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cd88" w14:textId="f6dc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22 желтоқсандағы № 260 бұйрығы. Қазақстан Республикасының Әділет министірлігінде 2018 жылғы 6 қаңтарда № 16179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Конкурс комиссиясы әрбір жарияланған бос лауазым үшін бейінді, ситуациялық және уәждемелік сұрақтар тізбесін қалыптастырады.</w:t>
      </w:r>
    </w:p>
    <w:bookmarkStart w:name="z5" w:id="3"/>
    <w:p>
      <w:pPr>
        <w:spacing w:after="0"/>
        <w:ind w:left="0"/>
        <w:jc w:val="both"/>
      </w:pPr>
      <w:r>
        <w:rPr>
          <w:rFonts w:ascii="Times New Roman"/>
          <w:b w:val="false"/>
          <w:i w:val="false"/>
          <w:color w:val="000000"/>
          <w:sz w:val="28"/>
        </w:rPr>
        <w:t>
      Бұл ретте, конкурс комиссиясы А-1, А-2, А-3, А-4, А-5, В-1, В-2, B-3, В-4, С-1, С-2, С-3, С-О-1, С-О-2, С-О-3, С-О-4, C-R-1, С-R-2, С-R-3, D-1, D-2, D-3, D-O-1, D-O-2, D-O-3, E-1, E-2, E-3, E-R-1, E-R-2, E-R-3, E-G-1, E-G-2 санаттардағы бос лауазымдарға орналасуға кандидаттар үшін сондай-ақ Қазақстан Республикасының стратегиялық және бағдарламалық құжаттарды білуге арналған сұрақтар тізбесін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7" w:id="4"/>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 касының</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және </w:t>
            </w: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 xml:space="preserve"> 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Кандидатты бағалау парағы (басқарушы лауазымдар үшін)</w:t>
      </w:r>
    </w:p>
    <w:bookmarkEnd w:id="10"/>
    <w:p>
      <w:pPr>
        <w:spacing w:after="0"/>
        <w:ind w:left="0"/>
        <w:jc w:val="both"/>
      </w:pPr>
      <w:r>
        <w:rPr>
          <w:rFonts w:ascii="Times New Roman"/>
          <w:b w:val="false"/>
          <w:i w:val="false"/>
          <w:color w:val="000000"/>
          <w:sz w:val="28"/>
        </w:rPr>
        <w:t xml:space="preserve">
      Кандидаттың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4-сұраққа жауап (Қазақстан Республикасының стратегиялық және бағдарламалық құжаттарын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"Б" корпусының мемлекеттік әкімшілік лауазымына орналасуға конкурс өткізу қағидаларының 24-тармағында көрсетілген мемлекеттік әкімшілік лауазымдарының санаттарына қолданылады</w:t>
      </w:r>
    </w:p>
    <w:p>
      <w:pPr>
        <w:spacing w:after="0"/>
        <w:ind w:left="0"/>
        <w:jc w:val="both"/>
      </w:pPr>
      <w:r>
        <w:rPr>
          <w:rFonts w:ascii="Times New Roman"/>
          <w:b w:val="false"/>
          <w:i w:val="false"/>
          <w:color w:val="000000"/>
          <w:sz w:val="28"/>
        </w:rPr>
        <w:t xml:space="preserve">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4-сұраққа жауап (Қазақстан Республикасының стратегиялық және бағдарламалық құжаттарын білу)</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1–2 балл – кандидаттың Қазақстан Республикасының стратегиялық және бағдарламалық құжаттары туралы жалпы түсінігі бар</w:t>
      </w:r>
    </w:p>
    <w:p>
      <w:pPr>
        <w:spacing w:after="0"/>
        <w:ind w:left="0"/>
        <w:jc w:val="both"/>
      </w:pPr>
      <w:r>
        <w:rPr>
          <w:rFonts w:ascii="Times New Roman"/>
          <w:b w:val="false"/>
          <w:i w:val="false"/>
          <w:color w:val="000000"/>
          <w:sz w:val="28"/>
        </w:rPr>
        <w:t xml:space="preserve">
      3 – 4 балл – кандидат Қазақстан Республикасының стратегиялық және бағдарламалық құжаттарды жақсы меңгерген </w:t>
      </w:r>
    </w:p>
    <w:p>
      <w:pPr>
        <w:spacing w:after="0"/>
        <w:ind w:left="0"/>
        <w:jc w:val="both"/>
      </w:pPr>
      <w:r>
        <w:rPr>
          <w:rFonts w:ascii="Times New Roman"/>
          <w:b w:val="false"/>
          <w:i w:val="false"/>
          <w:color w:val="000000"/>
          <w:sz w:val="28"/>
        </w:rPr>
        <w:t>
      5 балл – кандидат Қазақстан Республикасының стратегиялық және бағдарламалық құжаттарын толығымен меңгерген</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bookmarkStart w:name="z17" w:id="12"/>
    <w:p>
      <w:pPr>
        <w:spacing w:after="0"/>
        <w:ind w:left="0"/>
        <w:jc w:val="left"/>
      </w:pPr>
      <w:r>
        <w:rPr>
          <w:rFonts w:ascii="Times New Roman"/>
          <w:b/>
          <w:i w:val="false"/>
          <w:color w:val="000000"/>
        </w:rPr>
        <w:t xml:space="preserve"> Кандидатты бағалау парағы (атқарушы лауазымдар үшін)</w:t>
      </w:r>
    </w:p>
    <w:bookmarkEnd w:id="12"/>
    <w:p>
      <w:pPr>
        <w:spacing w:after="0"/>
        <w:ind w:left="0"/>
        <w:jc w:val="both"/>
      </w:pPr>
      <w:r>
        <w:rPr>
          <w:rFonts w:ascii="Times New Roman"/>
          <w:b w:val="false"/>
          <w:i w:val="false"/>
          <w:color w:val="000000"/>
          <w:sz w:val="28"/>
        </w:rPr>
        <w:t xml:space="preserve">
      Кандидаттың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5 балл – кандидат дұрыс тәсілді сипаттап, әрекет етудің дәлелді алгоритмін ұсынды</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