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d0b2" w14:textId="517d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29 қарашадағы № 237 қаулысы. Қазақстан Республикасының Әділет министрлігінде 2018 жылғы 4 қаңтарда № 16173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Екiншi деңгейдегi банктердің қызметін реттейтін Қастан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4"/>
    <w:bookmarkStart w:name="z7"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5"/>
    <w:bookmarkStart w:name="z8"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6"/>
    <w:bookmarkStart w:name="z9" w:id="7"/>
    <w:p>
      <w:pPr>
        <w:spacing w:after="0"/>
        <w:ind w:left="0"/>
        <w:jc w:val="both"/>
      </w:pPr>
      <w:r>
        <w:rPr>
          <w:rFonts w:ascii="Times New Roman"/>
          <w:b w:val="false"/>
          <w:i w:val="false"/>
          <w:color w:val="000000"/>
          <w:sz w:val="28"/>
        </w:rPr>
        <w:t>
      5) 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7"/>
    <w:bookmarkStart w:name="z10"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8"/>
    <w:bookmarkStart w:name="z11"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9"/>
    <w:bookmarkStart w:name="z12"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0"/>
    <w:bookmarkStart w:name="z13"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1"/>
    <w:bookmarkStart w:name="z14"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2"/>
    <w:bookmarkStart w:name="z15"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3"/>
    <w:bookmarkStart w:name="z16"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4"/>
    <w:bookmarkStart w:name="z17"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5"/>
    <w:bookmarkStart w:name="z18"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6"/>
    <w:bookmarkStart w:name="z19"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 Қазақстан Республикасының бейрезиденттері алдындағы міндеттемелерге капиталдандыру коэффициенттерінің талдамасы туралы есептің нысаны;</w:t>
      </w:r>
    </w:p>
    <w:bookmarkEnd w:id="17"/>
    <w:bookmarkStart w:name="z20"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8"/>
    <w:bookmarkStart w:name="z21"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19"/>
    <w:bookmarkStart w:name="z22"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0"/>
    <w:bookmarkStart w:name="z23"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1"/>
    <w:bookmarkStart w:name="z24" w:id="2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2"/>
    <w:bookmarkStart w:name="z25" w:id="23"/>
    <w:p>
      <w:pPr>
        <w:spacing w:after="0"/>
        <w:ind w:left="0"/>
        <w:jc w:val="both"/>
      </w:pPr>
      <w:r>
        <w:rPr>
          <w:rFonts w:ascii="Times New Roman"/>
          <w:b w:val="false"/>
          <w:i w:val="false"/>
          <w:color w:val="000000"/>
          <w:sz w:val="28"/>
        </w:rPr>
        <w:t>
      21) осы қаулыға 20-2-қосымшаға сәйкес нетто тұрақты қорландыру коэффициентінің талдамасы туралы есептің нысаны;</w:t>
      </w:r>
    </w:p>
    <w:bookmarkEnd w:id="23"/>
    <w:bookmarkStart w:name="z26" w:id="2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4"/>
    <w:bookmarkStart w:name="z27" w:id="25"/>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5"/>
    <w:bookmarkStart w:name="z28" w:id="26"/>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26"/>
    <w:bookmarkStart w:name="z29" w:id="27"/>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bookmarkEnd w:id="27"/>
    <w:bookmarkStart w:name="z30" w:id="28"/>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bookmarkEnd w:id="28"/>
    <w:bookmarkStart w:name="z31" w:id="29"/>
    <w:p>
      <w:pPr>
        <w:spacing w:after="0"/>
        <w:ind w:left="0"/>
        <w:jc w:val="both"/>
      </w:pPr>
      <w:r>
        <w:rPr>
          <w:rFonts w:ascii="Times New Roman"/>
          <w:b w:val="false"/>
          <w:i w:val="false"/>
          <w:color w:val="000000"/>
          <w:sz w:val="28"/>
        </w:rPr>
        <w:t xml:space="preserve">
      Есепті аптада күнтізбелік ай аяқталған кезде осы тармақтың </w:t>
      </w:r>
    </w:p>
    <w:bookmarkEnd w:id="29"/>
    <w:bookmarkStart w:name="z32" w:id="30"/>
    <w:p>
      <w:pPr>
        <w:spacing w:after="0"/>
        <w:ind w:left="0"/>
        <w:jc w:val="both"/>
      </w:pPr>
      <w:r>
        <w:rPr>
          <w:rFonts w:ascii="Times New Roman"/>
          <w:b w:val="false"/>
          <w:i w:val="false"/>
          <w:color w:val="000000"/>
          <w:sz w:val="28"/>
        </w:rPr>
        <w:t>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46"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редакциядағы 20-2-қосымшамен толықтырылсын.</w:t>
      </w:r>
    </w:p>
    <w:bookmarkEnd w:id="31"/>
    <w:bookmarkStart w:name="z47" w:id="3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32"/>
    <w:bookmarkStart w:name="z48" w:id="3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3"/>
    <w:bookmarkStart w:name="z49" w:id="3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34"/>
    <w:bookmarkStart w:name="z50" w:id="3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5"/>
    <w:bookmarkStart w:name="z51" w:id="3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36"/>
    <w:bookmarkStart w:name="z52" w:id="3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7"/>
    <w:bookmarkStart w:name="z53" w:id="3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38"/>
    <w:bookmarkStart w:name="z54" w:id="3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________________Н. Айдапкелов</w:t>
      </w:r>
    </w:p>
    <w:p>
      <w:pPr>
        <w:spacing w:after="0"/>
        <w:ind w:left="0"/>
        <w:jc w:val="both"/>
      </w:pPr>
      <w:r>
        <w:rPr>
          <w:rFonts w:ascii="Times New Roman"/>
          <w:b w:val="false"/>
          <w:i w:val="false"/>
          <w:color w:val="000000"/>
          <w:sz w:val="28"/>
        </w:rPr>
        <w:t>
      2017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1-қосымша</w:t>
            </w:r>
          </w:p>
        </w:tc>
      </w:tr>
    </w:tbl>
    <w:bookmarkStart w:name="z61" w:id="40"/>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0"/>
    <w:bookmarkStart w:name="z62" w:id="41"/>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1"/>
    <w:bookmarkStart w:name="z63" w:id="42"/>
    <w:p>
      <w:pPr>
        <w:spacing w:after="0"/>
        <w:ind w:left="0"/>
        <w:jc w:val="both"/>
      </w:pPr>
      <w:r>
        <w:rPr>
          <w:rFonts w:ascii="Times New Roman"/>
          <w:b w:val="false"/>
          <w:i w:val="false"/>
          <w:color w:val="000000"/>
          <w:sz w:val="28"/>
        </w:rPr>
        <w:t>
      1) пруденциялық нормативтердің орындалуы туралы есеп;</w:t>
      </w:r>
    </w:p>
    <w:bookmarkEnd w:id="42"/>
    <w:bookmarkStart w:name="z64" w:id="43"/>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43"/>
    <w:bookmarkStart w:name="z65" w:id="44"/>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44"/>
    <w:bookmarkStart w:name="z66" w:id="45"/>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45"/>
    <w:bookmarkStart w:name="z67" w:id="46"/>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46"/>
    <w:bookmarkStart w:name="z68" w:id="47"/>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47"/>
    <w:bookmarkStart w:name="z69" w:id="48"/>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48"/>
    <w:bookmarkStart w:name="z70" w:id="49"/>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49"/>
    <w:bookmarkStart w:name="z71" w:id="50"/>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50"/>
    <w:bookmarkStart w:name="z72" w:id="51"/>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51"/>
    <w:bookmarkStart w:name="z73" w:id="52"/>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52"/>
    <w:bookmarkStart w:name="z74" w:id="53"/>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53"/>
    <w:bookmarkStart w:name="z75" w:id="54"/>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54"/>
    <w:bookmarkStart w:name="z76" w:id="55"/>
    <w:p>
      <w:pPr>
        <w:spacing w:after="0"/>
        <w:ind w:left="0"/>
        <w:jc w:val="both"/>
      </w:pPr>
      <w:r>
        <w:rPr>
          <w:rFonts w:ascii="Times New Roman"/>
          <w:b w:val="false"/>
          <w:i w:val="false"/>
          <w:color w:val="000000"/>
          <w:sz w:val="28"/>
        </w:rPr>
        <w:t>
      14)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55"/>
    <w:bookmarkStart w:name="z77" w:id="56"/>
    <w:p>
      <w:pPr>
        <w:spacing w:after="0"/>
        <w:ind w:left="0"/>
        <w:jc w:val="both"/>
      </w:pPr>
      <w:r>
        <w:rPr>
          <w:rFonts w:ascii="Times New Roman"/>
          <w:b w:val="false"/>
          <w:i w:val="false"/>
          <w:color w:val="000000"/>
          <w:sz w:val="28"/>
        </w:rPr>
        <w:t>
      15) секьюритилендіру кезінде меншікті капиталдың жеткіліктілігі коэффициенттерін есептеу туралы есеп;</w:t>
      </w:r>
    </w:p>
    <w:bookmarkEnd w:id="56"/>
    <w:bookmarkStart w:name="z78" w:id="57"/>
    <w:p>
      <w:pPr>
        <w:spacing w:after="0"/>
        <w:ind w:left="0"/>
        <w:jc w:val="both"/>
      </w:pPr>
      <w:r>
        <w:rPr>
          <w:rFonts w:ascii="Times New Roman"/>
          <w:b w:val="false"/>
          <w:i w:val="false"/>
          <w:color w:val="000000"/>
          <w:sz w:val="28"/>
        </w:rPr>
        <w:t>
      16) исламдық банктер ұсынатын кредиттік тәуекел ескеріле отырып мөлшерленген активтердің талдамасы туралы есеп;</w:t>
      </w:r>
    </w:p>
    <w:bookmarkEnd w:id="57"/>
    <w:bookmarkStart w:name="z79" w:id="58"/>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шартты және ықтимал міндеттемелердің талдамасы туралы есеп;</w:t>
      </w:r>
    </w:p>
    <w:bookmarkEnd w:id="58"/>
    <w:bookmarkStart w:name="z80" w:id="59"/>
    <w:p>
      <w:pPr>
        <w:spacing w:after="0"/>
        <w:ind w:left="0"/>
        <w:jc w:val="both"/>
      </w:pPr>
      <w:r>
        <w:rPr>
          <w:rFonts w:ascii="Times New Roman"/>
          <w:b w:val="false"/>
          <w:i w:val="false"/>
          <w:color w:val="000000"/>
          <w:sz w:val="28"/>
        </w:rPr>
        <w:t>
      18) исламдық банктер ұсынатын тауар-материалдық қорлардың нарықтық құнының өзгеруіне байланысты нарықтық тәуекелдің талдамасы туралы есеп;</w:t>
      </w:r>
    </w:p>
    <w:bookmarkEnd w:id="59"/>
    <w:bookmarkStart w:name="z81" w:id="60"/>
    <w:p>
      <w:pPr>
        <w:spacing w:after="0"/>
        <w:ind w:left="0"/>
        <w:jc w:val="both"/>
      </w:pPr>
      <w:r>
        <w:rPr>
          <w:rFonts w:ascii="Times New Roman"/>
          <w:b w:val="false"/>
          <w:i w:val="false"/>
          <w:color w:val="000000"/>
          <w:sz w:val="28"/>
        </w:rPr>
        <w:t>
      19) өтімділікті өтеу коэффициентінің талдамасы туралы есеп;</w:t>
      </w:r>
    </w:p>
    <w:bookmarkEnd w:id="60"/>
    <w:bookmarkStart w:name="z82" w:id="61"/>
    <w:p>
      <w:pPr>
        <w:spacing w:after="0"/>
        <w:ind w:left="0"/>
        <w:jc w:val="both"/>
      </w:pPr>
      <w:r>
        <w:rPr>
          <w:rFonts w:ascii="Times New Roman"/>
          <w:b w:val="false"/>
          <w:i w:val="false"/>
          <w:color w:val="000000"/>
          <w:sz w:val="28"/>
        </w:rPr>
        <w:t xml:space="preserve">
      20) нетто тұрақты қорландыру коэффициентінің талдамасы туралы есеп.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Пруденциялық нормативтердің орындалуы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негізгі қаражатты және қаржы активтерінің құнын қайта бағалау резервтері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сатып алынған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қосқанда, материалдық емес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жөніндегі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қаңтарға дейін тартылған мерзімсіз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критерийлерге сәйкес келетін, ақы төленген артықшылықты акциялар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келмейтін, ақы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не жанама тәсілмен меншікті мерзімсіз қаржы құралдарына банктің инвестициялары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сатып алынған меншікті реттелген борышы (реттелген борышқа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қаулысына</w:t>
            </w:r>
            <w:r>
              <w:rPr>
                <w:rFonts w:ascii="Times New Roman"/>
                <w:b w:val="false"/>
                <w:i w:val="false"/>
                <w:color w:val="000000"/>
                <w:sz w:val="20"/>
              </w:rPr>
              <w:t xml:space="preserve"> (бұдан әрі – № 144 нормативтер) 1-қосымшаға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қаулысына</w:t>
            </w:r>
            <w:r>
              <w:rPr>
                <w:rFonts w:ascii="Times New Roman"/>
                <w:b w:val="false"/>
                <w:i w:val="false"/>
                <w:color w:val="000000"/>
                <w:sz w:val="20"/>
              </w:rPr>
              <w:t xml:space="preserve"> (бұдан әрі – № 170 нормативтер)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меншікті капиталдан шегерілуге тиіс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144</w:t>
            </w:r>
            <w:r>
              <w:rPr>
                <w:rFonts w:ascii="Times New Roman"/>
                <w:b w:val="false"/>
                <w:i w:val="false"/>
                <w:color w:val="000000"/>
                <w:sz w:val="20"/>
              </w:rPr>
              <w:t xml:space="preserve"> нормативтерге және № 170 нормативтерге </w:t>
            </w:r>
            <w:r>
              <w:rPr>
                <w:rFonts w:ascii="Times New Roman"/>
                <w:b w:val="false"/>
                <w:i w:val="false"/>
                <w:color w:val="000000"/>
                <w:sz w:val="20"/>
              </w:rPr>
              <w:t>1-қосымшаларға</w:t>
            </w:r>
            <w:r>
              <w:rPr>
                <w:rFonts w:ascii="Times New Roman"/>
                <w:b w:val="false"/>
                <w:i w:val="false"/>
                <w:color w:val="000000"/>
                <w:sz w:val="20"/>
              </w:rPr>
              <w:t xml:space="preserve"> сәйкес есептелген провизиялар (резервтер)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144 </w:t>
            </w:r>
            <w:r>
              <w:rPr>
                <w:rFonts w:ascii="Times New Roman"/>
                <w:b w:val="false"/>
                <w:i w:val="false"/>
                <w:color w:val="000000"/>
                <w:sz w:val="20"/>
              </w:rPr>
              <w:t xml:space="preserve">нормативтерге және № 170 нормативтерге </w:t>
            </w:r>
            <w:r>
              <w:rPr>
                <w:rFonts w:ascii="Times New Roman"/>
                <w:b w:val="false"/>
                <w:i w:val="false"/>
                <w:color w:val="000000"/>
                <w:sz w:val="20"/>
              </w:rPr>
              <w:t>1-қосымшаларға</w:t>
            </w:r>
            <w:r>
              <w:rPr>
                <w:rFonts w:ascii="Times New Roman"/>
                <w:b w:val="false"/>
                <w:i w:val="false"/>
                <w:color w:val="000000"/>
                <w:sz w:val="20"/>
              </w:rPr>
              <w:t xml:space="preserve"> сәйкес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оң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төлеуді тоқтату және акцияларды кері сатып алу бөлігінде шектеу қойылатын банктің бөлінбеген таза кірісі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 талаптарында қабылданған инвестицияланбаған қаражат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тәуекел ескеріле отырып есептелген активтер және шартты және ықтимал талаптар мен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 алдындағы қысқа мерзімді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 есебіне енгізілетін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коэффициенті есебіне енгізілетін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туралы шарт бойынша тартылған қаражат есебінен қаржыландырылатын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85" w:id="6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Пруденциялық нормативтердің орындалуы туралы есеп</w:t>
      </w:r>
      <w:r>
        <w:br/>
      </w:r>
      <w:r>
        <w:rPr>
          <w:rFonts w:ascii="Times New Roman"/>
          <w:b/>
          <w:i w:val="false"/>
          <w:color w:val="000000"/>
        </w:rPr>
        <w:t>1-тарау. Жалпы ережелер</w:t>
      </w:r>
    </w:p>
    <w:bookmarkEnd w:id="62"/>
    <w:bookmarkStart w:name="z86" w:id="63"/>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нысанын (бұдан әрі – Нысан) толтыру бойынша бірыңғай талаптарды айқындайды.</w:t>
      </w:r>
    </w:p>
    <w:bookmarkEnd w:id="63"/>
    <w:bookmarkStart w:name="z87" w:id="6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4"/>
    <w:bookmarkStart w:name="z88" w:id="6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65"/>
    <w:bookmarkStart w:name="z89" w:id="6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66"/>
    <w:bookmarkStart w:name="z90"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91" w:id="6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(бұдан әрі – № 144 </w:t>
      </w:r>
      <w:r>
        <w:rPr>
          <w:rFonts w:ascii="Times New Roman"/>
          <w:b w:val="false"/>
          <w:i w:val="false"/>
          <w:color w:val="000000"/>
          <w:sz w:val="28"/>
        </w:rPr>
        <w:t>қаулы</w:t>
      </w:r>
      <w:r>
        <w:rPr>
          <w:rFonts w:ascii="Times New Roman"/>
          <w:b w:val="false"/>
          <w:i w:val="false"/>
          <w:color w:val="000000"/>
          <w:sz w:val="28"/>
        </w:rPr>
        <w:t xml:space="preserve">)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(бұдан әрі – № 170 </w:t>
      </w:r>
      <w:r>
        <w:rPr>
          <w:rFonts w:ascii="Times New Roman"/>
          <w:b w:val="false"/>
          <w:i w:val="false"/>
          <w:color w:val="000000"/>
          <w:sz w:val="28"/>
        </w:rPr>
        <w:t>қаулы</w:t>
      </w:r>
      <w:r>
        <w:rPr>
          <w:rFonts w:ascii="Times New Roman"/>
          <w:b w:val="false"/>
          <w:i w:val="false"/>
          <w:color w:val="000000"/>
          <w:sz w:val="28"/>
        </w:rPr>
        <w:t>) қаулыларына сәйкес толтырылады.</w:t>
      </w:r>
    </w:p>
    <w:bookmarkEnd w:id="68"/>
    <w:bookmarkStart w:name="z92" w:id="69"/>
    <w:p>
      <w:pPr>
        <w:spacing w:after="0"/>
        <w:ind w:left="0"/>
        <w:jc w:val="both"/>
      </w:pPr>
      <w:r>
        <w:rPr>
          <w:rFonts w:ascii="Times New Roman"/>
          <w:b w:val="false"/>
          <w:i w:val="false"/>
          <w:color w:val="000000"/>
          <w:sz w:val="28"/>
        </w:rPr>
        <w:t xml:space="preserve">
      6. 1-жол № 144 нормативтердің "Банктің жарғылық және меншікті капиталдарының ең төменгі мөлшері" </w:t>
      </w:r>
      <w:r>
        <w:rPr>
          <w:rFonts w:ascii="Times New Roman"/>
          <w:b w:val="false"/>
          <w:i w:val="false"/>
          <w:color w:val="000000"/>
          <w:sz w:val="28"/>
        </w:rPr>
        <w:t>1-тарауына</w:t>
      </w:r>
      <w:r>
        <w:rPr>
          <w:rFonts w:ascii="Times New Roman"/>
          <w:b w:val="false"/>
          <w:i w:val="false"/>
          <w:color w:val="000000"/>
          <w:sz w:val="28"/>
        </w:rPr>
        <w:t xml:space="preserve"> және № 170 нормативтердің "Банктің жарғылық және меншікті капиталдарының ең төменгі мөлшері" </w:t>
      </w:r>
      <w:r>
        <w:rPr>
          <w:rFonts w:ascii="Times New Roman"/>
          <w:b w:val="false"/>
          <w:i w:val="false"/>
          <w:color w:val="000000"/>
          <w:sz w:val="28"/>
        </w:rPr>
        <w:t>2-тарауына</w:t>
      </w:r>
      <w:r>
        <w:rPr>
          <w:rFonts w:ascii="Times New Roman"/>
          <w:b w:val="false"/>
          <w:i w:val="false"/>
          <w:color w:val="000000"/>
          <w:sz w:val="28"/>
        </w:rPr>
        <w:t xml:space="preserve"> сәйкес толтырылады.</w:t>
      </w:r>
    </w:p>
    <w:bookmarkEnd w:id="69"/>
    <w:bookmarkStart w:name="z93" w:id="70"/>
    <w:p>
      <w:pPr>
        <w:spacing w:after="0"/>
        <w:ind w:left="0"/>
        <w:jc w:val="both"/>
      </w:pPr>
      <w:r>
        <w:rPr>
          <w:rFonts w:ascii="Times New Roman"/>
          <w:b w:val="false"/>
          <w:i w:val="false"/>
          <w:color w:val="000000"/>
          <w:sz w:val="28"/>
        </w:rPr>
        <w:t xml:space="preserve">
      7. 5-жолда № 144 нормативтерге 1-қосымшада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ақы төленген жай акциялар бойынша мәліметтер көрсетіледі.</w:t>
      </w:r>
    </w:p>
    <w:bookmarkEnd w:id="70"/>
    <w:bookmarkStart w:name="z94" w:id="71"/>
    <w:p>
      <w:pPr>
        <w:spacing w:after="0"/>
        <w:ind w:left="0"/>
        <w:jc w:val="both"/>
      </w:pPr>
      <w:r>
        <w:rPr>
          <w:rFonts w:ascii="Times New Roman"/>
          <w:b w:val="false"/>
          <w:i w:val="false"/>
          <w:color w:val="000000"/>
          <w:sz w:val="28"/>
        </w:rPr>
        <w:t>
      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bookmarkEnd w:id="71"/>
    <w:bookmarkStart w:name="z95" w:id="72"/>
    <w:p>
      <w:pPr>
        <w:spacing w:after="0"/>
        <w:ind w:left="0"/>
        <w:jc w:val="both"/>
      </w:pPr>
      <w:r>
        <w:rPr>
          <w:rFonts w:ascii="Times New Roman"/>
          <w:b w:val="false"/>
          <w:i w:val="false"/>
          <w:color w:val="000000"/>
          <w:sz w:val="28"/>
        </w:rPr>
        <w:t xml:space="preserve">
      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мерзімсіз шарттар бойынша мәліметтер көрсетіледі.</w:t>
      </w:r>
    </w:p>
    <w:bookmarkEnd w:id="72"/>
    <w:bookmarkStart w:name="z96" w:id="73"/>
    <w:p>
      <w:pPr>
        <w:spacing w:after="0"/>
        <w:ind w:left="0"/>
        <w:jc w:val="both"/>
      </w:pPr>
      <w:r>
        <w:rPr>
          <w:rFonts w:ascii="Times New Roman"/>
          <w:b w:val="false"/>
          <w:i w:val="false"/>
          <w:color w:val="000000"/>
          <w:sz w:val="28"/>
        </w:rPr>
        <w:t xml:space="preserve">
      10. 12.2-жолда № 170 нормативтердің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мерзімсіз қаржы құралдары бойынша мәліметтер көрсетіледі.</w:t>
      </w:r>
    </w:p>
    <w:bookmarkEnd w:id="73"/>
    <w:bookmarkStart w:name="z97" w:id="74"/>
    <w:p>
      <w:pPr>
        <w:spacing w:after="0"/>
        <w:ind w:left="0"/>
        <w:jc w:val="both"/>
      </w:pPr>
      <w:r>
        <w:rPr>
          <w:rFonts w:ascii="Times New Roman"/>
          <w:b w:val="false"/>
          <w:i w:val="false"/>
          <w:color w:val="000000"/>
          <w:sz w:val="28"/>
        </w:rPr>
        <w:t xml:space="preserve">
      11. 12.3-жолда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ақы төленген артықшылықты акциялар бойынша мәліметтер көрсетіледі.</w:t>
      </w:r>
    </w:p>
    <w:bookmarkEnd w:id="74"/>
    <w:bookmarkStart w:name="z98" w:id="75"/>
    <w:p>
      <w:pPr>
        <w:spacing w:after="0"/>
        <w:ind w:left="0"/>
        <w:jc w:val="both"/>
      </w:pPr>
      <w:r>
        <w:rPr>
          <w:rFonts w:ascii="Times New Roman"/>
          <w:b w:val="false"/>
          <w:i w:val="false"/>
          <w:color w:val="000000"/>
          <w:sz w:val="28"/>
        </w:rPr>
        <w:t xml:space="preserve">
      12. 12.4-жолда № 170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ақы төленген артықшылықты акциялар бойынша мәліметтер көрсетіледі.</w:t>
      </w:r>
    </w:p>
    <w:bookmarkEnd w:id="75"/>
    <w:bookmarkStart w:name="z99" w:id="76"/>
    <w:p>
      <w:pPr>
        <w:spacing w:after="0"/>
        <w:ind w:left="0"/>
        <w:jc w:val="both"/>
      </w:pPr>
      <w:r>
        <w:rPr>
          <w:rFonts w:ascii="Times New Roman"/>
          <w:b w:val="false"/>
          <w:i w:val="false"/>
          <w:color w:val="000000"/>
          <w:sz w:val="28"/>
        </w:rPr>
        <w:t xml:space="preserve">
      13. 15-жолда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реттелген борыш бойынша мәліметтер көрсетіледі.</w:t>
      </w:r>
    </w:p>
    <w:bookmarkEnd w:id="76"/>
    <w:bookmarkStart w:name="z100" w:id="77"/>
    <w:p>
      <w:pPr>
        <w:spacing w:after="0"/>
        <w:ind w:left="0"/>
        <w:jc w:val="both"/>
      </w:pPr>
      <w:r>
        <w:rPr>
          <w:rFonts w:ascii="Times New Roman"/>
          <w:b w:val="false"/>
          <w:i w:val="false"/>
          <w:color w:val="000000"/>
          <w:sz w:val="28"/>
        </w:rPr>
        <w:t xml:space="preserve">
      14. 16-жолда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ұлттық валютамен 2015 жылғы 1 қаңтарға дейін тартылған реттелген борыш бойынша мәліметтер көрсетіледі.</w:t>
      </w:r>
    </w:p>
    <w:bookmarkEnd w:id="77"/>
    <w:bookmarkStart w:name="z101" w:id="78"/>
    <w:p>
      <w:pPr>
        <w:spacing w:after="0"/>
        <w:ind w:left="0"/>
        <w:jc w:val="both"/>
      </w:pPr>
      <w:r>
        <w:rPr>
          <w:rFonts w:ascii="Times New Roman"/>
          <w:b w:val="false"/>
          <w:i w:val="false"/>
          <w:color w:val="000000"/>
          <w:sz w:val="28"/>
        </w:rPr>
        <w:t xml:space="preserve">
      15. 17-жолда № 144 нормативтердің 9-тармағының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шетел валютасымен 2015 жылғы 1 қаңтарға дейін тартылған реттелген борыш бойынша мәліметтер көрсетіледі.</w:t>
      </w:r>
    </w:p>
    <w:bookmarkEnd w:id="78"/>
    <w:bookmarkStart w:name="z102" w:id="79"/>
    <w:p>
      <w:pPr>
        <w:spacing w:after="0"/>
        <w:ind w:left="0"/>
        <w:jc w:val="both"/>
      </w:pPr>
      <w:r>
        <w:rPr>
          <w:rFonts w:ascii="Times New Roman"/>
          <w:b w:val="false"/>
          <w:i w:val="false"/>
          <w:color w:val="000000"/>
          <w:sz w:val="28"/>
        </w:rPr>
        <w:t>
      16. 19-жолда 19.1 және 19.2-жолдар бойынша сома көрсетіледі.</w:t>
      </w:r>
    </w:p>
    <w:bookmarkEnd w:id="79"/>
    <w:bookmarkStart w:name="z103" w:id="80"/>
    <w:p>
      <w:pPr>
        <w:spacing w:after="0"/>
        <w:ind w:left="0"/>
        <w:jc w:val="both"/>
      </w:pPr>
      <w:r>
        <w:rPr>
          <w:rFonts w:ascii="Times New Roman"/>
          <w:b w:val="false"/>
          <w:i w:val="false"/>
          <w:color w:val="000000"/>
          <w:sz w:val="28"/>
        </w:rPr>
        <w:t>
      17. 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p>
    <w:bookmarkEnd w:id="80"/>
    <w:bookmarkStart w:name="z104" w:id="81"/>
    <w:p>
      <w:pPr>
        <w:spacing w:after="0"/>
        <w:ind w:left="0"/>
        <w:jc w:val="both"/>
      </w:pPr>
      <w:r>
        <w:rPr>
          <w:rFonts w:ascii="Times New Roman"/>
          <w:b w:val="false"/>
          <w:i w:val="false"/>
          <w:color w:val="000000"/>
          <w:sz w:val="28"/>
        </w:rPr>
        <w:t xml:space="preserve">
      18. 19.2-жолда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 144 нормативтердің </w:t>
      </w:r>
      <w:r>
        <w:rPr>
          <w:rFonts w:ascii="Times New Roman"/>
          <w:b w:val="false"/>
          <w:i w:val="false"/>
          <w:color w:val="000000"/>
          <w:sz w:val="28"/>
        </w:rPr>
        <w:t>6-тармағы</w:t>
      </w:r>
      <w:r>
        <w:rPr>
          <w:rFonts w:ascii="Times New Roman"/>
          <w:b w:val="false"/>
          <w:i w:val="false"/>
          <w:color w:val="000000"/>
          <w:sz w:val="28"/>
        </w:rPr>
        <w:t xml:space="preserve"> 3-бөлігінің және № 170 нормативтердің </w:t>
      </w:r>
      <w:r>
        <w:rPr>
          <w:rFonts w:ascii="Times New Roman"/>
          <w:b w:val="false"/>
          <w:i w:val="false"/>
          <w:color w:val="000000"/>
          <w:sz w:val="28"/>
        </w:rPr>
        <w:t>7-тармағының</w:t>
      </w:r>
      <w:r>
        <w:rPr>
          <w:rFonts w:ascii="Times New Roman"/>
          <w:b w:val="false"/>
          <w:i w:val="false"/>
          <w:color w:val="000000"/>
          <w:sz w:val="28"/>
        </w:rPr>
        <w:t xml:space="preserve"> талаптары ескеріле отырып көрсетіледі.</w:t>
      </w:r>
    </w:p>
    <w:bookmarkEnd w:id="81"/>
    <w:bookmarkStart w:name="z105" w:id="82"/>
    <w:p>
      <w:pPr>
        <w:spacing w:after="0"/>
        <w:ind w:left="0"/>
        <w:jc w:val="both"/>
      </w:pPr>
      <w:r>
        <w:rPr>
          <w:rFonts w:ascii="Times New Roman"/>
          <w:b w:val="false"/>
          <w:i w:val="false"/>
          <w:color w:val="000000"/>
          <w:sz w:val="28"/>
        </w:rPr>
        <w:t xml:space="preserve">
      19. 19.2.1-жолда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көрсетіледі. Егер қаржылық есептіліктің халықаралық стандарттарына сәйкес қалыптастырылған провизиялар (резервтер) № 144 нормативтерге және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провизиялардан асып түсетін болса, онда 19.2.1-жолда қаржылық есептіліктің халықаралық стандарттарына сәйкес қалыптастырылған провизиялар (резервтер) көрсетіледі.</w:t>
      </w:r>
    </w:p>
    <w:bookmarkEnd w:id="82"/>
    <w:bookmarkStart w:name="z106" w:id="83"/>
    <w:p>
      <w:pPr>
        <w:spacing w:after="0"/>
        <w:ind w:left="0"/>
        <w:jc w:val="both"/>
      </w:pPr>
      <w:r>
        <w:rPr>
          <w:rFonts w:ascii="Times New Roman"/>
          <w:b w:val="false"/>
          <w:i w:val="false"/>
          <w:color w:val="000000"/>
          <w:sz w:val="28"/>
        </w:rPr>
        <w:t xml:space="preserve">
      20. 19.2.2-жолда олар бойынша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провизиялар есептелген,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p>
    <w:bookmarkEnd w:id="83"/>
    <w:bookmarkStart w:name="z107" w:id="84"/>
    <w:p>
      <w:pPr>
        <w:spacing w:after="0"/>
        <w:ind w:left="0"/>
        <w:jc w:val="both"/>
      </w:pPr>
      <w:r>
        <w:rPr>
          <w:rFonts w:ascii="Times New Roman"/>
          <w:b w:val="false"/>
          <w:i w:val="false"/>
          <w:color w:val="000000"/>
          <w:sz w:val="28"/>
        </w:rPr>
        <w:t xml:space="preserve">
      21. 19.2.3-жол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көрсетуге тиіс 19.2.1 және 19.2.2-жолдар айырмасы (тек қана оң мәні көрсетіледі) ретінде есептеледі.</w:t>
      </w:r>
    </w:p>
    <w:bookmarkEnd w:id="84"/>
    <w:bookmarkStart w:name="z108" w:id="85"/>
    <w:p>
      <w:pPr>
        <w:spacing w:after="0"/>
        <w:ind w:left="0"/>
        <w:jc w:val="both"/>
      </w:pPr>
      <w:r>
        <w:rPr>
          <w:rFonts w:ascii="Times New Roman"/>
          <w:b w:val="false"/>
          <w:i w:val="false"/>
          <w:color w:val="000000"/>
          <w:sz w:val="28"/>
        </w:rPr>
        <w:t xml:space="preserve">
      22. 23-жолда № 144 нормативтерге </w:t>
      </w:r>
      <w:r>
        <w:rPr>
          <w:rFonts w:ascii="Times New Roman"/>
          <w:b w:val="false"/>
          <w:i w:val="false"/>
          <w:color w:val="000000"/>
          <w:sz w:val="28"/>
        </w:rPr>
        <w:t>4-қосымшаға</w:t>
      </w:r>
      <w:r>
        <w:rPr>
          <w:rFonts w:ascii="Times New Roman"/>
          <w:b w:val="false"/>
          <w:i w:val="false"/>
          <w:color w:val="000000"/>
          <w:sz w:val="28"/>
        </w:rPr>
        <w:t xml:space="preserve"> және № 170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дивиденд төлеуді тоқтату және акцияларды кері сатып алу бөлігінде шектеу қойылатын бөлінбеген таза кіріс сомасы көрсетіледі.</w:t>
      </w:r>
    </w:p>
    <w:bookmarkEnd w:id="85"/>
    <w:bookmarkStart w:name="z109" w:id="86"/>
    <w:p>
      <w:pPr>
        <w:spacing w:after="0"/>
        <w:ind w:left="0"/>
        <w:jc w:val="both"/>
      </w:pPr>
      <w:r>
        <w:rPr>
          <w:rFonts w:ascii="Times New Roman"/>
          <w:b w:val="false"/>
          <w:i w:val="false"/>
          <w:color w:val="000000"/>
          <w:sz w:val="28"/>
        </w:rPr>
        <w:t>
      23. 25-жол кредиттік тәуекел ескеріле отырып мөлшерленген активтердің талдамасы туралы есептің деректеріне сәйкес толтырылады.</w:t>
      </w:r>
    </w:p>
    <w:bookmarkEnd w:id="86"/>
    <w:bookmarkStart w:name="z110" w:id="87"/>
    <w:p>
      <w:pPr>
        <w:spacing w:after="0"/>
        <w:ind w:left="0"/>
        <w:jc w:val="both"/>
      </w:pPr>
      <w:r>
        <w:rPr>
          <w:rFonts w:ascii="Times New Roman"/>
          <w:b w:val="false"/>
          <w:i w:val="false"/>
          <w:color w:val="000000"/>
          <w:sz w:val="28"/>
        </w:rPr>
        <w:t>
      24.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87"/>
    <w:bookmarkStart w:name="z111" w:id="88"/>
    <w:p>
      <w:pPr>
        <w:spacing w:after="0"/>
        <w:ind w:left="0"/>
        <w:jc w:val="both"/>
      </w:pPr>
      <w:r>
        <w:rPr>
          <w:rFonts w:ascii="Times New Roman"/>
          <w:b w:val="false"/>
          <w:i w:val="false"/>
          <w:color w:val="000000"/>
          <w:sz w:val="28"/>
        </w:rPr>
        <w:t>
      25.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88"/>
    <w:bookmarkStart w:name="z112" w:id="89"/>
    <w:p>
      <w:pPr>
        <w:spacing w:after="0"/>
        <w:ind w:left="0"/>
        <w:jc w:val="both"/>
      </w:pPr>
      <w:r>
        <w:rPr>
          <w:rFonts w:ascii="Times New Roman"/>
          <w:b w:val="false"/>
          <w:i w:val="false"/>
          <w:color w:val="000000"/>
          <w:sz w:val="28"/>
        </w:rPr>
        <w:t>
      26. 28-жол айрықша пайыздық тәуекелді есептеудің талдамасы (валюталар бөлігінде) туралы есептің деректеріне сәйкес толтырылады.</w:t>
      </w:r>
    </w:p>
    <w:bookmarkEnd w:id="89"/>
    <w:bookmarkStart w:name="z113" w:id="90"/>
    <w:p>
      <w:pPr>
        <w:spacing w:after="0"/>
        <w:ind w:left="0"/>
        <w:jc w:val="both"/>
      </w:pPr>
      <w:r>
        <w:rPr>
          <w:rFonts w:ascii="Times New Roman"/>
          <w:b w:val="false"/>
          <w:i w:val="false"/>
          <w:color w:val="000000"/>
          <w:sz w:val="28"/>
        </w:rPr>
        <w:t>
      27. 29-жол жалпы пайыздық тәуекелді есептеудің талдамасы (валюталар бөлігінде) туралы есептің деректеріне сәйкес толтырылады.</w:t>
      </w:r>
    </w:p>
    <w:bookmarkEnd w:id="90"/>
    <w:bookmarkStart w:name="z114" w:id="91"/>
    <w:p>
      <w:pPr>
        <w:spacing w:after="0"/>
        <w:ind w:left="0"/>
        <w:jc w:val="both"/>
      </w:pPr>
      <w:r>
        <w:rPr>
          <w:rFonts w:ascii="Times New Roman"/>
          <w:b w:val="false"/>
          <w:i w:val="false"/>
          <w:color w:val="000000"/>
          <w:sz w:val="28"/>
        </w:rPr>
        <w:t>
      28.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bookmarkEnd w:id="91"/>
    <w:bookmarkStart w:name="z115" w:id="92"/>
    <w:p>
      <w:pPr>
        <w:spacing w:after="0"/>
        <w:ind w:left="0"/>
        <w:jc w:val="both"/>
      </w:pPr>
      <w:r>
        <w:rPr>
          <w:rFonts w:ascii="Times New Roman"/>
          <w:b w:val="false"/>
          <w:i w:val="false"/>
          <w:color w:val="000000"/>
          <w:sz w:val="28"/>
        </w:rPr>
        <w:t>
      29. 55, 56 және 57-жолдар k4 ағымдағы өтімділік коэффициентінің талдамасы туралы есептің деректеріне сәйкес толтырылады.</w:t>
      </w:r>
    </w:p>
    <w:bookmarkEnd w:id="92"/>
    <w:bookmarkStart w:name="z116" w:id="93"/>
    <w:p>
      <w:pPr>
        <w:spacing w:after="0"/>
        <w:ind w:left="0"/>
        <w:jc w:val="both"/>
      </w:pPr>
      <w:r>
        <w:rPr>
          <w:rFonts w:ascii="Times New Roman"/>
          <w:b w:val="false"/>
          <w:i w:val="false"/>
          <w:color w:val="000000"/>
          <w:sz w:val="28"/>
        </w:rPr>
        <w:t>
      30. 58, 59, 60, 61, 62, 63, 64 және 65-жолдар k4-1, k4-2, k4-3 мерзімді өтімділік коэффициенттерінің талдамасы туралы есептің деректеріне сәйкес толтырылады.</w:t>
      </w:r>
    </w:p>
    <w:bookmarkEnd w:id="93"/>
    <w:bookmarkStart w:name="z117" w:id="94"/>
    <w:p>
      <w:pPr>
        <w:spacing w:after="0"/>
        <w:ind w:left="0"/>
        <w:jc w:val="both"/>
      </w:pPr>
      <w:r>
        <w:rPr>
          <w:rFonts w:ascii="Times New Roman"/>
          <w:b w:val="false"/>
          <w:i w:val="false"/>
          <w:color w:val="000000"/>
          <w:sz w:val="28"/>
        </w:rPr>
        <w:t>
      31.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bookmarkEnd w:id="94"/>
    <w:bookmarkStart w:name="z118" w:id="95"/>
    <w:p>
      <w:pPr>
        <w:spacing w:after="0"/>
        <w:ind w:left="0"/>
        <w:jc w:val="both"/>
      </w:pPr>
      <w:r>
        <w:rPr>
          <w:rFonts w:ascii="Times New Roman"/>
          <w:b w:val="false"/>
          <w:i w:val="false"/>
          <w:color w:val="000000"/>
          <w:sz w:val="28"/>
        </w:rPr>
        <w:t xml:space="preserve">
      32. 77-жол Нормативтік құқықтық актілерді мемлекеттік тіркеу тізілімінде № 13606 болып тіркелген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w:t>
      </w:r>
      <w:r>
        <w:rPr>
          <w:rFonts w:ascii="Times New Roman"/>
          <w:b w:val="false"/>
          <w:i w:val="false"/>
          <w:color w:val="000000"/>
          <w:sz w:val="28"/>
        </w:rPr>
        <w:t>7-тармағына</w:t>
      </w:r>
      <w:r>
        <w:rPr>
          <w:rFonts w:ascii="Times New Roman"/>
          <w:b w:val="false"/>
          <w:i w:val="false"/>
          <w:color w:val="000000"/>
          <w:sz w:val="28"/>
        </w:rPr>
        <w:t xml:space="preserve"> сәйкес толтырылады.</w:t>
      </w:r>
    </w:p>
    <w:bookmarkEnd w:id="95"/>
    <w:bookmarkStart w:name="z119" w:id="96"/>
    <w:p>
      <w:pPr>
        <w:spacing w:after="0"/>
        <w:ind w:left="0"/>
        <w:jc w:val="both"/>
      </w:pPr>
      <w:r>
        <w:rPr>
          <w:rFonts w:ascii="Times New Roman"/>
          <w:b w:val="false"/>
          <w:i w:val="false"/>
          <w:color w:val="000000"/>
          <w:sz w:val="28"/>
        </w:rPr>
        <w:t>
      33.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bookmarkEnd w:id="96"/>
    <w:bookmarkStart w:name="z120" w:id="97"/>
    <w:p>
      <w:pPr>
        <w:spacing w:after="0"/>
        <w:ind w:left="0"/>
        <w:jc w:val="both"/>
      </w:pPr>
      <w:r>
        <w:rPr>
          <w:rFonts w:ascii="Times New Roman"/>
          <w:b w:val="false"/>
          <w:i w:val="false"/>
          <w:color w:val="000000"/>
          <w:sz w:val="28"/>
        </w:rPr>
        <w:t>
      34.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97"/>
    <w:bookmarkStart w:name="z121" w:id="98"/>
    <w:p>
      <w:pPr>
        <w:spacing w:after="0"/>
        <w:ind w:left="0"/>
        <w:jc w:val="both"/>
      </w:pPr>
      <w:r>
        <w:rPr>
          <w:rFonts w:ascii="Times New Roman"/>
          <w:b w:val="false"/>
          <w:i w:val="false"/>
          <w:color w:val="000000"/>
          <w:sz w:val="28"/>
        </w:rPr>
        <w:t>
      35. 35, 36 және 84-жолдарды исламдық банктер ғана толтырады.</w:t>
      </w:r>
    </w:p>
    <w:bookmarkEnd w:id="98"/>
    <w:bookmarkStart w:name="z122" w:id="99"/>
    <w:p>
      <w:pPr>
        <w:spacing w:after="0"/>
        <w:ind w:left="0"/>
        <w:jc w:val="both"/>
      </w:pPr>
      <w:r>
        <w:rPr>
          <w:rFonts w:ascii="Times New Roman"/>
          <w:b w:val="false"/>
          <w:i w:val="false"/>
          <w:color w:val="000000"/>
          <w:sz w:val="28"/>
        </w:rPr>
        <w:t>
      36. 20, 21, 22, 44,46, 48, 50, 52, 54, 57, 59, 62, 65, 68, 68.1, 68.2, 68.3, 68.4, 71, 71.1, 71.2, 71.3, 71.4, 74, 74.1, 74.2, 74.3, 74.4, 79, 81, 83, 85-жолдарда үтірден кейін үш таңбалы мәндер көрсетіледі.</w:t>
      </w:r>
    </w:p>
    <w:bookmarkEnd w:id="99"/>
    <w:bookmarkStart w:name="z123" w:id="100"/>
    <w:p>
      <w:pPr>
        <w:spacing w:after="0"/>
        <w:ind w:left="0"/>
        <w:jc w:val="both"/>
      </w:pPr>
      <w:r>
        <w:rPr>
          <w:rFonts w:ascii="Times New Roman"/>
          <w:b w:val="false"/>
          <w:i w:val="false"/>
          <w:color w:val="000000"/>
          <w:sz w:val="28"/>
        </w:rPr>
        <w:t>
      37. Есепті кезеңде мәліметтер болмаған жағдайда, Нысан толтырылмайды және ұсынылмайды.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Кредиттік тәуекел ескеріле отырып мөлшерленген активтердің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қолма-қол шетел валютасы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органдарының салықтар мен бюджетке төленетін басқа төлемдер бойынша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 мерзімді рейтингі немесе басқа рейтингілік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72, 74, 75 және 76-жолдарында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бейрезидент-банкке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банктеріне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жататындардан басқа, жеке тұлғаларға 2016 жылғы 1 қаңтарға дейін берілген қарыздар, оның ішінде тұтынушылық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2016 жылғы 1 қаңтардан бастап берілген, қамтамасыз етілмеген қарыздар, оның ішінде Нормативтік құқықтық актілерді мемлекеттік тіркеу тізілімінде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w:t>
            </w:r>
            <w:r>
              <w:rPr>
                <w:rFonts w:ascii="Times New Roman"/>
                <w:b w:val="false"/>
                <w:i w:val="false"/>
                <w:color w:val="000000"/>
                <w:sz w:val="20"/>
              </w:rPr>
              <w:t>1-қосымшаға</w:t>
            </w:r>
            <w:r>
              <w:rPr>
                <w:rFonts w:ascii="Times New Roman"/>
                <w:b w:val="false"/>
                <w:i w:val="false"/>
                <w:color w:val="000000"/>
                <w:sz w:val="20"/>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№170 нормативтерге 5-қосымшаның 75-жолына сәйкес критерийлердің біріне сәйкес келетін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ұйымдардағы, тиісті рейтингілік бағасы жоқ резидент ұйымдардағы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ұйымдардың, тиісті рейтингілік бағасы жоқ резидент ұйымдардың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ұйымдардың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 тиісті рейтингілік бағасы жоқ резидент ұйымдар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кредиттік рейтингі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сомасының алдын ала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ұйымдардағы және тиісті рейтингілік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ұйымдардың және тиісті рейтингілік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Шет мемлекеттер тізбесі:</w:t>
      </w:r>
    </w:p>
    <w:bookmarkStart w:name="z125" w:id="101"/>
    <w:p>
      <w:pPr>
        <w:spacing w:after="0"/>
        <w:ind w:left="0"/>
        <w:jc w:val="both"/>
      </w:pPr>
      <w:r>
        <w:rPr>
          <w:rFonts w:ascii="Times New Roman"/>
          <w:b w:val="false"/>
          <w:i w:val="false"/>
          <w:color w:val="000000"/>
          <w:sz w:val="28"/>
        </w:rPr>
        <w:t>
      1) Андорра Княздігі;</w:t>
      </w:r>
    </w:p>
    <w:bookmarkEnd w:id="101"/>
    <w:bookmarkStart w:name="z126" w:id="102"/>
    <w:p>
      <w:pPr>
        <w:spacing w:after="0"/>
        <w:ind w:left="0"/>
        <w:jc w:val="both"/>
      </w:pPr>
      <w:r>
        <w:rPr>
          <w:rFonts w:ascii="Times New Roman"/>
          <w:b w:val="false"/>
          <w:i w:val="false"/>
          <w:color w:val="000000"/>
          <w:sz w:val="28"/>
        </w:rPr>
        <w:t>
      2) Антигуа және Барбуда мемлекеті;</w:t>
      </w:r>
    </w:p>
    <w:bookmarkEnd w:id="102"/>
    <w:bookmarkStart w:name="z127" w:id="103"/>
    <w:p>
      <w:pPr>
        <w:spacing w:after="0"/>
        <w:ind w:left="0"/>
        <w:jc w:val="both"/>
      </w:pPr>
      <w:r>
        <w:rPr>
          <w:rFonts w:ascii="Times New Roman"/>
          <w:b w:val="false"/>
          <w:i w:val="false"/>
          <w:color w:val="000000"/>
          <w:sz w:val="28"/>
        </w:rPr>
        <w:t>
      3) Багам аралдарының Достастығы;</w:t>
      </w:r>
    </w:p>
    <w:bookmarkEnd w:id="103"/>
    <w:bookmarkStart w:name="z128" w:id="104"/>
    <w:p>
      <w:pPr>
        <w:spacing w:after="0"/>
        <w:ind w:left="0"/>
        <w:jc w:val="both"/>
      </w:pPr>
      <w:r>
        <w:rPr>
          <w:rFonts w:ascii="Times New Roman"/>
          <w:b w:val="false"/>
          <w:i w:val="false"/>
          <w:color w:val="000000"/>
          <w:sz w:val="28"/>
        </w:rPr>
        <w:t>
      4) Барбадос мемлекеті;</w:t>
      </w:r>
    </w:p>
    <w:bookmarkEnd w:id="104"/>
    <w:bookmarkStart w:name="z129" w:id="105"/>
    <w:p>
      <w:pPr>
        <w:spacing w:after="0"/>
        <w:ind w:left="0"/>
        <w:jc w:val="both"/>
      </w:pPr>
      <w:r>
        <w:rPr>
          <w:rFonts w:ascii="Times New Roman"/>
          <w:b w:val="false"/>
          <w:i w:val="false"/>
          <w:color w:val="000000"/>
          <w:sz w:val="28"/>
        </w:rPr>
        <w:t>
      5) Бахрейн мемлекеті;</w:t>
      </w:r>
    </w:p>
    <w:bookmarkEnd w:id="105"/>
    <w:bookmarkStart w:name="z130" w:id="106"/>
    <w:p>
      <w:pPr>
        <w:spacing w:after="0"/>
        <w:ind w:left="0"/>
        <w:jc w:val="both"/>
      </w:pPr>
      <w:r>
        <w:rPr>
          <w:rFonts w:ascii="Times New Roman"/>
          <w:b w:val="false"/>
          <w:i w:val="false"/>
          <w:color w:val="000000"/>
          <w:sz w:val="28"/>
        </w:rPr>
        <w:t>
      6) Белиз мемлекеті;</w:t>
      </w:r>
    </w:p>
    <w:bookmarkEnd w:id="106"/>
    <w:bookmarkStart w:name="z131" w:id="107"/>
    <w:p>
      <w:pPr>
        <w:spacing w:after="0"/>
        <w:ind w:left="0"/>
        <w:jc w:val="both"/>
      </w:pPr>
      <w:r>
        <w:rPr>
          <w:rFonts w:ascii="Times New Roman"/>
          <w:b w:val="false"/>
          <w:i w:val="false"/>
          <w:color w:val="000000"/>
          <w:sz w:val="28"/>
        </w:rPr>
        <w:t>
      7) Бруней Даруссалам мемлекеті;</w:t>
      </w:r>
    </w:p>
    <w:bookmarkEnd w:id="107"/>
    <w:bookmarkStart w:name="z132" w:id="108"/>
    <w:p>
      <w:pPr>
        <w:spacing w:after="0"/>
        <w:ind w:left="0"/>
        <w:jc w:val="both"/>
      </w:pPr>
      <w:r>
        <w:rPr>
          <w:rFonts w:ascii="Times New Roman"/>
          <w:b w:val="false"/>
          <w:i w:val="false"/>
          <w:color w:val="000000"/>
          <w:sz w:val="28"/>
        </w:rPr>
        <w:t>
      8) Вануату Республикасы;</w:t>
      </w:r>
    </w:p>
    <w:bookmarkEnd w:id="108"/>
    <w:bookmarkStart w:name="z133" w:id="109"/>
    <w:p>
      <w:pPr>
        <w:spacing w:after="0"/>
        <w:ind w:left="0"/>
        <w:jc w:val="both"/>
      </w:pPr>
      <w:r>
        <w:rPr>
          <w:rFonts w:ascii="Times New Roman"/>
          <w:b w:val="false"/>
          <w:i w:val="false"/>
          <w:color w:val="000000"/>
          <w:sz w:val="28"/>
        </w:rPr>
        <w:t>
      9) Гватемала Республикасы;</w:t>
      </w:r>
    </w:p>
    <w:bookmarkEnd w:id="109"/>
    <w:bookmarkStart w:name="z134" w:id="110"/>
    <w:p>
      <w:pPr>
        <w:spacing w:after="0"/>
        <w:ind w:left="0"/>
        <w:jc w:val="both"/>
      </w:pPr>
      <w:r>
        <w:rPr>
          <w:rFonts w:ascii="Times New Roman"/>
          <w:b w:val="false"/>
          <w:i w:val="false"/>
          <w:color w:val="000000"/>
          <w:sz w:val="28"/>
        </w:rPr>
        <w:t>
      10) Гренада мемлекеті;</w:t>
      </w:r>
    </w:p>
    <w:bookmarkEnd w:id="110"/>
    <w:bookmarkStart w:name="z135" w:id="111"/>
    <w:p>
      <w:pPr>
        <w:spacing w:after="0"/>
        <w:ind w:left="0"/>
        <w:jc w:val="both"/>
      </w:pPr>
      <w:r>
        <w:rPr>
          <w:rFonts w:ascii="Times New Roman"/>
          <w:b w:val="false"/>
          <w:i w:val="false"/>
          <w:color w:val="000000"/>
          <w:sz w:val="28"/>
        </w:rPr>
        <w:t>
      11) Джибути Республикасы;</w:t>
      </w:r>
    </w:p>
    <w:bookmarkEnd w:id="111"/>
    <w:bookmarkStart w:name="z136" w:id="112"/>
    <w:p>
      <w:pPr>
        <w:spacing w:after="0"/>
        <w:ind w:left="0"/>
        <w:jc w:val="both"/>
      </w:pPr>
      <w:r>
        <w:rPr>
          <w:rFonts w:ascii="Times New Roman"/>
          <w:b w:val="false"/>
          <w:i w:val="false"/>
          <w:color w:val="000000"/>
          <w:sz w:val="28"/>
        </w:rPr>
        <w:t>
      12) Доминикан Республикасы;</w:t>
      </w:r>
    </w:p>
    <w:bookmarkEnd w:id="112"/>
    <w:bookmarkStart w:name="z137" w:id="113"/>
    <w:p>
      <w:pPr>
        <w:spacing w:after="0"/>
        <w:ind w:left="0"/>
        <w:jc w:val="both"/>
      </w:pPr>
      <w:r>
        <w:rPr>
          <w:rFonts w:ascii="Times New Roman"/>
          <w:b w:val="false"/>
          <w:i w:val="false"/>
          <w:color w:val="000000"/>
          <w:sz w:val="28"/>
        </w:rPr>
        <w:t>
      13) Индонезия Республикасы;</w:t>
      </w:r>
    </w:p>
    <w:bookmarkEnd w:id="113"/>
    <w:bookmarkStart w:name="z138" w:id="114"/>
    <w:p>
      <w:pPr>
        <w:spacing w:after="0"/>
        <w:ind w:left="0"/>
        <w:jc w:val="both"/>
      </w:pPr>
      <w:r>
        <w:rPr>
          <w:rFonts w:ascii="Times New Roman"/>
          <w:b w:val="false"/>
          <w:i w:val="false"/>
          <w:color w:val="000000"/>
          <w:sz w:val="28"/>
        </w:rPr>
        <w:t>
      14) Испания (Канар аралдарының аумағы бөлігінде ғана);</w:t>
      </w:r>
    </w:p>
    <w:bookmarkEnd w:id="114"/>
    <w:bookmarkStart w:name="z139" w:id="115"/>
    <w:p>
      <w:pPr>
        <w:spacing w:after="0"/>
        <w:ind w:left="0"/>
        <w:jc w:val="both"/>
      </w:pPr>
      <w:r>
        <w:rPr>
          <w:rFonts w:ascii="Times New Roman"/>
          <w:b w:val="false"/>
          <w:i w:val="false"/>
          <w:color w:val="000000"/>
          <w:sz w:val="28"/>
        </w:rPr>
        <w:t>
      15) Кипр Республикасы;</w:t>
      </w:r>
    </w:p>
    <w:bookmarkEnd w:id="115"/>
    <w:bookmarkStart w:name="z140" w:id="116"/>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bookmarkEnd w:id="116"/>
    <w:bookmarkStart w:name="z141" w:id="117"/>
    <w:p>
      <w:pPr>
        <w:spacing w:after="0"/>
        <w:ind w:left="0"/>
        <w:jc w:val="both"/>
      </w:pPr>
      <w:r>
        <w:rPr>
          <w:rFonts w:ascii="Times New Roman"/>
          <w:b w:val="false"/>
          <w:i w:val="false"/>
          <w:color w:val="000000"/>
          <w:sz w:val="28"/>
        </w:rPr>
        <w:t>
      17) Ислам Федеральдық Комор аралдары Республикасы;</w:t>
      </w:r>
    </w:p>
    <w:bookmarkEnd w:id="117"/>
    <w:bookmarkStart w:name="z142" w:id="118"/>
    <w:p>
      <w:pPr>
        <w:spacing w:after="0"/>
        <w:ind w:left="0"/>
        <w:jc w:val="both"/>
      </w:pPr>
      <w:r>
        <w:rPr>
          <w:rFonts w:ascii="Times New Roman"/>
          <w:b w:val="false"/>
          <w:i w:val="false"/>
          <w:color w:val="000000"/>
          <w:sz w:val="28"/>
        </w:rPr>
        <w:t>
      18) Коста-Рика Республикасы;</w:t>
      </w:r>
    </w:p>
    <w:bookmarkEnd w:id="118"/>
    <w:bookmarkStart w:name="z143" w:id="119"/>
    <w:p>
      <w:pPr>
        <w:spacing w:after="0"/>
        <w:ind w:left="0"/>
        <w:jc w:val="both"/>
      </w:pPr>
      <w:r>
        <w:rPr>
          <w:rFonts w:ascii="Times New Roman"/>
          <w:b w:val="false"/>
          <w:i w:val="false"/>
          <w:color w:val="000000"/>
          <w:sz w:val="28"/>
        </w:rPr>
        <w:t>
      19) Малайзия (Лабуан анклавының аумағы бөлiгiнде ғана);</w:t>
      </w:r>
    </w:p>
    <w:bookmarkEnd w:id="119"/>
    <w:bookmarkStart w:name="z144" w:id="120"/>
    <w:p>
      <w:pPr>
        <w:spacing w:after="0"/>
        <w:ind w:left="0"/>
        <w:jc w:val="both"/>
      </w:pPr>
      <w:r>
        <w:rPr>
          <w:rFonts w:ascii="Times New Roman"/>
          <w:b w:val="false"/>
          <w:i w:val="false"/>
          <w:color w:val="000000"/>
          <w:sz w:val="28"/>
        </w:rPr>
        <w:t>
      20) Либерия Республикасы;</w:t>
      </w:r>
    </w:p>
    <w:bookmarkEnd w:id="120"/>
    <w:bookmarkStart w:name="z145" w:id="121"/>
    <w:p>
      <w:pPr>
        <w:spacing w:after="0"/>
        <w:ind w:left="0"/>
        <w:jc w:val="both"/>
      </w:pPr>
      <w:r>
        <w:rPr>
          <w:rFonts w:ascii="Times New Roman"/>
          <w:b w:val="false"/>
          <w:i w:val="false"/>
          <w:color w:val="000000"/>
          <w:sz w:val="28"/>
        </w:rPr>
        <w:t>
      21) Лихтенштейн Княздігі;</w:t>
      </w:r>
    </w:p>
    <w:bookmarkEnd w:id="121"/>
    <w:bookmarkStart w:name="z146" w:id="122"/>
    <w:p>
      <w:pPr>
        <w:spacing w:after="0"/>
        <w:ind w:left="0"/>
        <w:jc w:val="both"/>
      </w:pPr>
      <w:r>
        <w:rPr>
          <w:rFonts w:ascii="Times New Roman"/>
          <w:b w:val="false"/>
          <w:i w:val="false"/>
          <w:color w:val="000000"/>
          <w:sz w:val="28"/>
        </w:rPr>
        <w:t>
      22) Маврикий Республикасы;</w:t>
      </w:r>
    </w:p>
    <w:bookmarkEnd w:id="122"/>
    <w:bookmarkStart w:name="z147" w:id="123"/>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123"/>
    <w:bookmarkStart w:name="z148" w:id="124"/>
    <w:p>
      <w:pPr>
        <w:spacing w:after="0"/>
        <w:ind w:left="0"/>
        <w:jc w:val="both"/>
      </w:pPr>
      <w:r>
        <w:rPr>
          <w:rFonts w:ascii="Times New Roman"/>
          <w:b w:val="false"/>
          <w:i w:val="false"/>
          <w:color w:val="000000"/>
          <w:sz w:val="28"/>
        </w:rPr>
        <w:t>
      24) Мальдив Республикасы;</w:t>
      </w:r>
    </w:p>
    <w:bookmarkEnd w:id="124"/>
    <w:bookmarkStart w:name="z149" w:id="125"/>
    <w:p>
      <w:pPr>
        <w:spacing w:after="0"/>
        <w:ind w:left="0"/>
        <w:jc w:val="both"/>
      </w:pPr>
      <w:r>
        <w:rPr>
          <w:rFonts w:ascii="Times New Roman"/>
          <w:b w:val="false"/>
          <w:i w:val="false"/>
          <w:color w:val="000000"/>
          <w:sz w:val="28"/>
        </w:rPr>
        <w:t>
      25) Мальта Республикасы;</w:t>
      </w:r>
    </w:p>
    <w:bookmarkEnd w:id="125"/>
    <w:bookmarkStart w:name="z150" w:id="126"/>
    <w:p>
      <w:pPr>
        <w:spacing w:after="0"/>
        <w:ind w:left="0"/>
        <w:jc w:val="both"/>
      </w:pPr>
      <w:r>
        <w:rPr>
          <w:rFonts w:ascii="Times New Roman"/>
          <w:b w:val="false"/>
          <w:i w:val="false"/>
          <w:color w:val="000000"/>
          <w:sz w:val="28"/>
        </w:rPr>
        <w:t>
      26) Маршалл аралдары Республикасы;</w:t>
      </w:r>
    </w:p>
    <w:bookmarkEnd w:id="126"/>
    <w:bookmarkStart w:name="z151" w:id="127"/>
    <w:p>
      <w:pPr>
        <w:spacing w:after="0"/>
        <w:ind w:left="0"/>
        <w:jc w:val="both"/>
      </w:pPr>
      <w:r>
        <w:rPr>
          <w:rFonts w:ascii="Times New Roman"/>
          <w:b w:val="false"/>
          <w:i w:val="false"/>
          <w:color w:val="000000"/>
          <w:sz w:val="28"/>
        </w:rPr>
        <w:t>
      27) Монако Княздігі;</w:t>
      </w:r>
    </w:p>
    <w:bookmarkEnd w:id="127"/>
    <w:bookmarkStart w:name="z152" w:id="128"/>
    <w:p>
      <w:pPr>
        <w:spacing w:after="0"/>
        <w:ind w:left="0"/>
        <w:jc w:val="both"/>
      </w:pPr>
      <w:r>
        <w:rPr>
          <w:rFonts w:ascii="Times New Roman"/>
          <w:b w:val="false"/>
          <w:i w:val="false"/>
          <w:color w:val="000000"/>
          <w:sz w:val="28"/>
        </w:rPr>
        <w:t>
      28) Мьянма Одағы;</w:t>
      </w:r>
    </w:p>
    <w:bookmarkEnd w:id="128"/>
    <w:bookmarkStart w:name="z153" w:id="129"/>
    <w:p>
      <w:pPr>
        <w:spacing w:after="0"/>
        <w:ind w:left="0"/>
        <w:jc w:val="both"/>
      </w:pPr>
      <w:r>
        <w:rPr>
          <w:rFonts w:ascii="Times New Roman"/>
          <w:b w:val="false"/>
          <w:i w:val="false"/>
          <w:color w:val="000000"/>
          <w:sz w:val="28"/>
        </w:rPr>
        <w:t>
      29) Науру Республикасы;</w:t>
      </w:r>
    </w:p>
    <w:bookmarkEnd w:id="129"/>
    <w:bookmarkStart w:name="z154" w:id="130"/>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bookmarkEnd w:id="130"/>
    <w:bookmarkStart w:name="z155" w:id="131"/>
    <w:p>
      <w:pPr>
        <w:spacing w:after="0"/>
        <w:ind w:left="0"/>
        <w:jc w:val="both"/>
      </w:pPr>
      <w:r>
        <w:rPr>
          <w:rFonts w:ascii="Times New Roman"/>
          <w:b w:val="false"/>
          <w:i w:val="false"/>
          <w:color w:val="000000"/>
          <w:sz w:val="28"/>
        </w:rPr>
        <w:t>
      31) Нигерия Федеративтiк Республикасы;</w:t>
      </w:r>
    </w:p>
    <w:bookmarkEnd w:id="131"/>
    <w:bookmarkStart w:name="z156" w:id="132"/>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bookmarkEnd w:id="132"/>
    <w:bookmarkStart w:name="z157" w:id="133"/>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bookmarkEnd w:id="133"/>
    <w:bookmarkStart w:name="z158" w:id="134"/>
    <w:p>
      <w:pPr>
        <w:spacing w:after="0"/>
        <w:ind w:left="0"/>
        <w:jc w:val="both"/>
      </w:pPr>
      <w:r>
        <w:rPr>
          <w:rFonts w:ascii="Times New Roman"/>
          <w:b w:val="false"/>
          <w:i w:val="false"/>
          <w:color w:val="000000"/>
          <w:sz w:val="28"/>
        </w:rPr>
        <w:t>
      34) Палау Республикасы;</w:t>
      </w:r>
    </w:p>
    <w:bookmarkEnd w:id="134"/>
    <w:bookmarkStart w:name="z159" w:id="135"/>
    <w:p>
      <w:pPr>
        <w:spacing w:after="0"/>
        <w:ind w:left="0"/>
        <w:jc w:val="both"/>
      </w:pPr>
      <w:r>
        <w:rPr>
          <w:rFonts w:ascii="Times New Roman"/>
          <w:b w:val="false"/>
          <w:i w:val="false"/>
          <w:color w:val="000000"/>
          <w:sz w:val="28"/>
        </w:rPr>
        <w:t>
      35) Панама Республикасы;</w:t>
      </w:r>
    </w:p>
    <w:bookmarkEnd w:id="135"/>
    <w:bookmarkStart w:name="z160" w:id="136"/>
    <w:p>
      <w:pPr>
        <w:spacing w:after="0"/>
        <w:ind w:left="0"/>
        <w:jc w:val="both"/>
      </w:pPr>
      <w:r>
        <w:rPr>
          <w:rFonts w:ascii="Times New Roman"/>
          <w:b w:val="false"/>
          <w:i w:val="false"/>
          <w:color w:val="000000"/>
          <w:sz w:val="28"/>
        </w:rPr>
        <w:t>
      36) Самоа Тәуелсiз Мемлекетi;</w:t>
      </w:r>
    </w:p>
    <w:bookmarkEnd w:id="136"/>
    <w:bookmarkStart w:name="z161" w:id="137"/>
    <w:p>
      <w:pPr>
        <w:spacing w:after="0"/>
        <w:ind w:left="0"/>
        <w:jc w:val="both"/>
      </w:pPr>
      <w:r>
        <w:rPr>
          <w:rFonts w:ascii="Times New Roman"/>
          <w:b w:val="false"/>
          <w:i w:val="false"/>
          <w:color w:val="000000"/>
          <w:sz w:val="28"/>
        </w:rPr>
        <w:t>
      37) Сейшель аралдары Республикасы;</w:t>
      </w:r>
    </w:p>
    <w:bookmarkEnd w:id="137"/>
    <w:bookmarkStart w:name="z162" w:id="138"/>
    <w:p>
      <w:pPr>
        <w:spacing w:after="0"/>
        <w:ind w:left="0"/>
        <w:jc w:val="both"/>
      </w:pPr>
      <w:r>
        <w:rPr>
          <w:rFonts w:ascii="Times New Roman"/>
          <w:b w:val="false"/>
          <w:i w:val="false"/>
          <w:color w:val="000000"/>
          <w:sz w:val="28"/>
        </w:rPr>
        <w:t>
      38) Сент-Винсент және Гренадин мемлекеті;</w:t>
      </w:r>
    </w:p>
    <w:bookmarkEnd w:id="138"/>
    <w:bookmarkStart w:name="z163" w:id="139"/>
    <w:p>
      <w:pPr>
        <w:spacing w:after="0"/>
        <w:ind w:left="0"/>
        <w:jc w:val="both"/>
      </w:pPr>
      <w:r>
        <w:rPr>
          <w:rFonts w:ascii="Times New Roman"/>
          <w:b w:val="false"/>
          <w:i w:val="false"/>
          <w:color w:val="000000"/>
          <w:sz w:val="28"/>
        </w:rPr>
        <w:t>
      39) Сент-Китс және Невис Федерациясы;</w:t>
      </w:r>
    </w:p>
    <w:bookmarkEnd w:id="139"/>
    <w:bookmarkStart w:name="z164" w:id="140"/>
    <w:p>
      <w:pPr>
        <w:spacing w:after="0"/>
        <w:ind w:left="0"/>
        <w:jc w:val="both"/>
      </w:pPr>
      <w:r>
        <w:rPr>
          <w:rFonts w:ascii="Times New Roman"/>
          <w:b w:val="false"/>
          <w:i w:val="false"/>
          <w:color w:val="000000"/>
          <w:sz w:val="28"/>
        </w:rPr>
        <w:t>
      40) Сент-Люсия мемлекеті;</w:t>
      </w:r>
    </w:p>
    <w:bookmarkEnd w:id="140"/>
    <w:bookmarkStart w:name="z165" w:id="141"/>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 бөлiгiнде ғана):</w:t>
      </w:r>
    </w:p>
    <w:bookmarkEnd w:id="141"/>
    <w:bookmarkStart w:name="z166" w:id="142"/>
    <w:p>
      <w:pPr>
        <w:spacing w:after="0"/>
        <w:ind w:left="0"/>
        <w:jc w:val="both"/>
      </w:pPr>
      <w:r>
        <w:rPr>
          <w:rFonts w:ascii="Times New Roman"/>
          <w:b w:val="false"/>
          <w:i w:val="false"/>
          <w:color w:val="000000"/>
          <w:sz w:val="28"/>
        </w:rPr>
        <w:t>
      Ангилья аралдары;</w:t>
      </w:r>
    </w:p>
    <w:bookmarkEnd w:id="142"/>
    <w:bookmarkStart w:name="z167" w:id="143"/>
    <w:p>
      <w:pPr>
        <w:spacing w:after="0"/>
        <w:ind w:left="0"/>
        <w:jc w:val="both"/>
      </w:pPr>
      <w:r>
        <w:rPr>
          <w:rFonts w:ascii="Times New Roman"/>
          <w:b w:val="false"/>
          <w:i w:val="false"/>
          <w:color w:val="000000"/>
          <w:sz w:val="28"/>
        </w:rPr>
        <w:t>
      Бермуд аралдары;</w:t>
      </w:r>
    </w:p>
    <w:bookmarkEnd w:id="143"/>
    <w:bookmarkStart w:name="z168" w:id="144"/>
    <w:p>
      <w:pPr>
        <w:spacing w:after="0"/>
        <w:ind w:left="0"/>
        <w:jc w:val="both"/>
      </w:pPr>
      <w:r>
        <w:rPr>
          <w:rFonts w:ascii="Times New Roman"/>
          <w:b w:val="false"/>
          <w:i w:val="false"/>
          <w:color w:val="000000"/>
          <w:sz w:val="28"/>
        </w:rPr>
        <w:t>
      Британдық Виргин аралдары;</w:t>
      </w:r>
    </w:p>
    <w:bookmarkEnd w:id="144"/>
    <w:bookmarkStart w:name="z169" w:id="145"/>
    <w:p>
      <w:pPr>
        <w:spacing w:after="0"/>
        <w:ind w:left="0"/>
        <w:jc w:val="both"/>
      </w:pPr>
      <w:r>
        <w:rPr>
          <w:rFonts w:ascii="Times New Roman"/>
          <w:b w:val="false"/>
          <w:i w:val="false"/>
          <w:color w:val="000000"/>
          <w:sz w:val="28"/>
        </w:rPr>
        <w:t>
      Гибралтар;</w:t>
      </w:r>
    </w:p>
    <w:bookmarkEnd w:id="145"/>
    <w:bookmarkStart w:name="z170" w:id="146"/>
    <w:p>
      <w:pPr>
        <w:spacing w:after="0"/>
        <w:ind w:left="0"/>
        <w:jc w:val="both"/>
      </w:pPr>
      <w:r>
        <w:rPr>
          <w:rFonts w:ascii="Times New Roman"/>
          <w:b w:val="false"/>
          <w:i w:val="false"/>
          <w:color w:val="000000"/>
          <w:sz w:val="28"/>
        </w:rPr>
        <w:t>
      Кайман аралдары;</w:t>
      </w:r>
    </w:p>
    <w:bookmarkEnd w:id="146"/>
    <w:bookmarkStart w:name="z171" w:id="147"/>
    <w:p>
      <w:pPr>
        <w:spacing w:after="0"/>
        <w:ind w:left="0"/>
        <w:jc w:val="both"/>
      </w:pPr>
      <w:r>
        <w:rPr>
          <w:rFonts w:ascii="Times New Roman"/>
          <w:b w:val="false"/>
          <w:i w:val="false"/>
          <w:color w:val="000000"/>
          <w:sz w:val="28"/>
        </w:rPr>
        <w:t>
      Монтсеррат аралы;</w:t>
      </w:r>
    </w:p>
    <w:bookmarkEnd w:id="147"/>
    <w:bookmarkStart w:name="z172" w:id="148"/>
    <w:p>
      <w:pPr>
        <w:spacing w:after="0"/>
        <w:ind w:left="0"/>
        <w:jc w:val="both"/>
      </w:pPr>
      <w:r>
        <w:rPr>
          <w:rFonts w:ascii="Times New Roman"/>
          <w:b w:val="false"/>
          <w:i w:val="false"/>
          <w:color w:val="000000"/>
          <w:sz w:val="28"/>
        </w:rPr>
        <w:t>
      Теркс және Кайкос аралдары;</w:t>
      </w:r>
    </w:p>
    <w:bookmarkEnd w:id="148"/>
    <w:bookmarkStart w:name="z173" w:id="149"/>
    <w:p>
      <w:pPr>
        <w:spacing w:after="0"/>
        <w:ind w:left="0"/>
        <w:jc w:val="both"/>
      </w:pPr>
      <w:r>
        <w:rPr>
          <w:rFonts w:ascii="Times New Roman"/>
          <w:b w:val="false"/>
          <w:i w:val="false"/>
          <w:color w:val="000000"/>
          <w:sz w:val="28"/>
        </w:rPr>
        <w:t>
      Мэн аралы;</w:t>
      </w:r>
    </w:p>
    <w:bookmarkEnd w:id="149"/>
    <w:bookmarkStart w:name="z174" w:id="150"/>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150"/>
    <w:bookmarkStart w:name="z175" w:id="151"/>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bookmarkEnd w:id="151"/>
    <w:bookmarkStart w:name="z176" w:id="152"/>
    <w:p>
      <w:pPr>
        <w:spacing w:after="0"/>
        <w:ind w:left="0"/>
        <w:jc w:val="both"/>
      </w:pPr>
      <w:r>
        <w:rPr>
          <w:rFonts w:ascii="Times New Roman"/>
          <w:b w:val="false"/>
          <w:i w:val="false"/>
          <w:color w:val="000000"/>
          <w:sz w:val="28"/>
        </w:rPr>
        <w:t>
      43) Тонга корольдігі;</w:t>
      </w:r>
    </w:p>
    <w:bookmarkEnd w:id="152"/>
    <w:bookmarkStart w:name="z177" w:id="153"/>
    <w:p>
      <w:pPr>
        <w:spacing w:after="0"/>
        <w:ind w:left="0"/>
        <w:jc w:val="both"/>
      </w:pPr>
      <w:r>
        <w:rPr>
          <w:rFonts w:ascii="Times New Roman"/>
          <w:b w:val="false"/>
          <w:i w:val="false"/>
          <w:color w:val="000000"/>
          <w:sz w:val="28"/>
        </w:rPr>
        <w:t>
      44) Филиппин Республикасы;</w:t>
      </w:r>
    </w:p>
    <w:bookmarkEnd w:id="153"/>
    <w:bookmarkStart w:name="z178" w:id="154"/>
    <w:p>
      <w:pPr>
        <w:spacing w:after="0"/>
        <w:ind w:left="0"/>
        <w:jc w:val="both"/>
      </w:pPr>
      <w:r>
        <w:rPr>
          <w:rFonts w:ascii="Times New Roman"/>
          <w:b w:val="false"/>
          <w:i w:val="false"/>
          <w:color w:val="000000"/>
          <w:sz w:val="28"/>
        </w:rPr>
        <w:t>
      45) Шри-Ланка Демократиялық Республикасы.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отырып </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талдамасы туралы есеп нысанына</w:t>
            </w:r>
            <w:r>
              <w:br/>
            </w:r>
            <w:r>
              <w:rPr>
                <w:rFonts w:ascii="Times New Roman"/>
                <w:b w:val="false"/>
                <w:i w:val="false"/>
                <w:color w:val="000000"/>
                <w:sz w:val="20"/>
              </w:rPr>
              <w:t>қосымша</w:t>
            </w:r>
          </w:p>
        </w:tc>
      </w:tr>
    </w:tbl>
    <w:bookmarkStart w:name="z180" w:id="15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Кредиттік тәуекел ескеріле отырып мөлшерленген активтердің талдамасы туралы есеп</w:t>
      </w:r>
      <w:r>
        <w:br/>
      </w:r>
      <w:r>
        <w:rPr>
          <w:rFonts w:ascii="Times New Roman"/>
          <w:b/>
          <w:i w:val="false"/>
          <w:color w:val="000000"/>
        </w:rPr>
        <w:t>1-тарау. Жалпы ережелер</w:t>
      </w:r>
    </w:p>
    <w:bookmarkEnd w:id="155"/>
    <w:bookmarkStart w:name="z181" w:id="15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156"/>
    <w:bookmarkStart w:name="z182" w:id="15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7"/>
    <w:bookmarkStart w:name="z183" w:id="15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8"/>
    <w:bookmarkStart w:name="z184" w:id="15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9"/>
    <w:bookmarkStart w:name="z185"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186" w:id="161"/>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61"/>
    <w:bookmarkStart w:name="z187" w:id="162"/>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162"/>
    <w:bookmarkStart w:name="z188" w:id="163"/>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163"/>
    <w:bookmarkStart w:name="z189" w:id="16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237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Кредиттік тәуекел ескеріле отырып мөлшерленген шартты және ықтимал</w:t>
      </w:r>
      <w:r>
        <w:br/>
      </w:r>
      <w:r>
        <w:rPr>
          <w:rFonts w:ascii="Times New Roman"/>
          <w:b/>
          <w:i w:val="false"/>
          <w:color w:val="000000"/>
        </w:rPr>
        <w:t>міндеттемелердің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пайдасына ұсынылған банктің өзге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пайдасына ұсынылған банктің өзге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алдындағы банктің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 нысанына</w:t>
            </w:r>
            <w:r>
              <w:br/>
            </w:r>
            <w:r>
              <w:rPr>
                <w:rFonts w:ascii="Times New Roman"/>
                <w:b w:val="false"/>
                <w:i w:val="false"/>
                <w:color w:val="000000"/>
                <w:sz w:val="20"/>
              </w:rPr>
              <w:t>қосымша</w:t>
            </w:r>
          </w:p>
        </w:tc>
      </w:tr>
    </w:tbl>
    <w:bookmarkStart w:name="z192" w:id="16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Кредиттік тәуекел ескеріле отырып мөлшерленген шартты және ықтимал</w:t>
      </w:r>
      <w:r>
        <w:br/>
      </w:r>
      <w:r>
        <w:rPr>
          <w:rFonts w:ascii="Times New Roman"/>
          <w:b/>
          <w:i w:val="false"/>
          <w:color w:val="000000"/>
        </w:rPr>
        <w:t>міндеттемелердің талдамасы туралы есеп</w:t>
      </w:r>
      <w:r>
        <w:br/>
      </w:r>
      <w:r>
        <w:rPr>
          <w:rFonts w:ascii="Times New Roman"/>
          <w:b/>
          <w:i w:val="false"/>
          <w:color w:val="000000"/>
        </w:rPr>
        <w:t>1-тарау. Жалпы ережелер</w:t>
      </w:r>
    </w:p>
    <w:bookmarkEnd w:id="165"/>
    <w:bookmarkStart w:name="z193" w:id="16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166"/>
    <w:bookmarkStart w:name="z194" w:id="16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7"/>
    <w:bookmarkStart w:name="z195" w:id="16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68"/>
    <w:bookmarkStart w:name="z196" w:id="16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9"/>
    <w:bookmarkStart w:name="z197" w:id="170"/>
    <w:p>
      <w:pPr>
        <w:spacing w:after="0"/>
        <w:ind w:left="0"/>
        <w:jc w:val="left"/>
      </w:pPr>
      <w:r>
        <w:rPr>
          <w:rFonts w:ascii="Times New Roman"/>
          <w:b/>
          <w:i w:val="false"/>
          <w:color w:val="000000"/>
        </w:rPr>
        <w:t xml:space="preserve"> 2-тарау. Нысанды толтыру бойынша түсіндірме</w:t>
      </w:r>
    </w:p>
    <w:bookmarkEnd w:id="170"/>
    <w:bookmarkStart w:name="z198" w:id="17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71"/>
    <w:bookmarkStart w:name="z199" w:id="172"/>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72"/>
    <w:bookmarkStart w:name="z200" w:id="173"/>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173"/>
    <w:bookmarkStart w:name="z201" w:id="17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Айрықша пайыздық тәуекелді есептеудің (валюталар бөлігінде)</w:t>
      </w:r>
      <w:r>
        <w:br/>
      </w:r>
      <w:r>
        <w:rPr>
          <w:rFonts w:ascii="Times New Roman"/>
          <w:b/>
          <w:i w:val="false"/>
          <w:color w:val="000000"/>
        </w:rPr>
        <w:t>талдамасы туралы есеп</w:t>
      </w:r>
      <w:r>
        <w:br/>
      </w:r>
      <w:r>
        <w:rPr>
          <w:rFonts w:ascii="Times New Roman"/>
          <w:b/>
          <w:i w:val="false"/>
          <w:color w:val="000000"/>
        </w:rPr>
        <w:t>Есепті кезең: 20__жылғы "___"_____________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4" w:id="17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Айрықша пайыздық тәуекелді есептеудің (валюталар бөлігінде)</w:t>
      </w:r>
      <w:r>
        <w:br/>
      </w:r>
      <w:r>
        <w:rPr>
          <w:rFonts w:ascii="Times New Roman"/>
          <w:b/>
          <w:i w:val="false"/>
          <w:color w:val="000000"/>
        </w:rPr>
        <w:t>талдамасы туралы есеп</w:t>
      </w:r>
      <w:r>
        <w:br/>
      </w:r>
      <w:r>
        <w:rPr>
          <w:rFonts w:ascii="Times New Roman"/>
          <w:b/>
          <w:i w:val="false"/>
          <w:color w:val="000000"/>
        </w:rPr>
        <w:t>1-тарау. Жалпы ережелер</w:t>
      </w:r>
    </w:p>
    <w:bookmarkEnd w:id="175"/>
    <w:bookmarkStart w:name="z205" w:id="176"/>
    <w:p>
      <w:pPr>
        <w:spacing w:after="0"/>
        <w:ind w:left="0"/>
        <w:jc w:val="both"/>
      </w:pPr>
      <w:r>
        <w:rPr>
          <w:rFonts w:ascii="Times New Roman"/>
          <w:b w:val="false"/>
          <w:i w:val="false"/>
          <w:color w:val="000000"/>
          <w:sz w:val="28"/>
        </w:rPr>
        <w:t>
      1. Осы түсіндірме (бұдан әрі – Түсіндірме)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76"/>
    <w:bookmarkStart w:name="z206" w:id="17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7"/>
    <w:bookmarkStart w:name="z207" w:id="17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78"/>
    <w:bookmarkStart w:name="z208" w:id="17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79"/>
    <w:bookmarkStart w:name="z209" w:id="180"/>
    <w:p>
      <w:pPr>
        <w:spacing w:after="0"/>
        <w:ind w:left="0"/>
        <w:jc w:val="left"/>
      </w:pPr>
      <w:r>
        <w:rPr>
          <w:rFonts w:ascii="Times New Roman"/>
          <w:b/>
          <w:i w:val="false"/>
          <w:color w:val="000000"/>
        </w:rPr>
        <w:t xml:space="preserve"> 2-тарау. Нысанды толтыру бойынша түсіндірме</w:t>
      </w:r>
    </w:p>
    <w:bookmarkEnd w:id="180"/>
    <w:bookmarkStart w:name="z210" w:id="18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(бұдан әрі - № 170 қаулы)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81"/>
    <w:bookmarkStart w:name="z211" w:id="182"/>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82"/>
    <w:bookmarkStart w:name="z212" w:id="183"/>
    <w:p>
      <w:pPr>
        <w:spacing w:after="0"/>
        <w:ind w:left="0"/>
        <w:jc w:val="both"/>
      </w:pPr>
      <w:r>
        <w:rPr>
          <w:rFonts w:ascii="Times New Roman"/>
          <w:b w:val="false"/>
          <w:i w:val="false"/>
          <w:color w:val="000000"/>
          <w:sz w:val="28"/>
        </w:rPr>
        <w:t>
      7. 5-бағанда пайыздармен айрықша тәуекел коэффициенті ескеріле отырып, бірыңғай қаржы құралдары бойынша ашық позициялар сомасы көрсетіледі.</w:t>
      </w:r>
    </w:p>
    <w:bookmarkEnd w:id="183"/>
    <w:bookmarkStart w:name="z213" w:id="184"/>
    <w:p>
      <w:pPr>
        <w:spacing w:after="0"/>
        <w:ind w:left="0"/>
        <w:jc w:val="both"/>
      </w:pPr>
      <w:r>
        <w:rPr>
          <w:rFonts w:ascii="Times New Roman"/>
          <w:b w:val="false"/>
          <w:i w:val="false"/>
          <w:color w:val="000000"/>
          <w:sz w:val="28"/>
        </w:rPr>
        <w:t xml:space="preserve">
      8. 2, 3 және 4-жолдарда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8-қосымшасында көрсетілген халықаралық қор биржалары пайдаланылады.</w:t>
      </w:r>
    </w:p>
    <w:bookmarkEnd w:id="184"/>
    <w:bookmarkStart w:name="z214" w:id="185"/>
    <w:p>
      <w:pPr>
        <w:spacing w:after="0"/>
        <w:ind w:left="0"/>
        <w:jc w:val="both"/>
      </w:pPr>
      <w:r>
        <w:rPr>
          <w:rFonts w:ascii="Times New Roman"/>
          <w:b w:val="false"/>
          <w:i w:val="false"/>
          <w:color w:val="000000"/>
          <w:sz w:val="28"/>
        </w:rPr>
        <w:t>
      9. Есепті кезеңде мәліметтер болмаған жағдайда Нысан толтырылмайды және ұсынылмайды.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Бір қарыз алушыға келетін тәуекелдің (қарыз алушылар бөлігінде)</w:t>
      </w:r>
      <w:r>
        <w:br/>
      </w:r>
      <w:r>
        <w:rPr>
          <w:rFonts w:ascii="Times New Roman"/>
          <w:b/>
          <w:i w:val="false"/>
          <w:color w:val="000000"/>
        </w:rPr>
        <w:t>ең жоғары мөлшерінің талдамасы туралы есеп</w:t>
      </w:r>
      <w:r>
        <w:br/>
      </w:r>
      <w:r>
        <w:rPr>
          <w:rFonts w:ascii="Times New Roman"/>
          <w:b/>
          <w:i w:val="false"/>
          <w:color w:val="000000"/>
        </w:rPr>
        <w:t>Есепті кезең: 20__жылғы "___"_____________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емес өзара</w:t>
      </w:r>
      <w:r>
        <w:br/>
      </w:r>
      <w:r>
        <w:rPr>
          <w:rFonts w:ascii="Times New Roman"/>
          <w:b/>
          <w:i w:val="false"/>
          <w:color w:val="000000"/>
        </w:rPr>
        <w:t>байланысты қарыз алушылар тобының банк алдындағы міндеттемелердің кез келген</w:t>
      </w:r>
      <w:r>
        <w:br/>
      </w:r>
      <w:r>
        <w:rPr>
          <w:rFonts w:ascii="Times New Roman"/>
          <w:b/>
          <w:i w:val="false"/>
          <w:color w:val="000000"/>
        </w:rPr>
        <w:t>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өзара байланысты</w:t>
      </w:r>
      <w:r>
        <w:br/>
      </w:r>
      <w:r>
        <w:rPr>
          <w:rFonts w:ascii="Times New Roman"/>
          <w:b/>
          <w:i w:val="false"/>
          <w:color w:val="000000"/>
        </w:rPr>
        <w:t>қарыз алушылар тобының банк алдындағы міндеттемелердің кез келген түрі бойынша</w:t>
      </w:r>
      <w:r>
        <w:br/>
      </w:r>
      <w:r>
        <w:rPr>
          <w:rFonts w:ascii="Times New Roman"/>
          <w:b/>
          <w:i w:val="false"/>
          <w:color w:val="000000"/>
        </w:rPr>
        <w:t>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Банкпен айрықша қатынастармен байланысты барлық қарыз алушылар бойынша тәуекелдер</w:t>
      </w:r>
      <w:r>
        <w:br/>
      </w:r>
      <w:r>
        <w:rPr>
          <w:rFonts w:ascii="Times New Roman"/>
          <w:b/>
          <w:i w:val="false"/>
          <w:color w:val="000000"/>
        </w:rPr>
        <w:t>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БCН/</w:t>
            </w:r>
          </w:p>
          <w:p>
            <w:pPr>
              <w:spacing w:after="20"/>
              <w:ind w:left="20"/>
              <w:jc w:val="both"/>
            </w:pPr>
            <w:r>
              <w:rPr>
                <w:rFonts w:ascii="Times New Roman"/>
                <w:b w:val="false"/>
                <w:i w:val="false"/>
                <w:color w:val="000000"/>
                <w:sz w:val="20"/>
              </w:rPr>
              <w:t>
ЖCН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Тиісті қарыз алушылардың міндеттемелері бойынша бланктік қарыздың, қарыз алушы</w:t>
      </w:r>
      <w:r>
        <w:br/>
      </w:r>
      <w:r>
        <w:rPr>
          <w:rFonts w:ascii="Times New Roman"/>
          <w:b/>
          <w:i w:val="false"/>
          <w:color w:val="000000"/>
        </w:rPr>
        <w:t>алдындағы не банктiң ағымдағы және содан кейiнгi екi ай iшiнде қарыз алушыға талаптары</w:t>
      </w:r>
      <w:r>
        <w:br/>
      </w:r>
      <w:r>
        <w:rPr>
          <w:rFonts w:ascii="Times New Roman"/>
          <w:b/>
          <w:i w:val="false"/>
          <w:color w:val="000000"/>
        </w:rPr>
        <w:t>туындауы мүмкін үшінші тұлғалардың пайдасына қарыз алушы үшін қамтамасыз етiлмеген</w:t>
      </w:r>
      <w:r>
        <w:br/>
      </w:r>
      <w:r>
        <w:rPr>
          <w:rFonts w:ascii="Times New Roman"/>
          <w:b/>
          <w:i w:val="false"/>
          <w:color w:val="000000"/>
        </w:rPr>
        <w:t>шартты мiндеттемелердің, сондай-ақ Қазақстан Республикасының тәуелсiз рейтингiнiң бiр</w:t>
      </w:r>
      <w:r>
        <w:br/>
      </w:r>
      <w:r>
        <w:rPr>
          <w:rFonts w:ascii="Times New Roman"/>
          <w:b/>
          <w:i w:val="false"/>
          <w:color w:val="000000"/>
        </w:rPr>
        <w:t>тармағынан төмен болмайтын Standard &amp; Poor's агенттiгiнiң рейтингi немесе осыған ұқсас</w:t>
      </w:r>
      <w:r>
        <w:br/>
      </w:r>
      <w:r>
        <w:rPr>
          <w:rFonts w:ascii="Times New Roman"/>
          <w:b/>
          <w:i w:val="false"/>
          <w:color w:val="000000"/>
        </w:rPr>
        <w:t>деңгейдегi рейтингi бар Қазақстан Республикасының резиденттеріне талаптарды және</w:t>
      </w:r>
      <w:r>
        <w:br/>
      </w:r>
      <w:r>
        <w:rPr>
          <w:rFonts w:ascii="Times New Roman"/>
          <w:b/>
          <w:i w:val="false"/>
          <w:color w:val="000000"/>
        </w:rPr>
        <w:t>Standard &amp; Poor's агенттiгiнiң "А" рейтингiнен төмен емес рейтингi немесе одан басқа</w:t>
      </w:r>
      <w:r>
        <w:br/>
      </w:r>
      <w:r>
        <w:rPr>
          <w:rFonts w:ascii="Times New Roman"/>
          <w:b/>
          <w:i w:val="false"/>
          <w:color w:val="000000"/>
        </w:rPr>
        <w:t>рейтингілік агенттiктердiң бiрiнiң осыған ұқсас деңгейдегi рейтингi бар бейрезиденттерді</w:t>
      </w:r>
      <w:r>
        <w:br/>
      </w:r>
      <w:r>
        <w:rPr>
          <w:rFonts w:ascii="Times New Roman"/>
          <w:b/>
          <w:i w:val="false"/>
          <w:color w:val="000000"/>
        </w:rPr>
        <w:t>қоспағанда, Standard &amp; Poor's агенттігінің "А" рейтингінен төмен емес немесе бір қарыз</w:t>
      </w:r>
      <w:r>
        <w:br/>
      </w:r>
      <w:r>
        <w:rPr>
          <w:rFonts w:ascii="Times New Roman"/>
          <w:b/>
          <w:i w:val="false"/>
          <w:color w:val="000000"/>
        </w:rPr>
        <w:t>алушыға немесе өзара байланысты қарыз алушылар тобына қатысты басқа рейтингілік</w:t>
      </w:r>
      <w:r>
        <w:br/>
      </w:r>
      <w:r>
        <w:rPr>
          <w:rFonts w:ascii="Times New Roman"/>
          <w:b/>
          <w:i w:val="false"/>
          <w:color w:val="000000"/>
        </w:rPr>
        <w:t>агенттіктердің бірінің осыған ұқсас деңгейдегі рейтингі бар бейрезиденттерді қоспағанда,</w:t>
      </w:r>
      <w:r>
        <w:br/>
      </w:r>
      <w:r>
        <w:rPr>
          <w:rFonts w:ascii="Times New Roman"/>
          <w:b/>
          <w:i w:val="false"/>
          <w:color w:val="000000"/>
        </w:rPr>
        <w:t>Қазақстан Республикасының оффшор аймақтарда тіркелген немесе азаматтары болып</w:t>
      </w:r>
      <w:r>
        <w:br/>
      </w:r>
      <w:r>
        <w:rPr>
          <w:rFonts w:ascii="Times New Roman"/>
          <w:b/>
          <w:i w:val="false"/>
          <w:color w:val="000000"/>
        </w:rPr>
        <w:t>табылатын бейрезиденттері мiндеттемелерiнің ең жоғарғы сомасының талдамасы туралы</w:t>
      </w:r>
      <w:r>
        <w:br/>
      </w:r>
      <w:r>
        <w:rPr>
          <w:rFonts w:ascii="Times New Roman"/>
          <w:b/>
          <w:i w:val="false"/>
          <w:color w:val="000000"/>
        </w:rPr>
        <w:t>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Әрқайсысының мөлшері банктің меншікті капиталының 10 пайызынан асатын банктің бір</w:t>
      </w:r>
      <w:r>
        <w:br/>
      </w:r>
      <w:r>
        <w:rPr>
          <w:rFonts w:ascii="Times New Roman"/>
          <w:b/>
          <w:i w:val="false"/>
          <w:color w:val="000000"/>
        </w:rPr>
        <w:t>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"Стресті активтер қоры" акционерлік қоғамының арнайы қаржы компаниясына берілген</w:t>
      </w:r>
      <w:r>
        <w:br/>
      </w:r>
      <w:r>
        <w:rPr>
          <w:rFonts w:ascii="Times New Roman"/>
          <w:b/>
          <w:i w:val="false"/>
          <w:color w:val="000000"/>
        </w:rPr>
        <w:t>секьюритилендірілген кредиттердің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w:t>
            </w:r>
            <w:r>
              <w:br/>
            </w:r>
            <w:r>
              <w:rPr>
                <w:rFonts w:ascii="Times New Roman"/>
                <w:b w:val="false"/>
                <w:i w:val="false"/>
                <w:color w:val="000000"/>
                <w:sz w:val="20"/>
              </w:rPr>
              <w:t>ең жоғары мөлшерінің</w:t>
            </w:r>
            <w:r>
              <w:br/>
            </w:r>
            <w:r>
              <w:rPr>
                <w:rFonts w:ascii="Times New Roman"/>
                <w:b w:val="false"/>
                <w:i w:val="false"/>
                <w:color w:val="000000"/>
                <w:sz w:val="20"/>
              </w:rPr>
              <w:t>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7" w:id="18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Бір қарыз алушыға келетін тәуекелдің (қарыз алушылар бөлігінде) ең жоғары</w:t>
      </w:r>
      <w:r>
        <w:br/>
      </w:r>
      <w:r>
        <w:rPr>
          <w:rFonts w:ascii="Times New Roman"/>
          <w:b/>
          <w:i w:val="false"/>
          <w:color w:val="000000"/>
        </w:rPr>
        <w:t>өлшерінің талдамасы туралы есеп</w:t>
      </w:r>
      <w:r>
        <w:br/>
      </w:r>
      <w:r>
        <w:rPr>
          <w:rFonts w:ascii="Times New Roman"/>
          <w:b/>
          <w:i w:val="false"/>
          <w:color w:val="000000"/>
        </w:rPr>
        <w:t>1-тарау. Жалпы ережелер</w:t>
      </w:r>
    </w:p>
    <w:bookmarkEnd w:id="186"/>
    <w:bookmarkStart w:name="z218" w:id="187"/>
    <w:p>
      <w:pPr>
        <w:spacing w:after="0"/>
        <w:ind w:left="0"/>
        <w:jc w:val="both"/>
      </w:pPr>
      <w:r>
        <w:rPr>
          <w:rFonts w:ascii="Times New Roman"/>
          <w:b w:val="false"/>
          <w:i w:val="false"/>
          <w:color w:val="000000"/>
          <w:sz w:val="28"/>
        </w:rPr>
        <w:t>
      1. Осы түсіндірме (бұдан әрі – Түсіндірме)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bookmarkEnd w:id="187"/>
    <w:bookmarkStart w:name="z219" w:id="18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8"/>
    <w:bookmarkStart w:name="z220" w:id="18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89"/>
    <w:bookmarkStart w:name="z221" w:id="19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0"/>
    <w:bookmarkStart w:name="z222"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23" w:id="19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(бұдан әрі – № 170 қаулы) сәйкес толтырылады.</w:t>
      </w:r>
    </w:p>
    <w:bookmarkEnd w:id="192"/>
    <w:bookmarkStart w:name="z224" w:id="193"/>
    <w:p>
      <w:pPr>
        <w:spacing w:after="0"/>
        <w:ind w:left="0"/>
        <w:jc w:val="both"/>
      </w:pPr>
      <w:r>
        <w:rPr>
          <w:rFonts w:ascii="Times New Roman"/>
          <w:b w:val="false"/>
          <w:i w:val="false"/>
          <w:color w:val="000000"/>
          <w:sz w:val="28"/>
        </w:rPr>
        <w:t xml:space="preserve">
      6. Нысанды толтырған кезде № 144-қаулының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мәліметтер көрсетіледі.</w:t>
      </w:r>
    </w:p>
    <w:bookmarkEnd w:id="193"/>
    <w:bookmarkStart w:name="z225" w:id="194"/>
    <w:p>
      <w:pPr>
        <w:spacing w:after="0"/>
        <w:ind w:left="0"/>
        <w:jc w:val="both"/>
      </w:pPr>
      <w:r>
        <w:rPr>
          <w:rFonts w:ascii="Times New Roman"/>
          <w:b w:val="false"/>
          <w:i w:val="false"/>
          <w:color w:val="000000"/>
          <w:sz w:val="28"/>
        </w:rPr>
        <w:t>
      7. Нысанда алты кесте бар. Есепті кезеңде мәліметтер болмаған жағдайда көрсетілген кестелер толтырылмайды және ұсынылмайды.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 ағымдағы өтімділік коэффициентінің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Өтімділігі жоғары активтердің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тазартылған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банктің кепілдік берілген, маржалық жарналары болып табылатын меншікті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w:t>
            </w:r>
            <w:r>
              <w:rPr>
                <w:rFonts w:ascii="Times New Roman"/>
                <w:b w:val="false"/>
                <w:i w:val="false"/>
                <w:color w:val="000000"/>
                <w:sz w:val="20"/>
              </w:rPr>
              <w:t>қаулысында</w:t>
            </w:r>
            <w:r>
              <w:rPr>
                <w:rFonts w:ascii="Times New Roman"/>
                <w:b w:val="false"/>
                <w:i w:val="false"/>
                <w:color w:val="000000"/>
                <w:sz w:val="20"/>
              </w:rPr>
              <w:t xml:space="preserve"> белгіленген деңгейден төмен емес шетел валютасындағы тәуелсіз ұзақ мерзімді рейтингі бар елдердің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күндерінің саны:___</w:t>
      </w:r>
    </w:p>
    <w:p>
      <w:pPr>
        <w:spacing w:after="0"/>
        <w:ind w:left="0"/>
        <w:jc w:val="both"/>
      </w:pPr>
      <w:r>
        <w:rPr>
          <w:rFonts w:ascii="Times New Roman"/>
          <w:b w:val="false"/>
          <w:i w:val="false"/>
          <w:color w:val="000000"/>
          <w:sz w:val="28"/>
        </w:rPr>
        <w:t>
      Талап етілгенге дейінгі міндеттемелердің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8" w:id="19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k4 ағымдағы өтімділік коэффициентінің талдамасы туралы есеп</w:t>
      </w:r>
      <w:r>
        <w:br/>
      </w:r>
      <w:r>
        <w:rPr>
          <w:rFonts w:ascii="Times New Roman"/>
          <w:b/>
          <w:i w:val="false"/>
          <w:color w:val="000000"/>
        </w:rPr>
        <w:t>1-тарау. Жалпы ережелер</w:t>
      </w:r>
    </w:p>
    <w:bookmarkEnd w:id="195"/>
    <w:bookmarkStart w:name="z229" w:id="196"/>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нысанын (бұдан әрі – Нысан) толтыру бойынша бірыңғай талаптарды айқындайды.</w:t>
      </w:r>
    </w:p>
    <w:bookmarkEnd w:id="196"/>
    <w:bookmarkStart w:name="z230" w:id="19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7"/>
    <w:bookmarkStart w:name="z231" w:id="198"/>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198"/>
    <w:bookmarkStart w:name="z232" w:id="19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9"/>
    <w:bookmarkStart w:name="z233"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34" w:id="20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01"/>
    <w:bookmarkStart w:name="z235" w:id="202"/>
    <w:p>
      <w:pPr>
        <w:spacing w:after="0"/>
        <w:ind w:left="0"/>
        <w:jc w:val="both"/>
      </w:pPr>
      <w:r>
        <w:rPr>
          <w:rFonts w:ascii="Times New Roman"/>
          <w:b w:val="false"/>
          <w:i w:val="false"/>
          <w:color w:val="000000"/>
          <w:sz w:val="28"/>
        </w:rPr>
        <w:t xml:space="preserve">
      6. "Өтімділігі жоғары активтердің орташа айлық шамасының талдамасы туралы есеп" кестесін толтырған кезде № 144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және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өтімділігі жоғары активтер бойынша мәліметтер көрсетіледі.</w:t>
      </w:r>
    </w:p>
    <w:bookmarkEnd w:id="202"/>
    <w:bookmarkStart w:name="z236" w:id="203"/>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24, 25 және 26-жолдарын тек исламдық банктер ғана толтырады.</w:t>
      </w:r>
    </w:p>
    <w:bookmarkEnd w:id="203"/>
    <w:bookmarkStart w:name="z237" w:id="204"/>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204"/>
    <w:bookmarkStart w:name="z238" w:id="205"/>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05"/>
    <w:bookmarkStart w:name="z239" w:id="206"/>
    <w:p>
      <w:pPr>
        <w:spacing w:after="0"/>
        <w:ind w:left="0"/>
        <w:jc w:val="both"/>
      </w:pPr>
      <w:r>
        <w:rPr>
          <w:rFonts w:ascii="Times New Roman"/>
          <w:b w:val="false"/>
          <w:i w:val="false"/>
          <w:color w:val="000000"/>
          <w:sz w:val="28"/>
        </w:rPr>
        <w:t xml:space="preserve">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 </w:t>
      </w:r>
    </w:p>
    <w:bookmarkEnd w:id="206"/>
    <w:bookmarkStart w:name="z240" w:id="207"/>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k4-1, k4-2, k4-3 мерзімді өтімділік коэффициенттерінің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k4-1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k4-2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k4-3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43" w:id="2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k4-1, k4-2, k4-3 мерзімді өтімділік коэффициенттерінің талдамасы туралы есеп</w:t>
      </w:r>
      <w:r>
        <w:br/>
      </w:r>
      <w:r>
        <w:rPr>
          <w:rFonts w:ascii="Times New Roman"/>
          <w:b/>
          <w:i w:val="false"/>
          <w:color w:val="000000"/>
        </w:rPr>
        <w:t>1-тарау. Жалпы ережелер</w:t>
      </w:r>
    </w:p>
    <w:bookmarkEnd w:id="208"/>
    <w:bookmarkStart w:name="z244" w:id="209"/>
    <w:p>
      <w:pPr>
        <w:spacing w:after="0"/>
        <w:ind w:left="0"/>
        <w:jc w:val="both"/>
      </w:pPr>
      <w:r>
        <w:rPr>
          <w:rFonts w:ascii="Times New Roman"/>
          <w:b w:val="false"/>
          <w:i w:val="false"/>
          <w:color w:val="000000"/>
          <w:sz w:val="28"/>
        </w:rPr>
        <w:t>
      1. Осы түсіндірме (бұдан әрі – Түсіндірме) "k4-1, k4-2, k4-3 мерзімді өтімділік коэффициенттерінің талдамасы туралы есеп" нысанын (бұдан әрі – Нысан) толтыру бойынша бірыңғай талаптарды айқындайды.</w:t>
      </w:r>
    </w:p>
    <w:bookmarkEnd w:id="209"/>
    <w:bookmarkStart w:name="z245" w:id="21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0"/>
    <w:bookmarkStart w:name="z246" w:id="21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11"/>
    <w:bookmarkStart w:name="z247" w:id="21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12"/>
    <w:bookmarkStart w:name="z248"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249" w:id="21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14"/>
    <w:bookmarkStart w:name="z250" w:id="215"/>
    <w:p>
      <w:pPr>
        <w:spacing w:after="0"/>
        <w:ind w:left="0"/>
        <w:jc w:val="both"/>
      </w:pPr>
      <w:r>
        <w:rPr>
          <w:rFonts w:ascii="Times New Roman"/>
          <w:b w:val="false"/>
          <w:i w:val="false"/>
          <w:color w:val="000000"/>
          <w:sz w:val="28"/>
        </w:rPr>
        <w:t xml:space="preserve">
      6. k4-1 мерзімді өтімділік коэффициентін есептеу бойынша нысанын толтыру кезінде № 144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215"/>
    <w:bookmarkStart w:name="z251" w:id="216"/>
    <w:p>
      <w:pPr>
        <w:spacing w:after="0"/>
        <w:ind w:left="0"/>
        <w:jc w:val="both"/>
      </w:pPr>
      <w:r>
        <w:rPr>
          <w:rFonts w:ascii="Times New Roman"/>
          <w:b w:val="false"/>
          <w:i w:val="false"/>
          <w:color w:val="000000"/>
          <w:sz w:val="28"/>
        </w:rPr>
        <w:t xml:space="preserve">
      7. k4-2 мен k 4-3 мерзімді өтімділік коэффициенттерін есептеу нысанын толтыру кезінде № 144 нормативтердің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216"/>
    <w:bookmarkStart w:name="z252" w:id="217"/>
    <w:p>
      <w:pPr>
        <w:spacing w:after="0"/>
        <w:ind w:left="0"/>
        <w:jc w:val="both"/>
      </w:pPr>
      <w:r>
        <w:rPr>
          <w:rFonts w:ascii="Times New Roman"/>
          <w:b w:val="false"/>
          <w:i w:val="false"/>
          <w:color w:val="000000"/>
          <w:sz w:val="28"/>
        </w:rPr>
        <w:t>
      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17"/>
    <w:bookmarkStart w:name="z253" w:id="218"/>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18"/>
    <w:bookmarkStart w:name="z254" w:id="219"/>
    <w:p>
      <w:pPr>
        <w:spacing w:after="0"/>
        <w:ind w:left="0"/>
        <w:jc w:val="both"/>
      </w:pPr>
      <w:r>
        <w:rPr>
          <w:rFonts w:ascii="Times New Roman"/>
          <w:b w:val="false"/>
          <w:i w:val="false"/>
          <w:color w:val="000000"/>
          <w:sz w:val="28"/>
        </w:rPr>
        <w:t>
      10. Нысанда үш кесте бар. Есептік кезеңде мәліметтер болмаған жағдайда көрсетілген кестелер толтырылмайды және ұсынылмайды.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k4-4, k4-5, k4-6 мерзімді валюталық өтімділік коэффициенттерінің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k4-4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k4-5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бір айға дейін</w:t>
            </w:r>
          </w:p>
          <w:p>
            <w:pPr>
              <w:spacing w:after="20"/>
              <w:ind w:left="20"/>
              <w:jc w:val="both"/>
            </w:pPr>
            <w:r>
              <w:rPr>
                <w:rFonts w:ascii="Times New Roman"/>
                <w:b w:val="false"/>
                <w:i w:val="false"/>
                <w:color w:val="000000"/>
                <w:sz w:val="20"/>
              </w:rPr>
              <w:t>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k4-6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үш айға дейін</w:t>
            </w:r>
          </w:p>
          <w:p>
            <w:pPr>
              <w:spacing w:after="20"/>
              <w:ind w:left="20"/>
              <w:jc w:val="both"/>
            </w:pPr>
            <w:r>
              <w:rPr>
                <w:rFonts w:ascii="Times New Roman"/>
                <w:b w:val="false"/>
                <w:i w:val="false"/>
                <w:color w:val="000000"/>
                <w:sz w:val="20"/>
              </w:rPr>
              <w:t>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үш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57" w:id="22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20"/>
    <w:bookmarkStart w:name="z258" w:id="221"/>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221"/>
    <w:bookmarkStart w:name="z259" w:id="222"/>
    <w:p>
      <w:pPr>
        <w:spacing w:after="0"/>
        <w:ind w:left="0"/>
        <w:jc w:val="left"/>
      </w:pPr>
      <w:r>
        <w:rPr>
          <w:rFonts w:ascii="Times New Roman"/>
          <w:b/>
          <w:i w:val="false"/>
          <w:color w:val="000000"/>
        </w:rPr>
        <w:t xml:space="preserve"> 1-тарау. Жалпы ережелер</w:t>
      </w:r>
    </w:p>
    <w:bookmarkEnd w:id="222"/>
    <w:bookmarkStart w:name="z260" w:id="223"/>
    <w:p>
      <w:pPr>
        <w:spacing w:after="0"/>
        <w:ind w:left="0"/>
        <w:jc w:val="both"/>
      </w:pPr>
      <w:r>
        <w:rPr>
          <w:rFonts w:ascii="Times New Roman"/>
          <w:b w:val="false"/>
          <w:i w:val="false"/>
          <w:color w:val="000000"/>
          <w:sz w:val="28"/>
        </w:rPr>
        <w:t>
      1. Осы түсіндірме (бұдан әрі – Түсіндірме)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bookmarkEnd w:id="223"/>
    <w:bookmarkStart w:name="z261" w:id="22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4"/>
    <w:bookmarkStart w:name="z262" w:id="22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25"/>
    <w:bookmarkStart w:name="z263" w:id="22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6"/>
    <w:bookmarkStart w:name="z264"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65" w:id="22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28"/>
    <w:bookmarkStart w:name="z266" w:id="229"/>
    <w:p>
      <w:pPr>
        <w:spacing w:after="0"/>
        <w:ind w:left="0"/>
        <w:jc w:val="both"/>
      </w:pPr>
      <w:r>
        <w:rPr>
          <w:rFonts w:ascii="Times New Roman"/>
          <w:b w:val="false"/>
          <w:i w:val="false"/>
          <w:color w:val="000000"/>
          <w:sz w:val="28"/>
        </w:rPr>
        <w:t xml:space="preserve">
      6. k4-4 мерзімді өтімділік коэффициентін есептеу бойынша нысанын толтыру кезінде № 144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229"/>
    <w:bookmarkStart w:name="z267" w:id="230"/>
    <w:p>
      <w:pPr>
        <w:spacing w:after="0"/>
        <w:ind w:left="0"/>
        <w:jc w:val="both"/>
      </w:pPr>
      <w:r>
        <w:rPr>
          <w:rFonts w:ascii="Times New Roman"/>
          <w:b w:val="false"/>
          <w:i w:val="false"/>
          <w:color w:val="000000"/>
          <w:sz w:val="28"/>
        </w:rPr>
        <w:t xml:space="preserve">
      7. k4-5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30"/>
    <w:bookmarkStart w:name="z268" w:id="231"/>
    <w:p>
      <w:pPr>
        <w:spacing w:after="0"/>
        <w:ind w:left="0"/>
        <w:jc w:val="both"/>
      </w:pPr>
      <w:r>
        <w:rPr>
          <w:rFonts w:ascii="Times New Roman"/>
          <w:b w:val="false"/>
          <w:i w:val="false"/>
          <w:color w:val="000000"/>
          <w:sz w:val="28"/>
        </w:rPr>
        <w:t xml:space="preserve">
      8. k4-6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31"/>
    <w:bookmarkStart w:name="z269" w:id="232"/>
    <w:p>
      <w:pPr>
        <w:spacing w:after="0"/>
        <w:ind w:left="0"/>
        <w:jc w:val="both"/>
      </w:pPr>
      <w:r>
        <w:rPr>
          <w:rFonts w:ascii="Times New Roman"/>
          <w:b w:val="false"/>
          <w:i w:val="false"/>
          <w:color w:val="000000"/>
          <w:sz w:val="28"/>
        </w:rPr>
        <w:t>
      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bookmarkEnd w:id="232"/>
    <w:bookmarkStart w:name="z270" w:id="233"/>
    <w:p>
      <w:pPr>
        <w:spacing w:after="0"/>
        <w:ind w:left="0"/>
        <w:jc w:val="both"/>
      </w:pPr>
      <w:r>
        <w:rPr>
          <w:rFonts w:ascii="Times New Roman"/>
          <w:b w:val="false"/>
          <w:i w:val="false"/>
          <w:color w:val="000000"/>
          <w:sz w:val="28"/>
        </w:rPr>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33"/>
    <w:bookmarkStart w:name="z271" w:id="234"/>
    <w:p>
      <w:pPr>
        <w:spacing w:after="0"/>
        <w:ind w:left="0"/>
        <w:jc w:val="both"/>
      </w:pPr>
      <w:r>
        <w:rPr>
          <w:rFonts w:ascii="Times New Roman"/>
          <w:b w:val="false"/>
          <w:i w:val="false"/>
          <w:color w:val="000000"/>
          <w:sz w:val="28"/>
        </w:rPr>
        <w:t>
      11. Нысанды толтыру кезінде жұмыс күнінің саны көрсетіледі.</w:t>
      </w:r>
    </w:p>
    <w:bookmarkEnd w:id="234"/>
    <w:bookmarkStart w:name="z272" w:id="235"/>
    <w:p>
      <w:pPr>
        <w:spacing w:after="0"/>
        <w:ind w:left="0"/>
        <w:jc w:val="both"/>
      </w:pPr>
      <w:r>
        <w:rPr>
          <w:rFonts w:ascii="Times New Roman"/>
          <w:b w:val="false"/>
          <w:i w:val="false"/>
          <w:color w:val="000000"/>
          <w:sz w:val="28"/>
        </w:rPr>
        <w:t>
      12. Нысанда үш кесте бар. Есептік кезеңде мәліметтер болмаған жағдайда көрсетілген кестелер толтырылмайды және ұсынылмайды.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Ішкі активтердің, ішкі және өзге міндеттемелердің орташа айлық шамасын, қаражат</w:t>
      </w:r>
      <w:r>
        <w:br/>
      </w:r>
      <w:r>
        <w:rPr>
          <w:rFonts w:ascii="Times New Roman"/>
          <w:b/>
          <w:i w:val="false"/>
          <w:color w:val="000000"/>
        </w:rPr>
        <w:t>бөлігін ішкі активтерге орналастыру коэффициентін есептеу туралы есеп</w:t>
      </w:r>
      <w:r>
        <w:br/>
      </w:r>
      <w:r>
        <w:rPr>
          <w:rFonts w:ascii="Times New Roman"/>
          <w:b/>
          <w:i w:val="false"/>
          <w:color w:val="000000"/>
        </w:rPr>
        <w:t>Есепті кезең: 20__жылғы ________</w:t>
      </w:r>
      <w:r>
        <w:br/>
      </w:r>
      <w:r>
        <w:rPr>
          <w:rFonts w:ascii="Times New Roman"/>
          <w:b/>
          <w:i w:val="false"/>
          <w:color w:val="000000"/>
        </w:rPr>
        <w:t>________________________________________ (банктің атауы)</w:t>
      </w:r>
    </w:p>
    <w:p>
      <w:pPr>
        <w:spacing w:after="0"/>
        <w:ind w:left="0"/>
        <w:jc w:val="both"/>
      </w:pPr>
      <w:r>
        <w:rPr>
          <w:rFonts w:ascii="Times New Roman"/>
          <w:b w:val="false"/>
          <w:i w:val="false"/>
          <w:color w:val="000000"/>
          <w:sz w:val="28"/>
        </w:rPr>
        <w:t>
      Индекс: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Ішкі активтердің орташа айлық шамасын есептеу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оң/теріс түзету, ішкі активтерге қалыптастырылған провизиялар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Ішкі және өзге міндеттемелердің орташа айлық шамасын, банк қаражатының бөлігін</w:t>
      </w:r>
      <w:r>
        <w:br/>
      </w:r>
      <w:r>
        <w:rPr>
          <w:rFonts w:ascii="Times New Roman"/>
          <w:b/>
          <w:i w:val="false"/>
          <w:color w:val="000000"/>
        </w:rPr>
        <w:t>ішкі активтерге орналастыру коэффициентін есептеу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оң/теріс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кастодиандық шарт негізінде резиденттерден қабылдап алған қаражаттың инвестицияланбаған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275" w:id="2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Ішкі активтердің, ішкі және өзге міндеттемелердің орташа айлық шамасын, қаражат бөлігін ішкі активтерге</w:t>
      </w:r>
      <w:r>
        <w:br/>
      </w:r>
      <w:r>
        <w:rPr>
          <w:rFonts w:ascii="Times New Roman"/>
          <w:b/>
          <w:i w:val="false"/>
          <w:color w:val="000000"/>
        </w:rPr>
        <w:t>орналастыру коэффициентін есептеу туралы есеп</w:t>
      </w:r>
      <w:r>
        <w:br/>
      </w:r>
      <w:r>
        <w:rPr>
          <w:rFonts w:ascii="Times New Roman"/>
          <w:b/>
          <w:i w:val="false"/>
          <w:color w:val="000000"/>
        </w:rPr>
        <w:t>1-тарау. Жалпы ережелер</w:t>
      </w:r>
    </w:p>
    <w:bookmarkEnd w:id="236"/>
    <w:bookmarkStart w:name="z276" w:id="237"/>
    <w:p>
      <w:pPr>
        <w:spacing w:after="0"/>
        <w:ind w:left="0"/>
        <w:jc w:val="both"/>
      </w:pPr>
      <w:r>
        <w:rPr>
          <w:rFonts w:ascii="Times New Roman"/>
          <w:b w:val="false"/>
          <w:i w:val="false"/>
          <w:color w:val="000000"/>
          <w:sz w:val="28"/>
        </w:rPr>
        <w:t>
      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bookmarkEnd w:id="237"/>
    <w:bookmarkStart w:name="z277" w:id="2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8"/>
    <w:bookmarkStart w:name="z278" w:id="239"/>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239"/>
    <w:bookmarkStart w:name="z279" w:id="24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40"/>
    <w:bookmarkStart w:name="z280"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281" w:id="24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42"/>
    <w:bookmarkStart w:name="z282" w:id="243"/>
    <w:p>
      <w:pPr>
        <w:spacing w:after="0"/>
        <w:ind w:left="0"/>
        <w:jc w:val="both"/>
      </w:pPr>
      <w:r>
        <w:rPr>
          <w:rFonts w:ascii="Times New Roman"/>
          <w:b w:val="false"/>
          <w:i w:val="false"/>
          <w:color w:val="000000"/>
          <w:sz w:val="28"/>
        </w:rPr>
        <w:t>
      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243"/>
    <w:bookmarkStart w:name="z283" w:id="244"/>
    <w:p>
      <w:pPr>
        <w:spacing w:after="0"/>
        <w:ind w:left="0"/>
        <w:jc w:val="both"/>
      </w:pPr>
      <w:r>
        <w:rPr>
          <w:rFonts w:ascii="Times New Roman"/>
          <w:b w:val="false"/>
          <w:i w:val="false"/>
          <w:color w:val="000000"/>
          <w:sz w:val="28"/>
        </w:rPr>
        <w:t>
      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244"/>
    <w:bookmarkStart w:name="z284" w:id="245"/>
    <w:p>
      <w:pPr>
        <w:spacing w:after="0"/>
        <w:ind w:left="0"/>
        <w:jc w:val="both"/>
      </w:pPr>
      <w:r>
        <w:rPr>
          <w:rFonts w:ascii="Times New Roman"/>
          <w:b w:val="false"/>
          <w:i w:val="false"/>
          <w:color w:val="000000"/>
          <w:sz w:val="28"/>
        </w:rPr>
        <w:t>
      8. Есептік кезеңде мәліметтер болмаған жағдайда Нысан толтырылмайды және ұсынылмайды.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Банктерді Қазақстан Республикасының бейрезиденттері алдындағы міндеттемелерге</w:t>
      </w:r>
      <w:r>
        <w:br/>
      </w:r>
      <w:r>
        <w:rPr>
          <w:rFonts w:ascii="Times New Roman"/>
          <w:b/>
          <w:i w:val="false"/>
          <w:color w:val="000000"/>
        </w:rPr>
        <w:t>капиталдандыру коэффициенттерінің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BVU_K7, K8, K9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 шартының негізінде сақтауға қабылдаған қаражаттың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бас банктің алдындағы реттелген борыштық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бағалы қағаздар (акцияларды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бағалы қағаздар (акцияларды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борыштық бағалы қағаздар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банктің бағалы қағаздары (акцияларды қоспағанда)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коэффициентінің есебіне енгізілетін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капиталдандыру</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87" w:id="24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Банктерді Қазақстан Республикасының бейрезиденттері алдындағы міндеттемелерге капиталдандыру</w:t>
      </w:r>
      <w:r>
        <w:br/>
      </w:r>
      <w:r>
        <w:rPr>
          <w:rFonts w:ascii="Times New Roman"/>
          <w:b/>
          <w:i w:val="false"/>
          <w:color w:val="000000"/>
        </w:rPr>
        <w:t>коэффициенттерінің талдамасы туралы есеп</w:t>
      </w:r>
      <w:r>
        <w:br/>
      </w:r>
      <w:r>
        <w:rPr>
          <w:rFonts w:ascii="Times New Roman"/>
          <w:b/>
          <w:i w:val="false"/>
          <w:color w:val="000000"/>
        </w:rPr>
        <w:t>1-тарау. Жалпы ережелер</w:t>
      </w:r>
    </w:p>
    <w:bookmarkEnd w:id="246"/>
    <w:bookmarkStart w:name="z288" w:id="247"/>
    <w:p>
      <w:pPr>
        <w:spacing w:after="0"/>
        <w:ind w:left="0"/>
        <w:jc w:val="both"/>
      </w:pPr>
      <w:r>
        <w:rPr>
          <w:rFonts w:ascii="Times New Roman"/>
          <w:b w:val="false"/>
          <w:i w:val="false"/>
          <w:color w:val="000000"/>
          <w:sz w:val="28"/>
        </w:rPr>
        <w:t>
      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bookmarkEnd w:id="247"/>
    <w:bookmarkStart w:name="z289" w:id="24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48"/>
    <w:bookmarkStart w:name="z290" w:id="24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49"/>
    <w:bookmarkStart w:name="z291" w:id="25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50"/>
    <w:bookmarkStart w:name="z292" w:id="251"/>
    <w:p>
      <w:pPr>
        <w:spacing w:after="0"/>
        <w:ind w:left="0"/>
        <w:jc w:val="left"/>
      </w:pPr>
      <w:r>
        <w:rPr>
          <w:rFonts w:ascii="Times New Roman"/>
          <w:b/>
          <w:i w:val="false"/>
          <w:color w:val="000000"/>
        </w:rPr>
        <w:t xml:space="preserve"> 2-тарау. Нысанды толтыру бойынша түсіндірме</w:t>
      </w:r>
    </w:p>
    <w:bookmarkEnd w:id="251"/>
    <w:bookmarkStart w:name="z293" w:id="25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15866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52"/>
    <w:bookmarkStart w:name="z294" w:id="253"/>
    <w:p>
      <w:pPr>
        <w:spacing w:after="0"/>
        <w:ind w:left="0"/>
        <w:jc w:val="both"/>
      </w:pPr>
      <w:r>
        <w:rPr>
          <w:rFonts w:ascii="Times New Roman"/>
          <w:b w:val="false"/>
          <w:i w:val="false"/>
          <w:color w:val="000000"/>
          <w:sz w:val="28"/>
        </w:rPr>
        <w:t xml:space="preserve">
      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p>
    <w:bookmarkEnd w:id="253"/>
    <w:bookmarkStart w:name="z295" w:id="254"/>
    <w:p>
      <w:pPr>
        <w:spacing w:after="0"/>
        <w:ind w:left="0"/>
        <w:jc w:val="both"/>
      </w:pPr>
      <w:r>
        <w:rPr>
          <w:rFonts w:ascii="Times New Roman"/>
          <w:b w:val="false"/>
          <w:i w:val="false"/>
          <w:color w:val="000000"/>
          <w:sz w:val="28"/>
        </w:rPr>
        <w:t xml:space="preserve">
      7. 6 және 17-жолдарда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қысқамерзімді міндеттемелер көрсетіледі.</w:t>
      </w:r>
    </w:p>
    <w:bookmarkEnd w:id="254"/>
    <w:bookmarkStart w:name="z296" w:id="255"/>
    <w:p>
      <w:pPr>
        <w:spacing w:after="0"/>
        <w:ind w:left="0"/>
        <w:jc w:val="both"/>
      </w:pPr>
      <w:r>
        <w:rPr>
          <w:rFonts w:ascii="Times New Roman"/>
          <w:b w:val="false"/>
          <w:i w:val="false"/>
          <w:color w:val="000000"/>
          <w:sz w:val="28"/>
        </w:rPr>
        <w:t>
      8. 6, 13, 17, 19, 21, 22 және 29-жолдарды исламдық банктер ғана толтырады.</w:t>
      </w:r>
    </w:p>
    <w:bookmarkEnd w:id="255"/>
    <w:bookmarkStart w:name="z297" w:id="256"/>
    <w:p>
      <w:pPr>
        <w:spacing w:after="0"/>
        <w:ind w:left="0"/>
        <w:jc w:val="both"/>
      </w:pPr>
      <w:r>
        <w:rPr>
          <w:rFonts w:ascii="Times New Roman"/>
          <w:b w:val="false"/>
          <w:i w:val="false"/>
          <w:color w:val="000000"/>
          <w:sz w:val="28"/>
        </w:rPr>
        <w:t>
      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bookmarkEnd w:id="256"/>
    <w:bookmarkStart w:name="z298" w:id="257"/>
    <w:p>
      <w:pPr>
        <w:spacing w:after="0"/>
        <w:ind w:left="0"/>
        <w:jc w:val="both"/>
      </w:pPr>
      <w:r>
        <w:rPr>
          <w:rFonts w:ascii="Times New Roman"/>
          <w:b w:val="false"/>
          <w:i w:val="false"/>
          <w:color w:val="000000"/>
          <w:sz w:val="28"/>
        </w:rPr>
        <w:t>
      10. Есептік кезеңде мәліметтер болмаған жағдайда Нысан толтырылмайды және ұсынылмайды.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Секьюритилендіру кезінде меншікті капиталдың жеткіліктілігі коэффициенттерін есептеу туралы есеп</w:t>
      </w:r>
      <w:r>
        <w:br/>
      </w:r>
      <w:r>
        <w:rPr>
          <w:rFonts w:ascii="Times New Roman"/>
          <w:b/>
          <w:i w:val="false"/>
          <w:color w:val="000000"/>
        </w:rPr>
        <w:t>Есепті кезең: 20__жылғы "___" 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ұсталынатын және Standard &amp; Poor's агенттігінің "В+"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меншікті </w:t>
            </w:r>
            <w:r>
              <w:br/>
            </w:r>
            <w:r>
              <w:rPr>
                <w:rFonts w:ascii="Times New Roman"/>
                <w:b w:val="false"/>
                <w:i w:val="false"/>
                <w:color w:val="000000"/>
                <w:sz w:val="20"/>
              </w:rPr>
              <w:t xml:space="preserve">капиталдың жеткіліктілігі </w:t>
            </w:r>
            <w:r>
              <w:br/>
            </w:r>
            <w:r>
              <w:rPr>
                <w:rFonts w:ascii="Times New Roman"/>
                <w:b w:val="false"/>
                <w:i w:val="false"/>
                <w:color w:val="000000"/>
                <w:sz w:val="20"/>
              </w:rPr>
              <w:t xml:space="preserve">коэффициенттерін есептеу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01" w:id="25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Секьюритилендіру кезінде меншікті капиталдың жеткіліктілігі коэффициенттерін есептеу туралы есеп</w:t>
      </w:r>
      <w:r>
        <w:br/>
      </w:r>
      <w:r>
        <w:rPr>
          <w:rFonts w:ascii="Times New Roman"/>
          <w:b/>
          <w:i w:val="false"/>
          <w:color w:val="000000"/>
        </w:rPr>
        <w:t>1-тарау. Жалпы ережелер</w:t>
      </w:r>
    </w:p>
    <w:bookmarkEnd w:id="258"/>
    <w:bookmarkStart w:name="z302" w:id="259"/>
    <w:p>
      <w:pPr>
        <w:spacing w:after="0"/>
        <w:ind w:left="0"/>
        <w:jc w:val="both"/>
      </w:pPr>
      <w:r>
        <w:rPr>
          <w:rFonts w:ascii="Times New Roman"/>
          <w:b w:val="false"/>
          <w:i w:val="false"/>
          <w:color w:val="000000"/>
          <w:sz w:val="28"/>
        </w:rPr>
        <w:t>
      1. Осы түсіндірме (бұдан әрі – Түсіндірме)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259"/>
    <w:bookmarkStart w:name="z303" w:id="26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0"/>
    <w:bookmarkStart w:name="z304" w:id="26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61"/>
    <w:bookmarkStart w:name="z305" w:id="26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62"/>
    <w:bookmarkStart w:name="z306" w:id="263"/>
    <w:p>
      <w:pPr>
        <w:spacing w:after="0"/>
        <w:ind w:left="0"/>
        <w:jc w:val="left"/>
      </w:pPr>
      <w:r>
        <w:rPr>
          <w:rFonts w:ascii="Times New Roman"/>
          <w:b/>
          <w:i w:val="false"/>
          <w:color w:val="000000"/>
        </w:rPr>
        <w:t xml:space="preserve"> 2-тарау. Нысанды толтыру бойынша түсіндірме</w:t>
      </w:r>
    </w:p>
    <w:bookmarkEnd w:id="263"/>
    <w:bookmarkStart w:name="z307" w:id="26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64"/>
    <w:bookmarkStart w:name="z308" w:id="265"/>
    <w:p>
      <w:pPr>
        <w:spacing w:after="0"/>
        <w:ind w:left="0"/>
        <w:jc w:val="both"/>
      </w:pPr>
      <w:r>
        <w:rPr>
          <w:rFonts w:ascii="Times New Roman"/>
          <w:b w:val="false"/>
          <w:i w:val="false"/>
          <w:color w:val="000000"/>
          <w:sz w:val="28"/>
        </w:rPr>
        <w:t xml:space="preserve">
      6. Нысан банктердің меншікті капиталды есептеу кезінде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51-тармақтарына</w:t>
      </w:r>
      <w:r>
        <w:rPr>
          <w:rFonts w:ascii="Times New Roman"/>
          <w:b w:val="false"/>
          <w:i w:val="false"/>
          <w:color w:val="000000"/>
          <w:sz w:val="28"/>
        </w:rPr>
        <w:t xml:space="preserve"> сәйкес толтырылады.</w:t>
      </w:r>
    </w:p>
    <w:bookmarkEnd w:id="265"/>
    <w:bookmarkStart w:name="z309" w:id="266"/>
    <w:p>
      <w:pPr>
        <w:spacing w:after="0"/>
        <w:ind w:left="0"/>
        <w:jc w:val="both"/>
      </w:pPr>
      <w:r>
        <w:rPr>
          <w:rFonts w:ascii="Times New Roman"/>
          <w:b w:val="false"/>
          <w:i w:val="false"/>
          <w:color w:val="000000"/>
          <w:sz w:val="28"/>
        </w:rPr>
        <w:t>
      7. Есепті кезеңде мәліметтер болмаған жағдайда, Нысан толтырылмайды және ұсынылмайды.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 xml:space="preserve">13-қосымша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Есепті күн: 20__жылғы "___"________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Индекс: 1-BVU_LCR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Ұсынатындар: екiншi деңгейдегі банк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оныншы жұмыс күнінен кеш емес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 мен Қазақстан Республикасының Ұлттық Банкі шығарған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 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9 және 10 жолдарына енгізілмеген жеке тұлғалардың алдындағы міндеттемелер бойынша басқа ақша ағымдары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банктік активтермен қамтамасыз етілген міндеттемелері бойынша ақша ағымы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алдындағы міндеттемелер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p>
            <w:pPr>
              <w:spacing w:after="20"/>
              <w:ind w:left="20"/>
              <w:jc w:val="both"/>
            </w:pPr>
            <w:r>
              <w:rPr>
                <w:rFonts w:ascii="Times New Roman"/>
                <w:b w:val="false"/>
                <w:i w:val="false"/>
                <w:color w:val="000000"/>
                <w:sz w:val="20"/>
              </w:rPr>
              <w:t>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12-38-жолдарға енгізілмеген міндеттемелер бойынша өзге де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активтермен қамтамасыз етілген қарыз операциялары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________________________________________________________________________ ______ тегі, аты, әкесінің аты (егер жеке басын куәландыратын құжатта көрсетілген күні болса)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 коэффициентінің</w:t>
            </w:r>
            <w:r>
              <w:br/>
            </w:r>
            <w:r>
              <w:rPr>
                <w:rFonts w:ascii="Times New Roman"/>
                <w:b w:val="false"/>
                <w:i w:val="false"/>
                <w:color w:val="000000"/>
                <w:sz w:val="20"/>
              </w:rPr>
              <w:t>талдамасы туралы есептің нысанына</w:t>
            </w:r>
            <w:r>
              <w:br/>
            </w:r>
            <w:r>
              <w:rPr>
                <w:rFonts w:ascii="Times New Roman"/>
                <w:b w:val="false"/>
                <w:i w:val="false"/>
                <w:color w:val="000000"/>
                <w:sz w:val="20"/>
              </w:rPr>
              <w:t>қосымша</w:t>
            </w:r>
          </w:p>
        </w:tc>
      </w:tr>
    </w:tbl>
    <w:bookmarkStart w:name="z321" w:id="2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1-тарау. Жалпы ережелер</w:t>
      </w:r>
    </w:p>
    <w:bookmarkEnd w:id="267"/>
    <w:bookmarkStart w:name="z322" w:id="268"/>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нысанын (бұдан әрі – Нысан) толтыру бойынша бірыңғай талаптарды айқындайды.</w:t>
      </w:r>
    </w:p>
    <w:bookmarkEnd w:id="268"/>
    <w:bookmarkStart w:name="z323" w:id="26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9"/>
    <w:bookmarkStart w:name="z324" w:id="270"/>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270"/>
    <w:bookmarkStart w:name="z325" w:id="2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71"/>
    <w:bookmarkStart w:name="z326" w:id="272"/>
    <w:p>
      <w:pPr>
        <w:spacing w:after="0"/>
        <w:ind w:left="0"/>
        <w:jc w:val="left"/>
      </w:pPr>
      <w:r>
        <w:rPr>
          <w:rFonts w:ascii="Times New Roman"/>
          <w:b/>
          <w:i w:val="false"/>
          <w:color w:val="000000"/>
        </w:rPr>
        <w:t xml:space="preserve"> 2-тарау. Нысанды толтыру бойынша түсіндірме</w:t>
      </w:r>
    </w:p>
    <w:bookmarkEnd w:id="272"/>
    <w:bookmarkStart w:name="z327" w:id="27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73"/>
    <w:bookmarkStart w:name="z328" w:id="274"/>
    <w:p>
      <w:pPr>
        <w:spacing w:after="0"/>
        <w:ind w:left="0"/>
        <w:jc w:val="both"/>
      </w:pPr>
      <w:r>
        <w:rPr>
          <w:rFonts w:ascii="Times New Roman"/>
          <w:b w:val="false"/>
          <w:i w:val="false"/>
          <w:color w:val="000000"/>
          <w:sz w:val="28"/>
        </w:rPr>
        <w:t xml:space="preserve">
      6. Банктің сапасы жоғары өтімді активтері № 170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73-тармағында</w:t>
      </w:r>
      <w:r>
        <w:rPr>
          <w:rFonts w:ascii="Times New Roman"/>
          <w:b w:val="false"/>
          <w:i w:val="false"/>
          <w:color w:val="000000"/>
          <w:sz w:val="28"/>
        </w:rPr>
        <w:t xml:space="preserve"> белгіленген талаптар ескеріле отырып және № 170 нормативтердің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есепке алу коэффициенттерін қолдана отырып есептеледі.</w:t>
      </w:r>
    </w:p>
    <w:bookmarkEnd w:id="274"/>
    <w:bookmarkStart w:name="z329" w:id="275"/>
    <w:p>
      <w:pPr>
        <w:spacing w:after="0"/>
        <w:ind w:left="0"/>
        <w:jc w:val="both"/>
      </w:pPr>
      <w:r>
        <w:rPr>
          <w:rFonts w:ascii="Times New Roman"/>
          <w:b w:val="false"/>
          <w:i w:val="false"/>
          <w:color w:val="000000"/>
          <w:sz w:val="28"/>
        </w:rPr>
        <w:t xml:space="preserve">
      7. Ақшаның әкетілуі (келуі) № 170 нормативтердің </w:t>
      </w:r>
      <w:r>
        <w:rPr>
          <w:rFonts w:ascii="Times New Roman"/>
          <w:b w:val="false"/>
          <w:i w:val="false"/>
          <w:color w:val="000000"/>
          <w:sz w:val="28"/>
        </w:rPr>
        <w:t>14-қосымшасында</w:t>
      </w:r>
      <w:r>
        <w:rPr>
          <w:rFonts w:ascii="Times New Roman"/>
          <w:b w:val="false"/>
          <w:i w:val="false"/>
          <w:color w:val="000000"/>
          <w:sz w:val="28"/>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275"/>
    <w:bookmarkStart w:name="z330" w:id="276"/>
    <w:p>
      <w:pPr>
        <w:spacing w:after="0"/>
        <w:ind w:left="0"/>
        <w:jc w:val="both"/>
      </w:pPr>
      <w:r>
        <w:rPr>
          <w:rFonts w:ascii="Times New Roman"/>
          <w:b w:val="false"/>
          <w:i w:val="false"/>
          <w:color w:val="000000"/>
          <w:sz w:val="28"/>
        </w:rPr>
        <w:t xml:space="preserve">
      8. Нысанды толтыру кезінде 49-жолдың 5-бағанында № 170 нормативтердің </w:t>
      </w:r>
      <w:r>
        <w:rPr>
          <w:rFonts w:ascii="Times New Roman"/>
          <w:b w:val="false"/>
          <w:i w:val="false"/>
          <w:color w:val="000000"/>
          <w:sz w:val="28"/>
        </w:rPr>
        <w:t xml:space="preserve">75-тармағы </w:t>
      </w:r>
      <w:r>
        <w:rPr>
          <w:rFonts w:ascii="Times New Roman"/>
          <w:b w:val="false"/>
          <w:i w:val="false"/>
          <w:color w:val="000000"/>
          <w:sz w:val="28"/>
        </w:rPr>
        <w:t xml:space="preserve"> 3-бөлігінің талаптарын есепке ала отырып, бірінші және екінші деңгейдегі сапасы жоғары өтімді активтер туралы деректер жинақталады.</w:t>
      </w:r>
    </w:p>
    <w:bookmarkEnd w:id="276"/>
    <w:bookmarkStart w:name="z331" w:id="277"/>
    <w:p>
      <w:pPr>
        <w:spacing w:after="0"/>
        <w:ind w:left="0"/>
        <w:jc w:val="both"/>
      </w:pPr>
      <w:r>
        <w:rPr>
          <w:rFonts w:ascii="Times New Roman"/>
          <w:b w:val="false"/>
          <w:i w:val="false"/>
          <w:color w:val="000000"/>
          <w:sz w:val="28"/>
        </w:rPr>
        <w:t>
      9. 50-жолда 40-48-жолдардың деректері жинақталады.</w:t>
      </w:r>
    </w:p>
    <w:bookmarkEnd w:id="277"/>
    <w:bookmarkStart w:name="z332" w:id="278"/>
    <w:p>
      <w:pPr>
        <w:spacing w:after="0"/>
        <w:ind w:left="0"/>
        <w:jc w:val="both"/>
      </w:pPr>
      <w:r>
        <w:rPr>
          <w:rFonts w:ascii="Times New Roman"/>
          <w:b w:val="false"/>
          <w:i w:val="false"/>
          <w:color w:val="000000"/>
          <w:sz w:val="28"/>
        </w:rPr>
        <w:t>
      10. 51-жолда 9-39-жолдардың деректері жинақталады.</w:t>
      </w:r>
    </w:p>
    <w:bookmarkEnd w:id="278"/>
    <w:bookmarkStart w:name="z333" w:id="279"/>
    <w:p>
      <w:pPr>
        <w:spacing w:after="0"/>
        <w:ind w:left="0"/>
        <w:jc w:val="both"/>
      </w:pPr>
      <w:r>
        <w:rPr>
          <w:rFonts w:ascii="Times New Roman"/>
          <w:b w:val="false"/>
          <w:i w:val="false"/>
          <w:color w:val="000000"/>
          <w:sz w:val="28"/>
        </w:rPr>
        <w:t xml:space="preserve">
      11. Нысанды толтыру кезінде 52-жолдың 5-бағанында есептеу № 170 нормативтердің </w:t>
      </w:r>
      <w:r>
        <w:rPr>
          <w:rFonts w:ascii="Times New Roman"/>
          <w:b w:val="false"/>
          <w:i w:val="false"/>
          <w:color w:val="000000"/>
          <w:sz w:val="28"/>
        </w:rPr>
        <w:t>76-тармағын</w:t>
      </w:r>
      <w:r>
        <w:rPr>
          <w:rFonts w:ascii="Times New Roman"/>
          <w:b w:val="false"/>
          <w:i w:val="false"/>
          <w:color w:val="000000"/>
          <w:sz w:val="28"/>
        </w:rPr>
        <w:t xml:space="preserve"> ескере отырып жүргізіледі.</w:t>
      </w:r>
    </w:p>
    <w:bookmarkEnd w:id="279"/>
    <w:bookmarkStart w:name="z334" w:id="280"/>
    <w:p>
      <w:pPr>
        <w:spacing w:after="0"/>
        <w:ind w:left="0"/>
        <w:jc w:val="both"/>
      </w:pPr>
      <w:r>
        <w:rPr>
          <w:rFonts w:ascii="Times New Roman"/>
          <w:b w:val="false"/>
          <w:i w:val="false"/>
          <w:color w:val="000000"/>
          <w:sz w:val="28"/>
        </w:rPr>
        <w:t>
      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bookmarkEnd w:id="280"/>
    <w:bookmarkStart w:name="z335" w:id="281"/>
    <w:p>
      <w:pPr>
        <w:spacing w:after="0"/>
        <w:ind w:left="0"/>
        <w:jc w:val="both"/>
      </w:pPr>
      <w:r>
        <w:rPr>
          <w:rFonts w:ascii="Times New Roman"/>
          <w:b w:val="false"/>
          <w:i w:val="false"/>
          <w:color w:val="000000"/>
          <w:sz w:val="28"/>
        </w:rPr>
        <w:t>
      13. 5-бағанда 4 бағанда белгіленген есепке алу коэффициенттерінің пайызымен көбейтілген 3-бағандағы сомалар көрсетіледі.</w:t>
      </w:r>
    </w:p>
    <w:bookmarkEnd w:id="281"/>
    <w:bookmarkStart w:name="z336" w:id="282"/>
    <w:p>
      <w:pPr>
        <w:spacing w:after="0"/>
        <w:ind w:left="0"/>
        <w:jc w:val="both"/>
      </w:pPr>
      <w:r>
        <w:rPr>
          <w:rFonts w:ascii="Times New Roman"/>
          <w:b w:val="false"/>
          <w:i w:val="false"/>
          <w:color w:val="000000"/>
          <w:sz w:val="28"/>
        </w:rPr>
        <w:t>
      14. Есепті кезеңде мәліметтер болмаған жағдайда, Нысан толтырылмайды және ұсынылмайды.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14-қосымша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r>
              <w:br/>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Нетто тұрақты қаржыландыру коэффициентінің талдамасы туралы есеп</w:t>
      </w:r>
      <w:r>
        <w:br/>
      </w:r>
      <w:r>
        <w:rPr>
          <w:rFonts w:ascii="Times New Roman"/>
          <w:b/>
          <w:i w:val="false"/>
          <w:color w:val="000000"/>
        </w:rPr>
        <w:t>Есепті кезең: 20__жылғы "___" ________ ______________________________________  (банктің атауы)</w:t>
      </w:r>
    </w:p>
    <w:p>
      <w:pPr>
        <w:spacing w:after="0"/>
        <w:ind w:left="0"/>
        <w:jc w:val="both"/>
      </w:pPr>
      <w:r>
        <w:rPr>
          <w:rFonts w:ascii="Times New Roman"/>
          <w:b w:val="false"/>
          <w:i w:val="false"/>
          <w:color w:val="000000"/>
          <w:sz w:val="28"/>
        </w:rPr>
        <w:t>
      Индекс: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қалған өтеу мерзімі 1 (бір) жыл және одан жоғары өзге құралдары және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клиринг, кастодиандық қызмет, өтімділікті басқару жөніндегі қызметіне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міндеттемелердің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 мерзімінен бұрын алу мүмкіндігімен заңды тұлғалардың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тұрақты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қаржы құралдарын, шетел валютасын сатудан туындайтын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бірінші деңгейдегі жоғары сапалы өтімді активтер, Ұлттық Банктегі ақшалай қаражат пен резервтерді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(6) айдан астам және 1 (бір) жылдан кем мерзімге ауыртпалық салынған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басқа банктердегі клиринг, кастодиандық қызмет, өтімділікті басқару жөніндегі қызметіне байланысты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w:t>
            </w:r>
          </w:p>
          <w:p>
            <w:pPr>
              <w:spacing w:after="20"/>
              <w:ind w:left="20"/>
              <w:jc w:val="both"/>
            </w:pPr>
            <w:r>
              <w:rPr>
                <w:rFonts w:ascii="Times New Roman"/>
                <w:b w:val="false"/>
                <w:i w:val="false"/>
                <w:color w:val="000000"/>
                <w:sz w:val="20"/>
              </w:rPr>
              <w:t>
орталық контрагентке міндетті төлем ретінде берілген ақша немесе өзге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айналымда болатын тауарлар, оның ішінде тазартылған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жоғары мерзімге ауыртпалық салынған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қаржы ұйымдарына берілген өзге активтер, оның ішінде жұмыс істемейтін кредиттер,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қаржыландырудың қажетті шартты және болуы мүмкін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 оның ішінде мына құралдар:</w:t>
            </w:r>
          </w:p>
          <w:p>
            <w:pPr>
              <w:spacing w:after="20"/>
              <w:ind w:left="20"/>
              <w:jc w:val="both"/>
            </w:pPr>
            <w:r>
              <w:rPr>
                <w:rFonts w:ascii="Times New Roman"/>
                <w:b w:val="false"/>
                <w:i w:val="false"/>
                <w:color w:val="000000"/>
                <w:sz w:val="20"/>
              </w:rPr>
              <w:t>
сөзсіз қайтарып алынатын кредит желілері және өтімділік желілері;</w:t>
            </w:r>
          </w:p>
          <w:p>
            <w:pPr>
              <w:spacing w:after="20"/>
              <w:ind w:left="20"/>
              <w:jc w:val="both"/>
            </w:pPr>
            <w:r>
              <w:rPr>
                <w:rFonts w:ascii="Times New Roman"/>
                <w:b w:val="false"/>
                <w:i w:val="false"/>
                <w:color w:val="000000"/>
                <w:sz w:val="20"/>
              </w:rPr>
              <w:t>
саудалық қаржыландыру бойынша міндеттемелер (оның ішінде кепілдіктер мен кепілдемелер);</w:t>
            </w:r>
          </w:p>
          <w:p>
            <w:pPr>
              <w:spacing w:after="20"/>
              <w:ind w:left="20"/>
              <w:jc w:val="both"/>
            </w:pPr>
            <w:r>
              <w:rPr>
                <w:rFonts w:ascii="Times New Roman"/>
                <w:b w:val="false"/>
                <w:i w:val="false"/>
                <w:color w:val="000000"/>
                <w:sz w:val="20"/>
              </w:rPr>
              <w:t>
тауарлар мен қызметтерді экспорттау мен импорттауды қаржыландырумен байланысты емес кепілдіктер мен кепілдемелер;</w:t>
            </w:r>
          </w:p>
          <w:p>
            <w:pPr>
              <w:spacing w:after="20"/>
              <w:ind w:left="20"/>
              <w:jc w:val="both"/>
            </w:pPr>
            <w:r>
              <w:rPr>
                <w:rFonts w:ascii="Times New Roman"/>
                <w:b w:val="false"/>
                <w:i w:val="false"/>
                <w:color w:val="000000"/>
                <w:sz w:val="20"/>
              </w:rPr>
              <w:t>
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 ______</w:t>
      </w:r>
    </w:p>
    <w:p>
      <w:pPr>
        <w:spacing w:after="0"/>
        <w:ind w:left="0"/>
        <w:jc w:val="both"/>
      </w:pP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коэффициентінің талдамасы туралы</w:t>
            </w:r>
            <w:r>
              <w:br/>
            </w:r>
            <w:r>
              <w:rPr>
                <w:rFonts w:ascii="Times New Roman"/>
                <w:b w:val="false"/>
                <w:i w:val="false"/>
                <w:color w:val="000000"/>
                <w:sz w:val="20"/>
              </w:rPr>
              <w:t>есеп нысанына қосымша</w:t>
            </w:r>
          </w:p>
        </w:tc>
      </w:tr>
    </w:tbl>
    <w:bookmarkStart w:name="z339" w:id="28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Нетто тұрақты қорландыру коэффициентінің талдамасы туралы есеп</w:t>
      </w:r>
      <w:r>
        <w:br/>
      </w:r>
      <w:r>
        <w:rPr>
          <w:rFonts w:ascii="Times New Roman"/>
          <w:b/>
          <w:i w:val="false"/>
          <w:color w:val="000000"/>
        </w:rPr>
        <w:t>1-тарау. Жалпы ережелер</w:t>
      </w:r>
    </w:p>
    <w:bookmarkEnd w:id="283"/>
    <w:bookmarkStart w:name="z340" w:id="284"/>
    <w:p>
      <w:pPr>
        <w:spacing w:after="0"/>
        <w:ind w:left="0"/>
        <w:jc w:val="both"/>
      </w:pPr>
      <w:r>
        <w:rPr>
          <w:rFonts w:ascii="Times New Roman"/>
          <w:b w:val="false"/>
          <w:i w:val="false"/>
          <w:color w:val="000000"/>
          <w:sz w:val="28"/>
        </w:rPr>
        <w:t>
      1. Осы түсіндірме (бұдан әрі – Түсіндірме) "Нетто тұрақты қорландыру коэффициентінің талдамасы туралы есеп" нысанын (бұдан әрі – Нысан) толтыру бойынша бірыңғай талаптарды айқындайды.</w:t>
      </w:r>
    </w:p>
    <w:bookmarkEnd w:id="284"/>
    <w:bookmarkStart w:name="z341" w:id="2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5"/>
    <w:bookmarkStart w:name="z342" w:id="286"/>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86"/>
    <w:bookmarkStart w:name="z343" w:id="28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87"/>
    <w:bookmarkStart w:name="z344" w:id="288"/>
    <w:p>
      <w:pPr>
        <w:spacing w:after="0"/>
        <w:ind w:left="0"/>
        <w:jc w:val="left"/>
      </w:pPr>
      <w:r>
        <w:rPr>
          <w:rFonts w:ascii="Times New Roman"/>
          <w:b/>
          <w:i w:val="false"/>
          <w:color w:val="000000"/>
        </w:rPr>
        <w:t xml:space="preserve"> 2-тарау. Нысанды толтыру бойынша түсіндірме</w:t>
      </w:r>
    </w:p>
    <w:bookmarkEnd w:id="288"/>
    <w:bookmarkStart w:name="z345" w:id="28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89"/>
    <w:bookmarkStart w:name="z346" w:id="290"/>
    <w:p>
      <w:pPr>
        <w:spacing w:after="0"/>
        <w:ind w:left="0"/>
        <w:jc w:val="both"/>
      </w:pPr>
      <w:r>
        <w:rPr>
          <w:rFonts w:ascii="Times New Roman"/>
          <w:b w:val="false"/>
          <w:i w:val="false"/>
          <w:color w:val="000000"/>
          <w:sz w:val="28"/>
        </w:rPr>
        <w:t>
      6. Есепті кезеңде мәліметтер болмаған жағдайда Нысан толтырылмайды және ұсынылмайды.</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