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eaae" w14:textId="548e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24 қарашадағы № 391 бұйрығы. Қазақстан Республикасының Әділет министрлігінде 2017 жылғы 28 желтоқсанда № 16156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000000"/>
          <w:sz w:val="28"/>
        </w:rPr>
        <w:t>№ 169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"Балалы отбасыларға берiлетiн мемлекеттiк жәрдемақылар туралы" 2005 жылғы 28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2015 жылғы 20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"Балалы отбасыларға берілетін мемлекеттік жәрдемақыларды тағайындау және төлеу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бұйрығының (Нормативтік құқықтық актілерді мемлекеттік тіркеу тізілімінде № 11507 болып тіркелген, "Әділет" ақпараттық-құқықтық жүйесінде 2015 жылғы 20 шілдеде жарияланған) </w:t>
      </w:r>
      <w:r>
        <w:rPr>
          <w:rFonts w:ascii="Times New Roman"/>
          <w:b w:val="false"/>
          <w:i w:val="false"/>
          <w:color w:val="000000"/>
          <w:sz w:val="28"/>
        </w:rPr>
        <w:t>1-тармағы</w:t>
      </w:r>
      <w:r>
        <w:rPr>
          <w:rFonts w:ascii="Times New Roman"/>
          <w:b w:val="false"/>
          <w:i w:val="false"/>
          <w:color w:val="000000"/>
          <w:sz w:val="28"/>
        </w:rPr>
        <w:t xml:space="preserve"> 2) тармақшасының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мемлекеттік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 </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Республикасының Еңбек және халықты әлеуметтік қорғау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С.Қ. Жақыповаға жүктелсін.</w:t>
      </w:r>
    </w:p>
    <w:bookmarkEnd w:id="11"/>
    <w:bookmarkStart w:name="z13" w:id="12"/>
    <w:p>
      <w:pPr>
        <w:spacing w:after="0"/>
        <w:ind w:left="0"/>
        <w:jc w:val="both"/>
      </w:pPr>
      <w:r>
        <w:rPr>
          <w:rFonts w:ascii="Times New Roman"/>
          <w:b w:val="false"/>
          <w:i w:val="false"/>
          <w:color w:val="000000"/>
          <w:sz w:val="28"/>
        </w:rPr>
        <w:t>
       5. Осы бұйрық 2018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14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орынбасары – Қазақстан </w:t>
      </w:r>
    </w:p>
    <w:p>
      <w:pPr>
        <w:spacing w:after="0"/>
        <w:ind w:left="0"/>
        <w:jc w:val="both"/>
      </w:pPr>
      <w:r>
        <w:rPr>
          <w:rFonts w:ascii="Times New Roman"/>
          <w:b w:val="false"/>
          <w:i w:val="false"/>
          <w:color w:val="000000"/>
          <w:sz w:val="28"/>
        </w:rPr>
        <w:t>
      Республикасының Ауыл</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_______ А. Мырзахметов</w:t>
      </w:r>
    </w:p>
    <w:p>
      <w:pPr>
        <w:spacing w:after="0"/>
        <w:ind w:left="0"/>
        <w:jc w:val="both"/>
      </w:pPr>
      <w:r>
        <w:rPr>
          <w:rFonts w:ascii="Times New Roman"/>
          <w:b w:val="false"/>
          <w:i w:val="false"/>
          <w:color w:val="000000"/>
          <w:sz w:val="28"/>
        </w:rPr>
        <w:t>
      2017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391 бұйрығына</w:t>
            </w:r>
            <w:r>
              <w:br/>
            </w:r>
            <w:r>
              <w:rPr>
                <w:rFonts w:ascii="Times New Roman"/>
                <w:b w:val="false"/>
                <w:i w:val="false"/>
                <w:color w:val="000000"/>
                <w:sz w:val="20"/>
              </w:rPr>
              <w:t>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 xml:space="preserve"> 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Балалы отбасыларға берілетін мемлекеттік жәрдемақыларды тағайындау және төлеу қағидалары</w:t>
      </w:r>
      <w:r>
        <w:br/>
      </w:r>
      <w:r>
        <w:rPr>
          <w:rFonts w:ascii="Times New Roman"/>
          <w:b/>
          <w:i w:val="false"/>
          <w:color w:val="000000"/>
        </w:rPr>
        <w:t>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2005 жылғы 28 маусымдағы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сәйкес әзірленді және балалы отбасыларға берілетін мемлекеттік жәрдемақыларды тағайындау және төлеу тәртібін айқындайды.</w:t>
      </w:r>
    </w:p>
    <w:bookmarkEnd w:id="14"/>
    <w:bookmarkStart w:name="z17" w:id="15"/>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төлемдер жатады:</w:t>
      </w:r>
    </w:p>
    <w:bookmarkEnd w:id="15"/>
    <w:bookmarkStart w:name="z18" w:id="16"/>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 (бұдан әрі – бала туғанда берілетін жәрдемақы);</w:t>
      </w:r>
    </w:p>
    <w:bookmarkEnd w:id="16"/>
    <w:bookmarkStart w:name="z19" w:id="17"/>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p>
    <w:bookmarkEnd w:id="17"/>
    <w:bookmarkStart w:name="z20" w:id="18"/>
    <w:p>
      <w:pPr>
        <w:spacing w:after="0"/>
        <w:ind w:left="0"/>
        <w:jc w:val="both"/>
      </w:pPr>
      <w:r>
        <w:rPr>
          <w:rFonts w:ascii="Times New Roman"/>
          <w:b w:val="false"/>
          <w:i w:val="false"/>
          <w:color w:val="000000"/>
          <w:sz w:val="28"/>
        </w:rPr>
        <w:t xml:space="preserve">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 </w:t>
      </w:r>
    </w:p>
    <w:bookmarkEnd w:id="18"/>
    <w:bookmarkStart w:name="z21" w:id="1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І және ІІ дәрежелі "Ана даңқы" ордендерімен марапатталған көп балалы аналарға тағайындалатын және төленетін ай сайынғы мемлекеттік жәрдемақы (бұдан әрі – көп балалы аналарға берілетін жәрдемақы).</w:t>
      </w:r>
    </w:p>
    <w:bookmarkEnd w:id="19"/>
    <w:bookmarkStart w:name="z22"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23" w:id="2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21"/>
    <w:bookmarkStart w:name="z24" w:id="22"/>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bookmarkEnd w:id="22"/>
    <w:bookmarkStart w:name="z25" w:id="23"/>
    <w:p>
      <w:pPr>
        <w:spacing w:after="0"/>
        <w:ind w:left="0"/>
        <w:jc w:val="both"/>
      </w:pPr>
      <w:r>
        <w:rPr>
          <w:rFonts w:ascii="Times New Roman"/>
          <w:b w:val="false"/>
          <w:i w:val="false"/>
          <w:color w:val="000000"/>
          <w:sz w:val="28"/>
        </w:rPr>
        <w:t>
      3) бала туғанда берілетін, бала күтімі жөніндегі, мүгедек баланы тәрбиелеушіге және көп балалы аналарға берілетін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bookmarkEnd w:id="23"/>
    <w:bookmarkStart w:name="z26" w:id="24"/>
    <w:p>
      <w:pPr>
        <w:spacing w:after="0"/>
        <w:ind w:left="0"/>
        <w:jc w:val="both"/>
      </w:pPr>
      <w:r>
        <w:rPr>
          <w:rFonts w:ascii="Times New Roman"/>
          <w:b w:val="false"/>
          <w:i w:val="false"/>
          <w:color w:val="000000"/>
          <w:sz w:val="28"/>
        </w:rPr>
        <w:t>
      4) жәрдемақы алушы – бала туғанда берілетін жәрдемақы, бала күтімі жөніндегі жәрдемақы және (немесе) мүгедек баланы тәрбиелеушіге берілетін жәрдемақы және (немесе) көп балалы анаға берілетін жәрдемақы тағайындалған өтініш беруші;</w:t>
      </w:r>
    </w:p>
    <w:bookmarkEnd w:id="24"/>
    <w:bookmarkStart w:name="z27" w:id="25"/>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bookmarkEnd w:id="25"/>
    <w:bookmarkStart w:name="z28" w:id="26"/>
    <w:p>
      <w:pPr>
        <w:spacing w:after="0"/>
        <w:ind w:left="0"/>
        <w:jc w:val="both"/>
      </w:pPr>
      <w:r>
        <w:rPr>
          <w:rFonts w:ascii="Times New Roman"/>
          <w:b w:val="false"/>
          <w:i w:val="false"/>
          <w:color w:val="000000"/>
          <w:sz w:val="28"/>
        </w:rPr>
        <w:t>
      6) Мемлекеттік корпорацияның бөлімшелері – Мемлекеттік корпорацияның қалалық, аудандық бөлімшелері;</w:t>
      </w:r>
    </w:p>
    <w:bookmarkEnd w:id="26"/>
    <w:bookmarkStart w:name="z29" w:id="27"/>
    <w:p>
      <w:pPr>
        <w:spacing w:after="0"/>
        <w:ind w:left="0"/>
        <w:jc w:val="both"/>
      </w:pPr>
      <w:r>
        <w:rPr>
          <w:rFonts w:ascii="Times New Roman"/>
          <w:b w:val="false"/>
          <w:i w:val="false"/>
          <w:color w:val="000000"/>
          <w:sz w:val="28"/>
        </w:rPr>
        <w:t>
      7) Мемлекеттік корпорацияның филиалдары – Мемлекеттік корпорацияның облыстық, Астана және Алматы қалаларындағы филиалдары;</w:t>
      </w:r>
    </w:p>
    <w:bookmarkEnd w:id="27"/>
    <w:bookmarkStart w:name="z30" w:id="28"/>
    <w:p>
      <w:pPr>
        <w:spacing w:after="0"/>
        <w:ind w:left="0"/>
        <w:jc w:val="both"/>
      </w:pPr>
      <w:r>
        <w:rPr>
          <w:rFonts w:ascii="Times New Roman"/>
          <w:b w:val="false"/>
          <w:i w:val="false"/>
          <w:color w:val="000000"/>
          <w:sz w:val="28"/>
        </w:rPr>
        <w:t xml:space="preserve">
      8)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 </w:t>
      </w:r>
    </w:p>
    <w:bookmarkEnd w:id="28"/>
    <w:bookmarkStart w:name="z31" w:id="29"/>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9"/>
    <w:bookmarkStart w:name="z32" w:id="30"/>
    <w:p>
      <w:pPr>
        <w:spacing w:after="0"/>
        <w:ind w:left="0"/>
        <w:jc w:val="both"/>
      </w:pPr>
      <w:r>
        <w:rPr>
          <w:rFonts w:ascii="Times New Roman"/>
          <w:b w:val="false"/>
          <w:i w:val="false"/>
          <w:color w:val="000000"/>
          <w:sz w:val="28"/>
        </w:rPr>
        <w:t>
      10) өтініш беруші – жәрдемақылар тағайындау үшін жүгінетін адам;</w:t>
      </w:r>
    </w:p>
    <w:bookmarkEnd w:id="30"/>
    <w:bookmarkStart w:name="z33" w:id="31"/>
    <w:p>
      <w:pPr>
        <w:spacing w:after="0"/>
        <w:ind w:left="0"/>
        <w:jc w:val="both"/>
      </w:pPr>
      <w:r>
        <w:rPr>
          <w:rFonts w:ascii="Times New Roman"/>
          <w:b w:val="false"/>
          <w:i w:val="false"/>
          <w:color w:val="000000"/>
          <w:sz w:val="28"/>
        </w:rPr>
        <w:t>
      11)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31"/>
    <w:bookmarkStart w:name="z34" w:id="32"/>
    <w:p>
      <w:pPr>
        <w:spacing w:after="0"/>
        <w:ind w:left="0"/>
        <w:jc w:val="both"/>
      </w:pPr>
      <w:r>
        <w:rPr>
          <w:rFonts w:ascii="Times New Roman"/>
          <w:b w:val="false"/>
          <w:i w:val="false"/>
          <w:color w:val="000000"/>
          <w:sz w:val="28"/>
        </w:rPr>
        <w:t>
      12)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32"/>
    <w:bookmarkStart w:name="z35" w:id="33"/>
    <w:p>
      <w:pPr>
        <w:spacing w:after="0"/>
        <w:ind w:left="0"/>
        <w:jc w:val="both"/>
      </w:pPr>
      <w:r>
        <w:rPr>
          <w:rFonts w:ascii="Times New Roman"/>
          <w:b w:val="false"/>
          <w:i w:val="false"/>
          <w:color w:val="000000"/>
          <w:sz w:val="28"/>
        </w:rPr>
        <w:t>
      13) электрондық өтінім – бала туғанда берілетін жәрдемақыны, бала күтімі жөніндегі жәрдемақыны, мүгедек баланы тәрбиелеушіге берілетін жәрдемақыны және көп 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bookmarkEnd w:id="33"/>
    <w:bookmarkStart w:name="z36" w:id="34"/>
    <w:p>
      <w:pPr>
        <w:spacing w:after="0"/>
        <w:ind w:left="0"/>
        <w:jc w:val="both"/>
      </w:pPr>
      <w:r>
        <w:rPr>
          <w:rFonts w:ascii="Times New Roman"/>
          <w:b w:val="false"/>
          <w:i w:val="false"/>
          <w:color w:val="000000"/>
          <w:sz w:val="28"/>
        </w:rPr>
        <w:t>
      14) электрондық өтініш – электрондық цифрлық қолтаңбамен куәландырылған электрондық құжат нысанындағы өтініш;</w:t>
      </w:r>
    </w:p>
    <w:bookmarkEnd w:id="34"/>
    <w:bookmarkStart w:name="z37" w:id="3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bookmarkEnd w:id="35"/>
    <w:bookmarkStart w:name="z38" w:id="36"/>
    <w:p>
      <w:pPr>
        <w:spacing w:after="0"/>
        <w:ind w:left="0"/>
        <w:jc w:val="both"/>
      </w:pPr>
      <w:r>
        <w:rPr>
          <w:rFonts w:ascii="Times New Roman"/>
          <w:b w:val="false"/>
          <w:i w:val="false"/>
          <w:color w:val="000000"/>
          <w:sz w:val="28"/>
        </w:rPr>
        <w:t>
      16) электрондық іс макеті – Мемлекеттік корпорация қалыптастыратын жәрдемақы алушының электрондық іс макеті;</w:t>
      </w:r>
    </w:p>
    <w:bookmarkEnd w:id="36"/>
    <w:bookmarkStart w:name="z39" w:id="37"/>
    <w:p>
      <w:pPr>
        <w:spacing w:after="0"/>
        <w:ind w:left="0"/>
        <w:jc w:val="both"/>
      </w:pPr>
      <w:r>
        <w:rPr>
          <w:rFonts w:ascii="Times New Roman"/>
          <w:b w:val="false"/>
          <w:i w:val="false"/>
          <w:color w:val="000000"/>
          <w:sz w:val="28"/>
        </w:rPr>
        <w:t>
      17) "электрондық үкімет" веб-порталы (бұдан әрі – портал) – нормативтік құқықтық базаны қоса алғанда, барлық біріктірілген үкіметтік ақпаратқа және электрондық нысанда көрсетілетін мемлекеттік қызметтерге қолжетімділіктің бірыңғай терезесін білдіретін ақпараттық жүйе.</w:t>
      </w:r>
    </w:p>
    <w:bookmarkEnd w:id="37"/>
    <w:bookmarkStart w:name="z40" w:id="38"/>
    <w:p>
      <w:pPr>
        <w:spacing w:after="0"/>
        <w:ind w:left="0"/>
        <w:jc w:val="left"/>
      </w:pPr>
      <w:r>
        <w:rPr>
          <w:rFonts w:ascii="Times New Roman"/>
          <w:b/>
          <w:i w:val="false"/>
          <w:color w:val="000000"/>
        </w:rPr>
        <w:t xml:space="preserve"> 2-тарау. Жәрдемақыларды тағайындау тәртібі</w:t>
      </w:r>
      <w:r>
        <w:br/>
      </w:r>
      <w:r>
        <w:rPr>
          <w:rFonts w:ascii="Times New Roman"/>
          <w:b/>
          <w:i w:val="false"/>
          <w:color w:val="000000"/>
        </w:rPr>
        <w:t>1-параграф. Бала туғанда берілетін және бала күтімі жөніндегі жәрдемақыларды тағайындау тәртібі</w:t>
      </w:r>
    </w:p>
    <w:bookmarkEnd w:id="38"/>
    <w:bookmarkStart w:name="z41" w:id="39"/>
    <w:p>
      <w:pPr>
        <w:spacing w:after="0"/>
        <w:ind w:left="0"/>
        <w:jc w:val="both"/>
      </w:pPr>
      <w:r>
        <w:rPr>
          <w:rFonts w:ascii="Times New Roman"/>
          <w:b w:val="false"/>
          <w:i w:val="false"/>
          <w:color w:val="000000"/>
          <w:sz w:val="28"/>
        </w:rPr>
        <w:t>
      3. Бала күтімі жөніндегі жәрдемақы бала туған күннен бастап бір жасқа толған күнге дейін, ал баланы (балаларды) асырап алған және ата-анасының қамқорлығынсыз қалған бір жасқа дейінгі балаға қамқоршылық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бала бір жасқа толған күнді қоса алған күнге дейін тағайындалады.</w:t>
      </w:r>
    </w:p>
    <w:bookmarkEnd w:id="39"/>
    <w:bookmarkStart w:name="z42" w:id="40"/>
    <w:p>
      <w:pPr>
        <w:spacing w:after="0"/>
        <w:ind w:left="0"/>
        <w:jc w:val="both"/>
      </w:pPr>
      <w:r>
        <w:rPr>
          <w:rFonts w:ascii="Times New Roman"/>
          <w:b w:val="false"/>
          <w:i w:val="false"/>
          <w:color w:val="000000"/>
          <w:sz w:val="28"/>
        </w:rPr>
        <w:t>
      Бала күтімі жөніндегі жәрдемақыны тағайындаған кезде отбасы құрамында ата-аналары ата-ана құқықтарынан айырылған немесе ата-ана құқықтары шектелген балаларды қоспағанда, туған, асырап алынған, сондай-ақ қамқоршылыққа (қорғаншылыққа) алынған балалар, сондай-ақ отбасы құрамында, егер басқа ата-ананың отбасында ескерілмесе, өгей балалар да ескеріледі.</w:t>
      </w:r>
    </w:p>
    <w:bookmarkEnd w:id="40"/>
    <w:bookmarkStart w:name="z43" w:id="41"/>
    <w:p>
      <w:pPr>
        <w:spacing w:after="0"/>
        <w:ind w:left="0"/>
        <w:jc w:val="both"/>
      </w:pPr>
      <w:r>
        <w:rPr>
          <w:rFonts w:ascii="Times New Roman"/>
          <w:b w:val="false"/>
          <w:i w:val="false"/>
          <w:color w:val="000000"/>
          <w:sz w:val="28"/>
        </w:rPr>
        <w:t>
      Оралмандарға бала күтімі жөніндегі жәрдемақы бала туған күннен бастап, бірақ оралман мәртебесі белгіленген күннен кейін тағайындалады.</w:t>
      </w:r>
    </w:p>
    <w:bookmarkEnd w:id="41"/>
    <w:bookmarkStart w:name="z44" w:id="42"/>
    <w:p>
      <w:pPr>
        <w:spacing w:after="0"/>
        <w:ind w:left="0"/>
        <w:jc w:val="both"/>
      </w:pPr>
      <w:r>
        <w:rPr>
          <w:rFonts w:ascii="Times New Roman"/>
          <w:b w:val="false"/>
          <w:i w:val="false"/>
          <w:color w:val="000000"/>
          <w:sz w:val="28"/>
        </w:rPr>
        <w:t>
      4. Бала туғанда берілетін және бала күтімі жөніндегі жәрдемақылар отбасының табысына қарамастан тағайындалады.</w:t>
      </w:r>
    </w:p>
    <w:bookmarkEnd w:id="42"/>
    <w:bookmarkStart w:name="z45" w:id="43"/>
    <w:p>
      <w:pPr>
        <w:spacing w:after="0"/>
        <w:ind w:left="0"/>
        <w:jc w:val="both"/>
      </w:pPr>
      <w:r>
        <w:rPr>
          <w:rFonts w:ascii="Times New Roman"/>
          <w:b w:val="false"/>
          <w:i w:val="false"/>
          <w:color w:val="000000"/>
          <w:sz w:val="28"/>
        </w:rPr>
        <w:t xml:space="preserve">
      5. Бала туғанда берілетін және бала күтімі жөніндегі жәрдемақыларды тағайындау үшін тұрғылықты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43"/>
    <w:bookmarkStart w:name="z46" w:id="44"/>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44"/>
    <w:bookmarkStart w:name="z47" w:id="45"/>
    <w:p>
      <w:pPr>
        <w:spacing w:after="0"/>
        <w:ind w:left="0"/>
        <w:jc w:val="both"/>
      </w:pPr>
      <w:r>
        <w:rPr>
          <w:rFonts w:ascii="Times New Roman"/>
          <w:b w:val="false"/>
          <w:i w:val="false"/>
          <w:color w:val="000000"/>
          <w:sz w:val="28"/>
        </w:rPr>
        <w:t>
      Оралман мәртебесі бар адамдар бала туғанда берілетін және бала күтімі жөніндегі жәрдемақыларды тағайындауға жүгінген жағдайда Қазақстан Республикасы азаматтығын алғанға дейін оралман куәлігінің көшірмесін ұсынады.</w:t>
      </w:r>
    </w:p>
    <w:bookmarkEnd w:id="45"/>
    <w:bookmarkStart w:name="z48" w:id="46"/>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46"/>
    <w:bookmarkStart w:name="z49" w:id="47"/>
    <w:p>
      <w:pPr>
        <w:spacing w:after="0"/>
        <w:ind w:left="0"/>
        <w:jc w:val="both"/>
      </w:pPr>
      <w:r>
        <w:rPr>
          <w:rFonts w:ascii="Times New Roman"/>
          <w:b w:val="false"/>
          <w:i w:val="false"/>
          <w:color w:val="000000"/>
          <w:sz w:val="28"/>
        </w:rPr>
        <w:t>
      3) неке қию (бұзу) туралы куәлік – өтініш берушінің деректері баланың туу туралы куәлігіндегі деректермен сәйкес келмеген жағдайда;</w:t>
      </w:r>
    </w:p>
    <w:bookmarkEnd w:id="47"/>
    <w:bookmarkStart w:name="z50" w:id="48"/>
    <w:p>
      <w:pPr>
        <w:spacing w:after="0"/>
        <w:ind w:left="0"/>
        <w:jc w:val="both"/>
      </w:pPr>
      <w:r>
        <w:rPr>
          <w:rFonts w:ascii="Times New Roman"/>
          <w:b w:val="false"/>
          <w:i w:val="false"/>
          <w:color w:val="000000"/>
          <w:sz w:val="28"/>
        </w:rPr>
        <w:t>
      4) балаға қамқоршылық (қорғаншылық) белгіленгенін немесе бала асырап алғанын растайтын құжат – балаға қамқоршылық (қорғаншылық) белгіленген немесе баланы асырап алған жағдайда;</w:t>
      </w:r>
    </w:p>
    <w:bookmarkEnd w:id="48"/>
    <w:bookmarkStart w:name="z51" w:id="49"/>
    <w:p>
      <w:pPr>
        <w:spacing w:after="0"/>
        <w:ind w:left="0"/>
        <w:jc w:val="both"/>
      </w:pPr>
      <w:r>
        <w:rPr>
          <w:rFonts w:ascii="Times New Roman"/>
          <w:b w:val="false"/>
          <w:i w:val="false"/>
          <w:color w:val="000000"/>
          <w:sz w:val="28"/>
        </w:rPr>
        <w:t>
      5)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bookmarkEnd w:id="49"/>
    <w:bookmarkStart w:name="z52" w:id="50"/>
    <w:p>
      <w:pPr>
        <w:spacing w:after="0"/>
        <w:ind w:left="0"/>
        <w:jc w:val="both"/>
      </w:pPr>
      <w:r>
        <w:rPr>
          <w:rFonts w:ascii="Times New Roman"/>
          <w:b w:val="false"/>
          <w:i w:val="false"/>
          <w:color w:val="000000"/>
          <w:sz w:val="28"/>
        </w:rPr>
        <w:t xml:space="preserve">
      Бала туғанда берілетін және бала күтімі жөніндегі жәрдемақыларды тағайындау үшін тұрғылықты жерін растайтын құжаттар, Қазақстан Республикасының аумағында 2007 жылғы 13 тамыздан кейін жүргізілген тіркеулер бойынша баланың (балалардың) туу туралы куәлігін не туу туралы актілік жазбадан үзінді көшірмені, Қазақстан Республикасының аумағында 2008 жылғы 1 маусымнан кейін жүргізілген тіркеулер бойынша неке қию (бұзу) туралы куәлікті, сондай-ақ балаға қорғаншылық (қамқоршылық) белгіленгенін немесе баланы асырап алғанын растайтын құжат,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bookmarkEnd w:id="50"/>
    <w:bookmarkStart w:name="z53" w:id="51"/>
    <w:p>
      <w:pPr>
        <w:spacing w:after="0"/>
        <w:ind w:left="0"/>
        <w:jc w:val="left"/>
      </w:pPr>
      <w:r>
        <w:rPr>
          <w:rFonts w:ascii="Times New Roman"/>
          <w:b/>
          <w:i w:val="false"/>
          <w:color w:val="000000"/>
        </w:rPr>
        <w:t xml:space="preserve"> 2-параграф. Мүгедек баланы тәрбиелеушіге берілетін жәрдемақыны тағайындау тәртібі</w:t>
      </w:r>
    </w:p>
    <w:bookmarkEnd w:id="51"/>
    <w:bookmarkStart w:name="z54" w:id="52"/>
    <w:p>
      <w:pPr>
        <w:spacing w:after="0"/>
        <w:ind w:left="0"/>
        <w:jc w:val="both"/>
      </w:pPr>
      <w:r>
        <w:rPr>
          <w:rFonts w:ascii="Times New Roman"/>
          <w:b w:val="false"/>
          <w:i w:val="false"/>
          <w:color w:val="000000"/>
          <w:sz w:val="28"/>
        </w:rPr>
        <w:t xml:space="preserve">
      6. Балаға мүгедектік алғаш рет белгіленген кезде мүгедек баланы тәрбиелеушіге берілетін жәрдемақыны тағайындау үшін Қазақстан Республикасы Денсаулық сақтау және әлеуметтік даму министрінің 2015 жылғы 14 сәуірдегі № 223 бұйрығымен (Нормативтік құқықтық актілердің мемлекеттік тіркеу тізілімінде № 11110 болып тіркелген)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52"/>
    <w:bookmarkStart w:name="z55" w:id="53"/>
    <w:p>
      <w:pPr>
        <w:spacing w:after="0"/>
        <w:ind w:left="0"/>
        <w:jc w:val="both"/>
      </w:pPr>
      <w:r>
        <w:rPr>
          <w:rFonts w:ascii="Times New Roman"/>
          <w:b w:val="false"/>
          <w:i w:val="false"/>
          <w:color w:val="000000"/>
          <w:sz w:val="28"/>
        </w:rPr>
        <w:t>
      7. Мүгедек баланы тәрбиелеушіге берілетін жәрдемақы жүгінген күннен бастап баланың барлық мүгедектік кезеңіне тағайындалады.</w:t>
      </w:r>
    </w:p>
    <w:bookmarkEnd w:id="53"/>
    <w:bookmarkStart w:name="z56" w:id="54"/>
    <w:p>
      <w:pPr>
        <w:spacing w:after="0"/>
        <w:ind w:left="0"/>
        <w:jc w:val="both"/>
      </w:pPr>
      <w:r>
        <w:rPr>
          <w:rFonts w:ascii="Times New Roman"/>
          <w:b w:val="false"/>
          <w:i w:val="false"/>
          <w:color w:val="000000"/>
          <w:sz w:val="28"/>
        </w:rPr>
        <w:t>
      Мүгедек бала толық мемлекеттік қамсыздандыруға алынған кезде мүгедек баланы тәрбиелеушіге берілетін жәрдемақы бала отбасында демалыста болған кезеңге бала толық мемлекеттік қамсыздандыруда болған мемлекеттік мекеме аталған фактіні құжаттамалық растаған жағдайда тағайындалады.</w:t>
      </w:r>
    </w:p>
    <w:bookmarkEnd w:id="54"/>
    <w:bookmarkStart w:name="z57" w:id="55"/>
    <w:p>
      <w:pPr>
        <w:spacing w:after="0"/>
        <w:ind w:left="0"/>
        <w:jc w:val="both"/>
      </w:pPr>
      <w:r>
        <w:rPr>
          <w:rFonts w:ascii="Times New Roman"/>
          <w:b w:val="false"/>
          <w:i w:val="false"/>
          <w:color w:val="000000"/>
          <w:sz w:val="28"/>
        </w:rPr>
        <w:t>
      8. Мүгедек баланы тәрбиелеушіге берілетін жәрдемақы баланың отбасы табысына қарамастан тағайындалады.</w:t>
      </w:r>
    </w:p>
    <w:bookmarkEnd w:id="55"/>
    <w:bookmarkStart w:name="z58" w:id="56"/>
    <w:p>
      <w:pPr>
        <w:spacing w:after="0"/>
        <w:ind w:left="0"/>
        <w:jc w:val="both"/>
      </w:pPr>
      <w:r>
        <w:rPr>
          <w:rFonts w:ascii="Times New Roman"/>
          <w:b w:val="false"/>
          <w:i w:val="false"/>
          <w:color w:val="000000"/>
          <w:sz w:val="28"/>
        </w:rPr>
        <w:t xml:space="preserve">
      9. Мүгедек баланы тәрбиелеушіге берілетін жәрдемақы тағайындау үшін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56"/>
    <w:bookmarkStart w:name="z59" w:id="57"/>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57"/>
    <w:bookmarkStart w:name="z60" w:id="58"/>
    <w:p>
      <w:pPr>
        <w:spacing w:after="0"/>
        <w:ind w:left="0"/>
        <w:jc w:val="both"/>
      </w:pPr>
      <w:r>
        <w:rPr>
          <w:rFonts w:ascii="Times New Roman"/>
          <w:b w:val="false"/>
          <w:i w:val="false"/>
          <w:color w:val="000000"/>
          <w:sz w:val="28"/>
        </w:rPr>
        <w:t>
      Оралман мәртебесі бар адамдар мүгедек баланы тәрбиелеушіге берілетін жәрдемақыны тағайындауға жүгінген жағдайда Қазақстан Республикасы азаматтығын алғанға дейін оралман куәлігінің көшірмесін ұсынады;</w:t>
      </w:r>
    </w:p>
    <w:bookmarkEnd w:id="58"/>
    <w:bookmarkStart w:name="z61" w:id="59"/>
    <w:p>
      <w:pPr>
        <w:spacing w:after="0"/>
        <w:ind w:left="0"/>
        <w:jc w:val="both"/>
      </w:pPr>
      <w:r>
        <w:rPr>
          <w:rFonts w:ascii="Times New Roman"/>
          <w:b w:val="false"/>
          <w:i w:val="false"/>
          <w:color w:val="000000"/>
          <w:sz w:val="28"/>
        </w:rPr>
        <w:t>
      2) баланың (балалардың) туу туралы куәлігі (куәліктері) немесе туу туралы актілік жазбадан үзінді көшірме;</w:t>
      </w:r>
    </w:p>
    <w:bookmarkEnd w:id="59"/>
    <w:bookmarkStart w:name="z62" w:id="60"/>
    <w:p>
      <w:pPr>
        <w:spacing w:after="0"/>
        <w:ind w:left="0"/>
        <w:jc w:val="both"/>
      </w:pPr>
      <w:r>
        <w:rPr>
          <w:rFonts w:ascii="Times New Roman"/>
          <w:b w:val="false"/>
          <w:i w:val="false"/>
          <w:color w:val="000000"/>
          <w:sz w:val="28"/>
        </w:rPr>
        <w:t>
      3) өтініш берушінің деректері баланың туу туралы куәлігіндегі деректермен сәйкес келмеген жағдайда неке қию (бұзу) туралы куәлік;</w:t>
      </w:r>
    </w:p>
    <w:bookmarkEnd w:id="60"/>
    <w:bookmarkStart w:name="z63" w:id="61"/>
    <w:p>
      <w:pPr>
        <w:spacing w:after="0"/>
        <w:ind w:left="0"/>
        <w:jc w:val="both"/>
      </w:pPr>
      <w:r>
        <w:rPr>
          <w:rFonts w:ascii="Times New Roman"/>
          <w:b w:val="false"/>
          <w:i w:val="false"/>
          <w:color w:val="000000"/>
          <w:sz w:val="28"/>
        </w:rPr>
        <w:t>
      4) балаға қамқоршылық (қорғаншылық) белгіленген немесе баланы асырап алған жағдайда – балаға қамқоршылық (қорғаншылық) белгіленгенін немесе бала асырап алғанын растайтын құжат;</w:t>
      </w:r>
    </w:p>
    <w:bookmarkEnd w:id="61"/>
    <w:bookmarkStart w:name="z64" w:id="62"/>
    <w:p>
      <w:pPr>
        <w:spacing w:after="0"/>
        <w:ind w:left="0"/>
        <w:jc w:val="both"/>
      </w:pPr>
      <w:r>
        <w:rPr>
          <w:rFonts w:ascii="Times New Roman"/>
          <w:b w:val="false"/>
          <w:i w:val="false"/>
          <w:color w:val="000000"/>
          <w:sz w:val="28"/>
        </w:rPr>
        <w:t>
      5) Байқоңыр қаласының тұрғындары үшін  Байқоңыр қаласының тұрғын үй шаруашылығының азаматтарды есепке алу және тіркеу жөніндегі бөлімнің анықтамасы;</w:t>
      </w:r>
    </w:p>
    <w:bookmarkEnd w:id="62"/>
    <w:bookmarkStart w:name="z65" w:id="63"/>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30 қаңтардағы № 44 бұйрығымен бекітіліген Медициналық-әлеуметтік сараптама жүргізу қағидаларына (нормативтік құқықтық актілерді мемлекеттік тіркеу реестрінде № 10589 тіркелген)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баланың мүгедектігі туралы анықтамасы;</w:t>
      </w:r>
    </w:p>
    <w:bookmarkEnd w:id="63"/>
    <w:bookmarkStart w:name="z66" w:id="64"/>
    <w:p>
      <w:pPr>
        <w:spacing w:after="0"/>
        <w:ind w:left="0"/>
        <w:jc w:val="both"/>
      </w:pPr>
      <w:r>
        <w:rPr>
          <w:rFonts w:ascii="Times New Roman"/>
          <w:b w:val="false"/>
          <w:i w:val="false"/>
          <w:color w:val="000000"/>
          <w:sz w:val="28"/>
        </w:rPr>
        <w:t xml:space="preserve">
      7) жәрдемақыларды беру жөніндегі уәкілетті ұйымдағы банктік шоттың нөмірі туралы растайтын құжаттар. </w:t>
      </w:r>
    </w:p>
    <w:bookmarkEnd w:id="64"/>
    <w:bookmarkStart w:name="z67" w:id="65"/>
    <w:p>
      <w:pPr>
        <w:spacing w:after="0"/>
        <w:ind w:left="0"/>
        <w:jc w:val="both"/>
      </w:pPr>
      <w:r>
        <w:rPr>
          <w:rFonts w:ascii="Times New Roman"/>
          <w:b w:val="false"/>
          <w:i w:val="false"/>
          <w:color w:val="000000"/>
          <w:sz w:val="28"/>
        </w:rPr>
        <w:t xml:space="preserve">
      Мүгедек баланы тәрбиелеушіге берілетін жәрдемақыны тағайындау үшін тұрғылықты жерін растайтын құжаттар, Қазақстан Республикасының аумағында 2007 жылғы 13 тамыздан кейін жүргізілген тіркеулер бойынша баланың (балалардың) туу туралы куәлігін не туу туралы актілік жазбадан үзінді көшірмені, Қазақстан Республикасының аумағында 2008 жылғы 1 маусымнан кейін жүргізілген тіркеулер бойынша неке қию (бұзу) туралы куәлікті, сондай-ақ балаға қорғаншылық (қамқоршылық) белгіленген немесе баланы асырап алғанын растайтын құжат,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bookmarkEnd w:id="65"/>
    <w:bookmarkStart w:name="z68" w:id="66"/>
    <w:p>
      <w:pPr>
        <w:spacing w:after="0"/>
        <w:ind w:left="0"/>
        <w:jc w:val="left"/>
      </w:pPr>
      <w:r>
        <w:rPr>
          <w:rFonts w:ascii="Times New Roman"/>
          <w:b/>
          <w:i w:val="false"/>
          <w:color w:val="000000"/>
        </w:rPr>
        <w:t xml:space="preserve"> 3-параграф. Көп балалы анаға берілетін жәрдемақыны тағайындау тәртібі</w:t>
      </w:r>
    </w:p>
    <w:bookmarkEnd w:id="66"/>
    <w:bookmarkStart w:name="z69" w:id="67"/>
    <w:p>
      <w:pPr>
        <w:spacing w:after="0"/>
        <w:ind w:left="0"/>
        <w:jc w:val="both"/>
      </w:pPr>
      <w:r>
        <w:rPr>
          <w:rFonts w:ascii="Times New Roman"/>
          <w:b w:val="false"/>
          <w:i w:val="false"/>
          <w:color w:val="000000"/>
          <w:sz w:val="28"/>
        </w:rPr>
        <w:t>
      10. Көп балалы анаға берілетін жәрдемақы тағайындауға жүгінген күннен бастап тағайындалады. Өтініш берілген күн жүгінген күн болып есептеледі.</w:t>
      </w:r>
    </w:p>
    <w:bookmarkEnd w:id="67"/>
    <w:bookmarkStart w:name="z70" w:id="68"/>
    <w:p>
      <w:pPr>
        <w:spacing w:after="0"/>
        <w:ind w:left="0"/>
        <w:jc w:val="both"/>
      </w:pPr>
      <w:r>
        <w:rPr>
          <w:rFonts w:ascii="Times New Roman"/>
          <w:b w:val="false"/>
          <w:i w:val="false"/>
          <w:color w:val="000000"/>
          <w:sz w:val="28"/>
        </w:rPr>
        <w:t xml:space="preserve">
      11. Көп балалы аналарға арналған жәрдемақыны тағайындау үшін тұрғылықты жері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68"/>
    <w:bookmarkStart w:name="z71" w:id="69"/>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жеке куәлігі, Қазақстан Республикасында тұрақты тұратын шетелдіктің тұруға ықтиярхаты) – сәйкестендіру үшін;</w:t>
      </w:r>
    </w:p>
    <w:bookmarkEnd w:id="69"/>
    <w:bookmarkStart w:name="z72" w:id="70"/>
    <w:p>
      <w:pPr>
        <w:spacing w:after="0"/>
        <w:ind w:left="0"/>
        <w:jc w:val="both"/>
      </w:pPr>
      <w:r>
        <w:rPr>
          <w:rFonts w:ascii="Times New Roman"/>
          <w:b w:val="false"/>
          <w:i w:val="false"/>
          <w:color w:val="000000"/>
          <w:sz w:val="28"/>
        </w:rPr>
        <w:t>
      2) "Алтын алқа", "Күміс алқа" алқаларымен марапатталған немесе бұрын "Батыр ана" атағын алған, І және ІІ дәрежелі "Ана даңқы" ордендерімен марапатталған көп балалы аналарды растайтын құжат;</w:t>
      </w:r>
    </w:p>
    <w:bookmarkEnd w:id="70"/>
    <w:bookmarkStart w:name="z73" w:id="71"/>
    <w:p>
      <w:pPr>
        <w:spacing w:after="0"/>
        <w:ind w:left="0"/>
        <w:jc w:val="both"/>
      </w:pPr>
      <w:r>
        <w:rPr>
          <w:rFonts w:ascii="Times New Roman"/>
          <w:b w:val="false"/>
          <w:i w:val="false"/>
          <w:color w:val="000000"/>
          <w:sz w:val="28"/>
        </w:rPr>
        <w:t>
      3) Байқоңыр қаласының тұрғындары үшін  Байқоңыр қаласының тұрғын үй шаруашылығының азаматтарды есепке алу және тіркеу жөніндегі бөлімнің анықтамасы.</w:t>
      </w:r>
    </w:p>
    <w:bookmarkEnd w:id="71"/>
    <w:bookmarkStart w:name="z74" w:id="72"/>
    <w:p>
      <w:pPr>
        <w:spacing w:after="0"/>
        <w:ind w:left="0"/>
        <w:jc w:val="both"/>
      </w:pPr>
      <w:r>
        <w:rPr>
          <w:rFonts w:ascii="Times New Roman"/>
          <w:b w:val="false"/>
          <w:i w:val="false"/>
          <w:color w:val="000000"/>
          <w:sz w:val="28"/>
        </w:rPr>
        <w:t xml:space="preserve">
      Тұрғылықты жері бойынша тіркелгенін растайтын және көп балалы аналардың "Алтын алқа", "Күміс алқа" алқаларымен марапатталғаны немесе алғаны немесе бұрын "Батыр ана" атағын алғаны, I және II дәрежелі "Ана даңқы" ордендерімен марапатталғаны және атақ алғаны туралы құжаттарды ұсыну,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bookmarkEnd w:id="72"/>
    <w:bookmarkStart w:name="z75" w:id="73"/>
    <w:p>
      <w:pPr>
        <w:spacing w:after="0"/>
        <w:ind w:left="0"/>
        <w:jc w:val="left"/>
      </w:pPr>
      <w:r>
        <w:rPr>
          <w:rFonts w:ascii="Times New Roman"/>
          <w:b/>
          <w:i w:val="false"/>
          <w:color w:val="000000"/>
        </w:rPr>
        <w:t xml:space="preserve"> 4- параграф. Жәрдемақы тағайындау үшін өтініштерді қарау тәртібі</w:t>
      </w:r>
    </w:p>
    <w:bookmarkEnd w:id="73"/>
    <w:bookmarkStart w:name="z76" w:id="74"/>
    <w:p>
      <w:pPr>
        <w:spacing w:after="0"/>
        <w:ind w:left="0"/>
        <w:jc w:val="both"/>
      </w:pPr>
      <w:r>
        <w:rPr>
          <w:rFonts w:ascii="Times New Roman"/>
          <w:b w:val="false"/>
          <w:i w:val="false"/>
          <w:color w:val="000000"/>
          <w:sz w:val="28"/>
        </w:rPr>
        <w:t>
      12. Өтініш беруші жәрдемақы тағайындау үшін тиісті құжаттар ұсынғаннан кейін оның қатысуымен Мемлекеттік корпорацияның маманы:</w:t>
      </w:r>
    </w:p>
    <w:bookmarkEnd w:id="74"/>
    <w:bookmarkStart w:name="z77" w:id="75"/>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w:t>
      </w:r>
    </w:p>
    <w:bookmarkEnd w:id="75"/>
    <w:bookmarkStart w:name="z78" w:id="76"/>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 төлеу немесе өтініш беру фактісінің болуы, сондай-ақ соңғы жиырма төрт айда міндетті әлеуметтік сақтандыру жүйесіне қатыспауына (бала күтімі жөніндегі жәрдемақыны тағайындау үшін) сұрау салуды қалыптастырады.</w:t>
      </w:r>
    </w:p>
    <w:bookmarkEnd w:id="76"/>
    <w:bookmarkStart w:name="z79" w:id="77"/>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құжаттардың қабылданғаны туралы қолхат береді.</w:t>
      </w:r>
    </w:p>
    <w:bookmarkEnd w:id="77"/>
    <w:bookmarkStart w:name="z80" w:id="78"/>
    <w:p>
      <w:pPr>
        <w:spacing w:after="0"/>
        <w:ind w:left="0"/>
        <w:jc w:val="both"/>
      </w:pPr>
      <w:r>
        <w:rPr>
          <w:rFonts w:ascii="Times New Roman"/>
          <w:b w:val="false"/>
          <w:i w:val="false"/>
          <w:color w:val="000000"/>
          <w:sz w:val="28"/>
        </w:rPr>
        <w:t>
      Өтініш беруші түпнұсқада ұсынған құжаттар сканерленеді және құжаттардың электрондық көшірмесі Мемлекеттік корпорация бөлімшесі маманының ЭЦҚ-сы арқылы куәландырылады, содан кейін осы өтініш берушіге қайтарылады.</w:t>
      </w:r>
    </w:p>
    <w:bookmarkEnd w:id="78"/>
    <w:bookmarkStart w:name="z81" w:id="79"/>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жағдайда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79"/>
    <w:bookmarkStart w:name="z82" w:id="80"/>
    <w:p>
      <w:pPr>
        <w:spacing w:after="0"/>
        <w:ind w:left="0"/>
        <w:jc w:val="both"/>
      </w:pPr>
      <w:r>
        <w:rPr>
          <w:rFonts w:ascii="Times New Roman"/>
          <w:b w:val="false"/>
          <w:i w:val="false"/>
          <w:color w:val="000000"/>
          <w:sz w:val="28"/>
        </w:rPr>
        <w:t>
      13. Тиісті жәрдемақыларды тағайындау үшін өтінішті және құжаттарды үшінші адамдардың ұсынуы жәрдемақы алуға құқығы бар адамның нотариалды куәландырылған сенімхаты бойынша жүзеге асырылады.</w:t>
      </w:r>
    </w:p>
    <w:bookmarkEnd w:id="80"/>
    <w:bookmarkStart w:name="z83" w:id="81"/>
    <w:p>
      <w:pPr>
        <w:spacing w:after="0"/>
        <w:ind w:left="0"/>
        <w:jc w:val="both"/>
      </w:pPr>
      <w:r>
        <w:rPr>
          <w:rFonts w:ascii="Times New Roman"/>
          <w:b w:val="false"/>
          <w:i w:val="false"/>
          <w:color w:val="000000"/>
          <w:sz w:val="28"/>
        </w:rPr>
        <w:t>
      Нотариалды куәландырылған сенімхат сканерден өткізіледі және Мемлекеттік корпорация бөлімшесі маманының ЭЦҚ-сы арқылы куәландырылады, содан кейін өтініш берушіге қайтарылады.</w:t>
      </w:r>
    </w:p>
    <w:bookmarkEnd w:id="81"/>
    <w:bookmarkStart w:name="z84" w:id="82"/>
    <w:p>
      <w:pPr>
        <w:spacing w:after="0"/>
        <w:ind w:left="0"/>
        <w:jc w:val="both"/>
      </w:pPr>
      <w:r>
        <w:rPr>
          <w:rFonts w:ascii="Times New Roman"/>
          <w:b w:val="false"/>
          <w:i w:val="false"/>
          <w:color w:val="000000"/>
          <w:sz w:val="28"/>
        </w:rPr>
        <w:t>
      14. Мемлекеттік корпорацияның бөлімшесі тиісті жәрдемақыны тағайындау үшін өтініш берушіден қабылданатын құжаттар топтамасының толықтығын, сондай-ақ мемлекеттік органдардың және (немесе) ұйымдардың ақпараттық жүйелерінен алынған мәліметтерді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82"/>
    <w:bookmarkStart w:name="z85" w:id="83"/>
    <w:p>
      <w:pPr>
        <w:spacing w:after="0"/>
        <w:ind w:left="0"/>
        <w:jc w:val="both"/>
      </w:pPr>
      <w:r>
        <w:rPr>
          <w:rFonts w:ascii="Times New Roman"/>
          <w:b w:val="false"/>
          <w:i w:val="false"/>
          <w:color w:val="000000"/>
          <w:sz w:val="28"/>
        </w:rPr>
        <w:t xml:space="preserve">
      15. Өтініш беруші құжаттардың топтамасын толық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жәрдемақы тағайындауға өтінішті қабылдаудан бас тарту туралы қолхат беріледі.</w:t>
      </w:r>
    </w:p>
    <w:bookmarkEnd w:id="83"/>
    <w:bookmarkStart w:name="z86" w:id="84"/>
    <w:p>
      <w:pPr>
        <w:spacing w:after="0"/>
        <w:ind w:left="0"/>
        <w:jc w:val="both"/>
      </w:pPr>
      <w:r>
        <w:rPr>
          <w:rFonts w:ascii="Times New Roman"/>
          <w:b w:val="false"/>
          <w:i w:val="false"/>
          <w:color w:val="000000"/>
          <w:sz w:val="28"/>
        </w:rPr>
        <w:t xml:space="preserve">
      16. Бала туғанда берілетін жәрдемақы және (немесе) бала күтімі жөніндегі, мүгедек баланы тәрбиелеушіге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4"/>
    <w:bookmarkStart w:name="z87" w:id="85"/>
    <w:p>
      <w:pPr>
        <w:spacing w:after="0"/>
        <w:ind w:left="0"/>
        <w:jc w:val="both"/>
      </w:pPr>
      <w:r>
        <w:rPr>
          <w:rFonts w:ascii="Times New Roman"/>
          <w:b w:val="false"/>
          <w:i w:val="false"/>
          <w:color w:val="000000"/>
          <w:sz w:val="28"/>
        </w:rPr>
        <w:t>
      Растайтын мәліметтер алынған кезде портал арқылы бала туғанда берілетін жәрдемақы және (немесе) бала күтімі жөніндегі, мүгедек баланы тәрбиелеушіге берілетін жәрдемақы тағайындау туралы сұрау салуды жүзеге асырған өтініш беруші электрондық өтінішті өзінің ЭЦҚ-сы арқылы куәландырады және уәкілетті мемлекеттік органның автоматтандырылған жүйесіне жібереді.</w:t>
      </w:r>
    </w:p>
    <w:bookmarkEnd w:id="85"/>
    <w:bookmarkStart w:name="z88" w:id="86"/>
    <w:p>
      <w:pPr>
        <w:spacing w:after="0"/>
        <w:ind w:left="0"/>
        <w:jc w:val="both"/>
      </w:pPr>
      <w:r>
        <w:rPr>
          <w:rFonts w:ascii="Times New Roman"/>
          <w:b w:val="false"/>
          <w:i w:val="false"/>
          <w:color w:val="000000"/>
          <w:sz w:val="28"/>
        </w:rPr>
        <w:t>
      17. Портал арқылы келіп түскен бала туғанда берілетін жәрдемақы және (немесе) бала күтімі жөніндегі жәрдемақы немесе мүгедек баланы тәрбиелеушіге берілетін жәрдемақы тағайындау үшін ұсынылған электрондық өтініш мынадай параметрлер бойынша тексеруден өтеді:</w:t>
      </w:r>
    </w:p>
    <w:bookmarkEnd w:id="86"/>
    <w:bookmarkStart w:name="z89" w:id="87"/>
    <w:p>
      <w:pPr>
        <w:spacing w:after="0"/>
        <w:ind w:left="0"/>
        <w:jc w:val="both"/>
      </w:pPr>
      <w:r>
        <w:rPr>
          <w:rFonts w:ascii="Times New Roman"/>
          <w:b w:val="false"/>
          <w:i w:val="false"/>
          <w:color w:val="000000"/>
          <w:sz w:val="28"/>
        </w:rPr>
        <w:t>
      1) ұсынылған мәліметтердің толықтығы;</w:t>
      </w:r>
    </w:p>
    <w:bookmarkEnd w:id="87"/>
    <w:bookmarkStart w:name="z90" w:id="88"/>
    <w:p>
      <w:pPr>
        <w:spacing w:after="0"/>
        <w:ind w:left="0"/>
        <w:jc w:val="both"/>
      </w:pPr>
      <w:r>
        <w:rPr>
          <w:rFonts w:ascii="Times New Roman"/>
          <w:b w:val="false"/>
          <w:i w:val="false"/>
          <w:color w:val="000000"/>
          <w:sz w:val="28"/>
        </w:rPr>
        <w:t>
      2) тиісті жәрдемақыларды тағайындау, төлеу, сондай-ақ өтініш беру фактісінің болмауы;</w:t>
      </w:r>
    </w:p>
    <w:bookmarkEnd w:id="88"/>
    <w:bookmarkStart w:name="z91" w:id="89"/>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жасқа толу-толмауы;</w:t>
      </w:r>
    </w:p>
    <w:bookmarkEnd w:id="89"/>
    <w:bookmarkStart w:name="z92" w:id="90"/>
    <w:p>
      <w:pPr>
        <w:spacing w:after="0"/>
        <w:ind w:left="0"/>
        <w:jc w:val="both"/>
      </w:pPr>
      <w:r>
        <w:rPr>
          <w:rFonts w:ascii="Times New Roman"/>
          <w:b w:val="false"/>
          <w:i w:val="false"/>
          <w:color w:val="000000"/>
          <w:sz w:val="28"/>
        </w:rPr>
        <w:t>
      4) соңғы жиырма төрт айда міндетті әлеуметтік сақтандыру жүйесіне қатыспауы (бала күтімі жөніндегі жәрдемақыны тағайындау үшін);</w:t>
      </w:r>
    </w:p>
    <w:bookmarkEnd w:id="90"/>
    <w:bookmarkStart w:name="z93" w:id="91"/>
    <w:p>
      <w:pPr>
        <w:spacing w:after="0"/>
        <w:ind w:left="0"/>
        <w:jc w:val="both"/>
      </w:pPr>
      <w:r>
        <w:rPr>
          <w:rFonts w:ascii="Times New Roman"/>
          <w:b w:val="false"/>
          <w:i w:val="false"/>
          <w:color w:val="000000"/>
          <w:sz w:val="28"/>
        </w:rPr>
        <w:t>
      5) жәрдемақы тағайындалатын баланың он сегіз жасқа толу-толмауы (мүгедек баланы тәрбиелеушіге жәрдемақы тағайындау үшін);</w:t>
      </w:r>
    </w:p>
    <w:bookmarkEnd w:id="91"/>
    <w:bookmarkStart w:name="z94" w:id="92"/>
    <w:p>
      <w:pPr>
        <w:spacing w:after="0"/>
        <w:ind w:left="0"/>
        <w:jc w:val="both"/>
      </w:pPr>
      <w:r>
        <w:rPr>
          <w:rFonts w:ascii="Times New Roman"/>
          <w:b w:val="false"/>
          <w:i w:val="false"/>
          <w:color w:val="000000"/>
          <w:sz w:val="28"/>
        </w:rPr>
        <w:t>
      6) баланың мүгедектігінің болуы (мүгедек баланы тәрбиелеушіге жәрдемақы тағайындау үшін).</w:t>
      </w:r>
    </w:p>
    <w:bookmarkEnd w:id="92"/>
    <w:bookmarkStart w:name="z95" w:id="93"/>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хабарламалары журналына тіркеу жүргізіледі.</w:t>
      </w:r>
    </w:p>
    <w:bookmarkEnd w:id="93"/>
    <w:bookmarkStart w:name="z96" w:id="94"/>
    <w:p>
      <w:pPr>
        <w:spacing w:after="0"/>
        <w:ind w:left="0"/>
        <w:jc w:val="both"/>
      </w:pPr>
      <w:r>
        <w:rPr>
          <w:rFonts w:ascii="Times New Roman"/>
          <w:b w:val="false"/>
          <w:i w:val="false"/>
          <w:color w:val="000000"/>
          <w:sz w:val="28"/>
        </w:rPr>
        <w:t xml:space="preserve">
      18. МӘС бөлімшесі мүгедек баланы тәрбиелеушіге берілетін жәрдемақыны тағайындауға өтініш қабылданған күннен бастап бір жұмыс күні ішінде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тәртіпте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94"/>
    <w:bookmarkStart w:name="z97" w:id="95"/>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маманының ЭЦҚ-сымен куәландырылады.</w:t>
      </w:r>
    </w:p>
    <w:bookmarkEnd w:id="95"/>
    <w:bookmarkStart w:name="z98" w:id="96"/>
    <w:p>
      <w:pPr>
        <w:spacing w:after="0"/>
        <w:ind w:left="0"/>
        <w:jc w:val="both"/>
      </w:pPr>
      <w:r>
        <w:rPr>
          <w:rFonts w:ascii="Times New Roman"/>
          <w:b w:val="false"/>
          <w:i w:val="false"/>
          <w:color w:val="000000"/>
          <w:sz w:val="28"/>
        </w:rPr>
        <w:t>
      19.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10-қосымшаға сәйкес нысан бойынша өтініштерді тіркеудің электрондық журналында тіркейді.</w:t>
      </w:r>
    </w:p>
    <w:bookmarkEnd w:id="96"/>
    <w:bookmarkStart w:name="z99" w:id="97"/>
    <w:p>
      <w:pPr>
        <w:spacing w:after="0"/>
        <w:ind w:left="0"/>
        <w:jc w:val="both"/>
      </w:pPr>
      <w:r>
        <w:rPr>
          <w:rFonts w:ascii="Times New Roman"/>
          <w:b w:val="false"/>
          <w:i w:val="false"/>
          <w:color w:val="000000"/>
          <w:sz w:val="28"/>
        </w:rPr>
        <w:t xml:space="preserve">
      Портал немесе МӘС бөлімшесі арқылы келіп түскен электрондық өтінімдер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немесе медициналық әлеуметтік сараптама бөлімшесі арқылы келіп түскен азаматтардың өтініштерін тіркеудің электрондық журналында тіркеледі</w:t>
      </w:r>
    </w:p>
    <w:bookmarkEnd w:id="97"/>
    <w:bookmarkStart w:name="z100" w:id="98"/>
    <w:p>
      <w:pPr>
        <w:spacing w:after="0"/>
        <w:ind w:left="0"/>
        <w:jc w:val="both"/>
      </w:pPr>
      <w:r>
        <w:rPr>
          <w:rFonts w:ascii="Times New Roman"/>
          <w:b w:val="false"/>
          <w:i w:val="false"/>
          <w:color w:val="000000"/>
          <w:sz w:val="28"/>
        </w:rPr>
        <w:t xml:space="preserve">
      20. Мемлекеттік корпорацияның бөлімшесі портал арқылы жолданған электрондық өтінішті қабылдаған кезде портал арқылы өтініш берушінің жеке кабинетіне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электрондық өтініштің қабылданғаны туралы хабарлама жіберіледі. Хабарлама Мемлекеттік корпорация бөлімшесі маманының ЭЦҚ-сы арқылы куәландырылады.</w:t>
      </w:r>
    </w:p>
    <w:bookmarkEnd w:id="98"/>
    <w:bookmarkStart w:name="z101" w:id="99"/>
    <w:p>
      <w:pPr>
        <w:spacing w:after="0"/>
        <w:ind w:left="0"/>
        <w:jc w:val="both"/>
      </w:pPr>
      <w:r>
        <w:rPr>
          <w:rFonts w:ascii="Times New Roman"/>
          <w:b w:val="false"/>
          <w:i w:val="false"/>
          <w:color w:val="000000"/>
          <w:sz w:val="28"/>
        </w:rPr>
        <w:t xml:space="preserve">
      21.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bookmarkEnd w:id="99"/>
    <w:bookmarkStart w:name="z102" w:id="100"/>
    <w:p>
      <w:pPr>
        <w:spacing w:after="0"/>
        <w:ind w:left="0"/>
        <w:jc w:val="both"/>
      </w:pPr>
      <w:r>
        <w:rPr>
          <w:rFonts w:ascii="Times New Roman"/>
          <w:b w:val="false"/>
          <w:i w:val="false"/>
          <w:color w:val="000000"/>
          <w:sz w:val="28"/>
        </w:rPr>
        <w:t>
      Электрондық шешім жобасы жәрдемақы тағайындау (өзгерту, тағайындаудан бас тарту) туралы электрондық цифрлық нысандағы құжатты (бұдан әрі – шешім жобасы) білдіреді.</w:t>
      </w:r>
    </w:p>
    <w:bookmarkEnd w:id="100"/>
    <w:bookmarkStart w:name="z103" w:id="101"/>
    <w:p>
      <w:pPr>
        <w:spacing w:after="0"/>
        <w:ind w:left="0"/>
        <w:jc w:val="both"/>
      </w:pPr>
      <w:r>
        <w:rPr>
          <w:rFonts w:ascii="Times New Roman"/>
          <w:b w:val="false"/>
          <w:i w:val="false"/>
          <w:color w:val="000000"/>
          <w:sz w:val="28"/>
        </w:rPr>
        <w:t>
      Мемлекеттік корпорация бөлімшесінің басшысы Мемлекеттік корпорация бөлімшесі маманының ЭЦҚ-сы арқылы куәландырылған жәрдемақылар мөлшерін есептеудің, шешім жобасын ресімдеудің дұрыстығын тексереді, содан кейін Мемлекеттік корпорация бөлімшесі электрондық іс макетін Мемлекеттік корпорацияның филиалына жібереді.</w:t>
      </w:r>
    </w:p>
    <w:bookmarkEnd w:id="101"/>
    <w:bookmarkStart w:name="z104" w:id="102"/>
    <w:p>
      <w:pPr>
        <w:spacing w:after="0"/>
        <w:ind w:left="0"/>
        <w:jc w:val="both"/>
      </w:pPr>
      <w:r>
        <w:rPr>
          <w:rFonts w:ascii="Times New Roman"/>
          <w:b w:val="false"/>
          <w:i w:val="false"/>
          <w:color w:val="000000"/>
          <w:sz w:val="28"/>
        </w:rPr>
        <w:t>
      22. Мемлекеттік корпорацияның филиалы электрондық іс макеті мен шешім жобасы келіп түскен күннен бастап екі жұмыс күні ішінде оларды қарайды, есептеудің және шешім жобасын ресімдеудің дұрыстығын тексереді, содан кейін жәрдемақы тағайындау жөніндегі уәкілетті органға жібереді. Бұл ретте, шешім жобасы Мемлекеттік корпорация филиалы маманының және басшысының ЭЦҚ-лары арқылы куәландырылады.</w:t>
      </w:r>
    </w:p>
    <w:bookmarkEnd w:id="102"/>
    <w:bookmarkStart w:name="z105" w:id="103"/>
    <w:p>
      <w:pPr>
        <w:spacing w:after="0"/>
        <w:ind w:left="0"/>
        <w:jc w:val="both"/>
      </w:pPr>
      <w:r>
        <w:rPr>
          <w:rFonts w:ascii="Times New Roman"/>
          <w:b w:val="false"/>
          <w:i w:val="false"/>
          <w:color w:val="000000"/>
          <w:sz w:val="28"/>
        </w:rPr>
        <w:t xml:space="preserve">
      23. Егер жәрдемақы тағайындау жөніндегі уәкілетті орган ұсынылған электрондық іс макетте тағайындауға қажетті құжаттың (құжаттардың) Қазақстан Республикасы заңнамалық актілерінде белгіленген талаптарына сәйкес келмеуін анықтаса, шешім жобасы бар электрондық іс макеті Мемлекеттік корпорацияның бөлімшесіне электрондық іс макеті келіп түскен күннен бастап отыз жұмыс күні ішінде оны жеткіліксіз құжатпен толықтыру үшін қайтарылады.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bookmarkEnd w:id="103"/>
    <w:bookmarkStart w:name="z106" w:id="104"/>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жиырма бес жұмыс күні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жүргізілетін sms-хабарлама электрондық журналында тіркеледі.</w:t>
      </w:r>
    </w:p>
    <w:bookmarkEnd w:id="104"/>
    <w:bookmarkStart w:name="z107" w:id="105"/>
    <w:p>
      <w:pPr>
        <w:spacing w:after="0"/>
        <w:ind w:left="0"/>
        <w:jc w:val="both"/>
      </w:pPr>
      <w:r>
        <w:rPr>
          <w:rFonts w:ascii="Times New Roman"/>
          <w:b w:val="false"/>
          <w:i w:val="false"/>
          <w:color w:val="000000"/>
          <w:sz w:val="28"/>
        </w:rPr>
        <w:t>
      Мемлекеттік корпорацияның бөлімшесі өтініш беруші қосымша құжаттарды ұсынған кезде осы Қағидалардың 21 және 22-тармақтарында көзделген тәртіппен электрондық іс макетін дайындайды.</w:t>
      </w:r>
    </w:p>
    <w:bookmarkEnd w:id="105"/>
    <w:bookmarkStart w:name="z108" w:id="106"/>
    <w:p>
      <w:pPr>
        <w:spacing w:after="0"/>
        <w:ind w:left="0"/>
        <w:jc w:val="both"/>
      </w:pPr>
      <w:r>
        <w:rPr>
          <w:rFonts w:ascii="Times New Roman"/>
          <w:b w:val="false"/>
          <w:i w:val="false"/>
          <w:color w:val="000000"/>
          <w:sz w:val="28"/>
        </w:rPr>
        <w:t>
      Егер Мемлекеттік корпорацияның бөлімшесіне электрондық іс макеті келіп түскен күннен бастап отыз жұмыс күні ішінде құжаттар жете ресімделмесе, жәрдемақы тағайындау жөніндегі уәкілетті орган қолдағы бар құжаттар бойынша жәрдемақы тағайындау немесе тағайындаудан бас тарту туралы электрондық шешім шығарады.</w:t>
      </w:r>
    </w:p>
    <w:bookmarkEnd w:id="106"/>
    <w:bookmarkStart w:name="z109" w:id="107"/>
    <w:p>
      <w:pPr>
        <w:spacing w:after="0"/>
        <w:ind w:left="0"/>
        <w:jc w:val="both"/>
      </w:pPr>
      <w:r>
        <w:rPr>
          <w:rFonts w:ascii="Times New Roman"/>
          <w:b w:val="false"/>
          <w:i w:val="false"/>
          <w:color w:val="000000"/>
          <w:sz w:val="28"/>
        </w:rPr>
        <w:t xml:space="preserve">
      24. Жәрдемақы тағайындау жөніндегі уәкілетті орган шешім жобасымен келіп түскен электрондық іс-макетін келіп түскен күннен бастап үш жұмыс күні ішінде қарайды және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тағайындау (тағайындаудан бас тарту) туралы шешімді қабылдайды.</w:t>
      </w:r>
    </w:p>
    <w:bookmarkEnd w:id="107"/>
    <w:bookmarkStart w:name="z110" w:id="108"/>
    <w:p>
      <w:pPr>
        <w:spacing w:after="0"/>
        <w:ind w:left="0"/>
        <w:jc w:val="both"/>
      </w:pPr>
      <w:r>
        <w:rPr>
          <w:rFonts w:ascii="Times New Roman"/>
          <w:b w:val="false"/>
          <w:i w:val="false"/>
          <w:color w:val="000000"/>
          <w:sz w:val="28"/>
        </w:rPr>
        <w:t xml:space="preserve">
      Шешім қабылданған күннен бастап бір жұмыс күні ішінде автоматты режимде Мемлекеттік корпорацияның бөлімшесіне немесе өтініш берушінің жеке кабинетіне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тиісті жәрдемақыларды тағайындау туралы хабарлама жіберіледі. Хабарлама жәрдемақы тағайындау жөніндегі уәкілетті орган басшысының ЭЦҚ-сы арқылы куәландырылады.</w:t>
      </w:r>
    </w:p>
    <w:bookmarkEnd w:id="108"/>
    <w:bookmarkStart w:name="z111" w:id="109"/>
    <w:p>
      <w:pPr>
        <w:spacing w:after="0"/>
        <w:ind w:left="0"/>
        <w:jc w:val="both"/>
      </w:pPr>
      <w:r>
        <w:rPr>
          <w:rFonts w:ascii="Times New Roman"/>
          <w:b w:val="false"/>
          <w:i w:val="false"/>
          <w:color w:val="000000"/>
          <w:sz w:val="28"/>
        </w:rPr>
        <w:t xml:space="preserve">
      25. Тиісті жәрдемақыны тағайындаудан бас тарту туралы шешім қабылданған жағдайда жәрдемақы тағайындау жөніндегі уәкілетті орган "Мемлекеттік көрсетілетін қызметтер туралы" Қазақстан Республикасы Заңының 19-1 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бас тарту негіздемелерін шешімде көрсетеді.</w:t>
      </w:r>
    </w:p>
    <w:bookmarkEnd w:id="109"/>
    <w:bookmarkStart w:name="z112" w:id="110"/>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bookmarkEnd w:id="110"/>
    <w:bookmarkStart w:name="z113" w:id="111"/>
    <w:p>
      <w:pPr>
        <w:spacing w:after="0"/>
        <w:ind w:left="0"/>
        <w:jc w:val="both"/>
      </w:pPr>
      <w:r>
        <w:rPr>
          <w:rFonts w:ascii="Times New Roman"/>
          <w:b w:val="false"/>
          <w:i w:val="false"/>
          <w:color w:val="000000"/>
          <w:sz w:val="28"/>
        </w:rPr>
        <w:t xml:space="preserve">
      26. Мемлекеттік корпорация бөлімшесінің маманы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тиісті жәрдемақыларды тағайындаудан бас тарту туралы шешім жобасын қалыптастырады.</w:t>
      </w:r>
    </w:p>
    <w:bookmarkEnd w:id="111"/>
    <w:bookmarkStart w:name="z114" w:id="112"/>
    <w:p>
      <w:pPr>
        <w:spacing w:after="0"/>
        <w:ind w:left="0"/>
        <w:jc w:val="both"/>
      </w:pPr>
      <w:r>
        <w:rPr>
          <w:rFonts w:ascii="Times New Roman"/>
          <w:b w:val="false"/>
          <w:i w:val="false"/>
          <w:color w:val="000000"/>
          <w:sz w:val="28"/>
        </w:rPr>
        <w:t xml:space="preserve">
      27.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смс-хабар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хабарламалар журналында тіркеледі. Смс-хабарлар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смс-хабарлардың электрондық журналында тіркеледі.</w:t>
      </w:r>
    </w:p>
    <w:bookmarkEnd w:id="112"/>
    <w:bookmarkStart w:name="z115" w:id="113"/>
    <w:p>
      <w:pPr>
        <w:spacing w:after="0"/>
        <w:ind w:left="0"/>
        <w:jc w:val="both"/>
      </w:pPr>
      <w:r>
        <w:rPr>
          <w:rFonts w:ascii="Times New Roman"/>
          <w:b w:val="false"/>
          <w:i w:val="false"/>
          <w:color w:val="000000"/>
          <w:sz w:val="28"/>
        </w:rPr>
        <w:t>
      Істің қағаз нұсқасын қалыптастыру үшін электрондық іс макеті басып шығарылады.</w:t>
      </w:r>
    </w:p>
    <w:bookmarkEnd w:id="113"/>
    <w:bookmarkStart w:name="z116" w:id="114"/>
    <w:p>
      <w:pPr>
        <w:spacing w:after="0"/>
        <w:ind w:left="0"/>
        <w:jc w:val="left"/>
      </w:pPr>
      <w:r>
        <w:rPr>
          <w:rFonts w:ascii="Times New Roman"/>
          <w:b/>
          <w:i w:val="false"/>
          <w:color w:val="000000"/>
        </w:rPr>
        <w:t xml:space="preserve"> 3-тарау. Жәрдемақыларды төлеу тәртібі</w:t>
      </w:r>
    </w:p>
    <w:bookmarkEnd w:id="114"/>
    <w:bookmarkStart w:name="z117" w:id="115"/>
    <w:p>
      <w:pPr>
        <w:spacing w:after="0"/>
        <w:ind w:left="0"/>
        <w:jc w:val="both"/>
      </w:pPr>
      <w:r>
        <w:rPr>
          <w:rFonts w:ascii="Times New Roman"/>
          <w:b w:val="false"/>
          <w:i w:val="false"/>
          <w:color w:val="000000"/>
          <w:sz w:val="28"/>
        </w:rPr>
        <w:t>
      28. Жәрдемақылар төлемін қамтамасыз ету өтініш берушінің таңдауы бойынша жәрдемақылар беру жөніндегі уәкілетті ұйымдар арқылы бюджет қаражаты есебінен Мемлекеттік корпорациямен жүзеге асырылады.</w:t>
      </w:r>
    </w:p>
    <w:bookmarkEnd w:id="115"/>
    <w:bookmarkStart w:name="z118" w:id="116"/>
    <w:p>
      <w:pPr>
        <w:spacing w:after="0"/>
        <w:ind w:left="0"/>
        <w:jc w:val="both"/>
      </w:pPr>
      <w:r>
        <w:rPr>
          <w:rFonts w:ascii="Times New Roman"/>
          <w:b w:val="false"/>
          <w:i w:val="false"/>
          <w:color w:val="000000"/>
          <w:sz w:val="28"/>
        </w:rPr>
        <w:t>
      29. Жәрдемақылар Мемлекеттік корпорация облыстар, республикалық маңызы бар қала, астана бөлінісінде жасаған жәрдемақы төлеу жөніндегі графикке сәйкес жәрдемақы тағайындау жөніндегі уәкілетті орган қабылдаған шешім негізінде төленеді.</w:t>
      </w:r>
    </w:p>
    <w:bookmarkEnd w:id="116"/>
    <w:bookmarkStart w:name="z119" w:id="117"/>
    <w:p>
      <w:pPr>
        <w:spacing w:after="0"/>
        <w:ind w:left="0"/>
        <w:jc w:val="both"/>
      </w:pPr>
      <w:r>
        <w:rPr>
          <w:rFonts w:ascii="Times New Roman"/>
          <w:b w:val="false"/>
          <w:i w:val="false"/>
          <w:color w:val="000000"/>
          <w:sz w:val="28"/>
        </w:rPr>
        <w:t>
      30. Бала күтімі жөнiндегi, мүгедек баланы тәрбиелеушіге берілетін және көп балалы анаға берілетін жәрдемақы ай сайын ағымдағы ай үшiн төленеді.</w:t>
      </w:r>
    </w:p>
    <w:bookmarkEnd w:id="117"/>
    <w:bookmarkStart w:name="z120" w:id="118"/>
    <w:p>
      <w:pPr>
        <w:spacing w:after="0"/>
        <w:ind w:left="0"/>
        <w:jc w:val="both"/>
      </w:pPr>
      <w:r>
        <w:rPr>
          <w:rFonts w:ascii="Times New Roman"/>
          <w:b w:val="false"/>
          <w:i w:val="false"/>
          <w:color w:val="000000"/>
          <w:sz w:val="28"/>
        </w:rPr>
        <w:t>
      Жәрдемақыларды тағайындауға, қалпына келтіруге, өзгертуге және мөлшерін қайта қарауға және тұрғылықты жерін өзгертуге байланысты төлем айының ағымдағы қажеттілігіне енгізілмеген жәрдемақылар сомалары ағымдағы қажеттілікті қалыптастырғаннан кейін, келесі айдың қажеттілігіне енгізілуге тиіс және бір жолға төленеді.</w:t>
      </w:r>
    </w:p>
    <w:bookmarkEnd w:id="118"/>
    <w:bookmarkStart w:name="z121" w:id="119"/>
    <w:p>
      <w:pPr>
        <w:spacing w:after="0"/>
        <w:ind w:left="0"/>
        <w:jc w:val="both"/>
      </w:pPr>
      <w:r>
        <w:rPr>
          <w:rFonts w:ascii="Times New Roman"/>
          <w:b w:val="false"/>
          <w:i w:val="false"/>
          <w:color w:val="000000"/>
          <w:sz w:val="28"/>
        </w:rPr>
        <w:t xml:space="preserve">
      31. Айлық есептiк көрсеткіш, жалақының ең төмен мөлшерi өзгерген жағдайда Мемлекеттік корпорацияның бөлімшесі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шешімнің жобасын дайындайды және оны жәрдемақы тағайындау жөніндегі уәкілетті органға бекітуге жібереді.</w:t>
      </w:r>
    </w:p>
    <w:bookmarkEnd w:id="119"/>
    <w:bookmarkStart w:name="z122" w:id="120"/>
    <w:p>
      <w:pPr>
        <w:spacing w:after="0"/>
        <w:ind w:left="0"/>
        <w:jc w:val="both"/>
      </w:pPr>
      <w:r>
        <w:rPr>
          <w:rFonts w:ascii="Times New Roman"/>
          <w:b w:val="false"/>
          <w:i w:val="false"/>
          <w:color w:val="000000"/>
          <w:sz w:val="28"/>
        </w:rPr>
        <w:t xml:space="preserve">
      32. Шешімнің қолданылу мерзімі ұзартылған, қамқоршы немесе алушы ауыстырылған жағдайда Мемлекеттік корпорацияның бөлімшесі шешім жобасын дайындайды және оны қайта ұсынылған құжаттармен (бар болса) қоса электрондық іс макетін,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 бойынша жәрдемақы тағайындау жөніндегі уәкілетті органға бекітуге жолдайды.</w:t>
      </w:r>
    </w:p>
    <w:bookmarkEnd w:id="120"/>
    <w:bookmarkStart w:name="z123" w:id="121"/>
    <w:p>
      <w:pPr>
        <w:spacing w:after="0"/>
        <w:ind w:left="0"/>
        <w:jc w:val="both"/>
      </w:pPr>
      <w:r>
        <w:rPr>
          <w:rFonts w:ascii="Times New Roman"/>
          <w:b w:val="false"/>
          <w:i w:val="false"/>
          <w:color w:val="000000"/>
          <w:sz w:val="28"/>
        </w:rPr>
        <w:t xml:space="preserve">
      Бала бір жасқа толғанға дейін оның күтімі бойынша жәрдемақы алушы қайтыс болған (сот заңсыз деп таныған, хабарсыз кеткен немесе қайтыс болды деп жариялаған), ата-ана құқығынан айырылған немесе шектелген, бас бостандығынан айыру орындарында жазасын өтеп жатқан жағдайларда, Заңның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міндетті әлеуметтік сақтандыру жүйесінің қатысушылары болып табылатын адамдарды қоспағанда, бала бір жасқа толғанға дейін оған күтім көрсетуді жүзеге асыратын адамға жәрдемақы төлеу жәрдемақы тағайындау жөніндегі уәкілетті орган бекіткен шешім негізінде жүргізіледі.</w:t>
      </w:r>
    </w:p>
    <w:bookmarkEnd w:id="121"/>
    <w:bookmarkStart w:name="z124" w:id="122"/>
    <w:p>
      <w:pPr>
        <w:spacing w:after="0"/>
        <w:ind w:left="0"/>
        <w:jc w:val="both"/>
      </w:pPr>
      <w:r>
        <w:rPr>
          <w:rFonts w:ascii="Times New Roman"/>
          <w:b w:val="false"/>
          <w:i w:val="false"/>
          <w:color w:val="000000"/>
          <w:sz w:val="28"/>
        </w:rPr>
        <w:t xml:space="preserve">
      33. Мемлекеттік корпорацияның бөлімшесі ақпараттық жүйелерден мәліметтер келіп түскен жағдайда тиісті жәрдемақыларды төлеуді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w:t>
      </w:r>
    </w:p>
    <w:bookmarkEnd w:id="122"/>
    <w:bookmarkStart w:name="z125" w:id="123"/>
    <w:p>
      <w:pPr>
        <w:spacing w:after="0"/>
        <w:ind w:left="0"/>
        <w:jc w:val="both"/>
      </w:pPr>
      <w:r>
        <w:rPr>
          <w:rFonts w:ascii="Times New Roman"/>
          <w:b w:val="false"/>
          <w:i w:val="false"/>
          <w:color w:val="000000"/>
          <w:sz w:val="28"/>
        </w:rPr>
        <w:t>
      1) жәрдемақылар беру жөнiндегi уәкiлеттi ұйым ұсынатын алушының банктік шоты бойынша үш және одан көп ай бойы шығыс операцияларының болмауы туралы;</w:t>
      </w:r>
    </w:p>
    <w:bookmarkEnd w:id="123"/>
    <w:bookmarkStart w:name="z126" w:id="124"/>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жүрген фактісінің, оның ішінде ақпараттық жүйелерден анықталғаны туралы;</w:t>
      </w:r>
    </w:p>
    <w:bookmarkEnd w:id="124"/>
    <w:bookmarkStart w:name="z127" w:id="125"/>
    <w:p>
      <w:pPr>
        <w:spacing w:after="0"/>
        <w:ind w:left="0"/>
        <w:jc w:val="both"/>
      </w:pPr>
      <w:r>
        <w:rPr>
          <w:rFonts w:ascii="Times New Roman"/>
          <w:b w:val="false"/>
          <w:i w:val="false"/>
          <w:color w:val="000000"/>
          <w:sz w:val="28"/>
        </w:rPr>
        <w:t>
      3) зейнетақыларды және жәрдемақыларды алушылардың Қазақстан Республикасының шегiнен тыс жерлерге тұрақты тұруға кету фактісінің, оның ішінде ақпараттық жүйелерден анықталғаны туралы;</w:t>
      </w:r>
    </w:p>
    <w:bookmarkEnd w:id="125"/>
    <w:bookmarkStart w:name="z128" w:id="126"/>
    <w:p>
      <w:pPr>
        <w:spacing w:after="0"/>
        <w:ind w:left="0"/>
        <w:jc w:val="both"/>
      </w:pPr>
      <w:r>
        <w:rPr>
          <w:rFonts w:ascii="Times New Roman"/>
          <w:b w:val="false"/>
          <w:i w:val="false"/>
          <w:color w:val="000000"/>
          <w:sz w:val="28"/>
        </w:rPr>
        <w:t>
      4) шетелдіктің немесе азаматтығы жоқ адамның, оралманның жеке басын куәландыратын құжаттың қолданылу мерзімінің өтуі, оның ішінде ақпараттық жүйелерден анықталғаны туралы;</w:t>
      </w:r>
    </w:p>
    <w:bookmarkEnd w:id="126"/>
    <w:bookmarkStart w:name="z129" w:id="127"/>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bookmarkEnd w:id="127"/>
    <w:bookmarkStart w:name="z130" w:id="128"/>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жәрдемақы алушылардың (баланың (балалардың) мемлекеттік медициналық-әлеуметтiк мекемелерде (ұйымдарда) тұруы туралы;</w:t>
      </w:r>
    </w:p>
    <w:bookmarkEnd w:id="128"/>
    <w:bookmarkStart w:name="z131" w:id="129"/>
    <w:p>
      <w:pPr>
        <w:spacing w:after="0"/>
        <w:ind w:left="0"/>
        <w:jc w:val="both"/>
      </w:pPr>
      <w:r>
        <w:rPr>
          <w:rFonts w:ascii="Times New Roman"/>
          <w:b w:val="false"/>
          <w:i w:val="false"/>
          <w:color w:val="000000"/>
          <w:sz w:val="28"/>
        </w:rPr>
        <w:t xml:space="preserve">
      7) "Қазақстан Республикасының мемлекеттiк наградалары туралы" 1995 жылғы 12 желтоқсандағы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бекітілген тәртіп бойынша Қазақстан Республикасының мемлекеттiк наградаларынан айыру туралы;</w:t>
      </w:r>
    </w:p>
    <w:bookmarkEnd w:id="129"/>
    <w:bookmarkStart w:name="z132" w:id="130"/>
    <w:p>
      <w:pPr>
        <w:spacing w:after="0"/>
        <w:ind w:left="0"/>
        <w:jc w:val="both"/>
      </w:pPr>
      <w:r>
        <w:rPr>
          <w:rFonts w:ascii="Times New Roman"/>
          <w:b w:val="false"/>
          <w:i w:val="false"/>
          <w:color w:val="000000"/>
          <w:sz w:val="28"/>
        </w:rPr>
        <w:t>
      8) жәрдемақы алушылардың қайтыс болу фактісінің, оның ішінде ақпараттық жүйелерден анықталғаны туралы;</w:t>
      </w:r>
    </w:p>
    <w:bookmarkEnd w:id="130"/>
    <w:bookmarkStart w:name="z133" w:id="131"/>
    <w:p>
      <w:pPr>
        <w:spacing w:after="0"/>
        <w:ind w:left="0"/>
        <w:jc w:val="both"/>
      </w:pPr>
      <w:r>
        <w:rPr>
          <w:rFonts w:ascii="Times New Roman"/>
          <w:b w:val="false"/>
          <w:i w:val="false"/>
          <w:color w:val="000000"/>
          <w:sz w:val="28"/>
        </w:rPr>
        <w:t>
      9) шетел адамның тұруға ықтиярхатын алғанға дейін Қазақстан Республикасы азаматтығынан айрылу немесе шығу фактісі анықталғаны туралы, оның ішінде ақпараттық жүйелерден анықталғаны туралы мәліметтер келіп түскен айдан кейінгі айдың бірінші күнінен бастап төлемдерді тоқтата тұрады.</w:t>
      </w:r>
    </w:p>
    <w:bookmarkEnd w:id="131"/>
    <w:bookmarkStart w:name="z134" w:id="132"/>
    <w:p>
      <w:pPr>
        <w:spacing w:after="0"/>
        <w:ind w:left="0"/>
        <w:jc w:val="both"/>
      </w:pPr>
      <w:r>
        <w:rPr>
          <w:rFonts w:ascii="Times New Roman"/>
          <w:b w:val="false"/>
          <w:i w:val="false"/>
          <w:color w:val="000000"/>
          <w:sz w:val="28"/>
        </w:rPr>
        <w:t>
      34. Мемлекеттік корпорацияның бөлімшесі:</w:t>
      </w:r>
    </w:p>
    <w:bookmarkEnd w:id="132"/>
    <w:bookmarkStart w:name="z135" w:id="13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негіздемелер бойынша;</w:t>
      </w:r>
    </w:p>
    <w:bookmarkEnd w:id="133"/>
    <w:bookmarkStart w:name="z136" w:id="134"/>
    <w:p>
      <w:pPr>
        <w:spacing w:after="0"/>
        <w:ind w:left="0"/>
        <w:jc w:val="both"/>
      </w:pPr>
      <w:r>
        <w:rPr>
          <w:rFonts w:ascii="Times New Roman"/>
          <w:b w:val="false"/>
          <w:i w:val="false"/>
          <w:color w:val="000000"/>
          <w:sz w:val="28"/>
        </w:rPr>
        <w:t xml:space="preserve">
      2) тағайындау үшін негіздемелер жойылған немесе жәрдемақы алушы көпбалалы ана қайтыс болған жағдайда мәліметтер келіп түскен айдан кейінгі айдың бірінші күнінен бастап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жәрдемақыны төлеуді тоқтатады.</w:t>
      </w:r>
    </w:p>
    <w:bookmarkEnd w:id="134"/>
    <w:bookmarkStart w:name="z137" w:id="135"/>
    <w:p>
      <w:pPr>
        <w:spacing w:after="0"/>
        <w:ind w:left="0"/>
        <w:jc w:val="both"/>
      </w:pPr>
      <w:r>
        <w:rPr>
          <w:rFonts w:ascii="Times New Roman"/>
          <w:b w:val="false"/>
          <w:i w:val="false"/>
          <w:color w:val="000000"/>
          <w:sz w:val="28"/>
        </w:rPr>
        <w:t xml:space="preserve">
      35. Тоқтатыла тұрған (тоқтатылған) төлемдерді қалпына келтіру үшін ұсынған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Заңның 4-бабы 1-тармағы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жүгінер алдындағы үш жылдан асырмай, 4-баптың 1-тармағы 2) тармақшасында көрсетілген негіздер бойынша бала бір жасқа толған күннен кешіктірмей,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жүргізіледі.</w:t>
      </w:r>
    </w:p>
    <w:bookmarkEnd w:id="135"/>
    <w:bookmarkStart w:name="z138" w:id="136"/>
    <w:p>
      <w:pPr>
        <w:spacing w:after="0"/>
        <w:ind w:left="0"/>
        <w:jc w:val="both"/>
      </w:pPr>
      <w:r>
        <w:rPr>
          <w:rFonts w:ascii="Times New Roman"/>
          <w:b w:val="false"/>
          <w:i w:val="false"/>
          <w:color w:val="000000"/>
          <w:sz w:val="28"/>
        </w:rPr>
        <w:t>
      36. Жәрдемақы алушылар он жұмыс күні ішінде Мемлекеттік корпорация арқылы жәрдемақы тағайындау жөніндегі уәкілетті органды жәрдемақы көлемін өзгертуге немесе оны төлеуді тоқтатуға негіз болатын жағдайлар туралы хабардар етеді.</w:t>
      </w:r>
    </w:p>
    <w:bookmarkEnd w:id="136"/>
    <w:bookmarkStart w:name="z139" w:id="137"/>
    <w:p>
      <w:pPr>
        <w:spacing w:after="0"/>
        <w:ind w:left="0"/>
        <w:jc w:val="both"/>
      </w:pPr>
      <w:r>
        <w:rPr>
          <w:rFonts w:ascii="Times New Roman"/>
          <w:b w:val="false"/>
          <w:i w:val="false"/>
          <w:color w:val="000000"/>
          <w:sz w:val="28"/>
        </w:rPr>
        <w:t>
      37. Мемлекеттік корпорация жәрдемақы тағайындау жөніндегі уәкілетті орган қабылдаған шешімдердің негізінде бес жұмыс күні ішінде жәрдемақылардың тағайындалған сомаларын төлеу үшін бюджет қаражатының қажеттілігіне қосуды қамтамасыз етеді, оны төлеу айының алдындағы айдың 25-күніне ай сайын уәкілетті мемлекеттік органға ұсынады.</w:t>
      </w:r>
    </w:p>
    <w:bookmarkEnd w:id="137"/>
    <w:bookmarkStart w:name="z140" w:id="138"/>
    <w:p>
      <w:pPr>
        <w:spacing w:after="0"/>
        <w:ind w:left="0"/>
        <w:jc w:val="both"/>
      </w:pPr>
      <w:r>
        <w:rPr>
          <w:rFonts w:ascii="Times New Roman"/>
          <w:b w:val="false"/>
          <w:i w:val="false"/>
          <w:color w:val="000000"/>
          <w:sz w:val="28"/>
        </w:rPr>
        <w:t>
      38. Уәкілетті мемлекеттік орган қаражатты тиісті қаржы жылына арналған міндеттемелер мен төлемдер жөнiндегi қаржыландыру жоспарларына сәйкес бөлінген сомалар шегінде Мемлекеттік корпорацияның ағымдағы шотына аударады.</w:t>
      </w:r>
    </w:p>
    <w:bookmarkEnd w:id="138"/>
    <w:bookmarkStart w:name="z141" w:id="139"/>
    <w:p>
      <w:pPr>
        <w:spacing w:after="0"/>
        <w:ind w:left="0"/>
        <w:jc w:val="both"/>
      </w:pPr>
      <w:r>
        <w:rPr>
          <w:rFonts w:ascii="Times New Roman"/>
          <w:b w:val="false"/>
          <w:i w:val="false"/>
          <w:color w:val="000000"/>
          <w:sz w:val="28"/>
        </w:rPr>
        <w:t>
      39. Мемлекеттік корпорация бюджет қаражаттарын алғаннан кейін төлем кестесіне сәйкес тиісті жәрдемақыларды төлеуге төлем тапсырмаларын қалыптастырады.</w:t>
      </w:r>
    </w:p>
    <w:bookmarkEnd w:id="139"/>
    <w:bookmarkStart w:name="z142" w:id="140"/>
    <w:p>
      <w:pPr>
        <w:spacing w:after="0"/>
        <w:ind w:left="0"/>
        <w:jc w:val="both"/>
      </w:pPr>
      <w:r>
        <w:rPr>
          <w:rFonts w:ascii="Times New Roman"/>
          <w:b w:val="false"/>
          <w:i w:val="false"/>
          <w:color w:val="000000"/>
          <w:sz w:val="28"/>
        </w:rPr>
        <w:t>
      40. Бөлінген қаражат бойынша уәкілетті мемлекеттік орган мен Мемлекеттік корпорация арасында ай сайын салыстырып тексеру актісі жасалады.</w:t>
      </w:r>
    </w:p>
    <w:bookmarkEnd w:id="140"/>
    <w:bookmarkStart w:name="z143" w:id="141"/>
    <w:p>
      <w:pPr>
        <w:spacing w:after="0"/>
        <w:ind w:left="0"/>
        <w:jc w:val="both"/>
      </w:pPr>
      <w:r>
        <w:rPr>
          <w:rFonts w:ascii="Times New Roman"/>
          <w:b w:val="false"/>
          <w:i w:val="false"/>
          <w:color w:val="000000"/>
          <w:sz w:val="28"/>
        </w:rPr>
        <w:t>
      41. Төленген сомалар бойынша Мемлекеттік корпорация мен жәрдемақыларды беру жөнiндегi уәкілетті ұйымдардың арасында ай сайын салыстырып тексеру актілері жасалады.</w:t>
      </w:r>
    </w:p>
    <w:bookmarkEnd w:id="141"/>
    <w:bookmarkStart w:name="z144" w:id="142"/>
    <w:p>
      <w:pPr>
        <w:spacing w:after="0"/>
        <w:ind w:left="0"/>
        <w:jc w:val="both"/>
      </w:pPr>
      <w:r>
        <w:rPr>
          <w:rFonts w:ascii="Times New Roman"/>
          <w:b w:val="false"/>
          <w:i w:val="false"/>
          <w:color w:val="000000"/>
          <w:sz w:val="28"/>
        </w:rPr>
        <w:t>
      42. Жәрдемақыларды беру жөнiндегi қызметтерге ақы төлеу Мемлекеттік корпорация мен жәрдемақылар беру жөніндегі уәкілетті ұйым арасында заңнамада белгіленген тәртіппен жасалған шарт негізінде жүргiзiледi.</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6" w:id="143"/>
    <w:p>
      <w:pPr>
        <w:spacing w:after="0"/>
        <w:ind w:left="0"/>
        <w:jc w:val="left"/>
      </w:pPr>
      <w:r>
        <w:rPr>
          <w:rFonts w:ascii="Times New Roman"/>
          <w:b/>
          <w:i w:val="false"/>
          <w:color w:val="000000"/>
        </w:rPr>
        <w:t xml:space="preserve"> Бала тууына байланысты тағайындалатын және төленетін біржолғы мемлекеттік</w:t>
      </w:r>
      <w:r>
        <w:br/>
      </w:r>
      <w:r>
        <w:rPr>
          <w:rFonts w:ascii="Times New Roman"/>
          <w:b/>
          <w:i w:val="false"/>
          <w:color w:val="000000"/>
        </w:rPr>
        <w:t>жәрдемақыны және (немесе) бала бір жасқа толғанға дейін оның күтімі бойынша</w:t>
      </w:r>
      <w:r>
        <w:br/>
      </w:r>
      <w:r>
        <w:rPr>
          <w:rFonts w:ascii="Times New Roman"/>
          <w:b/>
          <w:i w:val="false"/>
          <w:color w:val="000000"/>
        </w:rPr>
        <w:t>тағайындалатын және төленетін ай сайынғы мемлекеттік жәрдемақыны тағайындауға</w:t>
      </w:r>
      <w:r>
        <w:br/>
      </w:r>
      <w:r>
        <w:rPr>
          <w:rFonts w:ascii="Times New Roman"/>
          <w:b/>
          <w:i w:val="false"/>
          <w:color w:val="000000"/>
        </w:rPr>
        <w:t>арналған өтініш</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 туралы мәлімет (белгі қою): ата-ана _ қорғаншы (қамқоршы) 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 жылғы "___" 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xml:space="preserve">
      Құжаттың сериясы: ______ құжаттың нөмірі: ______ кім берген: ______ </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xml:space="preserve">
      Тұрғылықты жерінің мекенжайы:________________________ ___________________ </w:t>
      </w:r>
    </w:p>
    <w:p>
      <w:pPr>
        <w:spacing w:after="0"/>
        <w:ind w:left="0"/>
        <w:jc w:val="both"/>
      </w:pPr>
      <w:r>
        <w:rPr>
          <w:rFonts w:ascii="Times New Roman"/>
          <w:b w:val="false"/>
          <w:i w:val="false"/>
          <w:color w:val="000000"/>
          <w:sz w:val="28"/>
        </w:rPr>
        <w:t xml:space="preserve">
      облысы _________________________ қаласы (ауданы) ______________________ </w:t>
      </w:r>
    </w:p>
    <w:p>
      <w:pPr>
        <w:spacing w:after="0"/>
        <w:ind w:left="0"/>
        <w:jc w:val="both"/>
      </w:pPr>
      <w:r>
        <w:rPr>
          <w:rFonts w:ascii="Times New Roman"/>
          <w:b w:val="false"/>
          <w:i w:val="false"/>
          <w:color w:val="000000"/>
          <w:sz w:val="28"/>
        </w:rPr>
        <w:t xml:space="preserve">
      ауылы ________________________ көшесі (шағын аудан) ________________________ </w:t>
      </w:r>
    </w:p>
    <w:p>
      <w:pPr>
        <w:spacing w:after="0"/>
        <w:ind w:left="0"/>
        <w:jc w:val="both"/>
      </w:pPr>
      <w:r>
        <w:rPr>
          <w:rFonts w:ascii="Times New Roman"/>
          <w:b w:val="false"/>
          <w:i w:val="false"/>
          <w:color w:val="000000"/>
          <w:sz w:val="28"/>
        </w:rPr>
        <w:t>
      үй ________ ________ пәтер</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 және (немесе) бала бір жасқа толғанға дейін оның күтімі бойынша тағайындалатын және төленетін ай сайынғы мемлекеттік жәрдемақы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__________________________________________</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туған күні: _____ жылғы "___" _____________</w:t>
      </w:r>
    </w:p>
    <w:p>
      <w:pPr>
        <w:spacing w:after="0"/>
        <w:ind w:left="0"/>
        <w:jc w:val="both"/>
      </w:pPr>
      <w:r>
        <w:rPr>
          <w:rFonts w:ascii="Times New Roman"/>
          <w:b w:val="false"/>
          <w:i w:val="false"/>
          <w:color w:val="000000"/>
          <w:sz w:val="28"/>
        </w:rPr>
        <w:t>
      Баланың туу кезектілігі: 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___________________________________________________________________</w:t>
      </w:r>
      <w:r>
        <w:br/>
      </w:r>
      <w:r>
        <w:rPr>
          <w:rFonts w:ascii="Times New Roman"/>
          <w:b w:val="false"/>
          <w:i w:val="false"/>
          <w:color w:val="000000"/>
          <w:sz w:val="28"/>
        </w:rPr>
        <w:t>
      Банк шотының № ________________________________________________________________</w:t>
      </w:r>
      <w:r>
        <w:br/>
      </w:r>
      <w:r>
        <w:rPr>
          <w:rFonts w:ascii="Times New Roman"/>
          <w:b w:val="false"/>
          <w:i w:val="false"/>
          <w:color w:val="000000"/>
          <w:sz w:val="28"/>
        </w:rPr>
        <w:t>
      Шоттың үлгісі: ағымдағы _________________________________________________________</w:t>
      </w:r>
      <w:r>
        <w:br/>
      </w:r>
      <w:r>
        <w:rPr>
          <w:rFonts w:ascii="Times New Roman"/>
          <w:b w:val="false"/>
          <w:i w:val="false"/>
          <w:color w:val="000000"/>
          <w:sz w:val="28"/>
        </w:rPr>
        <w:t>
      Маған бала туғанда берілетін жәрдемақыны және (немесе) бала бір жасқа толғанға дейін оның күтімі жөніндегі жәрдемақыны республикалық бюджет қаражаты есебінен (қажеттінің астын сызу) тағайындауды сұраймын.</w:t>
      </w:r>
      <w:r>
        <w:br/>
      </w: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r>
        <w:br/>
      </w: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r>
        <w:br/>
      </w: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w:t>
      </w:r>
      <w:r>
        <w:br/>
      </w:r>
      <w:r>
        <w:rPr>
          <w:rFonts w:ascii="Times New Roman"/>
          <w:b w:val="false"/>
          <w:i w:val="false"/>
          <w:color w:val="000000"/>
          <w:sz w:val="28"/>
        </w:rPr>
        <w:t>сондай-ақ осындай шоттағы ақшаны үшінші тұлғалардың өндіріп алуға жүгінуіне жол берілмейтіні туралы хабардар етілдім.</w:t>
      </w:r>
      <w:r>
        <w:br/>
      </w:r>
      <w:r>
        <w:rPr>
          <w:rFonts w:ascii="Times New Roman"/>
          <w:b w:val="false"/>
          <w:i w:val="false"/>
          <w:color w:val="000000"/>
          <w:sz w:val="28"/>
        </w:rPr>
        <w:t>
      Мемлекеттік корпорация бөлімшесіне ұсынылған құжаттардың түпнұсқалылығына құқықтық жауапкершілікте боламын.</w:t>
      </w:r>
      <w:r>
        <w:br/>
      </w:r>
      <w:r>
        <w:rPr>
          <w:rFonts w:ascii="Times New Roman"/>
          <w:b w:val="false"/>
          <w:i w:val="false"/>
          <w:color w:val="000000"/>
          <w:sz w:val="28"/>
        </w:rPr>
        <w:t>
      Өтінішке қоса берілген құжаттар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телефоны ________________ ұялы _______________ электрондық почта  мекенжайы _______________</w:t>
      </w:r>
      <w:r>
        <w:br/>
      </w:r>
      <w:r>
        <w:rPr>
          <w:rFonts w:ascii="Times New Roman"/>
          <w:b w:val="false"/>
          <w:i w:val="false"/>
          <w:color w:val="000000"/>
          <w:sz w:val="28"/>
        </w:rPr>
        <w:t>
      20___ жылғы "____" ______. Өтініш берушінің қолы _____________</w:t>
      </w:r>
      <w:r>
        <w:br/>
      </w:r>
      <w:r>
        <w:rPr>
          <w:rFonts w:ascii="Times New Roman"/>
          <w:b w:val="false"/>
          <w:i w:val="false"/>
          <w:color w:val="000000"/>
          <w:sz w:val="28"/>
        </w:rPr>
        <w:t xml:space="preserve">
      Өтініш 20___ жылғы "_____ " ________ қабылданды, № ____________ </w:t>
      </w:r>
      <w:r>
        <w:br/>
      </w:r>
      <w:r>
        <w:rPr>
          <w:rFonts w:ascii="Times New Roman"/>
          <w:b w:val="false"/>
          <w:i w:val="false"/>
          <w:color w:val="000000"/>
          <w:sz w:val="28"/>
        </w:rPr>
        <w:t>
      Құжаттарды қабылдаған адамның тегі, аты, әкесінің аты (бар болса), лауазымы және қолы:</w:t>
      </w:r>
      <w:r>
        <w:br/>
      </w:r>
      <w:r>
        <w:rPr>
          <w:rFonts w:ascii="Times New Roman"/>
          <w:b w:val="false"/>
          <w:i w:val="false"/>
          <w:color w:val="000000"/>
          <w:sz w:val="28"/>
        </w:rPr>
        <w:t>
      ______________________________________________________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9" w:id="144"/>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44"/>
    <w:bookmarkStart w:name="z150" w:id="145"/>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мүгедек баланы тәрбиелеушіге берілетін жәрдемақыны немесе көп балалы аналарға берілетін жәрдемақыны тағайындау үшін өтініш берушінің және отбасы мүшелерінің ЖСН-і бойынша "электрондық үкіметтің" шлюзі арқылы мемлекеттік органдардың және (немесе) ұйымдардың ақпараттық жүйелерінде мынадай:</w:t>
      </w:r>
    </w:p>
    <w:bookmarkEnd w:id="145"/>
    <w:bookmarkStart w:name="z151" w:id="146"/>
    <w:p>
      <w:pPr>
        <w:spacing w:after="0"/>
        <w:ind w:left="0"/>
        <w:jc w:val="both"/>
      </w:pPr>
      <w:r>
        <w:rPr>
          <w:rFonts w:ascii="Times New Roman"/>
          <w:b w:val="false"/>
          <w:i w:val="false"/>
          <w:color w:val="000000"/>
          <w:sz w:val="28"/>
        </w:rPr>
        <w:t>
      1) "ЖТМД" АЖ-нен жеке басты куәландыратын;</w:t>
      </w:r>
    </w:p>
    <w:bookmarkEnd w:id="146"/>
    <w:bookmarkStart w:name="z152" w:id="147"/>
    <w:p>
      <w:pPr>
        <w:spacing w:after="0"/>
        <w:ind w:left="0"/>
        <w:jc w:val="both"/>
      </w:pPr>
      <w:r>
        <w:rPr>
          <w:rFonts w:ascii="Times New Roman"/>
          <w:b w:val="false"/>
          <w:i w:val="false"/>
          <w:color w:val="000000"/>
          <w:sz w:val="28"/>
        </w:rPr>
        <w:t>
      2) "ЖТМД" АЖ-нен тұрғылықты тұратын жері бойынша тіркелуі туралы;</w:t>
      </w:r>
    </w:p>
    <w:bookmarkEnd w:id="147"/>
    <w:bookmarkStart w:name="z153" w:id="148"/>
    <w:p>
      <w:pPr>
        <w:spacing w:after="0"/>
        <w:ind w:left="0"/>
        <w:jc w:val="both"/>
      </w:pPr>
      <w:r>
        <w:rPr>
          <w:rFonts w:ascii="Times New Roman"/>
          <w:b w:val="false"/>
          <w:i w:val="false"/>
          <w:color w:val="000000"/>
          <w:sz w:val="28"/>
        </w:rPr>
        <w:t>
      3) "ЖТМД" АЖ-нен өтініш беруші мен өгей (және қамқорлыққа алынған) балаларының тұрақты және бірге тұратын тұрғылықты жері бойынша тіркелуі туралы;</w:t>
      </w:r>
    </w:p>
    <w:bookmarkEnd w:id="148"/>
    <w:bookmarkStart w:name="z154" w:id="149"/>
    <w:p>
      <w:pPr>
        <w:spacing w:after="0"/>
        <w:ind w:left="0"/>
        <w:jc w:val="both"/>
      </w:pPr>
      <w:r>
        <w:rPr>
          <w:rFonts w:ascii="Times New Roman"/>
          <w:b w:val="false"/>
          <w:i w:val="false"/>
          <w:color w:val="000000"/>
          <w:sz w:val="28"/>
        </w:rPr>
        <w:t>
      4) "ЖТМД" АЖ-нен өтініш беруші мен мүгедек баланың тұрақты және бірге тұратын тұрғылықты жері бойынша тіркелуі туралы (мүгедек бала тәрбиелеушіге берілетін жәрдемақыны тағайындау үшін);</w:t>
      </w:r>
    </w:p>
    <w:bookmarkEnd w:id="149"/>
    <w:bookmarkStart w:name="z155" w:id="150"/>
    <w:p>
      <w:pPr>
        <w:spacing w:after="0"/>
        <w:ind w:left="0"/>
        <w:jc w:val="both"/>
      </w:pPr>
      <w:r>
        <w:rPr>
          <w:rFonts w:ascii="Times New Roman"/>
          <w:b w:val="false"/>
          <w:i w:val="false"/>
          <w:color w:val="000000"/>
          <w:sz w:val="28"/>
        </w:rPr>
        <w:t>
      5) АХАЖ АЖ-нен өтініш берушінің барлық балалары Қазақстан Республикасында туылған кезде (2007 жылғы 13 тамыздан кейін туылған балалар бойынша) балаларының ЖСН-і бойынша тууын (қайтыс болуын) тіркеу туралы;</w:t>
      </w:r>
    </w:p>
    <w:bookmarkEnd w:id="150"/>
    <w:bookmarkStart w:name="z156" w:id="151"/>
    <w:p>
      <w:pPr>
        <w:spacing w:after="0"/>
        <w:ind w:left="0"/>
        <w:jc w:val="both"/>
      </w:pPr>
      <w:r>
        <w:rPr>
          <w:rFonts w:ascii="Times New Roman"/>
          <w:b w:val="false"/>
          <w:i w:val="false"/>
          <w:color w:val="000000"/>
          <w:sz w:val="28"/>
        </w:rPr>
        <w:t>
      6) АХАЖ АЖ-нен өтініш берушінің неке қиюын (бұзуын) (Қазақстан Республикасының аумағында 2008 жылғы 1 маусымнан кейін тіркелгендер) тіркеу туралы;</w:t>
      </w:r>
    </w:p>
    <w:bookmarkEnd w:id="151"/>
    <w:bookmarkStart w:name="z157" w:id="152"/>
    <w:p>
      <w:pPr>
        <w:spacing w:after="0"/>
        <w:ind w:left="0"/>
        <w:jc w:val="both"/>
      </w:pPr>
      <w:r>
        <w:rPr>
          <w:rFonts w:ascii="Times New Roman"/>
          <w:b w:val="false"/>
          <w:i w:val="false"/>
          <w:color w:val="000000"/>
          <w:sz w:val="28"/>
        </w:rPr>
        <w:t>
      7) Қазақстан Республикасы Білім және ғылым министрлігінің АЖ-нен балаға қамқоршылық (қорғаншылық) белгілеу туралы;</w:t>
      </w:r>
    </w:p>
    <w:bookmarkEnd w:id="152"/>
    <w:bookmarkStart w:name="z158" w:id="153"/>
    <w:p>
      <w:pPr>
        <w:spacing w:after="0"/>
        <w:ind w:left="0"/>
        <w:jc w:val="both"/>
      </w:pPr>
      <w:r>
        <w:rPr>
          <w:rFonts w:ascii="Times New Roman"/>
          <w:b w:val="false"/>
          <w:i w:val="false"/>
          <w:color w:val="000000"/>
          <w:sz w:val="28"/>
        </w:rPr>
        <w:t>
      8) АХАЖ АЖ-нен тиісті органның бала асырап алу туралы шешімі;</w:t>
      </w:r>
    </w:p>
    <w:bookmarkEnd w:id="153"/>
    <w:bookmarkStart w:name="z159" w:id="154"/>
    <w:p>
      <w:pPr>
        <w:spacing w:after="0"/>
        <w:ind w:left="0"/>
        <w:jc w:val="both"/>
      </w:pPr>
      <w:r>
        <w:rPr>
          <w:rFonts w:ascii="Times New Roman"/>
          <w:b w:val="false"/>
          <w:i w:val="false"/>
          <w:color w:val="000000"/>
          <w:sz w:val="28"/>
        </w:rPr>
        <w:t>
      9) уәкілетті мемлекеттік органның АЖ-нен Мемлекеттік корпорация бөлімшесінің коды туралы;</w:t>
      </w:r>
    </w:p>
    <w:bookmarkEnd w:id="154"/>
    <w:bookmarkStart w:name="z160" w:id="155"/>
    <w:p>
      <w:pPr>
        <w:spacing w:after="0"/>
        <w:ind w:left="0"/>
        <w:jc w:val="both"/>
      </w:pPr>
      <w:r>
        <w:rPr>
          <w:rFonts w:ascii="Times New Roman"/>
          <w:b w:val="false"/>
          <w:i w:val="false"/>
          <w:color w:val="000000"/>
          <w:sz w:val="28"/>
        </w:rPr>
        <w:t>
      10) мүгедектердің орталықтандырылған дерекқорынан мүгедек-балаға мүгедектік белгіленуі туралы (мүгедек баланы тәрбиелеушіге тағайындау үшін);</w:t>
      </w:r>
    </w:p>
    <w:bookmarkEnd w:id="155"/>
    <w:bookmarkStart w:name="z161" w:id="156"/>
    <w:p>
      <w:pPr>
        <w:spacing w:after="0"/>
        <w:ind w:left="0"/>
        <w:jc w:val="both"/>
      </w:pPr>
      <w:r>
        <w:rPr>
          <w:rFonts w:ascii="Times New Roman"/>
          <w:b w:val="false"/>
          <w:i w:val="false"/>
          <w:color w:val="000000"/>
          <w:sz w:val="28"/>
        </w:rPr>
        <w:t>
      11) Қазақстан Республикасы Президенті Әкімшілігінің Мемлекеттік наградалар АЖ-нен наградтау немесе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 атағын алу туралы.</w:t>
      </w:r>
    </w:p>
    <w:bookmarkEnd w:id="156"/>
    <w:bookmarkStart w:name="z162" w:id="157"/>
    <w:p>
      <w:pPr>
        <w:spacing w:after="0"/>
        <w:ind w:left="0"/>
        <w:jc w:val="both"/>
      </w:pPr>
      <w:r>
        <w:rPr>
          <w:rFonts w:ascii="Times New Roman"/>
          <w:b w:val="false"/>
          <w:i w:val="false"/>
          <w:color w:val="000000"/>
          <w:sz w:val="28"/>
        </w:rPr>
        <w:t>
      Мемлекеттік органдардың және (немесе) ұйымдардың АЖ-нен және ЕДБ АЖ-нен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bookmarkEnd w:id="157"/>
    <w:bookmarkStart w:name="z163" w:id="158"/>
    <w:p>
      <w:pPr>
        <w:spacing w:after="0"/>
        <w:ind w:left="0"/>
        <w:jc w:val="both"/>
      </w:pPr>
      <w:r>
        <w:rPr>
          <w:rFonts w:ascii="Times New Roman"/>
          <w:b w:val="false"/>
          <w:i w:val="false"/>
          <w:color w:val="000000"/>
          <w:sz w:val="28"/>
        </w:rPr>
        <w:t>
      Ескертпе: аббревиатуралардың толық жазылуы:</w:t>
      </w:r>
    </w:p>
    <w:bookmarkEnd w:id="158"/>
    <w:bookmarkStart w:name="z164" w:id="159"/>
    <w:p>
      <w:pPr>
        <w:spacing w:after="0"/>
        <w:ind w:left="0"/>
        <w:jc w:val="both"/>
      </w:pPr>
      <w:r>
        <w:rPr>
          <w:rFonts w:ascii="Times New Roman"/>
          <w:b w:val="false"/>
          <w:i w:val="false"/>
          <w:color w:val="000000"/>
          <w:sz w:val="28"/>
        </w:rPr>
        <w:t>
      АЖ – ақпараттық жүйе;</w:t>
      </w:r>
    </w:p>
    <w:bookmarkEnd w:id="159"/>
    <w:bookmarkStart w:name="z165" w:id="160"/>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160"/>
    <w:bookmarkStart w:name="z166" w:id="161"/>
    <w:p>
      <w:pPr>
        <w:spacing w:after="0"/>
        <w:ind w:left="0"/>
        <w:jc w:val="both"/>
      </w:pPr>
      <w:r>
        <w:rPr>
          <w:rFonts w:ascii="Times New Roman"/>
          <w:b w:val="false"/>
          <w:i w:val="false"/>
          <w:color w:val="000000"/>
          <w:sz w:val="28"/>
        </w:rPr>
        <w:t>
      "ЖТМД" АЖ – Қазақстан Республикасы Әділет министрлігінің "Жеке тұлғалардың мемлекеттік дерекқоры" ақпараттық жүйесі;</w:t>
      </w:r>
    </w:p>
    <w:bookmarkEnd w:id="161"/>
    <w:bookmarkStart w:name="z167" w:id="162"/>
    <w:p>
      <w:pPr>
        <w:spacing w:after="0"/>
        <w:ind w:left="0"/>
        <w:jc w:val="both"/>
      </w:pPr>
      <w:r>
        <w:rPr>
          <w:rFonts w:ascii="Times New Roman"/>
          <w:b w:val="false"/>
          <w:i w:val="false"/>
          <w:color w:val="000000"/>
          <w:sz w:val="28"/>
        </w:rPr>
        <w:t>
      ЖСН – жеке сәйкестендіру нөмірі;</w:t>
      </w:r>
    </w:p>
    <w:bookmarkEnd w:id="162"/>
    <w:bookmarkStart w:name="z168" w:id="163"/>
    <w:p>
      <w:pPr>
        <w:spacing w:after="0"/>
        <w:ind w:left="0"/>
        <w:jc w:val="both"/>
      </w:pPr>
      <w:r>
        <w:rPr>
          <w:rFonts w:ascii="Times New Roman"/>
          <w:b w:val="false"/>
          <w:i w:val="false"/>
          <w:color w:val="000000"/>
          <w:sz w:val="28"/>
        </w:rPr>
        <w:t>
      АХАЖ АЖ – Қазақстан Республикасы Әділет министрлігінің "Азаматтық хал актілерін жазу" ақпараттық жүйесі.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0" w:id="164"/>
    <w:p>
      <w:pPr>
        <w:spacing w:after="0"/>
        <w:ind w:left="0"/>
        <w:jc w:val="left"/>
      </w:pPr>
      <w:r>
        <w:rPr>
          <w:rFonts w:ascii="Times New Roman"/>
          <w:b/>
          <w:i w:val="false"/>
          <w:color w:val="000000"/>
        </w:rPr>
        <w:t xml:space="preserve"> Мүгедек баланы (балаларды) тәрбиелеп отырған анаға немесе әкеге бала асырап</w:t>
      </w:r>
      <w:r>
        <w:br/>
      </w:r>
      <w:r>
        <w:rPr>
          <w:rFonts w:ascii="Times New Roman"/>
          <w:b/>
          <w:i w:val="false"/>
          <w:color w:val="000000"/>
        </w:rPr>
        <w:t>алушыға, қамқоршыға (қорғаншыға) тағайындалатын және төленетін ай сайынғы</w:t>
      </w:r>
      <w:r>
        <w:br/>
      </w:r>
      <w:r>
        <w:rPr>
          <w:rFonts w:ascii="Times New Roman"/>
          <w:b/>
          <w:i w:val="false"/>
          <w:color w:val="000000"/>
        </w:rPr>
        <w:t>мемлекеттік жәрдемақыны тағайындау үшін өтініш</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____________________</w:t>
      </w:r>
    </w:p>
    <w:p>
      <w:pPr>
        <w:spacing w:after="0"/>
        <w:ind w:left="0"/>
        <w:jc w:val="both"/>
      </w:pPr>
      <w:r>
        <w:rPr>
          <w:rFonts w:ascii="Times New Roman"/>
          <w:b w:val="false"/>
          <w:i w:val="false"/>
          <w:color w:val="000000"/>
          <w:sz w:val="28"/>
        </w:rPr>
        <w:t>
      Өтініш беруші туралы мәлімет (белгі қою): ата-ана___қамқоршы (қорғаншы)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күні: _____ жылғы "____" ________________</w:t>
      </w:r>
    </w:p>
    <w:p>
      <w:pPr>
        <w:spacing w:after="0"/>
        <w:ind w:left="0"/>
        <w:jc w:val="both"/>
      </w:pPr>
      <w:r>
        <w:rPr>
          <w:rFonts w:ascii="Times New Roman"/>
          <w:b w:val="false"/>
          <w:i w:val="false"/>
          <w:color w:val="000000"/>
          <w:sz w:val="28"/>
        </w:rPr>
        <w:t xml:space="preserve">
      Жеке басты куәландыратын құжаттың түрі: _____________________  Құжаттың сериясы: </w:t>
      </w:r>
    </w:p>
    <w:p>
      <w:pPr>
        <w:spacing w:after="0"/>
        <w:ind w:left="0"/>
        <w:jc w:val="both"/>
      </w:pPr>
      <w:r>
        <w:rPr>
          <w:rFonts w:ascii="Times New Roman"/>
          <w:b w:val="false"/>
          <w:i w:val="false"/>
          <w:color w:val="000000"/>
          <w:sz w:val="28"/>
        </w:rPr>
        <w:t xml:space="preserve">
      ________ құжаттың нөмірі: ________ кім берген: _______ Берілген күні: _____ жылғы </w:t>
      </w:r>
    </w:p>
    <w:p>
      <w:pPr>
        <w:spacing w:after="0"/>
        <w:ind w:left="0"/>
        <w:jc w:val="both"/>
      </w:pPr>
      <w:r>
        <w:rPr>
          <w:rFonts w:ascii="Times New Roman"/>
          <w:b w:val="false"/>
          <w:i w:val="false"/>
          <w:color w:val="000000"/>
          <w:sz w:val="28"/>
        </w:rPr>
        <w:t>
      "____" _______</w:t>
      </w:r>
    </w:p>
    <w:p>
      <w:pPr>
        <w:spacing w:after="0"/>
        <w:ind w:left="0"/>
        <w:jc w:val="both"/>
      </w:pPr>
      <w:r>
        <w:rPr>
          <w:rFonts w:ascii="Times New Roman"/>
          <w:b w:val="false"/>
          <w:i w:val="false"/>
          <w:color w:val="000000"/>
          <w:sz w:val="28"/>
        </w:rPr>
        <w:t xml:space="preserve">
      Тұрақты тұрғылықты жерінің мекенжайы: ________________________ ___________________ </w:t>
      </w:r>
    </w:p>
    <w:p>
      <w:pPr>
        <w:spacing w:after="0"/>
        <w:ind w:left="0"/>
        <w:jc w:val="both"/>
      </w:pPr>
      <w:r>
        <w:rPr>
          <w:rFonts w:ascii="Times New Roman"/>
          <w:b w:val="false"/>
          <w:i w:val="false"/>
          <w:color w:val="000000"/>
          <w:sz w:val="28"/>
        </w:rPr>
        <w:t xml:space="preserve">
      облысы ____________________________ қаласы (ауданы) ________________________ ауылы </w:t>
      </w:r>
    </w:p>
    <w:p>
      <w:pPr>
        <w:spacing w:after="0"/>
        <w:ind w:left="0"/>
        <w:jc w:val="both"/>
      </w:pPr>
      <w:r>
        <w:rPr>
          <w:rFonts w:ascii="Times New Roman"/>
          <w:b w:val="false"/>
          <w:i w:val="false"/>
          <w:color w:val="000000"/>
          <w:sz w:val="28"/>
        </w:rPr>
        <w:t>
      ____________________ көшесі (шағынаудан) ________________________ үй ________ пәтер</w:t>
      </w:r>
    </w:p>
    <w:p>
      <w:pPr>
        <w:spacing w:after="0"/>
        <w:ind w:left="0"/>
        <w:jc w:val="both"/>
      </w:pPr>
      <w:r>
        <w:rPr>
          <w:rFonts w:ascii="Times New Roman"/>
          <w:b w:val="false"/>
          <w:i w:val="false"/>
          <w:color w:val="000000"/>
          <w:sz w:val="28"/>
        </w:rPr>
        <w:t>
      Мүгедек-баланы тәрбиелеушіге берілетін жәрдемақы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_____ жылғы "____" 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 атауы ______________________________________________________________________</w:t>
      </w:r>
    </w:p>
    <w:p>
      <w:pPr>
        <w:spacing w:after="0"/>
        <w:ind w:left="0"/>
        <w:jc w:val="both"/>
      </w:pPr>
      <w:r>
        <w:rPr>
          <w:rFonts w:ascii="Times New Roman"/>
          <w:b w:val="false"/>
          <w:i w:val="false"/>
          <w:color w:val="000000"/>
          <w:sz w:val="28"/>
        </w:rPr>
        <w:t>
      Банк шотының № ____________________ шоттың үлгісі: ағымдағы ______________________</w:t>
      </w:r>
    </w:p>
    <w:p>
      <w:pPr>
        <w:spacing w:after="0"/>
        <w:ind w:left="0"/>
        <w:jc w:val="both"/>
      </w:pPr>
      <w:r>
        <w:rPr>
          <w:rFonts w:ascii="Times New Roman"/>
          <w:b w:val="false"/>
          <w:i w:val="false"/>
          <w:color w:val="000000"/>
          <w:sz w:val="28"/>
        </w:rPr>
        <w:t>
      Маған мүгедек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Мүгедек-баланы тәрбиелеушіге берілетін жәрдемақыны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xml:space="preserve">
      Мемлекеттік корпорацияның бөлімшесіне ұсынылған құжаттардың түпнұсқалылығы үшін жауапкершілікте боламын </w:t>
      </w:r>
    </w:p>
    <w:p>
      <w:pPr>
        <w:spacing w:after="0"/>
        <w:ind w:left="0"/>
        <w:jc w:val="both"/>
      </w:pPr>
      <w:r>
        <w:rPr>
          <w:rFonts w:ascii="Times New Roman"/>
          <w:b w:val="false"/>
          <w:i w:val="false"/>
          <w:color w:val="000000"/>
          <w:sz w:val="28"/>
        </w:rPr>
        <w:t>
      Өтінішке қоса берілген құжаттар тізбесі: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телефоны _____________________ ұялы ________________________ Е-маіl ______________</w:t>
      </w:r>
      <w:r>
        <w:br/>
      </w:r>
      <w:r>
        <w:rPr>
          <w:rFonts w:ascii="Times New Roman"/>
          <w:b w:val="false"/>
          <w:i w:val="false"/>
          <w:color w:val="000000"/>
          <w:sz w:val="28"/>
        </w:rPr>
        <w:t>
      Өтініш берушінің қолы _____________________</w:t>
      </w:r>
      <w:r>
        <w:br/>
      </w:r>
      <w:r>
        <w:rPr>
          <w:rFonts w:ascii="Times New Roman"/>
          <w:b w:val="false"/>
          <w:i w:val="false"/>
          <w:color w:val="000000"/>
          <w:sz w:val="28"/>
        </w:rPr>
        <w:t>
      Өтініш 20__жылғы "___" _________________ қабылданды, № __________________________</w:t>
      </w:r>
      <w:r>
        <w:br/>
      </w:r>
      <w:r>
        <w:rPr>
          <w:rFonts w:ascii="Times New Roman"/>
          <w:b w:val="false"/>
          <w:i w:val="false"/>
          <w:color w:val="000000"/>
          <w:sz w:val="28"/>
        </w:rPr>
        <w:t xml:space="preserve">
      Құжаттарды қабылдаған адамның тегі, аты, әкесінің аты (бар болса), лауазымы және қолы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3" w:id="165"/>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w:t>
      </w:r>
      <w:r>
        <w:br/>
      </w:r>
      <w:r>
        <w:rPr>
          <w:rFonts w:ascii="Times New Roman"/>
          <w:b/>
          <w:i w:val="false"/>
          <w:color w:val="000000"/>
        </w:rPr>
        <w:t xml:space="preserve">атағын алған, І және ІІ дәрежелі "Ана даңқы" ордендерімен марапатталған көп балалы </w:t>
      </w:r>
      <w:r>
        <w:br/>
      </w:r>
      <w:r>
        <w:rPr>
          <w:rFonts w:ascii="Times New Roman"/>
          <w:b/>
          <w:i w:val="false"/>
          <w:color w:val="000000"/>
        </w:rPr>
        <w:t>аналарға тағайындалатын және төленетін ай сайынғы мемлекеттік жәрдемақы тағайындау үшін өтініш</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 бойынша департаменті</w:t>
            </w:r>
          </w:p>
        </w:tc>
      </w:tr>
    </w:tbl>
    <w:p>
      <w:pPr>
        <w:spacing w:after="0"/>
        <w:ind w:left="0"/>
        <w:jc w:val="both"/>
      </w:pPr>
      <w:r>
        <w:rPr>
          <w:rFonts w:ascii="Times New Roman"/>
          <w:b w:val="false"/>
          <w:i w:val="false"/>
          <w:color w:val="000000"/>
          <w:sz w:val="28"/>
        </w:rPr>
        <w:t>
      Аудан коды 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"____" 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________</w:t>
      </w:r>
    </w:p>
    <w:p>
      <w:pPr>
        <w:spacing w:after="0"/>
        <w:ind w:left="0"/>
        <w:jc w:val="both"/>
      </w:pPr>
      <w:r>
        <w:rPr>
          <w:rFonts w:ascii="Times New Roman"/>
          <w:b w:val="false"/>
          <w:i w:val="false"/>
          <w:color w:val="000000"/>
          <w:sz w:val="28"/>
        </w:rPr>
        <w:t>
      Берілген күні: "__"_______________ жылғы</w:t>
      </w:r>
    </w:p>
    <w:p>
      <w:pPr>
        <w:spacing w:after="0"/>
        <w:ind w:left="0"/>
        <w:jc w:val="both"/>
      </w:pPr>
      <w:r>
        <w:rPr>
          <w:rFonts w:ascii="Times New Roman"/>
          <w:b w:val="false"/>
          <w:i w:val="false"/>
          <w:color w:val="000000"/>
          <w:sz w:val="28"/>
        </w:rPr>
        <w:t>
      Тұрақты тұрғылықты жерінің мекенжайы:_________________________</w:t>
      </w:r>
    </w:p>
    <w:p>
      <w:pPr>
        <w:spacing w:after="0"/>
        <w:ind w:left="0"/>
        <w:jc w:val="both"/>
      </w:pPr>
      <w:r>
        <w:rPr>
          <w:rFonts w:ascii="Times New Roman"/>
          <w:b w:val="false"/>
          <w:i w:val="false"/>
          <w:color w:val="000000"/>
          <w:sz w:val="28"/>
        </w:rPr>
        <w:t xml:space="preserve">
      ____________ облысы _________ қаласы (ауданы) _____________ ауылы, </w:t>
      </w:r>
    </w:p>
    <w:p>
      <w:pPr>
        <w:spacing w:after="0"/>
        <w:ind w:left="0"/>
        <w:jc w:val="both"/>
      </w:pPr>
      <w:r>
        <w:rPr>
          <w:rFonts w:ascii="Times New Roman"/>
          <w:b w:val="false"/>
          <w:i w:val="false"/>
          <w:color w:val="000000"/>
          <w:sz w:val="28"/>
        </w:rPr>
        <w:t>
      __________ көшесі (шағын аудан) ________ үй, 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 балалы аналарға берілетін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құқықтық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 балалы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Көп балалы анаға берілетін ай сайынғы мемлекеттік жәрдемақыны тағайындау (тағайындаудан бас тарту) туралы шешімді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үйінің телефоны ________________ ұялы _______________ Е-маіl ________________</w:t>
      </w:r>
    </w:p>
    <w:p>
      <w:pPr>
        <w:spacing w:after="0"/>
        <w:ind w:left="0"/>
        <w:jc w:val="both"/>
      </w:pPr>
      <w:r>
        <w:rPr>
          <w:rFonts w:ascii="Times New Roman"/>
          <w:b w:val="false"/>
          <w:i w:val="false"/>
          <w:color w:val="000000"/>
          <w:sz w:val="28"/>
        </w:rPr>
        <w:t xml:space="preserve">
      өтініш берген күні: 20___ жылғы "_____" ____________ </w:t>
      </w:r>
    </w:p>
    <w:p>
      <w:pPr>
        <w:spacing w:after="0"/>
        <w:ind w:left="0"/>
        <w:jc w:val="both"/>
      </w:pPr>
      <w:r>
        <w:rPr>
          <w:rFonts w:ascii="Times New Roman"/>
          <w:b w:val="false"/>
          <w:i w:val="false"/>
          <w:color w:val="000000"/>
          <w:sz w:val="28"/>
        </w:rPr>
        <w:t>
      Өтініш берушінің қолы____________________________</w:t>
      </w:r>
    </w:p>
    <w:p>
      <w:pPr>
        <w:spacing w:after="0"/>
        <w:ind w:left="0"/>
        <w:jc w:val="both"/>
      </w:pPr>
      <w:r>
        <w:rPr>
          <w:rFonts w:ascii="Times New Roman"/>
          <w:b w:val="false"/>
          <w:i w:val="false"/>
          <w:color w:val="000000"/>
          <w:sz w:val="28"/>
        </w:rPr>
        <w:t>
      Азамат __________________________ өтініші № 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(түрін көрсету)</w:t>
      </w:r>
      <w:r>
        <w:br/>
      </w:r>
      <w:r>
        <w:rPr>
          <w:rFonts w:ascii="Times New Roman"/>
          <w:b/>
          <w:i w:val="false"/>
          <w:color w:val="000000"/>
        </w:rPr>
        <w:t>құжаттардың қабылданғаны туралы</w:t>
      </w:r>
      <w:r>
        <w:br/>
      </w:r>
      <w:r>
        <w:rPr>
          <w:rFonts w:ascii="Times New Roman"/>
          <w:b/>
          <w:i w:val="false"/>
          <w:color w:val="000000"/>
        </w:rPr>
        <w:t>№ ____ ҚОЛХАТ</w:t>
      </w:r>
    </w:p>
    <w:p>
      <w:pPr>
        <w:spacing w:after="0"/>
        <w:ind w:left="0"/>
        <w:jc w:val="both"/>
      </w:pPr>
      <w:r>
        <w:rPr>
          <w:rFonts w:ascii="Times New Roman"/>
          <w:b w:val="false"/>
          <w:i w:val="false"/>
          <w:color w:val="000000"/>
          <w:sz w:val="28"/>
        </w:rPr>
        <w:t xml:space="preserve">
      Азамат (ша) _________________________________ өтініші №______ тіркелген. </w:t>
      </w:r>
    </w:p>
    <w:p>
      <w:pPr>
        <w:spacing w:after="0"/>
        <w:ind w:left="0"/>
        <w:jc w:val="both"/>
      </w:pPr>
      <w:r>
        <w:rPr>
          <w:rFonts w:ascii="Times New Roman"/>
          <w:b w:val="false"/>
          <w:i w:val="false"/>
          <w:color w:val="000000"/>
          <w:sz w:val="28"/>
        </w:rPr>
        <w:t>
      Құжаттарды қабылдау күні 20__ жылғы "___" _________________</w:t>
      </w:r>
    </w:p>
    <w:p>
      <w:pPr>
        <w:spacing w:after="0"/>
        <w:ind w:left="0"/>
        <w:jc w:val="both"/>
      </w:pPr>
      <w:r>
        <w:rPr>
          <w:rFonts w:ascii="Times New Roman"/>
          <w:b w:val="false"/>
          <w:i w:val="false"/>
          <w:color w:val="000000"/>
          <w:sz w:val="28"/>
        </w:rPr>
        <w:t>
      Өтінішпен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бөлімшесінде өтінішті тіркеу күнінен бастап қызметті алған күні 20 __ жылғы "___" ________</w:t>
      </w:r>
    </w:p>
    <w:p>
      <w:pPr>
        <w:spacing w:after="0"/>
        <w:ind w:left="0"/>
        <w:jc w:val="both"/>
      </w:pPr>
      <w:r>
        <w:rPr>
          <w:rFonts w:ascii="Times New Roman"/>
          <w:b w:val="false"/>
          <w:i w:val="false"/>
          <w:color w:val="000000"/>
          <w:sz w:val="28"/>
        </w:rPr>
        <w:t>
      Құжаттарды берген орны ____________________________________________________</w:t>
      </w:r>
    </w:p>
    <w:p>
      <w:pPr>
        <w:spacing w:after="0"/>
        <w:ind w:left="0"/>
        <w:jc w:val="both"/>
      </w:pPr>
      <w:r>
        <w:rPr>
          <w:rFonts w:ascii="Times New Roman"/>
          <w:b w:val="false"/>
          <w:i w:val="false"/>
          <w:color w:val="000000"/>
          <w:sz w:val="28"/>
        </w:rPr>
        <w:t>
      (тегі, аты, әкесінің аты(бар болса) жауапты адамның лауазымы)</w:t>
      </w:r>
    </w:p>
    <w:p>
      <w:pPr>
        <w:spacing w:after="0"/>
        <w:ind w:left="0"/>
        <w:jc w:val="both"/>
      </w:pPr>
      <w:r>
        <w:rPr>
          <w:rFonts w:ascii="Times New Roman"/>
          <w:b w:val="false"/>
          <w:i w:val="false"/>
          <w:color w:val="000000"/>
          <w:sz w:val="28"/>
        </w:rPr>
        <w:t>
      Көрсетілетін қызметті алушының байланыс деректері:</w:t>
      </w:r>
    </w:p>
    <w:p>
      <w:pPr>
        <w:spacing w:after="0"/>
        <w:ind w:left="0"/>
        <w:jc w:val="both"/>
      </w:pPr>
      <w:r>
        <w:rPr>
          <w:rFonts w:ascii="Times New Roman"/>
          <w:b w:val="false"/>
          <w:i w:val="false"/>
          <w:color w:val="000000"/>
          <w:sz w:val="28"/>
        </w:rPr>
        <w:t>
      үй телефоны________ ұялы телефоны _____________ Е-маil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 түрін көрсету)</w:t>
      </w:r>
      <w:r>
        <w:br/>
      </w:r>
      <w:r>
        <w:rPr>
          <w:rFonts w:ascii="Times New Roman"/>
          <w:b/>
          <w:i w:val="false"/>
          <w:color w:val="000000"/>
        </w:rPr>
        <w:t>өтінішті қабылдаудан бас тарту туралы</w:t>
      </w:r>
      <w:r>
        <w:br/>
      </w:r>
      <w:r>
        <w:rPr>
          <w:rFonts w:ascii="Times New Roman"/>
          <w:b/>
          <w:i w:val="false"/>
          <w:color w:val="000000"/>
        </w:rPr>
        <w:t>№ ______ ҚОЛХАТ</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(жәрдемақы түрін көрсету)</w:t>
      </w:r>
      <w:r>
        <w:br/>
      </w:r>
      <w:r>
        <w:rPr>
          <w:rFonts w:ascii="Times New Roman"/>
          <w:b/>
          <w:i w:val="false"/>
          <w:color w:val="000000"/>
        </w:rPr>
        <w:t>тағайындауға</w:t>
      </w:r>
      <w:r>
        <w:br/>
      </w:r>
      <w:r>
        <w:rPr>
          <w:rFonts w:ascii="Times New Roman"/>
          <w:b/>
          <w:i w:val="false"/>
          <w:color w:val="000000"/>
        </w:rPr>
        <w:t>өтінішті қабылдаудан бас тарту туралы</w:t>
      </w:r>
      <w:r>
        <w:br/>
      </w:r>
      <w:r>
        <w:rPr>
          <w:rFonts w:ascii="Times New Roman"/>
          <w:b/>
          <w:i w:val="false"/>
          <w:color w:val="000000"/>
        </w:rPr>
        <w:t>№ ______ ҚОЛХАТ</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Қамқоршы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xml:space="preserve">
      Төлем тағайындау үшін қажетті құжаттардың толық топтамасын ұсынбау, ақпараттық </w:t>
      </w:r>
    </w:p>
    <w:p>
      <w:pPr>
        <w:spacing w:after="0"/>
        <w:ind w:left="0"/>
        <w:jc w:val="both"/>
      </w:pPr>
      <w:r>
        <w:rPr>
          <w:rFonts w:ascii="Times New Roman"/>
          <w:b w:val="false"/>
          <w:i w:val="false"/>
          <w:color w:val="000000"/>
          <w:sz w:val="28"/>
        </w:rPr>
        <w:t xml:space="preserve">
      жүйелерден алынатын мәліметтерді және (немесе) қолданылу мерзімі өткен құжаттарды </w:t>
      </w:r>
    </w:p>
    <w:p>
      <w:pPr>
        <w:spacing w:after="0"/>
        <w:ind w:left="0"/>
        <w:jc w:val="both"/>
      </w:pPr>
      <w:r>
        <w:rPr>
          <w:rFonts w:ascii="Times New Roman"/>
          <w:b w:val="false"/>
          <w:i w:val="false"/>
          <w:color w:val="000000"/>
          <w:sz w:val="28"/>
        </w:rPr>
        <w:t xml:space="preserve">
      ұсыну, төлемге құқығының болмауы себебі бойынша тағайындауға өтініш қабылдаудан бас </w:t>
      </w:r>
    </w:p>
    <w:p>
      <w:pPr>
        <w:spacing w:after="0"/>
        <w:ind w:left="0"/>
        <w:jc w:val="both"/>
      </w:pPr>
      <w:r>
        <w:rPr>
          <w:rFonts w:ascii="Times New Roman"/>
          <w:b w:val="false"/>
          <w:i w:val="false"/>
          <w:color w:val="000000"/>
          <w:sz w:val="28"/>
        </w:rPr>
        <w:t>
      тартылды 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үкімет" веб-порталы арқылы бала туғанда берілетін біржолғы жәрдемақыны және (немесе) бала күтімі жөніндегі</w:t>
      </w:r>
      <w:r>
        <w:rPr>
          <w:rFonts w:ascii="Times New Roman"/>
          <w:b w:val="false"/>
          <w:i w:val="false"/>
          <w:color w:val="000000"/>
          <w:sz w:val="28"/>
        </w:rPr>
        <w:t xml:space="preserve"> </w:t>
      </w:r>
      <w:r>
        <w:rPr>
          <w:rFonts w:ascii="Times New Roman"/>
          <w:b/>
          <w:i w:val="false"/>
          <w:color w:val="000000"/>
          <w:sz w:val="28"/>
        </w:rPr>
        <w:t>жәрдемақыны тағайындауға арналған</w:t>
      </w:r>
      <w:r>
        <w:rPr>
          <w:rFonts w:ascii="Times New Roman"/>
          <w:b w:val="false"/>
          <w:i w:val="false"/>
          <w:color w:val="000000"/>
          <w:sz w:val="28"/>
        </w:rPr>
        <w:t xml:space="preserve"> </w:t>
      </w:r>
      <w:r>
        <w:rPr>
          <w:rFonts w:ascii="Times New Roman"/>
          <w:b/>
          <w:i w:val="false"/>
          <w:color w:val="000000"/>
          <w:sz w:val="28"/>
        </w:rPr>
        <w:t>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 бойынша департаменті</w:t>
            </w:r>
          </w:p>
        </w:tc>
      </w:tr>
    </w:tbl>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 туралы мәлімет (белгі қою): ата-ана _ қорғаншы (қамқоршы)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xml:space="preserve">
      Маған бала туғанда берілетін жәрдемақыны және (немесе) бала күтімі жөніндегі </w:t>
      </w:r>
    </w:p>
    <w:p>
      <w:pPr>
        <w:spacing w:after="0"/>
        <w:ind w:left="0"/>
        <w:jc w:val="both"/>
      </w:pPr>
      <w:r>
        <w:rPr>
          <w:rFonts w:ascii="Times New Roman"/>
          <w:b w:val="false"/>
          <w:i w:val="false"/>
          <w:color w:val="000000"/>
          <w:sz w:val="28"/>
        </w:rPr>
        <w:t>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xml:space="preserve">
      Бала туғанда берілетін және (немесе) бала оның күтімі жөніндегі біржолғы жәрдемақы </w:t>
      </w:r>
    </w:p>
    <w:p>
      <w:pPr>
        <w:spacing w:after="0"/>
        <w:ind w:left="0"/>
        <w:jc w:val="both"/>
      </w:pPr>
      <w:r>
        <w:rPr>
          <w:rFonts w:ascii="Times New Roman"/>
          <w:b w:val="false"/>
          <w:i w:val="false"/>
          <w:color w:val="000000"/>
          <w:sz w:val="28"/>
        </w:rPr>
        <w:t>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Баланың туу кезектілігі: 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_____________________________________</w:t>
      </w:r>
    </w:p>
    <w:p>
      <w:pPr>
        <w:spacing w:after="0"/>
        <w:ind w:left="0"/>
        <w:jc w:val="both"/>
      </w:pPr>
      <w:r>
        <w:rPr>
          <w:rFonts w:ascii="Times New Roman"/>
          <w:b w:val="false"/>
          <w:i w:val="false"/>
          <w:color w:val="000000"/>
          <w:sz w:val="28"/>
        </w:rPr>
        <w:t>
      Құжаттың сериясы: _______</w:t>
      </w:r>
    </w:p>
    <w:p>
      <w:pPr>
        <w:spacing w:after="0"/>
        <w:ind w:left="0"/>
        <w:jc w:val="both"/>
      </w:pPr>
      <w:r>
        <w:rPr>
          <w:rFonts w:ascii="Times New Roman"/>
          <w:b w:val="false"/>
          <w:i w:val="false"/>
          <w:color w:val="000000"/>
          <w:sz w:val="28"/>
        </w:rPr>
        <w:t>
      Құжаттың нөмірі: _______</w:t>
      </w:r>
    </w:p>
    <w:p>
      <w:pPr>
        <w:spacing w:after="0"/>
        <w:ind w:left="0"/>
        <w:jc w:val="both"/>
      </w:pPr>
      <w:r>
        <w:rPr>
          <w:rFonts w:ascii="Times New Roman"/>
          <w:b w:val="false"/>
          <w:i w:val="false"/>
          <w:color w:val="000000"/>
          <w:sz w:val="28"/>
        </w:rPr>
        <w:t>
      Кім берген: 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 ______________________________________</w:t>
      </w:r>
    </w:p>
    <w:p>
      <w:pPr>
        <w:spacing w:after="0"/>
        <w:ind w:left="0"/>
        <w:jc w:val="both"/>
      </w:pPr>
      <w:r>
        <w:rPr>
          <w:rFonts w:ascii="Times New Roman"/>
          <w:b w:val="false"/>
          <w:i w:val="false"/>
          <w:color w:val="000000"/>
          <w:sz w:val="28"/>
        </w:rPr>
        <w:t>
      ____________ облысы ______________ қаласы (ауданы) ____________________ ауылы</w:t>
      </w:r>
    </w:p>
    <w:p>
      <w:pPr>
        <w:spacing w:after="0"/>
        <w:ind w:left="0"/>
        <w:jc w:val="both"/>
      </w:pPr>
      <w:r>
        <w:rPr>
          <w:rFonts w:ascii="Times New Roman"/>
          <w:b w:val="false"/>
          <w:i w:val="false"/>
          <w:color w:val="000000"/>
          <w:sz w:val="28"/>
        </w:rPr>
        <w:t>
      _____________________ көшесі (шағынаудан) ____________ үй 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балалар мен жәрдемақы тағайындалатын бала туралы мәліметтер берілсін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 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күн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 берген күн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ақпараттық жүйелерден алынған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 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 ұялы _________________ E-mail 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w:t>
      </w:r>
    </w:p>
    <w:p>
      <w:pPr>
        <w:spacing w:after="0"/>
        <w:ind w:left="0"/>
        <w:jc w:val="both"/>
      </w:pPr>
      <w:r>
        <w:rPr>
          <w:rFonts w:ascii="Times New Roman"/>
          <w:b w:val="false"/>
          <w:i w:val="false"/>
          <w:color w:val="000000"/>
          <w:sz w:val="28"/>
        </w:rPr>
        <w:t>
      ________________ _________________________________________________________</w:t>
      </w:r>
    </w:p>
    <w:p>
      <w:pPr>
        <w:spacing w:after="0"/>
        <w:ind w:left="0"/>
        <w:jc w:val="both"/>
      </w:pPr>
      <w:r>
        <w:rPr>
          <w:rFonts w:ascii="Times New Roman"/>
          <w:b w:val="false"/>
          <w:i w:val="false"/>
          <w:color w:val="000000"/>
          <w:sz w:val="28"/>
        </w:rPr>
        <w:t xml:space="preserve">
      Ұсынылған құжаттардың дұрыстығы үшін жауапкершілікте боламын. </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 </w:t>
      </w:r>
    </w:p>
    <w:p>
      <w:pPr>
        <w:spacing w:after="0"/>
        <w:ind w:left="0"/>
        <w:jc w:val="both"/>
      </w:pPr>
      <w:r>
        <w:rPr>
          <w:rFonts w:ascii="Times New Roman"/>
          <w:b w:val="false"/>
          <w:i w:val="false"/>
          <w:color w:val="000000"/>
          <w:sz w:val="28"/>
        </w:rPr>
        <w:t>
      Өтініш берушінің ЭЦҚ-сы 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81" w:id="166"/>
    <w:p>
      <w:pPr>
        <w:spacing w:after="0"/>
        <w:ind w:left="0"/>
        <w:jc w:val="left"/>
      </w:pPr>
      <w:r>
        <w:rPr>
          <w:rFonts w:ascii="Times New Roman"/>
          <w:b/>
          <w:i w:val="false"/>
          <w:color w:val="000000"/>
        </w:rPr>
        <w:t xml:space="preserve"> "Электрондық үкімет" веб-порталы арқылы мүгедек-баланы тәрбиелеуші анаға немесе</w:t>
      </w:r>
      <w:r>
        <w:br/>
      </w:r>
      <w:r>
        <w:rPr>
          <w:rFonts w:ascii="Times New Roman"/>
          <w:b/>
          <w:i w:val="false"/>
          <w:color w:val="000000"/>
        </w:rPr>
        <w:t>әкеге, асырап алушыға, қамқоршыға (қорғаншыға) ай сайынғы мемлекеттік</w:t>
      </w:r>
      <w:r>
        <w:br/>
      </w:r>
      <w:r>
        <w:rPr>
          <w:rFonts w:ascii="Times New Roman"/>
          <w:b/>
          <w:i w:val="false"/>
          <w:color w:val="000000"/>
        </w:rPr>
        <w:t>жәрдемақыны тағайындауға өтініш</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 бойынша департаменті</w:t>
            </w:r>
          </w:p>
        </w:tc>
      </w:tr>
    </w:tbl>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 туралы мәлімет (белгі қою): ата-ана _ қорғаншы (қамқоршы)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xml:space="preserve">
      Маған республикалық бюджет қаражаты есебінен мүгедек-баланы тәрбиелеуші анаға </w:t>
      </w:r>
    </w:p>
    <w:p>
      <w:pPr>
        <w:spacing w:after="0"/>
        <w:ind w:left="0"/>
        <w:jc w:val="both"/>
      </w:pPr>
      <w:r>
        <w:rPr>
          <w:rFonts w:ascii="Times New Roman"/>
          <w:b w:val="false"/>
          <w:i w:val="false"/>
          <w:color w:val="000000"/>
          <w:sz w:val="28"/>
        </w:rPr>
        <w:t>
      немесе әкеге, асырап алушыға, қамқоршыға (қорғаншыға)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Мүгедек-баланы тәрбиелеушіге берілетін жәрдемақы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w:t>
      </w:r>
    </w:p>
    <w:p>
      <w:pPr>
        <w:spacing w:after="0"/>
        <w:ind w:left="0"/>
        <w:jc w:val="both"/>
      </w:pPr>
      <w:r>
        <w:rPr>
          <w:rFonts w:ascii="Times New Roman"/>
          <w:b w:val="false"/>
          <w:i w:val="false"/>
          <w:color w:val="000000"/>
          <w:sz w:val="28"/>
        </w:rPr>
        <w:t>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w:t>
      </w:r>
    </w:p>
    <w:p>
      <w:pPr>
        <w:spacing w:after="0"/>
        <w:ind w:left="0"/>
        <w:jc w:val="both"/>
      </w:pPr>
      <w:r>
        <w:rPr>
          <w:rFonts w:ascii="Times New Roman"/>
          <w:b w:val="false"/>
          <w:i w:val="false"/>
          <w:color w:val="000000"/>
          <w:sz w:val="28"/>
        </w:rPr>
        <w:t>
      Құжаттың нөмірі: _______</w:t>
      </w:r>
    </w:p>
    <w:p>
      <w:pPr>
        <w:spacing w:after="0"/>
        <w:ind w:left="0"/>
        <w:jc w:val="both"/>
      </w:pPr>
      <w:r>
        <w:rPr>
          <w:rFonts w:ascii="Times New Roman"/>
          <w:b w:val="false"/>
          <w:i w:val="false"/>
          <w:color w:val="000000"/>
          <w:sz w:val="28"/>
        </w:rPr>
        <w:t>
      Кім берген: ____________________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 _____________________________________</w:t>
      </w:r>
    </w:p>
    <w:p>
      <w:pPr>
        <w:spacing w:after="0"/>
        <w:ind w:left="0"/>
        <w:jc w:val="both"/>
      </w:pPr>
      <w:r>
        <w:rPr>
          <w:rFonts w:ascii="Times New Roman"/>
          <w:b w:val="false"/>
          <w:i w:val="false"/>
          <w:color w:val="000000"/>
          <w:sz w:val="28"/>
        </w:rPr>
        <w:t>
      _______________________________ облысы _____________________ қаласы (ауданы)</w:t>
      </w:r>
    </w:p>
    <w:p>
      <w:pPr>
        <w:spacing w:after="0"/>
        <w:ind w:left="0"/>
        <w:jc w:val="both"/>
      </w:pPr>
      <w:r>
        <w:rPr>
          <w:rFonts w:ascii="Times New Roman"/>
          <w:b w:val="false"/>
          <w:i w:val="false"/>
          <w:color w:val="000000"/>
          <w:sz w:val="28"/>
        </w:rPr>
        <w:t>
      ________________________ ауылы</w:t>
      </w:r>
    </w:p>
    <w:p>
      <w:pPr>
        <w:spacing w:after="0"/>
        <w:ind w:left="0"/>
        <w:jc w:val="both"/>
      </w:pPr>
      <w:r>
        <w:rPr>
          <w:rFonts w:ascii="Times New Roman"/>
          <w:b w:val="false"/>
          <w:i w:val="false"/>
          <w:color w:val="000000"/>
          <w:sz w:val="28"/>
        </w:rPr>
        <w:t>
      _____________________ көшесі (шағынаудан) ______ үй _______ пәтер</w:t>
      </w:r>
    </w:p>
    <w:p>
      <w:pPr>
        <w:spacing w:after="0"/>
        <w:ind w:left="0"/>
        <w:jc w:val="both"/>
      </w:pPr>
      <w:r>
        <w:rPr>
          <w:rFonts w:ascii="Times New Roman"/>
          <w:b w:val="false"/>
          <w:i w:val="false"/>
          <w:color w:val="000000"/>
          <w:sz w:val="28"/>
        </w:rPr>
        <w:t>
      Баланың мүгедектігінің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 мен жәрдемақы тағайындалатын бала туралы мәліметтер берілсін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тұрғаннан кейінгі тектері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күн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бұзғаннан кейінгі тектері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 туралы куәлікті берген күн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 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ақпараттық жүйелерден алынған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Телефон______________ ұялы____________ E-mail_________________</w:t>
      </w:r>
    </w:p>
    <w:p>
      <w:pPr>
        <w:spacing w:after="0"/>
        <w:ind w:left="0"/>
        <w:jc w:val="both"/>
      </w:pPr>
      <w:r>
        <w:rPr>
          <w:rFonts w:ascii="Times New Roman"/>
          <w:b w:val="false"/>
          <w:i w:val="false"/>
          <w:color w:val="000000"/>
          <w:sz w:val="28"/>
        </w:rPr>
        <w:t xml:space="preserve">
      Ұсынылған деректердің дұрыстығы үшін жауапкершілікте боламын. </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___.____,_____ сағат ___ минут __ секунд.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бас тарту туралы шешім-нің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(төлем түрі) тағайындау үшін "электрондық үкімет" веб-порталы немесе медициналық-әлеуметтік </w:t>
      </w:r>
      <w:r>
        <w:br/>
      </w:r>
      <w:r>
        <w:rPr>
          <w:rFonts w:ascii="Times New Roman"/>
          <w:b/>
          <w:i w:val="false"/>
          <w:color w:val="000000"/>
        </w:rPr>
        <w:t>сараптама бөлімшесі арқылы келіп түскен азаматтардың өтініштерін тіркеудің</w:t>
      </w:r>
      <w:r>
        <w:br/>
      </w:r>
      <w:r>
        <w:rPr>
          <w:rFonts w:ascii="Times New Roman"/>
          <w:b/>
          <w:i w:val="false"/>
          <w:color w:val="000000"/>
        </w:rPr>
        <w:t>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(жәрдемақы түрін көрсету)</w:t>
      </w:r>
    </w:p>
    <w:p>
      <w:pPr>
        <w:spacing w:after="0"/>
        <w:ind w:left="0"/>
        <w:jc w:val="left"/>
      </w:pPr>
      <w:r>
        <w:rPr>
          <w:rFonts w:ascii="Times New Roman"/>
          <w:b/>
          <w:i w:val="false"/>
          <w:color w:val="000000"/>
        </w:rPr>
        <w:t xml:space="preserve"> тағайындауға электрондық өтініштің қабылданғаны туралы</w:t>
      </w:r>
      <w:r>
        <w:br/>
      </w:r>
      <w:r>
        <w:rPr>
          <w:rFonts w:ascii="Times New Roman"/>
          <w:b/>
          <w:i w:val="false"/>
          <w:color w:val="000000"/>
        </w:rPr>
        <w:t>№ ______ хабарлама</w:t>
      </w:r>
      <w:r>
        <w:br/>
      </w:r>
      <w:r>
        <w:rPr>
          <w:rFonts w:ascii="Times New Roman"/>
          <w:b/>
          <w:i w:val="false"/>
          <w:color w:val="000000"/>
        </w:rPr>
        <w:t>20__ жылғы "___"_____________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________________________________________________________________</w:t>
      </w:r>
    </w:p>
    <w:p>
      <w:pPr>
        <w:spacing w:after="0"/>
        <w:ind w:left="0"/>
        <w:jc w:val="both"/>
      </w:pPr>
      <w:r>
        <w:rPr>
          <w:rFonts w:ascii="Times New Roman"/>
          <w:b w:val="false"/>
          <w:i w:val="false"/>
          <w:color w:val="000000"/>
          <w:sz w:val="28"/>
        </w:rPr>
        <w:t>
      Жүгінген күні: 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xml:space="preserve">
      тағайындауға өтініші </w:t>
      </w:r>
    </w:p>
    <w:p>
      <w:pPr>
        <w:spacing w:after="0"/>
        <w:ind w:left="0"/>
        <w:jc w:val="both"/>
      </w:pPr>
      <w:r>
        <w:rPr>
          <w:rFonts w:ascii="Times New Roman"/>
          <w:b w:val="false"/>
          <w:i w:val="false"/>
          <w:color w:val="000000"/>
          <w:sz w:val="28"/>
        </w:rPr>
        <w:t>
      ___________________________________________________ қабылданды.</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_________________________________</w:t>
      </w:r>
    </w:p>
    <w:p>
      <w:pPr>
        <w:spacing w:after="0"/>
        <w:ind w:left="0"/>
        <w:jc w:val="both"/>
      </w:pPr>
      <w:r>
        <w:rPr>
          <w:rFonts w:ascii="Times New Roman"/>
          <w:b w:val="false"/>
          <w:i w:val="false"/>
          <w:color w:val="000000"/>
          <w:sz w:val="28"/>
        </w:rPr>
        <w:t>
      _________________________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_________________________</w:t>
      </w:r>
      <w:r>
        <w:br/>
      </w:r>
      <w:r>
        <w:rPr>
          <w:rFonts w:ascii="Times New Roman"/>
          <w:b/>
          <w:i w:val="false"/>
          <w:color w:val="000000"/>
        </w:rPr>
        <w:t>облысы (қаласы) бойынша департаментінің</w:t>
      </w:r>
      <w:r>
        <w:br/>
      </w:r>
      <w:r>
        <w:rPr>
          <w:rFonts w:ascii="Times New Roman"/>
          <w:b/>
          <w:i w:val="false"/>
          <w:color w:val="000000"/>
        </w:rPr>
        <w:t>20___ жылғы "___" __________№ ____шешімі</w:t>
      </w:r>
    </w:p>
    <w:p>
      <w:pPr>
        <w:spacing w:after="0"/>
        <w:ind w:left="0"/>
        <w:jc w:val="both"/>
      </w:pPr>
      <w:r>
        <w:rPr>
          <w:rFonts w:ascii="Times New Roman"/>
          <w:b w:val="false"/>
          <w:i w:val="false"/>
          <w:color w:val="000000"/>
          <w:sz w:val="28"/>
        </w:rPr>
        <w:t>
      Істің № ___________________________________________________________________</w:t>
      </w:r>
    </w:p>
    <w:p>
      <w:pPr>
        <w:spacing w:after="0"/>
        <w:ind w:left="0"/>
        <w:jc w:val="both"/>
      </w:pPr>
      <w:r>
        <w:rPr>
          <w:rFonts w:ascii="Times New Roman"/>
          <w:b w:val="false"/>
          <w:i w:val="false"/>
          <w:color w:val="000000"/>
          <w:sz w:val="28"/>
        </w:rPr>
        <w:t xml:space="preserve">
      Бала туғанда берілетін жәрдемақыны, бала бір жасқа толғанға дейін оның күтімі </w:t>
      </w:r>
    </w:p>
    <w:p>
      <w:pPr>
        <w:spacing w:after="0"/>
        <w:ind w:left="0"/>
        <w:jc w:val="both"/>
      </w:pPr>
      <w:r>
        <w:rPr>
          <w:rFonts w:ascii="Times New Roman"/>
          <w:b w:val="false"/>
          <w:i w:val="false"/>
          <w:color w:val="000000"/>
          <w:sz w:val="28"/>
        </w:rPr>
        <w:t xml:space="preserve">
      жөніндегі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Туу туралы актінің № ______________________</w:t>
      </w:r>
    </w:p>
    <w:p>
      <w:pPr>
        <w:spacing w:after="0"/>
        <w:ind w:left="0"/>
        <w:jc w:val="both"/>
      </w:pPr>
      <w:r>
        <w:rPr>
          <w:rFonts w:ascii="Times New Roman"/>
          <w:b w:val="false"/>
          <w:i w:val="false"/>
          <w:color w:val="000000"/>
          <w:sz w:val="28"/>
        </w:rPr>
        <w:t>
      Туу туралы актінің берілген күні 20__ жылғы "___" _____________</w:t>
      </w:r>
    </w:p>
    <w:p>
      <w:pPr>
        <w:spacing w:after="0"/>
        <w:ind w:left="0"/>
        <w:jc w:val="both"/>
      </w:pPr>
      <w:r>
        <w:rPr>
          <w:rFonts w:ascii="Times New Roman"/>
          <w:b w:val="false"/>
          <w:i w:val="false"/>
          <w:color w:val="000000"/>
          <w:sz w:val="28"/>
        </w:rPr>
        <w:t>
      Баланың туу туралы куәлігін берген органның атауы (туу туралы актінің жазбасы)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_____________________________________</w:t>
      </w:r>
    </w:p>
    <w:p>
      <w:pPr>
        <w:spacing w:after="0"/>
        <w:ind w:left="0"/>
        <w:jc w:val="both"/>
      </w:pPr>
      <w:r>
        <w:rPr>
          <w:rFonts w:ascii="Times New Roman"/>
          <w:b w:val="false"/>
          <w:i w:val="false"/>
          <w:color w:val="000000"/>
          <w:sz w:val="28"/>
        </w:rPr>
        <w:t>
      Баланың туған күні 20__ жылғы "___" ______________</w:t>
      </w:r>
    </w:p>
    <w:p>
      <w:pPr>
        <w:spacing w:after="0"/>
        <w:ind w:left="0"/>
        <w:jc w:val="both"/>
      </w:pPr>
      <w:r>
        <w:rPr>
          <w:rFonts w:ascii="Times New Roman"/>
          <w:b w:val="false"/>
          <w:i w:val="false"/>
          <w:color w:val="000000"/>
          <w:sz w:val="28"/>
        </w:rPr>
        <w:t>
      Баланың туу кезектілігі 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I. "Балалы отбасыларға берілетін мемлекеттік жәрдемақылар туралы" 2005 жылғы 28 </w:t>
      </w:r>
    </w:p>
    <w:p>
      <w:pPr>
        <w:spacing w:after="0"/>
        <w:ind w:left="0"/>
        <w:jc w:val="both"/>
      </w:pPr>
      <w:r>
        <w:rPr>
          <w:rFonts w:ascii="Times New Roman"/>
          <w:b w:val="false"/>
          <w:i w:val="false"/>
          <w:color w:val="000000"/>
          <w:sz w:val="28"/>
        </w:rPr>
        <w:t xml:space="preserve">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бабына сәйкес:</w:t>
      </w:r>
    </w:p>
    <w:p>
      <w:pPr>
        <w:spacing w:after="0"/>
        <w:ind w:left="0"/>
        <w:jc w:val="both"/>
      </w:pPr>
      <w:r>
        <w:rPr>
          <w:rFonts w:ascii="Times New Roman"/>
          <w:b w:val="false"/>
          <w:i w:val="false"/>
          <w:color w:val="000000"/>
          <w:sz w:val="28"/>
        </w:rPr>
        <w:t>
      бала туғанда берілетін жәрдемақы ____________________ теңге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бала күтімі жөніндегі жәрдемақы 20___ жылғы "___" ____________ бастап 20 _____ </w:t>
      </w:r>
    </w:p>
    <w:p>
      <w:pPr>
        <w:spacing w:after="0"/>
        <w:ind w:left="0"/>
        <w:jc w:val="both"/>
      </w:pPr>
      <w:r>
        <w:rPr>
          <w:rFonts w:ascii="Times New Roman"/>
          <w:b w:val="false"/>
          <w:i w:val="false"/>
          <w:color w:val="000000"/>
          <w:sz w:val="28"/>
        </w:rPr>
        <w:t xml:space="preserve">
      жылғы "___" ________ қоса алғанда ____________________________ теңге </w:t>
      </w:r>
    </w:p>
    <w:p>
      <w:pPr>
        <w:spacing w:after="0"/>
        <w:ind w:left="0"/>
        <w:jc w:val="both"/>
      </w:pPr>
      <w:r>
        <w:rPr>
          <w:rFonts w:ascii="Times New Roman"/>
          <w:b w:val="false"/>
          <w:i w:val="false"/>
          <w:color w:val="000000"/>
          <w:sz w:val="28"/>
        </w:rPr>
        <w:t>
                                          . (сомасы жазбаша)</w:t>
      </w:r>
    </w:p>
    <w:p>
      <w:pPr>
        <w:spacing w:after="0"/>
        <w:ind w:left="0"/>
        <w:jc w:val="both"/>
      </w:pPr>
      <w:r>
        <w:rPr>
          <w:rFonts w:ascii="Times New Roman"/>
          <w:b w:val="false"/>
          <w:i w:val="false"/>
          <w:color w:val="000000"/>
          <w:sz w:val="28"/>
        </w:rPr>
        <w:t>
      сомасында тағайындалсын</w:t>
      </w:r>
    </w:p>
    <w:p>
      <w:pPr>
        <w:spacing w:after="0"/>
        <w:ind w:left="0"/>
        <w:jc w:val="both"/>
      </w:pPr>
      <w:r>
        <w:rPr>
          <w:rFonts w:ascii="Times New Roman"/>
          <w:b w:val="false"/>
          <w:i w:val="false"/>
          <w:color w:val="000000"/>
          <w:sz w:val="28"/>
        </w:rPr>
        <w:t xml:space="preserve">
      II. Бала күтімі жөніндегі жәрдемақының мөлшері 20___жылғы "___" ________ бастап </w:t>
      </w:r>
    </w:p>
    <w:p>
      <w:pPr>
        <w:spacing w:after="0"/>
        <w:ind w:left="0"/>
        <w:jc w:val="both"/>
      </w:pPr>
      <w:r>
        <w:rPr>
          <w:rFonts w:ascii="Times New Roman"/>
          <w:b w:val="false"/>
          <w:i w:val="false"/>
          <w:color w:val="000000"/>
          <w:sz w:val="28"/>
        </w:rPr>
        <w:t xml:space="preserve">
      20__ жылғы "___" ____________ қоса алғанда өзгертілсін және 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теңге сомасында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III.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w:t>
      </w:r>
    </w:p>
    <w:p>
      <w:pPr>
        <w:spacing w:after="0"/>
        <w:ind w:left="0"/>
        <w:jc w:val="both"/>
      </w:pPr>
      <w:r>
        <w:rPr>
          <w:rFonts w:ascii="Times New Roman"/>
          <w:b w:val="false"/>
          <w:i w:val="false"/>
          <w:color w:val="000000"/>
          <w:sz w:val="28"/>
        </w:rPr>
        <w:t>
      (бөлімінің) басшысы 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w:t>
      </w:r>
    </w:p>
    <w:p>
      <w:pPr>
        <w:spacing w:after="0"/>
        <w:ind w:left="0"/>
        <w:jc w:val="both"/>
      </w:pPr>
      <w:r>
        <w:rPr>
          <w:rFonts w:ascii="Times New Roman"/>
          <w:b w:val="false"/>
          <w:i w:val="false"/>
          <w:color w:val="000000"/>
          <w:sz w:val="28"/>
        </w:rPr>
        <w:t>
      жөніндегі маманы 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басшысы 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_________________________________</w:t>
      </w:r>
    </w:p>
    <w:p>
      <w:pPr>
        <w:spacing w:after="0"/>
        <w:ind w:left="0"/>
        <w:jc w:val="both"/>
      </w:pPr>
      <w:r>
        <w:rPr>
          <w:rFonts w:ascii="Times New Roman"/>
          <w:b w:val="false"/>
          <w:i w:val="false"/>
          <w:color w:val="000000"/>
          <w:sz w:val="28"/>
        </w:rPr>
        <w:t>
      _________________________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_________________________</w:t>
      </w:r>
      <w:r>
        <w:br/>
      </w:r>
      <w:r>
        <w:rPr>
          <w:rFonts w:ascii="Times New Roman"/>
          <w:b/>
          <w:i w:val="false"/>
          <w:color w:val="000000"/>
        </w:rPr>
        <w:t>облысы (қаласы) бойынша департаментінің</w:t>
      </w:r>
      <w:r>
        <w:br/>
      </w:r>
      <w:r>
        <w:rPr>
          <w:rFonts w:ascii="Times New Roman"/>
          <w:b/>
          <w:i w:val="false"/>
          <w:color w:val="000000"/>
        </w:rPr>
        <w:t>20___ жылғы "___" __________№ ____шешімі</w:t>
      </w:r>
    </w:p>
    <w:p>
      <w:pPr>
        <w:spacing w:after="0"/>
        <w:ind w:left="0"/>
        <w:jc w:val="both"/>
      </w:pPr>
      <w:r>
        <w:rPr>
          <w:rFonts w:ascii="Times New Roman"/>
          <w:b w:val="false"/>
          <w:i w:val="false"/>
          <w:color w:val="000000"/>
          <w:sz w:val="28"/>
        </w:rPr>
        <w:t>
      Істің № ___________________________________________________________________</w:t>
      </w:r>
    </w:p>
    <w:p>
      <w:pPr>
        <w:spacing w:after="0"/>
        <w:ind w:left="0"/>
        <w:jc w:val="both"/>
      </w:pPr>
      <w:r>
        <w:rPr>
          <w:rFonts w:ascii="Times New Roman"/>
          <w:b w:val="false"/>
          <w:i w:val="false"/>
          <w:color w:val="000000"/>
          <w:sz w:val="28"/>
        </w:rPr>
        <w:t xml:space="preserve">
      Бала туғанда берілетін жәрдемақыны, бала бір жасқа толғанға дейін оның күтімі </w:t>
      </w:r>
    </w:p>
    <w:p>
      <w:pPr>
        <w:spacing w:after="0"/>
        <w:ind w:left="0"/>
        <w:jc w:val="both"/>
      </w:pPr>
      <w:r>
        <w:rPr>
          <w:rFonts w:ascii="Times New Roman"/>
          <w:b w:val="false"/>
          <w:i w:val="false"/>
          <w:color w:val="000000"/>
          <w:sz w:val="28"/>
        </w:rPr>
        <w:t xml:space="preserve">
      жөніндегі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Туу туралы актінің № ______________________</w:t>
      </w:r>
    </w:p>
    <w:p>
      <w:pPr>
        <w:spacing w:after="0"/>
        <w:ind w:left="0"/>
        <w:jc w:val="both"/>
      </w:pPr>
      <w:r>
        <w:rPr>
          <w:rFonts w:ascii="Times New Roman"/>
          <w:b w:val="false"/>
          <w:i w:val="false"/>
          <w:color w:val="000000"/>
          <w:sz w:val="28"/>
        </w:rPr>
        <w:t>
      Туу туралы актінің берілген күні _____________</w:t>
      </w:r>
    </w:p>
    <w:p>
      <w:pPr>
        <w:spacing w:after="0"/>
        <w:ind w:left="0"/>
        <w:jc w:val="both"/>
      </w:pPr>
      <w:r>
        <w:rPr>
          <w:rFonts w:ascii="Times New Roman"/>
          <w:b w:val="false"/>
          <w:i w:val="false"/>
          <w:color w:val="000000"/>
          <w:sz w:val="28"/>
        </w:rPr>
        <w:t>
      Баланың туу туралы куәлігін берген органның атауы ____________________________</w:t>
      </w:r>
    </w:p>
    <w:p>
      <w:pPr>
        <w:spacing w:after="0"/>
        <w:ind w:left="0"/>
        <w:jc w:val="both"/>
      </w:pPr>
      <w:r>
        <w:rPr>
          <w:rFonts w:ascii="Times New Roman"/>
          <w:b w:val="false"/>
          <w:i w:val="false"/>
          <w:color w:val="000000"/>
          <w:sz w:val="28"/>
        </w:rPr>
        <w:t>
      Мүгедек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20__ жылғы "___" ______________</w:t>
      </w:r>
    </w:p>
    <w:p>
      <w:pPr>
        <w:spacing w:after="0"/>
        <w:ind w:left="0"/>
        <w:jc w:val="both"/>
      </w:pPr>
      <w:r>
        <w:rPr>
          <w:rFonts w:ascii="Times New Roman"/>
          <w:b w:val="false"/>
          <w:i w:val="false"/>
          <w:color w:val="000000"/>
          <w:sz w:val="28"/>
        </w:rPr>
        <w:t>
      Мүгедектігі туралы анықтама _________________________</w:t>
      </w:r>
    </w:p>
    <w:p>
      <w:pPr>
        <w:spacing w:after="0"/>
        <w:ind w:left="0"/>
        <w:jc w:val="both"/>
      </w:pPr>
      <w:r>
        <w:rPr>
          <w:rFonts w:ascii="Times New Roman"/>
          <w:b w:val="false"/>
          <w:i w:val="false"/>
          <w:color w:val="000000"/>
          <w:sz w:val="28"/>
        </w:rPr>
        <w:t>
      Мүгедектік 20__ жылғы "___" ______ бастап 20__ жылғы "___" _______ дейінгі мерзімге белгіленді</w:t>
      </w:r>
    </w:p>
    <w:p>
      <w:pPr>
        <w:spacing w:after="0"/>
        <w:ind w:left="0"/>
        <w:jc w:val="both"/>
      </w:pPr>
      <w:r>
        <w:rPr>
          <w:rFonts w:ascii="Times New Roman"/>
          <w:b w:val="false"/>
          <w:i w:val="false"/>
          <w:color w:val="000000"/>
          <w:sz w:val="28"/>
        </w:rPr>
        <w:t xml:space="preserve">
      І. "Балалы отбасыларға берілетін мемлекеттік жәрдемақылар туралы" 2005 жылғы 28 </w:t>
      </w:r>
    </w:p>
    <w:p>
      <w:pPr>
        <w:spacing w:after="0"/>
        <w:ind w:left="0"/>
        <w:jc w:val="both"/>
      </w:pPr>
      <w:r>
        <w:rPr>
          <w:rFonts w:ascii="Times New Roman"/>
          <w:b w:val="false"/>
          <w:i w:val="false"/>
          <w:color w:val="000000"/>
          <w:sz w:val="28"/>
        </w:rPr>
        <w:t xml:space="preserve">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 бабына сәйкес мүгедек баланы </w:t>
      </w:r>
    </w:p>
    <w:p>
      <w:pPr>
        <w:spacing w:after="0"/>
        <w:ind w:left="0"/>
        <w:jc w:val="both"/>
      </w:pPr>
      <w:r>
        <w:rPr>
          <w:rFonts w:ascii="Times New Roman"/>
          <w:b w:val="false"/>
          <w:i w:val="false"/>
          <w:color w:val="000000"/>
          <w:sz w:val="28"/>
        </w:rPr>
        <w:t xml:space="preserve">
      тәрбиелеушіге берілетін жәрдемақы 20__ жылғы "___" _________ бастап 20_____ </w:t>
      </w:r>
    </w:p>
    <w:p>
      <w:pPr>
        <w:spacing w:after="0"/>
        <w:ind w:left="0"/>
        <w:jc w:val="both"/>
      </w:pPr>
      <w:r>
        <w:rPr>
          <w:rFonts w:ascii="Times New Roman"/>
          <w:b w:val="false"/>
          <w:i w:val="false"/>
          <w:color w:val="000000"/>
          <w:sz w:val="28"/>
        </w:rPr>
        <w:t xml:space="preserve">
      жылғы "___" _________ қоса алғанда: ______________________________ теңге </w:t>
      </w:r>
    </w:p>
    <w:p>
      <w:pPr>
        <w:spacing w:after="0"/>
        <w:ind w:left="0"/>
        <w:jc w:val="both"/>
      </w:pPr>
      <w:r>
        <w:rPr>
          <w:rFonts w:ascii="Times New Roman"/>
          <w:b w:val="false"/>
          <w:i w:val="false"/>
          <w:color w:val="000000"/>
          <w:sz w:val="28"/>
        </w:rPr>
        <w:t>
      сомасында тағайындалсын.  (сомасы жазбаша)</w:t>
      </w:r>
    </w:p>
    <w:p>
      <w:pPr>
        <w:spacing w:after="0"/>
        <w:ind w:left="0"/>
        <w:jc w:val="both"/>
      </w:pPr>
      <w:r>
        <w:rPr>
          <w:rFonts w:ascii="Times New Roman"/>
          <w:b w:val="false"/>
          <w:i w:val="false"/>
          <w:color w:val="000000"/>
          <w:sz w:val="28"/>
        </w:rPr>
        <w:t xml:space="preserve">
      ІІ. Мүгедек баланы тәрбиелеушіге берілетін жәрдемақының мөлшері:  20___жылғы </w:t>
      </w:r>
    </w:p>
    <w:p>
      <w:pPr>
        <w:spacing w:after="0"/>
        <w:ind w:left="0"/>
        <w:jc w:val="both"/>
      </w:pPr>
      <w:r>
        <w:rPr>
          <w:rFonts w:ascii="Times New Roman"/>
          <w:b w:val="false"/>
          <w:i w:val="false"/>
          <w:color w:val="000000"/>
          <w:sz w:val="28"/>
        </w:rPr>
        <w:t xml:space="preserve">
      "___" ________ бастап 20__ жылғы "___" ____________ қоса алғанда өзгертілсін </w:t>
      </w:r>
    </w:p>
    <w:p>
      <w:pPr>
        <w:spacing w:after="0"/>
        <w:ind w:left="0"/>
        <w:jc w:val="both"/>
      </w:pPr>
      <w:r>
        <w:rPr>
          <w:rFonts w:ascii="Times New Roman"/>
          <w:b w:val="false"/>
          <w:i w:val="false"/>
          <w:color w:val="000000"/>
          <w:sz w:val="28"/>
        </w:rPr>
        <w:t>
      және __________________________________ теңге сомасында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ІІІ. Жәрдемақы тағайындаудан бас тартылсын: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w:t>
      </w:r>
    </w:p>
    <w:p>
      <w:pPr>
        <w:spacing w:after="0"/>
        <w:ind w:left="0"/>
        <w:jc w:val="both"/>
      </w:pPr>
      <w:r>
        <w:rPr>
          <w:rFonts w:ascii="Times New Roman"/>
          <w:b w:val="false"/>
          <w:i w:val="false"/>
          <w:color w:val="000000"/>
          <w:sz w:val="28"/>
        </w:rPr>
        <w:t>
      (бөлімінің) басшысы 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w:t>
      </w:r>
    </w:p>
    <w:p>
      <w:pPr>
        <w:spacing w:after="0"/>
        <w:ind w:left="0"/>
        <w:jc w:val="both"/>
      </w:pPr>
      <w:r>
        <w:rPr>
          <w:rFonts w:ascii="Times New Roman"/>
          <w:b w:val="false"/>
          <w:i w:val="false"/>
          <w:color w:val="000000"/>
          <w:sz w:val="28"/>
        </w:rPr>
        <w:t>
      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_________________________________</w:t>
      </w:r>
    </w:p>
    <w:p>
      <w:pPr>
        <w:spacing w:after="0"/>
        <w:ind w:left="0"/>
        <w:jc w:val="both"/>
      </w:pPr>
      <w:r>
        <w:rPr>
          <w:rFonts w:ascii="Times New Roman"/>
          <w:b w:val="false"/>
          <w:i w:val="false"/>
          <w:color w:val="000000"/>
          <w:sz w:val="28"/>
        </w:rPr>
        <w:t>
      _________________________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_________________________</w:t>
      </w:r>
      <w:r>
        <w:br/>
      </w:r>
      <w:r>
        <w:rPr>
          <w:rFonts w:ascii="Times New Roman"/>
          <w:b/>
          <w:i w:val="false"/>
          <w:color w:val="000000"/>
        </w:rPr>
        <w:t>облысы (қаласы) бойынша департаментінің</w:t>
      </w:r>
      <w:r>
        <w:br/>
      </w:r>
      <w:r>
        <w:rPr>
          <w:rFonts w:ascii="Times New Roman"/>
          <w:b/>
          <w:i w:val="false"/>
          <w:color w:val="000000"/>
        </w:rPr>
        <w:t>ШЕШІМІ</w:t>
      </w:r>
      <w:r>
        <w:br/>
      </w:r>
      <w:r>
        <w:rPr>
          <w:rFonts w:ascii="Times New Roman"/>
          <w:b/>
          <w:i w:val="false"/>
          <w:color w:val="000000"/>
        </w:rPr>
        <w:t>№ ____20___ жылғы "___" __________</w:t>
      </w:r>
      <w:r>
        <w:br/>
      </w:r>
      <w:r>
        <w:rPr>
          <w:rFonts w:ascii="Times New Roman"/>
          <w:b/>
          <w:i w:val="false"/>
          <w:color w:val="000000"/>
        </w:rPr>
        <w:t>Істің № _____________</w:t>
      </w:r>
    </w:p>
    <w:p>
      <w:pPr>
        <w:spacing w:after="0"/>
        <w:ind w:left="0"/>
        <w:jc w:val="both"/>
      </w:pPr>
      <w:r>
        <w:rPr>
          <w:rFonts w:ascii="Times New Roman"/>
          <w:b w:val="false"/>
          <w:i w:val="false"/>
          <w:color w:val="000000"/>
          <w:sz w:val="28"/>
        </w:rPr>
        <w:t xml:space="preserve">
      Көп балалы аналарға берілетін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Жынысы_____ Tуған күні 20__ жылғы "___" __________</w:t>
      </w:r>
    </w:p>
    <w:p>
      <w:pPr>
        <w:spacing w:after="0"/>
        <w:ind w:left="0"/>
        <w:jc w:val="both"/>
      </w:pPr>
      <w:r>
        <w:rPr>
          <w:rFonts w:ascii="Times New Roman"/>
          <w:b w:val="false"/>
          <w:i w:val="false"/>
          <w:color w:val="000000"/>
          <w:sz w:val="28"/>
        </w:rPr>
        <w:t>
      Жүгінген күні 20__ жылғы "___" ____________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2005 жылғы 28 </w:t>
      </w:r>
    </w:p>
    <w:p>
      <w:pPr>
        <w:spacing w:after="0"/>
        <w:ind w:left="0"/>
        <w:jc w:val="both"/>
      </w:pPr>
      <w:r>
        <w:rPr>
          <w:rFonts w:ascii="Times New Roman"/>
          <w:b w:val="false"/>
          <w:i w:val="false"/>
          <w:color w:val="000000"/>
          <w:sz w:val="28"/>
        </w:rPr>
        <w:t xml:space="preserve">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бабына сәйкес көп балалы </w:t>
      </w:r>
    </w:p>
    <w:p>
      <w:pPr>
        <w:spacing w:after="0"/>
        <w:ind w:left="0"/>
        <w:jc w:val="both"/>
      </w:pPr>
      <w:r>
        <w:rPr>
          <w:rFonts w:ascii="Times New Roman"/>
          <w:b w:val="false"/>
          <w:i w:val="false"/>
          <w:color w:val="000000"/>
          <w:sz w:val="28"/>
        </w:rPr>
        <w:t xml:space="preserve">
      аналарға берілетін жәрдемақы 20___ жылғы "___" ____________ бастап 20 _____ </w:t>
      </w:r>
    </w:p>
    <w:p>
      <w:pPr>
        <w:spacing w:after="0"/>
        <w:ind w:left="0"/>
        <w:jc w:val="both"/>
      </w:pPr>
      <w:r>
        <w:rPr>
          <w:rFonts w:ascii="Times New Roman"/>
          <w:b w:val="false"/>
          <w:i w:val="false"/>
          <w:color w:val="000000"/>
          <w:sz w:val="28"/>
        </w:rPr>
        <w:t>
      жылғы "___" ________ қоса алғанда 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сомасында тағайындалсын;</w:t>
      </w:r>
    </w:p>
    <w:p>
      <w:pPr>
        <w:spacing w:after="0"/>
        <w:ind w:left="0"/>
        <w:jc w:val="both"/>
      </w:pPr>
      <w:r>
        <w:rPr>
          <w:rFonts w:ascii="Times New Roman"/>
          <w:b w:val="false"/>
          <w:i w:val="false"/>
          <w:color w:val="000000"/>
          <w:sz w:val="28"/>
        </w:rPr>
        <w:t xml:space="preserve">
      2. Айлық есептік көрсеткіштің өзгеруіне байланысты көп балалы аналарға берілетін </w:t>
      </w:r>
    </w:p>
    <w:p>
      <w:pPr>
        <w:spacing w:after="0"/>
        <w:ind w:left="0"/>
        <w:jc w:val="both"/>
      </w:pPr>
      <w:r>
        <w:rPr>
          <w:rFonts w:ascii="Times New Roman"/>
          <w:b w:val="false"/>
          <w:i w:val="false"/>
          <w:color w:val="000000"/>
          <w:sz w:val="28"/>
        </w:rPr>
        <w:t>
      жәрдемақының жаңа мөлшерін белгілеу: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жәрдемақы мөлшері 20______ жылғы "____"___________ бастап</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 сайынғы жәрдемақы мөлшері _______________ 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20______ жылғы "___" ________ бастап 20____ жылғы "___" ______дейін.</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w:t>
      </w:r>
    </w:p>
    <w:p>
      <w:pPr>
        <w:spacing w:after="0"/>
        <w:ind w:left="0"/>
        <w:jc w:val="both"/>
      </w:pPr>
      <w:r>
        <w:rPr>
          <w:rFonts w:ascii="Times New Roman"/>
          <w:b w:val="false"/>
          <w:i w:val="false"/>
          <w:color w:val="000000"/>
          <w:sz w:val="28"/>
        </w:rPr>
        <w:t>
      (бөлімінің) басшысы 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Маманы ______________________________________________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басшысы 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(жәрдемақы түрін көрсету)</w:t>
      </w:r>
      <w:r>
        <w:br/>
      </w:r>
      <w:r>
        <w:rPr>
          <w:rFonts w:ascii="Times New Roman"/>
          <w:b/>
          <w:i w:val="false"/>
          <w:color w:val="000000"/>
        </w:rPr>
        <w:t>тағайындауға құжаттарды жете ресімдеу қажеттілігі туралы хабарлама</w:t>
      </w:r>
      <w:r>
        <w:br/>
      </w:r>
      <w:r>
        <w:rPr>
          <w:rFonts w:ascii="Times New Roman"/>
          <w:b/>
          <w:i w:val="false"/>
          <w:color w:val="000000"/>
        </w:rPr>
        <w:t>20__ жылғы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тағайындау жөніндегі уәкілетті орган</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 жылғы "___" ___________________</w:t>
      </w:r>
    </w:p>
    <w:p>
      <w:pPr>
        <w:spacing w:after="0"/>
        <w:ind w:left="0"/>
        <w:jc w:val="both"/>
      </w:pPr>
      <w:r>
        <w:rPr>
          <w:rFonts w:ascii="Times New Roman"/>
          <w:b w:val="false"/>
          <w:i w:val="false"/>
          <w:color w:val="000000"/>
          <w:sz w:val="28"/>
        </w:rPr>
        <w:t>
      Өтінішті қайтару күні 20__ жылғы "___" ____________</w:t>
      </w:r>
    </w:p>
    <w:p>
      <w:pPr>
        <w:spacing w:after="0"/>
        <w:ind w:left="0"/>
        <w:jc w:val="both"/>
      </w:pPr>
      <w:r>
        <w:rPr>
          <w:rFonts w:ascii="Times New Roman"/>
          <w:b w:val="false"/>
          <w:i w:val="false"/>
          <w:color w:val="000000"/>
          <w:sz w:val="28"/>
        </w:rPr>
        <w:t>
      № ______________ жете ресімдеудің қажеттілігін Сіздің назарыңызға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рәсімдеудің себебін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Смс-хабарлардың электрондық журналы</w:t>
      </w:r>
      <w:r>
        <w:br/>
      </w:r>
      <w:r>
        <w:rPr>
          <w:rFonts w:ascii="Times New Roman"/>
          <w:b/>
          <w:i w:val="false"/>
          <w:color w:val="000000"/>
        </w:rPr>
        <w:t>_______________________________________</w:t>
      </w:r>
      <w:r>
        <w:br/>
      </w:r>
      <w:r>
        <w:rPr>
          <w:rFonts w:ascii="Times New Roman"/>
          <w:b/>
          <w:i w:val="false"/>
          <w:color w:val="000000"/>
        </w:rPr>
        <w:t>(жәрдемақы түрін көрсету)</w:t>
      </w:r>
    </w:p>
    <w:p>
      <w:pPr>
        <w:spacing w:after="0"/>
        <w:ind w:left="0"/>
        <w:jc w:val="both"/>
      </w:pPr>
      <w:r>
        <w:rPr>
          <w:rFonts w:ascii="Times New Roman"/>
          <w:b w:val="false"/>
          <w:i w:val="false"/>
          <w:color w:val="000000"/>
          <w:sz w:val="28"/>
        </w:rPr>
        <w:t>
      _______________________ бөлімшесі бойынша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 жіберілген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(жәрдемақы түрін көрсету)</w:t>
      </w:r>
      <w:r>
        <w:br/>
      </w:r>
      <w:r>
        <w:rPr>
          <w:rFonts w:ascii="Times New Roman"/>
          <w:b/>
          <w:i w:val="false"/>
          <w:color w:val="000000"/>
        </w:rPr>
        <w:t>тағайындау туралы хабарлама</w:t>
      </w:r>
      <w:r>
        <w:br/>
      </w:r>
      <w:r>
        <w:rPr>
          <w:rFonts w:ascii="Times New Roman"/>
          <w:b/>
          <w:i w:val="false"/>
          <w:color w:val="000000"/>
        </w:rPr>
        <w:t>20__ жылғы "___" 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Тағайындау туралы шешім 20__ жылғы "___" ______________ № _________________</w:t>
      </w:r>
    </w:p>
    <w:p>
      <w:pPr>
        <w:spacing w:after="0"/>
        <w:ind w:left="0"/>
        <w:jc w:val="both"/>
      </w:pPr>
      <w:r>
        <w:rPr>
          <w:rFonts w:ascii="Times New Roman"/>
          <w:b w:val="false"/>
          <w:i w:val="false"/>
          <w:color w:val="000000"/>
          <w:sz w:val="28"/>
        </w:rPr>
        <w:t xml:space="preserve">
      Тағайындалған сома:________________________________________ </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xml:space="preserve">
      20__ жылғы "___" _______ бастап _____20 __жылғы _____ қоса алғанда </w:t>
      </w:r>
    </w:p>
    <w:p>
      <w:pPr>
        <w:spacing w:after="0"/>
        <w:ind w:left="0"/>
        <w:jc w:val="both"/>
      </w:pPr>
      <w:r>
        <w:rPr>
          <w:rFonts w:ascii="Times New Roman"/>
          <w:b w:val="false"/>
          <w:i w:val="false"/>
          <w:color w:val="000000"/>
          <w:sz w:val="28"/>
        </w:rPr>
        <w:t>
      (_______________________________________)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(жәрдемақы түрін көрсету)</w:t>
      </w:r>
      <w:r>
        <w:br/>
      </w:r>
      <w:r>
        <w:rPr>
          <w:rFonts w:ascii="Times New Roman"/>
          <w:b/>
          <w:i w:val="false"/>
          <w:color w:val="000000"/>
        </w:rPr>
        <w:t>тағайындаудан бас тарту туралы</w:t>
      </w:r>
      <w:r>
        <w:br/>
      </w:r>
      <w:r>
        <w:rPr>
          <w:rFonts w:ascii="Times New Roman"/>
          <w:b/>
          <w:i w:val="false"/>
          <w:color w:val="000000"/>
        </w:rPr>
        <w:t>№ ________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Хабарламалар журналы</w:t>
      </w:r>
      <w:r>
        <w:br/>
      </w:r>
      <w:r>
        <w:rPr>
          <w:rFonts w:ascii="Times New Roman"/>
          <w:b/>
          <w:i w:val="false"/>
          <w:color w:val="000000"/>
        </w:rPr>
        <w:t>_______________________________________</w:t>
      </w:r>
      <w:r>
        <w:br/>
      </w:r>
      <w:r>
        <w:rPr>
          <w:rFonts w:ascii="Times New Roman"/>
          <w:b/>
          <w:i w:val="false"/>
          <w:color w:val="000000"/>
        </w:rPr>
        <w:t>(жәрдемақы түрін көрсету)</w:t>
      </w:r>
    </w:p>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 облысы (қаласы) бойынша </w:t>
      </w:r>
      <w:r>
        <w:br/>
      </w:r>
      <w:r>
        <w:rPr>
          <w:rFonts w:ascii="Times New Roman"/>
          <w:b/>
          <w:i w:val="false"/>
          <w:color w:val="000000"/>
        </w:rPr>
        <w:t>департаментінің 20___ жылғы "___" __________ № ______ шешім</w:t>
      </w:r>
    </w:p>
    <w:p>
      <w:pPr>
        <w:spacing w:after="0"/>
        <w:ind w:left="0"/>
        <w:jc w:val="both"/>
      </w:pPr>
      <w:r>
        <w:rPr>
          <w:rFonts w:ascii="Times New Roman"/>
          <w:b w:val="false"/>
          <w:i w:val="false"/>
          <w:color w:val="000000"/>
          <w:sz w:val="28"/>
        </w:rPr>
        <w:t>
      Істің № _________</w:t>
      </w:r>
    </w:p>
    <w:p>
      <w:pPr>
        <w:spacing w:after="0"/>
        <w:ind w:left="0"/>
        <w:jc w:val="both"/>
      </w:pPr>
      <w:r>
        <w:rPr>
          <w:rFonts w:ascii="Times New Roman"/>
          <w:b w:val="false"/>
          <w:i w:val="false"/>
          <w:color w:val="000000"/>
          <w:sz w:val="28"/>
        </w:rPr>
        <w:t>
      Төлемді тоқтата тұру туралы шешімі __________________________________________</w:t>
      </w:r>
    </w:p>
    <w:p>
      <w:pPr>
        <w:spacing w:after="0"/>
        <w:ind w:left="0"/>
        <w:jc w:val="both"/>
      </w:pPr>
      <w:r>
        <w:rPr>
          <w:rFonts w:ascii="Times New Roman"/>
          <w:b w:val="false"/>
          <w:i w:val="false"/>
          <w:color w:val="000000"/>
          <w:sz w:val="28"/>
        </w:rPr>
        <w:t>
      (төлем түрін көрсету)</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Жынысы ______________ Туған күні _____ жылғы "____" _______________________</w:t>
      </w:r>
    </w:p>
    <w:p>
      <w:pPr>
        <w:spacing w:after="0"/>
        <w:ind w:left="0"/>
        <w:jc w:val="both"/>
      </w:pPr>
      <w:r>
        <w:rPr>
          <w:rFonts w:ascii="Times New Roman"/>
          <w:b w:val="false"/>
          <w:i w:val="false"/>
          <w:color w:val="000000"/>
          <w:sz w:val="28"/>
        </w:rPr>
        <w:t>
      _____ жылғы "____" __________ бастап төлем тоқтатыла тұрсын</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Басқарманың (бөлімнің)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Маманы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__________облысы (қаласы)</w:t>
      </w:r>
      <w:r>
        <w:br/>
      </w:r>
      <w:r>
        <w:rPr>
          <w:rFonts w:ascii="Times New Roman"/>
          <w:b/>
          <w:i w:val="false"/>
          <w:color w:val="000000"/>
        </w:rPr>
        <w:t>бойынша департаментінің 20___ жылғы "___" __________ шешімі</w:t>
      </w:r>
    </w:p>
    <w:p>
      <w:pPr>
        <w:spacing w:after="0"/>
        <w:ind w:left="0"/>
        <w:jc w:val="both"/>
      </w:pPr>
      <w:r>
        <w:rPr>
          <w:rFonts w:ascii="Times New Roman"/>
          <w:b w:val="false"/>
          <w:i w:val="false"/>
          <w:color w:val="000000"/>
          <w:sz w:val="28"/>
        </w:rPr>
        <w:t>
      Істің № _________</w:t>
      </w:r>
    </w:p>
    <w:p>
      <w:pPr>
        <w:spacing w:after="0"/>
        <w:ind w:left="0"/>
        <w:jc w:val="both"/>
      </w:pPr>
      <w:r>
        <w:rPr>
          <w:rFonts w:ascii="Times New Roman"/>
          <w:b w:val="false"/>
          <w:i w:val="false"/>
          <w:color w:val="000000"/>
          <w:sz w:val="28"/>
        </w:rPr>
        <w:t>
      төлемді тоқтату туралы шешімі ______________________________________________</w:t>
      </w:r>
    </w:p>
    <w:p>
      <w:pPr>
        <w:spacing w:after="0"/>
        <w:ind w:left="0"/>
        <w:jc w:val="both"/>
      </w:pPr>
      <w:r>
        <w:rPr>
          <w:rFonts w:ascii="Times New Roman"/>
          <w:b w:val="false"/>
          <w:i w:val="false"/>
          <w:color w:val="000000"/>
          <w:sz w:val="28"/>
        </w:rPr>
        <w:t>
      (төлем түрін көрсету)</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Жынысы ______________ Туған күн _____ жылғы "____"________________________</w:t>
      </w:r>
    </w:p>
    <w:p>
      <w:pPr>
        <w:spacing w:after="0"/>
        <w:ind w:left="0"/>
        <w:jc w:val="both"/>
      </w:pPr>
      <w:r>
        <w:rPr>
          <w:rFonts w:ascii="Times New Roman"/>
          <w:b w:val="false"/>
          <w:i w:val="false"/>
          <w:color w:val="000000"/>
          <w:sz w:val="28"/>
        </w:rPr>
        <w:t>
      _____ жылғы "____" __________ бастап төлем тоқтатылсын</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Басқарманың (бөлімнің)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Маманы 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