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8308" w14:textId="b7b8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4 желтоқсандағы № 1514 бұйрығы. Қазақстан Республикасының Әділет министрлігінде 2017 жылғы 28 желтоқсанда № 16151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28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11785 болып тіркелген, 2015 жылғы 3 қыркүйекте "Әділет" құқықтық-ақпараттық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мемлекеттiк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"Жылжымайтын мүлiк объектiлерiнiң техникалық паспортын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мемлекеттік көрсетілетін қызмет регламентінің атауы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w:t>
      </w:r>
    </w:p>
    <w:bookmarkEnd w:id="6"/>
    <w:bookmarkStart w:name="z8" w:id="7"/>
    <w:p>
      <w:pPr>
        <w:spacing w:after="0"/>
        <w:ind w:left="0"/>
        <w:jc w:val="both"/>
      </w:pPr>
      <w:r>
        <w:rPr>
          <w:rFonts w:ascii="Times New Roman"/>
          <w:b w:val="false"/>
          <w:i w:val="false"/>
          <w:color w:val="000000"/>
          <w:sz w:val="28"/>
        </w:rPr>
        <w:t>
       "3. Құқықтық кадастрдың ақпараттық жүйесіне ғимараттардың, құрылысжайлардың және (немесе) техникалық паспортты қоса бере отырып жаңадан тұрғызылған жылжымайтын мүлікке құрамдастарының идентификатталған және техникалық мәліметтерін енгізу туралы немесе жаңадан тұрғызылған жылжымайтын мүлік объектісіне өткізілген техникалық тексерудің нәтижелері бойынша идентификатталған және техникалық мәліметтердің айырмашылықтарын анықтау туралы қорытындысы немесе жылжымайтын мүлік объектісінің техникалық паспорты немесе осы мемлекеттік көрсетілетін қызмет бас тарту туралы жазбаша дәлелді жауап.";</w:t>
      </w:r>
    </w:p>
    <w:bookmarkEnd w:id="7"/>
    <w:bookmarkStart w:name="z9" w:id="8"/>
    <w:p>
      <w:pPr>
        <w:spacing w:after="0"/>
        <w:ind w:left="0"/>
        <w:jc w:val="both"/>
      </w:pPr>
      <w:r>
        <w:rPr>
          <w:rFonts w:ascii="Times New Roman"/>
          <w:b w:val="false"/>
          <w:i w:val="false"/>
          <w:color w:val="000000"/>
          <w:sz w:val="28"/>
        </w:rPr>
        <w:t xml:space="preserve">
      мемлекеттік көрсетілетін қызмет регламентіне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8"/>
    <w:bookmarkStart w:name="z10" w:id="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1"/>
    <w:bookmarkStart w:name="z13" w:id="12"/>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Әділет министрінің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1514 бұйрығына 1-қосымша</w:t>
            </w:r>
            <w:r>
              <w:br/>
            </w:r>
            <w:r>
              <w:rPr>
                <w:rFonts w:ascii="Times New Roman"/>
                <w:b w:val="false"/>
                <w:i w:val="false"/>
                <w:color w:val="000000"/>
                <w:sz w:val="20"/>
              </w:rPr>
              <w:t xml:space="preserve">"Ғимараттардың, </w:t>
            </w:r>
            <w:r>
              <w:br/>
            </w:r>
            <w:r>
              <w:rPr>
                <w:rFonts w:ascii="Times New Roman"/>
                <w:b w:val="false"/>
                <w:i w:val="false"/>
                <w:color w:val="000000"/>
                <w:sz w:val="20"/>
              </w:rPr>
              <w:t xml:space="preserve">құрылыстардың және (немесе) </w:t>
            </w:r>
            <w:r>
              <w:br/>
            </w:r>
            <w:r>
              <w:rPr>
                <w:rFonts w:ascii="Times New Roman"/>
                <w:b w:val="false"/>
                <w:i w:val="false"/>
                <w:color w:val="000000"/>
                <w:sz w:val="20"/>
              </w:rPr>
              <w:t xml:space="preserve">олардың құрамдастарының </w:t>
            </w:r>
            <w:r>
              <w:br/>
            </w: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кадастрға енгізу,</w:t>
            </w:r>
            <w:r>
              <w:br/>
            </w: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объектілерінің техникалық </w:t>
            </w:r>
            <w:r>
              <w:br/>
            </w:r>
            <w:r>
              <w:rPr>
                <w:rFonts w:ascii="Times New Roman"/>
                <w:b w:val="false"/>
                <w:i w:val="false"/>
                <w:color w:val="000000"/>
                <w:sz w:val="20"/>
              </w:rPr>
              <w:t>паспортын және жаңадан</w:t>
            </w:r>
            <w:r>
              <w:br/>
            </w:r>
            <w:r>
              <w:rPr>
                <w:rFonts w:ascii="Times New Roman"/>
                <w:b w:val="false"/>
                <w:i w:val="false"/>
                <w:color w:val="000000"/>
                <w:sz w:val="20"/>
              </w:rPr>
              <w:t xml:space="preserve">құрылған жылжымайтын мүлік </w:t>
            </w:r>
            <w:r>
              <w:br/>
            </w:r>
            <w:r>
              <w:rPr>
                <w:rFonts w:ascii="Times New Roman"/>
                <w:b w:val="false"/>
                <w:i w:val="false"/>
                <w:color w:val="000000"/>
                <w:sz w:val="20"/>
              </w:rPr>
              <w:t xml:space="preserve">объектісіне жүргізілген </w:t>
            </w:r>
            <w:r>
              <w:br/>
            </w:r>
            <w:r>
              <w:rPr>
                <w:rFonts w:ascii="Times New Roman"/>
                <w:b w:val="false"/>
                <w:i w:val="false"/>
                <w:color w:val="000000"/>
                <w:sz w:val="20"/>
              </w:rPr>
              <w:t>мемлекеттік техникалық</w:t>
            </w:r>
            <w:r>
              <w:br/>
            </w:r>
            <w:r>
              <w:rPr>
                <w:rFonts w:ascii="Times New Roman"/>
                <w:b w:val="false"/>
                <w:i w:val="false"/>
                <w:color w:val="000000"/>
                <w:sz w:val="20"/>
              </w:rPr>
              <w:t>тексеру 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 xml:space="preserve">алшақтығын белгілеу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көрсетілген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Іс-әрекет (процестер, рәсімдер, операциялар) және оларды жылжымайтын мүлік объектілерінің түріне қарай мемлекеттік қызмет көрсету кезінде сипаттау</w:t>
      </w:r>
      <w:r>
        <w:br/>
      </w:r>
      <w:r>
        <w:rPr>
          <w:rFonts w:ascii="Times New Roman"/>
          <w:b/>
          <w:i w:val="false"/>
          <w:color w:val="000000"/>
        </w:rPr>
        <w:t>Пәтерлерге, жатақханалардағы бөлмелерге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4931"/>
        <w:gridCol w:w="2907"/>
        <w:gridCol w:w="32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іс-әрекеті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барысының, ағынының)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тізілім бойынша құжаттарды алу кезінде толықтығын тексеру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қолхат беру, тізілім жасау</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мұрағатқа тізілім бойынша тапсыру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500"/>
        <w:gridCol w:w="2208"/>
        <w:gridCol w:w="572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w:t>
            </w:r>
            <w:r>
              <w:br/>
            </w:r>
            <w:r>
              <w:rPr>
                <w:rFonts w:ascii="Times New Roman"/>
                <w:b w:val="false"/>
                <w:i w:val="false"/>
                <w:color w:val="000000"/>
                <w:sz w:val="20"/>
              </w:rPr>
              <w:t>(түгендеуші-техник)</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және журнал бойынша бөлiм бастығына құжаттарды беру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журналына қол қояды</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паспорты дайындалу</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rPr>
          <w:rFonts w:ascii="Times New Roman"/>
          <w:b w:val="false"/>
          <w:i w:val="false"/>
          <w:color w:val="000000"/>
          <w:sz w:val="28"/>
        </w:rPr>
        <w:t>      1-кестенің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2053"/>
        <w:gridCol w:w="7498"/>
        <w:gridCol w:w="22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 ағыны) іс-әрекеттері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өлшеп, абрис жасау, далалық жұмыстардың нәтижелерін өңдеу, үй-жайлардың жоспарын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ісін қалыптастыру немесе қолданыстағы түгендеу ісіне өзгерістер енгізу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деректерді тізілімге енгізеді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техникалық паспортты мұрағат бөліміне және құжаттарды беру бөліміне жібереді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3075"/>
        <w:gridCol w:w="3693"/>
        <w:gridCol w:w="3420"/>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 бойынша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жолдау үшін журнал бойынша техникалық паспорттың 2-ші данасын қабылдайды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тізілім бойынша техникалық паспорттың 2-ші данасын көрсетілетін қызметті алушыға беру үшін жолдайды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иеленушіге немесе оның атынан әрекет ететін сенім білдірілген өкілге береді</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техникалық паспортты алғаны туралы журналға қол қояды</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Пайдалану нұсқалары. Негізгі процесс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2404"/>
        <w:gridCol w:w="1877"/>
        <w:gridCol w:w="5680"/>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тізілімді жасау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корпорациядан құжаттарды алу кезінде толықтығын тізілім бойынша тексеру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Өтінімдер бойынша мұрағат істерін іздеу</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үй-жайларды өлшеп, абрис жасау, далалық жұмыстардың нәтижелерін өңдеу, үй-жайлардың жоспарын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ісін қалыптастыру немесе қолданыстағы түгендеу ісіне өзгерістер енгізу</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корпорацияға беру үшін журнал бойынша техникалық паспорттың 2-ші данасын қабылдайды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Журнал бойынша паспорттың 1-ші данасын сақтауға қабылдайды, тізілімге деректерді енгізеді</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иеленушісі немесе оның атынан әрекет ететін сенім білдірілген өкілге береді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МК-ға тізілім бойынша техникалық паспорттың 2-ші данасын көрсетілетін қызметті алушыға беру үшін жолдайды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Жеке тұрғын үйлерге, жеке гараждарға, саяжай құрылыстарына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сондай-ақ және жылжымайтын мүлік объектісінің бірінші күрделілік санатына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4019"/>
        <w:gridCol w:w="2920"/>
        <w:gridCol w:w="2370"/>
        <w:gridCol w:w="20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 (жұмыс барысы, ағыны)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оның сипаттамасы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алу кезінде құжаттарды тізілім бойынша тексеру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 өкімдік шешім)</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қолхат беру, тізілімді жасау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тізілім бойынша мұрағатқа тапсыру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054"/>
        <w:gridCol w:w="2733"/>
        <w:gridCol w:w="719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суретке түсіріп, абрис жасау, далалық жұмыстардың нәтижелерін өңдеу, жер учаскесінің схемалық жоспарын және құрылыстың қабаттары бойынша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және тізілім бойынша бөлiм бастығына құжаттарды беру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журналына қол қояды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мұрағат бөліміне және құжаттарды беру бөліміне жібереді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2-1-кестенің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3"/>
        <w:gridCol w:w="4416"/>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 ағыны)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барысының, ағынының)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тізілімге деректерді енгізеді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 бойынша орналастырылады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іс-қимылдың нөмірі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4363"/>
        <w:gridCol w:w="4363"/>
      </w:tblGrid>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2 данасын Мемлекеттік корпорацияға беру үшін журнал бойынша қабылдайды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Мемлекеттік корпорацияға техникалық паспорттың 2 данасын көрсетілетін қызметті алушыға беру үшін жолдайды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иеленушіге немесе оның атынан әрекет ететін сенім білдірілген өкіліге береді</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техникалық паспортты алғаны туралы журналға қол қояды</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Пайдалану нұсқалары. Негізгі процесс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397"/>
        <w:gridCol w:w="1897"/>
        <w:gridCol w:w="5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ағыны)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 жасау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корпорациядан құжаттарды алу кезінде тізілім бойынша толықтығын тексеру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4.Өтінімдер бойынша мұрағат істерін іздеу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үй-жайларды өлшеп, абрис жасау, далалық жұмыстардың нәтижелерін өңдеу, үй-жайлардың жоспарын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корпорацияға беру үшін журнал бойынша техникалық паспорттың 2-ші данасын қабылдайды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Журнал бойынша паспорттың 1-ші данасын сақтауға қабылдайды, тізілімге деректерді енгізеді</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иесіне немесе оның атынан әрекет етуші сенім білдірілген өкілге береді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корпорацияға тізілім бойынша техникалық паспорттың 2-ші данасын көрсетілетін қызметті алушыға беру үшін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Ауданы 1000 шаршы метрге дейінгі қалған жылжымайтын мүлік объектілеріне ғимараттардың, құрылыстардың және (немесе)олардың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4019"/>
        <w:gridCol w:w="2920"/>
        <w:gridCol w:w="2370"/>
        <w:gridCol w:w="20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(іс-әрекеттің)</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алу кезінде құжаттарды тізілім бойынша тексеру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қолхат беру, тізілімді жасау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тізілім бойынша мұрағатқа тапсыру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064"/>
        <w:gridCol w:w="2636"/>
        <w:gridCol w:w="7271"/>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иесіне немесе өзге құқық иеленушіге не сенім білдірілген өкілге (сенімхат бойынша) жылжымайтын мүлік объектісіне шығу уақытын белгілейді</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суретке түсіріп, абрис жасау, далалық жұмыстардың нәтижелерін өңдеу, жер учаскесінің схемалық жоспарын және құрылыстың қабаттары бойынша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және тізілім бойынша бөлiм бастығына құжаттарды беру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журналына қол қою</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мұрағат бөліміне және құжаттарды беру бөліміне жіберу</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3-1-кестенің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3"/>
        <w:gridCol w:w="4416"/>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іс-әрекеті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тізілімге деректерді енгізеді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мекенжайлар бойынша орналастырылады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4459"/>
        <w:gridCol w:w="4129"/>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2-ші данасын Мемлекеттік корпорацияға беру үшін журнал бойынша қабылдайды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тізілім бойынша техникалық паспорттың 2-ші данасын көрсетілетін қызметті алушыға беру үшін жолдайды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иесіне немесе оның атынан әрекет етуші сенім білдірілген өкілге береді</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техникалық паспортты алғаны туралы журналға қол қояды</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Пайдалану нұсқалары. Негізгі процесс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397"/>
        <w:gridCol w:w="1897"/>
        <w:gridCol w:w="5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ағыны)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(тугендеуші-техник)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 құрастыру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2.Мемлекеттік корпорациядан құжаттарды алу кезінде тізілім бойынша толықтығын тексеру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Өтінімдер бойынша мұрағат істерін іздеу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үй-жайларды өлшеп, абрис жасау, далалық жұмыстардың нәтижелерін өңдеу, үй-жайлардың жоспарын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Мемлекеттік корпорацияға беру үшін журнал бойынша техникалық паспорттың 2-ші данасын қабылдайды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Журнал бойынша паспорттың 1-ші данасын сақтауға қабылдайды, тізілімге деректерді енгізеді</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иесіне немесе оның атынан әрекет етуші сенім білдірілген өкілге береді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корпорацияға тізілім бойынша техникалық паспорттың 2-ші данасын көрсетілетін қызметті алушыға беру үшін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Ауданы 1000 шаршы метр және одан асатын қалған жылжымайтын мүлік объектілеріне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w:t>
      </w:r>
      <w:r>
        <w:br/>
      </w:r>
      <w:r>
        <w:rPr>
          <w:rFonts w:ascii="Times New Roman"/>
          <w:b/>
          <w:i w:val="false"/>
          <w:color w:val="000000"/>
        </w:rPr>
        <w:t>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4208"/>
        <w:gridCol w:w="2192"/>
        <w:gridCol w:w="2769"/>
        <w:gridCol w:w="2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іc-әрекеті (жұмыс барысы, ағыны)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алу кезінде құжаттардың толықтығын тізілім бойынша тексеру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қолхат беру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тізілім бойынша мұрағатқа тапсыру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033"/>
        <w:gridCol w:w="2679"/>
        <w:gridCol w:w="7298"/>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r>
              <w:br/>
            </w:r>
            <w:r>
              <w:rPr>
                <w:rFonts w:ascii="Times New Roman"/>
                <w:b w:val="false"/>
                <w:i w:val="false"/>
                <w:color w:val="000000"/>
                <w:sz w:val="20"/>
              </w:rPr>
              <w:t>(түгендеуші-техник)</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суретке түсіріп, абрис жасау, далалық жұмыстардың нәтижелерін өңдеу, жер учаскесінің схемалық және құрылыстық жоспарын және құрылыстың қабаттары бойынша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және тізілім бойынша бөлiм бастығына құжаттарды беру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журналына қол қояды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мұрағат бөліміне және құжаттарды беру бөліміне жібереді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4-1-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3"/>
        <w:gridCol w:w="4416"/>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(жұмыс барысы, ағыны)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тізілімге деректер енгізеді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мекенжайлар бойынша орналастырылады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4459"/>
        <w:gridCol w:w="4129"/>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2-ші данасын Мемлекеттік корпорацияға беру үшін журнал бойынша қабылдайды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тізілім бойынша техникалық паспорттың 2-ші данасын көрсетілетін қызметті алушыға беру үшін жолдайды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иеленушіге немесе оның атынан әрекет ететін сенім білдірілген өкілге береді</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техникалық паспортты алғаны туралы журналға қол қояды</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Пайдалану нұсқалары. Негізгі процесс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397"/>
        <w:gridCol w:w="1897"/>
        <w:gridCol w:w="5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ағыны)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 жасау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корпорациядан құжаттарды алу кезінде тізілім бойынша толықтығын тексеру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Өтінімдер бойынша мұрағат істерін іздеу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үй-жайларды өлшеп, абрис жасайды, далалық жұмыстардың нәтижелерін өңдеу, үй-жайлардың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10.Мемлекеттік корпорацияға жолдау үшін журнал бойынша техникалық паспорттың 2-ші данасын қабылдайды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Журнал бойынша паспорттың 1-ші данасын сақтауға қабылдайды, тізілімге деректерді енгізеді</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иеленушіге немесе оның атынан әрекет ететін сенім білдірілген өкілге береді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корпорацияға тізілім бойынша техникалық паспорттың 2-ші данасын көрсетілетін қызметті алушыға беру үшін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Мерзiмдi одан әрi ұзарту кезінде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4208"/>
        <w:gridCol w:w="2192"/>
        <w:gridCol w:w="2769"/>
        <w:gridCol w:w="20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іc-әрекеті (жұмыс барысы, ағыны)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олардың сипаттамасы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қабылдау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алу кезінде құжаттардың толықтығын тізілім бойынша тексеру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бойынша қабылдау</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және алғаны туралы қолхат беру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тіркеу, тізілім бойынша мұрағатқа тапсыру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033"/>
        <w:gridCol w:w="2679"/>
        <w:gridCol w:w="7298"/>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бойынша мұрағаттық істерді іздеу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 журналына деректерді енгізеді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суретке түсіріп, абрис жасау, далалық жұмыстардың нәтижелерін өңдеу, жер учаскесінің схемалық және құрылыстық жоспарын және құрылыстың қабаттары бойынша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және тізілім бойынша бөлiм бастығына құжаттарды беру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журналына қол қояды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мұрағат бөліміне және құжаттарды беру бөліміне жібереді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күні</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күнтізбелік күні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val="false"/>
          <w:i w:val="false"/>
          <w:color w:val="000000"/>
          <w:sz w:val="28"/>
        </w:rPr>
        <w:t>      4-1-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4043"/>
        <w:gridCol w:w="4416"/>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іс-әрекеті (жұмыс барысы, ағыны)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сипаттамасы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1-ші данасын журнал бойынша сақтауға қабылдайды, тізілімге деректер енгізеді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істері (техникалық паспорттар) мекенжайлар бойынша орналастырылады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2"/>
        <w:gridCol w:w="4459"/>
        <w:gridCol w:w="4129"/>
      </w:tblGrid>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2-ші данасын Мемлекеттік корпорацияға беру үшін журнал бойынша қабылдайды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тізілім бойынша техникалық паспорттың 2-ші данасын көрсетілетін қызметті алушыға беру үшін жолдайды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 техникалық паспортты қолхат бойынша иесіне немесе оның атынан әрекет етуші сенім білдірілген өкілге береді</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Журналға қол қояды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белгі қою</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техникалық паспортты алғаны туралы журналға қол қояды</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r>
      <w:tr>
        <w:trPr>
          <w:trHeight w:val="30" w:hRule="atLeast"/>
        </w:trPr>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Пайдалану нұсқалары. Негізгі процесс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397"/>
        <w:gridCol w:w="1897"/>
        <w:gridCol w:w="5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процесс (жұмыс барысы, ағыны)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(мұрағат)</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(түгендеуші-техник)</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тексеру, қабылдау, тізілім жасау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корпорациядан құжаттарды алу кезінде тізілім бойынша толықтығын тексеру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журналына деректерді енгізеді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Өтінімдер бойынша мұрағат істерін іздеу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Меншік иесіне немесе өзге де құқық иеленушіге не сенім білдірілген өкілге (сенімхат бойынша) жылжымайтын мүлік объектісіне шығу уақытын белгілейді</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үй-жайларды өлшеп, абрис жасайды, далалық жұмыстардың нәтижелерін өңдеу, үй-жайлардың жоспарларын сызу, техникалық паспорттың белгіленген нысандарын толтыру, қажет болған жағдайда жылжымайтын мүлік объектілерінің жалпы ауданын өзгерту туралы қорытынды шығару, деректер базасына техникалық сипаттамаларды енгізу, түгендеу істерін қалыптастыру немесе қолданыстағы түгендеу ісіне өзгерістер енгізу</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10.Мемлекеттік корпорацияға жолдау үшін журнал бойынша техникалық паспорттың 2-ші данасын қабылдайды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Журнал бойынша паспорттың 1-ші данасын сақтауға қабылдайды, тізілімге деректерді енгізеді</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болған техникалық паспортты қолхат бойынша иеленушіге немесе оның атынан әрекет ететін сенім білдірілген өкілге береді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корпорацияға тізілім бойынша техникалық паспорттың 2-ші данасын көрсетілетін қызметті алушыға беру үшін жолдайды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Түгендеу істері (техникалық паспорттар) мекенжайлар бойынша орналастырылады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Әділет министрінің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1514 бұйрығына 2-қосымша</w:t>
            </w:r>
            <w:r>
              <w:br/>
            </w:r>
            <w:r>
              <w:rPr>
                <w:rFonts w:ascii="Times New Roman"/>
                <w:b w:val="false"/>
                <w:i w:val="false"/>
                <w:color w:val="000000"/>
                <w:sz w:val="20"/>
              </w:rPr>
              <w:t xml:space="preserve">"Ғимараттардың, </w:t>
            </w:r>
            <w:r>
              <w:br/>
            </w:r>
            <w:r>
              <w:rPr>
                <w:rFonts w:ascii="Times New Roman"/>
                <w:b w:val="false"/>
                <w:i w:val="false"/>
                <w:color w:val="000000"/>
                <w:sz w:val="20"/>
              </w:rPr>
              <w:t>құрылыстардың және</w:t>
            </w:r>
            <w:r>
              <w:br/>
            </w:r>
            <w:r>
              <w:rPr>
                <w:rFonts w:ascii="Times New Roman"/>
                <w:b w:val="false"/>
                <w:i w:val="false"/>
                <w:color w:val="000000"/>
                <w:sz w:val="20"/>
              </w:rPr>
              <w:t xml:space="preserve">(немесе) олардың </w:t>
            </w:r>
            <w:r>
              <w:br/>
            </w:r>
            <w:r>
              <w:rPr>
                <w:rFonts w:ascii="Times New Roman"/>
                <w:b w:val="false"/>
                <w:i w:val="false"/>
                <w:color w:val="000000"/>
                <w:sz w:val="20"/>
              </w:rPr>
              <w:t xml:space="preserve">құрамдастарының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 xml:space="preserve">мүлікке сәйкестендіру және техникалық мәліметтерін </w:t>
            </w:r>
            <w:r>
              <w:br/>
            </w:r>
            <w:r>
              <w:rPr>
                <w:rFonts w:ascii="Times New Roman"/>
                <w:b w:val="false"/>
                <w:i w:val="false"/>
                <w:color w:val="000000"/>
                <w:sz w:val="20"/>
              </w:rPr>
              <w:t>құқықтық кадастрға енгізу,</w:t>
            </w:r>
            <w:r>
              <w:br/>
            </w:r>
            <w:r>
              <w:rPr>
                <w:rFonts w:ascii="Times New Roman"/>
                <w:b w:val="false"/>
                <w:i w:val="false"/>
                <w:color w:val="000000"/>
                <w:sz w:val="20"/>
              </w:rPr>
              <w:t xml:space="preserve">жылжымайтын мүлік </w:t>
            </w:r>
            <w:r>
              <w:br/>
            </w:r>
            <w:r>
              <w:rPr>
                <w:rFonts w:ascii="Times New Roman"/>
                <w:b w:val="false"/>
                <w:i w:val="false"/>
                <w:color w:val="000000"/>
                <w:sz w:val="20"/>
              </w:rPr>
              <w:t xml:space="preserve">объектілерінің техникалық </w:t>
            </w:r>
            <w:r>
              <w:br/>
            </w:r>
            <w:r>
              <w:rPr>
                <w:rFonts w:ascii="Times New Roman"/>
                <w:b w:val="false"/>
                <w:i w:val="false"/>
                <w:color w:val="000000"/>
                <w:sz w:val="20"/>
              </w:rPr>
              <w:t>паспортын және жаңадан</w:t>
            </w:r>
            <w:r>
              <w:br/>
            </w:r>
            <w:r>
              <w:rPr>
                <w:rFonts w:ascii="Times New Roman"/>
                <w:b w:val="false"/>
                <w:i w:val="false"/>
                <w:color w:val="000000"/>
                <w:sz w:val="20"/>
              </w:rPr>
              <w:t xml:space="preserve">құрылған жылжымайтын мүлік </w:t>
            </w:r>
            <w:r>
              <w:br/>
            </w:r>
            <w:r>
              <w:rPr>
                <w:rFonts w:ascii="Times New Roman"/>
                <w:b w:val="false"/>
                <w:i w:val="false"/>
                <w:color w:val="000000"/>
                <w:sz w:val="20"/>
              </w:rPr>
              <w:t xml:space="preserve">объектісіне жүргізілген </w:t>
            </w:r>
            <w:r>
              <w:br/>
            </w:r>
            <w:r>
              <w:rPr>
                <w:rFonts w:ascii="Times New Roman"/>
                <w:b w:val="false"/>
                <w:i w:val="false"/>
                <w:color w:val="000000"/>
                <w:sz w:val="20"/>
              </w:rPr>
              <w:t>мемлекеттік техникалық</w:t>
            </w:r>
            <w:r>
              <w:br/>
            </w:r>
            <w:r>
              <w:rPr>
                <w:rFonts w:ascii="Times New Roman"/>
                <w:b w:val="false"/>
                <w:i w:val="false"/>
                <w:color w:val="000000"/>
                <w:sz w:val="20"/>
              </w:rPr>
              <w:t>тексеру 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 xml:space="preserve">алшақтығын белгілеу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көрсетілген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Функционалдық өзара іс-қимыл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орпорация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 (мұрағат)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 (түгендеуші-техник)</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Құжаттарды тексеру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толық  топтамасы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Құжаттарды есепке алу кітабын қабылдау, оған қабылдау туралы жазбаны енгізу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Колхатты беру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 Орындалған құжаттарды қолхат арқылы беру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 Құжаттарды есепке алу кітабы арқылы қабылдау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 Есепке алу кітабы бойынша күніне 2 рет құжаттарды беру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 Тiзiлiм бойынша қабылдау, түгендеу iсiн іздестіру және орындаушыға беру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 Түгендеу iсiн мекенжайлар бойынша қайтару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 Өтініштерді қарастыру және жылжымайтын мүлiк объектiсiне шығу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 Техникалық іс-қимылдарды жүргізу</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Әділет министрінің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1514 бұйрығына 3-қосымша</w:t>
            </w:r>
            <w:r>
              <w:br/>
            </w:r>
            <w:r>
              <w:rPr>
                <w:rFonts w:ascii="Times New Roman"/>
                <w:b w:val="false"/>
                <w:i w:val="false"/>
                <w:color w:val="000000"/>
                <w:sz w:val="20"/>
              </w:rPr>
              <w:t>"Ғимараттардың, құрылыстардың және</w:t>
            </w:r>
            <w:r>
              <w:br/>
            </w:r>
            <w:r>
              <w:rPr>
                <w:rFonts w:ascii="Times New Roman"/>
                <w:b w:val="false"/>
                <w:i w:val="false"/>
                <w:color w:val="000000"/>
                <w:sz w:val="20"/>
              </w:rPr>
              <w:t xml:space="preserve">(немесе) олардың құрамдастарының </w:t>
            </w:r>
            <w:r>
              <w:br/>
            </w:r>
            <w:r>
              <w:rPr>
                <w:rFonts w:ascii="Times New Roman"/>
                <w:b w:val="false"/>
                <w:i w:val="false"/>
                <w:color w:val="000000"/>
                <w:sz w:val="20"/>
              </w:rPr>
              <w:t xml:space="preserve">жаңадан құрылған жылжымайтын </w:t>
            </w:r>
            <w:r>
              <w:br/>
            </w:r>
            <w:r>
              <w:rPr>
                <w:rFonts w:ascii="Times New Roman"/>
                <w:b w:val="false"/>
                <w:i w:val="false"/>
                <w:color w:val="000000"/>
                <w:sz w:val="20"/>
              </w:rPr>
              <w:t>мүлікке сәйкестендіру және техникалық</w:t>
            </w:r>
            <w:r>
              <w:br/>
            </w:r>
            <w:r>
              <w:rPr>
                <w:rFonts w:ascii="Times New Roman"/>
                <w:b w:val="false"/>
                <w:i w:val="false"/>
                <w:color w:val="000000"/>
                <w:sz w:val="20"/>
              </w:rPr>
              <w:t>мәліметтерін құқықтық кадастрға енгізу,</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техникалық паспортын және жаңадан</w:t>
            </w:r>
            <w:r>
              <w:br/>
            </w:r>
            <w:r>
              <w:rPr>
                <w:rFonts w:ascii="Times New Roman"/>
                <w:b w:val="false"/>
                <w:i w:val="false"/>
                <w:color w:val="000000"/>
                <w:sz w:val="20"/>
              </w:rPr>
              <w:t>құрылған жылжымайтын мүлік объектісіне</w:t>
            </w:r>
            <w:r>
              <w:br/>
            </w:r>
            <w:r>
              <w:rPr>
                <w:rFonts w:ascii="Times New Roman"/>
                <w:b w:val="false"/>
                <w:i w:val="false"/>
                <w:color w:val="000000"/>
                <w:sz w:val="20"/>
              </w:rPr>
              <w:t>жүргізілген мемлекеттік техникалық</w:t>
            </w:r>
            <w:r>
              <w:br/>
            </w:r>
            <w:r>
              <w:rPr>
                <w:rFonts w:ascii="Times New Roman"/>
                <w:b w:val="false"/>
                <w:i w:val="false"/>
                <w:color w:val="000000"/>
                <w:sz w:val="20"/>
              </w:rPr>
              <w:t>тексеру 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алшақтығын белгілеу туралы қорытынды</w:t>
            </w:r>
            <w:r>
              <w:br/>
            </w:r>
            <w:r>
              <w:rPr>
                <w:rFonts w:ascii="Times New Roman"/>
                <w:b w:val="false"/>
                <w:i w:val="false"/>
                <w:color w:val="000000"/>
                <w:sz w:val="20"/>
              </w:rPr>
              <w:t>беру" мемлекеттік көрсетілген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қызмет көрсету бизнес-процестерінің анықтамалығы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корпорация арқылы қызмет көрсету барысында</w:t>
      </w:r>
      <w:r>
        <w:br/>
      </w:r>
      <w:r>
        <w:rPr>
          <w:rFonts w:ascii="Times New Roman"/>
          <w:b w:val="false"/>
          <w:i w:val="false"/>
          <w:color w:val="000000"/>
          <w:sz w:val="28"/>
        </w:rPr>
        <w:t xml:space="preserve">
      </w:t>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Әділет министрінің</w:t>
            </w:r>
            <w:r>
              <w:br/>
            </w:r>
            <w:r>
              <w:rPr>
                <w:rFonts w:ascii="Times New Roman"/>
                <w:b w:val="false"/>
                <w:i w:val="false"/>
                <w:color w:val="000000"/>
                <w:sz w:val="20"/>
              </w:rPr>
              <w:t>2017 жылғы 4 желтоқсандағы</w:t>
            </w:r>
            <w:r>
              <w:br/>
            </w:r>
            <w:r>
              <w:rPr>
                <w:rFonts w:ascii="Times New Roman"/>
                <w:b w:val="false"/>
                <w:i w:val="false"/>
                <w:color w:val="000000"/>
                <w:sz w:val="20"/>
              </w:rPr>
              <w:t>№ 1514 бұйрығына 4-қосымша</w:t>
            </w:r>
            <w:r>
              <w:br/>
            </w:r>
            <w:r>
              <w:rPr>
                <w:rFonts w:ascii="Times New Roman"/>
                <w:b w:val="false"/>
                <w:i w:val="false"/>
                <w:color w:val="000000"/>
                <w:sz w:val="20"/>
              </w:rPr>
              <w:t>"Ғимараттардың, құрылыстардың және</w:t>
            </w:r>
            <w:r>
              <w:br/>
            </w:r>
            <w:r>
              <w:rPr>
                <w:rFonts w:ascii="Times New Roman"/>
                <w:b w:val="false"/>
                <w:i w:val="false"/>
                <w:color w:val="000000"/>
                <w:sz w:val="20"/>
              </w:rPr>
              <w:t xml:space="preserve">(немесе) олардың құрамдастарының </w:t>
            </w:r>
            <w:r>
              <w:br/>
            </w:r>
            <w:r>
              <w:rPr>
                <w:rFonts w:ascii="Times New Roman"/>
                <w:b w:val="false"/>
                <w:i w:val="false"/>
                <w:color w:val="000000"/>
                <w:sz w:val="20"/>
              </w:rPr>
              <w:t xml:space="preserve">жаңадан құрылған жылжымайтын </w:t>
            </w:r>
            <w:r>
              <w:br/>
            </w:r>
            <w:r>
              <w:rPr>
                <w:rFonts w:ascii="Times New Roman"/>
                <w:b w:val="false"/>
                <w:i w:val="false"/>
                <w:color w:val="000000"/>
                <w:sz w:val="20"/>
              </w:rPr>
              <w:t>мүлікке сәйкестендіру және техникалық</w:t>
            </w:r>
            <w:r>
              <w:br/>
            </w:r>
            <w:r>
              <w:rPr>
                <w:rFonts w:ascii="Times New Roman"/>
                <w:b w:val="false"/>
                <w:i w:val="false"/>
                <w:color w:val="000000"/>
                <w:sz w:val="20"/>
              </w:rPr>
              <w:t>мәліметтерін құқықтық кадастрға енгізу,</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техникалық паспортын және жаңадан</w:t>
            </w:r>
            <w:r>
              <w:br/>
            </w:r>
            <w:r>
              <w:rPr>
                <w:rFonts w:ascii="Times New Roman"/>
                <w:b w:val="false"/>
                <w:i w:val="false"/>
                <w:color w:val="000000"/>
                <w:sz w:val="20"/>
              </w:rPr>
              <w:t>құрылған жылжымайтын мүлік объектісіне</w:t>
            </w:r>
            <w:r>
              <w:br/>
            </w:r>
            <w:r>
              <w:rPr>
                <w:rFonts w:ascii="Times New Roman"/>
                <w:b w:val="false"/>
                <w:i w:val="false"/>
                <w:color w:val="000000"/>
                <w:sz w:val="20"/>
              </w:rPr>
              <w:t>жүргізілген мемлекеттік техникалық</w:t>
            </w:r>
            <w:r>
              <w:br/>
            </w:r>
            <w:r>
              <w:rPr>
                <w:rFonts w:ascii="Times New Roman"/>
                <w:b w:val="false"/>
                <w:i w:val="false"/>
                <w:color w:val="000000"/>
                <w:sz w:val="20"/>
              </w:rPr>
              <w:t>тексеру қорытындысы бойынша</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алшақтығын белгілеу туралы қорытынды</w:t>
            </w:r>
            <w:r>
              <w:br/>
            </w:r>
            <w:r>
              <w:rPr>
                <w:rFonts w:ascii="Times New Roman"/>
                <w:b w:val="false"/>
                <w:i w:val="false"/>
                <w:color w:val="000000"/>
                <w:sz w:val="20"/>
              </w:rPr>
              <w:t>беру" мемлекеттік көрсетілген қызмет</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1-Сурет.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бизнес-процесі диаграммасы </w:t>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