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c931" w14:textId="0b6c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"2017-2018 оқу жылына жоғары оқу орнынан кейінгі білімі бар мамандар даярлауға арналған мемлекеттік білім беру тапсырысын орналастыру туралы" Қазақстан Республикасы Білім және ғылым министрінің міндетін атқарушының 2017 жылғы 28 шілдедегі № 359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20 желтоқсандағы № 630 бұйрығы. Қазақстан Республикасының Әділет министрлігінде 2017 жылғы 27 желтоқсанда № 16140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"2017-2018 оқу жылына жоғары оқу орнынан кейінгі білімі бар мамандар даярлауға арналған мемлекеттік білім беру тапсырысын орналастыру туралы" Қазақстан Республикасы Білім және ғылым министрінің міндетін атқарушының 2017 жылғы 28 шілдедегі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15411 болып тіркелген, Қазақстан Республикасының Нормативтік құқықтық актілерінің эталондық бақылау банкінде 2017 жылғы 1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 үшін жолдауды;</w:t>
      </w:r>
    </w:p>
    <w:bookmarkEnd w:id="9"/>
    <w:bookmarkStart w:name="z11" w:id="10"/>
    <w:p>
      <w:pPr>
        <w:spacing w:after="0"/>
        <w:ind w:left="0"/>
        <w:jc w:val="both"/>
      </w:pPr>
      <w:r>
        <w:rPr>
          <w:rFonts w:ascii="Times New Roman"/>
          <w:b w:val="false"/>
          <w:i w:val="false"/>
          <w:color w:val="000000"/>
          <w:sz w:val="28"/>
        </w:rPr>
        <w:t>
      4) осы бұйрықты ресми жарияланғаннан кейін Қазақстан Республикасы Білім және ғылым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2017 жылғы 1 қыркүйектен бастап туындаған қатынастарға қолданылады.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630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359 бұйрығына 1-қосымша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 2017-2018 оқу жылына</w:t>
      </w:r>
      <w:r>
        <w:br/>
      </w:r>
      <w:r>
        <w:rPr>
          <w:rFonts w:ascii="Times New Roman"/>
          <w:b/>
          <w:i w:val="false"/>
          <w:color w:val="000000"/>
        </w:rPr>
        <w:t>магистрлерді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377"/>
        <w:gridCol w:w="641"/>
        <w:gridCol w:w="641"/>
        <w:gridCol w:w="374"/>
        <w:gridCol w:w="333"/>
        <w:gridCol w:w="374"/>
        <w:gridCol w:w="374"/>
        <w:gridCol w:w="879"/>
        <w:gridCol w:w="508"/>
        <w:gridCol w:w="862"/>
        <w:gridCol w:w="894"/>
        <w:gridCol w:w="553"/>
        <w:gridCol w:w="241"/>
        <w:gridCol w:w="241"/>
        <w:gridCol w:w="241"/>
        <w:gridCol w:w="241"/>
        <w:gridCol w:w="241"/>
        <w:gridCol w:w="241"/>
        <w:gridCol w:w="241"/>
        <w:gridCol w:w="241"/>
        <w:gridCol w:w="241"/>
        <w:gridCol w:w="374"/>
        <w:gridCol w:w="374"/>
        <w:gridCol w:w="374"/>
        <w:gridCol w:w="374"/>
      </w:tblGrid>
      <w:tr>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ғылыми-педагогикалық</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 бойынша</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Шанхай ынтымақтастық ұйымының университеттері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Тәуелсіз мемлекеттер достастығы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интеграция шеңберінде</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Ғылыми-зерттеу институттары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GMAT</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Индустриалдық-инновациялық дамытудың мемлекеттік бағдарламасы бойынша бейінді магистратура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6М012300- Әлеуметтік педагогика және өзін-өзі 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Қазақстан стратегиялық зерттеулер институты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6М020400- Мәдениеттану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6М020500-Филология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6М020900- Шығыстану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6М021000- Шетел филологиясы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6М021200- Түркітану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6М030100-Құқықтану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6М030200-Халықаралық құқық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6М042100-Дизайн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6М050200- Саясаттану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Қазақстан стратегиялық зерттеулер институты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6М050400-Журналистика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6М050500- Аймақтану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6М050700-Менеджмент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6М050800-Есеп және аудит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6М051400- Қоғамдық байланыс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6М052100-Мемлекеттік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6М060100-Математика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6М060300-Механика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6М060500- Ядролық 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Қазақстан стратегиялық зерттеулер институты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6М071100-Геодезия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 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6М071900- Радиотехника, электроника және телекоммуникациялар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6М072300- Техникалық 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6М074000-Наноматериалдар және нанотехнологиялар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6М074600- Ғарыш техникасы және технологиялары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6М075000-Метрология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6М100200- Ақпараттық қауіпсіздік жүйелері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6М011500-Құқық және экономика негіздері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6М012300- Әлеуметтік педагогика және өзін-өзі 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6М020100-Философия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6М020400- Мәдениеттану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6М020500-Филология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6М020700- Аударма 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6М020900- Шығыстану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6М021000- Шетел филологиясы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6М021200- Түркітану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6М021300-Лингвистика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6М011500-Әдебиеттану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6М021500-Исламтану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6М030200-Халықаралық құқық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6М030500-Сот сараптамасы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6М041900-Мұражай ісі және ескерткіштерді қорғау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6М042200-Баспа 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6М050200- Саясаттану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6М050500- Аймақтану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6М050700-Менеджмент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6М050800-Есеп және аудит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6М051300-Әлемдік 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6М051400- Қоғамдық байланыс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6М051500-Мұрағаттану, құжаттар жүргізу және құжаттамалық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6М051600-Халықаралық 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6М051700-Инновациялық 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6М051800-Жобаны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6М060100-Математика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6М060300-Механика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6М060500- Ядролық 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генетика және цитология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6М061000–Гидрология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6М061100-Физика және астрономия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6М061200–Метеорология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6М061300–Геоботаника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эксперименталдық ботаникалық бағы"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6М071100-Геодезия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6М071900- Радиотехника, электроника және телекоммуникациялар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6М072300- Техникалық физика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6М073400-Жарылғыш заттар мен пиротехникалық құралдардың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6М073900-Мұнайхимия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6М074000-Наноматериалдар және нанотехнологиялар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6М074100-Картография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6М074600- Ғарыш техникасы және технологиялары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6М090700-Кадастр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6М091100-Геоэкология және табиғатты пайдалануды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6М100200- Ақпараттық қауіпсіздік жүйелері.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6М051800-Жобаны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6М070700-Тау-кен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6М071600-Аспап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6М071900- Радиотехника, электроника және телекоммуникациялар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6М072200-Полиграфия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6М073700-Пайдалы қазбаларды байыту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6М073800-Материалдарды қысыммен өңдеу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6М073900-Мұнайхимия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6М074700-Геофизикалық іздеу әдістері және пайдалы қазбалар кен орындарын барлау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6М074900-Маркшейдер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6М075200-Инженерлік жүйелер және желілер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6М075500-Гидрогеология және инженерлікгеология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6М100200- Ақпараттық қауіпсіздік жүйелері.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483"/>
        <w:gridCol w:w="895"/>
        <w:gridCol w:w="709"/>
        <w:gridCol w:w="336"/>
        <w:gridCol w:w="336"/>
        <w:gridCol w:w="336"/>
        <w:gridCol w:w="522"/>
        <w:gridCol w:w="1870"/>
        <w:gridCol w:w="336"/>
        <w:gridCol w:w="1199"/>
        <w:gridCol w:w="523"/>
        <w:gridCol w:w="711"/>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6М010700-Бейнелеу өнері және сызу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6М011500-Құқық және экономика негіздері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6М011600-География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6М012100-Қазақ тілінде оқытпайтын мектептердегі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6М012200-Орыс тілінде оқытпайтын мектептердегі орыс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6М020400- Мәдениеттану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6М020900- Шығыстану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6М021200- Түркітану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6М011500-Әдебиеттану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6М041600-Искусствоведение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6М050700-Менеджмент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6М060300-Механика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6М080300-Аңшылықтану және аң шаруашылығы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6М080400-Балық шаруашылығы және өнеркәсіптік балық аулау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6М080500-Су ресурстары және суды пайдалану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6М080700- Орман ресурстары және орман шаруашылығы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"Иссыкский государственный дендрологический парк"</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6М080800- Топырақтану және агрохимия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6М080900-Жеміс-көкөніс шаруашылығы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6М081000-Жерді мелиорациялау, баптау және қорғау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6М090700-Кадастр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6М120100-Ветеринарная медицина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6М120200-Ветеринарлық санитария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6М081100- Өсімдік қорғау және карантин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6М073500-Пищевая безопасность</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6М010600-Музыкалық білім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6М012100-Қазақ тілінде оқытпайтын мектептердегі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6М012200-Орыс тілінде оқытпайтын мектептердегі орыс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6М012400-Педагогикалық өлшеу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6М010600-Музыкалық білім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6М011500-Құқық және экономика негіздері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6М060200-Информатика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6М011600-География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6М011800- Орыс тілі мен әдебиеті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6М012300- Әлеуметтік педагогика және өзін-өзі 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6М020400- Мәдениеттану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Аманжолов атындағы Шығыс Қазақстан мемлекеттік университеті" шаруашылық жүргізу құқындағы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6М070700-Тау-кен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6М071600-Аспап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6М073700-Пайдалы қазбаларды байыту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6М074500-Көлік құрылысы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6М090700-Кадастр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6М011600-География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 Ветеринарлық медицина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6М120200-Ветеринарлық санитария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6М074400-Гидротехникалық құрылыс және ғимарат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6М072600-Жеңіл өнеркәсіп бұйымдарының технологиясы мен құрастырылуы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6М073300-Тоқыма материалдарының технологиясы және жобалануы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6М075000-Метрология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6М080500-Су ресурстары және суды пайдалану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6М081000-Жерді мелиорациялау, баптау және қорғау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6М091100-Геоэкология және табиғатты пайдалануды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6М010600-Музыкалық білім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6М010800- Дене шынықтыру және спорт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6М011600-География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6М011800- Орыс тілі мен әдебиеті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6М042100-Дизайн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6М080400-Рыбное хозяйство и промышленное рыболовство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6М120100-Ветеринарная медицина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6М120200-Ветеринарлық санитария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6М010400-Бастапқы әскери дайындық</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6М010400-Бастапқы әскери дайындық</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6М011500-Құқық және экономика негіздері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6М011800- Орыс тілі мен әдебиеті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6М012300- Әлеуметтік педагогика және өзін-өзі 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6М020100-Философия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6М020100-Философия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6М020400- Мәдениеттану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6М021000- Шетел филологиясы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6М050200-Саясаттану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6М051300-Әлемдік 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6М060300-Механика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ақционерлік қоғамы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6М073900-Мұнайхимия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6М070700-Тау-кен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6М071100-Геодезия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6М074100-Картография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6М074700-Геофизикалық іздеу әдістері және пайдалы қазбалар кен орындарын барлау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6М074900-Маркшейдер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6М072400-Техникалық машиналар және жабдықтар (сала бойынша)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6М021000- Шетел филологиясы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6М080600-Аграрлық техника және 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 Ветеринарлық медицина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6М080500-Су ресурстары және суды пайдалану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6М081000-Жерді мелиорациялау, баптау және қорғау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6М020100-Философия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6М020400- Мәдениеттану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6М050200-Саясаттану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6М074500-Көлік құрылысы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6М075000-Метрология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6М091000-Кітапхана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6М011800- Орыс тілі мен әдебиеті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6М061100-Физика және астрономия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6М071600-Аспап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6М071900- Радиотехника, электроника және телекоммуникациялар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6М010700-Бейнелеу өнері және сызу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6М020100-Философия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6М020400- Мәдениеттану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6М041300-Кескіндеме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6М041400-Графика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6М050200-Саясаттану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6М072600-Жеңіл өнеркәсіп бұйымдарының технологиясы мен құрастырылуы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6М073300-Тоқыма материалдарының технологиясы және жобалануы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6М073900-Мұнайхимия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6М075000-Метрология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6М075300-Балқуы қиын бейметалл және силикатты материалдардың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6М090600-Мәдени-тынығу жұмысы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6М091000-Кітапхана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6М021000- Шетел филологиясы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6М021200- Түркітану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6М050200-Саясаттану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6М030200-Халықаралық құқық</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6М071600-Аспап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6М071900-Радиотехника, электроника и телекоммукации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6М071400-Авиациялық техника и технологиялары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6М071900- Радиотехника, электроника және телекоммуникациялар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6М074500-Көлік құрылысы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6М090900-Логистика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6М020200-Халықаралық қатынастар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6М020900- Шығыстану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6М021000- Шетел филологиясы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мемлекеттік университеті" шаруашылық жүргізу құқығындағы республикалық мемлекеттік кәсіпорны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6М050500- Аймақтану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6М042100-Дизайн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6М071100-Геодезия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6М051800-Жобаны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6М071900- Радиотехника, электроника және телекоммуникациялар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6М090800-Бағалау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6М080700- Орман ресурстары және орман шаруашылығы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6М071900- Радиотехника, электроника және телекоммуникациялар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6М080800- Топырақтану және агрохимия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6М081100- Өсімдік қорғау және карантин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6М090700-Кадастр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 Ветеринарлық медицина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6М120200-Ветеринарлық санитария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6М072600-Жеңіл өнеркәсіп бұйымдарының технологиясы мен құрастырылуы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6М073300-Тоқыма материалдарының технологиясы және жобалануы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6М073600-Азық-түлік емес заттар мен бұйымдар қауіпсіздігі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6М091200-Мейрамхана ісі және мейманхана бизнесі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6М040600-Режиссура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6М041200-Операторлық өнер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6М090900-Логистика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6М090800-Бағалау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6М050500- Аймақтану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6М090900-Логистика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6М021500-Исламтану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6М030400-Кеден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6М090800-Бағалау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6М074800-Фармацевтикалық өндіріс технологиясы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6М074500-Көлік құрылысы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6М011100-Информатика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6М021000- Шетел филологиясы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6М050900-Қаржы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6М042100-Дизайн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6М072600-Жеңіл өнеркәсіп бұйымдарының технологиясы және құрастырылуы (сала бойынша)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630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359 бұйрығына 2-қосымша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w:t>
      </w:r>
      <w:r>
        <w:br/>
      </w:r>
      <w:r>
        <w:rPr>
          <w:rFonts w:ascii="Times New Roman"/>
          <w:b/>
          <w:i w:val="false"/>
          <w:color w:val="000000"/>
        </w:rPr>
        <w:t>2017-2018 оқу жылына PhD докторларын даярлауға арналған</w:t>
      </w:r>
      <w:r>
        <w:br/>
      </w:r>
      <w:r>
        <w:rPr>
          <w:rFonts w:ascii="Times New Roman"/>
          <w:b/>
          <w:i w:val="false"/>
          <w:color w:val="000000"/>
        </w:rPr>
        <w:t>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876"/>
        <w:gridCol w:w="925"/>
        <w:gridCol w:w="733"/>
        <w:gridCol w:w="541"/>
        <w:gridCol w:w="539"/>
        <w:gridCol w:w="2113"/>
        <w:gridCol w:w="540"/>
        <w:gridCol w:w="1921"/>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оқу орындары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интеграция шеңберінде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институттарының атауы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 Әлеуметтік педагогика және өзін-өзі 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6D020100-Философия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 Халықаралық қатынастар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"Мемлекет тарихы институты" мемлекеттік мекемесі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"Мемлекет тарихы институты" мемлекеттік мекемесі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6D020400-Мәдениеттану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6D020700-Аударма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6D020800-Археология және этнология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6D020800-Археология және этнология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6D021000-Шетел филологиясы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 Түркітану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6D021400-Әдиебиеттану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 институты" мемлекеттік мекемесі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6D030200-Халықаралық құқық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Қазақстан стратегиялық зерттеулер институты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6D050400-Журналистика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6D050500-Аймақтану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Қазақстан стратегиялық зерттеулер институты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6D051700-Инновациялық 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6D051700-Инновациялық 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6D051700-Инновациялық 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6D060500-Ядролық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6D052100-Мемлекеттік аудит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6D072300-Техникалық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6D090200-Туризм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 Орыс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 Әлеуметтік педагогика және өзін-өзі 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6D020100-Философия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 Халықаралық қатынастар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6D020400-Мәдениеттану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6D020400-Мәдениеттану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6D020600-Дінтану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6D020600-Дінтану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6D020600-Дінтану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6D020700-Аударма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6D020800-Археология және этнология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6D020800-Археология және этнология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6D020900-Шығыстану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Сүлейменов атындағы Шығыстану институты" республикалық мемлекеттік қазыналық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6D021000-Шетел филологиясы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 Түркітану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6D021300-Лингвистика,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6D021400-Әдиебиеттану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6D021500-Исламтану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Қазақстан стратегиялық зерттеулер институты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6D050400-Журналистика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 Мемлекеттік және жергілікті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6D051100-Маркетинг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6D051300- Әлемдік 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6D051700-Инновациялық 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6D051800-Жобаны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6D060300-Механика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6D060500-Ядролық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"Жетисуйский государственный университет имени Ильяса Жансугурова"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жануарлар физиологиясы институты" шаруашылық жүргізу құқығындағы республикалық мемлекеттік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генетика және цитология институты" шаруашылық жүргізу құқығындағы республикалық мемлекеттік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6D061000-Гидрология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6D061100-Физика және астрономия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6D061300-Геоботаника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ботаникалық бағы" шаруашылық жүргізу құқығындағы республикалық мемлекеттік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 Материал тану және жаңа материалдар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6D071100-Геодезия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 Радиотехника, электроника және телекоммуникациялар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 Бейорганикалық заттардың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6D072100-Органикалық хаттардың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6D072300-Техникалық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6D073400-Жарылғыш заттар мен пиротехникалық заттардың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6D073900-Мұнайхимия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6D074000-Наноматериалдар және нанотехнологиялар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6D074600- Ғарыш техникасы және технологиялары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6D075100-Информатика, есептегіш техника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6D090200-Туризм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6D090500- Әлеуметтік жұмыс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6D090900-Логистика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6D100200- Ақпараттық қауіпсіздік жүйелері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6D051800-Жобаны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 Геология және пайдалы қазбалар кен орнын барлау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 Тау-кен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 Мұнай газ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6D070900-Металлургия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6D071100-Геодезия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6D071600-Аспап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 Радиотехника, электроника және телекоммуникациялар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6D072100-Органикалық хаттардың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6D072300-Техникалық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6D075500-Гидрогеология және инженерлік геология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 Мектепке дейінгі оқыту және тәрбиелеу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 Мектепке дейінгі оқыту және тәрбиелеу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6D010500-Дефектология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6D010500-Дефектология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6D010500-Дефектология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6D010500-Дефектология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6D010700- Бейнелеу өнері және сызу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6D011600-География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 Орыс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 Орыс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6D020100-Философия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6D021300-Лингвистика,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6D021400-Әдиебиеттану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6D073200- Стандарттау және сертификаттау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6D080500- Су ресурстары және суды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6D080600-Аграрлық техника және технология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 Орман ресурстары және орман шаруашылығы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дендрологиялық саябағы"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 Топырақтану және агрохимия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6D080900– Жеміс-көкөніс шаруашылығы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 Өсімдік қорғау және карантин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 Ауыл шаруашылығын энергиямен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 Ауыл шаруашылығын энергиямен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6D090300- Жерге орналастыру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6D090700-Кадастр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6D120200-Ветеринарлық санитария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 Геология және пайдалы қазбалар кен орнын барлау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6D070900-Металлургия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6D072300-Техникалық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6D073500-Тағам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6D074400-Гидротехникалық құрылыс және ғимарат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 Жерді мелиорациялау, баптау және қорғау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 Топырақтану және агрохимия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6D120200-Ветеринарлық санитария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математика институты" республикалық мемлекеттік қазыналық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"Фитохимия" Халықаралық ғылыми-өндірістік холдингі" акционерлік қоғамы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 Геология және пайдалы қазбалар кен орнын барлау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 Тау-кен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6D070900-Металлургия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 Құрылыс материалдарын, бұйымдарын және құрастырылымдарын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6D050400-Журналистика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6D080600-Аграрлық техника және технология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6D120200-Ветеринарлық санитария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 Құрылыс материалдарын, бұйымдарын және құрастырылымдарын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 Жерді мелиорациялау, баптау және қорғау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 Геология және пайдалы қазбалар кен орнын барлау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 Мұнай газ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 Радиотехника, электроника және телекоммуникациялар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6D075100-Информатика, есептегіш техника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 Кәсіптік білім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 Кәсіптік білім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 Бейорганикалық заттардың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6D072100-Органикалық хаттардың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 Құрылыс материалдарын, бұйымдарын және құрастырылымдарын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 Қоршаған ортаны қорғау және өмір тіршілігінің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 Қоршаған ортаны қорғау және өмір тіршілігінің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 Қоршаған ортаны қорғау және өмір тіршілігінің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 Қоршаған ортаны қорғау және өмір тіршілігінің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 Тоқыма материалдарының технологиясы және жобалануы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6D030200-Халықаралық құқық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6D071700-Жылу энергетикасы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6D071700-Жылу энергетикасы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6D071900- Радиотехника, электроника және телекоммуникациялар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 Радиотехника, электроника және телекоммуникациялар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6D090100- Көлікті пайдалану және жүк қозғалысы мен тасымалдауды ұйымдастыру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6D090900-Логистика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6D010800- Дене шынықтыру және спорт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6D090200-Туризм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"Таразский инновационно-гуманитарный университет"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6D020700-Аударма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6D020700-Аударма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6D021000-Шетел филологиясы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 Халықаралық қатынастар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6D042000-Сәулет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 Құрылыс материалдарын, бұйымдарын және құрастырылымдарын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6D071400-Авиациялық техника и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ақпараттық технологиялар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ақпараттық технологиялар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ақпараттық технологиялар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6D074000-Наноматериалдар және нанотехнологиялар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6D051100-Маркетинг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6D050800-Есеп және аудит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6D050800-Есеп және аудит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6D050800-Есеп және аудит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6D052000-Іскерлік әкімшілікжүргізу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 Мемлекеттік және жергілікті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 Кәсіптік білім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6D042000-Сәулет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6D073200- Стандарттау және сертификаттау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6D073200- Стандарттау және сертификаттау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6D073200- Стандарттау және сертификаттау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6D080600-Аграрлық техника және технология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 Орман ресурстары және орман шаруашылығы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 Топырақтану және агрохимия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 Өсімдік қорғау және карантин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 Өсімдік қорғау және карантин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6D120200-Ветеринарлық санитария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 Жеңіл өнеркәсіп бұйымдарының технологиясы және құрастырылуы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 Қайта өңдеу өндірістерінің технологиясы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 Қайта өңдеу өндірістерінің технологиясы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 Қайта өңдеу өндірістерінің технологиясы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 Қайта өңдеу өндірістерінің технологиясы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 Тоқыма материалдарының технологиясы және жобалануы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6D073500-Тағам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ақпараттық технологиялар университеті" акционерлік қоғамы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 Мемлекеттік және жергілікті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6D052000-Іскерлік әкімшілікжүргізу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6D051100-Маркетинг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6D020600-Дінтану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6D021500-Исламтану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 Фармацевтикалық өндіріс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 Фармацевтикалық өндіріс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университеті" жауапкершілігі шектеулі серіктестігі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 Жеңіл өнеркәсіп бұйымдарының технологиясы және құрастырылуы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630 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359 бұйрығына 3-қосымша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 педагогикалық кадрларды</w:t>
      </w:r>
      <w:r>
        <w:br/>
      </w:r>
      <w:r>
        <w:rPr>
          <w:rFonts w:ascii="Times New Roman"/>
          <w:b/>
          <w:i w:val="false"/>
          <w:color w:val="000000"/>
        </w:rPr>
        <w:t>магистратурада ағылшын тілінде оқытуға</w:t>
      </w:r>
      <w:r>
        <w:br/>
      </w:r>
      <w:r>
        <w:rPr>
          <w:rFonts w:ascii="Times New Roman"/>
          <w:b/>
          <w:i w:val="false"/>
          <w:color w:val="000000"/>
        </w:rPr>
        <w:t>6М011000 "Физика", 6М011100 "Информатика", 6М011200 "Химия",</w:t>
      </w:r>
      <w:r>
        <w:br/>
      </w:r>
      <w:r>
        <w:rPr>
          <w:rFonts w:ascii="Times New Roman"/>
          <w:b/>
          <w:i w:val="false"/>
          <w:color w:val="000000"/>
        </w:rPr>
        <w:t>6М011300 "Биология" мамандықтары бойынша даярлауға</w:t>
      </w:r>
      <w:r>
        <w:br/>
      </w:r>
      <w:r>
        <w:rPr>
          <w:rFonts w:ascii="Times New Roman"/>
          <w:b/>
          <w:i w:val="false"/>
          <w:color w:val="000000"/>
        </w:rPr>
        <w:t>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401"/>
        <w:gridCol w:w="2367"/>
        <w:gridCol w:w="2368"/>
        <w:gridCol w:w="2368"/>
        <w:gridCol w:w="2129"/>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 "Физика"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 "Информатика"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 "Химия"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 "Биология"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630 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359 бұйрығына 4-қосымша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 жалпы конкурс бойынша</w:t>
      </w:r>
      <w:r>
        <w:br/>
      </w:r>
      <w:r>
        <w:rPr>
          <w:rFonts w:ascii="Times New Roman"/>
          <w:b/>
          <w:i w:val="false"/>
          <w:color w:val="000000"/>
        </w:rPr>
        <w:t>2015-2019 жылдарға арналған Қазақстан Республикасының Индустриалық-инновациялық</w:t>
      </w:r>
      <w:r>
        <w:br/>
      </w:r>
      <w:r>
        <w:rPr>
          <w:rFonts w:ascii="Times New Roman"/>
          <w:b/>
          <w:i w:val="false"/>
          <w:color w:val="000000"/>
        </w:rPr>
        <w:t>дамытудың мемлекеттік бағдарламасы басым салалары үшін бейіндік</w:t>
      </w:r>
      <w:r>
        <w:br/>
      </w:r>
      <w:r>
        <w:rPr>
          <w:rFonts w:ascii="Times New Roman"/>
          <w:b/>
          <w:i w:val="false"/>
          <w:color w:val="000000"/>
        </w:rPr>
        <w:t>магистратурада магистрларды даярлауғамемлекеттік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0506"/>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 – 100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 – 126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6М070800- Мұнай газ ісі – 14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6М070900-Металлургия – 95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6М071300-Көлік, көліктік техника және технологиялар– 29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 Электр энергетикасы – 53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 Бейорганикалық заттардың химиялық технологиясы – 26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 Органикалық заттардың химиялық технологиясы – 30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 Технологиялық машиналар және жабдықтар (сала бойынша) – 40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 Азық – түлік өнімдерінің технологиясы (қолданылу саласы бойынша) – 69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 Көлік құрылысы – 16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6М075300- Балқуы қиын бейметалл және силикатты материалдардың химиялық технологиясы – 23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 – 40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6М080800- Топырақтану және агрохимия – 39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700 орын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