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aa3c" w14:textId="22aa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ұйымдастырушылық даму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24 қазандағы № 379 және Қазақстан Республикасының Мемлекеттік қызмет істері және сыбайлас жемқорлыққа қарсы іс-қимыл агенттігі төрағасының 2017 жылғы 24 қазандағы № 232 бірлескен бұйрығы. Қазақстан Республикасының Әділет министрлігінде 2017 жылғы 26 желтоқсанда № 16133 болып тіркелді. Күші жойылды - Қазақстан Республикасы Ақпарат және коммуникациялар министрінің 2019 жылғы 1 ақпандағы № 43 және Қазақстан Республикасының Мемлекеттік қызмет істері және сыбайлас жемқорлыққа қарсы іс-қимыл агенттігі төрағасының 2019 жылғы 1 ақпандағы № 24 бірлескен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01.02.2019 </w:t>
      </w:r>
      <w:r>
        <w:rPr>
          <w:rFonts w:ascii="Times New Roman"/>
          <w:b w:val="false"/>
          <w:i w:val="false"/>
          <w:color w:val="ff0000"/>
          <w:sz w:val="28"/>
        </w:rPr>
        <w:t>№ 43</w:t>
      </w:r>
      <w:r>
        <w:rPr>
          <w:rFonts w:ascii="Times New Roman"/>
          <w:b w:val="false"/>
          <w:i w:val="false"/>
          <w:color w:val="ff0000"/>
          <w:sz w:val="28"/>
        </w:rPr>
        <w:t xml:space="preserve"> және ҚР Мемлекеттік қызмет істері және сыбайлас жемқорлыққа қарсы іс-қимыл агенттігі төрағасының 01.02.2019 № 24 (алғашқы ресми жарияланған күнінен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39-тармағына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ұйымдастырушылық даму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"Мемлекеттік органдардың ұйымдастырушылық даму тиімділігін бағалаудың кейбір мәселелері туралы" Қазақстан Республикасы Ақпарат және коммуникациялар министрінің 2017 жылғы 26 қаңтардағы № 25 және Қазақстан Республикасы Мемлекеттік қызмет істері және сыбайлас жемқорлыққа қарсы іс-қимыл агенттігі Төрағасының 2017 жылғы 27 қаңтардағы № 21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14817 болып тіркелген, Қазақстан Республикасы нормативтік құқықтық актілерінің эталондық бақылау банкінде 2017 жылғы 28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Ақпараттандыру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Қазақстан Республикасы Ақпарат және коммуникациялар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ақпараттандыру мәселелеріне жетекшілік ететін Қазақстан Республикасы Ақпарат және коммуникациялар вице-министріне және мемлекеттік қызмет мәселелеріне жетекшілік ететін Қазақстан Республикасының Мемлекеттік қызмет істері және сыбайлас жемқорлыққа қарсы іс-қимыл агенттігі төрағасының орынбасарына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8"/>
        <w:gridCol w:w="5482"/>
      </w:tblGrid>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w:t>
            </w:r>
            <w:r>
              <w:br/>
            </w:r>
            <w:r>
              <w:rPr>
                <w:rFonts w:ascii="Times New Roman"/>
                <w:b w:val="false"/>
                <w:i w:val="false"/>
                <w:color w:val="000000"/>
                <w:sz w:val="20"/>
              </w:rPr>
              <w:t>_____________ Д. Абаев</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агенттігінің төрағасы</w:t>
            </w:r>
            <w:r>
              <w:br/>
            </w:r>
            <w:r>
              <w:rPr>
                <w:rFonts w:ascii="Times New Roman"/>
                <w:b w:val="false"/>
                <w:i w:val="false"/>
                <w:color w:val="000000"/>
                <w:sz w:val="20"/>
              </w:rPr>
              <w:t>__________ Қ. Қожамжаров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 Т. Сүлейменов </w:t>
      </w:r>
    </w:p>
    <w:p>
      <w:pPr>
        <w:spacing w:after="0"/>
        <w:ind w:left="0"/>
        <w:jc w:val="both"/>
      </w:pPr>
      <w:r>
        <w:rPr>
          <w:rFonts w:ascii="Times New Roman"/>
          <w:b w:val="false"/>
          <w:i w:val="false"/>
          <w:color w:val="000000"/>
          <w:sz w:val="28"/>
        </w:rPr>
        <w:t xml:space="preserve">
      2017 жылғы "__"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24 қазандағы №379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24 қазандағы</w:t>
            </w:r>
            <w:r>
              <w:br/>
            </w:r>
            <w:r>
              <w:rPr>
                <w:rFonts w:ascii="Times New Roman"/>
                <w:b w:val="false"/>
                <w:i w:val="false"/>
                <w:color w:val="000000"/>
                <w:sz w:val="20"/>
              </w:rPr>
              <w:t>№232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органдардың ұйымдастырушылық даму тиімділігін бағалау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органдардың ұйымдастырушылық даму тиімділігін бағалау әдістемесі (бұдан әрі – Әдістеме) Қазақстан Республикасы Президентінің 2010 жылғы 19 наурыздағы № 954 Жарлығымен (бұдан әрі – Жарлық)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w:t>
      </w:r>
      <w:r>
        <w:rPr>
          <w:rFonts w:ascii="Times New Roman"/>
          <w:b w:val="false"/>
          <w:i w:val="false"/>
          <w:color w:val="000000"/>
          <w:sz w:val="28"/>
        </w:rPr>
        <w:t xml:space="preserve"> іске асыру мақсатында әзірленді.</w:t>
      </w:r>
    </w:p>
    <w:bookmarkEnd w:id="11"/>
    <w:bookmarkStart w:name="z14" w:id="12"/>
    <w:p>
      <w:pPr>
        <w:spacing w:after="0"/>
        <w:ind w:left="0"/>
        <w:jc w:val="both"/>
      </w:pPr>
      <w:r>
        <w:rPr>
          <w:rFonts w:ascii="Times New Roman"/>
          <w:b w:val="false"/>
          <w:i w:val="false"/>
          <w:color w:val="000000"/>
          <w:sz w:val="28"/>
        </w:rPr>
        <w:t>
      2. Әдістеме орталық мемлекеттік органдардағы (бұдан әрі – ОМО) және облыстардың, республикалық маңызы бар қаланың, астананың, жергілікті атқарушы органындағы (бұдан әрі – ЖАО) (бұдан әрі – бағаланатын мемлекеттік органдар) ұйымдастырушылық даму жөніндегі қабылдып жатқан шаралардың тиімділігін айқындауға арналған.</w:t>
      </w:r>
    </w:p>
    <w:bookmarkEnd w:id="12"/>
    <w:bookmarkStart w:name="z15" w:id="13"/>
    <w:p>
      <w:pPr>
        <w:spacing w:after="0"/>
        <w:ind w:left="0"/>
        <w:jc w:val="both"/>
      </w:pPr>
      <w:r>
        <w:rPr>
          <w:rFonts w:ascii="Times New Roman"/>
          <w:b w:val="false"/>
          <w:i w:val="false"/>
          <w:color w:val="000000"/>
          <w:sz w:val="28"/>
        </w:rPr>
        <w:t>
      3. Мемлекеттік органдардың ұйымдастырушылық даму тиімділігін бағалау (бұдан әрі – тиімділікті бағалау) Қазақстан Республикасы Президентінің Әкімшілігі Басшысының бұйрығымен бекітілетін Қызмет тиімділігіне бағалау жүргізу кестесіне (бұдан әрі – Бағалау кестесі) сәйкес мынадай бағыттар бойынша жүзеге асырылады:</w:t>
      </w:r>
    </w:p>
    <w:bookmarkEnd w:id="13"/>
    <w:bookmarkStart w:name="z16" w:id="14"/>
    <w:p>
      <w:pPr>
        <w:spacing w:after="0"/>
        <w:ind w:left="0"/>
        <w:jc w:val="both"/>
      </w:pPr>
      <w:r>
        <w:rPr>
          <w:rFonts w:ascii="Times New Roman"/>
          <w:b w:val="false"/>
          <w:i w:val="false"/>
          <w:color w:val="000000"/>
          <w:sz w:val="28"/>
        </w:rPr>
        <w:t>
      1) персоналды басқару;</w:t>
      </w:r>
    </w:p>
    <w:bookmarkEnd w:id="14"/>
    <w:bookmarkStart w:name="z17" w:id="15"/>
    <w:p>
      <w:pPr>
        <w:spacing w:after="0"/>
        <w:ind w:left="0"/>
        <w:jc w:val="both"/>
      </w:pPr>
      <w:r>
        <w:rPr>
          <w:rFonts w:ascii="Times New Roman"/>
          <w:b w:val="false"/>
          <w:i w:val="false"/>
          <w:color w:val="000000"/>
          <w:sz w:val="28"/>
        </w:rPr>
        <w:t>
      2) ақпараттық технологияларды қолдану.</w:t>
      </w:r>
    </w:p>
    <w:bookmarkEnd w:id="15"/>
    <w:bookmarkStart w:name="z18" w:id="16"/>
    <w:p>
      <w:pPr>
        <w:spacing w:after="0"/>
        <w:ind w:left="0"/>
        <w:jc w:val="both"/>
      </w:pPr>
      <w:r>
        <w:rPr>
          <w:rFonts w:ascii="Times New Roman"/>
          <w:b w:val="false"/>
          <w:i w:val="false"/>
          <w:color w:val="000000"/>
          <w:sz w:val="28"/>
        </w:rPr>
        <w:t>
      4. Осы Әдістемеде мынадай ұғымдар мен анықтамалар пайдаланылады:</w:t>
      </w:r>
    </w:p>
    <w:bookmarkEnd w:id="16"/>
    <w:bookmarkStart w:name="z19" w:id="17"/>
    <w:p>
      <w:pPr>
        <w:spacing w:after="0"/>
        <w:ind w:left="0"/>
        <w:jc w:val="both"/>
      </w:pPr>
      <w:r>
        <w:rPr>
          <w:rFonts w:ascii="Times New Roman"/>
          <w:b w:val="false"/>
          <w:i w:val="false"/>
          <w:color w:val="000000"/>
          <w:sz w:val="28"/>
        </w:rPr>
        <w:t xml:space="preserve">
      1) архитектуралық порталда ақпараттық жүйелерді тіркеу – мемлекеттік органның сервистік интеграторға ақпараттық жүйенің сипаттамасы көрсетілген сұрау салуды тіркеуге ұсыну, сондай-ақ мемлекеттік органның ақпараттық жүйесін тәжірибелік пайдалануға енгізу актісінің және техникалық құжаттаманың электрондық көшірмелерін ұсыну процесі (Қазақстан Республикасы Инвестициялар және даму министрінің міндетін атқарушысының 2016 жылғы 28 қаңтардағы № 128 бұйрығымен бекітілген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13320 болып тіркелген) (бұдан әрі – Тіркеу қағидалары);</w:t>
      </w:r>
    </w:p>
    <w:bookmarkEnd w:id="17"/>
    <w:bookmarkStart w:name="z20" w:id="18"/>
    <w:p>
      <w:pPr>
        <w:spacing w:after="0"/>
        <w:ind w:left="0"/>
        <w:jc w:val="both"/>
      </w:pPr>
      <w:r>
        <w:rPr>
          <w:rFonts w:ascii="Times New Roman"/>
          <w:b w:val="false"/>
          <w:i w:val="false"/>
          <w:color w:val="000000"/>
          <w:sz w:val="28"/>
        </w:rPr>
        <w:t>
      2) архитектуралық порталда тіркелген мемлекеттік органдардың ақпараттық жүйелерінің үлесі –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жүзеге асырылған ақпараттық жүйелер;</w:t>
      </w:r>
    </w:p>
    <w:bookmarkEnd w:id="18"/>
    <w:bookmarkStart w:name="z21" w:id="19"/>
    <w:p>
      <w:pPr>
        <w:spacing w:after="0"/>
        <w:ind w:left="0"/>
        <w:jc w:val="both"/>
      </w:pPr>
      <w:r>
        <w:rPr>
          <w:rFonts w:ascii="Times New Roman"/>
          <w:b w:val="false"/>
          <w:i w:val="false"/>
          <w:color w:val="000000"/>
          <w:sz w:val="28"/>
        </w:rPr>
        <w:t>
      3) әдеп және ұжымдағы өзара қарым-қатынас – мемлекеттік органда ұйымдастырушылық мәдениеттің даму, сондай-ақ қызметшілердің моральдық-әдептілік нормаларды ұстауы деңгейін айқындайтын көрсеткіш;</w:t>
      </w:r>
    </w:p>
    <w:bookmarkEnd w:id="19"/>
    <w:bookmarkStart w:name="z22" w:id="20"/>
    <w:p>
      <w:pPr>
        <w:spacing w:after="0"/>
        <w:ind w:left="0"/>
        <w:jc w:val="both"/>
      </w:pPr>
      <w:r>
        <w:rPr>
          <w:rFonts w:ascii="Times New Roman"/>
          <w:b w:val="false"/>
          <w:i w:val="false"/>
          <w:color w:val="000000"/>
          <w:sz w:val="28"/>
        </w:rPr>
        <w:t>
      4) әлеуетті ауыспалық – қызметшілердің мемлекеттік органнан кету ниетін, сондай-ақ мемлекеттік органның қолданып жатқан кадрлық стратегиясының тиімділігін айқындайтын көрсеткіш;</w:t>
      </w:r>
    </w:p>
    <w:bookmarkEnd w:id="20"/>
    <w:bookmarkStart w:name="z23" w:id="21"/>
    <w:p>
      <w:pPr>
        <w:spacing w:after="0"/>
        <w:ind w:left="0"/>
        <w:jc w:val="both"/>
      </w:pPr>
      <w:r>
        <w:rPr>
          <w:rFonts w:ascii="Times New Roman"/>
          <w:b w:val="false"/>
          <w:i w:val="false"/>
          <w:color w:val="000000"/>
          <w:sz w:val="28"/>
        </w:rPr>
        <w:t>
      5) басқа мемлекеттік органның ақпараттық жүйесін пайдалану – басқа мемлекеттік орган иесі болып келетін, мемлекеттік органның Ережесіне сәйкес мемлекеттік қызметтерді/функцияларды көрсету процестерін автоматтандыруға арналған ақпараттық жүйе;</w:t>
      </w:r>
    </w:p>
    <w:bookmarkEnd w:id="21"/>
    <w:bookmarkStart w:name="z24" w:id="22"/>
    <w:p>
      <w:pPr>
        <w:spacing w:after="0"/>
        <w:ind w:left="0"/>
        <w:jc w:val="both"/>
      </w:pPr>
      <w:r>
        <w:rPr>
          <w:rFonts w:ascii="Times New Roman"/>
          <w:b w:val="false"/>
          <w:i w:val="false"/>
          <w:color w:val="000000"/>
          <w:sz w:val="28"/>
        </w:rPr>
        <w:t>
      6) еңбек шарттарымен қанағаттану – қызметшілердің тиісті жұмыстар үшін қажетті жағдайлармен қамтамасыз етілу деңгейін айқындайтын көрсеткіш;</w:t>
      </w:r>
    </w:p>
    <w:bookmarkEnd w:id="22"/>
    <w:bookmarkStart w:name="z25" w:id="23"/>
    <w:p>
      <w:pPr>
        <w:spacing w:after="0"/>
        <w:ind w:left="0"/>
        <w:jc w:val="both"/>
      </w:pPr>
      <w:r>
        <w:rPr>
          <w:rFonts w:ascii="Times New Roman"/>
          <w:b w:val="false"/>
          <w:i w:val="false"/>
          <w:color w:val="000000"/>
          <w:sz w:val="28"/>
        </w:rPr>
        <w:t>
      7) еңбектің нормалануы – мемлекеттік органдағы артық жұмыстардың бар болуын айқындайтын көрсеткіш;</w:t>
      </w:r>
    </w:p>
    <w:bookmarkEnd w:id="23"/>
    <w:bookmarkStart w:name="z26" w:id="24"/>
    <w:p>
      <w:pPr>
        <w:spacing w:after="0"/>
        <w:ind w:left="0"/>
        <w:jc w:val="both"/>
      </w:pPr>
      <w:r>
        <w:rPr>
          <w:rFonts w:ascii="Times New Roman"/>
          <w:b w:val="false"/>
          <w:i w:val="false"/>
          <w:color w:val="000000"/>
          <w:sz w:val="28"/>
        </w:rPr>
        <w:t>
      8) кадрлардың тұрақсыздық айналымы – мемлекеттік органда кадрлардың жылжу деңгейін айқындайтын көрсеткіш;</w:t>
      </w:r>
    </w:p>
    <w:bookmarkEnd w:id="24"/>
    <w:bookmarkStart w:name="z27" w:id="25"/>
    <w:p>
      <w:pPr>
        <w:spacing w:after="0"/>
        <w:ind w:left="0"/>
        <w:jc w:val="both"/>
      </w:pPr>
      <w:r>
        <w:rPr>
          <w:rFonts w:ascii="Times New Roman"/>
          <w:b w:val="false"/>
          <w:i w:val="false"/>
          <w:color w:val="000000"/>
          <w:sz w:val="28"/>
        </w:rPr>
        <w:t>
      9) конкурстық рәсімдердің ашықтығы – мемлекеттік органдағы іріктеу процесінің ашықтығы деңгейін айқындайтын көрсеткіш;</w:t>
      </w:r>
    </w:p>
    <w:bookmarkEnd w:id="25"/>
    <w:bookmarkStart w:name="z28" w:id="26"/>
    <w:p>
      <w:pPr>
        <w:spacing w:after="0"/>
        <w:ind w:left="0"/>
        <w:jc w:val="both"/>
      </w:pPr>
      <w:r>
        <w:rPr>
          <w:rFonts w:ascii="Times New Roman"/>
          <w:b w:val="false"/>
          <w:i w:val="false"/>
          <w:color w:val="000000"/>
          <w:sz w:val="28"/>
        </w:rPr>
        <w:t>
      10) қадрлық құрамның тұрақтылығы – мемлекеттік органдағы кадрлық саясаттың орнықтылығы мен кадрлардың тұрақтылығын айқындайтын көрсеткіш;</w:t>
      </w:r>
    </w:p>
    <w:bookmarkEnd w:id="26"/>
    <w:bookmarkStart w:name="z29" w:id="27"/>
    <w:p>
      <w:pPr>
        <w:spacing w:after="0"/>
        <w:ind w:left="0"/>
        <w:jc w:val="both"/>
      </w:pPr>
      <w:r>
        <w:rPr>
          <w:rFonts w:ascii="Times New Roman"/>
          <w:b w:val="false"/>
          <w:i w:val="false"/>
          <w:color w:val="000000"/>
          <w:sz w:val="28"/>
        </w:rPr>
        <w:t>
      11) қайта қабылданған қызметшілердің ауыспалығы – мемлекеттік органда алғаш қабылданған қызметшілердің тәлімгерлігін және бейімделуін ұйымдастыру тиімділігін айқындайтын көрсеткіш;</w:t>
      </w:r>
    </w:p>
    <w:bookmarkEnd w:id="27"/>
    <w:bookmarkStart w:name="z30" w:id="28"/>
    <w:p>
      <w:pPr>
        <w:spacing w:after="0"/>
        <w:ind w:left="0"/>
        <w:jc w:val="both"/>
      </w:pPr>
      <w:r>
        <w:rPr>
          <w:rFonts w:ascii="Times New Roman"/>
          <w:b w:val="false"/>
          <w:i w:val="false"/>
          <w:color w:val="000000"/>
          <w:sz w:val="28"/>
        </w:rPr>
        <w:t>
      12) мансаптық өсу – мемлекеттік органда мансаптық моделдің қағидатын сақтау деңгейін айқындайтын көрсеткіш;</w:t>
      </w:r>
    </w:p>
    <w:bookmarkEnd w:id="28"/>
    <w:bookmarkStart w:name="z31" w:id="29"/>
    <w:p>
      <w:pPr>
        <w:spacing w:after="0"/>
        <w:ind w:left="0"/>
        <w:jc w:val="both"/>
      </w:pPr>
      <w:r>
        <w:rPr>
          <w:rFonts w:ascii="Times New Roman"/>
          <w:b w:val="false"/>
          <w:i w:val="false"/>
          <w:color w:val="000000"/>
          <w:sz w:val="28"/>
        </w:rPr>
        <w:t>
      13) мемлекеттік қызметтерді көрсету кезінде пайдаланылатын ақпараттық жүйелер – Мемлекеттік көрсетілетін қызметтердің тізіліміне сәйкес мемлекеттік органның мемлекеттік қызметтерін электрондық түрде көрсету процесін автоматтандыруға арналған ақпараттық жүйе;</w:t>
      </w:r>
    </w:p>
    <w:bookmarkEnd w:id="29"/>
    <w:bookmarkStart w:name="z32" w:id="30"/>
    <w:p>
      <w:pPr>
        <w:spacing w:after="0"/>
        <w:ind w:left="0"/>
        <w:jc w:val="both"/>
      </w:pPr>
      <w:r>
        <w:rPr>
          <w:rFonts w:ascii="Times New Roman"/>
          <w:b w:val="false"/>
          <w:i w:val="false"/>
          <w:color w:val="000000"/>
          <w:sz w:val="28"/>
        </w:rPr>
        <w:t>
      14) мемлекеттік органда көтермелеудің ашықтығы – мемлекеттік органда көтермелеудің ашықтығы мен әділдігінің деңгейін айқындайтын көрсеткіш;</w:t>
      </w:r>
    </w:p>
    <w:bookmarkEnd w:id="30"/>
    <w:bookmarkStart w:name="z33" w:id="31"/>
    <w:p>
      <w:pPr>
        <w:spacing w:after="0"/>
        <w:ind w:left="0"/>
        <w:jc w:val="both"/>
      </w:pPr>
      <w:r>
        <w:rPr>
          <w:rFonts w:ascii="Times New Roman"/>
          <w:b w:val="false"/>
          <w:i w:val="false"/>
          <w:color w:val="000000"/>
          <w:sz w:val="28"/>
        </w:rPr>
        <w:t>
      15) мемлекеттік органдағы басқару тәжірибесі – мемлекеттік органдағы ішкі менеджменттің тиімділігін айқындайтын көрсеткіш;</w:t>
      </w:r>
    </w:p>
    <w:bookmarkEnd w:id="31"/>
    <w:bookmarkStart w:name="z34" w:id="32"/>
    <w:p>
      <w:pPr>
        <w:spacing w:after="0"/>
        <w:ind w:left="0"/>
        <w:jc w:val="both"/>
      </w:pPr>
      <w:r>
        <w:rPr>
          <w:rFonts w:ascii="Times New Roman"/>
          <w:b w:val="false"/>
          <w:i w:val="false"/>
          <w:color w:val="000000"/>
          <w:sz w:val="28"/>
        </w:rPr>
        <w:t>
      16) мемлекеттік органдардың, ұйымдардың жетекшілік ететін салаларда және аяларында ведомстволық, сондай-ақ ақпараттық жүйелерді пайдалануы – мемлекеттік органның, сондай-ақ ведомстволық бағынысты ұйымдардың балансында тұрған, мемлекеттік органның Ережесіне сәйкес мемлекеттік қызметтерді/функцияларды көрсету процестерін автоматтандыруға арналған ақпараттық жүйе;</w:t>
      </w:r>
    </w:p>
    <w:bookmarkEnd w:id="32"/>
    <w:bookmarkStart w:name="z35" w:id="33"/>
    <w:p>
      <w:pPr>
        <w:spacing w:after="0"/>
        <w:ind w:left="0"/>
        <w:jc w:val="both"/>
      </w:pPr>
      <w:r>
        <w:rPr>
          <w:rFonts w:ascii="Times New Roman"/>
          <w:b w:val="false"/>
          <w:i w:val="false"/>
          <w:color w:val="000000"/>
          <w:sz w:val="28"/>
        </w:rPr>
        <w:t>
      17) мемлекеттік органның функцияларын автоматтандыру кезінде пайдаланылатын ақпараттық жүйелер – мемлекеттік органның Ережесіне сәйкес мемлекеттік органның функцияларын автоматтандыруға арналған ақпараттық жүйе;</w:t>
      </w:r>
    </w:p>
    <w:bookmarkEnd w:id="33"/>
    <w:bookmarkStart w:name="z36" w:id="34"/>
    <w:p>
      <w:pPr>
        <w:spacing w:after="0"/>
        <w:ind w:left="0"/>
        <w:jc w:val="both"/>
      </w:pPr>
      <w:r>
        <w:rPr>
          <w:rFonts w:ascii="Times New Roman"/>
          <w:b w:val="false"/>
          <w:i w:val="false"/>
          <w:color w:val="000000"/>
          <w:sz w:val="28"/>
        </w:rPr>
        <w:t>
      18) мемлекеттік органның міндеттерін іске асырудағы үлесі – қызметшілердің мемлекеттік органның стратегиялық мақсаттарына бағдарлану дәрежесін айқындайтын көрсеткіш;</w:t>
      </w:r>
    </w:p>
    <w:bookmarkEnd w:id="34"/>
    <w:bookmarkStart w:name="z37" w:id="35"/>
    <w:p>
      <w:pPr>
        <w:spacing w:after="0"/>
        <w:ind w:left="0"/>
        <w:jc w:val="both"/>
      </w:pPr>
      <w:r>
        <w:rPr>
          <w:rFonts w:ascii="Times New Roman"/>
          <w:b w:val="false"/>
          <w:i w:val="false"/>
          <w:color w:val="000000"/>
          <w:sz w:val="28"/>
        </w:rPr>
        <w:t>
      19) меритократияны сақтау – мемлекеттік органдардың меритократия кағидаттарын сақтауы деңгейін айқындайтын көрсеткіш;</w:t>
      </w:r>
    </w:p>
    <w:bookmarkEnd w:id="35"/>
    <w:bookmarkStart w:name="z38" w:id="36"/>
    <w:p>
      <w:pPr>
        <w:spacing w:after="0"/>
        <w:ind w:left="0"/>
        <w:jc w:val="both"/>
      </w:pPr>
      <w:r>
        <w:rPr>
          <w:rFonts w:ascii="Times New Roman"/>
          <w:b w:val="false"/>
          <w:i w:val="false"/>
          <w:color w:val="000000"/>
          <w:sz w:val="28"/>
        </w:rPr>
        <w:t>
      20) персоналдың таза ауыспалығы – жұмыскерлердің мемлекеттік қызмет жүйесінен өз еркімен кету деңгейін айқындайтын көрсеткіш;</w:t>
      </w:r>
    </w:p>
    <w:bookmarkEnd w:id="36"/>
    <w:bookmarkStart w:name="z264" w:id="37"/>
    <w:p>
      <w:pPr>
        <w:spacing w:after="0"/>
        <w:ind w:left="0"/>
        <w:jc w:val="both"/>
      </w:pPr>
      <w:r>
        <w:rPr>
          <w:rFonts w:ascii="Times New Roman"/>
          <w:b w:val="false"/>
          <w:i w:val="false"/>
          <w:color w:val="000000"/>
          <w:sz w:val="28"/>
        </w:rPr>
        <w:t>
      20-1) "электрондық үкіметтің" сервистік интеграторы - "электрондық үкіметтің" архитектурасын және "электрондық әкімдіктің" үлгілік архитектурасын дамытуды әдіснамалық қамтамасыз ету, сондай-ақ мемлекеттік органдардың ақпараттық технологияларды қолдану жөніндегі қызметінің тиімділігіне бағалау жүргізуді сүйемелдеу жөніндегі функциялар жүктелген Қазақстан Республикасының Үкіметі белгілейтін заңды тұлға";</w:t>
      </w:r>
    </w:p>
    <w:bookmarkEnd w:id="37"/>
    <w:bookmarkStart w:name="z39" w:id="38"/>
    <w:p>
      <w:pPr>
        <w:spacing w:after="0"/>
        <w:ind w:left="0"/>
        <w:jc w:val="both"/>
      </w:pPr>
      <w:r>
        <w:rPr>
          <w:rFonts w:ascii="Times New Roman"/>
          <w:b w:val="false"/>
          <w:i w:val="false"/>
          <w:color w:val="000000"/>
          <w:sz w:val="28"/>
        </w:rPr>
        <w:t>
      21) шығу сұхбаты – жұмыстан босатылатын қызметшілерге сауалнама жүргізуді қамтуды, сондай-ақ олардың босатылу себептерін айқындайтын көрсеткіш.</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65" w:id="39"/>
    <w:p>
      <w:pPr>
        <w:spacing w:after="0"/>
        <w:ind w:left="0"/>
        <w:jc w:val="both"/>
      </w:pPr>
      <w:r>
        <w:rPr>
          <w:rFonts w:ascii="Times New Roman"/>
          <w:b w:val="false"/>
          <w:i w:val="false"/>
          <w:color w:val="000000"/>
          <w:sz w:val="28"/>
        </w:rPr>
        <w:t>
      5. Бағалауға уәкілетті келесі органдар мынадай (бұдан әрі – бағалауға уәкілетті органдар) тиімділікті бағалауды жүзеге асырады:</w:t>
      </w:r>
    </w:p>
    <w:bookmarkEnd w:id="39"/>
    <w:bookmarkStart w:name="z266" w:id="40"/>
    <w:p>
      <w:pPr>
        <w:spacing w:after="0"/>
        <w:ind w:left="0"/>
        <w:jc w:val="both"/>
      </w:pPr>
      <w:r>
        <w:rPr>
          <w:rFonts w:ascii="Times New Roman"/>
          <w:b w:val="false"/>
          <w:i w:val="false"/>
          <w:color w:val="000000"/>
          <w:sz w:val="28"/>
        </w:rPr>
        <w:t>
      1) Қазақстан Республикасы Президентінің Әкімшілігі – "Персоналды басқару" бағыты бойынша Қазақстан Республикасы Мемлекеттік қызмет істері және сыбайлас жемқорлыққа қарсы іс-қимыл агенттігінің (бұдан әрі – мемлекеттік қызмет істері жөніндегі уәкілетті орган) тиімділігін бағалау;</w:t>
      </w:r>
    </w:p>
    <w:bookmarkEnd w:id="40"/>
    <w:bookmarkStart w:name="z267" w:id="41"/>
    <w:p>
      <w:pPr>
        <w:spacing w:after="0"/>
        <w:ind w:left="0"/>
        <w:jc w:val="both"/>
      </w:pPr>
      <w:r>
        <w:rPr>
          <w:rFonts w:ascii="Times New Roman"/>
          <w:b w:val="false"/>
          <w:i w:val="false"/>
          <w:color w:val="000000"/>
          <w:sz w:val="28"/>
        </w:rPr>
        <w:t>
      2) Қазақстан Республикасы Премьер-Министрінің Кеңсесі – "Ақпараттық технологияларды қолдану" бағыты бойынша Ақпарат және коммуникациялар министрлігінің (бұдан әрі – ақпараттандыру саласындағы уәкілетті орган) тиімділігін бағалау;</w:t>
      </w:r>
    </w:p>
    <w:bookmarkEnd w:id="41"/>
    <w:bookmarkStart w:name="z268" w:id="42"/>
    <w:p>
      <w:pPr>
        <w:spacing w:after="0"/>
        <w:ind w:left="0"/>
        <w:jc w:val="both"/>
      </w:pPr>
      <w:r>
        <w:rPr>
          <w:rFonts w:ascii="Times New Roman"/>
          <w:b w:val="false"/>
          <w:i w:val="false"/>
          <w:color w:val="000000"/>
          <w:sz w:val="28"/>
        </w:rPr>
        <w:t>
      3) мемлекеттік қызмет істері жөніндегі уәкілетті орган – "Персоналды басқару" бағыты бойынша ОМО мен ЖАО тиімділігін бағалау;</w:t>
      </w:r>
    </w:p>
    <w:bookmarkEnd w:id="42"/>
    <w:bookmarkStart w:name="z269" w:id="43"/>
    <w:p>
      <w:pPr>
        <w:spacing w:after="0"/>
        <w:ind w:left="0"/>
        <w:jc w:val="both"/>
      </w:pPr>
      <w:r>
        <w:rPr>
          <w:rFonts w:ascii="Times New Roman"/>
          <w:b w:val="false"/>
          <w:i w:val="false"/>
          <w:color w:val="000000"/>
          <w:sz w:val="28"/>
        </w:rPr>
        <w:t>
      4) ақпараттандыру саласындағы уәкілетті орган – "Ақпараттық технологияларды қолдану" бағыты бойынша ОМО мен ЖАО тиімділігін бағалау.</w:t>
      </w:r>
    </w:p>
    <w:bookmarkEnd w:id="43"/>
    <w:bookmarkStart w:name="z270" w:id="44"/>
    <w:p>
      <w:pPr>
        <w:spacing w:after="0"/>
        <w:ind w:left="0"/>
        <w:jc w:val="both"/>
      </w:pPr>
      <w:r>
        <w:rPr>
          <w:rFonts w:ascii="Times New Roman"/>
          <w:b w:val="false"/>
          <w:i w:val="false"/>
          <w:color w:val="000000"/>
          <w:sz w:val="28"/>
        </w:rPr>
        <w:t>
      "Персоналды басқару" бағыты бойынша тиімділікке бағалау жүргізу үшін мемлекеттік қызмет істері жөніндегі уәкілетті орган мемлекеттік органның лауазымды тұлғаларынан тұратын жұмыс тобын (бұдан әрі – "Персоналды басқару" бағыты бойынша жұмыс тобы) құрады. "Персоналды басқару" бағыты бойынша жұмыс тобының құрамы мемлекеттік қызмет істері жөніндегі уәкілетті органның бұйрығымен бекітіледі.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Ақпараттандыру саласындағы уәкілетті орган "электрондық үкіметтің" сервистік интеграторын мемлекеттік органдардың ақпараттық технологияларды қолдану бойынша қызметінің тиімділігіне бағалау жүргізуді сүйемелдеу үшін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5-1-тармақпен толықтырылды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47" w:id="45"/>
    <w:p>
      <w:pPr>
        <w:spacing w:after="0"/>
        <w:ind w:left="0"/>
        <w:jc w:val="left"/>
      </w:pPr>
      <w:r>
        <w:rPr>
          <w:rFonts w:ascii="Times New Roman"/>
          <w:b/>
          <w:i w:val="false"/>
          <w:color w:val="000000"/>
        </w:rPr>
        <w:t xml:space="preserve"> 2-тарау. Мемлекеттік органдардың ұйымдастырушылық даму тиімділігін бағалауға</w:t>
      </w:r>
      <w:r>
        <w:br/>
      </w:r>
      <w:r>
        <w:rPr>
          <w:rFonts w:ascii="Times New Roman"/>
          <w:b/>
          <w:i w:val="false"/>
          <w:color w:val="000000"/>
        </w:rPr>
        <w:t>арналған ақпарат көздері</w:t>
      </w:r>
    </w:p>
    <w:bookmarkEnd w:id="45"/>
    <w:bookmarkStart w:name="z48" w:id="46"/>
    <w:p>
      <w:pPr>
        <w:spacing w:after="0"/>
        <w:ind w:left="0"/>
        <w:jc w:val="both"/>
      </w:pPr>
      <w:r>
        <w:rPr>
          <w:rFonts w:ascii="Times New Roman"/>
          <w:b w:val="false"/>
          <w:i w:val="false"/>
          <w:color w:val="000000"/>
          <w:sz w:val="28"/>
        </w:rPr>
        <w:t>
      6. Бағаланатын мемлекеттік органдар бағалауға уәкілетті органдарға жыл сайын Бағалау кестесінде белгіленген мерзімдерде есептік (күнтізбелік) жылдың қорытындысы бойынша электрондық және қағаз тасығыштарда есептік ақпаратты:</w:t>
      </w:r>
    </w:p>
    <w:bookmarkEnd w:id="46"/>
    <w:bookmarkStart w:name="z49" w:id="47"/>
    <w:p>
      <w:pPr>
        <w:spacing w:after="0"/>
        <w:ind w:left="0"/>
        <w:jc w:val="both"/>
      </w:pPr>
      <w:r>
        <w:rPr>
          <w:rFonts w:ascii="Times New Roman"/>
          <w:b w:val="false"/>
          <w:i w:val="false"/>
          <w:color w:val="000000"/>
          <w:sz w:val="28"/>
        </w:rPr>
        <w:t xml:space="preserve">
      1) осы Әдiстемеге </w:t>
      </w:r>
      <w:r>
        <w:rPr>
          <w:rFonts w:ascii="Times New Roman"/>
          <w:b w:val="false"/>
          <w:i w:val="false"/>
          <w:color w:val="000000"/>
          <w:sz w:val="28"/>
        </w:rPr>
        <w:t>1-қосымшаға</w:t>
      </w:r>
      <w:r>
        <w:rPr>
          <w:rFonts w:ascii="Times New Roman"/>
          <w:b w:val="false"/>
          <w:i w:val="false"/>
          <w:color w:val="000000"/>
          <w:sz w:val="28"/>
        </w:rPr>
        <w:t xml:space="preserve"> сәйкес шығу сұхбатының нәтижелерi туралы;</w:t>
      </w:r>
    </w:p>
    <w:bookmarkEnd w:id="47"/>
    <w:bookmarkStart w:name="z50" w:id="48"/>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қызметшілердің жұмыс істеген адам-сағат саны туралы;</w:t>
      </w:r>
    </w:p>
    <w:bookmarkEnd w:id="48"/>
    <w:bookmarkStart w:name="z51" w:id="4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органдағы бос лауазымдарға орналасуға арналған конкурстарға байқаушылардың қатысуы туралы;</w:t>
      </w:r>
    </w:p>
    <w:bookmarkEnd w:id="49"/>
    <w:bookmarkStart w:name="z52" w:id="50"/>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 қызметкерлерінің ілгерілеуі туралы;</w:t>
      </w:r>
    </w:p>
    <w:bookmarkEnd w:id="50"/>
    <w:bookmarkStart w:name="z53" w:id="51"/>
    <w:p>
      <w:pPr>
        <w:spacing w:after="0"/>
        <w:ind w:left="0"/>
        <w:jc w:val="both"/>
      </w:pPr>
      <w:r>
        <w:rPr>
          <w:rFonts w:ascii="Times New Roman"/>
          <w:b w:val="false"/>
          <w:i w:val="false"/>
          <w:color w:val="000000"/>
          <w:sz w:val="28"/>
        </w:rPr>
        <w:t xml:space="preserve">
      5)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органның штат саны туралы;</w:t>
      </w:r>
    </w:p>
    <w:bookmarkEnd w:id="51"/>
    <w:bookmarkStart w:name="z54" w:id="52"/>
    <w:p>
      <w:pPr>
        <w:spacing w:after="0"/>
        <w:ind w:left="0"/>
        <w:jc w:val="both"/>
      </w:pPr>
      <w:r>
        <w:rPr>
          <w:rFonts w:ascii="Times New Roman"/>
          <w:b w:val="false"/>
          <w:i w:val="false"/>
          <w:color w:val="000000"/>
          <w:sz w:val="28"/>
        </w:rPr>
        <w:t xml:space="preserve">
      6)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органда 3 жылдан аса үздіксіз жұмыс істеп келе жатқан мемлекеттік қызметшілердің саны туралы;</w:t>
      </w:r>
    </w:p>
    <w:bookmarkEnd w:id="52"/>
    <w:bookmarkStart w:name="z55" w:id="53"/>
    <w:p>
      <w:pPr>
        <w:spacing w:after="0"/>
        <w:ind w:left="0"/>
        <w:jc w:val="both"/>
      </w:pPr>
      <w:r>
        <w:rPr>
          <w:rFonts w:ascii="Times New Roman"/>
          <w:b w:val="false"/>
          <w:i w:val="false"/>
          <w:color w:val="000000"/>
          <w:sz w:val="28"/>
        </w:rPr>
        <w:t xml:space="preserve">
      7)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ақпараттық технологияларды қолдану бойынша есепті ұсынады.</w:t>
      </w:r>
    </w:p>
    <w:bookmarkEnd w:id="53"/>
    <w:bookmarkStart w:name="z56" w:id="54"/>
    <w:p>
      <w:pPr>
        <w:spacing w:after="0"/>
        <w:ind w:left="0"/>
        <w:jc w:val="both"/>
      </w:pPr>
      <w:r>
        <w:rPr>
          <w:rFonts w:ascii="Times New Roman"/>
          <w:b w:val="false"/>
          <w:i w:val="false"/>
          <w:color w:val="000000"/>
          <w:sz w:val="28"/>
        </w:rPr>
        <w:t>
      7. Бағалауды жүргізуге арналған ақпаратты Бағалау кестесіне сәйкес ақпараттандыру саласындағы уәкілетті орган Қазақстан Республикасы Премьер-Министрінің Кеңсесіне, мемлекеттік қызмет істері жөніндегі уәкілетті орган Қазақстан Республикасы Президентінің Әкімшілігіне электрондық және қағаз тасығыштарда ұсынады.</w:t>
      </w:r>
    </w:p>
    <w:bookmarkEnd w:id="54"/>
    <w:bookmarkStart w:name="z57" w:id="55"/>
    <w:p>
      <w:pPr>
        <w:spacing w:after="0"/>
        <w:ind w:left="0"/>
        <w:jc w:val="both"/>
      </w:pPr>
      <w:r>
        <w:rPr>
          <w:rFonts w:ascii="Times New Roman"/>
          <w:b w:val="false"/>
          <w:i w:val="false"/>
          <w:color w:val="000000"/>
          <w:sz w:val="28"/>
        </w:rPr>
        <w:t xml:space="preserve">
      8. Бағалауды осы Әдістеменің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ұсынылған ақпаратты талдау нәтижелері негізінде мемлекеттік қызмет істері жөніндегі уәкілетті орган жүзеге асырады.</w:t>
      </w:r>
    </w:p>
    <w:bookmarkEnd w:id="55"/>
    <w:bookmarkStart w:name="z58" w:id="56"/>
    <w:p>
      <w:pPr>
        <w:spacing w:after="0"/>
        <w:ind w:left="0"/>
        <w:jc w:val="both"/>
      </w:pPr>
      <w:r>
        <w:rPr>
          <w:rFonts w:ascii="Times New Roman"/>
          <w:b w:val="false"/>
          <w:i w:val="false"/>
          <w:color w:val="000000"/>
          <w:sz w:val="28"/>
        </w:rPr>
        <w:t xml:space="preserve">
      9. Бағалауды осы Әдістеменің 6-тармағының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ұсынылған ақпаратты талдау нәтижелерінің негізінде ақпараттандыру саласындағы уәкілетті орган жүзеге асырады.";</w:t>
      </w:r>
    </w:p>
    <w:bookmarkEnd w:id="56"/>
    <w:p>
      <w:pPr>
        <w:spacing w:after="0"/>
        <w:ind w:left="0"/>
        <w:jc w:val="both"/>
      </w:pPr>
      <w:r>
        <w:rPr>
          <w:rFonts w:ascii="Times New Roman"/>
          <w:b w:val="false"/>
          <w:i w:val="false"/>
          <w:color w:val="000000"/>
          <w:sz w:val="28"/>
        </w:rPr>
        <w:t>
      Ұсынылған ақпарат бойынша талдауды "электрондық үкіметтің" сервистік интеграторы жүргізеді және ақпараттандыру саласындағы уәкілетті мемлекеттік органға Бағалау кестесінде белгіленген, бағаланатын мемлекеттік органдарға қорытындыларды беру мерзіміне дейін 10 күнтізбелік күн бұрын ақпараттандыру саласындағы уәкілетті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10. Бағалауға уәкілетті органдар бағаланатын мемлекеттік органдардың есептік ақпаратын дәйектілік мәніне қайта тексеруді жүргізеді.</w:t>
      </w:r>
    </w:p>
    <w:bookmarkEnd w:id="57"/>
    <w:bookmarkStart w:name="z60" w:id="58"/>
    <w:p>
      <w:pPr>
        <w:spacing w:after="0"/>
        <w:ind w:left="0"/>
        <w:jc w:val="both"/>
      </w:pPr>
      <w:r>
        <w:rPr>
          <w:rFonts w:ascii="Times New Roman"/>
          <w:b w:val="false"/>
          <w:i w:val="false"/>
          <w:color w:val="000000"/>
          <w:sz w:val="28"/>
        </w:rPr>
        <w:t>
      11. Бағалау жүргізу үшін бағаланатын мемлекеттік органдар бағалауға уәкілетті органдарға ұсынған ақпараттың дәйектілігін бағаланатын мемлекеттік органдар қамтамасыз етеді.</w:t>
      </w:r>
    </w:p>
    <w:bookmarkEnd w:id="58"/>
    <w:bookmarkStart w:name="z61" w:id="59"/>
    <w:p>
      <w:pPr>
        <w:spacing w:after="0"/>
        <w:ind w:left="0"/>
        <w:jc w:val="left"/>
      </w:pPr>
      <w:r>
        <w:rPr>
          <w:rFonts w:ascii="Times New Roman"/>
          <w:b/>
          <w:i w:val="false"/>
          <w:color w:val="000000"/>
        </w:rPr>
        <w:t xml:space="preserve"> 3-тарау. Бағаланатын мемлекеттік органдардың есептік ақпаратында қамтылған</w:t>
      </w:r>
      <w:r>
        <w:br/>
      </w:r>
      <w:r>
        <w:rPr>
          <w:rFonts w:ascii="Times New Roman"/>
          <w:b/>
          <w:i w:val="false"/>
          <w:color w:val="000000"/>
        </w:rPr>
        <w:t>деректерді қайта тексеру</w:t>
      </w:r>
    </w:p>
    <w:bookmarkEnd w:id="59"/>
    <w:bookmarkStart w:name="z62" w:id="60"/>
    <w:p>
      <w:pPr>
        <w:spacing w:after="0"/>
        <w:ind w:left="0"/>
        <w:jc w:val="both"/>
      </w:pPr>
      <w:r>
        <w:rPr>
          <w:rFonts w:ascii="Times New Roman"/>
          <w:b w:val="false"/>
          <w:i w:val="false"/>
          <w:color w:val="000000"/>
          <w:sz w:val="28"/>
        </w:rPr>
        <w:t xml:space="preserve">
      12. Бағалау жүйесінің </w:t>
      </w:r>
      <w:r>
        <w:rPr>
          <w:rFonts w:ascii="Times New Roman"/>
          <w:b w:val="false"/>
          <w:i w:val="false"/>
          <w:color w:val="000000"/>
          <w:sz w:val="28"/>
        </w:rPr>
        <w:t>41-тармағына</w:t>
      </w:r>
      <w:r>
        <w:rPr>
          <w:rFonts w:ascii="Times New Roman"/>
          <w:b w:val="false"/>
          <w:i w:val="false"/>
          <w:color w:val="000000"/>
          <w:sz w:val="28"/>
        </w:rPr>
        <w:t xml:space="preserve"> сәйкес бағалауға уәкілетті органдар бағаланатын мемлекеттік органдардың есептік ақпаратында қамтылған деректерді қайта тексеруді (бұдан әрі – қайта тексеру) жүзеге асырады, бұл ретте бағаланатын мемлекеттік органдардың қайта тексеруге жататын есептік ақпараттары тәуекелдерді басқару жүйесінің негізінде айқындалады.</w:t>
      </w:r>
    </w:p>
    <w:bookmarkEnd w:id="60"/>
    <w:bookmarkStart w:name="z63" w:id="61"/>
    <w:p>
      <w:pPr>
        <w:spacing w:after="0"/>
        <w:ind w:left="0"/>
        <w:jc w:val="both"/>
      </w:pPr>
      <w:r>
        <w:rPr>
          <w:rFonts w:ascii="Times New Roman"/>
          <w:b w:val="false"/>
          <w:i w:val="false"/>
          <w:color w:val="000000"/>
          <w:sz w:val="28"/>
        </w:rPr>
        <w:t>
      13. Қайта тексеру бағаланатын мемлекеттік органдар ұсынған есептік ақпаратының дәйектілігін айқындау мәніне жүргізіледі.</w:t>
      </w:r>
    </w:p>
    <w:bookmarkEnd w:id="61"/>
    <w:bookmarkStart w:name="z64" w:id="62"/>
    <w:p>
      <w:pPr>
        <w:spacing w:after="0"/>
        <w:ind w:left="0"/>
        <w:jc w:val="both"/>
      </w:pPr>
      <w:r>
        <w:rPr>
          <w:rFonts w:ascii="Times New Roman"/>
          <w:b w:val="false"/>
          <w:i w:val="false"/>
          <w:color w:val="000000"/>
          <w:sz w:val="28"/>
        </w:rPr>
        <w:t>
      Тиімділікті бағалау бағыттары бойынша деректерді қайта тексеру үшін бағалауға уәкілетті органдар қабылдайтын ұйымдастырушылық шаралардың кешені мыналарды қамтиды:</w:t>
      </w:r>
    </w:p>
    <w:bookmarkEnd w:id="62"/>
    <w:bookmarkStart w:name="z65" w:id="63"/>
    <w:p>
      <w:pPr>
        <w:spacing w:after="0"/>
        <w:ind w:left="0"/>
        <w:jc w:val="both"/>
      </w:pPr>
      <w:r>
        <w:rPr>
          <w:rFonts w:ascii="Times New Roman"/>
          <w:b w:val="false"/>
          <w:i w:val="false"/>
          <w:color w:val="000000"/>
          <w:sz w:val="28"/>
        </w:rPr>
        <w:t>
      бағалауға уәкілетті органдардың ұсынылған ақпараттың нақты деректерге сәйкестігін белгілеу бойынша осы Әдістемеде көзделген іс-шараларды жүргізуі;</w:t>
      </w:r>
    </w:p>
    <w:bookmarkEnd w:id="63"/>
    <w:bookmarkStart w:name="z66" w:id="64"/>
    <w:p>
      <w:pPr>
        <w:spacing w:after="0"/>
        <w:ind w:left="0"/>
        <w:jc w:val="both"/>
      </w:pPr>
      <w:r>
        <w:rPr>
          <w:rFonts w:ascii="Times New Roman"/>
          <w:b w:val="false"/>
          <w:i w:val="false"/>
          <w:color w:val="000000"/>
          <w:sz w:val="28"/>
        </w:rPr>
        <w:t>
      бағаланатын мемлекеттік органдарға осы Әдістемеде көзделген мәліметтердің сәйкестігін белгілеу бойынша қосымша мәліметтерді ұсыну туралы сұрау салуларды жіберу.</w:t>
      </w:r>
    </w:p>
    <w:bookmarkEnd w:id="64"/>
    <w:bookmarkStart w:name="z67" w:id="65"/>
    <w:p>
      <w:pPr>
        <w:spacing w:after="0"/>
        <w:ind w:left="0"/>
        <w:jc w:val="both"/>
      </w:pPr>
      <w:r>
        <w:rPr>
          <w:rFonts w:ascii="Times New Roman"/>
          <w:b w:val="false"/>
          <w:i w:val="false"/>
          <w:color w:val="000000"/>
          <w:sz w:val="28"/>
        </w:rPr>
        <w:t>
      14. Мемлекеттік органдарда қайта тексеру іс-шараларын жүргізу растайтын құжаттарды талдау, сондай-ақ ақпараттық жүйелерді қарау арқылы Бағалау кестесіне сәйкес жүзеге асырылады.</w:t>
      </w:r>
    </w:p>
    <w:bookmarkEnd w:id="65"/>
    <w:bookmarkStart w:name="z68" w:id="66"/>
    <w:p>
      <w:pPr>
        <w:spacing w:after="0"/>
        <w:ind w:left="0"/>
        <w:jc w:val="both"/>
      </w:pPr>
      <w:r>
        <w:rPr>
          <w:rFonts w:ascii="Times New Roman"/>
          <w:b w:val="false"/>
          <w:i w:val="false"/>
          <w:color w:val="000000"/>
          <w:sz w:val="28"/>
        </w:rPr>
        <w:t xml:space="preserve">
      15. Қайта тексеру рәсімі бағаланатын мемлекеттік органдардан растайтын құжаттарды жинау, есептік ақпаратқа салыстыру жүргізу,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есептік ақпаратта қамтылған деректерді қайта тексеру қорытындылары бойынша Салыстыру актісін (бұдан әрі – Салыстыру актісі) жасаудан тұрады.</w:t>
      </w:r>
    </w:p>
    <w:bookmarkEnd w:id="66"/>
    <w:bookmarkStart w:name="z69" w:id="67"/>
    <w:p>
      <w:pPr>
        <w:spacing w:after="0"/>
        <w:ind w:left="0"/>
        <w:jc w:val="both"/>
      </w:pPr>
      <w:r>
        <w:rPr>
          <w:rFonts w:ascii="Times New Roman"/>
          <w:b w:val="false"/>
          <w:i w:val="false"/>
          <w:color w:val="000000"/>
          <w:sz w:val="28"/>
        </w:rPr>
        <w:t>
      16. Қайта тексеру шеңберінде бағалауға уәкілетті органдардың құпиялылық белгісі, сондай-ақ "Қызмет бабында пайдалану үшін" деген таңбасы бар құжаттарды қоспағанда, растайтын құжаттардың электрондық көшірмелерін алуына болады.</w:t>
      </w:r>
    </w:p>
    <w:bookmarkEnd w:id="67"/>
    <w:bookmarkStart w:name="z70" w:id="68"/>
    <w:p>
      <w:pPr>
        <w:spacing w:after="0"/>
        <w:ind w:left="0"/>
        <w:jc w:val="left"/>
      </w:pPr>
      <w:r>
        <w:rPr>
          <w:rFonts w:ascii="Times New Roman"/>
          <w:b/>
          <w:i w:val="false"/>
          <w:color w:val="000000"/>
        </w:rPr>
        <w:t xml:space="preserve"> 4-тарау. "Персоналды басқару" бағыты бойынша бағалау</w:t>
      </w:r>
      <w:r>
        <w:br/>
      </w:r>
      <w:r>
        <w:rPr>
          <w:rFonts w:ascii="Times New Roman"/>
          <w:b/>
          <w:i w:val="false"/>
          <w:color w:val="000000"/>
        </w:rPr>
        <w:t>1-параграф. Жалпы ережелер</w:t>
      </w:r>
    </w:p>
    <w:bookmarkEnd w:id="68"/>
    <w:bookmarkStart w:name="z71" w:id="69"/>
    <w:p>
      <w:pPr>
        <w:spacing w:after="0"/>
        <w:ind w:left="0"/>
        <w:jc w:val="both"/>
      </w:pPr>
      <w:r>
        <w:rPr>
          <w:rFonts w:ascii="Times New Roman"/>
          <w:b w:val="false"/>
          <w:i w:val="false"/>
          <w:color w:val="000000"/>
          <w:sz w:val="28"/>
        </w:rPr>
        <w:t>
      17. "Персоналды басқару" бағыты бойынша тиімділікті бағалауды мемлекеттік қызмет істері жөніндегі уәкілетті орган мынадай көрсеткіштер бойынша жүзеге асырады:</w:t>
      </w:r>
    </w:p>
    <w:bookmarkEnd w:id="69"/>
    <w:bookmarkStart w:name="z72" w:id="70"/>
    <w:p>
      <w:pPr>
        <w:spacing w:after="0"/>
        <w:ind w:left="0"/>
        <w:jc w:val="both"/>
      </w:pPr>
      <w:r>
        <w:rPr>
          <w:rFonts w:ascii="Times New Roman"/>
          <w:b w:val="false"/>
          <w:i w:val="false"/>
          <w:color w:val="000000"/>
          <w:sz w:val="28"/>
        </w:rPr>
        <w:t>
      1) мемлекеттік органның кадрлық әлеуеті;</w:t>
      </w:r>
    </w:p>
    <w:bookmarkEnd w:id="70"/>
    <w:bookmarkStart w:name="z73" w:id="71"/>
    <w:p>
      <w:pPr>
        <w:spacing w:after="0"/>
        <w:ind w:left="0"/>
        <w:jc w:val="both"/>
      </w:pPr>
      <w:r>
        <w:rPr>
          <w:rFonts w:ascii="Times New Roman"/>
          <w:b w:val="false"/>
          <w:i w:val="false"/>
          <w:color w:val="000000"/>
          <w:sz w:val="28"/>
        </w:rPr>
        <w:t>
      2) еңбекті ұйымдастыру;</w:t>
      </w:r>
    </w:p>
    <w:bookmarkEnd w:id="71"/>
    <w:bookmarkStart w:name="z74" w:id="72"/>
    <w:p>
      <w:pPr>
        <w:spacing w:after="0"/>
        <w:ind w:left="0"/>
        <w:jc w:val="both"/>
      </w:pPr>
      <w:r>
        <w:rPr>
          <w:rFonts w:ascii="Times New Roman"/>
          <w:b w:val="false"/>
          <w:i w:val="false"/>
          <w:color w:val="000000"/>
          <w:sz w:val="28"/>
        </w:rPr>
        <w:t>
      3) меритократия және ұйымдастырушылық мәдениет.</w:t>
      </w:r>
    </w:p>
    <w:bookmarkEnd w:id="72"/>
    <w:bookmarkStart w:name="z75" w:id="73"/>
    <w:p>
      <w:pPr>
        <w:spacing w:after="0"/>
        <w:ind w:left="0"/>
        <w:jc w:val="both"/>
      </w:pPr>
      <w:r>
        <w:rPr>
          <w:rFonts w:ascii="Times New Roman"/>
          <w:b w:val="false"/>
          <w:i w:val="false"/>
          <w:color w:val="000000"/>
          <w:sz w:val="28"/>
        </w:rPr>
        <w:t>
      18. "Персоналды басқару" бағытын бағалауды жүргізу үшін ақпарат көздеріне мыналар жатқызылады:</w:t>
      </w:r>
    </w:p>
    <w:bookmarkEnd w:id="73"/>
    <w:bookmarkStart w:name="z76" w:id="74"/>
    <w:p>
      <w:pPr>
        <w:spacing w:after="0"/>
        <w:ind w:left="0"/>
        <w:jc w:val="both"/>
      </w:pPr>
      <w:r>
        <w:rPr>
          <w:rFonts w:ascii="Times New Roman"/>
          <w:b w:val="false"/>
          <w:i w:val="false"/>
          <w:color w:val="000000"/>
          <w:sz w:val="28"/>
        </w:rPr>
        <w:t>
      1) мемлекеттік органдардың статистикалық деректері, есептік ақпараты және автоматтандырылған электрондық өткізу жүйесінің деректері;</w:t>
      </w:r>
    </w:p>
    <w:bookmarkEnd w:id="74"/>
    <w:bookmarkStart w:name="z77" w:id="75"/>
    <w:p>
      <w:pPr>
        <w:spacing w:after="0"/>
        <w:ind w:left="0"/>
        <w:jc w:val="both"/>
      </w:pPr>
      <w:r>
        <w:rPr>
          <w:rFonts w:ascii="Times New Roman"/>
          <w:b w:val="false"/>
          <w:i w:val="false"/>
          <w:color w:val="000000"/>
          <w:sz w:val="28"/>
        </w:rPr>
        <w:t>
      2) мемлекеттік қызмет істері жөніндегі уәкілетті органға жыл сайын ұсынылатын есептік кезеңнен кейінгі жылдың 1 қаңтарындағы жай-күй бойынша Қазақстан Республикасындағы мемлекеттік қызмет кадрларының жай-күйіне жүргізілген мониторингтің деректері;</w:t>
      </w:r>
    </w:p>
    <w:bookmarkEnd w:id="75"/>
    <w:bookmarkStart w:name="z78" w:id="76"/>
    <w:p>
      <w:pPr>
        <w:spacing w:after="0"/>
        <w:ind w:left="0"/>
        <w:jc w:val="both"/>
      </w:pPr>
      <w:r>
        <w:rPr>
          <w:rFonts w:ascii="Times New Roman"/>
          <w:b w:val="false"/>
          <w:i w:val="false"/>
          <w:color w:val="000000"/>
          <w:sz w:val="28"/>
        </w:rPr>
        <w:t>
      3) бағаланатын мемлекеттік органдарда мемлекеттік қызмет істері жөніндегі уәкілетті орган жүргізген тексерулердің нәтижелері;</w:t>
      </w:r>
    </w:p>
    <w:bookmarkEnd w:id="76"/>
    <w:bookmarkStart w:name="z79" w:id="77"/>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қызметшілердің сауалнамасының нәтижелері.</w:t>
      </w:r>
    </w:p>
    <w:bookmarkEnd w:id="77"/>
    <w:bookmarkStart w:name="z80" w:id="78"/>
    <w:p>
      <w:pPr>
        <w:spacing w:after="0"/>
        <w:ind w:left="0"/>
        <w:jc w:val="both"/>
      </w:pPr>
      <w:r>
        <w:rPr>
          <w:rFonts w:ascii="Times New Roman"/>
          <w:b w:val="false"/>
          <w:i w:val="false"/>
          <w:color w:val="000000"/>
          <w:sz w:val="28"/>
        </w:rPr>
        <w:t>
      19. "Персоналды басқару" бағыты бойынша бағалау объектілері ОМО және олардың ведомстволары, аудандық бөлімшелерді қоспағанда, ОМО аумақтық бөлімшелері мен олардың облыстардағы, Астана және Алматы қалаларындағы ведомстволары, сондай-ақ ЖАО болып табылады.</w:t>
      </w:r>
    </w:p>
    <w:bookmarkEnd w:id="78"/>
    <w:bookmarkStart w:name="z81" w:id="79"/>
    <w:p>
      <w:pPr>
        <w:spacing w:after="0"/>
        <w:ind w:left="0"/>
        <w:jc w:val="both"/>
      </w:pPr>
      <w:r>
        <w:rPr>
          <w:rFonts w:ascii="Times New Roman"/>
          <w:b w:val="false"/>
          <w:i w:val="false"/>
          <w:color w:val="000000"/>
          <w:sz w:val="28"/>
        </w:rPr>
        <w:t>
      20. "Персоналды басқару" бағыты бойынша қызметтің тиімділігін бағалау мынадай формула арқылы есептеледі:</w:t>
      </w:r>
    </w:p>
    <w:bookmarkEnd w:id="79"/>
    <w:bookmarkStart w:name="z8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578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"Персоналды басқару" бағыты бойынша жалпы балл;</w:t>
      </w:r>
    </w:p>
    <w:p>
      <w:pPr>
        <w:spacing w:after="0"/>
        <w:ind w:left="0"/>
        <w:jc w:val="both"/>
      </w:pPr>
      <w:r>
        <w:rPr>
          <w:rFonts w:ascii="Times New Roman"/>
          <w:b w:val="false"/>
          <w:i w:val="false"/>
          <w:color w:val="000000"/>
          <w:sz w:val="28"/>
        </w:rPr>
        <w:t>
      K – "Мемлекеттік органның кадрлық әлеуеті" көрсеткіші бойынша балл;</w:t>
      </w:r>
    </w:p>
    <w:p>
      <w:pPr>
        <w:spacing w:after="0"/>
        <w:ind w:left="0"/>
        <w:jc w:val="both"/>
      </w:pPr>
      <w:r>
        <w:rPr>
          <w:rFonts w:ascii="Times New Roman"/>
          <w:b w:val="false"/>
          <w:i w:val="false"/>
          <w:color w:val="000000"/>
          <w:sz w:val="28"/>
        </w:rPr>
        <w:t>
      O – "Еңбекті ұйымдастыру" көрсеткіші бойынша балл;</w:t>
      </w:r>
    </w:p>
    <w:p>
      <w:pPr>
        <w:spacing w:after="0"/>
        <w:ind w:left="0"/>
        <w:jc w:val="both"/>
      </w:pPr>
      <w:r>
        <w:rPr>
          <w:rFonts w:ascii="Times New Roman"/>
          <w:b w:val="false"/>
          <w:i w:val="false"/>
          <w:color w:val="000000"/>
          <w:sz w:val="28"/>
        </w:rPr>
        <w:t>
      M – "Меритократия және ұйымдастырушылық мәдениет" көрсеткіші бойынша балл.</w:t>
      </w:r>
    </w:p>
    <w:bookmarkStart w:name="z83" w:id="81"/>
    <w:p>
      <w:pPr>
        <w:spacing w:after="0"/>
        <w:ind w:left="0"/>
        <w:jc w:val="both"/>
      </w:pPr>
      <w:r>
        <w:rPr>
          <w:rFonts w:ascii="Times New Roman"/>
          <w:b w:val="false"/>
          <w:i w:val="false"/>
          <w:color w:val="000000"/>
          <w:sz w:val="28"/>
        </w:rPr>
        <w:t xml:space="preserve">
      21. Балдар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"Персоналды басқару" бағыты бойынша мемлекеттік орган қызметінің тиімділігін бағалауға арналған критерийлер мен көрсеткіштер бойынша қойылады.</w:t>
      </w:r>
    </w:p>
    <w:bookmarkEnd w:id="81"/>
    <w:bookmarkStart w:name="z84" w:id="82"/>
    <w:p>
      <w:pPr>
        <w:spacing w:after="0"/>
        <w:ind w:left="0"/>
        <w:jc w:val="left"/>
      </w:pPr>
      <w:r>
        <w:rPr>
          <w:rFonts w:ascii="Times New Roman"/>
          <w:b/>
          <w:i w:val="false"/>
          <w:color w:val="000000"/>
        </w:rPr>
        <w:t xml:space="preserve"> 2-параграф. "Мемлекеттік органның кадрлық әлеуеті" көрсеткіші бойынша бағалау</w:t>
      </w:r>
    </w:p>
    <w:bookmarkEnd w:id="82"/>
    <w:bookmarkStart w:name="z85" w:id="83"/>
    <w:p>
      <w:pPr>
        <w:spacing w:after="0"/>
        <w:ind w:left="0"/>
        <w:jc w:val="both"/>
      </w:pPr>
      <w:r>
        <w:rPr>
          <w:rFonts w:ascii="Times New Roman"/>
          <w:b w:val="false"/>
          <w:i w:val="false"/>
          <w:color w:val="000000"/>
          <w:sz w:val="28"/>
        </w:rPr>
        <w:t xml:space="preserve">
      22. Аталған критерий бойынша бағалау Қазақстан Республикасындағы мемлекеттік қызмет кадрларының жай-күйіне жүргізілген мониторингтің деректері, осы Әдістеменің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мемлекеттік органдардың есептік деректері негізінде жүзеге асырылады.</w:t>
      </w:r>
    </w:p>
    <w:bookmarkEnd w:id="83"/>
    <w:bookmarkStart w:name="z86" w:id="84"/>
    <w:p>
      <w:pPr>
        <w:spacing w:after="0"/>
        <w:ind w:left="0"/>
        <w:jc w:val="both"/>
      </w:pPr>
      <w:r>
        <w:rPr>
          <w:rFonts w:ascii="Times New Roman"/>
          <w:b w:val="false"/>
          <w:i w:val="false"/>
          <w:color w:val="000000"/>
          <w:sz w:val="28"/>
        </w:rPr>
        <w:t>
      23. "Мемлекеттік органның кадрлық әлеуеті" критерийі бойынша бағалау (K) мынадай формула арқылы есептеледі:</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7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"Персоналдың таза ауыспалығы" (мемлекеттік қызмет жүйесінен өз еркімен кету) көрсеткіші;</w:t>
      </w:r>
    </w:p>
    <w:p>
      <w:pPr>
        <w:spacing w:after="0"/>
        <w:ind w:left="0"/>
        <w:jc w:val="both"/>
      </w:pPr>
      <w:r>
        <w:rPr>
          <w:rFonts w:ascii="Times New Roman"/>
          <w:b w:val="false"/>
          <w:i w:val="false"/>
          <w:color w:val="000000"/>
          <w:sz w:val="28"/>
        </w:rPr>
        <w:t>
      S – "Кадрлық құрамның тұрақтығы" көрсеткіші;</w:t>
      </w:r>
    </w:p>
    <w:p>
      <w:pPr>
        <w:spacing w:after="0"/>
        <w:ind w:left="0"/>
        <w:jc w:val="both"/>
      </w:pPr>
      <w:r>
        <w:rPr>
          <w:rFonts w:ascii="Times New Roman"/>
          <w:b w:val="false"/>
          <w:i w:val="false"/>
          <w:color w:val="000000"/>
          <w:sz w:val="28"/>
        </w:rPr>
        <w:t>
      J – "Қайта қабылданған қызметшілердің ауыспалығы" көрсеткіші;</w:t>
      </w:r>
    </w:p>
    <w:p>
      <w:pPr>
        <w:spacing w:after="0"/>
        <w:ind w:left="0"/>
        <w:jc w:val="both"/>
      </w:pPr>
      <w:r>
        <w:rPr>
          <w:rFonts w:ascii="Times New Roman"/>
          <w:b w:val="false"/>
          <w:i w:val="false"/>
          <w:color w:val="000000"/>
          <w:sz w:val="28"/>
        </w:rPr>
        <w:t>
      O – "Кадрлар тұрақсыздығының айналымы" көрсеткіші;</w:t>
      </w:r>
    </w:p>
    <w:p>
      <w:pPr>
        <w:spacing w:after="0"/>
        <w:ind w:left="0"/>
        <w:jc w:val="both"/>
      </w:pPr>
      <w:r>
        <w:rPr>
          <w:rFonts w:ascii="Times New Roman"/>
          <w:b w:val="false"/>
          <w:i w:val="false"/>
          <w:color w:val="000000"/>
          <w:sz w:val="28"/>
        </w:rPr>
        <w:t>
      P – "Әлеуетті ауыспалық" көрсеткіші;</w:t>
      </w:r>
    </w:p>
    <w:p>
      <w:pPr>
        <w:spacing w:after="0"/>
        <w:ind w:left="0"/>
        <w:jc w:val="both"/>
      </w:pPr>
      <w:r>
        <w:rPr>
          <w:rFonts w:ascii="Times New Roman"/>
          <w:b w:val="false"/>
          <w:i w:val="false"/>
          <w:color w:val="000000"/>
          <w:sz w:val="28"/>
        </w:rPr>
        <w:t>
      V – "Шығу сұхбаты" көрсеткіші.</w:t>
      </w:r>
    </w:p>
    <w:p>
      <w:pPr>
        <w:spacing w:after="0"/>
        <w:ind w:left="0"/>
        <w:jc w:val="both"/>
      </w:pPr>
      <w:r>
        <w:rPr>
          <w:rFonts w:ascii="Times New Roman"/>
          <w:b w:val="false"/>
          <w:i w:val="false"/>
          <w:color w:val="000000"/>
          <w:sz w:val="28"/>
        </w:rPr>
        <w:t>
      Аталған критерий бойынша ең жоғарғы мәні 30 балды құрайды.</w:t>
      </w:r>
    </w:p>
    <w:bookmarkStart w:name="z88" w:id="85"/>
    <w:p>
      <w:pPr>
        <w:spacing w:after="0"/>
        <w:ind w:left="0"/>
        <w:jc w:val="both"/>
      </w:pPr>
      <w:r>
        <w:rPr>
          <w:rFonts w:ascii="Times New Roman"/>
          <w:b w:val="false"/>
          <w:i w:val="false"/>
          <w:color w:val="000000"/>
          <w:sz w:val="28"/>
        </w:rPr>
        <w:t xml:space="preserve">
      24. "Персоналдың таза ауыспалығы" көрсеткіші бойынша бағалауды есептеу тәртібі (мемлекеттік қызмет жүйесінен кету) (C): </w:t>
      </w:r>
    </w:p>
    <w:bookmarkEnd w:id="85"/>
    <w:bookmarkStart w:name="z89" w:id="86"/>
    <w:p>
      <w:pPr>
        <w:spacing w:after="0"/>
        <w:ind w:left="0"/>
        <w:jc w:val="both"/>
      </w:pPr>
      <w:r>
        <w:rPr>
          <w:rFonts w:ascii="Times New Roman"/>
          <w:b w:val="false"/>
          <w:i w:val="false"/>
          <w:color w:val="000000"/>
          <w:sz w:val="28"/>
        </w:rPr>
        <w:t>
      1) егер персоналдың таза ауыспалық көрсеткіші (t) 0.03-тен аз немесе тең болса, мемлекеттік органға ең жоғарғы балл (5 балл) беріледі.</w:t>
      </w:r>
    </w:p>
    <w:bookmarkEnd w:id="86"/>
    <w:p>
      <w:pPr>
        <w:spacing w:after="0"/>
        <w:ind w:left="0"/>
        <w:jc w:val="both"/>
      </w:pPr>
      <w:r>
        <w:rPr>
          <w:rFonts w:ascii="Times New Roman"/>
          <w:b w:val="false"/>
          <w:i w:val="false"/>
          <w:color w:val="000000"/>
          <w:sz w:val="28"/>
        </w:rPr>
        <w:t>
      Персоналдың таза ауыспалық көрсеткіші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t – персоналдың таза ауыспалық көрсеткіші;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мемлекеттік қызмет істері жөніндегі уәкілетті орган жүргізетін Қазақстан Республикасындағы мемлекеттік қызмет кадрларының жай-күйін мониторингтеу шеңберінде алынған басшылық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мемлекеттік органның штаттық кестесіне сәйкес басшылық мемлекеттік әкімшілік лауазымдардың орташа саны (әр тоқсанның соңғы күнгі жай-күйі бойынша мемлекеттік органның штаттық кестесіне сәйкес мемлекеттік әкімшілік лауазымдар саны қосылады және жылдың тоқсандар санына бөлінеді (4).</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мемлекеттік қызмет істері жөніндегі уәкілетті орган жүргізетін Қазақстан Республикасындағы мемлекеттік қызмет кадрларының жай-күйін мониторингтеу шеңберінде алынған басшылық емес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мемлекеттік органның штаттық кестесіне сәйкес басшылық емес мемлекеттік әкімшілік лауазымдардың орташа саны (әр тоқсанның соңғы күнгі жай-күйі бойынша мемлекеттік органның штаттық кестесіне сәйкес мемлекеттік әкімшілік лауазымдар саны қосылады және жылдың тоқсандар санына бөлінеді (4).</w:t>
      </w:r>
    </w:p>
    <w:bookmarkStart w:name="z91" w:id="87"/>
    <w:p>
      <w:pPr>
        <w:spacing w:after="0"/>
        <w:ind w:left="0"/>
        <w:jc w:val="both"/>
      </w:pPr>
      <w:r>
        <w:rPr>
          <w:rFonts w:ascii="Times New Roman"/>
          <w:b w:val="false"/>
          <w:i w:val="false"/>
          <w:color w:val="000000"/>
          <w:sz w:val="28"/>
        </w:rPr>
        <w:t>
      2) егер персоналдың таза ауыспалығының көрсеткіші (t) 0,09-ға тең немесе одан артық болса, мемлекеттік органға көрсеткіш бойынша 0 балл беріледі.</w:t>
      </w:r>
    </w:p>
    <w:bookmarkEnd w:id="87"/>
    <w:bookmarkStart w:name="z92" w:id="88"/>
    <w:p>
      <w:pPr>
        <w:spacing w:after="0"/>
        <w:ind w:left="0"/>
        <w:jc w:val="both"/>
      </w:pPr>
      <w:r>
        <w:rPr>
          <w:rFonts w:ascii="Times New Roman"/>
          <w:b w:val="false"/>
          <w:i w:val="false"/>
          <w:color w:val="000000"/>
          <w:sz w:val="28"/>
        </w:rPr>
        <w:t>
      3) басқа жағдайларда көрсеткіш бойынша бағалау мынадай формула арқылы есептеледі:</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09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C – персоналдың таза ауыспалық көрсеткіші бойынша мемлекеттік органды бағалау; </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t – персоналдың таза ауыспалық көрсеткіші. </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94" w:id="89"/>
    <w:p>
      <w:pPr>
        <w:spacing w:after="0"/>
        <w:ind w:left="0"/>
        <w:jc w:val="both"/>
      </w:pPr>
      <w:r>
        <w:rPr>
          <w:rFonts w:ascii="Times New Roman"/>
          <w:b w:val="false"/>
          <w:i w:val="false"/>
          <w:color w:val="000000"/>
          <w:sz w:val="28"/>
        </w:rPr>
        <w:t>
      25.  "Кадрлық құрамның тұрақтығы" көрсеткіші бойынша бағалауды есептеу тәртібі (S):</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89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мұнда:</w:t>
      </w:r>
    </w:p>
    <w:bookmarkEnd w:id="90"/>
    <w:p>
      <w:pPr>
        <w:spacing w:after="0"/>
        <w:ind w:left="0"/>
        <w:jc w:val="both"/>
      </w:pPr>
      <w:r>
        <w:rPr>
          <w:rFonts w:ascii="Times New Roman"/>
          <w:b w:val="false"/>
          <w:i w:val="false"/>
          <w:color w:val="000000"/>
          <w:sz w:val="28"/>
        </w:rPr>
        <w:t>
      S – "Кадрлық құрамның тұрақтығы"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h – аталған мемлекеттік органның жүйесінде үш жылдан аса үздіксіз  жұмыс жасаған мемлекеттік қызметшілердің саны;</w:t>
      </w:r>
    </w:p>
    <w:p>
      <w:pPr>
        <w:spacing w:after="0"/>
        <w:ind w:left="0"/>
        <w:jc w:val="both"/>
      </w:pPr>
      <w:r>
        <w:rPr>
          <w:rFonts w:ascii="Times New Roman"/>
          <w:b w:val="false"/>
          <w:i w:val="false"/>
          <w:color w:val="000000"/>
          <w:sz w:val="28"/>
        </w:rPr>
        <w:t>
      b – мемлекеттік органның штаттық кестесіне сәйкес мемлекеттік әкімшілік лауазымдардың орташа саны (әр тоқсанның соңғы күнгі жай-күйі бойынша мемлекеттік органның штаттық кестесіне сәйкес мемлекеттік әкімшілік лауазымдар саны қосылады және жылдың тоқсандар санына бөлінеді (4).</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97" w:id="91"/>
    <w:p>
      <w:pPr>
        <w:spacing w:after="0"/>
        <w:ind w:left="0"/>
        <w:jc w:val="both"/>
      </w:pPr>
      <w:r>
        <w:rPr>
          <w:rFonts w:ascii="Times New Roman"/>
          <w:b w:val="false"/>
          <w:i w:val="false"/>
          <w:color w:val="000000"/>
          <w:sz w:val="28"/>
        </w:rPr>
        <w:t>
      26. "Қайта қабылданған қызметшілердің ауыспалығы" көрсеткіші бойынша бағалауды есептеу тәртібі (J):</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J – "Қайта қабылданған қызметшілердің ауыспалығы"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p – мемлекеттік қызметке кірген алғашқы жылы қызметтен шығарылған мемлекеттік қызметшілер саны;</w:t>
      </w:r>
    </w:p>
    <w:p>
      <w:pPr>
        <w:spacing w:after="0"/>
        <w:ind w:left="0"/>
        <w:jc w:val="both"/>
      </w:pPr>
      <w:r>
        <w:rPr>
          <w:rFonts w:ascii="Times New Roman"/>
          <w:b w:val="false"/>
          <w:i w:val="false"/>
          <w:color w:val="000000"/>
          <w:sz w:val="28"/>
        </w:rPr>
        <w:t xml:space="preserve">
      b – мемлекеттік органның штаттық кестесіне сәйкес мемлекеттік әкімшілік лауазымдардың орташа саны (әр тоқсанның соңғы күнгі жай-күйі бойынша мемлекеттік органның штаттық кестесіне сәйкес мемлекеттік әкімшілік лауазымдар саны қосылады және жылдың тоқсандар санына бөлінеді (4); </w:t>
      </w:r>
    </w:p>
    <w:p>
      <w:pPr>
        <w:spacing w:after="0"/>
        <w:ind w:left="0"/>
        <w:jc w:val="both"/>
      </w:pPr>
      <w:r>
        <w:rPr>
          <w:rFonts w:ascii="Times New Roman"/>
          <w:b w:val="false"/>
          <w:i w:val="false"/>
          <w:color w:val="000000"/>
          <w:sz w:val="28"/>
        </w:rPr>
        <w:t>
      1 – алынған нәтижелерді балдық мәнге келтіру коэффициент;</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99" w:id="92"/>
    <w:p>
      <w:pPr>
        <w:spacing w:after="0"/>
        <w:ind w:left="0"/>
        <w:jc w:val="both"/>
      </w:pPr>
      <w:r>
        <w:rPr>
          <w:rFonts w:ascii="Times New Roman"/>
          <w:b w:val="false"/>
          <w:i w:val="false"/>
          <w:color w:val="000000"/>
          <w:sz w:val="28"/>
        </w:rPr>
        <w:t>
      27. "Кадрлар тұрақсыздығының айналымы" көрсеткіші бойынша бағалауды есептеу тәртібі (O):</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592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O – "Кадрлар тұрақсыздығының айналымы" көрсеткіші бойынша бағалау; </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f – есептік кезеңде тағайындалған мемлекеттік қызметшілердің саны;  </w:t>
      </w:r>
    </w:p>
    <w:p>
      <w:pPr>
        <w:spacing w:after="0"/>
        <w:ind w:left="0"/>
        <w:jc w:val="both"/>
      </w:pPr>
      <w:r>
        <w:rPr>
          <w:rFonts w:ascii="Times New Roman"/>
          <w:b w:val="false"/>
          <w:i w:val="false"/>
          <w:color w:val="000000"/>
          <w:sz w:val="28"/>
        </w:rPr>
        <w:t xml:space="preserve">
      n – есептік кезеңде қызметтен шығарылған мемлекеттік қызметшілердің саны;  </w:t>
      </w:r>
    </w:p>
    <w:p>
      <w:pPr>
        <w:spacing w:after="0"/>
        <w:ind w:left="0"/>
        <w:jc w:val="both"/>
      </w:pPr>
      <w:r>
        <w:rPr>
          <w:rFonts w:ascii="Times New Roman"/>
          <w:b w:val="false"/>
          <w:i w:val="false"/>
          <w:color w:val="000000"/>
          <w:sz w:val="28"/>
        </w:rPr>
        <w:t>
      b – мемлекеттік органның штаттық кестесіне сәйкес мемлекеттік әкімшілік лауазымдардың орташа саны (әр тоқсанның соңғы күнгі жай-күйі бойынша мемлекеттік органның штаттық кестесіне сәйкес мемлекеттік әкімшілік лауазымдар саны қосылады және жылдың тоқсандар санына бөлінеді (4).</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Егер "Кадрлар тұрақсыздығының айналымы" көрсеткіші бойынша алынған нәтиже минус мәнін құраса, мемлекеттік органға 0 балл беріледі.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101" w:id="93"/>
    <w:p>
      <w:pPr>
        <w:spacing w:after="0"/>
        <w:ind w:left="0"/>
        <w:jc w:val="both"/>
      </w:pPr>
      <w:r>
        <w:rPr>
          <w:rFonts w:ascii="Times New Roman"/>
          <w:b w:val="false"/>
          <w:i w:val="false"/>
          <w:color w:val="000000"/>
          <w:sz w:val="28"/>
        </w:rPr>
        <w:t>
      28. "Әлеуетті ауыспалық" көрсеткіші бойынша бағалауды есептеу тәртібі (P):</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19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"Әлеуетті ауыспалық"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сауалнаманың А сұрағына "иә" нұсқасын белгілеген мемлекеттік қызметшілердің жалпы саны;</w:t>
      </w:r>
    </w:p>
    <w:p>
      <w:pPr>
        <w:spacing w:after="0"/>
        <w:ind w:left="0"/>
        <w:jc w:val="both"/>
      </w:pPr>
      <w:r>
        <w:rPr>
          <w:rFonts w:ascii="Times New Roman"/>
          <w:b w:val="false"/>
          <w:i w:val="false"/>
          <w:color w:val="000000"/>
          <w:sz w:val="28"/>
        </w:rPr>
        <w:t>
      c – сауалнаманың В сұрағына "иә" нұсқасын белгілеген мемлекеттік қызметшілердің жалпы саны;</w:t>
      </w:r>
    </w:p>
    <w:p>
      <w:pPr>
        <w:spacing w:after="0"/>
        <w:ind w:left="0"/>
        <w:jc w:val="both"/>
      </w:pPr>
      <w:r>
        <w:rPr>
          <w:rFonts w:ascii="Times New Roman"/>
          <w:b w:val="false"/>
          <w:i w:val="false"/>
          <w:color w:val="000000"/>
          <w:sz w:val="28"/>
        </w:rPr>
        <w:t>
      b – сауалнамаға қатысқан мемлекеттік қызметшілердің жалпы саны;</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Егер "Әлеуетті ауыспалық" көрсеткіші бойынша алынған нәтиже минус мәнін құраса, мемлекеттік органға 0 балл беріледі.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103" w:id="94"/>
    <w:p>
      <w:pPr>
        <w:spacing w:after="0"/>
        <w:ind w:left="0"/>
        <w:jc w:val="both"/>
      </w:pPr>
      <w:r>
        <w:rPr>
          <w:rFonts w:ascii="Times New Roman"/>
          <w:b w:val="false"/>
          <w:i w:val="false"/>
          <w:color w:val="000000"/>
          <w:sz w:val="28"/>
        </w:rPr>
        <w:t>
      29. "Шығу сұхбаты" көрсеткіші бойынша бағалауды есептеу тәртібі</w:t>
      </w:r>
    </w:p>
    <w:bookmarkEnd w:id="94"/>
    <w:p>
      <w:pPr>
        <w:spacing w:after="0"/>
        <w:ind w:left="0"/>
        <w:jc w:val="both"/>
      </w:pPr>
      <w:r>
        <w:rPr>
          <w:rFonts w:ascii="Times New Roman"/>
          <w:b w:val="false"/>
          <w:i w:val="false"/>
          <w:color w:val="000000"/>
          <w:sz w:val="28"/>
        </w:rPr>
        <w:t>
      (V):</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"Шығу сұхбаты"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шығу сұхбатын толтырған, есептік кезеңде қызметтен шығарылған қызметшілер саны;</w:t>
      </w:r>
    </w:p>
    <w:p>
      <w:pPr>
        <w:spacing w:after="0"/>
        <w:ind w:left="0"/>
        <w:jc w:val="both"/>
      </w:pPr>
      <w:r>
        <w:rPr>
          <w:rFonts w:ascii="Times New Roman"/>
          <w:b w:val="false"/>
          <w:i w:val="false"/>
          <w:color w:val="000000"/>
          <w:sz w:val="28"/>
        </w:rPr>
        <w:t>
      b – есептік кезеңде қызметтен шығарылған қызметшілердің жалпы саны.</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p>
      <w:pPr>
        <w:spacing w:after="0"/>
        <w:ind w:left="0"/>
        <w:jc w:val="both"/>
      </w:pPr>
      <w:r>
        <w:rPr>
          <w:rFonts w:ascii="Times New Roman"/>
          <w:b w:val="false"/>
          <w:i w:val="false"/>
          <w:color w:val="000000"/>
          <w:sz w:val="28"/>
        </w:rPr>
        <w:t xml:space="preserve">
      Бұл ретте, егер қызметтен шығарылған қызметшілердің көпшілігі (50% -дан астамы) өздерінің қызметтен шығарылуын мемлекеттік орган қызметінің келеңсіз аспектілерімен байланыстырса (мысалы, қолайсыз моральдық-психологиялық климат, басшылықтың әдеп нормаларын сақтамауы, артық жұмыс істеу және т.б.), бағалау нәтижесінен аталған көрсеткіш бойынша 1 айыппұл балл шегеріледі. </w:t>
      </w:r>
    </w:p>
    <w:bookmarkStart w:name="z106" w:id="95"/>
    <w:p>
      <w:pPr>
        <w:spacing w:after="0"/>
        <w:ind w:left="0"/>
        <w:jc w:val="left"/>
      </w:pPr>
      <w:r>
        <w:rPr>
          <w:rFonts w:ascii="Times New Roman"/>
          <w:b/>
          <w:i w:val="false"/>
          <w:color w:val="000000"/>
        </w:rPr>
        <w:t xml:space="preserve"> 3-параграф. "Еңбекті ұйымдастыру" критерийі бойынша бағалау</w:t>
      </w:r>
    </w:p>
    <w:bookmarkEnd w:id="95"/>
    <w:bookmarkStart w:name="z107" w:id="96"/>
    <w:p>
      <w:pPr>
        <w:spacing w:after="0"/>
        <w:ind w:left="0"/>
        <w:jc w:val="both"/>
      </w:pPr>
      <w:r>
        <w:rPr>
          <w:rFonts w:ascii="Times New Roman"/>
          <w:b w:val="false"/>
          <w:i w:val="false"/>
          <w:color w:val="000000"/>
          <w:sz w:val="28"/>
        </w:rPr>
        <w:t xml:space="preserve">
      30. Аталған көрсеткіш бойынша бағалау осы Әдістеменің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органдардың есептік деректерінің негізінде, автоматтандырылған электрондық-өткізу жүйесінің деректері мен мемлекеттік қызметшілердің сауалнамасының нәтижелері негізінде жүргізіледі.</w:t>
      </w:r>
    </w:p>
    <w:bookmarkEnd w:id="96"/>
    <w:bookmarkStart w:name="z108" w:id="97"/>
    <w:p>
      <w:pPr>
        <w:spacing w:after="0"/>
        <w:ind w:left="0"/>
        <w:jc w:val="both"/>
      </w:pPr>
      <w:r>
        <w:rPr>
          <w:rFonts w:ascii="Times New Roman"/>
          <w:b w:val="false"/>
          <w:i w:val="false"/>
          <w:color w:val="000000"/>
          <w:sz w:val="28"/>
        </w:rPr>
        <w:t>
      31. "Еңбекті ұйымдастыру" (O) критерийі бойынша бағалау мынадай формула арқылы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799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 – "Еңбекті ұйымдастыру" критерийі бойынша бағалау;</w:t>
      </w:r>
    </w:p>
    <w:p>
      <w:pPr>
        <w:spacing w:after="0"/>
        <w:ind w:left="0"/>
        <w:jc w:val="both"/>
      </w:pPr>
      <w:r>
        <w:rPr>
          <w:rFonts w:ascii="Times New Roman"/>
          <w:b w:val="false"/>
          <w:i w:val="false"/>
          <w:color w:val="000000"/>
          <w:sz w:val="28"/>
        </w:rPr>
        <w:t>
      N – "Еңбектің нормалануы" көрсеткіші;</w:t>
      </w:r>
    </w:p>
    <w:p>
      <w:pPr>
        <w:spacing w:after="0"/>
        <w:ind w:left="0"/>
        <w:jc w:val="both"/>
      </w:pPr>
      <w:r>
        <w:rPr>
          <w:rFonts w:ascii="Times New Roman"/>
          <w:b w:val="false"/>
          <w:i w:val="false"/>
          <w:color w:val="000000"/>
          <w:sz w:val="28"/>
        </w:rPr>
        <w:t>
      T – "Еңбек жағдайына қанағаттану" көрсеткіші;</w:t>
      </w:r>
    </w:p>
    <w:p>
      <w:pPr>
        <w:spacing w:after="0"/>
        <w:ind w:left="0"/>
        <w:jc w:val="both"/>
      </w:pPr>
      <w:r>
        <w:rPr>
          <w:rFonts w:ascii="Times New Roman"/>
          <w:b w:val="false"/>
          <w:i w:val="false"/>
          <w:color w:val="000000"/>
          <w:sz w:val="28"/>
        </w:rPr>
        <w:t>
      Y – "Мемлекеттік органдағы басқару тәжірибесі" көрсеткіші.</w:t>
      </w:r>
    </w:p>
    <w:p>
      <w:pPr>
        <w:spacing w:after="0"/>
        <w:ind w:left="0"/>
        <w:jc w:val="both"/>
      </w:pPr>
      <w:r>
        <w:rPr>
          <w:rFonts w:ascii="Times New Roman"/>
          <w:b w:val="false"/>
          <w:i w:val="false"/>
          <w:color w:val="000000"/>
          <w:sz w:val="28"/>
        </w:rPr>
        <w:t>
      Аталған көрсеткіш бойынша ең жоғарғы мәні  25 балды құрайды.</w:t>
      </w:r>
    </w:p>
    <w:bookmarkStart w:name="z116" w:id="98"/>
    <w:p>
      <w:pPr>
        <w:spacing w:after="0"/>
        <w:ind w:left="0"/>
        <w:jc w:val="both"/>
      </w:pPr>
      <w:r>
        <w:rPr>
          <w:rFonts w:ascii="Times New Roman"/>
          <w:b w:val="false"/>
          <w:i w:val="false"/>
          <w:color w:val="000000"/>
          <w:sz w:val="28"/>
        </w:rPr>
        <w:t>
      32. "Еңбектің нормалануы" көрсеткіші бойынша ОМО бағалауды есептеу тәртібі (N):</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81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"Еңбектің нормалануы" көрсеткіші бойынша ОМО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(15);</w:t>
      </w:r>
    </w:p>
    <w:p>
      <w:pPr>
        <w:spacing w:after="0"/>
        <w:ind w:left="0"/>
        <w:jc w:val="both"/>
      </w:pPr>
      <w:r>
        <w:rPr>
          <w:rFonts w:ascii="Times New Roman"/>
          <w:b w:val="false"/>
          <w:i w:val="false"/>
          <w:color w:val="000000"/>
          <w:sz w:val="28"/>
        </w:rPr>
        <w:t>
      a – мемлекеттік органдағы жұмыс күндерінің адам-сағатының орташа саны;</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8 – күніне 1 сағаттан астам артық жұмыс жасау орташа мәнінің негізінде белгіленген қатаңдық көрсеткіші.</w:t>
      </w:r>
    </w:p>
    <w:p>
      <w:pPr>
        <w:spacing w:after="0"/>
        <w:ind w:left="0"/>
        <w:jc w:val="both"/>
      </w:pPr>
      <w:r>
        <w:rPr>
          <w:rFonts w:ascii="Times New Roman"/>
          <w:b w:val="false"/>
          <w:i w:val="false"/>
          <w:color w:val="000000"/>
          <w:sz w:val="28"/>
        </w:rPr>
        <w:t>
      Жұмыс күндері адам-сағатының орташа саны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3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m – есептік кезеңде мемлекеттік қызметшілердің жұмыс күндері  үстеме жұмыстарды қоса алғанда істеген адам-сағатының жалпы саны; </w:t>
      </w:r>
    </w:p>
    <w:p>
      <w:pPr>
        <w:spacing w:after="0"/>
        <w:ind w:left="0"/>
        <w:jc w:val="both"/>
      </w:pPr>
      <w:r>
        <w:rPr>
          <w:rFonts w:ascii="Times New Roman"/>
          <w:b w:val="false"/>
          <w:i w:val="false"/>
          <w:color w:val="000000"/>
          <w:sz w:val="28"/>
        </w:rPr>
        <w:t>
      n – мемлекеттік орган қызметкерлерінің орташа нақты саны (әр тоқсанның соңғы күнгі жай-күйі бойынша қызметкерлерінің нақты саны қосылады, жылдың тоқсандар санына бөлінеді (4).</w:t>
      </w:r>
    </w:p>
    <w:p>
      <w:pPr>
        <w:spacing w:after="0"/>
        <w:ind w:left="0"/>
        <w:jc w:val="both"/>
      </w:pPr>
      <w:r>
        <w:rPr>
          <w:rFonts w:ascii="Times New Roman"/>
          <w:b w:val="false"/>
          <w:i w:val="false"/>
          <w:color w:val="000000"/>
          <w:sz w:val="28"/>
        </w:rPr>
        <w:t>
      Есептік кезеңде мемлекеттік қызметшілердің жұмыс күндері істеген адам-сағатының жалпы саны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Есептік кезең жиынтығындағы жұмыс уақытының қалыпты ұзақтығы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32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xml:space="preserve">
      d – есептік кезең жиынтығындағы жұмыс күндерінің саны; </w:t>
      </w:r>
    </w:p>
    <w:p>
      <w:pPr>
        <w:spacing w:after="0"/>
        <w:ind w:left="0"/>
        <w:jc w:val="both"/>
      </w:pPr>
      <w:r>
        <w:rPr>
          <w:rFonts w:ascii="Times New Roman"/>
          <w:b w:val="false"/>
          <w:i w:val="false"/>
          <w:color w:val="000000"/>
          <w:sz w:val="28"/>
        </w:rPr>
        <w:t xml:space="preserve">
      30 – ақысы төленетін жыл сайынғы еңбек демалысының күндер саны; </w:t>
      </w:r>
    </w:p>
    <w:p>
      <w:pPr>
        <w:spacing w:after="0"/>
        <w:ind w:left="0"/>
        <w:jc w:val="both"/>
      </w:pPr>
      <w:r>
        <w:rPr>
          <w:rFonts w:ascii="Times New Roman"/>
          <w:b w:val="false"/>
          <w:i w:val="false"/>
          <w:color w:val="000000"/>
          <w:sz w:val="28"/>
        </w:rPr>
        <w:t>
      8 – жұмыс күнінің ұзақтығы (сағат).</w:t>
      </w:r>
    </w:p>
    <w:bookmarkStart w:name="z120" w:id="99"/>
    <w:p>
      <w:pPr>
        <w:spacing w:after="0"/>
        <w:ind w:left="0"/>
        <w:jc w:val="both"/>
      </w:pPr>
      <w:r>
        <w:rPr>
          <w:rFonts w:ascii="Times New Roman"/>
          <w:b w:val="false"/>
          <w:i w:val="false"/>
          <w:color w:val="000000"/>
          <w:sz w:val="28"/>
        </w:rPr>
        <w:t>
      33. Егер "Еңбектің нормалануы" көрсеткіші бойынша алынған нәтиже минус белгісімен болса, мемлекеттік органға 0 балл беріледі.</w:t>
      </w:r>
    </w:p>
    <w:bookmarkEnd w:id="99"/>
    <w:bookmarkStart w:name="z121" w:id="100"/>
    <w:p>
      <w:pPr>
        <w:spacing w:after="0"/>
        <w:ind w:left="0"/>
        <w:jc w:val="both"/>
      </w:pPr>
      <w:r>
        <w:rPr>
          <w:rFonts w:ascii="Times New Roman"/>
          <w:b w:val="false"/>
          <w:i w:val="false"/>
          <w:color w:val="000000"/>
          <w:sz w:val="28"/>
        </w:rPr>
        <w:t>
      34. "Еңбектің нормалануы" көрсеткішін есептеу кезінде демалыс және мереке күндеріндегі адам-сағатынын орташа саны есепке алынады. Демалыс және мереке күндерінде мерзімнен тыс жұмыс істеу байқалса, мемлекеттік органға мынадай шәкіл бойынша айыппұл салынады: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4"/>
        <w:gridCol w:w="3936"/>
      </w:tblGrid>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адам-сағатының орташа саны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 сағат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айыппұл балы</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сағаттан жоғары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айыпұл балы</w:t>
            </w:r>
          </w:p>
        </w:tc>
      </w:tr>
    </w:tbl>
    <w:p>
      <w:pPr>
        <w:spacing w:after="0"/>
        <w:ind w:left="0"/>
        <w:jc w:val="both"/>
      </w:pPr>
      <w:r>
        <w:rPr>
          <w:rFonts w:ascii="Times New Roman"/>
          <w:b w:val="false"/>
          <w:i w:val="false"/>
          <w:color w:val="000000"/>
          <w:sz w:val="28"/>
        </w:rPr>
        <w:t>
      Демалыс және мереке күндеріндегі адам-сағатының орташа саны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66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р – мереке және демалыс күндерінде есептік кезеңде мемлекеттік қызметшілердің істеген адам-сағатының жалпы саны; </w:t>
      </w:r>
    </w:p>
    <w:p>
      <w:pPr>
        <w:spacing w:after="0"/>
        <w:ind w:left="0"/>
        <w:jc w:val="both"/>
      </w:pPr>
      <w:r>
        <w:rPr>
          <w:rFonts w:ascii="Times New Roman"/>
          <w:b w:val="false"/>
          <w:i w:val="false"/>
          <w:color w:val="000000"/>
          <w:sz w:val="28"/>
        </w:rPr>
        <w:t>
      n – мемлекеттік орган қызметкерлерінің орташа нақты саны (әр тоқсанның соңғы күнгі жай-күйі бойынша қызметкерлерінің нақты саны қосылады, жылдың тоқсандар санына бөлінеді (4).</w:t>
      </w:r>
    </w:p>
    <w:p>
      <w:pPr>
        <w:spacing w:after="0"/>
        <w:ind w:left="0"/>
        <w:jc w:val="both"/>
      </w:pPr>
      <w:r>
        <w:rPr>
          <w:rFonts w:ascii="Times New Roman"/>
          <w:b w:val="false"/>
          <w:i w:val="false"/>
          <w:color w:val="000000"/>
          <w:sz w:val="28"/>
        </w:rPr>
        <w:t>
      Мереке және демалыс күндерінде есептік кезеңде мемлекеттік қызметшілердің істеген адам-сағатының жалпы саны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Аталған көрсеткіш бойынша ең жоғарғы мәні 15 балды құрайды.</w:t>
      </w:r>
    </w:p>
    <w:bookmarkStart w:name="z123" w:id="101"/>
    <w:p>
      <w:pPr>
        <w:spacing w:after="0"/>
        <w:ind w:left="0"/>
        <w:jc w:val="both"/>
      </w:pPr>
      <w:r>
        <w:rPr>
          <w:rFonts w:ascii="Times New Roman"/>
          <w:b w:val="false"/>
          <w:i w:val="false"/>
          <w:color w:val="000000"/>
          <w:sz w:val="28"/>
        </w:rPr>
        <w:t>
      35. "Еңбектің нормалануы" көрсеткіші бойынша ЖАО есептеуді бағалау мынадай формула арқылы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13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"Еңбектің нормалануы" көрсеткіші бойынша ЖАО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(15);</w:t>
      </w:r>
    </w:p>
    <w:p>
      <w:pPr>
        <w:spacing w:after="0"/>
        <w:ind w:left="0"/>
        <w:jc w:val="both"/>
      </w:pPr>
      <w:r>
        <w:rPr>
          <w:rFonts w:ascii="Times New Roman"/>
          <w:b w:val="false"/>
          <w:i w:val="false"/>
          <w:color w:val="000000"/>
          <w:sz w:val="28"/>
        </w:rPr>
        <w:t>
      a – мемлекеттік қызметшілердің сауалнамасында C сұрағының "жұмыстан кейін қалып, демалыс күндері де жұмыс істеймін" нұсқасын белгілеген ЖАО қызметкерлерінің саны;</w:t>
      </w:r>
    </w:p>
    <w:p>
      <w:pPr>
        <w:spacing w:after="0"/>
        <w:ind w:left="0"/>
        <w:jc w:val="both"/>
      </w:pPr>
      <w:r>
        <w:rPr>
          <w:rFonts w:ascii="Times New Roman"/>
          <w:b w:val="false"/>
          <w:i w:val="false"/>
          <w:color w:val="000000"/>
          <w:sz w:val="28"/>
        </w:rPr>
        <w:t>
      b – мемлекеттік қызметшілердің сауалнамасында С сұрағының "аптасына бірнеше рет" нұсқасын белгілеген ЖАО қызметкерлерінің саны;</w:t>
      </w:r>
    </w:p>
    <w:p>
      <w:pPr>
        <w:spacing w:after="0"/>
        <w:ind w:left="0"/>
        <w:jc w:val="both"/>
      </w:pPr>
      <w:r>
        <w:rPr>
          <w:rFonts w:ascii="Times New Roman"/>
          <w:b w:val="false"/>
          <w:i w:val="false"/>
          <w:color w:val="000000"/>
          <w:sz w:val="28"/>
        </w:rPr>
        <w:t xml:space="preserve">
      c – сауалнама алынған қызметкерлердің жалпы саны; </w:t>
      </w:r>
    </w:p>
    <w:p>
      <w:pPr>
        <w:spacing w:after="0"/>
        <w:ind w:left="0"/>
        <w:jc w:val="both"/>
      </w:pPr>
      <w:r>
        <w:rPr>
          <w:rFonts w:ascii="Times New Roman"/>
          <w:b w:val="false"/>
          <w:i w:val="false"/>
          <w:color w:val="000000"/>
          <w:sz w:val="28"/>
        </w:rPr>
        <w:t>
      1 – алынған нәтижелерді балдық мәнге келтіру көрсеткіші;</w:t>
      </w:r>
    </w:p>
    <w:p>
      <w:pPr>
        <w:spacing w:after="0"/>
        <w:ind w:left="0"/>
        <w:jc w:val="both"/>
      </w:pPr>
      <w:r>
        <w:rPr>
          <w:rFonts w:ascii="Times New Roman"/>
          <w:b w:val="false"/>
          <w:i w:val="false"/>
          <w:color w:val="000000"/>
          <w:sz w:val="28"/>
        </w:rPr>
        <w:t>
      0,5 – мемлекеттік қызметшілердің сауалнамасында С сұрағының "аптасына бірнеше рет" жауап нұсқасының үлестік мәнін төмендету үшін қатаңдық көрсеткіші.</w:t>
      </w:r>
    </w:p>
    <w:p>
      <w:pPr>
        <w:spacing w:after="0"/>
        <w:ind w:left="0"/>
        <w:jc w:val="both"/>
      </w:pPr>
      <w:r>
        <w:rPr>
          <w:rFonts w:ascii="Times New Roman"/>
          <w:b w:val="false"/>
          <w:i w:val="false"/>
          <w:color w:val="000000"/>
          <w:sz w:val="28"/>
        </w:rPr>
        <w:t>
      Аталған көрсеткіш бойынша ең жоғарғы мән 15 балды құрайды.</w:t>
      </w:r>
    </w:p>
    <w:bookmarkStart w:name="z125" w:id="102"/>
    <w:p>
      <w:pPr>
        <w:spacing w:after="0"/>
        <w:ind w:left="0"/>
        <w:jc w:val="both"/>
      </w:pPr>
      <w:r>
        <w:rPr>
          <w:rFonts w:ascii="Times New Roman"/>
          <w:b w:val="false"/>
          <w:i w:val="false"/>
          <w:color w:val="000000"/>
          <w:sz w:val="28"/>
        </w:rPr>
        <w:t>
      36. "Еңбек жағдайына қанағаттану" (Т) көрсеткіш бойынша бағалау мемлекеттік қызметшілердің сауалнамасының нәтижелері негізделеді. Бұл көрсеткіш мемлекеттік қызметшілердің мемлекеттік органда жасалған еңбек жағдайына қатынасын бағалайды.</w:t>
      </w:r>
    </w:p>
    <w:bookmarkEnd w:id="102"/>
    <w:bookmarkStart w:name="z126" w:id="103"/>
    <w:p>
      <w:pPr>
        <w:spacing w:after="0"/>
        <w:ind w:left="0"/>
        <w:jc w:val="both"/>
      </w:pPr>
      <w:r>
        <w:rPr>
          <w:rFonts w:ascii="Times New Roman"/>
          <w:b w:val="false"/>
          <w:i w:val="false"/>
          <w:color w:val="000000"/>
          <w:sz w:val="28"/>
        </w:rPr>
        <w:t>
      37. "Еңбек жағдайына қанағаттану" көрсеткіші (Т) мынадай формула арқылы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259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"Еңбек жағдайына қанағаттану"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xml:space="preserve"> – мемлекеттік қызметшілердің сауалнамадағы 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2 </w:t>
      </w:r>
      <w:r>
        <w:rPr>
          <w:rFonts w:ascii="Times New Roman"/>
          <w:b w:val="false"/>
          <w:i w:val="false"/>
          <w:color w:val="000000"/>
          <w:sz w:val="28"/>
        </w:rPr>
        <w:t>– мемлекеттік қызметшілердің сауалнамадағы 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3</w:t>
      </w:r>
      <w:r>
        <w:rPr>
          <w:rFonts w:ascii="Times New Roman"/>
          <w:b w:val="false"/>
          <w:i w:val="false"/>
          <w:color w:val="000000"/>
          <w:sz w:val="28"/>
        </w:rPr>
        <w:t xml:space="preserve"> – мемлекеттік қызметшілердің сауалнамадағы 3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4</w:t>
      </w:r>
      <w:r>
        <w:rPr>
          <w:rFonts w:ascii="Times New Roman"/>
          <w:b w:val="false"/>
          <w:i w:val="false"/>
          <w:color w:val="000000"/>
          <w:sz w:val="28"/>
        </w:rPr>
        <w:t xml:space="preserve"> – мемлекеттік қызметшілердің сауалнамадағы 4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28" w:id="104"/>
    <w:p>
      <w:pPr>
        <w:spacing w:after="0"/>
        <w:ind w:left="0"/>
        <w:jc w:val="both"/>
      </w:pPr>
      <w:r>
        <w:rPr>
          <w:rFonts w:ascii="Times New Roman"/>
          <w:b w:val="false"/>
          <w:i w:val="false"/>
          <w:color w:val="000000"/>
          <w:sz w:val="28"/>
        </w:rPr>
        <w:t>
      38. "Мемлекеттік органдағы басқару тәжірибесі" көрсеткіші (Y) мынадай формула арқылы есептеледі:</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651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"Мемлекеттік органдағы басқару тәжірибесі"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5</w:t>
      </w:r>
      <w:r>
        <w:rPr>
          <w:rFonts w:ascii="Times New Roman"/>
          <w:b w:val="false"/>
          <w:i w:val="false"/>
          <w:color w:val="000000"/>
          <w:sz w:val="28"/>
        </w:rPr>
        <w:t xml:space="preserve"> – мемлекеттік қызметшілердің сауалнамадағы 5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6</w:t>
      </w:r>
      <w:r>
        <w:rPr>
          <w:rFonts w:ascii="Times New Roman"/>
          <w:b w:val="false"/>
          <w:i w:val="false"/>
          <w:color w:val="000000"/>
          <w:sz w:val="28"/>
        </w:rPr>
        <w:t xml:space="preserve"> – мемлекеттік қызметшілердің сауалнамадағы 6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7</w:t>
      </w:r>
      <w:r>
        <w:rPr>
          <w:rFonts w:ascii="Times New Roman"/>
          <w:b w:val="false"/>
          <w:i w:val="false"/>
          <w:color w:val="000000"/>
          <w:sz w:val="28"/>
        </w:rPr>
        <w:t xml:space="preserve"> – мемлекеттік қызметшілердің сауалнамадағы 7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8</w:t>
      </w:r>
      <w:r>
        <w:rPr>
          <w:rFonts w:ascii="Times New Roman"/>
          <w:b w:val="false"/>
          <w:i w:val="false"/>
          <w:color w:val="000000"/>
          <w:sz w:val="28"/>
        </w:rPr>
        <w:t xml:space="preserve"> – м мемлекеттік қызметшілердің сауалнамадағы 8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9</w:t>
      </w:r>
      <w:r>
        <w:rPr>
          <w:rFonts w:ascii="Times New Roman"/>
          <w:b w:val="false"/>
          <w:i w:val="false"/>
          <w:color w:val="000000"/>
          <w:sz w:val="28"/>
        </w:rPr>
        <w:t xml:space="preserve"> – мемлекеттік қызметшілердің сауалнамадағы 9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10</w:t>
      </w:r>
      <w:r>
        <w:rPr>
          <w:rFonts w:ascii="Times New Roman"/>
          <w:b w:val="false"/>
          <w:i w:val="false"/>
          <w:color w:val="000000"/>
          <w:sz w:val="28"/>
        </w:rPr>
        <w:t xml:space="preserve"> – мемлекеттік қызметшілердің сауалнамадағы 10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30" w:id="105"/>
    <w:p>
      <w:pPr>
        <w:spacing w:after="0"/>
        <w:ind w:left="0"/>
        <w:jc w:val="both"/>
      </w:pPr>
      <w:r>
        <w:rPr>
          <w:rFonts w:ascii="Times New Roman"/>
          <w:b w:val="false"/>
          <w:i w:val="false"/>
          <w:color w:val="000000"/>
          <w:sz w:val="28"/>
        </w:rPr>
        <w:t>
      39. Тұжырыммен келісу индексі (i) 1-ден 5-ке дейінгі шәкіл бойынша бағаны 0-ден 1-ге дейінгі бағалауға аудару үшін қолданылады. Есептеу формуласы:</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09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4 – 1-ден 5-ке дейінгі шәкіл бойынша ең жоғарғы (5) және ең төменгі (1) мәндерінің айырмашылығы.</w:t>
      </w:r>
    </w:p>
    <w:bookmarkStart w:name="z132" w:id="106"/>
    <w:p>
      <w:pPr>
        <w:spacing w:after="0"/>
        <w:ind w:left="0"/>
        <w:jc w:val="left"/>
      </w:pPr>
      <w:r>
        <w:rPr>
          <w:rFonts w:ascii="Times New Roman"/>
          <w:b/>
          <w:i w:val="false"/>
          <w:color w:val="000000"/>
        </w:rPr>
        <w:t xml:space="preserve"> 4-параграф. "Меритократия және ұйымдастырушылық мәдениет" критерийі бойынша бағалау</w:t>
      </w:r>
    </w:p>
    <w:bookmarkEnd w:id="106"/>
    <w:bookmarkStart w:name="z133" w:id="107"/>
    <w:p>
      <w:pPr>
        <w:spacing w:after="0"/>
        <w:ind w:left="0"/>
        <w:jc w:val="both"/>
      </w:pPr>
      <w:r>
        <w:rPr>
          <w:rFonts w:ascii="Times New Roman"/>
          <w:b w:val="false"/>
          <w:i w:val="false"/>
          <w:color w:val="000000"/>
          <w:sz w:val="28"/>
        </w:rPr>
        <w:t xml:space="preserve">
      40. Аталаған критерий бойынша бағалау осы Әдістеменің 6-тармағының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мемлекеттік органдардың есептік деректері және мемлекеттік қызметшілердің сауалнамасының нәтижелері негізінде жүргізіледі.</w:t>
      </w:r>
    </w:p>
    <w:bookmarkEnd w:id="107"/>
    <w:bookmarkStart w:name="z134" w:id="108"/>
    <w:p>
      <w:pPr>
        <w:spacing w:after="0"/>
        <w:ind w:left="0"/>
        <w:jc w:val="both"/>
      </w:pPr>
      <w:r>
        <w:rPr>
          <w:rFonts w:ascii="Times New Roman"/>
          <w:b w:val="false"/>
          <w:i w:val="false"/>
          <w:color w:val="000000"/>
          <w:sz w:val="28"/>
        </w:rPr>
        <w:t>
      41. "Меритократия және ұйымдастырушылық мәдениет" (M) критерийі бойынша бағалау мынадай формула арқылы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83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"Меритократия және ұйымдастырушылық мәдениет" критерийі бойынша мемлекеттік органды бағалау;</w:t>
      </w:r>
    </w:p>
    <w:p>
      <w:pPr>
        <w:spacing w:after="0"/>
        <w:ind w:left="0"/>
        <w:jc w:val="both"/>
      </w:pPr>
      <w:r>
        <w:rPr>
          <w:rFonts w:ascii="Times New Roman"/>
          <w:b w:val="false"/>
          <w:i w:val="false"/>
          <w:color w:val="000000"/>
          <w:sz w:val="28"/>
        </w:rPr>
        <w:t xml:space="preserve">
      A – "Конкурстық рәсімдердің ашықтығы" көрсеткіші; </w:t>
      </w:r>
    </w:p>
    <w:p>
      <w:pPr>
        <w:spacing w:after="0"/>
        <w:ind w:left="0"/>
        <w:jc w:val="both"/>
      </w:pPr>
      <w:r>
        <w:rPr>
          <w:rFonts w:ascii="Times New Roman"/>
          <w:b w:val="false"/>
          <w:i w:val="false"/>
          <w:color w:val="000000"/>
          <w:sz w:val="28"/>
        </w:rPr>
        <w:t>
      B – "Меритократияны сақтау" көрсеткіші;</w:t>
      </w:r>
    </w:p>
    <w:p>
      <w:pPr>
        <w:spacing w:after="0"/>
        <w:ind w:left="0"/>
        <w:jc w:val="both"/>
      </w:pPr>
      <w:r>
        <w:rPr>
          <w:rFonts w:ascii="Times New Roman"/>
          <w:b w:val="false"/>
          <w:i w:val="false"/>
          <w:color w:val="000000"/>
          <w:sz w:val="28"/>
        </w:rPr>
        <w:t>
      C – "Мансаптық өсу" көрсеткіші;</w:t>
      </w:r>
    </w:p>
    <w:p>
      <w:pPr>
        <w:spacing w:after="0"/>
        <w:ind w:left="0"/>
        <w:jc w:val="both"/>
      </w:pPr>
      <w:r>
        <w:rPr>
          <w:rFonts w:ascii="Times New Roman"/>
          <w:b w:val="false"/>
          <w:i w:val="false"/>
          <w:color w:val="000000"/>
          <w:sz w:val="28"/>
        </w:rPr>
        <w:t xml:space="preserve">
      D –"Мемлекеттік органда көтермелеудің ашықтығы" көрсеткіші; </w:t>
      </w:r>
    </w:p>
    <w:p>
      <w:pPr>
        <w:spacing w:after="0"/>
        <w:ind w:left="0"/>
        <w:jc w:val="both"/>
      </w:pPr>
      <w:r>
        <w:rPr>
          <w:rFonts w:ascii="Times New Roman"/>
          <w:b w:val="false"/>
          <w:i w:val="false"/>
          <w:color w:val="000000"/>
          <w:sz w:val="28"/>
        </w:rPr>
        <w:t>
      E – "Әдеп және ұжымдағы өзара қарым-қатынас" көрсеткіші;</w:t>
      </w:r>
    </w:p>
    <w:p>
      <w:pPr>
        <w:spacing w:after="0"/>
        <w:ind w:left="0"/>
        <w:jc w:val="both"/>
      </w:pPr>
      <w:r>
        <w:rPr>
          <w:rFonts w:ascii="Times New Roman"/>
          <w:b w:val="false"/>
          <w:i w:val="false"/>
          <w:color w:val="000000"/>
          <w:sz w:val="28"/>
        </w:rPr>
        <w:t xml:space="preserve">
      F – "Мемлекеттік органның міндеттерін іске асырудағы үлесі" көрсеткіші. </w:t>
      </w:r>
    </w:p>
    <w:p>
      <w:pPr>
        <w:spacing w:after="0"/>
        <w:ind w:left="0"/>
        <w:jc w:val="both"/>
      </w:pPr>
      <w:r>
        <w:rPr>
          <w:rFonts w:ascii="Times New Roman"/>
          <w:b w:val="false"/>
          <w:i w:val="false"/>
          <w:color w:val="000000"/>
          <w:sz w:val="28"/>
        </w:rPr>
        <w:t>
      Аталған критерий бойынша ең жоғарғы мәні 45 балды құрайды.</w:t>
      </w:r>
    </w:p>
    <w:bookmarkStart w:name="z262" w:id="109"/>
    <w:p>
      <w:pPr>
        <w:spacing w:after="0"/>
        <w:ind w:left="0"/>
        <w:jc w:val="both"/>
      </w:pPr>
      <w:r>
        <w:rPr>
          <w:rFonts w:ascii="Times New Roman"/>
          <w:b w:val="false"/>
          <w:i w:val="false"/>
          <w:color w:val="000000"/>
          <w:sz w:val="28"/>
        </w:rPr>
        <w:t>
      42. "Конкурстық рәсімдердің ашықтығы" көрсеткіші бойынша бағалауды есептеу тәртібі (A):</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65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"Конкурстық рәсімдердің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мемлекеттік органда қадағалаушылардың қатысуымен бос лауазымдарға орналасуға өткізілген конкурстарының саны;</w:t>
      </w:r>
    </w:p>
    <w:p>
      <w:pPr>
        <w:spacing w:after="0"/>
        <w:ind w:left="0"/>
        <w:jc w:val="both"/>
      </w:pPr>
      <w:r>
        <w:rPr>
          <w:rFonts w:ascii="Times New Roman"/>
          <w:b w:val="false"/>
          <w:i w:val="false"/>
          <w:color w:val="000000"/>
          <w:sz w:val="28"/>
        </w:rPr>
        <w:t>
      b – бос лауазымдарға орналасуға өткізілген конкурстардың жалпы саны.</w:t>
      </w:r>
    </w:p>
    <w:p>
      <w:pPr>
        <w:spacing w:after="0"/>
        <w:ind w:left="0"/>
        <w:jc w:val="both"/>
      </w:pPr>
      <w:r>
        <w:rPr>
          <w:rFonts w:ascii="Times New Roman"/>
          <w:b w:val="false"/>
          <w:i w:val="false"/>
          <w:color w:val="000000"/>
          <w:sz w:val="28"/>
        </w:rPr>
        <w:t>
      Көрсеткіш бойынша ең жоғарғы мән 15 балды құрайды.</w:t>
      </w:r>
    </w:p>
    <w:bookmarkStart w:name="z148" w:id="110"/>
    <w:p>
      <w:pPr>
        <w:spacing w:after="0"/>
        <w:ind w:left="0"/>
        <w:jc w:val="both"/>
      </w:pPr>
      <w:r>
        <w:rPr>
          <w:rFonts w:ascii="Times New Roman"/>
          <w:b w:val="false"/>
          <w:i w:val="false"/>
          <w:color w:val="000000"/>
          <w:sz w:val="28"/>
        </w:rPr>
        <w:t>
      43. "Меритократияны сақтау" көрсеткіші бойынша бағалауды есептеу тәртібі (B):</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464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"Меритократияны сақтау"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11</w:t>
      </w:r>
      <w:r>
        <w:rPr>
          <w:rFonts w:ascii="Times New Roman"/>
          <w:b w:val="false"/>
          <w:i w:val="false"/>
          <w:color w:val="000000"/>
          <w:sz w:val="28"/>
        </w:rPr>
        <w:t xml:space="preserve"> – мемлекеттік қызметшілердің сауалнамадағы 11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12</w:t>
      </w:r>
      <w:r>
        <w:rPr>
          <w:rFonts w:ascii="Times New Roman"/>
          <w:b w:val="false"/>
          <w:i w:val="false"/>
          <w:color w:val="000000"/>
          <w:sz w:val="28"/>
        </w:rPr>
        <w:t xml:space="preserve"> – мемлекеттік қызметшілердің сауалнамадағы 12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263" w:id="111"/>
    <w:p>
      <w:pPr>
        <w:spacing w:after="0"/>
        <w:ind w:left="0"/>
        <w:jc w:val="both"/>
      </w:pPr>
      <w:r>
        <w:rPr>
          <w:rFonts w:ascii="Times New Roman"/>
          <w:b w:val="false"/>
          <w:i w:val="false"/>
          <w:color w:val="000000"/>
          <w:sz w:val="28"/>
        </w:rPr>
        <w:t>
      44. "Мансаптық өсу" көрсеткіші бойынша бағалауды есептеу тәртібі (C):</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637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 алынған нәтижелерді үлестік мәнге келтіру коэффициенті (10);</w:t>
      </w:r>
    </w:p>
    <w:p>
      <w:pPr>
        <w:spacing w:after="0"/>
        <w:ind w:left="0"/>
        <w:jc w:val="both"/>
      </w:pPr>
      <w:r>
        <w:rPr>
          <w:rFonts w:ascii="Times New Roman"/>
          <w:b w:val="false"/>
          <w:i w:val="false"/>
          <w:color w:val="000000"/>
          <w:sz w:val="28"/>
        </w:rPr>
        <w:t>
      a – аталған мемлекеттік органның қызметкерлерінің қатарынан есептік кезеңде осы мемлекеттік органда жоғары лауазымға тағайындалған мемлекеттік қызметшілердің саны;</w:t>
      </w:r>
    </w:p>
    <w:p>
      <w:pPr>
        <w:spacing w:after="0"/>
        <w:ind w:left="0"/>
        <w:jc w:val="both"/>
      </w:pPr>
      <w:r>
        <w:rPr>
          <w:rFonts w:ascii="Times New Roman"/>
          <w:b w:val="false"/>
          <w:i w:val="false"/>
          <w:color w:val="000000"/>
          <w:sz w:val="28"/>
        </w:rPr>
        <w:t>
      b – есептік кезеңде мемлекеттік органда бір жыл ішінде жоғары лауазымға тағайындалған мемлекеттік қызметшілердің жалпы саны (төменгі деңгейдегі лауазымдардан басқа);</w:t>
      </w:r>
    </w:p>
    <w:p>
      <w:pPr>
        <w:spacing w:after="0"/>
        <w:ind w:left="0"/>
        <w:jc w:val="both"/>
      </w:pPr>
      <w:r>
        <w:rPr>
          <w:rFonts w:ascii="Times New Roman"/>
          <w:b w:val="false"/>
          <w:i w:val="false"/>
          <w:color w:val="000000"/>
          <w:sz w:val="28"/>
        </w:rPr>
        <w:t>
      Көрсеткіш бойынша ең жоғарғы мән 10 балды құрайды.</w:t>
      </w:r>
    </w:p>
    <w:bookmarkStart w:name="z153" w:id="112"/>
    <w:p>
      <w:pPr>
        <w:spacing w:after="0"/>
        <w:ind w:left="0"/>
        <w:jc w:val="both"/>
      </w:pPr>
      <w:r>
        <w:rPr>
          <w:rFonts w:ascii="Times New Roman"/>
          <w:b w:val="false"/>
          <w:i w:val="false"/>
          <w:color w:val="000000"/>
          <w:sz w:val="28"/>
        </w:rPr>
        <w:t>
      45. "Мемлекеттік органда көтермелеудің ашықтығы" көрсеткіші (D) мынадай формула арқылы есептеледі:</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7719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"Мемлекеттік органда көтермелеудің ашықтығы"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13</w:t>
      </w:r>
      <w:r>
        <w:rPr>
          <w:rFonts w:ascii="Times New Roman"/>
          <w:b w:val="false"/>
          <w:i w:val="false"/>
          <w:color w:val="000000"/>
          <w:sz w:val="28"/>
        </w:rPr>
        <w:t xml:space="preserve"> – мемлекеттік қызметшілердің сауалнамадағы 13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14</w:t>
      </w:r>
      <w:r>
        <w:rPr>
          <w:rFonts w:ascii="Times New Roman"/>
          <w:b w:val="false"/>
          <w:i w:val="false"/>
          <w:color w:val="000000"/>
          <w:sz w:val="28"/>
        </w:rPr>
        <w:t xml:space="preserve"> – мемлекеттік қызметшілердің сауалнамадағы 14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15</w:t>
      </w:r>
      <w:r>
        <w:rPr>
          <w:rFonts w:ascii="Times New Roman"/>
          <w:b w:val="false"/>
          <w:i w:val="false"/>
          <w:color w:val="000000"/>
          <w:sz w:val="28"/>
        </w:rPr>
        <w:t xml:space="preserve"> – мемлекеттік қызметшілердің сауалнамадағы 15 тұжырыммен келісу индексі.</w:t>
      </w:r>
    </w:p>
    <w:p>
      <w:pPr>
        <w:spacing w:after="0"/>
        <w:ind w:left="0"/>
        <w:jc w:val="both"/>
      </w:pPr>
      <w:r>
        <w:rPr>
          <w:rFonts w:ascii="Times New Roman"/>
          <w:b w:val="false"/>
          <w:i w:val="false"/>
          <w:color w:val="000000"/>
          <w:sz w:val="28"/>
        </w:rPr>
        <w:t>
      Бұл көрсеткіш бойынша ең жоғарғы мән 5 балды құрайды.</w:t>
      </w:r>
    </w:p>
    <w:bookmarkStart w:name="z155" w:id="113"/>
    <w:p>
      <w:pPr>
        <w:spacing w:after="0"/>
        <w:ind w:left="0"/>
        <w:jc w:val="both"/>
      </w:pPr>
      <w:r>
        <w:rPr>
          <w:rFonts w:ascii="Times New Roman"/>
          <w:b w:val="false"/>
          <w:i w:val="false"/>
          <w:color w:val="000000"/>
          <w:sz w:val="28"/>
        </w:rPr>
        <w:t>
      46. "Әдеп және ұжымдағы өзара қарым-қатынас" (E) көрсеткіші мынадай формула арқылы есептеледі:</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356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"Әдеп және ұжымдағы өзара қарым-қатынас"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16</w:t>
      </w:r>
      <w:r>
        <w:rPr>
          <w:rFonts w:ascii="Times New Roman"/>
          <w:b w:val="false"/>
          <w:i w:val="false"/>
          <w:color w:val="000000"/>
          <w:sz w:val="28"/>
        </w:rPr>
        <w:t xml:space="preserve"> – мемлекеттік қызметшілердің сауалнамадағы 16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17</w:t>
      </w:r>
      <w:r>
        <w:rPr>
          <w:rFonts w:ascii="Times New Roman"/>
          <w:b w:val="false"/>
          <w:i w:val="false"/>
          <w:color w:val="000000"/>
          <w:sz w:val="28"/>
        </w:rPr>
        <w:t xml:space="preserve"> – мемлекеттік қызметшілердің сауалнамадағы 17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18</w:t>
      </w:r>
      <w:r>
        <w:rPr>
          <w:rFonts w:ascii="Times New Roman"/>
          <w:b w:val="false"/>
          <w:i w:val="false"/>
          <w:color w:val="000000"/>
          <w:sz w:val="28"/>
        </w:rPr>
        <w:t xml:space="preserve"> – мемлекеттік қызметшілердің сауалнамадағы 18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19</w:t>
      </w:r>
      <w:r>
        <w:rPr>
          <w:rFonts w:ascii="Times New Roman"/>
          <w:b w:val="false"/>
          <w:i w:val="false"/>
          <w:color w:val="000000"/>
          <w:sz w:val="28"/>
        </w:rPr>
        <w:t xml:space="preserve"> – мемлекеттік қызметшілердің сауалнамадағы 19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20</w:t>
      </w:r>
      <w:r>
        <w:rPr>
          <w:rFonts w:ascii="Times New Roman"/>
          <w:b w:val="false"/>
          <w:i w:val="false"/>
          <w:color w:val="000000"/>
          <w:sz w:val="28"/>
        </w:rPr>
        <w:t xml:space="preserve"> – мемлекеттік қызметшілердің сауалнамадағы 20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57" w:id="114"/>
    <w:p>
      <w:pPr>
        <w:spacing w:after="0"/>
        <w:ind w:left="0"/>
        <w:jc w:val="both"/>
      </w:pPr>
      <w:r>
        <w:rPr>
          <w:rFonts w:ascii="Times New Roman"/>
          <w:b w:val="false"/>
          <w:i w:val="false"/>
          <w:color w:val="000000"/>
          <w:sz w:val="28"/>
        </w:rPr>
        <w:t>
      47."Мемлекеттік органның міндеттерін іске асырудағы үлесі" көрсеткіші (F) мынадай формула арқылы есептеледі:</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229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 – "Мемлекеттік органның міндеттерін іске асырудағы үлесі"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21</w:t>
      </w:r>
      <w:r>
        <w:rPr>
          <w:rFonts w:ascii="Times New Roman"/>
          <w:b w:val="false"/>
          <w:i w:val="false"/>
          <w:color w:val="000000"/>
          <w:sz w:val="28"/>
        </w:rPr>
        <w:t xml:space="preserve"> – мемлекеттік қызметшілердің сауалнамадағы 21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22</w:t>
      </w:r>
      <w:r>
        <w:rPr>
          <w:rFonts w:ascii="Times New Roman"/>
          <w:b w:val="false"/>
          <w:i w:val="false"/>
          <w:color w:val="000000"/>
          <w:sz w:val="28"/>
        </w:rPr>
        <w:t xml:space="preserve"> – мемлекеттік қызметшілердің сауалнамадағы 22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23</w:t>
      </w:r>
      <w:r>
        <w:rPr>
          <w:rFonts w:ascii="Times New Roman"/>
          <w:b w:val="false"/>
          <w:i w:val="false"/>
          <w:color w:val="000000"/>
          <w:sz w:val="28"/>
        </w:rPr>
        <w:t xml:space="preserve"> – мемлекеттік қызметшілердің сауалнамадағы 23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24</w:t>
      </w:r>
      <w:r>
        <w:rPr>
          <w:rFonts w:ascii="Times New Roman"/>
          <w:b w:val="false"/>
          <w:i w:val="false"/>
          <w:color w:val="000000"/>
          <w:sz w:val="28"/>
        </w:rPr>
        <w:t xml:space="preserve"> – мемлекеттік қызметшілердің сауалнамадағы 24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25</w:t>
      </w:r>
      <w:r>
        <w:rPr>
          <w:rFonts w:ascii="Times New Roman"/>
          <w:b w:val="false"/>
          <w:i w:val="false"/>
          <w:color w:val="000000"/>
          <w:sz w:val="28"/>
        </w:rPr>
        <w:t xml:space="preserve"> – мемлекеттік қызметшілердің сауалнамадағы 25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59" w:id="115"/>
    <w:p>
      <w:pPr>
        <w:spacing w:after="0"/>
        <w:ind w:left="0"/>
        <w:jc w:val="both"/>
      </w:pPr>
      <w:r>
        <w:rPr>
          <w:rFonts w:ascii="Times New Roman"/>
          <w:b w:val="false"/>
          <w:i w:val="false"/>
          <w:color w:val="000000"/>
          <w:sz w:val="28"/>
        </w:rPr>
        <w:t>
      48. Тұжырыммен келісу индексі (i) 1-ден 5-ке дейінгі шәкіл бойынша бағаны 0-ден 1-ге дейінгі бағалауға аудару үшін қолданылады. Есептеу формуласы:</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844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4 – 1-ден 5-ке дейінгі шәкіл бойынша ең жоғарғы (5) және ең төменгі (1) мәндерінің айырмашылығы</w:t>
      </w:r>
    </w:p>
    <w:bookmarkStart w:name="z161" w:id="116"/>
    <w:p>
      <w:pPr>
        <w:spacing w:after="0"/>
        <w:ind w:left="0"/>
        <w:jc w:val="left"/>
      </w:pPr>
      <w:r>
        <w:rPr>
          <w:rFonts w:ascii="Times New Roman"/>
          <w:b/>
          <w:i w:val="false"/>
          <w:color w:val="000000"/>
        </w:rPr>
        <w:t xml:space="preserve"> 5-тарау. "Ақпараттық технологияларды қолдану" бағыты бойынша бағалау</w:t>
      </w:r>
    </w:p>
    <w:bookmarkEnd w:id="116"/>
    <w:bookmarkStart w:name="z162" w:id="117"/>
    <w:p>
      <w:pPr>
        <w:spacing w:after="0"/>
        <w:ind w:left="0"/>
        <w:jc w:val="left"/>
      </w:pPr>
      <w:r>
        <w:rPr>
          <w:rFonts w:ascii="Times New Roman"/>
          <w:b/>
          <w:i w:val="false"/>
          <w:color w:val="000000"/>
        </w:rPr>
        <w:t xml:space="preserve"> 1-параграф. Жалпы ережелер</w:t>
      </w:r>
    </w:p>
    <w:bookmarkEnd w:id="117"/>
    <w:bookmarkStart w:name="z163" w:id="118"/>
    <w:p>
      <w:pPr>
        <w:spacing w:after="0"/>
        <w:ind w:left="0"/>
        <w:jc w:val="both"/>
      </w:pPr>
      <w:r>
        <w:rPr>
          <w:rFonts w:ascii="Times New Roman"/>
          <w:b w:val="false"/>
          <w:i w:val="false"/>
          <w:color w:val="000000"/>
          <w:sz w:val="28"/>
        </w:rPr>
        <w:t>
      49. "Ақпараттық технологияларды қолдану" бағыты бойынша тиімділікті бағалау мынадай критерийлер бойынша жүзеге асырылады:</w:t>
      </w:r>
    </w:p>
    <w:bookmarkEnd w:id="118"/>
    <w:bookmarkStart w:name="z164" w:id="119"/>
    <w:p>
      <w:pPr>
        <w:spacing w:after="0"/>
        <w:ind w:left="0"/>
        <w:jc w:val="both"/>
      </w:pPr>
      <w:r>
        <w:rPr>
          <w:rFonts w:ascii="Times New Roman"/>
          <w:b w:val="false"/>
          <w:i w:val="false"/>
          <w:color w:val="000000"/>
          <w:sz w:val="28"/>
        </w:rPr>
        <w:t>
      1) мемлекеттік қызметтерді көрсету кезінде пайдаланылатын ақпараттық жүйелер;</w:t>
      </w:r>
    </w:p>
    <w:bookmarkEnd w:id="119"/>
    <w:bookmarkStart w:name="z165" w:id="120"/>
    <w:p>
      <w:pPr>
        <w:spacing w:after="0"/>
        <w:ind w:left="0"/>
        <w:jc w:val="both"/>
      </w:pPr>
      <w:r>
        <w:rPr>
          <w:rFonts w:ascii="Times New Roman"/>
          <w:b w:val="false"/>
          <w:i w:val="false"/>
          <w:color w:val="000000"/>
          <w:sz w:val="28"/>
        </w:rPr>
        <w:t>
      2) мемлекеттік органның функциясын автоматтандыру кезінде пайдаланылатын ақпараттық жүйелер;</w:t>
      </w:r>
    </w:p>
    <w:bookmarkEnd w:id="120"/>
    <w:bookmarkStart w:name="z166" w:id="121"/>
    <w:p>
      <w:pPr>
        <w:spacing w:after="0"/>
        <w:ind w:left="0"/>
        <w:jc w:val="both"/>
      </w:pPr>
      <w:r>
        <w:rPr>
          <w:rFonts w:ascii="Times New Roman"/>
          <w:b w:val="false"/>
          <w:i w:val="false"/>
          <w:color w:val="000000"/>
          <w:sz w:val="28"/>
        </w:rPr>
        <w:t>
      3) архитектуралық порталда тіркелген мемлекеттік органдардың ақпараттық жүйелер үлесі.</w:t>
      </w:r>
    </w:p>
    <w:bookmarkEnd w:id="121"/>
    <w:bookmarkStart w:name="z167" w:id="122"/>
    <w:p>
      <w:pPr>
        <w:spacing w:after="0"/>
        <w:ind w:left="0"/>
        <w:jc w:val="both"/>
      </w:pPr>
      <w:r>
        <w:rPr>
          <w:rFonts w:ascii="Times New Roman"/>
          <w:b w:val="false"/>
          <w:i w:val="false"/>
          <w:color w:val="000000"/>
          <w:sz w:val="28"/>
        </w:rPr>
        <w:t>
      50. "Ақпараттық технологияларды қолдану" бағыты бойынша қызметтің тиімділігін бағалау мынадай формула арқылы есептеледі:</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87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Н – "Ақпараттық технологияларды қолдану" бағыты бойынша жалпы балл; </w:t>
      </w:r>
    </w:p>
    <w:p>
      <w:pPr>
        <w:spacing w:after="0"/>
        <w:ind w:left="0"/>
        <w:jc w:val="both"/>
      </w:pPr>
      <w:r>
        <w:rPr>
          <w:rFonts w:ascii="Times New Roman"/>
          <w:b w:val="false"/>
          <w:i w:val="false"/>
          <w:color w:val="000000"/>
          <w:sz w:val="28"/>
        </w:rPr>
        <w:t>
      A – "Мемлекеттік қызметтерді көрсету кезінде пайдаланылатын ақпараттық жүйелер" критерийі бойынша балл;</w:t>
      </w:r>
    </w:p>
    <w:p>
      <w:pPr>
        <w:spacing w:after="0"/>
        <w:ind w:left="0"/>
        <w:jc w:val="both"/>
      </w:pPr>
      <w:r>
        <w:rPr>
          <w:rFonts w:ascii="Times New Roman"/>
          <w:b w:val="false"/>
          <w:i w:val="false"/>
          <w:color w:val="000000"/>
          <w:sz w:val="28"/>
        </w:rPr>
        <w:t>
      B – "Мемлекеттік органның функциясын автоматтандыру кезінде пайдаланылатын ақпараттық жүйелер" критерийі бойынша балл;</w:t>
      </w:r>
    </w:p>
    <w:p>
      <w:pPr>
        <w:spacing w:after="0"/>
        <w:ind w:left="0"/>
        <w:jc w:val="both"/>
      </w:pPr>
      <w:r>
        <w:rPr>
          <w:rFonts w:ascii="Times New Roman"/>
          <w:b w:val="false"/>
          <w:i w:val="false"/>
          <w:color w:val="000000"/>
          <w:sz w:val="28"/>
        </w:rPr>
        <w:t>
      C- "Архитектуралық порталда тіркелген мемлекеттік органдардың ақпараттық жүйелер үлесі" критерийі бойынша балл.</w:t>
      </w:r>
    </w:p>
    <w:p>
      <w:pPr>
        <w:spacing w:after="0"/>
        <w:ind w:left="0"/>
        <w:jc w:val="both"/>
      </w:pPr>
      <w:r>
        <w:rPr>
          <w:rFonts w:ascii="Times New Roman"/>
          <w:b w:val="false"/>
          <w:i w:val="false"/>
          <w:color w:val="000000"/>
          <w:sz w:val="28"/>
        </w:rPr>
        <w:t xml:space="preserve">
      Балдар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органның ұйымдастырушылық даму" блогының "Ақпараттық технологияларды қолдану" бағыты бойынша мемлекеттік органдар қызметінің тиімділігін бағалау үшін критерийлері мен көрсеткіштері бойынша қойылады.</w:t>
      </w:r>
    </w:p>
    <w:p>
      <w:pPr>
        <w:spacing w:after="0"/>
        <w:ind w:left="0"/>
        <w:jc w:val="both"/>
      </w:pPr>
      <w:r>
        <w:rPr>
          <w:rFonts w:ascii="Times New Roman"/>
          <w:b w:val="false"/>
          <w:i w:val="false"/>
          <w:color w:val="000000"/>
          <w:sz w:val="28"/>
        </w:rPr>
        <w:t xml:space="preserve">
      "Мемлекеттік органның ұйымдастырушылық даму" блогының "Ақпараттық технологияларды қолдану" бағыты бойынша тиімділікті бағалау ақпараттық технологияларды енгізуден болған әсерлерді анықтау үшін жүргізіледі. "Мемлекеттік органның ұйымдастырушылық даму" блогының "Ақпараттық технологияларды қолдану" бағыты бойынша мемлекеттік органдар қызметінің тиімділігін бағалау бойынша талдау жүргізу үшін осы Әдістемеге </w:t>
      </w:r>
      <w:r>
        <w:rPr>
          <w:rFonts w:ascii="Times New Roman"/>
          <w:b w:val="false"/>
          <w:i w:val="false"/>
          <w:color w:val="000000"/>
          <w:sz w:val="28"/>
        </w:rPr>
        <w:t>7-қосымшадағы</w:t>
      </w:r>
      <w:r>
        <w:rPr>
          <w:rFonts w:ascii="Times New Roman"/>
          <w:b w:val="false"/>
          <w:i w:val="false"/>
          <w:color w:val="000000"/>
          <w:sz w:val="28"/>
        </w:rPr>
        <w:t xml:space="preserve"> 3-кестеге сәйкес ақпараттық жүйелерді енгізуден төменде келтірілген әсерлердің бар болуын белгілеу қажет:</w:t>
      </w:r>
    </w:p>
    <w:bookmarkStart w:name="z169" w:id="123"/>
    <w:p>
      <w:pPr>
        <w:spacing w:after="0"/>
        <w:ind w:left="0"/>
        <w:jc w:val="both"/>
      </w:pPr>
      <w:r>
        <w:rPr>
          <w:rFonts w:ascii="Times New Roman"/>
          <w:b w:val="false"/>
          <w:i w:val="false"/>
          <w:color w:val="000000"/>
          <w:sz w:val="28"/>
        </w:rPr>
        <w:t>
      1) экономикалық әсер. Ақпараттық технологияларды қолданудан болған экономикалық әсерлерге мемлекеттік органның экономикалық қызметінің негізгі көрсеткіштерінің жақсаруы жатады;</w:t>
      </w:r>
    </w:p>
    <w:bookmarkEnd w:id="123"/>
    <w:bookmarkStart w:name="z170" w:id="124"/>
    <w:p>
      <w:pPr>
        <w:spacing w:after="0"/>
        <w:ind w:left="0"/>
        <w:jc w:val="both"/>
      </w:pPr>
      <w:r>
        <w:rPr>
          <w:rFonts w:ascii="Times New Roman"/>
          <w:b w:val="false"/>
          <w:i w:val="false"/>
          <w:color w:val="000000"/>
          <w:sz w:val="28"/>
        </w:rPr>
        <w:t>
      2) операциялық әсер. Ақпараттық технологияларды қолданудан болған операциялық әсерлерге операцияны орындауға арналған уақытша шығындардың төмендеуі, қызметкерлердің еңбек жүктемелерінің төмендеуі, орындаушылық тәртіпке бақылаудың артуы сияқты әсерлер жатады. Бұдан басқа, операциялық әсерлерге, сондай-ақ операция жасау барысында өңделетін ақпараттың расталуы мен сақталуының арттыруы да жатады (мысалы, ЭҚАБЖ-дағы тапсырмалардың есеп беруге міндеттілігі және сақталуы);</w:t>
      </w:r>
    </w:p>
    <w:bookmarkEnd w:id="124"/>
    <w:bookmarkStart w:name="z171" w:id="125"/>
    <w:p>
      <w:pPr>
        <w:spacing w:after="0"/>
        <w:ind w:left="0"/>
        <w:jc w:val="both"/>
      </w:pPr>
      <w:r>
        <w:rPr>
          <w:rFonts w:ascii="Times New Roman"/>
          <w:b w:val="false"/>
          <w:i w:val="false"/>
          <w:color w:val="000000"/>
          <w:sz w:val="28"/>
        </w:rPr>
        <w:t>
      3) стратегиялық әсер. Ақпараттық технологияларды қолданудан болған стратегиялық әсерлерге тек күнделікті АТ-рәсімдерінің жақсаруын ғана емес, мемлекеттік органның, сондай-ақ жетекшілік еткен саланың да стратегиялық мақсаттары мен міндеттерінің тиімді орындалуына жәрдемдесуді де жатқызуға болады. Бұдан басқа, мемлекеттік басқару жүйесінің бұдан әрі стратегиялық және ұйымдастырушылық дамуы үшін тәжірибе жинақтау ретінде оң әсер де ескерілуі мүмкін;</w:t>
      </w:r>
    </w:p>
    <w:bookmarkEnd w:id="125"/>
    <w:bookmarkStart w:name="z172" w:id="126"/>
    <w:p>
      <w:pPr>
        <w:spacing w:after="0"/>
        <w:ind w:left="0"/>
        <w:jc w:val="both"/>
      </w:pPr>
      <w:r>
        <w:rPr>
          <w:rFonts w:ascii="Times New Roman"/>
          <w:b w:val="false"/>
          <w:i w:val="false"/>
          <w:color w:val="000000"/>
          <w:sz w:val="28"/>
        </w:rPr>
        <w:t>
      4) ынталандырушылық әсер. Ақпараттық технологияларды қолданудан болған ынталандырушылық әсерлерге "қолмен жасайтын жұмыстың" төмендеуіне байланысты, қызметкерлердің қанағаттану деңгейінің артуын, сондай-ақ жұмыстың неғұрлым инновациялық әдістеріне көшуді жатқызуға болады.</w:t>
      </w:r>
    </w:p>
    <w:bookmarkEnd w:id="126"/>
    <w:bookmarkStart w:name="z173" w:id="127"/>
    <w:p>
      <w:pPr>
        <w:spacing w:after="0"/>
        <w:ind w:left="0"/>
        <w:jc w:val="left"/>
      </w:pPr>
      <w:r>
        <w:rPr>
          <w:rFonts w:ascii="Times New Roman"/>
          <w:b/>
          <w:i w:val="false"/>
          <w:color w:val="000000"/>
        </w:rPr>
        <w:t xml:space="preserve"> 2-параграф. "Мемлекеттік қызметтерді көрсету кезінде пайдаланылатын ақпараттық жүйелердің үлесі" критерийі бойынша бағалау</w:t>
      </w:r>
    </w:p>
    <w:bookmarkEnd w:id="127"/>
    <w:bookmarkStart w:name="z174" w:id="128"/>
    <w:p>
      <w:pPr>
        <w:spacing w:after="0"/>
        <w:ind w:left="0"/>
        <w:jc w:val="both"/>
      </w:pPr>
      <w:r>
        <w:rPr>
          <w:rFonts w:ascii="Times New Roman"/>
          <w:b w:val="false"/>
          <w:i w:val="false"/>
          <w:color w:val="000000"/>
          <w:sz w:val="28"/>
        </w:rPr>
        <w:t xml:space="preserve">
      51. "Мемлекеттік қызметтерді көрсету кезінде пайдаланылатын ақпараттық жүйелер" критерийі бойынша бағалау бағаланатын мемлекеттік органдар тарапынан осы Әдістемеге </w:t>
      </w:r>
      <w:r>
        <w:rPr>
          <w:rFonts w:ascii="Times New Roman"/>
          <w:b w:val="false"/>
          <w:i w:val="false"/>
          <w:color w:val="000000"/>
          <w:sz w:val="28"/>
        </w:rPr>
        <w:t>7-қосымшадағы</w:t>
      </w:r>
      <w:r>
        <w:rPr>
          <w:rFonts w:ascii="Times New Roman"/>
          <w:b w:val="false"/>
          <w:i w:val="false"/>
          <w:color w:val="000000"/>
          <w:sz w:val="28"/>
        </w:rPr>
        <w:t xml:space="preserve"> 1-кестеге сәйкес нысан бойынша ұсынылған есептің негізінде жүргізіледі.</w:t>
      </w:r>
    </w:p>
    <w:bookmarkEnd w:id="128"/>
    <w:bookmarkStart w:name="z175" w:id="129"/>
    <w:p>
      <w:pPr>
        <w:spacing w:after="0"/>
        <w:ind w:left="0"/>
        <w:jc w:val="both"/>
      </w:pPr>
      <w:r>
        <w:rPr>
          <w:rFonts w:ascii="Times New Roman"/>
          <w:b w:val="false"/>
          <w:i w:val="false"/>
          <w:color w:val="000000"/>
          <w:sz w:val="28"/>
        </w:rPr>
        <w:t>
      52. Осы критерий бойынша бағалау мынадай көрсеткіштер бойынша жүргізіледі:</w:t>
      </w:r>
    </w:p>
    <w:bookmarkEnd w:id="129"/>
    <w:bookmarkStart w:name="z176" w:id="130"/>
    <w:p>
      <w:pPr>
        <w:spacing w:after="0"/>
        <w:ind w:left="0"/>
        <w:jc w:val="both"/>
      </w:pPr>
      <w:r>
        <w:rPr>
          <w:rFonts w:ascii="Times New Roman"/>
          <w:b w:val="false"/>
          <w:i w:val="false"/>
          <w:color w:val="000000"/>
          <w:sz w:val="28"/>
        </w:rPr>
        <w:t>
      1) Мемлекеттік органдардың, ұйымдардың жетекшілік ететін салалары мен аяларында ведомстволық, сондай-ақ ақпараттық жүйелерді пайдалану;</w:t>
      </w:r>
    </w:p>
    <w:bookmarkEnd w:id="130"/>
    <w:bookmarkStart w:name="z177" w:id="131"/>
    <w:p>
      <w:pPr>
        <w:spacing w:after="0"/>
        <w:ind w:left="0"/>
        <w:jc w:val="both"/>
      </w:pPr>
      <w:r>
        <w:rPr>
          <w:rFonts w:ascii="Times New Roman"/>
          <w:b w:val="false"/>
          <w:i w:val="false"/>
          <w:color w:val="000000"/>
          <w:sz w:val="28"/>
        </w:rPr>
        <w:t>
      2) басқа мемлекеттік органның ақпараттық жүйесін пайдалану.</w:t>
      </w:r>
    </w:p>
    <w:bookmarkEnd w:id="131"/>
    <w:bookmarkStart w:name="z178" w:id="132"/>
    <w:p>
      <w:pPr>
        <w:spacing w:after="0"/>
        <w:ind w:left="0"/>
        <w:jc w:val="both"/>
      </w:pPr>
      <w:r>
        <w:rPr>
          <w:rFonts w:ascii="Times New Roman"/>
          <w:b w:val="false"/>
          <w:i w:val="false"/>
          <w:color w:val="000000"/>
          <w:sz w:val="28"/>
        </w:rPr>
        <w:t>
      53. "Мемлекеттік қызметтерді көрсету кезінде пайдаланылатын ақпараттық жүйелер" өлшемшарты бойынша бағалау мынадай формула арқылы есептеледі:</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47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А1 – мемлекеттік органдардың, ұйымдардың жетекшілік ететін салалары мен аяларындағы ведомстволық, сондай-ақ ақпараттық жүйелермен автоматтандырылған мемлекеттік көрсетілетін қызметтердің саны;</w:t>
      </w:r>
    </w:p>
    <w:p>
      <w:pPr>
        <w:spacing w:after="0"/>
        <w:ind w:left="0"/>
        <w:jc w:val="both"/>
      </w:pPr>
      <w:r>
        <w:rPr>
          <w:rFonts w:ascii="Times New Roman"/>
          <w:b w:val="false"/>
          <w:i w:val="false"/>
          <w:color w:val="000000"/>
          <w:sz w:val="28"/>
        </w:rPr>
        <w:t>
      А2 – басқа мемлекеттік органның ақпараттық жүйесімен автоматтандырылған мемлекеттік көрсетілетін қызметтердің саны;</w:t>
      </w:r>
    </w:p>
    <w:p>
      <w:pPr>
        <w:spacing w:after="0"/>
        <w:ind w:left="0"/>
        <w:jc w:val="both"/>
      </w:pPr>
      <w:r>
        <w:rPr>
          <w:rFonts w:ascii="Times New Roman"/>
          <w:b w:val="false"/>
          <w:i w:val="false"/>
          <w:color w:val="000000"/>
          <w:sz w:val="28"/>
        </w:rPr>
        <w:t>
      n – мемлекеттік көрсетілетін қызметтердің тізіліміне сәйкес мемлекеттік көрсетілетін қызметтердің жалпы саны;</w:t>
      </w:r>
    </w:p>
    <w:p>
      <w:pPr>
        <w:spacing w:after="0"/>
        <w:ind w:left="0"/>
        <w:jc w:val="both"/>
      </w:pPr>
      <w:r>
        <w:rPr>
          <w:rFonts w:ascii="Times New Roman"/>
          <w:b w:val="false"/>
          <w:i w:val="false"/>
          <w:color w:val="000000"/>
          <w:sz w:val="28"/>
        </w:rPr>
        <w:t>
      k – алынған нәтижелерді үлестік мәнге келтіру коэффициенті 40-қа тең.</w:t>
      </w:r>
    </w:p>
    <w:p>
      <w:pPr>
        <w:spacing w:after="0"/>
        <w:ind w:left="0"/>
        <w:jc w:val="both"/>
      </w:pPr>
      <w:r>
        <w:rPr>
          <w:rFonts w:ascii="Times New Roman"/>
          <w:b w:val="false"/>
          <w:i w:val="false"/>
          <w:color w:val="000000"/>
          <w:sz w:val="28"/>
        </w:rPr>
        <w:t xml:space="preserve">
      Аталған өлшемшарт бойынша ең жоғарғы мәні 40 балды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184" w:id="133"/>
    <w:p>
      <w:pPr>
        <w:spacing w:after="0"/>
        <w:ind w:left="0"/>
        <w:jc w:val="both"/>
      </w:pPr>
      <w:r>
        <w:rPr>
          <w:rFonts w:ascii="Times New Roman"/>
          <w:b w:val="false"/>
          <w:i w:val="false"/>
          <w:color w:val="000000"/>
          <w:sz w:val="28"/>
        </w:rPr>
        <w:t>
      56.Мемлекеттік көрсетілетін қызметтерді автоматтандыру мүмкін емес болған жағдайда, бағаланатын мемлекеттік орган ақпараттандыру саласындағы уәкілетті мемлекеттік орган бекітетін Мемлекеттік қызметтерді көрсету процестерін оңтайландыру жөніндегі жұмыс жоспарын (бұдан әрі – Жоспар) ұсынады. Осы жоспарда қарастырылмаған автоматтандыруға жататын мемлекеттік көрсетілетін қызметтер аталған критерийді есептеу негізінде ескерілмейді.</w:t>
      </w:r>
    </w:p>
    <w:bookmarkEnd w:id="133"/>
    <w:bookmarkStart w:name="z185" w:id="134"/>
    <w:p>
      <w:pPr>
        <w:spacing w:after="0"/>
        <w:ind w:left="0"/>
        <w:jc w:val="left"/>
      </w:pPr>
      <w:r>
        <w:rPr>
          <w:rFonts w:ascii="Times New Roman"/>
          <w:b/>
          <w:i w:val="false"/>
          <w:color w:val="000000"/>
        </w:rPr>
        <w:t xml:space="preserve"> 3-параграф. "Мемлекеттік органның функциясын автоматтандыру кезінде пайдаланылатын ақпараттық жүйелердің үлесі" критерийі бойынша бағалау</w:t>
      </w:r>
    </w:p>
    <w:bookmarkEnd w:id="134"/>
    <w:bookmarkStart w:name="z186" w:id="135"/>
    <w:p>
      <w:pPr>
        <w:spacing w:after="0"/>
        <w:ind w:left="0"/>
        <w:jc w:val="both"/>
      </w:pPr>
      <w:r>
        <w:rPr>
          <w:rFonts w:ascii="Times New Roman"/>
          <w:b w:val="false"/>
          <w:i w:val="false"/>
          <w:color w:val="000000"/>
          <w:sz w:val="28"/>
        </w:rPr>
        <w:t xml:space="preserve">
      57. "Мемлекеттік органның функциясын автоматтандыру кезінде пайдаланылатын ақпараттық жүйелердің үлесі" критерийі бойынша бағалау бағаланатын мемлекеттік органдар тарапынан осы Әдістемеге </w:t>
      </w:r>
      <w:r>
        <w:rPr>
          <w:rFonts w:ascii="Times New Roman"/>
          <w:b w:val="false"/>
          <w:i w:val="false"/>
          <w:color w:val="000000"/>
          <w:sz w:val="28"/>
        </w:rPr>
        <w:t>7-қосымшадағы</w:t>
      </w:r>
      <w:r>
        <w:rPr>
          <w:rFonts w:ascii="Times New Roman"/>
          <w:b w:val="false"/>
          <w:i w:val="false"/>
          <w:color w:val="000000"/>
          <w:sz w:val="28"/>
        </w:rPr>
        <w:t xml:space="preserve"> 1-кестеге сәйкес нысан бойынша ұсынылған есептің негізінде жүргізіледі.</w:t>
      </w:r>
    </w:p>
    <w:bookmarkEnd w:id="135"/>
    <w:bookmarkStart w:name="z187" w:id="136"/>
    <w:p>
      <w:pPr>
        <w:spacing w:after="0"/>
        <w:ind w:left="0"/>
        <w:jc w:val="both"/>
      </w:pPr>
      <w:r>
        <w:rPr>
          <w:rFonts w:ascii="Times New Roman"/>
          <w:b w:val="false"/>
          <w:i w:val="false"/>
          <w:color w:val="000000"/>
          <w:sz w:val="28"/>
        </w:rPr>
        <w:t>
      58. Ведомствоаралық сипаттағы функцияларды автоматтандыру кезінде ақпараттық жүйелер, электрондық құжат айналымының бірыңғай жүйесі, электрондық құжат айналымы жүйесі және мемлекеттік органдардың интранет-порталы есепке алынады.</w:t>
      </w:r>
    </w:p>
    <w:bookmarkEnd w:id="136"/>
    <w:bookmarkStart w:name="z188" w:id="137"/>
    <w:p>
      <w:pPr>
        <w:spacing w:after="0"/>
        <w:ind w:left="0"/>
        <w:jc w:val="both"/>
      </w:pPr>
      <w:r>
        <w:rPr>
          <w:rFonts w:ascii="Times New Roman"/>
          <w:b w:val="false"/>
          <w:i w:val="false"/>
          <w:color w:val="000000"/>
          <w:sz w:val="28"/>
        </w:rPr>
        <w:t>
      59. Аталған критерий бойынша бағалау мынадай көрсеткіштер бойынша бағаланады:</w:t>
      </w:r>
    </w:p>
    <w:bookmarkEnd w:id="137"/>
    <w:bookmarkStart w:name="z189" w:id="138"/>
    <w:p>
      <w:pPr>
        <w:spacing w:after="0"/>
        <w:ind w:left="0"/>
        <w:jc w:val="both"/>
      </w:pPr>
      <w:r>
        <w:rPr>
          <w:rFonts w:ascii="Times New Roman"/>
          <w:b w:val="false"/>
          <w:i w:val="false"/>
          <w:color w:val="000000"/>
          <w:sz w:val="28"/>
        </w:rPr>
        <w:t>
      1) мемлекеттік органдардың, ұйымдардың жетекшілік ететін салалары мен аяларында ведомстволық, сондай-ақ ақпараттық жүйелерді пайдалану;</w:t>
      </w:r>
    </w:p>
    <w:bookmarkEnd w:id="138"/>
    <w:bookmarkStart w:name="z190" w:id="139"/>
    <w:p>
      <w:pPr>
        <w:spacing w:after="0"/>
        <w:ind w:left="0"/>
        <w:jc w:val="both"/>
      </w:pPr>
      <w:r>
        <w:rPr>
          <w:rFonts w:ascii="Times New Roman"/>
          <w:b w:val="false"/>
          <w:i w:val="false"/>
          <w:color w:val="000000"/>
          <w:sz w:val="28"/>
        </w:rPr>
        <w:t>
      2) басқа мемлекеттік органның ақпараттық жүйесін пайдалану.</w:t>
      </w:r>
    </w:p>
    <w:bookmarkEnd w:id="139"/>
    <w:bookmarkStart w:name="z191" w:id="140"/>
    <w:p>
      <w:pPr>
        <w:spacing w:after="0"/>
        <w:ind w:left="0"/>
        <w:jc w:val="both"/>
      </w:pPr>
      <w:r>
        <w:rPr>
          <w:rFonts w:ascii="Times New Roman"/>
          <w:b w:val="false"/>
          <w:i w:val="false"/>
          <w:color w:val="000000"/>
          <w:sz w:val="28"/>
        </w:rPr>
        <w:t>
      60. Мемлекеттік органның функцияларын автоматтандыру кезінде пайдаланылатын ақпараттық жүйелер" өлшемшарты бойынша бағалау мынадай формула арқылы есептеледі:</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4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В1 – мемлекеттік органдардың, ұйымдардың жетекшілік ететін салалары мен аяларындағы ведомстволық, сондай-ақ ақпараттық жүйелермен автоматтандырылған функциялардың саны;</w:t>
      </w:r>
    </w:p>
    <w:p>
      <w:pPr>
        <w:spacing w:after="0"/>
        <w:ind w:left="0"/>
        <w:jc w:val="both"/>
      </w:pPr>
      <w:r>
        <w:rPr>
          <w:rFonts w:ascii="Times New Roman"/>
          <w:b w:val="false"/>
          <w:i w:val="false"/>
          <w:color w:val="000000"/>
          <w:sz w:val="28"/>
        </w:rPr>
        <w:t>
      В2 – басқа мемлекеттік органның ақпараттық жүйесімен автоматтандырылған функциялардың саны;</w:t>
      </w:r>
    </w:p>
    <w:p>
      <w:pPr>
        <w:spacing w:after="0"/>
        <w:ind w:left="0"/>
        <w:jc w:val="both"/>
      </w:pPr>
      <w:r>
        <w:rPr>
          <w:rFonts w:ascii="Times New Roman"/>
          <w:b w:val="false"/>
          <w:i w:val="false"/>
          <w:color w:val="000000"/>
          <w:sz w:val="28"/>
        </w:rPr>
        <w:t>
      m – мемлекеттік органның ережесіне сәйкес функциялардың жалпы саны;</w:t>
      </w:r>
    </w:p>
    <w:p>
      <w:pPr>
        <w:spacing w:after="0"/>
        <w:ind w:left="0"/>
        <w:jc w:val="both"/>
      </w:pPr>
      <w:r>
        <w:rPr>
          <w:rFonts w:ascii="Times New Roman"/>
          <w:b w:val="false"/>
          <w:i w:val="false"/>
          <w:color w:val="000000"/>
          <w:sz w:val="28"/>
        </w:rPr>
        <w:t>
      k – алынған нәтижелерді үлестік мәнге келтіру коэффициенті 40-қа тең.</w:t>
      </w:r>
    </w:p>
    <w:p>
      <w:pPr>
        <w:spacing w:after="0"/>
        <w:ind w:left="0"/>
        <w:jc w:val="both"/>
      </w:pPr>
      <w:r>
        <w:rPr>
          <w:rFonts w:ascii="Times New Roman"/>
          <w:b w:val="false"/>
          <w:i w:val="false"/>
          <w:color w:val="000000"/>
          <w:sz w:val="28"/>
        </w:rPr>
        <w:t xml:space="preserve">
      Аталған өлшемшарт бойынша ең жоғарғы мәні 40 балды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Ақпарат және коммуникациялар министрінің 27.03.2018 </w:t>
      </w:r>
      <w:r>
        <w:rPr>
          <w:rFonts w:ascii="Times New Roman"/>
          <w:b w:val="false"/>
          <w:i w:val="false"/>
          <w:color w:val="000000"/>
          <w:sz w:val="28"/>
        </w:rPr>
        <w:t>№ 110</w:t>
      </w:r>
      <w:r>
        <w:rPr>
          <w:rFonts w:ascii="Times New Roman"/>
          <w:b w:val="false"/>
          <w:i w:val="false"/>
          <w:color w:val="ff0000"/>
          <w:sz w:val="28"/>
        </w:rPr>
        <w:t xml:space="preserve">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98" w:id="141"/>
    <w:p>
      <w:pPr>
        <w:spacing w:after="0"/>
        <w:ind w:left="0"/>
        <w:jc w:val="both"/>
      </w:pPr>
      <w:r>
        <w:rPr>
          <w:rFonts w:ascii="Times New Roman"/>
          <w:b w:val="false"/>
          <w:i w:val="false"/>
          <w:color w:val="000000"/>
          <w:sz w:val="28"/>
        </w:rPr>
        <w:t>
      63. Басқа мемлекеттік органдардың ақпараттық жүйелерін пайдалануға қажеттіліктің болмауына байланысты функцияларды автоматтандыру орынсыз болған жағдайда, бағаланатын мемлекеттік орган функцияларды автоматтандырудың орынсыздығы туралы талдау ұсынады. Талдау ұсынылған жағдайда. аталған функциялар осы өлшемшартты есептеу кезінде ескерілмейді.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199" w:id="142"/>
    <w:p>
      <w:pPr>
        <w:spacing w:after="0"/>
        <w:ind w:left="0"/>
        <w:jc w:val="left"/>
      </w:pPr>
      <w:r>
        <w:rPr>
          <w:rFonts w:ascii="Times New Roman"/>
          <w:b/>
          <w:i w:val="false"/>
          <w:color w:val="000000"/>
        </w:rPr>
        <w:t xml:space="preserve"> 4-параграф. "Архитектуралық порталда тіркелген мемлекеттік органдардың ақпараттық жүйелерінің үлесі" критерийі бойынша бағалау</w:t>
      </w:r>
    </w:p>
    <w:bookmarkEnd w:id="142"/>
    <w:bookmarkStart w:name="z200" w:id="143"/>
    <w:p>
      <w:pPr>
        <w:spacing w:after="0"/>
        <w:ind w:left="0"/>
        <w:jc w:val="both"/>
      </w:pPr>
      <w:r>
        <w:rPr>
          <w:rFonts w:ascii="Times New Roman"/>
          <w:b w:val="false"/>
          <w:i w:val="false"/>
          <w:color w:val="000000"/>
          <w:sz w:val="28"/>
        </w:rPr>
        <w:t>
      64. "Архитектуралық порталда тіркелген мемлекеттік органдардың ақпараттық жүйелер үлесі" критерийі бойынша бағалау Тіркеу қағидаларына сәйкес жүзеге асырылады.</w:t>
      </w:r>
    </w:p>
    <w:bookmarkEnd w:id="143"/>
    <w:bookmarkStart w:name="z201" w:id="144"/>
    <w:p>
      <w:pPr>
        <w:spacing w:after="0"/>
        <w:ind w:left="0"/>
        <w:jc w:val="both"/>
      </w:pPr>
      <w:r>
        <w:rPr>
          <w:rFonts w:ascii="Times New Roman"/>
          <w:b w:val="false"/>
          <w:i w:val="false"/>
          <w:color w:val="000000"/>
          <w:sz w:val="28"/>
        </w:rPr>
        <w:t xml:space="preserve">
      65. Аталған параметр бойынша бағалаудың қайнар көзі бағаланатын мемлекеттік орган тарапынан осы Әдістемеге </w:t>
      </w:r>
      <w:r>
        <w:rPr>
          <w:rFonts w:ascii="Times New Roman"/>
          <w:b w:val="false"/>
          <w:i w:val="false"/>
          <w:color w:val="000000"/>
          <w:sz w:val="28"/>
        </w:rPr>
        <w:t>7-қосымшадағы</w:t>
      </w:r>
      <w:r>
        <w:rPr>
          <w:rFonts w:ascii="Times New Roman"/>
          <w:b w:val="false"/>
          <w:i w:val="false"/>
          <w:color w:val="000000"/>
          <w:sz w:val="28"/>
        </w:rPr>
        <w:t xml:space="preserve"> 2-кестеге сәйкес нысан бойынша ұсынылған есептілік және архитектуралық порталдағы мәліметтер болып табылады.</w:t>
      </w:r>
    </w:p>
    <w:bookmarkEnd w:id="144"/>
    <w:bookmarkStart w:name="z202" w:id="145"/>
    <w:p>
      <w:pPr>
        <w:spacing w:after="0"/>
        <w:ind w:left="0"/>
        <w:jc w:val="both"/>
      </w:pPr>
      <w:r>
        <w:rPr>
          <w:rFonts w:ascii="Times New Roman"/>
          <w:b w:val="false"/>
          <w:i w:val="false"/>
          <w:color w:val="000000"/>
          <w:sz w:val="28"/>
        </w:rPr>
        <w:t>
      66. "Архитектуралық порталда тіркелген мемлекеттік органдардың ақпараттық жүйелер үлесі" критерийі бойынша бағалау мынадай формула арқылы есептеледі:</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447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архитектуралық порталда тіркелген бағаланатын мемлекеттік органдардың ақпараттық жүйелерінің үлесі;</w:t>
      </w:r>
    </w:p>
    <w:p>
      <w:pPr>
        <w:spacing w:after="0"/>
        <w:ind w:left="0"/>
        <w:jc w:val="both"/>
      </w:pPr>
      <w:r>
        <w:rPr>
          <w:rFonts w:ascii="Times New Roman"/>
          <w:b w:val="false"/>
          <w:i w:val="false"/>
          <w:color w:val="000000"/>
          <w:sz w:val="28"/>
        </w:rPr>
        <w:t>
      m – ақпараттық жүйелерді тіркеу үшін бағаланатын мемлекеттік органның ұсынған құжаттарының саны;</w:t>
      </w:r>
    </w:p>
    <w:p>
      <w:pPr>
        <w:spacing w:after="0"/>
        <w:ind w:left="0"/>
        <w:jc w:val="both"/>
      </w:pPr>
      <w:r>
        <w:rPr>
          <w:rFonts w:ascii="Times New Roman"/>
          <w:b w:val="false"/>
          <w:i w:val="false"/>
          <w:color w:val="000000"/>
          <w:sz w:val="28"/>
        </w:rPr>
        <w:t>
      3 – Тіркеу қағидаларына сәйкес құжаттардың саны (ақпараттық жүйеге сипаттама, мемлекеттік органның ақпараттық жүйесін тәжірибелік пайдалануға енгізу актісі және техникалық құжаттама);</w:t>
      </w:r>
    </w:p>
    <w:p>
      <w:pPr>
        <w:spacing w:after="0"/>
        <w:ind w:left="0"/>
        <w:jc w:val="both"/>
      </w:pPr>
      <w:r>
        <w:rPr>
          <w:rFonts w:ascii="Times New Roman"/>
          <w:b w:val="false"/>
          <w:i w:val="false"/>
          <w:color w:val="000000"/>
          <w:sz w:val="28"/>
        </w:rPr>
        <w:t>
      n – бағаланатын мемлекеттік органның ақпараттық жүйелерінің жалпы саны;</w:t>
      </w:r>
    </w:p>
    <w:p>
      <w:pPr>
        <w:spacing w:after="0"/>
        <w:ind w:left="0"/>
        <w:jc w:val="both"/>
      </w:pPr>
      <w:r>
        <w:rPr>
          <w:rFonts w:ascii="Times New Roman"/>
          <w:b w:val="false"/>
          <w:i w:val="false"/>
          <w:color w:val="000000"/>
          <w:sz w:val="28"/>
        </w:rPr>
        <w:t>
      k – 20-ға тең коэффициент.</w:t>
      </w:r>
    </w:p>
    <w:p>
      <w:pPr>
        <w:spacing w:after="0"/>
        <w:ind w:left="0"/>
        <w:jc w:val="both"/>
      </w:pPr>
      <w:r>
        <w:rPr>
          <w:rFonts w:ascii="Times New Roman"/>
          <w:b w:val="false"/>
          <w:i w:val="false"/>
          <w:color w:val="000000"/>
          <w:sz w:val="28"/>
        </w:rPr>
        <w:t>
      Аталған критерий бойынша ең жоғарғы мәні 20 балды құрайды.</w:t>
      </w:r>
    </w:p>
    <w:bookmarkStart w:name="z204" w:id="146"/>
    <w:p>
      <w:pPr>
        <w:spacing w:after="0"/>
        <w:ind w:left="0"/>
        <w:jc w:val="left"/>
      </w:pPr>
      <w:r>
        <w:rPr>
          <w:rFonts w:ascii="Times New Roman"/>
          <w:b/>
          <w:i w:val="false"/>
          <w:color w:val="000000"/>
        </w:rPr>
        <w:t xml:space="preserve"> 6-тарау. Мемлекеттік органның ұйымдастырушылық даму тиімділігін жалпы бағалау</w:t>
      </w:r>
    </w:p>
    <w:bookmarkEnd w:id="146"/>
    <w:bookmarkStart w:name="z205" w:id="147"/>
    <w:p>
      <w:pPr>
        <w:spacing w:after="0"/>
        <w:ind w:left="0"/>
        <w:jc w:val="both"/>
      </w:pPr>
      <w:r>
        <w:rPr>
          <w:rFonts w:ascii="Times New Roman"/>
          <w:b w:val="false"/>
          <w:i w:val="false"/>
          <w:color w:val="000000"/>
          <w:sz w:val="28"/>
        </w:rPr>
        <w:t>
      67. Мемлекеттік органдардың ұйымдастырушылық даму тиімділігін жалпы бағалау мынадай формула арқылы айқындалады:</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71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органдардың ұйымдастырушылық даму" блогы бойынша жалпы бағалау;</w:t>
      </w:r>
    </w:p>
    <w:p>
      <w:pPr>
        <w:spacing w:after="0"/>
        <w:ind w:left="0"/>
        <w:jc w:val="both"/>
      </w:pPr>
      <w:r>
        <w:rPr>
          <w:rFonts w:ascii="Times New Roman"/>
          <w:b w:val="false"/>
          <w:i w:val="false"/>
          <w:color w:val="000000"/>
          <w:sz w:val="28"/>
        </w:rPr>
        <w:t>
      H – "Персоналды басқару" бағыты бойынша қорытынды бағалау;</w:t>
      </w:r>
    </w:p>
    <w:p>
      <w:pPr>
        <w:spacing w:after="0"/>
        <w:ind w:left="0"/>
        <w:jc w:val="both"/>
      </w:pPr>
      <w:r>
        <w:rPr>
          <w:rFonts w:ascii="Times New Roman"/>
          <w:b w:val="false"/>
          <w:i w:val="false"/>
          <w:color w:val="000000"/>
          <w:sz w:val="28"/>
        </w:rPr>
        <w:t>
      I – "Ақпараттық технологияларды қолдану" бағыты бойынша қорытынды бағалау.</w:t>
      </w:r>
    </w:p>
    <w:bookmarkStart w:name="z207" w:id="148"/>
    <w:p>
      <w:pPr>
        <w:spacing w:after="0"/>
        <w:ind w:left="0"/>
        <w:jc w:val="both"/>
      </w:pPr>
      <w:r>
        <w:rPr>
          <w:rFonts w:ascii="Times New Roman"/>
          <w:b w:val="false"/>
          <w:i w:val="false"/>
          <w:color w:val="000000"/>
          <w:sz w:val="28"/>
        </w:rPr>
        <w:t>
      68. Бағалаудан алынған нәтижеге сәйкес бағаланатын мемлекеттік орган қызметінің тиімділігі дәрежесі айқындалады. Бағаланатын мемлекеттік орган қызметінің тиімділігі жоғары. Бағаланатын мемлекеттік орган қызметінің тиімділігінің жоғары дәрежесі 90-нан 100 балға дейін, орташа деңгейі 70-тен 89,99 балға дейін, төменгі дәреже 50-ден 69,99 балға дейін сәйкес келеді. Бағалау нәтижесі бойынша 49,99-дан кем балл жинаған бағаланатын мемлекеттік органның қызметі тиімсіз деп танылады.</w:t>
      </w:r>
    </w:p>
    <w:bookmarkEnd w:id="148"/>
    <w:bookmarkStart w:name="z208" w:id="149"/>
    <w:p>
      <w:pPr>
        <w:spacing w:after="0"/>
        <w:ind w:left="0"/>
        <w:jc w:val="left"/>
      </w:pPr>
      <w:r>
        <w:rPr>
          <w:rFonts w:ascii="Times New Roman"/>
          <w:b/>
          <w:i w:val="false"/>
          <w:color w:val="000000"/>
        </w:rPr>
        <w:t xml:space="preserve"> 7-тарау. Мемлекеттік органның ұйымдастырушылық даму тиімділігін бағалау нәтижелері туралы қорытынды</w:t>
      </w:r>
    </w:p>
    <w:bookmarkEnd w:id="149"/>
    <w:bookmarkStart w:name="z209" w:id="150"/>
    <w:p>
      <w:pPr>
        <w:spacing w:after="0"/>
        <w:ind w:left="0"/>
        <w:jc w:val="both"/>
      </w:pPr>
      <w:r>
        <w:rPr>
          <w:rFonts w:ascii="Times New Roman"/>
          <w:b w:val="false"/>
          <w:i w:val="false"/>
          <w:color w:val="000000"/>
          <w:sz w:val="28"/>
        </w:rPr>
        <w:t xml:space="preserve">
      69. Қазақстан Республикасы Президентінің Әкімшілігі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"Персоналды басқару" бағыты бойынша мемлекеттік қызмет істері жөніндегі уәкілетті орган қызметінің тиімділігін бағалау нәтижелері туралы қорытынды жасайды және мемлекеттік қызмет істері жөніндегі уәкілетті органға ұсынады.</w:t>
      </w:r>
    </w:p>
    <w:bookmarkEnd w:id="150"/>
    <w:bookmarkStart w:name="z210" w:id="151"/>
    <w:p>
      <w:pPr>
        <w:spacing w:after="0"/>
        <w:ind w:left="0"/>
        <w:jc w:val="both"/>
      </w:pPr>
      <w:r>
        <w:rPr>
          <w:rFonts w:ascii="Times New Roman"/>
          <w:b w:val="false"/>
          <w:i w:val="false"/>
          <w:color w:val="000000"/>
          <w:sz w:val="28"/>
        </w:rPr>
        <w:t>
      70. Қазақстан Республикасы Президенті Әкімшілігінің мемлекеттік қызмет істері жөніндегі уәкілетті органға "Персоналды басқару" бағыты бойынша тиімділігін бағалау нәтижелеріне шағымдану рәсімін өткізгеннен кейін тиімділікті бағалау нәтижелері туралы қорытынды ақпараттандыру саласындағы уәкілетті органға енгізіледі.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11" w:id="152"/>
    <w:p>
      <w:pPr>
        <w:spacing w:after="0"/>
        <w:ind w:left="0"/>
        <w:jc w:val="both"/>
      </w:pPr>
      <w:r>
        <w:rPr>
          <w:rFonts w:ascii="Times New Roman"/>
          <w:b w:val="false"/>
          <w:i w:val="false"/>
          <w:color w:val="000000"/>
          <w:sz w:val="28"/>
        </w:rPr>
        <w:t xml:space="preserve">
      71. Қазақстан Республикасы Премьер-Министрінің Кеңсесі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"Ақпараттық технологияларды қолдану" бағыты бойынша ақпараттандыру саласындағы уәкілетті орган қызметінің тиімділігін бағалау нәтижелері туралы қорытынды жасайды және ақпараттандыру саласындағы уәкілетті органға ұсынады.</w:t>
      </w:r>
    </w:p>
    <w:bookmarkEnd w:id="152"/>
    <w:bookmarkStart w:name="z212" w:id="153"/>
    <w:p>
      <w:pPr>
        <w:spacing w:after="0"/>
        <w:ind w:left="0"/>
        <w:jc w:val="both"/>
      </w:pPr>
      <w:r>
        <w:rPr>
          <w:rFonts w:ascii="Times New Roman"/>
          <w:b w:val="false"/>
          <w:i w:val="false"/>
          <w:color w:val="000000"/>
          <w:sz w:val="28"/>
        </w:rPr>
        <w:t>
      72. Қазақстан Республикасы Премьер-Министрі Кеңсесінің ақпараттандыру саласындағы уәкілетті органға "Ақпараттық технологияларды қолдану" бағыты бойынша тиімділігін бағалау нәтижелеріне шағымдану рәсімін өткізгеннен кейін тиімділікті бағалау нәтижелері туралы қорытынды ақпараттандыру саласындағы уәкілетті органға енгізіледі.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br/>
      </w:r>
      <w:r>
        <w:rPr>
          <w:rFonts w:ascii="Times New Roman"/>
          <w:b w:val="false"/>
          <w:i w:val="false"/>
          <w:color w:val="000000"/>
          <w:sz w:val="28"/>
        </w:rPr>
        <w:t>
</w:t>
      </w:r>
    </w:p>
    <w:bookmarkStart w:name="z213" w:id="154"/>
    <w:p>
      <w:pPr>
        <w:spacing w:after="0"/>
        <w:ind w:left="0"/>
        <w:jc w:val="both"/>
      </w:pPr>
      <w:r>
        <w:rPr>
          <w:rFonts w:ascii="Times New Roman"/>
          <w:b w:val="false"/>
          <w:i w:val="false"/>
          <w:color w:val="000000"/>
          <w:sz w:val="28"/>
        </w:rPr>
        <w:t xml:space="preserve">
      73. Мемлекеттік қызмет істері жөніндегі уәкілетті орган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"Персоналды басқару" бағыты бойынша бағаланатын мемлекеттік органдардың қызметінің тиімділігін бағалау нәтижелері туралы қорытынды жасайды және бағаланатын мемлекеттік органдарға ұсынады.</w:t>
      </w:r>
    </w:p>
    <w:bookmarkEnd w:id="154"/>
    <w:bookmarkStart w:name="z214" w:id="155"/>
    <w:p>
      <w:pPr>
        <w:spacing w:after="0"/>
        <w:ind w:left="0"/>
        <w:jc w:val="both"/>
      </w:pPr>
      <w:r>
        <w:rPr>
          <w:rFonts w:ascii="Times New Roman"/>
          <w:b w:val="false"/>
          <w:i w:val="false"/>
          <w:color w:val="000000"/>
          <w:sz w:val="28"/>
        </w:rPr>
        <w:t>
      74. Мемлекеттік қызмет істері жөніндегі уәкілетті орган тиімділікті бағалау нәтижелеріне шағымдану рәсімін өткізгеннен кейін "Персоналды басқару" бағыты бойынша тиімділікті бағалау нәтижелері туралы қорытындыны ақпараттандыру саласындағы уәкілетті органға ұсынады.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15" w:id="156"/>
    <w:p>
      <w:pPr>
        <w:spacing w:after="0"/>
        <w:ind w:left="0"/>
        <w:jc w:val="both"/>
      </w:pPr>
      <w:r>
        <w:rPr>
          <w:rFonts w:ascii="Times New Roman"/>
          <w:b w:val="false"/>
          <w:i w:val="false"/>
          <w:color w:val="000000"/>
          <w:sz w:val="28"/>
        </w:rPr>
        <w:t xml:space="preserve">
      75. "Мемлекеттік органның ұйымдастырушылық даму" блогының "Ақпараттық технологияларды қолдану" бағыты бойынша бағаланатын мемлекеттік органдар қызметінің тиімділігін бағалау нәтижелері туралы қорытындыны ақпараттандыру саласындағы уәкілетті орган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жасайды және бағаланатын мемлекеттік органдарға ұсынады.</w:t>
      </w:r>
    </w:p>
    <w:bookmarkEnd w:id="156"/>
    <w:bookmarkStart w:name="z216" w:id="157"/>
    <w:p>
      <w:pPr>
        <w:spacing w:after="0"/>
        <w:ind w:left="0"/>
        <w:jc w:val="both"/>
      </w:pPr>
      <w:r>
        <w:rPr>
          <w:rFonts w:ascii="Times New Roman"/>
          <w:b w:val="false"/>
          <w:i w:val="false"/>
          <w:color w:val="000000"/>
          <w:sz w:val="28"/>
        </w:rPr>
        <w:t xml:space="preserve">
      "Мемлекеттiк органның ұйымдастырушылық даму" блогы бойынша бағаланатын мемлекеттік органдар қызметінің тиімділігін бағалау нәтижелері туралы қорытындыларды (бұдан әрі – Қорытынды) ақпараттандыру саласындағы уәкілетті орган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 және мемлекеттік жоспарлау жөніндегі уәкілетті органға ұсынады.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17" w:id="158"/>
    <w:p>
      <w:pPr>
        <w:spacing w:after="0"/>
        <w:ind w:left="0"/>
        <w:jc w:val="left"/>
      </w:pPr>
      <w:r>
        <w:rPr>
          <w:rFonts w:ascii="Times New Roman"/>
          <w:b/>
          <w:i w:val="false"/>
          <w:color w:val="000000"/>
        </w:rPr>
        <w:t xml:space="preserve"> 8-тарау. Қайта ұйымдастырылған және таратылған мемлекеттік органдарды бағалау тәртібі</w:t>
      </w:r>
    </w:p>
    <w:bookmarkEnd w:id="158"/>
    <w:bookmarkStart w:name="z218" w:id="159"/>
    <w:p>
      <w:pPr>
        <w:spacing w:after="0"/>
        <w:ind w:left="0"/>
        <w:jc w:val="both"/>
      </w:pPr>
      <w:r>
        <w:rPr>
          <w:rFonts w:ascii="Times New Roman"/>
          <w:b w:val="false"/>
          <w:i w:val="false"/>
          <w:color w:val="000000"/>
          <w:sz w:val="28"/>
        </w:rPr>
        <w:t>
      76. Бағаланатын мемлекеттік органды бағаланатын жылдың бірінші жартыжылдығында қайта ұйымдастырылған немесе таратылған жағдайда, аталған органды бағалау құқықтық мирасқор-мемлекеттік органды бағалау шеңберінде жүзеге асырылады және құқықтық мирасқор-мемлекеттік органды бағалаудың қорытынды балын есептеу кезінде ескеріледі.</w:t>
      </w:r>
    </w:p>
    <w:bookmarkEnd w:id="159"/>
    <w:bookmarkStart w:name="z219" w:id="160"/>
    <w:p>
      <w:pPr>
        <w:spacing w:after="0"/>
        <w:ind w:left="0"/>
        <w:jc w:val="both"/>
      </w:pPr>
      <w:r>
        <w:rPr>
          <w:rFonts w:ascii="Times New Roman"/>
          <w:b w:val="false"/>
          <w:i w:val="false"/>
          <w:color w:val="000000"/>
          <w:sz w:val="28"/>
        </w:rPr>
        <w:t>
      77. Бағаланатын мемлекеттік орган бағаланатын жылдың екiншi жартыжылдығында қайта ұйымдастырылған немесе таратылған жағдайда, оның қызметiне талдау жүргiзiледi, оның нәтижесi құқықтық мирасқор-мемлекеттік органды бағалау шеңберінде ескерiледi және ұсынымдар ретiнде пайдаланылады.</w:t>
      </w:r>
    </w:p>
    <w:bookmarkEnd w:id="160"/>
    <w:bookmarkStart w:name="z220" w:id="161"/>
    <w:p>
      <w:pPr>
        <w:spacing w:after="0"/>
        <w:ind w:left="0"/>
        <w:jc w:val="both"/>
      </w:pPr>
      <w:r>
        <w:rPr>
          <w:rFonts w:ascii="Times New Roman"/>
          <w:b w:val="false"/>
          <w:i w:val="false"/>
          <w:color w:val="000000"/>
          <w:sz w:val="28"/>
        </w:rPr>
        <w:t>
      78. Бағаланатын мемлекеттік орган бағаланатын кезеңнен кейінгі жылдың басынан бастап, мемлекеттік органдардың есептік деректерді беру мерзімдері бағалау кестесінде белгіленгенге дейінгі кезеңде қайта ұйымдастырылған немесе таратылған жағдайда, берілген функциялар мен өкілеттіктерді бағалау нәтижелері құқықтық мирасқор-мемлекеттік органға ұсыным ретінде жіберіледі.</w:t>
      </w:r>
    </w:p>
    <w:bookmarkEnd w:id="161"/>
    <w:bookmarkStart w:name="z221" w:id="162"/>
    <w:p>
      <w:pPr>
        <w:spacing w:after="0"/>
        <w:ind w:left="0"/>
        <w:jc w:val="left"/>
      </w:pPr>
      <w:r>
        <w:rPr>
          <w:rFonts w:ascii="Times New Roman"/>
          <w:b/>
          <w:i w:val="false"/>
          <w:color w:val="000000"/>
        </w:rPr>
        <w:t xml:space="preserve"> 9-тарау. Бағалау нәтижелеріне шағымдану тәртібі</w:t>
      </w:r>
    </w:p>
    <w:bookmarkEnd w:id="162"/>
    <w:bookmarkStart w:name="z222" w:id="163"/>
    <w:p>
      <w:pPr>
        <w:spacing w:after="0"/>
        <w:ind w:left="0"/>
        <w:jc w:val="both"/>
      </w:pPr>
      <w:r>
        <w:rPr>
          <w:rFonts w:ascii="Times New Roman"/>
          <w:b w:val="false"/>
          <w:i w:val="false"/>
          <w:color w:val="000000"/>
          <w:sz w:val="28"/>
        </w:rPr>
        <w:t>
      79. Бағалау нәтижелерін алған сәттен бастап, бағаланатын мемлекеттік орган бағалау нәтижелерімен келіспеген жағдайда, бес жұмыс күні ішінде бағалауға уәкілетті органға растайтын құжаттарымен наразылығын жібереді.</w:t>
      </w:r>
    </w:p>
    <w:bookmarkEnd w:id="163"/>
    <w:bookmarkStart w:name="z223" w:id="164"/>
    <w:p>
      <w:pPr>
        <w:spacing w:after="0"/>
        <w:ind w:left="0"/>
        <w:jc w:val="both"/>
      </w:pPr>
      <w:r>
        <w:rPr>
          <w:rFonts w:ascii="Times New Roman"/>
          <w:b w:val="false"/>
          <w:i w:val="false"/>
          <w:color w:val="000000"/>
          <w:sz w:val="28"/>
        </w:rPr>
        <w:t>
      80. Бағалау нәтижелеріне қарсылықтар болмаған жағдайда, бағаланатын мемлекеттік орган бес жұмыс күні ішінде бағалауға уәкілетті органдарға тиісті хабарламаны ұсынуы тиіс. Белгіленген мерзім өткеннен кейін бағаланатын мемлекеттік органдардың қарсылықтары қабылданбайды.</w:t>
      </w:r>
    </w:p>
    <w:bookmarkEnd w:id="164"/>
    <w:bookmarkStart w:name="z224" w:id="165"/>
    <w:p>
      <w:pPr>
        <w:spacing w:after="0"/>
        <w:ind w:left="0"/>
        <w:jc w:val="both"/>
      </w:pPr>
      <w:r>
        <w:rPr>
          <w:rFonts w:ascii="Times New Roman"/>
          <w:b w:val="false"/>
          <w:i w:val="false"/>
          <w:color w:val="000000"/>
          <w:sz w:val="28"/>
        </w:rPr>
        <w:t>
      81. "Персоналды басқару" бағыты бойынша шағымдану рәсімін жүргізу үшін негізделген қарсылықтар келіп түскен жағдайда, мемлекеттік қызмет істері жөніндегі уәкілетті органда арнайы комиссия құрылады, оның құрамына қарсылықтар жіберген мемлекеттік органдарды бағалауға қатысқан қызметкерлер кіре алмайды. Арнайы комиссияның саны мен құрамы оны бағалауға уәкілетті органмен айқындалады, бірақ кемінде 5 адам болуы тиіс.</w:t>
      </w:r>
    </w:p>
    <w:bookmarkEnd w:id="165"/>
    <w:bookmarkStart w:name="z225" w:id="166"/>
    <w:p>
      <w:pPr>
        <w:spacing w:after="0"/>
        <w:ind w:left="0"/>
        <w:jc w:val="both"/>
      </w:pPr>
      <w:r>
        <w:rPr>
          <w:rFonts w:ascii="Times New Roman"/>
          <w:b w:val="false"/>
          <w:i w:val="false"/>
          <w:color w:val="000000"/>
          <w:sz w:val="28"/>
        </w:rPr>
        <w:t>
      82. "Ақпараттық технологияларды қолдану" бағыты бойынша шағымдану рәсімдерін өткізу үшін ақпараттандыру саласындағы уәкілетті органда арнайы комиссия құрылады, оның құрамына қарсылықтар жіберген мемлекеттік органдарды бағалауға қатысқан қызметкерлер кіре алмайды. Арнайы комиссияның саны мен құрамы оны бағалауға уәкілетті органмен айқындалады, бірақ 5 адамнан кем болмауы тиіс.</w:t>
      </w:r>
    </w:p>
    <w:bookmarkEnd w:id="166"/>
    <w:bookmarkStart w:name="z226" w:id="167"/>
    <w:p>
      <w:pPr>
        <w:spacing w:after="0"/>
        <w:ind w:left="0"/>
        <w:jc w:val="both"/>
      </w:pPr>
      <w:r>
        <w:rPr>
          <w:rFonts w:ascii="Times New Roman"/>
          <w:b w:val="false"/>
          <w:i w:val="false"/>
          <w:color w:val="000000"/>
          <w:sz w:val="28"/>
        </w:rPr>
        <w:t xml:space="preserve">
      83. Растайтын құжаттары бар бағаланатын мемлекеттік органдардың қарсылықтарын алған күннен бастап бес жұмыс күні ішінде бағалауға уәкілетті органдарда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келіспеушіліктер кестесі қалыптастырылады және Арнайы комиссияның қарауына ұсынылады.</w:t>
      </w:r>
    </w:p>
    <w:bookmarkEnd w:id="167"/>
    <w:bookmarkStart w:name="z227" w:id="168"/>
    <w:p>
      <w:pPr>
        <w:spacing w:after="0"/>
        <w:ind w:left="0"/>
        <w:jc w:val="both"/>
      </w:pPr>
      <w:r>
        <w:rPr>
          <w:rFonts w:ascii="Times New Roman"/>
          <w:b w:val="false"/>
          <w:i w:val="false"/>
          <w:color w:val="000000"/>
          <w:sz w:val="28"/>
        </w:rPr>
        <w:t>
      84. Арнайы комиссия қарсылықтарды қарастыру және бағалау нәтижелерінің объективтілігін айқындау бойынша отырыстар өткізеді, оған бағаланатын мемлекеттік органдардың өкілдері, сондай-ақ мемлекеттік органдарды бағалауға қатысқан қызметкерлер шақырылады.</w:t>
      </w:r>
    </w:p>
    <w:bookmarkEnd w:id="168"/>
    <w:bookmarkStart w:name="z228" w:id="169"/>
    <w:p>
      <w:pPr>
        <w:spacing w:after="0"/>
        <w:ind w:left="0"/>
        <w:jc w:val="both"/>
      </w:pPr>
      <w:r>
        <w:rPr>
          <w:rFonts w:ascii="Times New Roman"/>
          <w:b w:val="false"/>
          <w:i w:val="false"/>
          <w:color w:val="000000"/>
          <w:sz w:val="28"/>
        </w:rPr>
        <w:t>
      85. Арнайы комиссия бағаланатын мемлекеттік органдардың қарсылықтарымен келісу немесе келіспеу туралы шешім қабылдайды.</w:t>
      </w:r>
    </w:p>
    <w:bookmarkEnd w:id="169"/>
    <w:bookmarkStart w:name="z229" w:id="170"/>
    <w:p>
      <w:pPr>
        <w:spacing w:after="0"/>
        <w:ind w:left="0"/>
        <w:jc w:val="both"/>
      </w:pPr>
      <w:r>
        <w:rPr>
          <w:rFonts w:ascii="Times New Roman"/>
          <w:b w:val="false"/>
          <w:i w:val="false"/>
          <w:color w:val="000000"/>
          <w:sz w:val="28"/>
        </w:rPr>
        <w:t>
      86. Арнайы комиссия отырыстарының және қарсылықтарды қарау қорытындылары туралы алқалық шешімді қабылдаудың нәтижелері бойынша Келіспеушіліктер кестесі пысықталады және оған Арнайы комиссияның төрағасы және бағаланатын мемлекеттік органның өкілі қол қояды.</w:t>
      </w:r>
    </w:p>
    <w:bookmarkEnd w:id="170"/>
    <w:bookmarkStart w:name="z230" w:id="171"/>
    <w:p>
      <w:pPr>
        <w:spacing w:after="0"/>
        <w:ind w:left="0"/>
        <w:jc w:val="both"/>
      </w:pPr>
      <w:r>
        <w:rPr>
          <w:rFonts w:ascii="Times New Roman"/>
          <w:b w:val="false"/>
          <w:i w:val="false"/>
          <w:color w:val="000000"/>
          <w:sz w:val="28"/>
        </w:rPr>
        <w:t>
      87. Жарлыққа сәйкес бағалауға уәкілетті органдар күнтізбелік он бес күн ішінде мемлекеттік органдар қызметінің тиімділігін бағалау жөніндегі комиссияның жұмыс органына және бағаланатын мемлекеттік органдарға қарсылықтарды қабылдау немесе қабылдамау туралы шағымданудың нәтижелерін жолдайды. Бағалауға уәкілетті органның қарсылықтарды қабылдау немесе қабылдамауы туралы шағымдарының нәтижелері қайта қарауға жатпайды.</w:t>
      </w:r>
    </w:p>
    <w:bookmarkEnd w:id="171"/>
    <w:bookmarkStart w:name="z231" w:id="172"/>
    <w:p>
      <w:pPr>
        <w:spacing w:after="0"/>
        <w:ind w:left="0"/>
        <w:jc w:val="both"/>
      </w:pPr>
      <w:r>
        <w:rPr>
          <w:rFonts w:ascii="Times New Roman"/>
          <w:b w:val="false"/>
          <w:i w:val="false"/>
          <w:color w:val="000000"/>
          <w:sz w:val="28"/>
        </w:rPr>
        <w:t>
      88. Қарсылықтар қабылданған жағдайда, бағалауға уәкілетті органдар тиімділікті бағалау нәтижелері туралы қорытындыға тиісті түзетулер енгізеді.</w:t>
      </w:r>
    </w:p>
    <w:bookmarkEnd w:id="172"/>
    <w:bookmarkStart w:name="z232" w:id="173"/>
    <w:p>
      <w:pPr>
        <w:spacing w:after="0"/>
        <w:ind w:left="0"/>
        <w:jc w:val="left"/>
      </w:pPr>
      <w:r>
        <w:rPr>
          <w:rFonts w:ascii="Times New Roman"/>
          <w:b/>
          <w:i w:val="false"/>
          <w:color w:val="000000"/>
        </w:rPr>
        <w:t xml:space="preserve"> 10-тарау. Есептік ақпараттардың уақтылығын, толықтығын және дәйектілігін айқындау рәсімі</w:t>
      </w:r>
    </w:p>
    <w:bookmarkEnd w:id="173"/>
    <w:bookmarkStart w:name="z233" w:id="174"/>
    <w:p>
      <w:pPr>
        <w:spacing w:after="0"/>
        <w:ind w:left="0"/>
        <w:jc w:val="both"/>
      </w:pPr>
      <w:r>
        <w:rPr>
          <w:rFonts w:ascii="Times New Roman"/>
          <w:b w:val="false"/>
          <w:i w:val="false"/>
          <w:color w:val="000000"/>
          <w:sz w:val="28"/>
        </w:rPr>
        <w:t>
      89. Бағаланатын мемлекеттік органдар Бағалау кестесіне сәйкес толық және дәйекті есептік ақпаратты уақтылы ұсынады/орналастырады.</w:t>
      </w:r>
    </w:p>
    <w:bookmarkEnd w:id="174"/>
    <w:bookmarkStart w:name="z234" w:id="175"/>
    <w:p>
      <w:pPr>
        <w:spacing w:after="0"/>
        <w:ind w:left="0"/>
        <w:jc w:val="both"/>
      </w:pPr>
      <w:r>
        <w:rPr>
          <w:rFonts w:ascii="Times New Roman"/>
          <w:b w:val="false"/>
          <w:i w:val="false"/>
          <w:color w:val="000000"/>
          <w:sz w:val="28"/>
        </w:rPr>
        <w:t>
      90. Егер есептік ақпаратты мерзімінен кешіктіріп, толық емес, дәлелсіз ұсынған/орналастырған жағдайда, осы блок бойынша бағаланатын мемлекеттік органдардың қорытынды бағасынан айыппұл балдары шегеріледі.</w:t>
      </w:r>
    </w:p>
    <w:bookmarkEnd w:id="175"/>
    <w:bookmarkStart w:name="z235" w:id="176"/>
    <w:p>
      <w:pPr>
        <w:spacing w:after="0"/>
        <w:ind w:left="0"/>
        <w:jc w:val="both"/>
      </w:pPr>
      <w:r>
        <w:rPr>
          <w:rFonts w:ascii="Times New Roman"/>
          <w:b w:val="false"/>
          <w:i w:val="false"/>
          <w:color w:val="000000"/>
          <w:sz w:val="28"/>
        </w:rPr>
        <w:t>
      91. Бағалау кестесінде көзделген мерзімінен кешіктіріп ұсынылған/ орналастырылған есептік ақпарат уақтылы ұсынбаған деп танылады.</w:t>
      </w:r>
    </w:p>
    <w:bookmarkEnd w:id="176"/>
    <w:bookmarkStart w:name="z236" w:id="177"/>
    <w:p>
      <w:pPr>
        <w:spacing w:after="0"/>
        <w:ind w:left="0"/>
        <w:jc w:val="both"/>
      </w:pPr>
      <w:r>
        <w:rPr>
          <w:rFonts w:ascii="Times New Roman"/>
          <w:b w:val="false"/>
          <w:i w:val="false"/>
          <w:color w:val="000000"/>
          <w:sz w:val="28"/>
        </w:rPr>
        <w:t>
      Бағаланатын мемлекеттік органдардың уақтылы есептік ақпаратты ұсынбағаны/орналастырмағаны үшін 1,5 (бір жарым) айыппұл балы шегеріледі.</w:t>
      </w:r>
    </w:p>
    <w:bookmarkEnd w:id="177"/>
    <w:bookmarkStart w:name="z237" w:id="178"/>
    <w:p>
      <w:pPr>
        <w:spacing w:after="0"/>
        <w:ind w:left="0"/>
        <w:jc w:val="both"/>
      </w:pPr>
      <w:r>
        <w:rPr>
          <w:rFonts w:ascii="Times New Roman"/>
          <w:b w:val="false"/>
          <w:i w:val="false"/>
          <w:color w:val="000000"/>
          <w:sz w:val="28"/>
        </w:rPr>
        <w:t>
      Есептік ақпараттың болмағаны үшін 2 (екі) айыппұл балы шегеріледі.</w:t>
      </w:r>
    </w:p>
    <w:bookmarkEnd w:id="178"/>
    <w:bookmarkStart w:name="z238" w:id="179"/>
    <w:p>
      <w:pPr>
        <w:spacing w:after="0"/>
        <w:ind w:left="0"/>
        <w:jc w:val="both"/>
      </w:pPr>
      <w:r>
        <w:rPr>
          <w:rFonts w:ascii="Times New Roman"/>
          <w:b w:val="false"/>
          <w:i w:val="false"/>
          <w:color w:val="000000"/>
          <w:sz w:val="28"/>
        </w:rPr>
        <w:t>
      92. Есептік ақпараттың құрылымына белгіленген талаптарда көзделген элементтер (қосымшалар, бөлімдер, кестелер, көрсеткіштердің мәндері және т.б.) жоқ есептік ақпарат толық емес деп танылады.</w:t>
      </w:r>
    </w:p>
    <w:bookmarkEnd w:id="179"/>
    <w:bookmarkStart w:name="z239" w:id="180"/>
    <w:p>
      <w:pPr>
        <w:spacing w:after="0"/>
        <w:ind w:left="0"/>
        <w:jc w:val="both"/>
      </w:pPr>
      <w:r>
        <w:rPr>
          <w:rFonts w:ascii="Times New Roman"/>
          <w:b w:val="false"/>
          <w:i w:val="false"/>
          <w:color w:val="000000"/>
          <w:sz w:val="28"/>
        </w:rPr>
        <w:t>
      Бағаланатын мемлекеттік органдардың толық емес есептік ақпаратты ұсынғаны/орналастырғаны үшін 2 (екі) айыппұл балы шегеріледі.</w:t>
      </w:r>
    </w:p>
    <w:bookmarkEnd w:id="180"/>
    <w:bookmarkStart w:name="z240" w:id="181"/>
    <w:p>
      <w:pPr>
        <w:spacing w:after="0"/>
        <w:ind w:left="0"/>
        <w:jc w:val="both"/>
      </w:pPr>
      <w:r>
        <w:rPr>
          <w:rFonts w:ascii="Times New Roman"/>
          <w:b w:val="false"/>
          <w:i w:val="false"/>
          <w:color w:val="000000"/>
          <w:sz w:val="28"/>
        </w:rPr>
        <w:t>
      93. Қайта тексеру барысында шындыққа сәйкес келмейтін фактілер анықталған есептік ақпарат дәйексіз деп танылады.</w:t>
      </w:r>
    </w:p>
    <w:bookmarkEnd w:id="181"/>
    <w:bookmarkStart w:name="z241" w:id="182"/>
    <w:p>
      <w:pPr>
        <w:spacing w:after="0"/>
        <w:ind w:left="0"/>
        <w:jc w:val="both"/>
      </w:pPr>
      <w:r>
        <w:rPr>
          <w:rFonts w:ascii="Times New Roman"/>
          <w:b w:val="false"/>
          <w:i w:val="false"/>
          <w:color w:val="000000"/>
          <w:sz w:val="28"/>
        </w:rPr>
        <w:t>
      Көрсетілген фактілер бағаланатын мемлекеттік органдардың есептік ақпаратында қамтылған деректерді қайта тексеру қорытындысы бойынша жасалған Салыстырып тексеру актісінде тіркеледі.</w:t>
      </w:r>
    </w:p>
    <w:bookmarkEnd w:id="182"/>
    <w:bookmarkStart w:name="z242" w:id="183"/>
    <w:p>
      <w:pPr>
        <w:spacing w:after="0"/>
        <w:ind w:left="0"/>
        <w:jc w:val="both"/>
      </w:pPr>
      <w:r>
        <w:rPr>
          <w:rFonts w:ascii="Times New Roman"/>
          <w:b w:val="false"/>
          <w:i w:val="false"/>
          <w:color w:val="000000"/>
          <w:sz w:val="28"/>
        </w:rPr>
        <w:t>
      Бағаланатын мемлекеттік органдардың дәйексіз есептік ақпаратты ұсынғаны / орналастырғаны үшін әрбір тіркелген фактіге 0,2 айыппұл балы шегеріледі. Дәйексіз ақпаратты ұсынған/орналастырған үшін айыппұл балдарының шегерілетін сомасы 6,5 балдан аспауы тиіс.</w:t>
      </w:r>
    </w:p>
    <w:bookmarkEnd w:id="183"/>
    <w:bookmarkStart w:name="z243" w:id="184"/>
    <w:p>
      <w:pPr>
        <w:spacing w:after="0"/>
        <w:ind w:left="0"/>
        <w:jc w:val="both"/>
      </w:pPr>
      <w:r>
        <w:rPr>
          <w:rFonts w:ascii="Times New Roman"/>
          <w:b w:val="false"/>
          <w:i w:val="false"/>
          <w:color w:val="000000"/>
          <w:sz w:val="28"/>
        </w:rPr>
        <w:t>
      94. Шегерімдер туралы ақпарат Қорытындыда "Қорытындылар мен ұсынымдар" дәйексіз деген бөлімде көрсетіледі.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Шығу сұхбатының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871"/>
        <w:gridCol w:w="2063"/>
        <w:gridCol w:w="3058"/>
        <w:gridCol w:w="758"/>
        <w:gridCol w:w="763"/>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қызметтен шығарылған мемлекеттік қызметшілердің саны</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өткізілген шығу сұхбаттарының саны (жазбаша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қызметтен шығу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(департамент, басқарма және т.б.)</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(басшылық және т.б.)</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басшысы _____ 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 құрылымдық бөлімшесінің басшысы</w:t>
      </w:r>
    </w:p>
    <w:p>
      <w:pPr>
        <w:spacing w:after="0"/>
        <w:ind w:left="0"/>
        <w:jc w:val="both"/>
      </w:pPr>
      <w:r>
        <w:rPr>
          <w:rFonts w:ascii="Times New Roman"/>
          <w:b w:val="false"/>
          <w:i w:val="false"/>
          <w:color w:val="000000"/>
          <w:sz w:val="28"/>
        </w:rPr>
        <w:t>
      _____ 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қызметшілердің жұмыс істеген адам-сағатының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3553"/>
        <w:gridCol w:w="2169"/>
        <w:gridCol w:w="2607"/>
        <w:gridCol w:w="1880"/>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құрылымдық бөлімшенің толық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құрылымдық бөлімшеде жұмыс істеген адам-сағатының 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құрылымдық бөлімшеде жұмыс істеген адам-сағатының 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орташа нақты саны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(ақпарат департамент, басқарма және тағы басқа түрде ұсынылады)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атаулары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және басқада түрде ұсынылады)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әрбір тоқсанның соңғы күніне бағаланатын мемлекеттік органның құрылымдық бөлімшесіндегі қызметкерлердің нақты санын айқындайды және жылдың тоқсандар санына бөлінеді (4).</w:t>
      </w:r>
    </w:p>
    <w:p>
      <w:pPr>
        <w:spacing w:after="0"/>
        <w:ind w:left="0"/>
        <w:jc w:val="both"/>
      </w:pPr>
      <w:r>
        <w:rPr>
          <w:rFonts w:ascii="Times New Roman"/>
          <w:b w:val="false"/>
          <w:i w:val="false"/>
          <w:color w:val="000000"/>
          <w:sz w:val="28"/>
        </w:rPr>
        <w:t>
      Мемлекеттік органның басшысы _____ ______________________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құрылымдық бөлімшесінің басшысы _____ ______________________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органдағы бос лауазымдарға орналасуға арналған конкурстарға</w:t>
      </w:r>
      <w:r>
        <w:br/>
      </w:r>
      <w:r>
        <w:rPr>
          <w:rFonts w:ascii="Times New Roman"/>
          <w:b/>
          <w:i w:val="false"/>
          <w:color w:val="000000"/>
        </w:rPr>
        <w:t>байқаушылардың қатысуы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8046"/>
        <w:gridCol w:w="961"/>
        <w:gridCol w:w="961"/>
      </w:tblGrid>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8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органдағы бос лауазымдарға орналасуға арналған конкурстар (конкурс өткізу туралы хаттаманың нөмірін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мемлекеттік қызметшілер арасында ішкі конкурс</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органдардың мемлекеттік қызметшілер арасында ішкі бәсекелестік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"иә" немесе "жоқ" бағанына белгі қою</w:t>
      </w:r>
    </w:p>
    <w:p>
      <w:pPr>
        <w:spacing w:after="0"/>
        <w:ind w:left="0"/>
        <w:jc w:val="both"/>
      </w:pPr>
      <w:r>
        <w:rPr>
          <w:rFonts w:ascii="Times New Roman"/>
          <w:b w:val="false"/>
          <w:i w:val="false"/>
          <w:color w:val="000000"/>
          <w:sz w:val="28"/>
        </w:rPr>
        <w:t>
      Есептік кезеңде өткізілген барлық конкурстар: __________ (санын жазу).</w:t>
      </w:r>
    </w:p>
    <w:p>
      <w:pPr>
        <w:spacing w:after="0"/>
        <w:ind w:left="0"/>
        <w:jc w:val="both"/>
      </w:pPr>
      <w:r>
        <w:rPr>
          <w:rFonts w:ascii="Times New Roman"/>
          <w:b w:val="false"/>
          <w:i w:val="false"/>
          <w:color w:val="000000"/>
          <w:sz w:val="28"/>
        </w:rPr>
        <w:t>
      Оның ішінде бақылаушылар: ________________ (санын жазу)</w:t>
      </w:r>
    </w:p>
    <w:p>
      <w:pPr>
        <w:spacing w:after="0"/>
        <w:ind w:left="0"/>
        <w:jc w:val="both"/>
      </w:pPr>
      <w:r>
        <w:rPr>
          <w:rFonts w:ascii="Times New Roman"/>
          <w:b w:val="false"/>
          <w:i w:val="false"/>
          <w:color w:val="000000"/>
          <w:sz w:val="28"/>
        </w:rPr>
        <w:t>
      Мемлекеттік органның басшысы _____ _______________________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құрылымдық бөлімшесінің басшысы _____ ______________________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органдар қызметкерлерінің қызмет бойынша ілгерілеуі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971"/>
        <w:gridCol w:w="4046"/>
        <w:gridCol w:w="2161"/>
        <w:gridCol w:w="2161"/>
        <w:gridCol w:w="1190"/>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ішінде жоғары лауазымға тағайындалған тұлғаның толық ТАӘ (бар болса)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атауын көрсете отырып, лауазымның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атауын көрсете отырып, бұрын атқарылған лауазымның толық атауы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қабылданған күні, тағайындау туралы бұйрықтың нөмірі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лауазымға тағайындалған мемлекеттік қызметкерлер туралы ақпарат (төменгі лауазымдады санамағанда)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ішінде жоғары лауазымға тағайындалған тұлғаның толық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 кестесіне сәйкес құрылымдық бөлімшенің (бөлімнің, басқарманың, департаменттің) толық атауын көрсете отырып, лауазымның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 күні, тағайындау туралы бұйрықтың нөмірі</w:t>
            </w:r>
          </w:p>
        </w:tc>
      </w:tr>
    </w:tbl>
    <w:p>
      <w:pPr>
        <w:spacing w:after="0"/>
        <w:ind w:left="0"/>
        <w:jc w:val="both"/>
      </w:pPr>
      <w:r>
        <w:rPr>
          <w:rFonts w:ascii="Times New Roman"/>
          <w:b w:val="false"/>
          <w:i w:val="false"/>
          <w:color w:val="000000"/>
          <w:sz w:val="28"/>
        </w:rPr>
        <w:t>
      Мемлекеттік органның басшысы ______ 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құрылымдық бөлімшесінің басшысы ______ 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штат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6"/>
        <w:gridCol w:w="1951"/>
        <w:gridCol w:w="1951"/>
        <w:gridCol w:w="1951"/>
        <w:gridCol w:w="1951"/>
      </w:tblGrid>
      <w:tr>
        <w:trPr>
          <w:trHeight w:val="30" w:hRule="atLeast"/>
        </w:trPr>
        <w:tc>
          <w:tcPr>
            <w:tcW w:w="4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Тоқсанның соңғы күніндегі штаттық кестеге сәйкес әкімшілік лауазымдардың саны.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басшысы _____ ______________________</w:t>
      </w:r>
      <w:r>
        <w:br/>
      </w: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құрылымдық бөлімшесінің басшысы _______ 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 үш жылдан аса үздіксіз жұмыс істеп келе жатқан мемлекеттік</w:t>
      </w:r>
      <w:r>
        <w:br/>
      </w:r>
      <w:r>
        <w:rPr>
          <w:rFonts w:ascii="Times New Roman"/>
          <w:b/>
          <w:i w:val="false"/>
          <w:color w:val="000000"/>
        </w:rPr>
        <w:t xml:space="preserve">қызметшілердің саны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740"/>
        <w:gridCol w:w="3919"/>
        <w:gridCol w:w="2440"/>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құрылымдық бөлімшенің толық 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жағдайда)/қызметке тағайындалуы туралы бұйрық(тар) күні мен номері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үш жылдан артық жұмыс жасаған мемлекеттік қызметкерлердің саны</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(ақпарат департамент, басқарма және тағы басқа түрде ұсынылады)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атаулары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және басқада түрде ұсынылады)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Ведомстванын аумақтық бөлімшелері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басшысы _______ 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құрылымдық бөлімшесінің басшысы _______ 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технологияларды қолдану бойынша есеп</w:t>
      </w:r>
      <w:r>
        <w:br/>
      </w:r>
      <w:r>
        <w:rPr>
          <w:rFonts w:ascii="Times New Roman"/>
          <w:b/>
          <w:i w:val="false"/>
          <w:color w:val="000000"/>
        </w:rPr>
        <w:t>________________________________________________</w:t>
      </w:r>
      <w:r>
        <w:br/>
      </w:r>
      <w:r>
        <w:rPr>
          <w:rFonts w:ascii="Times New Roman"/>
          <w:b/>
          <w:i w:val="false"/>
          <w:color w:val="000000"/>
        </w:rPr>
        <w:t>( ОМО/ЖАО атауы)</w:t>
      </w:r>
    </w:p>
    <w:p>
      <w:pPr>
        <w:spacing w:after="0"/>
        <w:ind w:left="0"/>
        <w:jc w:val="both"/>
      </w:pPr>
      <w:r>
        <w:rPr>
          <w:rFonts w:ascii="Times New Roman"/>
          <w:b w:val="false"/>
          <w:i w:val="false"/>
          <w:color w:val="000000"/>
          <w:sz w:val="28"/>
        </w:rPr>
        <w:t>
      Көрсеткіштер бойынша есеп:</w:t>
      </w:r>
    </w:p>
    <w:p>
      <w:pPr>
        <w:spacing w:after="0"/>
        <w:ind w:left="0"/>
        <w:jc w:val="both"/>
      </w:pPr>
      <w:r>
        <w:rPr>
          <w:rFonts w:ascii="Times New Roman"/>
          <w:b w:val="false"/>
          <w:i w:val="false"/>
          <w:color w:val="000000"/>
          <w:sz w:val="28"/>
        </w:rPr>
        <w:t>
      1) мемлекеттік қызметтерді көрсету кезінде пайдаланылатын ақпараттық жүйелер;</w:t>
      </w:r>
    </w:p>
    <w:p>
      <w:pPr>
        <w:spacing w:after="0"/>
        <w:ind w:left="0"/>
        <w:jc w:val="both"/>
      </w:pPr>
      <w:r>
        <w:rPr>
          <w:rFonts w:ascii="Times New Roman"/>
          <w:b w:val="false"/>
          <w:i w:val="false"/>
          <w:color w:val="000000"/>
          <w:sz w:val="28"/>
        </w:rPr>
        <w:t>
      2) мемлекеттік органның функцияларын автоматтандыру кезінде пайдаланылатын ақпараттық жүйелер;</w:t>
      </w:r>
    </w:p>
    <w:p>
      <w:pPr>
        <w:spacing w:after="0"/>
        <w:ind w:left="0"/>
        <w:jc w:val="both"/>
      </w:pPr>
      <w:r>
        <w:rPr>
          <w:rFonts w:ascii="Times New Roman"/>
          <w:b w:val="false"/>
          <w:i w:val="false"/>
          <w:color w:val="000000"/>
          <w:sz w:val="28"/>
        </w:rPr>
        <w:t>
      3) архитектуралық порталда тіркелген ақпараттық жүйелердің үлесі.</w:t>
      </w:r>
    </w:p>
    <w:p>
      <w:pPr>
        <w:spacing w:after="0"/>
        <w:ind w:left="0"/>
        <w:jc w:val="both"/>
      </w:pPr>
      <w:r>
        <w:rPr>
          <w:rFonts w:ascii="Times New Roman"/>
          <w:b w:val="false"/>
          <w:i w:val="false"/>
          <w:color w:val="000000"/>
          <w:sz w:val="28"/>
        </w:rPr>
        <w:t xml:space="preserve">
      1-кесте. "Мемлекеттік қызметтерді көрсету кезінде пайдаланылатын ақпараттық жүйелер" және "Мемлекеттік органның функцияларын автоматтандыру кезінде пайдаланылатын ақпараттық жүйелер" крийтерилері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041"/>
        <w:gridCol w:w="1041"/>
        <w:gridCol w:w="1620"/>
        <w:gridCol w:w="3837"/>
        <w:gridCol w:w="2389"/>
        <w:gridCol w:w="1042"/>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атауы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функциясы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мемлекеттік көрсетілетін қызметі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иесінің атауы (мемлекеттік органның, ведомстволық бағыныстағы ұйымның)</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Функциянын/мемлекеттік қызметтің автоматтандырылған мерзімі </w:t>
            </w:r>
            <w:r>
              <w:br/>
            </w:r>
            <w:r>
              <w:rPr>
                <w:rFonts w:ascii="Times New Roman"/>
                <w:b w:val="false"/>
                <w:i w:val="false"/>
                <w:color w:val="000000"/>
                <w:sz w:val="20"/>
              </w:rPr>
              <w:t>
Ескерту (НТҚ сәйкес автоматтандыру процесі)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бар болуы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"Архитектуралық порталда тіркелген мемлекеттік органдардың ақпараттық жүйелер үлесі"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1925"/>
        <w:gridCol w:w="4600"/>
        <w:gridCol w:w="1926"/>
      </w:tblGrid>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порталда тіркелген мемлекеттік органдардың ақпараттық жүйелерінің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сипаттамасы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 тәжірибелік пайдалануға енгізу актісі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*архитектуралық порталда талапты құжаттардың бар болуы ия/жоқ белгісіен белгіленеді.</w:t>
      </w:r>
    </w:p>
    <w:p>
      <w:pPr>
        <w:spacing w:after="0"/>
        <w:ind w:left="0"/>
        <w:jc w:val="both"/>
      </w:pPr>
      <w:r>
        <w:rPr>
          <w:rFonts w:ascii="Times New Roman"/>
          <w:b w:val="false"/>
          <w:i w:val="false"/>
          <w:color w:val="000000"/>
          <w:sz w:val="28"/>
        </w:rPr>
        <w:t xml:space="preserve">
      3-кесте. Ақпараттық технологияларды енгізуден болған әсер.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529"/>
        <w:gridCol w:w="2778"/>
        <w:gridCol w:w="940"/>
        <w:gridCol w:w="486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 иә/жоқ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Расстайтын құжаттар (бар болған жағдайда)</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Уәждемелік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Есептік ақпаратта қамтылған деректерді қайта тексеру қорытындылары бойынша</w:t>
      </w:r>
      <w:r>
        <w:br/>
      </w:r>
      <w:r>
        <w:rPr>
          <w:rFonts w:ascii="Times New Roman"/>
          <w:b/>
          <w:i w:val="false"/>
          <w:color w:val="000000"/>
        </w:rPr>
        <w:t>САЛЫСТЫРУ АКТІС</w:t>
      </w:r>
      <w:r>
        <w:br/>
      </w:r>
      <w:r>
        <w:rPr>
          <w:rFonts w:ascii="Times New Roman"/>
          <w:b/>
          <w:i w:val="false"/>
          <w:color w:val="000000"/>
        </w:rPr>
        <w:t>___________________________________________________________________</w:t>
      </w:r>
      <w:r>
        <w:br/>
      </w:r>
      <w:r>
        <w:rPr>
          <w:rFonts w:ascii="Times New Roman"/>
          <w:b/>
          <w:i w:val="false"/>
          <w:color w:val="000000"/>
        </w:rPr>
        <w:t>(ОМО/ЖАО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5903"/>
        <w:gridCol w:w="2683"/>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балдар</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емес ақпаратты ұсыну/орналастыру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ақпаратты ұсыну/орналастыру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 уақтылы ұсынбау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жоқтығы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Толық емес ақпарат ұсынылған/орналастырылған, оның ішінде есептік ақпараттың құрылымына орнатылған талаптармен қарастырылған келесі элементтер (қосымша, бөлім, кестелер, көрсеткіштердің мағынасы және басқалары) жоқ, атап айтқанда:</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2. Дәйексіз ақпарат ұсынылған/орналастырылған. Қайта тексеру барысында шындыққа сәйкес келмейтін келесі фактілер анықталды: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3. Бағалау кестесіне сәйкес мемлекеттік органның есептік ақпаратты ұсыну/орналастыру мерзімі:</w:t>
      </w:r>
    </w:p>
    <w:p>
      <w:pPr>
        <w:spacing w:after="0"/>
        <w:ind w:left="0"/>
        <w:jc w:val="both"/>
      </w:pPr>
      <w:r>
        <w:rPr>
          <w:rFonts w:ascii="Times New Roman"/>
          <w:b w:val="false"/>
          <w:i w:val="false"/>
          <w:color w:val="000000"/>
          <w:sz w:val="28"/>
        </w:rPr>
        <w:t>
      "____" ____________ 20 ___ жыл.</w:t>
      </w:r>
    </w:p>
    <w:p>
      <w:pPr>
        <w:spacing w:after="0"/>
        <w:ind w:left="0"/>
        <w:jc w:val="both"/>
      </w:pPr>
      <w:r>
        <w:rPr>
          <w:rFonts w:ascii="Times New Roman"/>
          <w:b w:val="false"/>
          <w:i w:val="false"/>
          <w:color w:val="000000"/>
          <w:sz w:val="28"/>
        </w:rPr>
        <w:t>
      Есептік ақпаратты нақты ұсынылған күні : "___" ______ 20 ___ жыл.</w:t>
      </w:r>
    </w:p>
    <w:p>
      <w:pPr>
        <w:spacing w:after="0"/>
        <w:ind w:left="0"/>
        <w:jc w:val="both"/>
      </w:pPr>
      <w:r>
        <w:rPr>
          <w:rFonts w:ascii="Times New Roman"/>
          <w:b w:val="false"/>
          <w:i w:val="false"/>
          <w:color w:val="000000"/>
          <w:sz w:val="28"/>
        </w:rPr>
        <w:t>
      4. Бағаланатын мемлекеттік органның есептік ақпараты: бар/жоқ (астын сызу).</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Қорытынды шегеру : ______ балл.</w:t>
      </w:r>
    </w:p>
    <w:p>
      <w:pPr>
        <w:spacing w:after="0"/>
        <w:ind w:left="0"/>
        <w:jc w:val="both"/>
      </w:pPr>
      <w:r>
        <w:rPr>
          <w:rFonts w:ascii="Times New Roman"/>
          <w:b w:val="false"/>
          <w:i w:val="false"/>
          <w:color w:val="000000"/>
          <w:sz w:val="28"/>
        </w:rPr>
        <w:t xml:space="preserve">
      Бағалауға уәкілетті органның өкілі, лауазымы </w:t>
      </w:r>
    </w:p>
    <w:p>
      <w:pPr>
        <w:spacing w:after="0"/>
        <w:ind w:left="0"/>
        <w:jc w:val="both"/>
      </w:pPr>
      <w:r>
        <w:rPr>
          <w:rFonts w:ascii="Times New Roman"/>
          <w:b w:val="false"/>
          <w:i w:val="false"/>
          <w:color w:val="000000"/>
          <w:sz w:val="28"/>
        </w:rPr>
        <w:t>
      _______________ _______________________________________</w:t>
      </w:r>
    </w:p>
    <w:p>
      <w:pPr>
        <w:spacing w:after="0"/>
        <w:ind w:left="0"/>
        <w:jc w:val="both"/>
      </w:pP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
      Бағаланатын мемлекеттік органның өкілі, лауазымы ____________________</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(күні)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53" w:id="185"/>
    <w:p>
      <w:pPr>
        <w:spacing w:after="0"/>
        <w:ind w:left="0"/>
        <w:jc w:val="left"/>
      </w:pPr>
      <w:r>
        <w:rPr>
          <w:rFonts w:ascii="Times New Roman"/>
          <w:b/>
          <w:i w:val="false"/>
          <w:color w:val="000000"/>
        </w:rPr>
        <w:t xml:space="preserve"> Сауалнама парағы</w:t>
      </w:r>
    </w:p>
    <w:bookmarkEnd w:id="18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мемлекеттік органдардың персоналды басқару тиімділігін бағалау үшін сауалнама жүргізеді. Сауалнама анонимді болып табылады.</w:t>
      </w:r>
    </w:p>
    <w:p>
      <w:pPr>
        <w:spacing w:after="0"/>
        <w:ind w:left="0"/>
        <w:jc w:val="both"/>
      </w:pPr>
      <w:r>
        <w:rPr>
          <w:rFonts w:ascii="Times New Roman"/>
          <w:b w:val="false"/>
          <w:i w:val="false"/>
          <w:color w:val="000000"/>
          <w:sz w:val="28"/>
        </w:rPr>
        <w:t>
      Сіз келесі тұжырымдармен келісесіз бе? 1-ден 5-ке дейінгі шәкіл бойынша келісу дәрежесін белгілеңіз, мұндағы 1 – мүлдем келіспеймін, 5 – толық келісемін. Тек бір ғана жауап нұсқасын таңдау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5"/>
        <w:gridCol w:w="4095"/>
      </w:tblGrid>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(i)</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қанағаттануы</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1.Менің мемлекеттік органымның жұмысына мен қанағатанамын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2.Менің мемлекеттік органымның жұмысы беделді деп санаймын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3.Менің жұмысымды орындау үшін барлық қажеттіліктер бар (техникалық жабдықтар, кеңсе техникасы, кеңсе тауарлары, жарықтандыру және т.б.)</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4.Өткен жылдың көлемінде менде оқуға және кәсіби өсуге мүмкіндіктер болды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басқарушылық тәжірибелер</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5.Менің басшылығым және жоғарғы басшылық тапсырмаларды дурыс мерзімдермен (сапалы орындалуына жеткілікті) тапсырады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6.Менің басшыларым тапсырмаларды орындалуына қарай қол жетімді және анық түсініктемемен тапсырады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7.Мен маған тапсырылған жұмысты күн сайын мүдірмей аяқтап үлгеремін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8.Өзімнің мемлекеттік органымнын бірінші басшысына (ведомствалық) жеке және кәсіби сұрақтарым бойынша жүгіне  аламын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9.Менің тікелей басшым маған жеке тұлға ретінде қамқорлық танытады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10.Менің құрылымдық бөлімшемде тапсырмалар мен қажетті жұмыстарды орындау үшін қызметкерлер жеткілікті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11.Менің мемлекеттік органымда жұмыс істеуге талантты және білікті қызметкерлерді қабылдайды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12.Менің мемлекеттік органымда жұмыста көрерілуге лайықты жұмысшылар ие</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мемлекеттік органымдағы ашықтық</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13.Менің мемлекеттік органымда қабылданылатын ынталандыру шараларына ризамын (материалдық ынталандыру)</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14.Менің мемлекеттік органымда сыйлықақы рәсімі мен матералдық ынталандыру әділ және айқын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15.Менің мемлекеттік органымда материалдық емес ынталандыру шаралары (марапаттар, мадақтаулар, алғыстар, құрмет тақтасы) әділ қолданылады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16.Мен басшылық тарапынан бағынушыларға әдепсіз (дөрекілік, қорлау, әдепсіз тіл) әрекетдер байқамадым.</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17.Өзімнің жұмысым үшін басшымнын менің еңбектерімді мойындауына ризамын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18.Менің мемлекеттік органымда ұлттық негізде кемсітушілік жағдайларына тап болған жоқпын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19.Менің мемлекеттік органымда жыныс белгілері бойынша кемсітушілік жағдайларына тап болған жоқпын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20.Менің әріптестерім бір-біріне сыйластықпен және қызметтік әдеп ережесін сақтай отырып қарайды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міндеттерін іске асырудағы үлесі</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21.Мен менің мемлекеттік органымның алдында тұрған мақсатын анық түсінемін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22.Менің жұмысымның мағынасы мен пайдалылығы бар деп ойлаймын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23.Менің жұмысымның нақты нәтижелері бар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24.Менің жұмысым азаматтарға пайда әкеледі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25.Соңғы алты ай ішінде жұмыста жұмысымның барысы және ондағы ілгерілеушілік туралы сұхбат алды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сұрақтар</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26.Сіздің ойыңызша, соңғы жылдары мемлекеттік қызметте қандай оң / теріс өзгерістер орын алды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27.Менің жұмысым келесі топ тұрғындарға пайда әкеледі…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28.Егер мүмкін болса, сіз өз жұмысыңызда / мемлекеттік органда не өзгертер едіңіз?</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29.Мен жұмыста бөгелуіме тура келеді, себебі …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көрсетіңіз</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30.Жұмыс сапасының зардап шегуі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көрсетіңіз</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31.Еңбекақы мөлшері және басқада материалдық ынталандырулар мені қанағаттандырады.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келісемін</w:t>
            </w:r>
            <w:r>
              <w:br/>
            </w:r>
            <w:r>
              <w:rPr>
                <w:rFonts w:ascii="Times New Roman"/>
                <w:b w:val="false"/>
                <w:i w:val="false"/>
                <w:color w:val="000000"/>
                <w:sz w:val="20"/>
              </w:rPr>
              <w:t>
4. Келісетін шығармын</w:t>
            </w:r>
            <w:r>
              <w:br/>
            </w:r>
            <w:r>
              <w:rPr>
                <w:rFonts w:ascii="Times New Roman"/>
                <w:b w:val="false"/>
                <w:i w:val="false"/>
                <w:color w:val="000000"/>
                <w:sz w:val="20"/>
              </w:rPr>
              <w:t>
3. Бәрібір</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сұрағы. Жақын арада мемлекеттік қызметтен кетуді жоспарлап отырсыз ба? (бір жауап нұсқасы)</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сұрағы. Сіз басқа мемлекеттік органға ауысқыңыз келеді ма? (бір жауап нұсқасы)</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Жоқ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сұрағы. Басшылықтың жазба өкіміңсіз демалыс немесе мереке күндері жұмыс істейсіз бе, және жұмыстан кейін кідіресіз бе?</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 бұндай болған емес, мерзімнен тыс жұмыс істеуге жегу, тек басшылықтың жазба өкімі бойынша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Аптасына бірнеше рет</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Айына бірнеше рет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Жұмыстан кейін қалып, демалыс күндері де жұмыс істеймін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туралы мәліметтер</w:t>
            </w:r>
            <w:r>
              <w:br/>
            </w:r>
            <w:r>
              <w:rPr>
                <w:rFonts w:ascii="Times New Roman"/>
                <w:b w:val="false"/>
                <w:i w:val="false"/>
                <w:color w:val="000000"/>
                <w:sz w:val="20"/>
              </w:rPr>
              <w:t>
1. Сіздің жынысыңыз:</w:t>
            </w:r>
            <w:r>
              <w:br/>
            </w:r>
            <w:r>
              <w:rPr>
                <w:rFonts w:ascii="Times New Roman"/>
                <w:b w:val="false"/>
                <w:i w:val="false"/>
                <w:color w:val="000000"/>
                <w:sz w:val="20"/>
              </w:rPr>
              <w:t>
1) Ер 2) Әйел</w:t>
            </w:r>
            <w:r>
              <w:br/>
            </w:r>
            <w:r>
              <w:rPr>
                <w:rFonts w:ascii="Times New Roman"/>
                <w:b w:val="false"/>
                <w:i w:val="false"/>
                <w:color w:val="000000"/>
                <w:sz w:val="20"/>
              </w:rPr>
              <w:t>
2. Сіздің лауазымыңыз:</w:t>
            </w:r>
            <w:r>
              <w:br/>
            </w:r>
            <w:r>
              <w:rPr>
                <w:rFonts w:ascii="Times New Roman"/>
                <w:b w:val="false"/>
                <w:i w:val="false"/>
                <w:color w:val="000000"/>
                <w:sz w:val="20"/>
              </w:rPr>
              <w:t>
1) Басшылық (басқарма/бөлім басшысы және одан да жоғары)</w:t>
            </w:r>
            <w:r>
              <w:br/>
            </w:r>
            <w:r>
              <w:rPr>
                <w:rFonts w:ascii="Times New Roman"/>
                <w:b w:val="false"/>
                <w:i w:val="false"/>
                <w:color w:val="000000"/>
                <w:sz w:val="20"/>
              </w:rPr>
              <w:t>
2) Атқарушы (сарапшы, бас сарапшы, маман және басқалары)</w:t>
            </w:r>
            <w:r>
              <w:br/>
            </w:r>
            <w:r>
              <w:rPr>
                <w:rFonts w:ascii="Times New Roman"/>
                <w:b w:val="false"/>
                <w:i w:val="false"/>
                <w:color w:val="000000"/>
                <w:sz w:val="20"/>
              </w:rPr>
              <w:t>
3. Еңбек өтілі:</w:t>
            </w:r>
            <w:r>
              <w:br/>
            </w:r>
            <w:r>
              <w:rPr>
                <w:rFonts w:ascii="Times New Roman"/>
                <w:b w:val="false"/>
                <w:i w:val="false"/>
                <w:color w:val="000000"/>
                <w:sz w:val="20"/>
              </w:rPr>
              <w:t>
1) 3 жылға дейін 2) 3 жылдан бастап 7 жылға дейін 3) 7 жылдан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"Мемлекеттік органның ұйымдастырушылық даму" блогының "Персоналды басқару" бағыты бойынша мемлекеттік орган қызметінің тиімділігін бағалауға арналған критерийлері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4462"/>
        <w:gridCol w:w="3597"/>
      </w:tblGrid>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Критерий/көрсеткіш атауы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таза ауыспалығы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құрамның тұрақтылығы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 қызметшілердің ауыспалығы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тұрақсыздығының айналымы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ауыспалық</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сұхбаты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 тәжірибесі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ашықтығы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өсу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міндеттерін іске асырудағы үлесі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Ақпарат және коммуникациялар министрінің 27.03.2018 № 110 және ҚР Мемлекеттік қызмет істері және сыбайлас жемқорлыққа қарсы іс-қимыл агенттігі төрағасының 30.03.2018 № 87 (алғашқы ресми жарияланған күнінен кейін қолданысқа енгізіледі) </w:t>
      </w:r>
      <w:r>
        <w:rPr>
          <w:rFonts w:ascii="Times New Roman"/>
          <w:b w:val="false"/>
          <w:i w:val="false"/>
          <w:color w:val="ff0000"/>
          <w:sz w:val="28"/>
        </w:rPr>
        <w:t>бірлескен бұйрығымен.</w:t>
      </w:r>
    </w:p>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қызметінің тиімділігін бағалау өлшемшарттары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5909"/>
        <w:gridCol w:w="3837"/>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пайдаланылатын ақпараттық жүйелер</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 кезінде пайдаланылатын ақпараттық жүйелер</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порталда тіркелген мемлекеттік органдардың ақпараттық жүйелерінің үлесі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ұйымдастырушылық даму" блогының "Персоналды басқару" бағыты бойынша мемлекеттік орган қызметінің тиімділігін бағалау нәтижелері туралы қорытынды______________________________________________________________</w:t>
      </w:r>
      <w:r>
        <w:br/>
      </w:r>
      <w:r>
        <w:rPr>
          <w:rFonts w:ascii="Times New Roman"/>
          <w:b/>
          <w:i w:val="false"/>
          <w:color w:val="000000"/>
        </w:rPr>
        <w:t>(ОМО/ЖАО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"Персоналды басқару" саласындағы ОМО / ЖАО қызметінің тиімділігін талдау:</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Әкімшілігінің тиісті бөлімі/</w:t>
      </w:r>
    </w:p>
    <w:p>
      <w:pPr>
        <w:spacing w:after="0"/>
        <w:ind w:left="0"/>
        <w:jc w:val="both"/>
      </w:pPr>
      <w:r>
        <w:rPr>
          <w:rFonts w:ascii="Times New Roman"/>
          <w:b w:val="false"/>
          <w:i w:val="false"/>
          <w:color w:val="000000"/>
          <w:sz w:val="28"/>
        </w:rPr>
        <w:t>
      мемлекеттік органның басшысы ________ _______________________</w:t>
      </w:r>
    </w:p>
    <w:p>
      <w:pPr>
        <w:spacing w:after="0"/>
        <w:ind w:left="0"/>
        <w:jc w:val="both"/>
      </w:pPr>
      <w:r>
        <w:rPr>
          <w:rFonts w:ascii="Times New Roman"/>
          <w:b w:val="false"/>
          <w:i w:val="false"/>
          <w:color w:val="000000"/>
          <w:sz w:val="28"/>
        </w:rPr>
        <w:t xml:space="preserve">
      (қолы) (қолды таратып жазуы) </w:t>
      </w:r>
    </w:p>
    <w:p>
      <w:pPr>
        <w:spacing w:after="0"/>
        <w:ind w:left="0"/>
        <w:jc w:val="both"/>
      </w:pPr>
      <w:r>
        <w:rPr>
          <w:rFonts w:ascii="Times New Roman"/>
          <w:b w:val="false"/>
          <w:i w:val="false"/>
          <w:color w:val="000000"/>
          <w:sz w:val="28"/>
        </w:rPr>
        <w:t>
      20 ___ жылғы "____" ____________</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Әкімшілігінің тиісті бөлімі/</w:t>
      </w:r>
    </w:p>
    <w:p>
      <w:pPr>
        <w:spacing w:after="0"/>
        <w:ind w:left="0"/>
        <w:jc w:val="both"/>
      </w:pPr>
      <w:r>
        <w:rPr>
          <w:rFonts w:ascii="Times New Roman"/>
          <w:b w:val="false"/>
          <w:i w:val="false"/>
          <w:color w:val="000000"/>
          <w:sz w:val="28"/>
        </w:rPr>
        <w:t>
      бағалауға уәкілетті органның тиісті</w:t>
      </w:r>
    </w:p>
    <w:p>
      <w:pPr>
        <w:spacing w:after="0"/>
        <w:ind w:left="0"/>
        <w:jc w:val="both"/>
      </w:pPr>
      <w:r>
        <w:rPr>
          <w:rFonts w:ascii="Times New Roman"/>
          <w:b w:val="false"/>
          <w:i w:val="false"/>
          <w:color w:val="000000"/>
          <w:sz w:val="28"/>
        </w:rPr>
        <w:t>
      құрылымдық бөлімшесінің басшысы _______ ____________________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ұйымдастырушылық даму" блогының "Ақпараттық</w:t>
      </w:r>
      <w:r>
        <w:br/>
      </w:r>
      <w:r>
        <w:rPr>
          <w:rFonts w:ascii="Times New Roman"/>
          <w:b/>
          <w:i w:val="false"/>
          <w:color w:val="000000"/>
        </w:rPr>
        <w:t>технологияларды қолдану" бағыты бойынша мемлекеттік орган қызметінің тиімділігін</w:t>
      </w:r>
      <w:r>
        <w:br/>
      </w:r>
      <w:r>
        <w:rPr>
          <w:rFonts w:ascii="Times New Roman"/>
          <w:b/>
          <w:i w:val="false"/>
          <w:color w:val="000000"/>
        </w:rPr>
        <w:t>бағалау нәтижелері туралы қорытынды</w:t>
      </w:r>
      <w:r>
        <w:br/>
      </w:r>
      <w:r>
        <w:rPr>
          <w:rFonts w:ascii="Times New Roman"/>
          <w:b/>
          <w:i w:val="false"/>
          <w:color w:val="000000"/>
        </w:rPr>
        <w:t>___________________________________________________________________</w:t>
      </w:r>
      <w:r>
        <w:br/>
      </w:r>
      <w:r>
        <w:rPr>
          <w:rFonts w:ascii="Times New Roman"/>
          <w:b/>
          <w:i w:val="false"/>
          <w:color w:val="000000"/>
        </w:rPr>
        <w:t>(ОМО/ЖАО атауы)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7980"/>
        <w:gridCol w:w="132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Балдар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пайдаланылатын  ақпараттық жүйелердің үлесі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функциясын автоматтандыру кезінде пайдаланылатын  ақпараттық жүйелердің үлесі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порталда тіркелген ақпараттық жүйелердің үлесі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технологияларды қолдану" саласындағы ОМО / ЖАО қызметінің тиімділігін талдау:</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Әкімшілігінің тиісті бөлімі/</w:t>
      </w:r>
    </w:p>
    <w:p>
      <w:pPr>
        <w:spacing w:after="0"/>
        <w:ind w:left="0"/>
        <w:jc w:val="both"/>
      </w:pPr>
      <w:r>
        <w:rPr>
          <w:rFonts w:ascii="Times New Roman"/>
          <w:b w:val="false"/>
          <w:i w:val="false"/>
          <w:color w:val="000000"/>
          <w:sz w:val="28"/>
        </w:rPr>
        <w:t>
      мемлекеттік органның басшысы ______ _____________________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Әкімшілігінің тиісті бөлімі/</w:t>
      </w:r>
    </w:p>
    <w:p>
      <w:pPr>
        <w:spacing w:after="0"/>
        <w:ind w:left="0"/>
        <w:jc w:val="both"/>
      </w:pPr>
      <w:r>
        <w:rPr>
          <w:rFonts w:ascii="Times New Roman"/>
          <w:b w:val="false"/>
          <w:i w:val="false"/>
          <w:color w:val="000000"/>
          <w:sz w:val="28"/>
        </w:rPr>
        <w:t>
      бағалауға уәкілетті органның тиісті</w:t>
      </w:r>
    </w:p>
    <w:p>
      <w:pPr>
        <w:spacing w:after="0"/>
        <w:ind w:left="0"/>
        <w:jc w:val="both"/>
      </w:pPr>
      <w:r>
        <w:rPr>
          <w:rFonts w:ascii="Times New Roman"/>
          <w:b w:val="false"/>
          <w:i w:val="false"/>
          <w:color w:val="000000"/>
          <w:sz w:val="28"/>
        </w:rPr>
        <w:t>
      құрылымдық бөлімшесінің басшысы ______ ____________________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ұйымдастырушылық даму" блогы бойынша мемлекеттік</w:t>
      </w:r>
      <w:r>
        <w:br/>
      </w:r>
      <w:r>
        <w:rPr>
          <w:rFonts w:ascii="Times New Roman"/>
          <w:b/>
          <w:i w:val="false"/>
          <w:color w:val="000000"/>
        </w:rPr>
        <w:t>орган қызметінің тиімділігін бағалау нәтижелері туралы қорытынды</w:t>
      </w:r>
      <w:r>
        <w:br/>
      </w:r>
      <w:r>
        <w:rPr>
          <w:rFonts w:ascii="Times New Roman"/>
          <w:b/>
          <w:i w:val="false"/>
          <w:color w:val="000000"/>
        </w:rPr>
        <w:t>_______________________________________________________</w:t>
      </w:r>
      <w:r>
        <w:br/>
      </w:r>
      <w:r>
        <w:rPr>
          <w:rFonts w:ascii="Times New Roman"/>
          <w:b/>
          <w:i w:val="false"/>
          <w:color w:val="000000"/>
        </w:rPr>
        <w:t>(ОМО/ЖАО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Балдар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саласындағы ОМО / ЖАО қызметінің тиімділігін талдау:</w:t>
      </w:r>
    </w:p>
    <w:p>
      <w:pPr>
        <w:spacing w:after="0"/>
        <w:ind w:left="0"/>
        <w:jc w:val="both"/>
      </w:pPr>
      <w:r>
        <w:rPr>
          <w:rFonts w:ascii="Times New Roman"/>
          <w:b w:val="false"/>
          <w:i w:val="false"/>
          <w:color w:val="000000"/>
          <w:sz w:val="28"/>
        </w:rPr>
        <w:t>
      1. "Персоналды басқару" бағыты бойынша.</w:t>
      </w:r>
    </w:p>
    <w:p>
      <w:pPr>
        <w:spacing w:after="0"/>
        <w:ind w:left="0"/>
        <w:jc w:val="both"/>
      </w:pPr>
      <w:r>
        <w:rPr>
          <w:rFonts w:ascii="Times New Roman"/>
          <w:b w:val="false"/>
          <w:i w:val="false"/>
          <w:color w:val="000000"/>
          <w:sz w:val="28"/>
        </w:rPr>
        <w:t>
      2. "Ақпараттық технологияларды қолдану" бағыты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 ______ _______________________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w:t>
      </w:r>
    </w:p>
    <w:p>
      <w:pPr>
        <w:spacing w:after="0"/>
        <w:ind w:left="0"/>
        <w:jc w:val="both"/>
      </w:pPr>
      <w:r>
        <w:rPr>
          <w:rFonts w:ascii="Times New Roman"/>
          <w:b w:val="false"/>
          <w:i w:val="false"/>
          <w:color w:val="000000"/>
          <w:sz w:val="28"/>
        </w:rPr>
        <w:t xml:space="preserve">
      Бағалауға уәкілетті органның тиісті құрылымдық бөлімшесінің басшысы </w:t>
      </w:r>
    </w:p>
    <w:p>
      <w:pPr>
        <w:spacing w:after="0"/>
        <w:ind w:left="0"/>
        <w:jc w:val="both"/>
      </w:pPr>
      <w:r>
        <w:rPr>
          <w:rFonts w:ascii="Times New Roman"/>
          <w:b w:val="false"/>
          <w:i w:val="false"/>
          <w:color w:val="000000"/>
          <w:sz w:val="28"/>
        </w:rPr>
        <w:t>
      ______ _____________________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нәтижесі бойынша</w:t>
      </w:r>
      <w:r>
        <w:br/>
      </w:r>
      <w:r>
        <w:rPr>
          <w:rFonts w:ascii="Times New Roman"/>
          <w:b/>
          <w:i w:val="false"/>
          <w:color w:val="000000"/>
        </w:rPr>
        <w:t>_____________________________________ бағытына келіспеушілік кестесі</w:t>
      </w:r>
      <w:r>
        <w:br/>
      </w:r>
      <w:r>
        <w:rPr>
          <w:rFonts w:ascii="Times New Roman"/>
          <w:b/>
          <w:i w:val="false"/>
          <w:color w:val="000000"/>
        </w:rPr>
        <w:t>___________________________________________________</w:t>
      </w:r>
      <w:r>
        <w:br/>
      </w:r>
      <w:r>
        <w:rPr>
          <w:rFonts w:ascii="Times New Roman"/>
          <w:b/>
          <w:i w:val="false"/>
          <w:color w:val="000000"/>
        </w:rPr>
        <w:t>(бағаланатын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851"/>
        <w:gridCol w:w="1851"/>
        <w:gridCol w:w="3776"/>
        <w:gridCol w:w="337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Бағалауға уәкілетті органның қорытындысы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мемлекеттік органның қарсылығы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нәтижелері бойынша қорытынды (қабылданды/қабылданған)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(кабылдау дәлелдемесі/қабылдамау қарсылығы)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көрсеткіш бойынша: _______</w:t>
      </w:r>
    </w:p>
    <w:p>
      <w:pPr>
        <w:spacing w:after="0"/>
        <w:ind w:left="0"/>
        <w:jc w:val="both"/>
      </w:pPr>
      <w:r>
        <w:rPr>
          <w:rFonts w:ascii="Times New Roman"/>
          <w:b w:val="false"/>
          <w:i w:val="false"/>
          <w:color w:val="000000"/>
          <w:sz w:val="28"/>
        </w:rPr>
        <w:t>
      2 көрсеткіш бойынша: _______</w:t>
      </w:r>
    </w:p>
    <w:p>
      <w:pPr>
        <w:spacing w:after="0"/>
        <w:ind w:left="0"/>
        <w:jc w:val="both"/>
      </w:pPr>
      <w:r>
        <w:rPr>
          <w:rFonts w:ascii="Times New Roman"/>
          <w:b w:val="false"/>
          <w:i w:val="false"/>
          <w:color w:val="000000"/>
          <w:sz w:val="28"/>
        </w:rPr>
        <w:t>
      Шағымдану қорытындысын қосқандағы жалпы балл _____ құрайды.</w:t>
      </w:r>
    </w:p>
    <w:p>
      <w:pPr>
        <w:spacing w:after="0"/>
        <w:ind w:left="0"/>
        <w:jc w:val="both"/>
      </w:pPr>
      <w:r>
        <w:rPr>
          <w:rFonts w:ascii="Times New Roman"/>
          <w:b w:val="false"/>
          <w:i w:val="false"/>
          <w:color w:val="000000"/>
          <w:sz w:val="28"/>
        </w:rPr>
        <w:t>
      Комиссияның төрағасы, лауазымы</w:t>
      </w:r>
    </w:p>
    <w:p>
      <w:pPr>
        <w:spacing w:after="0"/>
        <w:ind w:left="0"/>
        <w:jc w:val="both"/>
      </w:pPr>
      <w:r>
        <w:rPr>
          <w:rFonts w:ascii="Times New Roman"/>
          <w:b w:val="false"/>
          <w:i w:val="false"/>
          <w:color w:val="000000"/>
          <w:sz w:val="28"/>
        </w:rPr>
        <w:t>
      (күні) (қолы) (тегі, аты, әкесінің аты (бар болған жағдайда)</w:t>
      </w:r>
    </w:p>
    <w:p>
      <w:pPr>
        <w:spacing w:after="0"/>
        <w:ind w:left="0"/>
        <w:jc w:val="both"/>
      </w:pPr>
      <w:r>
        <w:rPr>
          <w:rFonts w:ascii="Times New Roman"/>
          <w:b w:val="false"/>
          <w:i w:val="false"/>
          <w:color w:val="000000"/>
          <w:sz w:val="28"/>
        </w:rPr>
        <w:t>
      Шағымдану қорытындысымен таныстым:</w:t>
      </w:r>
    </w:p>
    <w:p>
      <w:pPr>
        <w:spacing w:after="0"/>
        <w:ind w:left="0"/>
        <w:jc w:val="both"/>
      </w:pPr>
      <w:r>
        <w:rPr>
          <w:rFonts w:ascii="Times New Roman"/>
          <w:b w:val="false"/>
          <w:i w:val="false"/>
          <w:color w:val="000000"/>
          <w:sz w:val="28"/>
        </w:rPr>
        <w:t>
      Мемлекеттік органның өкілі, лауазымы</w:t>
      </w:r>
    </w:p>
    <w:p>
      <w:pPr>
        <w:spacing w:after="0"/>
        <w:ind w:left="0"/>
        <w:jc w:val="both"/>
      </w:pPr>
      <w:r>
        <w:rPr>
          <w:rFonts w:ascii="Times New Roman"/>
          <w:b w:val="false"/>
          <w:i w:val="false"/>
          <w:color w:val="000000"/>
          <w:sz w:val="28"/>
        </w:rPr>
        <w:t>
      (күні)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header.xml" Type="http://schemas.openxmlformats.org/officeDocument/2006/relationships/header" Id="rId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