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1c71" w14:textId="ee41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17 қазандағы № 372 бұйрығы. Қазақстан Республикасының Әділет министрлігінде 2017 жылғы 26 желтоқсанда № 16126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Премьер-Министрінің орынбасары - Жасанды интеллект және цифрлық даму министрінің 30.04.2026 </w:t>
      </w:r>
      <w:r>
        <w:rPr>
          <w:rFonts w:ascii="Times New Roman"/>
          <w:b w:val="false"/>
          <w:i w:val="false"/>
          <w:color w:val="ff0000"/>
          <w:sz w:val="28"/>
        </w:rPr>
        <w:t>№ 226/НҚ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13191 тіркелген, "Әділет" ақпараттық-құқықтық жүйесінде 2016 жылғы 3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Көрсетілетін қызметті алушыны сәйкестендіру тәсілін айқындау үшін электрондық нысандағы мемлекеттік көрсетілетін қызметтерді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Рұқсаттама құжаттарын беру мемлекеттік көрсетілетін қызметтерге және композиттік қызметтерге "логин/пароль + ЭЦҚ" сәйкестендіру тәсілі қолданылады.".</w:t>
      </w:r>
    </w:p>
    <w:bookmarkStart w:name="z6"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 Әділет министрлігі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