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8f94c" w14:textId="6c8f9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меншік саласындағы мемлекеттік көрсетілетін қызмет стандарттарын бекіту туралы" Қазақстан Республикасы Әділет министрінің 2015 жылғы 30 сәуірдегі № 251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2017 жылғы 3 қазандағы № 1225 бұйрығы. Қазақстан Республикасының Әділет министрлігінде 2017 жылғы 26 желтоқсанда № 16124 болып тіркелді. Күші жойылды - Қазақстан Республикасы Әділет министрінің 2018 жылғы 11 қазандағы № 1481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11.10.2018 </w:t>
      </w:r>
      <w:r>
        <w:rPr>
          <w:rFonts w:ascii="Times New Roman"/>
          <w:b w:val="false"/>
          <w:i w:val="false"/>
          <w:color w:val="ff0000"/>
          <w:sz w:val="28"/>
        </w:rPr>
        <w:t>№ 1481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"Өнеркәсіптік меншік саласындағы мемлекеттік көрсетілетін қызметтер стандарттарын бекіту туралы" Қазақстан Республикасы Әділет министрінің 2015 жылғы 30 сәуірдегі № 251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11407 болып тіркелген, 2015 жылғы 7 тамызда "Әділет" ақпараттық 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"Тауар таңбасына және өнеркәсіптік меншік объектілеріне құқықтарды басқаға беру туралы шарттарды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3"/>
    <w:bookmarkStart w:name="z5" w:id="4"/>
    <w:p>
      <w:pPr>
        <w:spacing w:after="0"/>
        <w:ind w:left="0"/>
        <w:jc w:val="both"/>
      </w:pPr>
      <w:r>
        <w:rPr>
          <w:rFonts w:ascii="Times New Roman"/>
          <w:b w:val="false"/>
          <w:i w:val="false"/>
          <w:color w:val="000000"/>
          <w:sz w:val="28"/>
        </w:rPr>
        <w:t>
      "1) өтініш берген кезден бастап - 40 (қырық) жұмыс күні ішінде.</w:t>
      </w:r>
    </w:p>
    <w:bookmarkEnd w:id="4"/>
    <w:bookmarkStart w:name="z6" w:id="5"/>
    <w:p>
      <w:pPr>
        <w:spacing w:after="0"/>
        <w:ind w:left="0"/>
        <w:jc w:val="both"/>
      </w:pPr>
      <w:r>
        <w:rPr>
          <w:rFonts w:ascii="Times New Roman"/>
          <w:b w:val="false"/>
          <w:i w:val="false"/>
          <w:color w:val="000000"/>
          <w:sz w:val="28"/>
        </w:rPr>
        <w:t xml:space="preserve">
      Өтінішке қоса берілген шарт материалдарында сараптама жасауға төлемді растайтын құжат болмаған жағдайда, өтініш берушінің төлеуіне шот беріледі. Бұл жағдайда көрсетілген мерзімдер сараптама ұйымына төлем түскен күннен бастап есептеледі. Төлем өтініш берілген кезде немесе өтініш келіп түскен күннен бастап бір ай ішінде жүргізіледі. </w:t>
      </w:r>
    </w:p>
    <w:bookmarkEnd w:id="5"/>
    <w:bookmarkStart w:name="z7" w:id="6"/>
    <w:p>
      <w:pPr>
        <w:spacing w:after="0"/>
        <w:ind w:left="0"/>
        <w:jc w:val="both"/>
      </w:pPr>
      <w:r>
        <w:rPr>
          <w:rFonts w:ascii="Times New Roman"/>
          <w:b w:val="false"/>
          <w:i w:val="false"/>
          <w:color w:val="000000"/>
          <w:sz w:val="28"/>
        </w:rPr>
        <w:t>
      Бір ай мерзімде төлем туралы құжат ұсынылмаған кезде өтініш берілмеді деп танылады.</w:t>
      </w:r>
    </w:p>
    <w:bookmarkEnd w:id="6"/>
    <w:bookmarkStart w:name="z8" w:id="7"/>
    <w:p>
      <w:pPr>
        <w:spacing w:after="0"/>
        <w:ind w:left="0"/>
        <w:jc w:val="both"/>
      </w:pPr>
      <w:r>
        <w:rPr>
          <w:rFonts w:ascii="Times New Roman"/>
          <w:b w:val="false"/>
          <w:i w:val="false"/>
          <w:color w:val="000000"/>
          <w:sz w:val="28"/>
        </w:rPr>
        <w:t xml:space="preserve">
      Құжаттардың ресімделуіне қойылатын талаптар бұзылған немесе шартты тіркеуге кедергі келтіретін, бірақ жоюға болатын негіздер болған жағдайда, көрсетілетін қызметті алушыға жолданған күннен бастап үш айлық мерзімде жоқ немесе түзетілген құжаттарды ұсыну немесе қажетті өзгерістер мен толықтырулар енгізу жөнінде ұсыныспен сұрау салу жіберіледі"; </w:t>
      </w:r>
    </w:p>
    <w:bookmarkEnd w:id="7"/>
    <w:bookmarkStart w:name="z9" w:id="8"/>
    <w:p>
      <w:pPr>
        <w:spacing w:after="0"/>
        <w:ind w:left="0"/>
        <w:jc w:val="both"/>
      </w:pPr>
      <w:r>
        <w:rPr>
          <w:rFonts w:ascii="Times New Roman"/>
          <w:b w:val="false"/>
          <w:i w:val="false"/>
          <w:color w:val="000000"/>
          <w:sz w:val="28"/>
        </w:rPr>
        <w:t>
      Мұндай жағдайда сараптама жүргізу мерзімдері шын мәнінде жоқ немесе түзетілген құжаттар ұсынылған күннен бастап есептеледі.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 </w:t>
      </w:r>
    </w:p>
    <w:bookmarkStart w:name="z11" w:id="9"/>
    <w:p>
      <w:pPr>
        <w:spacing w:after="0"/>
        <w:ind w:left="0"/>
        <w:jc w:val="both"/>
      </w:pPr>
      <w:r>
        <w:rPr>
          <w:rFonts w:ascii="Times New Roman"/>
          <w:b w:val="false"/>
          <w:i w:val="false"/>
          <w:color w:val="000000"/>
          <w:sz w:val="28"/>
        </w:rPr>
        <w:t xml:space="preserve">
      "Мемлекеттік қызметті көрсету жөнбұйрығыіндегі сараптама ұйымының көрсететін қызметі үшін төлемақы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 және қызметтер бағаларын бекіту туралы" 2014 жылғы 18 желтоқсандағы № 368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10045 болып тіркелген) белгіленген мөлшерде төлем алынады.".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13" w:id="10"/>
    <w:p>
      <w:pPr>
        <w:spacing w:after="0"/>
        <w:ind w:left="0"/>
        <w:jc w:val="both"/>
      </w:pPr>
      <w:r>
        <w:rPr>
          <w:rFonts w:ascii="Times New Roman"/>
          <w:b w:val="false"/>
          <w:i w:val="false"/>
          <w:color w:val="000000"/>
          <w:sz w:val="28"/>
        </w:rPr>
        <w:t xml:space="preserve">
      төртінші және бесінші бөлігі мынадай редакцияда жазылсын: </w:t>
      </w:r>
    </w:p>
    <w:bookmarkEnd w:id="10"/>
    <w:bookmarkStart w:name="z14" w:id="11"/>
    <w:p>
      <w:pPr>
        <w:spacing w:after="0"/>
        <w:ind w:left="0"/>
        <w:jc w:val="both"/>
      </w:pPr>
      <w:r>
        <w:rPr>
          <w:rFonts w:ascii="Times New Roman"/>
          <w:b w:val="false"/>
          <w:i w:val="false"/>
          <w:color w:val="000000"/>
          <w:sz w:val="28"/>
        </w:rPr>
        <w:t>
      "Көрсетілетін қызметті алушы (не сенімхат бойынша оның өкілі) тауар таңбасына айрықша құқықтарды басқаға беру туралы шартты тіркеуге өтініш берген кезде мемлекеттік қызметті көрсету үшін порталға қажетті құжаттар тізбесі:</w:t>
      </w:r>
    </w:p>
    <w:bookmarkEnd w:id="11"/>
    <w:bookmarkStart w:name="z15" w:id="12"/>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немесе порталдың есеп жазбасына ұялы байланыс операторы берген көрсетілетін қызметті алушының абоненттік нөмірі тіркелген және қосылған жағдайда, бір реттік парольмен куәландырылған электрондық құжат нысандағы өтініш;</w:t>
      </w:r>
    </w:p>
    <w:bookmarkEnd w:id="12"/>
    <w:bookmarkStart w:name="z16" w:id="13"/>
    <w:p>
      <w:pPr>
        <w:spacing w:after="0"/>
        <w:ind w:left="0"/>
        <w:jc w:val="both"/>
      </w:pPr>
      <w:r>
        <w:rPr>
          <w:rFonts w:ascii="Times New Roman"/>
          <w:b w:val="false"/>
          <w:i w:val="false"/>
          <w:color w:val="000000"/>
          <w:sz w:val="28"/>
        </w:rPr>
        <w:t>
      2) титулдық парақпен жабдықталып, қазақ және орыс тілдерінде орындалған, қағаз пломбамен бекемделіп тігілген және нөмірленген парақтардың саны туралы жазба жасалған, мөр бедері және екі тараптың да не екі тараптың да уәкілеттік берілген адамдарының қолтаңбалары қойылған шарттың төлнұсқасының электрондық көшірмесі.</w:t>
      </w:r>
    </w:p>
    <w:bookmarkEnd w:id="13"/>
    <w:bookmarkStart w:name="z17" w:id="14"/>
    <w:p>
      <w:pPr>
        <w:spacing w:after="0"/>
        <w:ind w:left="0"/>
        <w:jc w:val="both"/>
      </w:pPr>
      <w:r>
        <w:rPr>
          <w:rFonts w:ascii="Times New Roman"/>
          <w:b w:val="false"/>
          <w:i w:val="false"/>
          <w:color w:val="000000"/>
          <w:sz w:val="28"/>
        </w:rPr>
        <w:t>
      Шарттың электрондық төлнұсқасы көшірмесінің орнына шарттың нотариат куәландырған электрондық көшірмелері ұсынылуы мүмкін;</w:t>
      </w:r>
    </w:p>
    <w:bookmarkEnd w:id="14"/>
    <w:bookmarkStart w:name="z18" w:id="15"/>
    <w:p>
      <w:pPr>
        <w:spacing w:after="0"/>
        <w:ind w:left="0"/>
        <w:jc w:val="both"/>
      </w:pPr>
      <w:r>
        <w:rPr>
          <w:rFonts w:ascii="Times New Roman"/>
          <w:b w:val="false"/>
          <w:i w:val="false"/>
          <w:color w:val="000000"/>
          <w:sz w:val="28"/>
        </w:rPr>
        <w:t>
      3) өтініш патенттік сенім білдірілген өкіл немесе өзге өкіл арқылы берілген жағдайда, сенімхаттың электрондық көшірмесі;</w:t>
      </w:r>
    </w:p>
    <w:bookmarkEnd w:id="15"/>
    <w:bookmarkStart w:name="z19" w:id="16"/>
    <w:p>
      <w:pPr>
        <w:spacing w:after="0"/>
        <w:ind w:left="0"/>
        <w:jc w:val="both"/>
      </w:pPr>
      <w:r>
        <w:rPr>
          <w:rFonts w:ascii="Times New Roman"/>
          <w:b w:val="false"/>
          <w:i w:val="false"/>
          <w:color w:val="000000"/>
          <w:sz w:val="28"/>
        </w:rPr>
        <w:t>
      4) сараптама ұйымы көрсететін қызметтерге төлем төленгенін растайтын құжаттың электрондық көшірмесі;</w:t>
      </w:r>
    </w:p>
    <w:bookmarkEnd w:id="16"/>
    <w:bookmarkStart w:name="z20" w:id="17"/>
    <w:p>
      <w:pPr>
        <w:spacing w:after="0"/>
        <w:ind w:left="0"/>
        <w:jc w:val="both"/>
      </w:pPr>
      <w:r>
        <w:rPr>
          <w:rFonts w:ascii="Times New Roman"/>
          <w:b w:val="false"/>
          <w:i w:val="false"/>
          <w:color w:val="000000"/>
          <w:sz w:val="28"/>
        </w:rPr>
        <w:t>
      5) ЭҮТШ арқылы төлемді қоспағанда, мемлекеттік баж төленгенін растайтын құжаттың электрондық көшірмесі;</w:t>
      </w:r>
    </w:p>
    <w:bookmarkEnd w:id="17"/>
    <w:bookmarkStart w:name="z21" w:id="18"/>
    <w:p>
      <w:pPr>
        <w:spacing w:after="0"/>
        <w:ind w:left="0"/>
        <w:jc w:val="both"/>
      </w:pPr>
      <w:r>
        <w:rPr>
          <w:rFonts w:ascii="Times New Roman"/>
          <w:b w:val="false"/>
          <w:i w:val="false"/>
          <w:color w:val="000000"/>
          <w:sz w:val="28"/>
        </w:rPr>
        <w:t>
      6) ұлттық көрсетілетін қызметті алушылар үшін: қорғау құжаты немесе айрықша құқық иесінің басқару органдарының, құрылтайшылардың немесе акционерлердің жалпы жиналысының шарт жасасу және шартқа кәсіпорын басшысының қол қою өкілеттігін беру мәселесі жөніндегі шешімінің электрондық көшірмесі.";</w:t>
      </w:r>
    </w:p>
    <w:bookmarkEnd w:id="18"/>
    <w:bookmarkStart w:name="z22" w:id="19"/>
    <w:p>
      <w:pPr>
        <w:spacing w:after="0"/>
        <w:ind w:left="0"/>
        <w:jc w:val="both"/>
      </w:pPr>
      <w:r>
        <w:rPr>
          <w:rFonts w:ascii="Times New Roman"/>
          <w:b w:val="false"/>
          <w:i w:val="false"/>
          <w:color w:val="000000"/>
          <w:sz w:val="28"/>
        </w:rPr>
        <w:t xml:space="preserve">
      он екінші бөлігі мынадай редакцияда жазылсын: </w:t>
      </w:r>
    </w:p>
    <w:bookmarkEnd w:id="19"/>
    <w:bookmarkStart w:name="z23" w:id="20"/>
    <w:p>
      <w:pPr>
        <w:spacing w:after="0"/>
        <w:ind w:left="0"/>
        <w:jc w:val="both"/>
      </w:pPr>
      <w:r>
        <w:rPr>
          <w:rFonts w:ascii="Times New Roman"/>
          <w:b w:val="false"/>
          <w:i w:val="false"/>
          <w:color w:val="000000"/>
          <w:sz w:val="28"/>
        </w:rPr>
        <w:t>
      "Көрсетілетін қызметті алушы (не сенімхат бойынша оның өкілі) өнертабысқа, пайдалы модельге, өнеркәсіптік үлгіге, селекциялық жетістікке айрықша құқықтарды басқаға беру туралы шартты порталға тіркеуге өтініш берген кезде мемлекеттік қызметті көрсету үшін қажетті құжаттар тізбесі:</w:t>
      </w:r>
    </w:p>
    <w:bookmarkEnd w:id="20"/>
    <w:bookmarkStart w:name="z24" w:id="21"/>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немесе порталдың есеп жазбасына ұялы байланыс операторы берген көрсетілетін қызметті алушының абоненттік нөмірі тіркелген және қосылған жағдайда, бір реттік парольмен куәландырылған электрондық құжат нысанындағы өтініш;</w:t>
      </w:r>
    </w:p>
    <w:bookmarkEnd w:id="21"/>
    <w:bookmarkStart w:name="z25" w:id="22"/>
    <w:p>
      <w:pPr>
        <w:spacing w:after="0"/>
        <w:ind w:left="0"/>
        <w:jc w:val="both"/>
      </w:pPr>
      <w:r>
        <w:rPr>
          <w:rFonts w:ascii="Times New Roman"/>
          <w:b w:val="false"/>
          <w:i w:val="false"/>
          <w:color w:val="000000"/>
          <w:sz w:val="28"/>
        </w:rPr>
        <w:t>
      2) титулдық парақпен жабдықталып, қазақ және орыс тілдерінде орындалып, қағаз пломбамен бекемделіп тігілген және нөмірленген парақтардың саны туралы жазба жасалған, мөр бедері және екі тараптың да не екі тараптың да уәкілеттік берілген адамдарының қолтаңбалары қойылған шарттың төлнұсқасының электрондық көшірмесі.</w:t>
      </w:r>
    </w:p>
    <w:bookmarkEnd w:id="22"/>
    <w:bookmarkStart w:name="z26" w:id="23"/>
    <w:p>
      <w:pPr>
        <w:spacing w:after="0"/>
        <w:ind w:left="0"/>
        <w:jc w:val="both"/>
      </w:pPr>
      <w:r>
        <w:rPr>
          <w:rFonts w:ascii="Times New Roman"/>
          <w:b w:val="false"/>
          <w:i w:val="false"/>
          <w:color w:val="000000"/>
          <w:sz w:val="28"/>
        </w:rPr>
        <w:t>
      Шарттың электрондық төлнұсқасының көшірмесінің орнына шарттың нотариат куәландырған электрондық көшірмелері ұсынылуы мүмкін;</w:t>
      </w:r>
    </w:p>
    <w:bookmarkEnd w:id="23"/>
    <w:bookmarkStart w:name="z27" w:id="24"/>
    <w:p>
      <w:pPr>
        <w:spacing w:after="0"/>
        <w:ind w:left="0"/>
        <w:jc w:val="both"/>
      </w:pPr>
      <w:r>
        <w:rPr>
          <w:rFonts w:ascii="Times New Roman"/>
          <w:b w:val="false"/>
          <w:i w:val="false"/>
          <w:color w:val="000000"/>
          <w:sz w:val="28"/>
        </w:rPr>
        <w:t>
      3) өтініш патенттік сенім білдірілген өкіл немесе өзге өкіл арқылы берілген жағдайда, сенімхаттың электрондық көшірмесі;</w:t>
      </w:r>
    </w:p>
    <w:bookmarkEnd w:id="24"/>
    <w:bookmarkStart w:name="z28" w:id="25"/>
    <w:p>
      <w:pPr>
        <w:spacing w:after="0"/>
        <w:ind w:left="0"/>
        <w:jc w:val="both"/>
      </w:pPr>
      <w:r>
        <w:rPr>
          <w:rFonts w:ascii="Times New Roman"/>
          <w:b w:val="false"/>
          <w:i w:val="false"/>
          <w:color w:val="000000"/>
          <w:sz w:val="28"/>
        </w:rPr>
        <w:t>
      4) сараптама ұйымы көрсететін қызметтерге төлем төленгенін растайтын құжаттың электрондық көшірмесі;</w:t>
      </w:r>
    </w:p>
    <w:bookmarkEnd w:id="25"/>
    <w:bookmarkStart w:name="z29" w:id="26"/>
    <w:p>
      <w:pPr>
        <w:spacing w:after="0"/>
        <w:ind w:left="0"/>
        <w:jc w:val="both"/>
      </w:pPr>
      <w:r>
        <w:rPr>
          <w:rFonts w:ascii="Times New Roman"/>
          <w:b w:val="false"/>
          <w:i w:val="false"/>
          <w:color w:val="000000"/>
          <w:sz w:val="28"/>
        </w:rPr>
        <w:t>
      5) ЭҮТШ арқылы төлемді қоспағанда, мемлекеттік баж төленгенін растайтын құжаттың электрондық көшірмесі;</w:t>
      </w:r>
    </w:p>
    <w:bookmarkEnd w:id="26"/>
    <w:bookmarkStart w:name="z30" w:id="27"/>
    <w:p>
      <w:pPr>
        <w:spacing w:after="0"/>
        <w:ind w:left="0"/>
        <w:jc w:val="both"/>
      </w:pPr>
      <w:r>
        <w:rPr>
          <w:rFonts w:ascii="Times New Roman"/>
          <w:b w:val="false"/>
          <w:i w:val="false"/>
          <w:color w:val="000000"/>
          <w:sz w:val="28"/>
        </w:rPr>
        <w:t>
      6) ұлттық көрсетілетін қызметті алушылар үшін: қорғау құжаты немесе айрықша құқық иесінің басқару органдарының, құрылтайшылардың немесе акционерлердің жалпы жиналысының шарт жасасу және шартқа кәсіпорын басшысының қол қою өкілеттігін беру мәселесі жөніндегі шешімнің электрондық көшірмесі.";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бесінші бөлігі мынадай редакцияда жазылсын: </w:t>
      </w:r>
    </w:p>
    <w:bookmarkStart w:name="z32" w:id="28"/>
    <w:p>
      <w:pPr>
        <w:spacing w:after="0"/>
        <w:ind w:left="0"/>
        <w:jc w:val="both"/>
      </w:pPr>
      <w:r>
        <w:rPr>
          <w:rFonts w:ascii="Times New Roman"/>
          <w:b w:val="false"/>
          <w:i w:val="false"/>
          <w:color w:val="000000"/>
          <w:sz w:val="28"/>
        </w:rPr>
        <w:t>
      "Портал арқылы өтініш берген кезде шағымдану тәртібі туралы Бірыңғай байланыс-орталығының 1414, 8 800 080 7777 телефондары арқылы алуға болады.";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34" w:id="29"/>
    <w:p>
      <w:pPr>
        <w:spacing w:after="0"/>
        <w:ind w:left="0"/>
        <w:jc w:val="both"/>
      </w:pPr>
      <w:r>
        <w:rPr>
          <w:rFonts w:ascii="Times New Roman"/>
          <w:b w:val="false"/>
          <w:i w:val="false"/>
          <w:color w:val="000000"/>
          <w:sz w:val="28"/>
        </w:rPr>
        <w:t>
      "14. Қызмет алушының электрондық цифрлық қолтаңбасы болған немесе порталдың есеп жазбасына ұялы байланыс операторы берген көрсетілетін қызметті алушының абоненттік нөмірі порталдың есептік жазбасына тіркелген және қосылған жағдайда, бір реттік парольді пайдаланып, мемлекеттік көрсетілетін қызметті портал арқылы электрондық нысанда алуға мүмкіндігі бар.";</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36" w:id="30"/>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74 07 54, 74 09 69, 74 96 60. Бірыңғай байланыс орталығы – 1414, 8 800 080 7777.";</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38" w:id="31"/>
    <w:p>
      <w:pPr>
        <w:spacing w:after="0"/>
        <w:ind w:left="0"/>
        <w:jc w:val="both"/>
      </w:pPr>
      <w:r>
        <w:rPr>
          <w:rFonts w:ascii="Times New Roman"/>
          <w:b w:val="false"/>
          <w:i w:val="false"/>
          <w:color w:val="000000"/>
          <w:sz w:val="28"/>
        </w:rPr>
        <w:t xml:space="preserve">
      осы бұйрықпен бекітілген "Лицензиялық, сублицензиялық шарттарды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1"/>
    <w:bookmarkStart w:name="z39" w:id="32"/>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32"/>
    <w:bookmarkStart w:name="z40" w:id="33"/>
    <w:p>
      <w:pPr>
        <w:spacing w:after="0"/>
        <w:ind w:left="0"/>
        <w:jc w:val="both"/>
      </w:pPr>
      <w:r>
        <w:rPr>
          <w:rFonts w:ascii="Times New Roman"/>
          <w:b w:val="false"/>
          <w:i w:val="false"/>
          <w:color w:val="000000"/>
          <w:sz w:val="28"/>
        </w:rPr>
        <w:t>
       "1) құжаттарды берген кезден бастап - 40 (қырық) жұмыс күні ішінде:</w:t>
      </w:r>
    </w:p>
    <w:bookmarkEnd w:id="33"/>
    <w:bookmarkStart w:name="z41" w:id="34"/>
    <w:p>
      <w:pPr>
        <w:spacing w:after="0"/>
        <w:ind w:left="0"/>
        <w:jc w:val="both"/>
      </w:pPr>
      <w:r>
        <w:rPr>
          <w:rFonts w:ascii="Times New Roman"/>
          <w:b w:val="false"/>
          <w:i w:val="false"/>
          <w:color w:val="000000"/>
          <w:sz w:val="28"/>
        </w:rPr>
        <w:t xml:space="preserve">
      Өтінішке қоса берілген шарт материалдарында сараптама жасауға төлемді растайтын құжат болмаған жағдайда, өтініш берушіге шот беріледі. Бұл жағдайда көрсетілген мерзімдер сараптама ұйымына төлем түскен күннен бастап есептеледі. Төлем өтініш берілген кезде немесе өтініш келіп түскен күннен бастап бір ай ішінде жүргізіледі. </w:t>
      </w:r>
    </w:p>
    <w:bookmarkEnd w:id="34"/>
    <w:bookmarkStart w:name="z42" w:id="35"/>
    <w:p>
      <w:pPr>
        <w:spacing w:after="0"/>
        <w:ind w:left="0"/>
        <w:jc w:val="both"/>
      </w:pPr>
      <w:r>
        <w:rPr>
          <w:rFonts w:ascii="Times New Roman"/>
          <w:b w:val="false"/>
          <w:i w:val="false"/>
          <w:color w:val="000000"/>
          <w:sz w:val="28"/>
        </w:rPr>
        <w:t>
      Бір ай мерзімде төлем туралы құжат ұсынылмаған кезде өтініш берілмеді деп танылады.</w:t>
      </w:r>
    </w:p>
    <w:bookmarkEnd w:id="35"/>
    <w:bookmarkStart w:name="z43" w:id="36"/>
    <w:p>
      <w:pPr>
        <w:spacing w:after="0"/>
        <w:ind w:left="0"/>
        <w:jc w:val="both"/>
      </w:pPr>
      <w:r>
        <w:rPr>
          <w:rFonts w:ascii="Times New Roman"/>
          <w:b w:val="false"/>
          <w:i w:val="false"/>
          <w:color w:val="000000"/>
          <w:sz w:val="28"/>
        </w:rPr>
        <w:t xml:space="preserve">
      Құжаттардың ресімделуіне қойылатын талаптар бұзылған немесе шартты тіркеуге кедергі келтіретін, бірақ жоюға болатын негіздер болған жағдайда, көрсетілетін қызметті алушыға сұрау салынып, ол жолданған күннен бастап үш айлық мерзімде жоқ немесе түзетілген құжаттарды ұсыну немесе қажетті өзгерістер мен толықтырулар енгізу ұсынысы жасалады. Мұндай жағдайда мәні бойынша сараптама жүргізудің мерзімі жоқ немесе түзетілген құжаттар табыс етілген күннен бастап есептеледі.";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 </w:t>
      </w:r>
    </w:p>
    <w:bookmarkStart w:name="z45" w:id="37"/>
    <w:p>
      <w:pPr>
        <w:spacing w:after="0"/>
        <w:ind w:left="0"/>
        <w:jc w:val="both"/>
      </w:pPr>
      <w:r>
        <w:rPr>
          <w:rFonts w:ascii="Times New Roman"/>
          <w:b w:val="false"/>
          <w:i w:val="false"/>
          <w:color w:val="000000"/>
          <w:sz w:val="28"/>
        </w:rPr>
        <w:t xml:space="preserve">
      "Мемлекеттік қызметті көрсету жөніндегі сараптама ұйымының көрсететін қызметі үшін төлемақы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 және қызметтер бағаларын бекіту туралы" 2014 жылғы 18 желтоқсандағы № 368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10045 болып тіркелген) белгіленген мөлшерде төлем алынады.".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47" w:id="38"/>
    <w:p>
      <w:pPr>
        <w:spacing w:after="0"/>
        <w:ind w:left="0"/>
        <w:jc w:val="both"/>
      </w:pPr>
      <w:r>
        <w:rPr>
          <w:rFonts w:ascii="Times New Roman"/>
          <w:b w:val="false"/>
          <w:i w:val="false"/>
          <w:color w:val="000000"/>
          <w:sz w:val="28"/>
        </w:rPr>
        <w:t xml:space="preserve">
      бесінші және алтыншы бөлігі мынадай редакцияда жазылсын: </w:t>
      </w:r>
    </w:p>
    <w:bookmarkEnd w:id="38"/>
    <w:bookmarkStart w:name="z48" w:id="39"/>
    <w:p>
      <w:pPr>
        <w:spacing w:after="0"/>
        <w:ind w:left="0"/>
        <w:jc w:val="both"/>
      </w:pPr>
      <w:r>
        <w:rPr>
          <w:rFonts w:ascii="Times New Roman"/>
          <w:b w:val="false"/>
          <w:i w:val="false"/>
          <w:color w:val="000000"/>
          <w:sz w:val="28"/>
        </w:rPr>
        <w:t xml:space="preserve">
      "Көрсетілетін қызметті алушы (не сенімхат бойынша оның өкілі) Мемлекеттік көрсетілетін қызметтің осы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тауар таңбасын пайдалануға құқық беру туралы лицензиялық, сублицензиялық шартты тіркеу туралы порталға өтініш берген кезде мемлекеттік қызметті көрсету үшін қажетті құжаттар тізбесі:</w:t>
      </w:r>
    </w:p>
    <w:bookmarkEnd w:id="39"/>
    <w:bookmarkStart w:name="z49" w:id="40"/>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немесе порталдың есеп жазбасына ұялы байланыс операторы берген көрсетілетін қызметті алушының нөмірі тіркелген және қосылған жағдайда, бір реттік парольмен куәландырылған электрондық құжат нысандағы өтініш;</w:t>
      </w:r>
    </w:p>
    <w:bookmarkEnd w:id="40"/>
    <w:bookmarkStart w:name="z50" w:id="41"/>
    <w:p>
      <w:pPr>
        <w:spacing w:after="0"/>
        <w:ind w:left="0"/>
        <w:jc w:val="both"/>
      </w:pPr>
      <w:r>
        <w:rPr>
          <w:rFonts w:ascii="Times New Roman"/>
          <w:b w:val="false"/>
          <w:i w:val="false"/>
          <w:color w:val="000000"/>
          <w:sz w:val="28"/>
        </w:rPr>
        <w:t>
      2) титулдық парақпен жабдықталып, қазақ және орыс тілдерінде орындалған, қағаз пломбамен бекемделіп, тігілген және нөмірленген парақтардың саны туралы жазба жасалған, мөр бедері және екі тараптың да не екі тараптың да уәкілеттік берілген адамдарының қолтаңбалары қойылған шарттың төлнұсқасының электрондық көшірмесі.</w:t>
      </w:r>
    </w:p>
    <w:bookmarkEnd w:id="41"/>
    <w:bookmarkStart w:name="z51" w:id="42"/>
    <w:p>
      <w:pPr>
        <w:spacing w:after="0"/>
        <w:ind w:left="0"/>
        <w:jc w:val="both"/>
      </w:pPr>
      <w:r>
        <w:rPr>
          <w:rFonts w:ascii="Times New Roman"/>
          <w:b w:val="false"/>
          <w:i w:val="false"/>
          <w:color w:val="000000"/>
          <w:sz w:val="28"/>
        </w:rPr>
        <w:t>
      Шарттың электрондық төлнұсқасы көшірмесінің орнына шарттың нотариат куәландырған электрондық көшірмелері ұсынылуы мүмкін;</w:t>
      </w:r>
    </w:p>
    <w:bookmarkEnd w:id="42"/>
    <w:bookmarkStart w:name="z52" w:id="43"/>
    <w:p>
      <w:pPr>
        <w:spacing w:after="0"/>
        <w:ind w:left="0"/>
        <w:jc w:val="both"/>
      </w:pPr>
      <w:r>
        <w:rPr>
          <w:rFonts w:ascii="Times New Roman"/>
          <w:b w:val="false"/>
          <w:i w:val="false"/>
          <w:color w:val="000000"/>
          <w:sz w:val="28"/>
        </w:rPr>
        <w:t>
      3) өтініш патенттік сенім білдірілген өкіл немесе өзге өкіл арқылы берілген жағдайда, сенімхаттың электрондық көшірмесі;</w:t>
      </w:r>
    </w:p>
    <w:bookmarkEnd w:id="43"/>
    <w:bookmarkStart w:name="z53" w:id="44"/>
    <w:p>
      <w:pPr>
        <w:spacing w:after="0"/>
        <w:ind w:left="0"/>
        <w:jc w:val="both"/>
      </w:pPr>
      <w:r>
        <w:rPr>
          <w:rFonts w:ascii="Times New Roman"/>
          <w:b w:val="false"/>
          <w:i w:val="false"/>
          <w:color w:val="000000"/>
          <w:sz w:val="28"/>
        </w:rPr>
        <w:t>
      4) сараптама ұйымы көрсететін қызметтерге төлем төленгенін растайтын құжаттың электрондық көшірмесі;</w:t>
      </w:r>
    </w:p>
    <w:bookmarkEnd w:id="44"/>
    <w:bookmarkStart w:name="z54" w:id="45"/>
    <w:p>
      <w:pPr>
        <w:spacing w:after="0"/>
        <w:ind w:left="0"/>
        <w:jc w:val="both"/>
      </w:pPr>
      <w:r>
        <w:rPr>
          <w:rFonts w:ascii="Times New Roman"/>
          <w:b w:val="false"/>
          <w:i w:val="false"/>
          <w:color w:val="000000"/>
          <w:sz w:val="28"/>
        </w:rPr>
        <w:t>
      5) ЭҮТШ арқылы төлемді қоспағанда, мемлекеттік баждың төленгенін растайтын құжаттың электрондық көшірмесі;</w:t>
      </w:r>
    </w:p>
    <w:bookmarkEnd w:id="45"/>
    <w:bookmarkStart w:name="z55" w:id="46"/>
    <w:p>
      <w:pPr>
        <w:spacing w:after="0"/>
        <w:ind w:left="0"/>
        <w:jc w:val="both"/>
      </w:pPr>
      <w:r>
        <w:rPr>
          <w:rFonts w:ascii="Times New Roman"/>
          <w:b w:val="false"/>
          <w:i w:val="false"/>
          <w:color w:val="000000"/>
          <w:sz w:val="28"/>
        </w:rPr>
        <w:t>
      6) ұлттық көрсетілетін қызметті алушылар үшін: лицензиарды басқару органдарының, құрылтайшылардың немесе акционерлердің жалпы жиналысының шарт жасасу және шартқа кәсіпорын басшысының қол қою өкілеттігін беру мәселесі жөніндегі шешімінің электрондық көшірмесі.";</w:t>
      </w:r>
    </w:p>
    <w:bookmarkEnd w:id="46"/>
    <w:bookmarkStart w:name="z56" w:id="47"/>
    <w:p>
      <w:pPr>
        <w:spacing w:after="0"/>
        <w:ind w:left="0"/>
        <w:jc w:val="both"/>
      </w:pPr>
      <w:r>
        <w:rPr>
          <w:rFonts w:ascii="Times New Roman"/>
          <w:b w:val="false"/>
          <w:i w:val="false"/>
          <w:color w:val="000000"/>
          <w:sz w:val="28"/>
        </w:rPr>
        <w:t xml:space="preserve">
      он екінші бөлігі мынадай редакцияда жазылсын: </w:t>
      </w:r>
    </w:p>
    <w:bookmarkEnd w:id="47"/>
    <w:bookmarkStart w:name="z57" w:id="48"/>
    <w:p>
      <w:pPr>
        <w:spacing w:after="0"/>
        <w:ind w:left="0"/>
        <w:jc w:val="both"/>
      </w:pPr>
      <w:r>
        <w:rPr>
          <w:rFonts w:ascii="Times New Roman"/>
          <w:b w:val="false"/>
          <w:i w:val="false"/>
          <w:color w:val="000000"/>
          <w:sz w:val="28"/>
        </w:rPr>
        <w:t>
      "Көрсетілетін қызметті алушы (не сенімхат бойынша оның өкілі) өнертабысқа, пайдалы модельге, өнеркәсіптік үлгіге, селекциялық жетістікке құқық беру туралы лицензиялық, сублицензиялық шартты тіркеу үшін портал өтініш берген кезде мемлекеттік қызметті көрсету үшін қажетті құжаттар тізбесі:</w:t>
      </w:r>
    </w:p>
    <w:bookmarkEnd w:id="48"/>
    <w:bookmarkStart w:name="z58" w:id="49"/>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немесе порталдың есеп жазбасына ұялы байланыс операторы берген көрсетілетін қызметті алушының нөмірі тіркелген және қосылған жағдайда, бір реттік парольмен куәландырылған электрондық құжат нысандағы өтініш;</w:t>
      </w:r>
    </w:p>
    <w:bookmarkEnd w:id="49"/>
    <w:bookmarkStart w:name="z59" w:id="50"/>
    <w:p>
      <w:pPr>
        <w:spacing w:after="0"/>
        <w:ind w:left="0"/>
        <w:jc w:val="both"/>
      </w:pPr>
      <w:r>
        <w:rPr>
          <w:rFonts w:ascii="Times New Roman"/>
          <w:b w:val="false"/>
          <w:i w:val="false"/>
          <w:color w:val="000000"/>
          <w:sz w:val="28"/>
        </w:rPr>
        <w:t>
      2) титулдық парақпен жабдықталып, қазақ және орыс тілдерінде орындалған қағаз пломбамен бекемделіп, тігілген және нөмірленген парақтардың саны туралы жазба жасалған, мөр бедері және екі тараптың да не екі тараптың да уәкілеттік берілген адамдарының қол таңбалары қойылған.</w:t>
      </w:r>
    </w:p>
    <w:bookmarkEnd w:id="50"/>
    <w:bookmarkStart w:name="z60" w:id="51"/>
    <w:p>
      <w:pPr>
        <w:spacing w:after="0"/>
        <w:ind w:left="0"/>
        <w:jc w:val="both"/>
      </w:pPr>
      <w:r>
        <w:rPr>
          <w:rFonts w:ascii="Times New Roman"/>
          <w:b w:val="false"/>
          <w:i w:val="false"/>
          <w:color w:val="000000"/>
          <w:sz w:val="28"/>
        </w:rPr>
        <w:t>
      Шарт электрондық төлнұсқасының орнына шарттың нотариат куәландырған көшірмелері ұсынылуы мүмкін;</w:t>
      </w:r>
    </w:p>
    <w:bookmarkEnd w:id="51"/>
    <w:bookmarkStart w:name="z61" w:id="52"/>
    <w:p>
      <w:pPr>
        <w:spacing w:after="0"/>
        <w:ind w:left="0"/>
        <w:jc w:val="both"/>
      </w:pPr>
      <w:r>
        <w:rPr>
          <w:rFonts w:ascii="Times New Roman"/>
          <w:b w:val="false"/>
          <w:i w:val="false"/>
          <w:color w:val="000000"/>
          <w:sz w:val="28"/>
        </w:rPr>
        <w:t>
      3) өтініш патенттік сенім білдірілген өкіл немесе өзге де өкіл арқылы берілген жағдайда, сенімхаттың электрондық көшірмесі;</w:t>
      </w:r>
    </w:p>
    <w:bookmarkEnd w:id="52"/>
    <w:bookmarkStart w:name="z62" w:id="53"/>
    <w:p>
      <w:pPr>
        <w:spacing w:after="0"/>
        <w:ind w:left="0"/>
        <w:jc w:val="both"/>
      </w:pPr>
      <w:r>
        <w:rPr>
          <w:rFonts w:ascii="Times New Roman"/>
          <w:b w:val="false"/>
          <w:i w:val="false"/>
          <w:color w:val="000000"/>
          <w:sz w:val="28"/>
        </w:rPr>
        <w:t>
      4) сараптама ұйымы көрсететін қызметтерге төлем төленгенін растайтын құжаттың электрондық көшірмесі;</w:t>
      </w:r>
    </w:p>
    <w:bookmarkEnd w:id="53"/>
    <w:bookmarkStart w:name="z63" w:id="54"/>
    <w:p>
      <w:pPr>
        <w:spacing w:after="0"/>
        <w:ind w:left="0"/>
        <w:jc w:val="both"/>
      </w:pPr>
      <w:r>
        <w:rPr>
          <w:rFonts w:ascii="Times New Roman"/>
          <w:b w:val="false"/>
          <w:i w:val="false"/>
          <w:color w:val="000000"/>
          <w:sz w:val="28"/>
        </w:rPr>
        <w:t>
      5) ЭҮТШ арқылы төлемді қоспағанда, мемлекеттік баждың төленгенін растайтын құжаттың электрондық көшірмесі;</w:t>
      </w:r>
    </w:p>
    <w:bookmarkEnd w:id="54"/>
    <w:bookmarkStart w:name="z64" w:id="55"/>
    <w:p>
      <w:pPr>
        <w:spacing w:after="0"/>
        <w:ind w:left="0"/>
        <w:jc w:val="both"/>
      </w:pPr>
      <w:r>
        <w:rPr>
          <w:rFonts w:ascii="Times New Roman"/>
          <w:b w:val="false"/>
          <w:i w:val="false"/>
          <w:color w:val="000000"/>
          <w:sz w:val="28"/>
        </w:rPr>
        <w:t>
      6) ұлттық көрсетілетін қызметті алушылар үшін: лицензиярды басқару органдарының, құрылтайшылардың немесе акционерлердің жалпы жиналысының шарт жасасу және шартқа кәсіпорын басшысының қол қою өкілеттігін беру мәселесі жөніндегі шешімінің электрондық көшірмесі.";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бесінші бөлігі мынадай редакцияда жазылсын: </w:t>
      </w:r>
    </w:p>
    <w:bookmarkStart w:name="z66" w:id="56"/>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байланыс-орталығының 1414, 8 800 080 7777 телефондары арқылы алуға болады.";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68" w:id="57"/>
    <w:p>
      <w:pPr>
        <w:spacing w:after="0"/>
        <w:ind w:left="0"/>
        <w:jc w:val="both"/>
      </w:pPr>
      <w:r>
        <w:rPr>
          <w:rFonts w:ascii="Times New Roman"/>
          <w:b w:val="false"/>
          <w:i w:val="false"/>
          <w:color w:val="000000"/>
          <w:sz w:val="28"/>
        </w:rPr>
        <w:t>
      "14. Көрсетілетіе қызметті алушының электрондық цифрлық қолтаңбасы болған жағдайда электрондық нысанда мемлекеттік көрсетілетін қызметті алуға немесе порталдың есептік жазбасына ұялы байланыс операторы берген көрсетілетін қызметті алушының абоненттік нөмірі тіркелген және қосылған жағдайда, бір реттік парольді пайдалануға мүмкіндігі бар.";</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70" w:id="58"/>
    <w:p>
      <w:pPr>
        <w:spacing w:after="0"/>
        <w:ind w:left="0"/>
        <w:jc w:val="both"/>
      </w:pPr>
      <w:r>
        <w:rPr>
          <w:rFonts w:ascii="Times New Roman"/>
          <w:b w:val="false"/>
          <w:i w:val="false"/>
          <w:color w:val="000000"/>
          <w:sz w:val="28"/>
        </w:rPr>
        <w:t>
      "16. Мемлекеттік қызметті көрсету мәселелері бойынша анықтама қызметінің байланыс телефондары: 8 (7172) 74 07 54, 74 09 69, 74 96 60. Бірыңғай байланыс орталығы – 1414, 8 800 080 7777.";</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72" w:id="59"/>
    <w:p>
      <w:pPr>
        <w:spacing w:after="0"/>
        <w:ind w:left="0"/>
        <w:jc w:val="both"/>
      </w:pPr>
      <w:r>
        <w:rPr>
          <w:rFonts w:ascii="Times New Roman"/>
          <w:b w:val="false"/>
          <w:i w:val="false"/>
          <w:color w:val="000000"/>
          <w:sz w:val="28"/>
        </w:rPr>
        <w:t xml:space="preserve">
      аталған бұйрықпен бекітілген "Патенттік сенім білдірілген өкілдерді аттестаттау"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74" w:id="60"/>
    <w:p>
      <w:pPr>
        <w:spacing w:after="0"/>
        <w:ind w:left="0"/>
        <w:jc w:val="both"/>
      </w:pPr>
      <w:r>
        <w:rPr>
          <w:rFonts w:ascii="Times New Roman"/>
          <w:b w:val="false"/>
          <w:i w:val="false"/>
          <w:color w:val="000000"/>
          <w:sz w:val="28"/>
        </w:rPr>
        <w:t>
      "9. Көрсетілетін қызметті алушы (не сенімхат бойынша оның өкілі) өтініш берген кезде мемлекеттік қызметті көрсету үшін қажетті құжаттар тізбесі:</w:t>
      </w:r>
    </w:p>
    <w:bookmarkEnd w:id="60"/>
    <w:bookmarkStart w:name="z75" w:id="61"/>
    <w:p>
      <w:pPr>
        <w:spacing w:after="0"/>
        <w:ind w:left="0"/>
        <w:jc w:val="both"/>
      </w:pPr>
      <w:r>
        <w:rPr>
          <w:rFonts w:ascii="Times New Roman"/>
          <w:b w:val="false"/>
          <w:i w:val="false"/>
          <w:color w:val="000000"/>
          <w:sz w:val="28"/>
        </w:rPr>
        <w:t>
      1) көрсетілетін қызметті берушіге:</w:t>
      </w:r>
    </w:p>
    <w:bookmarkEnd w:id="61"/>
    <w:bookmarkStart w:name="z76" w:id="62"/>
    <w:p>
      <w:pPr>
        <w:spacing w:after="0"/>
        <w:ind w:left="0"/>
        <w:jc w:val="both"/>
      </w:pPr>
      <w:r>
        <w:rPr>
          <w:rFonts w:ascii="Times New Roman"/>
          <w:b w:val="false"/>
          <w:i w:val="false"/>
          <w:color w:val="000000"/>
          <w:sz w:val="28"/>
        </w:rPr>
        <w:t>
      патенттік сенім білдірілген өкілдердің аттестаттаудан өтуі үшін:</w:t>
      </w:r>
    </w:p>
    <w:bookmarkEnd w:id="62"/>
    <w:bookmarkStart w:name="z77" w:id="63"/>
    <w:p>
      <w:pPr>
        <w:spacing w:after="0"/>
        <w:ind w:left="0"/>
        <w:jc w:val="both"/>
      </w:pPr>
      <w:r>
        <w:rPr>
          <w:rFonts w:ascii="Times New Roman"/>
          <w:b w:val="false"/>
          <w:i w:val="false"/>
          <w:color w:val="000000"/>
          <w:sz w:val="28"/>
        </w:rPr>
        <w:t>
      мемлекеттік немесе орыс тілдерінде аттестаттауға рұқсат беру туралы еркін нысандағы өтініш;</w:t>
      </w:r>
    </w:p>
    <w:bookmarkEnd w:id="63"/>
    <w:bookmarkStart w:name="z78" w:id="64"/>
    <w:p>
      <w:pPr>
        <w:spacing w:after="0"/>
        <w:ind w:left="0"/>
        <w:jc w:val="both"/>
      </w:pPr>
      <w:r>
        <w:rPr>
          <w:rFonts w:ascii="Times New Roman"/>
          <w:b w:val="false"/>
          <w:i w:val="false"/>
          <w:color w:val="000000"/>
          <w:sz w:val="28"/>
        </w:rPr>
        <w:t>
      жоғары білім туралы дипломның көшірмесі;</w:t>
      </w:r>
    </w:p>
    <w:bookmarkEnd w:id="64"/>
    <w:bookmarkStart w:name="z79" w:id="65"/>
    <w:p>
      <w:pPr>
        <w:spacing w:after="0"/>
        <w:ind w:left="0"/>
        <w:jc w:val="both"/>
      </w:pPr>
      <w:r>
        <w:rPr>
          <w:rFonts w:ascii="Times New Roman"/>
          <w:b w:val="false"/>
          <w:i w:val="false"/>
          <w:color w:val="000000"/>
          <w:sz w:val="28"/>
        </w:rPr>
        <w:t>
      еңбек қызметін растайтын, оның ішінде зияткерлік меншік саласындағы жұмыс өтілінің растығы қамтылған құжаттың көшірмесі;</w:t>
      </w:r>
    </w:p>
    <w:bookmarkEnd w:id="65"/>
    <w:bookmarkStart w:name="z80" w:id="66"/>
    <w:p>
      <w:pPr>
        <w:spacing w:after="0"/>
        <w:ind w:left="0"/>
        <w:jc w:val="both"/>
      </w:pPr>
      <w:r>
        <w:rPr>
          <w:rFonts w:ascii="Times New Roman"/>
          <w:b w:val="false"/>
          <w:i w:val="false"/>
          <w:color w:val="000000"/>
          <w:sz w:val="28"/>
        </w:rPr>
        <w:t>
      Қазақстан Республикасы азаматының жеке куәлігі немесе паспорты (жеке басын идентификаттау үшін);</w:t>
      </w:r>
    </w:p>
    <w:bookmarkEnd w:id="66"/>
    <w:bookmarkStart w:name="z81" w:id="67"/>
    <w:p>
      <w:pPr>
        <w:spacing w:after="0"/>
        <w:ind w:left="0"/>
        <w:jc w:val="both"/>
      </w:pPr>
      <w:r>
        <w:rPr>
          <w:rFonts w:ascii="Times New Roman"/>
          <w:b w:val="false"/>
          <w:i w:val="false"/>
          <w:color w:val="000000"/>
          <w:sz w:val="28"/>
        </w:rPr>
        <w:t>
      патенттік сенім білдірілген өкілдерді аттестаттау үшін мемлекеттік баж төленгенін растайтын құжат;</w:t>
      </w:r>
    </w:p>
    <w:bookmarkEnd w:id="67"/>
    <w:bookmarkStart w:name="z82" w:id="68"/>
    <w:p>
      <w:pPr>
        <w:spacing w:after="0"/>
        <w:ind w:left="0"/>
        <w:jc w:val="both"/>
      </w:pPr>
      <w:r>
        <w:rPr>
          <w:rFonts w:ascii="Times New Roman"/>
          <w:b w:val="false"/>
          <w:i w:val="false"/>
          <w:color w:val="000000"/>
          <w:sz w:val="28"/>
        </w:rPr>
        <w:t>
      2) порталға:</w:t>
      </w:r>
    </w:p>
    <w:bookmarkEnd w:id="68"/>
    <w:bookmarkStart w:name="z83" w:id="69"/>
    <w:p>
      <w:pPr>
        <w:spacing w:after="0"/>
        <w:ind w:left="0"/>
        <w:jc w:val="both"/>
      </w:pPr>
      <w:r>
        <w:rPr>
          <w:rFonts w:ascii="Times New Roman"/>
          <w:b w:val="false"/>
          <w:i w:val="false"/>
          <w:color w:val="000000"/>
          <w:sz w:val="28"/>
        </w:rPr>
        <w:t>
      көрсетілетін қызметті алушының электрондық цифрлық қолтаңбамен (бұдан әрі – ЭЦҚ) немесе порталдың есеп жазбасында ұялы байланыс операторы берген көрсетілетін қызметті алушының нөмірі тіркелген және қосылған жағдайда бір реттік парольмен куәландырылған электрондық құжат нысанындағы сұрау салу;</w:t>
      </w:r>
    </w:p>
    <w:bookmarkEnd w:id="69"/>
    <w:bookmarkStart w:name="z84" w:id="70"/>
    <w:p>
      <w:pPr>
        <w:spacing w:after="0"/>
        <w:ind w:left="0"/>
        <w:jc w:val="both"/>
      </w:pPr>
      <w:r>
        <w:rPr>
          <w:rFonts w:ascii="Times New Roman"/>
          <w:b w:val="false"/>
          <w:i w:val="false"/>
          <w:color w:val="000000"/>
          <w:sz w:val="28"/>
        </w:rPr>
        <w:t>
      жоғары білім туралы дипломның электрондық көшірмесі;</w:t>
      </w:r>
    </w:p>
    <w:bookmarkEnd w:id="70"/>
    <w:bookmarkStart w:name="z85" w:id="71"/>
    <w:p>
      <w:pPr>
        <w:spacing w:after="0"/>
        <w:ind w:left="0"/>
        <w:jc w:val="both"/>
      </w:pPr>
      <w:r>
        <w:rPr>
          <w:rFonts w:ascii="Times New Roman"/>
          <w:b w:val="false"/>
          <w:i w:val="false"/>
          <w:color w:val="000000"/>
          <w:sz w:val="28"/>
        </w:rPr>
        <w:t>
      еңбек қызметін растайтын, оның ішінде зияткерлік меншік саласындағы жұмыс өтілінің растығы қамтылған құжаттың электрондық көшірмесі;</w:t>
      </w:r>
    </w:p>
    <w:bookmarkEnd w:id="71"/>
    <w:bookmarkStart w:name="z86" w:id="72"/>
    <w:p>
      <w:pPr>
        <w:spacing w:after="0"/>
        <w:ind w:left="0"/>
        <w:jc w:val="both"/>
      </w:pPr>
      <w:r>
        <w:rPr>
          <w:rFonts w:ascii="Times New Roman"/>
          <w:b w:val="false"/>
          <w:i w:val="false"/>
          <w:color w:val="000000"/>
          <w:sz w:val="28"/>
        </w:rPr>
        <w:t>
      Қазақстан Республикасы азаматының жеке куәлігінің немесе паспортының электрондық көшірмесі (жеке басын идентификаттау үшін);</w:t>
      </w:r>
    </w:p>
    <w:bookmarkEnd w:id="72"/>
    <w:bookmarkStart w:name="z87" w:id="73"/>
    <w:p>
      <w:pPr>
        <w:spacing w:after="0"/>
        <w:ind w:left="0"/>
        <w:jc w:val="both"/>
      </w:pPr>
      <w:r>
        <w:rPr>
          <w:rFonts w:ascii="Times New Roman"/>
          <w:b w:val="false"/>
          <w:i w:val="false"/>
          <w:color w:val="000000"/>
          <w:sz w:val="28"/>
        </w:rPr>
        <w:t>
      ЭҮТШ арқылы төлем жағдайларын қоспағанда, патенттік сенім білдірілген өкілдерді аттестаттау үшін мемлекеттік баж төленгенін растайтын құжаттың электрондық көшірмесі.</w:t>
      </w:r>
    </w:p>
    <w:bookmarkEnd w:id="73"/>
    <w:bookmarkStart w:name="z88" w:id="74"/>
    <w:p>
      <w:pPr>
        <w:spacing w:after="0"/>
        <w:ind w:left="0"/>
        <w:jc w:val="both"/>
      </w:pPr>
      <w:r>
        <w:rPr>
          <w:rFonts w:ascii="Times New Roman"/>
          <w:b w:val="false"/>
          <w:i w:val="false"/>
          <w:color w:val="000000"/>
          <w:sz w:val="28"/>
        </w:rPr>
        <w:t>
      Осы тармақтың 1) тармақшасының төртінші және бесінші абзацтарында және 2) тармақшасының үшінші және төртінші абзацтарында көрсетілген құжаттар аттестаттау емтиханына келген кезде көрсетілетін қызметті алушы ұсынатын құжаттардың төлнұсқаларымен салыстырылады.</w:t>
      </w:r>
    </w:p>
    <w:bookmarkEnd w:id="74"/>
    <w:bookmarkStart w:name="z89" w:id="75"/>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мәліметтерді, ЭҮТШ арқылы мемлекеттік баж төленгені туралы ақпаратты көрсетілетін қызметті беруші тиісті мемлекеттік ақпараттық жүйелерден "электрондық үкімет" шлюзі арқылы алады.".</w:t>
      </w:r>
    </w:p>
    <w:bookmarkEnd w:id="75"/>
    <w:bookmarkStart w:name="z90" w:id="76"/>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қызметті көрсету кезінде заңмен қорғалатын құпияны құрайтын, ақпараттық жүйелерде қамтылатын мәліметтерді пайдалануға келісімін береді.</w:t>
      </w:r>
    </w:p>
    <w:bookmarkEnd w:id="76"/>
    <w:bookmarkStart w:name="z91" w:id="77"/>
    <w:p>
      <w:pPr>
        <w:spacing w:after="0"/>
        <w:ind w:left="0"/>
        <w:jc w:val="both"/>
      </w:pPr>
      <w:r>
        <w:rPr>
          <w:rFonts w:ascii="Times New Roman"/>
          <w:b w:val="false"/>
          <w:i w:val="false"/>
          <w:color w:val="000000"/>
          <w:sz w:val="28"/>
        </w:rPr>
        <w:t>
      Көрсетілетін қызметті алушыға барлық қажетті құжаттарды:</w:t>
      </w:r>
    </w:p>
    <w:bookmarkEnd w:id="77"/>
    <w:bookmarkStart w:name="z92" w:id="78"/>
    <w:p>
      <w:pPr>
        <w:spacing w:after="0"/>
        <w:ind w:left="0"/>
        <w:jc w:val="both"/>
      </w:pPr>
      <w:r>
        <w:rPr>
          <w:rFonts w:ascii="Times New Roman"/>
          <w:b w:val="false"/>
          <w:i w:val="false"/>
          <w:color w:val="000000"/>
          <w:sz w:val="28"/>
        </w:rPr>
        <w:t>
      көрсетілетін қызметті берушіге (қолма-қол не пошта байланысы арқылы) тапсырған кезде – қағаз жеткізгіштегі өтініштің көшірмесіне құжаттар топтамасын қабылдау күні мен уақытын көрсетіле отырып, көрсетілетін қызметті берушінің кеңсесінде тіркеу туралы белгі жасау оның қабылданғанын растау болып табылады;</w:t>
      </w:r>
    </w:p>
    <w:bookmarkEnd w:id="78"/>
    <w:bookmarkStart w:name="z93" w:id="79"/>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қызметті көрсету үшін сұрау салуды қабылдау туралы мәртебе жіберіледі.</w:t>
      </w:r>
    </w:p>
    <w:bookmarkEnd w:id="79"/>
    <w:bookmarkStart w:name="z94" w:id="80"/>
    <w:p>
      <w:pPr>
        <w:spacing w:after="0"/>
        <w:ind w:left="0"/>
        <w:jc w:val="both"/>
      </w:pPr>
      <w:r>
        <w:rPr>
          <w:rFonts w:ascii="Times New Roman"/>
          <w:b w:val="false"/>
          <w:i w:val="false"/>
          <w:color w:val="000000"/>
          <w:sz w:val="28"/>
        </w:rPr>
        <w:t>
      10. Мемлекеттік қызметті көрсетуден бас тартудың Қазақстан Республикасының заңдарында белгіленген негіздемесі:</w:t>
      </w:r>
    </w:p>
    <w:bookmarkEnd w:id="80"/>
    <w:bookmarkStart w:name="z95" w:id="81"/>
    <w:p>
      <w:pPr>
        <w:spacing w:after="0"/>
        <w:ind w:left="0"/>
        <w:jc w:val="both"/>
      </w:pPr>
      <w:r>
        <w:rPr>
          <w:rFonts w:ascii="Times New Roman"/>
          <w:b w:val="false"/>
          <w:i w:val="false"/>
          <w:color w:val="000000"/>
          <w:sz w:val="28"/>
        </w:rPr>
        <w:t>
      1) көрсетілетін қызметті алушыға Қазақстан Республикасының заңдарына сәйкес кәсіпкерлік қызметпен айналысуға тыйым салынғандығы;</w:t>
      </w:r>
    </w:p>
    <w:bookmarkEnd w:id="81"/>
    <w:bookmarkStart w:name="z96" w:id="82"/>
    <w:p>
      <w:pPr>
        <w:spacing w:after="0"/>
        <w:ind w:left="0"/>
        <w:jc w:val="both"/>
      </w:pPr>
      <w:r>
        <w:rPr>
          <w:rFonts w:ascii="Times New Roman"/>
          <w:b w:val="false"/>
          <w:i w:val="false"/>
          <w:color w:val="000000"/>
          <w:sz w:val="28"/>
        </w:rPr>
        <w:t>
      2) көрсетілетін қызметті алушы зияткерлік меншік саласындағы уәкілетті органның және оның ведомстволық бағынысты ұйымдарының қызметкері, сондай-ақ оның жақын туысы, жұбайы (зайыбы) болып табылатындығы;</w:t>
      </w:r>
    </w:p>
    <w:bookmarkEnd w:id="82"/>
    <w:bookmarkStart w:name="z97" w:id="83"/>
    <w:p>
      <w:pPr>
        <w:spacing w:after="0"/>
        <w:ind w:left="0"/>
        <w:jc w:val="both"/>
      </w:pPr>
      <w:r>
        <w:rPr>
          <w:rFonts w:ascii="Times New Roman"/>
          <w:b w:val="false"/>
          <w:i w:val="false"/>
          <w:color w:val="000000"/>
          <w:sz w:val="28"/>
        </w:rPr>
        <w:t>
      3) </w:t>
      </w:r>
      <w:r>
        <w:rPr>
          <w:rFonts w:ascii="Times New Roman"/>
          <w:b w:val="false"/>
          <w:i w:val="false"/>
          <w:color w:val="000000"/>
          <w:sz w:val="28"/>
        </w:rPr>
        <w:t>"Селекциялық жетістіктерді қорғау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Патент Заңы"</w:t>
      </w:r>
      <w:r>
        <w:rPr>
          <w:rFonts w:ascii="Times New Roman"/>
          <w:b w:val="false"/>
          <w:i w:val="false"/>
          <w:color w:val="000000"/>
          <w:sz w:val="28"/>
        </w:rPr>
        <w:t xml:space="preserve">, </w:t>
      </w:r>
      <w:r>
        <w:rPr>
          <w:rFonts w:ascii="Times New Roman"/>
          <w:b w:val="false"/>
          <w:i w:val="false"/>
          <w:color w:val="000000"/>
          <w:sz w:val="28"/>
        </w:rPr>
        <w:t>"Тауар таңбалары, қызмет көрсету таңбалары және тауар шығарылған жерлердің атаулары туралы"</w:t>
      </w:r>
      <w:r>
        <w:rPr>
          <w:rFonts w:ascii="Times New Roman"/>
          <w:b w:val="false"/>
          <w:i w:val="false"/>
          <w:color w:val="000000"/>
          <w:sz w:val="28"/>
        </w:rPr>
        <w:t xml:space="preserve"> Қазақстан Республикасының Заңдарына сәйкес патенттік сенім білдірілген өкілдер тізілімінен көрсетілетін қызметті алушының алынып тасталуы;</w:t>
      </w:r>
    </w:p>
    <w:bookmarkEnd w:id="83"/>
    <w:bookmarkStart w:name="z98" w:id="84"/>
    <w:p>
      <w:pPr>
        <w:spacing w:after="0"/>
        <w:ind w:left="0"/>
        <w:jc w:val="both"/>
      </w:pPr>
      <w:r>
        <w:rPr>
          <w:rFonts w:ascii="Times New Roman"/>
          <w:b w:val="false"/>
          <w:i w:val="false"/>
          <w:color w:val="000000"/>
          <w:sz w:val="28"/>
        </w:rPr>
        <w:t>
      4) заңда белгіленген тәртіппен қылмыс жасағаны үшін өтелмеген немесе алынбаған соттылығының болуы;</w:t>
      </w:r>
    </w:p>
    <w:bookmarkEnd w:id="84"/>
    <w:bookmarkStart w:name="z99" w:id="85"/>
    <w:p>
      <w:pPr>
        <w:spacing w:after="0"/>
        <w:ind w:left="0"/>
        <w:jc w:val="both"/>
      </w:pPr>
      <w:r>
        <w:rPr>
          <w:rFonts w:ascii="Times New Roman"/>
          <w:b w:val="false"/>
          <w:i w:val="false"/>
          <w:color w:val="000000"/>
          <w:sz w:val="28"/>
        </w:rPr>
        <w:t xml:space="preserve">
      5)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толық емес топтамасы ұсынылуы жағдайда болып табылады.";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101" w:id="86"/>
    <w:p>
      <w:pPr>
        <w:spacing w:after="0"/>
        <w:ind w:left="0"/>
        <w:jc w:val="both"/>
      </w:pPr>
      <w:r>
        <w:rPr>
          <w:rFonts w:ascii="Times New Roman"/>
          <w:b w:val="false"/>
          <w:i w:val="false"/>
          <w:color w:val="000000"/>
          <w:sz w:val="28"/>
        </w:rPr>
        <w:t>
      "14. Қызмет алушының электрондық цифрлы қолтаңбасы болған немесе ұялы байланыс операторы ұсынған қызмет алушының абоненттік нөмірі порталдың есептік жазбасына тіркелген және қосылған жағдайда, бір реттік құпия сөзді қолданып, мемлекеттік көрсетілетін қызметті портал арқылы электрондық нысанда алуға мүмкіндігі бар.";</w:t>
      </w:r>
    </w:p>
    <w:bookmarkEnd w:id="86"/>
    <w:bookmarkStart w:name="z102" w:id="87"/>
    <w:p>
      <w:pPr>
        <w:spacing w:after="0"/>
        <w:ind w:left="0"/>
        <w:jc w:val="both"/>
      </w:pPr>
      <w:r>
        <w:rPr>
          <w:rFonts w:ascii="Times New Roman"/>
          <w:b w:val="false"/>
          <w:i w:val="false"/>
          <w:color w:val="000000"/>
          <w:sz w:val="28"/>
        </w:rPr>
        <w:t xml:space="preserve">
      аталған бұйрықпен бекітілген "Тауар таңбасын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87"/>
    <w:bookmarkStart w:name="z103" w:id="88"/>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88"/>
    <w:bookmarkStart w:name="z104" w:id="89"/>
    <w:p>
      <w:pPr>
        <w:spacing w:after="0"/>
        <w:ind w:left="0"/>
        <w:jc w:val="both"/>
      </w:pPr>
      <w:r>
        <w:rPr>
          <w:rFonts w:ascii="Times New Roman"/>
          <w:b w:val="false"/>
          <w:i w:val="false"/>
          <w:color w:val="000000"/>
          <w:sz w:val="28"/>
        </w:rPr>
        <w:t xml:space="preserve">
      "1) көрсетілетін қызметті берушіге құжаттар топтамасы тапсырылған кезден бастап, сондай-ақ порталға жүгінген кезде – 14 (он төрт) ай ішінде, өтініш берушінің жазбаша өтініші негізінде қосымша төлем төленген жағдайда тауар таңбасының өтініміне сараптама белгіленген мерзімдерден бұрын, бірақ алты айдан ерте емес мерзімде өткізіледі. </w:t>
      </w:r>
    </w:p>
    <w:bookmarkEnd w:id="89"/>
    <w:bookmarkStart w:name="z105" w:id="90"/>
    <w:p>
      <w:pPr>
        <w:spacing w:after="0"/>
        <w:ind w:left="0"/>
        <w:jc w:val="both"/>
      </w:pPr>
      <w:r>
        <w:rPr>
          <w:rFonts w:ascii="Times New Roman"/>
          <w:b w:val="false"/>
          <w:i w:val="false"/>
          <w:color w:val="000000"/>
          <w:sz w:val="28"/>
        </w:rPr>
        <w:t>
      Мерзімі:</w:t>
      </w:r>
    </w:p>
    <w:bookmarkEnd w:id="90"/>
    <w:bookmarkStart w:name="z106" w:id="91"/>
    <w:p>
      <w:pPr>
        <w:spacing w:after="0"/>
        <w:ind w:left="0"/>
        <w:jc w:val="both"/>
      </w:pPr>
      <w:r>
        <w:rPr>
          <w:rFonts w:ascii="Times New Roman"/>
          <w:b w:val="false"/>
          <w:i w:val="false"/>
          <w:color w:val="000000"/>
          <w:sz w:val="28"/>
        </w:rPr>
        <w:t>
      қызмет алушы тауар таңбасын тіркеуге кедергі келтіретін негіздерді жоюға қажетті қосымша құжаттарды ұсынуы тиіс болған жағдайда үш айдан аспайтын мерзімге;</w:t>
      </w:r>
    </w:p>
    <w:bookmarkEnd w:id="91"/>
    <w:bookmarkStart w:name="z107" w:id="92"/>
    <w:p>
      <w:pPr>
        <w:spacing w:after="0"/>
        <w:ind w:left="0"/>
        <w:jc w:val="both"/>
      </w:pPr>
      <w:r>
        <w:rPr>
          <w:rFonts w:ascii="Times New Roman"/>
          <w:b w:val="false"/>
          <w:i w:val="false"/>
          <w:color w:val="000000"/>
          <w:sz w:val="28"/>
        </w:rPr>
        <w:t>
      қызмет алушы тауар таңбасына түпкілікті толық сараптаманы алдын ала ішінара тіркеу туралы және бас тарту туралы қорытындыға қарсылық беру мерзімі үш айдан аспайтын мерзімге;</w:t>
      </w:r>
    </w:p>
    <w:bookmarkEnd w:id="92"/>
    <w:bookmarkStart w:name="z108" w:id="93"/>
    <w:p>
      <w:pPr>
        <w:spacing w:after="0"/>
        <w:ind w:left="0"/>
        <w:jc w:val="both"/>
      </w:pPr>
      <w:r>
        <w:rPr>
          <w:rFonts w:ascii="Times New Roman"/>
          <w:b w:val="false"/>
          <w:i w:val="false"/>
          <w:color w:val="000000"/>
          <w:sz w:val="28"/>
        </w:rPr>
        <w:t>
      қызмет алушы түпкілікті толық сараптаманы алдын ала ішінара тіркеу және бас тарту туралы қорытындыға қарсылық білдіруді қарастыру үшін үш айдан аспайтын мерзімге;</w:t>
      </w:r>
    </w:p>
    <w:bookmarkEnd w:id="93"/>
    <w:bookmarkStart w:name="z109" w:id="94"/>
    <w:p>
      <w:pPr>
        <w:spacing w:after="0"/>
        <w:ind w:left="0"/>
        <w:jc w:val="both"/>
      </w:pPr>
      <w:r>
        <w:rPr>
          <w:rFonts w:ascii="Times New Roman"/>
          <w:b w:val="false"/>
          <w:i w:val="false"/>
          <w:color w:val="000000"/>
          <w:sz w:val="28"/>
        </w:rPr>
        <w:t>
      қызмет алушы қарсылық беру мерзімін немесе сараптаманың сұрау салуына жауап мерзімін ұзарту туралы өтінішхат берген кезде алты айдан аспайтын мерзімге;</w:t>
      </w:r>
    </w:p>
    <w:bookmarkEnd w:id="94"/>
    <w:bookmarkStart w:name="z110" w:id="95"/>
    <w:p>
      <w:pPr>
        <w:spacing w:after="0"/>
        <w:ind w:left="0"/>
        <w:jc w:val="both"/>
      </w:pPr>
      <w:r>
        <w:rPr>
          <w:rFonts w:ascii="Times New Roman"/>
          <w:b w:val="false"/>
          <w:i w:val="false"/>
          <w:color w:val="000000"/>
          <w:sz w:val="28"/>
        </w:rPr>
        <w:t>
      қызмет алушы өткізіп алған мерзімдерін қалпына келтіру туралы өтінішхат берген жағдайда екі айдан аспайтын мерзімге;</w:t>
      </w:r>
    </w:p>
    <w:bookmarkEnd w:id="95"/>
    <w:bookmarkStart w:name="z111" w:id="96"/>
    <w:p>
      <w:pPr>
        <w:spacing w:after="0"/>
        <w:ind w:left="0"/>
        <w:jc w:val="both"/>
      </w:pPr>
      <w:r>
        <w:rPr>
          <w:rFonts w:ascii="Times New Roman"/>
          <w:b w:val="false"/>
          <w:i w:val="false"/>
          <w:color w:val="000000"/>
          <w:sz w:val="28"/>
        </w:rPr>
        <w:t>
      тауар таңбасы Қазақстан Республикасының тарихы мен мәдениетi жетістігі болып табылатын тиiстi құзыреттi органның рұқсатын алу қажет болған жағдайда он бір айдан аспайтын мерзімге ұзартылады";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113" w:id="97"/>
    <w:p>
      <w:pPr>
        <w:spacing w:after="0"/>
        <w:ind w:left="0"/>
        <w:jc w:val="both"/>
      </w:pPr>
      <w:r>
        <w:rPr>
          <w:rFonts w:ascii="Times New Roman"/>
          <w:b w:val="false"/>
          <w:i w:val="false"/>
          <w:color w:val="000000"/>
          <w:sz w:val="28"/>
        </w:rPr>
        <w:t xml:space="preserve">
      "Мемлекеттік қызмет көрсету нәтижесі – тауар таңбаларының мемлекеттік тізілімінде тіркелген тауар таңбасын тіркеу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 </w:t>
      </w:r>
    </w:p>
    <w:bookmarkEnd w:id="97"/>
    <w:bookmarkStart w:name="z114" w:id="98"/>
    <w:p>
      <w:pPr>
        <w:spacing w:after="0"/>
        <w:ind w:left="0"/>
        <w:jc w:val="both"/>
      </w:pPr>
      <w:r>
        <w:rPr>
          <w:rFonts w:ascii="Times New Roman"/>
          <w:b w:val="false"/>
          <w:i w:val="false"/>
          <w:color w:val="000000"/>
          <w:sz w:val="28"/>
        </w:rPr>
        <w:t>
      Мемлекеттік қызметті көрсету нәтижесін ұсыну нысаны – электронды, қағаз түрінде.</w:t>
      </w:r>
    </w:p>
    <w:bookmarkEnd w:id="98"/>
    <w:bookmarkStart w:name="z115" w:id="99"/>
    <w:p>
      <w:pPr>
        <w:spacing w:after="0"/>
        <w:ind w:left="0"/>
        <w:jc w:val="both"/>
      </w:pPr>
      <w:r>
        <w:rPr>
          <w:rFonts w:ascii="Times New Roman"/>
          <w:b w:val="false"/>
          <w:i w:val="false"/>
          <w:color w:val="000000"/>
          <w:sz w:val="28"/>
        </w:rPr>
        <w:t>
      Портал арқылы өтініш берген кезде жеке және заңды тұлғаларға (бұдан әрі – Көрсетілетін қызметті алушы) "жеке кабинетіне" қызметті берушінің уәкілетті адамының электрондық цифрлық қолтаңбасымен куәландырылған, мемлекеттік қызмет көрсету нәтижесін алған күнін және орнын көрсете отырып, электронды құжат нысанында хабарлама жіберіледі.</w:t>
      </w:r>
    </w:p>
    <w:bookmarkEnd w:id="99"/>
    <w:bookmarkStart w:name="z116" w:id="100"/>
    <w:p>
      <w:pPr>
        <w:spacing w:after="0"/>
        <w:ind w:left="0"/>
        <w:jc w:val="both"/>
      </w:pPr>
      <w:r>
        <w:rPr>
          <w:rFonts w:ascii="Times New Roman"/>
          <w:b w:val="false"/>
          <w:i w:val="false"/>
          <w:color w:val="000000"/>
          <w:sz w:val="28"/>
        </w:rPr>
        <w:t>
      Егер қызмет алушы белгіленген тәртіппен жетпеген құжаттарды, соның ішінде тауар таңбасын тіркеу үшін мемлекеттік бажды және (немесе) сараптама жасау ұйымының мәліметтерді жариялау жөніндегі іс әрекеттеріне төлем туралы құжаттарды, көрсетілген мерзімді ұзарту және (немесе) қалпына келтіру туралы өтініш хатты ұсынбаса, өтініш кері қайтарып алынған болып есептеледі, ол туралы қызмет алушыға тиісті хабарлама жіберіледі";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p>
    <w:bookmarkStart w:name="z118" w:id="101"/>
    <w:p>
      <w:pPr>
        <w:spacing w:after="0"/>
        <w:ind w:left="0"/>
        <w:jc w:val="both"/>
      </w:pPr>
      <w:r>
        <w:rPr>
          <w:rFonts w:ascii="Times New Roman"/>
          <w:b w:val="false"/>
          <w:i w:val="false"/>
          <w:color w:val="000000"/>
          <w:sz w:val="28"/>
        </w:rPr>
        <w:t xml:space="preserve">
      "Мемлекеттік қызметті көрсету жөніндегі сараптама ұйымының көрсететін қызметі үшін төлем ақы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 және қызметтер бағаларын бекіту туралы" 2014 жылғы 18 желтоқсандағы № 368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10045 болып тіркелген) белгіленген мөлшерде төлем алынады.".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20" w:id="102"/>
    <w:p>
      <w:pPr>
        <w:spacing w:after="0"/>
        <w:ind w:left="0"/>
        <w:jc w:val="both"/>
      </w:pPr>
      <w:r>
        <w:rPr>
          <w:rFonts w:ascii="Times New Roman"/>
          <w:b w:val="false"/>
          <w:i w:val="false"/>
          <w:color w:val="000000"/>
          <w:sz w:val="28"/>
        </w:rPr>
        <w:t>
      "Көрсетілетін қызметті алушы (не сенімхат бойынша оның өкілі) жүгінген кезде мемлекеттік қызметті көрсету үшін қажетті құжаттар тізбесі:</w:t>
      </w:r>
    </w:p>
    <w:bookmarkEnd w:id="102"/>
    <w:bookmarkStart w:name="z121" w:id="103"/>
    <w:p>
      <w:pPr>
        <w:spacing w:after="0"/>
        <w:ind w:left="0"/>
        <w:jc w:val="both"/>
      </w:pPr>
      <w:r>
        <w:rPr>
          <w:rFonts w:ascii="Times New Roman"/>
          <w:b w:val="false"/>
          <w:i w:val="false"/>
          <w:color w:val="000000"/>
          <w:sz w:val="28"/>
        </w:rPr>
        <w:t>
      сараптама ұйымына:</w:t>
      </w:r>
    </w:p>
    <w:bookmarkEnd w:id="103"/>
    <w:bookmarkStart w:name="z122" w:id="104"/>
    <w:p>
      <w:pPr>
        <w:spacing w:after="0"/>
        <w:ind w:left="0"/>
        <w:jc w:val="both"/>
      </w:pPr>
      <w:r>
        <w:rPr>
          <w:rFonts w:ascii="Times New Roman"/>
          <w:b w:val="false"/>
          <w:i w:val="false"/>
          <w:color w:val="000000"/>
          <w:sz w:val="28"/>
        </w:rPr>
        <w:t>
      1) осы мемлекеттік көрсетілетін қызмет стандартына 2-қосымшаға сәйкес нысан бойынша тауар таңбасын тіркеуге арналған екі данада өтінім;</w:t>
      </w:r>
    </w:p>
    <w:bookmarkEnd w:id="104"/>
    <w:bookmarkStart w:name="z123" w:id="105"/>
    <w:p>
      <w:pPr>
        <w:spacing w:after="0"/>
        <w:ind w:left="0"/>
        <w:jc w:val="both"/>
      </w:pPr>
      <w:r>
        <w:rPr>
          <w:rFonts w:ascii="Times New Roman"/>
          <w:b w:val="false"/>
          <w:i w:val="false"/>
          <w:color w:val="000000"/>
          <w:sz w:val="28"/>
        </w:rPr>
        <w:t>
      2) 8х8 сантиметр форматындағы мәлімделетін белгінің 15 репродукциясы (тауар таңбаларының этикеткалары мен ерекше түрлері, егер 20х20 сантиметр мөлшерден аспаса, оларды толық көлемде ұсынуға болады);</w:t>
      </w:r>
    </w:p>
    <w:bookmarkEnd w:id="105"/>
    <w:bookmarkStart w:name="z124" w:id="106"/>
    <w:p>
      <w:pPr>
        <w:spacing w:after="0"/>
        <w:ind w:left="0"/>
        <w:jc w:val="both"/>
      </w:pPr>
      <w:r>
        <w:rPr>
          <w:rFonts w:ascii="Times New Roman"/>
          <w:b w:val="false"/>
          <w:i w:val="false"/>
          <w:color w:val="000000"/>
          <w:sz w:val="28"/>
        </w:rPr>
        <w:t>
      3) сараптама ұйымының қызметіне ақы төленгенін растайтын құжат;</w:t>
      </w:r>
    </w:p>
    <w:bookmarkEnd w:id="106"/>
    <w:bookmarkStart w:name="z125" w:id="107"/>
    <w:p>
      <w:pPr>
        <w:spacing w:after="0"/>
        <w:ind w:left="0"/>
        <w:jc w:val="both"/>
      </w:pPr>
      <w:r>
        <w:rPr>
          <w:rFonts w:ascii="Times New Roman"/>
          <w:b w:val="false"/>
          <w:i w:val="false"/>
          <w:color w:val="000000"/>
          <w:sz w:val="28"/>
        </w:rPr>
        <w:t>
      4) iс жүргiзу өкiл арқылы жүзеге асырылған жағдайда сенiмхат;</w:t>
      </w:r>
    </w:p>
    <w:bookmarkEnd w:id="107"/>
    <w:bookmarkStart w:name="z126" w:id="108"/>
    <w:p>
      <w:pPr>
        <w:spacing w:after="0"/>
        <w:ind w:left="0"/>
        <w:jc w:val="both"/>
      </w:pPr>
      <w:r>
        <w:rPr>
          <w:rFonts w:ascii="Times New Roman"/>
          <w:b w:val="false"/>
          <w:i w:val="false"/>
          <w:color w:val="000000"/>
          <w:sz w:val="28"/>
        </w:rPr>
        <w:t>
      5) ұжымдық тауар таңбасын өз атына тiркеуге уәкiлеттi ұйымның атауын, осы таңбаны тiркеу мақсатын, осы таңбаны пайдалануға құқығы бар субъектiлер тiзбесiн, ұжымдық тауар таңбасымен белгiленетiн тауарлар мен көрсетiлетiн қызметтердiң тiзбесi мен бiрыңғай сапасын немесе өзге де сипаттамаларын, оны пайдалану шарттарын, оны пайдалануды бақылау тәртiбiн, ұжымдық тауар таңбасы жарғысының ережелерiн бұзғаны үшiн жауапкершілікті қамтитын ұжымдық тауар таңбасы жарғысын (ұжымдық тауар таңбасына өтiнiм берiлген жағдайда) (төлнұсқа салыстыру үшін беріледі);</w:t>
      </w:r>
    </w:p>
    <w:bookmarkEnd w:id="108"/>
    <w:bookmarkStart w:name="z127" w:id="109"/>
    <w:p>
      <w:pPr>
        <w:spacing w:after="0"/>
        <w:ind w:left="0"/>
        <w:jc w:val="both"/>
      </w:pPr>
      <w:r>
        <w:rPr>
          <w:rFonts w:ascii="Times New Roman"/>
          <w:b w:val="false"/>
          <w:i w:val="false"/>
          <w:color w:val="000000"/>
          <w:sz w:val="28"/>
        </w:rPr>
        <w:t>
      6) конвенциялық немесе көрмелiк басымдық құқығын растайтын куәландырылған құжаттар;</w:t>
      </w:r>
    </w:p>
    <w:bookmarkEnd w:id="109"/>
    <w:bookmarkStart w:name="z128" w:id="110"/>
    <w:p>
      <w:pPr>
        <w:spacing w:after="0"/>
        <w:ind w:left="0"/>
        <w:jc w:val="both"/>
      </w:pPr>
      <w:r>
        <w:rPr>
          <w:rFonts w:ascii="Times New Roman"/>
          <w:b w:val="false"/>
          <w:i w:val="false"/>
          <w:color w:val="000000"/>
          <w:sz w:val="28"/>
        </w:rPr>
        <w:t>
      7) егер тауар таңбасы ретінде тіркеуге мерзімді баспасөздің атауы мәлімделсе, бұқаралық ақпарат құралдарында есепке қойылғандығы туралы куәліктің көшірмесі (Қазақстан Республикасының өтінім берушілері үшін);</w:t>
      </w:r>
    </w:p>
    <w:bookmarkEnd w:id="110"/>
    <w:bookmarkStart w:name="z129" w:id="111"/>
    <w:p>
      <w:pPr>
        <w:spacing w:after="0"/>
        <w:ind w:left="0"/>
        <w:jc w:val="both"/>
      </w:pPr>
      <w:r>
        <w:rPr>
          <w:rFonts w:ascii="Times New Roman"/>
          <w:b w:val="false"/>
          <w:i w:val="false"/>
          <w:color w:val="000000"/>
          <w:sz w:val="28"/>
        </w:rPr>
        <w:t>
      8) тауар таңбасында мемлекеттік рәміздердің – елтаңбаның және тудың элементтерін, халықаралық үкіметаралық ұйымдардың қысқартылған және толық атауларын; ресми, бақылау, кепілдік және таңбалық белгілерді, мөрлерді, марапаттар мен басқа да ерекшелік белгілерін пайдалануға келісім беру;</w:t>
      </w:r>
    </w:p>
    <w:bookmarkEnd w:id="111"/>
    <w:bookmarkStart w:name="z130" w:id="112"/>
    <w:p>
      <w:pPr>
        <w:spacing w:after="0"/>
        <w:ind w:left="0"/>
        <w:jc w:val="both"/>
      </w:pPr>
      <w:r>
        <w:rPr>
          <w:rFonts w:ascii="Times New Roman"/>
          <w:b w:val="false"/>
          <w:i w:val="false"/>
          <w:color w:val="000000"/>
          <w:sz w:val="28"/>
        </w:rPr>
        <w:t>
      9) егер көлемді тауар таңбасының қорғауы сұратылса, онда жалпы түрдегі бейнелеуден басқа, мәлімделетін белгі туралы түсініктің толықтығын қамтамасыз ететін ракурстардағы көлемді тауар таңбасының әр түрлі бейнелері ұсынылады;</w:t>
      </w:r>
    </w:p>
    <w:bookmarkEnd w:id="112"/>
    <w:bookmarkStart w:name="z131" w:id="113"/>
    <w:p>
      <w:pPr>
        <w:spacing w:after="0"/>
        <w:ind w:left="0"/>
        <w:jc w:val="both"/>
      </w:pPr>
      <w:r>
        <w:rPr>
          <w:rFonts w:ascii="Times New Roman"/>
          <w:b w:val="false"/>
          <w:i w:val="false"/>
          <w:color w:val="000000"/>
          <w:sz w:val="28"/>
        </w:rPr>
        <w:t>
      егер дыбыстық тауар таңбасының қорғауы сұратылса, онда өтінімге оның ноталық жазбасы және фонограмма қоса беріледі. Егер музыкалық шығарманың бөлігі тіркеуге мәлімделсе, онда оның авторы мен атауын көрсету қажет;</w:t>
      </w:r>
    </w:p>
    <w:bookmarkEnd w:id="113"/>
    <w:bookmarkStart w:name="z132" w:id="114"/>
    <w:p>
      <w:pPr>
        <w:spacing w:after="0"/>
        <w:ind w:left="0"/>
        <w:jc w:val="both"/>
      </w:pPr>
      <w:r>
        <w:rPr>
          <w:rFonts w:ascii="Times New Roman"/>
          <w:b w:val="false"/>
          <w:i w:val="false"/>
          <w:color w:val="000000"/>
          <w:sz w:val="28"/>
        </w:rPr>
        <w:t>
      порталға:</w:t>
      </w:r>
    </w:p>
    <w:bookmarkEnd w:id="114"/>
    <w:bookmarkStart w:name="z133" w:id="115"/>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немесе порталдың есеп жазбасына ұялы байланыс операторы ұсынған көрсетілетін қызметті алушының абоненттік нөмірі тіркелген және қосылған жағдайда, бір реттік құпия сөзбен куәландырылған электрондық құжат нысандағы өтініш;</w:t>
      </w:r>
    </w:p>
    <w:bookmarkEnd w:id="115"/>
    <w:bookmarkStart w:name="z134" w:id="116"/>
    <w:p>
      <w:pPr>
        <w:spacing w:after="0"/>
        <w:ind w:left="0"/>
        <w:jc w:val="both"/>
      </w:pPr>
      <w:r>
        <w:rPr>
          <w:rFonts w:ascii="Times New Roman"/>
          <w:b w:val="false"/>
          <w:i w:val="false"/>
          <w:color w:val="000000"/>
          <w:sz w:val="28"/>
        </w:rPr>
        <w:t>
      2) 8х8 сантиметр форматындағы мәлімделетін белгінің репродукциясының (тауар таңбаларының этикеткалары мен ерекше түрлері, егер 20х20 сантиметр мөлшерден аспаса, оларды толық көлемде ұсынуға болады) электрондық көшірмесі;</w:t>
      </w:r>
    </w:p>
    <w:bookmarkEnd w:id="116"/>
    <w:bookmarkStart w:name="z135" w:id="117"/>
    <w:p>
      <w:pPr>
        <w:spacing w:after="0"/>
        <w:ind w:left="0"/>
        <w:jc w:val="both"/>
      </w:pPr>
      <w:r>
        <w:rPr>
          <w:rFonts w:ascii="Times New Roman"/>
          <w:b w:val="false"/>
          <w:i w:val="false"/>
          <w:color w:val="000000"/>
          <w:sz w:val="28"/>
        </w:rPr>
        <w:t xml:space="preserve">
      3) ЭҮТШ арқылы төленгенін қоспағанда, белгіленген мөлшерде төлем төленгенiн растайтын құжаттың электрондық көшірмесі; </w:t>
      </w:r>
    </w:p>
    <w:bookmarkEnd w:id="117"/>
    <w:bookmarkStart w:name="z136" w:id="118"/>
    <w:p>
      <w:pPr>
        <w:spacing w:after="0"/>
        <w:ind w:left="0"/>
        <w:jc w:val="both"/>
      </w:pPr>
      <w:r>
        <w:rPr>
          <w:rFonts w:ascii="Times New Roman"/>
          <w:b w:val="false"/>
          <w:i w:val="false"/>
          <w:color w:val="000000"/>
          <w:sz w:val="28"/>
        </w:rPr>
        <w:t>
      4) iс жүргiзу өкiл арқылы жүзеге асырылған жағдайда сенiмхаттың электрондық көшірмесі;</w:t>
      </w:r>
    </w:p>
    <w:bookmarkEnd w:id="118"/>
    <w:bookmarkStart w:name="z137" w:id="119"/>
    <w:p>
      <w:pPr>
        <w:spacing w:after="0"/>
        <w:ind w:left="0"/>
        <w:jc w:val="both"/>
      </w:pPr>
      <w:r>
        <w:rPr>
          <w:rFonts w:ascii="Times New Roman"/>
          <w:b w:val="false"/>
          <w:i w:val="false"/>
          <w:color w:val="000000"/>
          <w:sz w:val="28"/>
        </w:rPr>
        <w:t>
      5) ұжымдық тауар таңбасын өз атына тiркеуге уәкiлеттi ұйымның атауын, осы таңбаны тiркеу мақсатын, осы таңбаны пайдалануға құқығы бар субъектiлер тiзбесiн, ұжымдық тауар таңбасымен белгiленетiн тауарлар мен көрсетiлетiн қызметтердiң тiзбесi мен бiрыңғай сапасын немесе өзге де сипаттамаларын, оны пайдалану шарттарын, оны пайдалануды бақылау тәртiбiн, ұжымдық тауар таңбасы жарғысының ережелерiн бұзғаны үшiн жауапкершілікті қамтитын ұжымдық тауар таңбасы жарғысының электрондық көшірмесі (ұжымдық тауар таңбасына өтiнiм берiлген жағдайда);</w:t>
      </w:r>
    </w:p>
    <w:bookmarkEnd w:id="119"/>
    <w:bookmarkStart w:name="z138" w:id="120"/>
    <w:p>
      <w:pPr>
        <w:spacing w:after="0"/>
        <w:ind w:left="0"/>
        <w:jc w:val="both"/>
      </w:pPr>
      <w:r>
        <w:rPr>
          <w:rFonts w:ascii="Times New Roman"/>
          <w:b w:val="false"/>
          <w:i w:val="false"/>
          <w:color w:val="000000"/>
          <w:sz w:val="28"/>
        </w:rPr>
        <w:t>
      6) конвенциялық немесе көрмелiк басымдық құқығын растайтын куәландырылған құжаттардың электрондық көшірмелері;</w:t>
      </w:r>
    </w:p>
    <w:bookmarkEnd w:id="120"/>
    <w:bookmarkStart w:name="z139" w:id="121"/>
    <w:p>
      <w:pPr>
        <w:spacing w:after="0"/>
        <w:ind w:left="0"/>
        <w:jc w:val="both"/>
      </w:pPr>
      <w:r>
        <w:rPr>
          <w:rFonts w:ascii="Times New Roman"/>
          <w:b w:val="false"/>
          <w:i w:val="false"/>
          <w:color w:val="000000"/>
          <w:sz w:val="28"/>
        </w:rPr>
        <w:t>
      7) егер тауар таңбасы ретінде тіркеуге мерзімді баспасөздің атауы мәлімделсе, бұқаралық ақпарат құралдарында есепке қойылғандығы туралы куәліктің электрондық көшірмесі (Қазақстан Республикасының өтінім берушілері үшін);</w:t>
      </w:r>
    </w:p>
    <w:bookmarkEnd w:id="121"/>
    <w:bookmarkStart w:name="z140" w:id="122"/>
    <w:p>
      <w:pPr>
        <w:spacing w:after="0"/>
        <w:ind w:left="0"/>
        <w:jc w:val="both"/>
      </w:pPr>
      <w:r>
        <w:rPr>
          <w:rFonts w:ascii="Times New Roman"/>
          <w:b w:val="false"/>
          <w:i w:val="false"/>
          <w:color w:val="000000"/>
          <w:sz w:val="28"/>
        </w:rPr>
        <w:t>
      8) тауар таңбасында мемлекеттік рәміздердің – елтаңбаның және тудың элементтерін, халықаралық үкіметаралық ұйымдардың қысқартылған және толық атауларын; ресми, бақылау, кепілдік және таңбалық белгілерді, мөрлерді, марапаттар мен басқа да ерекшелік белгілерін пайдалануға келісімнің электрондық көшірмесі;</w:t>
      </w:r>
    </w:p>
    <w:bookmarkEnd w:id="122"/>
    <w:bookmarkStart w:name="z141" w:id="123"/>
    <w:p>
      <w:pPr>
        <w:spacing w:after="0"/>
        <w:ind w:left="0"/>
        <w:jc w:val="both"/>
      </w:pPr>
      <w:r>
        <w:rPr>
          <w:rFonts w:ascii="Times New Roman"/>
          <w:b w:val="false"/>
          <w:i w:val="false"/>
          <w:color w:val="000000"/>
          <w:sz w:val="28"/>
        </w:rPr>
        <w:t>
      9) егер көлемді тауар таңбасының қорғауы сұратылса, онда жалпы түрдегі бейнелеуден басқа, мәлімделетін белгі туралы түсініктің толықтығын қамтамасыз ететін ракурстардағы көлемді тауар таңбасының әр түрлі бейнелері ұсынылады;</w:t>
      </w:r>
    </w:p>
    <w:bookmarkEnd w:id="123"/>
    <w:bookmarkStart w:name="z142" w:id="124"/>
    <w:p>
      <w:pPr>
        <w:spacing w:after="0"/>
        <w:ind w:left="0"/>
        <w:jc w:val="both"/>
      </w:pPr>
      <w:r>
        <w:rPr>
          <w:rFonts w:ascii="Times New Roman"/>
          <w:b w:val="false"/>
          <w:i w:val="false"/>
          <w:color w:val="000000"/>
          <w:sz w:val="28"/>
        </w:rPr>
        <w:t>
      егер дыбыстық тауар таңбасының қорғауы сұратылса, онда өтінімге оның ноталық жазбасы және фонограмма қоса беріледі. Егер музыкалық шығарманың бөлігі тіркеуге мәлімделсе, онда оның авторы мен атауын көрсету қажет;</w:t>
      </w:r>
    </w:p>
    <w:bookmarkEnd w:id="124"/>
    <w:bookmarkStart w:name="z143" w:id="125"/>
    <w:p>
      <w:pPr>
        <w:spacing w:after="0"/>
        <w:ind w:left="0"/>
        <w:jc w:val="both"/>
      </w:pPr>
      <w:r>
        <w:rPr>
          <w:rFonts w:ascii="Times New Roman"/>
          <w:b w:val="false"/>
          <w:i w:val="false"/>
          <w:color w:val="000000"/>
          <w:sz w:val="28"/>
        </w:rPr>
        <w:t>
      Жеке басын куәландыратын құжаттар, заңды тұлғаның құжаттары, мемлекеттік тіркеу (қайта тіркеу) туралы, жеке кәсіпкер ретінде мемлекеттік тіркеу туралы мәліметтерді, мемлекеттік баждың ЭҮТШ арқылы төленгені туралы ақпаратты көрсетілетін қызметті беруші "электронды үкімет" шлюзі арқылы тиісті мемлекеттік ақпараттық жүйелер арқылы алады.</w:t>
      </w:r>
    </w:p>
    <w:bookmarkEnd w:id="125"/>
    <w:bookmarkStart w:name="z144" w:id="126"/>
    <w:p>
      <w:pPr>
        <w:spacing w:after="0"/>
        <w:ind w:left="0"/>
        <w:jc w:val="both"/>
      </w:pPr>
      <w:r>
        <w:rPr>
          <w:rFonts w:ascii="Times New Roman"/>
          <w:b w:val="false"/>
          <w:i w:val="false"/>
          <w:color w:val="000000"/>
          <w:sz w:val="28"/>
        </w:rPr>
        <w:t>
      Қызмет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келісімін береді.</w:t>
      </w:r>
    </w:p>
    <w:bookmarkEnd w:id="126"/>
    <w:bookmarkStart w:name="z145" w:id="127"/>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127"/>
    <w:bookmarkStart w:name="z146" w:id="128"/>
    <w:p>
      <w:pPr>
        <w:spacing w:after="0"/>
        <w:ind w:left="0"/>
        <w:jc w:val="both"/>
      </w:pPr>
      <w:r>
        <w:rPr>
          <w:rFonts w:ascii="Times New Roman"/>
          <w:b w:val="false"/>
          <w:i w:val="false"/>
          <w:color w:val="000000"/>
          <w:sz w:val="28"/>
        </w:rPr>
        <w:t>
      көрсетілетін қызметті берушіге (қолма-қол не пошта байланысы арқылы) - өтініштің көшірмесіне құжаттар топтамасының қабылданған күні мен уақыты көрсетіліп, сараптама ұйымының кеңсесінде тіркелгені туралы белгі қою қағаз жеткізгіштегі өтініштің қабылдағанын растау болып табылады.</w:t>
      </w:r>
    </w:p>
    <w:bookmarkEnd w:id="128"/>
    <w:bookmarkStart w:name="z147" w:id="129"/>
    <w:p>
      <w:pPr>
        <w:spacing w:after="0"/>
        <w:ind w:left="0"/>
        <w:jc w:val="both"/>
      </w:pPr>
      <w:r>
        <w:rPr>
          <w:rFonts w:ascii="Times New Roman"/>
          <w:b w:val="false"/>
          <w:i w:val="false"/>
          <w:color w:val="000000"/>
          <w:sz w:val="28"/>
        </w:rPr>
        <w:t xml:space="preserve">
      Портал арқылы жүгінген жағдайда, көрсетілетін қызметті алушының "жеке кабинетіне" мемлекеттік қызмет көрсету үшін сұрау салудың қабылданғаны туралы мәртебе жолдайды". </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бесінші бөлігі мынадай редакцияда жазылсын: </w:t>
      </w:r>
    </w:p>
    <w:bookmarkStart w:name="z149" w:id="130"/>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байланыс-орталығының 1414, 8 800 080 7777 телефондары арқылы алуға болады.";</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151" w:id="131"/>
    <w:p>
      <w:pPr>
        <w:spacing w:after="0"/>
        <w:ind w:left="0"/>
        <w:jc w:val="both"/>
      </w:pPr>
      <w:r>
        <w:rPr>
          <w:rFonts w:ascii="Times New Roman"/>
          <w:b w:val="false"/>
          <w:i w:val="false"/>
          <w:color w:val="000000"/>
          <w:sz w:val="28"/>
        </w:rPr>
        <w:t>
      "14. Қызмет алушының электрондық цифрлы қолтаңбасы болған немесе ұялы байланыс операторы ұсынған қызмет алушының абоненттік нөмірі порталдың есептік жазбасына тіркелген және қосылған жағдайда, бір реттік құпия сөзді қолданып, мемлекеттік көрсетілетін қызметті портал арқылы электрондық нысанда алуға мүмкіндігі бар.";</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153" w:id="132"/>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74 07 54, 74 09 69, 74 96 60. Бірыңғай байланыс орталығы – 1414, 8 800 080 7777.";</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w:t>
      </w:r>
      <w:r>
        <w:rPr>
          <w:rFonts w:ascii="Times New Roman"/>
          <w:b w:val="false"/>
          <w:i w:val="false"/>
          <w:color w:val="000000"/>
          <w:sz w:val="28"/>
        </w:rPr>
        <w:t xml:space="preserve"> осы бұйрықтың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бекіту;</w:t>
      </w:r>
    </w:p>
    <w:bookmarkStart w:name="z155" w:id="133"/>
    <w:p>
      <w:pPr>
        <w:spacing w:after="0"/>
        <w:ind w:left="0"/>
        <w:jc w:val="both"/>
      </w:pPr>
      <w:r>
        <w:rPr>
          <w:rFonts w:ascii="Times New Roman"/>
          <w:b w:val="false"/>
          <w:i w:val="false"/>
          <w:color w:val="000000"/>
          <w:sz w:val="28"/>
        </w:rPr>
        <w:t xml:space="preserve">
      "Тауар шығарылған жердiң атауын пайдалану құқығын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аталған бұйрықпен бекітілген:</w:t>
      </w:r>
    </w:p>
    <w:bookmarkEnd w:id="133"/>
    <w:bookmarkStart w:name="z156" w:id="134"/>
    <w:p>
      <w:pPr>
        <w:spacing w:after="0"/>
        <w:ind w:left="0"/>
        <w:jc w:val="both"/>
      </w:pPr>
      <w:r>
        <w:rPr>
          <w:rFonts w:ascii="Times New Roman"/>
          <w:b w:val="false"/>
          <w:i w:val="false"/>
          <w:color w:val="000000"/>
          <w:sz w:val="28"/>
        </w:rPr>
        <w:t>
      4. Мемлекеттік қызмет көрсету мерзімдері:</w:t>
      </w:r>
    </w:p>
    <w:bookmarkEnd w:id="134"/>
    <w:bookmarkStart w:name="z157" w:id="135"/>
    <w:p>
      <w:pPr>
        <w:spacing w:after="0"/>
        <w:ind w:left="0"/>
        <w:jc w:val="both"/>
      </w:pPr>
      <w:r>
        <w:rPr>
          <w:rFonts w:ascii="Times New Roman"/>
          <w:b w:val="false"/>
          <w:i w:val="false"/>
          <w:color w:val="000000"/>
          <w:sz w:val="28"/>
        </w:rPr>
        <w:t>
      1) көрсетілетін қызметті берушіге құжаттар топтамасын тапсырған, сондай-ақ порталға жүгінген кезден бастап – 9 (тоғыз) ай ішінде;</w:t>
      </w:r>
    </w:p>
    <w:bookmarkEnd w:id="135"/>
    <w:bookmarkStart w:name="z158" w:id="136"/>
    <w:p>
      <w:pPr>
        <w:spacing w:after="0"/>
        <w:ind w:left="0"/>
        <w:jc w:val="both"/>
      </w:pPr>
      <w:r>
        <w:rPr>
          <w:rFonts w:ascii="Times New Roman"/>
          <w:b w:val="false"/>
          <w:i w:val="false"/>
          <w:color w:val="000000"/>
          <w:sz w:val="28"/>
        </w:rPr>
        <w:t>
      Мерзім:</w:t>
      </w:r>
    </w:p>
    <w:bookmarkEnd w:id="136"/>
    <w:bookmarkStart w:name="z159" w:id="137"/>
    <w:p>
      <w:pPr>
        <w:spacing w:after="0"/>
        <w:ind w:left="0"/>
        <w:jc w:val="both"/>
      </w:pPr>
      <w:r>
        <w:rPr>
          <w:rFonts w:ascii="Times New Roman"/>
          <w:b w:val="false"/>
          <w:i w:val="false"/>
          <w:color w:val="000000"/>
          <w:sz w:val="28"/>
        </w:rPr>
        <w:t>
      көрсетілетін қызметті алушы тауар шығарылған жердiң атауын пайдалану құқығын тіркеуге кедергі келтіретін негіздерді жоюға қажетті қосымша құжаттарды ұсынуы тиіс болған жағдайда үш айдан аспайтын мерзімге;</w:t>
      </w:r>
    </w:p>
    <w:bookmarkEnd w:id="137"/>
    <w:bookmarkStart w:name="z160" w:id="138"/>
    <w:p>
      <w:pPr>
        <w:spacing w:after="0"/>
        <w:ind w:left="0"/>
        <w:jc w:val="both"/>
      </w:pPr>
      <w:r>
        <w:rPr>
          <w:rFonts w:ascii="Times New Roman"/>
          <w:b w:val="false"/>
          <w:i w:val="false"/>
          <w:color w:val="000000"/>
          <w:sz w:val="28"/>
        </w:rPr>
        <w:t>
      көрсетілетін қызметті алушы толық сараптаманың алдын ала қорытындысына қарсылық берген жағдайда үш айдан аспайтын мерзімге;</w:t>
      </w:r>
    </w:p>
    <w:bookmarkEnd w:id="138"/>
    <w:bookmarkStart w:name="z161" w:id="139"/>
    <w:p>
      <w:pPr>
        <w:spacing w:after="0"/>
        <w:ind w:left="0"/>
        <w:jc w:val="both"/>
      </w:pPr>
      <w:r>
        <w:rPr>
          <w:rFonts w:ascii="Times New Roman"/>
          <w:b w:val="false"/>
          <w:i w:val="false"/>
          <w:color w:val="000000"/>
          <w:sz w:val="28"/>
        </w:rPr>
        <w:t>
      көрсетілетін қызметті алушы уәкілетті органның апелляциялық кеңесіне түпкілікті сараптамалық қорытындыға қарсылығын берген жағдайда жеті айдан аспайтын мерзімге;</w:t>
      </w:r>
    </w:p>
    <w:bookmarkEnd w:id="139"/>
    <w:bookmarkStart w:name="z162" w:id="140"/>
    <w:p>
      <w:pPr>
        <w:spacing w:after="0"/>
        <w:ind w:left="0"/>
        <w:jc w:val="both"/>
      </w:pPr>
      <w:r>
        <w:rPr>
          <w:rFonts w:ascii="Times New Roman"/>
          <w:b w:val="false"/>
          <w:i w:val="false"/>
          <w:color w:val="000000"/>
          <w:sz w:val="28"/>
        </w:rPr>
        <w:t>
      көрсетілетін қызметті алушы қарсылық берудің немесе сараптаманың сұрау салу мерзімін ұзарту туралы өтінішхат берген жағдайда алты айдан аспайтын мерзімге;</w:t>
      </w:r>
    </w:p>
    <w:bookmarkEnd w:id="140"/>
    <w:bookmarkStart w:name="z163" w:id="141"/>
    <w:p>
      <w:pPr>
        <w:spacing w:after="0"/>
        <w:ind w:left="0"/>
        <w:jc w:val="both"/>
      </w:pPr>
      <w:r>
        <w:rPr>
          <w:rFonts w:ascii="Times New Roman"/>
          <w:b w:val="false"/>
          <w:i w:val="false"/>
          <w:color w:val="000000"/>
          <w:sz w:val="28"/>
        </w:rPr>
        <w:t>
      көрсетілетін қызметті алушы өткізіп алған мерзімдерін қалпына келтіру туралы өтінішхат берген жағдайда екі айдан аспайтын мерзімге ұзартылады.</w:t>
      </w:r>
    </w:p>
    <w:bookmarkEnd w:id="141"/>
    <w:bookmarkStart w:name="z164" w:id="142"/>
    <w:p>
      <w:pPr>
        <w:spacing w:after="0"/>
        <w:ind w:left="0"/>
        <w:jc w:val="both"/>
      </w:pPr>
      <w:r>
        <w:rPr>
          <w:rFonts w:ascii="Times New Roman"/>
          <w:b w:val="false"/>
          <w:i w:val="false"/>
          <w:color w:val="000000"/>
          <w:sz w:val="28"/>
        </w:rPr>
        <w:t>
      2) құжаттар топтамасын тапсыру үшін күтудің рұқсат берілген ең ұзақ уақыты – 30 (отыз) минут;</w:t>
      </w:r>
    </w:p>
    <w:bookmarkEnd w:id="142"/>
    <w:bookmarkStart w:name="z165" w:id="143"/>
    <w:p>
      <w:pPr>
        <w:spacing w:after="0"/>
        <w:ind w:left="0"/>
        <w:jc w:val="both"/>
      </w:pPr>
      <w:r>
        <w:rPr>
          <w:rFonts w:ascii="Times New Roman"/>
          <w:b w:val="false"/>
          <w:i w:val="false"/>
          <w:color w:val="000000"/>
          <w:sz w:val="28"/>
        </w:rPr>
        <w:t>
      3) қызмет көрсетудің рұқсат берілген ең ұзақ уақыты – 30 (отыз) минут.</w:t>
      </w:r>
    </w:p>
    <w:bookmarkEnd w:id="143"/>
    <w:bookmarkStart w:name="z166" w:id="144"/>
    <w:p>
      <w:pPr>
        <w:spacing w:after="0"/>
        <w:ind w:left="0"/>
        <w:jc w:val="both"/>
      </w:pPr>
      <w:r>
        <w:rPr>
          <w:rFonts w:ascii="Times New Roman"/>
          <w:b w:val="false"/>
          <w:i w:val="false"/>
          <w:color w:val="000000"/>
          <w:sz w:val="28"/>
        </w:rPr>
        <w:t>
      Сараптама жасау ұйымы сараптаманың кез келген кезеңiнде қосымша материалдар сұратуға құқылы, олар өтiнiм иесiне сұрау салу жiберiлген күннен бастап үш ай iшiнде табыс етiлуге тиiс.</w:t>
      </w:r>
    </w:p>
    <w:bookmarkEnd w:id="144"/>
    <w:bookmarkStart w:name="z167" w:id="145"/>
    <w:p>
      <w:pPr>
        <w:spacing w:after="0"/>
        <w:ind w:left="0"/>
        <w:jc w:val="both"/>
      </w:pPr>
      <w:r>
        <w:rPr>
          <w:rFonts w:ascii="Times New Roman"/>
          <w:b w:val="false"/>
          <w:i w:val="false"/>
          <w:color w:val="000000"/>
          <w:sz w:val="28"/>
        </w:rPr>
        <w:t>
      Өтiнiм берушi қосымша материалдарды не көрсетiлген мерзiмдi ұзарту туралы өтiніштi белгiленген мерзiмде табыс етпеген жағдайда iс жүргiзу тоқтатылып, өтiнiм керi қайтарылып алынған болып есептеледi.";</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69" w:id="146"/>
    <w:p>
      <w:pPr>
        <w:spacing w:after="0"/>
        <w:ind w:left="0"/>
        <w:jc w:val="both"/>
      </w:pPr>
      <w:r>
        <w:rPr>
          <w:rFonts w:ascii="Times New Roman"/>
          <w:b w:val="false"/>
          <w:i w:val="false"/>
          <w:color w:val="000000"/>
          <w:sz w:val="28"/>
        </w:rPr>
        <w:t xml:space="preserve">
      "Мемлекеттік қызмет көрсету нәтижесі – тауар шығарылған жер атауларын тіркеу және (немесе) тауар шығарылған жердiң атауын пайдалану құқығын беру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 </w:t>
      </w:r>
    </w:p>
    <w:bookmarkEnd w:id="146"/>
    <w:bookmarkStart w:name="z170" w:id="147"/>
    <w:p>
      <w:pPr>
        <w:spacing w:after="0"/>
        <w:ind w:left="0"/>
        <w:jc w:val="both"/>
      </w:pPr>
      <w:r>
        <w:rPr>
          <w:rFonts w:ascii="Times New Roman"/>
          <w:b w:val="false"/>
          <w:i w:val="false"/>
          <w:color w:val="000000"/>
          <w:sz w:val="28"/>
        </w:rPr>
        <w:t xml:space="preserve">
      Мемлекеттік қызмет көрсету нәтижесін ұсыну нысаны – электрондық, қағаз түрінде. </w:t>
      </w:r>
    </w:p>
    <w:bookmarkEnd w:id="147"/>
    <w:bookmarkStart w:name="z171" w:id="148"/>
    <w:p>
      <w:pPr>
        <w:spacing w:after="0"/>
        <w:ind w:left="0"/>
        <w:jc w:val="both"/>
      </w:pPr>
      <w:r>
        <w:rPr>
          <w:rFonts w:ascii="Times New Roman"/>
          <w:b w:val="false"/>
          <w:i w:val="false"/>
          <w:color w:val="000000"/>
          <w:sz w:val="28"/>
        </w:rPr>
        <w:t>
      Портал арқылы өтініш берген кезде заңды және жеке тұлғаларға (бұдан әрі – Көрсетілетін қызметті алушы) "жеке кабинетіне" көрсетілетін қызметті берушінің уәкілетті адамының электрондық цифрлық қолтаңбасымен куәландырылған мемлекеттік көрсетілетін қызметтің нәтижесін алу күні мен орны көрсетіле отырып, электрондық құжат нысанындағы хабарлама жіберіледі.</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p>
    <w:bookmarkStart w:name="z173" w:id="149"/>
    <w:p>
      <w:pPr>
        <w:spacing w:after="0"/>
        <w:ind w:left="0"/>
        <w:jc w:val="both"/>
      </w:pPr>
      <w:r>
        <w:rPr>
          <w:rFonts w:ascii="Times New Roman"/>
          <w:b w:val="false"/>
          <w:i w:val="false"/>
          <w:color w:val="000000"/>
          <w:sz w:val="28"/>
        </w:rPr>
        <w:t xml:space="preserve">
      "Мемлекеттік қызметті көрсету жөніндегі сараптама ұйымының көрсететін қызметі үшін төлем ақы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 және қызметтер бағаларын бекіту туралы" 2014 жылғы 18 желтоқсандағы № 368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10045 болып тіркелген) белгіленген мөлшерде төлем алынады.".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75" w:id="150"/>
    <w:p>
      <w:pPr>
        <w:spacing w:after="0"/>
        <w:ind w:left="0"/>
        <w:jc w:val="both"/>
      </w:pPr>
      <w:r>
        <w:rPr>
          <w:rFonts w:ascii="Times New Roman"/>
          <w:b w:val="false"/>
          <w:i w:val="false"/>
          <w:color w:val="000000"/>
          <w:sz w:val="28"/>
        </w:rPr>
        <w:t>
      "Мемлекеттік көрсетілетін қызметті алушы (не сенімхат бойынша оның өкілі) өтініш берген кезде мемлекеттік қызметті көрсету үшін қажетті құжаттар тізбесі:</w:t>
      </w:r>
    </w:p>
    <w:bookmarkEnd w:id="150"/>
    <w:bookmarkStart w:name="z176" w:id="151"/>
    <w:p>
      <w:pPr>
        <w:spacing w:after="0"/>
        <w:ind w:left="0"/>
        <w:jc w:val="both"/>
      </w:pPr>
      <w:r>
        <w:rPr>
          <w:rFonts w:ascii="Times New Roman"/>
          <w:b w:val="false"/>
          <w:i w:val="false"/>
          <w:color w:val="000000"/>
          <w:sz w:val="28"/>
        </w:rPr>
        <w:t>
      сараптамалық ұйымға:</w:t>
      </w:r>
    </w:p>
    <w:bookmarkEnd w:id="151"/>
    <w:bookmarkStart w:name="z177" w:id="152"/>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Тауар шығарылған жердiң атауын пайдалану құқығын тіркеуге арналған екі дана өтінім;</w:t>
      </w:r>
    </w:p>
    <w:bookmarkEnd w:id="152"/>
    <w:bookmarkStart w:name="z178" w:id="153"/>
    <w:p>
      <w:pPr>
        <w:spacing w:after="0"/>
        <w:ind w:left="0"/>
        <w:jc w:val="both"/>
      </w:pPr>
      <w:r>
        <w:rPr>
          <w:rFonts w:ascii="Times New Roman"/>
          <w:b w:val="false"/>
          <w:i w:val="false"/>
          <w:color w:val="000000"/>
          <w:sz w:val="28"/>
        </w:rPr>
        <w:t>
      2) іс жүргiзу өкiл арқылы жүргiзiлген жағдайда, сенiмхат;</w:t>
      </w:r>
    </w:p>
    <w:bookmarkEnd w:id="153"/>
    <w:bookmarkStart w:name="z179" w:id="154"/>
    <w:p>
      <w:pPr>
        <w:spacing w:after="0"/>
        <w:ind w:left="0"/>
        <w:jc w:val="both"/>
      </w:pPr>
      <w:r>
        <w:rPr>
          <w:rFonts w:ascii="Times New Roman"/>
          <w:b w:val="false"/>
          <w:i w:val="false"/>
          <w:color w:val="000000"/>
          <w:sz w:val="28"/>
        </w:rPr>
        <w:t>
      3) сараптамалық ұйымның көрсеткен қызметтеріне төлемді растайтын құжаттар;</w:t>
      </w:r>
    </w:p>
    <w:bookmarkEnd w:id="154"/>
    <w:bookmarkStart w:name="z180" w:id="155"/>
    <w:p>
      <w:pPr>
        <w:spacing w:after="0"/>
        <w:ind w:left="0"/>
        <w:jc w:val="both"/>
      </w:pPr>
      <w:r>
        <w:rPr>
          <w:rFonts w:ascii="Times New Roman"/>
          <w:b w:val="false"/>
          <w:i w:val="false"/>
          <w:color w:val="000000"/>
          <w:sz w:val="28"/>
        </w:rPr>
        <w:t>
      4) егер атауы тауар шығарылған жердің атауы ретінде мәлімделетін географиялық объект Қазақстан Республикасының аумағында орналасса, аталған географиялық объектінің шекарасында өтінім беруші ерекше қасиеттері, сапасы, беделі және басқа да сипаттамалары негізінен осы географиялық объектіге тән табиғи жағдайлармен және (немесе) адам факторларымен айқындалатын тауар өндіретіні туралы жергілікті атқарушы органның қорытындысы өтінімге қоса беріледі.</w:t>
      </w:r>
    </w:p>
    <w:bookmarkEnd w:id="155"/>
    <w:bookmarkStart w:name="z181" w:id="156"/>
    <w:p>
      <w:pPr>
        <w:spacing w:after="0"/>
        <w:ind w:left="0"/>
        <w:jc w:val="both"/>
      </w:pPr>
      <w:r>
        <w:rPr>
          <w:rFonts w:ascii="Times New Roman"/>
          <w:b w:val="false"/>
          <w:i w:val="false"/>
          <w:color w:val="000000"/>
          <w:sz w:val="28"/>
        </w:rPr>
        <w:t>
      Қазақстан Республикасының аумағында орналасқан бұрын тiркелген тауар шығарылған жердiң атауына айрықша құқық беруге арналған өтiнiмге уәкiлеттi органның осы географиялық объектiнiң шекарасында өтiнiм берушi Қазақстан Республикасының тауар шығарылған жерлер атауларының мемлекеттiк тiзiлiмiнде көрсетiлген ерекше қасиеттерге ие тауарды өндiретiнi туралы қорытындысы қоса берiледi.</w:t>
      </w:r>
    </w:p>
    <w:bookmarkEnd w:id="156"/>
    <w:bookmarkStart w:name="z182" w:id="157"/>
    <w:p>
      <w:pPr>
        <w:spacing w:after="0"/>
        <w:ind w:left="0"/>
        <w:jc w:val="both"/>
      </w:pPr>
      <w:r>
        <w:rPr>
          <w:rFonts w:ascii="Times New Roman"/>
          <w:b w:val="false"/>
          <w:i w:val="false"/>
          <w:color w:val="000000"/>
          <w:sz w:val="28"/>
        </w:rPr>
        <w:t>
      Егер атауы тауар шығарылған жердiң атауы ретiнде мәлiмделетiн географиялық объект Қазақстан Республикасы шегінен тыс жерде орналасқан болса, өтiнiм берушiнiң мәлiмделген тауар шығарылған жердiң атауына құқығын растайтын құжат өтiнiмге қоса берiледi.</w:t>
      </w:r>
    </w:p>
    <w:bookmarkEnd w:id="157"/>
    <w:bookmarkStart w:name="z183" w:id="158"/>
    <w:p>
      <w:pPr>
        <w:spacing w:after="0"/>
        <w:ind w:left="0"/>
        <w:jc w:val="both"/>
      </w:pPr>
      <w:r>
        <w:rPr>
          <w:rFonts w:ascii="Times New Roman"/>
          <w:b w:val="false"/>
          <w:i w:val="false"/>
          <w:color w:val="000000"/>
          <w:sz w:val="28"/>
        </w:rPr>
        <w:t>
      порталға:</w:t>
      </w:r>
    </w:p>
    <w:bookmarkEnd w:id="158"/>
    <w:bookmarkStart w:name="z184" w:id="159"/>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немесе порталдың есеп жазбасына ұялы байланыс операторы ұсынған көрсетілетін қызметті алушының абоненттік нөмірі тіркелген және қосылған жағдайда, бір реттік құпия сөзбен куәландырылған электрондық құжат нысандағы өтініш;</w:t>
      </w:r>
    </w:p>
    <w:bookmarkEnd w:id="159"/>
    <w:bookmarkStart w:name="z185" w:id="160"/>
    <w:p>
      <w:pPr>
        <w:spacing w:after="0"/>
        <w:ind w:left="0"/>
        <w:jc w:val="both"/>
      </w:pPr>
      <w:r>
        <w:rPr>
          <w:rFonts w:ascii="Times New Roman"/>
          <w:b w:val="false"/>
          <w:i w:val="false"/>
          <w:color w:val="000000"/>
          <w:sz w:val="28"/>
        </w:rPr>
        <w:t>
      2) іс жүргiзу өкiл арқылы жүргiзiлген жағдайда, сенiмхаттың электрондық көшірмесі;</w:t>
      </w:r>
    </w:p>
    <w:bookmarkEnd w:id="160"/>
    <w:bookmarkStart w:name="z186" w:id="161"/>
    <w:p>
      <w:pPr>
        <w:spacing w:after="0"/>
        <w:ind w:left="0"/>
        <w:jc w:val="both"/>
      </w:pPr>
      <w:r>
        <w:rPr>
          <w:rFonts w:ascii="Times New Roman"/>
          <w:b w:val="false"/>
          <w:i w:val="false"/>
          <w:color w:val="000000"/>
          <w:sz w:val="28"/>
        </w:rPr>
        <w:t>
      3) ЭҮТШ арқылы төлемді қоспағанда, тиісті төлемді растайтын құжаттың электрондық көшірмесі;</w:t>
      </w:r>
    </w:p>
    <w:bookmarkEnd w:id="161"/>
    <w:bookmarkStart w:name="z187" w:id="162"/>
    <w:p>
      <w:pPr>
        <w:spacing w:after="0"/>
        <w:ind w:left="0"/>
        <w:jc w:val="both"/>
      </w:pPr>
      <w:r>
        <w:rPr>
          <w:rFonts w:ascii="Times New Roman"/>
          <w:b w:val="false"/>
          <w:i w:val="false"/>
          <w:color w:val="000000"/>
          <w:sz w:val="28"/>
        </w:rPr>
        <w:t>
      4) егер атауы тауар шығарылған жердің атауы ретінде мәлімделетін географиялық объект Қазақстан Республикасының аумағында орналасқан болса, аталған географиялық объектінің шекарасында өтінім беруші айрықша қасиеттері, сапасы, беделі және басқа да сипаттамалары негізінен осы географиялық объектіге тән табиғи жағдайлармен және (немесе) адам факторларымен айқындалатын тауарды өндіретіні туралы жергілікті атқарушы орган құжатының электрондық көшірмесі, қорытындысы өтінімге қоса беріледі.</w:t>
      </w:r>
    </w:p>
    <w:bookmarkEnd w:id="162"/>
    <w:bookmarkStart w:name="z188" w:id="163"/>
    <w:p>
      <w:pPr>
        <w:spacing w:after="0"/>
        <w:ind w:left="0"/>
        <w:jc w:val="both"/>
      </w:pPr>
      <w:r>
        <w:rPr>
          <w:rFonts w:ascii="Times New Roman"/>
          <w:b w:val="false"/>
          <w:i w:val="false"/>
          <w:color w:val="000000"/>
          <w:sz w:val="28"/>
        </w:rPr>
        <w:t>
      Қазақстан Республикасының аумағында орналасқан бұрын тiркелген тауар шығарылған жердiң атауына айрықша құқық беруге арналған өтiнiмге уәкiлеттi органның осы географиялық объектiнiң шекарасында өтiнiм берушi Қазақстан Республикасының тауарлардың шығарылған жерлер атауларының мемлекеттiк тiзiлiмiнде көрсетiлген айрықша қасиеттерге ие тауарды өндiретiнi туралы уәкілетті орган қорытындысының электрондық көшірмесі қоса берiледi.</w:t>
      </w:r>
    </w:p>
    <w:bookmarkEnd w:id="163"/>
    <w:bookmarkStart w:name="z189" w:id="164"/>
    <w:p>
      <w:pPr>
        <w:spacing w:after="0"/>
        <w:ind w:left="0"/>
        <w:jc w:val="both"/>
      </w:pPr>
      <w:r>
        <w:rPr>
          <w:rFonts w:ascii="Times New Roman"/>
          <w:b w:val="false"/>
          <w:i w:val="false"/>
          <w:color w:val="000000"/>
          <w:sz w:val="28"/>
        </w:rPr>
        <w:t>
      Егер атауы тауар шығарылған жердiң атауы ретiнде мәлiмделетiн географиялық объект Қазақстан Республикасының шегінен тыс жерде орналасқан болса, өтiнiм берушiнiң мәлiмделген тауар шығарылған жердiң атауына құқығын растайтын құжаттың электрондық көшірмесі өтiнiмге қоса берiледi.</w:t>
      </w:r>
    </w:p>
    <w:bookmarkEnd w:id="164"/>
    <w:bookmarkStart w:name="z190" w:id="165"/>
    <w:p>
      <w:pPr>
        <w:spacing w:after="0"/>
        <w:ind w:left="0"/>
        <w:jc w:val="both"/>
      </w:pPr>
      <w:r>
        <w:rPr>
          <w:rFonts w:ascii="Times New Roman"/>
          <w:b w:val="false"/>
          <w:i w:val="false"/>
          <w:color w:val="000000"/>
          <w:sz w:val="28"/>
        </w:rPr>
        <w:t xml:space="preserve">
      Көрсетілетін қызметті алушы барлық қажетті құжаттарды тапсырған кезде: </w:t>
      </w:r>
    </w:p>
    <w:bookmarkEnd w:id="165"/>
    <w:bookmarkStart w:name="z191" w:id="166"/>
    <w:p>
      <w:pPr>
        <w:spacing w:after="0"/>
        <w:ind w:left="0"/>
        <w:jc w:val="both"/>
      </w:pPr>
      <w:r>
        <w:rPr>
          <w:rFonts w:ascii="Times New Roman"/>
          <w:b w:val="false"/>
          <w:i w:val="false"/>
          <w:color w:val="000000"/>
          <w:sz w:val="28"/>
        </w:rPr>
        <w:t>
      көрсетілетін қызметті берушіге (қолма-қол не пошта байланысы арқылы) қағаз жеткізгіштегі өтініштің көшірмесіне құжаттар топтамасының қабылданған күні мен уақыты көрсетіле отырып, сараптамалық ұйымның кеңсесінде тіркелгені туралы белгі қою оның қабылданғанын растау болып табылады.</w:t>
      </w:r>
    </w:p>
    <w:bookmarkEnd w:id="166"/>
    <w:bookmarkStart w:name="z192" w:id="167"/>
    <w:p>
      <w:pPr>
        <w:spacing w:after="0"/>
        <w:ind w:left="0"/>
        <w:jc w:val="both"/>
      </w:pPr>
      <w:r>
        <w:rPr>
          <w:rFonts w:ascii="Times New Roman"/>
          <w:b w:val="false"/>
          <w:i w:val="false"/>
          <w:color w:val="000000"/>
          <w:sz w:val="28"/>
        </w:rPr>
        <w:t xml:space="preserve">
      Портал арқылы жүгінген жағдайда, көрсетілетін қызметті алушының "жеке кабинетіне" мемлекеттік қызметті көрсету үшін сұрау салудың қабылданғаны туралы мәртебе жолданады. </w:t>
      </w:r>
    </w:p>
    <w:bookmarkEnd w:id="167"/>
    <w:bookmarkStart w:name="z193" w:id="168"/>
    <w:p>
      <w:pPr>
        <w:spacing w:after="0"/>
        <w:ind w:left="0"/>
        <w:jc w:val="both"/>
      </w:pPr>
      <w:r>
        <w:rPr>
          <w:rFonts w:ascii="Times New Roman"/>
          <w:b w:val="false"/>
          <w:i w:val="false"/>
          <w:color w:val="000000"/>
          <w:sz w:val="28"/>
        </w:rPr>
        <w:t>
      Жеке басын куәландыратын құжаттар, заңды тұлғаның құжаттары, мемлекеттік тіркеу (қайта тіркеу) туралы, жеке кәсіпкер ретінде мемлекеттік тіркеу туралы мәліметтерді, мемлекеттік баждың ЭҮТШ арқылы төленгені туралы ақпаратты көрсетілетін қызметті беруші "электронды үкімет" шлюзі арқылы тиісті мемлекеттік ақпараттық жүйелер арқылы алады.</w:t>
      </w:r>
    </w:p>
    <w:bookmarkEnd w:id="168"/>
    <w:bookmarkStart w:name="z194" w:id="169"/>
    <w:p>
      <w:pPr>
        <w:spacing w:after="0"/>
        <w:ind w:left="0"/>
        <w:jc w:val="both"/>
      </w:pPr>
      <w:r>
        <w:rPr>
          <w:rFonts w:ascii="Times New Roman"/>
          <w:b w:val="false"/>
          <w:i w:val="false"/>
          <w:color w:val="000000"/>
          <w:sz w:val="28"/>
        </w:rPr>
        <w:t>
      Қызмет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келісімін береді";</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бесінші бөлігі мынадай редакцияда жазылсын: </w:t>
      </w:r>
    </w:p>
    <w:bookmarkStart w:name="z196" w:id="170"/>
    <w:p>
      <w:pPr>
        <w:spacing w:after="0"/>
        <w:ind w:left="0"/>
        <w:jc w:val="both"/>
      </w:pPr>
      <w:r>
        <w:rPr>
          <w:rFonts w:ascii="Times New Roman"/>
          <w:b w:val="false"/>
          <w:i w:val="false"/>
          <w:color w:val="000000"/>
          <w:sz w:val="28"/>
        </w:rPr>
        <w:t>
      "Портал арқылы өтініш берген кезде шағымдану тәртібі туралы Бірыңғай байланыс-орталығының 1414, 8 800 080 7777 телефондары арқылы алуға болады.";</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198" w:id="171"/>
    <w:p>
      <w:pPr>
        <w:spacing w:after="0"/>
        <w:ind w:left="0"/>
        <w:jc w:val="both"/>
      </w:pPr>
      <w:r>
        <w:rPr>
          <w:rFonts w:ascii="Times New Roman"/>
          <w:b w:val="false"/>
          <w:i w:val="false"/>
          <w:color w:val="000000"/>
          <w:sz w:val="28"/>
        </w:rPr>
        <w:t>
      "14. Көрсетілетін қызметті алушының электрондық цифрлық қолтаңбасы болған немесе порталдың есеп жазбасына ұялы байланыс операторы берген көрсетілетін қызметті алушының абоненттік нөмірі порталдың есептік жазбасына тіркелген және қосылған жағдайда, бір реттік парольді пайдаланып, мемлекеттік көрсетілетін қызметті портал арқылы электрондық нысанда алуға мүмкіндігі бар.";</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200" w:id="172"/>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74 07 54, 74 09 69, 74 96 60. Бірыңғай байланыс орталығы – 1414, 8 800 080 7777.";</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6-қосымшаларына</w:t>
      </w:r>
      <w:r>
        <w:rPr>
          <w:rFonts w:ascii="Times New Roman"/>
          <w:b w:val="false"/>
          <w:i w:val="false"/>
          <w:color w:val="000000"/>
          <w:sz w:val="28"/>
        </w:rPr>
        <w:t xml:space="preserve"> сәйкес редакцияда жазылсын;</w:t>
      </w:r>
    </w:p>
    <w:bookmarkStart w:name="z202" w:id="173"/>
    <w:p>
      <w:pPr>
        <w:spacing w:after="0"/>
        <w:ind w:left="0"/>
        <w:jc w:val="both"/>
      </w:pPr>
      <w:r>
        <w:rPr>
          <w:rFonts w:ascii="Times New Roman"/>
          <w:b w:val="false"/>
          <w:i w:val="false"/>
          <w:color w:val="000000"/>
          <w:sz w:val="28"/>
        </w:rPr>
        <w:t xml:space="preserve">
      "Өнеркәсiптiк үлгiге патент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осы бұйрықпен бекітілген:</w:t>
      </w:r>
    </w:p>
    <w:bookmarkEnd w:id="173"/>
    <w:bookmarkStart w:name="z203" w:id="174"/>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74"/>
    <w:bookmarkStart w:name="z204" w:id="175"/>
    <w:p>
      <w:pPr>
        <w:spacing w:after="0"/>
        <w:ind w:left="0"/>
        <w:jc w:val="both"/>
      </w:pPr>
      <w:r>
        <w:rPr>
          <w:rFonts w:ascii="Times New Roman"/>
          <w:b w:val="false"/>
          <w:i w:val="false"/>
          <w:color w:val="000000"/>
          <w:sz w:val="28"/>
        </w:rPr>
        <w:t>
      "1) көрсетілетін қызметті берушіге құжаттардың топтамасын тапсырған, сондай-ақ порталға жүгінген кезден бастап – 12 (он екі) ай өткеннен кейін, қызмет көрсетуден бас тарту туралы дәлелді жауап белгіленген мерзімнен ерте жіберіледі. Патенттi беру туралы мәлiметтер көрсетілетін қызметті алушының өтінішхаты бойынша бюллетеньде белгіленген мерзімнен ерте жарияланады. Патент беру туралы мәліметтер жарияланумен қатар, көрсетілетін қызметті алушыға патент беріледі.</w:t>
      </w:r>
    </w:p>
    <w:bookmarkEnd w:id="175"/>
    <w:bookmarkStart w:name="z205" w:id="176"/>
    <w:p>
      <w:pPr>
        <w:spacing w:after="0"/>
        <w:ind w:left="0"/>
        <w:jc w:val="both"/>
      </w:pPr>
      <w:r>
        <w:rPr>
          <w:rFonts w:ascii="Times New Roman"/>
          <w:b w:val="false"/>
          <w:i w:val="false"/>
          <w:color w:val="000000"/>
          <w:sz w:val="28"/>
        </w:rPr>
        <w:t>
      Мерзім:</w:t>
      </w:r>
    </w:p>
    <w:bookmarkEnd w:id="176"/>
    <w:bookmarkStart w:name="z206" w:id="177"/>
    <w:p>
      <w:pPr>
        <w:spacing w:after="0"/>
        <w:ind w:left="0"/>
        <w:jc w:val="both"/>
      </w:pPr>
      <w:r>
        <w:rPr>
          <w:rFonts w:ascii="Times New Roman"/>
          <w:b w:val="false"/>
          <w:i w:val="false"/>
          <w:color w:val="000000"/>
          <w:sz w:val="28"/>
        </w:rPr>
        <w:t>
      көрсетілетін қызметті алушы өзгертілген, қосымша немесе жетіспейтін құжаттарды, сондай-ақ бірлік талабы бұзыла отырып берілген өтініш бойынша нақтылауларды ұсынуы қажет болған жағдайда, үш айдан аспайтын мерзімге;</w:t>
      </w:r>
    </w:p>
    <w:bookmarkEnd w:id="177"/>
    <w:bookmarkStart w:name="z207" w:id="178"/>
    <w:p>
      <w:pPr>
        <w:spacing w:after="0"/>
        <w:ind w:left="0"/>
        <w:jc w:val="both"/>
      </w:pPr>
      <w:r>
        <w:rPr>
          <w:rFonts w:ascii="Times New Roman"/>
          <w:b w:val="false"/>
          <w:i w:val="false"/>
          <w:color w:val="000000"/>
          <w:sz w:val="28"/>
        </w:rPr>
        <w:t>
      көрсетілетін қызметті алушы сараптаманың сұрау салуына жауап беру мерзімін ұзарту жөнінде өтінішхат берген жағдайда, үш айдан аспайтын мерзімге;</w:t>
      </w:r>
    </w:p>
    <w:bookmarkEnd w:id="178"/>
    <w:bookmarkStart w:name="z208" w:id="179"/>
    <w:p>
      <w:pPr>
        <w:spacing w:after="0"/>
        <w:ind w:left="0"/>
        <w:jc w:val="both"/>
      </w:pPr>
      <w:r>
        <w:rPr>
          <w:rFonts w:ascii="Times New Roman"/>
          <w:b w:val="false"/>
          <w:i w:val="false"/>
          <w:color w:val="000000"/>
          <w:sz w:val="28"/>
        </w:rPr>
        <w:t>
      көрсетілетін қызметті алушы патентті беруге дайындауға және жариялауға төлеу үшін, сондай-ақ мемлекеттік бажды төлеу үшін өткізіп алған мерзімді қалпына келтіру туралы құжатты ұсынған жағдайда, үш айдан аспайтын мерзімге;</w:t>
      </w:r>
    </w:p>
    <w:bookmarkEnd w:id="179"/>
    <w:bookmarkStart w:name="z209" w:id="180"/>
    <w:p>
      <w:pPr>
        <w:spacing w:after="0"/>
        <w:ind w:left="0"/>
        <w:jc w:val="both"/>
      </w:pPr>
      <w:r>
        <w:rPr>
          <w:rFonts w:ascii="Times New Roman"/>
          <w:b w:val="false"/>
          <w:i w:val="false"/>
          <w:color w:val="000000"/>
          <w:sz w:val="28"/>
        </w:rPr>
        <w:t xml:space="preserve">
      көрсетілетін қызметті алушы сараптаманың сұрау салуына жауап беру үшін олар өткізіп алған мерзімін қалпына келтіру туралы өтінішхат және мәні бойынша сараптама жүргізуге төлем туралы құжатты берген жағдайда, алты айдан аспайтын мерзімге ұзартылады"; </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11" w:id="181"/>
    <w:p>
      <w:pPr>
        <w:spacing w:after="0"/>
        <w:ind w:left="0"/>
        <w:jc w:val="both"/>
      </w:pPr>
      <w:r>
        <w:rPr>
          <w:rFonts w:ascii="Times New Roman"/>
          <w:b w:val="false"/>
          <w:i w:val="false"/>
          <w:color w:val="000000"/>
          <w:sz w:val="28"/>
        </w:rPr>
        <w:t>
      "Мемлекеттік қызмет көрсетудің нәтижесі – өнеркәсіптік үлгідегі патент не осы Стандарттың 10-тармағында көзделген жағдайларда және негіздер бойынша мемлекеттік қызмет көрсетуден бас тарту туралы дәлелді жауап. Мемлекеттік қызмет көрсету нәтижесін беру нысаны – қағаз түрінде, электрондық түрде.</w:t>
      </w:r>
    </w:p>
    <w:bookmarkEnd w:id="181"/>
    <w:bookmarkStart w:name="z212" w:id="182"/>
    <w:p>
      <w:pPr>
        <w:spacing w:after="0"/>
        <w:ind w:left="0"/>
        <w:jc w:val="both"/>
      </w:pPr>
      <w:r>
        <w:rPr>
          <w:rFonts w:ascii="Times New Roman"/>
          <w:b w:val="false"/>
          <w:i w:val="false"/>
          <w:color w:val="000000"/>
          <w:sz w:val="28"/>
        </w:rPr>
        <w:t>
      Портал арқылы жүгінген кезде жеке және заңды тұлғаларға (бұдан әрі – көрсетілетін қызметті алушы) "жеке кабинетіне" көрсетілетін қызметті берушінің уәкілетті адамының электрондық цифрлық қолтаңбасымен куәландырылған, мемлекеттік қызмет көрсетудің нәтижесін алған күні мен орыны көрсетіле отырып, электрондық құжат нысанында хабарлама жіберіледі.</w:t>
      </w:r>
    </w:p>
    <w:bookmarkEnd w:id="182"/>
    <w:bookmarkStart w:name="z213" w:id="183"/>
    <w:p>
      <w:pPr>
        <w:spacing w:after="0"/>
        <w:ind w:left="0"/>
        <w:jc w:val="both"/>
      </w:pPr>
      <w:r>
        <w:rPr>
          <w:rFonts w:ascii="Times New Roman"/>
          <w:b w:val="false"/>
          <w:i w:val="false"/>
          <w:color w:val="000000"/>
          <w:sz w:val="28"/>
        </w:rPr>
        <w:t xml:space="preserve">
      Егер, көрсетілетін қызметті алушы белгіленген мерзімде жетіспеген сұратылған құжаттарды, оның ішінде сараптама ұйымының көрсеткен қызметіне төлем (немесе) мемлекеттік баж төлемі туралы құжаттарды, белгіленген мерзімдерді ұзарту және (немесе) қалпына келтіру туралы өтінішхатты ұсынбаса, өтініш кері қайтарып алынған болып есептеледі, ол туралы көрсетілетін қызметті алушыға тиісті хабарлама жіберіледі"; </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xml:space="preserve">
      "Мемлекеттік қызметті көрсету жөніндегі сараптама ұйымының көрсететін қызметі үшін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 және қызметтер бағаларын бекіту туралы" Қазақстан Республикасы Әділет министрлігінің 2014 жылғы 18 желтоқсандағы № 368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10045 болып тіркелген) белгіленген мөлшерде төлемақы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18" w:id="184"/>
    <w:p>
      <w:pPr>
        <w:spacing w:after="0"/>
        <w:ind w:left="0"/>
        <w:jc w:val="both"/>
      </w:pPr>
      <w:r>
        <w:rPr>
          <w:rFonts w:ascii="Times New Roman"/>
          <w:b w:val="false"/>
          <w:i w:val="false"/>
          <w:color w:val="000000"/>
          <w:sz w:val="28"/>
        </w:rPr>
        <w:t>
      "Көрсетілетін қызметті алушы (не сенімхат бойынша оның өкілі) жүгінген кезде мемлекеттік қызмет көрсету үшін қажетті құжаттардың тізбесі:</w:t>
      </w:r>
    </w:p>
    <w:bookmarkEnd w:id="184"/>
    <w:bookmarkStart w:name="z219" w:id="185"/>
    <w:p>
      <w:pPr>
        <w:spacing w:after="0"/>
        <w:ind w:left="0"/>
        <w:jc w:val="both"/>
      </w:pPr>
      <w:r>
        <w:rPr>
          <w:rFonts w:ascii="Times New Roman"/>
          <w:b w:val="false"/>
          <w:i w:val="false"/>
          <w:color w:val="000000"/>
          <w:sz w:val="28"/>
        </w:rPr>
        <w:t>
      сараптама ұйымына:</w:t>
      </w:r>
    </w:p>
    <w:bookmarkEnd w:id="185"/>
    <w:bookmarkStart w:name="z220" w:id="186"/>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өнеркәсіптік үлгіге Қазақстан Республикасының патентін беру туралы өтініштің 3 данасы;</w:t>
      </w:r>
    </w:p>
    <w:bookmarkEnd w:id="186"/>
    <w:bookmarkStart w:name="z221" w:id="187"/>
    <w:p>
      <w:pPr>
        <w:spacing w:after="0"/>
        <w:ind w:left="0"/>
        <w:jc w:val="both"/>
      </w:pPr>
      <w:r>
        <w:rPr>
          <w:rFonts w:ascii="Times New Roman"/>
          <w:b w:val="false"/>
          <w:i w:val="false"/>
          <w:color w:val="000000"/>
          <w:sz w:val="28"/>
        </w:rPr>
        <w:t>
      2) мәлiмделген үлгi (үлгiлер) туралы толық егжей-тегжейлi түсiнiк беретiн бұйымның (бұйымдардың) немесе макеттiң кескiнi бейнеленген қайта жасауға жарамды жиынтығы (жалпы түрде – 8 дана, қосымша түрде – 4 дана);</w:t>
      </w:r>
    </w:p>
    <w:bookmarkEnd w:id="187"/>
    <w:bookmarkStart w:name="z222" w:id="188"/>
    <w:p>
      <w:pPr>
        <w:spacing w:after="0"/>
        <w:ind w:left="0"/>
        <w:jc w:val="both"/>
      </w:pPr>
      <w:r>
        <w:rPr>
          <w:rFonts w:ascii="Times New Roman"/>
          <w:b w:val="false"/>
          <w:i w:val="false"/>
          <w:color w:val="000000"/>
          <w:sz w:val="28"/>
        </w:rPr>
        <w:t>
      3) өнеркәсiп үлгiсiнiң елеулi белгiлерiнiң тiзбесiн қамтитын сипаттамасының 2 данасы;</w:t>
      </w:r>
    </w:p>
    <w:bookmarkEnd w:id="188"/>
    <w:bookmarkStart w:name="z223" w:id="189"/>
    <w:p>
      <w:pPr>
        <w:spacing w:after="0"/>
        <w:ind w:left="0"/>
        <w:jc w:val="both"/>
      </w:pPr>
      <w:r>
        <w:rPr>
          <w:rFonts w:ascii="Times New Roman"/>
          <w:b w:val="false"/>
          <w:i w:val="false"/>
          <w:color w:val="000000"/>
          <w:sz w:val="28"/>
        </w:rPr>
        <w:t>
      4) іс жүргізу өкіл арқылы жүргізілген жағдайда куәландырылған сенімхат;</w:t>
      </w:r>
    </w:p>
    <w:bookmarkEnd w:id="189"/>
    <w:bookmarkStart w:name="z224" w:id="190"/>
    <w:p>
      <w:pPr>
        <w:spacing w:after="0"/>
        <w:ind w:left="0"/>
        <w:jc w:val="both"/>
      </w:pPr>
      <w:r>
        <w:rPr>
          <w:rFonts w:ascii="Times New Roman"/>
          <w:b w:val="false"/>
          <w:i w:val="false"/>
          <w:color w:val="000000"/>
          <w:sz w:val="28"/>
        </w:rPr>
        <w:t>
      5) өтініш бергені үшін төлем төленгенiн растайтын құжат;</w:t>
      </w:r>
    </w:p>
    <w:bookmarkEnd w:id="190"/>
    <w:bookmarkStart w:name="z225" w:id="191"/>
    <w:p>
      <w:pPr>
        <w:spacing w:after="0"/>
        <w:ind w:left="0"/>
        <w:jc w:val="both"/>
      </w:pPr>
      <w:r>
        <w:rPr>
          <w:rFonts w:ascii="Times New Roman"/>
          <w:b w:val="false"/>
          <w:i w:val="false"/>
          <w:color w:val="000000"/>
          <w:sz w:val="28"/>
        </w:rPr>
        <w:t xml:space="preserve">
      6) төлемнің мөлшерін азайту негіздемесін растайтын құжат (Ұлы Отан соғысының қатысушылары мен мүгедектері, мүгедектер, еңбек өтілі және жасы бойынша зейнеткерлер, жалпы білім беру мектептері мен колледждерінің оқушылары, жоғары оқу орындары студенттері үшін – тиісті құжаттың немесе анықтаманың көшірмесі). </w:t>
      </w:r>
    </w:p>
    <w:bookmarkEnd w:id="191"/>
    <w:bookmarkStart w:name="z226" w:id="192"/>
    <w:p>
      <w:pPr>
        <w:spacing w:after="0"/>
        <w:ind w:left="0"/>
        <w:jc w:val="both"/>
      </w:pPr>
      <w:r>
        <w:rPr>
          <w:rFonts w:ascii="Times New Roman"/>
          <w:b w:val="false"/>
          <w:i w:val="false"/>
          <w:color w:val="000000"/>
          <w:sz w:val="28"/>
        </w:rPr>
        <w:t>
      порталға:</w:t>
      </w:r>
    </w:p>
    <w:bookmarkEnd w:id="192"/>
    <w:bookmarkStart w:name="z227" w:id="193"/>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немесе порталдың есеп жазбасына ұялы байланыс операторы ұсынған көрсетілетін қызметті алушының абоненттік нөмірі тіркелген және қосылған жағдайда, бір реттік құпия сөзбен куәландырылған электрондық құжат нысандағы өтініш;</w:t>
      </w:r>
    </w:p>
    <w:bookmarkEnd w:id="193"/>
    <w:bookmarkStart w:name="z228" w:id="194"/>
    <w:p>
      <w:pPr>
        <w:spacing w:after="0"/>
        <w:ind w:left="0"/>
        <w:jc w:val="both"/>
      </w:pPr>
      <w:r>
        <w:rPr>
          <w:rFonts w:ascii="Times New Roman"/>
          <w:b w:val="false"/>
          <w:i w:val="false"/>
          <w:color w:val="000000"/>
          <w:sz w:val="28"/>
        </w:rPr>
        <w:t>
      2) мәлiмделген үлгi (үлгiлер) туралы толық егжей-тегжейлi түсiнiк беретiн бұйымның (бұйымдардың) немесе макеттiң кескiнi бейнеленген қайта жасауға жарамды жиынтығының электрондық көшірмесі;</w:t>
      </w:r>
    </w:p>
    <w:bookmarkEnd w:id="194"/>
    <w:bookmarkStart w:name="z229" w:id="195"/>
    <w:p>
      <w:pPr>
        <w:spacing w:after="0"/>
        <w:ind w:left="0"/>
        <w:jc w:val="both"/>
      </w:pPr>
      <w:r>
        <w:rPr>
          <w:rFonts w:ascii="Times New Roman"/>
          <w:b w:val="false"/>
          <w:i w:val="false"/>
          <w:color w:val="000000"/>
          <w:sz w:val="28"/>
        </w:rPr>
        <w:t>
      3) оның елеулi белгiлерiнiң тiзбесiн қамтитын өнеркәсiптiк үлгiсі сипаттамасының электрондық көшірмесі;</w:t>
      </w:r>
    </w:p>
    <w:bookmarkEnd w:id="195"/>
    <w:bookmarkStart w:name="z230" w:id="196"/>
    <w:p>
      <w:pPr>
        <w:spacing w:after="0"/>
        <w:ind w:left="0"/>
        <w:jc w:val="both"/>
      </w:pPr>
      <w:r>
        <w:rPr>
          <w:rFonts w:ascii="Times New Roman"/>
          <w:b w:val="false"/>
          <w:i w:val="false"/>
          <w:color w:val="000000"/>
          <w:sz w:val="28"/>
        </w:rPr>
        <w:t>
      4) іс жүргізу өкіл арқылы жүргізілген жағдайдағы сенімхаттың электрондық көшірмесі;</w:t>
      </w:r>
    </w:p>
    <w:bookmarkEnd w:id="196"/>
    <w:bookmarkStart w:name="z231" w:id="197"/>
    <w:p>
      <w:pPr>
        <w:spacing w:after="0"/>
        <w:ind w:left="0"/>
        <w:jc w:val="both"/>
      </w:pPr>
      <w:r>
        <w:rPr>
          <w:rFonts w:ascii="Times New Roman"/>
          <w:b w:val="false"/>
          <w:i w:val="false"/>
          <w:color w:val="000000"/>
          <w:sz w:val="28"/>
        </w:rPr>
        <w:t>
      5) ЭҮТШ арқылы төлемді қоспағанда төлем төленгенiн растайтын құжаттың электрондық көшірмесі;</w:t>
      </w:r>
    </w:p>
    <w:bookmarkEnd w:id="197"/>
    <w:bookmarkStart w:name="z232" w:id="198"/>
    <w:p>
      <w:pPr>
        <w:spacing w:after="0"/>
        <w:ind w:left="0"/>
        <w:jc w:val="both"/>
      </w:pPr>
      <w:r>
        <w:rPr>
          <w:rFonts w:ascii="Times New Roman"/>
          <w:b w:val="false"/>
          <w:i w:val="false"/>
          <w:color w:val="000000"/>
          <w:sz w:val="28"/>
        </w:rPr>
        <w:t>
      6) төлемнің мөлшерін азайту негіздемесін растайтын құжаттың электрондық көшірмесі (Ұлы Отан соғысының қатысушылары мен мүгедектері, мүгедектер, еңбек өтілі және жасы бойынша зейнеткерлер, жалпы орта білім беру мектептері мен колледждерінің оқушылары, жоғары оқу орындары студенттері үшін – тиісті құжаттың немесе анықтаманың көшірмесі).</w:t>
      </w:r>
    </w:p>
    <w:bookmarkEnd w:id="198"/>
    <w:bookmarkStart w:name="z233" w:id="199"/>
    <w:p>
      <w:pPr>
        <w:spacing w:after="0"/>
        <w:ind w:left="0"/>
        <w:jc w:val="both"/>
      </w:pPr>
      <w:r>
        <w:rPr>
          <w:rFonts w:ascii="Times New Roman"/>
          <w:b w:val="false"/>
          <w:i w:val="false"/>
          <w:color w:val="000000"/>
          <w:sz w:val="28"/>
        </w:rPr>
        <w:t>
      Төлемді және төлемнің мөлшерін азайту негіздемесін растайтын құжаттар өтініммен бірге немесе өтінім келіп түскен күннен бастап екі айдың ішінде ұсынылуы мүмкін. Бұл мерзім екі айдан аспайтын мерзімге ұзартылуы мүмкін.</w:t>
      </w:r>
    </w:p>
    <w:bookmarkEnd w:id="199"/>
    <w:bookmarkStart w:name="z234" w:id="200"/>
    <w:p>
      <w:pPr>
        <w:spacing w:after="0"/>
        <w:ind w:left="0"/>
        <w:jc w:val="both"/>
      </w:pPr>
      <w:r>
        <w:rPr>
          <w:rFonts w:ascii="Times New Roman"/>
          <w:b w:val="false"/>
          <w:i w:val="false"/>
          <w:color w:val="000000"/>
          <w:sz w:val="28"/>
        </w:rPr>
        <w:t>
      Жеке басын, заңды тұлғаны мемлекеттік тіркеу (қайта тіркеу) туралы, дара кәсіпкер ретінде мемлекеттік тіркеу туралы куәландыратын құжаттардың мәліметтерін ЭҮТШ арқылы мемлекеттік баж төлеу туралы ақпаратты көрсетілетін қызметті беруші тиісті мемлекеттік ақпараттық жүйелерден "электрондық үкімет" шлюзі арқылы алады.</w:t>
      </w:r>
    </w:p>
    <w:bookmarkEnd w:id="200"/>
    <w:bookmarkStart w:name="z235" w:id="201"/>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жазбаша келісімін береді.</w:t>
      </w:r>
    </w:p>
    <w:bookmarkEnd w:id="201"/>
    <w:bookmarkStart w:name="z236" w:id="202"/>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202"/>
    <w:bookmarkStart w:name="z237" w:id="203"/>
    <w:p>
      <w:pPr>
        <w:spacing w:after="0"/>
        <w:ind w:left="0"/>
        <w:jc w:val="both"/>
      </w:pPr>
      <w:r>
        <w:rPr>
          <w:rFonts w:ascii="Times New Roman"/>
          <w:b w:val="false"/>
          <w:i w:val="false"/>
          <w:color w:val="000000"/>
          <w:sz w:val="28"/>
        </w:rPr>
        <w:t>
      көрсетілетін қызметті берушіге (қолма-қол не пошта байланысы арқылы) – құжаттар топтамасының көшірмесіне оның қабылданған күні мен уақытын көрсете отырып, сараптама ұйымының кеңсесінде тіркелгені туралы белгі қою қағаз жеткізгіштегі өтініштің қабылдағанын растау болып табылады.</w:t>
      </w:r>
    </w:p>
    <w:bookmarkEnd w:id="203"/>
    <w:bookmarkStart w:name="z238" w:id="204"/>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 ұсыну үшін сұрау салудың қабылданғаны туралы мәртебесі жолданады";</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бесінші бөлігі мынадай редакцияда жазылсын: "Портал арқылы жүгінген кезде шағымдану тәртібі туралы ақпаратты Бірыңғай байланыс-орталығының 1414, 8 800 080 7777 телефондары арқылы алуға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241" w:id="205"/>
    <w:p>
      <w:pPr>
        <w:spacing w:after="0"/>
        <w:ind w:left="0"/>
        <w:jc w:val="both"/>
      </w:pPr>
      <w:r>
        <w:rPr>
          <w:rFonts w:ascii="Times New Roman"/>
          <w:b w:val="false"/>
          <w:i w:val="false"/>
          <w:color w:val="000000"/>
          <w:sz w:val="28"/>
        </w:rPr>
        <w:t>
      "14. көрсетілетін қызметті алушының электрондық цифрлық қолтаңбасы болған немесе порталдың есеп жазбасына ұялы байланыс операторы берген көрсетілетін қызметті алушының абоненттік нөмірі порталдың есептік жазбасына тіркелген және қосылған жағдайда, бір реттік парольді пайдаланып, мемлекеттік көрсетілетін қызметті портал арқылы электрондық нысанда алуға мүмкіндігі бар.";</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243" w:id="206"/>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74 07 54, 74 09 69, 74 96 60.</w:t>
      </w:r>
    </w:p>
    <w:bookmarkEnd w:id="206"/>
    <w:bookmarkStart w:name="z244" w:id="207"/>
    <w:p>
      <w:pPr>
        <w:spacing w:after="0"/>
        <w:ind w:left="0"/>
        <w:jc w:val="both"/>
      </w:pPr>
      <w:r>
        <w:rPr>
          <w:rFonts w:ascii="Times New Roman"/>
          <w:b w:val="false"/>
          <w:i w:val="false"/>
          <w:color w:val="000000"/>
          <w:sz w:val="28"/>
        </w:rPr>
        <w:t>
      Бірыңғай байланыс орталығы – 1414, 8 800 080 7777.";</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редакцияда жазылсын;</w:t>
      </w:r>
    </w:p>
    <w:bookmarkStart w:name="z246" w:id="208"/>
    <w:p>
      <w:pPr>
        <w:spacing w:after="0"/>
        <w:ind w:left="0"/>
        <w:jc w:val="both"/>
      </w:pPr>
      <w:r>
        <w:rPr>
          <w:rFonts w:ascii="Times New Roman"/>
          <w:b w:val="false"/>
          <w:i w:val="false"/>
          <w:color w:val="000000"/>
          <w:sz w:val="28"/>
        </w:rPr>
        <w:t xml:space="preserve">
      "Пайдалы модельге патент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көрсетілген бұйрықпен бекітілген:</w:t>
      </w:r>
    </w:p>
    <w:bookmarkEnd w:id="208"/>
    <w:bookmarkStart w:name="z247" w:id="209"/>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09"/>
    <w:bookmarkStart w:name="z248" w:id="210"/>
    <w:p>
      <w:pPr>
        <w:spacing w:after="0"/>
        <w:ind w:left="0"/>
        <w:jc w:val="both"/>
      </w:pPr>
      <w:r>
        <w:rPr>
          <w:rFonts w:ascii="Times New Roman"/>
          <w:b w:val="false"/>
          <w:i w:val="false"/>
          <w:color w:val="000000"/>
          <w:sz w:val="28"/>
        </w:rPr>
        <w:t>
      "1) көрсетілетін қызметті берушіге құжаттардың топтамасын тапсырған, сондай-ақ порталға жүгінген кезден бастап – 12 (он екі) ай өткен соң, қызмет көрсетуден бас тарту туралы дәлелді жауап белгіленген мерзімнен бұрын жіберіледі. Патенттi беру туралы мәлiметтер қызмет алушының өтінішхаты бойынша бюллетеньде белгіленген мерзімнен ерте жарияланады.</w:t>
      </w:r>
    </w:p>
    <w:bookmarkEnd w:id="210"/>
    <w:bookmarkStart w:name="z249" w:id="211"/>
    <w:p>
      <w:pPr>
        <w:spacing w:after="0"/>
        <w:ind w:left="0"/>
        <w:jc w:val="both"/>
      </w:pPr>
      <w:r>
        <w:rPr>
          <w:rFonts w:ascii="Times New Roman"/>
          <w:b w:val="false"/>
          <w:i w:val="false"/>
          <w:color w:val="000000"/>
          <w:sz w:val="28"/>
        </w:rPr>
        <w:t>
      Мерзім:</w:t>
      </w:r>
    </w:p>
    <w:bookmarkEnd w:id="211"/>
    <w:bookmarkStart w:name="z250" w:id="212"/>
    <w:p>
      <w:pPr>
        <w:spacing w:after="0"/>
        <w:ind w:left="0"/>
        <w:jc w:val="both"/>
      </w:pPr>
      <w:r>
        <w:rPr>
          <w:rFonts w:ascii="Times New Roman"/>
          <w:b w:val="false"/>
          <w:i w:val="false"/>
          <w:color w:val="000000"/>
          <w:sz w:val="28"/>
        </w:rPr>
        <w:t>
      көрсетілетін қызметті алушы түзетілген немесе жетіспейтін құжаттарды сараптама ұйымының сұрау салуы немесе хабарлауы бойынша ұсынуы қажет болған жағдайда үш айдан аспайтын мерзімге;</w:t>
      </w:r>
    </w:p>
    <w:bookmarkEnd w:id="212"/>
    <w:bookmarkStart w:name="z251" w:id="213"/>
    <w:p>
      <w:pPr>
        <w:spacing w:after="0"/>
        <w:ind w:left="0"/>
        <w:jc w:val="both"/>
      </w:pPr>
      <w:r>
        <w:rPr>
          <w:rFonts w:ascii="Times New Roman"/>
          <w:b w:val="false"/>
          <w:i w:val="false"/>
          <w:color w:val="000000"/>
          <w:sz w:val="28"/>
        </w:rPr>
        <w:t>
      көрсетілетін қызметті алушы конвенциялық басымдық сұратқан кезінде бірінші өтінімнің көшірмесін ұсыну қажеттілігі жағдайында, алты айдан аспайтын мерзімге;</w:t>
      </w:r>
    </w:p>
    <w:bookmarkEnd w:id="213"/>
    <w:bookmarkStart w:name="z252" w:id="214"/>
    <w:p>
      <w:pPr>
        <w:spacing w:after="0"/>
        <w:ind w:left="0"/>
        <w:jc w:val="both"/>
      </w:pPr>
      <w:r>
        <w:rPr>
          <w:rFonts w:ascii="Times New Roman"/>
          <w:b w:val="false"/>
          <w:i w:val="false"/>
          <w:color w:val="000000"/>
          <w:sz w:val="28"/>
        </w:rPr>
        <w:t>
      көрсетілетін қызметті алушы сараптаманың сұрау салуына жауап мерзімін ұзарту туралы өтінішхат берген жағдайда, алты айдан аспайтын мерзімге;</w:t>
      </w:r>
    </w:p>
    <w:bookmarkEnd w:id="214"/>
    <w:bookmarkStart w:name="z253" w:id="215"/>
    <w:p>
      <w:pPr>
        <w:spacing w:after="0"/>
        <w:ind w:left="0"/>
        <w:jc w:val="both"/>
      </w:pPr>
      <w:r>
        <w:rPr>
          <w:rFonts w:ascii="Times New Roman"/>
          <w:b w:val="false"/>
          <w:i w:val="false"/>
          <w:color w:val="000000"/>
          <w:sz w:val="28"/>
        </w:rPr>
        <w:t>
      көрсетілетін қызметті алушы сараптаманың сұрау салуына жауап беру мерзімін қалпына келтіру туралы өтінішхат берген жағдайда, он екі айдан аспайтын мерзімге;</w:t>
      </w:r>
    </w:p>
    <w:bookmarkEnd w:id="215"/>
    <w:bookmarkStart w:name="z254" w:id="216"/>
    <w:p>
      <w:pPr>
        <w:spacing w:after="0"/>
        <w:ind w:left="0"/>
        <w:jc w:val="both"/>
      </w:pPr>
      <w:r>
        <w:rPr>
          <w:rFonts w:ascii="Times New Roman"/>
          <w:b w:val="false"/>
          <w:i w:val="false"/>
          <w:color w:val="000000"/>
          <w:sz w:val="28"/>
        </w:rPr>
        <w:t>
      көрсетілетін қызметті алушының патентті беруге дайындағаны үшін төлемді және патентті бергені үшін мемлекеттік бажды төлегенін растайтын құжатты ұсыну мерзімін қалпына келтіру туралы өтінішхат берген жағдайда, үш айдан аспайтын мерзімге ұзартылады";</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56" w:id="217"/>
    <w:p>
      <w:pPr>
        <w:spacing w:after="0"/>
        <w:ind w:left="0"/>
        <w:jc w:val="both"/>
      </w:pPr>
      <w:r>
        <w:rPr>
          <w:rFonts w:ascii="Times New Roman"/>
          <w:b w:val="false"/>
          <w:i w:val="false"/>
          <w:color w:val="000000"/>
          <w:sz w:val="28"/>
        </w:rPr>
        <w:t xml:space="preserve">
      "Мемлекеттік қызмет көрсетудің нәтижесі –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пайдалы модельге патент не мемлекеттік қызмет көрсетуден бас тарту туралы дәлелді жауап беру.</w:t>
      </w:r>
    </w:p>
    <w:bookmarkEnd w:id="217"/>
    <w:bookmarkStart w:name="z257" w:id="218"/>
    <w:p>
      <w:pPr>
        <w:spacing w:after="0"/>
        <w:ind w:left="0"/>
        <w:jc w:val="both"/>
      </w:pPr>
      <w:r>
        <w:rPr>
          <w:rFonts w:ascii="Times New Roman"/>
          <w:b w:val="false"/>
          <w:i w:val="false"/>
          <w:color w:val="000000"/>
          <w:sz w:val="28"/>
        </w:rPr>
        <w:t>
      Мемлекеттік қызмет көрсетудің нәтижесін беру нысаны – электрондық, қағаз түрінде.</w:t>
      </w:r>
    </w:p>
    <w:bookmarkEnd w:id="218"/>
    <w:bookmarkStart w:name="z258" w:id="219"/>
    <w:p>
      <w:pPr>
        <w:spacing w:after="0"/>
        <w:ind w:left="0"/>
        <w:jc w:val="both"/>
      </w:pPr>
      <w:r>
        <w:rPr>
          <w:rFonts w:ascii="Times New Roman"/>
          <w:b w:val="false"/>
          <w:i w:val="false"/>
          <w:color w:val="000000"/>
          <w:sz w:val="28"/>
        </w:rPr>
        <w:t>
      Портал арқылы жүгінген кезде жеке және заңды тұлғаларға (бұдан әрі – көрсетілетін қызметті алушы) "жеке кабинетіне" көрсетілетін қызметті берушінің уәкілетті адамының электрондық цифрлық қолтаңбасымен куәландырылған, мемлекеттік қызмет көрсетудің нәтижесін алған күні орыны көрсетіле отырып, электрондық құжат нысанында хабарлама жіберіледі.</w:t>
      </w:r>
    </w:p>
    <w:bookmarkEnd w:id="219"/>
    <w:bookmarkStart w:name="z259" w:id="220"/>
    <w:p>
      <w:pPr>
        <w:spacing w:after="0"/>
        <w:ind w:left="0"/>
        <w:jc w:val="both"/>
      </w:pPr>
      <w:r>
        <w:rPr>
          <w:rFonts w:ascii="Times New Roman"/>
          <w:b w:val="false"/>
          <w:i w:val="false"/>
          <w:color w:val="000000"/>
          <w:sz w:val="28"/>
        </w:rPr>
        <w:t>
      Көрсетілетін қызметті алушының өтінішхаты бойынша өтінім Өнертабысқа патент беру өтініміне заңда көзделген жағдайларда ауыстырылады және көрсетілетін қызметтер кейін "Өнертабысқа патент беру" стандартына сәйкес ұсынылады.</w:t>
      </w:r>
    </w:p>
    <w:bookmarkEnd w:id="220"/>
    <w:bookmarkStart w:name="z260" w:id="221"/>
    <w:p>
      <w:pPr>
        <w:spacing w:after="0"/>
        <w:ind w:left="0"/>
        <w:jc w:val="both"/>
      </w:pPr>
      <w:r>
        <w:rPr>
          <w:rFonts w:ascii="Times New Roman"/>
          <w:b w:val="false"/>
          <w:i w:val="false"/>
          <w:color w:val="000000"/>
          <w:sz w:val="28"/>
        </w:rPr>
        <w:t>
      Егер, көрсетілетін қызметті алушы белгіленген мерзімде жетіспеген сұратылған құжаттарды, оның ішінде сараптама ұйымының көрсеткен қызметіне төлем және (немесе) мемлекеттік баж төлемі туралы құжаттарды,</w:t>
      </w:r>
    </w:p>
    <w:bookmarkEnd w:id="221"/>
    <w:bookmarkStart w:name="z261" w:id="222"/>
    <w:p>
      <w:pPr>
        <w:spacing w:after="0"/>
        <w:ind w:left="0"/>
        <w:jc w:val="both"/>
      </w:pPr>
      <w:r>
        <w:rPr>
          <w:rFonts w:ascii="Times New Roman"/>
          <w:b w:val="false"/>
          <w:i w:val="false"/>
          <w:color w:val="000000"/>
          <w:sz w:val="28"/>
        </w:rPr>
        <w:t>
      белгіленген мерзімдерді ұзарту және (немесе) қайта қалпына келтіру туралы өтініш хатты ұсынбаса, өтініш кері қайтарып алынған болып есептеледі, ол туралы көрсетілетін қызметті алушыға тиісті хабарлама жіберіледі";</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p>
    <w:bookmarkStart w:name="z263" w:id="223"/>
    <w:p>
      <w:pPr>
        <w:spacing w:after="0"/>
        <w:ind w:left="0"/>
        <w:jc w:val="both"/>
      </w:pPr>
      <w:r>
        <w:rPr>
          <w:rFonts w:ascii="Times New Roman"/>
          <w:b w:val="false"/>
          <w:i w:val="false"/>
          <w:color w:val="000000"/>
          <w:sz w:val="28"/>
        </w:rPr>
        <w:t xml:space="preserve">
      "Мемлекеттік қызметті көрсету жөніндегі сараптама ұйымының көрсететін қызметі үшін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 және қызметтер бағаларын бекіту туралы" Қазақстан Республикасы Әділет министрлігінің 2014 жылғы 18 желтоқсандағы № 368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10045 болып тіркелген) белгіленген мөлшерде төлемақы алынады.";</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65" w:id="224"/>
    <w:p>
      <w:pPr>
        <w:spacing w:after="0"/>
        <w:ind w:left="0"/>
        <w:jc w:val="both"/>
      </w:pPr>
      <w:r>
        <w:rPr>
          <w:rFonts w:ascii="Times New Roman"/>
          <w:b w:val="false"/>
          <w:i w:val="false"/>
          <w:color w:val="000000"/>
          <w:sz w:val="28"/>
        </w:rPr>
        <w:t>
      "Көрсетілетін қызметті алушы (не сенімхат бойынша оның өкілі) өтінішпен жүгінген кездегі мемлекеттік қызметтерді көрсету үшін қажетті құжаттардың тізбесі:</w:t>
      </w:r>
    </w:p>
    <w:bookmarkEnd w:id="224"/>
    <w:bookmarkStart w:name="z266" w:id="225"/>
    <w:p>
      <w:pPr>
        <w:spacing w:after="0"/>
        <w:ind w:left="0"/>
        <w:jc w:val="both"/>
      </w:pPr>
      <w:r>
        <w:rPr>
          <w:rFonts w:ascii="Times New Roman"/>
          <w:b w:val="false"/>
          <w:i w:val="false"/>
          <w:color w:val="000000"/>
          <w:sz w:val="28"/>
        </w:rPr>
        <w:t>
      сараптама ұйымына жүгінген кезде:</w:t>
      </w:r>
    </w:p>
    <w:bookmarkEnd w:id="225"/>
    <w:bookmarkStart w:name="z267" w:id="226"/>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пайдалы моделіне патент беру туралы өтініштің 3 данасы;</w:t>
      </w:r>
    </w:p>
    <w:bookmarkEnd w:id="226"/>
    <w:bookmarkStart w:name="z268" w:id="227"/>
    <w:p>
      <w:pPr>
        <w:spacing w:after="0"/>
        <w:ind w:left="0"/>
        <w:jc w:val="both"/>
      </w:pPr>
      <w:r>
        <w:rPr>
          <w:rFonts w:ascii="Times New Roman"/>
          <w:b w:val="false"/>
          <w:i w:val="false"/>
          <w:color w:val="000000"/>
          <w:sz w:val="28"/>
        </w:rPr>
        <w:t>
      2) жүзеге асыру үшiн оны толық, жеткiлiктi ашып көрсететін пайдалы модельдің сипаттамасының 2 данасы;</w:t>
      </w:r>
    </w:p>
    <w:bookmarkEnd w:id="227"/>
    <w:bookmarkStart w:name="z269" w:id="228"/>
    <w:p>
      <w:pPr>
        <w:spacing w:after="0"/>
        <w:ind w:left="0"/>
        <w:jc w:val="both"/>
      </w:pPr>
      <w:r>
        <w:rPr>
          <w:rFonts w:ascii="Times New Roman"/>
          <w:b w:val="false"/>
          <w:i w:val="false"/>
          <w:color w:val="000000"/>
          <w:sz w:val="28"/>
        </w:rPr>
        <w:t>
      3) пайдалы модельдің мәнiн білдіретін және оның сипаттамасына толық негізделген формуласының 2 данасы;</w:t>
      </w:r>
    </w:p>
    <w:bookmarkEnd w:id="228"/>
    <w:bookmarkStart w:name="z270" w:id="229"/>
    <w:p>
      <w:pPr>
        <w:spacing w:after="0"/>
        <w:ind w:left="0"/>
        <w:jc w:val="both"/>
      </w:pPr>
      <w:r>
        <w:rPr>
          <w:rFonts w:ascii="Times New Roman"/>
          <w:b w:val="false"/>
          <w:i w:val="false"/>
          <w:color w:val="000000"/>
          <w:sz w:val="28"/>
        </w:rPr>
        <w:t>
      4) сызбалардың және (немесе) егер пайдалы модельдің мәнін түсіну үшін қажет болса, өзге де материалдардың 2 данасы;</w:t>
      </w:r>
    </w:p>
    <w:bookmarkEnd w:id="229"/>
    <w:bookmarkStart w:name="z271" w:id="230"/>
    <w:p>
      <w:pPr>
        <w:spacing w:after="0"/>
        <w:ind w:left="0"/>
        <w:jc w:val="both"/>
      </w:pPr>
      <w:r>
        <w:rPr>
          <w:rFonts w:ascii="Times New Roman"/>
          <w:b w:val="false"/>
          <w:i w:val="false"/>
          <w:color w:val="000000"/>
          <w:sz w:val="28"/>
        </w:rPr>
        <w:t>
      5) рефераттың 2 данасы;</w:t>
      </w:r>
    </w:p>
    <w:bookmarkEnd w:id="230"/>
    <w:bookmarkStart w:name="z272" w:id="231"/>
    <w:p>
      <w:pPr>
        <w:spacing w:after="0"/>
        <w:ind w:left="0"/>
        <w:jc w:val="both"/>
      </w:pPr>
      <w:r>
        <w:rPr>
          <w:rFonts w:ascii="Times New Roman"/>
          <w:b w:val="false"/>
          <w:i w:val="false"/>
          <w:color w:val="000000"/>
          <w:sz w:val="28"/>
        </w:rPr>
        <w:t>
      6) іс жүргізу өкіл арқылы жүргізілген жағдайда берілген сенімхат;</w:t>
      </w:r>
    </w:p>
    <w:bookmarkEnd w:id="231"/>
    <w:bookmarkStart w:name="z273" w:id="232"/>
    <w:p>
      <w:pPr>
        <w:spacing w:after="0"/>
        <w:ind w:left="0"/>
        <w:jc w:val="both"/>
      </w:pPr>
      <w:r>
        <w:rPr>
          <w:rFonts w:ascii="Times New Roman"/>
          <w:b w:val="false"/>
          <w:i w:val="false"/>
          <w:color w:val="000000"/>
          <w:sz w:val="28"/>
        </w:rPr>
        <w:t>
      7) өтінім бергені үшін төлемді растайтын құжат;</w:t>
      </w:r>
    </w:p>
    <w:bookmarkEnd w:id="232"/>
    <w:bookmarkStart w:name="z274" w:id="233"/>
    <w:p>
      <w:pPr>
        <w:spacing w:after="0"/>
        <w:ind w:left="0"/>
        <w:jc w:val="both"/>
      </w:pPr>
      <w:r>
        <w:rPr>
          <w:rFonts w:ascii="Times New Roman"/>
          <w:b w:val="false"/>
          <w:i w:val="false"/>
          <w:color w:val="000000"/>
          <w:sz w:val="28"/>
        </w:rPr>
        <w:t>
      8) төлемнің мөлшерін азайтуға арналған негіздемені растайтын құжат (Ұлы Отан соғысының қатысушылары мен мүгедектері, мүгедектер, еңбек өтілі және жасы бойынша зейнеткерлер, орта білім беретін мектептердің, кәсіптік-техникалық училищелердің, орта техникалық оқу орындарының оқушылары, жоғары оқу орындарының студенттері үшін – тиісті құжаттың көшірмесі немесе анықтама);</w:t>
      </w:r>
    </w:p>
    <w:bookmarkEnd w:id="233"/>
    <w:bookmarkStart w:name="z275" w:id="234"/>
    <w:p>
      <w:pPr>
        <w:spacing w:after="0"/>
        <w:ind w:left="0"/>
        <w:jc w:val="both"/>
      </w:pPr>
      <w:r>
        <w:rPr>
          <w:rFonts w:ascii="Times New Roman"/>
          <w:b w:val="false"/>
          <w:i w:val="false"/>
          <w:color w:val="000000"/>
          <w:sz w:val="28"/>
        </w:rPr>
        <w:t>
      порталға:</w:t>
      </w:r>
    </w:p>
    <w:bookmarkEnd w:id="234"/>
    <w:bookmarkStart w:name="z276" w:id="235"/>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немесе порталдың есеп жазбасына ұялы байланыс операторы ұсынған көрсетілетін қызметті алушының абоненттік нөмірі тіркелген және қосылған жағдайда, бір реттік құпия сөзбен куәландырылған электрондық құжат нысанындағы өтініш;</w:t>
      </w:r>
    </w:p>
    <w:bookmarkEnd w:id="235"/>
    <w:bookmarkStart w:name="z277" w:id="236"/>
    <w:p>
      <w:pPr>
        <w:spacing w:after="0"/>
        <w:ind w:left="0"/>
        <w:jc w:val="both"/>
      </w:pPr>
      <w:r>
        <w:rPr>
          <w:rFonts w:ascii="Times New Roman"/>
          <w:b w:val="false"/>
          <w:i w:val="false"/>
          <w:color w:val="000000"/>
          <w:sz w:val="28"/>
        </w:rPr>
        <w:t>
      2) оны жүзеге асыру үшiн толық, жеткiлiктi ашып көрсететін пайдалы модель сипаттамасының электрондық көшірмесі;</w:t>
      </w:r>
    </w:p>
    <w:bookmarkEnd w:id="236"/>
    <w:bookmarkStart w:name="z278" w:id="237"/>
    <w:p>
      <w:pPr>
        <w:spacing w:after="0"/>
        <w:ind w:left="0"/>
        <w:jc w:val="both"/>
      </w:pPr>
      <w:r>
        <w:rPr>
          <w:rFonts w:ascii="Times New Roman"/>
          <w:b w:val="false"/>
          <w:i w:val="false"/>
          <w:color w:val="000000"/>
          <w:sz w:val="28"/>
        </w:rPr>
        <w:t>
      3) пайдалы модельдің мәнiн бiлдiретiн және сипаттамасына толықтай негізделген оның формуласының электрондық көшірмесі;</w:t>
      </w:r>
    </w:p>
    <w:bookmarkEnd w:id="237"/>
    <w:bookmarkStart w:name="z279" w:id="238"/>
    <w:p>
      <w:pPr>
        <w:spacing w:after="0"/>
        <w:ind w:left="0"/>
        <w:jc w:val="both"/>
      </w:pPr>
      <w:r>
        <w:rPr>
          <w:rFonts w:ascii="Times New Roman"/>
          <w:b w:val="false"/>
          <w:i w:val="false"/>
          <w:color w:val="000000"/>
          <w:sz w:val="28"/>
        </w:rPr>
        <w:t>
      4) сызбалардың электрондық көшірмесі;</w:t>
      </w:r>
    </w:p>
    <w:bookmarkEnd w:id="238"/>
    <w:bookmarkStart w:name="z280" w:id="239"/>
    <w:p>
      <w:pPr>
        <w:spacing w:after="0"/>
        <w:ind w:left="0"/>
        <w:jc w:val="both"/>
      </w:pPr>
      <w:r>
        <w:rPr>
          <w:rFonts w:ascii="Times New Roman"/>
          <w:b w:val="false"/>
          <w:i w:val="false"/>
          <w:color w:val="000000"/>
          <w:sz w:val="28"/>
        </w:rPr>
        <w:t>
      5) рефераттың электрондық көшірмесі;</w:t>
      </w:r>
    </w:p>
    <w:bookmarkEnd w:id="239"/>
    <w:bookmarkStart w:name="z281" w:id="240"/>
    <w:p>
      <w:pPr>
        <w:spacing w:after="0"/>
        <w:ind w:left="0"/>
        <w:jc w:val="both"/>
      </w:pPr>
      <w:r>
        <w:rPr>
          <w:rFonts w:ascii="Times New Roman"/>
          <w:b w:val="false"/>
          <w:i w:val="false"/>
          <w:color w:val="000000"/>
          <w:sz w:val="28"/>
        </w:rPr>
        <w:t>
      6) іс жүргізу өкіл арқылы жүргізілген жағдайда берілген сенімхаттың электрондық көшірмесі;</w:t>
      </w:r>
    </w:p>
    <w:bookmarkEnd w:id="240"/>
    <w:bookmarkStart w:name="z282" w:id="241"/>
    <w:p>
      <w:pPr>
        <w:spacing w:after="0"/>
        <w:ind w:left="0"/>
        <w:jc w:val="both"/>
      </w:pPr>
      <w:r>
        <w:rPr>
          <w:rFonts w:ascii="Times New Roman"/>
          <w:b w:val="false"/>
          <w:i w:val="false"/>
          <w:color w:val="000000"/>
          <w:sz w:val="28"/>
        </w:rPr>
        <w:t>
      7) ЭҮТШ арқылы төлемді қоспағанда, өтінімді бергені үшін төлемді растайтын құжаттың электрондық көшірмесі;</w:t>
      </w:r>
    </w:p>
    <w:bookmarkEnd w:id="241"/>
    <w:bookmarkStart w:name="z283" w:id="242"/>
    <w:p>
      <w:pPr>
        <w:spacing w:after="0"/>
        <w:ind w:left="0"/>
        <w:jc w:val="both"/>
      </w:pPr>
      <w:r>
        <w:rPr>
          <w:rFonts w:ascii="Times New Roman"/>
          <w:b w:val="false"/>
          <w:i w:val="false"/>
          <w:color w:val="000000"/>
          <w:sz w:val="28"/>
        </w:rPr>
        <w:t>
      8) төлемнің мөлшерін азайтуға арналған негіздемені растайтын құжаттың электрондық көшірмесі (Ұлы Отан соғысының қатысушылары мен мүгедектері, мүгедектер, еңбек өтілі және жасы бойынша зейнеткерлер, орта білім беретін мектептердің, кәсіптік-техникалық училищелердің, орта техникалық оқу орындарының оқушылары, жоғары оқу орындарының студенттері үшін – тиісті құжаттың көшірмесі немесе анықтама).</w:t>
      </w:r>
    </w:p>
    <w:bookmarkEnd w:id="242"/>
    <w:bookmarkStart w:name="z284" w:id="243"/>
    <w:p>
      <w:pPr>
        <w:spacing w:after="0"/>
        <w:ind w:left="0"/>
        <w:jc w:val="both"/>
      </w:pPr>
      <w:r>
        <w:rPr>
          <w:rFonts w:ascii="Times New Roman"/>
          <w:b w:val="false"/>
          <w:i w:val="false"/>
          <w:color w:val="000000"/>
          <w:sz w:val="28"/>
        </w:rPr>
        <w:t>
      Төлемді және төлемнің мөлшерін азайту негіздемесін растайтын құжаттар өтініммен бірге немесе өтінім келіп түскен күннен бастап екі айдың ішінде ұсынылуы мүмкін. Бұл мерзім екі айдан аспайтын мерзімге ұзартылуы мүмкін.</w:t>
      </w:r>
    </w:p>
    <w:bookmarkEnd w:id="243"/>
    <w:bookmarkStart w:name="z285" w:id="244"/>
    <w:p>
      <w:pPr>
        <w:spacing w:after="0"/>
        <w:ind w:left="0"/>
        <w:jc w:val="both"/>
      </w:pPr>
      <w:r>
        <w:rPr>
          <w:rFonts w:ascii="Times New Roman"/>
          <w:b w:val="false"/>
          <w:i w:val="false"/>
          <w:color w:val="000000"/>
          <w:sz w:val="28"/>
        </w:rPr>
        <w:t>
      Көрсетілетін қызметті беруші жеке басты куәландыратын, заңды тұлғаны мемлекеттік тіркеу (қайта тіркеу) туралы, дара кәсіпкер ретінде мемлекеттік тіркеу туралы құжаттардың мәліметтерін, ЭҮТШ арқылы мемлекеттік баж төлеу туралы ақпаратты тиісті мемлекеттік ақпараттық жүйелерден "электрондық үкімет" шлюзі арқылы алады.</w:t>
      </w:r>
    </w:p>
    <w:bookmarkEnd w:id="244"/>
    <w:bookmarkStart w:name="z286" w:id="245"/>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жазбаша келісімін береді.</w:t>
      </w:r>
    </w:p>
    <w:bookmarkEnd w:id="245"/>
    <w:bookmarkStart w:name="z287" w:id="246"/>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bookmarkEnd w:id="246"/>
    <w:bookmarkStart w:name="z288" w:id="247"/>
    <w:p>
      <w:pPr>
        <w:spacing w:after="0"/>
        <w:ind w:left="0"/>
        <w:jc w:val="both"/>
      </w:pPr>
      <w:r>
        <w:rPr>
          <w:rFonts w:ascii="Times New Roman"/>
          <w:b w:val="false"/>
          <w:i w:val="false"/>
          <w:color w:val="000000"/>
          <w:sz w:val="28"/>
        </w:rPr>
        <w:t>
      Көрсетілетін қызметті алушы барлық қажетті құжаттарды берген кезде:</w:t>
      </w:r>
    </w:p>
    <w:bookmarkEnd w:id="247"/>
    <w:bookmarkStart w:name="z289" w:id="248"/>
    <w:p>
      <w:pPr>
        <w:spacing w:after="0"/>
        <w:ind w:left="0"/>
        <w:jc w:val="both"/>
      </w:pPr>
      <w:r>
        <w:rPr>
          <w:rFonts w:ascii="Times New Roman"/>
          <w:b w:val="false"/>
          <w:i w:val="false"/>
          <w:color w:val="000000"/>
          <w:sz w:val="28"/>
        </w:rPr>
        <w:t>
      Көрсетілетін қызметті берушіге (қолма-қол не пошта байланысы арқылы) – құжаттар топтамасының көшірмесіне оның қабылданған күні мен уақытын көрсете отырып, сараптама ұйымының кеңсесінде тіркелгені туралы белгі қою қағаз жеткізгіштегі өтініштің қабылданғанын растау болып табылады.</w:t>
      </w:r>
    </w:p>
    <w:bookmarkEnd w:id="248"/>
    <w:bookmarkStart w:name="z290" w:id="249"/>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қызметтерді көрсету үшін сұрау салудың қабылданғаны туралы мәртебесі жіберіледі";</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бесінші бөлігі мынадай редакцияда жазылсын: </w:t>
      </w:r>
    </w:p>
    <w:bookmarkStart w:name="z292" w:id="250"/>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байланыс-орталығының 1414, 8 800 080 7777 телефондары бойынша алуға болады.";</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294" w:id="251"/>
    <w:p>
      <w:pPr>
        <w:spacing w:after="0"/>
        <w:ind w:left="0"/>
        <w:jc w:val="both"/>
      </w:pPr>
      <w:r>
        <w:rPr>
          <w:rFonts w:ascii="Times New Roman"/>
          <w:b w:val="false"/>
          <w:i w:val="false"/>
          <w:color w:val="000000"/>
          <w:sz w:val="28"/>
        </w:rPr>
        <w:t>
      "14. Көрсетілетін қызметті алушының электрондық цифрлық қолтаңбасы болған немесе порталдың есеп жазбасына ұялы байланыс операторы берген көрсетілетін қызметті алушының абоненттік нөмірі порталдың есептік жазбасына тіркелген және қосылған жағдайда, бір реттік парольді пайдаланып, мемлекеттік көрсетілетін қызметті портал арқылы электрондық нысанда алуға мүмкіндігі бар.";</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296" w:id="252"/>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74 07 54, 74 09 69, 74 96 60. Бірыңғай байланыс орталығы – 1414, 8 800 080 7777.";</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жазылсын;</w:t>
      </w:r>
    </w:p>
    <w:bookmarkStart w:name="z298" w:id="253"/>
    <w:p>
      <w:pPr>
        <w:spacing w:after="0"/>
        <w:ind w:left="0"/>
        <w:jc w:val="both"/>
      </w:pPr>
      <w:r>
        <w:rPr>
          <w:rFonts w:ascii="Times New Roman"/>
          <w:b w:val="false"/>
          <w:i w:val="false"/>
          <w:color w:val="000000"/>
          <w:sz w:val="28"/>
        </w:rPr>
        <w:t xml:space="preserve">
      көрсетілген бұйрықпен бекітілген "Өнертабысқа патент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53"/>
    <w:bookmarkStart w:name="z299" w:id="254"/>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54"/>
    <w:bookmarkStart w:name="z300" w:id="255"/>
    <w:p>
      <w:pPr>
        <w:spacing w:after="0"/>
        <w:ind w:left="0"/>
        <w:jc w:val="both"/>
      </w:pPr>
      <w:r>
        <w:rPr>
          <w:rFonts w:ascii="Times New Roman"/>
          <w:b w:val="false"/>
          <w:i w:val="false"/>
          <w:color w:val="000000"/>
          <w:sz w:val="28"/>
        </w:rPr>
        <w:t>
      "1) көрсетілетін қызметті берушіге құжаттардың топтамасын тапсырған сәттен бастап, сондай-ақ порталға жүгінген кезде – 18 (он сегіз) өткен соң ол қызмет көрсетуден бас тарту туралы дәлелді жауап белгіленген мерзімнен бұрын жіберіледі. Көрсетілетін қызметті алушының өтінішхаты бойынша патенттi беру туралы мәлiметтер бюллетеньде мерзімінен бұрын жарияланады. Патентті беру туралы мәліметтерді жариялаумен бір мезгілде көрсетілетін қызметті алушыға патент беріледі. Өтінім берушінің өтінішхаты бойынша өнертабысқа патент беруге арналған өтінімге сараптама, егер мәлімделетін өнертабыс патенттеудің қолайлы шарттары көзделген объектілерге жататын болса, жеделдетілген түрде жүргізіледі.</w:t>
      </w:r>
    </w:p>
    <w:bookmarkEnd w:id="255"/>
    <w:bookmarkStart w:name="z301" w:id="256"/>
    <w:p>
      <w:pPr>
        <w:spacing w:after="0"/>
        <w:ind w:left="0"/>
        <w:jc w:val="both"/>
      </w:pPr>
      <w:r>
        <w:rPr>
          <w:rFonts w:ascii="Times New Roman"/>
          <w:b w:val="false"/>
          <w:i w:val="false"/>
          <w:color w:val="000000"/>
          <w:sz w:val="28"/>
        </w:rPr>
        <w:t>
      Мерзім:</w:t>
      </w:r>
    </w:p>
    <w:bookmarkEnd w:id="256"/>
    <w:bookmarkStart w:name="z302" w:id="257"/>
    <w:p>
      <w:pPr>
        <w:spacing w:after="0"/>
        <w:ind w:left="0"/>
        <w:jc w:val="both"/>
      </w:pPr>
      <w:r>
        <w:rPr>
          <w:rFonts w:ascii="Times New Roman"/>
          <w:b w:val="false"/>
          <w:i w:val="false"/>
          <w:color w:val="000000"/>
          <w:sz w:val="28"/>
        </w:rPr>
        <w:t>
      көрсетілетін қызметті алушы конвенциялық басымдық сұратқан кезде бірінші өтінім көшірмесін ұсыну қажеттілігі жағдайында алты айдан аспайтын мерзімге;</w:t>
      </w:r>
    </w:p>
    <w:bookmarkEnd w:id="257"/>
    <w:bookmarkStart w:name="z303" w:id="258"/>
    <w:p>
      <w:pPr>
        <w:spacing w:after="0"/>
        <w:ind w:left="0"/>
        <w:jc w:val="both"/>
      </w:pPr>
      <w:r>
        <w:rPr>
          <w:rFonts w:ascii="Times New Roman"/>
          <w:b w:val="false"/>
          <w:i w:val="false"/>
          <w:color w:val="000000"/>
          <w:sz w:val="28"/>
        </w:rPr>
        <w:t>
      көрсетілетін қызметті алушы мәні бойынша сараптама жүргізу үшін төлемді растайтын құжатты ұсынуы қажет болған жағдайда үш айдан аспайтын мерзімге;</w:t>
      </w:r>
    </w:p>
    <w:bookmarkEnd w:id="258"/>
    <w:bookmarkStart w:name="z304" w:id="259"/>
    <w:p>
      <w:pPr>
        <w:spacing w:after="0"/>
        <w:ind w:left="0"/>
        <w:jc w:val="both"/>
      </w:pPr>
      <w:r>
        <w:rPr>
          <w:rFonts w:ascii="Times New Roman"/>
          <w:b w:val="false"/>
          <w:i w:val="false"/>
          <w:color w:val="000000"/>
          <w:sz w:val="28"/>
        </w:rPr>
        <w:t>
      көрсетілетін қызметті алушы өзгертілген немесе жетіспейтін құжаттарды, қосымша материалдарды, оның ішінде сараптама ұйымының сұрауы не хабарлауы бойынша өнертабыстың өзгертілген формуласын ұсынуы қажет болған жағдайда үш айдан аспайтын мерзімге;</w:t>
      </w:r>
    </w:p>
    <w:bookmarkEnd w:id="259"/>
    <w:bookmarkStart w:name="z305" w:id="260"/>
    <w:p>
      <w:pPr>
        <w:spacing w:after="0"/>
        <w:ind w:left="0"/>
        <w:jc w:val="both"/>
      </w:pPr>
      <w:r>
        <w:rPr>
          <w:rFonts w:ascii="Times New Roman"/>
          <w:b w:val="false"/>
          <w:i w:val="false"/>
          <w:color w:val="000000"/>
          <w:sz w:val="28"/>
        </w:rPr>
        <w:t>
      көрсетілетін қызметті алушы сараптаманың сұратуына жауап мерзімін ұзарту және сараптама сұратуына қосымша материалдарды ұсыну жөнінде өтініш берген жағдайда алты айдан аспайтын мерзімге;</w:t>
      </w:r>
    </w:p>
    <w:bookmarkEnd w:id="260"/>
    <w:bookmarkStart w:name="z306" w:id="261"/>
    <w:p>
      <w:pPr>
        <w:spacing w:after="0"/>
        <w:ind w:left="0"/>
        <w:jc w:val="both"/>
      </w:pPr>
      <w:r>
        <w:rPr>
          <w:rFonts w:ascii="Times New Roman"/>
          <w:b w:val="false"/>
          <w:i w:val="false"/>
          <w:color w:val="000000"/>
          <w:sz w:val="28"/>
        </w:rPr>
        <w:t>
      көрсетілетін қызметті алушы сараптама ұйымының сұратуына жауап және қосымша материалдарды, сондай-ақ мәні бойынша сараптама жүргізу үшін төлемді растайтын төлем құжаттарын ұсыну мерзімін қалпына келтіру туралы өтінішхат берген жағдайда он екі айдан аспайтын мерзімге;</w:t>
      </w:r>
    </w:p>
    <w:bookmarkEnd w:id="261"/>
    <w:bookmarkStart w:name="z307" w:id="262"/>
    <w:p>
      <w:pPr>
        <w:spacing w:after="0"/>
        <w:ind w:left="0"/>
        <w:jc w:val="both"/>
      </w:pPr>
      <w:r>
        <w:rPr>
          <w:rFonts w:ascii="Times New Roman"/>
          <w:b w:val="false"/>
          <w:i w:val="false"/>
          <w:color w:val="000000"/>
          <w:sz w:val="28"/>
        </w:rPr>
        <w:t>
      көрсетілетін қызметті алушы патентті беруге арналған құжаттарды дайындау үшін төлемді растайтын құжатты және патент беру үшін мемлекеттік бажды ұсыну мерзімін қалпына келтіру жөнінде өтінішхат берген жағдайда үш айдан аспайтын мерзімге ұзартылады";</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6-тармақ </w:t>
      </w:r>
      <w:r>
        <w:rPr>
          <w:rFonts w:ascii="Times New Roman"/>
          <w:b w:val="false"/>
          <w:i w:val="false"/>
          <w:color w:val="000000"/>
          <w:sz w:val="28"/>
        </w:rPr>
        <w:t xml:space="preserve"> мынадай редакцияда жазылсын:</w:t>
      </w:r>
    </w:p>
    <w:bookmarkStart w:name="z309" w:id="263"/>
    <w:p>
      <w:pPr>
        <w:spacing w:after="0"/>
        <w:ind w:left="0"/>
        <w:jc w:val="both"/>
      </w:pPr>
      <w:r>
        <w:rPr>
          <w:rFonts w:ascii="Times New Roman"/>
          <w:b w:val="false"/>
          <w:i w:val="false"/>
          <w:color w:val="000000"/>
          <w:sz w:val="28"/>
        </w:rPr>
        <w:t xml:space="preserve">
      "Мемлекеттік көрсетілетін қызметті көрсету нәтижесі – өнертабысқа патент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263"/>
    <w:bookmarkStart w:name="z310" w:id="264"/>
    <w:p>
      <w:pPr>
        <w:spacing w:after="0"/>
        <w:ind w:left="0"/>
        <w:jc w:val="both"/>
      </w:pPr>
      <w:r>
        <w:rPr>
          <w:rFonts w:ascii="Times New Roman"/>
          <w:b w:val="false"/>
          <w:i w:val="false"/>
          <w:color w:val="000000"/>
          <w:sz w:val="28"/>
        </w:rPr>
        <w:t>
      Мемлекеттік көрсетілетін қызметті көрсету нәтижесін беру нысаны – электронды, қағаз түрінде.</w:t>
      </w:r>
    </w:p>
    <w:bookmarkEnd w:id="264"/>
    <w:bookmarkStart w:name="z311" w:id="265"/>
    <w:p>
      <w:pPr>
        <w:spacing w:after="0"/>
        <w:ind w:left="0"/>
        <w:jc w:val="both"/>
      </w:pPr>
      <w:r>
        <w:rPr>
          <w:rFonts w:ascii="Times New Roman"/>
          <w:b w:val="false"/>
          <w:i w:val="false"/>
          <w:color w:val="000000"/>
          <w:sz w:val="28"/>
        </w:rPr>
        <w:t>
      Портал арқылы өтініш берген кезде жеке және заңды тұлғаларға (бұдан әрі – көрсетілетін қызметті алушы) "жеке кабинетіне" көрсетілетін қызметті берушінің уәкілетті адамының электрондық цифрлық қолтаңбасымен куәландырылған, мемлекеттік қызмет көрсету нәтижесін алған күнін және орнын көрсетумен электронды құжат нысанында хабарлама жіберіледі.</w:t>
      </w:r>
    </w:p>
    <w:bookmarkEnd w:id="265"/>
    <w:bookmarkStart w:name="z312" w:id="266"/>
    <w:p>
      <w:pPr>
        <w:spacing w:after="0"/>
        <w:ind w:left="0"/>
        <w:jc w:val="both"/>
      </w:pPr>
      <w:r>
        <w:rPr>
          <w:rFonts w:ascii="Times New Roman"/>
          <w:b w:val="false"/>
          <w:i w:val="false"/>
          <w:color w:val="000000"/>
          <w:sz w:val="28"/>
        </w:rPr>
        <w:t xml:space="preserve">
      Көрсетілетін қызметті алушының өтінішхаты бойынша өтінім заңнамада көрсетілген жағдайларда пайдалы модельге патент беру өтініміне ауыстырылады, кейін көрсетілетін қызмет "Пайдалы модельге патент беру" стандартына сәйкес ұсынылады. </w:t>
      </w:r>
    </w:p>
    <w:bookmarkEnd w:id="266"/>
    <w:bookmarkStart w:name="z313" w:id="267"/>
    <w:p>
      <w:pPr>
        <w:spacing w:after="0"/>
        <w:ind w:left="0"/>
        <w:jc w:val="both"/>
      </w:pPr>
      <w:r>
        <w:rPr>
          <w:rFonts w:ascii="Times New Roman"/>
          <w:b w:val="false"/>
          <w:i w:val="false"/>
          <w:color w:val="000000"/>
          <w:sz w:val="28"/>
        </w:rPr>
        <w:t>
      Көрсетілетін қызметті алушы белгіленген мерзімдерде жетіспеген сұратылған құжаттарды, оның ішінде сараптама ұйымының көрсеткен қызметі үшін төлем туралы құжаттарды, белгіленген мерзімдерді ұзарту және (немесе) қалпына келтіру туралы өтінішхатты бермесе, өтініш кері қайтарып алынған болып есептеледі, ол туралы көрсетілетін қызмет алушыға тиісті хабарлама жіберіледі";</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p>
    <w:bookmarkStart w:name="z315" w:id="268"/>
    <w:p>
      <w:pPr>
        <w:spacing w:after="0"/>
        <w:ind w:left="0"/>
        <w:jc w:val="both"/>
      </w:pPr>
      <w:r>
        <w:rPr>
          <w:rFonts w:ascii="Times New Roman"/>
          <w:b w:val="false"/>
          <w:i w:val="false"/>
          <w:color w:val="000000"/>
          <w:sz w:val="28"/>
        </w:rPr>
        <w:t xml:space="preserve">
      "Мемлекеттік қызметті көрсету жөніндегі сараптама ұйымының көрсететін қызметі үшін төлем ақы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жұмыстарға және қызметтерге бағаларды бекіту туралы" Қазақстан Республикасы Әділет министрінің 2014 жылғы 18 желтоқсандағы № 368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10045 болып тіркелген) белгіленген мөлшерде төлем алынады.".</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17" w:id="269"/>
    <w:p>
      <w:pPr>
        <w:spacing w:after="0"/>
        <w:ind w:left="0"/>
        <w:jc w:val="both"/>
      </w:pPr>
      <w:r>
        <w:rPr>
          <w:rFonts w:ascii="Times New Roman"/>
          <w:b w:val="false"/>
          <w:i w:val="false"/>
          <w:color w:val="000000"/>
          <w:sz w:val="28"/>
        </w:rPr>
        <w:t>
      "Көрсетілетін қызметті алушы (не сенімхат бойынша оның өкілі) өтінім жүгінген кезде мемлекеттік қызметті көрсету үшін қажетті құжаттардың тізбесі:</w:t>
      </w:r>
    </w:p>
    <w:bookmarkEnd w:id="269"/>
    <w:bookmarkStart w:name="z318" w:id="270"/>
    <w:p>
      <w:pPr>
        <w:spacing w:after="0"/>
        <w:ind w:left="0"/>
        <w:jc w:val="both"/>
      </w:pPr>
      <w:r>
        <w:rPr>
          <w:rFonts w:ascii="Times New Roman"/>
          <w:b w:val="false"/>
          <w:i w:val="false"/>
          <w:color w:val="000000"/>
          <w:sz w:val="28"/>
        </w:rPr>
        <w:t>
      сараптама ұйымына:</w:t>
      </w:r>
    </w:p>
    <w:bookmarkEnd w:id="270"/>
    <w:bookmarkStart w:name="z319" w:id="271"/>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Қазақстан Републикасының өнертабысқа патент беру туралы өтініштің 3 данасы; </w:t>
      </w:r>
    </w:p>
    <w:bookmarkEnd w:id="271"/>
    <w:bookmarkStart w:name="z320" w:id="272"/>
    <w:p>
      <w:pPr>
        <w:spacing w:after="0"/>
        <w:ind w:left="0"/>
        <w:jc w:val="both"/>
      </w:pPr>
      <w:r>
        <w:rPr>
          <w:rFonts w:ascii="Times New Roman"/>
          <w:b w:val="false"/>
          <w:i w:val="false"/>
          <w:color w:val="000000"/>
          <w:sz w:val="28"/>
        </w:rPr>
        <w:t>
      2) тиiстi бiлiм саласындағы маманның жүзеге асыруы үшiн жеткілікті өнертабысты толық ашатын өнертабыстың сипаттамасының 2 данасы;</w:t>
      </w:r>
    </w:p>
    <w:bookmarkEnd w:id="272"/>
    <w:bookmarkStart w:name="z321" w:id="273"/>
    <w:p>
      <w:pPr>
        <w:spacing w:after="0"/>
        <w:ind w:left="0"/>
        <w:jc w:val="both"/>
      </w:pPr>
      <w:r>
        <w:rPr>
          <w:rFonts w:ascii="Times New Roman"/>
          <w:b w:val="false"/>
          <w:i w:val="false"/>
          <w:color w:val="000000"/>
          <w:sz w:val="28"/>
        </w:rPr>
        <w:t>
      3) өнертабыстың объектiсiн айқындайтын және оның мәнiн бiлдiретiн өнертабыстың формуласының 2 данасы. Формула айқын, нақты және сипаттауға негізделуі тиіс;</w:t>
      </w:r>
    </w:p>
    <w:bookmarkEnd w:id="273"/>
    <w:bookmarkStart w:name="z322" w:id="274"/>
    <w:p>
      <w:pPr>
        <w:spacing w:after="0"/>
        <w:ind w:left="0"/>
        <w:jc w:val="both"/>
      </w:pPr>
      <w:r>
        <w:rPr>
          <w:rFonts w:ascii="Times New Roman"/>
          <w:b w:val="false"/>
          <w:i w:val="false"/>
          <w:color w:val="000000"/>
          <w:sz w:val="28"/>
        </w:rPr>
        <w:t>
      4) егер өнертабыстың мәнiн түсiну үшiн қажет болса, сызбалар мен өзге материалдардың 2 данасы;</w:t>
      </w:r>
    </w:p>
    <w:bookmarkEnd w:id="274"/>
    <w:bookmarkStart w:name="z323" w:id="275"/>
    <w:p>
      <w:pPr>
        <w:spacing w:after="0"/>
        <w:ind w:left="0"/>
        <w:jc w:val="both"/>
      </w:pPr>
      <w:r>
        <w:rPr>
          <w:rFonts w:ascii="Times New Roman"/>
          <w:b w:val="false"/>
          <w:i w:val="false"/>
          <w:color w:val="000000"/>
          <w:sz w:val="28"/>
        </w:rPr>
        <w:t>
      5) рефераттың – 2 данасы;</w:t>
      </w:r>
    </w:p>
    <w:bookmarkEnd w:id="275"/>
    <w:bookmarkStart w:name="z324" w:id="276"/>
    <w:p>
      <w:pPr>
        <w:spacing w:after="0"/>
        <w:ind w:left="0"/>
        <w:jc w:val="both"/>
      </w:pPr>
      <w:r>
        <w:rPr>
          <w:rFonts w:ascii="Times New Roman"/>
          <w:b w:val="false"/>
          <w:i w:val="false"/>
          <w:color w:val="000000"/>
          <w:sz w:val="28"/>
        </w:rPr>
        <w:t>
      6) іс жүргізу өкіл арқылы жүргізілген жағдайда сенімхат;</w:t>
      </w:r>
    </w:p>
    <w:bookmarkEnd w:id="276"/>
    <w:bookmarkStart w:name="z325" w:id="277"/>
    <w:p>
      <w:pPr>
        <w:spacing w:after="0"/>
        <w:ind w:left="0"/>
        <w:jc w:val="both"/>
      </w:pPr>
      <w:r>
        <w:rPr>
          <w:rFonts w:ascii="Times New Roman"/>
          <w:b w:val="false"/>
          <w:i w:val="false"/>
          <w:color w:val="000000"/>
          <w:sz w:val="28"/>
        </w:rPr>
        <w:t xml:space="preserve">
      7) ЭҮТШ арқылы төлемді қоспағанда, төлемді растайтын құжат; </w:t>
      </w:r>
    </w:p>
    <w:bookmarkEnd w:id="277"/>
    <w:bookmarkStart w:name="z326" w:id="278"/>
    <w:p>
      <w:pPr>
        <w:spacing w:after="0"/>
        <w:ind w:left="0"/>
        <w:jc w:val="both"/>
      </w:pPr>
      <w:r>
        <w:rPr>
          <w:rFonts w:ascii="Times New Roman"/>
          <w:b w:val="false"/>
          <w:i w:val="false"/>
          <w:color w:val="000000"/>
          <w:sz w:val="28"/>
        </w:rPr>
        <w:t>
      8) төлемнің мөлшерін азайту негіздемелерін растайтын құжат (Ұлы Отан соғысының қатысушылары мен мүгедектері, мүгедектер, еңбек өтілі және жасы бойынша зейнеткерлер, жалпы білім беру мектептердің, кәсіби техникалық училищелердің, орта техникалық оқу орындарының, жоғары оқу орындарының студенттері үшін тиісті құжаттың көшірмесі немесе анықтама).</w:t>
      </w:r>
    </w:p>
    <w:bookmarkEnd w:id="278"/>
    <w:bookmarkStart w:name="z327" w:id="279"/>
    <w:p>
      <w:pPr>
        <w:spacing w:after="0"/>
        <w:ind w:left="0"/>
        <w:jc w:val="both"/>
      </w:pPr>
      <w:r>
        <w:rPr>
          <w:rFonts w:ascii="Times New Roman"/>
          <w:b w:val="false"/>
          <w:i w:val="false"/>
          <w:color w:val="000000"/>
          <w:sz w:val="28"/>
        </w:rPr>
        <w:t>
      Порталға:</w:t>
      </w:r>
    </w:p>
    <w:bookmarkEnd w:id="279"/>
    <w:bookmarkStart w:name="z328" w:id="280"/>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немесе порталдың есеп жазбасына ұялы байланыс операторы берген көрсетілетін қызметті алушының абоненттік нөмірі тіркелген және қосылған жағдайда, бір реттік құпия сөзбен куәландырылған электрондық құжат нысандағы өтініш;</w:t>
      </w:r>
    </w:p>
    <w:bookmarkEnd w:id="280"/>
    <w:bookmarkStart w:name="z329" w:id="281"/>
    <w:p>
      <w:pPr>
        <w:spacing w:after="0"/>
        <w:ind w:left="0"/>
        <w:jc w:val="both"/>
      </w:pPr>
      <w:r>
        <w:rPr>
          <w:rFonts w:ascii="Times New Roman"/>
          <w:b w:val="false"/>
          <w:i w:val="false"/>
          <w:color w:val="000000"/>
          <w:sz w:val="28"/>
        </w:rPr>
        <w:t>
      2) тиiстi бiлiм саласындағы маманның жүзеге асыруы үшiн жеткiлiктi оны толық ашып көрсететін өнертабыс сипаттамасының электрондық көшірмесі;</w:t>
      </w:r>
    </w:p>
    <w:bookmarkEnd w:id="281"/>
    <w:bookmarkStart w:name="z330" w:id="282"/>
    <w:p>
      <w:pPr>
        <w:spacing w:after="0"/>
        <w:ind w:left="0"/>
        <w:jc w:val="both"/>
      </w:pPr>
      <w:r>
        <w:rPr>
          <w:rFonts w:ascii="Times New Roman"/>
          <w:b w:val="false"/>
          <w:i w:val="false"/>
          <w:color w:val="000000"/>
          <w:sz w:val="28"/>
        </w:rPr>
        <w:t>
      3) өнертабыстың объектiсiн айқындайтын және оның мәнiн бiлдiретiн өнертабыстың формуласының электрондық көшірмесі. Формула айқын, нақты және сипаттауға негізделуі қажет;</w:t>
      </w:r>
    </w:p>
    <w:bookmarkEnd w:id="282"/>
    <w:bookmarkStart w:name="z331" w:id="283"/>
    <w:p>
      <w:pPr>
        <w:spacing w:after="0"/>
        <w:ind w:left="0"/>
        <w:jc w:val="both"/>
      </w:pPr>
      <w:r>
        <w:rPr>
          <w:rFonts w:ascii="Times New Roman"/>
          <w:b w:val="false"/>
          <w:i w:val="false"/>
          <w:color w:val="000000"/>
          <w:sz w:val="28"/>
        </w:rPr>
        <w:t>
      4) егер өнертабыстың мәнiн түсiну үшiн қажет болса сызбалар мен өзге материалдардың электрондық көшірмесі;</w:t>
      </w:r>
    </w:p>
    <w:bookmarkEnd w:id="283"/>
    <w:bookmarkStart w:name="z332" w:id="284"/>
    <w:p>
      <w:pPr>
        <w:spacing w:after="0"/>
        <w:ind w:left="0"/>
        <w:jc w:val="both"/>
      </w:pPr>
      <w:r>
        <w:rPr>
          <w:rFonts w:ascii="Times New Roman"/>
          <w:b w:val="false"/>
          <w:i w:val="false"/>
          <w:color w:val="000000"/>
          <w:sz w:val="28"/>
        </w:rPr>
        <w:t>
      5) рефераттың электрондық көшірмесі;</w:t>
      </w:r>
    </w:p>
    <w:bookmarkEnd w:id="284"/>
    <w:bookmarkStart w:name="z333" w:id="285"/>
    <w:p>
      <w:pPr>
        <w:spacing w:after="0"/>
        <w:ind w:left="0"/>
        <w:jc w:val="both"/>
      </w:pPr>
      <w:r>
        <w:rPr>
          <w:rFonts w:ascii="Times New Roman"/>
          <w:b w:val="false"/>
          <w:i w:val="false"/>
          <w:color w:val="000000"/>
          <w:sz w:val="28"/>
        </w:rPr>
        <w:t>
      6) іс жүргізу өкіл арқылы жүргізілген жағдайда берілген сенімхаттың электрондық көшірмесі;</w:t>
      </w:r>
    </w:p>
    <w:bookmarkEnd w:id="285"/>
    <w:bookmarkStart w:name="z334" w:id="286"/>
    <w:p>
      <w:pPr>
        <w:spacing w:after="0"/>
        <w:ind w:left="0"/>
        <w:jc w:val="both"/>
      </w:pPr>
      <w:r>
        <w:rPr>
          <w:rFonts w:ascii="Times New Roman"/>
          <w:b w:val="false"/>
          <w:i w:val="false"/>
          <w:color w:val="000000"/>
          <w:sz w:val="28"/>
        </w:rPr>
        <w:t>
      7) ЭҮТШ арқылы төлемді қоспағанда, төлемді растайтын құжаттың электрондық көшірмесі;</w:t>
      </w:r>
    </w:p>
    <w:bookmarkEnd w:id="286"/>
    <w:bookmarkStart w:name="z335" w:id="287"/>
    <w:p>
      <w:pPr>
        <w:spacing w:after="0"/>
        <w:ind w:left="0"/>
        <w:jc w:val="both"/>
      </w:pPr>
      <w:r>
        <w:rPr>
          <w:rFonts w:ascii="Times New Roman"/>
          <w:b w:val="false"/>
          <w:i w:val="false"/>
          <w:color w:val="000000"/>
          <w:sz w:val="28"/>
        </w:rPr>
        <w:t>
      8) төлемнің мөлшерін азайту үшін негіздемелерді растайтын құжаттың электрондық көшірмесі (Ұлы Отан соғысының қатысушылары мен мүгедектері, мүгедектер, еңбек өтілі және жасы бойынша зейнеткерлер, жалпы білім беру мектептердің, кәсіби техникалық училищелердің, орта техникалық оқу орындарының, жоғары оқу орындарының студенттері үшін тиісті құжаттың көшірмесі немесе анықтама).</w:t>
      </w:r>
    </w:p>
    <w:bookmarkEnd w:id="287"/>
    <w:bookmarkStart w:name="z336" w:id="288"/>
    <w:p>
      <w:pPr>
        <w:spacing w:after="0"/>
        <w:ind w:left="0"/>
        <w:jc w:val="both"/>
      </w:pPr>
      <w:r>
        <w:rPr>
          <w:rFonts w:ascii="Times New Roman"/>
          <w:b w:val="false"/>
          <w:i w:val="false"/>
          <w:color w:val="000000"/>
          <w:sz w:val="28"/>
        </w:rPr>
        <w:t xml:space="preserve">
      Төлемді және төлемнің мөлшерін азайту негіздемелерін растайтын құжаттар өтініммен бірге немесе өтінім келіп түскен күннен бастап екі ай ішінде ұсынылуы мүмкін. Бұл мерзім екі айдан аспайтын мерзімге ұзартылуы мүмкін Өнертабысқа өтінімге өтінімді, оның ішінде формальды сараптаманы жүргізуге өтінімді берудің белгілі мөлшерде төлемін растайтын құжаттың электрондық көшірмесі және оның мөлшерін азайту үшін негіздемелерді растайтын құжат қоса беріледі, олар өтініммен бірге немесе өтінім келіп түскен күннен бастап екі ай ішінде ұсынылуы мүмкін.      </w:t>
      </w:r>
    </w:p>
    <w:bookmarkEnd w:id="288"/>
    <w:bookmarkStart w:name="z337" w:id="289"/>
    <w:p>
      <w:pPr>
        <w:spacing w:after="0"/>
        <w:ind w:left="0"/>
        <w:jc w:val="both"/>
      </w:pPr>
      <w:r>
        <w:rPr>
          <w:rFonts w:ascii="Times New Roman"/>
          <w:b w:val="false"/>
          <w:i w:val="false"/>
          <w:color w:val="000000"/>
          <w:sz w:val="28"/>
        </w:rPr>
        <w:t xml:space="preserve">
      Жеке басын куәландыратын заңды тұлғаны мемлекеттік тіркеу (қайта тіркеу) туралы, жеке кәсіпкерді мемлекеттік тіркеу туралы, ЭҮТШ арқылы мемлекеттік баждың төленгені туралы ақпаратты көрсетілетін қызметті беруші "электронды үкімет" шлюзі арқылы тиісті мемлекеттік ақпараттық жүйелер арқылы алады. </w:t>
      </w:r>
    </w:p>
    <w:bookmarkEnd w:id="289"/>
    <w:bookmarkStart w:name="z338" w:id="290"/>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жазбаша келісімін береді.</w:t>
      </w:r>
    </w:p>
    <w:bookmarkEnd w:id="290"/>
    <w:bookmarkStart w:name="z339" w:id="291"/>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сұратуға жол берілмейді.</w:t>
      </w:r>
    </w:p>
    <w:bookmarkEnd w:id="291"/>
    <w:bookmarkStart w:name="z340" w:id="292"/>
    <w:p>
      <w:pPr>
        <w:spacing w:after="0"/>
        <w:ind w:left="0"/>
        <w:jc w:val="both"/>
      </w:pPr>
      <w:r>
        <w:rPr>
          <w:rFonts w:ascii="Times New Roman"/>
          <w:b w:val="false"/>
          <w:i w:val="false"/>
          <w:color w:val="000000"/>
          <w:sz w:val="28"/>
        </w:rPr>
        <w:t xml:space="preserve">
      Көрсетілетін қызметті алушы барлық қажетті құжаттарды берген кезде: </w:t>
      </w:r>
    </w:p>
    <w:bookmarkEnd w:id="292"/>
    <w:bookmarkStart w:name="z341" w:id="293"/>
    <w:p>
      <w:pPr>
        <w:spacing w:after="0"/>
        <w:ind w:left="0"/>
        <w:jc w:val="both"/>
      </w:pPr>
      <w:r>
        <w:rPr>
          <w:rFonts w:ascii="Times New Roman"/>
          <w:b w:val="false"/>
          <w:i w:val="false"/>
          <w:color w:val="000000"/>
          <w:sz w:val="28"/>
        </w:rPr>
        <w:t>
      көрсетілетін қызметті берушіге (қолма-қол не пошта байланысы арқылы) – құжаттар топтамасының көшірмесіне қабылданған күні мен уақыты көрсетіліп, сараптама ұйымының кеңсесінде тіркелгені туралы белгі қою қағаз жеткізгіштегі өтініштің қабылданғанын растау болып табылады.</w:t>
      </w:r>
    </w:p>
    <w:bookmarkEnd w:id="293"/>
    <w:bookmarkStart w:name="z342" w:id="294"/>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қызмет көрсету үшін сұрау салудың қабылданғаны туралы мәртебесі жолданады";</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бесінші бөлігі мынадай редакцияда жазылсын: </w:t>
      </w:r>
    </w:p>
    <w:bookmarkStart w:name="z344" w:id="295"/>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байланыс-орталығының 1414, 8 800 080 7777 телефоны бойынша алуға болады.";</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346" w:id="296"/>
    <w:p>
      <w:pPr>
        <w:spacing w:after="0"/>
        <w:ind w:left="0"/>
        <w:jc w:val="both"/>
      </w:pPr>
      <w:r>
        <w:rPr>
          <w:rFonts w:ascii="Times New Roman"/>
          <w:b w:val="false"/>
          <w:i w:val="false"/>
          <w:color w:val="000000"/>
          <w:sz w:val="28"/>
        </w:rPr>
        <w:t>
      "14. Көрсетілетін қызметті алушының электрондық цифрлық қолтаңбасы болуы немесе ұялы байланыс операторы ұсынған көрсетілетін қызметті алушының абоненттік нөмірі порталдың есептік жазбасына тіркелген және қосылған жағдайда, бір реттік парольді пайдалану шартымен мемлекеттік көрсетілетін қызметті портал арқылы электрондық нысанда алуға мүмкіндігі бар.";</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348" w:id="297"/>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74 07 54, 74 09 69, 74 96 60. Бірыңғай байланыс орталығы – 1414, 8 800 080 7777.";</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жазылсын;</w:t>
      </w:r>
    </w:p>
    <w:bookmarkStart w:name="z350" w:id="298"/>
    <w:p>
      <w:pPr>
        <w:spacing w:after="0"/>
        <w:ind w:left="0"/>
        <w:jc w:val="both"/>
      </w:pPr>
      <w:r>
        <w:rPr>
          <w:rFonts w:ascii="Times New Roman"/>
          <w:b w:val="false"/>
          <w:i w:val="false"/>
          <w:color w:val="000000"/>
          <w:sz w:val="28"/>
        </w:rPr>
        <w:t xml:space="preserve">
      Осы бұйрықпен бекітілген "Селекциялық жетістікке патент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52" w:id="299"/>
    <w:p>
      <w:pPr>
        <w:spacing w:after="0"/>
        <w:ind w:left="0"/>
        <w:jc w:val="both"/>
      </w:pPr>
      <w:r>
        <w:rPr>
          <w:rFonts w:ascii="Times New Roman"/>
          <w:b w:val="false"/>
          <w:i w:val="false"/>
          <w:color w:val="000000"/>
          <w:sz w:val="28"/>
        </w:rPr>
        <w:t>
      "Мемлекеттік қызметті Министрлік (бұдан әрі – көрсетілетін қызметті беруші) көрсетеді.</w:t>
      </w:r>
    </w:p>
    <w:bookmarkEnd w:id="299"/>
    <w:bookmarkStart w:name="z353" w:id="300"/>
    <w:p>
      <w:pPr>
        <w:spacing w:after="0"/>
        <w:ind w:left="0"/>
        <w:jc w:val="both"/>
      </w:pPr>
      <w:r>
        <w:rPr>
          <w:rFonts w:ascii="Times New Roman"/>
          <w:b w:val="false"/>
          <w:i w:val="false"/>
          <w:color w:val="000000"/>
          <w:sz w:val="28"/>
        </w:rPr>
        <w:t>
      Мемлекеттік қызмет көрсетуге өтінішті қабылдау және оның нәтижеcін беру:</w:t>
      </w:r>
    </w:p>
    <w:bookmarkEnd w:id="300"/>
    <w:bookmarkStart w:name="z354" w:id="301"/>
    <w:p>
      <w:pPr>
        <w:spacing w:after="0"/>
        <w:ind w:left="0"/>
        <w:jc w:val="both"/>
      </w:pPr>
      <w:r>
        <w:rPr>
          <w:rFonts w:ascii="Times New Roman"/>
          <w:b w:val="false"/>
          <w:i w:val="false"/>
          <w:color w:val="000000"/>
          <w:sz w:val="28"/>
        </w:rPr>
        <w:t>
      1) Министрліктің "Ұлттық зияткерлік меншік институты" Республикалық мемлекеттік кәсіпорны (бұдан әрі – Сараптама ұйымы);</w:t>
      </w:r>
    </w:p>
    <w:bookmarkEnd w:id="301"/>
    <w:bookmarkStart w:name="z355" w:id="302"/>
    <w:p>
      <w:pPr>
        <w:spacing w:after="0"/>
        <w:ind w:left="0"/>
        <w:jc w:val="both"/>
      </w:pPr>
      <w:r>
        <w:rPr>
          <w:rFonts w:ascii="Times New Roman"/>
          <w:b w:val="false"/>
          <w:i w:val="false"/>
          <w:color w:val="000000"/>
          <w:sz w:val="28"/>
        </w:rPr>
        <w:t>
      2) "электрондық үкімет" www.egov.kz веб-порталы (бұдан әрі – Портал) және сараптама ұйымының www.kazpatent.kz сайты арқылы жүзеге асырылады";</w:t>
      </w:r>
    </w:p>
    <w:bookmarkEnd w:id="302"/>
    <w:bookmarkStart w:name="z356" w:id="30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03"/>
    <w:bookmarkStart w:name="z357" w:id="304"/>
    <w:p>
      <w:pPr>
        <w:spacing w:after="0"/>
        <w:ind w:left="0"/>
        <w:jc w:val="both"/>
      </w:pPr>
      <w:r>
        <w:rPr>
          <w:rFonts w:ascii="Times New Roman"/>
          <w:b w:val="false"/>
          <w:i w:val="false"/>
          <w:color w:val="000000"/>
          <w:sz w:val="28"/>
        </w:rPr>
        <w:t xml:space="preserve">
      "1) көрсетілетін қызметті берушіге құжаттар топтамасын тапсырған кезден бастап, сондай-ақ Қазақстан Республикасы Ауыл шаруашылығы министрлігінің Мемлекеттік комиссиялары сұрыптардың, тұқымдардың патент қабілеттілігіне сынақтар өткізуінің мерзімдерін есепке алусыз порталға жүгінген кезде басқаға беру немесе лицензиялық шарты тіркеу кезінде - 11 ай (он бір ай) ішінде. </w:t>
      </w:r>
    </w:p>
    <w:bookmarkEnd w:id="304"/>
    <w:bookmarkStart w:name="z358" w:id="305"/>
    <w:p>
      <w:pPr>
        <w:spacing w:after="0"/>
        <w:ind w:left="0"/>
        <w:jc w:val="both"/>
      </w:pPr>
      <w:r>
        <w:rPr>
          <w:rFonts w:ascii="Times New Roman"/>
          <w:b w:val="false"/>
          <w:i w:val="false"/>
          <w:color w:val="000000"/>
          <w:sz w:val="28"/>
        </w:rPr>
        <w:t>
      Мерзім:</w:t>
      </w:r>
    </w:p>
    <w:bookmarkEnd w:id="305"/>
    <w:bookmarkStart w:name="z359" w:id="306"/>
    <w:p>
      <w:pPr>
        <w:spacing w:after="0"/>
        <w:ind w:left="0"/>
        <w:jc w:val="both"/>
      </w:pPr>
      <w:r>
        <w:rPr>
          <w:rFonts w:ascii="Times New Roman"/>
          <w:b w:val="false"/>
          <w:i w:val="false"/>
          <w:color w:val="000000"/>
          <w:sz w:val="28"/>
        </w:rPr>
        <w:t>
      көрсетілетін қызмет алушының жетіспейтін құжаттарды немесе түзетілген материалдарды ұсынуы қажет болған жағдайда екі айдан аспайтын мерзімге;</w:t>
      </w:r>
    </w:p>
    <w:bookmarkEnd w:id="306"/>
    <w:bookmarkStart w:name="z360" w:id="307"/>
    <w:p>
      <w:pPr>
        <w:spacing w:after="0"/>
        <w:ind w:left="0"/>
        <w:jc w:val="both"/>
      </w:pPr>
      <w:r>
        <w:rPr>
          <w:rFonts w:ascii="Times New Roman"/>
          <w:b w:val="false"/>
          <w:i w:val="false"/>
          <w:color w:val="000000"/>
          <w:sz w:val="28"/>
        </w:rPr>
        <w:t>
      патентті беруге құжаттарды дайындау және тіркеу туралы мәліметтерді жариялау үшін төлеудің, сондай-ақ мемлекеттік бажды төлеудің өткізіп алған мерзімін қалпына келтіру жағдайында үш айдан аспайтын мерзімге ұзартылады";</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62" w:id="308"/>
    <w:p>
      <w:pPr>
        <w:spacing w:after="0"/>
        <w:ind w:left="0"/>
        <w:jc w:val="both"/>
      </w:pPr>
      <w:r>
        <w:rPr>
          <w:rFonts w:ascii="Times New Roman"/>
          <w:b w:val="false"/>
          <w:i w:val="false"/>
          <w:color w:val="000000"/>
          <w:sz w:val="28"/>
        </w:rPr>
        <w:t xml:space="preserve">
      "Мемлекеттік қызмет көрсету нәтижесі – селекциялық жетістікке патент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308"/>
    <w:bookmarkStart w:name="z363" w:id="309"/>
    <w:p>
      <w:pPr>
        <w:spacing w:after="0"/>
        <w:ind w:left="0"/>
        <w:jc w:val="both"/>
      </w:pPr>
      <w:r>
        <w:rPr>
          <w:rFonts w:ascii="Times New Roman"/>
          <w:b w:val="false"/>
          <w:i w:val="false"/>
          <w:color w:val="000000"/>
          <w:sz w:val="28"/>
        </w:rPr>
        <w:t>
      Мемлекеттік қызмет көрсету нәтижесін беру нысаны – қағаз түрінде, электрондық.</w:t>
      </w:r>
    </w:p>
    <w:bookmarkEnd w:id="309"/>
    <w:bookmarkStart w:name="z364" w:id="310"/>
    <w:p>
      <w:pPr>
        <w:spacing w:after="0"/>
        <w:ind w:left="0"/>
        <w:jc w:val="both"/>
      </w:pPr>
      <w:r>
        <w:rPr>
          <w:rFonts w:ascii="Times New Roman"/>
          <w:b w:val="false"/>
          <w:i w:val="false"/>
          <w:color w:val="000000"/>
          <w:sz w:val="28"/>
        </w:rPr>
        <w:t>
      Портал арқылы жүгінген кезде заңды және жеке тұлғаларға (бұдан әрі – көрсетілетін қызметті алушы) "жеке кабинетіне" көрсетілетін қызметті берушінің уәкілетті адамының электрондық цифрлық қолтаңбасымен куәландырылған, мемлекеттік қызмет көрсету нәтижесін алу күні және орны көрсетіле отырып, электрондық құжат нысанында хабарлама жіберіледі.</w:t>
      </w:r>
    </w:p>
    <w:bookmarkEnd w:id="310"/>
    <w:bookmarkStart w:name="z365" w:id="311"/>
    <w:p>
      <w:pPr>
        <w:spacing w:after="0"/>
        <w:ind w:left="0"/>
        <w:jc w:val="both"/>
      </w:pPr>
      <w:r>
        <w:rPr>
          <w:rFonts w:ascii="Times New Roman"/>
          <w:b w:val="false"/>
          <w:i w:val="false"/>
          <w:color w:val="000000"/>
          <w:sz w:val="28"/>
        </w:rPr>
        <w:t xml:space="preserve">
      Егер көрсетілетін қызметті алушы белгіленген мерзімде жетіспеген сұратылған құжаттарды, оның ішінде сараптама жасау ұйымының көрсеткен қызметі үшін төлем туралы құжаттарды, белгіленген мерзімдерді ұзарту және (немесе) қалпына келтіру туралы өтінішхатты ұсынбаса, өтініш кері қайтарып алынған болып есептеледі, ол туралы көрсетілетін қызмет алушыға тиісті хабарлама жіберіледі"; </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p>
    <w:bookmarkStart w:name="z367" w:id="312"/>
    <w:p>
      <w:pPr>
        <w:spacing w:after="0"/>
        <w:ind w:left="0"/>
        <w:jc w:val="both"/>
      </w:pPr>
      <w:r>
        <w:rPr>
          <w:rFonts w:ascii="Times New Roman"/>
          <w:b w:val="false"/>
          <w:i w:val="false"/>
          <w:color w:val="000000"/>
          <w:sz w:val="28"/>
        </w:rPr>
        <w:t xml:space="preserve">
      "Мемлекеттік қызметті көрсету жөніндегі сараптама ұйымының көрсететін қызметі үшін төлем ақы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жұмыстарға және қызметтерге бағаларды бекіту туралы" Қазақстан Республикасы Әділет министрінің 2014 жылғы 18 желтоқсандағы № 368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10045 болып тіркелген) белгіленген мөлшерде төлем алынады.".</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69" w:id="313"/>
    <w:p>
      <w:pPr>
        <w:spacing w:after="0"/>
        <w:ind w:left="0"/>
        <w:jc w:val="both"/>
      </w:pPr>
      <w:r>
        <w:rPr>
          <w:rFonts w:ascii="Times New Roman"/>
          <w:b w:val="false"/>
          <w:i w:val="false"/>
          <w:color w:val="000000"/>
          <w:sz w:val="28"/>
        </w:rPr>
        <w:t>
      "Көрсетілетін қызметті алушы (не сенімхат бойынша оның өкілі) жүгінген кезде мемлекеттік қызмет көрсету үшін қажетті құжаттардың тізбесі:</w:t>
      </w:r>
    </w:p>
    <w:bookmarkEnd w:id="313"/>
    <w:bookmarkStart w:name="z370" w:id="314"/>
    <w:p>
      <w:pPr>
        <w:spacing w:after="0"/>
        <w:ind w:left="0"/>
        <w:jc w:val="both"/>
      </w:pPr>
      <w:r>
        <w:rPr>
          <w:rFonts w:ascii="Times New Roman"/>
          <w:b w:val="false"/>
          <w:i w:val="false"/>
          <w:color w:val="000000"/>
          <w:sz w:val="28"/>
        </w:rPr>
        <w:t>
      сараптама ұйымына:</w:t>
      </w:r>
    </w:p>
    <w:bookmarkEnd w:id="314"/>
    <w:bookmarkStart w:name="z371" w:id="315"/>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селекциялық жетістікке Қазақстан Республикасының патентін беру туралы өтініштің 3 данасы;</w:t>
      </w:r>
    </w:p>
    <w:bookmarkEnd w:id="315"/>
    <w:bookmarkStart w:name="z372" w:id="316"/>
    <w:p>
      <w:pPr>
        <w:spacing w:after="0"/>
        <w:ind w:left="0"/>
        <w:jc w:val="both"/>
      </w:pPr>
      <w:r>
        <w:rPr>
          <w:rFonts w:ascii="Times New Roman"/>
          <w:b w:val="false"/>
          <w:i w:val="false"/>
          <w:color w:val="000000"/>
          <w:sz w:val="28"/>
        </w:rPr>
        <w:t>
      2) селекциялық жетістіктің сауалнамасының 2 данасы;</w:t>
      </w:r>
    </w:p>
    <w:bookmarkEnd w:id="316"/>
    <w:bookmarkStart w:name="z373" w:id="317"/>
    <w:p>
      <w:pPr>
        <w:spacing w:after="0"/>
        <w:ind w:left="0"/>
        <w:jc w:val="both"/>
      </w:pPr>
      <w:r>
        <w:rPr>
          <w:rFonts w:ascii="Times New Roman"/>
          <w:b w:val="false"/>
          <w:i w:val="false"/>
          <w:color w:val="000000"/>
          <w:sz w:val="28"/>
        </w:rPr>
        <w:t>
      3) іс жүргізу өкіл арқылы жүргізілген жағдайда сенімхат;</w:t>
      </w:r>
    </w:p>
    <w:bookmarkEnd w:id="317"/>
    <w:bookmarkStart w:name="z374" w:id="318"/>
    <w:p>
      <w:pPr>
        <w:spacing w:after="0"/>
        <w:ind w:left="0"/>
        <w:jc w:val="both"/>
      </w:pPr>
      <w:r>
        <w:rPr>
          <w:rFonts w:ascii="Times New Roman"/>
          <w:b w:val="false"/>
          <w:i w:val="false"/>
          <w:color w:val="000000"/>
          <w:sz w:val="28"/>
        </w:rPr>
        <w:t>
      4) белгiленген мөлшердегі төлемді растайтын құжат;</w:t>
      </w:r>
    </w:p>
    <w:bookmarkEnd w:id="318"/>
    <w:bookmarkStart w:name="z375" w:id="319"/>
    <w:p>
      <w:pPr>
        <w:spacing w:after="0"/>
        <w:ind w:left="0"/>
        <w:jc w:val="both"/>
      </w:pPr>
      <w:r>
        <w:rPr>
          <w:rFonts w:ascii="Times New Roman"/>
          <w:b w:val="false"/>
          <w:i w:val="false"/>
          <w:color w:val="000000"/>
          <w:sz w:val="28"/>
        </w:rPr>
        <w:t>
      5) төлемнің мөлшерін азайтуға арналған негіздемені растайтын құжат (Ұлы Отан соғысының қатысушылары мен мүгедектері, мүгедектер, еңбек өтілі және жасы бойынша зейнеткерлер, орта білім беретін мектептердің, кәсіптік-техникалық училищелердің, орта техникалық оқу орындарының оқушылары, жоғары оқу орындарының студенттері үшін – тиісті құжаттың көшірмесі немесе анықтама);</w:t>
      </w:r>
    </w:p>
    <w:bookmarkEnd w:id="319"/>
    <w:bookmarkStart w:name="z376" w:id="320"/>
    <w:p>
      <w:pPr>
        <w:spacing w:after="0"/>
        <w:ind w:left="0"/>
        <w:jc w:val="both"/>
      </w:pPr>
      <w:r>
        <w:rPr>
          <w:rFonts w:ascii="Times New Roman"/>
          <w:b w:val="false"/>
          <w:i w:val="false"/>
          <w:color w:val="000000"/>
          <w:sz w:val="28"/>
        </w:rPr>
        <w:t>
      порталға:</w:t>
      </w:r>
    </w:p>
    <w:bookmarkEnd w:id="320"/>
    <w:bookmarkStart w:name="z377" w:id="321"/>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немесе порталдың есеп жазбасына ұялы байланыс операторы берген көрсетілетін қызметті алушының абоненттік нөмірі тіркелген және қосылған жағдайда, бір реттік құпия сөзбен куәландырылған электрондық құжат нысандағы өтініш;</w:t>
      </w:r>
    </w:p>
    <w:bookmarkEnd w:id="321"/>
    <w:bookmarkStart w:name="z378" w:id="322"/>
    <w:p>
      <w:pPr>
        <w:spacing w:after="0"/>
        <w:ind w:left="0"/>
        <w:jc w:val="both"/>
      </w:pPr>
      <w:r>
        <w:rPr>
          <w:rFonts w:ascii="Times New Roman"/>
          <w:b w:val="false"/>
          <w:i w:val="false"/>
          <w:color w:val="000000"/>
          <w:sz w:val="28"/>
        </w:rPr>
        <w:t>
      2) селекциялық жетістік сауалнамасының электрондық көшірмесі;</w:t>
      </w:r>
    </w:p>
    <w:bookmarkEnd w:id="322"/>
    <w:bookmarkStart w:name="z379" w:id="323"/>
    <w:p>
      <w:pPr>
        <w:spacing w:after="0"/>
        <w:ind w:left="0"/>
        <w:jc w:val="both"/>
      </w:pPr>
      <w:r>
        <w:rPr>
          <w:rFonts w:ascii="Times New Roman"/>
          <w:b w:val="false"/>
          <w:i w:val="false"/>
          <w:color w:val="000000"/>
          <w:sz w:val="28"/>
        </w:rPr>
        <w:t>
      3) іс жүргізу өкіл арқылы жүргізілген жағдайда сенімхаттың электрондық көшірмесі;</w:t>
      </w:r>
    </w:p>
    <w:bookmarkEnd w:id="323"/>
    <w:bookmarkStart w:name="z380" w:id="324"/>
    <w:p>
      <w:pPr>
        <w:spacing w:after="0"/>
        <w:ind w:left="0"/>
        <w:jc w:val="both"/>
      </w:pPr>
      <w:r>
        <w:rPr>
          <w:rFonts w:ascii="Times New Roman"/>
          <w:b w:val="false"/>
          <w:i w:val="false"/>
          <w:color w:val="000000"/>
          <w:sz w:val="28"/>
        </w:rPr>
        <w:t>
      4) ЭҮТШ арқылы төлемді қоспағанда белгіленген мөлшерде тиісті ақы төленгенiн растайтын құжаттың электрондық көшірмесі;</w:t>
      </w:r>
    </w:p>
    <w:bookmarkEnd w:id="324"/>
    <w:bookmarkStart w:name="z381" w:id="325"/>
    <w:p>
      <w:pPr>
        <w:spacing w:after="0"/>
        <w:ind w:left="0"/>
        <w:jc w:val="both"/>
      </w:pPr>
      <w:r>
        <w:rPr>
          <w:rFonts w:ascii="Times New Roman"/>
          <w:b w:val="false"/>
          <w:i w:val="false"/>
          <w:color w:val="000000"/>
          <w:sz w:val="28"/>
        </w:rPr>
        <w:t>
      5) төлемнің мөлшерін азайту негіздемесін растайтын құжаттың электрондық көшірмесі (Ұлы Отан соғысының қатысушылары мен мүгедектері, мүгедектер, еңбек өтілі және жасы бойынша зейнеткерлер, жалпы орта білім беру мектептері мен колледждерінің оқушылары, жоғары оқу орындары студенттері үшін – тиісті құжаттың немесе анықтаманың көшірмесі).</w:t>
      </w:r>
    </w:p>
    <w:bookmarkEnd w:id="325"/>
    <w:bookmarkStart w:name="z382" w:id="326"/>
    <w:p>
      <w:pPr>
        <w:spacing w:after="0"/>
        <w:ind w:left="0"/>
        <w:jc w:val="both"/>
      </w:pPr>
      <w:r>
        <w:rPr>
          <w:rFonts w:ascii="Times New Roman"/>
          <w:b w:val="false"/>
          <w:i w:val="false"/>
          <w:color w:val="000000"/>
          <w:sz w:val="28"/>
        </w:rPr>
        <w:t>
      Төлемді және төлемнің мөлшерін азайту негіздемелерін растайтын құжаттар өтініммен бірге немесе өтінім келіп түскен күннен бастап екі ай ішінде ұсынылуы мүмкін. Бұл мерзім екі айдан аспайтын мерзімге ұзартылуы мүмкін.</w:t>
      </w:r>
    </w:p>
    <w:bookmarkEnd w:id="326"/>
    <w:bookmarkStart w:name="z383" w:id="327"/>
    <w:p>
      <w:pPr>
        <w:spacing w:after="0"/>
        <w:ind w:left="0"/>
        <w:jc w:val="both"/>
      </w:pPr>
      <w:r>
        <w:rPr>
          <w:rFonts w:ascii="Times New Roman"/>
          <w:b w:val="false"/>
          <w:i w:val="false"/>
          <w:color w:val="000000"/>
          <w:sz w:val="28"/>
        </w:rPr>
        <w:t>
      Белгіленген мерзімде төлем туралы құжаттар ұсынылмаған кезде өтінім берілмеген болып танылады.</w:t>
      </w:r>
    </w:p>
    <w:bookmarkEnd w:id="327"/>
    <w:bookmarkStart w:name="z384" w:id="328"/>
    <w:p>
      <w:pPr>
        <w:spacing w:after="0"/>
        <w:ind w:left="0"/>
        <w:jc w:val="both"/>
      </w:pPr>
      <w:r>
        <w:rPr>
          <w:rFonts w:ascii="Times New Roman"/>
          <w:b w:val="false"/>
          <w:i w:val="false"/>
          <w:color w:val="000000"/>
          <w:sz w:val="28"/>
        </w:rPr>
        <w:t>
      Жеке басты куәландыратын, заңды тұлғаны мемлекеттік тіркеу (қайта тіркеу) туралы, дара кәсіпкер ретінде мемлекеттік тіркеу туралы құжаттардың мәліметтерін, ЭҮТШ арқылы мемлекеттік бажды төлеу туралы ақпаратты көрсетілетін қызметті беруші "электрондық үкімет" шлюзі арқылы тиісті мемлекеттік ақпараттық жүйелерден алады.</w:t>
      </w:r>
    </w:p>
    <w:bookmarkEnd w:id="328"/>
    <w:bookmarkStart w:name="z385" w:id="329"/>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келісімін береді.</w:t>
      </w:r>
    </w:p>
    <w:bookmarkEnd w:id="329"/>
    <w:bookmarkStart w:name="z386" w:id="330"/>
    <w:p>
      <w:pPr>
        <w:spacing w:after="0"/>
        <w:ind w:left="0"/>
        <w:jc w:val="both"/>
      </w:pPr>
      <w:r>
        <w:rPr>
          <w:rFonts w:ascii="Times New Roman"/>
          <w:b w:val="false"/>
          <w:i w:val="false"/>
          <w:color w:val="000000"/>
          <w:sz w:val="28"/>
        </w:rPr>
        <w:t xml:space="preserve">
      Көрсетілетін қызметті алушы барлық қажетті құжаттарды тапсырған кезде: </w:t>
      </w:r>
    </w:p>
    <w:bookmarkEnd w:id="330"/>
    <w:bookmarkStart w:name="z387" w:id="331"/>
    <w:p>
      <w:pPr>
        <w:spacing w:after="0"/>
        <w:ind w:left="0"/>
        <w:jc w:val="both"/>
      </w:pPr>
      <w:r>
        <w:rPr>
          <w:rFonts w:ascii="Times New Roman"/>
          <w:b w:val="false"/>
          <w:i w:val="false"/>
          <w:color w:val="000000"/>
          <w:sz w:val="28"/>
        </w:rPr>
        <w:t xml:space="preserve">
      көрсетілетін қызметті берушіге (қолма-қол не пошта байланысы арқылы) қағаз тасығыштағы өтінімді қабылдаудың растауы оның көшірмесінде құжаттар топтамасын қабылдау күні мен уақыты көрсетіле отырып, сараптама ұйымының кеңсесінде тіркеу туралы белгі жасау болып табылады. </w:t>
      </w:r>
    </w:p>
    <w:bookmarkEnd w:id="331"/>
    <w:bookmarkStart w:name="z388" w:id="332"/>
    <w:p>
      <w:pPr>
        <w:spacing w:after="0"/>
        <w:ind w:left="0"/>
        <w:jc w:val="both"/>
      </w:pPr>
      <w:r>
        <w:rPr>
          <w:rFonts w:ascii="Times New Roman"/>
          <w:b w:val="false"/>
          <w:i w:val="false"/>
          <w:color w:val="000000"/>
          <w:sz w:val="28"/>
        </w:rPr>
        <w:t xml:space="preserve">
      Портал арқылы жүгінген жағдайда көрсетілетін қызметті алушының "жеке кабинетіне" мемлекеттік қызметті көрсету үшін сұрау салудың қабылданғаны туралы мәртебе жіберіледі"; </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бесінші бөлігі мынадай редакцияда жазылсын: </w:t>
      </w:r>
    </w:p>
    <w:bookmarkStart w:name="z390" w:id="333"/>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байланыс-орталығының 1414, 8 800 080 7777 телефондары арқылы алуға болады.";</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392" w:id="334"/>
    <w:p>
      <w:pPr>
        <w:spacing w:after="0"/>
        <w:ind w:left="0"/>
        <w:jc w:val="both"/>
      </w:pPr>
      <w:r>
        <w:rPr>
          <w:rFonts w:ascii="Times New Roman"/>
          <w:b w:val="false"/>
          <w:i w:val="false"/>
          <w:color w:val="000000"/>
          <w:sz w:val="28"/>
        </w:rPr>
        <w:t>
      "14. Қызмет алушының электрондық цифрлық қолтаңбасы болған немесе порталдың есеп жазбасына ұялы байланыс операторы берген көрсетілетін қызметті алушының абоненттік нөмірі порталдың есептік жазбасына тіркелген және қосылған жағдайда, бір реттік парольді пайдаланып, мемлекеттік көрсетілетін қызметті портал арқылы электрондық нысанда алуға мүмкіндігі бар.";</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394" w:id="335"/>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74 07 54, 74 09 69, 74 96 60. Бірыңғай байланыс орталығы – 1414, 8 800 080 7777.";</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2-қосымшаларды</w:t>
      </w:r>
      <w:r>
        <w:rPr>
          <w:rFonts w:ascii="Times New Roman"/>
          <w:b w:val="false"/>
          <w:i w:val="false"/>
          <w:color w:val="000000"/>
          <w:sz w:val="28"/>
        </w:rPr>
        <w:t xml:space="preserve"> осы бұйрыққа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жазылсын.</w:t>
      </w:r>
    </w:p>
    <w:bookmarkStart w:name="z396" w:id="336"/>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w:t>
      </w:r>
    </w:p>
    <w:bookmarkEnd w:id="336"/>
    <w:bookmarkStart w:name="z397" w:id="33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37"/>
    <w:bookmarkStart w:name="z398" w:id="338"/>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 күнінен бастап күнтізбелік он күн ішінде оны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338"/>
    <w:bookmarkStart w:name="z399" w:id="339"/>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End w:id="339"/>
    <w:bookmarkStart w:name="z400" w:id="340"/>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340"/>
    <w:bookmarkStart w:name="z401" w:id="34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Ақпарат және коммуникациялар министрі</w:t>
      </w:r>
      <w:r>
        <w:br/>
      </w:r>
      <w:r>
        <w:rPr>
          <w:rFonts w:ascii="Times New Roman"/>
          <w:b w:val="false"/>
          <w:i w:val="false"/>
          <w:color w:val="000000"/>
          <w:sz w:val="28"/>
        </w:rPr>
        <w:t>
      ____________ Д. Абаев</w:t>
      </w:r>
      <w:r>
        <w:br/>
      </w:r>
      <w:r>
        <w:rPr>
          <w:rFonts w:ascii="Times New Roman"/>
          <w:b w:val="false"/>
          <w:i w:val="false"/>
          <w:color w:val="000000"/>
          <w:sz w:val="28"/>
        </w:rPr>
        <w:t>
      2017 жылғы 6 қараша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w:t>
      </w:r>
      <w:r>
        <w:br/>
      </w:r>
      <w:r>
        <w:rPr>
          <w:rFonts w:ascii="Times New Roman"/>
          <w:b w:val="false"/>
          <w:i w:val="false"/>
          <w:color w:val="000000"/>
          <w:sz w:val="28"/>
        </w:rPr>
        <w:t>
      _____________ Т. Сүлейменов</w:t>
      </w:r>
      <w:r>
        <w:br/>
      </w:r>
      <w:r>
        <w:rPr>
          <w:rFonts w:ascii="Times New Roman"/>
          <w:b w:val="false"/>
          <w:i w:val="false"/>
          <w:color w:val="000000"/>
          <w:sz w:val="28"/>
        </w:rPr>
        <w:t>
      2017 жылғы 13 желтоқсан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3 қазандағы</w:t>
            </w:r>
            <w:r>
              <w:br/>
            </w:r>
            <w:r>
              <w:rPr>
                <w:rFonts w:ascii="Times New Roman"/>
                <w:b w:val="false"/>
                <w:i w:val="false"/>
                <w:color w:val="000000"/>
                <w:sz w:val="20"/>
              </w:rPr>
              <w:t>№ 1225 бұйрығына</w:t>
            </w:r>
            <w:r>
              <w:br/>
            </w:r>
            <w:r>
              <w:rPr>
                <w:rFonts w:ascii="Times New Roman"/>
                <w:b w:val="false"/>
                <w:i w:val="false"/>
                <w:color w:val="000000"/>
                <w:sz w:val="20"/>
              </w:rPr>
              <w:t>1-қосымша</w:t>
            </w:r>
            <w:r>
              <w:br/>
            </w:r>
            <w:r>
              <w:rPr>
                <w:rFonts w:ascii="Times New Roman"/>
                <w:b w:val="false"/>
                <w:i w:val="false"/>
                <w:color w:val="000000"/>
                <w:sz w:val="20"/>
              </w:rPr>
              <w:t>"Тауар таңбасына және</w:t>
            </w:r>
            <w:r>
              <w:br/>
            </w:r>
            <w:r>
              <w:rPr>
                <w:rFonts w:ascii="Times New Roman"/>
                <w:b w:val="false"/>
                <w:i w:val="false"/>
                <w:color w:val="000000"/>
                <w:sz w:val="20"/>
              </w:rPr>
              <w:t>өнеркәсіптік меншік</w:t>
            </w:r>
            <w:r>
              <w:br/>
            </w:r>
            <w:r>
              <w:rPr>
                <w:rFonts w:ascii="Times New Roman"/>
                <w:b w:val="false"/>
                <w:i w:val="false"/>
                <w:color w:val="000000"/>
                <w:sz w:val="20"/>
              </w:rPr>
              <w:t>объектілеріне құқықтарды</w:t>
            </w:r>
            <w:r>
              <w:br/>
            </w:r>
            <w:r>
              <w:rPr>
                <w:rFonts w:ascii="Times New Roman"/>
                <w:b w:val="false"/>
                <w:i w:val="false"/>
                <w:color w:val="000000"/>
                <w:sz w:val="20"/>
              </w:rPr>
              <w:t>басқаға беру туралы шарттарды</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баж төлеу үшін қажетті банк деректемелері</w:t>
      </w:r>
    </w:p>
    <w:p>
      <w:pPr>
        <w:spacing w:after="0"/>
        <w:ind w:left="0"/>
        <w:jc w:val="both"/>
      </w:pPr>
      <w:r>
        <w:rPr>
          <w:rFonts w:ascii="Times New Roman"/>
          <w:b w:val="false"/>
          <w:i w:val="false"/>
          <w:color w:val="000000"/>
          <w:sz w:val="28"/>
        </w:rPr>
        <w:t>
      Бенефициар – 6205 Қазақстан Республикасы Қаржы министрлігінің Мемлекеттік кірістер комитеті Астана қаласы бойынша Мемлекеттік кірістер департаментінің Есіл ауданы бойынша Мемлекеттік кірістер басқармасы</w:t>
      </w:r>
      <w:r>
        <w:br/>
      </w:r>
      <w:r>
        <w:rPr>
          <w:rFonts w:ascii="Times New Roman"/>
          <w:b w:val="false"/>
          <w:i w:val="false"/>
          <w:color w:val="000000"/>
          <w:sz w:val="28"/>
        </w:rPr>
        <w:t>
      БСН – 081240013779</w:t>
      </w:r>
      <w:r>
        <w:br/>
      </w:r>
      <w:r>
        <w:rPr>
          <w:rFonts w:ascii="Times New Roman"/>
          <w:b w:val="false"/>
          <w:i w:val="false"/>
          <w:color w:val="000000"/>
          <w:sz w:val="28"/>
        </w:rPr>
        <w:t>
      ЖСК – KZ24070105KSN0000000</w:t>
      </w:r>
      <w:r>
        <w:br/>
      </w:r>
      <w:r>
        <w:rPr>
          <w:rFonts w:ascii="Times New Roman"/>
          <w:b w:val="false"/>
          <w:i w:val="false"/>
          <w:color w:val="000000"/>
          <w:sz w:val="28"/>
        </w:rPr>
        <w:t xml:space="preserve">
      БСК – KKMFKZ 2 A </w:t>
      </w:r>
      <w:r>
        <w:br/>
      </w:r>
      <w:r>
        <w:rPr>
          <w:rFonts w:ascii="Times New Roman"/>
          <w:b w:val="false"/>
          <w:i w:val="false"/>
          <w:color w:val="000000"/>
          <w:sz w:val="28"/>
        </w:rPr>
        <w:t>
      Бенефициар банкі - "Қазақстан Республикасы Қаржы министрлігінің "Қазынашылық комитеті" мемлекеттік мекемесі.</w:t>
      </w:r>
      <w:r>
        <w:br/>
      </w:r>
      <w:r>
        <w:rPr>
          <w:rFonts w:ascii="Times New Roman"/>
          <w:b w:val="false"/>
          <w:i w:val="false"/>
          <w:color w:val="000000"/>
          <w:sz w:val="28"/>
        </w:rPr>
        <w:t>
      КБЕ-11</w:t>
      </w:r>
      <w:r>
        <w:br/>
      </w:r>
      <w:r>
        <w:rPr>
          <w:rFonts w:ascii="Times New Roman"/>
          <w:b w:val="false"/>
          <w:i w:val="false"/>
          <w:color w:val="000000"/>
          <w:sz w:val="28"/>
        </w:rPr>
        <w:t>
      Бюджеттік сыныптама коды (БСК) – 108125</w:t>
      </w:r>
      <w:r>
        <w:br/>
      </w:r>
      <w:r>
        <w:rPr>
          <w:rFonts w:ascii="Times New Roman"/>
          <w:b w:val="false"/>
          <w:i w:val="false"/>
          <w:color w:val="000000"/>
          <w:sz w:val="28"/>
        </w:rPr>
        <w:t>
      Төлем тағайындау коды — 979 жеке тұлғалар үшін</w:t>
      </w:r>
      <w:r>
        <w:br/>
      </w:r>
      <w:r>
        <w:rPr>
          <w:rFonts w:ascii="Times New Roman"/>
          <w:b w:val="false"/>
          <w:i w:val="false"/>
          <w:color w:val="000000"/>
          <w:sz w:val="28"/>
        </w:rPr>
        <w:t>
      Төлем тағайындау коды — 911 заңды тұлғалар үшін</w:t>
      </w:r>
    </w:p>
    <w:p>
      <w:pPr>
        <w:spacing w:after="0"/>
        <w:ind w:left="0"/>
        <w:jc w:val="left"/>
      </w:pPr>
      <w:r>
        <w:rPr>
          <w:rFonts w:ascii="Times New Roman"/>
          <w:b/>
          <w:i w:val="false"/>
          <w:color w:val="000000"/>
        </w:rPr>
        <w:t xml:space="preserve"> Сараптама ұйымының қызметтеріне ақы төлеуге қажетті банк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5"/>
        <w:gridCol w:w="5819"/>
        <w:gridCol w:w="3096"/>
      </w:tblGrid>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r>
              <w:br/>
            </w:r>
            <w:r>
              <w:rPr>
                <w:rFonts w:ascii="Times New Roman"/>
                <w:b w:val="false"/>
                <w:i w:val="false"/>
                <w:color w:val="000000"/>
                <w:sz w:val="20"/>
              </w:rPr>
              <w:t>
"Ұлттық зияткерлік меншік институты"</w:t>
            </w:r>
            <w:r>
              <w:br/>
            </w:r>
            <w:r>
              <w:rPr>
                <w:rFonts w:ascii="Times New Roman"/>
                <w:b w:val="false"/>
                <w:i w:val="false"/>
                <w:color w:val="000000"/>
                <w:sz w:val="20"/>
              </w:rPr>
              <w:t>
республикалық мемлекеттік кәсіпорны</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Қазақстан Республикасы, Астана қаласы,</w:t>
            </w:r>
            <w:r>
              <w:br/>
            </w:r>
            <w:r>
              <w:rPr>
                <w:rFonts w:ascii="Times New Roman"/>
                <w:b w:val="false"/>
                <w:i w:val="false"/>
                <w:color w:val="000000"/>
                <w:sz w:val="20"/>
              </w:rPr>
              <w:t>
Есіл ауданы, Мәңгілік Ел даңғылы, 8, № 1, № 2 кіреберіс</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Банктің атауы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ЖСК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БСК
</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"Қазкоммерцбанк"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KZ489261501148407000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KZKOKZKX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 банкі"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KZ386010111000288323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HSBKKZKX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"Цеснабанк"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KZ98998ВТВ0000358095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TSESKZKA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"АТФБанк"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KZ87826Z0KZTD2008449</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ALMNKZKA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"Сбербанк" акционерлік қоғамының еншілес банкі</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KZ14914012203KZ0047J</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SABRKZKA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"ForteBank" акционерлік қоғамының филиалы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KZ1096503F0007611692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IRTYKZKA</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3 қазандағы</w:t>
            </w:r>
            <w:r>
              <w:br/>
            </w:r>
            <w:r>
              <w:rPr>
                <w:rFonts w:ascii="Times New Roman"/>
                <w:b w:val="false"/>
                <w:i w:val="false"/>
                <w:color w:val="000000"/>
                <w:sz w:val="20"/>
              </w:rPr>
              <w:t>№ 1225 бұйрығына 2-қосымша</w:t>
            </w:r>
            <w:r>
              <w:br/>
            </w:r>
            <w:r>
              <w:rPr>
                <w:rFonts w:ascii="Times New Roman"/>
                <w:b w:val="false"/>
                <w:i w:val="false"/>
                <w:color w:val="000000"/>
                <w:sz w:val="20"/>
              </w:rPr>
              <w:t>"Лицензиялық, сублицензиялық</w:t>
            </w:r>
            <w:r>
              <w:br/>
            </w:r>
            <w:r>
              <w:rPr>
                <w:rFonts w:ascii="Times New Roman"/>
                <w:b w:val="false"/>
                <w:i w:val="false"/>
                <w:color w:val="000000"/>
                <w:sz w:val="20"/>
              </w:rPr>
              <w:t>шарттарды тiркеу"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bl>
    <w:p>
      <w:pPr>
        <w:spacing w:after="0"/>
        <w:ind w:left="0"/>
        <w:jc w:val="left"/>
      </w:pPr>
      <w:r>
        <w:rPr>
          <w:rFonts w:ascii="Times New Roman"/>
          <w:b/>
          <w:i w:val="false"/>
          <w:color w:val="000000"/>
        </w:rPr>
        <w:t xml:space="preserve"> Мемлекеттік баж төлеу үшін қажетті банк деректемелері</w:t>
      </w:r>
    </w:p>
    <w:p>
      <w:pPr>
        <w:spacing w:after="0"/>
        <w:ind w:left="0"/>
        <w:jc w:val="both"/>
      </w:pPr>
      <w:r>
        <w:rPr>
          <w:rFonts w:ascii="Times New Roman"/>
          <w:b w:val="false"/>
          <w:i w:val="false"/>
          <w:color w:val="000000"/>
          <w:sz w:val="28"/>
        </w:rPr>
        <w:t>
      Бенефициар – 6205 Қазақстан Республикасы Қаржы министрлігінің Мемлекеттік кірістер комитеті Астана қаласы бойынша Мемлекеттік кірістер департаментінің Есіл ауданы бойынша Мемлекеттік кірістер басқармасы</w:t>
      </w:r>
      <w:r>
        <w:br/>
      </w:r>
      <w:r>
        <w:rPr>
          <w:rFonts w:ascii="Times New Roman"/>
          <w:b w:val="false"/>
          <w:i w:val="false"/>
          <w:color w:val="000000"/>
          <w:sz w:val="28"/>
        </w:rPr>
        <w:t>
      БСН – 081240013779</w:t>
      </w:r>
      <w:r>
        <w:br/>
      </w:r>
      <w:r>
        <w:rPr>
          <w:rFonts w:ascii="Times New Roman"/>
          <w:b w:val="false"/>
          <w:i w:val="false"/>
          <w:color w:val="000000"/>
          <w:sz w:val="28"/>
        </w:rPr>
        <w:t>
      ЖСК – KZ24070105KSN0000000</w:t>
      </w:r>
      <w:r>
        <w:br/>
      </w:r>
      <w:r>
        <w:rPr>
          <w:rFonts w:ascii="Times New Roman"/>
          <w:b w:val="false"/>
          <w:i w:val="false"/>
          <w:color w:val="000000"/>
          <w:sz w:val="28"/>
        </w:rPr>
        <w:t xml:space="preserve">
      БСК – KKMFKZ 2 A </w:t>
      </w:r>
      <w:r>
        <w:br/>
      </w:r>
      <w:r>
        <w:rPr>
          <w:rFonts w:ascii="Times New Roman"/>
          <w:b w:val="false"/>
          <w:i w:val="false"/>
          <w:color w:val="000000"/>
          <w:sz w:val="28"/>
        </w:rPr>
        <w:t>
      Бенефициар банкі - "Қазақстан Республикасы Қаржы министрлігінің "Қазынашылық комитеті" мемлекеттік мекемесі.</w:t>
      </w:r>
      <w:r>
        <w:br/>
      </w:r>
      <w:r>
        <w:rPr>
          <w:rFonts w:ascii="Times New Roman"/>
          <w:b w:val="false"/>
          <w:i w:val="false"/>
          <w:color w:val="000000"/>
          <w:sz w:val="28"/>
        </w:rPr>
        <w:t>
      КБЕ-11</w:t>
      </w:r>
      <w:r>
        <w:br/>
      </w:r>
      <w:r>
        <w:rPr>
          <w:rFonts w:ascii="Times New Roman"/>
          <w:b w:val="false"/>
          <w:i w:val="false"/>
          <w:color w:val="000000"/>
          <w:sz w:val="28"/>
        </w:rPr>
        <w:t>
      Бюджеттік сыныптама коды (БСК) – 108125</w:t>
      </w:r>
      <w:r>
        <w:br/>
      </w:r>
      <w:r>
        <w:rPr>
          <w:rFonts w:ascii="Times New Roman"/>
          <w:b w:val="false"/>
          <w:i w:val="false"/>
          <w:color w:val="000000"/>
          <w:sz w:val="28"/>
        </w:rPr>
        <w:t>
      Төлем тағайындау коды — 979 жеке тұлғалар үшін</w:t>
      </w:r>
      <w:r>
        <w:br/>
      </w:r>
      <w:r>
        <w:rPr>
          <w:rFonts w:ascii="Times New Roman"/>
          <w:b w:val="false"/>
          <w:i w:val="false"/>
          <w:color w:val="000000"/>
          <w:sz w:val="28"/>
        </w:rPr>
        <w:t>
      Төлем тағайындау коды — 911 заңды тұлғалар үшін</w:t>
      </w:r>
    </w:p>
    <w:p>
      <w:pPr>
        <w:spacing w:after="0"/>
        <w:ind w:left="0"/>
        <w:jc w:val="left"/>
      </w:pPr>
      <w:r>
        <w:rPr>
          <w:rFonts w:ascii="Times New Roman"/>
          <w:b/>
          <w:i w:val="false"/>
          <w:color w:val="000000"/>
        </w:rPr>
        <w:t xml:space="preserve"> Сараптама ұйымының қызметтеріне ақы төлеуге қажетті банк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5"/>
        <w:gridCol w:w="5819"/>
        <w:gridCol w:w="3096"/>
      </w:tblGrid>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Қабылдаушы</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r>
              <w:br/>
            </w:r>
            <w:r>
              <w:rPr>
                <w:rFonts w:ascii="Times New Roman"/>
                <w:b w:val="false"/>
                <w:i w:val="false"/>
                <w:color w:val="000000"/>
                <w:sz w:val="20"/>
              </w:rPr>
              <w:t>
"Ұлттық зияткерлік меншік институты"</w:t>
            </w:r>
            <w:r>
              <w:br/>
            </w:r>
            <w:r>
              <w:rPr>
                <w:rFonts w:ascii="Times New Roman"/>
                <w:b w:val="false"/>
                <w:i w:val="false"/>
                <w:color w:val="000000"/>
                <w:sz w:val="20"/>
              </w:rPr>
              <w:t>
республикалық мемлекеттік кәсіпорны</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Қазақстан Республикасы, Астана қаласы,</w:t>
            </w:r>
            <w:r>
              <w:br/>
            </w:r>
            <w:r>
              <w:rPr>
                <w:rFonts w:ascii="Times New Roman"/>
                <w:b w:val="false"/>
                <w:i w:val="false"/>
                <w:color w:val="000000"/>
                <w:sz w:val="20"/>
              </w:rPr>
              <w:t>
Есіл ауданы, Мәңгілік Ел даңғылы, 8, № 1, № 2 кіреберіс</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Банктің атауы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ЖСК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БСК
</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"Қазкоммерцбанк"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KZ489261501148407000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KZKOKZKX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 банкі"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KZ386010111000288323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HSBKKZKX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"Цеснабанк"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KZ98998ВТВ0000358095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TSESKZKA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"АТФБанк"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KZ87826Z0KZTD2008449</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ALMNKZKA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"Сбербанк" акционерлік қоғамының еншілес банкі</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KZ14914012203KZ0047J</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SABRKZKA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"ForteBank" акционерлік қоғамының филиалы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KZ1096503F0007611692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IRTYKZKA</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3 қазандағы</w:t>
            </w:r>
            <w:r>
              <w:br/>
            </w:r>
            <w:r>
              <w:rPr>
                <w:rFonts w:ascii="Times New Roman"/>
                <w:b w:val="false"/>
                <w:i w:val="false"/>
                <w:color w:val="000000"/>
                <w:sz w:val="20"/>
              </w:rPr>
              <w:t>№ 1225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баж төлеу үшін қажетті банк деректемелері</w:t>
      </w:r>
    </w:p>
    <w:p>
      <w:pPr>
        <w:spacing w:after="0"/>
        <w:ind w:left="0"/>
        <w:jc w:val="both"/>
      </w:pPr>
      <w:r>
        <w:rPr>
          <w:rFonts w:ascii="Times New Roman"/>
          <w:b w:val="false"/>
          <w:i w:val="false"/>
          <w:color w:val="000000"/>
          <w:sz w:val="28"/>
        </w:rPr>
        <w:t>
      Бенефициар – 6205 Қазақстан Республикасы Қаржы министрлігінің Мемлекеттік кірістер комитеті Астана қаласы бойынша Мемлекеттік кірістер департаментінің Есіл ауданы бойынша Мемлекеттік кірістер басқармасы</w:t>
      </w:r>
      <w:r>
        <w:br/>
      </w:r>
      <w:r>
        <w:rPr>
          <w:rFonts w:ascii="Times New Roman"/>
          <w:b w:val="false"/>
          <w:i w:val="false"/>
          <w:color w:val="000000"/>
          <w:sz w:val="28"/>
        </w:rPr>
        <w:t>
      БСН – 081240013779</w:t>
      </w:r>
      <w:r>
        <w:br/>
      </w:r>
      <w:r>
        <w:rPr>
          <w:rFonts w:ascii="Times New Roman"/>
          <w:b w:val="false"/>
          <w:i w:val="false"/>
          <w:color w:val="000000"/>
          <w:sz w:val="28"/>
        </w:rPr>
        <w:t>
      ЖСК – KZ24070105KSN0000000</w:t>
      </w:r>
      <w:r>
        <w:br/>
      </w:r>
      <w:r>
        <w:rPr>
          <w:rFonts w:ascii="Times New Roman"/>
          <w:b w:val="false"/>
          <w:i w:val="false"/>
          <w:color w:val="000000"/>
          <w:sz w:val="28"/>
        </w:rPr>
        <w:t xml:space="preserve">
      БСК – KKMFKZ 2 A </w:t>
      </w:r>
      <w:r>
        <w:br/>
      </w:r>
      <w:r>
        <w:rPr>
          <w:rFonts w:ascii="Times New Roman"/>
          <w:b w:val="false"/>
          <w:i w:val="false"/>
          <w:color w:val="000000"/>
          <w:sz w:val="28"/>
        </w:rPr>
        <w:t>
      Бенефициар банкі - "Қазақстан Республикасы Қаржы министрлігінің "Қазынашылық комитеті" мемлекеттік мекемесі.</w:t>
      </w:r>
      <w:r>
        <w:br/>
      </w:r>
      <w:r>
        <w:rPr>
          <w:rFonts w:ascii="Times New Roman"/>
          <w:b w:val="false"/>
          <w:i w:val="false"/>
          <w:color w:val="000000"/>
          <w:sz w:val="28"/>
        </w:rPr>
        <w:t>
      КБЕ-11</w:t>
      </w:r>
      <w:r>
        <w:br/>
      </w:r>
      <w:r>
        <w:rPr>
          <w:rFonts w:ascii="Times New Roman"/>
          <w:b w:val="false"/>
          <w:i w:val="false"/>
          <w:color w:val="000000"/>
          <w:sz w:val="28"/>
        </w:rPr>
        <w:t>
      Бюджеттік сыныптама коды (БСК) – 108125</w:t>
      </w:r>
      <w:r>
        <w:br/>
      </w:r>
      <w:r>
        <w:rPr>
          <w:rFonts w:ascii="Times New Roman"/>
          <w:b w:val="false"/>
          <w:i w:val="false"/>
          <w:color w:val="000000"/>
          <w:sz w:val="28"/>
        </w:rPr>
        <w:t>
      Төлем тағайындау коды — 979 жеке тұлғалар үшін</w:t>
      </w:r>
      <w:r>
        <w:br/>
      </w:r>
      <w:r>
        <w:rPr>
          <w:rFonts w:ascii="Times New Roman"/>
          <w:b w:val="false"/>
          <w:i w:val="false"/>
          <w:color w:val="000000"/>
          <w:sz w:val="28"/>
        </w:rPr>
        <w:t>
      Төлем тағайындау коды — 911 заңды тұлғалар үшін</w:t>
      </w:r>
    </w:p>
    <w:p>
      <w:pPr>
        <w:spacing w:after="0"/>
        <w:ind w:left="0"/>
        <w:jc w:val="left"/>
      </w:pPr>
      <w:r>
        <w:rPr>
          <w:rFonts w:ascii="Times New Roman"/>
          <w:b/>
          <w:i w:val="false"/>
          <w:color w:val="000000"/>
        </w:rPr>
        <w:t xml:space="preserve"> Сараптама ұйымының қызметтеріне ақы төлеуге қажетті банк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5"/>
        <w:gridCol w:w="5819"/>
        <w:gridCol w:w="3096"/>
      </w:tblGrid>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Қабылдаушы</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r>
              <w:br/>
            </w:r>
            <w:r>
              <w:rPr>
                <w:rFonts w:ascii="Times New Roman"/>
                <w:b w:val="false"/>
                <w:i w:val="false"/>
                <w:color w:val="000000"/>
                <w:sz w:val="20"/>
              </w:rPr>
              <w:t>
"Ұлттық зияткерлік меншік институты"</w:t>
            </w:r>
            <w:r>
              <w:br/>
            </w:r>
            <w:r>
              <w:rPr>
                <w:rFonts w:ascii="Times New Roman"/>
                <w:b w:val="false"/>
                <w:i w:val="false"/>
                <w:color w:val="000000"/>
                <w:sz w:val="20"/>
              </w:rPr>
              <w:t>
республикалық мемлекеттік кәсіпорны</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Қазақстан Республикасы, Астана қаласы,</w:t>
            </w:r>
            <w:r>
              <w:br/>
            </w:r>
            <w:r>
              <w:rPr>
                <w:rFonts w:ascii="Times New Roman"/>
                <w:b w:val="false"/>
                <w:i w:val="false"/>
                <w:color w:val="000000"/>
                <w:sz w:val="20"/>
              </w:rPr>
              <w:t>
Есіл ауданы, Мәңгілік Ел даңғылы, 8, № 1, № 2 кіреберіс</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Банктің атауы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ЖСК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БСК
</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"Қазкоммерцбанк"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KZ489261501148407000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KZKOKZKX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 банкі"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KZ386010111000288323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HSBKKZKX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"Цеснабанк"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KZ98998ВТВ0000358095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TSESKZKA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"АТФБанк"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KZ87826Z0KZTD2008449</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ALMNKZKA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"Сбербанк" акционерлік қоғамының еншілес банкі</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KZ14914012203KZ0047J</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SABRKZKA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"ForteBank" акционерлік қоғамының филиалы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KZ1096503F0007611692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IRTYKZKA</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3 қазандағы</w:t>
            </w:r>
            <w:r>
              <w:br/>
            </w:r>
            <w:r>
              <w:rPr>
                <w:rFonts w:ascii="Times New Roman"/>
                <w:b w:val="false"/>
                <w:i w:val="false"/>
                <w:color w:val="000000"/>
                <w:sz w:val="20"/>
              </w:rPr>
              <w:t>№ 1225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"Ұлттық зияткерлік меншік институты"</w:t>
      </w:r>
      <w:r>
        <w:br/>
      </w:r>
      <w:r>
        <w:rPr>
          <w:rFonts w:ascii="Times New Roman"/>
          <w:b w:val="false"/>
          <w:i w:val="false"/>
          <w:color w:val="000000"/>
          <w:sz w:val="28"/>
        </w:rPr>
        <w:t>республикалық мемлекеттік кәсіпорнымен толтырылады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8"/>
        <w:gridCol w:w="27"/>
        <w:gridCol w:w="1790"/>
        <w:gridCol w:w="1804"/>
        <w:gridCol w:w="17"/>
        <w:gridCol w:w="5104"/>
      </w:tblGrid>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республикалық мемлекеттік кәсіпорны</w:t>
            </w:r>
            <w:r>
              <w:br/>
            </w:r>
            <w:r>
              <w:rPr>
                <w:rFonts w:ascii="Times New Roman"/>
                <w:b w:val="false"/>
                <w:i w:val="false"/>
                <w:color w:val="000000"/>
                <w:sz w:val="20"/>
              </w:rPr>
              <w:t>
</w:t>
            </w:r>
            <w:r>
              <w:rPr>
                <w:rFonts w:ascii="Times New Roman"/>
                <w:b/>
                <w:i w:val="false"/>
                <w:color w:val="000000"/>
                <w:sz w:val="20"/>
              </w:rPr>
              <w:t>Тауар таңбасын тіркеуге арналған</w:t>
            </w:r>
            <w:r>
              <w:rPr>
                <w:rFonts w:ascii="Times New Roman"/>
                <w:b w:val="false"/>
                <w:i w:val="false"/>
                <w:color w:val="000000"/>
                <w:sz w:val="20"/>
              </w:rPr>
              <w:t xml:space="preserve"> </w:t>
            </w:r>
            <w:r>
              <w:rPr>
                <w:rFonts w:ascii="Times New Roman"/>
                <w:b/>
                <w:i w:val="false"/>
                <w:color w:val="000000"/>
                <w:sz w:val="20"/>
              </w:rPr>
              <w:t>ӨТІНІМ</w:t>
            </w:r>
            <w:r>
              <w:br/>
            </w:r>
            <w:r>
              <w:rPr>
                <w:rFonts w:ascii="Times New Roman"/>
                <w:b w:val="false"/>
                <w:i w:val="false"/>
                <w:color w:val="000000"/>
                <w:sz w:val="20"/>
              </w:rPr>
              <w:t>
010000, Астана қаласы, Есіл ауданы, Мәңгілік Ел даңғылы, 8, № 1, № 2 кіреберіс</w:t>
            </w:r>
            <w:r>
              <w:br/>
            </w:r>
            <w:r>
              <w:rPr>
                <w:rFonts w:ascii="Times New Roman"/>
                <w:b w:val="false"/>
                <w:i w:val="false"/>
                <w:color w:val="000000"/>
                <w:sz w:val="20"/>
              </w:rPr>
              <w:t>
Қазақстан Республикасында тауар таңбасы (қызмет көрсету белгісі) ретінде көрсетілген белгінің тіркелуі сұратылады.</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Ұжымдық тауар таңбасы</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нысаны көрсетіле отырып өтінім берушінің толық атауы (немесе егер өтінім беруші жеке тұлға болса, аты, тегі, әкесінің аты (бар болса).</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зияткерлік меншік ұйымы st. 3 стандарты бойынша елдің коды (егер орнатылған болса)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мемлекеттік тіркелгендігі туралы мәлімет, БСН нөмірі не жеке кәсіпкердің ИИН нөмірі </w:t>
            </w:r>
            <w:r>
              <w:br/>
            </w:r>
            <w:r>
              <w:br/>
            </w:r>
            <w:r>
              <w:rPr>
                <w:rFonts w:ascii="Times New Roman"/>
                <w:b w:val="false"/>
                <w:i w:val="false"/>
                <w:color w:val="000000"/>
                <w:sz w:val="20"/>
              </w:rPr>
              <w:t>
Жеке басты куәландыратын құжаттың мәліметтері, жеке тұлға үшін – ЖСН нөмірі (Қазақстан Республикасының өтінім берушілері үшін)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мекенжайы, телефоны, мобильдік телефоны, телефакс, E-mail</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Патенттік сенім білдірілген өкіл немесе өзге өкіл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 алмасу мекенжайы, (адресатты көрсете отырып толық пошта мекенжайы) телефоны, мобильдік телефоны, телефакс, E-mail</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Бұрын берілген өтінім (өтінімдер) бойынша конвенциялық басымдық сұратылады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басымдық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ST.3 бойынша берілген елдің коды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Көрмелік басымдық сұратылады                            ашық көрсетілімнің басталу күні</w:t>
            </w:r>
            <w:r>
              <w:br/>
            </w:r>
            <w:r>
              <w:rPr>
                <w:rFonts w:ascii="Times New Roman"/>
                <w:b w:val="false"/>
                <w:i w:val="false"/>
                <w:color w:val="000000"/>
                <w:sz w:val="20"/>
              </w:rPr>
              <w:t>
Мәлімделетін белгі:</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i w:val="false"/>
                <w:color w:val="000000"/>
                <w:sz w:val="20"/>
              </w:rPr>
              <w:t>Стандартты қаріптік орындаудағы тауар таңбасы</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i w:val="false"/>
                <w:color w:val="000000"/>
                <w:sz w:val="20"/>
              </w:rPr>
              <w:t>Транслитерация</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i w:val="false"/>
                <w:color w:val="000000"/>
                <w:sz w:val="20"/>
              </w:rPr>
              <w:t>Аударма</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i w:val="false"/>
                <w:color w:val="000000"/>
                <w:sz w:val="20"/>
              </w:rPr>
              <w:t>Көлемді тауар таңбасы</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i w:val="false"/>
                <w:color w:val="000000"/>
                <w:sz w:val="20"/>
              </w:rPr>
              <w:t>Түсті белгідегі тауар таңбасы</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i w:val="false"/>
                <w:color w:val="000000"/>
                <w:sz w:val="20"/>
              </w:rPr>
              <w:t xml:space="preserve"> Қорғалмайтын элементтер (дискламация)</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i w:val="false"/>
                <w:color w:val="000000"/>
                <w:sz w:val="20"/>
              </w:rPr>
              <w:t>Түстерді көрсету:</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өтінім берушілері үшін атауы қазақ және орыс тілдерінде толтырылады;</w:t>
            </w:r>
            <w:r>
              <w:br/>
            </w:r>
            <w:r>
              <w:rPr>
                <w:rFonts w:ascii="Times New Roman"/>
                <w:b w:val="false"/>
                <w:i w:val="false"/>
                <w:color w:val="000000"/>
                <w:sz w:val="20"/>
              </w:rPr>
              <w:t>
**Шетелдік өтінім берушілері үшін транслитерация орыс тілінде толтырылады;</w:t>
            </w:r>
            <w:r>
              <w:br/>
            </w:r>
            <w:r>
              <w:rPr>
                <w:rFonts w:ascii="Times New Roman"/>
                <w:b w:val="false"/>
                <w:i w:val="false"/>
                <w:color w:val="000000"/>
                <w:sz w:val="20"/>
              </w:rPr>
              <w:t xml:space="preserve">
Тауарлар мен көрсетілетін қызметтердің халықаралық сыныптамасының сыныптары бойынша топтастырылған тауар таңбаларын қорғау сұратылатын тауарлар мен қызметтер </w:t>
            </w:r>
            <w:r>
              <w:br/>
            </w:r>
            <w:r>
              <w:rPr>
                <w:rFonts w:ascii="Times New Roman"/>
                <w:b w:val="false"/>
                <w:i w:val="false"/>
                <w:color w:val="000000"/>
                <w:sz w:val="20"/>
              </w:rPr>
              <w:t>
Мәлімделген белгі Қазақстанда неғұрлым ертерек тіркелген.</w:t>
            </w:r>
            <w:r>
              <w:br/>
            </w:r>
            <w:r>
              <w:rPr>
                <w:rFonts w:ascii="Times New Roman"/>
                <w:b w:val="false"/>
                <w:i w:val="false"/>
                <w:color w:val="000000"/>
                <w:sz w:val="20"/>
              </w:rPr>
              <w:t>Тіркелу №___________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құжаттар тізбесі:</w:t>
            </w: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Ұсынылып отырған белгінің суреті__данада.</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i w:val="false"/>
                <w:color w:val="000000"/>
                <w:sz w:val="20"/>
              </w:rPr>
              <w:t>Тауар/қызмет тізбесі (егер ол бланкке сыймай қалса)</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i w:val="false"/>
                <w:color w:val="000000"/>
                <w:sz w:val="20"/>
              </w:rPr>
              <w:t>Төлем туралы құжат: есеп/төлем тапсырысы №___ _____________</w:t>
            </w: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i w:val="false"/>
                <w:color w:val="000000"/>
                <w:sz w:val="20"/>
              </w:rPr>
              <w:t>Сенімхат</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i w:val="false"/>
                <w:color w:val="000000"/>
                <w:sz w:val="20"/>
              </w:rPr>
              <w:t>Бұрын берілген өтінім(дер)нің куәландырылған көшірмесі</w:t>
            </w: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i w:val="false"/>
                <w:color w:val="000000"/>
                <w:sz w:val="20"/>
              </w:rPr>
              <w:t>Бұрын берілген өтінім аудармасының көшірмесі</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i w:val="false"/>
                <w:color w:val="000000"/>
                <w:sz w:val="20"/>
              </w:rPr>
              <w:t>Ұжымдық белгі туралы келісім</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i w:val="false"/>
                <w:color w:val="000000"/>
                <w:sz w:val="20"/>
              </w:rPr>
              <w:t>Басқа құжаттар (көрсету), соның ішінде белгіленгендер_____________</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i w:val="false"/>
                <w:color w:val="000000"/>
                <w:sz w:val="20"/>
              </w:rPr>
              <w:t>Барлығы __________________бет</w:t>
            </w:r>
            <w:r>
              <w:br/>
            </w:r>
            <w:r>
              <w:rPr>
                <w:rFonts w:ascii="Times New Roman"/>
                <w:b w:val="false"/>
                <w:i w:val="false"/>
                <w:color w:val="000000"/>
                <w:sz w:val="20"/>
              </w:rPr>
              <w:t>
</w:t>
            </w:r>
            <w:r>
              <w:rPr>
                <w:rFonts w:ascii="Times New Roman"/>
                <w:b/>
                <w:i w:val="false"/>
                <w:color w:val="000000"/>
                <w:sz w:val="20"/>
              </w:rPr>
              <w:t>_______Қоса берілетін құжаттар тізбесі</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белгіні тіркеуге беру басқа тұлғалардың зияткерлік меншік құқығын бұзбайтындығын растаймын</w:t>
            </w:r>
            <w:r>
              <w:br/>
            </w:r>
            <w:r>
              <w:rPr>
                <w:rFonts w:ascii="Times New Roman"/>
                <w:b w:val="false"/>
                <w:i w:val="false"/>
                <w:color w:val="000000"/>
                <w:sz w:val="20"/>
              </w:rPr>
              <w:t>
Қолы</w:t>
            </w:r>
            <w:r>
              <w:br/>
            </w:r>
            <w:r>
              <w:rPr>
                <w:rFonts w:ascii="Times New Roman"/>
                <w:b w:val="false"/>
                <w:i w:val="false"/>
                <w:color w:val="000000"/>
                <w:sz w:val="20"/>
              </w:rPr>
              <w:t>
Лауазымы (тегі аты әкесінің аты (бар болса)</w:t>
            </w:r>
            <w:r>
              <w:br/>
            </w:r>
            <w:r>
              <w:rPr>
                <w:rFonts w:ascii="Times New Roman"/>
                <w:b w:val="false"/>
                <w:i w:val="false"/>
                <w:color w:val="000000"/>
                <w:sz w:val="20"/>
              </w:rPr>
              <w:t>
МО</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көрсету кезінде ақпараттық жүйелерде қамтылатын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3 қазандағы</w:t>
            </w:r>
            <w:r>
              <w:br/>
            </w:r>
            <w:r>
              <w:rPr>
                <w:rFonts w:ascii="Times New Roman"/>
                <w:b w:val="false"/>
                <w:i w:val="false"/>
                <w:color w:val="000000"/>
                <w:sz w:val="20"/>
              </w:rPr>
              <w:t>№ 1225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шығарылған жердiң</w:t>
            </w:r>
            <w:r>
              <w:br/>
            </w:r>
            <w:r>
              <w:rPr>
                <w:rFonts w:ascii="Times New Roman"/>
                <w:b w:val="false"/>
                <w:i w:val="false"/>
                <w:color w:val="000000"/>
                <w:sz w:val="20"/>
              </w:rPr>
              <w:t xml:space="preserve">атауын пайдалану құқығын </w:t>
            </w:r>
            <w:r>
              <w:br/>
            </w:r>
            <w:r>
              <w:rPr>
                <w:rFonts w:ascii="Times New Roman"/>
                <w:b w:val="false"/>
                <w:i w:val="false"/>
                <w:color w:val="000000"/>
                <w:sz w:val="20"/>
              </w:rPr>
              <w:t xml:space="preserve">тіркеу"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 стандартына 1-қосымша</w:t>
            </w:r>
          </w:p>
        </w:tc>
      </w:tr>
    </w:tbl>
    <w:p>
      <w:pPr>
        <w:spacing w:after="0"/>
        <w:ind w:left="0"/>
        <w:jc w:val="left"/>
      </w:pPr>
      <w:r>
        <w:rPr>
          <w:rFonts w:ascii="Times New Roman"/>
          <w:b/>
          <w:i w:val="false"/>
          <w:color w:val="000000"/>
        </w:rPr>
        <w:t xml:space="preserve"> Мемлекеттік баж төлеу үшін қажетті банк деректемелері</w:t>
      </w:r>
    </w:p>
    <w:p>
      <w:pPr>
        <w:spacing w:after="0"/>
        <w:ind w:left="0"/>
        <w:jc w:val="both"/>
      </w:pPr>
      <w:r>
        <w:rPr>
          <w:rFonts w:ascii="Times New Roman"/>
          <w:b w:val="false"/>
          <w:i w:val="false"/>
          <w:color w:val="000000"/>
          <w:sz w:val="28"/>
        </w:rPr>
        <w:t>
      Бенефициар – 6205 Қазақстан Республикасы Қаржы министрлігінің Мемлекеттік кірістер комитеті Астана қаласы бойынша Мемлекеттік кірістер департаментінің Есіл ауданы бойынша Мемлекеттік кірістер басқармасы</w:t>
      </w:r>
      <w:r>
        <w:br/>
      </w:r>
      <w:r>
        <w:rPr>
          <w:rFonts w:ascii="Times New Roman"/>
          <w:b w:val="false"/>
          <w:i w:val="false"/>
          <w:color w:val="000000"/>
          <w:sz w:val="28"/>
        </w:rPr>
        <w:t>
      БСН – 081240013779</w:t>
      </w:r>
      <w:r>
        <w:br/>
      </w:r>
      <w:r>
        <w:rPr>
          <w:rFonts w:ascii="Times New Roman"/>
          <w:b w:val="false"/>
          <w:i w:val="false"/>
          <w:color w:val="000000"/>
          <w:sz w:val="28"/>
        </w:rPr>
        <w:t>
      ЖСК – KZ24070105KSN0000000</w:t>
      </w:r>
      <w:r>
        <w:br/>
      </w:r>
      <w:r>
        <w:rPr>
          <w:rFonts w:ascii="Times New Roman"/>
          <w:b w:val="false"/>
          <w:i w:val="false"/>
          <w:color w:val="000000"/>
          <w:sz w:val="28"/>
        </w:rPr>
        <w:t xml:space="preserve">
      БСК – KKMFKZ 2 A </w:t>
      </w:r>
      <w:r>
        <w:br/>
      </w:r>
      <w:r>
        <w:rPr>
          <w:rFonts w:ascii="Times New Roman"/>
          <w:b w:val="false"/>
          <w:i w:val="false"/>
          <w:color w:val="000000"/>
          <w:sz w:val="28"/>
        </w:rPr>
        <w:t>
      Бенефициар банкі - "Қазақстан Республикасы Қаржы министрлігінің "Қазынашылық комитеті" мемлекеттік мекемесі.</w:t>
      </w:r>
      <w:r>
        <w:br/>
      </w:r>
      <w:r>
        <w:rPr>
          <w:rFonts w:ascii="Times New Roman"/>
          <w:b w:val="false"/>
          <w:i w:val="false"/>
          <w:color w:val="000000"/>
          <w:sz w:val="28"/>
        </w:rPr>
        <w:t>
      КБЕ-11</w:t>
      </w:r>
      <w:r>
        <w:br/>
      </w:r>
      <w:r>
        <w:rPr>
          <w:rFonts w:ascii="Times New Roman"/>
          <w:b w:val="false"/>
          <w:i w:val="false"/>
          <w:color w:val="000000"/>
          <w:sz w:val="28"/>
        </w:rPr>
        <w:t>
      Бюджеттік сыныптама коды (БСК) – 108125</w:t>
      </w:r>
      <w:r>
        <w:br/>
      </w:r>
      <w:r>
        <w:rPr>
          <w:rFonts w:ascii="Times New Roman"/>
          <w:b w:val="false"/>
          <w:i w:val="false"/>
          <w:color w:val="000000"/>
          <w:sz w:val="28"/>
        </w:rPr>
        <w:t>
      Төлем тағайындау коды — 979 жеке тұлғалар үшін</w:t>
      </w:r>
      <w:r>
        <w:br/>
      </w:r>
      <w:r>
        <w:rPr>
          <w:rFonts w:ascii="Times New Roman"/>
          <w:b w:val="false"/>
          <w:i w:val="false"/>
          <w:color w:val="000000"/>
          <w:sz w:val="28"/>
        </w:rPr>
        <w:t>
      Төлем тағайындау коды — 911 заңды тұлғалар үшін</w:t>
      </w:r>
    </w:p>
    <w:p>
      <w:pPr>
        <w:spacing w:after="0"/>
        <w:ind w:left="0"/>
        <w:jc w:val="left"/>
      </w:pPr>
      <w:r>
        <w:rPr>
          <w:rFonts w:ascii="Times New Roman"/>
          <w:b/>
          <w:i w:val="false"/>
          <w:color w:val="000000"/>
        </w:rPr>
        <w:t xml:space="preserve"> Сараптама ұйымының қызметтеріне ақы төлеуге қажетті банк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5"/>
        <w:gridCol w:w="5819"/>
        <w:gridCol w:w="3096"/>
      </w:tblGrid>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Қабылдаушы</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r>
              <w:br/>
            </w:r>
            <w:r>
              <w:rPr>
                <w:rFonts w:ascii="Times New Roman"/>
                <w:b w:val="false"/>
                <w:i w:val="false"/>
                <w:color w:val="000000"/>
                <w:sz w:val="20"/>
              </w:rPr>
              <w:t>
"Ұлттық зияткерлік меншік институты"</w:t>
            </w:r>
            <w:r>
              <w:br/>
            </w:r>
            <w:r>
              <w:rPr>
                <w:rFonts w:ascii="Times New Roman"/>
                <w:b w:val="false"/>
                <w:i w:val="false"/>
                <w:color w:val="000000"/>
                <w:sz w:val="20"/>
              </w:rPr>
              <w:t>
республикалық мемлекеттік кәсіпорны</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Қазақстан Республикасы, Астана қаласы,</w:t>
            </w:r>
            <w:r>
              <w:br/>
            </w:r>
            <w:r>
              <w:rPr>
                <w:rFonts w:ascii="Times New Roman"/>
                <w:b w:val="false"/>
                <w:i w:val="false"/>
                <w:color w:val="000000"/>
                <w:sz w:val="20"/>
              </w:rPr>
              <w:t>
Есіл ауданы, Мәңгілік Ел даңғылы, 8, № 1, № 2 кіреберіс</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Банктің атауы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ЖСК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БСК
</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"Қазкоммерцбанк"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KZ489261501148407000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KZKOKZKX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 банкі"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KZ386010111000288323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HSBKKZKX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"Цеснабанк"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KZ98998ВТВ0000358095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TSESKZKA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"АТФБанк"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KZ87826Z0KZTD2008449</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ALMNKZKA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"Сбербанк" акционерлік қоғамының еншілес банкі</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KZ14914012203KZ0047J</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SABRKZKA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"ForteBank" акционерлік қоғамының филиалы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KZ1096503F0007611692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IRTYKZKA</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3 қазандағы</w:t>
            </w:r>
            <w:r>
              <w:br/>
            </w:r>
            <w:r>
              <w:rPr>
                <w:rFonts w:ascii="Times New Roman"/>
                <w:b w:val="false"/>
                <w:i w:val="false"/>
                <w:color w:val="000000"/>
                <w:sz w:val="20"/>
              </w:rPr>
              <w:t>№ 1225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шығарылған жердiң</w:t>
            </w:r>
            <w:r>
              <w:br/>
            </w:r>
            <w:r>
              <w:rPr>
                <w:rFonts w:ascii="Times New Roman"/>
                <w:b w:val="false"/>
                <w:i w:val="false"/>
                <w:color w:val="000000"/>
                <w:sz w:val="20"/>
              </w:rPr>
              <w:t>атауын пайдалану құқығын</w:t>
            </w:r>
            <w:r>
              <w:br/>
            </w:r>
            <w:r>
              <w:rPr>
                <w:rFonts w:ascii="Times New Roman"/>
                <w:b w:val="false"/>
                <w:i w:val="false"/>
                <w:color w:val="000000"/>
                <w:sz w:val="20"/>
              </w:rPr>
              <w:t>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1"/>
        <w:gridCol w:w="3319"/>
        <w:gridCol w:w="3322"/>
        <w:gridCol w:w="1840"/>
        <w:gridCol w:w="728"/>
      </w:tblGrid>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Түскен күні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(220) Берілген күні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(210) Өтінім №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шығарылған жердің атауын тіркеуге және (немесе) пайдалану құқығын беруге</w:t>
            </w:r>
            <w:r>
              <w:br/>
            </w:r>
            <w:r>
              <w:rPr>
                <w:rFonts w:ascii="Times New Roman"/>
                <w:b/>
                <w:i w:val="false"/>
                <w:color w:val="000000"/>
                <w:sz w:val="20"/>
              </w:rPr>
              <w:t>
ӨТІНІМ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министрлігінің </w:t>
            </w:r>
            <w:r>
              <w:br/>
            </w:r>
            <w:r>
              <w:rPr>
                <w:rFonts w:ascii="Times New Roman"/>
                <w:b w:val="false"/>
                <w:i w:val="false"/>
                <w:color w:val="000000"/>
                <w:sz w:val="20"/>
              </w:rPr>
              <w:t>"Ұлттық зияткерлік меншік институты" республикалық мемлекеттік кәсіпорны</w:t>
            </w:r>
            <w:r>
              <w:br/>
            </w:r>
            <w:r>
              <w:rPr>
                <w:rFonts w:ascii="Times New Roman"/>
                <w:b w:val="false"/>
                <w:i w:val="false"/>
                <w:color w:val="000000"/>
                <w:sz w:val="20"/>
              </w:rPr>
              <w:t>
010000, Астана қаласы, Есіл ауданы, Мәңгілік Ел даңғылы, 8, № 1, № 2 кіреберіс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құжаттарды ұсына отырып, өтінімде көрсетілген белгіні тауар шығарылған жердің атауы ретінде тіркеуді және оны пайдалану құқығын беруді сұраймын.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Өтінім беруші/Өтінім берушілер: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зияткерлік меншік ұйымы ST.3 стандарты бойынша елдің коды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БСН немесе дара кәсіпкердің ұйымдастыру-құқықтық нысанының толық атауы, ЖСН нөмірі көрсетілген мемлекеттік тіркеу туралы мәлімет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толық мекенжайы:</w:t>
            </w:r>
            <w:r>
              <w:br/>
            </w:r>
            <w:r>
              <w:rPr>
                <w:rFonts w:ascii="Times New Roman"/>
                <w:b w:val="false"/>
                <w:i w:val="false"/>
                <w:color w:val="000000"/>
                <w:sz w:val="20"/>
              </w:rPr>
              <w:t>
Телефоны: Факс: e-mail:</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Хат-хабар алмасу мекенжайы: (толық пошталық мекенжайы, аты немесе адресаттың атауы</w:t>
            </w:r>
            <w:r>
              <w:br/>
            </w:r>
            <w:r>
              <w:rPr>
                <w:rFonts w:ascii="Times New Roman"/>
                <w:b w:val="false"/>
                <w:i w:val="false"/>
                <w:color w:val="000000"/>
                <w:sz w:val="20"/>
              </w:rPr>
              <w:t>
Телефон (ұялы телефон): Факс: e-mail:</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Патенттік сенім білдірілген өкіл (Т.А.Ә., тіркеу нөмірі) немесе өтінім берушінің өзге өкілі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Мәлімделген белгі (бас әріптермен басып шығару)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түрі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ерекше белгілерінің сипаттамасы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(өндірілген) жер (географиялық объектінің шекараларын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құжаттар тізбесі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данадағы парақтар саны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туралы құжат: шот/төлем тапсырмасы № __ ___________</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органның қорытындысы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мемлекеттік және орыс тіліне аудармасы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құжаттар (көрсету), оның ішінде п.-да белгіленгендері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парақтар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r>
              <w:br/>
            </w:r>
            <w:r>
              <w:rPr>
                <w:rFonts w:ascii="Times New Roman"/>
                <w:b w:val="false"/>
                <w:i w:val="false"/>
                <w:color w:val="000000"/>
                <w:sz w:val="20"/>
              </w:rPr>
              <w:t xml:space="preserve">Лауазымы (тегі аты әкесінің аты (бар болса) МО </w:t>
            </w:r>
            <w:r>
              <w:br/>
            </w:r>
            <w:r>
              <w:rPr>
                <w:rFonts w:ascii="Times New Roman"/>
                <w:b w:val="false"/>
                <w:i w:val="false"/>
                <w:color w:val="000000"/>
                <w:sz w:val="20"/>
              </w:rPr>
              <w:t>
күні</w:t>
            </w:r>
            <w:r>
              <w:br/>
            </w:r>
            <w:r>
              <w:rPr>
                <w:rFonts w:ascii="Times New Roman"/>
                <w:b w:val="false"/>
                <w:i w:val="false"/>
                <w:color w:val="000000"/>
                <w:sz w:val="20"/>
              </w:rPr>
              <w:t>Өтінім берушінің (егер өтінім беруші заңды тұлға болып табылса, мөрмен куәландырылған) немесе патенттік сенім білдірілген өкілінің қолы және күні</w:t>
            </w:r>
            <w:r>
              <w:br/>
            </w:r>
            <w:r>
              <w:rPr>
                <w:rFonts w:ascii="Times New Roman"/>
                <w:b w:val="false"/>
                <w:i w:val="false"/>
                <w:color w:val="000000"/>
                <w:sz w:val="20"/>
              </w:rPr>
              <w:t>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келісемін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3 қазандағы</w:t>
            </w:r>
            <w:r>
              <w:br/>
            </w:r>
            <w:r>
              <w:rPr>
                <w:rFonts w:ascii="Times New Roman"/>
                <w:b w:val="false"/>
                <w:i w:val="false"/>
                <w:color w:val="000000"/>
                <w:sz w:val="20"/>
              </w:rPr>
              <w:t>№ 1225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"Өнеркәсіптік үлгіге патент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 1-қосымша</w:t>
            </w:r>
          </w:p>
        </w:tc>
      </w:tr>
    </w:tbl>
    <w:p>
      <w:pPr>
        <w:spacing w:after="0"/>
        <w:ind w:left="0"/>
        <w:jc w:val="left"/>
      </w:pPr>
      <w:r>
        <w:rPr>
          <w:rFonts w:ascii="Times New Roman"/>
          <w:b/>
          <w:i w:val="false"/>
          <w:color w:val="000000"/>
        </w:rPr>
        <w:t xml:space="preserve"> Мемлекеттік баж төлеу үшін қажетті банк деректемелері</w:t>
      </w:r>
    </w:p>
    <w:p>
      <w:pPr>
        <w:spacing w:after="0"/>
        <w:ind w:left="0"/>
        <w:jc w:val="both"/>
      </w:pPr>
      <w:r>
        <w:rPr>
          <w:rFonts w:ascii="Times New Roman"/>
          <w:b w:val="false"/>
          <w:i w:val="false"/>
          <w:color w:val="000000"/>
          <w:sz w:val="28"/>
        </w:rPr>
        <w:t>
      Бенефициар – 6205 Қазақстан Республикасы Қаржы министрлігінің Мемлекеттік кірістер комитеті Астана қаласы бойынша Мемлекеттік кірістер департаментінің Есіл ауданы бойынша Мемлекеттік кірістер басқармасы</w:t>
      </w:r>
      <w:r>
        <w:br/>
      </w:r>
      <w:r>
        <w:rPr>
          <w:rFonts w:ascii="Times New Roman"/>
          <w:b w:val="false"/>
          <w:i w:val="false"/>
          <w:color w:val="000000"/>
          <w:sz w:val="28"/>
        </w:rPr>
        <w:t>
      БСН – 081240013779</w:t>
      </w:r>
      <w:r>
        <w:br/>
      </w:r>
      <w:r>
        <w:rPr>
          <w:rFonts w:ascii="Times New Roman"/>
          <w:b w:val="false"/>
          <w:i w:val="false"/>
          <w:color w:val="000000"/>
          <w:sz w:val="28"/>
        </w:rPr>
        <w:t>
      ЖСК – KZ24070105KSN0000000</w:t>
      </w:r>
      <w:r>
        <w:br/>
      </w:r>
      <w:r>
        <w:rPr>
          <w:rFonts w:ascii="Times New Roman"/>
          <w:b w:val="false"/>
          <w:i w:val="false"/>
          <w:color w:val="000000"/>
          <w:sz w:val="28"/>
        </w:rPr>
        <w:t xml:space="preserve">
      БСК – KKMFKZ 2 A </w:t>
      </w:r>
      <w:r>
        <w:br/>
      </w:r>
      <w:r>
        <w:rPr>
          <w:rFonts w:ascii="Times New Roman"/>
          <w:b w:val="false"/>
          <w:i w:val="false"/>
          <w:color w:val="000000"/>
          <w:sz w:val="28"/>
        </w:rPr>
        <w:t>
      Бенефициар банкі - "Қазақстан Республикасы Қаржы министрлігінің "Қазынашылық комитеті" мемлекеттік мекемесі.</w:t>
      </w:r>
      <w:r>
        <w:br/>
      </w:r>
      <w:r>
        <w:rPr>
          <w:rFonts w:ascii="Times New Roman"/>
          <w:b w:val="false"/>
          <w:i w:val="false"/>
          <w:color w:val="000000"/>
          <w:sz w:val="28"/>
        </w:rPr>
        <w:t>
      КБЕ-11</w:t>
      </w:r>
      <w:r>
        <w:br/>
      </w:r>
      <w:r>
        <w:rPr>
          <w:rFonts w:ascii="Times New Roman"/>
          <w:b w:val="false"/>
          <w:i w:val="false"/>
          <w:color w:val="000000"/>
          <w:sz w:val="28"/>
        </w:rPr>
        <w:t>
      Бюджеттік сыныптама коды (БСК) – 108125</w:t>
      </w:r>
      <w:r>
        <w:br/>
      </w:r>
      <w:r>
        <w:rPr>
          <w:rFonts w:ascii="Times New Roman"/>
          <w:b w:val="false"/>
          <w:i w:val="false"/>
          <w:color w:val="000000"/>
          <w:sz w:val="28"/>
        </w:rPr>
        <w:t>
      Төлем тағайындау коды — 979 жеке тұлғалар үшін</w:t>
      </w:r>
      <w:r>
        <w:br/>
      </w:r>
      <w:r>
        <w:rPr>
          <w:rFonts w:ascii="Times New Roman"/>
          <w:b w:val="false"/>
          <w:i w:val="false"/>
          <w:color w:val="000000"/>
          <w:sz w:val="28"/>
        </w:rPr>
        <w:t>
      Төлем тағайындау коды — 911 заңды тұлғалар үшін</w:t>
      </w:r>
    </w:p>
    <w:p>
      <w:pPr>
        <w:spacing w:after="0"/>
        <w:ind w:left="0"/>
        <w:jc w:val="left"/>
      </w:pPr>
      <w:r>
        <w:rPr>
          <w:rFonts w:ascii="Times New Roman"/>
          <w:b/>
          <w:i w:val="false"/>
          <w:color w:val="000000"/>
        </w:rPr>
        <w:t xml:space="preserve"> Сараптама ұйымының қызметтеріне ақы төлеуге қажетті банк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5"/>
        <w:gridCol w:w="5819"/>
        <w:gridCol w:w="3096"/>
      </w:tblGrid>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Қабылдаушы</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r>
              <w:br/>
            </w:r>
            <w:r>
              <w:rPr>
                <w:rFonts w:ascii="Times New Roman"/>
                <w:b w:val="false"/>
                <w:i w:val="false"/>
                <w:color w:val="000000"/>
                <w:sz w:val="20"/>
              </w:rPr>
              <w:t>
"Ұлттық зияткерлік меншік институты"</w:t>
            </w:r>
            <w:r>
              <w:br/>
            </w:r>
            <w:r>
              <w:rPr>
                <w:rFonts w:ascii="Times New Roman"/>
                <w:b w:val="false"/>
                <w:i w:val="false"/>
                <w:color w:val="000000"/>
                <w:sz w:val="20"/>
              </w:rPr>
              <w:t>
республикалық мемлекеттік кәсіпорны</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Қазақстан Республикасы, Астана қаласы,</w:t>
            </w:r>
            <w:r>
              <w:br/>
            </w:r>
            <w:r>
              <w:rPr>
                <w:rFonts w:ascii="Times New Roman"/>
                <w:b w:val="false"/>
                <w:i w:val="false"/>
                <w:color w:val="000000"/>
                <w:sz w:val="20"/>
              </w:rPr>
              <w:t>
Есіл ауданы, Мәңгілік Ел даңғылы, 8, № 1, № 2 кіреберіс</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Банктің атауы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ЖСК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БСК
</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"Қазкоммерцбанк"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KZ489261501148407000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KZKOKZKX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 банкі"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KZ386010111000288323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HSBKKZKX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"Цеснабанк"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KZ98998ВТВ0000358095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TSESKZKA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"АТФБанк"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KZ87826Z0KZTD2008449</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ALMNKZKA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"Сбербанк" акционерлік қоғамының еншілес банкі</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KZ14914012203KZ0047J</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SABRKZKA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"ForteBank" акционерлік қоғамының филиалы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KZ1096503F0007611692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IRTYKZKA</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3 қазандағы</w:t>
            </w:r>
            <w:r>
              <w:br/>
            </w:r>
            <w:r>
              <w:rPr>
                <w:rFonts w:ascii="Times New Roman"/>
                <w:b w:val="false"/>
                <w:i w:val="false"/>
                <w:color w:val="000000"/>
                <w:sz w:val="20"/>
              </w:rPr>
              <w:t>№ 1225 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"Өнеркәсіптік үлгіге патент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 1-ӨҮ</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22"/>
        <w:gridCol w:w="1352"/>
        <w:gridCol w:w="1354"/>
        <w:gridCol w:w="1364"/>
        <w:gridCol w:w="1607"/>
        <w:gridCol w:w="4"/>
        <w:gridCol w:w="2"/>
        <w:gridCol w:w="4071"/>
      </w:tblGrid>
      <w:tr>
        <w:trPr>
          <w:trHeight w:val="30"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нөмірі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Басымдығы</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Өнеркәсіптік үлгіге</w:t>
            </w:r>
            <w:r>
              <w:br/>
            </w:r>
            <w:r>
              <w:rPr>
                <w:rFonts w:ascii="Times New Roman"/>
                <w:b/>
                <w:i w:val="false"/>
                <w:color w:val="000000"/>
                <w:sz w:val="20"/>
              </w:rPr>
              <w:t>Қазақстан Республикасының</w:t>
            </w:r>
            <w:r>
              <w:br/>
            </w:r>
            <w:r>
              <w:rPr>
                <w:rFonts w:ascii="Times New Roman"/>
                <w:b/>
                <w:i w:val="false"/>
                <w:color w:val="000000"/>
                <w:sz w:val="20"/>
              </w:rPr>
              <w:t>патентін беру туралы</w:t>
            </w:r>
            <w:r>
              <w:br/>
            </w:r>
            <w:r>
              <w:rPr>
                <w:rFonts w:ascii="Times New Roman"/>
                <w:b/>
                <w:i w:val="false"/>
                <w:color w:val="000000"/>
                <w:sz w:val="20"/>
              </w:rPr>
              <w:t>ӨТІНІШ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r>
              <w:br/>
            </w:r>
            <w:r>
              <w:rPr>
                <w:rFonts w:ascii="Times New Roman"/>
                <w:b w:val="false"/>
                <w:i w:val="false"/>
                <w:color w:val="000000"/>
                <w:sz w:val="20"/>
              </w:rPr>
              <w:t>"Ұлттық зияткерлік меншік институты" республикалық мемлекеттік кәсіпорны</w:t>
            </w:r>
            <w:r>
              <w:br/>
            </w:r>
            <w:r>
              <w:rPr>
                <w:rFonts w:ascii="Times New Roman"/>
                <w:b w:val="false"/>
                <w:i w:val="false"/>
                <w:color w:val="000000"/>
                <w:sz w:val="20"/>
              </w:rPr>
              <w:t>Қазақстан Республикасы, 010000, Астана қаласы, Есіл ауданы, Мәңгілік Ел даңғылы, 8, № 1, № 2 кіреберіс</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құжаттарды ұсына отырып, өтінім берушінің (берушілердің) атына Қазақстан Республикасының патентін беруді сұраймын (сұраймыз).</w:t>
            </w:r>
            <w:r>
              <w:br/>
            </w:r>
            <w:r>
              <w:rPr>
                <w:rFonts w:ascii="Times New Roman"/>
                <w:b w:val="false"/>
                <w:i w:val="false"/>
                <w:color w:val="000000"/>
                <w:sz w:val="20"/>
              </w:rPr>
              <w:t>
(71) Өтінім беруші (берушілер)</w:t>
            </w:r>
            <w:r>
              <w:br/>
            </w:r>
            <w:r>
              <w:rPr>
                <w:rFonts w:ascii="Times New Roman"/>
                <w:b w:val="false"/>
                <w:i w:val="false"/>
                <w:color w:val="000000"/>
                <w:sz w:val="20"/>
              </w:rPr>
              <w:t>
(Толық аты немесе атауы және тұрғылықты жері немесе орналасқан жері көрсетіледі.</w:t>
            </w:r>
            <w:r>
              <w:br/>
            </w:r>
            <w:r>
              <w:rPr>
                <w:rFonts w:ascii="Times New Roman"/>
                <w:b w:val="false"/>
                <w:i w:val="false"/>
                <w:color w:val="000000"/>
                <w:sz w:val="20"/>
              </w:rPr>
              <w:t>Өтінім иелері-авторлардың тұрғылықты мекенжайы туралы деректер 97 коды бар бағанда көрсетіледі)</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зияткерлік меншік ұйымы ST.3 стандарты бойынша елдің коды (егер ол белгіленген болса)</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зияткерлік меншік институты" республикалық мемлекеттік кәсіпорнына өтінім берілген күннен ертерек басымдық сұралған кезде ғана толтырылады.</w:t>
            </w:r>
            <w:r>
              <w:br/>
            </w:r>
            <w:r>
              <w:rPr>
                <w:rFonts w:ascii="Times New Roman"/>
                <w:b w:val="false"/>
                <w:i w:val="false"/>
                <w:color w:val="000000"/>
                <w:sz w:val="20"/>
              </w:rPr>
              <w:t>
өнеркәсіптік үлгінің басымдығын күні бойынша белгілеуіңізді сұраймын (сұраймыз).</w:t>
            </w:r>
            <w:r>
              <w:br/>
            </w:r>
            <w:r>
              <w:rPr>
                <w:rFonts w:ascii="Times New Roman"/>
                <w:b w:val="false"/>
                <w:i w:val="false"/>
                <w:color w:val="000000"/>
                <w:sz w:val="20"/>
              </w:rPr>
              <w:t xml:space="preserve">Қазақстан Республикасы Патент Заңның 20-бабының </w:t>
            </w:r>
            <w:r>
              <w:rPr>
                <w:rFonts w:ascii="Times New Roman"/>
                <w:b w:val="false"/>
                <w:i w:val="false"/>
                <w:color w:val="000000"/>
                <w:sz w:val="20"/>
              </w:rPr>
              <w:t>2 –тармағына</w:t>
            </w:r>
            <w:r>
              <w:rPr>
                <w:rFonts w:ascii="Times New Roman"/>
                <w:b w:val="false"/>
                <w:i w:val="false"/>
                <w:color w:val="000000"/>
                <w:sz w:val="20"/>
              </w:rPr>
              <w:t xml:space="preserve"> (бұдан әрі – Заң) сәйкес, Париж конвенциясына қатысушы мемлекетке бірінші өтінімді (өтінімдерді) беру </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Заңның 20-бабының </w:t>
            </w:r>
            <w:r>
              <w:rPr>
                <w:rFonts w:ascii="Times New Roman"/>
                <w:b w:val="false"/>
                <w:i w:val="false"/>
                <w:color w:val="000000"/>
                <w:sz w:val="20"/>
              </w:rPr>
              <w:t>4-тармағына</w:t>
            </w:r>
            <w:r>
              <w:rPr>
                <w:rFonts w:ascii="Times New Roman"/>
                <w:b w:val="false"/>
                <w:i w:val="false"/>
                <w:color w:val="000000"/>
                <w:sz w:val="20"/>
              </w:rPr>
              <w:t xml:space="preserve"> сәйкес "Ұлттық зияткерлік меншік институты" республикалық мемлекеттік кәсіпорнына неғұрлым ерте берілген өтінімді беру</w:t>
            </w:r>
            <w:r>
              <w:br/>
            </w:r>
            <w:r>
              <w:rPr>
                <w:rFonts w:ascii="Times New Roman"/>
                <w:b w:val="false"/>
                <w:i w:val="false"/>
                <w:color w:val="000000"/>
                <w:sz w:val="20"/>
              </w:rPr>
              <w:t xml:space="preserve">
20-бабының </w:t>
            </w:r>
            <w:r>
              <w:rPr>
                <w:rFonts w:ascii="Times New Roman"/>
                <w:b w:val="false"/>
                <w:i w:val="false"/>
                <w:color w:val="000000"/>
                <w:sz w:val="20"/>
              </w:rPr>
              <w:t>5-тармағына</w:t>
            </w:r>
            <w:r>
              <w:rPr>
                <w:rFonts w:ascii="Times New Roman"/>
                <w:b w:val="false"/>
                <w:i w:val="false"/>
                <w:color w:val="000000"/>
                <w:sz w:val="20"/>
              </w:rPr>
              <w:t xml:space="preserve"> сәйкес "Ұлттық зияткерлік меншік институты" республикалық мемлекеттік кәсіпорнына бастапқы өтінімді беру</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(өтінім нөмірі _______________, берген күні _________________)</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неғұрлым ерте берілген өтінімдерге қосымша материалдардың түсуі (20-бабының 3-тармағы)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неғұрлым ерте берілген, бастапқы өтінімнің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сұралған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ST.3 бойынша берген елдің коды (конвенциялық басымдық сұралған кезде)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Өнеркәсіптік үлгінің атауы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Хат-хабар алмасуға арналған мекенжай (толық пошталық мекенжайы және адресаттың аты-жөні)</w:t>
            </w:r>
            <w:r>
              <w:br/>
            </w:r>
            <w:r>
              <w:rPr>
                <w:rFonts w:ascii="Times New Roman"/>
                <w:b w:val="false"/>
                <w:i w:val="false"/>
                <w:color w:val="000000"/>
                <w:sz w:val="20"/>
              </w:rPr>
              <w:t>
Телефоны:        Ұялы телефоны:               Факс: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Патенттік сенім білдірілген өкіл (толық атауы, тіркеу нөмірі, мекенжайы) немесе өтінім берушінің (берушілердің) өкілі (толық аты немесе атауы,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 берілетін құжаттар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данадағы парақ саны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беруге және патент алуға құқықтың туындау негізі (құжатты ұсынусыз):</w:t>
            </w:r>
            <w:r>
              <w:br/>
            </w:r>
            <w:r>
              <w:rPr>
                <w:rFonts w:ascii="Times New Roman"/>
                <w:b w:val="false"/>
                <w:i w:val="false"/>
                <w:color w:val="000000"/>
                <w:sz w:val="20"/>
              </w:rPr>
              <w:t xml:space="preserve">
Заңның 10-бабының </w:t>
            </w:r>
            <w:r>
              <w:rPr>
                <w:rFonts w:ascii="Times New Roman"/>
                <w:b w:val="false"/>
                <w:i w:val="false"/>
                <w:color w:val="000000"/>
                <w:sz w:val="20"/>
              </w:rPr>
              <w:t>2-тармағына</w:t>
            </w:r>
            <w:r>
              <w:rPr>
                <w:rFonts w:ascii="Times New Roman"/>
                <w:b w:val="false"/>
                <w:i w:val="false"/>
                <w:color w:val="000000"/>
                <w:sz w:val="20"/>
              </w:rPr>
              <w:t xml:space="preserve"> сәйкес талаптары сақталған және өтінім иесі жұмыс беруші болып табылады</w:t>
            </w:r>
            <w:r>
              <w:br/>
            </w:r>
            <w:r>
              <w:rPr>
                <w:rFonts w:ascii="Times New Roman"/>
                <w:b w:val="false"/>
                <w:i w:val="false"/>
                <w:color w:val="000000"/>
                <w:sz w:val="20"/>
              </w:rPr>
              <w:t>
жұмыс берушінің немесе оның құқықтық мирасқорының құқықтарды беруі</w:t>
            </w:r>
            <w:r>
              <w:br/>
            </w:r>
            <w:r>
              <w:rPr>
                <w:rFonts w:ascii="Times New Roman"/>
                <w:b w:val="false"/>
                <w:i w:val="false"/>
                <w:color w:val="000000"/>
                <w:sz w:val="20"/>
              </w:rPr>
              <w:t>
автордың немесе оның құқықтық мирасқорының құқықты қайта беруі</w:t>
            </w:r>
            <w:r>
              <w:br/>
            </w:r>
            <w:r>
              <w:rPr>
                <w:rFonts w:ascii="Times New Roman"/>
                <w:b w:val="false"/>
                <w:i w:val="false"/>
                <w:color w:val="000000"/>
                <w:sz w:val="20"/>
              </w:rPr>
              <w:t>
мирасқорлық құқық</w:t>
            </w:r>
            <w:r>
              <w:br/>
            </w:r>
            <w:r>
              <w:rPr>
                <w:rFonts w:ascii="Times New Roman"/>
                <w:b w:val="false"/>
                <w:i w:val="false"/>
                <w:color w:val="000000"/>
                <w:sz w:val="20"/>
              </w:rPr>
              <w:t>
("Ұлттық зияткерлік меншік институты" республикалық мемлекеттік кәсіпорны мөртаңбасының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үлгінің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кескіндемесінің жиынтығы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(лар) және өзге де материалдар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берудің төлемі туралы құжат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мөлшерін азайтуға</w:t>
            </w:r>
            <w:r>
              <w:br/>
            </w:r>
            <w:r>
              <w:rPr>
                <w:rFonts w:ascii="Times New Roman"/>
                <w:b w:val="false"/>
                <w:i w:val="false"/>
                <w:color w:val="000000"/>
                <w:sz w:val="20"/>
              </w:rPr>
              <w:t>
негіздің бар-жоғын растайтын құжат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өтінімнің (өтінімдер) көшірмесі (көшірмелері) (конвенциялық басымдық сұралған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шетел тіліндегі құжаттары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 сенім білдірілген өкілдің немесе өкілдің уәкілеттілігін растайтын сенімхат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құжат (көрсетілсін)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(лары) (толық аты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Елдің атауы және егер ол белгіленген болса, Дүниежүзілік зияткерлік меншік институты ST.3 стандарты бойынша оның кодын қоса алғанда, тұрғылықты жерінің толық пошталық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 алу құқығын қайтадан берген автор (лар)- өтінім беруші (лер) және/немесе автор (лардың) қол (дар) 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3 қазандағы</w:t>
            </w:r>
            <w:r>
              <w:br/>
            </w:r>
            <w:r>
              <w:rPr>
                <w:rFonts w:ascii="Times New Roman"/>
                <w:b w:val="false"/>
                <w:i w:val="false"/>
                <w:color w:val="000000"/>
                <w:sz w:val="20"/>
              </w:rPr>
              <w:t>№ 1225 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"Өнертабысқа патент беру" мемлекеттік көрсетілетін қызмет стандартына 1-қосымша</w:t>
            </w:r>
          </w:p>
        </w:tc>
      </w:tr>
    </w:tbl>
    <w:p>
      <w:pPr>
        <w:spacing w:after="0"/>
        <w:ind w:left="0"/>
        <w:jc w:val="left"/>
      </w:pPr>
      <w:r>
        <w:rPr>
          <w:rFonts w:ascii="Times New Roman"/>
          <w:b/>
          <w:i w:val="false"/>
          <w:color w:val="000000"/>
        </w:rPr>
        <w:t xml:space="preserve"> Мемлекеттік баж төлеу үшін қажетті банк деректемелері</w:t>
      </w:r>
    </w:p>
    <w:p>
      <w:pPr>
        <w:spacing w:after="0"/>
        <w:ind w:left="0"/>
        <w:jc w:val="both"/>
      </w:pPr>
      <w:r>
        <w:rPr>
          <w:rFonts w:ascii="Times New Roman"/>
          <w:b w:val="false"/>
          <w:i w:val="false"/>
          <w:color w:val="000000"/>
          <w:sz w:val="28"/>
        </w:rPr>
        <w:t>
      Бенефициар – 6205 Қазақстан Республикасы Қаржы министрлігінің Мемлекеттік кірістер комитеті Астана қаласы бойынша Мемлекеттік кірістер департаментінің Есіл ауданы бойынша Мемлекеттік кірістер басқармасы</w:t>
      </w:r>
      <w:r>
        <w:br/>
      </w:r>
      <w:r>
        <w:rPr>
          <w:rFonts w:ascii="Times New Roman"/>
          <w:b w:val="false"/>
          <w:i w:val="false"/>
          <w:color w:val="000000"/>
          <w:sz w:val="28"/>
        </w:rPr>
        <w:t>
      БСН – 081240013779</w:t>
      </w:r>
      <w:r>
        <w:br/>
      </w:r>
      <w:r>
        <w:rPr>
          <w:rFonts w:ascii="Times New Roman"/>
          <w:b w:val="false"/>
          <w:i w:val="false"/>
          <w:color w:val="000000"/>
          <w:sz w:val="28"/>
        </w:rPr>
        <w:t>
      ЖСК – KZ24070105KSN0000000</w:t>
      </w:r>
      <w:r>
        <w:br/>
      </w:r>
      <w:r>
        <w:rPr>
          <w:rFonts w:ascii="Times New Roman"/>
          <w:b w:val="false"/>
          <w:i w:val="false"/>
          <w:color w:val="000000"/>
          <w:sz w:val="28"/>
        </w:rPr>
        <w:t xml:space="preserve">
      БСК – KKMFKZ 2 A </w:t>
      </w:r>
      <w:r>
        <w:br/>
      </w:r>
      <w:r>
        <w:rPr>
          <w:rFonts w:ascii="Times New Roman"/>
          <w:b w:val="false"/>
          <w:i w:val="false"/>
          <w:color w:val="000000"/>
          <w:sz w:val="28"/>
        </w:rPr>
        <w:t>
      Бенефициар банкі - "Қазақстан Республикасы Қаржы министрлігінің "Қазынашылық комитеті" мемлекеттік мекемесі.</w:t>
      </w:r>
      <w:r>
        <w:br/>
      </w:r>
      <w:r>
        <w:rPr>
          <w:rFonts w:ascii="Times New Roman"/>
          <w:b w:val="false"/>
          <w:i w:val="false"/>
          <w:color w:val="000000"/>
          <w:sz w:val="28"/>
        </w:rPr>
        <w:t>
      КБЕ-11</w:t>
      </w:r>
      <w:r>
        <w:br/>
      </w:r>
      <w:r>
        <w:rPr>
          <w:rFonts w:ascii="Times New Roman"/>
          <w:b w:val="false"/>
          <w:i w:val="false"/>
          <w:color w:val="000000"/>
          <w:sz w:val="28"/>
        </w:rPr>
        <w:t>
      Бюджеттік сыныптама коды (БСК) – 108125</w:t>
      </w:r>
      <w:r>
        <w:br/>
      </w:r>
      <w:r>
        <w:rPr>
          <w:rFonts w:ascii="Times New Roman"/>
          <w:b w:val="false"/>
          <w:i w:val="false"/>
          <w:color w:val="000000"/>
          <w:sz w:val="28"/>
        </w:rPr>
        <w:t>
      Төлем тағайындау коды — 979 жеке тұлғалар үшін</w:t>
      </w:r>
      <w:r>
        <w:br/>
      </w:r>
      <w:r>
        <w:rPr>
          <w:rFonts w:ascii="Times New Roman"/>
          <w:b w:val="false"/>
          <w:i w:val="false"/>
          <w:color w:val="000000"/>
          <w:sz w:val="28"/>
        </w:rPr>
        <w:t>
      Төлем тағайындау коды — 911 заңды тұлғалар үшін</w:t>
      </w:r>
    </w:p>
    <w:p>
      <w:pPr>
        <w:spacing w:after="0"/>
        <w:ind w:left="0"/>
        <w:jc w:val="left"/>
      </w:pPr>
      <w:r>
        <w:rPr>
          <w:rFonts w:ascii="Times New Roman"/>
          <w:b/>
          <w:i w:val="false"/>
          <w:color w:val="000000"/>
        </w:rPr>
        <w:t xml:space="preserve"> Сараптама ұйымының қызметтеріне ақы төлеуге қажетті банк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5"/>
        <w:gridCol w:w="5819"/>
        <w:gridCol w:w="3096"/>
      </w:tblGrid>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r>
              <w:br/>
            </w:r>
            <w:r>
              <w:rPr>
                <w:rFonts w:ascii="Times New Roman"/>
                <w:b w:val="false"/>
                <w:i w:val="false"/>
                <w:color w:val="000000"/>
                <w:sz w:val="20"/>
              </w:rPr>
              <w:t>
"Ұлттық зияткерлік меншік институты"</w:t>
            </w:r>
            <w:r>
              <w:br/>
            </w:r>
            <w:r>
              <w:rPr>
                <w:rFonts w:ascii="Times New Roman"/>
                <w:b w:val="false"/>
                <w:i w:val="false"/>
                <w:color w:val="000000"/>
                <w:sz w:val="20"/>
              </w:rPr>
              <w:t>
республикалық мемлекеттік кәсіпорны</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Қазақстан Республикасы, Астана қаласы,</w:t>
            </w:r>
            <w:r>
              <w:br/>
            </w:r>
            <w:r>
              <w:rPr>
                <w:rFonts w:ascii="Times New Roman"/>
                <w:b w:val="false"/>
                <w:i w:val="false"/>
                <w:color w:val="000000"/>
                <w:sz w:val="20"/>
              </w:rPr>
              <w:t>
Есіл ауданы, Мәңгілік Ел даңғылы, 8, № 1, № 2 кіреберіс</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Банктің атауы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ЖСК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БСК
</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"Қазкоммерцбанк"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KZ489261501148407000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KZKOKZKX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 банкі"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KZ386010111000288323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HSBKKZKX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"Цеснабанк"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KZ98998ВТВ0000358095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TSESKZKA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"АТФБанк"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KZ87826Z0KZTD2008449</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ALMNKZKA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"Сбербанк" акционерлік қоғамының еншілес банкі</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KZ14914012203KZ0047J</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SABRKZKA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"ForteBank" акционерлік қоғамының филиалы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KZ1096503F0007611692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IRTYKZKA</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3 қазандағы</w:t>
            </w:r>
            <w:r>
              <w:br/>
            </w:r>
            <w:r>
              <w:rPr>
                <w:rFonts w:ascii="Times New Roman"/>
                <w:b w:val="false"/>
                <w:i w:val="false"/>
                <w:color w:val="000000"/>
                <w:sz w:val="20"/>
              </w:rPr>
              <w:t>№ 1225 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"Өнертабысқа патент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9"/>
        <w:gridCol w:w="15"/>
        <w:gridCol w:w="5"/>
        <w:gridCol w:w="5"/>
        <w:gridCol w:w="2023"/>
        <w:gridCol w:w="2027"/>
        <w:gridCol w:w="1599"/>
        <w:gridCol w:w="13"/>
        <w:gridCol w:w="1093"/>
        <w:gridCol w:w="562"/>
        <w:gridCol w:w="562"/>
        <w:gridCol w:w="2187"/>
      </w:tblGrid>
      <w:tr>
        <w:trPr>
          <w:trHeight w:val="30" w:hRule="atLeast"/>
        </w:trPr>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r>
              <w:br/>
            </w: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Халықаралық өтінімді ұлттық фазаға ауыстыру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Тіркеу №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(86) алушы ведомство белгілеген халықаралық өтінімді тіркеу нөмірі және халықаралық өтінімді берген күні</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(87) халықаралық өтінімнің нөмірі және халықаралық жарияланған күні</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(96) алушы ведомство белгілеген еуразиялық өтінімнің нөмірі және өтінімді берген күні</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(97) еуразиялық өтінімнің нөмірі және жарияланған күні</w:t>
            </w: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Өнертабысқа Қазақстан</w:t>
            </w:r>
            <w:r>
              <w:br/>
            </w:r>
            <w:r>
              <w:rPr>
                <w:rFonts w:ascii="Times New Roman"/>
                <w:b/>
                <w:i w:val="false"/>
                <w:color w:val="000000"/>
                <w:sz w:val="20"/>
              </w:rPr>
              <w:t>
Республикасының</w:t>
            </w:r>
            <w:r>
              <w:br/>
            </w:r>
            <w:r>
              <w:rPr>
                <w:rFonts w:ascii="Times New Roman"/>
                <w:b/>
                <w:i w:val="false"/>
                <w:color w:val="000000"/>
                <w:sz w:val="20"/>
              </w:rPr>
              <w:t>
патентін беру туралы</w:t>
            </w:r>
            <w:r>
              <w:br/>
            </w:r>
            <w:r>
              <w:rPr>
                <w:rFonts w:ascii="Times New Roman"/>
                <w:b/>
                <w:i w:val="false"/>
                <w:color w:val="000000"/>
                <w:sz w:val="20"/>
              </w:rPr>
              <w:t>
ӨТІНІШ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республикалық мемлекеттік кәсіпорны</w:t>
            </w:r>
            <w:r>
              <w:br/>
            </w:r>
            <w:r>
              <w:rPr>
                <w:rFonts w:ascii="Times New Roman"/>
                <w:b w:val="false"/>
                <w:i w:val="false"/>
                <w:color w:val="000000"/>
                <w:sz w:val="20"/>
              </w:rPr>
              <w:t>
Қазақстан Республикасы, 010000, Астана қаласы, Есіл ауданы, Мәңгілік Ел даңғылы, 8, № 1, № 2 кіреберіс</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Төменде көрсетілген құжаттарды ұсына отырып, өтінім иесінің (иелерінің) атына өнертабысқа Қазақстан Республикасының патентін беруді сұраймын (сұраймыз)</w:t>
            </w:r>
            <w:r>
              <w:br/>
            </w:r>
            <w:r>
              <w:rPr>
                <w:rFonts w:ascii="Times New Roman"/>
                <w:b w:val="false"/>
                <w:i w:val="false"/>
                <w:color w:val="000000"/>
                <w:sz w:val="20"/>
              </w:rPr>
              <w:t>
(71) Өтінім иесі (иелері):</w:t>
            </w:r>
            <w:r>
              <w:br/>
            </w:r>
            <w:r>
              <w:rPr>
                <w:rFonts w:ascii="Times New Roman"/>
                <w:b w:val="false"/>
                <w:i w:val="false"/>
                <w:color w:val="000000"/>
                <w:sz w:val="20"/>
              </w:rPr>
              <w:t>
 (Толық аты (тегі аты әкесінің аты (бар болса) немесе атауы және тұратын немесе болатын жері көрсетіледі.</w:t>
            </w:r>
            <w:r>
              <w:br/>
            </w:r>
            <w:r>
              <w:rPr>
                <w:rFonts w:ascii="Times New Roman"/>
                <w:b w:val="false"/>
                <w:i w:val="false"/>
                <w:color w:val="000000"/>
                <w:sz w:val="20"/>
              </w:rPr>
              <w:t>
Өтінім иелері-авторлардың тұрғылықты жері туралы деректер (72) коды бар бағанның тұсындағы бағанда келтіріледі)</w:t>
            </w:r>
            <w:r>
              <w:br/>
            </w:r>
            <w:r>
              <w:rPr>
                <w:rFonts w:ascii="Times New Roman"/>
                <w:b w:val="false"/>
                <w:i w:val="false"/>
                <w:color w:val="000000"/>
                <w:sz w:val="20"/>
              </w:rPr>
              <w:t>
Заңды тұлғаның мемлекеттік тіркелгендігі туралы мәлімет, БСН нөмірі не жеке кәсіпкердің ИИН нөмірі (Қазақстан Республикасының өтінім берушілері үшін)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зияткерлік меншік ұйымы ST.3</w:t>
            </w:r>
            <w:r>
              <w:br/>
            </w:r>
            <w:r>
              <w:rPr>
                <w:rFonts w:ascii="Times New Roman"/>
                <w:b w:val="false"/>
                <w:i w:val="false"/>
                <w:color w:val="000000"/>
                <w:sz w:val="20"/>
              </w:rPr>
              <w:t>
стандарты бойынша елдің коды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(егер белгілі болса)</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Патент Заңының 20-бабының </w:t>
            </w:r>
            <w:r>
              <w:rPr>
                <w:rFonts w:ascii="Times New Roman"/>
                <w:b w:val="false"/>
                <w:i w:val="false"/>
                <w:color w:val="000000"/>
                <w:sz w:val="20"/>
              </w:rPr>
              <w:t>4-тармағына</w:t>
            </w:r>
            <w:r>
              <w:rPr>
                <w:rFonts w:ascii="Times New Roman"/>
                <w:b w:val="false"/>
                <w:i w:val="false"/>
                <w:color w:val="000000"/>
                <w:sz w:val="20"/>
              </w:rPr>
              <w:t xml:space="preserve"> (бұдан әрі – Заң) сәйкес неғұрлым ерте берілген өтінімді "Ұлттық зияткерлік меншік институты" республикалық мемлекеттік кәсіпорнына беру</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Өнертабыстың басымдығын күні бойынша белгілеуіңізді сұраймын (сұраймыз): </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Заңының 20-бабының </w:t>
            </w:r>
            <w:r>
              <w:rPr>
                <w:rFonts w:ascii="Times New Roman"/>
                <w:b w:val="false"/>
                <w:i w:val="false"/>
                <w:color w:val="000000"/>
                <w:sz w:val="20"/>
              </w:rPr>
              <w:t>2-тармағына</w:t>
            </w:r>
            <w:r>
              <w:rPr>
                <w:rFonts w:ascii="Times New Roman"/>
                <w:b w:val="false"/>
                <w:i w:val="false"/>
                <w:color w:val="000000"/>
                <w:sz w:val="20"/>
              </w:rPr>
              <w:t xml:space="preserve"> сәйкес бірінші өтінімді (өтінімдерді) Париж конвенциясына қатысушы мемлекетке беру </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Заңның 20-бабының </w:t>
            </w:r>
            <w:r>
              <w:rPr>
                <w:rFonts w:ascii="Times New Roman"/>
                <w:b w:val="false"/>
                <w:i w:val="false"/>
                <w:color w:val="000000"/>
                <w:sz w:val="20"/>
              </w:rPr>
              <w:t>4-тармағына</w:t>
            </w:r>
            <w:r>
              <w:rPr>
                <w:rFonts w:ascii="Times New Roman"/>
                <w:b w:val="false"/>
                <w:i w:val="false"/>
                <w:color w:val="000000"/>
                <w:sz w:val="20"/>
              </w:rPr>
              <w:t xml:space="preserve"> сәйкес неғұрлым ерте берілген өтінімді "Ұлттық зияткерлік меншік институты" республикалық мемлекеттік кәсіпорнына беру </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Заңның 20-бабының </w:t>
            </w:r>
            <w:r>
              <w:rPr>
                <w:rFonts w:ascii="Times New Roman"/>
                <w:b w:val="false"/>
                <w:i w:val="false"/>
                <w:color w:val="000000"/>
                <w:sz w:val="20"/>
              </w:rPr>
              <w:t>5-тармағына</w:t>
            </w:r>
            <w:r>
              <w:rPr>
                <w:rFonts w:ascii="Times New Roman"/>
                <w:b w:val="false"/>
                <w:i w:val="false"/>
                <w:color w:val="000000"/>
                <w:sz w:val="20"/>
              </w:rPr>
              <w:t xml:space="preserve"> сәйкес бастапқы өтінімді "Ұлттық зияткерлік меншік институты" республикалық мемлекеттік кәсіпорнына беру </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Заңның 20-бабының </w:t>
            </w:r>
            <w:r>
              <w:rPr>
                <w:rFonts w:ascii="Times New Roman"/>
                <w:b w:val="false"/>
                <w:i w:val="false"/>
                <w:color w:val="000000"/>
                <w:sz w:val="20"/>
              </w:rPr>
              <w:t>5-тармағына</w:t>
            </w:r>
            <w:r>
              <w:rPr>
                <w:rFonts w:ascii="Times New Roman"/>
                <w:b w:val="false"/>
                <w:i w:val="false"/>
                <w:color w:val="000000"/>
                <w:sz w:val="20"/>
              </w:rPr>
              <w:t xml:space="preserve"> сәйкес бастапқы өтінімнің басымдығы </w:t>
            </w:r>
            <w:r>
              <w:br/>
            </w:r>
            <w:r>
              <w:rPr>
                <w:rFonts w:ascii="Times New Roman"/>
                <w:b w:val="false"/>
                <w:i w:val="false"/>
                <w:color w:val="000000"/>
                <w:sz w:val="20"/>
              </w:rPr>
              <w:t>
(өтінімнің нөмірі _______ , өтінімді берген күні _________ )</w:t>
            </w:r>
            <w:r>
              <w:br/>
            </w:r>
            <w:r>
              <w:rPr>
                <w:rFonts w:ascii="Times New Roman"/>
                <w:b w:val="false"/>
                <w:i w:val="false"/>
                <w:color w:val="000000"/>
                <w:sz w:val="20"/>
              </w:rPr>
              <w:t xml:space="preserve">
неғұрлым ерте берілген өтінімге қосымша материалдардың түсуі (Заңның 20-бабының </w:t>
            </w:r>
            <w:r>
              <w:rPr>
                <w:rFonts w:ascii="Times New Roman"/>
                <w:b w:val="false"/>
                <w:i w:val="false"/>
                <w:color w:val="000000"/>
                <w:sz w:val="20"/>
              </w:rPr>
              <w:t>3-тармағына</w:t>
            </w: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(31) Бірінші неғұрлым ерте берілген, бастапқы өтінімнің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(32) Басымдық сұралған күн</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ST.3 бойынша берген елдің коды (конвенциялық басымдық сұралған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Өнертабыстың атауы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 алмасуға арналған мекенжай ( толық пошталық мекенжайы және адресаттың аты)</w:t>
            </w:r>
            <w:r>
              <w:br/>
            </w:r>
            <w:r>
              <w:rPr>
                <w:rFonts w:ascii="Times New Roman"/>
                <w:b w:val="false"/>
                <w:i w:val="false"/>
                <w:color w:val="000000"/>
                <w:sz w:val="20"/>
              </w:rPr>
              <w:t>
Телефоны: Ұялы телефоны: Факс: электрондық пошта: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Патенттік сенім білдірілген өкіл (толық аты (тегі аты әкесінің аты (бар болса), тіркеу нөмірі) немесе өтінім иесінің (иелерінің) өкілі (толық аты (тегі аты әкесінің аты (бар болса ) немесе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құжаттардың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данадағы парақ саны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өтінімге қосымша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өнертабыстың сипаттамасы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өнертабыстың формуласы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сызбалар және өзге материалдар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реферат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өтінім беруге төлем туралы құжат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төлем мөлшерін азайтуға</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негіздің ар-жоғын растайтын құжат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өтінімнің</w:t>
            </w:r>
            <w:r>
              <w:br/>
            </w:r>
            <w:r>
              <w:rPr>
                <w:rFonts w:ascii="Times New Roman"/>
                <w:b w:val="false"/>
                <w:i w:val="false"/>
                <w:color w:val="000000"/>
                <w:sz w:val="20"/>
              </w:rPr>
              <w:t>
(өтінімдердің) көшірмелері</w:t>
            </w:r>
            <w:r>
              <w:br/>
            </w:r>
            <w:r>
              <w:rPr>
                <w:rFonts w:ascii="Times New Roman"/>
                <w:b w:val="false"/>
                <w:i w:val="false"/>
                <w:color w:val="000000"/>
                <w:sz w:val="20"/>
              </w:rPr>
              <w:t>
(конвенциялық басымдық</w:t>
            </w:r>
            <w:r>
              <w:br/>
            </w:r>
            <w:r>
              <w:rPr>
                <w:rFonts w:ascii="Times New Roman"/>
                <w:b w:val="false"/>
                <w:i w:val="false"/>
                <w:color w:val="000000"/>
                <w:sz w:val="20"/>
              </w:rPr>
              <w:t>
сұралған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зияткерлік меншік институты" республикалық мемлекеттік кәсіпорнының мөрін қоюға арналған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өтінімнің шет тіліндегі құжаттары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патенттік сенім білдірілген өкілдің немесе өкілдің өкілеттігін куәландыратын сенімхат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құжат (көрсетілсін)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Формуламен (рефератпен) жариялау үшін ұсынылатын сызбалар фигурасының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Автор (лар)</w:t>
            </w:r>
            <w:r>
              <w:br/>
            </w:r>
            <w:r>
              <w:rPr>
                <w:rFonts w:ascii="Times New Roman"/>
                <w:b w:val="false"/>
                <w:i w:val="false"/>
                <w:color w:val="000000"/>
                <w:sz w:val="20"/>
              </w:rPr>
              <w:t>
(толық аты (тегі аты әкесінің аты (бар болса) көрсетіледі)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және егер ол белгіленсе, Дүниежүзілік зияткерлік меншік ұйымы ST.3 стандарты бойынша оның кодын қоса алғанда, тұратын жерінің толық пошталық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патент алуға құқығын берген автор (лардың)-өтініш иесінің (лерінің) және/немесе авторлардың қолы (дары)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_______________________________________________________________________________</w:t>
            </w:r>
            <w:r>
              <w:br/>
            </w:r>
            <w:r>
              <w:rPr>
                <w:rFonts w:ascii="Times New Roman"/>
                <w:b w:val="false"/>
                <w:i w:val="false"/>
                <w:color w:val="000000"/>
                <w:sz w:val="20"/>
              </w:rPr>
              <w:t>
(тегі аты әкесінің аты (бар болса)</w:t>
            </w:r>
            <w:r>
              <w:br/>
            </w:r>
            <w:r>
              <w:rPr>
                <w:rFonts w:ascii="Times New Roman"/>
                <w:b w:val="false"/>
                <w:i w:val="false"/>
                <w:color w:val="000000"/>
                <w:sz w:val="20"/>
              </w:rPr>
              <w:t>
Өнертабысқа патент беру туралы мәліметтерді жариялау кезінде мені (бізді) автор (лар) ретінде көрсетпеуді сұраймын (сұраймыз)</w:t>
            </w:r>
            <w:r>
              <w:br/>
            </w:r>
            <w:r>
              <w:rPr>
                <w:rFonts w:ascii="Times New Roman"/>
                <w:b w:val="false"/>
                <w:i w:val="false"/>
                <w:color w:val="000000"/>
                <w:sz w:val="20"/>
              </w:rPr>
              <w:t>
Автордың (авторлардың) қолы (қолдары):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r>
              <w:br/>
            </w:r>
            <w:r>
              <w:rPr>
                <w:rFonts w:ascii="Times New Roman"/>
                <w:b w:val="false"/>
                <w:i w:val="false"/>
                <w:color w:val="000000"/>
                <w:sz w:val="20"/>
              </w:rPr>
              <w:t>
Автор (лар) болып табылмайтын өтінім иесінің (иелерінің) қолы (қолдары) (заңды тұлғаның атынан қол қойған кезде басшының қолы мөрмен бекітіледі)</w:t>
            </w:r>
            <w:r>
              <w:br/>
            </w:r>
            <w:r>
              <w:rPr>
                <w:rFonts w:ascii="Times New Roman"/>
                <w:b w:val="false"/>
                <w:i w:val="false"/>
                <w:color w:val="000000"/>
                <w:sz w:val="20"/>
              </w:rPr>
              <w:t>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келісемін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3 қазандағы</w:t>
            </w:r>
            <w:r>
              <w:br/>
            </w:r>
            <w:r>
              <w:rPr>
                <w:rFonts w:ascii="Times New Roman"/>
                <w:b w:val="false"/>
                <w:i w:val="false"/>
                <w:color w:val="000000"/>
                <w:sz w:val="20"/>
              </w:rPr>
              <w:t>№ 1225 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модельге патент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 1-қосымша</w:t>
            </w:r>
          </w:p>
        </w:tc>
      </w:tr>
    </w:tbl>
    <w:p>
      <w:pPr>
        <w:spacing w:after="0"/>
        <w:ind w:left="0"/>
        <w:jc w:val="left"/>
      </w:pPr>
      <w:r>
        <w:rPr>
          <w:rFonts w:ascii="Times New Roman"/>
          <w:b/>
          <w:i w:val="false"/>
          <w:color w:val="000000"/>
        </w:rPr>
        <w:t xml:space="preserve"> Мемлекеттік баж төлеу үшін қажетті банк деректемелері</w:t>
      </w:r>
    </w:p>
    <w:p>
      <w:pPr>
        <w:spacing w:after="0"/>
        <w:ind w:left="0"/>
        <w:jc w:val="both"/>
      </w:pPr>
      <w:r>
        <w:rPr>
          <w:rFonts w:ascii="Times New Roman"/>
          <w:b w:val="false"/>
          <w:i w:val="false"/>
          <w:color w:val="000000"/>
          <w:sz w:val="28"/>
        </w:rPr>
        <w:t>
      Бенефициар – 6205 Қазақстан Республикасы Қаржы министрлігінің Мемлекеттік кірістер комитеті Астана қаласы бойынша Мемлекеттік кірістер департаментінің Есіл ауданы бойынша Мемлекеттік кірістер басқармасы</w:t>
      </w:r>
      <w:r>
        <w:br/>
      </w:r>
      <w:r>
        <w:rPr>
          <w:rFonts w:ascii="Times New Roman"/>
          <w:b w:val="false"/>
          <w:i w:val="false"/>
          <w:color w:val="000000"/>
          <w:sz w:val="28"/>
        </w:rPr>
        <w:t>
      БСН – 081240013779</w:t>
      </w:r>
      <w:r>
        <w:br/>
      </w:r>
      <w:r>
        <w:rPr>
          <w:rFonts w:ascii="Times New Roman"/>
          <w:b w:val="false"/>
          <w:i w:val="false"/>
          <w:color w:val="000000"/>
          <w:sz w:val="28"/>
        </w:rPr>
        <w:t>
      ЖСК – KZ24070105KSN0000000</w:t>
      </w:r>
      <w:r>
        <w:br/>
      </w:r>
      <w:r>
        <w:rPr>
          <w:rFonts w:ascii="Times New Roman"/>
          <w:b w:val="false"/>
          <w:i w:val="false"/>
          <w:color w:val="000000"/>
          <w:sz w:val="28"/>
        </w:rPr>
        <w:t xml:space="preserve">
      БСК – KKMFKZ 2 A </w:t>
      </w:r>
      <w:r>
        <w:br/>
      </w:r>
      <w:r>
        <w:rPr>
          <w:rFonts w:ascii="Times New Roman"/>
          <w:b w:val="false"/>
          <w:i w:val="false"/>
          <w:color w:val="000000"/>
          <w:sz w:val="28"/>
        </w:rPr>
        <w:t>
      Бенефициар банкі - "Қазақстан Республикасы Қаржы министрлігінің "Қазынашылық комитеті" мемлекеттік мекемесі.</w:t>
      </w:r>
      <w:r>
        <w:br/>
      </w:r>
      <w:r>
        <w:rPr>
          <w:rFonts w:ascii="Times New Roman"/>
          <w:b w:val="false"/>
          <w:i w:val="false"/>
          <w:color w:val="000000"/>
          <w:sz w:val="28"/>
        </w:rPr>
        <w:t>
      КБЕ-11</w:t>
      </w:r>
      <w:r>
        <w:br/>
      </w:r>
      <w:r>
        <w:rPr>
          <w:rFonts w:ascii="Times New Roman"/>
          <w:b w:val="false"/>
          <w:i w:val="false"/>
          <w:color w:val="000000"/>
          <w:sz w:val="28"/>
        </w:rPr>
        <w:t>
      Бюджеттік сыныптама коды (БСК) – 108125</w:t>
      </w:r>
      <w:r>
        <w:br/>
      </w:r>
      <w:r>
        <w:rPr>
          <w:rFonts w:ascii="Times New Roman"/>
          <w:b w:val="false"/>
          <w:i w:val="false"/>
          <w:color w:val="000000"/>
          <w:sz w:val="28"/>
        </w:rPr>
        <w:t>
      Төлем тағайындау коды — 979 жеке тұлғалар үшін</w:t>
      </w:r>
      <w:r>
        <w:br/>
      </w:r>
      <w:r>
        <w:rPr>
          <w:rFonts w:ascii="Times New Roman"/>
          <w:b w:val="false"/>
          <w:i w:val="false"/>
          <w:color w:val="000000"/>
          <w:sz w:val="28"/>
        </w:rPr>
        <w:t>
      Төлем тағайындау коды — 911 заңды тұлғалар үшін</w:t>
      </w:r>
    </w:p>
    <w:p>
      <w:pPr>
        <w:spacing w:after="0"/>
        <w:ind w:left="0"/>
        <w:jc w:val="left"/>
      </w:pPr>
      <w:r>
        <w:rPr>
          <w:rFonts w:ascii="Times New Roman"/>
          <w:b/>
          <w:i w:val="false"/>
          <w:color w:val="000000"/>
        </w:rPr>
        <w:t xml:space="preserve"> Сараптама ұйымының қызметтеріне ақы төлеуге қажетті банк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5"/>
        <w:gridCol w:w="5819"/>
        <w:gridCol w:w="3096"/>
      </w:tblGrid>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r>
              <w:br/>
            </w:r>
            <w:r>
              <w:rPr>
                <w:rFonts w:ascii="Times New Roman"/>
                <w:b w:val="false"/>
                <w:i w:val="false"/>
                <w:color w:val="000000"/>
                <w:sz w:val="20"/>
              </w:rPr>
              <w:t>
"Ұлттық зияткерлік меншік институты"</w:t>
            </w:r>
            <w:r>
              <w:br/>
            </w:r>
            <w:r>
              <w:rPr>
                <w:rFonts w:ascii="Times New Roman"/>
                <w:b w:val="false"/>
                <w:i w:val="false"/>
                <w:color w:val="000000"/>
                <w:sz w:val="20"/>
              </w:rPr>
              <w:t>
республикалық мемлекеттік кәсіпорны</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Қазақстан Республикасы, Астана қаласы,</w:t>
            </w:r>
            <w:r>
              <w:br/>
            </w:r>
            <w:r>
              <w:rPr>
                <w:rFonts w:ascii="Times New Roman"/>
                <w:b w:val="false"/>
                <w:i w:val="false"/>
                <w:color w:val="000000"/>
                <w:sz w:val="20"/>
              </w:rPr>
              <w:t>
Есіл ауданы, Мәңгілік Ел даңғылы, 8, № 1, № 2 кіреберіс</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Банктің атауы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ЖСК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БСК
</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"Қазкоммерцбанк"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KZ489261501148407000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KZKOKZKX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 банкі"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KZ386010111000288323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HSBKKZKX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"Цеснабанк"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KZ98998ВТВ0000358095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TSESKZKA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"АТФБанк"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KZ87826Z0KZTD2008449</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ALMNKZKA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"Сбербанк" акционерлік қоғамының еншілес банкі</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KZ14914012203KZ0047J</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SABRKZKA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"ForteBank" акционерлік қоғамының филиалы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KZ1096503F0007611692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IRTYKZKA</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3 қазандағы</w:t>
            </w:r>
            <w:r>
              <w:br/>
            </w:r>
            <w:r>
              <w:rPr>
                <w:rFonts w:ascii="Times New Roman"/>
                <w:b w:val="false"/>
                <w:i w:val="false"/>
                <w:color w:val="000000"/>
                <w:sz w:val="20"/>
              </w:rPr>
              <w:t>№ 1225 бұйрығына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модельге патент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10"/>
        <w:gridCol w:w="6"/>
        <w:gridCol w:w="15"/>
        <w:gridCol w:w="15"/>
        <w:gridCol w:w="1969"/>
        <w:gridCol w:w="1972"/>
        <w:gridCol w:w="979"/>
        <w:gridCol w:w="392"/>
        <w:gridCol w:w="788"/>
        <w:gridCol w:w="3519"/>
      </w:tblGrid>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Халықаралық өтінімді ұлттық фазаға ауыстыру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күні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(86) алушы ведомство белгілеген халықаралық өтінімді тіркеу нөмірі және халықаралық өтінімді берген күні</w:t>
            </w: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(87) халықаралық өтінімнің нөмірі және халықаралық жарияланған күні</w:t>
            </w: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Пайдалы модельге</w:t>
            </w:r>
            <w:r>
              <w:br/>
            </w:r>
            <w:r>
              <w:rPr>
                <w:rFonts w:ascii="Times New Roman"/>
                <w:b/>
                <w:i w:val="false"/>
                <w:color w:val="000000"/>
                <w:sz w:val="20"/>
              </w:rPr>
              <w:t>Қазақстан Республикасының</w:t>
            </w:r>
            <w:r>
              <w:br/>
            </w:r>
            <w:r>
              <w:rPr>
                <w:rFonts w:ascii="Times New Roman"/>
                <w:b/>
                <w:i w:val="false"/>
                <w:color w:val="000000"/>
                <w:sz w:val="20"/>
              </w:rPr>
              <w:t>патентін беру туралы</w:t>
            </w:r>
            <w:r>
              <w:br/>
            </w:r>
            <w:r>
              <w:rPr>
                <w:rFonts w:ascii="Times New Roman"/>
                <w:b/>
                <w:i w:val="false"/>
                <w:color w:val="000000"/>
                <w:sz w:val="20"/>
              </w:rPr>
              <w:t>ӨТІНІШ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Әділет министрлігінің "Ұлттық зияткерлік</w:t>
            </w:r>
            <w:r>
              <w:br/>
            </w:r>
            <w:r>
              <w:rPr>
                <w:rFonts w:ascii="Times New Roman"/>
                <w:b w:val="false"/>
                <w:i w:val="false"/>
                <w:color w:val="000000"/>
                <w:sz w:val="20"/>
              </w:rPr>
              <w:t>меншік институты" республикалық мемлекеттік кәсіпорны</w:t>
            </w:r>
            <w:r>
              <w:br/>
            </w:r>
            <w:r>
              <w:rPr>
                <w:rFonts w:ascii="Times New Roman"/>
                <w:b w:val="false"/>
                <w:i w:val="false"/>
                <w:color w:val="000000"/>
                <w:sz w:val="20"/>
              </w:rPr>
              <w:t>010000, Астана қ., Есіл ауданы,</w:t>
            </w:r>
            <w:r>
              <w:br/>
            </w:r>
            <w:r>
              <w:rPr>
                <w:rFonts w:ascii="Times New Roman"/>
                <w:b w:val="false"/>
                <w:i w:val="false"/>
                <w:color w:val="000000"/>
                <w:sz w:val="20"/>
              </w:rPr>
              <w:t>
Мәңгілік Ел даңғылы, 8, № 1, № 2 кіреберіс</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құжаттарды ұсына отырып, өтінім иесінің (иелерінің) атына пайдалы модельге Қазақстан Республикасының патентін беруді сұраймын (сұраймыз)</w:t>
            </w:r>
            <w:r>
              <w:br/>
            </w:r>
            <w:r>
              <w:rPr>
                <w:rFonts w:ascii="Times New Roman"/>
                <w:b w:val="false"/>
                <w:i w:val="false"/>
                <w:color w:val="000000"/>
                <w:sz w:val="20"/>
              </w:rPr>
              <w:t>
 </w:t>
            </w:r>
            <w:r>
              <w:br/>
            </w:r>
            <w:r>
              <w:rPr>
                <w:rFonts w:ascii="Times New Roman"/>
                <w:b w:val="false"/>
                <w:i w:val="false"/>
                <w:color w:val="000000"/>
                <w:sz w:val="20"/>
              </w:rPr>
              <w:t>
(71) Өтінім иесі (иелері):</w:t>
            </w:r>
            <w:r>
              <w:br/>
            </w:r>
            <w:r>
              <w:rPr>
                <w:rFonts w:ascii="Times New Roman"/>
                <w:b w:val="false"/>
                <w:i w:val="false"/>
                <w:color w:val="000000"/>
                <w:sz w:val="20"/>
              </w:rPr>
              <w:t>
 </w:t>
            </w:r>
            <w:r>
              <w:br/>
            </w:r>
            <w:r>
              <w:rPr>
                <w:rFonts w:ascii="Times New Roman"/>
                <w:b w:val="false"/>
                <w:i w:val="false"/>
                <w:color w:val="000000"/>
                <w:sz w:val="20"/>
              </w:rPr>
              <w:t>
(Толық аты-жөні немесе атауы және тұратын немесе болатын жері көрсетіледі.</w:t>
            </w:r>
            <w:r>
              <w:br/>
            </w:r>
            <w:r>
              <w:rPr>
                <w:rFonts w:ascii="Times New Roman"/>
                <w:b w:val="false"/>
                <w:i w:val="false"/>
                <w:color w:val="000000"/>
                <w:sz w:val="20"/>
              </w:rPr>
              <w:t>
Өтінім иелерінің-авторлардың тұрғылықты жері туралы деректер (72) коды бар бағанның тұсындағы бағанда келтіріледі)</w:t>
            </w:r>
            <w:r>
              <w:br/>
            </w:r>
            <w:r>
              <w:rPr>
                <w:rFonts w:ascii="Times New Roman"/>
                <w:b w:val="false"/>
                <w:i w:val="false"/>
                <w:color w:val="000000"/>
                <w:sz w:val="20"/>
              </w:rPr>
              <w:t>
 </w:t>
            </w:r>
            <w:r>
              <w:br/>
            </w:r>
            <w:r>
              <w:rPr>
                <w:rFonts w:ascii="Times New Roman"/>
                <w:b w:val="false"/>
                <w:i w:val="false"/>
                <w:color w:val="000000"/>
                <w:sz w:val="20"/>
              </w:rPr>
              <w:t>
Заңды тұлғаның мемлекеттік тіркелгендігі туралы мәлімет, БСН нөмірі не жеке кәсіпкердің ИИН нөмірі (Қазақстан Республикасының өтінім берушілері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зияткерлік меншік ұйымы ST.3 стандарты бойынша елдің коды (егер белгіленген болса)</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Қазақстан Республикасы Патент Заңының 20-бабының </w:t>
            </w:r>
            <w:r>
              <w:rPr>
                <w:rFonts w:ascii="Times New Roman"/>
                <w:b w:val="false"/>
                <w:i w:val="false"/>
                <w:color w:val="000000"/>
                <w:sz w:val="20"/>
              </w:rPr>
              <w:t>4-тармағына</w:t>
            </w:r>
            <w:r>
              <w:rPr>
                <w:rFonts w:ascii="Times New Roman"/>
                <w:b w:val="false"/>
                <w:i w:val="false"/>
                <w:color w:val="000000"/>
                <w:sz w:val="20"/>
              </w:rPr>
              <w:t xml:space="preserve"> (бұдан әрі – Заң) сәйкес неғұрлым ерте берілген өтінімді "Ұлттық зияткерлік меншік институты" республикалық мемлекеттік кәсіпорнына беру </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Заңның 20-бабның </w:t>
            </w:r>
            <w:r>
              <w:rPr>
                <w:rFonts w:ascii="Times New Roman"/>
                <w:b w:val="false"/>
                <w:i w:val="false"/>
                <w:color w:val="000000"/>
                <w:sz w:val="20"/>
              </w:rPr>
              <w:t>3-тармағына</w:t>
            </w:r>
            <w:r>
              <w:rPr>
                <w:rFonts w:ascii="Times New Roman"/>
                <w:b w:val="false"/>
                <w:i w:val="false"/>
                <w:color w:val="000000"/>
                <w:sz w:val="20"/>
              </w:rPr>
              <w:t xml:space="preserve"> сәйкес бастапқы өтінімді "Ұлттық зияткерлік меншік институты" республикалық мемлекеттік кәсіпорнына беру</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Заңның 20-бабның </w:t>
            </w:r>
            <w:r>
              <w:rPr>
                <w:rFonts w:ascii="Times New Roman"/>
                <w:b w:val="false"/>
                <w:i w:val="false"/>
                <w:color w:val="000000"/>
                <w:sz w:val="20"/>
              </w:rPr>
              <w:t>5-тармағына</w:t>
            </w:r>
            <w:r>
              <w:rPr>
                <w:rFonts w:ascii="Times New Roman"/>
                <w:b w:val="false"/>
                <w:i w:val="false"/>
                <w:color w:val="000000"/>
                <w:sz w:val="20"/>
              </w:rPr>
              <w:t xml:space="preserve"> сәйкес бастапқы өтінімнің басымдығы </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Заңның 20-бабның </w:t>
            </w:r>
            <w:r>
              <w:rPr>
                <w:rFonts w:ascii="Times New Roman"/>
                <w:b w:val="false"/>
                <w:i w:val="false"/>
                <w:color w:val="000000"/>
                <w:sz w:val="20"/>
              </w:rPr>
              <w:t>3-тармағына</w:t>
            </w:r>
            <w:r>
              <w:rPr>
                <w:rFonts w:ascii="Times New Roman"/>
                <w:b w:val="false"/>
                <w:i w:val="false"/>
                <w:color w:val="000000"/>
                <w:sz w:val="20"/>
              </w:rPr>
              <w:t xml:space="preserve"> сәйкес неғұрлым ерте берілген өтінімге қосымша материалдардың түсуі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Бірінші, неғұрлым ерте берілген, бастапқы өтінімнің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(32) Басымдық сұралған күн</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ST.3 бойынша берген елдің коды (конвенциялық басымдық сұралған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683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Пайдалы модельдің атауы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алмасуға үшін мекенжай (толық пошталық мекенжайы және адресаттың аты)</w:t>
            </w:r>
            <w:r>
              <w:br/>
            </w:r>
            <w:r>
              <w:rPr>
                <w:rFonts w:ascii="Times New Roman"/>
                <w:b w:val="false"/>
                <w:i w:val="false"/>
                <w:color w:val="000000"/>
                <w:sz w:val="20"/>
              </w:rPr>
              <w:t>
 </w:t>
            </w:r>
            <w:r>
              <w:br/>
            </w:r>
            <w:r>
              <w:rPr>
                <w:rFonts w:ascii="Times New Roman"/>
                <w:b w:val="false"/>
                <w:i w:val="false"/>
                <w:color w:val="000000"/>
                <w:sz w:val="20"/>
              </w:rPr>
              <w:t>
Телефоны: Ұялы телефоны: Факс:</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Патенттік сенім білдірілген өкіл (толық аты (тегі аты әкесінің аты (бар болса), тіркеу нөмірі, мекенжайы) немесе өтінім иесінің (иелерінің) өкілі (толық аты (тегі аты әкесінің аты (бар болса) немесе атауы, мекенжайы)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 берілетін құжаттардың тізбесі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өтінімге қосымша</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пайдалы модель сипаттамасы</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пайдалы модель формуласы</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сызулар және өзге материалдар</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реферат</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өтінім беруге төлем туралы құжат</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төлем мөлшерін азайтуға негіздің бар-жоғын растайтын құжат</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бірінші өтінімнің</w:t>
            </w:r>
            <w:r>
              <w:br/>
            </w:r>
            <w:r>
              <w:rPr>
                <w:rFonts w:ascii="Times New Roman"/>
                <w:b w:val="false"/>
                <w:i w:val="false"/>
                <w:color w:val="000000"/>
                <w:sz w:val="20"/>
              </w:rPr>
              <w:t>(өтінімдердің) көшірмелері</w:t>
            </w:r>
            <w:r>
              <w:br/>
            </w:r>
            <w:r>
              <w:rPr>
                <w:rFonts w:ascii="Times New Roman"/>
                <w:b w:val="false"/>
                <w:i w:val="false"/>
                <w:color w:val="000000"/>
                <w:sz w:val="20"/>
              </w:rPr>
              <w:t>(конвенциялық басымдылық</w:t>
            </w:r>
            <w:r>
              <w:br/>
            </w:r>
            <w:r>
              <w:rPr>
                <w:rFonts w:ascii="Times New Roman"/>
                <w:b w:val="false"/>
                <w:i w:val="false"/>
                <w:color w:val="000000"/>
                <w:sz w:val="20"/>
              </w:rPr>
              <w:t>сұралған кезде)</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зияткерлік меншік институты" республикалық мемлекеттік кәсіпорнының мөрін қоюға арналған орын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өтінімнің шет тіліндегі құжаттары</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патенттік сенім білдірілген өкілдің немесе өкілдің өкілеттігін куәландыратын сенімхат</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басқа құжат (көрсетілсін)</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Формуламен (рефератпен) жариялау үшін ұсынылатын сызбалар фигурасының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Автор(авторлар)</w:t>
            </w:r>
            <w:r>
              <w:br/>
            </w:r>
            <w:r>
              <w:rPr>
                <w:rFonts w:ascii="Times New Roman"/>
                <w:b w:val="false"/>
                <w:i w:val="false"/>
                <w:color w:val="000000"/>
                <w:sz w:val="20"/>
              </w:rPr>
              <w:t>
(толық аты-жөні көрсетіледі)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және егер ол белгіленсе, Дүниежүзілік зияткерлік меншік ұйымы ST.3 стандарты бойынша оның кодын қоса алғанда, тұратын жерінің толық пошталық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Автордың (авторлардың)-өтініш иесінің (иелерінің) және/немесе авторлардың қолтаңбасы(қолтаңбалары)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_____________________________________________________________________</w:t>
            </w:r>
            <w:r>
              <w:br/>
            </w:r>
            <w:r>
              <w:rPr>
                <w:rFonts w:ascii="Times New Roman"/>
                <w:b w:val="false"/>
                <w:i w:val="false"/>
                <w:color w:val="000000"/>
                <w:sz w:val="20"/>
              </w:rPr>
              <w:t xml:space="preserve"> (тегі аты әкесінің аты) (бар болса)</w:t>
            </w:r>
            <w:r>
              <w:br/>
            </w:r>
            <w:r>
              <w:rPr>
                <w:rFonts w:ascii="Times New Roman"/>
                <w:b w:val="false"/>
                <w:i w:val="false"/>
                <w:color w:val="000000"/>
                <w:sz w:val="20"/>
              </w:rPr>
              <w:t>
 пайдалы модельге патент беру туралы мәліметтерді жариялау кезінде мені (бізді) автор (лар) ретінде көрсетпеуді сұраймын (сұраймыз)</w:t>
            </w:r>
            <w:r>
              <w:br/>
            </w:r>
            <w:r>
              <w:rPr>
                <w:rFonts w:ascii="Times New Roman"/>
                <w:b w:val="false"/>
                <w:i w:val="false"/>
                <w:color w:val="000000"/>
                <w:sz w:val="20"/>
              </w:rPr>
              <w:t>
 Автордың (авторлардың) қолтаңбасы (қолтаңбалары):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r>
              <w:br/>
            </w:r>
            <w:r>
              <w:rPr>
                <w:rFonts w:ascii="Times New Roman"/>
                <w:b w:val="false"/>
                <w:i w:val="false"/>
                <w:color w:val="000000"/>
                <w:sz w:val="20"/>
              </w:rPr>
              <w:t>
Автор (авторлар) болып табылмайтын өтінім иесінің (иелерінің) қолтаңбасы (қолтаңбалары) (заңды тұлғаның атынан қол қойған кезде басшының қолы мөрмен бекітіледі)</w:t>
            </w:r>
            <w:r>
              <w:br/>
            </w:r>
            <w:r>
              <w:rPr>
                <w:rFonts w:ascii="Times New Roman"/>
                <w:b w:val="false"/>
                <w:i w:val="false"/>
                <w:color w:val="000000"/>
                <w:sz w:val="20"/>
              </w:rPr>
              <w:t>
 </w:t>
            </w:r>
            <w:r>
              <w:br/>
            </w:r>
            <w:r>
              <w:rPr>
                <w:rFonts w:ascii="Times New Roman"/>
                <w:b w:val="false"/>
                <w:i w:val="false"/>
                <w:color w:val="000000"/>
                <w:sz w:val="20"/>
              </w:rPr>
              <w:t>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келісемін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3 қазандағы</w:t>
            </w:r>
            <w:r>
              <w:br/>
            </w:r>
            <w:r>
              <w:rPr>
                <w:rFonts w:ascii="Times New Roman"/>
                <w:b w:val="false"/>
                <w:i w:val="false"/>
                <w:color w:val="000000"/>
                <w:sz w:val="20"/>
              </w:rPr>
              <w:t>№ 1225 бұйрығына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жетістікке</w:t>
            </w:r>
            <w:r>
              <w:br/>
            </w:r>
            <w:r>
              <w:rPr>
                <w:rFonts w:ascii="Times New Roman"/>
                <w:b w:val="false"/>
                <w:i w:val="false"/>
                <w:color w:val="000000"/>
                <w:sz w:val="20"/>
              </w:rPr>
              <w:t>патент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bl>
    <w:p>
      <w:pPr>
        <w:spacing w:after="0"/>
        <w:ind w:left="0"/>
        <w:jc w:val="left"/>
      </w:pPr>
      <w:r>
        <w:rPr>
          <w:rFonts w:ascii="Times New Roman"/>
          <w:b/>
          <w:i w:val="false"/>
          <w:color w:val="000000"/>
        </w:rPr>
        <w:t xml:space="preserve"> Мемлекеттік баж төлеу үшін қажетті банк деректемелері</w:t>
      </w:r>
    </w:p>
    <w:p>
      <w:pPr>
        <w:spacing w:after="0"/>
        <w:ind w:left="0"/>
        <w:jc w:val="both"/>
      </w:pPr>
      <w:r>
        <w:rPr>
          <w:rFonts w:ascii="Times New Roman"/>
          <w:b w:val="false"/>
          <w:i w:val="false"/>
          <w:color w:val="000000"/>
          <w:sz w:val="28"/>
        </w:rPr>
        <w:t xml:space="preserve">
      Бенефициар - "Қазақстан Республикасы Қаржы министрлiгiнiң </w:t>
      </w:r>
      <w:r>
        <w:br/>
      </w:r>
      <w:r>
        <w:rPr>
          <w:rFonts w:ascii="Times New Roman"/>
          <w:b w:val="false"/>
          <w:i w:val="false"/>
          <w:color w:val="000000"/>
          <w:sz w:val="28"/>
        </w:rPr>
        <w:t>
      Мемлекеттік кіріс комитеті Астана қаласы бойынша</w:t>
      </w:r>
      <w:r>
        <w:br/>
      </w:r>
      <w:r>
        <w:rPr>
          <w:rFonts w:ascii="Times New Roman"/>
          <w:b w:val="false"/>
          <w:i w:val="false"/>
          <w:color w:val="000000"/>
          <w:sz w:val="28"/>
        </w:rPr>
        <w:t>
      Мемлекеттік кіріс департаментінің Есіл ауданы бойынша</w:t>
      </w:r>
      <w:r>
        <w:br/>
      </w:r>
      <w:r>
        <w:rPr>
          <w:rFonts w:ascii="Times New Roman"/>
          <w:b w:val="false"/>
          <w:i w:val="false"/>
          <w:color w:val="000000"/>
          <w:sz w:val="28"/>
        </w:rPr>
        <w:t>
      Мемлекеттік кіріс басқармасы" республикалық мемлекеттік мекемесi.</w:t>
      </w:r>
      <w:r>
        <w:br/>
      </w:r>
      <w:r>
        <w:rPr>
          <w:rFonts w:ascii="Times New Roman"/>
          <w:b w:val="false"/>
          <w:i w:val="false"/>
          <w:color w:val="000000"/>
          <w:sz w:val="28"/>
        </w:rPr>
        <w:t>
      БСН – 081240013779</w:t>
      </w:r>
      <w:r>
        <w:br/>
      </w:r>
      <w:r>
        <w:rPr>
          <w:rFonts w:ascii="Times New Roman"/>
          <w:b w:val="false"/>
          <w:i w:val="false"/>
          <w:color w:val="000000"/>
          <w:sz w:val="28"/>
        </w:rPr>
        <w:t>
      ЖСК – KZ24070105KSN0000000</w:t>
      </w:r>
      <w:r>
        <w:br/>
      </w:r>
      <w:r>
        <w:rPr>
          <w:rFonts w:ascii="Times New Roman"/>
          <w:b w:val="false"/>
          <w:i w:val="false"/>
          <w:color w:val="000000"/>
          <w:sz w:val="28"/>
        </w:rPr>
        <w:t xml:space="preserve">
      БСК – KKMFKZ 2 A </w:t>
      </w:r>
      <w:r>
        <w:br/>
      </w:r>
      <w:r>
        <w:rPr>
          <w:rFonts w:ascii="Times New Roman"/>
          <w:b w:val="false"/>
          <w:i w:val="false"/>
          <w:color w:val="000000"/>
          <w:sz w:val="28"/>
        </w:rPr>
        <w:t>
      Бенефициар банкі - "Қазақстан Республикасы</w:t>
      </w:r>
      <w:r>
        <w:br/>
      </w:r>
      <w:r>
        <w:rPr>
          <w:rFonts w:ascii="Times New Roman"/>
          <w:b w:val="false"/>
          <w:i w:val="false"/>
          <w:color w:val="000000"/>
          <w:sz w:val="28"/>
        </w:rPr>
        <w:t>
      Қаржы министрлігінің Қазынашылық комитеті" мемлекеттік мекемесі.</w:t>
      </w:r>
      <w:r>
        <w:br/>
      </w:r>
      <w:r>
        <w:rPr>
          <w:rFonts w:ascii="Times New Roman"/>
          <w:b w:val="false"/>
          <w:i w:val="false"/>
          <w:color w:val="000000"/>
          <w:sz w:val="28"/>
        </w:rPr>
        <w:t>
      КБЕ-11</w:t>
      </w:r>
      <w:r>
        <w:br/>
      </w:r>
      <w:r>
        <w:rPr>
          <w:rFonts w:ascii="Times New Roman"/>
          <w:b w:val="false"/>
          <w:i w:val="false"/>
          <w:color w:val="000000"/>
          <w:sz w:val="28"/>
        </w:rPr>
        <w:t>
      Бюджеттік сыныптама коды (БСК) – 108125</w:t>
      </w:r>
      <w:r>
        <w:br/>
      </w:r>
      <w:r>
        <w:rPr>
          <w:rFonts w:ascii="Times New Roman"/>
          <w:b w:val="false"/>
          <w:i w:val="false"/>
          <w:color w:val="000000"/>
          <w:sz w:val="28"/>
        </w:rPr>
        <w:t>
      Төлем тағайындау коды – 979 жеке тұлғалар үшін</w:t>
      </w:r>
      <w:r>
        <w:br/>
      </w:r>
      <w:r>
        <w:rPr>
          <w:rFonts w:ascii="Times New Roman"/>
          <w:b w:val="false"/>
          <w:i w:val="false"/>
          <w:color w:val="000000"/>
          <w:sz w:val="28"/>
        </w:rPr>
        <w:t>
      Төлем тағайындау коды – 911 заңды тұлғалар үшін</w:t>
      </w:r>
    </w:p>
    <w:p>
      <w:pPr>
        <w:spacing w:after="0"/>
        <w:ind w:left="0"/>
        <w:jc w:val="left"/>
      </w:pPr>
      <w:r>
        <w:rPr>
          <w:rFonts w:ascii="Times New Roman"/>
          <w:b/>
          <w:i w:val="false"/>
          <w:color w:val="000000"/>
        </w:rPr>
        <w:t xml:space="preserve"> Сараптама ұйымының қызметтеріне ақы төлеуге қажетті банк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5"/>
        <w:gridCol w:w="5819"/>
        <w:gridCol w:w="3096"/>
      </w:tblGrid>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r>
              <w:br/>
            </w:r>
            <w:r>
              <w:rPr>
                <w:rFonts w:ascii="Times New Roman"/>
                <w:b w:val="false"/>
                <w:i w:val="false"/>
                <w:color w:val="000000"/>
                <w:sz w:val="20"/>
              </w:rPr>
              <w:t>
"Ұлттық зияткерлік меншік институты"</w:t>
            </w:r>
            <w:r>
              <w:br/>
            </w:r>
            <w:r>
              <w:rPr>
                <w:rFonts w:ascii="Times New Roman"/>
                <w:b w:val="false"/>
                <w:i w:val="false"/>
                <w:color w:val="000000"/>
                <w:sz w:val="20"/>
              </w:rPr>
              <w:t>
республикалық мемлекеттік кәсіпорны</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Қазақстан Республикасы, Астана қаласы,</w:t>
            </w:r>
            <w:r>
              <w:br/>
            </w:r>
            <w:r>
              <w:rPr>
                <w:rFonts w:ascii="Times New Roman"/>
                <w:b w:val="false"/>
                <w:i w:val="false"/>
                <w:color w:val="000000"/>
                <w:sz w:val="20"/>
              </w:rPr>
              <w:t>
Есіл ауданы, Мәңгілік Ел даңғылы, 8, № 1, № 2 кіреберіс</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Банктің атауы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ЖСК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БСК
</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"Нурбанк" АҚ</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"Казкоммерцбанк" АҚ</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KZ489261501148407000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KZKOKZKX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 банкі" АҚ</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KZ386010111000288323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HSBKKZKX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"Цеснабанк" АҚ</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KZ98998ВТВ0000358095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TSESKZKA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"АТФБанк" АҚ</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KZ87826Z0KZTD2008449</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ALMNKZKA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"Сбербанк" АҚ еншілес банкі, Астана қаласы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KZ14914012203KZ0047J</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SABRKZKA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"ForteBank" АҚ филиалы, Астана қаласы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KZ1096503F0007611692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IRTYKZKA</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3 қазандағы</w:t>
            </w:r>
            <w:r>
              <w:br/>
            </w:r>
            <w:r>
              <w:rPr>
                <w:rFonts w:ascii="Times New Roman"/>
                <w:b w:val="false"/>
                <w:i w:val="false"/>
                <w:color w:val="000000"/>
                <w:sz w:val="20"/>
              </w:rPr>
              <w:t>№ 1225 бұйрығына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жетістікке</w:t>
            </w:r>
            <w:r>
              <w:br/>
            </w:r>
            <w:r>
              <w:rPr>
                <w:rFonts w:ascii="Times New Roman"/>
                <w:b w:val="false"/>
                <w:i w:val="false"/>
                <w:color w:val="000000"/>
                <w:sz w:val="20"/>
              </w:rPr>
              <w:t>патент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356"/>
        <w:gridCol w:w="2041"/>
        <w:gridCol w:w="3261"/>
        <w:gridCol w:w="881"/>
        <w:gridCol w:w="1177"/>
        <w:gridCol w:w="4"/>
        <w:gridCol w:w="1"/>
        <w:gridCol w:w="285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Селекциялық жетістікке</w:t>
            </w:r>
            <w:r>
              <w:br/>
            </w:r>
            <w:r>
              <w:rPr>
                <w:rFonts w:ascii="Times New Roman"/>
                <w:b/>
                <w:i w:val="false"/>
                <w:color w:val="000000"/>
                <w:sz w:val="20"/>
              </w:rPr>
              <w:t>
Қазақстан Республикасының</w:t>
            </w:r>
            <w:r>
              <w:br/>
            </w:r>
            <w:r>
              <w:rPr>
                <w:rFonts w:ascii="Times New Roman"/>
                <w:b/>
                <w:i w:val="false"/>
                <w:color w:val="000000"/>
                <w:sz w:val="20"/>
              </w:rPr>
              <w:t>
патентін беру туралы</w:t>
            </w:r>
            <w:r>
              <w:br/>
            </w:r>
            <w:r>
              <w:rPr>
                <w:rFonts w:ascii="Times New Roman"/>
                <w:b/>
                <w:i w:val="false"/>
                <w:color w:val="000000"/>
                <w:sz w:val="20"/>
              </w:rPr>
              <w:t>ӨТІНІШ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республикалық мемлекеттік кәсіпорны</w:t>
            </w:r>
            <w:r>
              <w:br/>
            </w:r>
            <w:r>
              <w:rPr>
                <w:rFonts w:ascii="Times New Roman"/>
                <w:b w:val="false"/>
                <w:i w:val="false"/>
                <w:color w:val="000000"/>
                <w:sz w:val="20"/>
              </w:rPr>
              <w:t>
010000, Астана қаласы, Есіл ауданы, Мәңгілік Ел даңғылы, 8, № 1, № 2 кіреберіс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құжаттарды ұсына отырып, өтініш берушінің (берушілердің) атына селекциялық жетістікке Қазақстан Республикасының патентін беруді өтінемін (өтінеміз).</w:t>
            </w:r>
            <w:r>
              <w:br/>
            </w:r>
            <w:r>
              <w:rPr>
                <w:rFonts w:ascii="Times New Roman"/>
                <w:b w:val="false"/>
                <w:i w:val="false"/>
                <w:color w:val="000000"/>
                <w:sz w:val="20"/>
              </w:rPr>
              <w:t>
 </w:t>
            </w:r>
            <w:r>
              <w:br/>
            </w:r>
            <w:r>
              <w:rPr>
                <w:rFonts w:ascii="Times New Roman"/>
                <w:b w:val="false"/>
                <w:i w:val="false"/>
                <w:color w:val="000000"/>
                <w:sz w:val="20"/>
              </w:rPr>
              <w:t>
(71) Өтініш беруші (лер):</w:t>
            </w:r>
            <w:r>
              <w:br/>
            </w:r>
            <w:r>
              <w:rPr>
                <w:rFonts w:ascii="Times New Roman"/>
                <w:b w:val="false"/>
                <w:i w:val="false"/>
                <w:color w:val="000000"/>
                <w:sz w:val="20"/>
              </w:rPr>
              <w:t xml:space="preserve">
(Толық аты немесе атауы және тұрғылықты жері немесе орналасқан жері көрсетіледі. </w:t>
            </w:r>
            <w:r>
              <w:br/>
            </w:r>
            <w:r>
              <w:rPr>
                <w:rFonts w:ascii="Times New Roman"/>
                <w:b w:val="false"/>
                <w:i w:val="false"/>
                <w:color w:val="000000"/>
                <w:sz w:val="20"/>
              </w:rPr>
              <w:t>
Өтініш иелері– авторлардың тұрғылықты жері туралы деректер 97) коды бар бағанда көрсетіледі)</w:t>
            </w:r>
            <w:r>
              <w:br/>
            </w:r>
            <w:r>
              <w:rPr>
                <w:rFonts w:ascii="Times New Roman"/>
                <w:b w:val="false"/>
                <w:i w:val="false"/>
                <w:color w:val="000000"/>
                <w:sz w:val="20"/>
              </w:rPr>
              <w:t>
Резиденттер үшін БСН/ЖСН</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зияткерлік ұйымы ST.3 стандарты бойынша</w:t>
            </w:r>
            <w:r>
              <w:br/>
            </w:r>
            <w:r>
              <w:rPr>
                <w:rFonts w:ascii="Times New Roman"/>
                <w:b w:val="false"/>
                <w:i w:val="false"/>
                <w:color w:val="000000"/>
                <w:sz w:val="20"/>
              </w:rPr>
              <w:t>елдің коды (егер</w:t>
            </w:r>
            <w:r>
              <w:br/>
            </w:r>
            <w:r>
              <w:rPr>
                <w:rFonts w:ascii="Times New Roman"/>
                <w:b w:val="false"/>
                <w:i w:val="false"/>
                <w:color w:val="000000"/>
                <w:sz w:val="20"/>
              </w:rPr>
              <w:t>белгілі болса)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зияткерлік меншік институты" республикалық мемлекеттік кәсіпорнына</w:t>
            </w:r>
            <w:r>
              <w:br/>
            </w:r>
            <w:r>
              <w:rPr>
                <w:rFonts w:ascii="Times New Roman"/>
                <w:b w:val="false"/>
                <w:i w:val="false"/>
                <w:color w:val="000000"/>
                <w:sz w:val="20"/>
              </w:rPr>
              <w:t>
өтінім келіп түскен күннен ерте күн бойынша басымдылық сұралған кезде ғана толтырылады.</w:t>
            </w:r>
            <w:r>
              <w:br/>
            </w:r>
            <w:r>
              <w:rPr>
                <w:rFonts w:ascii="Times New Roman"/>
                <w:b w:val="false"/>
                <w:i w:val="false"/>
                <w:color w:val="000000"/>
                <w:sz w:val="20"/>
              </w:rPr>
              <w:t>
Күн бойынша селекциялық жетістіктің басымдылығын белгілеуді өтінемін (өтінеміз).</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"Селекциялық жетістіктерді қорғау туралы" Қазақстан Республикасы Заңының 7-бабының </w:t>
            </w:r>
            <w:r>
              <w:rPr>
                <w:rFonts w:ascii="Times New Roman"/>
                <w:b w:val="false"/>
                <w:i w:val="false"/>
                <w:color w:val="000000"/>
                <w:sz w:val="20"/>
              </w:rPr>
              <w:t>2-тармағына</w:t>
            </w:r>
            <w:r>
              <w:rPr>
                <w:rFonts w:ascii="Times New Roman"/>
                <w:b w:val="false"/>
                <w:i w:val="false"/>
                <w:color w:val="000000"/>
                <w:sz w:val="20"/>
              </w:rPr>
              <w:t xml:space="preserve"> (бұдан әрі – Заң) сәйкес Халықаралық конвенцияға қатысушы мемлекетке бірінші өтінімді беру </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Заңның 4-бабының </w:t>
            </w:r>
            <w:r>
              <w:rPr>
                <w:rFonts w:ascii="Times New Roman"/>
                <w:b w:val="false"/>
                <w:i w:val="false"/>
                <w:color w:val="000000"/>
                <w:sz w:val="20"/>
              </w:rPr>
              <w:t xml:space="preserve">2-тармағына </w:t>
            </w:r>
            <w:r>
              <w:rPr>
                <w:rFonts w:ascii="Times New Roman"/>
                <w:b w:val="false"/>
                <w:i w:val="false"/>
                <w:color w:val="000000"/>
                <w:sz w:val="20"/>
              </w:rPr>
              <w:t xml:space="preserve"> сәйкес мемлекеттік комиссияда пайдалануға рұқсат беруге өтінімнің түсуі </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өтінімнің немесе пайдалануға рұқсат беруге өтінімнің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Сұралатын басымдылық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елдің коды (Дүниежүзілік зияткерлік ұйымы ST.3) бойынша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қарау сатысы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 қандай атаумен тіркелген</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өтініммен берілген материал осы сұрыпты (тұқымды) көрсететінін және осы өтінімге сәйкес келетінін мәлімдеймін (мәлімдейміз)</w:t>
            </w:r>
            <w:r>
              <w:br/>
            </w:r>
            <w:r>
              <w:rPr>
                <w:rFonts w:ascii="Times New Roman"/>
                <w:b w:val="false"/>
                <w:i w:val="false"/>
                <w:color w:val="000000"/>
                <w:sz w:val="20"/>
              </w:rPr>
              <w:t>
Тегі, түрі _________________________________________________________</w:t>
            </w:r>
            <w:r>
              <w:br/>
            </w:r>
            <w:r>
              <w:rPr>
                <w:rFonts w:ascii="Times New Roman"/>
                <w:b w:val="false"/>
                <w:i w:val="false"/>
                <w:color w:val="000000"/>
                <w:sz w:val="20"/>
              </w:rPr>
              <w:t>
(атауы мемлекеттік тілде немесе орыс тілінде)</w:t>
            </w:r>
            <w:r>
              <w:br/>
            </w:r>
            <w:r>
              <w:rPr>
                <w:rFonts w:ascii="Times New Roman"/>
                <w:b w:val="false"/>
                <w:i w:val="false"/>
                <w:color w:val="000000"/>
                <w:sz w:val="20"/>
              </w:rPr>
              <w:t>
_________________________________________________________</w:t>
            </w:r>
            <w:r>
              <w:br/>
            </w:r>
            <w:r>
              <w:rPr>
                <w:rFonts w:ascii="Times New Roman"/>
                <w:b w:val="false"/>
                <w:i w:val="false"/>
                <w:color w:val="000000"/>
                <w:sz w:val="20"/>
              </w:rPr>
              <w:t>
(латынша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нөмірі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 ______________________________ елде (елдерінде) өсіріліп шығарылған </w:t>
            </w:r>
            <w:r>
              <w:br/>
            </w:r>
            <w:r>
              <w:rPr>
                <w:rFonts w:ascii="Times New Roman"/>
                <w:b w:val="false"/>
                <w:i w:val="false"/>
                <w:color w:val="000000"/>
                <w:sz w:val="20"/>
              </w:rPr>
              <w:t>
Сұрып (тұқым) сатуға ұсынылды ма немесе сатылады ма:</w:t>
            </w:r>
            <w:r>
              <w:br/>
            </w:r>
            <w:r>
              <w:rPr>
                <w:rFonts w:ascii="Times New Roman"/>
                <w:b w:val="false"/>
                <w:i w:val="false"/>
                <w:color w:val="000000"/>
                <w:sz w:val="20"/>
              </w:rPr>
              <w:t>
 </w:t>
            </w:r>
            <w:r>
              <w:br/>
            </w:r>
            <w:r>
              <w:rPr>
                <w:rFonts w:ascii="Times New Roman"/>
                <w:b w:val="false"/>
                <w:i w:val="false"/>
                <w:color w:val="000000"/>
                <w:sz w:val="20"/>
              </w:rPr>
              <w:t>
Өтінім берілетін елде - жоқ</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иә</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бірінші рет _____ ______</w:t>
            </w:r>
            <w:r>
              <w:br/>
            </w:r>
            <w:r>
              <w:rPr>
                <w:rFonts w:ascii="Times New Roman"/>
                <w:b w:val="false"/>
                <w:i w:val="false"/>
                <w:color w:val="000000"/>
                <w:sz w:val="20"/>
              </w:rPr>
              <w:t>
атауымен</w:t>
            </w:r>
            <w:r>
              <w:br/>
            </w:r>
            <w:r>
              <w:rPr>
                <w:rFonts w:ascii="Times New Roman"/>
                <w:b w:val="false"/>
                <w:i w:val="false"/>
                <w:color w:val="000000"/>
                <w:sz w:val="20"/>
              </w:rPr>
              <w:t>
(күні)</w:t>
            </w:r>
            <w:r>
              <w:br/>
            </w:r>
            <w:r>
              <w:rPr>
                <w:rFonts w:ascii="Times New Roman"/>
                <w:b w:val="false"/>
                <w:i w:val="false"/>
                <w:color w:val="000000"/>
                <w:sz w:val="20"/>
              </w:rPr>
              <w:t>
Басқа елдерде: -жоқ</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иә</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бірінші рет _______________</w:t>
            </w:r>
            <w:r>
              <w:br/>
            </w:r>
            <w:r>
              <w:rPr>
                <w:rFonts w:ascii="Times New Roman"/>
                <w:b w:val="false"/>
                <w:i w:val="false"/>
                <w:color w:val="000000"/>
                <w:sz w:val="20"/>
              </w:rPr>
              <w:t>
 (ел. күні)</w:t>
            </w:r>
            <w:r>
              <w:br/>
            </w:r>
            <w:r>
              <w:rPr>
                <w:rFonts w:ascii="Times New Roman"/>
                <w:b w:val="false"/>
                <w:i w:val="false"/>
                <w:color w:val="000000"/>
                <w:sz w:val="20"/>
              </w:rPr>
              <w:t>
________________________ атауымен</w:t>
            </w:r>
            <w:r>
              <w:br/>
            </w:r>
            <w:r>
              <w:rPr>
                <w:rFonts w:ascii="Times New Roman"/>
                <w:b w:val="false"/>
                <w:i w:val="false"/>
                <w:color w:val="000000"/>
                <w:sz w:val="20"/>
              </w:rPr>
              <w:t>
Хат-хабар алмасу үшін мекенжай (адресаттың толық пошталық мекенжайы және аты)</w:t>
            </w:r>
            <w:r>
              <w:br/>
            </w:r>
            <w:r>
              <w:rPr>
                <w:rFonts w:ascii="Times New Roman"/>
                <w:b w:val="false"/>
                <w:i w:val="false"/>
                <w:color w:val="000000"/>
                <w:sz w:val="20"/>
              </w:rPr>
              <w:t>
Телефоны: Ұялы телефоны: Факс:</w:t>
            </w:r>
            <w:r>
              <w:br/>
            </w: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(74) Өтінім берушінің (берушілердің) патенттік сенім білдірілген өкіл (Толық аты, тіркеу нөмірі) немесе өтінім берушінің өкілі (толық аты немесе атауы)</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7"/>
        <w:gridCol w:w="7"/>
        <w:gridCol w:w="5099"/>
        <w:gridCol w:w="1742"/>
        <w:gridCol w:w="34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құжаттар тізбесі</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данадағы парақ саны.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және патентті алу құқығының туындау негізі (құжатты ұсынбай):</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Заңның </w:t>
            </w:r>
            <w:r>
              <w:rPr>
                <w:rFonts w:ascii="Times New Roman"/>
                <w:b w:val="false"/>
                <w:i w:val="false"/>
                <w:color w:val="000000"/>
                <w:sz w:val="20"/>
              </w:rPr>
              <w:t>5-бабының</w:t>
            </w:r>
            <w:r>
              <w:rPr>
                <w:rFonts w:ascii="Times New Roman"/>
                <w:b w:val="false"/>
                <w:i w:val="false"/>
                <w:color w:val="000000"/>
                <w:sz w:val="20"/>
              </w:rPr>
              <w:t xml:space="preserve"> 1-тармағының талаптары сақталады және өтініш беруші жұмыс беруші болып табылады</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жұмыс берушінің немесе оның құқықтық мирасқорының құқықтарды беруі</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автордың немесе оның құқықтық мирасқорының құқықтарды беруі</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мұрагерлік құқық</w:t>
            </w:r>
            <w:r>
              <w:br/>
            </w:r>
            <w:r>
              <w:rPr>
                <w:rFonts w:ascii="Times New Roman"/>
                <w:b w:val="false"/>
                <w:i w:val="false"/>
                <w:color w:val="000000"/>
                <w:sz w:val="20"/>
              </w:rPr>
              <w:t>
("Ұлттық зияткерлік меншік институты" республикалық мемлекеттік кәсіпорнына</w:t>
            </w:r>
            <w:r>
              <w:br/>
            </w:r>
            <w:r>
              <w:rPr>
                <w:rFonts w:ascii="Times New Roman"/>
                <w:b w:val="false"/>
                <w:i w:val="false"/>
                <w:color w:val="000000"/>
                <w:sz w:val="20"/>
              </w:rPr>
              <w:t>
мөртаңбасына арналған орын)</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өтінімге қосымша</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селекциялық жетістіктер анкетасы</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фотосуреттер</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негативтер немесе түрлі-түсті слайдтар</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бұрын жүргізілген сату туралы ақпарат</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өтінім берудің төленгендігі туралы құжат</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төлем мөлшерін азайту үшін негіздердің бар-жоғын растайтын құжат</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бірінші өтінім көшірмесі (конвенциялық басымдылық сұралған кезде)</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өтінімнің мемлекеттік немесе орыс тіліне аудармасы</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патенттік сенім білдірілген өкілінің немесе өкілдің өкілеттілігін растайтын сенімхат</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басқа құжат (көрсету)</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(лары)</w:t>
            </w:r>
            <w:r>
              <w:br/>
            </w:r>
            <w:r>
              <w:rPr>
                <w:rFonts w:ascii="Times New Roman"/>
                <w:b w:val="false"/>
                <w:i w:val="false"/>
                <w:color w:val="000000"/>
                <w:sz w:val="20"/>
              </w:rPr>
              <w:t>
(Толық тегі аты әкесінің аты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Дүниежүзілік зияткерлік ұйымы ST.3 стандарты бойынша елдің атауын және оның кодын қоса алғанда, тұрғылықты жерінің толық пошталық мекенжайы, егер ол анықталса</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 алу құқығын қайта табыстаған автор (лар)- өтінім беруші (лер) және/немесе</w:t>
            </w:r>
            <w:r>
              <w:br/>
            </w:r>
            <w:r>
              <w:rPr>
                <w:rFonts w:ascii="Times New Roman"/>
                <w:b w:val="false"/>
                <w:i w:val="false"/>
                <w:color w:val="000000"/>
                <w:sz w:val="20"/>
              </w:rPr>
              <w:t>автор (лар) қол (дар) ы</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материалдарын жариялаған кезде мені (бізді) _________________________________________________ автор (лар) ы ретінде көрсетпеуді сұраймын(мыз).</w:t>
            </w:r>
            <w:r>
              <w:br/>
            </w:r>
            <w:r>
              <w:rPr>
                <w:rFonts w:ascii="Times New Roman"/>
                <w:b w:val="false"/>
                <w:i w:val="false"/>
                <w:color w:val="000000"/>
                <w:sz w:val="20"/>
              </w:rPr>
              <w:t>
 </w:t>
            </w:r>
            <w:r>
              <w:br/>
            </w:r>
            <w:r>
              <w:rPr>
                <w:rFonts w:ascii="Times New Roman"/>
                <w:b w:val="false"/>
                <w:i w:val="false"/>
                <w:color w:val="000000"/>
                <w:sz w:val="20"/>
              </w:rPr>
              <w:t>
Автор (лар) қол (дар) 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Мендегі (біздегі) мәліметтер бойынша өтінімді қарау үшін қажетті және осы өтініш пен қосымшаларға енгізілген ақпарат түпкілікті және дұрыс болып табылатынын мәлімдеймін(міз).</w:t>
            </w:r>
            <w:r>
              <w:br/>
            </w:r>
            <w:r>
              <w:rPr>
                <w:rFonts w:ascii="Times New Roman"/>
                <w:b w:val="false"/>
                <w:i w:val="false"/>
                <w:color w:val="000000"/>
                <w:sz w:val="20"/>
              </w:rPr>
              <w:t>
Мен (біз) үлгілер тиісті түрде алынғанын және селекциялық жетістіктердің репрезантативтік іріктемесін білдіретінін растаймын (мыз).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r>
              <w:br/>
            </w:r>
            <w:r>
              <w:rPr>
                <w:rFonts w:ascii="Times New Roman"/>
                <w:b w:val="false"/>
                <w:i w:val="false"/>
                <w:color w:val="000000"/>
                <w:sz w:val="20"/>
              </w:rPr>
              <w:t>
өтініш иесінің (иелерінің) немесе патенттік сенім білдірушінің қолы (қолдары), қол қойылған күн (заңды тұлға атынан қол қойылған кезде басшының қолы мөрмен бекітіледі)</w:t>
            </w:r>
            <w:r>
              <w:br/>
            </w:r>
            <w:r>
              <w:rPr>
                <w:rFonts w:ascii="Times New Roman"/>
                <w:b w:val="false"/>
                <w:i w:val="false"/>
                <w:color w:val="000000"/>
                <w:sz w:val="20"/>
              </w:rPr>
              <w:t>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келісемін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header.xml" Type="http://schemas.openxmlformats.org/officeDocument/2006/relationships/header" Id="rId8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