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7dbad" w14:textId="397db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басты куәландыратын құжаттарды (босқын куәлігінен басқа) дайындау үшін формулярдың нысанын және оны ресімдеу, толтыру, есепке алу, сақтау, тапсыру, жұмсау, жою қағидаларын бекіту туралы" Қазақстан Республикасы Ішкі істер министрінің 2016 жылғы 31 мамырдағы № 583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5 желтоқсандағы № 814 бұйрығы. Қазақстан Республикасының Әділет министрлігінде 2017 жылғы 21 желтоқсанда № 16111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"Жеке басты куәландыратын құжаттарды (босқын куәлігінен басқа) дайындау үшін формулярдың нысанын және оны ресімдеу, толтыру, есепке алу, сақтау, тапсыру, жұмсау, жою қағидаларын бекіту туралы" Қазақстан Республикасы Ішкі істер министрінің 2016 жылғы 31 мамырдағы № 583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13911 болып тіркелген, "Әділет" ақпараттық-құқықтық жүйесінде 2016 жылғы 2 тамызда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Жеке басты куәландыратын құжаттарды (босқын куәлігінен басқа) дайындау үшін формулярдың нысанын және оны ресімдеу, толтыру, есепке алу, сақтау, тапсыру, жұмсау, жою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Формулярды ресімдеуді және толтыруды құжатталушы адам жеке басын сәйкестендіру және жеке қолын қою үшін жеке жүгінген кезде көші-қон қызметі бөлінісінің уәкілетті қызметкері (бұдан әрі – уәкілетті қызметкер)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Қазақстан Республикасы азаматының паспортын, Қазақстан Республикасы азаматының жеке куәлігін алуға формулярды жоғалтуына, жарамдық мерзімінің аяқталуына, некеге тұру, бұзу бойынша тегін ауыстыруына, одан әрі пайдалануға жарамсыз болып қалуына, құжаттарының түрлерінің өзгеруіне, Қазақстан Республикасы азаматының жеке куәлігі негізінде бірінші рет Қазақстан Республикасы азаматының паспортын алуына байланысты паспортын және (немесе) жеке куәлігін ауыстырған жағдайда құжатталушы адамның тұрақты тіркелу орны, сондай-ақ оның нақты тұрғылықты орны бойынша уәкілетті қызметкер толтырады.</w:t>
      </w:r>
    </w:p>
    <w:bookmarkStart w:name="z6" w:id="3"/>
    <w:p>
      <w:pPr>
        <w:spacing w:after="0"/>
        <w:ind w:left="0"/>
        <w:jc w:val="both"/>
      </w:pPr>
      <w:r>
        <w:rPr>
          <w:rFonts w:ascii="Times New Roman"/>
          <w:b w:val="false"/>
          <w:i w:val="false"/>
          <w:color w:val="000000"/>
          <w:sz w:val="28"/>
        </w:rPr>
        <w:t>
      Құжатталушы адамның тұрақты тұрғылықты орны болмаған жағдайда (шетелдіктер мен азаматтығы жоқ адамдарды қоспағанда), уәкілетті қызметкер формулярды ішкі істер органдары растаған оның нақты болу орны бойынша (белгілі тұрғылықты жері жоқ адамдарға арналған оңалту және бейімдеу орталығы, қылмыстық-атқару жүйесі мекемелері, тергеу изоляторлары, уақытша ұстау изоляторлары, белгілі тұрғылықты жері жоқ адамдарға арналған қабылдау-тарату орындары) толтырады.</w:t>
      </w:r>
    </w:p>
    <w:bookmarkEnd w:id="3"/>
    <w:bookmarkStart w:name="z7" w:id="4"/>
    <w:p>
      <w:pPr>
        <w:spacing w:after="0"/>
        <w:ind w:left="0"/>
        <w:jc w:val="both"/>
      </w:pPr>
      <w:r>
        <w:rPr>
          <w:rFonts w:ascii="Times New Roman"/>
          <w:b w:val="false"/>
          <w:i w:val="false"/>
          <w:color w:val="000000"/>
          <w:sz w:val="28"/>
        </w:rPr>
        <w:t>
      Шетелдіктің Қазақстан Республикасында тұруына ықтиярхат және азаматтығы жоқ адамның куәлігін алуға формулярды қатаң түрде құжатталушы адамның тұрақты тіркелген орны бойынша уәкілетті қызметкер толтырады.</w:t>
      </w:r>
    </w:p>
    <w:bookmarkEnd w:id="4"/>
    <w:bookmarkStart w:name="z8" w:id="5"/>
    <w:p>
      <w:pPr>
        <w:spacing w:after="0"/>
        <w:ind w:left="0"/>
        <w:jc w:val="both"/>
      </w:pPr>
      <w:r>
        <w:rPr>
          <w:rFonts w:ascii="Times New Roman"/>
          <w:b w:val="false"/>
          <w:i w:val="false"/>
          <w:color w:val="000000"/>
          <w:sz w:val="28"/>
        </w:rPr>
        <w:t>
      Бланкіде формуляр мынадай жағдайларда:</w:t>
      </w:r>
    </w:p>
    <w:bookmarkEnd w:id="5"/>
    <w:bookmarkStart w:name="z9" w:id="6"/>
    <w:p>
      <w:pPr>
        <w:spacing w:after="0"/>
        <w:ind w:left="0"/>
        <w:jc w:val="both"/>
      </w:pPr>
      <w:r>
        <w:rPr>
          <w:rFonts w:ascii="Times New Roman"/>
          <w:b w:val="false"/>
          <w:i w:val="false"/>
          <w:color w:val="000000"/>
          <w:sz w:val="28"/>
        </w:rPr>
        <w:t>
      1) тергеу қамауындағыларға және бас бостандығынан айыру орындарда жазасын өтеп жатқан адамдарға;</w:t>
      </w:r>
    </w:p>
    <w:bookmarkEnd w:id="6"/>
    <w:bookmarkStart w:name="z10" w:id="7"/>
    <w:p>
      <w:pPr>
        <w:spacing w:after="0"/>
        <w:ind w:left="0"/>
        <w:jc w:val="both"/>
      </w:pPr>
      <w:r>
        <w:rPr>
          <w:rFonts w:ascii="Times New Roman"/>
          <w:b w:val="false"/>
          <w:i w:val="false"/>
          <w:color w:val="000000"/>
          <w:sz w:val="28"/>
        </w:rPr>
        <w:t>
      2) өзіне-өзі қызмет көрсету, өздігінен қозғалу, бағдарлау қабілетін немесе мүмкіндігін толық немесе ішінара жоғалтқан адамдарға 1414 бірыңғай байланыс орталығына жүгіну арқылы тұрғылықты жеріне шыға отырып;</w:t>
      </w:r>
    </w:p>
    <w:bookmarkEnd w:id="7"/>
    <w:bookmarkStart w:name="z11" w:id="8"/>
    <w:p>
      <w:pPr>
        <w:spacing w:after="0"/>
        <w:ind w:left="0"/>
        <w:jc w:val="both"/>
      </w:pPr>
      <w:r>
        <w:rPr>
          <w:rFonts w:ascii="Times New Roman"/>
          <w:b w:val="false"/>
          <w:i w:val="false"/>
          <w:color w:val="000000"/>
          <w:sz w:val="28"/>
        </w:rPr>
        <w:t>
      3) 1974 жылғы үлгідегі бұрынғы КСРО паспортын ауыстыруына және оларды жоғалтуы бойынша қалпына келтіруіне байланысты өтініш білдірген азаматтарға, сондай-ақ туу туралы куәліктің негізінде жеке басын куәландыратын құжаттарды алғаш рет алуға уақтылы өтініш білдірмеген Қазақстан Республикасының азаматтарына, Қазақстан Республикасының азаматтығына не қандай да бір мемлекеттің азаматтығына тиесілігін ішкі істер органдары анықтамаған адамдарға;</w:t>
      </w:r>
    </w:p>
    <w:bookmarkEnd w:id="8"/>
    <w:bookmarkStart w:name="z12" w:id="9"/>
    <w:p>
      <w:pPr>
        <w:spacing w:after="0"/>
        <w:ind w:left="0"/>
        <w:jc w:val="both"/>
      </w:pPr>
      <w:r>
        <w:rPr>
          <w:rFonts w:ascii="Times New Roman"/>
          <w:b w:val="false"/>
          <w:i w:val="false"/>
          <w:color w:val="000000"/>
          <w:sz w:val="28"/>
        </w:rPr>
        <w:t>
      4) ХҚТ ТП және ШҚТ ТП тіркеу пункттері болмаған кезде;</w:t>
      </w:r>
    </w:p>
    <w:bookmarkEnd w:id="9"/>
    <w:bookmarkStart w:name="z13" w:id="10"/>
    <w:p>
      <w:pPr>
        <w:spacing w:after="0"/>
        <w:ind w:left="0"/>
        <w:jc w:val="both"/>
      </w:pPr>
      <w:r>
        <w:rPr>
          <w:rFonts w:ascii="Times New Roman"/>
          <w:b w:val="false"/>
          <w:i w:val="false"/>
          <w:color w:val="000000"/>
          <w:sz w:val="28"/>
        </w:rPr>
        <w:t>
      5) ХҚТ ТП-мен, ШҚТ ТП-мен байланыс арналары істен шыққан немесе олардың құрал- жабдықтары істен шыққан жағдайда;</w:t>
      </w:r>
    </w:p>
    <w:bookmarkEnd w:id="10"/>
    <w:bookmarkStart w:name="z14" w:id="11"/>
    <w:p>
      <w:pPr>
        <w:spacing w:after="0"/>
        <w:ind w:left="0"/>
        <w:jc w:val="both"/>
      </w:pPr>
      <w:r>
        <w:rPr>
          <w:rFonts w:ascii="Times New Roman"/>
          <w:b w:val="false"/>
          <w:i w:val="false"/>
          <w:color w:val="000000"/>
          <w:sz w:val="28"/>
        </w:rPr>
        <w:t xml:space="preserve">
      6) республикадан тыс жерлерде тұрақты тұрып жатқан және оның аумағында уақытша жүрген Қазақстан Республикасының азаматтарына, сондай-ақ Қазақстан Республикасы Ішкі істер министрлігінің Көші-қон қызметі комитетіне (бұдан әрі – ІІМ КҚҚК) құжаттандыру мәселелері бойынша өтініш білдірген Қазақстан Республикасының азаматтарына толтырылады (формулярларды толтыруды және дайын құжаттарды беруді ІІМ КҚҚК жүргізеді).";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Жеке басты куәландыратын құжаттарды ресімдеу кезінде құжатталатын адамның тегі мен аты ұсынылған құжаттар (шетелдіктің ұлттық паспорты, шақыру-шақырту, неке туралы куәлік, ғылыми еңбектер, монограммалар және т.б.) бойынша оған қажетті ағылшынша жазумен басылады. Ішкі істер органдарына құжатталушы адам жоғарыда санамаланған құжаттарға сәйкес тегі мен атының ағылшын тілінде жазылуын көрсете отырып, еркін нысанда жазбаша өтініш береді. Аумақтық ішкі істер органы басшысының бұрыштамасы бар өтініш - "транскрипция" формулярдың сыртқы жағына жапсырылды және ІІМ КҚҚК-ге құжаттар дайындау үшін жолданады.</w:t>
      </w:r>
    </w:p>
    <w:bookmarkStart w:name="z16" w:id="12"/>
    <w:p>
      <w:pPr>
        <w:spacing w:after="0"/>
        <w:ind w:left="0"/>
        <w:jc w:val="both"/>
      </w:pPr>
      <w:r>
        <w:rPr>
          <w:rFonts w:ascii="Times New Roman"/>
          <w:b w:val="false"/>
          <w:i w:val="false"/>
          <w:color w:val="000000"/>
          <w:sz w:val="28"/>
        </w:rPr>
        <w:t xml:space="preserve">
      Азаматтың тегі мен аты қажетті транскрипцияда формулярдағы 2, 3-жолдардың астында көрсетіледі. Құжатталушы адамның өтінішінің тіркеу нөмірі мен күні формулярдың сыртқы бетінде көрсетіледі және елтаңбалы мөрмен расталады.";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Ақпараттық 1-жолда кодтар мынадай тәртiпте көрсетiледi:</w:t>
      </w:r>
    </w:p>
    <w:bookmarkStart w:name="z18" w:id="13"/>
    <w:p>
      <w:pPr>
        <w:spacing w:after="0"/>
        <w:ind w:left="0"/>
        <w:jc w:val="both"/>
      </w:pPr>
      <w:r>
        <w:rPr>
          <w:rFonts w:ascii="Times New Roman"/>
          <w:b w:val="false"/>
          <w:i w:val="false"/>
          <w:color w:val="000000"/>
          <w:sz w:val="28"/>
        </w:rPr>
        <w:t>
      1) Қазақстан Республикасының азаматтарын құжаттандыру кезінде:</w:t>
      </w:r>
    </w:p>
    <w:bookmarkEnd w:id="13"/>
    <w:p>
      <w:pPr>
        <w:spacing w:after="0"/>
        <w:ind w:left="0"/>
        <w:jc w:val="both"/>
      </w:pPr>
      <w:r>
        <w:rPr>
          <w:rFonts w:ascii="Times New Roman"/>
          <w:b w:val="false"/>
          <w:i w:val="false"/>
          <w:color w:val="000000"/>
          <w:sz w:val="28"/>
        </w:rPr>
        <w:t>
      "00" коды формулярды Қазақстан Республикасы азаматының паспортын, азаматтығы жоқ адамның куәлігін 16 жасқа дейінгі балаларға беруге толтыру кезінде көрсетіледі, бұл ретте 9, 10, 11-жолдарда туу туралы куәліктің деректері жазылады, баланың тұрғылықты жері бойынша тіркеуде болуына тексеру жүргізілген жеке сәйкестендіру нөмірі (бұдан әрі – ЖСН) формулярдың сыртқы жағындағы бос орынға көрсетіледі.</w:t>
      </w:r>
    </w:p>
    <w:p>
      <w:pPr>
        <w:spacing w:after="0"/>
        <w:ind w:left="0"/>
        <w:jc w:val="both"/>
      </w:pPr>
      <w:r>
        <w:rPr>
          <w:rFonts w:ascii="Times New Roman"/>
          <w:b w:val="false"/>
          <w:i w:val="false"/>
          <w:color w:val="000000"/>
          <w:sz w:val="28"/>
        </w:rPr>
        <w:t>
      Балалардың жеке басын сәйкестендіру үшін олардың жеке қатысуы талап етіледі.</w:t>
      </w:r>
    </w:p>
    <w:bookmarkStart w:name="z19" w:id="14"/>
    <w:p>
      <w:pPr>
        <w:spacing w:after="0"/>
        <w:ind w:left="0"/>
        <w:jc w:val="both"/>
      </w:pPr>
      <w:r>
        <w:rPr>
          <w:rFonts w:ascii="Times New Roman"/>
          <w:b w:val="false"/>
          <w:i w:val="false"/>
          <w:color w:val="000000"/>
          <w:sz w:val="28"/>
        </w:rPr>
        <w:t>
      Жеке басты куәландыратын құжаттары жоқ және туу туралы куәліктерінде ЖСН-ы көрсетілмеген 16 жасқа толмаған балаларға оны генерациялау ХҚТ ТП ақпараттық жүйелері арқылы жүргізіледі.</w:t>
      </w:r>
    </w:p>
    <w:bookmarkEnd w:id="14"/>
    <w:bookmarkStart w:name="z20" w:id="15"/>
    <w:p>
      <w:pPr>
        <w:spacing w:after="0"/>
        <w:ind w:left="0"/>
        <w:jc w:val="both"/>
      </w:pPr>
      <w:r>
        <w:rPr>
          <w:rFonts w:ascii="Times New Roman"/>
          <w:b w:val="false"/>
          <w:i w:val="false"/>
          <w:color w:val="000000"/>
          <w:sz w:val="28"/>
        </w:rPr>
        <w:t>
      Балаларға ЖСН генерациялау үшін ата-аналарының (заңды өкілдерінің) біреуі баланың туу туралы куәлігін, ата-анасының (заңды өкілдерінің) біреуінің жеке куәлігін ұсынады. Баланың тұрғылықты жері бойынша тіркеуде болуын уәкілетті қызметкер ХҚТ ТП арқылы тексереді.</w:t>
      </w:r>
    </w:p>
    <w:bookmarkEnd w:id="15"/>
    <w:bookmarkStart w:name="z21" w:id="16"/>
    <w:p>
      <w:pPr>
        <w:spacing w:after="0"/>
        <w:ind w:left="0"/>
        <w:jc w:val="both"/>
      </w:pPr>
      <w:r>
        <w:rPr>
          <w:rFonts w:ascii="Times New Roman"/>
          <w:b w:val="false"/>
          <w:i w:val="false"/>
          <w:color w:val="000000"/>
          <w:sz w:val="28"/>
        </w:rPr>
        <w:t>
      Шет тілінде жазылған құжаттар мемлекеттік не орыс тіліне аударылуы тиіс. Аудармашы қолтаңбасының түпнұсқалығы нотариалды куәландырылады.</w:t>
      </w:r>
    </w:p>
    <w:bookmarkEnd w:id="16"/>
    <w:bookmarkStart w:name="z22" w:id="17"/>
    <w:p>
      <w:pPr>
        <w:spacing w:after="0"/>
        <w:ind w:left="0"/>
        <w:jc w:val="both"/>
      </w:pPr>
      <w:r>
        <w:rPr>
          <w:rFonts w:ascii="Times New Roman"/>
          <w:b w:val="false"/>
          <w:i w:val="false"/>
          <w:color w:val="000000"/>
          <w:sz w:val="28"/>
        </w:rPr>
        <w:t>
      Балалардың айқындамалық деректері туу туралы куәлігіне сәйкес жазылады, күні, нөмірі және оны берген органның атауы көрсетіледі.</w:t>
      </w:r>
    </w:p>
    <w:bookmarkEnd w:id="17"/>
    <w:bookmarkStart w:name="z23" w:id="18"/>
    <w:p>
      <w:pPr>
        <w:spacing w:after="0"/>
        <w:ind w:left="0"/>
        <w:jc w:val="both"/>
      </w:pPr>
      <w:r>
        <w:rPr>
          <w:rFonts w:ascii="Times New Roman"/>
          <w:b w:val="false"/>
          <w:i w:val="false"/>
          <w:color w:val="000000"/>
          <w:sz w:val="28"/>
        </w:rPr>
        <w:t>
      Республикадан тыс жерде туылған адамдарға ЖСН-ды генерациялау үшін Қазақстан Республикасының шетелдік мекемелері берген туу туралы куәліктерді қоспағанда, "Қазақстан Республикасының шетелдік ресми құжаттарды заңдастыру талаптарын жоятын конвенцияға қосылуы туралы" 1999 жылғы 30 желтоқсандағы Қазақстан Республикасының Заңына (бұдан әрі – Конвенция) сәйкес ресімделген туу туралы куәлік ұсынылады.</w:t>
      </w:r>
    </w:p>
    <w:bookmarkEnd w:id="18"/>
    <w:bookmarkStart w:name="z24" w:id="19"/>
    <w:p>
      <w:pPr>
        <w:spacing w:after="0"/>
        <w:ind w:left="0"/>
        <w:jc w:val="both"/>
      </w:pPr>
      <w:r>
        <w:rPr>
          <w:rFonts w:ascii="Times New Roman"/>
          <w:b w:val="false"/>
          <w:i w:val="false"/>
          <w:color w:val="000000"/>
          <w:sz w:val="28"/>
        </w:rPr>
        <w:t>
      ЖСН-ды генерациялауды Қазақстан Республикасы Ішкі істер министрлігінің "Ақпараттық-өндірістік орталығы" республикалық мемлекеттік кәсіпорны (бұдан әрі – "АӨО" РМК) ХҚТ ТП-ға өтінім берілген күннен бастап екі жұмыс күні мерзімде жүргізеді.</w:t>
      </w:r>
    </w:p>
    <w:bookmarkEnd w:id="19"/>
    <w:bookmarkStart w:name="z25" w:id="20"/>
    <w:p>
      <w:pPr>
        <w:spacing w:after="0"/>
        <w:ind w:left="0"/>
        <w:jc w:val="both"/>
      </w:pPr>
      <w:r>
        <w:rPr>
          <w:rFonts w:ascii="Times New Roman"/>
          <w:b w:val="false"/>
          <w:i w:val="false"/>
          <w:color w:val="000000"/>
          <w:sz w:val="28"/>
        </w:rPr>
        <w:t>
      ЖСН-ның қайталануына жол бермеу мақсатында, "АӨО" РМК деректер базасында салыстыра тексеру жүргізеді, мәліметтер болмаған жағдайда, генерацияланған ЖСН ХҚТ ТП-ға жолданады.</w:t>
      </w:r>
    </w:p>
    <w:bookmarkEnd w:id="20"/>
    <w:bookmarkStart w:name="z26" w:id="21"/>
    <w:p>
      <w:pPr>
        <w:spacing w:after="0"/>
        <w:ind w:left="0"/>
        <w:jc w:val="both"/>
      </w:pPr>
      <w:r>
        <w:rPr>
          <w:rFonts w:ascii="Times New Roman"/>
          <w:b w:val="false"/>
          <w:i w:val="false"/>
          <w:color w:val="000000"/>
          <w:sz w:val="28"/>
        </w:rPr>
        <w:t xml:space="preserve">
      Генерацияланған ЖСН нөмірі туу туралы куәлікке қосымша парақта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берілген ЖСН-мен бірге көрсетіледі, уәкілетті қызметкер қол қояды және елтаңбалы мөрмен расталады. </w:t>
      </w:r>
    </w:p>
    <w:bookmarkEnd w:id="21"/>
    <w:p>
      <w:pPr>
        <w:spacing w:after="0"/>
        <w:ind w:left="0"/>
        <w:jc w:val="both"/>
      </w:pPr>
      <w:r>
        <w:rPr>
          <w:rFonts w:ascii="Times New Roman"/>
          <w:b w:val="false"/>
          <w:i w:val="false"/>
          <w:color w:val="000000"/>
          <w:sz w:val="28"/>
        </w:rPr>
        <w:t>
      "01" коды 16 жасқа толған адамдар үшін формуляр ресімдеу кезінде көрсетіледі, бұл ретте 9, 10, 11-жолдарда Қазақстан Республикасының жеке куәлігіне және паспортына ресімдеу кезінде туу туралы куәліктің деректері жазылады.</w:t>
      </w:r>
    </w:p>
    <w:bookmarkStart w:name="z27" w:id="22"/>
    <w:p>
      <w:pPr>
        <w:spacing w:after="0"/>
        <w:ind w:left="0"/>
        <w:jc w:val="both"/>
      </w:pPr>
      <w:r>
        <w:rPr>
          <w:rFonts w:ascii="Times New Roman"/>
          <w:b w:val="false"/>
          <w:i w:val="false"/>
          <w:color w:val="000000"/>
          <w:sz w:val="28"/>
        </w:rPr>
        <w:t>
      Егер құжатталушы адам 16 жасқа толғанға дейін жеке басын куәландыратын құжат алған жағдайда, 9, 10, 11-жолдарда бұрын берілген деректері жазылады.</w:t>
      </w:r>
    </w:p>
    <w:bookmarkEnd w:id="22"/>
    <w:p>
      <w:pPr>
        <w:spacing w:after="0"/>
        <w:ind w:left="0"/>
        <w:jc w:val="both"/>
      </w:pPr>
      <w:r>
        <w:rPr>
          <w:rFonts w:ascii="Times New Roman"/>
          <w:b w:val="false"/>
          <w:i w:val="false"/>
          <w:color w:val="000000"/>
          <w:sz w:val="28"/>
        </w:rPr>
        <w:t>
      "00" немесе "01" коды бойынша формулярды ресімдеу кезінде:</w:t>
      </w:r>
    </w:p>
    <w:bookmarkStart w:name="z28" w:id="23"/>
    <w:p>
      <w:pPr>
        <w:spacing w:after="0"/>
        <w:ind w:left="0"/>
        <w:jc w:val="both"/>
      </w:pPr>
      <w:r>
        <w:rPr>
          <w:rFonts w:ascii="Times New Roman"/>
          <w:b w:val="false"/>
          <w:i w:val="false"/>
          <w:color w:val="000000"/>
          <w:sz w:val="28"/>
        </w:rPr>
        <w:t>
      Қазақстан Республикасының азаматтығын растау үшін ата-анасының бірінің жеке куәлігі ұсынылады, оның нөмірі, күні және берген орган формулярдың бос орында көрсетіледі;</w:t>
      </w:r>
    </w:p>
    <w:bookmarkEnd w:id="23"/>
    <w:bookmarkStart w:name="z29" w:id="24"/>
    <w:p>
      <w:pPr>
        <w:spacing w:after="0"/>
        <w:ind w:left="0"/>
        <w:jc w:val="both"/>
      </w:pPr>
      <w:r>
        <w:rPr>
          <w:rFonts w:ascii="Times New Roman"/>
          <w:b w:val="false"/>
          <w:i w:val="false"/>
          <w:color w:val="000000"/>
          <w:sz w:val="28"/>
        </w:rPr>
        <w:t>
      ата-аналарының азаматтығы әртүрлі болған кезде шетелдік ата-анасынан баласының Қазақстан Республикасының азаматының жеке басын куәландыратын құжаттарын алуы үшін нотариалды расталған өтініш-келісім ұсынылады (бала Қазақстан Республикасынан тыс жерлерде және ата-аналарының азаматтығы әртүрлі болғанда, бірі бала туылған кезде Қазақстан Республикасының азаматтығында болған және ата-аналарының екеуі де сол уақытта Қазақстан Республикасынан тыс жерлерде тұрақты тұрып жатқан жағдайда);</w:t>
      </w:r>
    </w:p>
    <w:bookmarkEnd w:id="24"/>
    <w:bookmarkStart w:name="z30" w:id="25"/>
    <w:p>
      <w:pPr>
        <w:spacing w:after="0"/>
        <w:ind w:left="0"/>
        <w:jc w:val="both"/>
      </w:pPr>
      <w:r>
        <w:rPr>
          <w:rFonts w:ascii="Times New Roman"/>
          <w:b w:val="false"/>
          <w:i w:val="false"/>
          <w:color w:val="000000"/>
          <w:sz w:val="28"/>
        </w:rPr>
        <w:t>
      республикадан тыс жерлерде туылған адамдарға формулярларды толтыру Қазақстан Республикасының шетелдік мекемелері берген туу туралы куәліктерді қоспағанда, Конвенцияға сәйкес ресімделген туу туралы куәліктердің негізінде жүргізіледі;</w:t>
      </w:r>
    </w:p>
    <w:bookmarkEnd w:id="25"/>
    <w:bookmarkStart w:name="z31" w:id="26"/>
    <w:p>
      <w:pPr>
        <w:spacing w:after="0"/>
        <w:ind w:left="0"/>
        <w:jc w:val="both"/>
      </w:pPr>
      <w:r>
        <w:rPr>
          <w:rFonts w:ascii="Times New Roman"/>
          <w:b w:val="false"/>
          <w:i w:val="false"/>
          <w:color w:val="000000"/>
          <w:sz w:val="28"/>
        </w:rPr>
        <w:t>
      Формулярды толтыру кезінде "04" коды Т.А.Ә. (ол болған кезде) өзгерген кезде көрсетiледi, бұл ретте 9, 10, 11-жолдарда бұрынғы құжаттың деректерi, ал 5-жолда – бұрынғы тегi, ал 3 және 4-жолдарда – бұрынғы аты, әкесiнiң аты жазылады.</w:t>
      </w:r>
    </w:p>
    <w:bookmarkEnd w:id="26"/>
    <w:bookmarkStart w:name="z32" w:id="27"/>
    <w:p>
      <w:pPr>
        <w:spacing w:after="0"/>
        <w:ind w:left="0"/>
        <w:jc w:val="both"/>
      </w:pPr>
      <w:r>
        <w:rPr>
          <w:rFonts w:ascii="Times New Roman"/>
          <w:b w:val="false"/>
          <w:i w:val="false"/>
          <w:color w:val="000000"/>
          <w:sz w:val="28"/>
        </w:rPr>
        <w:t>
      Некеге тұру немесе бұзу кезінде таңдалған тегі некеге тұру (бұзу) туралы куәліктегі жазбаға сәйкес көрсетілдеді, олардағы деректер формулярдың бос орынға жазылады;</w:t>
      </w:r>
    </w:p>
    <w:bookmarkEnd w:id="27"/>
    <w:p>
      <w:pPr>
        <w:spacing w:after="0"/>
        <w:ind w:left="0"/>
        <w:jc w:val="both"/>
      </w:pPr>
      <w:r>
        <w:rPr>
          <w:rFonts w:ascii="Times New Roman"/>
          <w:b w:val="false"/>
          <w:i w:val="false"/>
          <w:color w:val="000000"/>
          <w:sz w:val="28"/>
        </w:rPr>
        <w:t>
      "05" коды туған күнiн өзгерткен кезде көрсетiледi, бұл ретте 9, 10, 11-жолдарда бұрынғы жеке басын куәландыратын құжаттың деректерi жазылады. Формулярдың сыртқы бетiндегi бос орында туу туралы куәліктің деректерi көрсетiледi.</w:t>
      </w:r>
    </w:p>
    <w:bookmarkStart w:name="z33" w:id="28"/>
    <w:p>
      <w:pPr>
        <w:spacing w:after="0"/>
        <w:ind w:left="0"/>
        <w:jc w:val="both"/>
      </w:pPr>
      <w:r>
        <w:rPr>
          <w:rFonts w:ascii="Times New Roman"/>
          <w:b w:val="false"/>
          <w:i w:val="false"/>
          <w:color w:val="000000"/>
          <w:sz w:val="28"/>
        </w:rPr>
        <w:t xml:space="preserve">
      Айқындамалық деректерді өзгерту бойынша Қазақстан Республикасы азаматының паспортын, жеке куәлiгін беруге формулярды толтыру некеге тұруы (бұзуы) бойынша, ұлты қазақ адамдардың ұлттық дәстүрге байланысты тегін және әкесінің атын өзгерту жағдайларын қоспағанда,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айқындамалық деректерді өзгерту туралы қорытынды (бұдан әрі – айқындамалық деректерді өзгерту туралы қорытынды) шығарылғаннан кейін жүргiзiледi.</w:t>
      </w:r>
    </w:p>
    <w:bookmarkEnd w:id="28"/>
    <w:bookmarkStart w:name="z34" w:id="29"/>
    <w:p>
      <w:pPr>
        <w:spacing w:after="0"/>
        <w:ind w:left="0"/>
        <w:jc w:val="both"/>
      </w:pPr>
      <w:r>
        <w:rPr>
          <w:rFonts w:ascii="Times New Roman"/>
          <w:b w:val="false"/>
          <w:i w:val="false"/>
          <w:color w:val="000000"/>
          <w:sz w:val="28"/>
        </w:rPr>
        <w:t>
      Айқындамалық деректерді ауыстырудың шынайылығын анықтау үшін уәкілетті қызметкер тексеру материалдарын қалыптастырады:</w:t>
      </w:r>
    </w:p>
    <w:bookmarkEnd w:id="29"/>
    <w:p>
      <w:pPr>
        <w:spacing w:after="0"/>
        <w:ind w:left="0"/>
        <w:jc w:val="both"/>
      </w:pPr>
      <w:r>
        <w:rPr>
          <w:rFonts w:ascii="Times New Roman"/>
          <w:b w:val="false"/>
          <w:i w:val="false"/>
          <w:color w:val="000000"/>
          <w:sz w:val="28"/>
        </w:rPr>
        <w:t>
      азаматтың айқындамалық деректерін өзгерту туралы еркін нысандағы өтініші;</w:t>
      </w:r>
    </w:p>
    <w:p>
      <w:pPr>
        <w:spacing w:after="0"/>
        <w:ind w:left="0"/>
        <w:jc w:val="both"/>
      </w:pPr>
      <w:r>
        <w:rPr>
          <w:rFonts w:ascii="Times New Roman"/>
          <w:b w:val="false"/>
          <w:i w:val="false"/>
          <w:color w:val="000000"/>
          <w:sz w:val="28"/>
        </w:rPr>
        <w:t>
      айқындамалық деректерін өзгерту туралы куәліктің көшірмесі (ол болған кезде);</w:t>
      </w:r>
    </w:p>
    <w:p>
      <w:pPr>
        <w:spacing w:after="0"/>
        <w:ind w:left="0"/>
        <w:jc w:val="both"/>
      </w:pPr>
      <w:r>
        <w:rPr>
          <w:rFonts w:ascii="Times New Roman"/>
          <w:b w:val="false"/>
          <w:i w:val="false"/>
          <w:color w:val="000000"/>
          <w:sz w:val="28"/>
        </w:rPr>
        <w:t>
      қайта берілген туу туралы куәліктің көшірмесі (ол болған кезде);</w:t>
      </w:r>
    </w:p>
    <w:p>
      <w:pPr>
        <w:spacing w:after="0"/>
        <w:ind w:left="0"/>
        <w:jc w:val="both"/>
      </w:pPr>
      <w:r>
        <w:rPr>
          <w:rFonts w:ascii="Times New Roman"/>
          <w:b w:val="false"/>
          <w:i w:val="false"/>
          <w:color w:val="000000"/>
          <w:sz w:val="28"/>
        </w:rPr>
        <w:t>
      туу туралы акт жазбасының көшірмесі (азамат қайтадан алған туу туралы куәлік ұсынған кезде).</w:t>
      </w:r>
    </w:p>
    <w:bookmarkStart w:name="z35" w:id="30"/>
    <w:p>
      <w:pPr>
        <w:spacing w:after="0"/>
        <w:ind w:left="0"/>
        <w:jc w:val="both"/>
      </w:pPr>
      <w:r>
        <w:rPr>
          <w:rFonts w:ascii="Times New Roman"/>
          <w:b w:val="false"/>
          <w:i w:val="false"/>
          <w:color w:val="000000"/>
          <w:sz w:val="28"/>
        </w:rPr>
        <w:t xml:space="preserve">
      Айқындамалық деректерді ауыстыру туралы өтініштің негізділігін растау кезінде уәкілетті қызметкер екі жұмыс күні мерзімде айқындамалық деректерді өзгерту бойынша қорытынды шығарады, оны Ішкі істер басқармасының (бөлімнің) бастығы немесе оның орынбасары бекітеді. Қорытындыны тіркеу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айқындамалық деректерін, ұлтын, туған жерін ауыстыру, жеке басын тексеру бойынша және жеке басын куәландыратын құжаттарды беру, 1974 жылғы үлгідегі паспортты жоғалту туралы қорытындыларды тіркеу журналында (бұдан әрі – қорытындыларды тіркеу журналы) жүргізіледі. Тексеру материалы жеке номенклатуралық іске қалыптастырылады.</w:t>
      </w:r>
    </w:p>
    <w:bookmarkEnd w:id="30"/>
    <w:p>
      <w:pPr>
        <w:spacing w:after="0"/>
        <w:ind w:left="0"/>
        <w:jc w:val="both"/>
      </w:pPr>
      <w:r>
        <w:rPr>
          <w:rFonts w:ascii="Times New Roman"/>
          <w:b w:val="false"/>
          <w:i w:val="false"/>
          <w:color w:val="000000"/>
          <w:sz w:val="28"/>
        </w:rPr>
        <w:t>
       "06" коды шығарылған жеке басын куәландыратын құжаттардағы жазуларда сәйкес келмеулер анықталған жағдайда көрсетiледi. 9, 10, 11-жолдарда сәйкес келмеулер анықталған құжаттың деректерi жазылады.</w:t>
      </w:r>
    </w:p>
    <w:bookmarkStart w:name="z36" w:id="31"/>
    <w:p>
      <w:pPr>
        <w:spacing w:after="0"/>
        <w:ind w:left="0"/>
        <w:jc w:val="both"/>
      </w:pPr>
      <w:r>
        <w:rPr>
          <w:rFonts w:ascii="Times New Roman"/>
          <w:b w:val="false"/>
          <w:i w:val="false"/>
          <w:color w:val="000000"/>
          <w:sz w:val="28"/>
        </w:rPr>
        <w:t>
      Егер дайындалған жеке басты куәландыратын құжаттарда өндiрiстiк ақауға жол берiлсе, жаңадан ресiмделген формулярмен бiрге бұрынғы формулярды және жiберiлген қатесi бар құжатты жалпы тiзiмге енгiзбей, жеке тiзiлiммен ІІМ КҚҚК-ге жолданады, ал жеке басты куәландыратын құжаттарды қайта дайындау "АӨО" РМК-ның есебінен жүргізіледі. Жаңа құжат дайындалғаннан кейiн бұрынғы (қатесi бар) құжат өндiрiстiк ақау ретiнде "АӨО" РМК-да жойылады, ал формулярдың екеуі де дайындалған құжатпен бiрге оларды толтыру орны бойынша қайтарылады. Егер жазудағы сәйкес келмеулер формулярды толтыру кезінде уәкілетті қызметкерлердің кiнәсiнен жол берiлген болса, ІІМ КҚҚК-ге жаңадан толтырылған формуляр енгізілген мәліметтің дұрыстығын растайтын құжаттың көшірмесімен бірге жолданады. Формулярдың сыртқы бетiне қате табылған жол көрсетiле отырып, елтаңбалы мөрмен расталған жазба жүргізіледі, қате жіберілген құжат Қаулының 47,48-тармақтарына сәйкес жойылады.</w:t>
      </w:r>
    </w:p>
    <w:bookmarkEnd w:id="31"/>
    <w:bookmarkStart w:name="z37" w:id="32"/>
    <w:p>
      <w:pPr>
        <w:spacing w:after="0"/>
        <w:ind w:left="0"/>
        <w:jc w:val="both"/>
      </w:pPr>
      <w:r>
        <w:rPr>
          <w:rFonts w:ascii="Times New Roman"/>
          <w:b w:val="false"/>
          <w:i w:val="false"/>
          <w:color w:val="000000"/>
          <w:sz w:val="28"/>
        </w:rPr>
        <w:t>
      Құжатталатын адамның фотосуретінің деректер базасындағы жеке басты куәландыратын құжаттағы фотобейнемен сәйкес келмейтіні анықталған кезде уәкілетті қызметкер құжатталатын адамның жеке басын және құжаттардағы сәйкессіздіктердің себептерін тексергеннен кейін формулярды "06" коды бойынша толтырады.</w:t>
      </w:r>
    </w:p>
    <w:bookmarkEnd w:id="32"/>
    <w:bookmarkStart w:name="z38" w:id="33"/>
    <w:p>
      <w:pPr>
        <w:spacing w:after="0"/>
        <w:ind w:left="0"/>
        <w:jc w:val="both"/>
      </w:pPr>
      <w:r>
        <w:rPr>
          <w:rFonts w:ascii="Times New Roman"/>
          <w:b w:val="false"/>
          <w:i w:val="false"/>
          <w:color w:val="000000"/>
          <w:sz w:val="28"/>
        </w:rPr>
        <w:t xml:space="preserve">
      Жеке басты растау үшін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азаматтың жеке басын тану хаттамасы (бұдан әрі – жеке басты тану хаттамасы) толтырылады. Жеке басты тану хаттамасы оның фотокарточкасы мен біруақытта ұсынылған танылатын адамның сыртқы келбетімен мүмкіндігінше ұқсас келетін басқа адамдардың кемінде үш фотосуреті бойынша басқа адамдардың фотокарточкаларымен бірге жақын туыстарын немесе азаматты кемінде 10 жылдан бері білетін адамдарды тарта отырып, толтырылады.</w:t>
      </w:r>
    </w:p>
    <w:bookmarkEnd w:id="33"/>
    <w:bookmarkStart w:name="z39" w:id="34"/>
    <w:p>
      <w:pPr>
        <w:spacing w:after="0"/>
        <w:ind w:left="0"/>
        <w:jc w:val="both"/>
      </w:pPr>
      <w:r>
        <w:rPr>
          <w:rFonts w:ascii="Times New Roman"/>
          <w:b w:val="false"/>
          <w:i w:val="false"/>
          <w:color w:val="000000"/>
          <w:sz w:val="28"/>
        </w:rPr>
        <w:t xml:space="preserve">
      Екі жұмыс күн ішінде қорытынды шығарылып, формулярмен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жарамсыз жеке басты куәландыратын құжаттарды, 1974 жылғы үлгідегі паспорттарды, Қазақстан Республикасы азаматының уақытша жеке куәліктерін, шекара аймағы тұрғынының куәлігін, толтыру кезінде бүлінген формулярлардың бланкілерін жою туралы актімен (бұдан әрі – жою туралы акті) бірге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жарамсыз жеке басты куәландыратын құжаттарды жою себептерінің тізбесіне сәйкес құжаттың жарамсыздық себептерін көрсете отырып, ІІМ КҚҚК-ге жолданады,қорытындыны тіркеу қорытындыларды тіркеу журналында жүргізіледі;</w:t>
      </w:r>
    </w:p>
    <w:bookmarkEnd w:id="34"/>
    <w:p>
      <w:pPr>
        <w:spacing w:after="0"/>
        <w:ind w:left="0"/>
        <w:jc w:val="both"/>
      </w:pPr>
      <w:r>
        <w:rPr>
          <w:rFonts w:ascii="Times New Roman"/>
          <w:b w:val="false"/>
          <w:i w:val="false"/>
          <w:color w:val="000000"/>
          <w:sz w:val="28"/>
        </w:rPr>
        <w:t>
      "07" коды құжат пайдалануға жарамсыз болған жағдайларда (бүліну, ескіру, техникалық ақаулар, паспорттың барлық беттерін пайдалану, жеке басын куәландыратын құжатта ЖСН болмауы және т.б.) көрсетіледі.</w:t>
      </w:r>
    </w:p>
    <w:p>
      <w:pPr>
        <w:spacing w:after="0"/>
        <w:ind w:left="0"/>
        <w:jc w:val="both"/>
      </w:pPr>
      <w:r>
        <w:rPr>
          <w:rFonts w:ascii="Times New Roman"/>
          <w:b w:val="false"/>
          <w:i w:val="false"/>
          <w:color w:val="000000"/>
          <w:sz w:val="28"/>
        </w:rPr>
        <w:t xml:space="preserve">
      Бүлінуіне, ескіруіне, жеке басын сәйкестендірудің мүмкін болмауына байланысты пайдалануға жарамсыз құжат формулярды толтыру кезінде алынады. </w:t>
      </w:r>
    </w:p>
    <w:p>
      <w:pPr>
        <w:spacing w:after="0"/>
        <w:ind w:left="0"/>
        <w:jc w:val="both"/>
      </w:pPr>
      <w:r>
        <w:rPr>
          <w:rFonts w:ascii="Times New Roman"/>
          <w:b w:val="false"/>
          <w:i w:val="false"/>
          <w:color w:val="000000"/>
          <w:sz w:val="28"/>
        </w:rPr>
        <w:t>
      Қазақстан Республикасы азаматының қалауы бойынша Қазақстан Республикасы азаматының уақытша жеке куәлігі беріледі.</w:t>
      </w:r>
    </w:p>
    <w:p>
      <w:pPr>
        <w:spacing w:after="0"/>
        <w:ind w:left="0"/>
        <w:jc w:val="both"/>
      </w:pPr>
      <w:r>
        <w:rPr>
          <w:rFonts w:ascii="Times New Roman"/>
          <w:b w:val="false"/>
          <w:i w:val="false"/>
          <w:color w:val="000000"/>
          <w:sz w:val="28"/>
        </w:rPr>
        <w:t>
      Сонымен, "07" коды формулярды деректер базасында "талап етілмеген құжаттар" ретінде жарамсыздар разрядына енгізілген құжаттың негізінде ресімдеу кезінде көрсетіледі.</w:t>
      </w:r>
    </w:p>
    <w:p>
      <w:pPr>
        <w:spacing w:after="0"/>
        <w:ind w:left="0"/>
        <w:jc w:val="both"/>
      </w:pPr>
      <w:r>
        <w:rPr>
          <w:rFonts w:ascii="Times New Roman"/>
          <w:b w:val="false"/>
          <w:i w:val="false"/>
          <w:color w:val="000000"/>
          <w:sz w:val="28"/>
        </w:rPr>
        <w:t>
      "08" коды Қазақстан Республикасының азаматы өз ұлтын өзгерткен кезде көрсетіледі.</w:t>
      </w:r>
    </w:p>
    <w:p>
      <w:pPr>
        <w:spacing w:after="0"/>
        <w:ind w:left="0"/>
        <w:jc w:val="both"/>
      </w:pPr>
      <w:r>
        <w:rPr>
          <w:rFonts w:ascii="Times New Roman"/>
          <w:b w:val="false"/>
          <w:i w:val="false"/>
          <w:color w:val="000000"/>
          <w:sz w:val="28"/>
        </w:rPr>
        <w:t>
      Формулярды "08" код бойынша толтыру кезінде ұлтының өзгеруіне байланысты мыналарды басшылыққа алу қажет:</w:t>
      </w:r>
    </w:p>
    <w:bookmarkStart w:name="z40" w:id="35"/>
    <w:p>
      <w:pPr>
        <w:spacing w:after="0"/>
        <w:ind w:left="0"/>
        <w:jc w:val="both"/>
      </w:pPr>
      <w:r>
        <w:rPr>
          <w:rFonts w:ascii="Times New Roman"/>
          <w:b w:val="false"/>
          <w:i w:val="false"/>
          <w:color w:val="000000"/>
          <w:sz w:val="28"/>
        </w:rPr>
        <w:t>
      азаматтардың паспорттарында және жеке куәліктерінде ұлты туралы жазбаны өзгерту олардың жазбаша өтініштері бойынша туу туралы куәліктерінің және қолдаухаттың негізділігін растайтын өзге де құжаттардың негізінде жүргізіледі;</w:t>
      </w:r>
    </w:p>
    <w:bookmarkEnd w:id="35"/>
    <w:bookmarkStart w:name="z41" w:id="36"/>
    <w:p>
      <w:pPr>
        <w:spacing w:after="0"/>
        <w:ind w:left="0"/>
        <w:jc w:val="both"/>
      </w:pPr>
      <w:r>
        <w:rPr>
          <w:rFonts w:ascii="Times New Roman"/>
          <w:b w:val="false"/>
          <w:i w:val="false"/>
          <w:color w:val="000000"/>
          <w:sz w:val="28"/>
        </w:rPr>
        <w:t>
      паспортта және жеке куәлікте ұлты туралы жазба ата-аналарының ұлтына сәйкес жүргізіледі. Ата-аналарының ұлты әртүрлі болған кезде Қазақстан Республикасының азаматы ұлтын әкесінің немесе анасының ұлты бойынша еркін таңдайды;</w:t>
      </w:r>
    </w:p>
    <w:bookmarkEnd w:id="36"/>
    <w:p>
      <w:pPr>
        <w:spacing w:after="0"/>
        <w:ind w:left="0"/>
        <w:jc w:val="both"/>
      </w:pPr>
      <w:r>
        <w:rPr>
          <w:rFonts w:ascii="Times New Roman"/>
          <w:b w:val="false"/>
          <w:i w:val="false"/>
          <w:color w:val="000000"/>
          <w:sz w:val="28"/>
        </w:rPr>
        <w:t>
      одан әрі өтініш бойынша ұлты тек басқа ата-анасының ұлтына өзгереді.</w:t>
      </w:r>
    </w:p>
    <w:bookmarkStart w:name="z42" w:id="37"/>
    <w:p>
      <w:pPr>
        <w:spacing w:after="0"/>
        <w:ind w:left="0"/>
        <w:jc w:val="both"/>
      </w:pPr>
      <w:r>
        <w:rPr>
          <w:rFonts w:ascii="Times New Roman"/>
          <w:b w:val="false"/>
          <w:i w:val="false"/>
          <w:color w:val="000000"/>
          <w:sz w:val="28"/>
        </w:rPr>
        <w:t>
      Ерекше жағдайларда қуғын-сүргін кезеңінде Қазақстан Республикасының аумағына күштеп көшірілген Қазақстан Республикасы азаматтарының паспорттарында, жеке куәліктерінде ұлты туралы жазбаны өзгертуге рұқсат етіледі. Ұлтын өзгерту "Жаппай саяси қуғын-сүргiндер құрбандарын ақтау туралы" 1993 жылғы 14 сәуірдегі Қазақстан Республикасының Заңына сәйкес берілетін ақталғаны туралы анықтаманың негізінде жүргізіледі.</w:t>
      </w:r>
    </w:p>
    <w:bookmarkEnd w:id="37"/>
    <w:bookmarkStart w:name="z43" w:id="38"/>
    <w:p>
      <w:pPr>
        <w:spacing w:after="0"/>
        <w:ind w:left="0"/>
        <w:jc w:val="both"/>
      </w:pPr>
      <w:r>
        <w:rPr>
          <w:rFonts w:ascii="Times New Roman"/>
          <w:b w:val="false"/>
          <w:i w:val="false"/>
          <w:color w:val="000000"/>
          <w:sz w:val="28"/>
        </w:rPr>
        <w:t>
      Азаматтардың паспортындағы және жеке куәлiгiндегі ұлты туралы жазбаны өзгерту жөнiндегi даулар Қазақстан Республикасының заңдарына сәйкес сот тәртiбiмен шешiледi.</w:t>
      </w:r>
    </w:p>
    <w:bookmarkEnd w:id="38"/>
    <w:bookmarkStart w:name="z44" w:id="39"/>
    <w:p>
      <w:pPr>
        <w:spacing w:after="0"/>
        <w:ind w:left="0"/>
        <w:jc w:val="both"/>
      </w:pPr>
      <w:r>
        <w:rPr>
          <w:rFonts w:ascii="Times New Roman"/>
          <w:b w:val="false"/>
          <w:i w:val="false"/>
          <w:color w:val="000000"/>
          <w:sz w:val="28"/>
        </w:rPr>
        <w:t>
      Формуляр ұлтын өзгерту туралы өтініштің негізділігі расталғаннан және Ішкі істер басқармасының (бөлімнің) бастығы немесе оның орынбасары бекіткен екі жұмыс күні мерзімде шығарылған және қорытындыларды тіркеу журналында тіркелген ұлтын өзгерту бойынша қорытындыдан кейін толтырылады және тіркеледі. Тексеру материалдары жеке номенклатуралық істе қалыптастырылады.</w:t>
      </w:r>
    </w:p>
    <w:bookmarkEnd w:id="39"/>
    <w:bookmarkStart w:name="z45" w:id="40"/>
    <w:p>
      <w:pPr>
        <w:spacing w:after="0"/>
        <w:ind w:left="0"/>
        <w:jc w:val="both"/>
      </w:pPr>
      <w:r>
        <w:rPr>
          <w:rFonts w:ascii="Times New Roman"/>
          <w:b w:val="false"/>
          <w:i w:val="false"/>
          <w:color w:val="000000"/>
          <w:sz w:val="28"/>
        </w:rPr>
        <w:t>
      Формулярдың 9, 10, 11-жолдарында бұрынғы жеке куәліктің (немесе паспорттың – шетелде тұратындар үшiн) деректерi жазылады, ал формулярдың сыртқы бетiндегі бос орында паспорттық елтаңбалы мөрмен расталатын ұлтын өзгерту туралы қорытындының нөмiрi мен күнi жазылады. 8-жолда азаматтың жаңа ұлты, ал 8-жолдың астына бұрынғы ұлты жазылады.</w:t>
      </w:r>
    </w:p>
    <w:bookmarkEnd w:id="40"/>
    <w:bookmarkStart w:name="z46" w:id="41"/>
    <w:p>
      <w:pPr>
        <w:spacing w:after="0"/>
        <w:ind w:left="0"/>
        <w:jc w:val="both"/>
      </w:pPr>
      <w:r>
        <w:rPr>
          <w:rFonts w:ascii="Times New Roman"/>
          <w:b w:val="false"/>
          <w:i w:val="false"/>
          <w:color w:val="000000"/>
          <w:sz w:val="28"/>
        </w:rPr>
        <w:t>
      Біруақытта 8-жол бойынша формуляр ресімдеу кезінде уәкілетті қызметкер азаматқа ұлты туралы жазбаның өзгертілгені туралы анықтама береді, ол азаматтық хал актілеріндегі тиісті жазбаларда ұлты туралы мәліметтерге өзгерістер енгізу үшін тұрғылықты жері бойынша азаматтық хал актілері жазбалары (бұдан әрі – АХАТ) органдарына ұсынылады.</w:t>
      </w:r>
    </w:p>
    <w:bookmarkEnd w:id="41"/>
    <w:bookmarkStart w:name="z47" w:id="42"/>
    <w:p>
      <w:pPr>
        <w:spacing w:after="0"/>
        <w:ind w:left="0"/>
        <w:jc w:val="both"/>
      </w:pPr>
      <w:r>
        <w:rPr>
          <w:rFonts w:ascii="Times New Roman"/>
          <w:b w:val="false"/>
          <w:i w:val="false"/>
          <w:color w:val="000000"/>
          <w:sz w:val="28"/>
        </w:rPr>
        <w:t>
      Осы "08" код азамат жеке басын куәландыратын құжаттарын оларда ұлтын көрсеткiсi келмеуiне байланысты ауыстырған кезде формулярды толтыру кезiнде көрсетiледi. 8-жол толтырылмайды, онда "999" коды қойылады.</w:t>
      </w:r>
    </w:p>
    <w:bookmarkEnd w:id="42"/>
    <w:p>
      <w:pPr>
        <w:spacing w:after="0"/>
        <w:ind w:left="0"/>
        <w:jc w:val="both"/>
      </w:pPr>
      <w:r>
        <w:rPr>
          <w:rFonts w:ascii="Times New Roman"/>
          <w:b w:val="false"/>
          <w:i w:val="false"/>
          <w:color w:val="000000"/>
          <w:sz w:val="28"/>
        </w:rPr>
        <w:t>
      "09" коды жеке басты куәландыратын құжаттарды (Қазақстан Республикасы азаматының паспортынан басқа) жоғалтуына байланысты формулярды толтыру кезінде көрсетiледi.</w:t>
      </w:r>
    </w:p>
    <w:bookmarkStart w:name="z48" w:id="43"/>
    <w:p>
      <w:pPr>
        <w:spacing w:after="0"/>
        <w:ind w:left="0"/>
        <w:jc w:val="both"/>
      </w:pPr>
      <w:r>
        <w:rPr>
          <w:rFonts w:ascii="Times New Roman"/>
          <w:b w:val="false"/>
          <w:i w:val="false"/>
          <w:color w:val="000000"/>
          <w:sz w:val="28"/>
        </w:rPr>
        <w:t>
      Жеке басын куәландыратын құжаттарын жоғалтқан адамдар ішкі істер органдарына осы Қағидаларға 9-қосымшаға сәйкес нысан бойынша құжаттың қайда, қашан және қандай жағдайда жоғалғанын көрсете отырып, жазбаша өтініш береді.</w:t>
      </w:r>
    </w:p>
    <w:bookmarkEnd w:id="43"/>
    <w:bookmarkStart w:name="z49" w:id="44"/>
    <w:p>
      <w:pPr>
        <w:spacing w:after="0"/>
        <w:ind w:left="0"/>
        <w:jc w:val="both"/>
      </w:pPr>
      <w:r>
        <w:rPr>
          <w:rFonts w:ascii="Times New Roman"/>
          <w:b w:val="false"/>
          <w:i w:val="false"/>
          <w:color w:val="000000"/>
          <w:sz w:val="28"/>
        </w:rPr>
        <w:t>
      Жеке басын растауды тексеру және жоғалған жеке басты куәландыратын құжат туралы мәліметтер беруді уәкілетті қызметкер деректер базасында жүргізеді.</w:t>
      </w:r>
    </w:p>
    <w:bookmarkEnd w:id="44"/>
    <w:bookmarkStart w:name="z50" w:id="45"/>
    <w:p>
      <w:pPr>
        <w:spacing w:after="0"/>
        <w:ind w:left="0"/>
        <w:jc w:val="both"/>
      </w:pPr>
      <w:r>
        <w:rPr>
          <w:rFonts w:ascii="Times New Roman"/>
          <w:b w:val="false"/>
          <w:i w:val="false"/>
          <w:color w:val="000000"/>
          <w:sz w:val="28"/>
        </w:rPr>
        <w:t xml:space="preserve">
      Картотекада формуляр болмаған кезде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формулярдың жоғалғаны (болмауы) туралы акт жасалады.</w:t>
      </w:r>
    </w:p>
    <w:bookmarkEnd w:id="45"/>
    <w:bookmarkStart w:name="z51" w:id="46"/>
    <w:p>
      <w:pPr>
        <w:spacing w:after="0"/>
        <w:ind w:left="0"/>
        <w:jc w:val="both"/>
      </w:pPr>
      <w:r>
        <w:rPr>
          <w:rFonts w:ascii="Times New Roman"/>
          <w:b w:val="false"/>
          <w:i w:val="false"/>
          <w:color w:val="000000"/>
          <w:sz w:val="28"/>
        </w:rPr>
        <w:t>
      Жеке басын және жоғалған жеке басын куәландыратын құжат туралы мәліметтерді растау үшін ІІМ КҚҚК деректер базасынан ІІМ КҚҚК-нің елтаңбалық мөрімен куәландырылған фотосуреті бар ақпарат сұратылады.</w:t>
      </w:r>
    </w:p>
    <w:bookmarkEnd w:id="46"/>
    <w:bookmarkStart w:name="z52" w:id="47"/>
    <w:p>
      <w:pPr>
        <w:spacing w:after="0"/>
        <w:ind w:left="0"/>
        <w:jc w:val="both"/>
      </w:pPr>
      <w:r>
        <w:rPr>
          <w:rFonts w:ascii="Times New Roman"/>
          <w:b w:val="false"/>
          <w:i w:val="false"/>
          <w:color w:val="000000"/>
          <w:sz w:val="28"/>
        </w:rPr>
        <w:t>
      Жоғалған жеке басын куәландыратын құжаттар басқа өңірлерде алынған адамдар өтініш білдірген жағдайда, ХТҚ ТП жоқ көші-қон қызметі бөліністері құжат иесінің сәйкестігін растау және жоғалған құжат туралы мәліметтер беру үшін осы Қағидаларғы 11-қосымшаға сәйкес нысан бойынша фотосуреттері бар формулярдың (1-нысан) көшірмелерін ұсыну туралы сұрау салу жолдайды.</w:t>
      </w:r>
    </w:p>
    <w:bookmarkEnd w:id="47"/>
    <w:bookmarkStart w:name="z53" w:id="48"/>
    <w:p>
      <w:pPr>
        <w:spacing w:after="0"/>
        <w:ind w:left="0"/>
        <w:jc w:val="both"/>
      </w:pPr>
      <w:r>
        <w:rPr>
          <w:rFonts w:ascii="Times New Roman"/>
          <w:b w:val="false"/>
          <w:i w:val="false"/>
          <w:color w:val="000000"/>
          <w:sz w:val="28"/>
        </w:rPr>
        <w:t xml:space="preserve">
      Жеке басын куәландыратын құжаттардың, 1974 жылғы үлгідегі бұрынғы КСРО паспорттардың жоғалуына байланысты сұрау салулар азаматтардың өтініштері келіп түскеннен кейінгі келесі жұмыс күннен кешіктірілмей жолданады, ал формулярдың көшірмесін беру туралы сұрау салуға жауаптар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сұрау салу бастамашыларына олар келіп түскеннен кейін 48 сағаттан кешіктірмей жолданады.</w:t>
      </w:r>
    </w:p>
    <w:bookmarkEnd w:id="48"/>
    <w:bookmarkStart w:name="z54" w:id="49"/>
    <w:p>
      <w:pPr>
        <w:spacing w:after="0"/>
        <w:ind w:left="0"/>
        <w:jc w:val="both"/>
      </w:pPr>
      <w:r>
        <w:rPr>
          <w:rFonts w:ascii="Times New Roman"/>
          <w:b w:val="false"/>
          <w:i w:val="false"/>
          <w:color w:val="000000"/>
          <w:sz w:val="28"/>
        </w:rPr>
        <w:t>
      Формулярдың 9, 10, 11-жолдарында жоғалған не қолда бар жеке басты куәландыратын құжаттың деректерi жазылады. Формулярдың сыртқы бетіне жоғалған құжатты қалпына келтiру туралы құжатталушы адамның өтінішінің нөмiрi және күнi жазылады.</w:t>
      </w:r>
    </w:p>
    <w:bookmarkEnd w:id="49"/>
    <w:p>
      <w:pPr>
        <w:spacing w:after="0"/>
        <w:ind w:left="0"/>
        <w:jc w:val="both"/>
      </w:pPr>
      <w:r>
        <w:rPr>
          <w:rFonts w:ascii="Times New Roman"/>
          <w:b w:val="false"/>
          <w:i w:val="false"/>
          <w:color w:val="000000"/>
          <w:sz w:val="28"/>
        </w:rPr>
        <w:t>
      "10" коды құжатталушы адам тіркелген мекенжайын ауыстырған кезде, егер жеке басты куәландыратын құжатта толық тіркелген мекенжайы көрсетілген жағдайда және ол жаңа тіркелген мекенжайына сәйкес келмейтін (облыс, қала, аудан, көше, үй, пәтер) болған кезде көрсетiледi.</w:t>
      </w:r>
    </w:p>
    <w:bookmarkStart w:name="z55" w:id="50"/>
    <w:p>
      <w:pPr>
        <w:spacing w:after="0"/>
        <w:ind w:left="0"/>
        <w:jc w:val="both"/>
      </w:pPr>
      <w:r>
        <w:rPr>
          <w:rFonts w:ascii="Times New Roman"/>
          <w:b w:val="false"/>
          <w:i w:val="false"/>
          <w:color w:val="000000"/>
          <w:sz w:val="28"/>
        </w:rPr>
        <w:t>
      9, 10, 11-жолдарда жеке басты куәландыратын құжаттың деректерi жазылады және 14-жол (бұрынғы тіркелген мекенжайы) толтырылады.</w:t>
      </w:r>
    </w:p>
    <w:bookmarkEnd w:id="50"/>
    <w:p>
      <w:pPr>
        <w:spacing w:after="0"/>
        <w:ind w:left="0"/>
        <w:jc w:val="both"/>
      </w:pPr>
      <w:r>
        <w:rPr>
          <w:rFonts w:ascii="Times New Roman"/>
          <w:b w:val="false"/>
          <w:i w:val="false"/>
          <w:color w:val="000000"/>
          <w:sz w:val="28"/>
        </w:rPr>
        <w:t>
      "11" коды бойынша формулярды ресімдеуді мынадай тәртіпте уәкілетті қызметкер жүзеге асырады:</w:t>
      </w:r>
    </w:p>
    <w:bookmarkStart w:name="z56" w:id="51"/>
    <w:p>
      <w:pPr>
        <w:spacing w:after="0"/>
        <w:ind w:left="0"/>
        <w:jc w:val="both"/>
      </w:pPr>
      <w:r>
        <w:rPr>
          <w:rFonts w:ascii="Times New Roman"/>
          <w:b w:val="false"/>
          <w:i w:val="false"/>
          <w:color w:val="000000"/>
          <w:sz w:val="28"/>
        </w:rPr>
        <w:t>
      1974 жылғы үлгiдегi бұрынғы КСРО паспорттар бойынша азаматтардан жеке басты куәландыратын құжаттарды уақтылы алмау себептерiн көрсете отырып, еркін нысандағы өтініш, барлық тұрған, оқу, жұмыс орындары көрсетілген толық өмірбаяны, 1974 жылғы үлгідегі бұрынғы КСРО паспорттары бойынша қабылданады.</w:t>
      </w:r>
    </w:p>
    <w:bookmarkEnd w:id="51"/>
    <w:bookmarkStart w:name="z57" w:id="52"/>
    <w:p>
      <w:pPr>
        <w:spacing w:after="0"/>
        <w:ind w:left="0"/>
        <w:jc w:val="both"/>
      </w:pPr>
      <w:r>
        <w:rPr>
          <w:rFonts w:ascii="Times New Roman"/>
          <w:b w:val="false"/>
          <w:i w:val="false"/>
          <w:color w:val="000000"/>
          <w:sz w:val="28"/>
        </w:rPr>
        <w:t>
      Осы Қағидалардың 14-тармағында белгіленген тәртіпте уәкілетті қызметкер куәландырған 1974 жылғы үлгідегі бұрынғы КСРО паспортының көшірмесі тексеру материалына тігіледі.</w:t>
      </w:r>
    </w:p>
    <w:bookmarkEnd w:id="52"/>
    <w:bookmarkStart w:name="z58" w:id="53"/>
    <w:p>
      <w:pPr>
        <w:spacing w:after="0"/>
        <w:ind w:left="0"/>
        <w:jc w:val="both"/>
      </w:pPr>
      <w:r>
        <w:rPr>
          <w:rFonts w:ascii="Times New Roman"/>
          <w:b w:val="false"/>
          <w:i w:val="false"/>
          <w:color w:val="000000"/>
          <w:sz w:val="28"/>
        </w:rPr>
        <w:t>
      Паспорттардағы тіркеу мөртабанының түпнұсқалылығы күмән тудырған не олар болмаған кезде уәкілетті қызметкер азаматтың азаматтығын растау үшін Қазақстан Республикасының аумағында тіркелу заңдылығына тексеру жүргізеді. Тіркеу туралы мәліметтер аумақтық ішкі істер органдарының мекенжай-анықтамалық мұрағаты, селолық, ауылдық округтердің шаруашылық кiтаптары бойынша тексеріледі. Тіркелу фактісін анықтау үшін бұрынғы тұрған орны бойынша сұрау салулар жүргізіледі.</w:t>
      </w:r>
    </w:p>
    <w:bookmarkEnd w:id="53"/>
    <w:bookmarkStart w:name="z59" w:id="54"/>
    <w:p>
      <w:pPr>
        <w:spacing w:after="0"/>
        <w:ind w:left="0"/>
        <w:jc w:val="both"/>
      </w:pPr>
      <w:r>
        <w:rPr>
          <w:rFonts w:ascii="Times New Roman"/>
          <w:b w:val="false"/>
          <w:i w:val="false"/>
          <w:color w:val="000000"/>
          <w:sz w:val="28"/>
        </w:rPr>
        <w:t xml:space="preserve">
      Осы адамға паспорттың берiлгенін және фотосуреттердiң ұқсастығын растау, сондай-ақ ерекше белгiлерiнiң (шет мемлекеттің азаматтығы, паспортты ауыстыру, жоғалту, құзыреттi органдардың сұрау салулары туралы) болуын тексеруді жүзеге асыру үшiн уәкілетті қызметкер осы паспортты берген органға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суреті бар (1-нысан) формулярдың көшірмесін және оның берілгенін растайтын 1974 жылғы үлгідегі паспорттарды есепке алатын 2-нысанды кітаптан (бұдан әрі - 2-нысанды кітап) жазбаларды ұсыну туралы сұрау салу жолдайды. Формулярдың көшірмесін ұсыну туралы (1-нысан) сұрау салуға жауап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жолданады.</w:t>
      </w:r>
    </w:p>
    <w:bookmarkEnd w:id="54"/>
    <w:bookmarkStart w:name="z60" w:id="55"/>
    <w:p>
      <w:pPr>
        <w:spacing w:after="0"/>
        <w:ind w:left="0"/>
        <w:jc w:val="both"/>
      </w:pPr>
      <w:r>
        <w:rPr>
          <w:rFonts w:ascii="Times New Roman"/>
          <w:b w:val="false"/>
          <w:i w:val="false"/>
          <w:color w:val="000000"/>
          <w:sz w:val="28"/>
        </w:rPr>
        <w:t>
      Паспорттық елтаңбалы мөрмен расталған 1-нысан көшiрмесi және 2-н кітабынан алынған жазбалары бар мәліметтер тексеру материалына тiгiледi.</w:t>
      </w:r>
    </w:p>
    <w:bookmarkEnd w:id="55"/>
    <w:bookmarkStart w:name="z61" w:id="56"/>
    <w:p>
      <w:pPr>
        <w:spacing w:after="0"/>
        <w:ind w:left="0"/>
        <w:jc w:val="both"/>
      </w:pPr>
      <w:r>
        <w:rPr>
          <w:rFonts w:ascii="Times New Roman"/>
          <w:b w:val="false"/>
          <w:i w:val="false"/>
          <w:color w:val="000000"/>
          <w:sz w:val="28"/>
        </w:rPr>
        <w:t>
      Уәкілетті қызметкер азаматты Қазақстан Республикасының азаматтығынан шығуы не оны жоғалтуы, республикадан тыс жерлерге тұрақты тұруға кетуі, республика аумағына шетелдік ретінде тіркелуі жөніндегі есептер бойынша тексеруді жүргізеді. Тексеру бойынша мәліметтер тексеру материалдарына тiгiледi.</w:t>
      </w:r>
    </w:p>
    <w:bookmarkEnd w:id="56"/>
    <w:bookmarkStart w:name="z62" w:id="57"/>
    <w:p>
      <w:pPr>
        <w:spacing w:after="0"/>
        <w:ind w:left="0"/>
        <w:jc w:val="both"/>
      </w:pPr>
      <w:r>
        <w:rPr>
          <w:rFonts w:ascii="Times New Roman"/>
          <w:b w:val="false"/>
          <w:i w:val="false"/>
          <w:color w:val="000000"/>
          <w:sz w:val="28"/>
        </w:rPr>
        <w:t xml:space="preserve">
      Жеке басын анықтау үшін уәкілетті қызметкер азаматтың фотосуреті мен онымен бірге ұсынылған танылатын адамның сыртқы келбетімен мүмкіндігінше ұқсас келетін басқа адамдардың кемінде үш фотосуреті бойынша жақын туыстарын немесе азаматты кемінде 10 жылдан бері білетін адамдарды тарта отырып,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адамның жеке басын тану хаттамасын толтырады.</w:t>
      </w:r>
    </w:p>
    <w:bookmarkEnd w:id="57"/>
    <w:bookmarkStart w:name="z63" w:id="58"/>
    <w:p>
      <w:pPr>
        <w:spacing w:after="0"/>
        <w:ind w:left="0"/>
        <w:jc w:val="both"/>
      </w:pPr>
      <w:r>
        <w:rPr>
          <w:rFonts w:ascii="Times New Roman"/>
          <w:b w:val="false"/>
          <w:i w:val="false"/>
          <w:color w:val="000000"/>
          <w:sz w:val="28"/>
        </w:rPr>
        <w:t xml:space="preserve">
      Азаматтың жеке басын анықтау және Қазақстан Республикасының азаматтығына тиесілігін растау кезінде уәкілетті қызметкер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жеке басын анықтау және Қазақстан Республикасы азаматының жеке басын растайтын құжаттарды беру бойынша қорытынды (бұдан әрі – жеке басын анықтау бойынша қорытынды) шығарып, қорытындыларды тіркеу журналына тіркейді, оның нөмірі мен күні формулярдың сыртқы бетінде бос жерге көрсетіліп, паспорттық елтаңбалы мөрмен бекітіледі.</w:t>
      </w:r>
    </w:p>
    <w:bookmarkEnd w:id="58"/>
    <w:bookmarkStart w:name="z64" w:id="59"/>
    <w:p>
      <w:pPr>
        <w:spacing w:after="0"/>
        <w:ind w:left="0"/>
        <w:jc w:val="both"/>
      </w:pPr>
      <w:r>
        <w:rPr>
          <w:rFonts w:ascii="Times New Roman"/>
          <w:b w:val="false"/>
          <w:i w:val="false"/>
          <w:color w:val="000000"/>
          <w:sz w:val="28"/>
        </w:rPr>
        <w:t>
      Қазақстан Республикасының аумағында, оның ішінде 1992 жылғы 1 наурызға тұрақты тіркелгенін растайтын құжаттар болмаған кезде, егер азаматтар Қазақстан Республикасында тіркеу есебінен шығарылған және тоғыз ай ішінде Қазақстан Республикасының аумағында жаңа келген орны бойынша тіркелмеген болса, уәкілетті қызметкер азаматтың азаматтығын анықтауға тексеру жүргізеді.</w:t>
      </w:r>
    </w:p>
    <w:bookmarkEnd w:id="59"/>
    <w:bookmarkStart w:name="z65" w:id="60"/>
    <w:p>
      <w:pPr>
        <w:spacing w:after="0"/>
        <w:ind w:left="0"/>
        <w:jc w:val="both"/>
      </w:pPr>
      <w:r>
        <w:rPr>
          <w:rFonts w:ascii="Times New Roman"/>
          <w:b w:val="false"/>
          <w:i w:val="false"/>
          <w:color w:val="000000"/>
          <w:sz w:val="28"/>
        </w:rPr>
        <w:t xml:space="preserve">
      Тексеру аяқталғаннан кейін азаматтарға Қазақстан Республикасы Ішкі істер министрінің 2016 жылғы 28 қаңтардағы № 85 </w:t>
      </w:r>
      <w:r>
        <w:rPr>
          <w:rFonts w:ascii="Times New Roman"/>
          <w:b w:val="false"/>
          <w:i w:val="false"/>
          <w:color w:val="000000"/>
          <w:sz w:val="28"/>
        </w:rPr>
        <w:t>бұйрығымен</w:t>
      </w:r>
      <w:r>
        <w:rPr>
          <w:rFonts w:ascii="Times New Roman"/>
          <w:b w:val="false"/>
          <w:i w:val="false"/>
          <w:color w:val="000000"/>
          <w:sz w:val="28"/>
        </w:rPr>
        <w:t xml:space="preserve"> (бұдан әрі – ІІМ-нің № 85 бұйрығы) бекітілген (Нормативтік құқықтық актілерді мемлекеттік тіркеу тізілімінде № 13391 болып тіркелген) Ішкі істер органдарының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азаматтықтан айырылу және Қазақстан Республикасының азаматтығына жататындығын айқындау мәселелері бойынша өтінішхаттарды (өтініштерді) қабылдау, ресімдеу және қарау Қағидаларына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Қазақстан Республикасының азаматтығына тиесілігін растайтын анықтама (бұдан әрі – 13 нысанды анықтама) беріледі.</w:t>
      </w:r>
    </w:p>
    <w:bookmarkEnd w:id="60"/>
    <w:bookmarkStart w:name="z66" w:id="61"/>
    <w:p>
      <w:pPr>
        <w:spacing w:after="0"/>
        <w:ind w:left="0"/>
        <w:jc w:val="both"/>
      </w:pPr>
      <w:r>
        <w:rPr>
          <w:rFonts w:ascii="Times New Roman"/>
          <w:b w:val="false"/>
          <w:i w:val="false"/>
          <w:color w:val="000000"/>
          <w:sz w:val="28"/>
        </w:rPr>
        <w:t>
      13-нысанды анықтама Қазақстан Республикасының азаматын паспортпен және жеке куәлікпен құжаттандыру туралы шешім қабылдауға негіз болып табылады, 13-нысанды анықтама және 1974 жылғы үлгiдегi бұрынғы КСРО паспортының берілгенін растайтын 1-нысан көшірмесі болған кезде тексеру материалдарын қалыптастыру жүргізілмейді, бұл ретте 1-нысан көшірмесін азаматтық және иммиграция бөлімі 13-нысанды анықтамамен бірге ұсынады.</w:t>
      </w:r>
    </w:p>
    <w:bookmarkEnd w:id="61"/>
    <w:bookmarkStart w:name="z67" w:id="62"/>
    <w:p>
      <w:pPr>
        <w:spacing w:after="0"/>
        <w:ind w:left="0"/>
        <w:jc w:val="both"/>
      </w:pPr>
      <w:r>
        <w:rPr>
          <w:rFonts w:ascii="Times New Roman"/>
          <w:b w:val="false"/>
          <w:i w:val="false"/>
          <w:color w:val="000000"/>
          <w:sz w:val="28"/>
        </w:rPr>
        <w:t>
      Формулярды ресімдеу кезінде 13-нысанды анықтаманың нөмірі мен күні және анықтаманы берген орган формулярдың бос орында көрсетіледі және паспорттық елтаңбалы мөрмен расталады.</w:t>
      </w:r>
    </w:p>
    <w:bookmarkEnd w:id="62"/>
    <w:bookmarkStart w:name="z68" w:id="63"/>
    <w:p>
      <w:pPr>
        <w:spacing w:after="0"/>
        <w:ind w:left="0"/>
        <w:jc w:val="both"/>
      </w:pPr>
      <w:r>
        <w:rPr>
          <w:rFonts w:ascii="Times New Roman"/>
          <w:b w:val="false"/>
          <w:i w:val="false"/>
          <w:color w:val="000000"/>
          <w:sz w:val="28"/>
        </w:rPr>
        <w:t>
      1974 жылғы үлгiдегi бұрынғы КСРО паспорттың жоғалуына байланысты "11" код бойынша формуляр ресімдеу үшін азаматтардан:</w:t>
      </w:r>
    </w:p>
    <w:bookmarkEnd w:id="63"/>
    <w:p>
      <w:pPr>
        <w:spacing w:after="0"/>
        <w:ind w:left="0"/>
        <w:jc w:val="both"/>
      </w:pPr>
      <w:r>
        <w:rPr>
          <w:rFonts w:ascii="Times New Roman"/>
          <w:b w:val="false"/>
          <w:i w:val="false"/>
          <w:color w:val="000000"/>
          <w:sz w:val="28"/>
        </w:rPr>
        <w:t>
      жеке басын куәландыратын құжаттарды жоғалту және уақтылы алмау себептерiн көрсете отырып, еркін нысандағы өтініш;</w:t>
      </w:r>
    </w:p>
    <w:p>
      <w:pPr>
        <w:spacing w:after="0"/>
        <w:ind w:left="0"/>
        <w:jc w:val="both"/>
      </w:pPr>
      <w:r>
        <w:rPr>
          <w:rFonts w:ascii="Times New Roman"/>
          <w:b w:val="false"/>
          <w:i w:val="false"/>
          <w:color w:val="000000"/>
          <w:sz w:val="28"/>
        </w:rPr>
        <w:t>
      барлық тұрған, оқыған, жұмыс істеген жерлері көрсетілген толық өмірбаян қабылданады.</w:t>
      </w:r>
    </w:p>
    <w:bookmarkStart w:name="z69" w:id="64"/>
    <w:p>
      <w:pPr>
        <w:spacing w:after="0"/>
        <w:ind w:left="0"/>
        <w:jc w:val="both"/>
      </w:pPr>
      <w:r>
        <w:rPr>
          <w:rFonts w:ascii="Times New Roman"/>
          <w:b w:val="false"/>
          <w:i w:val="false"/>
          <w:color w:val="000000"/>
          <w:sz w:val="28"/>
        </w:rPr>
        <w:t>
      Уәкілетті қызметкер осы адамға паспорттың берілгенін және фотосуреттердің ұқсастығын растауға, Қазақстан Республикасының азаматтығын растау үшін Қазақстан Республикасының аумағында тіркелу заңдылығына, сондай-ақ Қазақстан Республикасының азаматтығынан шығу не одан айырылу, республикадан тыс жерлерге тұрақты тұруға шығу, республика аумағында шетел азаматы ретінде тіркелу мәніне азаматты тексеру жүргізеді. Тексеру бойынша мәліметтер тексеру материалдарына тiгiледi.</w:t>
      </w:r>
    </w:p>
    <w:bookmarkEnd w:id="64"/>
    <w:bookmarkStart w:name="z70" w:id="65"/>
    <w:p>
      <w:pPr>
        <w:spacing w:after="0"/>
        <w:ind w:left="0"/>
        <w:jc w:val="both"/>
      </w:pPr>
      <w:r>
        <w:rPr>
          <w:rFonts w:ascii="Times New Roman"/>
          <w:b w:val="false"/>
          <w:i w:val="false"/>
          <w:color w:val="000000"/>
          <w:sz w:val="28"/>
        </w:rPr>
        <w:t>
      Азаматтың фотосуреті мен біруақытта ұсынылған танылатын адамның сыртқы келбетімен мүмкіндігінше ұқсас келетін басқа адамдардың кемінде үш фотосуреті бойынша, жақын туыстарын немесе азаматты кемінде 10 жылдан бері білетін адамдарды тарта отырып, адамның жеке басын тану хаттамасы толтырылады.</w:t>
      </w:r>
    </w:p>
    <w:bookmarkEnd w:id="65"/>
    <w:bookmarkStart w:name="z71" w:id="66"/>
    <w:p>
      <w:pPr>
        <w:spacing w:after="0"/>
        <w:ind w:left="0"/>
        <w:jc w:val="both"/>
      </w:pPr>
      <w:r>
        <w:rPr>
          <w:rFonts w:ascii="Times New Roman"/>
          <w:b w:val="false"/>
          <w:i w:val="false"/>
          <w:color w:val="000000"/>
          <w:sz w:val="28"/>
        </w:rPr>
        <w:t xml:space="preserve">
      Азаматтардың 1974 жылғы үлгідегі бұрынғы КСРО паспорттарын жоғалту туралы өтініштерінің негізінде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1974 жылғы үлгідегі паспортты жоғалтқаны туралы іс басталады. Осы іске тіркеу нөмірі беріледі: алымы – өтініштердің тіркеу нөмірі, бөлімі – ағымдағы жылдағы істердің реттік нөмірі. 1974 жылғы үлгідегі бұрынғы КСРО паспорттарын жоғалту туралы істер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1974 жылғы үлгідегі паспорттарды жоғалту туралы істерді тіркеу журналында тіркеледі.</w:t>
      </w:r>
    </w:p>
    <w:bookmarkEnd w:id="66"/>
    <w:bookmarkStart w:name="z72" w:id="67"/>
    <w:p>
      <w:pPr>
        <w:spacing w:after="0"/>
        <w:ind w:left="0"/>
        <w:jc w:val="both"/>
      </w:pPr>
      <w:r>
        <w:rPr>
          <w:rFonts w:ascii="Times New Roman"/>
          <w:b w:val="false"/>
          <w:i w:val="false"/>
          <w:color w:val="000000"/>
          <w:sz w:val="28"/>
        </w:rPr>
        <w:t>
      Азаматтың жеке басы анықталған және Қазақстан Республикасының азаматтығына тиесілігі расталған кезде, уәкілетті қызметкер екі жұмыс күні ішінде жеке басын тексеру нәтижелері және жеке басын куәландыратын құжаттарды беру бойынша қорытынды шығарады, оны Ішкі істер басқармасының (бөлімінің) бастығы не оның орынбасары бекітеді және қорытындыларды тіркеу журналында тіркеледі.</w:t>
      </w:r>
    </w:p>
    <w:bookmarkEnd w:id="67"/>
    <w:bookmarkStart w:name="z73" w:id="68"/>
    <w:p>
      <w:pPr>
        <w:spacing w:after="0"/>
        <w:ind w:left="0"/>
        <w:jc w:val="both"/>
      </w:pPr>
      <w:r>
        <w:rPr>
          <w:rFonts w:ascii="Times New Roman"/>
          <w:b w:val="false"/>
          <w:i w:val="false"/>
          <w:color w:val="000000"/>
          <w:sz w:val="28"/>
        </w:rPr>
        <w:t>
      Формулярдағы 9, 10, 11-жолдарда жоғалған 1974 жылғы үлгідегі бұрынғы КСРО паспортының деректері, ал формулярдың бос орынға паспорттық елтаңбалы мөрмен куәландырылған жоғалту туралы істің нөмірі мен күні жазылады.</w:t>
      </w:r>
    </w:p>
    <w:bookmarkEnd w:id="68"/>
    <w:bookmarkStart w:name="z74" w:id="69"/>
    <w:p>
      <w:pPr>
        <w:spacing w:after="0"/>
        <w:ind w:left="0"/>
        <w:jc w:val="both"/>
      </w:pPr>
      <w:r>
        <w:rPr>
          <w:rFonts w:ascii="Times New Roman"/>
          <w:b w:val="false"/>
          <w:i w:val="false"/>
          <w:color w:val="000000"/>
          <w:sz w:val="28"/>
        </w:rPr>
        <w:t>
      Қазақстан Республикасының аумағында, оның ішінде 1992 жылғы 1 наурызға тұрақты тіркелгенін растайтын құжаттар болмаған кезде, егер азаматтар Қазақстан Республикасында тіркеу есебінен шығарылған және тоғыз ай ішінде Қазақстан Республикасының аумағында жаңа келген орны бойынша тіркелмеген болса, азаматқа оның азаматтығын анықтау үшін тексеру жүргізіледі, аяқталғаннан кейін оған Қазақстан Республикасы азаматының жеке куәлігін (және паспортын) әзірлеу үшін формуляр ресімдеу туралы шешім қабылдау үшін негіз болып табылатын 13-нысанды анықтама беріледі.</w:t>
      </w:r>
    </w:p>
    <w:bookmarkEnd w:id="69"/>
    <w:bookmarkStart w:name="z75" w:id="70"/>
    <w:p>
      <w:pPr>
        <w:spacing w:after="0"/>
        <w:ind w:left="0"/>
        <w:jc w:val="both"/>
      </w:pPr>
      <w:r>
        <w:rPr>
          <w:rFonts w:ascii="Times New Roman"/>
          <w:b w:val="false"/>
          <w:i w:val="false"/>
          <w:color w:val="000000"/>
          <w:sz w:val="28"/>
        </w:rPr>
        <w:t>
      13-нысанды анықтама және 1974 жылғы үлгідегі бұрынғы КСРО паспортының берілгендігін растайтын 1-нысанның көшірмесі болған кезде тексеру материалдарын қалыптастыру жүргізілмейді, бұл ретте 1-нысанның көшірмесін азаматтық және иммиграция бөлімі 13-нысанды анықтамамен бірге береді.</w:t>
      </w:r>
    </w:p>
    <w:bookmarkEnd w:id="70"/>
    <w:bookmarkStart w:name="z76" w:id="71"/>
    <w:p>
      <w:pPr>
        <w:spacing w:after="0"/>
        <w:ind w:left="0"/>
        <w:jc w:val="both"/>
      </w:pPr>
      <w:r>
        <w:rPr>
          <w:rFonts w:ascii="Times New Roman"/>
          <w:b w:val="false"/>
          <w:i w:val="false"/>
          <w:color w:val="000000"/>
          <w:sz w:val="28"/>
        </w:rPr>
        <w:t>
      Формулярды ресімдеген кезде 13-нысанды анықтаманың нөмірі мен күні және анықтаманы берген орган формулярдың бос орында көрсетіледі және паспорттық елтаңбалы мөрмен расталады.</w:t>
      </w:r>
    </w:p>
    <w:bookmarkEnd w:id="71"/>
    <w:bookmarkStart w:name="z77" w:id="72"/>
    <w:p>
      <w:pPr>
        <w:spacing w:after="0"/>
        <w:ind w:left="0"/>
        <w:jc w:val="both"/>
      </w:pPr>
      <w:r>
        <w:rPr>
          <w:rFonts w:ascii="Times New Roman"/>
          <w:b w:val="false"/>
          <w:i w:val="false"/>
          <w:color w:val="000000"/>
          <w:sz w:val="28"/>
        </w:rPr>
        <w:t>
      Жеке басты куәландыратын құжаттар беруге алғаш рет өтініш білдірген және туу туралы куәлігін ұсынған 18 жастан асқан адамдарға формулярды ресімдеу олардың жеке басын тексеріп, Қазақстан Республикасының азаматтығына тиесілігі анықтағаннан кейін жүзеге асырылады.</w:t>
      </w:r>
    </w:p>
    <w:bookmarkEnd w:id="72"/>
    <w:p>
      <w:pPr>
        <w:spacing w:after="0"/>
        <w:ind w:left="0"/>
        <w:jc w:val="both"/>
      </w:pPr>
      <w:r>
        <w:rPr>
          <w:rFonts w:ascii="Times New Roman"/>
          <w:b w:val="false"/>
          <w:i w:val="false"/>
          <w:color w:val="000000"/>
          <w:sz w:val="28"/>
        </w:rPr>
        <w:t>
      "11" коды бойынша көрсетілген санаттағы адамдарға формуляр ресімдеу үшін азаматтан:</w:t>
      </w:r>
    </w:p>
    <w:bookmarkStart w:name="z78" w:id="73"/>
    <w:p>
      <w:pPr>
        <w:spacing w:after="0"/>
        <w:ind w:left="0"/>
        <w:jc w:val="both"/>
      </w:pPr>
      <w:r>
        <w:rPr>
          <w:rFonts w:ascii="Times New Roman"/>
          <w:b w:val="false"/>
          <w:i w:val="false"/>
          <w:color w:val="000000"/>
          <w:sz w:val="28"/>
        </w:rPr>
        <w:t>
      жеке басты куәландыратын құжатты уақтылы алмау себебi көрсетілген еркін нысандағы өтініш;</w:t>
      </w:r>
    </w:p>
    <w:bookmarkEnd w:id="73"/>
    <w:p>
      <w:pPr>
        <w:spacing w:after="0"/>
        <w:ind w:left="0"/>
        <w:jc w:val="both"/>
      </w:pPr>
      <w:r>
        <w:rPr>
          <w:rFonts w:ascii="Times New Roman"/>
          <w:b w:val="false"/>
          <w:i w:val="false"/>
          <w:color w:val="000000"/>
          <w:sz w:val="28"/>
        </w:rPr>
        <w:t>
      барлық тұрған жері, оқу, жұмыс орындары көрсетілген толық өмiрбаяны;</w:t>
      </w:r>
    </w:p>
    <w:p>
      <w:pPr>
        <w:spacing w:after="0"/>
        <w:ind w:left="0"/>
        <w:jc w:val="both"/>
      </w:pPr>
      <w:r>
        <w:rPr>
          <w:rFonts w:ascii="Times New Roman"/>
          <w:b w:val="false"/>
          <w:i w:val="false"/>
          <w:color w:val="000000"/>
          <w:sz w:val="28"/>
        </w:rPr>
        <w:t>
      туу туралы куәлiгi (салыстырып тексергеннен кейін қайтарылады);</w:t>
      </w:r>
    </w:p>
    <w:p>
      <w:pPr>
        <w:spacing w:after="0"/>
        <w:ind w:left="0"/>
        <w:jc w:val="both"/>
      </w:pPr>
      <w:r>
        <w:rPr>
          <w:rFonts w:ascii="Times New Roman"/>
          <w:b w:val="false"/>
          <w:i w:val="false"/>
          <w:color w:val="000000"/>
          <w:sz w:val="28"/>
        </w:rPr>
        <w:t>
      ата-анасының біреуінің жеке басын куәландыратын құжаты (салыстырып тексергеннен кейін қайтарылады) қабылданады.</w:t>
      </w:r>
    </w:p>
    <w:bookmarkStart w:name="z79" w:id="74"/>
    <w:p>
      <w:pPr>
        <w:spacing w:after="0"/>
        <w:ind w:left="0"/>
        <w:jc w:val="both"/>
      </w:pPr>
      <w:r>
        <w:rPr>
          <w:rFonts w:ascii="Times New Roman"/>
          <w:b w:val="false"/>
          <w:i w:val="false"/>
          <w:color w:val="000000"/>
          <w:sz w:val="28"/>
        </w:rPr>
        <w:t>
      Осы Қағидалардың 14-тармағында белгіленген тәртіппен уәкілетті қызметкер куәландырған туу туралы куәліктің, ата-анасының біреуінің жеке басын куәландыратын құжаттың көшірмелері тексеру материалына тігіледі.</w:t>
      </w:r>
    </w:p>
    <w:bookmarkEnd w:id="74"/>
    <w:bookmarkStart w:name="z80" w:id="75"/>
    <w:p>
      <w:pPr>
        <w:spacing w:after="0"/>
        <w:ind w:left="0"/>
        <w:jc w:val="both"/>
      </w:pPr>
      <w:r>
        <w:rPr>
          <w:rFonts w:ascii="Times New Roman"/>
          <w:b w:val="false"/>
          <w:i w:val="false"/>
          <w:color w:val="000000"/>
          <w:sz w:val="28"/>
        </w:rPr>
        <w:t>
      Ұсынылған туу туралы куәлiкті растау үшін АХАТ органдарынан туу туралы акті жазбасының көшірмесі сұратылады.</w:t>
      </w:r>
    </w:p>
    <w:bookmarkEnd w:id="75"/>
    <w:bookmarkStart w:name="z81" w:id="76"/>
    <w:p>
      <w:pPr>
        <w:spacing w:after="0"/>
        <w:ind w:left="0"/>
        <w:jc w:val="both"/>
      </w:pPr>
      <w:r>
        <w:rPr>
          <w:rFonts w:ascii="Times New Roman"/>
          <w:b w:val="false"/>
          <w:i w:val="false"/>
          <w:color w:val="000000"/>
          <w:sz w:val="28"/>
        </w:rPr>
        <w:t>
      Уәкілетті қызметкер азаматтың фотосуретімен біруақытта ұсынылған танылатын адамның сыртқы келбетімен мүмкіндігінше ұқсас келетін басқа адамдардың кемінде үш фотосуреті бойынша, жақын туыстарын немесе азаматты кемінде 10 жылдан бері білетін адамдарды тарта отырып, адамның жеке басын тану хаттамасын толтырады.</w:t>
      </w:r>
    </w:p>
    <w:bookmarkEnd w:id="76"/>
    <w:bookmarkStart w:name="z82" w:id="77"/>
    <w:p>
      <w:pPr>
        <w:spacing w:after="0"/>
        <w:ind w:left="0"/>
        <w:jc w:val="both"/>
      </w:pPr>
      <w:r>
        <w:rPr>
          <w:rFonts w:ascii="Times New Roman"/>
          <w:b w:val="false"/>
          <w:i w:val="false"/>
          <w:color w:val="000000"/>
          <w:sz w:val="28"/>
        </w:rPr>
        <w:t>
      Екі жұмыс күні ішінде жеке басын тексеру нәтижелері бойынша қорытынды шығарылады, оны Ішкі істер басқармасының (бөлімінің) бастығы не оның орынбасары бекітеді, содан кейін ол қорытындыларды тіркеу журналында тіркеледі.</w:t>
      </w:r>
    </w:p>
    <w:bookmarkEnd w:id="77"/>
    <w:bookmarkStart w:name="z83" w:id="78"/>
    <w:p>
      <w:pPr>
        <w:spacing w:after="0"/>
        <w:ind w:left="0"/>
        <w:jc w:val="both"/>
      </w:pPr>
      <w:r>
        <w:rPr>
          <w:rFonts w:ascii="Times New Roman"/>
          <w:b w:val="false"/>
          <w:i w:val="false"/>
          <w:color w:val="000000"/>
          <w:sz w:val="28"/>
        </w:rPr>
        <w:t>
      Формулярдағы 9, 10, 11-жолдарда туу туралы куәліктің деректері формулярдың бос орынға паспорттық елтаңбалы мөрмен куәландырылған жеке басын тексеру қорытындысының нөмірі мен күні жазылады.</w:t>
      </w:r>
    </w:p>
    <w:bookmarkEnd w:id="78"/>
    <w:bookmarkStart w:name="z84" w:id="79"/>
    <w:p>
      <w:pPr>
        <w:spacing w:after="0"/>
        <w:ind w:left="0"/>
        <w:jc w:val="both"/>
      </w:pPr>
      <w:r>
        <w:rPr>
          <w:rFonts w:ascii="Times New Roman"/>
          <w:b w:val="false"/>
          <w:i w:val="false"/>
          <w:color w:val="000000"/>
          <w:sz w:val="28"/>
        </w:rPr>
        <w:t>
      Қазақстан Республикасы азаматының жеке басын куәландыратын құжаттары және Қазақстан Республикасында кәмелеттік жасқа толғанға дейін тұрақты тiркеуі жоқ 18 жастан асқан адамдарға олардың азаматтығын анықтауға тексеріс жүргізіледі, аяқталғаннан кейін оларға Қазақстан Республикасының азаматын паспортпен және жеке куәлікпен құжаттандыру туралы шешім қабылдау үшін үшін негіз болып табылатын 13-нысанды анықтама беріледі.</w:t>
      </w:r>
    </w:p>
    <w:bookmarkEnd w:id="79"/>
    <w:bookmarkStart w:name="z85" w:id="80"/>
    <w:p>
      <w:pPr>
        <w:spacing w:after="0"/>
        <w:ind w:left="0"/>
        <w:jc w:val="both"/>
      </w:pPr>
      <w:r>
        <w:rPr>
          <w:rFonts w:ascii="Times New Roman"/>
          <w:b w:val="false"/>
          <w:i w:val="false"/>
          <w:color w:val="000000"/>
          <w:sz w:val="28"/>
        </w:rPr>
        <w:t>
      13-нысандағы анықтама болған кезде тексеру материалдары жүргізілмейді.</w:t>
      </w:r>
    </w:p>
    <w:bookmarkEnd w:id="80"/>
    <w:bookmarkStart w:name="z86" w:id="81"/>
    <w:p>
      <w:pPr>
        <w:spacing w:after="0"/>
        <w:ind w:left="0"/>
        <w:jc w:val="both"/>
      </w:pPr>
      <w:r>
        <w:rPr>
          <w:rFonts w:ascii="Times New Roman"/>
          <w:b w:val="false"/>
          <w:i w:val="false"/>
          <w:color w:val="000000"/>
          <w:sz w:val="28"/>
        </w:rPr>
        <w:t>
      Формулярды ресімдеу кезінде 13-нысанды анықтаманың нөмірі, күні және анықтаманы берген орган формулярдың бос орында көрсетіледі және паспорттық елтаңбалы мөрмен расталады.</w:t>
      </w:r>
    </w:p>
    <w:bookmarkEnd w:id="81"/>
    <w:p>
      <w:pPr>
        <w:spacing w:after="0"/>
        <w:ind w:left="0"/>
        <w:jc w:val="both"/>
      </w:pPr>
      <w:r>
        <w:rPr>
          <w:rFonts w:ascii="Times New Roman"/>
          <w:b w:val="false"/>
          <w:i w:val="false"/>
          <w:color w:val="000000"/>
          <w:sz w:val="28"/>
        </w:rPr>
        <w:t>
      Азаматтар Қазақстан Республикасының азаматтылығына тиесілігі туралы 13-нысанды анықтамаларды ұсыну кезінде оларды берген күннен бастап бір жыл өткеннен кейін азаматтар 13-нысанды анықтаманы қайта алуға жіберіледі.</w:t>
      </w:r>
    </w:p>
    <w:bookmarkStart w:name="z87" w:id="82"/>
    <w:p>
      <w:pPr>
        <w:spacing w:after="0"/>
        <w:ind w:left="0"/>
        <w:jc w:val="both"/>
      </w:pPr>
      <w:r>
        <w:rPr>
          <w:rFonts w:ascii="Times New Roman"/>
          <w:b w:val="false"/>
          <w:i w:val="false"/>
          <w:color w:val="000000"/>
          <w:sz w:val="28"/>
        </w:rPr>
        <w:t>
      13-нысанды анықтамалар (не оның телнұсқалары) аумақтық бөліністерде ұдайы сақталуға жатады.</w:t>
      </w:r>
    </w:p>
    <w:bookmarkEnd w:id="82"/>
    <w:p>
      <w:pPr>
        <w:spacing w:after="0"/>
        <w:ind w:left="0"/>
        <w:jc w:val="both"/>
      </w:pPr>
      <w:r>
        <w:rPr>
          <w:rFonts w:ascii="Times New Roman"/>
          <w:b w:val="false"/>
          <w:i w:val="false"/>
          <w:color w:val="000000"/>
          <w:sz w:val="28"/>
        </w:rPr>
        <w:t xml:space="preserve">
      "12" коды Қазақстан Республикасының азаматтығын қабылдаған адамдарға формуляр толтыру кезінде көрсетiледi. Бұл ретте 9, 10, 11-жолдарда ІІМ-нің № 85 бұйрығымен бекітілген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Қазақстан Республикасының азаматтығына қабылдау, Қазақстан Республикасынң азамттығын қалпына келтіру туралы анықтаманың (бұдан әрі - 7-нысанды анықтама) деректері жазылады. 15-жолда – бұрынғы азаматтығы, сондай-ақ Қазақстан Республикасының азаматтығын қабылдаған күні (азаматтығы жоқ адамдар үшін – АЖА "990" коды) көрсетіледі.</w:t>
      </w:r>
    </w:p>
    <w:bookmarkStart w:name="z88" w:id="83"/>
    <w:p>
      <w:pPr>
        <w:spacing w:after="0"/>
        <w:ind w:left="0"/>
        <w:jc w:val="both"/>
      </w:pPr>
      <w:r>
        <w:rPr>
          <w:rFonts w:ascii="Times New Roman"/>
          <w:b w:val="false"/>
          <w:i w:val="false"/>
          <w:color w:val="000000"/>
          <w:sz w:val="28"/>
        </w:rPr>
        <w:t>
      Қазақстан Республикасының азаматтығын қабылдау туралы Қазақстан Республикасының Президенті Жарлығының (бұдан әрі – Жарлық) нөмірі не Қазақстан Республикасының азаматтығын жеңілдетілген тәртіппен қабылдау туралы ішкі істер органдарының қорытындылары формулярдың бос орында көрсетіледі және паспорттық елтаңбалы мөрмен расталады.</w:t>
      </w:r>
    </w:p>
    <w:bookmarkEnd w:id="83"/>
    <w:bookmarkStart w:name="z89" w:id="84"/>
    <w:p>
      <w:pPr>
        <w:spacing w:after="0"/>
        <w:ind w:left="0"/>
        <w:jc w:val="both"/>
      </w:pPr>
      <w:r>
        <w:rPr>
          <w:rFonts w:ascii="Times New Roman"/>
          <w:b w:val="false"/>
          <w:i w:val="false"/>
          <w:color w:val="000000"/>
          <w:sz w:val="28"/>
        </w:rPr>
        <w:t>
      Бұрын ата-аналарымен бірге Қазақстан Республикасының азаматтығын қабылдаған балаларға Қазақстан Республикасы азаматының жеке куәлігі мен паспортына формулярлар ресімдеу олардың ата-аналарының 7-нысанды анықтамасының немесе анықтамалардың телнұсқалары негізінде жүзеге асырылады. Формулярдың сыртқы жағындағы бос орынға туу туралы куәліктің нөмірі, күні, оны берген орган көрсетіледі, сондай-ақ Қазақстан Республикасының азаматтығына қабылдау туралы Жарлықтың не ішкі істер органдарының қорытындысы көрсетіледі.</w:t>
      </w:r>
    </w:p>
    <w:bookmarkEnd w:id="84"/>
    <w:bookmarkStart w:name="z90" w:id="85"/>
    <w:p>
      <w:pPr>
        <w:spacing w:after="0"/>
        <w:ind w:left="0"/>
        <w:jc w:val="both"/>
      </w:pPr>
      <w:r>
        <w:rPr>
          <w:rFonts w:ascii="Times New Roman"/>
          <w:b w:val="false"/>
          <w:i w:val="false"/>
          <w:color w:val="000000"/>
          <w:sz w:val="28"/>
        </w:rPr>
        <w:t>
      Туу туралы куәлік олардың заңдастыруы не апостиль қоюы болмауы себепті формулярды ресімдеу үшін негіз бола алмаған жағдайларда, балаларды ресімдеу ішкі істер органдары олардың ата-анасына балаларының айқындамалық деректерін көрсете отырып, беретін 7-нысанды анықтамалардың ұсынылған телнұсқалары бойынша жүзеге асырылады.</w:t>
      </w:r>
    </w:p>
    <w:bookmarkEnd w:id="85"/>
    <w:bookmarkStart w:name="z91" w:id="86"/>
    <w:p>
      <w:pPr>
        <w:spacing w:after="0"/>
        <w:ind w:left="0"/>
        <w:jc w:val="both"/>
      </w:pPr>
      <w:r>
        <w:rPr>
          <w:rFonts w:ascii="Times New Roman"/>
          <w:b w:val="false"/>
          <w:i w:val="false"/>
          <w:color w:val="000000"/>
          <w:sz w:val="28"/>
        </w:rPr>
        <w:t>
      Формулярдың бос орынға 7-нысанды анықтаманың телнұсқасы атына берілген ата-анасының жеке куәлігінің нөмірі және берілген күні, сондай-ақ Қазақстан Республикасының азаматтығына қабылдаған Жарлықтың нөмірі көрсетіледі.</w:t>
      </w:r>
    </w:p>
    <w:bookmarkEnd w:id="86"/>
    <w:bookmarkStart w:name="z92" w:id="87"/>
    <w:p>
      <w:pPr>
        <w:spacing w:after="0"/>
        <w:ind w:left="0"/>
        <w:jc w:val="both"/>
      </w:pPr>
      <w:r>
        <w:rPr>
          <w:rFonts w:ascii="Times New Roman"/>
          <w:b w:val="false"/>
          <w:i w:val="false"/>
          <w:color w:val="000000"/>
          <w:sz w:val="28"/>
        </w:rPr>
        <w:t>
      Бұрын ата-анасымен бірге Қазақстан Республикасының азаматтығына қабылданған, бірақ Қазақстан Республикасы азаматының жеке басын куәландыратын құжаттарды уақтылы алмаған 18 жастан асқан адамдарды ресімдеу көрсетілген адамдарға ішкі істер органдары қайта берген 7-нысанды анықтамалардың негізінде жүзеге асырылады.</w:t>
      </w:r>
    </w:p>
    <w:bookmarkEnd w:id="87"/>
    <w:bookmarkStart w:name="z93" w:id="88"/>
    <w:p>
      <w:pPr>
        <w:spacing w:after="0"/>
        <w:ind w:left="0"/>
        <w:jc w:val="both"/>
      </w:pPr>
      <w:r>
        <w:rPr>
          <w:rFonts w:ascii="Times New Roman"/>
          <w:b w:val="false"/>
          <w:i w:val="false"/>
          <w:color w:val="000000"/>
          <w:sz w:val="28"/>
        </w:rPr>
        <w:t>
      Азаматтыққа қабылдау туралы анықтамалар (не олардың телнұсқалары) аумақтық бөліністерде тұрақты сақталуға жатады;</w:t>
      </w:r>
    </w:p>
    <w:bookmarkEnd w:id="88"/>
    <w:bookmarkStart w:name="z94" w:id="89"/>
    <w:p>
      <w:pPr>
        <w:spacing w:after="0"/>
        <w:ind w:left="0"/>
        <w:jc w:val="both"/>
      </w:pPr>
      <w:r>
        <w:rPr>
          <w:rFonts w:ascii="Times New Roman"/>
          <w:b w:val="false"/>
          <w:i w:val="false"/>
          <w:color w:val="000000"/>
          <w:sz w:val="28"/>
        </w:rPr>
        <w:t>
      "13" коды тек паспортын жоғалтқан Қазақстан Республикасының азаматтарына формуляр толтыру кезінде көрсетiледi. Бұл ретте 9, 10, 11-жолдарда жеке куәліктің деректері жазылады, ал формулярдың бос орынға паспорттық елтаңбалы мөрмен куәландырылған азаматтың паспортын қалпына келтіру туралы өтінішінің нөмірі мен тіркелген күні көрсетіледі.</w:t>
      </w:r>
    </w:p>
    <w:bookmarkEnd w:id="89"/>
    <w:p>
      <w:pPr>
        <w:spacing w:after="0"/>
        <w:ind w:left="0"/>
        <w:jc w:val="both"/>
      </w:pPr>
      <w:r>
        <w:rPr>
          <w:rFonts w:ascii="Times New Roman"/>
          <w:b w:val="false"/>
          <w:i w:val="false"/>
          <w:color w:val="000000"/>
          <w:sz w:val="28"/>
        </w:rPr>
        <w:t>
      16 жасқа дейінгі балаға дайындалған паспорт жоғалған кезде, құжатын қалпына келтіру туралы өтінішті оның ата-анасының біреуі немесе заңды өкілі ұсынады.</w:t>
      </w:r>
    </w:p>
    <w:bookmarkStart w:name="z95" w:id="90"/>
    <w:p>
      <w:pPr>
        <w:spacing w:after="0"/>
        <w:ind w:left="0"/>
        <w:jc w:val="both"/>
      </w:pPr>
      <w:r>
        <w:rPr>
          <w:rFonts w:ascii="Times New Roman"/>
          <w:b w:val="false"/>
          <w:i w:val="false"/>
          <w:color w:val="000000"/>
          <w:sz w:val="28"/>
        </w:rPr>
        <w:t>
      "14" код формулярды елдi мекен атауының өзгеруіне байланысты толтырған кезде көрсетiледi. 14-жол толтырылмайды, ал 9, 10, 11-жолдарда бар құжаттың деректері жазылады.</w:t>
      </w:r>
    </w:p>
    <w:bookmarkEnd w:id="90"/>
    <w:bookmarkStart w:name="z96" w:id="91"/>
    <w:p>
      <w:pPr>
        <w:spacing w:after="0"/>
        <w:ind w:left="0"/>
        <w:jc w:val="both"/>
      </w:pPr>
      <w:r>
        <w:rPr>
          <w:rFonts w:ascii="Times New Roman"/>
          <w:b w:val="false"/>
          <w:i w:val="false"/>
          <w:color w:val="000000"/>
          <w:sz w:val="28"/>
        </w:rPr>
        <w:t>
      "15" коды формулярды Қазақстан Республикасында тұрақты тұру үшiн шетелден қайтып оралған Қазақстан Республикасының азаматтарына жеке куәлiкке толтыру кезінде көрсетiледi. Бұл ретте 14-жол (бұрынғы тұрғылықты жерi) толтырылады, ал 9, 10, 11-жолдарда Қазақстан Республикасы азаматының қолында бар паспортының деректерi көрсетіледі.</w:t>
      </w:r>
    </w:p>
    <w:bookmarkEnd w:id="91"/>
    <w:bookmarkStart w:name="z97" w:id="92"/>
    <w:p>
      <w:pPr>
        <w:spacing w:after="0"/>
        <w:ind w:left="0"/>
        <w:jc w:val="both"/>
      </w:pPr>
      <w:r>
        <w:rPr>
          <w:rFonts w:ascii="Times New Roman"/>
          <w:b w:val="false"/>
          <w:i w:val="false"/>
          <w:color w:val="000000"/>
          <w:sz w:val="28"/>
        </w:rPr>
        <w:t>
      Қазақстан Республикасынан тыс жерлерден Қазақстан Республикасының аумағына уақытша болу мақсатында келген Қазақстан Республикасының азаматтарына Қазақстан Республикасының паспорты негізінде болу орны бойынша уақытша тіркеу ресімделеді.</w:t>
      </w:r>
    </w:p>
    <w:bookmarkEnd w:id="92"/>
    <w:bookmarkStart w:name="z98" w:id="93"/>
    <w:p>
      <w:pPr>
        <w:spacing w:after="0"/>
        <w:ind w:left="0"/>
        <w:jc w:val="both"/>
      </w:pPr>
      <w:r>
        <w:rPr>
          <w:rFonts w:ascii="Times New Roman"/>
          <w:b w:val="false"/>
          <w:i w:val="false"/>
          <w:color w:val="000000"/>
          <w:sz w:val="28"/>
        </w:rPr>
        <w:t>
      Қазақстан Республикасына тұрғылықты тұруға Қазақстан Республикасынан тыс жерлерден келген Қазақстан Республикасының азаматтары консулдық есептен шыққандығы туралы белгі бар Қазақстан Республикасының паспорты негізінде тіркеледі.</w:t>
      </w:r>
    </w:p>
    <w:bookmarkEnd w:id="93"/>
    <w:bookmarkStart w:name="z99" w:id="94"/>
    <w:p>
      <w:pPr>
        <w:spacing w:after="0"/>
        <w:ind w:left="0"/>
        <w:jc w:val="both"/>
      </w:pPr>
      <w:r>
        <w:rPr>
          <w:rFonts w:ascii="Times New Roman"/>
          <w:b w:val="false"/>
          <w:i w:val="false"/>
          <w:color w:val="000000"/>
          <w:sz w:val="28"/>
        </w:rPr>
        <w:t xml:space="preserve">
      Егер Қазақстан Республикасының азаматы бұрын тұрған елінің консулдық есебінен шықпай, Қазақстан Республикасына тұрақты тұруға келсе, ол: азаматтығына тиесілігін міндетті түрде көрсете отырып, бұрын тұрған елдің есебінен шығу туралы Қазақстан Республикасының шетелдік мекемесі (немесе Қазақстан Республикасы Сыртқы істер министрлігінің Консулдық қызмет департаменті) берген анықтаманы немесе шет мемлекеттің құзыретті органдары берген және тиісті түрде куәландырған бұрынғы тұрғылықты жері бойынша тіркеу есебінен шыққандығы туралы құжат ұсынуы қажет. </w:t>
      </w:r>
    </w:p>
    <w:bookmarkEnd w:id="94"/>
    <w:bookmarkStart w:name="z100" w:id="95"/>
    <w:p>
      <w:pPr>
        <w:spacing w:after="0"/>
        <w:ind w:left="0"/>
        <w:jc w:val="both"/>
      </w:pPr>
      <w:r>
        <w:rPr>
          <w:rFonts w:ascii="Times New Roman"/>
          <w:b w:val="false"/>
          <w:i w:val="false"/>
          <w:color w:val="000000"/>
          <w:sz w:val="28"/>
        </w:rPr>
        <w:t>
      Қазақстан Республикасының уәкілетті органдары азаматқа берген Қазақстан Республикасынан тыс жерге тұрақты тұруға кетуіне байланысты тіркеу есебінен шығу туралы мөртабан басылған мекенжайдан кету парағының түпнұсқасы оны берген күнінен бастап үш айдан астам мерзімге ұсынылған кезде уәкілетті ішкі істер органы тіркеудің және бұрын тұрған елдің азаматтығында болу мәніне тексеріс жүргізеді.</w:t>
      </w:r>
    </w:p>
    <w:bookmarkEnd w:id="95"/>
    <w:bookmarkStart w:name="z101" w:id="96"/>
    <w:p>
      <w:pPr>
        <w:spacing w:after="0"/>
        <w:ind w:left="0"/>
        <w:jc w:val="both"/>
      </w:pPr>
      <w:r>
        <w:rPr>
          <w:rFonts w:ascii="Times New Roman"/>
          <w:b w:val="false"/>
          <w:i w:val="false"/>
          <w:color w:val="000000"/>
          <w:sz w:val="28"/>
        </w:rPr>
        <w:t>
      Қазақстан Республикасының шетелдердегі мекемелері берген қайтып оралуға арналған куәлік бойынша Қазақстан Республикасына келген Қазақстан Республикасының азаматтарын тіркеу одан әрі жоғалған құжатты қалпына келтіре отырып, уақытша жеке куәлік бойынша жүргізіледі, бұл ретте мекенжайдан кету парағы талап етілмейді.</w:t>
      </w:r>
    </w:p>
    <w:bookmarkEnd w:id="96"/>
    <w:bookmarkStart w:name="z102" w:id="97"/>
    <w:p>
      <w:pPr>
        <w:spacing w:after="0"/>
        <w:ind w:left="0"/>
        <w:jc w:val="both"/>
      </w:pPr>
      <w:r>
        <w:rPr>
          <w:rFonts w:ascii="Times New Roman"/>
          <w:b w:val="false"/>
          <w:i w:val="false"/>
          <w:color w:val="000000"/>
          <w:sz w:val="28"/>
        </w:rPr>
        <w:t>
      "16" коды құжаттардың түрлерiнiң өзгеруiне байланысты иесiнiң қалауы бойынша жеке куәлiкке және паспортқа формуляр толтыру кезінде көрсетіледі.</w:t>
      </w:r>
    </w:p>
    <w:bookmarkEnd w:id="97"/>
    <w:bookmarkStart w:name="z103" w:id="98"/>
    <w:p>
      <w:pPr>
        <w:spacing w:after="0"/>
        <w:ind w:left="0"/>
        <w:jc w:val="both"/>
      </w:pPr>
      <w:r>
        <w:rPr>
          <w:rFonts w:ascii="Times New Roman"/>
          <w:b w:val="false"/>
          <w:i w:val="false"/>
          <w:color w:val="000000"/>
          <w:sz w:val="28"/>
        </w:rPr>
        <w:t>
      "17" коды қолындағы жеке куәлігі немесе паспорты негізінде алғаш рет Қазақстан Республикасы азаматының паспортын не жеке куәлігін алу үшін формуляр толтыру кезінде көрсетіледі. Бұл ретте 9, 10, 11-жолдарда қолындағы жеке куәлігінің немесе паспортының деректерi жазылады.</w:t>
      </w:r>
    </w:p>
    <w:bookmarkEnd w:id="98"/>
    <w:bookmarkStart w:name="z104" w:id="99"/>
    <w:p>
      <w:pPr>
        <w:spacing w:after="0"/>
        <w:ind w:left="0"/>
        <w:jc w:val="both"/>
      </w:pPr>
      <w:r>
        <w:rPr>
          <w:rFonts w:ascii="Times New Roman"/>
          <w:b w:val="false"/>
          <w:i w:val="false"/>
          <w:color w:val="000000"/>
          <w:sz w:val="28"/>
        </w:rPr>
        <w:t>
      "18" коды жеке басын куәландыратын құжаттардың жарамдылық мерзімінің өтуіне байланысты формуляр толтыру кезінде көрсетіледі. Бұл ретте 9, 10, 11-жолдарда бар жеке басын куәландыратын құжаттың деректерi жазылады.</w:t>
      </w:r>
    </w:p>
    <w:bookmarkEnd w:id="99"/>
    <w:bookmarkStart w:name="z105" w:id="100"/>
    <w:p>
      <w:pPr>
        <w:spacing w:after="0"/>
        <w:ind w:left="0"/>
        <w:jc w:val="both"/>
      </w:pPr>
      <w:r>
        <w:rPr>
          <w:rFonts w:ascii="Times New Roman"/>
          <w:b w:val="false"/>
          <w:i w:val="false"/>
          <w:color w:val="000000"/>
          <w:sz w:val="28"/>
        </w:rPr>
        <w:t>
      2) шетелдіктерді және азаматтығы жоқ адамдарды құжаттандыру кезінде:</w:t>
      </w:r>
    </w:p>
    <w:bookmarkEnd w:id="100"/>
    <w:p>
      <w:pPr>
        <w:spacing w:after="0"/>
        <w:ind w:left="0"/>
        <w:jc w:val="both"/>
      </w:pPr>
      <w:r>
        <w:rPr>
          <w:rFonts w:ascii="Times New Roman"/>
          <w:b w:val="false"/>
          <w:i w:val="false"/>
          <w:color w:val="000000"/>
          <w:sz w:val="28"/>
        </w:rPr>
        <w:t>
      "00" коды Қазақстан Республикасында тұрақты тұратын азаматтығы жоқ адамдардың 16-жасқа толмаған балаларына азаматтығы жоқ адамның куәлігіне формуляр толтыру кезінде көсетіледі, бұл ретте 9, 10, 11-жолдарда тұрғылықты жері бойынша баланың тіркеуде болуына тексеру жүргізілген туу туралы куәліктің деректері, жеке сәйкестендіру нөмірі (бұдан әрі - ЖСН) жазылады, формулярдың сыртқы жағындағы бос орында көрсетіледі.</w:t>
      </w:r>
    </w:p>
    <w:bookmarkStart w:name="z106" w:id="101"/>
    <w:p>
      <w:pPr>
        <w:spacing w:after="0"/>
        <w:ind w:left="0"/>
        <w:jc w:val="both"/>
      </w:pPr>
      <w:r>
        <w:rPr>
          <w:rFonts w:ascii="Times New Roman"/>
          <w:b w:val="false"/>
          <w:i w:val="false"/>
          <w:color w:val="000000"/>
          <w:sz w:val="28"/>
        </w:rPr>
        <w:t>
      Балалардың жеке басын сәйкестендіруді жүргізу үшін олардың жеке қатысуы қажет. ЖСН болмаған кезде оны генерациялауды республика азаматтарымен бірге жалпы негіздерде аумақтық бөліністер жүзеге асырады;</w:t>
      </w:r>
    </w:p>
    <w:bookmarkEnd w:id="101"/>
    <w:p>
      <w:pPr>
        <w:spacing w:after="0"/>
        <w:ind w:left="0"/>
        <w:jc w:val="both"/>
      </w:pPr>
      <w:r>
        <w:rPr>
          <w:rFonts w:ascii="Times New Roman"/>
          <w:b w:val="false"/>
          <w:i w:val="false"/>
          <w:color w:val="000000"/>
          <w:sz w:val="28"/>
        </w:rPr>
        <w:t>
      "03" коды тұрақты тұратын шетелдіктің шыққан елінің азаматтығын өзгертуіне байланысты формулярды толтыру кезінде көрсетіледі. Бұл ретте, 9, 10, 11 жолдарда шетелдіктің бұрынғы тұруға ықтиярхатының деректері жазылады. Формулардың сыртқы жағындағы бос орынға ұлттық паспорттың нөмірі, берілген күні және берген орган көрсетіледі;</w:t>
      </w:r>
    </w:p>
    <w:p>
      <w:pPr>
        <w:spacing w:after="0"/>
        <w:ind w:left="0"/>
        <w:jc w:val="both"/>
      </w:pPr>
      <w:r>
        <w:rPr>
          <w:rFonts w:ascii="Times New Roman"/>
          <w:b w:val="false"/>
          <w:i w:val="false"/>
          <w:color w:val="000000"/>
          <w:sz w:val="28"/>
        </w:rPr>
        <w:t>
      "04" коды Т.А.Ә (ол болған кезде) ауыстыру кезінде формулярды толтыру кезінде көрсетіледі, бұл ретте 9, 10, 11-жолдарда бұрынғы құжаттың деректері жазылады, 5-жолда бұрынғы тегі, ал 3 және 4-жолдардың астында бұрынғы аты, әкесінің аты көрсетіледі.</w:t>
      </w:r>
    </w:p>
    <w:bookmarkStart w:name="z107" w:id="102"/>
    <w:p>
      <w:pPr>
        <w:spacing w:after="0"/>
        <w:ind w:left="0"/>
        <w:jc w:val="both"/>
      </w:pPr>
      <w:r>
        <w:rPr>
          <w:rFonts w:ascii="Times New Roman"/>
          <w:b w:val="false"/>
          <w:i w:val="false"/>
          <w:color w:val="000000"/>
          <w:sz w:val="28"/>
        </w:rPr>
        <w:t>
      Осы көрсетілген код бойынша азаматтығы жоқ адамдарды құжаттандыру некеге тұру не бұзына байланысты таңдаған тегін ауыстыру кезінде некеге тұру (бұзу) туралы куәліктегі жазбаға сәйкес жүзеге асырылады, олардың деректері формулярдың сыртқы жағындағы бос орынға жазылады;</w:t>
      </w:r>
    </w:p>
    <w:bookmarkEnd w:id="102"/>
    <w:p>
      <w:pPr>
        <w:spacing w:after="0"/>
        <w:ind w:left="0"/>
        <w:jc w:val="both"/>
      </w:pPr>
      <w:r>
        <w:rPr>
          <w:rFonts w:ascii="Times New Roman"/>
          <w:b w:val="false"/>
          <w:i w:val="false"/>
          <w:color w:val="000000"/>
          <w:sz w:val="28"/>
        </w:rPr>
        <w:t>
      "05" коды туған күнін өзгерткен кезде көрсетіледі, бұл ретте, 9, 10, 11-жолдарда бұрынғы жеке басты куәландыратын құжаттың деректері жазылады;</w:t>
      </w:r>
    </w:p>
    <w:p>
      <w:pPr>
        <w:spacing w:after="0"/>
        <w:ind w:left="0"/>
        <w:jc w:val="both"/>
      </w:pPr>
      <w:r>
        <w:rPr>
          <w:rFonts w:ascii="Times New Roman"/>
          <w:b w:val="false"/>
          <w:i w:val="false"/>
          <w:color w:val="000000"/>
          <w:sz w:val="28"/>
        </w:rPr>
        <w:t>
      "04, 05" кодтары бойынша формулярды толтыру кезінде шетелдіктің жеке басын сәйкестендіру шетелдіктің ұлттық паспортына сәйкес жүргізіледі;</w:t>
      </w:r>
    </w:p>
    <w:p>
      <w:pPr>
        <w:spacing w:after="0"/>
        <w:ind w:left="0"/>
        <w:jc w:val="both"/>
      </w:pPr>
      <w:r>
        <w:rPr>
          <w:rFonts w:ascii="Times New Roman"/>
          <w:b w:val="false"/>
          <w:i w:val="false"/>
          <w:color w:val="000000"/>
          <w:sz w:val="28"/>
        </w:rPr>
        <w:t>
      "06" коды жеке басты куәландыратынқұжаттарда жіберілген жазбаларда сәйкессіздіктер анықталған жағдайда көрсетіледі. 9, 10, 11-жолдарда сәйкессіздіктер анықталған құжаттың деректері жазылады.</w:t>
      </w:r>
    </w:p>
    <w:bookmarkStart w:name="z108" w:id="103"/>
    <w:p>
      <w:pPr>
        <w:spacing w:after="0"/>
        <w:ind w:left="0"/>
        <w:jc w:val="both"/>
      </w:pPr>
      <w:r>
        <w:rPr>
          <w:rFonts w:ascii="Times New Roman"/>
          <w:b w:val="false"/>
          <w:i w:val="false"/>
          <w:color w:val="000000"/>
          <w:sz w:val="28"/>
        </w:rPr>
        <w:t>
      Формулярды ресімдеу шетелдіктерді құжаттандыру кезінде фотосуреттердің сәйкес келмеуі анықталғаннан басқа республика азаматтарымен бірге жалпы негіздерде жүзеге асырылады.</w:t>
      </w:r>
    </w:p>
    <w:bookmarkEnd w:id="103"/>
    <w:bookmarkStart w:name="z109" w:id="104"/>
    <w:p>
      <w:pPr>
        <w:spacing w:after="0"/>
        <w:ind w:left="0"/>
        <w:jc w:val="both"/>
      </w:pPr>
      <w:r>
        <w:rPr>
          <w:rFonts w:ascii="Times New Roman"/>
          <w:b w:val="false"/>
          <w:i w:val="false"/>
          <w:color w:val="000000"/>
          <w:sz w:val="28"/>
        </w:rPr>
        <w:t>
      Шетелдіктің жеке басын растау ұлттық паспорттың негізінде жүргізіледі;</w:t>
      </w:r>
    </w:p>
    <w:bookmarkEnd w:id="104"/>
    <w:p>
      <w:pPr>
        <w:spacing w:after="0"/>
        <w:ind w:left="0"/>
        <w:jc w:val="both"/>
      </w:pPr>
      <w:r>
        <w:rPr>
          <w:rFonts w:ascii="Times New Roman"/>
          <w:b w:val="false"/>
          <w:i w:val="false"/>
          <w:color w:val="000000"/>
          <w:sz w:val="28"/>
        </w:rPr>
        <w:t>
      Сонымен, "07" коды құжаттың пайдалануға жарамсыздығы (бүлінуі, ескіруі, техникалық ақаулар, азаматтығы жоқ адамның куәлігінің барлық беттері пайдаланылған) жағдайларда көрсетіледі.</w:t>
      </w:r>
    </w:p>
    <w:bookmarkStart w:name="z110" w:id="105"/>
    <w:p>
      <w:pPr>
        <w:spacing w:after="0"/>
        <w:ind w:left="0"/>
        <w:jc w:val="both"/>
      </w:pPr>
      <w:r>
        <w:rPr>
          <w:rFonts w:ascii="Times New Roman"/>
          <w:b w:val="false"/>
          <w:i w:val="false"/>
          <w:color w:val="000000"/>
          <w:sz w:val="28"/>
        </w:rPr>
        <w:t>
      Сонымен бірге, "07" коды формулярды "талап етілмеген" себебі бойынша деректер базасына жарамсыздар разрядына енгізілген құжаттың негізінде ресімдеген кезде көрсетіледі;</w:t>
      </w:r>
    </w:p>
    <w:bookmarkEnd w:id="105"/>
    <w:p>
      <w:pPr>
        <w:spacing w:after="0"/>
        <w:ind w:left="0"/>
        <w:jc w:val="both"/>
      </w:pPr>
      <w:r>
        <w:rPr>
          <w:rFonts w:ascii="Times New Roman"/>
          <w:b w:val="false"/>
          <w:i w:val="false"/>
          <w:color w:val="000000"/>
          <w:sz w:val="28"/>
        </w:rPr>
        <w:t>
      "09" коды құжатты жоғалту себебі бойынша формулярды толтыру кезінде көрсетіледі, бұл ретте, 9, 10, 11-жодарда жеке басты куәландыратын құжаттың деректері жазылады.</w:t>
      </w:r>
    </w:p>
    <w:bookmarkStart w:name="z111" w:id="106"/>
    <w:p>
      <w:pPr>
        <w:spacing w:after="0"/>
        <w:ind w:left="0"/>
        <w:jc w:val="both"/>
      </w:pPr>
      <w:r>
        <w:rPr>
          <w:rFonts w:ascii="Times New Roman"/>
          <w:b w:val="false"/>
          <w:i w:val="false"/>
          <w:color w:val="000000"/>
          <w:sz w:val="28"/>
        </w:rPr>
        <w:t>
      Жеке басты куәландыратын құжаттарды жоғалтқан адамдар ішкі істер органдарына осы Қағидаларға 9-қосымшаға сәйкес нысан бойынша құжатын қайда, қашан және қандай жағдайларда жоғалтқанын көрсетумен жазбаша өтініш береді.</w:t>
      </w:r>
    </w:p>
    <w:bookmarkEnd w:id="106"/>
    <w:p>
      <w:pPr>
        <w:spacing w:after="0"/>
        <w:ind w:left="0"/>
        <w:jc w:val="both"/>
      </w:pPr>
      <w:r>
        <w:rPr>
          <w:rFonts w:ascii="Times New Roman"/>
          <w:b w:val="false"/>
          <w:i w:val="false"/>
          <w:color w:val="000000"/>
          <w:sz w:val="28"/>
        </w:rPr>
        <w:t>
      Жеке басты растауға және жоғалтқан құжат туралы мәліметті беруге тексерісті деректер базасында уәкілетті қызметер жүргізеді;</w:t>
      </w:r>
    </w:p>
    <w:p>
      <w:pPr>
        <w:spacing w:after="0"/>
        <w:ind w:left="0"/>
        <w:jc w:val="both"/>
      </w:pPr>
      <w:r>
        <w:rPr>
          <w:rFonts w:ascii="Times New Roman"/>
          <w:b w:val="false"/>
          <w:i w:val="false"/>
          <w:color w:val="000000"/>
          <w:sz w:val="28"/>
        </w:rPr>
        <w:t>
      "10" коды құжаттандырылатын адамдар тіркелген мекенжайларын өзгерту кезінде көрсетіледі, егер жеке басты куәландыратын құжатта тіркелген мекенжай (облысы, қала, аудан, көше, үй, пәтер) жаңа тіркелген мекенжайға сәйкес келмеген болса.</w:t>
      </w:r>
    </w:p>
    <w:p>
      <w:pPr>
        <w:spacing w:after="0"/>
        <w:ind w:left="0"/>
        <w:jc w:val="both"/>
      </w:pPr>
      <w:r>
        <w:rPr>
          <w:rFonts w:ascii="Times New Roman"/>
          <w:b w:val="false"/>
          <w:i w:val="false"/>
          <w:color w:val="000000"/>
          <w:sz w:val="28"/>
        </w:rPr>
        <w:t>
      9, 10, 11-жолдарда жеке басты куәландыратын құжаттың деректері жазылады және 14-жол (бұрынғы тұрған жері) толтырылады;</w:t>
      </w:r>
    </w:p>
    <w:p>
      <w:pPr>
        <w:spacing w:after="0"/>
        <w:ind w:left="0"/>
        <w:jc w:val="both"/>
      </w:pPr>
      <w:r>
        <w:rPr>
          <w:rFonts w:ascii="Times New Roman"/>
          <w:b w:val="false"/>
          <w:i w:val="false"/>
          <w:color w:val="000000"/>
          <w:sz w:val="28"/>
        </w:rPr>
        <w:t>
      "11" жол шетелдіктерді, азаматтығы жоқ адамдарды алғаш рет құжаттандыру кезінде көрсетіледі.</w:t>
      </w:r>
    </w:p>
    <w:p>
      <w:pPr>
        <w:spacing w:after="0"/>
        <w:ind w:left="0"/>
        <w:jc w:val="both"/>
      </w:pPr>
      <w:r>
        <w:rPr>
          <w:rFonts w:ascii="Times New Roman"/>
          <w:b w:val="false"/>
          <w:i w:val="false"/>
          <w:color w:val="000000"/>
          <w:sz w:val="28"/>
        </w:rPr>
        <w:t>
      Шетелдіктер мен азаматтығы жоқ адамдарға формулярды "11" код бойынша ресімдеуді уәкілетті қызметкер мынадай тәртіпте жүзеге асырады:</w:t>
      </w:r>
    </w:p>
    <w:p>
      <w:pPr>
        <w:spacing w:after="0"/>
        <w:ind w:left="0"/>
        <w:jc w:val="both"/>
      </w:pPr>
      <w:r>
        <w:rPr>
          <w:rFonts w:ascii="Times New Roman"/>
          <w:b w:val="false"/>
          <w:i w:val="false"/>
          <w:color w:val="000000"/>
          <w:sz w:val="28"/>
        </w:rPr>
        <w:t>
      шетелдіктерге:</w:t>
      </w:r>
    </w:p>
    <w:bookmarkStart w:name="z112" w:id="107"/>
    <w:p>
      <w:pPr>
        <w:spacing w:after="0"/>
        <w:ind w:left="0"/>
        <w:jc w:val="both"/>
      </w:pPr>
      <w:r>
        <w:rPr>
          <w:rFonts w:ascii="Times New Roman"/>
          <w:b w:val="false"/>
          <w:i w:val="false"/>
          <w:color w:val="000000"/>
          <w:sz w:val="28"/>
        </w:rPr>
        <w:t>
      Қазақстан Республикасында тұрақты тұруға рұқсат беру туралы шешім қабылданған кезде және тұрғылықты жеріне тіркелген кезде формулярдың 9, 10, 11-жолдарында шетелдіктің ұлттық паспортының деректері жазылады;</w:t>
      </w:r>
    </w:p>
    <w:bookmarkEnd w:id="107"/>
    <w:p>
      <w:pPr>
        <w:spacing w:after="0"/>
        <w:ind w:left="0"/>
        <w:jc w:val="both"/>
      </w:pPr>
      <w:r>
        <w:rPr>
          <w:rFonts w:ascii="Times New Roman"/>
          <w:b w:val="false"/>
          <w:i w:val="false"/>
          <w:color w:val="000000"/>
          <w:sz w:val="28"/>
        </w:rPr>
        <w:t>
      азаматтығы жоқ адамдарға:</w:t>
      </w:r>
    </w:p>
    <w:bookmarkStart w:name="z113" w:id="108"/>
    <w:p>
      <w:pPr>
        <w:spacing w:after="0"/>
        <w:ind w:left="0"/>
        <w:jc w:val="both"/>
      </w:pPr>
      <w:r>
        <w:rPr>
          <w:rFonts w:ascii="Times New Roman"/>
          <w:b w:val="false"/>
          <w:i w:val="false"/>
          <w:color w:val="000000"/>
          <w:sz w:val="28"/>
        </w:rPr>
        <w:t>
      ішкі істер органдарымен Қазақстан Республикасының азаматтығына, қандай да бір мемлекеттің азаматтығына тиесілігі анықталмаған кезде, бұл ретте, формулярдың 9, 10, 11-жолдарында 1974 жылғы үлгідегі паспорттың немесе туу туралы куәліктің деректері жазылады;</w:t>
      </w:r>
    </w:p>
    <w:bookmarkEnd w:id="108"/>
    <w:bookmarkStart w:name="z114" w:id="109"/>
    <w:p>
      <w:pPr>
        <w:spacing w:after="0"/>
        <w:ind w:left="0"/>
        <w:jc w:val="both"/>
      </w:pPr>
      <w:r>
        <w:rPr>
          <w:rFonts w:ascii="Times New Roman"/>
          <w:b w:val="false"/>
          <w:i w:val="false"/>
          <w:color w:val="000000"/>
          <w:sz w:val="28"/>
        </w:rPr>
        <w:t>
      қандай да бір мемлекеттің азаматтығы жоқ адамдар мәртебесінде Қазақстан Республикасына келгендер, бұл ретте, формулярдың 9, 10, 11-жолдарында келген елдің азаматтығы жоқ адамның куәлігінің деректері жазылады;</w:t>
      </w:r>
    </w:p>
    <w:bookmarkEnd w:id="109"/>
    <w:bookmarkStart w:name="z115" w:id="110"/>
    <w:p>
      <w:pPr>
        <w:spacing w:after="0"/>
        <w:ind w:left="0"/>
        <w:jc w:val="both"/>
      </w:pPr>
      <w:r>
        <w:rPr>
          <w:rFonts w:ascii="Times New Roman"/>
          <w:b w:val="false"/>
          <w:i w:val="false"/>
          <w:color w:val="000000"/>
          <w:sz w:val="28"/>
        </w:rPr>
        <w:t>
      Президенттің Жарлығы бойынша Қазақстан Республикасының азаматтығынан шыққан кезде, формулярдың 9, 10, 11-жолдарында ІІМ-нің № 85 бұйрығымен бекітілген Қағидаларға 10-қосымшаға сәйкес нысан бойынша азаматтықтан шығу туралы анықтаманың деректері жазылады;</w:t>
      </w:r>
    </w:p>
    <w:bookmarkEnd w:id="110"/>
    <w:bookmarkStart w:name="z116" w:id="111"/>
    <w:p>
      <w:pPr>
        <w:spacing w:after="0"/>
        <w:ind w:left="0"/>
        <w:jc w:val="both"/>
      </w:pPr>
      <w:r>
        <w:rPr>
          <w:rFonts w:ascii="Times New Roman"/>
          <w:b w:val="false"/>
          <w:i w:val="false"/>
          <w:color w:val="000000"/>
          <w:sz w:val="28"/>
        </w:rPr>
        <w:t>
      Келген елдің азаматтығынан шығу кезінде, формулярдың 9, 10, 11-жолдарында тиісті мемлекеттің құзыретті органы берген басқа елдің азаматтығы тоқтатылғаны туралы анықтаманың нөмірі, берілген күні және берген орган көрсетіледі (анықтаманың көшірмесі ресімделген формулярмен бірге Қазақстан Республикасы ІІМ КҚҚК-ге жолданады);</w:t>
      </w:r>
    </w:p>
    <w:bookmarkEnd w:id="111"/>
    <w:bookmarkStart w:name="z117" w:id="112"/>
    <w:p>
      <w:pPr>
        <w:spacing w:after="0"/>
        <w:ind w:left="0"/>
        <w:jc w:val="both"/>
      </w:pPr>
      <w:r>
        <w:rPr>
          <w:rFonts w:ascii="Times New Roman"/>
          <w:b w:val="false"/>
          <w:i w:val="false"/>
          <w:color w:val="000000"/>
          <w:sz w:val="28"/>
        </w:rPr>
        <w:t>
      "14" коды формулярды елдімекеннің атауы өзгеруі себебі бойынша толтыру кезінде көрсетіледі. 14-жол толтырылмайды, ал 9, 10, 11-жолдарда қолда бар құжаттың деректері жазылады.</w:t>
      </w:r>
    </w:p>
    <w:bookmarkEnd w:id="112"/>
    <w:bookmarkStart w:name="z118" w:id="113"/>
    <w:p>
      <w:pPr>
        <w:spacing w:after="0"/>
        <w:ind w:left="0"/>
        <w:jc w:val="both"/>
      </w:pPr>
      <w:r>
        <w:rPr>
          <w:rFonts w:ascii="Times New Roman"/>
          <w:b w:val="false"/>
          <w:i w:val="false"/>
          <w:color w:val="000000"/>
          <w:sz w:val="28"/>
        </w:rPr>
        <w:t>
      "18" коды формулярды шетелдіктің тұруға ықтиярхатының не азаматтығы жоқ адамның куәлігінің қолданылу мерзімі өтуіне байланысты толтыру кезінде көрсетіледі, бұл ретте 9, 10, 11-жолдарда қолда бар құжаттың деректері жазылады.</w:t>
      </w:r>
    </w:p>
    <w:bookmarkEnd w:id="113"/>
    <w:p>
      <w:pPr>
        <w:spacing w:after="0"/>
        <w:ind w:left="0"/>
        <w:jc w:val="both"/>
      </w:pPr>
      <w:r>
        <w:rPr>
          <w:rFonts w:ascii="Times New Roman"/>
          <w:b w:val="false"/>
          <w:i w:val="false"/>
          <w:color w:val="000000"/>
          <w:sz w:val="28"/>
        </w:rPr>
        <w:t>
      "01", "02", "08", "12", "13", "15", "16", "17" кодтары бойынша шетелдіктер мен азаматтығы жоқ адамдарды құжаттандыру жүргізілмейді.</w:t>
      </w:r>
    </w:p>
    <w:bookmarkStart w:name="z119" w:id="114"/>
    <w:p>
      <w:pPr>
        <w:spacing w:after="0"/>
        <w:ind w:left="0"/>
        <w:jc w:val="both"/>
      </w:pPr>
      <w:r>
        <w:rPr>
          <w:rFonts w:ascii="Times New Roman"/>
          <w:b w:val="false"/>
          <w:i w:val="false"/>
          <w:color w:val="000000"/>
          <w:sz w:val="28"/>
        </w:rPr>
        <w:t>
      Формулярды толтыруға жеке басты куәландыратын құжаттың жарамдылық мерзімінің өтуіне бір ай қалған кезде рұқсат етіледі.;";</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"Он күн сайын жоғалған, ұрланған, күші жойылған жеке басты куәландыратын құжаттар туралы, сондай-ақ қайтыс болғаны, Қазақстан Республикасының азаматтығынан иелерінің шығуы не одан айырылғаны туралы ақпарат бар кезде алынбағаны, жеке басты куәландыратын құжаттарды берудің негізсіздігі туралы мәліметтер ішкі істер департаменттерінің (бұдан әрі – ІІД) көші-қон қызметі бөліністерінде жинақталады және одан әрі Қазақстан Республикасы Ұлттық қауіпсіздік комитетінің Шекара қызметіне мемлекеттік шекараны кесіп өту кезінде алып қою және ІІМ КҚҚК-нің деректер базасына түзетулер енгізу үшін жолданады. Жоғалған, ұрланған, сондай-ақ негізсіз берілген және алынбаған жеке басты куәландыратын құжаттар туралы мәліметтер он күн сайын ІІД Қазақстан Республикасының Ішкі істер министрлігінің Қазақстан Республикасындағы "Интерпол" Ұлттық орталық бюросына жолдайды.";</w:t>
      </w:r>
    </w:p>
    <w:bookmarkStart w:name="z121" w:id="115"/>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төртінші бөлігі</w:t>
      </w:r>
      <w:r>
        <w:rPr>
          <w:rFonts w:ascii="Times New Roman"/>
          <w:b w:val="false"/>
          <w:i w:val="false"/>
          <w:color w:val="000000"/>
          <w:sz w:val="28"/>
        </w:rPr>
        <w:t xml:space="preserve"> мынадай редакцияда жазылсын:</w:t>
      </w:r>
    </w:p>
    <w:bookmarkEnd w:id="115"/>
    <w:p>
      <w:pPr>
        <w:spacing w:after="0"/>
        <w:ind w:left="0"/>
        <w:jc w:val="both"/>
      </w:pPr>
      <w:r>
        <w:rPr>
          <w:rFonts w:ascii="Times New Roman"/>
          <w:b w:val="false"/>
          <w:i w:val="false"/>
          <w:color w:val="000000"/>
          <w:sz w:val="28"/>
        </w:rPr>
        <w:t>
      "Формулярларды толтыратын уәкілетті қызметкерлер ауысқан кезде олардың дербес кодтары жарамсыз деп есептеледі, ал жаңадан тағайындалғандарға жаңа дербес кодтар осы бөліністе пайдаланылмаған, бос реттік нөмірлердің қатарынан келесі код белгісін көрсете отырып беріледі. Дербес кодтардың әріптік индекстерін ІІМ КҚҚК береді, цифрлық индекстерді ІІД жаңартады және Ішкі істер департаменті бастықтарының бұйрықтарымен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"33. Электрондық формулярды толтыру кезінде:</w:t>
      </w:r>
    </w:p>
    <w:p>
      <w:pPr>
        <w:spacing w:after="0"/>
        <w:ind w:left="0"/>
        <w:jc w:val="both"/>
      </w:pPr>
      <w:r>
        <w:rPr>
          <w:rFonts w:ascii="Times New Roman"/>
          <w:b w:val="false"/>
          <w:i w:val="false"/>
          <w:color w:val="000000"/>
          <w:sz w:val="28"/>
        </w:rPr>
        <w:t>
      "00", "01" кодтары - ұсынылған ЖСН бар туу туралы куәлік не оған ЖСН берілген жапсырмасы бар туу туралы куәлік бойынша деректер базасында ЖСН бойынша сәйкестендіру жүргізіледі.</w:t>
      </w:r>
    </w:p>
    <w:p>
      <w:pPr>
        <w:spacing w:after="0"/>
        <w:ind w:left="0"/>
        <w:jc w:val="both"/>
      </w:pPr>
      <w:r>
        <w:rPr>
          <w:rFonts w:ascii="Times New Roman"/>
          <w:b w:val="false"/>
          <w:i w:val="false"/>
          <w:color w:val="000000"/>
          <w:sz w:val="28"/>
        </w:rPr>
        <w:t>
      Егер құжатталушы адам 16 жасқа толғанға дейін жеке басын куәландыратын құжат алған жағдайда, онда ол 16 жасқа толуы бойынша электрондық формулярды толтыру кезінде бұрын берілген құжаттың деректері көрсетіледі.</w:t>
      </w:r>
    </w:p>
    <w:p>
      <w:pPr>
        <w:spacing w:after="0"/>
        <w:ind w:left="0"/>
        <w:jc w:val="both"/>
      </w:pPr>
      <w:r>
        <w:rPr>
          <w:rFonts w:ascii="Times New Roman"/>
          <w:b w:val="false"/>
          <w:i w:val="false"/>
          <w:color w:val="000000"/>
          <w:sz w:val="28"/>
        </w:rPr>
        <w:t>
      Электрондық формуляр туу туралы куәліктің негізінде толтырылған кезде ата-анасының біреуінің жеке басын куәландыратын құжатының нөмірі, күні және оны берген орган туралы мәліметтер "қосымша негіз" жолына енгізіледі.</w:t>
      </w:r>
    </w:p>
    <w:p>
      <w:pPr>
        <w:spacing w:after="0"/>
        <w:ind w:left="0"/>
        <w:jc w:val="both"/>
      </w:pPr>
      <w:r>
        <w:rPr>
          <w:rFonts w:ascii="Times New Roman"/>
          <w:b w:val="false"/>
          <w:i w:val="false"/>
          <w:color w:val="000000"/>
          <w:sz w:val="28"/>
        </w:rPr>
        <w:t>
      "03" коды – Қазақстан Республикасында тұрақты тұратын шетелдіктер азаматтығы бар елін өзгерткен кезде. Бұл ретте, 9, 10, 11-жолдарда шетелдіктің бұрынғы тұруға ықтиярхатының деректері жазылады, "қосымша негіз" жолында ұлттық паспортының нөмірі, берілген күні және берген орган көрсетіледі;</w:t>
      </w:r>
    </w:p>
    <w:p>
      <w:pPr>
        <w:spacing w:after="0"/>
        <w:ind w:left="0"/>
        <w:jc w:val="both"/>
      </w:pPr>
      <w:r>
        <w:rPr>
          <w:rFonts w:ascii="Times New Roman"/>
          <w:b w:val="false"/>
          <w:i w:val="false"/>
          <w:color w:val="000000"/>
          <w:sz w:val="28"/>
        </w:rPr>
        <w:t>
      "04" коды - Т.А.Ә (ол болған кезде) өзгерткен кезде көрсетіледі. Неке қию, бұзу, айқындамалық деректерін өзгерту, туу туралы куәлікті қайтадан алу туралы куәліктің (олар болған кезде) нөмірін, күнін және оны берген органды, айқындамалық деректерін өзгерту туралы ішкі істер органы қорытындысының нөмірі мен күнін, шетелдіктің ұлттық паспортының нөмірі және күнін уәкілетті қызметкер электрондық формулярдың "қосымша негіз" жолына енгізеді;</w:t>
      </w:r>
    </w:p>
    <w:p>
      <w:pPr>
        <w:spacing w:after="0"/>
        <w:ind w:left="0"/>
        <w:jc w:val="both"/>
      </w:pPr>
      <w:r>
        <w:rPr>
          <w:rFonts w:ascii="Times New Roman"/>
          <w:b w:val="false"/>
          <w:i w:val="false"/>
          <w:color w:val="000000"/>
          <w:sz w:val="28"/>
        </w:rPr>
        <w:t>
      "05" коды - туған күнін өзгерткен кезде көрсетіледі. Айқындамалық деректерін өзгерту, туу туралы куәлікті қайтадан алу туралы куәліктің (олар болған кезде) нөмірін, күнін және берген органды, туған күнін өзгерту туралы ішкі істер органы қорытындысының нөмірі мен күнін уәкілетті қызметкер "қосымша негіз" жолына енгізеді;</w:t>
      </w:r>
    </w:p>
    <w:p>
      <w:pPr>
        <w:spacing w:after="0"/>
        <w:ind w:left="0"/>
        <w:jc w:val="both"/>
      </w:pPr>
      <w:r>
        <w:rPr>
          <w:rFonts w:ascii="Times New Roman"/>
          <w:b w:val="false"/>
          <w:i w:val="false"/>
          <w:color w:val="000000"/>
          <w:sz w:val="28"/>
        </w:rPr>
        <w:t>
      Шетелдіктерді "04" және "05" кодтары бойынша құжаттандыру шетелдіктің ұлттық паспортына сәйкес жүргізіледі, шетелдіктің ұлттық паспортының нөмірін, күнін және берген органды уәкілетті қызметкер электрондық формулярдың "қосымша негіз" жолына енгізеді, бұл ретте жеке басын тексеру ішкі істер органдары мен Қазақстан Республикасы Бас прокуратураның Құқықтық статистика және арнайы есепке алу жөніндегі комитетінің (бұдан әрі – ҚСжАЕАК) есептері бойынша жүргізіледі.</w:t>
      </w:r>
    </w:p>
    <w:p>
      <w:pPr>
        <w:spacing w:after="0"/>
        <w:ind w:left="0"/>
        <w:jc w:val="both"/>
      </w:pPr>
      <w:r>
        <w:rPr>
          <w:rFonts w:ascii="Times New Roman"/>
          <w:b w:val="false"/>
          <w:i w:val="false"/>
          <w:color w:val="000000"/>
          <w:sz w:val="28"/>
        </w:rPr>
        <w:t>
      "06" коды - айқындамалық деректерде, туған жері туралы мәліметтерде айырмашылықтар анықталған жағдайда көрсетіледі. Тексеріс аяқталғаннан кейін "қосымша негіз" жолында электрондық формулярға енгізілген өзгерістерді растайтын құжаттың деректері енгізіледі.</w:t>
      </w:r>
    </w:p>
    <w:bookmarkStart w:name="z123" w:id="116"/>
    <w:p>
      <w:pPr>
        <w:spacing w:after="0"/>
        <w:ind w:left="0"/>
        <w:jc w:val="both"/>
      </w:pPr>
      <w:r>
        <w:rPr>
          <w:rFonts w:ascii="Times New Roman"/>
          <w:b w:val="false"/>
          <w:i w:val="false"/>
          <w:color w:val="000000"/>
          <w:sz w:val="28"/>
        </w:rPr>
        <w:t>
      Деректердің ақпараттық базасындағы құжатталушы адамның фотосуретінің жеке басын куәландыратын құжаттағы фотобейнесімен сәйкес келмейтіні анықталған кезде уәкілетті қызметкер құжатталушы адамның жеке басын және құжаттардағы сәйкес келмеушіліктің себептерін тексеруді жүргізеді.</w:t>
      </w:r>
    </w:p>
    <w:bookmarkEnd w:id="116"/>
    <w:bookmarkStart w:name="z124" w:id="117"/>
    <w:p>
      <w:pPr>
        <w:spacing w:after="0"/>
        <w:ind w:left="0"/>
        <w:jc w:val="both"/>
      </w:pPr>
      <w:r>
        <w:rPr>
          <w:rFonts w:ascii="Times New Roman"/>
          <w:b w:val="false"/>
          <w:i w:val="false"/>
          <w:color w:val="000000"/>
          <w:sz w:val="28"/>
        </w:rPr>
        <w:t>
      Тексеріс нәтижелері бойынша жеке басты тану хаттамасы осы Қағидаларға 6-қосымшаға сәйкес нысан бойынша оның фотокарточкасы мен біруақытта ұсынылған танылатын адамның сыртқы келбетімен мүмкіндігінше ұқсас келетін басқа адамдардың кемінде үш фотосуреті бойынша басқа адамдардың фотокарточкаларымен бірге жақын туыстарын немесе азаматты кемінде 10 жылдан бері білетін адамдарды тарта отырып толтырылады, содан кейін екі жұмыс күні ішінде қорытынды шығарылады және формулярмен және жою туралы актімен бірге ІІМ КҚҚК-ге жолданады. Қорытындыны тіркеу қорытындыларды тіркеу журналында жүргізіледі. "Қосымша негіз" жолында жеке басын анықтау бойынша қорытындының нөмірі мен күні көрсетіледі, ал "қосымша ақпарат" жолында фотосуреттердің сәйкес келмеу себептері көрсетіледі.</w:t>
      </w:r>
    </w:p>
    <w:bookmarkEnd w:id="117"/>
    <w:bookmarkStart w:name="z125" w:id="118"/>
    <w:p>
      <w:pPr>
        <w:spacing w:after="0"/>
        <w:ind w:left="0"/>
        <w:jc w:val="both"/>
      </w:pPr>
      <w:r>
        <w:rPr>
          <w:rFonts w:ascii="Times New Roman"/>
          <w:b w:val="false"/>
          <w:i w:val="false"/>
          <w:color w:val="000000"/>
          <w:sz w:val="28"/>
        </w:rPr>
        <w:t>
      Азаматтың фотосуреттерінің сәйкестігі расталған жағдайда "қосымша ақпарат" жолында "№ құжаттағы және № электрондық өтінімдегі Т.А.Ә. (ол болған кезде) фотосуреттерінің сәйкестігі Ішкі істер басқармасының (бөлімінің) (хаттаманың жасалған күні) жеке басын тану хаттамасымен расталады" деп көрсетіледі, ал "қосымша негіз" жолында жеке басын анықтау жөніндегі қорытындының нөмірі мен күні көрсетіледі;</w:t>
      </w:r>
    </w:p>
    <w:bookmarkEnd w:id="118"/>
    <w:p>
      <w:pPr>
        <w:spacing w:after="0"/>
        <w:ind w:left="0"/>
        <w:jc w:val="both"/>
      </w:pPr>
      <w:r>
        <w:rPr>
          <w:rFonts w:ascii="Times New Roman"/>
          <w:b w:val="false"/>
          <w:i w:val="false"/>
          <w:color w:val="000000"/>
          <w:sz w:val="28"/>
        </w:rPr>
        <w:t>
      "07" коды - құжат пайдалануға жарамсыз болған (бүлінуі, ескіруі, техникалық ақаулар, паспорттың барлық беттерінің пайдаланылуы, жеке басын куәландыратын құжатта ЖСК-ның болмауы және т.б.) жағдайларда көрсетіледі. Электрондық формулярды ресімдеу негіздемесі ретінде жарамсыз құжаттың деректері жазылады, ал "қосымша ақпарат" жолында құжаттың жарамсыз болуының нақты себебі көрсетіледі. Бүлінуіне, жеке адамды сәйкестендірудің мүмкін болмауына байланысты пайдалануға жарамсыз құжат формулярды толтыру кезінде алынады, Қазақстан Республикасы азаматының қалауы бойынша оған Қазақстан Республикасы азаматының уақытша жеке куәлік беріледі;</w:t>
      </w:r>
    </w:p>
    <w:p>
      <w:pPr>
        <w:spacing w:after="0"/>
        <w:ind w:left="0"/>
        <w:jc w:val="both"/>
      </w:pPr>
      <w:r>
        <w:rPr>
          <w:rFonts w:ascii="Times New Roman"/>
          <w:b w:val="false"/>
          <w:i w:val="false"/>
          <w:color w:val="000000"/>
          <w:sz w:val="28"/>
        </w:rPr>
        <w:t xml:space="preserve">
      "08" коды - Қазақстан Республикасының азаматы өз ұлтын өзгерткен кезде көрсетіледі. Ұлтын өзгерту туралы қорытындының нөмірі мен күні электронды формулярдың "қосымша негіз" жолына енгізіледі; </w:t>
      </w:r>
    </w:p>
    <w:p>
      <w:pPr>
        <w:spacing w:after="0"/>
        <w:ind w:left="0"/>
        <w:jc w:val="both"/>
      </w:pPr>
      <w:r>
        <w:rPr>
          <w:rFonts w:ascii="Times New Roman"/>
          <w:b w:val="false"/>
          <w:i w:val="false"/>
          <w:color w:val="000000"/>
          <w:sz w:val="28"/>
        </w:rPr>
        <w:t>
      "09" коды - жеке басын куәландыратын құжатын жоғалтқан кезде көрсетіледі, құжатталушы адамның өтінішінің тіркеу нөмірі мен күні "қосымша негіз" жолына енгізіледі;</w:t>
      </w:r>
    </w:p>
    <w:p>
      <w:pPr>
        <w:spacing w:after="0"/>
        <w:ind w:left="0"/>
        <w:jc w:val="both"/>
      </w:pPr>
      <w:r>
        <w:rPr>
          <w:rFonts w:ascii="Times New Roman"/>
          <w:b w:val="false"/>
          <w:i w:val="false"/>
          <w:color w:val="000000"/>
          <w:sz w:val="28"/>
        </w:rPr>
        <w:t>
      "10" коды - тіркелген мекенжайы өзгерген кезде көрсетіледі, егер жеке басын куәландыратын құжатта көрсетілген толық заңды мекенжайы (қала, аудан, көше, үй, пәтер) жаңа тіркелген мекенжайымен сәйкес келмеген жағдайда, жеке куәлікті ауыстыру қажет болады.</w:t>
      </w:r>
    </w:p>
    <w:p>
      <w:pPr>
        <w:spacing w:after="0"/>
        <w:ind w:left="0"/>
        <w:jc w:val="both"/>
      </w:pPr>
      <w:r>
        <w:rPr>
          <w:rFonts w:ascii="Times New Roman"/>
          <w:b w:val="false"/>
          <w:i w:val="false"/>
          <w:color w:val="000000"/>
          <w:sz w:val="28"/>
        </w:rPr>
        <w:t>
      Электрондық формулярды ресімдегенге дейін ХҚТ ТП және ШҚТ ТП ақпараттық жүйелері арқылы тіркеу жүргізіледі;</w:t>
      </w:r>
    </w:p>
    <w:p>
      <w:pPr>
        <w:spacing w:after="0"/>
        <w:ind w:left="0"/>
        <w:jc w:val="both"/>
      </w:pPr>
      <w:r>
        <w:rPr>
          <w:rFonts w:ascii="Times New Roman"/>
          <w:b w:val="false"/>
          <w:i w:val="false"/>
          <w:color w:val="000000"/>
          <w:sz w:val="28"/>
        </w:rPr>
        <w:t>
      "11" коды - шетелдіктерді не азаматтығы жоқ адамдарды бастапқы құжаттандыру кезінде, сондай-ақ 1974 жылғы үлгідегі бұрынғы КСРО паспортын немесе және жоғалту бойынша оны қалпына келтіру не 18 жастан асқан адамдарға жеке басты куәландыратын құжаттар беру туралы бірінші рет өтініш білдіргендерге туу туралы куәлік көрсеткен Қазақстан Республикасының азаматтарын құжаттандыру кезінде көрсетіледі;</w:t>
      </w:r>
    </w:p>
    <w:p>
      <w:pPr>
        <w:spacing w:after="0"/>
        <w:ind w:left="0"/>
        <w:jc w:val="both"/>
      </w:pPr>
      <w:r>
        <w:rPr>
          <w:rFonts w:ascii="Times New Roman"/>
          <w:b w:val="false"/>
          <w:i w:val="false"/>
          <w:color w:val="000000"/>
          <w:sz w:val="28"/>
        </w:rPr>
        <w:t>
      "12" коды – Қазақстан Республикасының азаматтығына қабылдау кезінде көрсетіледі, электрондық формулярды толтыру үшін негіз Қазақстан Республикасының азаматтығына қабылдау туралы анықтама болып табылады. Жарлық нөмірі не Қазақстан Республикасы азаматтығына жеңілдетілген тәртіппен қабылдау туралы ішкі істер органының қорытындысы "қосымша негіз" жолында көрсетіледі;</w:t>
      </w:r>
    </w:p>
    <w:p>
      <w:pPr>
        <w:spacing w:after="0"/>
        <w:ind w:left="0"/>
        <w:jc w:val="both"/>
      </w:pPr>
      <w:r>
        <w:rPr>
          <w:rFonts w:ascii="Times New Roman"/>
          <w:b w:val="false"/>
          <w:i w:val="false"/>
          <w:color w:val="000000"/>
          <w:sz w:val="28"/>
        </w:rPr>
        <w:t>
      "13" коды - Қазақстан Республикасының азаматының паспорты жоғалған кезде көрсетіледі, "қосымша негіз" жолына азаматтың жоғалған паспортын қайта қалпына келтіру туралы арызының тіркеу нөмірі мен күні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"42. Түзетулерді жасау, дайындалған жеке куәліктер мен паспорттарды "АӨО" РМК-дан ІІМ КҚҚК-ге және ІІД-ге жолдау тәртібі, сондай-ақ Қазақстан Республикасының азаматтарына дайындалған паспорттарды және (немесе) жеке куәліктерді беру осы Қағидалардың 51, 53, 54, 55, 56, 57-тармақтарында бекітілген тәртіпте жүргізіледі.";</w:t>
      </w:r>
    </w:p>
    <w:bookmarkStart w:name="z156" w:id="119"/>
    <w:p>
      <w:pPr>
        <w:spacing w:after="0"/>
        <w:ind w:left="0"/>
        <w:jc w:val="both"/>
      </w:pPr>
      <w:r>
        <w:rPr>
          <w:rFonts w:ascii="Times New Roman"/>
          <w:b w:val="false"/>
          <w:i w:val="false"/>
          <w:color w:val="000000"/>
          <w:sz w:val="28"/>
        </w:rPr>
        <w:t xml:space="preserve">
      43-тармақтың </w:t>
      </w:r>
      <w:r>
        <w:rPr>
          <w:rFonts w:ascii="Times New Roman"/>
          <w:b w:val="false"/>
          <w:i w:val="false"/>
          <w:color w:val="000000"/>
          <w:sz w:val="28"/>
        </w:rPr>
        <w:t>он төртінші бөлігі</w:t>
      </w:r>
      <w:r>
        <w:rPr>
          <w:rFonts w:ascii="Times New Roman"/>
          <w:b w:val="false"/>
          <w:i w:val="false"/>
          <w:color w:val="000000"/>
          <w:sz w:val="28"/>
        </w:rPr>
        <w:t xml:space="preserve"> алынып тасталсын:</w:t>
      </w:r>
    </w:p>
    <w:bookmarkEnd w:id="119"/>
    <w:bookmarkStart w:name="z157" w:id="120"/>
    <w:p>
      <w:pPr>
        <w:spacing w:after="0"/>
        <w:ind w:left="0"/>
        <w:jc w:val="both"/>
      </w:pPr>
      <w:r>
        <w:rPr>
          <w:rFonts w:ascii="Times New Roman"/>
          <w:b w:val="false"/>
          <w:i w:val="false"/>
          <w:color w:val="000000"/>
          <w:sz w:val="28"/>
        </w:rPr>
        <w:t xml:space="preserve">
      44-тармақтың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w:t>
      </w:r>
    </w:p>
    <w:bookmarkEnd w:id="120"/>
    <w:p>
      <w:pPr>
        <w:spacing w:after="0"/>
        <w:ind w:left="0"/>
        <w:jc w:val="both"/>
      </w:pPr>
      <w:r>
        <w:rPr>
          <w:rFonts w:ascii="Times New Roman"/>
          <w:b w:val="false"/>
          <w:i w:val="false"/>
          <w:color w:val="000000"/>
          <w:sz w:val="28"/>
        </w:rPr>
        <w:t>
       "Формулярлар толтырылғаннан кейін аудандық (қалалық) көші-қон қызметі бөлімдері деректер базасы не формулярлар картотекасы бойынша азаматтарға бұрын берілген жеке басты куәландыратын құжаттардың, сондай-ақ қызметтік белгілердің бар болуына тексерісті жүзеге асырады. Барлық деректер мен фотосуреттердің ұқсастығы салыстырылады.";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"45. Тексеру жүзеге асырылғаннан кейін, аудандық (қалалық) көші-қон қызметі бөліністері осы Қағидаларға 16-қосымшаға сәйкес нысан бойынша төрт данада формулярларды жөнелту үшін аудандық (қалалық) ішкі істер органдарында тізілім толтырады, онда тізілімге енгізілген формулярлардың нөмірлері, азаматтың Т.А.Ә. (ол болған кезде), толтыру күні, себебі, формулярлар саны көрсетіледі. Бұл ретте тізілімдер құжаттардың түрлері және толтыру себептерінің кодтары бойынша жеке қалыптастырылады:</w:t>
      </w:r>
    </w:p>
    <w:p>
      <w:pPr>
        <w:spacing w:after="0"/>
        <w:ind w:left="0"/>
        <w:jc w:val="both"/>
      </w:pPr>
      <w:r>
        <w:rPr>
          <w:rFonts w:ascii="Times New Roman"/>
          <w:b w:val="false"/>
          <w:i w:val="false"/>
          <w:color w:val="000000"/>
          <w:sz w:val="28"/>
        </w:rPr>
        <w:t>
      "01";</w:t>
      </w:r>
    </w:p>
    <w:p>
      <w:pPr>
        <w:spacing w:after="0"/>
        <w:ind w:left="0"/>
        <w:jc w:val="both"/>
      </w:pPr>
      <w:r>
        <w:rPr>
          <w:rFonts w:ascii="Times New Roman"/>
          <w:b w:val="false"/>
          <w:i w:val="false"/>
          <w:color w:val="000000"/>
          <w:sz w:val="28"/>
        </w:rPr>
        <w:t>
      "00", "07", "09", "10", "13", "14", "15", "16", "17", "18";</w:t>
      </w:r>
    </w:p>
    <w:p>
      <w:pPr>
        <w:spacing w:after="0"/>
        <w:ind w:left="0"/>
        <w:jc w:val="both"/>
      </w:pPr>
      <w:r>
        <w:rPr>
          <w:rFonts w:ascii="Times New Roman"/>
          <w:b w:val="false"/>
          <w:i w:val="false"/>
          <w:color w:val="000000"/>
          <w:sz w:val="28"/>
        </w:rPr>
        <w:t>
      "03", "04", "05", "08";</w:t>
      </w:r>
    </w:p>
    <w:p>
      <w:pPr>
        <w:spacing w:after="0"/>
        <w:ind w:left="0"/>
        <w:jc w:val="both"/>
      </w:pPr>
      <w:r>
        <w:rPr>
          <w:rFonts w:ascii="Times New Roman"/>
          <w:b w:val="false"/>
          <w:i w:val="false"/>
          <w:color w:val="000000"/>
          <w:sz w:val="28"/>
        </w:rPr>
        <w:t>
      "06";</w:t>
      </w:r>
    </w:p>
    <w:p>
      <w:pPr>
        <w:spacing w:after="0"/>
        <w:ind w:left="0"/>
        <w:jc w:val="both"/>
      </w:pPr>
      <w:r>
        <w:rPr>
          <w:rFonts w:ascii="Times New Roman"/>
          <w:b w:val="false"/>
          <w:i w:val="false"/>
          <w:color w:val="000000"/>
          <w:sz w:val="28"/>
        </w:rPr>
        <w:t>
      "11";</w:t>
      </w:r>
    </w:p>
    <w:p>
      <w:pPr>
        <w:spacing w:after="0"/>
        <w:ind w:left="0"/>
        <w:jc w:val="both"/>
      </w:pPr>
      <w:r>
        <w:rPr>
          <w:rFonts w:ascii="Times New Roman"/>
          <w:b w:val="false"/>
          <w:i w:val="false"/>
          <w:color w:val="000000"/>
          <w:sz w:val="28"/>
        </w:rPr>
        <w:t>
      "12";</w:t>
      </w:r>
    </w:p>
    <w:p>
      <w:pPr>
        <w:spacing w:after="0"/>
        <w:ind w:left="0"/>
        <w:jc w:val="both"/>
      </w:pPr>
      <w:r>
        <w:rPr>
          <w:rFonts w:ascii="Times New Roman"/>
          <w:b w:val="false"/>
          <w:i w:val="false"/>
          <w:color w:val="000000"/>
          <w:sz w:val="28"/>
        </w:rPr>
        <w:t>
      "пысықтау";</w:t>
      </w:r>
    </w:p>
    <w:p>
      <w:pPr>
        <w:spacing w:after="0"/>
        <w:ind w:left="0"/>
        <w:jc w:val="both"/>
      </w:pPr>
      <w:r>
        <w:rPr>
          <w:rFonts w:ascii="Times New Roman"/>
          <w:b w:val="false"/>
          <w:i w:val="false"/>
          <w:color w:val="000000"/>
          <w:sz w:val="28"/>
        </w:rPr>
        <w:t>
      "тергеу-қамауындағылар";</w:t>
      </w:r>
    </w:p>
    <w:p>
      <w:pPr>
        <w:spacing w:after="0"/>
        <w:ind w:left="0"/>
        <w:jc w:val="both"/>
      </w:pPr>
      <w:r>
        <w:rPr>
          <w:rFonts w:ascii="Times New Roman"/>
          <w:b w:val="false"/>
          <w:i w:val="false"/>
          <w:color w:val="000000"/>
          <w:sz w:val="28"/>
        </w:rPr>
        <w:t>
      "сотталғандар".;</w:t>
      </w:r>
    </w:p>
    <w:p>
      <w:pPr>
        <w:spacing w:after="0"/>
        <w:ind w:left="0"/>
        <w:jc w:val="both"/>
      </w:pPr>
      <w:r>
        <w:rPr>
          <w:rFonts w:ascii="Times New Roman"/>
          <w:b w:val="false"/>
          <w:i w:val="false"/>
          <w:color w:val="000000"/>
          <w:sz w:val="28"/>
        </w:rPr>
        <w:t>
      "ШЫХ";</w:t>
      </w:r>
    </w:p>
    <w:p>
      <w:pPr>
        <w:spacing w:after="0"/>
        <w:ind w:left="0"/>
        <w:jc w:val="both"/>
      </w:pPr>
      <w:r>
        <w:rPr>
          <w:rFonts w:ascii="Times New Roman"/>
          <w:b w:val="false"/>
          <w:i w:val="false"/>
          <w:color w:val="000000"/>
          <w:sz w:val="28"/>
        </w:rPr>
        <w:t>
      "АЖА".</w:t>
      </w:r>
    </w:p>
    <w:p>
      <w:pPr>
        <w:spacing w:after="0"/>
        <w:ind w:left="0"/>
        <w:jc w:val="both"/>
      </w:pPr>
      <w:r>
        <w:rPr>
          <w:rFonts w:ascii="Times New Roman"/>
          <w:b w:val="false"/>
          <w:i w:val="false"/>
          <w:color w:val="000000"/>
          <w:sz w:val="28"/>
        </w:rPr>
        <w:t>
      Тiзiлiмнiң үш данасы формулярлармен бiрге ІІД-ге жолданады.</w:t>
      </w:r>
    </w:p>
    <w:bookmarkStart w:name="z128" w:id="121"/>
    <w:p>
      <w:pPr>
        <w:spacing w:after="0"/>
        <w:ind w:left="0"/>
        <w:jc w:val="both"/>
      </w:pPr>
      <w:r>
        <w:rPr>
          <w:rFonts w:ascii="Times New Roman"/>
          <w:b w:val="false"/>
          <w:i w:val="false"/>
          <w:color w:val="000000"/>
          <w:sz w:val="28"/>
        </w:rPr>
        <w:t>
      1974 жылғы үлгідегі бұрынғы КСРО паспортының ауыстырылуына, олардың жоғалуына байланысты, 18 жастан асқан адамдарға туу туралы куәлігінің негізінде ресімделген формулярлар ІІД-ге жеке тізілімдермен тексеру материалдарын қоса бере отырып, құжаттарды жедел дайындағаны үшін төлем қабылдаусыз жолданады.</w:t>
      </w:r>
    </w:p>
    <w:bookmarkEnd w:id="121"/>
    <w:bookmarkStart w:name="z129" w:id="122"/>
    <w:p>
      <w:pPr>
        <w:spacing w:after="0"/>
        <w:ind w:left="0"/>
        <w:jc w:val="both"/>
      </w:pPr>
      <w:r>
        <w:rPr>
          <w:rFonts w:ascii="Times New Roman"/>
          <w:b w:val="false"/>
          <w:i w:val="false"/>
          <w:color w:val="000000"/>
          <w:sz w:val="28"/>
        </w:rPr>
        <w:t>
      Тексерістен кейін 1974 жылғы үлгідегі бұрынғы КСРО паспорттар бойынша, 18 жастан асқан адамдарға туу туралы куәліктері бойынша, 1974 жылғы үлгідегі бұрынғы КСРО паспорттарының жоғалуы бойынша, олар болған кезде материалдарда: тексерген күні, ІІД халықты құжаттандыру және ішкі көші-қонды бакылау бөлімінің оларды ресімдеудің негізділігі мен дұрыстығын тексерген қызметкердің тегі, лауазымы және қолы қойылады, одан кейін материалдар аудандық (қалалық) көші-қон қызметі бөліністеріне қайтарылады.";</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"46. Формулярлардың толтыру дұрыстығы мен негізділігіне тексергеннен кейін, сондай-ақ Қазақстан Республикасының азаматтығын қабылдауға байланысты ресімделген адамдарды Жарлықпен және жеңілдетілген тәртіпте Қазақстан Республикасы азаматтығын қабылдаған адамдар бойынша тізімдермен салыстыра тексергеннен кейін ІІД аудандық (қалалық) бөлiністерден алған тiзiлiмдер мен формулярлардың негізінде формулярларды ІІМ КҚҚК-ге жөнелту үшін аудандық, қалалық көші-қон қызметі бөлiнісінің атауын, аудандық, қалалық тiзiлiмдердiң шығыс нөмiрлерiн және толтырылған күнiн, оларға енгізілген формулярлардың санын көрсете отырып, осы Қағидаларға 17-қосымшаға сәйкес нысан бойынша үш данада жиынтық тiзiлiм толтырады.</w:t>
      </w:r>
    </w:p>
    <w:bookmarkStart w:name="z131" w:id="123"/>
    <w:p>
      <w:pPr>
        <w:spacing w:after="0"/>
        <w:ind w:left="0"/>
        <w:jc w:val="both"/>
      </w:pPr>
      <w:r>
        <w:rPr>
          <w:rFonts w:ascii="Times New Roman"/>
          <w:b w:val="false"/>
          <w:i w:val="false"/>
          <w:color w:val="000000"/>
          <w:sz w:val="28"/>
        </w:rPr>
        <w:t>
      Қазақстан Республикасында шетелдіктің тұру ықтиярхаты және азаматтығы жоқ адамның куәлігін алуға ресімделген формулярларды ІІД-де тексеру – келіп түскен күнінен бастап бес жұмыс күніне дейінгі мерзімді құрайды, Қазақстан Республикасы азаматының паспортын және (немесе) жеке куәлігін алуға ресімделгендер – келіп түскен күнінен бастап бір жұмыс күніне дейінгі мерзімді құрайды. Жиынтық тiзiлiмге ІІД халықты құжаттандыру және ішкі көші-қонды бакылау бөлiмiнiң бастығы қол қояды және аудандық (қалалық) бөлiністер тiзiлiмдерiнiң екi данасын қоса бере отырып, ІІМ КҚҚК-ға жолданады, жиынтық тізілімнің бір данасы және аудандық (қалалық) бөліністің жиынтық тізілімінің бір данасы ІІД-нің жеке номенклатуралық iсiнде қалады.</w:t>
      </w:r>
    </w:p>
    <w:bookmarkEnd w:id="123"/>
    <w:bookmarkStart w:name="z132" w:id="124"/>
    <w:p>
      <w:pPr>
        <w:spacing w:after="0"/>
        <w:ind w:left="0"/>
        <w:jc w:val="both"/>
      </w:pPr>
      <w:r>
        <w:rPr>
          <w:rFonts w:ascii="Times New Roman"/>
          <w:b w:val="false"/>
          <w:i w:val="false"/>
          <w:color w:val="000000"/>
          <w:sz w:val="28"/>
        </w:rPr>
        <w:t>
      ІІД-де тексеру кезінде анықталған пысықтау үшін кері қайтаруға жататын формулярлар алу себебін көрсете отырып, аудандық, қалалық бөлiністер тiзiлiмдерiнен алып тасталады және жиынтық тiзiлiмдерді құрастырған кезде есепке алынбайды.";</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"47. ІІМ КҚҚК деректер базасындағы бар адам туралы мәліметтердің сәйкес келмеуіне байланысты "АӨО" РМК-дан формулярларды кері қайтару кезінде негізсіз құжаттандыру фактілерін анықтау бойынша жұмыс жүргізеді.</w:t>
      </w:r>
    </w:p>
    <w:bookmarkStart w:name="z134" w:id="125"/>
    <w:p>
      <w:pPr>
        <w:spacing w:after="0"/>
        <w:ind w:left="0"/>
        <w:jc w:val="both"/>
      </w:pPr>
      <w:r>
        <w:rPr>
          <w:rFonts w:ascii="Times New Roman"/>
          <w:b w:val="false"/>
          <w:i w:val="false"/>
          <w:color w:val="000000"/>
          <w:sz w:val="28"/>
        </w:rPr>
        <w:t xml:space="preserve">
      Формулярларды дұрыстығына және толтыру негізділігіне, сондай-ақ (қағаз тасымалдағышта толтырылған) іздестірудегі адамдарды автоматтандырылған база бойынша тексерілгеннен кейін аудандық, қалалық бөліністердің формулярлары және ІІД бөлімінің жиынтық тізілімімен құжаттар дайындау үшін ІІМ КҚҚК-ден "АӨО" РМК-ға өндіріске беріледі, бұдан кейін формулярлармен және дайын болған құжаттармен бірге оларды одан әрі ІІД-ге жолдау үшін қайтарылады. </w:t>
      </w:r>
    </w:p>
    <w:bookmarkEnd w:id="125"/>
    <w:bookmarkStart w:name="z135" w:id="126"/>
    <w:p>
      <w:pPr>
        <w:spacing w:after="0"/>
        <w:ind w:left="0"/>
        <w:jc w:val="both"/>
      </w:pPr>
      <w:r>
        <w:rPr>
          <w:rFonts w:ascii="Times New Roman"/>
          <w:b w:val="false"/>
          <w:i w:val="false"/>
          <w:color w:val="000000"/>
          <w:sz w:val="28"/>
        </w:rPr>
        <w:t xml:space="preserve">
      Қазақстан Республикасында шетелдіктің тұруға ықтиярхаты және азаматтығы жоқ адамның куәлігін алуға ресімделген формулярларды ІІМ КҚҚК-ге тексеру – келіп түскен күнінен бастап алты жұмыс күнін, Қазақстан Республикасы азаматының жеке куәлігін және (немесе) паспортын алуға ресімделгендер (қағаз тасымалдағышта) – келіп түскен күнінен бастап бір жұмыс күнді құрайды. </w:t>
      </w:r>
    </w:p>
    <w:bookmarkEnd w:id="126"/>
    <w:p>
      <w:pPr>
        <w:spacing w:after="0"/>
        <w:ind w:left="0"/>
        <w:jc w:val="both"/>
      </w:pPr>
      <w:r>
        <w:rPr>
          <w:rFonts w:ascii="Times New Roman"/>
          <w:b w:val="false"/>
          <w:i w:val="false"/>
          <w:color w:val="000000"/>
          <w:sz w:val="28"/>
        </w:rPr>
        <w:t>
      "АӨО" РМК-дан дайындалған құжаттар "Іздестіру" белгісімен келіп түскен кезде ІІМ КҚҚК оларды іздестірудегі адамды ресімдеген орны бойынша ІІД Көші-қон қызметі басқармасына оларды жеке тізіліммен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"49. ІІМ КҚҚК, "АӨО" РМК және ІІД жiберiлген қателерi немесе сәйкес келмеулері, сапасыз графикалық ақпарат үшiн аумақтық ішкі істер органдарына пысықтауға қайтарылған формулярлар аудандық, қалалық көші-қон қызметінің бөліністеріне келіп түскен күнінен бастап кемiнде екі жұмыс күнінен аспайтын мерзiмде пысықталады, содан кейін олар жеке тiзiлiмдермен құжаттарды дайындауға қайта жолданады. Бұл ретте iлеспе хатта пысықтауға қайтарылған осы формулярлар бойынша тiзiлiмдерiнiң бұрынғы шығыс нөмiрлерi көрсетiледi (әрбiр формуляр бойынша шығыс нөмірін жеке көрсету қажет). ІІД, ІІМ КҚҚК, "АӨО" РМК-дан пысықтауға қайтарылған формулярлар осы Қағидаларға 18-қосымшаға сәйкес нысан бойынша пысықтауға қайтарылған формулярларды тiркеу журналында есепке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"51. Егер бұрын дайындалған құжаттар "заңсыз берілген", "қайтыс болуына байланысты", "азаматтықтан шығу", "Қазақстан Республикасынан тыс жерге тұрғылықты тұруға шығу", "жоғалғандар" себептер бойынша жарамсыз құжаттар разрядына енгізілсе, ал құжаттардың жарамсыздығы туралы деректер тексеріс барысында расталмаған жағдайда, түзетулер енгізу қажет.</w:t>
      </w:r>
    </w:p>
    <w:p>
      <w:pPr>
        <w:spacing w:after="0"/>
        <w:ind w:left="0"/>
        <w:jc w:val="both"/>
      </w:pPr>
      <w:r>
        <w:rPr>
          <w:rFonts w:ascii="Times New Roman"/>
          <w:b w:val="false"/>
          <w:i w:val="false"/>
          <w:color w:val="000000"/>
          <w:sz w:val="28"/>
        </w:rPr>
        <w:t>
      Қалалық ,аудандық ішкі істер органдары тексеріс аяқталғаннан кейін екі жұмыс күні ішінде ІІД-ге тексеріс материалдарын қоса бере отырып, түзету қажеттілігі туралы жазбаша хабарлама жолдайды. Аумақтық ішкі істер органдарынан келіп түскен сәттен бастап екі жұмыс күніне дейінгі мерзімде ІІМ КҚҚК-ге тексеріс материалдарының көшірмелерін қоса бере отырып, түзету қажеттілігі туралы жазбаша негіз жолдайды.</w:t>
      </w:r>
    </w:p>
    <w:p>
      <w:pPr>
        <w:spacing w:after="0"/>
        <w:ind w:left="0"/>
        <w:jc w:val="both"/>
      </w:pPr>
      <w:r>
        <w:rPr>
          <w:rFonts w:ascii="Times New Roman"/>
          <w:b w:val="false"/>
          <w:i w:val="false"/>
          <w:color w:val="000000"/>
          <w:sz w:val="28"/>
        </w:rPr>
        <w:t>
      Деректер базасына түзетулер енгізгеннен кейін формуляр құжат дайындауға жолданады.</w:t>
      </w:r>
    </w:p>
    <w:p>
      <w:pPr>
        <w:spacing w:after="0"/>
        <w:ind w:left="0"/>
        <w:jc w:val="both"/>
      </w:pPr>
      <w:r>
        <w:rPr>
          <w:rFonts w:ascii="Times New Roman"/>
          <w:b w:val="false"/>
          <w:i w:val="false"/>
          <w:color w:val="000000"/>
          <w:sz w:val="28"/>
        </w:rPr>
        <w:t>
      "АӨО" РМК үшін деректер базасына түзетулер енгізу мерзімі ІІМ КҚҚК-ден түзетулер енгізудің қажеттілігі туралы жазбаша негіз келіп түскен сәттен бастап бір жұмыс күнін құрайды.</w:t>
      </w:r>
    </w:p>
    <w:p>
      <w:pPr>
        <w:spacing w:after="0"/>
        <w:ind w:left="0"/>
        <w:jc w:val="both"/>
      </w:pPr>
      <w:r>
        <w:rPr>
          <w:rFonts w:ascii="Times New Roman"/>
          <w:b w:val="false"/>
          <w:i w:val="false"/>
          <w:color w:val="000000"/>
          <w:sz w:val="28"/>
        </w:rPr>
        <w:t>
      Егер дайындалған құжаттар "талап етілмеген құжаттар" себебі бойынша жарамсыздар разрядына енгізілсе, формулярды ресімдеу алдыңғы құжаттың (оның ішінде жарамсыз) негізінде, талап етілмеген құжатты ресімдеу себебін көрсете отырып жүргізіледі. Егер жалғыз құжат "талап етілмеген құжаттар" себебі бойынша жарамсыздар құжаттар разрядына енгізілсе, формулярды ресімдеу осы құжаттың негізінде "07" ресімдеу себебін көрсете отырып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"53. Дайындалған жеке басты куәландыратын құжаттарды ІІД-ге жолдау кезінде ІІМ КҚҚК осы Қағидаларға 19-қосымшаға сәйкес нысан бойынша екі данада дайындалған құжаттарды, формулярларды ІІД КҚҚК-ден ІІД-ге, ІІД-ден ҚАІІБ-ге жолдау үшін тiзiлiм құрастырады. Бiр данасы ІІМ КҚҚК-де қалады, ал тiзiлiмнiң екiншi данасы тiзiлiмге енгiзiлген формулярларды және дайын құжаттарды жолдауға "АӨО" РМК-ның ілеспе хатымен формулярлармен және дайын құжаттармен ІІД-ге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"55. Пысықтау бойынша құжаттарды дайындауға формулярларды жолдауға, дайындалған құжаттарды жолдауға арналған тізілімдер "АӨО" РМК-ның ілеспе хатымен бірге аудандық, қалалық бөліністерде, ІІД, ІІМ КҚҚК-де жеке номенклатуралық iсте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"59. Берiлген жеке басты куәландыратын құжаттарға арналған формулярлар ішкі істер органдарында арнайы картотекаларда сақталады. Бұл ретте бір адамның айқындамалық деректеріне түрлі себептер бойынша ресімделген формулярлар бекітіледі және бірге сақталады. Құжатталушы адамның тегін өзгертуі бойынша ресімделген формуляр картотекада әліпби бойынша басқалардан бөлек қойылады, соңғы формулярда формулярдың нөмірі мен жаңа айқындамалық деректерін көрсете отырып, айқындамалық деректердің өзгергені туралы белгі қойылады.</w:t>
      </w:r>
    </w:p>
    <w:p>
      <w:pPr>
        <w:spacing w:after="0"/>
        <w:ind w:left="0"/>
        <w:jc w:val="both"/>
      </w:pPr>
      <w:r>
        <w:rPr>
          <w:rFonts w:ascii="Times New Roman"/>
          <w:b w:val="false"/>
          <w:i w:val="false"/>
          <w:color w:val="000000"/>
          <w:sz w:val="28"/>
        </w:rPr>
        <w:t>
      Картотека оларды толтыру орны бойынша ішкі істер органдарының өрт-күзет сигнализациямен, терезелерi торлармен жабдықталған, есiктері металмен қапталған жеке оқшауланған үй-жайларында орналасады.</w:t>
      </w:r>
    </w:p>
    <w:p>
      <w:pPr>
        <w:spacing w:after="0"/>
        <w:ind w:left="0"/>
        <w:jc w:val="both"/>
      </w:pPr>
      <w:r>
        <w:rPr>
          <w:rFonts w:ascii="Times New Roman"/>
          <w:b w:val="false"/>
          <w:i w:val="false"/>
          <w:color w:val="000000"/>
          <w:sz w:val="28"/>
        </w:rPr>
        <w:t>
      Дайындалған құжаттарға арналған формулярларды жоғалтпау, картотекамен жұмыс iстеу үшiн оның сақталуына жауап беретiн функциялық мiндеттер жүктелетiн қызметкерлер бөлiнедi. Функционалдық мiндеттерiне осы жұмыстар жатпайтын қызметкерлердiң картотекаға рұқсат етілмейді.</w:t>
      </w:r>
    </w:p>
    <w:p>
      <w:pPr>
        <w:spacing w:after="0"/>
        <w:ind w:left="0"/>
        <w:jc w:val="both"/>
      </w:pPr>
      <w:r>
        <w:rPr>
          <w:rFonts w:ascii="Times New Roman"/>
          <w:b w:val="false"/>
          <w:i w:val="false"/>
          <w:color w:val="000000"/>
          <w:sz w:val="28"/>
        </w:rPr>
        <w:t>
      Формулярды картотекаға орналастыру құжаттарды иелерiне негізді беру фактiсiн ішкі тексеру комиссиясы тексергеннен кейiн және 2- нысанды кітаппен салыстыра тексергеннен кейiн жүргiзiледi.</w:t>
      </w:r>
    </w:p>
    <w:p>
      <w:pPr>
        <w:spacing w:after="0"/>
        <w:ind w:left="0"/>
        <w:jc w:val="both"/>
      </w:pPr>
      <w:r>
        <w:rPr>
          <w:rFonts w:ascii="Times New Roman"/>
          <w:b w:val="false"/>
          <w:i w:val="false"/>
          <w:color w:val="000000"/>
          <w:sz w:val="28"/>
        </w:rPr>
        <w:t>
      Формулярларды картотекаға орналастыру қатаң түрде әлiпби бойынша жүргiзiледi.</w:t>
      </w:r>
    </w:p>
    <w:p>
      <w:pPr>
        <w:spacing w:after="0"/>
        <w:ind w:left="0"/>
        <w:jc w:val="both"/>
      </w:pPr>
      <w:r>
        <w:rPr>
          <w:rFonts w:ascii="Times New Roman"/>
          <w:b w:val="false"/>
          <w:i w:val="false"/>
          <w:color w:val="000000"/>
          <w:sz w:val="28"/>
        </w:rPr>
        <w:t>
      Тегi бiрдей әрiптен басталатын адамдарға арналған формулярлар терiлiп алынады және тегiнiң екiншi әрпi бойынша, одан кейiн үшiншi т.с.с. әліпби ретiмен орналастырылады.</w:t>
      </w:r>
    </w:p>
    <w:p>
      <w:pPr>
        <w:spacing w:after="0"/>
        <w:ind w:left="0"/>
        <w:jc w:val="both"/>
      </w:pPr>
      <w:r>
        <w:rPr>
          <w:rFonts w:ascii="Times New Roman"/>
          <w:b w:val="false"/>
          <w:i w:val="false"/>
          <w:color w:val="000000"/>
          <w:sz w:val="28"/>
        </w:rPr>
        <w:t>
      Мысалы: Абдыхалықов, Авдеев, Ағыбергенов;</w:t>
      </w:r>
    </w:p>
    <w:p>
      <w:pPr>
        <w:spacing w:after="0"/>
        <w:ind w:left="0"/>
        <w:jc w:val="both"/>
      </w:pPr>
      <w:r>
        <w:rPr>
          <w:rFonts w:ascii="Times New Roman"/>
          <w:b w:val="false"/>
          <w:i w:val="false"/>
          <w:color w:val="000000"/>
          <w:sz w:val="28"/>
        </w:rPr>
        <w:t>
      Базаров, Байытов, Бақтұрсынов және т.б.</w:t>
      </w:r>
    </w:p>
    <w:p>
      <w:pPr>
        <w:spacing w:after="0"/>
        <w:ind w:left="0"/>
        <w:jc w:val="both"/>
      </w:pPr>
      <w:r>
        <w:rPr>
          <w:rFonts w:ascii="Times New Roman"/>
          <w:b w:val="false"/>
          <w:i w:val="false"/>
          <w:color w:val="000000"/>
          <w:sz w:val="28"/>
        </w:rPr>
        <w:t>
      Тегi бiрдей адамдарға арналған формулярлар картотекаға аты мен әкесiнiң аты бойынша әлiпби ретiн сақтай отырып, орналастырылады.</w:t>
      </w:r>
    </w:p>
    <w:p>
      <w:pPr>
        <w:spacing w:after="0"/>
        <w:ind w:left="0"/>
        <w:jc w:val="both"/>
      </w:pPr>
      <w:r>
        <w:rPr>
          <w:rFonts w:ascii="Times New Roman"/>
          <w:b w:val="false"/>
          <w:i w:val="false"/>
          <w:color w:val="000000"/>
          <w:sz w:val="28"/>
        </w:rPr>
        <w:t>
      Мысалы. Азаров Алексей Антонович, Азаров Алексей Артемович, Азаров Алексей Васильевич және т.б.</w:t>
      </w:r>
    </w:p>
    <w:p>
      <w:pPr>
        <w:spacing w:after="0"/>
        <w:ind w:left="0"/>
        <w:jc w:val="both"/>
      </w:pPr>
      <w:r>
        <w:rPr>
          <w:rFonts w:ascii="Times New Roman"/>
          <w:b w:val="false"/>
          <w:i w:val="false"/>
          <w:color w:val="000000"/>
          <w:sz w:val="28"/>
        </w:rPr>
        <w:t>
      Формулярда тегi, аты, әкесiнiң аты бiрдей болған жағдайда туған жылы бойынша өсу ретiмен, одан кейiн туған жерiнiң қала, аудан, елдi мекендерi бойынша әлiпби ретiмен орналастырылады.</w:t>
      </w:r>
    </w:p>
    <w:p>
      <w:pPr>
        <w:spacing w:after="0"/>
        <w:ind w:left="0"/>
        <w:jc w:val="both"/>
      </w:pPr>
      <w:r>
        <w:rPr>
          <w:rFonts w:ascii="Times New Roman"/>
          <w:b w:val="false"/>
          <w:i w:val="false"/>
          <w:color w:val="000000"/>
          <w:sz w:val="28"/>
        </w:rPr>
        <w:t>
      Мысалы: Баринов Аркадий Исаевич, 1963 ж. т., туған жерi Алматы,</w:t>
      </w:r>
    </w:p>
    <w:p>
      <w:pPr>
        <w:spacing w:after="0"/>
        <w:ind w:left="0"/>
        <w:jc w:val="both"/>
      </w:pPr>
      <w:r>
        <w:rPr>
          <w:rFonts w:ascii="Times New Roman"/>
          <w:b w:val="false"/>
          <w:i w:val="false"/>
          <w:color w:val="000000"/>
          <w:sz w:val="28"/>
        </w:rPr>
        <w:t>
      Баринов Аркадий Исаевич, 1963 ж.т., туған жерi Балқаш,</w:t>
      </w:r>
    </w:p>
    <w:p>
      <w:pPr>
        <w:spacing w:after="0"/>
        <w:ind w:left="0"/>
        <w:jc w:val="both"/>
      </w:pPr>
      <w:r>
        <w:rPr>
          <w:rFonts w:ascii="Times New Roman"/>
          <w:b w:val="false"/>
          <w:i w:val="false"/>
          <w:color w:val="000000"/>
          <w:sz w:val="28"/>
        </w:rPr>
        <w:t>
      Баринов Аркадий Исаевич, 1966 ж. т.</w:t>
      </w:r>
    </w:p>
    <w:p>
      <w:pPr>
        <w:spacing w:after="0"/>
        <w:ind w:left="0"/>
        <w:jc w:val="both"/>
      </w:pPr>
      <w:r>
        <w:rPr>
          <w:rFonts w:ascii="Times New Roman"/>
          <w:b w:val="false"/>
          <w:i w:val="false"/>
          <w:color w:val="000000"/>
          <w:sz w:val="28"/>
        </w:rPr>
        <w:t>
      Мемлекеттiк тiлде толтырылған формулярлар мынадай тәртiппен әліпби бойынша орналастырылады:</w:t>
      </w:r>
    </w:p>
    <w:p>
      <w:pPr>
        <w:spacing w:after="0"/>
        <w:ind w:left="0"/>
        <w:jc w:val="both"/>
      </w:pPr>
      <w:r>
        <w:rPr>
          <w:rFonts w:ascii="Times New Roman"/>
          <w:b w:val="false"/>
          <w:i w:val="false"/>
          <w:color w:val="000000"/>
          <w:sz w:val="28"/>
        </w:rPr>
        <w:t>
      Ә әрпi А әрпiне орналастырылады, бұдан әрi сәйкесiнше:</w:t>
      </w:r>
    </w:p>
    <w:p>
      <w:pPr>
        <w:spacing w:after="0"/>
        <w:ind w:left="0"/>
        <w:jc w:val="both"/>
      </w:pPr>
      <w:r>
        <w:rPr>
          <w:rFonts w:ascii="Times New Roman"/>
          <w:b w:val="false"/>
          <w:i w:val="false"/>
          <w:color w:val="000000"/>
          <w:sz w:val="28"/>
        </w:rPr>
        <w:t>
      Ғ-Г; I-И; Қ-К; Ң-Н; Ө-О; Ү-Ұ-У; Һ-Х.</w:t>
      </w:r>
    </w:p>
    <w:bookmarkStart w:name="z141" w:id="127"/>
    <w:p>
      <w:pPr>
        <w:spacing w:after="0"/>
        <w:ind w:left="0"/>
        <w:jc w:val="both"/>
      </w:pPr>
      <w:r>
        <w:rPr>
          <w:rFonts w:ascii="Times New Roman"/>
          <w:b w:val="false"/>
          <w:i w:val="false"/>
          <w:color w:val="000000"/>
          <w:sz w:val="28"/>
        </w:rPr>
        <w:t>
      ІІМ КҚҚК-нің деректер базасындағы фотосуреттерді қалпына келтіру үшін, сондай-ақ ІІД-нің заңсыз құжаттандыру фактілері бойынша қызметтік тексеріс жүргізуі үшін сұрау салуларын қоспағанда, формулярларды анықтама алу, көшiрмесiн түсiру, қызметтiк белгiлер қою үшiн картотекадан бір жұмыс күннен артық мерзiмге алуға жол берiлмейдi. Уақытша алынған формуляр жұмыс күнiнiң соңында картотекаға қайтарылуы тиіс. Формулярды картотекадан уақытша алған кезде алынған формулярдың орнына формулярдың алу себебi және күнi, формуляр уақытша қолында болатын адамның Т.А.Ә. (ол болған кезде) мен лауазымы жазылған қызметкердiң қолымен куәландырылған формулярдың көшiрмесi салынады. Формулярды басқа мемлекеттiк органдардың қызметкерлеріне және өзге де адамдарға беруге рұқсат етілмейді.</w:t>
      </w:r>
    </w:p>
    <w:bookmarkEnd w:id="127"/>
    <w:bookmarkStart w:name="z142" w:id="128"/>
    <w:p>
      <w:pPr>
        <w:spacing w:after="0"/>
        <w:ind w:left="0"/>
        <w:jc w:val="both"/>
      </w:pPr>
      <w:r>
        <w:rPr>
          <w:rFonts w:ascii="Times New Roman"/>
          <w:b w:val="false"/>
          <w:i w:val="false"/>
          <w:color w:val="000000"/>
          <w:sz w:val="28"/>
        </w:rPr>
        <w:t>
      Қазақстан Республикасының құжаттандырылатын халқының деректер базасы қалыптастырылатын формулярлардың көшірмелері сұрау салулар бастамашыларына "Сәйкестендiру нөмiрлерiнiң ұлттық тiзiлiмдерi туралы" Қазақстан Республикасы Заңының 11-бабына сәйкес беріледі (жіберіледі).</w:t>
      </w:r>
    </w:p>
    <w:bookmarkEnd w:id="128"/>
    <w:p>
      <w:pPr>
        <w:spacing w:after="0"/>
        <w:ind w:left="0"/>
        <w:jc w:val="both"/>
      </w:pPr>
      <w:r>
        <w:rPr>
          <w:rFonts w:ascii="Times New Roman"/>
          <w:b w:val="false"/>
          <w:i w:val="false"/>
          <w:color w:val="000000"/>
          <w:sz w:val="28"/>
        </w:rPr>
        <w:t>
       Азаматтарға формулярдың көшірмесі берілмейді.</w:t>
      </w:r>
    </w:p>
    <w:p>
      <w:pPr>
        <w:spacing w:after="0"/>
        <w:ind w:left="0"/>
        <w:jc w:val="both"/>
      </w:pPr>
      <w:r>
        <w:rPr>
          <w:rFonts w:ascii="Times New Roman"/>
          <w:b w:val="false"/>
          <w:i w:val="false"/>
          <w:color w:val="000000"/>
          <w:sz w:val="28"/>
        </w:rPr>
        <w:t>
      Формулярдың түпнұсқасы картотекада болмаған кезед, формулярдың түпнұсқасының жоғалғандығы туралы акт жасалады.</w:t>
      </w:r>
    </w:p>
    <w:p>
      <w:pPr>
        <w:spacing w:after="0"/>
        <w:ind w:left="0"/>
        <w:jc w:val="both"/>
      </w:pPr>
      <w:r>
        <w:rPr>
          <w:rFonts w:ascii="Times New Roman"/>
          <w:b w:val="false"/>
          <w:i w:val="false"/>
          <w:color w:val="000000"/>
          <w:sz w:val="28"/>
        </w:rPr>
        <w:t xml:space="preserve">
      Картотекаға енгізу үшін ІІМ КҚҚК-нің деректер базасынан ІІМ КҚҚК-нің елтаңбалы мөрімен расталған фотосуреті бар мәліметтер сұратылады."; </w:t>
      </w:r>
    </w:p>
    <w:bookmarkStart w:name="z162" w:id="12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редакцияда жазылсын. </w:t>
      </w:r>
    </w:p>
    <w:bookmarkEnd w:id="129"/>
    <w:bookmarkStart w:name="z143" w:id="130"/>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 заңнамалық белгіленген тәртіпте:</w:t>
      </w:r>
    </w:p>
    <w:bookmarkEnd w:id="130"/>
    <w:bookmarkStart w:name="z144" w:id="131"/>
    <w:p>
      <w:pPr>
        <w:spacing w:after="0"/>
        <w:ind w:left="0"/>
        <w:jc w:val="both"/>
      </w:pPr>
      <w:r>
        <w:rPr>
          <w:rFonts w:ascii="Times New Roman"/>
          <w:b w:val="false"/>
          <w:i w:val="false"/>
          <w:color w:val="000000"/>
          <w:sz w:val="28"/>
        </w:rPr>
        <w:t>
      1) осы бұйрықты Қазақстан Республикасының Әділет министрлігіне мемлекеттік тіркеуді;</w:t>
      </w:r>
    </w:p>
    <w:bookmarkEnd w:id="131"/>
    <w:bookmarkStart w:name="z145" w:id="132"/>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көшірмелерін қазақ және орыс тілдерінде елтаңбалы мөрмен куәландырған қағаз және электрондық түрде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кәсіпорынға жолдауды;</w:t>
      </w:r>
    </w:p>
    <w:bookmarkEnd w:id="132"/>
    <w:bookmarkStart w:name="z146" w:id="133"/>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bookmarkEnd w:id="133"/>
    <w:bookmarkStart w:name="z147" w:id="134"/>
    <w:p>
      <w:pPr>
        <w:spacing w:after="0"/>
        <w:ind w:left="0"/>
        <w:jc w:val="both"/>
      </w:pPr>
      <w:r>
        <w:rPr>
          <w:rFonts w:ascii="Times New Roman"/>
          <w:b w:val="false"/>
          <w:i w:val="false"/>
          <w:color w:val="000000"/>
          <w:sz w:val="28"/>
        </w:rPr>
        <w:t xml:space="preserve">
      4) осы бұйрықты Қазақстан Республикасының Әділет министрлігінде мемлекеттік тіркегеннен кейін он жұмыс күні ішінде осы тармақтың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134"/>
    <w:bookmarkStart w:name="z148" w:id="13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Е.З. Тургумбаевқа және Қазақстан Республикасы Ішкі істер министрлігінің Көші-қон қызметі комитетіне (М.Т. Қабденов) жүктелсін.</w:t>
      </w:r>
    </w:p>
    <w:bookmarkEnd w:id="135"/>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5 желтоқсандағы</w:t>
            </w:r>
            <w:r>
              <w:br/>
            </w:r>
            <w:r>
              <w:rPr>
                <w:rFonts w:ascii="Times New Roman"/>
                <w:b w:val="false"/>
                <w:i w:val="false"/>
                <w:color w:val="000000"/>
                <w:sz w:val="20"/>
              </w:rPr>
              <w:t>№ 814 бұйрығына</w:t>
            </w:r>
            <w:r>
              <w:br/>
            </w:r>
            <w:r>
              <w:rPr>
                <w:rFonts w:ascii="Times New Roman"/>
                <w:b w:val="false"/>
                <w:i w:val="false"/>
                <w:color w:val="000000"/>
                <w:sz w:val="20"/>
              </w:rPr>
              <w:t>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басты куәландыратын</w:t>
            </w:r>
            <w:r>
              <w:br/>
            </w:r>
            <w:r>
              <w:rPr>
                <w:rFonts w:ascii="Times New Roman"/>
                <w:b w:val="false"/>
                <w:i w:val="false"/>
                <w:color w:val="000000"/>
                <w:sz w:val="20"/>
              </w:rPr>
              <w:t>құжаттарды (босқын куәлігінен</w:t>
            </w:r>
            <w:r>
              <w:br/>
            </w:r>
            <w:r>
              <w:rPr>
                <w:rFonts w:ascii="Times New Roman"/>
                <w:b w:val="false"/>
                <w:i w:val="false"/>
                <w:color w:val="000000"/>
                <w:sz w:val="20"/>
              </w:rPr>
              <w:t>басқа) дайындау үшін</w:t>
            </w:r>
            <w:r>
              <w:br/>
            </w:r>
            <w:r>
              <w:rPr>
                <w:rFonts w:ascii="Times New Roman"/>
                <w:b w:val="false"/>
                <w:i w:val="false"/>
                <w:color w:val="000000"/>
                <w:sz w:val="20"/>
              </w:rPr>
              <w:t xml:space="preserve">формулярдың нысанын және </w:t>
            </w:r>
            <w:r>
              <w:br/>
            </w:r>
            <w:r>
              <w:rPr>
                <w:rFonts w:ascii="Times New Roman"/>
                <w:b w:val="false"/>
                <w:i w:val="false"/>
                <w:color w:val="000000"/>
                <w:sz w:val="20"/>
              </w:rPr>
              <w:t xml:space="preserve">оны ресімдеу, толтыру, есепке </w:t>
            </w:r>
            <w:r>
              <w:br/>
            </w:r>
            <w:r>
              <w:rPr>
                <w:rFonts w:ascii="Times New Roman"/>
                <w:b w:val="false"/>
                <w:i w:val="false"/>
                <w:color w:val="000000"/>
                <w:sz w:val="20"/>
              </w:rPr>
              <w:t xml:space="preserve">алу, сақтау, тапсыру, жұмсау, </w:t>
            </w:r>
            <w:r>
              <w:br/>
            </w:r>
            <w:r>
              <w:rPr>
                <w:rFonts w:ascii="Times New Roman"/>
                <w:b w:val="false"/>
                <w:i w:val="false"/>
                <w:color w:val="000000"/>
                <w:sz w:val="20"/>
              </w:rPr>
              <w:t>жою қағидаларына</w:t>
            </w:r>
            <w:r>
              <w:br/>
            </w:r>
            <w:r>
              <w:rPr>
                <w:rFonts w:ascii="Times New Roman"/>
                <w:b w:val="false"/>
                <w:i w:val="false"/>
                <w:color w:val="000000"/>
                <w:sz w:val="20"/>
              </w:rPr>
              <w:t xml:space="preserve">3-қосымша </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Жеке сәйкестендіру нөмірін                        Свидетельство о регистрации </w:t>
      </w:r>
    </w:p>
    <w:p>
      <w:pPr>
        <w:spacing w:after="0"/>
        <w:ind w:left="0"/>
        <w:jc w:val="both"/>
      </w:pPr>
      <w:r>
        <w:rPr>
          <w:rFonts w:ascii="Times New Roman"/>
          <w:b w:val="false"/>
          <w:i w:val="false"/>
          <w:color w:val="000000"/>
          <w:sz w:val="28"/>
        </w:rPr>
        <w:t>
      тіркеу туралы куәлік                    индивидуального идентификационного номера</w:t>
      </w:r>
    </w:p>
    <w:p>
      <w:pPr>
        <w:spacing w:after="0"/>
        <w:ind w:left="0"/>
        <w:jc w:val="both"/>
      </w:pPr>
      <w:r>
        <w:rPr>
          <w:rFonts w:ascii="Times New Roman"/>
          <w:b w:val="false"/>
          <w:i w:val="false"/>
          <w:color w:val="000000"/>
          <w:sz w:val="28"/>
        </w:rPr>
        <w:t>
      0000001                                                0000001</w:t>
      </w:r>
    </w:p>
    <w:p>
      <w:pPr>
        <w:spacing w:after="0"/>
        <w:ind w:left="0"/>
        <w:jc w:val="both"/>
      </w:pPr>
      <w:r>
        <w:rPr>
          <w:rFonts w:ascii="Times New Roman"/>
          <w:b w:val="false"/>
          <w:i w:val="false"/>
          <w:color w:val="000000"/>
          <w:sz w:val="28"/>
        </w:rPr>
        <w:t>
      Жеке сәйкестендіру нөмірі (ЖСН):       Индивидуальный идентификационный номер</w:t>
      </w:r>
    </w:p>
    <w:p>
      <w:pPr>
        <w:spacing w:after="0"/>
        <w:ind w:left="0"/>
        <w:jc w:val="both"/>
      </w:pPr>
      <w:r>
        <w:rPr>
          <w:rFonts w:ascii="Times New Roman"/>
          <w:b w:val="false"/>
          <w:i w:val="false"/>
          <w:color w:val="000000"/>
          <w:sz w:val="28"/>
        </w:rPr>
        <w:t>
      (ИИН):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ххххххххххххххххх                        Фамилия      хххххххххххххххххххх</w:t>
      </w:r>
    </w:p>
    <w:p>
      <w:pPr>
        <w:spacing w:after="0"/>
        <w:ind w:left="0"/>
        <w:jc w:val="both"/>
      </w:pPr>
      <w:r>
        <w:rPr>
          <w:rFonts w:ascii="Times New Roman"/>
          <w:b w:val="false"/>
          <w:i w:val="false"/>
          <w:color w:val="000000"/>
          <w:sz w:val="28"/>
        </w:rPr>
        <w:t>
      Аты      ххххххххххххххххх                        Имя            хххххххххххххххххххх</w:t>
      </w:r>
    </w:p>
    <w:p>
      <w:pPr>
        <w:spacing w:after="0"/>
        <w:ind w:left="0"/>
        <w:jc w:val="both"/>
      </w:pPr>
      <w:r>
        <w:rPr>
          <w:rFonts w:ascii="Times New Roman"/>
          <w:b w:val="false"/>
          <w:i w:val="false"/>
          <w:color w:val="000000"/>
          <w:sz w:val="28"/>
        </w:rPr>
        <w:t>
      Әкесінің аты      ххххххххххх                        Отчество      хххххххххххххххххххх</w:t>
      </w:r>
    </w:p>
    <w:p>
      <w:pPr>
        <w:spacing w:after="0"/>
        <w:ind w:left="0"/>
        <w:jc w:val="both"/>
      </w:pPr>
      <w:r>
        <w:rPr>
          <w:rFonts w:ascii="Times New Roman"/>
          <w:b w:val="false"/>
          <w:i w:val="false"/>
          <w:color w:val="000000"/>
          <w:sz w:val="28"/>
        </w:rPr>
        <w:t>
      Туған күні      00.00.0000                        Дата рождения      00.00.0000</w:t>
      </w:r>
    </w:p>
    <w:p>
      <w:pPr>
        <w:spacing w:after="0"/>
        <w:ind w:left="0"/>
        <w:jc w:val="both"/>
      </w:pPr>
      <w:r>
        <w:rPr>
          <w:rFonts w:ascii="Times New Roman"/>
          <w:b w:val="false"/>
          <w:i w:val="false"/>
          <w:color w:val="000000"/>
          <w:sz w:val="28"/>
        </w:rPr>
        <w:t>
      Туған жері      ххххххххххх                        Место рождения      хххххххххххххх</w:t>
      </w:r>
    </w:p>
    <w:p>
      <w:pPr>
        <w:spacing w:after="0"/>
        <w:ind w:left="0"/>
        <w:jc w:val="both"/>
      </w:pPr>
      <w:r>
        <w:rPr>
          <w:rFonts w:ascii="Times New Roman"/>
          <w:b w:val="false"/>
          <w:i w:val="false"/>
          <w:color w:val="000000"/>
          <w:sz w:val="28"/>
        </w:rPr>
        <w:t xml:space="preserve">
      Берген орган Қазақстан Республикасы ІІМ            Орган выдачи МВД Республики Казахстан </w:t>
      </w:r>
    </w:p>
    <w:p>
      <w:pPr>
        <w:spacing w:after="0"/>
        <w:ind w:left="0"/>
        <w:jc w:val="both"/>
      </w:pPr>
      <w:r>
        <w:rPr>
          <w:rFonts w:ascii="Times New Roman"/>
          <w:b w:val="false"/>
          <w:i w:val="false"/>
          <w:color w:val="000000"/>
          <w:sz w:val="28"/>
        </w:rPr>
        <w:t>
      Берілген күні            00.00.0000                  Дата выдачи            00.00.0000</w:t>
      </w:r>
    </w:p>
    <w:p>
      <w:pPr>
        <w:spacing w:after="0"/>
        <w:ind w:left="0"/>
        <w:jc w:val="both"/>
      </w:pPr>
      <w:r>
        <w:rPr>
          <w:rFonts w:ascii="Times New Roman"/>
          <w:b w:val="false"/>
          <w:i w:val="false"/>
          <w:color w:val="000000"/>
          <w:sz w:val="28"/>
        </w:rPr>
        <w:t>
      Уәкілетті қызметкер                  М.О.            Уполномоченный сотрудник       М.П.</w:t>
      </w:r>
    </w:p>
    <w:p>
      <w:pPr>
        <w:spacing w:after="0"/>
        <w:ind w:left="0"/>
        <w:jc w:val="both"/>
      </w:pPr>
      <w:r>
        <w:rPr>
          <w:rFonts w:ascii="Times New Roman"/>
          <w:b w:val="false"/>
          <w:i w:val="false"/>
          <w:color w:val="000000"/>
          <w:sz w:val="28"/>
        </w:rPr>
        <w:t>
      Туу туралы куәлікті немесе жеке басты             Действительно при предъявлении куәландыратын құжатты ұсынған кезде            свидетельства о рождении или документа,</w:t>
      </w:r>
    </w:p>
    <w:p>
      <w:pPr>
        <w:spacing w:after="0"/>
        <w:ind w:left="0"/>
        <w:jc w:val="both"/>
      </w:pPr>
      <w:r>
        <w:rPr>
          <w:rFonts w:ascii="Times New Roman"/>
          <w:b w:val="false"/>
          <w:i w:val="false"/>
          <w:color w:val="000000"/>
          <w:sz w:val="28"/>
        </w:rPr>
        <w:t>
      жарамды                                    удостоверяющего личность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5желтоқсандағы</w:t>
            </w:r>
            <w:r>
              <w:br/>
            </w:r>
            <w:r>
              <w:rPr>
                <w:rFonts w:ascii="Times New Roman"/>
                <w:b w:val="false"/>
                <w:i w:val="false"/>
                <w:color w:val="000000"/>
                <w:sz w:val="20"/>
              </w:rPr>
              <w:t>№ 814 бұйрығына</w:t>
            </w:r>
            <w:r>
              <w:br/>
            </w:r>
            <w:r>
              <w:rPr>
                <w:rFonts w:ascii="Times New Roman"/>
                <w:b w:val="false"/>
                <w:i w:val="false"/>
                <w:color w:val="000000"/>
                <w:sz w:val="20"/>
              </w:rPr>
              <w:t>2-қосымша</w:t>
            </w:r>
            <w:r>
              <w:br/>
            </w:r>
            <w:r>
              <w:rPr>
                <w:rFonts w:ascii="Times New Roman"/>
                <w:b w:val="false"/>
                <w:i w:val="false"/>
                <w:color w:val="000000"/>
                <w:sz w:val="20"/>
              </w:rPr>
              <w:t>Жеке басты куәландыратын</w:t>
            </w:r>
            <w:r>
              <w:br/>
            </w:r>
            <w:r>
              <w:rPr>
                <w:rFonts w:ascii="Times New Roman"/>
                <w:b w:val="false"/>
                <w:i w:val="false"/>
                <w:color w:val="000000"/>
                <w:sz w:val="20"/>
              </w:rPr>
              <w:t xml:space="preserve">құжаттарды (босқын куәлігінен </w:t>
            </w:r>
            <w:r>
              <w:br/>
            </w:r>
            <w:r>
              <w:rPr>
                <w:rFonts w:ascii="Times New Roman"/>
                <w:b w:val="false"/>
                <w:i w:val="false"/>
                <w:color w:val="000000"/>
                <w:sz w:val="20"/>
              </w:rPr>
              <w:t>басқа) дайындау үшін</w:t>
            </w:r>
            <w:r>
              <w:br/>
            </w:r>
            <w:r>
              <w:rPr>
                <w:rFonts w:ascii="Times New Roman"/>
                <w:b w:val="false"/>
                <w:i w:val="false"/>
                <w:color w:val="000000"/>
                <w:sz w:val="20"/>
              </w:rPr>
              <w:t>формулярдың нысанын және</w:t>
            </w:r>
            <w:r>
              <w:br/>
            </w:r>
            <w:r>
              <w:rPr>
                <w:rFonts w:ascii="Times New Roman"/>
                <w:b w:val="false"/>
                <w:i w:val="false"/>
                <w:color w:val="000000"/>
                <w:sz w:val="20"/>
              </w:rPr>
              <w:t xml:space="preserve">оны ресімдеу, толтыру, есепке </w:t>
            </w:r>
            <w:r>
              <w:br/>
            </w:r>
            <w:r>
              <w:rPr>
                <w:rFonts w:ascii="Times New Roman"/>
                <w:b w:val="false"/>
                <w:i w:val="false"/>
                <w:color w:val="000000"/>
                <w:sz w:val="20"/>
              </w:rPr>
              <w:t xml:space="preserve">алу, сақтау,  тапсыру, жұмсау, </w:t>
            </w:r>
            <w:r>
              <w:br/>
            </w:r>
            <w:r>
              <w:rPr>
                <w:rFonts w:ascii="Times New Roman"/>
                <w:b w:val="false"/>
                <w:i w:val="false"/>
                <w:color w:val="000000"/>
                <w:sz w:val="20"/>
              </w:rPr>
              <w:t>жою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органының</w:t>
            </w:r>
            <w:r>
              <w:br/>
            </w:r>
            <w:r>
              <w:rPr>
                <w:rFonts w:ascii="Times New Roman"/>
                <w:b w:val="false"/>
                <w:i w:val="false"/>
                <w:color w:val="000000"/>
                <w:sz w:val="20"/>
              </w:rPr>
              <w:t xml:space="preserve"> мөртабаны</w:t>
            </w:r>
            <w:r>
              <w:br/>
            </w:r>
            <w:r>
              <w:rPr>
                <w:rFonts w:ascii="Times New Roman"/>
                <w:b w:val="false"/>
                <w:i w:val="false"/>
                <w:color w:val="000000"/>
                <w:sz w:val="20"/>
              </w:rPr>
              <w:t>20___ж. "___"__________</w:t>
            </w:r>
            <w:r>
              <w:br/>
            </w:r>
            <w:r>
              <w:rPr>
                <w:rFonts w:ascii="Times New Roman"/>
                <w:b w:val="false"/>
                <w:i w:val="false"/>
                <w:color w:val="000000"/>
                <w:sz w:val="20"/>
              </w:rPr>
              <w:t xml:space="preserve">шығыс № </w:t>
            </w:r>
          </w:p>
        </w:tc>
      </w:tr>
    </w:tbl>
    <w:bookmarkStart w:name="z151" w:id="136"/>
    <w:p>
      <w:pPr>
        <w:spacing w:after="0"/>
        <w:ind w:left="0"/>
        <w:jc w:val="left"/>
      </w:pPr>
      <w:r>
        <w:rPr>
          <w:rFonts w:ascii="Times New Roman"/>
          <w:b/>
          <w:i w:val="false"/>
          <w:color w:val="000000"/>
        </w:rPr>
        <w:t xml:space="preserve"> Формулярларды ІІД-ден ІІМ КҚҚК-ге жолдауға арналған ЖИЫНТЫҚ ТІЗІЛІМ</w:t>
      </w:r>
    </w:p>
    <w:bookmarkEnd w:id="13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Ішкі істер департаментінің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формулярды толтыру себебінің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(дайындаудың тәртібі көрсетіледі: жедел не жалпы)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4269"/>
        <w:gridCol w:w="4590"/>
        <w:gridCol w:w="1721"/>
      </w:tblGrid>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көші-қон қызметі бөліністерінің атауы</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бөліністері тізілімінің шығыс № мен күні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Формулярлар саны</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жиынтық тізілімге__________тізілім, ____________формуляр енгізілді.</w:t>
      </w:r>
    </w:p>
    <w:p>
      <w:pPr>
        <w:spacing w:after="0"/>
        <w:ind w:left="0"/>
        <w:jc w:val="both"/>
      </w:pPr>
      <w:r>
        <w:rPr>
          <w:rFonts w:ascii="Times New Roman"/>
          <w:b w:val="false"/>
          <w:i w:val="false"/>
          <w:color w:val="000000"/>
          <w:sz w:val="28"/>
        </w:rPr>
        <w:t xml:space="preserve">
      Ішкі істер департаменті </w:t>
      </w:r>
    </w:p>
    <w:p>
      <w:pPr>
        <w:spacing w:after="0"/>
        <w:ind w:left="0"/>
        <w:jc w:val="both"/>
      </w:pPr>
      <w:r>
        <w:rPr>
          <w:rFonts w:ascii="Times New Roman"/>
          <w:b w:val="false"/>
          <w:i w:val="false"/>
          <w:color w:val="000000"/>
          <w:sz w:val="28"/>
        </w:rPr>
        <w:t>
      КҚҚБ бөлімінің бастығы _____________________       _________________________</w:t>
      </w:r>
    </w:p>
    <w:p>
      <w:pPr>
        <w:spacing w:after="0"/>
        <w:ind w:left="0"/>
        <w:jc w:val="both"/>
      </w:pPr>
      <w:r>
        <w:rPr>
          <w:rFonts w:ascii="Times New Roman"/>
          <w:b w:val="false"/>
          <w:i w:val="false"/>
          <w:color w:val="000000"/>
          <w:sz w:val="28"/>
        </w:rPr>
        <w:t>
      (қолы)              (Т.А.Ә.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5 желтоқсандағы</w:t>
            </w:r>
            <w:r>
              <w:br/>
            </w:r>
            <w:r>
              <w:rPr>
                <w:rFonts w:ascii="Times New Roman"/>
                <w:b w:val="false"/>
                <w:i w:val="false"/>
                <w:color w:val="000000"/>
                <w:sz w:val="20"/>
              </w:rPr>
              <w:t>№ 814 бұйрығына</w:t>
            </w:r>
            <w:r>
              <w:br/>
            </w:r>
            <w:r>
              <w:rPr>
                <w:rFonts w:ascii="Times New Roman"/>
                <w:b w:val="false"/>
                <w:i w:val="false"/>
                <w:color w:val="000000"/>
                <w:sz w:val="20"/>
              </w:rPr>
              <w:t>3-қосымша</w:t>
            </w:r>
            <w:r>
              <w:br/>
            </w:r>
            <w:r>
              <w:rPr>
                <w:rFonts w:ascii="Times New Roman"/>
                <w:b w:val="false"/>
                <w:i w:val="false"/>
                <w:color w:val="000000"/>
                <w:sz w:val="20"/>
              </w:rPr>
              <w:t>Жеке басты куәландыратын</w:t>
            </w:r>
            <w:r>
              <w:br/>
            </w:r>
            <w:r>
              <w:rPr>
                <w:rFonts w:ascii="Times New Roman"/>
                <w:b w:val="false"/>
                <w:i w:val="false"/>
                <w:color w:val="000000"/>
                <w:sz w:val="20"/>
              </w:rPr>
              <w:t xml:space="preserve">құжаттарды (босқын куәлігінен </w:t>
            </w:r>
            <w:r>
              <w:br/>
            </w:r>
            <w:r>
              <w:rPr>
                <w:rFonts w:ascii="Times New Roman"/>
                <w:b w:val="false"/>
                <w:i w:val="false"/>
                <w:color w:val="000000"/>
                <w:sz w:val="20"/>
              </w:rPr>
              <w:t>басқа) дайындау үшін</w:t>
            </w:r>
            <w:r>
              <w:br/>
            </w:r>
            <w:r>
              <w:rPr>
                <w:rFonts w:ascii="Times New Roman"/>
                <w:b w:val="false"/>
                <w:i w:val="false"/>
                <w:color w:val="000000"/>
                <w:sz w:val="20"/>
              </w:rPr>
              <w:t>формулярдың нысанын және</w:t>
            </w:r>
            <w:r>
              <w:br/>
            </w:r>
            <w:r>
              <w:rPr>
                <w:rFonts w:ascii="Times New Roman"/>
                <w:b w:val="false"/>
                <w:i w:val="false"/>
                <w:color w:val="000000"/>
                <w:sz w:val="20"/>
              </w:rPr>
              <w:t xml:space="preserve"> оны ресімдеу, толтыру, есепке </w:t>
            </w:r>
            <w:r>
              <w:br/>
            </w:r>
            <w:r>
              <w:rPr>
                <w:rFonts w:ascii="Times New Roman"/>
                <w:b w:val="false"/>
                <w:i w:val="false"/>
                <w:color w:val="000000"/>
                <w:sz w:val="20"/>
              </w:rPr>
              <w:t xml:space="preserve">алу, сақтау, тапсыру, жұмсау, </w:t>
            </w:r>
            <w:r>
              <w:br/>
            </w:r>
            <w:r>
              <w:rPr>
                <w:rFonts w:ascii="Times New Roman"/>
                <w:b w:val="false"/>
                <w:i w:val="false"/>
                <w:color w:val="000000"/>
                <w:sz w:val="20"/>
              </w:rPr>
              <w:t>жою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3" w:id="137"/>
    <w:p>
      <w:pPr>
        <w:spacing w:after="0"/>
        <w:ind w:left="0"/>
        <w:jc w:val="left"/>
      </w:pPr>
      <w:r>
        <w:rPr>
          <w:rFonts w:ascii="Times New Roman"/>
          <w:b/>
          <w:i w:val="false"/>
          <w:color w:val="000000"/>
        </w:rPr>
        <w:t xml:space="preserve"> Пысықтауға қайтарылған формулярларды тіркеу  ЖУРНАЛЫ </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604"/>
        <w:gridCol w:w="2617"/>
        <w:gridCol w:w="604"/>
        <w:gridCol w:w="1767"/>
        <w:gridCol w:w="2465"/>
        <w:gridCol w:w="2542"/>
        <w:gridCol w:w="837"/>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Формулярдың нөмірі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Т.А.Ә. (ол болған кезде)</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себебі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КҚҚК шығыс № және күні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ІІД кіріс №, күні және шығыс №, күні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КҚҚб-дан кіріс №, күні және шығыс № күні</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дайындалған күні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2017 жылғы 5 желтоқсандағы </w:t>
            </w:r>
            <w:r>
              <w:br/>
            </w:r>
            <w:r>
              <w:rPr>
                <w:rFonts w:ascii="Times New Roman"/>
                <w:b w:val="false"/>
                <w:i w:val="false"/>
                <w:color w:val="000000"/>
                <w:sz w:val="20"/>
              </w:rPr>
              <w:t>№ 814 бұйрығына</w:t>
            </w:r>
            <w:r>
              <w:br/>
            </w:r>
            <w:r>
              <w:rPr>
                <w:rFonts w:ascii="Times New Roman"/>
                <w:b w:val="false"/>
                <w:i w:val="false"/>
                <w:color w:val="000000"/>
                <w:sz w:val="20"/>
              </w:rPr>
              <w:t>4-қосымша</w:t>
            </w:r>
            <w:r>
              <w:br/>
            </w:r>
            <w:r>
              <w:rPr>
                <w:rFonts w:ascii="Times New Roman"/>
                <w:b w:val="false"/>
                <w:i w:val="false"/>
                <w:color w:val="000000"/>
                <w:sz w:val="20"/>
              </w:rPr>
              <w:t xml:space="preserve">Жеке басты куәландыратын </w:t>
            </w:r>
            <w:r>
              <w:br/>
            </w:r>
            <w:r>
              <w:rPr>
                <w:rFonts w:ascii="Times New Roman"/>
                <w:b w:val="false"/>
                <w:i w:val="false"/>
                <w:color w:val="000000"/>
                <w:sz w:val="20"/>
              </w:rPr>
              <w:t xml:space="preserve">құжаттарды (босқын куәлігінен  </w:t>
            </w:r>
            <w:r>
              <w:br/>
            </w:r>
            <w:r>
              <w:rPr>
                <w:rFonts w:ascii="Times New Roman"/>
                <w:b w:val="false"/>
                <w:i w:val="false"/>
                <w:color w:val="000000"/>
                <w:sz w:val="20"/>
              </w:rPr>
              <w:t>басқа) дайындау үшін</w:t>
            </w:r>
            <w:r>
              <w:br/>
            </w:r>
            <w:r>
              <w:rPr>
                <w:rFonts w:ascii="Times New Roman"/>
                <w:b w:val="false"/>
                <w:i w:val="false"/>
                <w:color w:val="000000"/>
                <w:sz w:val="20"/>
              </w:rPr>
              <w:t>формулярдың нысанын және</w:t>
            </w:r>
            <w:r>
              <w:br/>
            </w:r>
            <w:r>
              <w:rPr>
                <w:rFonts w:ascii="Times New Roman"/>
                <w:b w:val="false"/>
                <w:i w:val="false"/>
                <w:color w:val="000000"/>
                <w:sz w:val="20"/>
              </w:rPr>
              <w:t xml:space="preserve"> оны ресімдеу, толтыру, есепке </w:t>
            </w:r>
            <w:r>
              <w:br/>
            </w:r>
            <w:r>
              <w:rPr>
                <w:rFonts w:ascii="Times New Roman"/>
                <w:b w:val="false"/>
                <w:i w:val="false"/>
                <w:color w:val="000000"/>
                <w:sz w:val="20"/>
              </w:rPr>
              <w:t xml:space="preserve">алу, сақтау, тапсыру, жұмсау, </w:t>
            </w:r>
            <w:r>
              <w:br/>
            </w:r>
            <w:r>
              <w:rPr>
                <w:rFonts w:ascii="Times New Roman"/>
                <w:b w:val="false"/>
                <w:i w:val="false"/>
                <w:color w:val="000000"/>
                <w:sz w:val="20"/>
              </w:rPr>
              <w:t>жою қағидаларына</w:t>
            </w:r>
            <w:r>
              <w:br/>
            </w:r>
            <w:r>
              <w:rPr>
                <w:rFonts w:ascii="Times New Roman"/>
                <w:b w:val="false"/>
                <w:i w:val="false"/>
                <w:color w:val="000000"/>
                <w:sz w:val="20"/>
              </w:rPr>
              <w:t xml:space="preserve">19-қосымша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20___ж. "___"__________ </w:t>
            </w:r>
            <w:r>
              <w:br/>
            </w:r>
            <w:r>
              <w:rPr>
                <w:rFonts w:ascii="Times New Roman"/>
                <w:b w:val="false"/>
                <w:i w:val="false"/>
                <w:color w:val="000000"/>
                <w:sz w:val="20"/>
              </w:rPr>
              <w:t xml:space="preserve">шығыс № </w:t>
            </w:r>
          </w:p>
        </w:tc>
      </w:tr>
    </w:tbl>
    <w:bookmarkStart w:name="z155" w:id="138"/>
    <w:p>
      <w:pPr>
        <w:spacing w:after="0"/>
        <w:ind w:left="0"/>
        <w:jc w:val="left"/>
      </w:pPr>
      <w:r>
        <w:rPr>
          <w:rFonts w:ascii="Times New Roman"/>
          <w:b/>
          <w:i w:val="false"/>
          <w:color w:val="000000"/>
        </w:rPr>
        <w:t xml:space="preserve"> Дайындалған құжаттарды, формулярларды  ІІМ КҚҚК-ден ІІД-ге, ІІД-ден ҚАІІб-ге жолдауға арналған ТІЗІЛІМ</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8"/>
        <w:gridCol w:w="2437"/>
        <w:gridCol w:w="2437"/>
        <w:gridCol w:w="2438"/>
        <w:gridCol w:w="1500"/>
      </w:tblGrid>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Журналдардың нөмірі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саны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Формулярлар саны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ҚР ІІМ КҚҚК Басқармасының уәкілетті қызметкерінің Т.А.Ә. (ол болған кезде) қолы</w:t>
      </w:r>
    </w:p>
    <w:p>
      <w:pPr>
        <w:spacing w:after="0"/>
        <w:ind w:left="0"/>
        <w:jc w:val="both"/>
      </w:pPr>
      <w:r>
        <w:rPr>
          <w:rFonts w:ascii="Times New Roman"/>
          <w:b w:val="false"/>
          <w:i w:val="false"/>
          <w:color w:val="000000"/>
          <w:sz w:val="28"/>
        </w:rPr>
        <w:t>
      Тізілімде санамаланған құжаттарды тапсырдым:</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Қалалық, облыстық Ішкі істер департаментінің уәкілетті қызметкерінің Т.А.Ә. (ол болған кезде) қолы</w:t>
      </w:r>
    </w:p>
    <w:p>
      <w:pPr>
        <w:spacing w:after="0"/>
        <w:ind w:left="0"/>
        <w:jc w:val="both"/>
      </w:pPr>
      <w:r>
        <w:rPr>
          <w:rFonts w:ascii="Times New Roman"/>
          <w:b w:val="false"/>
          <w:i w:val="false"/>
          <w:color w:val="000000"/>
          <w:sz w:val="28"/>
        </w:rPr>
        <w:t>
      Тізілімде санамаланған құжаттарды қабылдадым:</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Қаланың, ауданның Ішкі істер басқармасының (бөлімінің) уәкілетті қызметкерінің Т.А.Ә. (ол болған кезде)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