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c87c" w14:textId="a8fc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12 желтоқсандағы № 713 бұйрығы. Қазақстан Республикасының Әділет министрлігінде 2017 жылғы 20 желтоқсанда № 16108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