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b1f2" w14:textId="65eb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31 тамыздағы № 589 бұйрығы. Қазақстан Республикасының Әділет министрлігінде 2017 жылғы 15 желтоқсанда № 16101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бұйрықтарына енгізілетін өзгерістер және толықтырулардың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тіркеуден өткен күннен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xml:space="preserve">
      _____________ Е. Биртанов </w:t>
      </w:r>
    </w:p>
    <w:p>
      <w:pPr>
        <w:spacing w:after="0"/>
        <w:ind w:left="0"/>
        <w:jc w:val="both"/>
      </w:pPr>
      <w:r>
        <w:rPr>
          <w:rFonts w:ascii="Times New Roman"/>
          <w:b w:val="false"/>
          <w:i w:val="false"/>
          <w:color w:val="000000"/>
          <w:sz w:val="28"/>
        </w:rPr>
        <w:t>
      2017 жылғы 21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w:t>
      </w:r>
    </w:p>
    <w:p>
      <w:pPr>
        <w:spacing w:after="0"/>
        <w:ind w:left="0"/>
        <w:jc w:val="both"/>
      </w:pPr>
      <w:r>
        <w:rPr>
          <w:rFonts w:ascii="Times New Roman"/>
          <w:b w:val="false"/>
          <w:i w:val="false"/>
          <w:color w:val="000000"/>
          <w:sz w:val="28"/>
        </w:rPr>
        <w:t>
      және халықты әлеуметтік қорғау министрі</w:t>
      </w:r>
    </w:p>
    <w:p>
      <w:pPr>
        <w:spacing w:after="0"/>
        <w:ind w:left="0"/>
        <w:jc w:val="both"/>
      </w:pPr>
      <w:r>
        <w:rPr>
          <w:rFonts w:ascii="Times New Roman"/>
          <w:b w:val="false"/>
          <w:i w:val="false"/>
          <w:color w:val="000000"/>
          <w:sz w:val="28"/>
        </w:rPr>
        <w:t>
      _____________ Т. Дүйсенова</w:t>
      </w:r>
    </w:p>
    <w:p>
      <w:pPr>
        <w:spacing w:after="0"/>
        <w:ind w:left="0"/>
        <w:jc w:val="both"/>
      </w:pPr>
      <w:r>
        <w:rPr>
          <w:rFonts w:ascii="Times New Roman"/>
          <w:b w:val="false"/>
          <w:i w:val="false"/>
          <w:color w:val="000000"/>
          <w:sz w:val="28"/>
        </w:rPr>
        <w:t>
      2017 жылғы 17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______________Б. Сұлтанов</w:t>
      </w:r>
    </w:p>
    <w:p>
      <w:pPr>
        <w:spacing w:after="0"/>
        <w:ind w:left="0"/>
        <w:jc w:val="both"/>
      </w:pPr>
      <w:r>
        <w:rPr>
          <w:rFonts w:ascii="Times New Roman"/>
          <w:b w:val="false"/>
          <w:i w:val="false"/>
          <w:color w:val="000000"/>
          <w:sz w:val="28"/>
        </w:rPr>
        <w:t>
      2017 жылғы 2 қазан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_____________Т. Сүлейменов</w:t>
      </w:r>
    </w:p>
    <w:p>
      <w:pPr>
        <w:spacing w:after="0"/>
        <w:ind w:left="0"/>
        <w:jc w:val="both"/>
      </w:pPr>
      <w:r>
        <w:rPr>
          <w:rFonts w:ascii="Times New Roman"/>
          <w:b w:val="false"/>
          <w:i w:val="false"/>
          <w:color w:val="000000"/>
          <w:sz w:val="28"/>
        </w:rPr>
        <w:t>
      2017 жылғы 13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______________К. Қасымов</w:t>
      </w:r>
    </w:p>
    <w:p>
      <w:pPr>
        <w:spacing w:after="0"/>
        <w:ind w:left="0"/>
        <w:jc w:val="both"/>
      </w:pPr>
      <w:r>
        <w:rPr>
          <w:rFonts w:ascii="Times New Roman"/>
          <w:b w:val="false"/>
          <w:i w:val="false"/>
          <w:color w:val="000000"/>
          <w:sz w:val="28"/>
        </w:rPr>
        <w:t>
      2017 жылғы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31 тамыздағы</w:t>
            </w:r>
            <w:r>
              <w:br/>
            </w:r>
            <w:r>
              <w:rPr>
                <w:rFonts w:ascii="Times New Roman"/>
                <w:b w:val="false"/>
                <w:i w:val="false"/>
                <w:color w:val="000000"/>
                <w:sz w:val="20"/>
              </w:rPr>
              <w:t>№ 589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Көлік және коммуникация министрлігінің және</w:t>
      </w:r>
      <w:r>
        <w:br/>
      </w:r>
      <w:r>
        <w:rPr>
          <w:rFonts w:ascii="Times New Roman"/>
          <w:b/>
          <w:i w:val="false"/>
          <w:color w:val="000000"/>
        </w:rPr>
        <w:t>Қазақстан Республикасы Инвестициялар және даму министрлігінің</w:t>
      </w:r>
      <w:r>
        <w:br/>
      </w:r>
      <w:r>
        <w:rPr>
          <w:rFonts w:ascii="Times New Roman"/>
          <w:b/>
          <w:i w:val="false"/>
          <w:color w:val="000000"/>
        </w:rPr>
        <w:t>кейбір бұйрықтарына енгізілетін өзгерістер мен</w:t>
      </w:r>
      <w:r>
        <w:br/>
      </w:r>
      <w:r>
        <w:rPr>
          <w:rFonts w:ascii="Times New Roman"/>
          <w:b/>
          <w:i w:val="false"/>
          <w:color w:val="000000"/>
        </w:rPr>
        <w:t>толықтырулардың тізбесі</w:t>
      </w:r>
    </w:p>
    <w:bookmarkEnd w:id="10"/>
    <w:bookmarkStart w:name="z13" w:id="11"/>
    <w:p>
      <w:pPr>
        <w:spacing w:after="0"/>
        <w:ind w:left="0"/>
        <w:jc w:val="both"/>
      </w:pPr>
      <w:r>
        <w:rPr>
          <w:rFonts w:ascii="Times New Roman"/>
          <w:b w:val="false"/>
          <w:i w:val="false"/>
          <w:color w:val="000000"/>
          <w:sz w:val="28"/>
        </w:rPr>
        <w:t xml:space="preserve">
      1.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бұйрығында</w:t>
      </w:r>
      <w:r>
        <w:rPr>
          <w:rFonts w:ascii="Times New Roman"/>
          <w:b w:val="false"/>
          <w:i w:val="false"/>
          <w:color w:val="000000"/>
          <w:sz w:val="28"/>
        </w:rPr>
        <w:t xml:space="preserve"> ("Заң газеті" газетінде 2011 жылғы 2 желтоқсанда жарияланған № 178 (2168), Нормативтік құқықтық актілердің Мемлекеттік тіркеу тізілімінде № 7297 тіркелген):</w:t>
      </w:r>
    </w:p>
    <w:bookmarkEnd w:id="11"/>
    <w:bookmarkStart w:name="z14" w:id="12"/>
    <w:p>
      <w:pPr>
        <w:spacing w:after="0"/>
        <w:ind w:left="0"/>
        <w:jc w:val="both"/>
      </w:pPr>
      <w:r>
        <w:rPr>
          <w:rFonts w:ascii="Times New Roman"/>
          <w:b w:val="false"/>
          <w:i w:val="false"/>
          <w:color w:val="000000"/>
          <w:sz w:val="28"/>
        </w:rPr>
        <w:t xml:space="preserve">
      көрсетілген бұйрықпен бекітілген Тұрақты маршруттар бойынша жолаушылар мен багажды тасымалдау жөнінде қызмет көрсетуге тарифтер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13"/>
    <w:p>
      <w:pPr>
        <w:spacing w:after="0"/>
        <w:ind w:left="0"/>
        <w:jc w:val="both"/>
      </w:pPr>
      <w:r>
        <w:rPr>
          <w:rFonts w:ascii="Times New Roman"/>
          <w:b w:val="false"/>
          <w:i w:val="false"/>
          <w:color w:val="000000"/>
          <w:sz w:val="28"/>
        </w:rPr>
        <w:t xml:space="preserve">
      "4. Тұрақты қалалық (ауылдық), қала маңы және әлеуметтік маңызы бар жолаушылар тасымалын жүзеге асыратын тасымалдаушылар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Жолаушылар мен багажды автомобильмен тұрақты тасымалдау тарифтерін қалыптастырудың экономикалық-математикалық моделіне сәйкес қызмет көрсетілетін маршруттар бойынша жолаушылар мен жүктерді тасымалдауды жүзеге асыруға өздерінің есептік тарифтерін есептейді.";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8" w:id="14"/>
    <w:p>
      <w:pPr>
        <w:spacing w:after="0"/>
        <w:ind w:left="0"/>
        <w:jc w:val="both"/>
      </w:pPr>
      <w:r>
        <w:rPr>
          <w:rFonts w:ascii="Times New Roman"/>
          <w:b w:val="false"/>
          <w:i w:val="false"/>
          <w:color w:val="000000"/>
          <w:sz w:val="28"/>
        </w:rPr>
        <w:t xml:space="preserve">
      2. "Жолаушылар мен багажды автомобильмен тұрақты тасымалдауды ұйымдастырудың үлгі шартын бекіту туралы" Қазақстан Республикасының Инвестициялар және даму министрінің міндетін атқарушысының 2015 жылғы 26 наурыздағы № 348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11002 болып тіркелген, 2015 жылғы 12 маусымда "Әділет" ақпараттық-құқықтық жүйесінде жарияланған):</w:t>
      </w:r>
    </w:p>
    <w:bookmarkEnd w:id="14"/>
    <w:bookmarkStart w:name="z19" w:id="15"/>
    <w:p>
      <w:pPr>
        <w:spacing w:after="0"/>
        <w:ind w:left="0"/>
        <w:jc w:val="both"/>
      </w:pPr>
      <w:r>
        <w:rPr>
          <w:rFonts w:ascii="Times New Roman"/>
          <w:b w:val="false"/>
          <w:i w:val="false"/>
          <w:color w:val="000000"/>
          <w:sz w:val="28"/>
        </w:rPr>
        <w:t xml:space="preserve">
      көрсетілген бұйрықпен бекітілген Жолаушылар мен багажды автомобильмен тұрақты тасымалдауды ұйымдастырудың </w:t>
      </w:r>
      <w:r>
        <w:rPr>
          <w:rFonts w:ascii="Times New Roman"/>
          <w:b w:val="false"/>
          <w:i w:val="false"/>
          <w:color w:val="000000"/>
          <w:sz w:val="28"/>
        </w:rPr>
        <w:t>үлгі шартында</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преамбула мынадай редакцияда жазылсын:</w:t>
      </w:r>
    </w:p>
    <w:bookmarkEnd w:id="16"/>
    <w:bookmarkStart w:name="z21" w:id="17"/>
    <w:p>
      <w:pPr>
        <w:spacing w:after="0"/>
        <w:ind w:left="0"/>
        <w:jc w:val="both"/>
      </w:pPr>
      <w:r>
        <w:rPr>
          <w:rFonts w:ascii="Times New Roman"/>
          <w:b w:val="false"/>
          <w:i w:val="false"/>
          <w:color w:val="000000"/>
          <w:sz w:val="28"/>
        </w:rPr>
        <w:t>
      "____________ ____________________</w:t>
      </w:r>
    </w:p>
    <w:bookmarkEnd w:id="17"/>
    <w:bookmarkStart w:name="z22" w:id="18"/>
    <w:p>
      <w:pPr>
        <w:spacing w:after="0"/>
        <w:ind w:left="0"/>
        <w:jc w:val="both"/>
      </w:pPr>
      <w:r>
        <w:rPr>
          <w:rFonts w:ascii="Times New Roman"/>
          <w:b w:val="false"/>
          <w:i w:val="false"/>
          <w:color w:val="000000"/>
          <w:sz w:val="28"/>
        </w:rPr>
        <w:t>
       (қала) (күні: күні, айы, жылы)</w:t>
      </w:r>
    </w:p>
    <w:bookmarkEnd w:id="18"/>
    <w:bookmarkStart w:name="z23" w:id="19"/>
    <w:p>
      <w:pPr>
        <w:spacing w:after="0"/>
        <w:ind w:left="0"/>
        <w:jc w:val="both"/>
      </w:pPr>
      <w:r>
        <w:rPr>
          <w:rFonts w:ascii="Times New Roman"/>
          <w:b w:val="false"/>
          <w:i w:val="false"/>
          <w:color w:val="000000"/>
          <w:sz w:val="28"/>
        </w:rPr>
        <w:t>
      Бұдан әрі "Ұйымдастырушы" деп аталатын</w:t>
      </w:r>
    </w:p>
    <w:bookmarkEnd w:id="19"/>
    <w:p>
      <w:pPr>
        <w:spacing w:after="0"/>
        <w:ind w:left="0"/>
        <w:jc w:val="both"/>
      </w:pPr>
      <w:r>
        <w:rPr>
          <w:rFonts w:ascii="Times New Roman"/>
          <w:b w:val="false"/>
          <w:i w:val="false"/>
          <w:color w:val="000000"/>
          <w:sz w:val="28"/>
        </w:rPr>
        <w:t>
      ________________________________________________________ атынан</w:t>
      </w:r>
    </w:p>
    <w:bookmarkStart w:name="z24" w:id="20"/>
    <w:p>
      <w:pPr>
        <w:spacing w:after="0"/>
        <w:ind w:left="0"/>
        <w:jc w:val="both"/>
      </w:pPr>
      <w:r>
        <w:rPr>
          <w:rFonts w:ascii="Times New Roman"/>
          <w:b w:val="false"/>
          <w:i w:val="false"/>
          <w:color w:val="000000"/>
          <w:sz w:val="28"/>
        </w:rPr>
        <w:t>
       (жергілікті атқарушы органның немесе уәкілетті ұйымның атауы)</w:t>
      </w:r>
    </w:p>
    <w:bookmarkEnd w:id="20"/>
    <w:bookmarkStart w:name="z25" w:id="21"/>
    <w:p>
      <w:pPr>
        <w:spacing w:after="0"/>
        <w:ind w:left="0"/>
        <w:jc w:val="both"/>
      </w:pPr>
      <w:r>
        <w:rPr>
          <w:rFonts w:ascii="Times New Roman"/>
          <w:b w:val="false"/>
          <w:i w:val="false"/>
          <w:color w:val="000000"/>
          <w:sz w:val="28"/>
        </w:rPr>
        <w:t>
      __________________________________________ негізінде әрекет ететін</w:t>
      </w:r>
    </w:p>
    <w:bookmarkEnd w:id="21"/>
    <w:bookmarkStart w:name="z26" w:id="22"/>
    <w:p>
      <w:pPr>
        <w:spacing w:after="0"/>
        <w:ind w:left="0"/>
        <w:jc w:val="both"/>
      </w:pPr>
      <w:r>
        <w:rPr>
          <w:rFonts w:ascii="Times New Roman"/>
          <w:b w:val="false"/>
          <w:i w:val="false"/>
          <w:color w:val="000000"/>
          <w:sz w:val="28"/>
        </w:rPr>
        <w:t>
       (құжаттың атауы)</w:t>
      </w:r>
    </w:p>
    <w:bookmarkEnd w:id="22"/>
    <w:bookmarkStart w:name="z27" w:id="23"/>
    <w:p>
      <w:pPr>
        <w:spacing w:after="0"/>
        <w:ind w:left="0"/>
        <w:jc w:val="both"/>
      </w:pPr>
      <w:r>
        <w:rPr>
          <w:rFonts w:ascii="Times New Roman"/>
          <w:b w:val="false"/>
          <w:i w:val="false"/>
          <w:color w:val="000000"/>
          <w:sz w:val="28"/>
        </w:rPr>
        <w:t>
      ______________________________________________________________</w:t>
      </w:r>
    </w:p>
    <w:bookmarkEnd w:id="23"/>
    <w:bookmarkStart w:name="z28" w:id="24"/>
    <w:p>
      <w:pPr>
        <w:spacing w:after="0"/>
        <w:ind w:left="0"/>
        <w:jc w:val="both"/>
      </w:pPr>
      <w:r>
        <w:rPr>
          <w:rFonts w:ascii="Times New Roman"/>
          <w:b w:val="false"/>
          <w:i w:val="false"/>
          <w:color w:val="000000"/>
          <w:sz w:val="28"/>
        </w:rPr>
        <w:t>
       (жергілікті атқарушы орган немесе уәкілетті ұйым өкілінің лауазымы)</w:t>
      </w:r>
    </w:p>
    <w:bookmarkEnd w:id="24"/>
    <w:bookmarkStart w:name="z29" w:id="25"/>
    <w:p>
      <w:pPr>
        <w:spacing w:after="0"/>
        <w:ind w:left="0"/>
        <w:jc w:val="both"/>
      </w:pPr>
      <w:r>
        <w:rPr>
          <w:rFonts w:ascii="Times New Roman"/>
          <w:b w:val="false"/>
          <w:i w:val="false"/>
          <w:color w:val="000000"/>
          <w:sz w:val="28"/>
        </w:rPr>
        <w:t>
      ______________________________________________________________</w:t>
      </w:r>
    </w:p>
    <w:bookmarkEnd w:id="25"/>
    <w:bookmarkStart w:name="z30" w:id="26"/>
    <w:p>
      <w:pPr>
        <w:spacing w:after="0"/>
        <w:ind w:left="0"/>
        <w:jc w:val="both"/>
      </w:pPr>
      <w:r>
        <w:rPr>
          <w:rFonts w:ascii="Times New Roman"/>
          <w:b w:val="false"/>
          <w:i w:val="false"/>
          <w:color w:val="000000"/>
          <w:sz w:val="28"/>
        </w:rPr>
        <w:t>
       (тегі, аты, әкесінің аты (егер болған жағдайда)</w:t>
      </w:r>
    </w:p>
    <w:bookmarkEnd w:id="26"/>
    <w:bookmarkStart w:name="z31" w:id="27"/>
    <w:p>
      <w:pPr>
        <w:spacing w:after="0"/>
        <w:ind w:left="0"/>
        <w:jc w:val="both"/>
      </w:pPr>
      <w:r>
        <w:rPr>
          <w:rFonts w:ascii="Times New Roman"/>
          <w:b w:val="false"/>
          <w:i w:val="false"/>
          <w:color w:val="000000"/>
          <w:sz w:val="28"/>
        </w:rPr>
        <w:t>
      бір тараптан және бұдан әрі "Тасымалдаушы" деп аталатын</w:t>
      </w:r>
    </w:p>
    <w:bookmarkEnd w:id="27"/>
    <w:bookmarkStart w:name="z32" w:id="28"/>
    <w:p>
      <w:pPr>
        <w:spacing w:after="0"/>
        <w:ind w:left="0"/>
        <w:jc w:val="both"/>
      </w:pPr>
      <w:r>
        <w:rPr>
          <w:rFonts w:ascii="Times New Roman"/>
          <w:b w:val="false"/>
          <w:i w:val="false"/>
          <w:color w:val="000000"/>
          <w:sz w:val="28"/>
        </w:rPr>
        <w:t>
      ________________________________________________________ атынан</w:t>
      </w:r>
    </w:p>
    <w:bookmarkEnd w:id="28"/>
    <w:bookmarkStart w:name="z33" w:id="29"/>
    <w:p>
      <w:pPr>
        <w:spacing w:after="0"/>
        <w:ind w:left="0"/>
        <w:jc w:val="both"/>
      </w:pPr>
      <w:r>
        <w:rPr>
          <w:rFonts w:ascii="Times New Roman"/>
          <w:b w:val="false"/>
          <w:i w:val="false"/>
          <w:color w:val="000000"/>
          <w:sz w:val="28"/>
        </w:rPr>
        <w:t>
       (заңды тұлғаның немесе жеке кәсіпкердің атауы)</w:t>
      </w:r>
    </w:p>
    <w:bookmarkEnd w:id="29"/>
    <w:bookmarkStart w:name="z34" w:id="30"/>
    <w:p>
      <w:pPr>
        <w:spacing w:after="0"/>
        <w:ind w:left="0"/>
        <w:jc w:val="both"/>
      </w:pPr>
      <w:r>
        <w:rPr>
          <w:rFonts w:ascii="Times New Roman"/>
          <w:b w:val="false"/>
          <w:i w:val="false"/>
          <w:color w:val="000000"/>
          <w:sz w:val="28"/>
        </w:rPr>
        <w:t>
      __________________________________________ негізінде әрекет ететін</w:t>
      </w:r>
    </w:p>
    <w:bookmarkEnd w:id="30"/>
    <w:bookmarkStart w:name="z35" w:id="31"/>
    <w:p>
      <w:pPr>
        <w:spacing w:after="0"/>
        <w:ind w:left="0"/>
        <w:jc w:val="both"/>
      </w:pPr>
      <w:r>
        <w:rPr>
          <w:rFonts w:ascii="Times New Roman"/>
          <w:b w:val="false"/>
          <w:i w:val="false"/>
          <w:color w:val="000000"/>
          <w:sz w:val="28"/>
        </w:rPr>
        <w:t>
       (құжаттың атауы)</w:t>
      </w:r>
    </w:p>
    <w:bookmarkEnd w:id="31"/>
    <w:bookmarkStart w:name="z36" w:id="32"/>
    <w:p>
      <w:pPr>
        <w:spacing w:after="0"/>
        <w:ind w:left="0"/>
        <w:jc w:val="both"/>
      </w:pPr>
      <w:r>
        <w:rPr>
          <w:rFonts w:ascii="Times New Roman"/>
          <w:b w:val="false"/>
          <w:i w:val="false"/>
          <w:color w:val="000000"/>
          <w:sz w:val="28"/>
        </w:rPr>
        <w:t>
      басшы ________________________________________________________,</w:t>
      </w:r>
    </w:p>
    <w:bookmarkEnd w:id="32"/>
    <w:bookmarkStart w:name="z37" w:id="33"/>
    <w:p>
      <w:pPr>
        <w:spacing w:after="0"/>
        <w:ind w:left="0"/>
        <w:jc w:val="both"/>
      </w:pPr>
      <w:r>
        <w:rPr>
          <w:rFonts w:ascii="Times New Roman"/>
          <w:b w:val="false"/>
          <w:i w:val="false"/>
          <w:color w:val="000000"/>
          <w:sz w:val="28"/>
        </w:rPr>
        <w:t>
       (тегі, аты, әкесінің аты (егер болған жағдайда)</w:t>
      </w:r>
    </w:p>
    <w:bookmarkEnd w:id="33"/>
    <w:bookmarkStart w:name="z38" w:id="34"/>
    <w:p>
      <w:pPr>
        <w:spacing w:after="0"/>
        <w:ind w:left="0"/>
        <w:jc w:val="both"/>
      </w:pPr>
      <w:r>
        <w:rPr>
          <w:rFonts w:ascii="Times New Roman"/>
          <w:b w:val="false"/>
          <w:i w:val="false"/>
          <w:color w:val="000000"/>
          <w:sz w:val="28"/>
        </w:rPr>
        <w:t>
      екінші тараптан төмендегілер туралы осы Шартты жасасты.";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35"/>
    <w:p>
      <w:pPr>
        <w:spacing w:after="0"/>
        <w:ind w:left="0"/>
        <w:jc w:val="both"/>
      </w:pPr>
      <w:r>
        <w:rPr>
          <w:rFonts w:ascii="Times New Roman"/>
          <w:b w:val="false"/>
          <w:i w:val="false"/>
          <w:color w:val="000000"/>
          <w:sz w:val="28"/>
        </w:rPr>
        <w:t>
      "1. Ұйымдастырушы жалпы пайдаланымдағы тұрақты маршруттарға қызмет көрсету құқығын береді, ал тасымалдаушы өзіне төменде көрсетілген маршруттар бойынша тасымалдарға қызмет көрсету жөніндегі міндеттерді қабылдайды.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2670"/>
        <w:gridCol w:w="1438"/>
        <w:gridCol w:w="5315"/>
        <w:gridCol w:w="1993"/>
      </w:tblGrid>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нөмiрi</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атауы</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автобустар, шағын автобустар, троллейбустар саны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ұзақтығы километрмен</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2" w:id="36"/>
    <w:p>
      <w:pPr>
        <w:spacing w:after="0"/>
        <w:ind w:left="0"/>
        <w:jc w:val="both"/>
      </w:pPr>
      <w:r>
        <w:rPr>
          <w:rFonts w:ascii="Times New Roman"/>
          <w:b w:val="false"/>
          <w:i w:val="false"/>
          <w:color w:val="000000"/>
          <w:sz w:val="28"/>
        </w:rPr>
        <w:t>
      "2. Тасымалдаушы міндетті:</w:t>
      </w:r>
    </w:p>
    <w:bookmarkEnd w:id="36"/>
    <w:bookmarkStart w:name="z43" w:id="37"/>
    <w:p>
      <w:pPr>
        <w:spacing w:after="0"/>
        <w:ind w:left="0"/>
        <w:jc w:val="both"/>
      </w:pPr>
      <w:r>
        <w:rPr>
          <w:rFonts w:ascii="Times New Roman"/>
          <w:b w:val="false"/>
          <w:i w:val="false"/>
          <w:color w:val="000000"/>
          <w:sz w:val="28"/>
        </w:rPr>
        <w:t>
      1) автокөлік құралдарының техникалық жарамды күйін қамтамасыз етуге және міндетті техникалық байқаудан өтпеген автокөлік құралының маршрутқа шығуына жол бермеуге;</w:t>
      </w:r>
    </w:p>
    <w:bookmarkEnd w:id="37"/>
    <w:bookmarkStart w:name="z44" w:id="38"/>
    <w:p>
      <w:pPr>
        <w:spacing w:after="0"/>
        <w:ind w:left="0"/>
        <w:jc w:val="both"/>
      </w:pPr>
      <w:r>
        <w:rPr>
          <w:rFonts w:ascii="Times New Roman"/>
          <w:b w:val="false"/>
          <w:i w:val="false"/>
          <w:color w:val="000000"/>
          <w:sz w:val="28"/>
        </w:rPr>
        <w:t>
      2) автокөлік құралдары жүргізушілеріне рейс алдында және рейстен кейін медициналық тексеру жүргізілуін, олардың еңбек және тынығу режимінің сақталуын қамтамасыз етуге;</w:t>
      </w:r>
    </w:p>
    <w:bookmarkEnd w:id="38"/>
    <w:bookmarkStart w:name="z45" w:id="39"/>
    <w:p>
      <w:pPr>
        <w:spacing w:after="0"/>
        <w:ind w:left="0"/>
        <w:jc w:val="both"/>
      </w:pPr>
      <w:r>
        <w:rPr>
          <w:rFonts w:ascii="Times New Roman"/>
          <w:b w:val="false"/>
          <w:i w:val="false"/>
          <w:color w:val="000000"/>
          <w:sz w:val="28"/>
        </w:rPr>
        <w:t>
      3) багаждың уақтылы тасымалдануын және сақталуын қамтамасыз етуге;</w:t>
      </w:r>
    </w:p>
    <w:bookmarkEnd w:id="39"/>
    <w:bookmarkStart w:name="z46" w:id="40"/>
    <w:p>
      <w:pPr>
        <w:spacing w:after="0"/>
        <w:ind w:left="0"/>
        <w:jc w:val="both"/>
      </w:pPr>
      <w:r>
        <w:rPr>
          <w:rFonts w:ascii="Times New Roman"/>
          <w:b w:val="false"/>
          <w:i w:val="false"/>
          <w:color w:val="000000"/>
          <w:sz w:val="28"/>
        </w:rPr>
        <w:t>
      4) Қазақстан Республикасының заңнамасына сәйкес азаматтардың жекелеген санаттарын ақысыз тасымалдауды жүзеге асыруға немесе оларға жол ақысы бойынша өзге де жеңілдіктер беруге;</w:t>
      </w:r>
    </w:p>
    <w:bookmarkEnd w:id="40"/>
    <w:bookmarkStart w:name="z47" w:id="41"/>
    <w:p>
      <w:pPr>
        <w:spacing w:after="0"/>
        <w:ind w:left="0"/>
        <w:jc w:val="both"/>
      </w:pPr>
      <w:r>
        <w:rPr>
          <w:rFonts w:ascii="Times New Roman"/>
          <w:b w:val="false"/>
          <w:i w:val="false"/>
          <w:color w:val="000000"/>
          <w:sz w:val="28"/>
        </w:rPr>
        <w:t>
      5) жолаушылар мен багажды автомобильмен тұрақты тасымалдауды жүзеге асыру кезінде маршруттың барлық аялдама пункттерінде – өз бетінше не жолаушылар агенттіктері, автовокзалдар, автостанциялар және (немесе) жолаушыларға қызмет көрсету пункттері арқылы жол жүру құжаттары (билеттер) мен багаж түбіртектерін сатуды, оның ішінде жол жүру құжаттары (билеттер) мен багаж түбіртектерін тікелей және қайтар бағыттарға электронды түрде сатуды, сондай-ақ қайтарылуын қамтамасыз етуге, және олардың жолаушыларда болуын бақылауды жүзеге асыруға;</w:t>
      </w:r>
    </w:p>
    <w:bookmarkEnd w:id="41"/>
    <w:bookmarkStart w:name="z48" w:id="42"/>
    <w:p>
      <w:pPr>
        <w:spacing w:after="0"/>
        <w:ind w:left="0"/>
        <w:jc w:val="both"/>
      </w:pPr>
      <w:r>
        <w:rPr>
          <w:rFonts w:ascii="Times New Roman"/>
          <w:b w:val="false"/>
          <w:i w:val="false"/>
          <w:color w:val="000000"/>
          <w:sz w:val="28"/>
        </w:rPr>
        <w:t>
      6) жолаушылар және багаж тасымалының тарифтерін жариялауға, оларды шарттарда, жол құжатында (билетте) және багаж түбіртегінде тіркеуге;</w:t>
      </w:r>
    </w:p>
    <w:bookmarkEnd w:id="42"/>
    <w:bookmarkStart w:name="z49" w:id="43"/>
    <w:p>
      <w:pPr>
        <w:spacing w:after="0"/>
        <w:ind w:left="0"/>
        <w:jc w:val="both"/>
      </w:pPr>
      <w:r>
        <w:rPr>
          <w:rFonts w:ascii="Times New Roman"/>
          <w:b w:val="false"/>
          <w:i w:val="false"/>
          <w:color w:val="000000"/>
          <w:sz w:val="28"/>
        </w:rPr>
        <w:t>
      7) жарияланған тарифтерді сақтауға және тарифтердің алдағы өзгеруі туралы жолаушыларды алдын-ала хабардар етуге;</w:t>
      </w:r>
    </w:p>
    <w:bookmarkEnd w:id="43"/>
    <w:bookmarkStart w:name="z50" w:id="44"/>
    <w:p>
      <w:pPr>
        <w:spacing w:after="0"/>
        <w:ind w:left="0"/>
        <w:jc w:val="both"/>
      </w:pPr>
      <w:r>
        <w:rPr>
          <w:rFonts w:ascii="Times New Roman"/>
          <w:b w:val="false"/>
          <w:i w:val="false"/>
          <w:color w:val="000000"/>
          <w:sz w:val="28"/>
        </w:rPr>
        <w:t>
      8) тасымалдауларды жүзеге асыру қауіпсіздігі үшін жауапты тұлғаны белгілеуге;</w:t>
      </w:r>
    </w:p>
    <w:bookmarkEnd w:id="44"/>
    <w:bookmarkStart w:name="z51" w:id="45"/>
    <w:p>
      <w:pPr>
        <w:spacing w:after="0"/>
        <w:ind w:left="0"/>
        <w:jc w:val="both"/>
      </w:pPr>
      <w:r>
        <w:rPr>
          <w:rFonts w:ascii="Times New Roman"/>
          <w:b w:val="false"/>
          <w:i w:val="false"/>
          <w:color w:val="000000"/>
          <w:sz w:val="28"/>
        </w:rPr>
        <w:t>
      9) тасымалдау үшін автобустардың, троллейбустардың және шағын автобустардың осы шартта көзделген санын және типін (класын) пайдалануға;</w:t>
      </w:r>
    </w:p>
    <w:bookmarkEnd w:id="45"/>
    <w:bookmarkStart w:name="z52" w:id="46"/>
    <w:p>
      <w:pPr>
        <w:spacing w:after="0"/>
        <w:ind w:left="0"/>
        <w:jc w:val="both"/>
      </w:pPr>
      <w:r>
        <w:rPr>
          <w:rFonts w:ascii="Times New Roman"/>
          <w:b w:val="false"/>
          <w:i w:val="false"/>
          <w:color w:val="000000"/>
          <w:sz w:val="28"/>
        </w:rPr>
        <w:t>
      10) маршрутта пайдаланылатын автобустардың, троллейбустардың және шағын автобустардың бекітілген маршрутын және қозғалыс кестесін сақтауға;</w:t>
      </w:r>
    </w:p>
    <w:bookmarkEnd w:id="46"/>
    <w:bookmarkStart w:name="z53" w:id="47"/>
    <w:p>
      <w:pPr>
        <w:spacing w:after="0"/>
        <w:ind w:left="0"/>
        <w:jc w:val="both"/>
      </w:pPr>
      <w:r>
        <w:rPr>
          <w:rFonts w:ascii="Times New Roman"/>
          <w:b w:val="false"/>
          <w:i w:val="false"/>
          <w:color w:val="000000"/>
          <w:sz w:val="28"/>
        </w:rPr>
        <w:t>
      11) тасымалдауды ұйымдастырушыға ақпарат бере отырып, автокөлік құралдарын қозғалыс жылдамдығы, маршрутының және кестесінің сақталуы туралы деректерді нақты уақыт режимінде үздіксіз беру құрылғыларымен жабдықтауға;</w:t>
      </w:r>
    </w:p>
    <w:bookmarkEnd w:id="47"/>
    <w:bookmarkStart w:name="z54" w:id="48"/>
    <w:p>
      <w:pPr>
        <w:spacing w:after="0"/>
        <w:ind w:left="0"/>
        <w:jc w:val="both"/>
      </w:pPr>
      <w:r>
        <w:rPr>
          <w:rFonts w:ascii="Times New Roman"/>
          <w:b w:val="false"/>
          <w:i w:val="false"/>
          <w:color w:val="000000"/>
          <w:sz w:val="28"/>
        </w:rPr>
        <w:t>
      12) ұлттық стандарттарды сақтауға міндетті;</w:t>
      </w:r>
    </w:p>
    <w:bookmarkEnd w:id="48"/>
    <w:bookmarkStart w:name="z55" w:id="49"/>
    <w:p>
      <w:pPr>
        <w:spacing w:after="0"/>
        <w:ind w:left="0"/>
        <w:jc w:val="both"/>
      </w:pPr>
      <w:r>
        <w:rPr>
          <w:rFonts w:ascii="Times New Roman"/>
          <w:b w:val="false"/>
          <w:i w:val="false"/>
          <w:color w:val="000000"/>
          <w:sz w:val="28"/>
        </w:rPr>
        <w:t>
      13) жолаушының қауiпсiздiгiн, оған қажетті қызмет ету жайлылығы және шарттары жасалуын қамтамасыз етуге міндетті;</w:t>
      </w:r>
    </w:p>
    <w:bookmarkEnd w:id="49"/>
    <w:bookmarkStart w:name="z56" w:id="50"/>
    <w:p>
      <w:pPr>
        <w:spacing w:after="0"/>
        <w:ind w:left="0"/>
        <w:jc w:val="both"/>
      </w:pPr>
      <w:r>
        <w:rPr>
          <w:rFonts w:ascii="Times New Roman"/>
          <w:b w:val="false"/>
          <w:i w:val="false"/>
          <w:color w:val="000000"/>
          <w:sz w:val="28"/>
        </w:rPr>
        <w:t>
      14) маршрут (км) бойынша өткен жолға сүйеніп, қалалық (ауылдық) немесе қала маңы қатынастарында жолақысының электрондық төлеу жүйесін пайдаланған жағдайда Шарт қолданыста болған уақыт ішінде бағдардың бекітілген сызбанұсқасына сәйкес ____ километр көлемінде жолаушылар мен багажды тасымалдауды жүзеге асыруға міндеттенеді;</w:t>
      </w:r>
    </w:p>
    <w:bookmarkEnd w:id="50"/>
    <w:bookmarkStart w:name="z57" w:id="51"/>
    <w:p>
      <w:pPr>
        <w:spacing w:after="0"/>
        <w:ind w:left="0"/>
        <w:jc w:val="both"/>
      </w:pPr>
      <w:r>
        <w:rPr>
          <w:rFonts w:ascii="Times New Roman"/>
          <w:b w:val="false"/>
          <w:i w:val="false"/>
          <w:color w:val="000000"/>
          <w:sz w:val="28"/>
        </w:rPr>
        <w:t>
      15) маршрут (км) бойынша өткен жолға сүйеніп, қалалық (ауылдық) немесе қала маңы қатынастарында жолақысының электрондық төлеу жүйесін пайдаланған жағдайда автобустардың салонында жолақысын электрондық төлеу жүйесінің құрылғыларын, байланыс жабдықтарын, модемді, ақпараттандыру және диспетчерлеу жүйесін жарамды және қауіпсіз пайдалануды қамтамасыз ету;</w:t>
      </w:r>
    </w:p>
    <w:bookmarkEnd w:id="51"/>
    <w:bookmarkStart w:name="z58" w:id="52"/>
    <w:p>
      <w:pPr>
        <w:spacing w:after="0"/>
        <w:ind w:left="0"/>
        <w:jc w:val="both"/>
      </w:pPr>
      <w:r>
        <w:rPr>
          <w:rFonts w:ascii="Times New Roman"/>
          <w:b w:val="false"/>
          <w:i w:val="false"/>
          <w:color w:val="000000"/>
          <w:sz w:val="28"/>
        </w:rPr>
        <w:t>
      16) осы шартта көрсетілген тасымал мөлшеріне сәйкес уақытылы тасымалды қамтамасыз ету.";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0" w:id="53"/>
    <w:p>
      <w:pPr>
        <w:spacing w:after="0"/>
        <w:ind w:left="0"/>
        <w:jc w:val="both"/>
      </w:pPr>
      <w:r>
        <w:rPr>
          <w:rFonts w:ascii="Times New Roman"/>
          <w:b w:val="false"/>
          <w:i w:val="false"/>
          <w:color w:val="000000"/>
          <w:sz w:val="28"/>
        </w:rPr>
        <w:t>
      "3. Ұйымдастырушы міндетті:</w:t>
      </w:r>
    </w:p>
    <w:bookmarkEnd w:id="53"/>
    <w:bookmarkStart w:name="z61" w:id="54"/>
    <w:p>
      <w:pPr>
        <w:spacing w:after="0"/>
        <w:ind w:left="0"/>
        <w:jc w:val="both"/>
      </w:pPr>
      <w:r>
        <w:rPr>
          <w:rFonts w:ascii="Times New Roman"/>
          <w:b w:val="false"/>
          <w:i w:val="false"/>
          <w:color w:val="000000"/>
          <w:sz w:val="28"/>
        </w:rPr>
        <w:t>
      1) Қазақстан Республикасының заңнамасына сәйкес жолаушыларды отырғызудың және түсірудің белгіленген пункттерін ресімдеуді және күтіп-ұстауды қамтамасыз етуге;</w:t>
      </w:r>
    </w:p>
    <w:bookmarkEnd w:id="54"/>
    <w:bookmarkStart w:name="z62" w:id="55"/>
    <w:p>
      <w:pPr>
        <w:spacing w:after="0"/>
        <w:ind w:left="0"/>
        <w:jc w:val="both"/>
      </w:pPr>
      <w:r>
        <w:rPr>
          <w:rFonts w:ascii="Times New Roman"/>
          <w:b w:val="false"/>
          <w:i w:val="false"/>
          <w:color w:val="000000"/>
          <w:sz w:val="28"/>
        </w:rPr>
        <w:t>
      2) автобустардың, шағын автобустардың, троллейбустардың белгіленген қозғалыс кестесiнiң сақталуын бақылауды жүзеге асыруға;</w:t>
      </w:r>
    </w:p>
    <w:bookmarkEnd w:id="55"/>
    <w:bookmarkStart w:name="z63" w:id="56"/>
    <w:p>
      <w:pPr>
        <w:spacing w:after="0"/>
        <w:ind w:left="0"/>
        <w:jc w:val="both"/>
      </w:pPr>
      <w:r>
        <w:rPr>
          <w:rFonts w:ascii="Times New Roman"/>
          <w:b w:val="false"/>
          <w:i w:val="false"/>
          <w:color w:val="000000"/>
          <w:sz w:val="28"/>
        </w:rPr>
        <w:t>
      3) тасымалдаушыны жол жүрісі жағдайының, тасымалдың, маршруттар сызбасының және қозғалыс кестесінің өзгеруі туралы уақтылы хабардар етуге;</w:t>
      </w:r>
    </w:p>
    <w:bookmarkEnd w:id="56"/>
    <w:bookmarkStart w:name="z64" w:id="57"/>
    <w:p>
      <w:pPr>
        <w:spacing w:after="0"/>
        <w:ind w:left="0"/>
        <w:jc w:val="both"/>
      </w:pPr>
      <w:r>
        <w:rPr>
          <w:rFonts w:ascii="Times New Roman"/>
          <w:b w:val="false"/>
          <w:i w:val="false"/>
          <w:color w:val="000000"/>
          <w:sz w:val="28"/>
        </w:rPr>
        <w:t>
      4) күнтізбелік он күн ішінде Тасымалдаушының маршруттарда туындайтын проблемалар бойынша өтінішін және тасымалдарды жетілдіру бойынша ұсыныстарын қарауға және оларды шешу үшін шаралар қабылдауға міндетті;</w:t>
      </w:r>
    </w:p>
    <w:bookmarkEnd w:id="57"/>
    <w:bookmarkStart w:name="z65" w:id="58"/>
    <w:p>
      <w:pPr>
        <w:spacing w:after="0"/>
        <w:ind w:left="0"/>
        <w:jc w:val="both"/>
      </w:pPr>
      <w:r>
        <w:rPr>
          <w:rFonts w:ascii="Times New Roman"/>
          <w:b w:val="false"/>
          <w:i w:val="false"/>
          <w:color w:val="000000"/>
          <w:sz w:val="28"/>
        </w:rPr>
        <w:t xml:space="preserve">
      5) маршрут (км) бойынша өткен жолға сүйеніп, қалалық (ауылдық) немесе қала маңы қатынастарында жолақысының электрондық төлеу жүйесін пайдаланған жағдайда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атқарушысының 2015 жылғы 25 тамыздағы № 883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12353 тіркелген) (бұдан әрі - Қағидалар) көрсетілген есеп негізінде ай сайын субсидиялар төлемін жүзеге асыру.";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7" w:id="59"/>
    <w:p>
      <w:pPr>
        <w:spacing w:after="0"/>
        <w:ind w:left="0"/>
        <w:jc w:val="both"/>
      </w:pPr>
      <w:r>
        <w:rPr>
          <w:rFonts w:ascii="Times New Roman"/>
          <w:b w:val="false"/>
          <w:i w:val="false"/>
          <w:color w:val="000000"/>
          <w:sz w:val="28"/>
        </w:rPr>
        <w:t xml:space="preserve">
      "4. Тасымалдаушы осы шартты бекіткен күнінен бастап екі жыл өткен соң маршрутта пайдаланылатын автобустарды, шағын автобустарды, троллейбустарды осы шарттың толық әрекет ету мерзімінде осы шарттың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жаңартуға міндетті.";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9" w:id="60"/>
    <w:p>
      <w:pPr>
        <w:spacing w:after="0"/>
        <w:ind w:left="0"/>
        <w:jc w:val="both"/>
      </w:pPr>
      <w:r>
        <w:rPr>
          <w:rFonts w:ascii="Times New Roman"/>
          <w:b w:val="false"/>
          <w:i w:val="false"/>
          <w:color w:val="000000"/>
          <w:sz w:val="28"/>
        </w:rPr>
        <w:t xml:space="preserve">
      "11. Кестелер, маршруттар бойынша қозғалыстың кестесі және тарифтік кесте (қалааралық облысаралық маршруттардан басқа), сондай-ақ маршрутта пайдаланылатын автобустардың, троллейбустардың, шағын автобустардың типі (класы) мен саны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жеке қосымшада келтiрiледi және шарттың ажырағысыз бөлігі болып табылады. Жергілікті атқарушы органдар Субсидиялау қағидасының талабына сәйкес тасымалдаушылардың шығындарын субсидиялайды.";</w:t>
      </w:r>
    </w:p>
    <w:bookmarkEnd w:id="60"/>
    <w:bookmarkStart w:name="z70" w:id="61"/>
    <w:p>
      <w:pPr>
        <w:spacing w:after="0"/>
        <w:ind w:left="0"/>
        <w:jc w:val="both"/>
      </w:pPr>
      <w:r>
        <w:rPr>
          <w:rFonts w:ascii="Times New Roman"/>
          <w:b w:val="false"/>
          <w:i w:val="false"/>
          <w:color w:val="000000"/>
          <w:sz w:val="28"/>
        </w:rPr>
        <w:t>
      18-тармақ мынадай редакцияда жазылсын:</w:t>
      </w:r>
    </w:p>
    <w:bookmarkEnd w:id="61"/>
    <w:bookmarkStart w:name="z71" w:id="62"/>
    <w:p>
      <w:pPr>
        <w:spacing w:after="0"/>
        <w:ind w:left="0"/>
        <w:jc w:val="both"/>
      </w:pPr>
      <w:r>
        <w:rPr>
          <w:rFonts w:ascii="Times New Roman"/>
          <w:b w:val="false"/>
          <w:i w:val="false"/>
          <w:color w:val="000000"/>
          <w:sz w:val="28"/>
        </w:rPr>
        <w:t>
      "18. Тасымалдаушы осы шарттың 4-тармағының талаптарын сақтау кезінде, осы шартқа өзгерістер және толықтырулар енгізу жолымен осы шарттың қолдану мерзімінің аяқталуына дейін күнтізбелік алпыс күннен кем емес берген тасымалдаушының жазбаша өтініші негізінде осы шарттың қолданылуы он жылға ұзартылады.";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73" w:id="63"/>
    <w:p>
      <w:pPr>
        <w:spacing w:after="0"/>
        <w:ind w:left="0"/>
        <w:jc w:val="both"/>
      </w:pPr>
      <w:r>
        <w:rPr>
          <w:rFonts w:ascii="Times New Roman"/>
          <w:b w:val="false"/>
          <w:i w:val="false"/>
          <w:color w:val="000000"/>
          <w:sz w:val="28"/>
        </w:rPr>
        <w:t xml:space="preserve">
      3.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атқарушысының 2015 жылғы 26 наурыздағы № 349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11550 болып тіркелген, 2015 жылғы 15 шілдеде "Әділет" ақпараттық-құқықтық жүйесінде жарияланған):</w:t>
      </w:r>
    </w:p>
    <w:bookmarkEnd w:id="63"/>
    <w:bookmarkStart w:name="z74" w:id="64"/>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6" w:id="65"/>
    <w:p>
      <w:pPr>
        <w:spacing w:after="0"/>
        <w:ind w:left="0"/>
        <w:jc w:val="both"/>
      </w:pPr>
      <w:r>
        <w:rPr>
          <w:rFonts w:ascii="Times New Roman"/>
          <w:b w:val="false"/>
          <w:i w:val="false"/>
          <w:color w:val="000000"/>
          <w:sz w:val="28"/>
        </w:rPr>
        <w:t>
      "3. Осы Қағидада қолданылатын негізгі ұғымдар:</w:t>
      </w:r>
    </w:p>
    <w:bookmarkEnd w:id="65"/>
    <w:bookmarkStart w:name="z77" w:id="66"/>
    <w:p>
      <w:pPr>
        <w:spacing w:after="0"/>
        <w:ind w:left="0"/>
        <w:jc w:val="both"/>
      </w:pPr>
      <w:r>
        <w:rPr>
          <w:rFonts w:ascii="Times New Roman"/>
          <w:b w:val="false"/>
          <w:i w:val="false"/>
          <w:color w:val="000000"/>
          <w:sz w:val="28"/>
        </w:rPr>
        <w:t xml:space="preserve">
      1) багаж түбіртегі – багажды автомобильмен тасымалдау шартының жасалғанын, сондай-ақ тасымалдаушының багажды сақтауға немесе тасымалдау үшін қабылдағанын растайтын құжат; </w:t>
      </w:r>
    </w:p>
    <w:bookmarkEnd w:id="66"/>
    <w:bookmarkStart w:name="z78" w:id="67"/>
    <w:p>
      <w:pPr>
        <w:spacing w:after="0"/>
        <w:ind w:left="0"/>
        <w:jc w:val="both"/>
      </w:pPr>
      <w:r>
        <w:rPr>
          <w:rFonts w:ascii="Times New Roman"/>
          <w:b w:val="false"/>
          <w:i w:val="false"/>
          <w:color w:val="000000"/>
          <w:sz w:val="28"/>
        </w:rPr>
        <w:t xml:space="preserve">
      2) багажды автомобиль – жолаушылар мен жүкті тұрақты автомобильмен тасымалдау маршруттарында жолаушылардың багаждарын (жүктерін) тасымалдауға арналған жүк автомобилі; </w:t>
      </w:r>
    </w:p>
    <w:bookmarkEnd w:id="67"/>
    <w:bookmarkStart w:name="z79" w:id="68"/>
    <w:p>
      <w:pPr>
        <w:spacing w:after="0"/>
        <w:ind w:left="0"/>
        <w:jc w:val="both"/>
      </w:pPr>
      <w:r>
        <w:rPr>
          <w:rFonts w:ascii="Times New Roman"/>
          <w:b w:val="false"/>
          <w:i w:val="false"/>
          <w:color w:val="000000"/>
          <w:sz w:val="28"/>
        </w:rPr>
        <w:t xml:space="preserve">
      3) борт журналы –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нөмiрленген және тiгiлген, тасымалдаушының мөрімен бекiтiлген жолаушылар мен багажды тұрақты емес тасымалдауды жүзеге асыру кезінде автокөлiк құралында болатын журнал, оған автокөлiк құралының рейс алдындағы техникалық тексеруден және жүргiзушiнiң рейс алдындағы (ауысым алдындағы) медициналық куәландырудан өткенi туралы белгiлер қойылады;</w:t>
      </w:r>
    </w:p>
    <w:bookmarkEnd w:id="68"/>
    <w:bookmarkStart w:name="z80" w:id="69"/>
    <w:p>
      <w:pPr>
        <w:spacing w:after="0"/>
        <w:ind w:left="0"/>
        <w:jc w:val="both"/>
      </w:pPr>
      <w:r>
        <w:rPr>
          <w:rFonts w:ascii="Times New Roman"/>
          <w:b w:val="false"/>
          <w:i w:val="false"/>
          <w:color w:val="000000"/>
          <w:sz w:val="28"/>
        </w:rPr>
        <w:t xml:space="preserve">
      4) диспетчерлік жүйе – келісілген маршруттар бойынша жолаушылар мен багажды тұрақты тасымалдауды жүзеге асыратын автокөлік құралдарының қозғалысы туралы нақты уақыт режимінде үздіксіз ақпарат алуға мүмкіндік беретін жүйе; </w:t>
      </w:r>
    </w:p>
    <w:bookmarkEnd w:id="69"/>
    <w:bookmarkStart w:name="z81" w:id="70"/>
    <w:p>
      <w:pPr>
        <w:spacing w:after="0"/>
        <w:ind w:left="0"/>
        <w:jc w:val="both"/>
      </w:pPr>
      <w:r>
        <w:rPr>
          <w:rFonts w:ascii="Times New Roman"/>
          <w:b w:val="false"/>
          <w:i w:val="false"/>
          <w:color w:val="000000"/>
          <w:sz w:val="28"/>
        </w:rPr>
        <w:t xml:space="preserve">
      5) диспетчерлік жүйе операторы – диспетчерлік жүйені ұйымдастыру және жұмыс істеуін қамтамасыз ететін жеке немесе заңды тұлғалар; </w:t>
      </w:r>
    </w:p>
    <w:bookmarkEnd w:id="70"/>
    <w:bookmarkStart w:name="z82" w:id="71"/>
    <w:p>
      <w:pPr>
        <w:spacing w:after="0"/>
        <w:ind w:left="0"/>
        <w:jc w:val="both"/>
      </w:pPr>
      <w:r>
        <w:rPr>
          <w:rFonts w:ascii="Times New Roman"/>
          <w:b w:val="false"/>
          <w:i w:val="false"/>
          <w:color w:val="000000"/>
          <w:sz w:val="28"/>
        </w:rPr>
        <w:t>
      6) жолаушыларды отырғызу және түсiру пункттерi (аялдау пунктi) – осы Қағидалардың талаптарына сәйкес жайластырылған, жолаушыларды отырғызу және түсiру мақсатында автокөлiк құралдарының аялдауына арналған жол бойындағы белдеу учаскесi;</w:t>
      </w:r>
    </w:p>
    <w:bookmarkEnd w:id="71"/>
    <w:bookmarkStart w:name="z83" w:id="72"/>
    <w:p>
      <w:pPr>
        <w:spacing w:after="0"/>
        <w:ind w:left="0"/>
        <w:jc w:val="both"/>
      </w:pPr>
      <w:r>
        <w:rPr>
          <w:rFonts w:ascii="Times New Roman"/>
          <w:b w:val="false"/>
          <w:i w:val="false"/>
          <w:color w:val="000000"/>
          <w:sz w:val="28"/>
        </w:rPr>
        <w:t>
      7) жол жүру құжаты (билет) – ресімдеу жолымен жолаушыны тасымалдау шарты жасалатын қағаз немесе электрондық нысандағы құжат;</w:t>
      </w:r>
    </w:p>
    <w:bookmarkEnd w:id="72"/>
    <w:bookmarkStart w:name="z84" w:id="73"/>
    <w:p>
      <w:pPr>
        <w:spacing w:after="0"/>
        <w:ind w:left="0"/>
        <w:jc w:val="both"/>
      </w:pPr>
      <w:r>
        <w:rPr>
          <w:rFonts w:ascii="Times New Roman"/>
          <w:b w:val="false"/>
          <w:i w:val="false"/>
          <w:color w:val="000000"/>
          <w:sz w:val="28"/>
        </w:rPr>
        <w:t>
      8) қауiптi учаскелер – автомобиль жолдарының жүрiп өткенде жол-көлiк оқиғасы болуының жоғары қаупi туындайтын немесе қозғалыс режимiнiң елеулi өзгерiстерiне байланысты учаскелері;</w:t>
      </w:r>
    </w:p>
    <w:bookmarkEnd w:id="73"/>
    <w:bookmarkStart w:name="z85" w:id="74"/>
    <w:p>
      <w:pPr>
        <w:spacing w:after="0"/>
        <w:ind w:left="0"/>
        <w:jc w:val="both"/>
      </w:pPr>
      <w:r>
        <w:rPr>
          <w:rFonts w:ascii="Times New Roman"/>
          <w:b w:val="false"/>
          <w:i w:val="false"/>
          <w:color w:val="000000"/>
          <w:sz w:val="28"/>
        </w:rPr>
        <w:t>
      9) қозғалыс кестесi – жолаушылар мен багажды автомобильмен тұрақты тасымалдау маршрутының әрбiр аялдама пунктi бойынша автобустардың, шағын автобустардың, троллейбустардың қозғалыс орны мен уақыты туралы мәлiметтерді қамтитын құжат (кесте, графикалық бейне);</w:t>
      </w:r>
    </w:p>
    <w:bookmarkEnd w:id="74"/>
    <w:bookmarkStart w:name="z86" w:id="75"/>
    <w:p>
      <w:pPr>
        <w:spacing w:after="0"/>
        <w:ind w:left="0"/>
        <w:jc w:val="both"/>
      </w:pPr>
      <w:r>
        <w:rPr>
          <w:rFonts w:ascii="Times New Roman"/>
          <w:b w:val="false"/>
          <w:i w:val="false"/>
          <w:color w:val="000000"/>
          <w:sz w:val="28"/>
        </w:rPr>
        <w:t>
      10) қолмен жуу – автокөлік құралдарын су берудің жоғары қысымды аппараттарын, су жеткізу жүйелерін және (немесе) ыдыстардағы суды пайдалану арқылы қолмен жуу;</w:t>
      </w:r>
    </w:p>
    <w:bookmarkEnd w:id="75"/>
    <w:bookmarkStart w:name="z87" w:id="76"/>
    <w:p>
      <w:pPr>
        <w:spacing w:after="0"/>
        <w:ind w:left="0"/>
        <w:jc w:val="both"/>
      </w:pPr>
      <w:r>
        <w:rPr>
          <w:rFonts w:ascii="Times New Roman"/>
          <w:b w:val="false"/>
          <w:i w:val="false"/>
          <w:color w:val="000000"/>
          <w:sz w:val="28"/>
        </w:rPr>
        <w:t>
      11) маршрут – автобустың, шағын автобустың, троллейбустың белгiленген бастапқы, аралық және соңғы аялдама пункттерi арасында белгiленген жүретiн жолы;</w:t>
      </w:r>
    </w:p>
    <w:bookmarkEnd w:id="76"/>
    <w:bookmarkStart w:name="z88" w:id="77"/>
    <w:p>
      <w:pPr>
        <w:spacing w:after="0"/>
        <w:ind w:left="0"/>
        <w:jc w:val="both"/>
      </w:pPr>
      <w:r>
        <w:rPr>
          <w:rFonts w:ascii="Times New Roman"/>
          <w:b w:val="false"/>
          <w:i w:val="false"/>
          <w:color w:val="000000"/>
          <w:sz w:val="28"/>
        </w:rPr>
        <w:t>
      12) маршрут схемасы – аялдау пункттерi, олардың ара қашықтықтары, сондай-ақ оларға тән бағдарлар (жол айрықтары, қиылыстар, темiржол өтпелерi, көпiрлер және тоннельдер) көрсетiлген маршруттың графикалық шартты бейнеленуi;</w:t>
      </w:r>
    </w:p>
    <w:bookmarkEnd w:id="77"/>
    <w:bookmarkStart w:name="z89" w:id="78"/>
    <w:p>
      <w:pPr>
        <w:spacing w:after="0"/>
        <w:ind w:left="0"/>
        <w:jc w:val="both"/>
      </w:pPr>
      <w:r>
        <w:rPr>
          <w:rFonts w:ascii="Times New Roman"/>
          <w:b w:val="false"/>
          <w:i w:val="false"/>
          <w:color w:val="000000"/>
          <w:sz w:val="28"/>
        </w:rPr>
        <w:t>
      13) механикаландырылған жуу – жуу құрамы және суды жеткізу үшін құрылғылармен, айналатын және (немесе) қозғалатын щеткалармен, сондай-ақ желдеткіш құрылғысымен жарақтандырылған арка үлгісіндегі ауыстырылатын тетіктерден тұратын автокөлік құралдарын автоматты жуу;</w:t>
      </w:r>
    </w:p>
    <w:bookmarkEnd w:id="78"/>
    <w:bookmarkStart w:name="z90" w:id="79"/>
    <w:p>
      <w:pPr>
        <w:spacing w:after="0"/>
        <w:ind w:left="0"/>
        <w:jc w:val="both"/>
      </w:pPr>
      <w:r>
        <w:rPr>
          <w:rFonts w:ascii="Times New Roman"/>
          <w:b w:val="false"/>
          <w:i w:val="false"/>
          <w:color w:val="000000"/>
          <w:sz w:val="28"/>
        </w:rPr>
        <w:t>
      14) рейс – маршруттың бастапқы пунктiнен соңғы пунктiне дейiнгi автобустың, шағын автобустың, троллейбустың жолы;</w:t>
      </w:r>
    </w:p>
    <w:bookmarkEnd w:id="79"/>
    <w:bookmarkStart w:name="z91" w:id="80"/>
    <w:p>
      <w:pPr>
        <w:spacing w:after="0"/>
        <w:ind w:left="0"/>
        <w:jc w:val="both"/>
      </w:pPr>
      <w:r>
        <w:rPr>
          <w:rFonts w:ascii="Times New Roman"/>
          <w:b w:val="false"/>
          <w:i w:val="false"/>
          <w:color w:val="000000"/>
          <w:sz w:val="28"/>
        </w:rPr>
        <w:t>
      14-1) такси тасымалы - жеңіл автомобилмен жолаушылар және багажды ақылы немесе жалдау бойынша тасымалдау қызметі;</w:t>
      </w:r>
    </w:p>
    <w:bookmarkEnd w:id="80"/>
    <w:bookmarkStart w:name="z92" w:id="81"/>
    <w:p>
      <w:pPr>
        <w:spacing w:after="0"/>
        <w:ind w:left="0"/>
        <w:jc w:val="both"/>
      </w:pPr>
      <w:r>
        <w:rPr>
          <w:rFonts w:ascii="Times New Roman"/>
          <w:b w:val="false"/>
          <w:i w:val="false"/>
          <w:color w:val="000000"/>
          <w:sz w:val="28"/>
        </w:rPr>
        <w:t>
      15) таксометр – жолаушылар мен багажды таксимен тасымалдау құнын (бағасын) есептеуге арналған құрылғы;</w:t>
      </w:r>
    </w:p>
    <w:bookmarkEnd w:id="81"/>
    <w:bookmarkStart w:name="z93" w:id="82"/>
    <w:p>
      <w:pPr>
        <w:spacing w:after="0"/>
        <w:ind w:left="0"/>
        <w:jc w:val="both"/>
      </w:pPr>
      <w:r>
        <w:rPr>
          <w:rFonts w:ascii="Times New Roman"/>
          <w:b w:val="false"/>
          <w:i w:val="false"/>
          <w:color w:val="000000"/>
          <w:sz w:val="28"/>
        </w:rPr>
        <w:t>
      16) техникалық аялдама – автобустар мен шағын автобустардың жолаушыларды маршруттан түсіруді және маршрутқа отырғызуды көздемейтін аялдамасы;</w:t>
      </w:r>
    </w:p>
    <w:bookmarkEnd w:id="82"/>
    <w:bookmarkStart w:name="z94" w:id="83"/>
    <w:p>
      <w:pPr>
        <w:spacing w:after="0"/>
        <w:ind w:left="0"/>
        <w:jc w:val="both"/>
      </w:pPr>
      <w:r>
        <w:rPr>
          <w:rFonts w:ascii="Times New Roman"/>
          <w:b w:val="false"/>
          <w:i w:val="false"/>
          <w:color w:val="000000"/>
          <w:sz w:val="28"/>
        </w:rPr>
        <w:t xml:space="preserve">
      16-1. Екі және одан да көп тасымалдаушылармен жаңа халықаралық маршруттарды ашуға бір уақытта өтінім беру кезінде, автобустың қозғалыс кестесінің айырмашылығы бойынша бастапқы және аралық пункттері ұзақтығы 250 км дейін 15 минуттан аз және 250 км асатын 1 сағаттан аз уақытты құраса, басымдылық осы қатынас түрінде көп тәжірибесі бар тасымалдаушыға беріледі. </w:t>
      </w:r>
    </w:p>
    <w:bookmarkEnd w:id="83"/>
    <w:bookmarkStart w:name="z95" w:id="84"/>
    <w:p>
      <w:pPr>
        <w:spacing w:after="0"/>
        <w:ind w:left="0"/>
        <w:jc w:val="both"/>
      </w:pPr>
      <w:r>
        <w:rPr>
          <w:rFonts w:ascii="Times New Roman"/>
          <w:b w:val="false"/>
          <w:i w:val="false"/>
          <w:color w:val="000000"/>
          <w:sz w:val="28"/>
        </w:rPr>
        <w:t>
      Тасымалдаушылардың бірдей тәжірибесі болған жағдайда басымдылық өтінімді бірінші тапсырған тасымалдаушыға беріледі.";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бірінші бөлімі мынадай редакцияда жазылсын: </w:t>
      </w:r>
    </w:p>
    <w:bookmarkStart w:name="z97" w:id="85"/>
    <w:p>
      <w:pPr>
        <w:spacing w:after="0"/>
        <w:ind w:left="0"/>
        <w:jc w:val="both"/>
      </w:pPr>
      <w:r>
        <w:rPr>
          <w:rFonts w:ascii="Times New Roman"/>
          <w:b w:val="false"/>
          <w:i w:val="false"/>
          <w:color w:val="000000"/>
          <w:sz w:val="28"/>
        </w:rPr>
        <w:t>
      "19. Халықаралық және қалааралық облысаралық қатынаста жолаушылар мен багажды тұрақты тасымалдау маршруттары тасымалдаушының маршрутты ұйымдастырушыға, тасымалдауды тоқтатуды жобалау уақытына дейін 2 айдан кем емес жазбаша үндеуі бойынша жабылады.";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bookmarkStart w:name="z99" w:id="86"/>
    <w:p>
      <w:pPr>
        <w:spacing w:after="0"/>
        <w:ind w:left="0"/>
        <w:jc w:val="both"/>
      </w:pPr>
      <w:r>
        <w:rPr>
          <w:rFonts w:ascii="Times New Roman"/>
          <w:b w:val="false"/>
          <w:i w:val="false"/>
          <w:color w:val="000000"/>
          <w:sz w:val="28"/>
        </w:rPr>
        <w:t>
      "22. Тiзiлiмдер маршруттардың мынадай негiзгi сипаттамаларын:</w:t>
      </w:r>
    </w:p>
    <w:bookmarkEnd w:id="86"/>
    <w:bookmarkStart w:name="z100" w:id="87"/>
    <w:p>
      <w:pPr>
        <w:spacing w:after="0"/>
        <w:ind w:left="0"/>
        <w:jc w:val="both"/>
      </w:pPr>
      <w:r>
        <w:rPr>
          <w:rFonts w:ascii="Times New Roman"/>
          <w:b w:val="false"/>
          <w:i w:val="false"/>
          <w:color w:val="000000"/>
          <w:sz w:val="28"/>
        </w:rPr>
        <w:t>
      1) халықаралық маршруттар үшін:</w:t>
      </w:r>
    </w:p>
    <w:bookmarkEnd w:id="87"/>
    <w:bookmarkStart w:name="z101" w:id="88"/>
    <w:p>
      <w:pPr>
        <w:spacing w:after="0"/>
        <w:ind w:left="0"/>
        <w:jc w:val="both"/>
      </w:pPr>
      <w:r>
        <w:rPr>
          <w:rFonts w:ascii="Times New Roman"/>
          <w:b w:val="false"/>
          <w:i w:val="false"/>
          <w:color w:val="000000"/>
          <w:sz w:val="28"/>
        </w:rPr>
        <w:t>
      тікелей және кері қайту бағыттарындағы қатынас және шығу уақытын көрсетумен маршруттың атауын;</w:t>
      </w:r>
    </w:p>
    <w:bookmarkEnd w:id="88"/>
    <w:bookmarkStart w:name="z102" w:id="89"/>
    <w:p>
      <w:pPr>
        <w:spacing w:after="0"/>
        <w:ind w:left="0"/>
        <w:jc w:val="both"/>
      </w:pPr>
      <w:r>
        <w:rPr>
          <w:rFonts w:ascii="Times New Roman"/>
          <w:b w:val="false"/>
          <w:i w:val="false"/>
          <w:color w:val="000000"/>
          <w:sz w:val="28"/>
        </w:rPr>
        <w:t>
      Қазақстан Республикасы аумағы бойынша тікелей бағыт және шет мемлекеттің аумағы бойынша кері бағыттағы уақытын көрсетумен аралық пункттердің атауын;</w:t>
      </w:r>
    </w:p>
    <w:bookmarkEnd w:id="89"/>
    <w:bookmarkStart w:name="z103" w:id="90"/>
    <w:p>
      <w:pPr>
        <w:spacing w:after="0"/>
        <w:ind w:left="0"/>
        <w:jc w:val="both"/>
      </w:pPr>
      <w:r>
        <w:rPr>
          <w:rFonts w:ascii="Times New Roman"/>
          <w:b w:val="false"/>
          <w:i w:val="false"/>
          <w:color w:val="000000"/>
          <w:sz w:val="28"/>
        </w:rPr>
        <w:t>
      тасымалдаушы туралы мәліметтерді (атауы, мекенжайы, тегi, аты, әкесiнiң аты (егер болған жағдайда), тасымалдауды ұйымдастырудағы жауапты басшының немесе адамның телефондары);</w:t>
      </w:r>
    </w:p>
    <w:bookmarkEnd w:id="90"/>
    <w:bookmarkStart w:name="z104" w:id="91"/>
    <w:p>
      <w:pPr>
        <w:spacing w:after="0"/>
        <w:ind w:left="0"/>
        <w:jc w:val="both"/>
      </w:pPr>
      <w:r>
        <w:rPr>
          <w:rFonts w:ascii="Times New Roman"/>
          <w:b w:val="false"/>
          <w:i w:val="false"/>
          <w:color w:val="000000"/>
          <w:sz w:val="28"/>
        </w:rPr>
        <w:t>
      берiлген рұқсат құжаттарының берілген күні және қолданудың аяқталу мерзімін;</w:t>
      </w:r>
    </w:p>
    <w:bookmarkEnd w:id="91"/>
    <w:bookmarkStart w:name="z105" w:id="92"/>
    <w:p>
      <w:pPr>
        <w:spacing w:after="0"/>
        <w:ind w:left="0"/>
        <w:jc w:val="both"/>
      </w:pPr>
      <w:r>
        <w:rPr>
          <w:rFonts w:ascii="Times New Roman"/>
          <w:b w:val="false"/>
          <w:i w:val="false"/>
          <w:color w:val="000000"/>
          <w:sz w:val="28"/>
        </w:rPr>
        <w:t>
      маршрутқа қызмет көрсету кезеңін (жыл бойы, маусымдық);</w:t>
      </w:r>
    </w:p>
    <w:bookmarkEnd w:id="92"/>
    <w:bookmarkStart w:name="z106" w:id="93"/>
    <w:p>
      <w:pPr>
        <w:spacing w:after="0"/>
        <w:ind w:left="0"/>
        <w:jc w:val="both"/>
      </w:pPr>
      <w:r>
        <w:rPr>
          <w:rFonts w:ascii="Times New Roman"/>
          <w:b w:val="false"/>
          <w:i w:val="false"/>
          <w:color w:val="000000"/>
          <w:sz w:val="28"/>
        </w:rPr>
        <w:t xml:space="preserve">
      мемлекеттік тіркеу нөмерлері, маркасы және шығу жолын көрсетумен, сондай-ақ негізгі және резервке бөлумен жылжымалы құрам туралы мәліметті; </w:t>
      </w:r>
    </w:p>
    <w:bookmarkEnd w:id="93"/>
    <w:bookmarkStart w:name="z107" w:id="94"/>
    <w:p>
      <w:pPr>
        <w:spacing w:after="0"/>
        <w:ind w:left="0"/>
        <w:jc w:val="both"/>
      </w:pPr>
      <w:r>
        <w:rPr>
          <w:rFonts w:ascii="Times New Roman"/>
          <w:b w:val="false"/>
          <w:i w:val="false"/>
          <w:color w:val="000000"/>
          <w:sz w:val="28"/>
        </w:rPr>
        <w:t>
      2) республикаішілік маршруттар үшін:</w:t>
      </w:r>
    </w:p>
    <w:bookmarkEnd w:id="94"/>
    <w:bookmarkStart w:name="z108" w:id="95"/>
    <w:p>
      <w:pPr>
        <w:spacing w:after="0"/>
        <w:ind w:left="0"/>
        <w:jc w:val="both"/>
      </w:pPr>
      <w:r>
        <w:rPr>
          <w:rFonts w:ascii="Times New Roman"/>
          <w:b w:val="false"/>
          <w:i w:val="false"/>
          <w:color w:val="000000"/>
          <w:sz w:val="28"/>
        </w:rPr>
        <w:t>
      Бастапқы және соңғы пункттерінен шығу уақытын көрсетіп маршруттың нөмiрiн (қалалық (ауылдық) және қала маңындағы) және атауын;</w:t>
      </w:r>
    </w:p>
    <w:bookmarkEnd w:id="95"/>
    <w:bookmarkStart w:name="z109" w:id="96"/>
    <w:p>
      <w:pPr>
        <w:spacing w:after="0"/>
        <w:ind w:left="0"/>
        <w:jc w:val="both"/>
      </w:pPr>
      <w:r>
        <w:rPr>
          <w:rFonts w:ascii="Times New Roman"/>
          <w:b w:val="false"/>
          <w:i w:val="false"/>
          <w:color w:val="000000"/>
          <w:sz w:val="28"/>
        </w:rPr>
        <w:t>
      тiкелей және керi қайту бағыттарындағы маршруттағы пункттер бойының санын және атауын;</w:t>
      </w:r>
    </w:p>
    <w:bookmarkEnd w:id="96"/>
    <w:bookmarkStart w:name="z110" w:id="97"/>
    <w:p>
      <w:pPr>
        <w:spacing w:after="0"/>
        <w:ind w:left="0"/>
        <w:jc w:val="both"/>
      </w:pPr>
      <w:r>
        <w:rPr>
          <w:rFonts w:ascii="Times New Roman"/>
          <w:b w:val="false"/>
          <w:i w:val="false"/>
          <w:color w:val="000000"/>
          <w:sz w:val="28"/>
        </w:rPr>
        <w:t>
      тiкелей және керi қайту бағыттарындағы маршрут ұзақтығын;</w:t>
      </w:r>
    </w:p>
    <w:bookmarkEnd w:id="97"/>
    <w:bookmarkStart w:name="z111" w:id="98"/>
    <w:p>
      <w:pPr>
        <w:spacing w:after="0"/>
        <w:ind w:left="0"/>
        <w:jc w:val="both"/>
      </w:pPr>
      <w:r>
        <w:rPr>
          <w:rFonts w:ascii="Times New Roman"/>
          <w:b w:val="false"/>
          <w:i w:val="false"/>
          <w:color w:val="000000"/>
          <w:sz w:val="28"/>
        </w:rPr>
        <w:t>
      маршрутқа қызмет көрсету кезеңдерiн: жыл бойы, қосымша (белгiлi бiр күндерде немесе тәулiктiң кезеңдерiнде қолданылатын (қалалық маршруттар үшін демалыс, мереке күндері немесе "қауырт" сағаттар), маусымдық (алдын ала белгiленген уақыт аралығы iшiнде қолданылатын (саяжай кезеңiнде, демалыс аймақтары, жолаушылар ағыны жоғарылаған кезеңде жұмыс iстеген кезде);</w:t>
      </w:r>
    </w:p>
    <w:bookmarkEnd w:id="98"/>
    <w:bookmarkStart w:name="z112" w:id="99"/>
    <w:p>
      <w:pPr>
        <w:spacing w:after="0"/>
        <w:ind w:left="0"/>
        <w:jc w:val="both"/>
      </w:pPr>
      <w:r>
        <w:rPr>
          <w:rFonts w:ascii="Times New Roman"/>
          <w:b w:val="false"/>
          <w:i w:val="false"/>
          <w:color w:val="000000"/>
          <w:sz w:val="28"/>
        </w:rPr>
        <w:t>
      жолаушылар және жалпы отыруға арналған орындар бойынша автобустардың маршруттағы автобустардың, шағын автобустардың класы және паспорттық сыйымдылығын (қалааралық облысаралықтан басқа, жинақтау алаңшасының сыйымдылығын ескере отырып);</w:t>
      </w:r>
    </w:p>
    <w:bookmarkEnd w:id="99"/>
    <w:bookmarkStart w:name="z113" w:id="100"/>
    <w:p>
      <w:pPr>
        <w:spacing w:after="0"/>
        <w:ind w:left="0"/>
        <w:jc w:val="both"/>
      </w:pPr>
      <w:r>
        <w:rPr>
          <w:rFonts w:ascii="Times New Roman"/>
          <w:b w:val="false"/>
          <w:i w:val="false"/>
          <w:color w:val="000000"/>
          <w:sz w:val="28"/>
        </w:rPr>
        <w:t>
      тасымалдаушы туралы мәліметтерді (атауы, мекенжайы, тегi, аты, әкесiнiң аты (егер болған жағдайда), тасымалдауды ұйымдастырудағы жауапты адамның және басшының телефондары) және оған берiлген рұқсат құжаттарының қолдану кезеңiн қамтиды";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6-параграфтың</w:t>
      </w:r>
      <w:r>
        <w:rPr>
          <w:rFonts w:ascii="Times New Roman"/>
          <w:b w:val="false"/>
          <w:i w:val="false"/>
          <w:color w:val="000000"/>
          <w:sz w:val="28"/>
        </w:rPr>
        <w:t xml:space="preserve"> тақырыбы мынадай редакцияда жазылсын:</w:t>
      </w:r>
    </w:p>
    <w:bookmarkStart w:name="z115" w:id="101"/>
    <w:p>
      <w:pPr>
        <w:spacing w:after="0"/>
        <w:ind w:left="0"/>
        <w:jc w:val="both"/>
      </w:pPr>
      <w:r>
        <w:rPr>
          <w:rFonts w:ascii="Times New Roman"/>
          <w:b w:val="false"/>
          <w:i w:val="false"/>
          <w:color w:val="000000"/>
          <w:sz w:val="28"/>
        </w:rPr>
        <w:t>
      "6-параграф. Қалалық (ауылдық) және қала маңындағы қатынастағы жол жүру және багажды алып жүру төлемі, тіркеуі"</w:t>
      </w:r>
    </w:p>
    <w:bookmarkEnd w:id="101"/>
    <w:bookmarkStart w:name="z116" w:id="102"/>
    <w:p>
      <w:pPr>
        <w:spacing w:after="0"/>
        <w:ind w:left="0"/>
        <w:jc w:val="both"/>
      </w:pPr>
      <w:r>
        <w:rPr>
          <w:rFonts w:ascii="Times New Roman"/>
          <w:b w:val="false"/>
          <w:i w:val="false"/>
          <w:color w:val="000000"/>
          <w:sz w:val="28"/>
        </w:rPr>
        <w:t>
      мынадай мазмұндағы 42-1) тармақпен толықтырылсын:</w:t>
      </w:r>
    </w:p>
    <w:bookmarkEnd w:id="102"/>
    <w:bookmarkStart w:name="z117" w:id="103"/>
    <w:p>
      <w:pPr>
        <w:spacing w:after="0"/>
        <w:ind w:left="0"/>
        <w:jc w:val="both"/>
      </w:pPr>
      <w:r>
        <w:rPr>
          <w:rFonts w:ascii="Times New Roman"/>
          <w:b w:val="false"/>
          <w:i w:val="false"/>
          <w:color w:val="000000"/>
          <w:sz w:val="28"/>
        </w:rPr>
        <w:t>
      "42-1. Жол жүру үшін электрондық төлеу жүйесі пайдаланылатын қалалық (ауылдық) қатынастағы жол жүруді тіркеу жолаушымен жол жүру үшін төлемнің жасалғаны туралы қағаз жол жүру құжатын (билетін) берусіз,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жүзеге асырылады.";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119" w:id="104"/>
    <w:p>
      <w:pPr>
        <w:spacing w:after="0"/>
        <w:ind w:left="0"/>
        <w:jc w:val="both"/>
      </w:pPr>
      <w:r>
        <w:rPr>
          <w:rFonts w:ascii="Times New Roman"/>
          <w:b w:val="false"/>
          <w:i w:val="false"/>
          <w:color w:val="000000"/>
          <w:sz w:val="28"/>
        </w:rPr>
        <w:t>
      "43. Қолма-қол ақшамен төлем жасалған жағдайда, қағаз нысанындағы жол жүру құжаты (билеті) бір жолғы бақылау билеті бір маршруттағы, жолаушы жүріп өткен қашықтыққа қарамастан бір бағыттағы бір маршрут бойынша сапар кезінде ғана жарамды.";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21" w:id="105"/>
    <w:p>
      <w:pPr>
        <w:spacing w:after="0"/>
        <w:ind w:left="0"/>
        <w:jc w:val="both"/>
      </w:pPr>
      <w:r>
        <w:rPr>
          <w:rFonts w:ascii="Times New Roman"/>
          <w:b w:val="false"/>
          <w:i w:val="false"/>
          <w:color w:val="000000"/>
          <w:sz w:val="28"/>
        </w:rPr>
        <w:t>
      "44. Техникалық себептер бойынша автобус, шағын автобус маршрут бойынша қозғалысты жалғастыруы мүмкiн емес жағдайлар туындаған жағдайда, жолаушыларға берiлген қағаз нысанындағы бiр жолғы бақылау билеттерi және жол жүрудің расталған бір жолғы бөлек тіркеулері, электрондық жол жүру құжаты арқылы жол жүру төлемі жасалған болса – осы маршруттың басқа автобусында, шағын автобусында жол жүру үшiн жарамды болып табылады.";</w:t>
      </w:r>
    </w:p>
    <w:bookmarkEnd w:id="105"/>
    <w:bookmarkStart w:name="z122" w:id="106"/>
    <w:p>
      <w:pPr>
        <w:spacing w:after="0"/>
        <w:ind w:left="0"/>
        <w:jc w:val="both"/>
      </w:pPr>
      <w:r>
        <w:rPr>
          <w:rFonts w:ascii="Times New Roman"/>
          <w:b w:val="false"/>
          <w:i w:val="false"/>
          <w:color w:val="000000"/>
          <w:sz w:val="28"/>
        </w:rPr>
        <w:t>
      мынадай мазмұндағы 45-1-тармақпен толықтырылсын:</w:t>
      </w:r>
    </w:p>
    <w:bookmarkEnd w:id="106"/>
    <w:bookmarkStart w:name="z123" w:id="107"/>
    <w:p>
      <w:pPr>
        <w:spacing w:after="0"/>
        <w:ind w:left="0"/>
        <w:jc w:val="both"/>
      </w:pPr>
      <w:r>
        <w:rPr>
          <w:rFonts w:ascii="Times New Roman"/>
          <w:b w:val="false"/>
          <w:i w:val="false"/>
          <w:color w:val="000000"/>
          <w:sz w:val="28"/>
        </w:rPr>
        <w:t>
      "45-1. Электрондық төлеу жүйесі болған жағдайда тасымалдаушылар электрондық диспетчерлеу және жолақысын төлеу жүйесін ұстау және қолдану талабын сақтауға тиіс.";</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125" w:id="108"/>
    <w:p>
      <w:pPr>
        <w:spacing w:after="0"/>
        <w:ind w:left="0"/>
        <w:jc w:val="both"/>
      </w:pPr>
      <w:r>
        <w:rPr>
          <w:rFonts w:ascii="Times New Roman"/>
          <w:b w:val="false"/>
          <w:i w:val="false"/>
          <w:color w:val="000000"/>
          <w:sz w:val="28"/>
        </w:rPr>
        <w:t>
      "46. Қала маңындағы қатынаста қолма-қол ақшамен жол жүру төлемiнiң растамасы жолаушыға қағаз нысанындағы жол жүру құжатын (билетін) берумен белгiленедi.";</w:t>
      </w:r>
    </w:p>
    <w:bookmarkEnd w:id="108"/>
    <w:bookmarkStart w:name="z126" w:id="109"/>
    <w:p>
      <w:pPr>
        <w:spacing w:after="0"/>
        <w:ind w:left="0"/>
        <w:jc w:val="both"/>
      </w:pPr>
      <w:r>
        <w:rPr>
          <w:rFonts w:ascii="Times New Roman"/>
          <w:b w:val="false"/>
          <w:i w:val="false"/>
          <w:color w:val="000000"/>
          <w:sz w:val="28"/>
        </w:rPr>
        <w:t>
      мынадай мазмұндағы 46-1-тармақпен толықтырылсын:</w:t>
      </w:r>
    </w:p>
    <w:bookmarkEnd w:id="109"/>
    <w:bookmarkStart w:name="z127" w:id="110"/>
    <w:p>
      <w:pPr>
        <w:spacing w:after="0"/>
        <w:ind w:left="0"/>
        <w:jc w:val="both"/>
      </w:pPr>
      <w:r>
        <w:rPr>
          <w:rFonts w:ascii="Times New Roman"/>
          <w:b w:val="false"/>
          <w:i w:val="false"/>
          <w:color w:val="000000"/>
          <w:sz w:val="28"/>
        </w:rPr>
        <w:t>
      "46-1. Жол жүру үшiн электрондық төлеу жүйесi пайдаланылатын қала маңындағы қатынастағы жол жүруді тіркеу жолаушымен жол жүру үшін төлемнің жасалғаны туралы қағаз жол жүру құжатын (билетін) берусіз,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жүзеге асырылады.";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52-тармақтар</w:t>
      </w:r>
      <w:r>
        <w:rPr>
          <w:rFonts w:ascii="Times New Roman"/>
          <w:b w:val="false"/>
          <w:i w:val="false"/>
          <w:color w:val="000000"/>
          <w:sz w:val="28"/>
        </w:rPr>
        <w:t xml:space="preserve"> мынадай редакцияда жазылсын:</w:t>
      </w:r>
    </w:p>
    <w:bookmarkStart w:name="z129" w:id="111"/>
    <w:p>
      <w:pPr>
        <w:spacing w:after="0"/>
        <w:ind w:left="0"/>
        <w:jc w:val="both"/>
      </w:pPr>
      <w:r>
        <w:rPr>
          <w:rFonts w:ascii="Times New Roman"/>
          <w:b w:val="false"/>
          <w:i w:val="false"/>
          <w:color w:val="000000"/>
          <w:sz w:val="28"/>
        </w:rPr>
        <w:t>
      "48. Белгілі күнтізбелік мерзімге қағаз, сондай-ақ және электрондық нысандағы ұзақ пайдаланудағы жол жүру билеттерін сату алдын ала, жергiлiктi атқарушы орган белгілеген сату орындарында, сондай-ақ тасымалдаушылар-кондукторлар немесе жүргізушілер арқылы жүргiзіледi.</w:t>
      </w:r>
    </w:p>
    <w:bookmarkEnd w:id="111"/>
    <w:bookmarkStart w:name="z130" w:id="112"/>
    <w:p>
      <w:pPr>
        <w:spacing w:after="0"/>
        <w:ind w:left="0"/>
        <w:jc w:val="both"/>
      </w:pPr>
      <w:r>
        <w:rPr>
          <w:rFonts w:ascii="Times New Roman"/>
          <w:b w:val="false"/>
          <w:i w:val="false"/>
          <w:color w:val="000000"/>
          <w:sz w:val="28"/>
        </w:rPr>
        <w:t>
      49. Қалалық (ауылдық) қатынастағы сапарларға арналған қағаз, сондай-ақ және электрондық нысандағы ұзақ пайдаланудағы жол жүру билеттерi жолаушылар мен багажды автомобильмен қала маңы тұрақты тасымалдаудың маршруттарында жарамсыз.</w:t>
      </w:r>
    </w:p>
    <w:bookmarkEnd w:id="112"/>
    <w:bookmarkStart w:name="z131" w:id="113"/>
    <w:p>
      <w:pPr>
        <w:spacing w:after="0"/>
        <w:ind w:left="0"/>
        <w:jc w:val="both"/>
      </w:pPr>
      <w:r>
        <w:rPr>
          <w:rFonts w:ascii="Times New Roman"/>
          <w:b w:val="false"/>
          <w:i w:val="false"/>
          <w:color w:val="000000"/>
          <w:sz w:val="28"/>
        </w:rPr>
        <w:t>
      50. Қағаз және электрондық нысандағы ұзақ пайдаланудағы жол жүру билеттерiнiң қолданылуы белгiленген нормадан артық қол жүгiн және багажды алып жүруге қолданылмайды.</w:t>
      </w:r>
    </w:p>
    <w:bookmarkEnd w:id="113"/>
    <w:bookmarkStart w:name="z132" w:id="114"/>
    <w:p>
      <w:pPr>
        <w:spacing w:after="0"/>
        <w:ind w:left="0"/>
        <w:jc w:val="both"/>
      </w:pPr>
      <w:r>
        <w:rPr>
          <w:rFonts w:ascii="Times New Roman"/>
          <w:b w:val="false"/>
          <w:i w:val="false"/>
          <w:color w:val="000000"/>
          <w:sz w:val="28"/>
        </w:rPr>
        <w:t>
      51. Қағаз нысанындағы ұзақ пайдаланудағы жол жүру билетi бар жолаушы оны кондукторға, бақылаушыға (жүргiзушiге) автобусқа, шағын автобусқа мiнген кезде көрсетедi. Электрондық нысандағы ұзақ пайдаланудағы жол жүру билетi бар жолаушы автобусқа, шағын автобусқа мінген кезде жолаушының өзіне-өзі қызмет көрсететін тиісті электрондық көлік терминалының санау құрылғысының жұмыс бетіне электрондық жол жүру құжатын тақау жолымен жол жүруді тіркеуді өз бетінше жүзеге асырады.</w:t>
      </w:r>
    </w:p>
    <w:bookmarkEnd w:id="114"/>
    <w:bookmarkStart w:name="z133" w:id="115"/>
    <w:p>
      <w:pPr>
        <w:spacing w:after="0"/>
        <w:ind w:left="0"/>
        <w:jc w:val="both"/>
      </w:pPr>
      <w:r>
        <w:rPr>
          <w:rFonts w:ascii="Times New Roman"/>
          <w:b w:val="false"/>
          <w:i w:val="false"/>
          <w:color w:val="000000"/>
          <w:sz w:val="28"/>
        </w:rPr>
        <w:t>
      52. Егер жолаушы қағаз нысанындағы немесе электрондық нысандағы жеңiлдiктi ұзақ пайдаланудағы жол жүру билетiн пайдаланса, дербестендірілген жеңiлдiктi ұзақ пайдаланудағы электрондық жол жүру билетiн пайдаланатын жолаушыларды қоспағанда, онда сондай-ақ ол жеңiлдiкке құқығын растайтын құжатты ұсынады.";</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60-тармақтың</w:t>
      </w:r>
      <w:r>
        <w:rPr>
          <w:rFonts w:ascii="Times New Roman"/>
          <w:b w:val="false"/>
          <w:i w:val="false"/>
          <w:color w:val="000000"/>
          <w:sz w:val="28"/>
        </w:rPr>
        <w:t xml:space="preserve"> екінші бөлімі мынадай редакцияда жазылсын:</w:t>
      </w:r>
    </w:p>
    <w:bookmarkStart w:name="z135" w:id="116"/>
    <w:p>
      <w:pPr>
        <w:spacing w:after="0"/>
        <w:ind w:left="0"/>
        <w:jc w:val="both"/>
      </w:pPr>
      <w:r>
        <w:rPr>
          <w:rFonts w:ascii="Times New Roman"/>
          <w:b w:val="false"/>
          <w:i w:val="false"/>
          <w:color w:val="000000"/>
          <w:sz w:val="28"/>
        </w:rPr>
        <w:t>
      "Егер жолаушы электрондық жол жүру құжатын (билетті) сатып алса, онда электрондық жол жүру құжаты (билет) немесе жеке басты куәландыратын құжат сапарды қолдану құқығы үшін жеткілікті негіздеме болып табылады, бұл ретте қағаз нысанындағы жол жүру құжаты (билет) берілмейді.";</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11-параграфтың</w:t>
      </w:r>
      <w:r>
        <w:rPr>
          <w:rFonts w:ascii="Times New Roman"/>
          <w:b w:val="false"/>
          <w:i w:val="false"/>
          <w:color w:val="000000"/>
          <w:sz w:val="28"/>
        </w:rPr>
        <w:t xml:space="preserve"> тақырыбы мынадай редакцияда жазылсын:</w:t>
      </w:r>
    </w:p>
    <w:bookmarkStart w:name="z137" w:id="117"/>
    <w:p>
      <w:pPr>
        <w:spacing w:after="0"/>
        <w:ind w:left="0"/>
        <w:jc w:val="both"/>
      </w:pPr>
      <w:r>
        <w:rPr>
          <w:rFonts w:ascii="Times New Roman"/>
          <w:b w:val="false"/>
          <w:i w:val="false"/>
          <w:color w:val="000000"/>
          <w:sz w:val="28"/>
        </w:rPr>
        <w:t>
      "11-параграф. Жолаушылар мен багажды автомобильмен халықаралық, қалааралық облысаралық, ауданаралық (қалааралық облысішілік) тұрақты тасымалдаудың маршруттарында жол жүру және багажды алып жүру төлемi, тіркеуі";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39" w:id="118"/>
    <w:p>
      <w:pPr>
        <w:spacing w:after="0"/>
        <w:ind w:left="0"/>
        <w:jc w:val="both"/>
      </w:pPr>
      <w:r>
        <w:rPr>
          <w:rFonts w:ascii="Times New Roman"/>
          <w:b w:val="false"/>
          <w:i w:val="false"/>
          <w:color w:val="000000"/>
          <w:sz w:val="28"/>
        </w:rPr>
        <w:t>
      "76. Жолаушылар мен багажды автомобильмен халықаралық, қалааралық облысаралық, ауданаралық (қалааралық облысiшiлiк) тасымалдаудың маршруттары бойынша жол жүру және багажды алып жүру төлемін, тіркеуін жолаушылар автовокзалдың, автостанцияның, жолаушыларға қызмет көрсету пунктінің кассасына, ал маршруттардың аралық аялдама пункттерінде кондукторға (жүргiзушiге) тікелей автобусқа отырғызу кезінде, ол аялдама пунктінен жөнелтілгенге дейін, немесе жол жүру үшін электрондық төлем жүйесі арқылы төлейді.</w:t>
      </w:r>
    </w:p>
    <w:bookmarkEnd w:id="118"/>
    <w:bookmarkStart w:name="z140" w:id="119"/>
    <w:p>
      <w:pPr>
        <w:spacing w:after="0"/>
        <w:ind w:left="0"/>
        <w:jc w:val="both"/>
      </w:pPr>
      <w:r>
        <w:rPr>
          <w:rFonts w:ascii="Times New Roman"/>
          <w:b w:val="false"/>
          <w:i w:val="false"/>
          <w:color w:val="000000"/>
          <w:sz w:val="28"/>
        </w:rPr>
        <w:t>
      Халықаралық, қалааралық облысаралық, ауданаралық (қалааралық облысішілік), қала маңындағы қатынастарда маршруттары бойынша жол жүруге төлем жолаушылар агенттігі немесе жол жүру үшін электрондық төлем жүйесі арқылы жүргізілуі мүмкін.</w:t>
      </w:r>
    </w:p>
    <w:bookmarkEnd w:id="119"/>
    <w:bookmarkStart w:name="z141" w:id="120"/>
    <w:p>
      <w:pPr>
        <w:spacing w:after="0"/>
        <w:ind w:left="0"/>
        <w:jc w:val="both"/>
      </w:pPr>
      <w:r>
        <w:rPr>
          <w:rFonts w:ascii="Times New Roman"/>
          <w:b w:val="false"/>
          <w:i w:val="false"/>
          <w:color w:val="000000"/>
          <w:sz w:val="28"/>
        </w:rPr>
        <w:t>
      Жолаушылар мен багажды автомобильмен халықаралық, қалааралық облысаралық, ауданаралық (қалааралық облысiшiлiк) тасымалдау маршруттары бойынша жол жүру және багажды алып жүру төлемін, автовокзалдар, автостанциялар, жолаушыларға қызмет көрсету пункттері, сондай-ақ агенттік немесе электрондық билеттерді сататын ақпарат жүйесімен қабылданады және жолаушының жеке басын растайтын құжаттар негізінде жүзеге асырады. Жолаушыларды отырғызу жолаушының жеке басын куәландыратын құжатпен билетте көрсетілген тегi, аты, әкесiнiң атын тексеру арқылы жүзеге асырылады.";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143" w:id="121"/>
    <w:p>
      <w:pPr>
        <w:spacing w:after="0"/>
        <w:ind w:left="0"/>
        <w:jc w:val="both"/>
      </w:pPr>
      <w:r>
        <w:rPr>
          <w:rFonts w:ascii="Times New Roman"/>
          <w:b w:val="false"/>
          <w:i w:val="false"/>
          <w:color w:val="000000"/>
          <w:sz w:val="28"/>
        </w:rPr>
        <w:t>
      "78. Электрондық жол жүру құжатын (билетін) сатып алу кезінде жол жүру үшін электрондық төлем жүйесінде ақпараттың болуы – жол жүру төлемінің растамасы болып табылады.";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145" w:id="122"/>
    <w:p>
      <w:pPr>
        <w:spacing w:after="0"/>
        <w:ind w:left="0"/>
        <w:jc w:val="both"/>
      </w:pPr>
      <w:r>
        <w:rPr>
          <w:rFonts w:ascii="Times New Roman"/>
          <w:b w:val="false"/>
          <w:i w:val="false"/>
          <w:color w:val="000000"/>
          <w:sz w:val="28"/>
        </w:rPr>
        <w:t>
      "80. Егер қағаз түріндегі билетті жолаушы жүру жолында маршруттың автовокзалдан, автостанциядан, жолаушыларға қызмет көрсету пунктінен тыс орналасқан аралық аялдама пункттерiнде сатып алса, онда кондуктор (жүргiзушi) билетке рейстiң нөмiрiн, жолаушының бастапқы және соңғы жүру пункттерiн, төленген жол жүру құнын, отыратын орнының нөмiрiн, жөнелтілу күнi мен уақытын қояды, сондай-ақ билет-есепке алу парағында тиiстi жазу жазады.";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83-тармақтың</w:t>
      </w:r>
      <w:r>
        <w:rPr>
          <w:rFonts w:ascii="Times New Roman"/>
          <w:b w:val="false"/>
          <w:i w:val="false"/>
          <w:color w:val="000000"/>
          <w:sz w:val="28"/>
        </w:rPr>
        <w:t xml:space="preserve"> бірінші абзацы мынадай редакцияда жазылсын:</w:t>
      </w:r>
    </w:p>
    <w:bookmarkStart w:name="z147" w:id="123"/>
    <w:p>
      <w:pPr>
        <w:spacing w:after="0"/>
        <w:ind w:left="0"/>
        <w:jc w:val="both"/>
      </w:pPr>
      <w:r>
        <w:rPr>
          <w:rFonts w:ascii="Times New Roman"/>
          <w:b w:val="false"/>
          <w:i w:val="false"/>
          <w:color w:val="000000"/>
          <w:sz w:val="28"/>
        </w:rPr>
        <w:t>
      "83. Куәліктердегі жылжымалы құрам бойынша өзгерістер енгізуге тасымалдаушы өтiнiш бергенде және:";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92-тармақ</w:t>
      </w:r>
      <w:r>
        <w:rPr>
          <w:rFonts w:ascii="Times New Roman"/>
          <w:b w:val="false"/>
          <w:i w:val="false"/>
          <w:color w:val="000000"/>
          <w:sz w:val="28"/>
        </w:rPr>
        <w:t xml:space="preserve"> мынадай редакцияда жазылсын:</w:t>
      </w:r>
    </w:p>
    <w:bookmarkStart w:name="z149" w:id="124"/>
    <w:p>
      <w:pPr>
        <w:spacing w:after="0"/>
        <w:ind w:left="0"/>
        <w:jc w:val="both"/>
      </w:pPr>
      <w:r>
        <w:rPr>
          <w:rFonts w:ascii="Times New Roman"/>
          <w:b w:val="false"/>
          <w:i w:val="false"/>
          <w:color w:val="000000"/>
          <w:sz w:val="28"/>
        </w:rPr>
        <w:t>
      "92. Автомобиль көлiгi саласындағы уәкiлеттi органнан маршрут бойынша растаған қозғалыс схемалары мен маршрут бойынша қозғалыс кестелерiн, жолаушылар мен багажды тасымалдауға арналған тарифтердi,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жолаушылар мен багажды автомобильмен халықаралық тұрақты тасымалдауды жүзеге асыруға арналған рұқсатты (бұдан әрі - Рұқсат) (бұдан әрi - халықаралық тасымалдауға арналған рұқсат құжаттары) алу үшiн, сондай-ақ олардың қолданылу мерзiмiн ұзарту үшiн тасымалдаушы автомобиль көлiгi саласындағы уәкiлеттi органға тігілген, нөмірленген және өтініш берушінің жауапты тұлғасы қол қойған, сондай-ақ осы тармақтың 7), 8) және 9) тармақшаларында көрсетілген құжаттарды қоспағанда мөрмен (болған жағдайда) расталған жеке папкаға ресiмделген мына құжаттарды:</w:t>
      </w:r>
    </w:p>
    <w:bookmarkEnd w:id="124"/>
    <w:bookmarkStart w:name="z150" w:id="125"/>
    <w:p>
      <w:pPr>
        <w:spacing w:after="0"/>
        <w:ind w:left="0"/>
        <w:jc w:val="both"/>
      </w:pPr>
      <w:r>
        <w:rPr>
          <w:rFonts w:ascii="Times New Roman"/>
          <w:b w:val="false"/>
          <w:i w:val="false"/>
          <w:color w:val="000000"/>
          <w:sz w:val="28"/>
        </w:rPr>
        <w:t>
      1) шетелдiк тасымалдаушымен бiрлескен қызмет туралы шартты;</w:t>
      </w:r>
    </w:p>
    <w:bookmarkEnd w:id="125"/>
    <w:bookmarkStart w:name="z151" w:id="126"/>
    <w:p>
      <w:pPr>
        <w:spacing w:after="0"/>
        <w:ind w:left="0"/>
        <w:jc w:val="both"/>
      </w:pPr>
      <w:r>
        <w:rPr>
          <w:rFonts w:ascii="Times New Roman"/>
          <w:b w:val="false"/>
          <w:i w:val="false"/>
          <w:color w:val="000000"/>
          <w:sz w:val="28"/>
        </w:rPr>
        <w:t xml:space="preserve">
      2) заңды тұлғаны немесе өз қызметін заңды тұлғаның білімінсіз немесе жеке кәсіпкер ретінде қызметінің бастауы туралы ескертуінсіз жүзеге асыратын тұлғаларды мемлекеттік тіркеу туралы куәліктің көшірмесі немесе анықтама; </w:t>
      </w:r>
    </w:p>
    <w:bookmarkEnd w:id="126"/>
    <w:bookmarkStart w:name="z152" w:id="127"/>
    <w:p>
      <w:pPr>
        <w:spacing w:after="0"/>
        <w:ind w:left="0"/>
        <w:jc w:val="both"/>
      </w:pPr>
      <w:r>
        <w:rPr>
          <w:rFonts w:ascii="Times New Roman"/>
          <w:b w:val="false"/>
          <w:i w:val="false"/>
          <w:color w:val="000000"/>
          <w:sz w:val="28"/>
        </w:rPr>
        <w:t>
      3) жолаушыларды халықаралық қатынаста автобустармен, шағын автобустармен тұрақты тасымалдау жөніндегі қызметімен айналысу құқығына лицензия көшірмесін;</w:t>
      </w:r>
    </w:p>
    <w:bookmarkEnd w:id="127"/>
    <w:bookmarkStart w:name="z153" w:id="128"/>
    <w:p>
      <w:pPr>
        <w:spacing w:after="0"/>
        <w:ind w:left="0"/>
        <w:jc w:val="both"/>
      </w:pPr>
      <w:r>
        <w:rPr>
          <w:rFonts w:ascii="Times New Roman"/>
          <w:b w:val="false"/>
          <w:i w:val="false"/>
          <w:color w:val="000000"/>
          <w:sz w:val="28"/>
        </w:rPr>
        <w:t>
      4) автокөлiк құралдары иелерiнiң азаматтық-құқықтық жауапкершiлiгiн мiндеттi сақтандыру шарттарының және тасымалдаушының жолаушылар алдындағы азаматтық-құқықтық жауапкершiлiгiн мiндеттi сақтандыру сақтандыру полисiнiң немесе шарттарының көшiрмесiн;</w:t>
      </w:r>
    </w:p>
    <w:bookmarkEnd w:id="128"/>
    <w:bookmarkStart w:name="z154" w:id="129"/>
    <w:p>
      <w:pPr>
        <w:spacing w:after="0"/>
        <w:ind w:left="0"/>
        <w:jc w:val="both"/>
      </w:pPr>
      <w:r>
        <w:rPr>
          <w:rFonts w:ascii="Times New Roman"/>
          <w:b w:val="false"/>
          <w:i w:val="false"/>
          <w:color w:val="000000"/>
          <w:sz w:val="28"/>
        </w:rPr>
        <w:t>
      5) жалға алынған автокөлік, жалға алынған автокөлік құралдары шарттарының көшірмелері кезінде әрбiр бiрлiкке арналған техникалық паспорттардың және ағымдағы кезеңде міндетті техникалық тексеруден өткенi туралы диагностикалық карталардың көшiрмелерi қоса берiлген, маршрутта пайдаланылуы көзделетiн жылжымалы құрам туралы мәлiметтердi (автобустардың саны және үлгiсi (класы);</w:t>
      </w:r>
    </w:p>
    <w:bookmarkEnd w:id="129"/>
    <w:bookmarkStart w:name="z155" w:id="130"/>
    <w:p>
      <w:pPr>
        <w:spacing w:after="0"/>
        <w:ind w:left="0"/>
        <w:jc w:val="both"/>
      </w:pPr>
      <w:r>
        <w:rPr>
          <w:rFonts w:ascii="Times New Roman"/>
          <w:b w:val="false"/>
          <w:i w:val="false"/>
          <w:color w:val="000000"/>
          <w:sz w:val="28"/>
        </w:rPr>
        <w:t>
      6) жылжымалы құрамды техникалық жарамды күйде күтiп ұстау бойынша жұмыстардың қажетті кешенін жүргізу мүмкіндігін растай отырып, елді мекенде немесе қала маңындағы аймақта, бірақ маршруттың бастапқы пунктінен 50 километрден аспайтын радиуста орналасқан өндірістік-техникалық базаға (жеке немесе жалға алған) құжаттардың көшірмелерін және профилактикалық медициналық куәландыруды жүзеге асыруға медициналық ұйыммен немесе медициналық қызметкермен жасасқан шарттың көшірмелерін;</w:t>
      </w:r>
    </w:p>
    <w:bookmarkEnd w:id="130"/>
    <w:bookmarkStart w:name="z156" w:id="131"/>
    <w:p>
      <w:pPr>
        <w:spacing w:after="0"/>
        <w:ind w:left="0"/>
        <w:jc w:val="both"/>
      </w:pPr>
      <w:r>
        <w:rPr>
          <w:rFonts w:ascii="Times New Roman"/>
          <w:b w:val="false"/>
          <w:i w:val="false"/>
          <w:color w:val="000000"/>
          <w:sz w:val="28"/>
        </w:rPr>
        <w:t>
      7) маршрут бойынша автобустардың орны және жөнелтiлу, келу және тұру уақыттары, сондай-ақ барлық аялдама пункттерi мен мемлекеттердiң шекаралары арқылы өткiзу пункттерi, автобустар қозғалысының жылдамдық режимі бойынша қашықтықтар көрсетiлген қозғалыс кестелерiн;</w:t>
      </w:r>
    </w:p>
    <w:bookmarkEnd w:id="131"/>
    <w:bookmarkStart w:name="z157" w:id="132"/>
    <w:p>
      <w:pPr>
        <w:spacing w:after="0"/>
        <w:ind w:left="0"/>
        <w:jc w:val="both"/>
      </w:pPr>
      <w:r>
        <w:rPr>
          <w:rFonts w:ascii="Times New Roman"/>
          <w:b w:val="false"/>
          <w:i w:val="false"/>
          <w:color w:val="000000"/>
          <w:sz w:val="28"/>
        </w:rPr>
        <w:t>
      8) автовокзалдар, автостанциялар, жолаушыларға қызмет көрсету пункттері және техникалық аялдамалар, автомобильдерді мемлекеттiк шекара арқылы өткiзу пункттерi және қауiптi учаскелерi көрсетiлген маршрут схемасын;</w:t>
      </w:r>
    </w:p>
    <w:bookmarkEnd w:id="132"/>
    <w:bookmarkStart w:name="z158" w:id="133"/>
    <w:p>
      <w:pPr>
        <w:spacing w:after="0"/>
        <w:ind w:left="0"/>
        <w:jc w:val="both"/>
      </w:pPr>
      <w:r>
        <w:rPr>
          <w:rFonts w:ascii="Times New Roman"/>
          <w:b w:val="false"/>
          <w:i w:val="false"/>
          <w:color w:val="000000"/>
          <w:sz w:val="28"/>
        </w:rPr>
        <w:t>
      9) осы маршрутқа қызмет көрсететiн тасымалдаушылар тiркелген мемлекеттердiң ұлттық валютасындағы халықаралық тұрақты маршруттың аялдама пункттерi бойынша жолаушыларды және багажды тасымалдауға ұсынылатын тарифтердi;</w:t>
      </w:r>
    </w:p>
    <w:bookmarkEnd w:id="133"/>
    <w:bookmarkStart w:name="z159" w:id="134"/>
    <w:p>
      <w:pPr>
        <w:spacing w:after="0"/>
        <w:ind w:left="0"/>
        <w:jc w:val="both"/>
      </w:pPr>
      <w:r>
        <w:rPr>
          <w:rFonts w:ascii="Times New Roman"/>
          <w:b w:val="false"/>
          <w:i w:val="false"/>
          <w:color w:val="000000"/>
          <w:sz w:val="28"/>
        </w:rPr>
        <w:t>
      Осы тармақтың 7), 8) және 9) тармақшаларында көрсетілген құжаттар тұрақты маршрутқа қызмет көрсету туралы шарт жасасқан қазақстандық және шетелдік тасымалдаушылар қол қойған және олардың мөрлермен (болған жағдайда) расталған құжаттар төрт данада ұсынылады.</w:t>
      </w:r>
    </w:p>
    <w:bookmarkEnd w:id="134"/>
    <w:bookmarkStart w:name="z160" w:id="135"/>
    <w:p>
      <w:pPr>
        <w:spacing w:after="0"/>
        <w:ind w:left="0"/>
        <w:jc w:val="both"/>
      </w:pPr>
      <w:r>
        <w:rPr>
          <w:rFonts w:ascii="Times New Roman"/>
          <w:b w:val="false"/>
          <w:i w:val="false"/>
          <w:color w:val="000000"/>
          <w:sz w:val="28"/>
        </w:rPr>
        <w:t>
      Маршрут бойынша қозғалыс схемасы және қозғалыс кестесі, сондай-ақ жолаушылар мен багажды тасымалдауға тарифтерді автомобиль көлігі саласында уәкілетті органың жауапты тұлғасының қолымен және мөрімен (рамка қалыңдығы 1миллиметрлі төртбұрыш формалы мөр, жоғары бөлігінде автомобиль көлігі саласында уәкілетті орган атауы, ортасында "Автобус бағыты бойынша қозғалысқа рұқсат берілді" деген сөз бар және астында растау мерзімі және "_________қолы" ) растайды.";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162" w:id="136"/>
    <w:p>
      <w:pPr>
        <w:spacing w:after="0"/>
        <w:ind w:left="0"/>
        <w:jc w:val="both"/>
      </w:pPr>
      <w:r>
        <w:rPr>
          <w:rFonts w:ascii="Times New Roman"/>
          <w:b w:val="false"/>
          <w:i w:val="false"/>
          <w:color w:val="000000"/>
          <w:sz w:val="28"/>
        </w:rPr>
        <w:t>
      "100. Автобустардың қозғалыс кестесіне қосымша өзгерістерді енгізгенде және келіскенде осы маршрутқа қызмет көрсететін тасымалдаушы автомобиль көлігі саласындағы уәкілетті органға осы Қағидалардың 92-тармағының 4), 5), 7) және 8) тармақшаларында көрсетілген құжаттарды қоса отырып еркін нысандағы өтінімді ұсынады.";</w:t>
      </w:r>
    </w:p>
    <w:bookmarkEnd w:id="136"/>
    <w:bookmarkStart w:name="z163" w:id="137"/>
    <w:p>
      <w:pPr>
        <w:spacing w:after="0"/>
        <w:ind w:left="0"/>
        <w:jc w:val="both"/>
      </w:pPr>
      <w:r>
        <w:rPr>
          <w:rFonts w:ascii="Times New Roman"/>
          <w:b w:val="false"/>
          <w:i w:val="false"/>
          <w:color w:val="000000"/>
          <w:sz w:val="28"/>
        </w:rPr>
        <w:t xml:space="preserve">
      101-тармақтың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7"/>
    <w:bookmarkStart w:name="z164" w:id="13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92-тармағына</w:t>
      </w:r>
      <w:r>
        <w:rPr>
          <w:rFonts w:ascii="Times New Roman"/>
          <w:b w:val="false"/>
          <w:i w:val="false"/>
          <w:color w:val="000000"/>
          <w:sz w:val="28"/>
        </w:rPr>
        <w:t xml:space="preserve"> сәйкес өтiнiмге қоса берiлген құжаттар толық көлемде емес немесе жалған мәлiметтер болса;";</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166" w:id="139"/>
    <w:p>
      <w:pPr>
        <w:spacing w:after="0"/>
        <w:ind w:left="0"/>
        <w:jc w:val="both"/>
      </w:pPr>
      <w:r>
        <w:rPr>
          <w:rFonts w:ascii="Times New Roman"/>
          <w:b w:val="false"/>
          <w:i w:val="false"/>
          <w:color w:val="000000"/>
          <w:sz w:val="28"/>
        </w:rPr>
        <w:t xml:space="preserve">
      "103. Тасымалдаушыға халықаралық тасымалдауға берілген рұқсат құжаттарының әрекеті алты айға дейінгі мерзімге тоқтата тұруы мүмкін мына жағдайда: </w:t>
      </w:r>
    </w:p>
    <w:bookmarkEnd w:id="139"/>
    <w:bookmarkStart w:name="z167" w:id="140"/>
    <w:p>
      <w:pPr>
        <w:spacing w:after="0"/>
        <w:ind w:left="0"/>
        <w:jc w:val="both"/>
      </w:pPr>
      <w:r>
        <w:rPr>
          <w:rFonts w:ascii="Times New Roman"/>
          <w:b w:val="false"/>
          <w:i w:val="false"/>
          <w:color w:val="000000"/>
          <w:sz w:val="28"/>
        </w:rPr>
        <w:t>
      1) тасымалдаушы автомобиль көлігі саласындағы уәкілетті органға тасымалдауды болжамды тоқтату күнiне дейiн 1 айдан кешiктiрмей жазбаша өтiнiш берген;</w:t>
      </w:r>
    </w:p>
    <w:bookmarkEnd w:id="140"/>
    <w:bookmarkStart w:name="z168" w:id="141"/>
    <w:p>
      <w:pPr>
        <w:spacing w:after="0"/>
        <w:ind w:left="0"/>
        <w:jc w:val="both"/>
      </w:pPr>
      <w:r>
        <w:rPr>
          <w:rFonts w:ascii="Times New Roman"/>
          <w:b w:val="false"/>
          <w:i w:val="false"/>
          <w:color w:val="000000"/>
          <w:sz w:val="28"/>
        </w:rPr>
        <w:t>
      2) жергiлiктi атқарушы органдар жазбаша дәлелдi өтiнiш берген;</w:t>
      </w:r>
    </w:p>
    <w:bookmarkEnd w:id="141"/>
    <w:bookmarkStart w:name="z169" w:id="142"/>
    <w:p>
      <w:pPr>
        <w:spacing w:after="0"/>
        <w:ind w:left="0"/>
        <w:jc w:val="both"/>
      </w:pPr>
      <w:r>
        <w:rPr>
          <w:rFonts w:ascii="Times New Roman"/>
          <w:b w:val="false"/>
          <w:i w:val="false"/>
          <w:color w:val="000000"/>
          <w:sz w:val="28"/>
        </w:rPr>
        <w:t>
      3) осы Қағидалардың талаптарын бұзу немесе сақтамау фактілері байқалған;</w:t>
      </w:r>
    </w:p>
    <w:bookmarkEnd w:id="142"/>
    <w:bookmarkStart w:name="z170" w:id="143"/>
    <w:p>
      <w:pPr>
        <w:spacing w:after="0"/>
        <w:ind w:left="0"/>
        <w:jc w:val="both"/>
      </w:pPr>
      <w:r>
        <w:rPr>
          <w:rFonts w:ascii="Times New Roman"/>
          <w:b w:val="false"/>
          <w:i w:val="false"/>
          <w:color w:val="000000"/>
          <w:sz w:val="28"/>
        </w:rPr>
        <w:t xml:space="preserve">
      4) егер тасымалдаушы аумағы бойынша маршрут өтетiн шет мемлекеттердiң құзыреттi органдары белгiлеген тұрақты маршруттарды пайдалану шарттарын қамтамасыз етпесе; </w:t>
      </w:r>
    </w:p>
    <w:bookmarkEnd w:id="143"/>
    <w:bookmarkStart w:name="z171" w:id="144"/>
    <w:p>
      <w:pPr>
        <w:spacing w:after="0"/>
        <w:ind w:left="0"/>
        <w:jc w:val="both"/>
      </w:pPr>
      <w:r>
        <w:rPr>
          <w:rFonts w:ascii="Times New Roman"/>
          <w:b w:val="false"/>
          <w:i w:val="false"/>
          <w:color w:val="000000"/>
          <w:sz w:val="28"/>
        </w:rPr>
        <w:t xml:space="preserve">
      4-1) тасымалдаушылар мен автовокзалдардың, автостанциялардың, жолаушыларға қызмет көрсету пункттерінің әкiмшiлiгi жасасатын шарттардың көшiрмелерiн осы Қағидалардың </w:t>
      </w:r>
      <w:r>
        <w:rPr>
          <w:rFonts w:ascii="Times New Roman"/>
          <w:b w:val="false"/>
          <w:i w:val="false"/>
          <w:color w:val="000000"/>
          <w:sz w:val="28"/>
        </w:rPr>
        <w:t>97-тармағында</w:t>
      </w:r>
      <w:r>
        <w:rPr>
          <w:rFonts w:ascii="Times New Roman"/>
          <w:b w:val="false"/>
          <w:i w:val="false"/>
          <w:color w:val="000000"/>
          <w:sz w:val="28"/>
        </w:rPr>
        <w:t xml:space="preserve"> белгiленген мерзiмде ұсынбаған;</w:t>
      </w:r>
    </w:p>
    <w:bookmarkEnd w:id="144"/>
    <w:bookmarkStart w:name="z172" w:id="145"/>
    <w:p>
      <w:pPr>
        <w:spacing w:after="0"/>
        <w:ind w:left="0"/>
        <w:jc w:val="both"/>
      </w:pPr>
      <w:r>
        <w:rPr>
          <w:rFonts w:ascii="Times New Roman"/>
          <w:b w:val="false"/>
          <w:i w:val="false"/>
          <w:color w:val="000000"/>
          <w:sz w:val="28"/>
        </w:rPr>
        <w:t>
      5) аумақтары бойынша тұрақты маршрут өтетiн шет мемлекеттердiң құзыреттi органдарының жазбаша өтiнiшi бойынша алты айға дейiнгi мерзiмге тоқтата тұруы мүмкiн.";</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104-тармақ</w:t>
      </w:r>
      <w:r>
        <w:rPr>
          <w:rFonts w:ascii="Times New Roman"/>
          <w:b w:val="false"/>
          <w:i w:val="false"/>
          <w:color w:val="000000"/>
          <w:sz w:val="28"/>
        </w:rPr>
        <w:t xml:space="preserve"> мынадай редакцияда жазылсын:</w:t>
      </w:r>
    </w:p>
    <w:bookmarkStart w:name="z174" w:id="146"/>
    <w:p>
      <w:pPr>
        <w:spacing w:after="0"/>
        <w:ind w:left="0"/>
        <w:jc w:val="both"/>
      </w:pPr>
      <w:r>
        <w:rPr>
          <w:rFonts w:ascii="Times New Roman"/>
          <w:b w:val="false"/>
          <w:i w:val="false"/>
          <w:color w:val="000000"/>
          <w:sz w:val="28"/>
        </w:rPr>
        <w:t>
      "104. Тасымалдаушыға берiлген рұқсат құжатының қолданылуы:</w:t>
      </w:r>
    </w:p>
    <w:bookmarkEnd w:id="146"/>
    <w:bookmarkStart w:name="z175" w:id="147"/>
    <w:p>
      <w:pPr>
        <w:spacing w:after="0"/>
        <w:ind w:left="0"/>
        <w:jc w:val="both"/>
      </w:pPr>
      <w:r>
        <w:rPr>
          <w:rFonts w:ascii="Times New Roman"/>
          <w:b w:val="false"/>
          <w:i w:val="false"/>
          <w:color w:val="000000"/>
          <w:sz w:val="28"/>
        </w:rPr>
        <w:t>
      1) тасымалдаушы тасымалдауды болжамды тоқтату күнiне дейiн 3 айдан кешiктiрмей жазбаша өтiнiш берген;</w:t>
      </w:r>
    </w:p>
    <w:bookmarkEnd w:id="147"/>
    <w:bookmarkStart w:name="z176" w:id="148"/>
    <w:p>
      <w:pPr>
        <w:spacing w:after="0"/>
        <w:ind w:left="0"/>
        <w:jc w:val="both"/>
      </w:pPr>
      <w:r>
        <w:rPr>
          <w:rFonts w:ascii="Times New Roman"/>
          <w:b w:val="false"/>
          <w:i w:val="false"/>
          <w:color w:val="000000"/>
          <w:sz w:val="28"/>
        </w:rPr>
        <w:t>
      2) тасымалдаушы өз еркiмен, автомобиль көлігі саласындағы уәкілетті органның келiсiмiнсiз маршрут бойынша автобустардың қозғалыс кестесi мен схемасына өзгерiстер енгiзген;</w:t>
      </w:r>
    </w:p>
    <w:bookmarkEnd w:id="148"/>
    <w:bookmarkStart w:name="z177" w:id="149"/>
    <w:p>
      <w:pPr>
        <w:spacing w:after="0"/>
        <w:ind w:left="0"/>
        <w:jc w:val="both"/>
      </w:pPr>
      <w:r>
        <w:rPr>
          <w:rFonts w:ascii="Times New Roman"/>
          <w:b w:val="false"/>
          <w:i w:val="false"/>
          <w:color w:val="000000"/>
          <w:sz w:val="28"/>
        </w:rPr>
        <w:t>
      3) аумақтары бойынша тұрақты маршрут өтетiн шет мемлекеттердiң құзыреттi органдарының жазбаша өтiнiшi бойынша;</w:t>
      </w:r>
    </w:p>
    <w:bookmarkEnd w:id="149"/>
    <w:bookmarkStart w:name="z178" w:id="150"/>
    <w:p>
      <w:pPr>
        <w:spacing w:after="0"/>
        <w:ind w:left="0"/>
        <w:jc w:val="both"/>
      </w:pPr>
      <w:r>
        <w:rPr>
          <w:rFonts w:ascii="Times New Roman"/>
          <w:b w:val="false"/>
          <w:i w:val="false"/>
          <w:color w:val="000000"/>
          <w:sz w:val="28"/>
        </w:rPr>
        <w:t>
      4) егер тасымалдаушы рұқсат құжаттарын алған күннен бастап айлық мерзiм өткен бойда маршрутта жолаушылар тасымалдауды орындамаса;</w:t>
      </w:r>
    </w:p>
    <w:bookmarkEnd w:id="150"/>
    <w:bookmarkStart w:name="z179" w:id="151"/>
    <w:p>
      <w:pPr>
        <w:spacing w:after="0"/>
        <w:ind w:left="0"/>
        <w:jc w:val="both"/>
      </w:pPr>
      <w:r>
        <w:rPr>
          <w:rFonts w:ascii="Times New Roman"/>
          <w:b w:val="false"/>
          <w:i w:val="false"/>
          <w:color w:val="000000"/>
          <w:sz w:val="28"/>
        </w:rPr>
        <w:t>
      5) егер маршрутта жолаушылар тасымалдауды тасымалдаушы рұқсат құжаттарының қолданылу кезеңiнде күнтiзбелiк 15 күн бойы орындамаған жағдайда;</w:t>
      </w:r>
    </w:p>
    <w:bookmarkEnd w:id="151"/>
    <w:bookmarkStart w:name="z180" w:id="152"/>
    <w:p>
      <w:pPr>
        <w:spacing w:after="0"/>
        <w:ind w:left="0"/>
        <w:jc w:val="both"/>
      </w:pPr>
      <w:r>
        <w:rPr>
          <w:rFonts w:ascii="Times New Roman"/>
          <w:b w:val="false"/>
          <w:i w:val="false"/>
          <w:color w:val="000000"/>
          <w:sz w:val="28"/>
        </w:rPr>
        <w:t xml:space="preserve">
      6) егер тасымалдаушы "Қазақстан Республикасының халықаралық қатынастағы автомобильмен тасымалдауларында рұқсат беру жүйесін қолдану қағидаларын бекіту туралы" Қазақстан Республикасы Инвестициялар және даму министрінің міндетін атқарушының 2015 жылғы 27 наурыздағы № 353 бұйрығымен бекітілген (Нормативтік құқықтық актілердің мемлекеттік тіркеу тізілімінде № 11704 болып тіркелген) Қазақстан Республикасының халықаралық қатынастағы автомобильмен тасымалдауларында рұқсат беру жүйесін қолдану қағидаларының </w:t>
      </w:r>
      <w:r>
        <w:rPr>
          <w:rFonts w:ascii="Times New Roman"/>
          <w:b w:val="false"/>
          <w:i w:val="false"/>
          <w:color w:val="000000"/>
          <w:sz w:val="28"/>
        </w:rPr>
        <w:t>26-тармағына</w:t>
      </w:r>
      <w:r>
        <w:rPr>
          <w:rFonts w:ascii="Times New Roman"/>
          <w:b w:val="false"/>
          <w:i w:val="false"/>
          <w:color w:val="000000"/>
          <w:sz w:val="28"/>
        </w:rPr>
        <w:t xml:space="preserve"> сәйкес күнтізбелік бір жыл қолдану мерзімдегі уақыты бар тасымалдаушы шетелдік рұқсатты алуға өтінім бермеген жағдайда тоқтатылады.";</w:t>
      </w:r>
    </w:p>
    <w:bookmarkEnd w:id="152"/>
    <w:bookmarkStart w:name="z181" w:id="153"/>
    <w:p>
      <w:pPr>
        <w:spacing w:after="0"/>
        <w:ind w:left="0"/>
        <w:jc w:val="both"/>
      </w:pPr>
      <w:r>
        <w:rPr>
          <w:rFonts w:ascii="Times New Roman"/>
          <w:b w:val="false"/>
          <w:i w:val="false"/>
          <w:color w:val="000000"/>
          <w:sz w:val="28"/>
        </w:rPr>
        <w:t>
      мынадай мазмұндағы 104-1-тармақпен толықтырылсын:</w:t>
      </w:r>
    </w:p>
    <w:bookmarkEnd w:id="153"/>
    <w:bookmarkStart w:name="z182" w:id="154"/>
    <w:p>
      <w:pPr>
        <w:spacing w:after="0"/>
        <w:ind w:left="0"/>
        <w:jc w:val="both"/>
      </w:pPr>
      <w:r>
        <w:rPr>
          <w:rFonts w:ascii="Times New Roman"/>
          <w:b w:val="false"/>
          <w:i w:val="false"/>
          <w:color w:val="000000"/>
          <w:sz w:val="28"/>
        </w:rPr>
        <w:t>
      "104-1. Рұқсат құжаттардың қолданылуын уақытша тоқтатқанда немесе тоқтатқанда тасымалдаушыға рұқсат құжаттардың қолданылуын уақытша тоқтатқан немесе тоқтатқан күннен бастап бес жұмыс күн ішінде дәлелді жауап жіберіледі.";</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184" w:id="155"/>
    <w:p>
      <w:pPr>
        <w:spacing w:after="0"/>
        <w:ind w:left="0"/>
        <w:jc w:val="both"/>
      </w:pPr>
      <w:r>
        <w:rPr>
          <w:rFonts w:ascii="Times New Roman"/>
          <w:b w:val="false"/>
          <w:i w:val="false"/>
          <w:color w:val="000000"/>
          <w:sz w:val="28"/>
        </w:rPr>
        <w:t xml:space="preserve">
      "116.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қағаз нысанында багаж түбіртектерін және жол жүру құжаттарын (билеттерді) сату:</w:t>
      </w:r>
    </w:p>
    <w:bookmarkEnd w:id="155"/>
    <w:bookmarkStart w:name="z185" w:id="156"/>
    <w:p>
      <w:pPr>
        <w:spacing w:after="0"/>
        <w:ind w:left="0"/>
        <w:jc w:val="both"/>
      </w:pPr>
      <w:r>
        <w:rPr>
          <w:rFonts w:ascii="Times New Roman"/>
          <w:b w:val="false"/>
          <w:i w:val="false"/>
          <w:color w:val="000000"/>
          <w:sz w:val="28"/>
        </w:rPr>
        <w:t>
      1) автовокзалдардың, автостанциялардың, жолаушыларға қызмет көрсету пункттерінің билет кассалары және кассалық пункттер арқылы;</w:t>
      </w:r>
    </w:p>
    <w:bookmarkEnd w:id="156"/>
    <w:bookmarkStart w:name="z186" w:id="157"/>
    <w:p>
      <w:pPr>
        <w:spacing w:after="0"/>
        <w:ind w:left="0"/>
        <w:jc w:val="both"/>
      </w:pPr>
      <w:r>
        <w:rPr>
          <w:rFonts w:ascii="Times New Roman"/>
          <w:b w:val="false"/>
          <w:i w:val="false"/>
          <w:color w:val="000000"/>
          <w:sz w:val="28"/>
        </w:rPr>
        <w:t>
      2) маршруттың аралық аялдама пункттерiнде билет кассалары болмаған жағдайда автобуста, шағын автобуста отыратын бос орындар болса, сондай-ақ жолаушылар мен багажды 50 км артық қашықтықта тасымалдауды жүзеге асыру кезiнде автобустар мен шағын автобустардың толу нормасына дейiн жүргiзушi немесе кондуктор;</w:t>
      </w:r>
    </w:p>
    <w:bookmarkEnd w:id="157"/>
    <w:bookmarkStart w:name="z187" w:id="158"/>
    <w:p>
      <w:pPr>
        <w:spacing w:after="0"/>
        <w:ind w:left="0"/>
        <w:jc w:val="both"/>
      </w:pPr>
      <w:r>
        <w:rPr>
          <w:rFonts w:ascii="Times New Roman"/>
          <w:b w:val="false"/>
          <w:i w:val="false"/>
          <w:color w:val="000000"/>
          <w:sz w:val="28"/>
        </w:rPr>
        <w:t>
      3) оның ішінде байланыс құралдарын пайдалана отырып, жолаушылар агенттіктері жүзеге асырады.";</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145-тармақ</w:t>
      </w:r>
      <w:r>
        <w:rPr>
          <w:rFonts w:ascii="Times New Roman"/>
          <w:b w:val="false"/>
          <w:i w:val="false"/>
          <w:color w:val="000000"/>
          <w:sz w:val="28"/>
        </w:rPr>
        <w:t xml:space="preserve"> мынадай редакцияда жазылсын:</w:t>
      </w:r>
    </w:p>
    <w:bookmarkStart w:name="z189" w:id="159"/>
    <w:p>
      <w:pPr>
        <w:spacing w:after="0"/>
        <w:ind w:left="0"/>
        <w:jc w:val="both"/>
      </w:pPr>
      <w:r>
        <w:rPr>
          <w:rFonts w:ascii="Times New Roman"/>
          <w:b w:val="false"/>
          <w:i w:val="false"/>
          <w:color w:val="000000"/>
          <w:sz w:val="28"/>
        </w:rPr>
        <w:t>
      "145. Жолаушылар мен багажды тұрақты автомобильмен тасымалдау, халықаралықты қоспағанда жолаушылар мен багажды көрсетілген маршруттарға қызмет көрсету құқығына арналған конкурста (бұдан әрі - Конкурс) жеңген және тасымалдаушылар мен жергiлiктi атқарушы органдардың немесе уәкілетті ұйымның арасында жасалған шарттың негізінде оларға қызмет көрсетуге құқығы бар куәлік алған тасымалдаушылар жүзеге асырады.";</w:t>
      </w:r>
    </w:p>
    <w:bookmarkEnd w:id="159"/>
    <w:bookmarkStart w:name="z190" w:id="160"/>
    <w:p>
      <w:pPr>
        <w:spacing w:after="0"/>
        <w:ind w:left="0"/>
        <w:jc w:val="both"/>
      </w:pPr>
      <w:r>
        <w:rPr>
          <w:rFonts w:ascii="Times New Roman"/>
          <w:b w:val="false"/>
          <w:i w:val="false"/>
          <w:color w:val="000000"/>
          <w:sz w:val="28"/>
        </w:rPr>
        <w:t xml:space="preserve">
      160-тармақтың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60"/>
    <w:bookmarkStart w:name="z191" w:id="161"/>
    <w:p>
      <w:pPr>
        <w:spacing w:after="0"/>
        <w:ind w:left="0"/>
        <w:jc w:val="both"/>
      </w:pPr>
      <w:r>
        <w:rPr>
          <w:rFonts w:ascii="Times New Roman"/>
          <w:b w:val="false"/>
          <w:i w:val="false"/>
          <w:color w:val="000000"/>
          <w:sz w:val="28"/>
        </w:rPr>
        <w:t xml:space="preserve">
      "1) конкурсқа шығарылатын жолаушылар мен багажды автомобильмен республикаішілік тасымалдау маршруттарының негiзгi сипаттамаларын, маршруттардың схемаларының қосымшасымен, қозғалыстар кестелері, сондай-ақ жолақысын электрондық төлеу жүйесін пайдаланған кезде қалалық (ауылдық) немесе қала маңы қатынастарында жолаушыларды тұрақты тасымалдауды жүзеге асыру үшін маршруттың (км.) жалпы ұзындығы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нысан бойынша қоса берiледi;";</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165-тармақ</w:t>
      </w:r>
      <w:r>
        <w:rPr>
          <w:rFonts w:ascii="Times New Roman"/>
          <w:b w:val="false"/>
          <w:i w:val="false"/>
          <w:color w:val="000000"/>
          <w:sz w:val="28"/>
        </w:rPr>
        <w:t xml:space="preserve"> мынадай редакцияда жазылсын:</w:t>
      </w:r>
    </w:p>
    <w:bookmarkStart w:name="z193" w:id="162"/>
    <w:p>
      <w:pPr>
        <w:spacing w:after="0"/>
        <w:ind w:left="0"/>
        <w:jc w:val="both"/>
      </w:pPr>
      <w:r>
        <w:rPr>
          <w:rFonts w:ascii="Times New Roman"/>
          <w:b w:val="false"/>
          <w:i w:val="false"/>
          <w:color w:val="000000"/>
          <w:sz w:val="28"/>
        </w:rPr>
        <w:t xml:space="preserve">
      "165. Осы Қағидалардың </w:t>
      </w:r>
      <w:r>
        <w:rPr>
          <w:rFonts w:ascii="Times New Roman"/>
          <w:b w:val="false"/>
          <w:i w:val="false"/>
          <w:color w:val="000000"/>
          <w:sz w:val="28"/>
        </w:rPr>
        <w:t>10-қосымшасындағы</w:t>
      </w:r>
      <w:r>
        <w:rPr>
          <w:rFonts w:ascii="Times New Roman"/>
          <w:b w:val="false"/>
          <w:i w:val="false"/>
          <w:color w:val="000000"/>
          <w:sz w:val="28"/>
        </w:rPr>
        <w:t xml:space="preserve"> нысанға сәйкес жергiлiктi атқарушы орган бұқаралық ақпарат құралдары арқылы Конкурс өткiзiлгенге дейiн күнтiзбелiк 30 күннен кешiктiрмей:</w:t>
      </w:r>
    </w:p>
    <w:bookmarkEnd w:id="162"/>
    <w:bookmarkStart w:name="z194" w:id="163"/>
    <w:p>
      <w:pPr>
        <w:spacing w:after="0"/>
        <w:ind w:left="0"/>
        <w:jc w:val="both"/>
      </w:pPr>
      <w:r>
        <w:rPr>
          <w:rFonts w:ascii="Times New Roman"/>
          <w:b w:val="false"/>
          <w:i w:val="false"/>
          <w:color w:val="000000"/>
          <w:sz w:val="28"/>
        </w:rPr>
        <w:t>
      жолаушылар мен багажды автомобильмен қалалық (ауылдық), қаламаңы, ауданішілік, ауданаралық (қалааралық облысішілік) тұрақты тасымалдау маршруттарына қызмет көрсету құқығына тиісті облыстардың және республикалық маңыз бар қалалардың және астананың аумағына тарайтын;</w:t>
      </w:r>
    </w:p>
    <w:bookmarkEnd w:id="163"/>
    <w:bookmarkStart w:name="z195" w:id="164"/>
    <w:p>
      <w:pPr>
        <w:spacing w:after="0"/>
        <w:ind w:left="0"/>
        <w:jc w:val="both"/>
      </w:pPr>
      <w:r>
        <w:rPr>
          <w:rFonts w:ascii="Times New Roman"/>
          <w:b w:val="false"/>
          <w:i w:val="false"/>
          <w:color w:val="000000"/>
          <w:sz w:val="28"/>
        </w:rPr>
        <w:t>
      жолаушылар мен багажды автомобильмен облысаралық қалааралық (республикалық маңызы бар қалаларды және астананы қоса алғанда) тұрақты тасымалдау маршруттарына қызмет көрсету құқығына Қазақстан Республикасының барлық аумағына тарайтын баспасы басылымдары арқылы конкурсты өткiзу туралы хабарлайды.";</w:t>
      </w:r>
    </w:p>
    <w:bookmarkEnd w:id="164"/>
    <w:bookmarkStart w:name="z196" w:id="165"/>
    <w:p>
      <w:pPr>
        <w:spacing w:after="0"/>
        <w:ind w:left="0"/>
        <w:jc w:val="both"/>
      </w:pPr>
      <w:r>
        <w:rPr>
          <w:rFonts w:ascii="Times New Roman"/>
          <w:b w:val="false"/>
          <w:i w:val="false"/>
          <w:color w:val="000000"/>
          <w:sz w:val="28"/>
        </w:rPr>
        <w:t xml:space="preserve">
      170-тармақтың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65"/>
    <w:bookmarkStart w:name="z197" w:id="166"/>
    <w:p>
      <w:pPr>
        <w:spacing w:after="0"/>
        <w:ind w:left="0"/>
        <w:jc w:val="both"/>
      </w:pPr>
      <w:r>
        <w:rPr>
          <w:rFonts w:ascii="Times New Roman"/>
          <w:b w:val="false"/>
          <w:i w:val="false"/>
          <w:color w:val="000000"/>
          <w:sz w:val="28"/>
        </w:rPr>
        <w:t>
      "4) жылжымалы құрамның әрбiр бiрлiгi үшiн техникалық паспорттардың және ағымдағы кезеңде жарамды міндетті техникалық тексеруден өту туралы диагностикалық карталардың көшiрмелерiн. Бұл ретте жолаушылар мен багажды автомобильмен тұрақты тасымалдаудың басқа маршруттарында негiзгi ретiнде пайдаланылатын жылжымалы құрамды резервтiк ретiнде, ал резервтiктi негiзгi ретiнде ұсынуға жол берiледi. Жолаушылар мен багажды автомобильмен тұрақты тасымалдаудың басқа маршруттарында негiзгi жылжымалы құрам ретiнде пайдаланылатын жылжымалы құрамды негiзгi ретiнде ұсынуға жол берiлмейдi;";</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196-тармақтың</w:t>
      </w:r>
      <w:r>
        <w:rPr>
          <w:rFonts w:ascii="Times New Roman"/>
          <w:b w:val="false"/>
          <w:i w:val="false"/>
          <w:color w:val="000000"/>
          <w:sz w:val="28"/>
        </w:rPr>
        <w:t xml:space="preserve"> бірінші абзацы мынадай редакцияда жазылсын:</w:t>
      </w:r>
    </w:p>
    <w:bookmarkStart w:name="z199" w:id="167"/>
    <w:p>
      <w:pPr>
        <w:spacing w:after="0"/>
        <w:ind w:left="0"/>
        <w:jc w:val="both"/>
      </w:pPr>
      <w:r>
        <w:rPr>
          <w:rFonts w:ascii="Times New Roman"/>
          <w:b w:val="false"/>
          <w:i w:val="false"/>
          <w:color w:val="000000"/>
          <w:sz w:val="28"/>
        </w:rPr>
        <w:t>
      "196. Автомобиль көлігі саласындағы уәкілетті орган және жергілікті атқарушы органдар берген Куәліктердің қолданысын осы орган:</w:t>
      </w:r>
    </w:p>
    <w:bookmarkEnd w:id="167"/>
    <w:bookmarkStart w:name="z200" w:id="168"/>
    <w:p>
      <w:pPr>
        <w:spacing w:after="0"/>
        <w:ind w:left="0"/>
        <w:jc w:val="both"/>
      </w:pPr>
      <w:r>
        <w:rPr>
          <w:rFonts w:ascii="Times New Roman"/>
          <w:b w:val="false"/>
          <w:i w:val="false"/>
          <w:color w:val="000000"/>
          <w:sz w:val="28"/>
        </w:rPr>
        <w:t>
      1) тасымалдаушының жазбаша өтініші;</w:t>
      </w:r>
    </w:p>
    <w:bookmarkEnd w:id="168"/>
    <w:bookmarkStart w:name="z201" w:id="169"/>
    <w:p>
      <w:pPr>
        <w:spacing w:after="0"/>
        <w:ind w:left="0"/>
        <w:jc w:val="both"/>
      </w:pPr>
      <w:r>
        <w:rPr>
          <w:rFonts w:ascii="Times New Roman"/>
          <w:b w:val="false"/>
          <w:i w:val="false"/>
          <w:color w:val="000000"/>
          <w:sz w:val="28"/>
        </w:rPr>
        <w:t>
      2) егер тасымалдаушы автомобиль көлігі саласындағы уәкілетті органның және жергілікті атқарушы органның келісімінсіз маршруттардағы автобустардың қозғалыс кестесі мен схемасына өзгерістер енгізсе;</w:t>
      </w:r>
    </w:p>
    <w:bookmarkEnd w:id="169"/>
    <w:bookmarkStart w:name="z202" w:id="170"/>
    <w:p>
      <w:pPr>
        <w:spacing w:after="0"/>
        <w:ind w:left="0"/>
        <w:jc w:val="both"/>
      </w:pPr>
      <w:r>
        <w:rPr>
          <w:rFonts w:ascii="Times New Roman"/>
          <w:b w:val="false"/>
          <w:i w:val="false"/>
          <w:color w:val="000000"/>
          <w:sz w:val="28"/>
        </w:rPr>
        <w:t>
      3) егер тасымалдаушы куәліктің қолданылу кезеңінде күнтізбелік 15 күн бойы маршрутта жолаушылар тасымалдауды орындамаса;</w:t>
      </w:r>
    </w:p>
    <w:bookmarkEnd w:id="170"/>
    <w:bookmarkStart w:name="z203" w:id="171"/>
    <w:p>
      <w:pPr>
        <w:spacing w:after="0"/>
        <w:ind w:left="0"/>
        <w:jc w:val="both"/>
      </w:pPr>
      <w:r>
        <w:rPr>
          <w:rFonts w:ascii="Times New Roman"/>
          <w:b w:val="false"/>
          <w:i w:val="false"/>
          <w:color w:val="000000"/>
          <w:sz w:val="28"/>
        </w:rPr>
        <w:t>
      4) төмен жиілік (отыз күнтізбелік күнде жетпіс пайыздан кем);</w:t>
      </w:r>
    </w:p>
    <w:bookmarkEnd w:id="171"/>
    <w:bookmarkStart w:name="z204" w:id="172"/>
    <w:p>
      <w:pPr>
        <w:spacing w:after="0"/>
        <w:ind w:left="0"/>
        <w:jc w:val="both"/>
      </w:pPr>
      <w:r>
        <w:rPr>
          <w:rFonts w:ascii="Times New Roman"/>
          <w:b w:val="false"/>
          <w:i w:val="false"/>
          <w:color w:val="000000"/>
          <w:sz w:val="28"/>
        </w:rPr>
        <w:t>
      5) тасымалдаушының (тасымалдаушы жүргізушісінің) кінәсі бойынша адам өліміне соқтырған жол-көлік оқиғасының болуы;</w:t>
      </w:r>
    </w:p>
    <w:bookmarkEnd w:id="172"/>
    <w:bookmarkStart w:name="z205" w:id="173"/>
    <w:p>
      <w:pPr>
        <w:spacing w:after="0"/>
        <w:ind w:left="0"/>
        <w:jc w:val="both"/>
      </w:pPr>
      <w:r>
        <w:rPr>
          <w:rFonts w:ascii="Times New Roman"/>
          <w:b w:val="false"/>
          <w:i w:val="false"/>
          <w:color w:val="000000"/>
          <w:sz w:val="28"/>
        </w:rPr>
        <w:t>
      6) маршрутта автомобиль көлігі саласындағы уәкілетті орган және жергілікті атқарушы органдар берген куәліктерде көзделмеген автобустарды, шағынавтобустарды пайдалану;</w:t>
      </w:r>
    </w:p>
    <w:bookmarkEnd w:id="173"/>
    <w:bookmarkStart w:name="z206" w:id="174"/>
    <w:p>
      <w:pPr>
        <w:spacing w:after="0"/>
        <w:ind w:left="0"/>
        <w:jc w:val="both"/>
      </w:pPr>
      <w:r>
        <w:rPr>
          <w:rFonts w:ascii="Times New Roman"/>
          <w:b w:val="false"/>
          <w:i w:val="false"/>
          <w:color w:val="000000"/>
          <w:sz w:val="28"/>
        </w:rPr>
        <w:t>
      7) маршрутта (маршруттарда) қызмет істеу құқығын үшінші тарапқа беру жағдайларында тоқтатады.";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w:t>
      </w:r>
    </w:p>
    <w:bookmarkStart w:name="z208" w:id="175"/>
    <w:p>
      <w:pPr>
        <w:spacing w:after="0"/>
        <w:ind w:left="0"/>
        <w:jc w:val="both"/>
      </w:pPr>
      <w:r>
        <w:rPr>
          <w:rFonts w:ascii="Times New Roman"/>
          <w:b w:val="false"/>
          <w:i w:val="false"/>
          <w:color w:val="000000"/>
          <w:sz w:val="28"/>
        </w:rPr>
        <w:t>
      "211. Жолаушылар мен багажды таксимен дара кәсiпкерлердiң немесе заңды тұлғалардың (бұдан әрi – таксимен тасымалдаушы) тасымалдауы "Автомобиль көлігі туралы" 2003 жылғы 4 шілдедегі Қазақстан Республикасының Заңы 26-бабының 1-тармағына сәйкес такси тасымалдаушысы ретінде қызметтің басталғаны туралы хабарлама жергілікті атқарушы органдарға хабарламаларды беру жолымен осы Қағидалардың 340-343-тармақтарының талаптарына сәйкес жабдықталған жеңіл автомобильдермен жүзеге асырылады.</w:t>
      </w:r>
    </w:p>
    <w:bookmarkEnd w:id="175"/>
    <w:bookmarkStart w:name="z209" w:id="176"/>
    <w:p>
      <w:pPr>
        <w:spacing w:after="0"/>
        <w:ind w:left="0"/>
        <w:jc w:val="both"/>
      </w:pPr>
      <w:r>
        <w:rPr>
          <w:rFonts w:ascii="Times New Roman"/>
          <w:b w:val="false"/>
          <w:i w:val="false"/>
          <w:color w:val="000000"/>
          <w:sz w:val="28"/>
        </w:rPr>
        <w:t>
      Таксимен жолаушылар мен багажды тасымалдауды ұйымдастыру кезінде қызметті хабарландыру тәртiбiнiң талаптарын сақтамай жүзеге асыруға жол берілмейді.</w:t>
      </w:r>
    </w:p>
    <w:bookmarkEnd w:id="176"/>
    <w:bookmarkStart w:name="z210" w:id="177"/>
    <w:p>
      <w:pPr>
        <w:spacing w:after="0"/>
        <w:ind w:left="0"/>
        <w:jc w:val="both"/>
      </w:pPr>
      <w:r>
        <w:rPr>
          <w:rFonts w:ascii="Times New Roman"/>
          <w:b w:val="false"/>
          <w:i w:val="false"/>
          <w:color w:val="000000"/>
          <w:sz w:val="28"/>
        </w:rPr>
        <w:t>
      Аудандардың, облыстық маңызы бар қалалардың жергілікті атқарушы органдары такси тасымалдаушысы ретінде қызметті жүзеге асыруды бастау туралы хабарлама берген дара кәсіпкерлер мен заңды тұлғалардың тізілімін жүргізеді, ол олардың интернет-ресурстарында орналастырылады.</w:t>
      </w:r>
    </w:p>
    <w:bookmarkEnd w:id="177"/>
    <w:bookmarkStart w:name="z211" w:id="178"/>
    <w:p>
      <w:pPr>
        <w:spacing w:after="0"/>
        <w:ind w:left="0"/>
        <w:jc w:val="both"/>
      </w:pPr>
      <w:r>
        <w:rPr>
          <w:rFonts w:ascii="Times New Roman"/>
          <w:b w:val="false"/>
          <w:i w:val="false"/>
          <w:color w:val="000000"/>
          <w:sz w:val="28"/>
        </w:rPr>
        <w:t>
      Көрсетілген тізілімнен шығаруды аудандардың, облыстық маңызы бар қалалардың жергілікті атқарушы органдары такси тасымалдаушысының өтініші, "Автомобиль көлігі туралы" 2003 жылғы 4 шілдедегі Қазақстан Республикасының Заңы 26-бабының </w:t>
      </w:r>
      <w:r>
        <w:rPr>
          <w:rFonts w:ascii="Times New Roman"/>
          <w:b w:val="false"/>
          <w:i w:val="false"/>
          <w:color w:val="000000"/>
          <w:sz w:val="28"/>
        </w:rPr>
        <w:t>2-тармағында</w:t>
      </w:r>
      <w:r>
        <w:rPr>
          <w:rFonts w:ascii="Times New Roman"/>
          <w:b w:val="false"/>
          <w:i w:val="false"/>
          <w:color w:val="000000"/>
          <w:sz w:val="28"/>
        </w:rPr>
        <w:t xml:space="preserve"> және осы Қағидаларда көзделген такси тасымалдаушысының қызметіне тыйым салу немесе міндеттемелерін орындамауы туралы сот шешімі бойынша жүргізеді.";</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214-тармақ</w:t>
      </w:r>
      <w:r>
        <w:rPr>
          <w:rFonts w:ascii="Times New Roman"/>
          <w:b w:val="false"/>
          <w:i w:val="false"/>
          <w:color w:val="000000"/>
          <w:sz w:val="28"/>
        </w:rPr>
        <w:t xml:space="preserve"> мынадай редакцияда жазылсын:</w:t>
      </w:r>
    </w:p>
    <w:bookmarkStart w:name="z213" w:id="179"/>
    <w:p>
      <w:pPr>
        <w:spacing w:after="0"/>
        <w:ind w:left="0"/>
        <w:jc w:val="both"/>
      </w:pPr>
      <w:r>
        <w:rPr>
          <w:rFonts w:ascii="Times New Roman"/>
          <w:b w:val="false"/>
          <w:i w:val="false"/>
          <w:color w:val="000000"/>
          <w:sz w:val="28"/>
        </w:rPr>
        <w:t>
      "214. Жолаушылар мен багажды таксимен тасымалдауды ұйымдастыру кезінде таксимен тасымалдаушы:</w:t>
      </w:r>
    </w:p>
    <w:bookmarkEnd w:id="179"/>
    <w:bookmarkStart w:name="z214" w:id="180"/>
    <w:p>
      <w:pPr>
        <w:spacing w:after="0"/>
        <w:ind w:left="0"/>
        <w:jc w:val="both"/>
      </w:pPr>
      <w:r>
        <w:rPr>
          <w:rFonts w:ascii="Times New Roman"/>
          <w:b w:val="false"/>
          <w:i w:val="false"/>
          <w:color w:val="000000"/>
          <w:sz w:val="28"/>
        </w:rPr>
        <w:t>
      1) автокөлiк құралдарының рейс алдындағы техникалық тексеруден өтуiн, сондай-ақ медициналық қызметкердің такси жүргiзушiлерiн рейс алдындағы және рейстен кейінгі медициналық куәландыруын;</w:t>
      </w:r>
    </w:p>
    <w:bookmarkEnd w:id="180"/>
    <w:bookmarkStart w:name="z215" w:id="181"/>
    <w:p>
      <w:pPr>
        <w:spacing w:after="0"/>
        <w:ind w:left="0"/>
        <w:jc w:val="both"/>
      </w:pPr>
      <w:r>
        <w:rPr>
          <w:rFonts w:ascii="Times New Roman"/>
          <w:b w:val="false"/>
          <w:i w:val="false"/>
          <w:color w:val="000000"/>
          <w:sz w:val="28"/>
        </w:rPr>
        <w:t>
      2) ақпараттық-диспетчерлiк қызметтiң немесе ақпараттық-диспетчерлiк қызметтi көрсету жөнiндегi шарттың болуын;</w:t>
      </w:r>
    </w:p>
    <w:bookmarkEnd w:id="181"/>
    <w:bookmarkStart w:name="z216" w:id="182"/>
    <w:p>
      <w:pPr>
        <w:spacing w:after="0"/>
        <w:ind w:left="0"/>
        <w:jc w:val="both"/>
      </w:pPr>
      <w:r>
        <w:rPr>
          <w:rFonts w:ascii="Times New Roman"/>
          <w:b w:val="false"/>
          <w:i w:val="false"/>
          <w:color w:val="000000"/>
          <w:sz w:val="28"/>
        </w:rPr>
        <w:t>
      3) таксидің ақауы болған жағдайда, оны уақтылы ауыстыруды;</w:t>
      </w:r>
    </w:p>
    <w:bookmarkEnd w:id="182"/>
    <w:bookmarkStart w:name="z217" w:id="183"/>
    <w:p>
      <w:pPr>
        <w:spacing w:after="0"/>
        <w:ind w:left="0"/>
        <w:jc w:val="both"/>
      </w:pPr>
      <w:r>
        <w:rPr>
          <w:rFonts w:ascii="Times New Roman"/>
          <w:b w:val="false"/>
          <w:i w:val="false"/>
          <w:color w:val="000000"/>
          <w:sz w:val="28"/>
        </w:rPr>
        <w:t>
      4) әр отыз таксиге шаққанда арнайы қозғалыс құралдарын пайдаланатын, мүгедектерді тасымалдау үшін бейімделген бір таксиден кем емес;</w:t>
      </w:r>
    </w:p>
    <w:bookmarkEnd w:id="183"/>
    <w:bookmarkStart w:name="z218" w:id="184"/>
    <w:p>
      <w:pPr>
        <w:spacing w:after="0"/>
        <w:ind w:left="0"/>
        <w:jc w:val="both"/>
      </w:pPr>
      <w:r>
        <w:rPr>
          <w:rFonts w:ascii="Times New Roman"/>
          <w:b w:val="false"/>
          <w:i w:val="false"/>
          <w:color w:val="000000"/>
          <w:sz w:val="28"/>
        </w:rPr>
        <w:t>
      5) такси жүргізушілерінің еңбек және демалыс режимдерін сақтауды;</w:t>
      </w:r>
    </w:p>
    <w:bookmarkEnd w:id="184"/>
    <w:bookmarkStart w:name="z219" w:id="185"/>
    <w:p>
      <w:pPr>
        <w:spacing w:after="0"/>
        <w:ind w:left="0"/>
        <w:jc w:val="both"/>
      </w:pPr>
      <w:r>
        <w:rPr>
          <w:rFonts w:ascii="Times New Roman"/>
          <w:b w:val="false"/>
          <w:i w:val="false"/>
          <w:color w:val="000000"/>
          <w:sz w:val="28"/>
        </w:rPr>
        <w:t>
      6) сапар құжаттамаларын ресімдеуді қамтамасыз етеді.</w:t>
      </w:r>
    </w:p>
    <w:bookmarkEnd w:id="185"/>
    <w:bookmarkStart w:name="z220" w:id="186"/>
    <w:p>
      <w:pPr>
        <w:spacing w:after="0"/>
        <w:ind w:left="0"/>
        <w:jc w:val="both"/>
      </w:pPr>
      <w:r>
        <w:rPr>
          <w:rFonts w:ascii="Times New Roman"/>
          <w:b w:val="false"/>
          <w:i w:val="false"/>
          <w:color w:val="000000"/>
          <w:sz w:val="28"/>
        </w:rPr>
        <w:t>
      Осы тармақтың 1) тармақшасындағы талапты орындауды қамтамасыз ету үшін аппараттық-бағдарламалық кешенді қолданатын пункттер құрылуы мүмкін.";</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329-тармақ</w:t>
      </w:r>
      <w:r>
        <w:rPr>
          <w:rFonts w:ascii="Times New Roman"/>
          <w:b w:val="false"/>
          <w:i w:val="false"/>
          <w:color w:val="000000"/>
          <w:sz w:val="28"/>
        </w:rPr>
        <w:t xml:space="preserve"> мынадай мазмұндағы үшінші бөліммен толықтырылсын:</w:t>
      </w:r>
    </w:p>
    <w:bookmarkStart w:name="z222" w:id="187"/>
    <w:p>
      <w:pPr>
        <w:spacing w:after="0"/>
        <w:ind w:left="0"/>
        <w:jc w:val="both"/>
      </w:pPr>
      <w:r>
        <w:rPr>
          <w:rFonts w:ascii="Times New Roman"/>
          <w:b w:val="false"/>
          <w:i w:val="false"/>
          <w:color w:val="000000"/>
          <w:sz w:val="28"/>
        </w:rPr>
        <w:t>
      "Кемінде төрт дөңгелегі бар және М санатындағы, сондай-ақ жолаушылар мен багажды тасымалдау үшін пайдаланылып жүрген көлік құралдары шұғыл қимылдайтын жедел қызметтерді шақыру құрылғыларымен жарақтандырылады.";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341-тармақ</w:t>
      </w:r>
      <w:r>
        <w:rPr>
          <w:rFonts w:ascii="Times New Roman"/>
          <w:b w:val="false"/>
          <w:i w:val="false"/>
          <w:color w:val="000000"/>
          <w:sz w:val="28"/>
        </w:rPr>
        <w:t xml:space="preserve"> мынадай редакцияда жазылсын:</w:t>
      </w:r>
    </w:p>
    <w:bookmarkStart w:name="z224" w:id="188"/>
    <w:p>
      <w:pPr>
        <w:spacing w:after="0"/>
        <w:ind w:left="0"/>
        <w:jc w:val="both"/>
      </w:pPr>
      <w:r>
        <w:rPr>
          <w:rFonts w:ascii="Times New Roman"/>
          <w:b w:val="false"/>
          <w:i w:val="false"/>
          <w:color w:val="000000"/>
          <w:sz w:val="28"/>
        </w:rPr>
        <w:t>
      "341. Такси кузовтың түсін тасымалдаушы өзі анықтайтын сыртынан жеңіл автомобиль барлық бүйір жағынан, биіктігі 10 сантиметрден кем емес және 14 сантиметрден көп емес шахматтық тәртіпте орналасқан қара және (немесе) сары шаршылардан тұратын белдеу салуды қарастыратын бірыңғай түстік гаммада ресімделеді.";</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350-тармақ</w:t>
      </w:r>
      <w:r>
        <w:rPr>
          <w:rFonts w:ascii="Times New Roman"/>
          <w:b w:val="false"/>
          <w:i w:val="false"/>
          <w:color w:val="000000"/>
          <w:sz w:val="28"/>
        </w:rPr>
        <w:t xml:space="preserve"> мынадай редакцияда жазылсын:</w:t>
      </w:r>
    </w:p>
    <w:bookmarkStart w:name="z226" w:id="189"/>
    <w:p>
      <w:pPr>
        <w:spacing w:after="0"/>
        <w:ind w:left="0"/>
        <w:jc w:val="both"/>
      </w:pPr>
      <w:r>
        <w:rPr>
          <w:rFonts w:ascii="Times New Roman"/>
          <w:b w:val="false"/>
          <w:i w:val="false"/>
          <w:color w:val="000000"/>
          <w:sz w:val="28"/>
        </w:rPr>
        <w:t>
      "350. Автовокзалдар мен автостанциялардың өз құрамында:</w:t>
      </w:r>
    </w:p>
    <w:bookmarkEnd w:id="189"/>
    <w:bookmarkStart w:name="z227" w:id="190"/>
    <w:p>
      <w:pPr>
        <w:spacing w:after="0"/>
        <w:ind w:left="0"/>
        <w:jc w:val="both"/>
      </w:pPr>
      <w:r>
        <w:rPr>
          <w:rFonts w:ascii="Times New Roman"/>
          <w:b w:val="false"/>
          <w:i w:val="false"/>
          <w:color w:val="000000"/>
          <w:sz w:val="28"/>
        </w:rPr>
        <w:t>
      1) ақпараттық қамтамасыз ету;</w:t>
      </w:r>
    </w:p>
    <w:bookmarkEnd w:id="190"/>
    <w:bookmarkStart w:name="z228" w:id="191"/>
    <w:p>
      <w:pPr>
        <w:spacing w:after="0"/>
        <w:ind w:left="0"/>
        <w:jc w:val="both"/>
      </w:pPr>
      <w:r>
        <w:rPr>
          <w:rFonts w:ascii="Times New Roman"/>
          <w:b w:val="false"/>
          <w:i w:val="false"/>
          <w:color w:val="000000"/>
          <w:sz w:val="28"/>
        </w:rPr>
        <w:t>
      2) автобустар мен шағын автобустар тұратын алаң;</w:t>
      </w:r>
    </w:p>
    <w:bookmarkEnd w:id="191"/>
    <w:bookmarkStart w:name="z229" w:id="192"/>
    <w:p>
      <w:pPr>
        <w:spacing w:after="0"/>
        <w:ind w:left="0"/>
        <w:jc w:val="both"/>
      </w:pPr>
      <w:r>
        <w:rPr>
          <w:rFonts w:ascii="Times New Roman"/>
          <w:b w:val="false"/>
          <w:i w:val="false"/>
          <w:color w:val="000000"/>
          <w:sz w:val="28"/>
        </w:rPr>
        <w:t>
      3) жолаушыларға арналған күту залы (залдары);</w:t>
      </w:r>
    </w:p>
    <w:bookmarkEnd w:id="192"/>
    <w:bookmarkStart w:name="z230" w:id="193"/>
    <w:p>
      <w:pPr>
        <w:spacing w:after="0"/>
        <w:ind w:left="0"/>
        <w:jc w:val="both"/>
      </w:pPr>
      <w:r>
        <w:rPr>
          <w:rFonts w:ascii="Times New Roman"/>
          <w:b w:val="false"/>
          <w:i w:val="false"/>
          <w:color w:val="000000"/>
          <w:sz w:val="28"/>
        </w:rPr>
        <w:t>
      4) жол жүру құжаттарын (билеттерiн), оның iшiнде алдын ала сатуға арналған касса (кассалар);</w:t>
      </w:r>
    </w:p>
    <w:bookmarkEnd w:id="193"/>
    <w:bookmarkStart w:name="z231" w:id="194"/>
    <w:p>
      <w:pPr>
        <w:spacing w:after="0"/>
        <w:ind w:left="0"/>
        <w:jc w:val="both"/>
      </w:pPr>
      <w:r>
        <w:rPr>
          <w:rFonts w:ascii="Times New Roman"/>
          <w:b w:val="false"/>
          <w:i w:val="false"/>
          <w:color w:val="000000"/>
          <w:sz w:val="28"/>
        </w:rPr>
        <w:t>
      5) багажды сақтау камерасы (камералары);</w:t>
      </w:r>
    </w:p>
    <w:bookmarkEnd w:id="194"/>
    <w:bookmarkStart w:name="z232" w:id="195"/>
    <w:p>
      <w:pPr>
        <w:spacing w:after="0"/>
        <w:ind w:left="0"/>
        <w:jc w:val="both"/>
      </w:pPr>
      <w:r>
        <w:rPr>
          <w:rFonts w:ascii="Times New Roman"/>
          <w:b w:val="false"/>
          <w:i w:val="false"/>
          <w:color w:val="000000"/>
          <w:sz w:val="28"/>
        </w:rPr>
        <w:t>
      6) диспетчерлiк пункттер;</w:t>
      </w:r>
    </w:p>
    <w:bookmarkEnd w:id="195"/>
    <w:bookmarkStart w:name="z233" w:id="196"/>
    <w:p>
      <w:pPr>
        <w:spacing w:after="0"/>
        <w:ind w:left="0"/>
        <w:jc w:val="both"/>
      </w:pPr>
      <w:r>
        <w:rPr>
          <w:rFonts w:ascii="Times New Roman"/>
          <w:b w:val="false"/>
          <w:i w:val="false"/>
          <w:color w:val="000000"/>
          <w:sz w:val="28"/>
        </w:rPr>
        <w:t>
      7) персонал мен жолаушылар үшін санитарлық-тұрмыстық үй-жайлар;</w:t>
      </w:r>
    </w:p>
    <w:bookmarkEnd w:id="196"/>
    <w:bookmarkStart w:name="z234" w:id="197"/>
    <w:p>
      <w:pPr>
        <w:spacing w:after="0"/>
        <w:ind w:left="0"/>
        <w:jc w:val="both"/>
      </w:pPr>
      <w:r>
        <w:rPr>
          <w:rFonts w:ascii="Times New Roman"/>
          <w:b w:val="false"/>
          <w:i w:val="false"/>
          <w:color w:val="000000"/>
          <w:sz w:val="28"/>
        </w:rPr>
        <w:t>
      8) жүргiзушiлер демалатын қызметтiк үй-жайлар бар.</w:t>
      </w:r>
    </w:p>
    <w:bookmarkEnd w:id="197"/>
    <w:bookmarkStart w:name="z235" w:id="198"/>
    <w:p>
      <w:pPr>
        <w:spacing w:after="0"/>
        <w:ind w:left="0"/>
        <w:jc w:val="both"/>
      </w:pPr>
      <w:r>
        <w:rPr>
          <w:rFonts w:ascii="Times New Roman"/>
          <w:b w:val="false"/>
          <w:i w:val="false"/>
          <w:color w:val="000000"/>
          <w:sz w:val="28"/>
        </w:rPr>
        <w:t>
      Автовокзалдар үшін қосымша талаптар:</w:t>
      </w:r>
    </w:p>
    <w:bookmarkEnd w:id="198"/>
    <w:bookmarkStart w:name="z236" w:id="199"/>
    <w:p>
      <w:pPr>
        <w:spacing w:after="0"/>
        <w:ind w:left="0"/>
        <w:jc w:val="both"/>
      </w:pPr>
      <w:r>
        <w:rPr>
          <w:rFonts w:ascii="Times New Roman"/>
          <w:b w:val="false"/>
          <w:i w:val="false"/>
          <w:color w:val="000000"/>
          <w:sz w:val="28"/>
        </w:rPr>
        <w:t>
      1) анықтама бюросы;</w:t>
      </w:r>
    </w:p>
    <w:bookmarkEnd w:id="199"/>
    <w:bookmarkStart w:name="z237" w:id="200"/>
    <w:p>
      <w:pPr>
        <w:spacing w:after="0"/>
        <w:ind w:left="0"/>
        <w:jc w:val="both"/>
      </w:pPr>
      <w:r>
        <w:rPr>
          <w:rFonts w:ascii="Times New Roman"/>
          <w:b w:val="false"/>
          <w:i w:val="false"/>
          <w:color w:val="000000"/>
          <w:sz w:val="28"/>
        </w:rPr>
        <w:t>
      2) қоғамдық тамақтану пунктi;</w:t>
      </w:r>
    </w:p>
    <w:bookmarkEnd w:id="200"/>
    <w:bookmarkStart w:name="z238" w:id="201"/>
    <w:p>
      <w:pPr>
        <w:spacing w:after="0"/>
        <w:ind w:left="0"/>
        <w:jc w:val="both"/>
      </w:pPr>
      <w:r>
        <w:rPr>
          <w:rFonts w:ascii="Times New Roman"/>
          <w:b w:val="false"/>
          <w:i w:val="false"/>
          <w:color w:val="000000"/>
          <w:sz w:val="28"/>
        </w:rPr>
        <w:t>
      3) ана мен бала бөлмесi;</w:t>
      </w:r>
    </w:p>
    <w:bookmarkEnd w:id="201"/>
    <w:bookmarkStart w:name="z239" w:id="202"/>
    <w:p>
      <w:pPr>
        <w:spacing w:after="0"/>
        <w:ind w:left="0"/>
        <w:jc w:val="both"/>
      </w:pPr>
      <w:r>
        <w:rPr>
          <w:rFonts w:ascii="Times New Roman"/>
          <w:b w:val="false"/>
          <w:i w:val="false"/>
          <w:color w:val="000000"/>
          <w:sz w:val="28"/>
        </w:rPr>
        <w:t>
      4) автобустар мен шағын автобустарды тексеруге арналған бекеттер;</w:t>
      </w:r>
    </w:p>
    <w:bookmarkEnd w:id="202"/>
    <w:bookmarkStart w:name="z240" w:id="203"/>
    <w:p>
      <w:pPr>
        <w:spacing w:after="0"/>
        <w:ind w:left="0"/>
        <w:jc w:val="both"/>
      </w:pPr>
      <w:r>
        <w:rPr>
          <w:rFonts w:ascii="Times New Roman"/>
          <w:b w:val="false"/>
          <w:i w:val="false"/>
          <w:color w:val="000000"/>
          <w:sz w:val="28"/>
        </w:rPr>
        <w:t>
      5) қоғамдық тәртiптi қорғау пунктi;</w:t>
      </w:r>
    </w:p>
    <w:bookmarkEnd w:id="203"/>
    <w:bookmarkStart w:name="z241" w:id="204"/>
    <w:p>
      <w:pPr>
        <w:spacing w:after="0"/>
        <w:ind w:left="0"/>
        <w:jc w:val="both"/>
      </w:pPr>
      <w:r>
        <w:rPr>
          <w:rFonts w:ascii="Times New Roman"/>
          <w:b w:val="false"/>
          <w:i w:val="false"/>
          <w:color w:val="000000"/>
          <w:sz w:val="28"/>
        </w:rPr>
        <w:t>
      6) медициналық көмек пунктi және дәрiхана дүңгiршегi;</w:t>
      </w:r>
    </w:p>
    <w:bookmarkEnd w:id="204"/>
    <w:bookmarkStart w:name="z242" w:id="205"/>
    <w:p>
      <w:pPr>
        <w:spacing w:after="0"/>
        <w:ind w:left="0"/>
        <w:jc w:val="both"/>
      </w:pPr>
      <w:r>
        <w:rPr>
          <w:rFonts w:ascii="Times New Roman"/>
          <w:b w:val="false"/>
          <w:i w:val="false"/>
          <w:color w:val="000000"/>
          <w:sz w:val="28"/>
        </w:rPr>
        <w:t>
      7) Интернет желісіне сымсыз қол жеткізу нүктелері;</w:t>
      </w:r>
    </w:p>
    <w:bookmarkEnd w:id="205"/>
    <w:bookmarkStart w:name="z243" w:id="206"/>
    <w:p>
      <w:pPr>
        <w:spacing w:after="0"/>
        <w:ind w:left="0"/>
        <w:jc w:val="both"/>
      </w:pPr>
      <w:r>
        <w:rPr>
          <w:rFonts w:ascii="Times New Roman"/>
          <w:b w:val="false"/>
          <w:i w:val="false"/>
          <w:color w:val="000000"/>
          <w:sz w:val="28"/>
        </w:rPr>
        <w:t>
      8) жолаушыларды отырғызу және түсiру пункттерiнде, жолаушыларға арналған күту залында, автобустар мен шағын автобустардың тұрағына арналған алаңдарда бейнебақылау;</w:t>
      </w:r>
    </w:p>
    <w:bookmarkEnd w:id="206"/>
    <w:bookmarkStart w:name="z244" w:id="207"/>
    <w:p>
      <w:pPr>
        <w:spacing w:after="0"/>
        <w:ind w:left="0"/>
        <w:jc w:val="both"/>
      </w:pPr>
      <w:r>
        <w:rPr>
          <w:rFonts w:ascii="Times New Roman"/>
          <w:b w:val="false"/>
          <w:i w:val="false"/>
          <w:color w:val="000000"/>
          <w:sz w:val="28"/>
        </w:rPr>
        <w:t>
      9) діни рәсімдер жасау үшін бөлме.</w:t>
      </w:r>
    </w:p>
    <w:bookmarkEnd w:id="207"/>
    <w:bookmarkStart w:name="z245" w:id="208"/>
    <w:p>
      <w:pPr>
        <w:spacing w:after="0"/>
        <w:ind w:left="0"/>
        <w:jc w:val="both"/>
      </w:pPr>
      <w:r>
        <w:rPr>
          <w:rFonts w:ascii="Times New Roman"/>
          <w:b w:val="false"/>
          <w:i w:val="false"/>
          <w:color w:val="000000"/>
          <w:sz w:val="28"/>
        </w:rPr>
        <w:t xml:space="preserve">
      Қазақстан Республикасы Үкіметінің 2014 жылғы 23 шілдедегі № 817 қаулысымен бекітілген Тексеріп қарау жүргізілетін көлік инфрақұрылымы объектілерінің </w:t>
      </w:r>
      <w:r>
        <w:rPr>
          <w:rFonts w:ascii="Times New Roman"/>
          <w:b w:val="false"/>
          <w:i w:val="false"/>
          <w:color w:val="000000"/>
          <w:sz w:val="28"/>
        </w:rPr>
        <w:t>тізбесінде</w:t>
      </w:r>
      <w:r>
        <w:rPr>
          <w:rFonts w:ascii="Times New Roman"/>
          <w:b w:val="false"/>
          <w:i w:val="false"/>
          <w:color w:val="000000"/>
          <w:sz w:val="28"/>
        </w:rPr>
        <w:t xml:space="preserve"> көрсетілген автовокзалдарға қосымша талаптар:</w:t>
      </w:r>
    </w:p>
    <w:bookmarkEnd w:id="208"/>
    <w:bookmarkStart w:name="z246" w:id="209"/>
    <w:p>
      <w:pPr>
        <w:spacing w:after="0"/>
        <w:ind w:left="0"/>
        <w:jc w:val="both"/>
      </w:pPr>
      <w:r>
        <w:rPr>
          <w:rFonts w:ascii="Times New Roman"/>
          <w:b w:val="false"/>
          <w:i w:val="false"/>
          <w:color w:val="000000"/>
          <w:sz w:val="28"/>
        </w:rPr>
        <w:t>
      1) стационарлық металл тапқыш (металл детекторлар);</w:t>
      </w:r>
    </w:p>
    <w:bookmarkEnd w:id="209"/>
    <w:bookmarkStart w:name="z247" w:id="210"/>
    <w:p>
      <w:pPr>
        <w:spacing w:after="0"/>
        <w:ind w:left="0"/>
        <w:jc w:val="both"/>
      </w:pPr>
      <w:r>
        <w:rPr>
          <w:rFonts w:ascii="Times New Roman"/>
          <w:b w:val="false"/>
          <w:i w:val="false"/>
          <w:color w:val="000000"/>
          <w:sz w:val="28"/>
        </w:rPr>
        <w:t>
      2) портативтік (қол) аспаптар;</w:t>
      </w:r>
    </w:p>
    <w:bookmarkEnd w:id="210"/>
    <w:bookmarkStart w:name="z248" w:id="211"/>
    <w:p>
      <w:pPr>
        <w:spacing w:after="0"/>
        <w:ind w:left="0"/>
        <w:jc w:val="both"/>
      </w:pPr>
      <w:r>
        <w:rPr>
          <w:rFonts w:ascii="Times New Roman"/>
          <w:b w:val="false"/>
          <w:i w:val="false"/>
          <w:color w:val="000000"/>
          <w:sz w:val="28"/>
        </w:rPr>
        <w:t>
      3) рентген-телевизиялық қондырғы;</w:t>
      </w:r>
    </w:p>
    <w:bookmarkEnd w:id="211"/>
    <w:bookmarkStart w:name="z249" w:id="212"/>
    <w:p>
      <w:pPr>
        <w:spacing w:after="0"/>
        <w:ind w:left="0"/>
        <w:jc w:val="both"/>
      </w:pPr>
      <w:r>
        <w:rPr>
          <w:rFonts w:ascii="Times New Roman"/>
          <w:b w:val="false"/>
          <w:i w:val="false"/>
          <w:color w:val="000000"/>
          <w:sz w:val="28"/>
        </w:rPr>
        <w:t>
      4) жарылғыш, есірткі және қауіпті химиялық заттарды табуға арналған аппаратура.";</w:t>
      </w:r>
    </w:p>
    <w:bookmarkEnd w:id="212"/>
    <w:bookmarkStart w:name="z250" w:id="213"/>
    <w:p>
      <w:pPr>
        <w:spacing w:after="0"/>
        <w:ind w:left="0"/>
        <w:jc w:val="both"/>
      </w:pPr>
      <w:r>
        <w:rPr>
          <w:rFonts w:ascii="Times New Roman"/>
          <w:b w:val="false"/>
          <w:i w:val="false"/>
          <w:color w:val="000000"/>
          <w:sz w:val="28"/>
        </w:rPr>
        <w:t>
      мынадай мазмұндағы 351-2 тармақпен толықтырылсын:</w:t>
      </w:r>
    </w:p>
    <w:bookmarkEnd w:id="213"/>
    <w:bookmarkStart w:name="z251" w:id="214"/>
    <w:p>
      <w:pPr>
        <w:spacing w:after="0"/>
        <w:ind w:left="0"/>
        <w:jc w:val="both"/>
      </w:pPr>
      <w:r>
        <w:rPr>
          <w:rFonts w:ascii="Times New Roman"/>
          <w:b w:val="false"/>
          <w:i w:val="false"/>
          <w:color w:val="000000"/>
          <w:sz w:val="28"/>
        </w:rPr>
        <w:t xml:space="preserve">
      "351-2. Автовокзалдар мен автостанцияларда эпидемиялық маңызы бар объектілерді пайдалану "Халық денсаулығы және денсаулық сақтау жүйесі туралы" Қазақстан Республикасы Кодексінің 21-1 бабының </w:t>
      </w:r>
      <w:r>
        <w:rPr>
          <w:rFonts w:ascii="Times New Roman"/>
          <w:b w:val="false"/>
          <w:i w:val="false"/>
          <w:color w:val="000000"/>
          <w:sz w:val="28"/>
        </w:rPr>
        <w:t>1 тармағына</w:t>
      </w:r>
      <w:r>
        <w:rPr>
          <w:rFonts w:ascii="Times New Roman"/>
          <w:b w:val="false"/>
          <w:i w:val="false"/>
          <w:color w:val="000000"/>
          <w:sz w:val="28"/>
        </w:rPr>
        <w:t xml:space="preserve"> сәйкес санитарлық-эпидемиологиялық қорытындысы болғанда немесе қызметті бастау туралы хабарлама бергенде рұқсат етіледі.";</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379-тармақ</w:t>
      </w:r>
      <w:r>
        <w:rPr>
          <w:rFonts w:ascii="Times New Roman"/>
          <w:b w:val="false"/>
          <w:i w:val="false"/>
          <w:color w:val="000000"/>
          <w:sz w:val="28"/>
        </w:rPr>
        <w:t xml:space="preserve"> мынадай редакцияда жазылсын:</w:t>
      </w:r>
    </w:p>
    <w:bookmarkStart w:name="z253" w:id="215"/>
    <w:p>
      <w:pPr>
        <w:spacing w:after="0"/>
        <w:ind w:left="0"/>
        <w:jc w:val="both"/>
      </w:pPr>
      <w:r>
        <w:rPr>
          <w:rFonts w:ascii="Times New Roman"/>
          <w:b w:val="false"/>
          <w:i w:val="false"/>
          <w:color w:val="000000"/>
          <w:sz w:val="28"/>
        </w:rPr>
        <w:t>
      "379. Диспетчерлiк қызметтiң негiзгi функциялары:</w:t>
      </w:r>
    </w:p>
    <w:bookmarkEnd w:id="215"/>
    <w:bookmarkStart w:name="z254" w:id="216"/>
    <w:p>
      <w:pPr>
        <w:spacing w:after="0"/>
        <w:ind w:left="0"/>
        <w:jc w:val="both"/>
      </w:pPr>
      <w:r>
        <w:rPr>
          <w:rFonts w:ascii="Times New Roman"/>
          <w:b w:val="false"/>
          <w:i w:val="false"/>
          <w:color w:val="000000"/>
          <w:sz w:val="28"/>
        </w:rPr>
        <w:t>
      1) автобустардың, шағын автобустардың жөнелтiлуiн және автовокзалға (автостанцияға) уақтылы келуiн қадағалау;</w:t>
      </w:r>
    </w:p>
    <w:bookmarkEnd w:id="216"/>
    <w:bookmarkStart w:name="z255" w:id="217"/>
    <w:p>
      <w:pPr>
        <w:spacing w:after="0"/>
        <w:ind w:left="0"/>
        <w:jc w:val="both"/>
      </w:pPr>
      <w:r>
        <w:rPr>
          <w:rFonts w:ascii="Times New Roman"/>
          <w:b w:val="false"/>
          <w:i w:val="false"/>
          <w:color w:val="000000"/>
          <w:sz w:val="28"/>
        </w:rPr>
        <w:t>
      2) маршруттар бойынша автобустардың, шағын автобустардың қозғалысын қадағалау және реттеу;</w:t>
      </w:r>
    </w:p>
    <w:bookmarkEnd w:id="217"/>
    <w:bookmarkStart w:name="z256" w:id="218"/>
    <w:p>
      <w:pPr>
        <w:spacing w:after="0"/>
        <w:ind w:left="0"/>
        <w:jc w:val="both"/>
      </w:pPr>
      <w:r>
        <w:rPr>
          <w:rFonts w:ascii="Times New Roman"/>
          <w:b w:val="false"/>
          <w:i w:val="false"/>
          <w:color w:val="000000"/>
          <w:sz w:val="28"/>
        </w:rPr>
        <w:t>
      3) тасымалдаушыларды, жолаушыларды және басқа автовокзалдардың диспетчерлiк қызметтерiн маршрут бойынша жүрудiң күрделiлiктерi, соның iшiнде ауа райы-климаттық немесе жолдағы басқа жағдайларға байланысты қозғалысты шектеулер немесе тыйым салулар туралы хабардар ету;</w:t>
      </w:r>
    </w:p>
    <w:bookmarkEnd w:id="218"/>
    <w:bookmarkStart w:name="z257" w:id="219"/>
    <w:p>
      <w:pPr>
        <w:spacing w:after="0"/>
        <w:ind w:left="0"/>
        <w:jc w:val="both"/>
      </w:pPr>
      <w:r>
        <w:rPr>
          <w:rFonts w:ascii="Times New Roman"/>
          <w:b w:val="false"/>
          <w:i w:val="false"/>
          <w:color w:val="000000"/>
          <w:sz w:val="28"/>
        </w:rPr>
        <w:t>
      4) маршруттағы, соның iшiнде ауа райы-климаттық немесе жолдағы басқа жағдайларға байланысты қозғалыстың ерекшелiктерi туралы жүргiзушiлерге нұсқау беру;</w:t>
      </w:r>
    </w:p>
    <w:bookmarkEnd w:id="219"/>
    <w:bookmarkStart w:name="z258" w:id="220"/>
    <w:p>
      <w:pPr>
        <w:spacing w:after="0"/>
        <w:ind w:left="0"/>
        <w:jc w:val="both"/>
      </w:pPr>
      <w:r>
        <w:rPr>
          <w:rFonts w:ascii="Times New Roman"/>
          <w:b w:val="false"/>
          <w:i w:val="false"/>
          <w:color w:val="000000"/>
          <w:sz w:val="28"/>
        </w:rPr>
        <w:t>
      5) маршрут бойынша ауа райы-климаттық немесе жолдағы басқа жағдайларға байланысты қозғалысты шектеулер немесе тыйым салулар кезiнде жолаушыларды орналастыру;</w:t>
      </w:r>
    </w:p>
    <w:bookmarkEnd w:id="220"/>
    <w:bookmarkStart w:name="z259" w:id="221"/>
    <w:p>
      <w:pPr>
        <w:spacing w:after="0"/>
        <w:ind w:left="0"/>
        <w:jc w:val="both"/>
      </w:pPr>
      <w:r>
        <w:rPr>
          <w:rFonts w:ascii="Times New Roman"/>
          <w:b w:val="false"/>
          <w:i w:val="false"/>
          <w:color w:val="000000"/>
          <w:sz w:val="28"/>
        </w:rPr>
        <w:t>
      6) жол органдарын, ӘПК-ні, төтенше жағдайлар жөнiндегi органдарды маршрут бойынша жүрудiң күрделiлігі, оның iшiнде ауа райы-климаттық немесе жолдағы басқа жағдайларға байланысты қозғалыстың шектеулерi немесе мүмкiн еместiгi және осыған байланысты автобустар мен шағын автобустардың уақтылы келмеуi туралы хабардар ету;</w:t>
      </w:r>
    </w:p>
    <w:bookmarkEnd w:id="221"/>
    <w:bookmarkStart w:name="z260" w:id="222"/>
    <w:p>
      <w:pPr>
        <w:spacing w:after="0"/>
        <w:ind w:left="0"/>
        <w:jc w:val="both"/>
      </w:pPr>
      <w:r>
        <w:rPr>
          <w:rFonts w:ascii="Times New Roman"/>
          <w:b w:val="false"/>
          <w:i w:val="false"/>
          <w:color w:val="000000"/>
          <w:sz w:val="28"/>
        </w:rPr>
        <w:t>
      7) жолаушыларды отырғызу және багажды тиеу үшiн автобустардың, шағын автобустардың кестеде белгiленген уақытта және тиiстi санитарлық жай-күйде уақтылы берiлуiн қадағалау;</w:t>
      </w:r>
    </w:p>
    <w:bookmarkEnd w:id="222"/>
    <w:bookmarkStart w:name="z261" w:id="223"/>
    <w:p>
      <w:pPr>
        <w:spacing w:after="0"/>
        <w:ind w:left="0"/>
        <w:jc w:val="both"/>
      </w:pPr>
      <w:r>
        <w:rPr>
          <w:rFonts w:ascii="Times New Roman"/>
          <w:b w:val="false"/>
          <w:i w:val="false"/>
          <w:color w:val="000000"/>
          <w:sz w:val="28"/>
        </w:rPr>
        <w:t>
      8) жүргiзушiлердiң рейс алдындағы және рейстен кейінгі медициналық куәландырудан және автобустардың, шағын автобустардың рейс алдындағы техникалық тексеруден өтуiн қадағалау (автовокзалдың, автостанцияның немесе тасымалдаушының тиiстi қызметтерiнiң оларды өткiзгенi туралы құжаттық растаудың болуы;</w:t>
      </w:r>
    </w:p>
    <w:bookmarkEnd w:id="223"/>
    <w:bookmarkStart w:name="z262" w:id="224"/>
    <w:p>
      <w:pPr>
        <w:spacing w:after="0"/>
        <w:ind w:left="0"/>
        <w:jc w:val="both"/>
      </w:pPr>
      <w:r>
        <w:rPr>
          <w:rFonts w:ascii="Times New Roman"/>
          <w:b w:val="false"/>
          <w:i w:val="false"/>
          <w:color w:val="000000"/>
          <w:sz w:val="28"/>
        </w:rPr>
        <w:t>
      9) басқа автовокзалдардың, автостанциялардың диспетчерлiк қызметтерiн автобустарда, шағын автобустарда бос немесе босаған орындардың болуы туралы, сондай-ақ қозғалыс кестесiндегi өзгерiстер немесе автобустар мен шағын автобустардың кестеден озып кету (қалып қою уақыты), қосымша рейстердi алып тастау немесе кестеде көзделмеген рейстер енгiзу, қосымша автобустың жөнелтiлуi туралы хабардар ету;</w:t>
      </w:r>
    </w:p>
    <w:bookmarkEnd w:id="224"/>
    <w:bookmarkStart w:name="z263" w:id="225"/>
    <w:p>
      <w:pPr>
        <w:spacing w:after="0"/>
        <w:ind w:left="0"/>
        <w:jc w:val="both"/>
      </w:pPr>
      <w:r>
        <w:rPr>
          <w:rFonts w:ascii="Times New Roman"/>
          <w:b w:val="false"/>
          <w:i w:val="false"/>
          <w:color w:val="000000"/>
          <w:sz w:val="28"/>
        </w:rPr>
        <w:t>
      10) автобустардың немесе шағын автобустардың жөнелтілу уақыты туралы белгісі бар автовокзалдың және автостанцияның мөрімен бектілген жол құжаттамасын ресiмдеу, сондай-ақ диспетчерлiк журнал жүргiзу;</w:t>
      </w:r>
    </w:p>
    <w:bookmarkEnd w:id="225"/>
    <w:bookmarkStart w:name="z264" w:id="226"/>
    <w:p>
      <w:pPr>
        <w:spacing w:after="0"/>
        <w:ind w:left="0"/>
        <w:jc w:val="both"/>
      </w:pPr>
      <w:r>
        <w:rPr>
          <w:rFonts w:ascii="Times New Roman"/>
          <w:b w:val="false"/>
          <w:i w:val="false"/>
          <w:color w:val="000000"/>
          <w:sz w:val="28"/>
        </w:rPr>
        <w:t>
      10-1) халықаралық қатынаста жүргізушіге автовокзал мен автостанцияның мөрімен бекітілген жолаушылар тізімін беру;</w:t>
      </w:r>
    </w:p>
    <w:bookmarkEnd w:id="226"/>
    <w:bookmarkStart w:name="z265" w:id="227"/>
    <w:p>
      <w:pPr>
        <w:spacing w:after="0"/>
        <w:ind w:left="0"/>
        <w:jc w:val="both"/>
      </w:pPr>
      <w:r>
        <w:rPr>
          <w:rFonts w:ascii="Times New Roman"/>
          <w:b w:val="false"/>
          <w:i w:val="false"/>
          <w:color w:val="000000"/>
          <w:sz w:val="28"/>
        </w:rPr>
        <w:t>
      11) жүргiзушiлерде нақты маршрут бойынша жолаушыларды тасымалдауды жүзеге асыруға арналған рұқсат құжаттарының (куәлiктiң, маршрут схемасының, жол қағазының) болуын қадағалау.";</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401-тармақ</w:t>
      </w:r>
      <w:r>
        <w:rPr>
          <w:rFonts w:ascii="Times New Roman"/>
          <w:b w:val="false"/>
          <w:i w:val="false"/>
          <w:color w:val="000000"/>
          <w:sz w:val="28"/>
        </w:rPr>
        <w:t xml:space="preserve"> мынадай редакцияда жазылсын:</w:t>
      </w:r>
    </w:p>
    <w:bookmarkStart w:name="z267" w:id="228"/>
    <w:p>
      <w:pPr>
        <w:spacing w:after="0"/>
        <w:ind w:left="0"/>
        <w:jc w:val="both"/>
      </w:pPr>
      <w:r>
        <w:rPr>
          <w:rFonts w:ascii="Times New Roman"/>
          <w:b w:val="false"/>
          <w:i w:val="false"/>
          <w:color w:val="000000"/>
          <w:sz w:val="28"/>
        </w:rPr>
        <w:t>
      "401. Өзге тұлға құратын таксидің ақпараттық-диспетчерлік қызметі такси, такси тасымалын жүзеге асыру үшін тасымалдаушылары тізіліміне енгізілген такси тасымалдаушыларымен ақпараттық-диспетчерлік қызмет бойынша шарт жасасады және такси тасымалдаушылары такси тасымалын жүзеге асыру кезінде осы Қағидалардың 214-тармағының 1), 3) және 5) тармақшаларының және 340-343-тармақтарының талаптарын орындаған жағдайда өзінің қызметтерін көрсетеді.";</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тізімге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осы тізімге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осы тізімге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Start w:name="z271" w:id="229"/>
    <w:p>
      <w:pPr>
        <w:spacing w:after="0"/>
        <w:ind w:left="0"/>
        <w:jc w:val="both"/>
      </w:pPr>
      <w:r>
        <w:rPr>
          <w:rFonts w:ascii="Times New Roman"/>
          <w:b w:val="false"/>
          <w:i w:val="false"/>
          <w:color w:val="000000"/>
          <w:sz w:val="28"/>
        </w:rPr>
        <w:t xml:space="preserve">
      4.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w:t>
      </w:r>
      <w:r>
        <w:rPr>
          <w:rFonts w:ascii="Times New Roman"/>
          <w:b w:val="false"/>
          <w:i w:val="false"/>
          <w:color w:val="000000"/>
          <w:sz w:val="28"/>
        </w:rPr>
        <w:t>бұйрығында</w:t>
      </w:r>
      <w:r>
        <w:rPr>
          <w:rFonts w:ascii="Times New Roman"/>
          <w:b w:val="false"/>
          <w:i w:val="false"/>
          <w:color w:val="000000"/>
          <w:sz w:val="28"/>
        </w:rPr>
        <w:t xml:space="preserve"> ("Әділет" ақпараттық-құқытық жүйесінде 2015 жылғы 11 шілдеде, мынадай нормативті құқыты актілерді мемлекеттік тіркеу тізілімінде № 12353 болып тіркелген): </w:t>
      </w:r>
    </w:p>
    <w:bookmarkEnd w:id="229"/>
    <w:bookmarkStart w:name="z272" w:id="230"/>
    <w:p>
      <w:pPr>
        <w:spacing w:after="0"/>
        <w:ind w:left="0"/>
        <w:jc w:val="both"/>
      </w:pPr>
      <w:r>
        <w:rPr>
          <w:rFonts w:ascii="Times New Roman"/>
          <w:b w:val="false"/>
          <w:i w:val="false"/>
          <w:color w:val="000000"/>
          <w:sz w:val="28"/>
        </w:rPr>
        <w:t xml:space="preserve">
      көрсетілген бұйрықпен бекітілген Әлеуметтік маңызы бар жолаушылар тасымалдарын жүзеге асырумен байланысты тасымалдаушылардың шығындарын бюджет қаражаты есебінен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бөліммен толықтырылсын:</w:t>
      </w:r>
    </w:p>
    <w:bookmarkStart w:name="z274" w:id="231"/>
    <w:p>
      <w:pPr>
        <w:spacing w:after="0"/>
        <w:ind w:left="0"/>
        <w:jc w:val="both"/>
      </w:pPr>
      <w:r>
        <w:rPr>
          <w:rFonts w:ascii="Times New Roman"/>
          <w:b w:val="false"/>
          <w:i w:val="false"/>
          <w:color w:val="000000"/>
          <w:sz w:val="28"/>
        </w:rPr>
        <w:t>
      "3. Субсидиялауға тарифтерін жергілікті атқарушы орган белгілейтін автомобильмен әлеуметтік мәні бар қатынастар арқылы тасымалдауды орындау нәтижелері бойынша пайда болған тасымалдаушының залалдары жатады.</w:t>
      </w:r>
    </w:p>
    <w:bookmarkEnd w:id="231"/>
    <w:bookmarkStart w:name="z275" w:id="232"/>
    <w:p>
      <w:pPr>
        <w:spacing w:after="0"/>
        <w:ind w:left="0"/>
        <w:jc w:val="both"/>
      </w:pPr>
      <w:r>
        <w:rPr>
          <w:rFonts w:ascii="Times New Roman"/>
          <w:b w:val="false"/>
          <w:i w:val="false"/>
          <w:color w:val="000000"/>
          <w:sz w:val="28"/>
        </w:rPr>
        <w:t xml:space="preserve">
      Тасымалдауды орындаудан келетін залалдар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7297 тіркелген) (бұдан әрі - Әдістеме) сәйкес анықталған жолаушылар тасымалдау тарифі мен жергілікті атқарушы органның әлеуметтік мәні бар автомобиль қатынастарына белгілеген тариф айырмасы ретінде айқындалады.</w:t>
      </w:r>
    </w:p>
    <w:bookmarkEnd w:id="232"/>
    <w:bookmarkStart w:name="z276" w:id="233"/>
    <w:p>
      <w:pPr>
        <w:spacing w:after="0"/>
        <w:ind w:left="0"/>
        <w:jc w:val="both"/>
      </w:pPr>
      <w:r>
        <w:rPr>
          <w:rFonts w:ascii="Times New Roman"/>
          <w:b w:val="false"/>
          <w:i w:val="false"/>
          <w:color w:val="000000"/>
          <w:sz w:val="28"/>
        </w:rPr>
        <w:t>
      Қалалық (ауылдық) немесе қала маңы қатынастарында жолақысын электрондық төлеу жүйесін пайдаланған жағдайда субсидиялауға осы Қағидалардың 4-тарауына сәйкес жолаушылар мен багажды тасымалдаудан түскен табыс және маршрут бойынша өткен жолға сүйеніп (км), маршрут құны арасындағы айырмашылық ретінде айқындалған тасымалдарды орындаудан болған залал жатады.";</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278" w:id="234"/>
    <w:p>
      <w:pPr>
        <w:spacing w:after="0"/>
        <w:ind w:left="0"/>
        <w:jc w:val="both"/>
      </w:pPr>
      <w:r>
        <w:rPr>
          <w:rFonts w:ascii="Times New Roman"/>
          <w:b w:val="false"/>
          <w:i w:val="false"/>
          <w:color w:val="000000"/>
          <w:sz w:val="28"/>
        </w:rPr>
        <w:t>
      "7. Тасымалдаушы тиісті әкімшілік-аумақтық бірліктің жергілікті атқарушы органына осы Қағидаларға 2-қосымшаға сәйкес нысан бойынша Әдістемеге сәйкес анықталған маршруттағы тариф есебін, қалалық (ауылдық) немесе қала маңы қатынастарында жолақысын электрондық төлеу жүйесін пайдаланған жағдайда осы Қағидаларға 2-1 қосымшаға сәйкес нысан бойынша осы Қағидалардың 4-тарауына сәйкес маршрут құны бойынша есебін ұсынады.</w:t>
      </w:r>
    </w:p>
    <w:bookmarkEnd w:id="234"/>
    <w:bookmarkStart w:name="z279" w:id="235"/>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тасымалдаушы ұсынған есептердің дұрыстығын анықтау және субсидиялауға тиісті әлеуметтік мәні бар қатынастар тізбесіне ұсыныстар қалыптастыру үшін тиісті әкімшілік-аумақтық бірліктің жергілікті атқарушы органы әкімнің өкімімен (ауданаралық (қалааралық облысішілік), ауданішілік, қалалық (ауылдық) және қала маңылық қатынастар) тариф бойынша Комиссия құрады (бұдан әрі – Комиссия).</w:t>
      </w:r>
    </w:p>
    <w:bookmarkEnd w:id="235"/>
    <w:bookmarkStart w:name="z280" w:id="236"/>
    <w:p>
      <w:pPr>
        <w:spacing w:after="0"/>
        <w:ind w:left="0"/>
        <w:jc w:val="both"/>
      </w:pPr>
      <w:r>
        <w:rPr>
          <w:rFonts w:ascii="Times New Roman"/>
          <w:b w:val="false"/>
          <w:i w:val="false"/>
          <w:color w:val="000000"/>
          <w:sz w:val="28"/>
        </w:rPr>
        <w:t>
      Комиссияға жергілікті атқарушы орган әкімінің орынбасары басшылық етеді. Комиссия құрамына жергілікті өкілдік және атқарушы органдардың (жолаушылар көлігі, экономика және бюджеттік жоспарлау мәселелері бойынша уәкілетті), өңір ұлттық кәсіпкерлерінің өңірлік палатасы, заңды тұлғалар және қоғамдық бірлестіктердің автокөлік бірлестіктер өкілдері кіреді. Комиссия құрамына кәсіподақ бірлестіктерінің, тұтынушылар құқығын қорғау қоғамдарының өкілдері кіруі мүмкін.";</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82" w:id="237"/>
    <w:p>
      <w:pPr>
        <w:spacing w:after="0"/>
        <w:ind w:left="0"/>
        <w:jc w:val="both"/>
      </w:pPr>
      <w:r>
        <w:rPr>
          <w:rFonts w:ascii="Times New Roman"/>
          <w:b w:val="false"/>
          <w:i w:val="false"/>
          <w:color w:val="000000"/>
          <w:sz w:val="28"/>
        </w:rPr>
        <w:t>
      "11. Әлеуметтік мәні бар тасымалдауларды субсидиялауға бағытталған сомалар көлемін анықтау әрбір қатынасқа мынадай:</w:t>
      </w:r>
    </w:p>
    <w:bookmarkEnd w:id="237"/>
    <w:bookmarkStart w:name="z283" w:id="238"/>
    <w:p>
      <w:pPr>
        <w:spacing w:after="0"/>
        <w:ind w:left="0"/>
        <w:jc w:val="both"/>
      </w:pPr>
      <w:r>
        <w:rPr>
          <w:rFonts w:ascii="Times New Roman"/>
          <w:b w:val="false"/>
          <w:i w:val="false"/>
          <w:color w:val="000000"/>
          <w:sz w:val="28"/>
        </w:rPr>
        <w:t>
      1) Әдістемеге сәйкес анықталған жолаушыларды тасымалдау тариф пен жергілікті атқарушы органмен белгіленген әлеуметтік мәні бар автомобиль қатынастары тариф арасындағы айырмашылық;</w:t>
      </w:r>
    </w:p>
    <w:bookmarkEnd w:id="238"/>
    <w:bookmarkStart w:name="z284" w:id="239"/>
    <w:p>
      <w:pPr>
        <w:spacing w:after="0"/>
        <w:ind w:left="0"/>
        <w:jc w:val="both"/>
      </w:pPr>
      <w:r>
        <w:rPr>
          <w:rFonts w:ascii="Times New Roman"/>
          <w:b w:val="false"/>
          <w:i w:val="false"/>
          <w:color w:val="000000"/>
          <w:sz w:val="28"/>
        </w:rPr>
        <w:t>
      2) жыл сайын жоспарланатын тасымалданатын жолаушылар саны негізінде жүргізіледі;</w:t>
      </w:r>
    </w:p>
    <w:bookmarkEnd w:id="239"/>
    <w:bookmarkStart w:name="z285" w:id="240"/>
    <w:p>
      <w:pPr>
        <w:spacing w:after="0"/>
        <w:ind w:left="0"/>
        <w:jc w:val="both"/>
      </w:pPr>
      <w:r>
        <w:rPr>
          <w:rFonts w:ascii="Times New Roman"/>
          <w:b w:val="false"/>
          <w:i w:val="false"/>
          <w:color w:val="000000"/>
          <w:sz w:val="28"/>
        </w:rPr>
        <w:t>
      3) қалалық (ауылдық) немесе қала маңы қатынастарында жолақысын электрондық төлеу жүйесін пайдаланған жағдайда жолаушылар мен багажды тасымалдаудан түседі деп болжанған табыс және осы Қағидалардың 4-тарауына сәйкес автобустың маршрут бойынша жалпы жылдық жүрісіне (км) сүйене отырып анықталған маршрут құны арасындағы айырмашылық ретінде айқындалған тасымалдарды орындаудан болған залал жатады.";</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87" w:id="241"/>
    <w:p>
      <w:pPr>
        <w:spacing w:after="0"/>
        <w:ind w:left="0"/>
        <w:jc w:val="both"/>
      </w:pPr>
      <w:r>
        <w:rPr>
          <w:rFonts w:ascii="Times New Roman"/>
          <w:b w:val="false"/>
          <w:i w:val="false"/>
          <w:color w:val="000000"/>
          <w:sz w:val="28"/>
        </w:rPr>
        <w:t>
      "12. Әлеуметтік мәні бар автомобиль қатынастарын субсидиялау көлемі Әдістемеге сәйкес анықталған жолаушыларды тасымалдау тарифі мен жергілікті атқарушы органмен белгіленген тариф айырмашылығын, жылдарға бөлінген жыл сайынғы болжамдалған тасымалданатын жолаушылар, санына көбейтумен анықталады.</w:t>
      </w:r>
    </w:p>
    <w:bookmarkEnd w:id="241"/>
    <w:bookmarkStart w:name="z288" w:id="242"/>
    <w:p>
      <w:pPr>
        <w:spacing w:after="0"/>
        <w:ind w:left="0"/>
        <w:jc w:val="both"/>
      </w:pPr>
      <w:r>
        <w:rPr>
          <w:rFonts w:ascii="Times New Roman"/>
          <w:b w:val="false"/>
          <w:i w:val="false"/>
          <w:color w:val="000000"/>
          <w:sz w:val="28"/>
        </w:rPr>
        <w:t>
      Қалалық (ауылдық) немесе қала маңы қатынастарында жолақысын электрондық төлеу жүйесін пайдаланған жағдайда тасымалдаушылардың залалын субсидиялауға кететін қаражат көлемі жоспарланған жолаушылар мен багаж тасымалдарының санынан түсетін табыстар және осы Қағидалардың 4-тарауына сәйкес автобустың маршрут бойынша жалпы жылдық жүрісіне (км) сүйене отырып анықталған маршрут құны арасындағы айырмашылық ретінде айқындалады.";</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бөлімі мынадай редакцияда жазылсын:</w:t>
      </w:r>
    </w:p>
    <w:bookmarkStart w:name="z290" w:id="24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анықталған әлеуметтік мәні бар қатынастарды субсидиялауға арналған қаражат көлемі және әлеуметтік қатынастар тізілімі бюджеттік өтінім үшін негіз болып табылады.";</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92" w:id="244"/>
    <w:p>
      <w:pPr>
        <w:spacing w:after="0"/>
        <w:ind w:left="0"/>
        <w:jc w:val="both"/>
      </w:pPr>
      <w:r>
        <w:rPr>
          <w:rFonts w:ascii="Times New Roman"/>
          <w:b w:val="false"/>
          <w:i w:val="false"/>
          <w:color w:val="000000"/>
          <w:sz w:val="28"/>
        </w:rPr>
        <w:t>
      "14. Бекітілген бюджет негізінде тасымалдаушы мен жергілікті атқарушы орган арасында Әлеуметтік мәні бар автомобиль қатынастарды субсидиялау, ал қалалық (ауылдық) немесе қала маңы қатынастарында жолақыны электрондық төлеу жүйесін пайдаланған жағдайда тасымалдаушыға субсидияны төлеу үшін жергілікті атқарушы орган, тасымалдаушы және уәкілетті ұйымдар арасында Әлеуметтік мәні бар автомобиль қатынастарды субсидиялау туралы:</w:t>
      </w:r>
    </w:p>
    <w:bookmarkEnd w:id="244"/>
    <w:bookmarkStart w:name="z293" w:id="245"/>
    <w:p>
      <w:pPr>
        <w:spacing w:after="0"/>
        <w:ind w:left="0"/>
        <w:jc w:val="both"/>
      </w:pPr>
      <w:r>
        <w:rPr>
          <w:rFonts w:ascii="Times New Roman"/>
          <w:b w:val="false"/>
          <w:i w:val="false"/>
          <w:color w:val="000000"/>
          <w:sz w:val="28"/>
        </w:rPr>
        <w:t>
      1) осы Қағидалармен анықталған міндеттерді;</w:t>
      </w:r>
    </w:p>
    <w:bookmarkEnd w:id="245"/>
    <w:bookmarkStart w:name="z294" w:id="246"/>
    <w:p>
      <w:pPr>
        <w:spacing w:after="0"/>
        <w:ind w:left="0"/>
        <w:jc w:val="both"/>
      </w:pPr>
      <w:r>
        <w:rPr>
          <w:rFonts w:ascii="Times New Roman"/>
          <w:b w:val="false"/>
          <w:i w:val="false"/>
          <w:color w:val="000000"/>
          <w:sz w:val="28"/>
        </w:rPr>
        <w:t>
      2) жылдарға бөлінген үш жылға болжамдалған жолаушыларды тасымалдау санын;</w:t>
      </w:r>
    </w:p>
    <w:bookmarkEnd w:id="246"/>
    <w:bookmarkStart w:name="z295" w:id="247"/>
    <w:p>
      <w:pPr>
        <w:spacing w:after="0"/>
        <w:ind w:left="0"/>
        <w:jc w:val="both"/>
      </w:pPr>
      <w:r>
        <w:rPr>
          <w:rFonts w:ascii="Times New Roman"/>
          <w:b w:val="false"/>
          <w:i w:val="false"/>
          <w:color w:val="000000"/>
          <w:sz w:val="28"/>
        </w:rPr>
        <w:t>
      3) жылдарға бөлінген үш жылға субсидиялау сомасын;</w:t>
      </w:r>
    </w:p>
    <w:bookmarkEnd w:id="247"/>
    <w:bookmarkStart w:name="z296" w:id="248"/>
    <w:p>
      <w:pPr>
        <w:spacing w:after="0"/>
        <w:ind w:left="0"/>
        <w:jc w:val="both"/>
      </w:pPr>
      <w:r>
        <w:rPr>
          <w:rFonts w:ascii="Times New Roman"/>
          <w:b w:val="false"/>
          <w:i w:val="false"/>
          <w:color w:val="000000"/>
          <w:sz w:val="28"/>
        </w:rPr>
        <w:t>
      4) белгіленген тарифті (тарифтердің торын);</w:t>
      </w:r>
    </w:p>
    <w:bookmarkEnd w:id="248"/>
    <w:bookmarkStart w:name="z297" w:id="249"/>
    <w:p>
      <w:pPr>
        <w:spacing w:after="0"/>
        <w:ind w:left="0"/>
        <w:jc w:val="both"/>
      </w:pPr>
      <w:r>
        <w:rPr>
          <w:rFonts w:ascii="Times New Roman"/>
          <w:b w:val="false"/>
          <w:i w:val="false"/>
          <w:color w:val="000000"/>
          <w:sz w:val="28"/>
        </w:rPr>
        <w:t>
      5) маршрут бойынша Әдістемеге сәйкес анықталған тарифті;</w:t>
      </w:r>
    </w:p>
    <w:bookmarkEnd w:id="249"/>
    <w:bookmarkStart w:name="z298" w:id="250"/>
    <w:p>
      <w:pPr>
        <w:spacing w:after="0"/>
        <w:ind w:left="0"/>
        <w:jc w:val="both"/>
      </w:pPr>
      <w:r>
        <w:rPr>
          <w:rFonts w:ascii="Times New Roman"/>
          <w:b w:val="false"/>
          <w:i w:val="false"/>
          <w:color w:val="000000"/>
          <w:sz w:val="28"/>
        </w:rPr>
        <w:t>
      6) қалалық (ауылдық) немесе қала маңы қатынастарында жолақысын электрондық төлеу жүйесін пайдаланған жағдайда жылдар қимасында үш жылғы бағдарда жүріп өткен болжамдық жиынтық жолын;</w:t>
      </w:r>
    </w:p>
    <w:bookmarkEnd w:id="250"/>
    <w:bookmarkStart w:name="z299" w:id="251"/>
    <w:p>
      <w:pPr>
        <w:spacing w:after="0"/>
        <w:ind w:left="0"/>
        <w:jc w:val="both"/>
      </w:pPr>
      <w:r>
        <w:rPr>
          <w:rFonts w:ascii="Times New Roman"/>
          <w:b w:val="false"/>
          <w:i w:val="false"/>
          <w:color w:val="000000"/>
          <w:sz w:val="28"/>
        </w:rPr>
        <w:t>
      7) ұсынылған растаушы құжаттар сәйкес келмегенде заңсыз түскен субсидияны қайтару туралы міндеттемені қарастыратын шарт (бұдан әрі - Шарт) жасалады.</w:t>
      </w:r>
    </w:p>
    <w:bookmarkEnd w:id="251"/>
    <w:bookmarkStart w:name="z300" w:id="252"/>
    <w:p>
      <w:pPr>
        <w:spacing w:after="0"/>
        <w:ind w:left="0"/>
        <w:jc w:val="both"/>
      </w:pPr>
      <w:r>
        <w:rPr>
          <w:rFonts w:ascii="Times New Roman"/>
          <w:b w:val="false"/>
          <w:i w:val="false"/>
          <w:color w:val="000000"/>
          <w:sz w:val="28"/>
        </w:rPr>
        <w:t>
      15. Тасымалдаушы есепті айдан кейінгі айдың 15 күніне дейінгі мерзімде жергілікті атқарушы органға ай сайын осы Қағидаларға 3-қосымшаға сәйкес нысан бойынша әлеуметтік мәні бар субсидияланатын автомобиль қатынастары бойынша нақты тасымалданған жолаушылар бойынша есеп жібереді. Қалалық (ауылдық) немесе қала маңы қатынастарында жолақыны электрондық төлеу жүйесін пайдаланған жағдайда Тасымалдаушы келесі есептік айдан кейінгі айдың 10-шы күніне дейінгі мерзімде уәкілетті ұйымға айлық есеп жібереді, кейін уәкілетті ұйым келесі есептік айдан кейінгі айдың 15-ші күніне дейінгі мерзімде орындалған жұмыс туралы ақпаратты жергілікті атқарушы органға осы Қағидалардың 3-1 қосымшасына сәйкес нысан бойынша ұсынады.</w:t>
      </w:r>
    </w:p>
    <w:bookmarkEnd w:id="252"/>
    <w:bookmarkStart w:name="z301" w:id="253"/>
    <w:p>
      <w:pPr>
        <w:spacing w:after="0"/>
        <w:ind w:left="0"/>
        <w:jc w:val="both"/>
      </w:pPr>
      <w:r>
        <w:rPr>
          <w:rFonts w:ascii="Times New Roman"/>
          <w:b w:val="false"/>
          <w:i w:val="false"/>
          <w:color w:val="000000"/>
          <w:sz w:val="28"/>
        </w:rPr>
        <w:t>
      Тасымалдаушы қатынас бойынша нақты тасымалданған жолаушылар туралы мынадай растау құжаттарын ұсынады:</w:t>
      </w:r>
    </w:p>
    <w:bookmarkEnd w:id="253"/>
    <w:bookmarkStart w:name="z302" w:id="25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билеттерді сату бойынша есеп;</w:t>
      </w:r>
    </w:p>
    <w:bookmarkEnd w:id="254"/>
    <w:bookmarkStart w:name="z303" w:id="25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жолаушылар тасымалынан түскен қаржылық қаражат туралы есеп;</w:t>
      </w:r>
    </w:p>
    <w:bookmarkEnd w:id="255"/>
    <w:bookmarkStart w:name="z304" w:id="256"/>
    <w:p>
      <w:pPr>
        <w:spacing w:after="0"/>
        <w:ind w:left="0"/>
        <w:jc w:val="both"/>
      </w:pPr>
      <w:r>
        <w:rPr>
          <w:rFonts w:ascii="Times New Roman"/>
          <w:b w:val="false"/>
          <w:i w:val="false"/>
          <w:color w:val="000000"/>
          <w:sz w:val="28"/>
        </w:rPr>
        <w:t>
      3) маршрут (км.) бойынша өткен жолға сүйеніп, қалалық (ауылдық) немесе қала маңы қатынастарында жолақысын электрондық төлеу жүйесін пайдаланған жағдайда осы Қағидалардың 4-1-қосымшасына сәйкес нысан бойынша Тасымалдаушының жолаушыларды маршруттарда тасымалдаумен байланысты шығыстарының көлемі жөніндегі есеп.";</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06" w:id="257"/>
    <w:p>
      <w:pPr>
        <w:spacing w:after="0"/>
        <w:ind w:left="0"/>
        <w:jc w:val="both"/>
      </w:pPr>
      <w:r>
        <w:rPr>
          <w:rFonts w:ascii="Times New Roman"/>
          <w:b w:val="false"/>
          <w:i w:val="false"/>
          <w:color w:val="000000"/>
          <w:sz w:val="28"/>
        </w:rPr>
        <w:t>
      "17. Субсидияларды төлеу:</w:t>
      </w:r>
    </w:p>
    <w:bookmarkEnd w:id="257"/>
    <w:bookmarkStart w:name="z307" w:id="258"/>
    <w:p>
      <w:pPr>
        <w:spacing w:after="0"/>
        <w:ind w:left="0"/>
        <w:jc w:val="both"/>
      </w:pPr>
      <w:r>
        <w:rPr>
          <w:rFonts w:ascii="Times New Roman"/>
          <w:b w:val="false"/>
          <w:i w:val="false"/>
          <w:color w:val="000000"/>
          <w:sz w:val="28"/>
        </w:rPr>
        <w:t>
      1) тасымалдаушының ай сайынғы есебі, ал егер қалалық (ауылдық) немесе қала маңы қатынастарында жолақыны электрондық төлеу жүйесін пайдаланған жағдайда және уәкілетті ұйымның ақпараты;</w:t>
      </w:r>
    </w:p>
    <w:bookmarkEnd w:id="258"/>
    <w:bookmarkStart w:name="z308" w:id="25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орындалған жұмыстар актісінің;</w:t>
      </w:r>
    </w:p>
    <w:bookmarkEnd w:id="259"/>
    <w:bookmarkStart w:name="z309" w:id="260"/>
    <w:p>
      <w:pPr>
        <w:spacing w:after="0"/>
        <w:ind w:left="0"/>
        <w:jc w:val="both"/>
      </w:pPr>
      <w:r>
        <w:rPr>
          <w:rFonts w:ascii="Times New Roman"/>
          <w:b w:val="false"/>
          <w:i w:val="false"/>
          <w:color w:val="000000"/>
          <w:sz w:val="28"/>
        </w:rPr>
        <w:t>
      3) автовокзалдардың (автостанциялардың) диспетчерлік қызметінің құжаты немесе ауылдық округтің әкімінен немесе оны ауыстыратын тұлғадан осы маршрут бойынша орындалған рейстерді растайтын анықтамалар (қалалық маршруттарды қоспағанда);</w:t>
      </w:r>
    </w:p>
    <w:bookmarkEnd w:id="260"/>
    <w:bookmarkStart w:name="z310" w:id="261"/>
    <w:p>
      <w:pPr>
        <w:spacing w:after="0"/>
        <w:ind w:left="0"/>
        <w:jc w:val="both"/>
      </w:pPr>
      <w:r>
        <w:rPr>
          <w:rFonts w:ascii="Times New Roman"/>
          <w:b w:val="false"/>
          <w:i w:val="false"/>
          <w:color w:val="000000"/>
          <w:sz w:val="28"/>
        </w:rPr>
        <w:t>
       4) қалалық (ауылдық) немесе қала маңы қатынастарында жолақыны электрондық төлеу жүйесін пайдаланған жағдайда елді мекеннің біріңғай диспетчерлік қызметтен алынған құжат немесе бағдар (км.) бойынша өткен жолға сүйеніп, осы бағдар бойынша орындалған рейстерді растаушы анықтамалар негізінде жүргізіледі;</w:t>
      </w:r>
    </w:p>
    <w:bookmarkEnd w:id="261"/>
    <w:bookmarkStart w:name="z311" w:id="262"/>
    <w:p>
      <w:pPr>
        <w:spacing w:after="0"/>
        <w:ind w:left="0"/>
        <w:jc w:val="both"/>
      </w:pPr>
      <w:r>
        <w:rPr>
          <w:rFonts w:ascii="Times New Roman"/>
          <w:b w:val="false"/>
          <w:i w:val="false"/>
          <w:color w:val="000000"/>
          <w:sz w:val="28"/>
        </w:rPr>
        <w:t>
      5) қалалық маршруттар бойынша орындалмаған рейстерді растайтын диспетчерлік қызметінің құжаты (болған кезде).</w:t>
      </w:r>
    </w:p>
    <w:bookmarkEnd w:id="262"/>
    <w:bookmarkStart w:name="z312" w:id="263"/>
    <w:p>
      <w:pPr>
        <w:spacing w:after="0"/>
        <w:ind w:left="0"/>
        <w:jc w:val="both"/>
      </w:pPr>
      <w:r>
        <w:rPr>
          <w:rFonts w:ascii="Times New Roman"/>
          <w:b w:val="false"/>
          <w:i w:val="false"/>
          <w:color w:val="000000"/>
          <w:sz w:val="28"/>
        </w:rPr>
        <w:t>
      Маршрутта бекітілген рейстерді толық орындамау кезінде, маршрутты субсидиялау үшін қажет сомадан орындалмаған рейстерге шығындалмаған сомма алынып тасталады.";</w:t>
      </w:r>
    </w:p>
    <w:bookmarkEnd w:id="263"/>
    <w:bookmarkStart w:name="z313" w:id="264"/>
    <w:p>
      <w:pPr>
        <w:spacing w:after="0"/>
        <w:ind w:left="0"/>
        <w:jc w:val="both"/>
      </w:pPr>
      <w:r>
        <w:rPr>
          <w:rFonts w:ascii="Times New Roman"/>
          <w:b w:val="false"/>
          <w:i w:val="false"/>
          <w:color w:val="000000"/>
          <w:sz w:val="28"/>
        </w:rPr>
        <w:t>
      мынандай мазмұндағы 4 бөліммен толықтырылсын:</w:t>
      </w:r>
    </w:p>
    <w:bookmarkEnd w:id="264"/>
    <w:bookmarkStart w:name="z314" w:id="265"/>
    <w:p>
      <w:pPr>
        <w:spacing w:after="0"/>
        <w:ind w:left="0"/>
        <w:jc w:val="both"/>
      </w:pPr>
      <w:r>
        <w:rPr>
          <w:rFonts w:ascii="Times New Roman"/>
          <w:b w:val="false"/>
          <w:i w:val="false"/>
          <w:color w:val="000000"/>
          <w:sz w:val="28"/>
        </w:rPr>
        <w:t>
      "4. Тұрақты автобус тасымалын жүзеге асыру үшін маршрут құнын белгілеу тәртібі</w:t>
      </w:r>
    </w:p>
    <w:bookmarkEnd w:id="265"/>
    <w:bookmarkStart w:name="z315" w:id="266"/>
    <w:p>
      <w:pPr>
        <w:spacing w:after="0"/>
        <w:ind w:left="0"/>
        <w:jc w:val="both"/>
      </w:pPr>
      <w:r>
        <w:rPr>
          <w:rFonts w:ascii="Times New Roman"/>
          <w:b w:val="false"/>
          <w:i w:val="false"/>
          <w:color w:val="000000"/>
          <w:sz w:val="28"/>
        </w:rPr>
        <w:t>
      20. Жолаушылар мен багажды автомобильмен тұрақты тасымалдауда автобустарда (микроавтобустарда) жолақысын электрондық төлеу жүйесін пайдалану кезінде белгілі кезеңге маршрут құнын есептеуде немесе жұмыстардың (қызметтердің) белгілі көлемін орындау үшін келесі түрдің экономикалық-математикалық үлгісі пайдаланылады:</w:t>
      </w:r>
    </w:p>
    <w:bookmarkEnd w:id="2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962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9624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w:t>
      </w:r>
    </w:p>
    <w:bookmarkStart w:name="z318" w:id="267"/>
    <w:p>
      <w:pPr>
        <w:spacing w:after="0"/>
        <w:ind w:left="0"/>
        <w:jc w:val="both"/>
      </w:pPr>
      <w:r>
        <w:rPr>
          <w:rFonts w:ascii="Times New Roman"/>
          <w:b w:val="false"/>
          <w:i w:val="false"/>
          <w:color w:val="000000"/>
          <w:sz w:val="28"/>
        </w:rPr>
        <w:t>
      мұндағы:</w:t>
      </w:r>
    </w:p>
    <w:bookmarkEnd w:id="267"/>
    <w:bookmarkStart w:name="z319" w:id="268"/>
    <w:p>
      <w:pPr>
        <w:spacing w:after="0"/>
        <w:ind w:left="0"/>
        <w:jc w:val="both"/>
      </w:pPr>
      <w:r>
        <w:rPr>
          <w:rFonts w:ascii="Times New Roman"/>
          <w:b w:val="false"/>
          <w:i w:val="false"/>
          <w:color w:val="000000"/>
          <w:sz w:val="28"/>
        </w:rPr>
        <w:t>
      - белгілі кезеңге маршрут құны немесе көлік жұмысының белгілі көлемін орындау үшін;</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жылжымалы құрам (сыйымдылығы орта және үлкен жылжымалы құрам сатып алу бойынша лизингтік төлемдер, көлік құралдарын сақтандыру құны, сыйымдылығы кіші автобустар бойынша амортизация) сатып алуға тасымалдаушы жұмсайтын нормативтік (есептік) шығындардың жалпы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тасымалдаушының тікелей нормативтік (есептік) жалпы сомасы (отын, жағармай материалдары, автобустарды жөндеу және оларға техникалық қызмет көрсету, автошиналарды ауыстыру және жөндеу, жүргізушілер мен кондукторлардың еңбекақысы);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тасымалдаушының қосымша шығындарының жалпы сомасы;</w:t>
      </w:r>
    </w:p>
    <w:bookmarkStart w:name="z323" w:id="269"/>
    <w:p>
      <w:pPr>
        <w:spacing w:after="0"/>
        <w:ind w:left="0"/>
        <w:jc w:val="both"/>
      </w:pPr>
      <w:r>
        <w:rPr>
          <w:rFonts w:ascii="Times New Roman"/>
          <w:b w:val="false"/>
          <w:i w:val="false"/>
          <w:color w:val="000000"/>
          <w:sz w:val="28"/>
        </w:rPr>
        <w:t>
      - 1,15 тең тасымалдаушының шығындарына есептік рентабельдік коэффициенті (15% ретінде қолданылады);</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- 1,12 тең қосылған құн салығына коэффициент (12% ретінде қолданылады).</w:t>
      </w:r>
    </w:p>
    <w:bookmarkStart w:name="z325" w:id="270"/>
    <w:p>
      <w:pPr>
        <w:spacing w:after="0"/>
        <w:ind w:left="0"/>
        <w:jc w:val="both"/>
      </w:pPr>
      <w:r>
        <w:rPr>
          <w:rFonts w:ascii="Times New Roman"/>
          <w:b w:val="false"/>
          <w:i w:val="false"/>
          <w:color w:val="000000"/>
          <w:sz w:val="28"/>
        </w:rPr>
        <w:t>
      21. Баптар бойынша нормативтік шығындардың іріленген есептері мынадай орындалады:</w:t>
      </w:r>
    </w:p>
    <w:bookmarkEnd w:id="270"/>
    <w:bookmarkStart w:name="z326" w:id="271"/>
    <w:p>
      <w:pPr>
        <w:spacing w:after="0"/>
        <w:ind w:left="0"/>
        <w:jc w:val="both"/>
      </w:pPr>
      <w:r>
        <w:rPr>
          <w:rFonts w:ascii="Times New Roman"/>
          <w:b w:val="false"/>
          <w:i w:val="false"/>
          <w:color w:val="000000"/>
          <w:sz w:val="28"/>
        </w:rPr>
        <w:t>
      1)  - жылжымалы құрамды сатып алуға тасымалдаушының нормативтік (есептік) жалпы сомасы мынадай тұрады:</w:t>
      </w:r>
    </w:p>
    <w:bookmarkEnd w:id="271"/>
    <w:bookmarkStart w:name="z327" w:id="272"/>
    <w:p>
      <w:pPr>
        <w:spacing w:after="0"/>
        <w:ind w:left="0"/>
        <w:jc w:val="both"/>
      </w:pPr>
      <w:r>
        <w:rPr>
          <w:rFonts w:ascii="Times New Roman"/>
          <w:b w:val="false"/>
          <w:i w:val="false"/>
          <w:color w:val="000000"/>
          <w:sz w:val="28"/>
        </w:rPr>
        <w:t xml:space="preserve">
      Сыйымдылығы шағын және үлкен жылжымалы құрамды сатып алу бойынша жылдық лизингтік төлемнің (жылдық аннуитет) көлемі. </w:t>
      </w:r>
    </w:p>
    <w:bookmarkEnd w:id="272"/>
    <w:bookmarkStart w:name="z328" w:id="273"/>
    <w:p>
      <w:pPr>
        <w:spacing w:after="0"/>
        <w:ind w:left="0"/>
        <w:jc w:val="both"/>
      </w:pPr>
      <w:r>
        <w:rPr>
          <w:rFonts w:ascii="Times New Roman"/>
          <w:b w:val="false"/>
          <w:i w:val="false"/>
          <w:color w:val="000000"/>
          <w:sz w:val="28"/>
        </w:rPr>
        <w:t>
      Мына формулада есептеледі:</w:t>
      </w:r>
    </w:p>
    <w:bookmarkEnd w:id="2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2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213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(2)</w:t>
      </w:r>
    </w:p>
    <w:bookmarkStart w:name="z331" w:id="274"/>
    <w:p>
      <w:pPr>
        <w:spacing w:after="0"/>
        <w:ind w:left="0"/>
        <w:jc w:val="both"/>
      </w:pPr>
      <w:r>
        <w:rPr>
          <w:rFonts w:ascii="Times New Roman"/>
          <w:b w:val="false"/>
          <w:i w:val="false"/>
          <w:color w:val="000000"/>
          <w:sz w:val="28"/>
        </w:rPr>
        <w:t>
      мұндағы:</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жылжымалы құрамды сатып алу бойынша жылдық лизингтік төлемнің (жылдық аннуитет) көлемі;</w:t>
      </w:r>
    </w:p>
    <w:bookmarkStart w:name="z333" w:id="275"/>
    <w:p>
      <w:pPr>
        <w:spacing w:after="0"/>
        <w:ind w:left="0"/>
        <w:jc w:val="both"/>
      </w:pPr>
      <w:r>
        <w:rPr>
          <w:rFonts w:ascii="Times New Roman"/>
          <w:b w:val="false"/>
          <w:i w:val="false"/>
          <w:color w:val="000000"/>
          <w:sz w:val="28"/>
        </w:rPr>
        <w:t>
       - лизинг келісімшартының мерзімі;</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бір көлік құралының орта нарықтық құны; </w:t>
      </w:r>
    </w:p>
    <w:bookmarkStart w:name="z335" w:id="276"/>
    <w:p>
      <w:pPr>
        <w:spacing w:after="0"/>
        <w:ind w:left="0"/>
        <w:jc w:val="both"/>
      </w:pPr>
      <w:r>
        <w:rPr>
          <w:rFonts w:ascii="Times New Roman"/>
          <w:b w:val="false"/>
          <w:i w:val="false"/>
          <w:color w:val="000000"/>
          <w:sz w:val="28"/>
        </w:rPr>
        <w:t>
      Бір күнтізбелік жыл ішінде шығарушы зауыттан не ресми делдалдар арқылы сатып алынған автобустар үшін, сатып алу құны осындай болады.</w:t>
      </w:r>
    </w:p>
    <w:bookmarkEnd w:id="276"/>
    <w:bookmarkStart w:name="z336" w:id="277"/>
    <w:p>
      <w:pPr>
        <w:spacing w:after="0"/>
        <w:ind w:left="0"/>
        <w:jc w:val="both"/>
      </w:pPr>
      <w:r>
        <w:rPr>
          <w:rFonts w:ascii="Times New Roman"/>
          <w:b w:val="false"/>
          <w:i w:val="false"/>
          <w:color w:val="000000"/>
          <w:sz w:val="28"/>
        </w:rPr>
        <w:t>
      Қайталама нарықтан сатып алынған, сондай-ақ жалданған автобустардың – орта нарық құны, бағалық қызметін жүзеге асыратын ұйымдармен айқындалады (баға беру мерзімі 6 айға дейін).</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келісімшарт бойынша лизингтік пайыз мөлшерлемесі;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лизинг келісімшарты бойынша аванстық төлем көлемі (көлік құралы құнынан пайыздық мөлшерлеме);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- 0,8-ге тең лизинг төлемдерін өтеу коэффициенті (80 % ретінде қолданылады).</w:t>
      </w:r>
    </w:p>
    <w:bookmarkStart w:name="z340" w:id="278"/>
    <w:p>
      <w:pPr>
        <w:spacing w:after="0"/>
        <w:ind w:left="0"/>
        <w:jc w:val="both"/>
      </w:pPr>
      <w:r>
        <w:rPr>
          <w:rFonts w:ascii="Times New Roman"/>
          <w:b w:val="false"/>
          <w:i w:val="false"/>
          <w:color w:val="000000"/>
          <w:sz w:val="28"/>
        </w:rPr>
        <w:t>
      Лизинг шартының ағымында жылжымалы құрамды сатып алу бойынша лизингтік төлемдер өтелуге жатады. бұл ретте лизинг (қарыз) шарты 5 жылдан астам мерзімге жасалса, онда өтеуге іс жүзіндегі лизингтік (қарыз) төлемдері қабылданады, егер лизинг (қарыз) шарты 5 жылдан кем мерзімге жасалса, онда өтеу лизинг (қарыз) шарты 5 жылдық мерзім есебінен жүзеге асырылады.</w:t>
      </w:r>
    </w:p>
    <w:bookmarkEnd w:id="278"/>
    <w:bookmarkStart w:name="z341" w:id="279"/>
    <w:p>
      <w:pPr>
        <w:spacing w:after="0"/>
        <w:ind w:left="0"/>
        <w:jc w:val="both"/>
      </w:pPr>
      <w:r>
        <w:rPr>
          <w:rFonts w:ascii="Times New Roman"/>
          <w:b w:val="false"/>
          <w:i w:val="false"/>
          <w:color w:val="000000"/>
          <w:sz w:val="28"/>
        </w:rPr>
        <w:t>
      2) Көлік құралдары иелерінің жауапкершілігін сақтандыру шартын жасасқанда төлеуге жататын жылдық сақтандыру сыйақының мөлшері 1999 жылғы 1 шілдедегі Қазақстан Республикасының азаматтық кодексімен (ерекше бөлім) анықталады.</w:t>
      </w:r>
    </w:p>
    <w:bookmarkEnd w:id="279"/>
    <w:bookmarkStart w:name="z342" w:id="280"/>
    <w:p>
      <w:pPr>
        <w:spacing w:after="0"/>
        <w:ind w:left="0"/>
        <w:jc w:val="both"/>
      </w:pPr>
      <w:r>
        <w:rPr>
          <w:rFonts w:ascii="Times New Roman"/>
          <w:b w:val="false"/>
          <w:i w:val="false"/>
          <w:color w:val="000000"/>
          <w:sz w:val="28"/>
        </w:rPr>
        <w:t>
      3) Жылжамылы құрам сатып алу бойынша лизингтік төлемдер болмаған жағдайда өтеуге жалпы жүріп өткен жолының есебінде маршрутқа бекітілген автобустар бойынша амортизациялаған аударымдар сомасы жатады. Мына формула бойынша есептеледі:</w:t>
      </w:r>
    </w:p>
    <w:bookmarkEnd w:id="280"/>
    <w:bookmarkStart w:name="z343" w:id="281"/>
    <w:p>
      <w:pPr>
        <w:spacing w:after="0"/>
        <w:ind w:left="0"/>
        <w:jc w:val="both"/>
      </w:pPr>
      <w:r>
        <w:rPr>
          <w:rFonts w:ascii="Times New Roman"/>
          <w:b w:val="false"/>
          <w:i w:val="false"/>
          <w:color w:val="000000"/>
          <w:sz w:val="28"/>
        </w:rPr>
        <w:t>
      За = 0,15 х Ам х КР х Ц,</w:t>
      </w:r>
    </w:p>
    <w:bookmarkEnd w:id="281"/>
    <w:p>
      <w:pPr>
        <w:spacing w:after="0"/>
        <w:ind w:left="0"/>
        <w:jc w:val="both"/>
      </w:pPr>
      <w:r>
        <w:rPr>
          <w:rFonts w:ascii="Times New Roman"/>
          <w:b w:val="false"/>
          <w:i w:val="false"/>
          <w:color w:val="000000"/>
          <w:sz w:val="28"/>
        </w:rPr>
        <w:t>
      формула (3)</w:t>
      </w:r>
    </w:p>
    <w:bookmarkStart w:name="z345" w:id="282"/>
    <w:p>
      <w:pPr>
        <w:spacing w:after="0"/>
        <w:ind w:left="0"/>
        <w:jc w:val="both"/>
      </w:pPr>
      <w:r>
        <w:rPr>
          <w:rFonts w:ascii="Times New Roman"/>
          <w:b w:val="false"/>
          <w:i w:val="false"/>
          <w:color w:val="000000"/>
          <w:sz w:val="28"/>
        </w:rPr>
        <w:t>
      мұндағы:</w:t>
      </w:r>
    </w:p>
    <w:bookmarkEnd w:id="282"/>
    <w:bookmarkStart w:name="z346" w:id="283"/>
    <w:p>
      <w:pPr>
        <w:spacing w:after="0"/>
        <w:ind w:left="0"/>
        <w:jc w:val="both"/>
      </w:pPr>
      <w:r>
        <w:rPr>
          <w:rFonts w:ascii="Times New Roman"/>
          <w:b w:val="false"/>
          <w:i w:val="false"/>
          <w:color w:val="000000"/>
          <w:sz w:val="28"/>
        </w:rPr>
        <w:t>
      За - амортизация шығындары;</w:t>
      </w:r>
    </w:p>
    <w:bookmarkEnd w:id="283"/>
    <w:bookmarkStart w:name="z347" w:id="284"/>
    <w:p>
      <w:pPr>
        <w:spacing w:after="0"/>
        <w:ind w:left="0"/>
        <w:jc w:val="both"/>
      </w:pPr>
      <w:r>
        <w:rPr>
          <w:rFonts w:ascii="Times New Roman"/>
          <w:b w:val="false"/>
          <w:i w:val="false"/>
          <w:color w:val="000000"/>
          <w:sz w:val="28"/>
        </w:rPr>
        <w:t>
      0,15 - 15 % көлемінде автокөлік бойынша амортизация нормасы;</w:t>
      </w:r>
    </w:p>
    <w:bookmarkEnd w:id="284"/>
    <w:bookmarkStart w:name="z348" w:id="285"/>
    <w:p>
      <w:pPr>
        <w:spacing w:after="0"/>
        <w:ind w:left="0"/>
        <w:jc w:val="both"/>
      </w:pPr>
      <w:r>
        <w:rPr>
          <w:rFonts w:ascii="Times New Roman"/>
          <w:b w:val="false"/>
          <w:i w:val="false"/>
          <w:color w:val="000000"/>
          <w:sz w:val="28"/>
        </w:rPr>
        <w:t>
      Кр - автобустар резервінің коэффициенті.</w:t>
      </w:r>
    </w:p>
    <w:bookmarkEnd w:id="285"/>
    <w:bookmarkStart w:name="z349" w:id="286"/>
    <w:p>
      <w:pPr>
        <w:spacing w:after="0"/>
        <w:ind w:left="0"/>
        <w:jc w:val="both"/>
      </w:pPr>
      <w:r>
        <w:rPr>
          <w:rFonts w:ascii="Times New Roman"/>
          <w:b w:val="false"/>
          <w:i w:val="false"/>
          <w:color w:val="000000"/>
          <w:sz w:val="28"/>
        </w:rPr>
        <w:t>
      4)  - тасымалдаушының тікелей нормативтік (есептік) жалпы сомасы мынадан тұрады:</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осы маршрутта пайдаланылатын автобустардың жалпы жүріп өткен жолына есептегенде автомобильдік отын шығындары тариф есептелетін күнгі барлық қолданыстағы үстемелер мен 1 литр бензиннің дара бағасын есепке алып, 100 км жұмсалған отын шығындарының базалық нормаларына сүйеніп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41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41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2" w:id="287"/>
    <w:p>
      <w:pPr>
        <w:spacing w:after="0"/>
        <w:ind w:left="0"/>
        <w:jc w:val="both"/>
      </w:pPr>
      <w:r>
        <w:rPr>
          <w:rFonts w:ascii="Times New Roman"/>
          <w:b w:val="false"/>
          <w:i w:val="false"/>
          <w:color w:val="000000"/>
          <w:sz w:val="28"/>
        </w:rPr>
        <w:t>
      формула (4)</w:t>
      </w:r>
    </w:p>
    <w:bookmarkEnd w:id="287"/>
    <w:bookmarkStart w:name="z353" w:id="288"/>
    <w:p>
      <w:pPr>
        <w:spacing w:after="0"/>
        <w:ind w:left="0"/>
        <w:jc w:val="both"/>
      </w:pPr>
      <w:r>
        <w:rPr>
          <w:rFonts w:ascii="Times New Roman"/>
          <w:b w:val="false"/>
          <w:i w:val="false"/>
          <w:color w:val="000000"/>
          <w:sz w:val="28"/>
        </w:rPr>
        <w:t>
      мұндағы:</w:t>
      </w:r>
    </w:p>
    <w:bookmarkEnd w:id="288"/>
    <w:bookmarkStart w:name="z354" w:id="289"/>
    <w:p>
      <w:pPr>
        <w:spacing w:after="0"/>
        <w:ind w:left="0"/>
        <w:jc w:val="both"/>
      </w:pPr>
      <w:r>
        <w:rPr>
          <w:rFonts w:ascii="Times New Roman"/>
          <w:b w:val="false"/>
          <w:i w:val="false"/>
          <w:color w:val="000000"/>
          <w:sz w:val="28"/>
        </w:rPr>
        <w:t>
      0,01 - 100 км-ден 1 км-ға отын шығынын қайта есептеу;</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төмендегі формула бойынша есептелетін маршрутқа қызмет көрсетуде автобустардың жылдық жүріп өткен жолы: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36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36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(5)</w:t>
      </w:r>
    </w:p>
    <w:bookmarkStart w:name="z358" w:id="290"/>
    <w:p>
      <w:pPr>
        <w:spacing w:after="0"/>
        <w:ind w:left="0"/>
        <w:jc w:val="both"/>
      </w:pPr>
      <w:r>
        <w:rPr>
          <w:rFonts w:ascii="Times New Roman"/>
          <w:b w:val="false"/>
          <w:i w:val="false"/>
          <w:color w:val="000000"/>
          <w:sz w:val="28"/>
        </w:rPr>
        <w:t>
      мұндағы:</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 бір жылда маршрутқа қызмет көрсетілген күндер саны (жыл бойы жұмыс істеу режимінде Кж = 365);</w:t>
      </w:r>
    </w:p>
    <w:bookmarkStart w:name="z360" w:id="291"/>
    <w:p>
      <w:pPr>
        <w:spacing w:after="0"/>
        <w:ind w:left="0"/>
        <w:jc w:val="both"/>
      </w:pPr>
      <w:r>
        <w:rPr>
          <w:rFonts w:ascii="Times New Roman"/>
          <w:b w:val="false"/>
          <w:i w:val="false"/>
          <w:color w:val="000000"/>
          <w:sz w:val="28"/>
        </w:rPr>
        <w:t>
      - бағдардағы рейс айналымдарының күнделікті саны;</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маршруттағы рейс айналымдарының қашықтығы км;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күнделікті нөлдік жүріп өткен жол, км;</w:t>
      </w:r>
    </w:p>
    <w:bookmarkStart w:name="z363" w:id="292"/>
    <w:p>
      <w:pPr>
        <w:spacing w:after="0"/>
        <w:ind w:left="0"/>
        <w:jc w:val="both"/>
      </w:pPr>
      <w:r>
        <w:rPr>
          <w:rFonts w:ascii="Times New Roman"/>
          <w:b w:val="false"/>
          <w:i w:val="false"/>
          <w:color w:val="000000"/>
          <w:sz w:val="28"/>
        </w:rPr>
        <w:t>
      Маршрут сипатының көрсеткіштері жұмыс және демалыс күндері бойынша әртүрлі мәндерге тең болса, онда автобустардың жалпы жылдық жүріп өткен жолы осы көлемдерді жинақтаумен жұмыс және демалыс күндері бойынша жеке анықталады.</w:t>
      </w:r>
    </w:p>
    <w:bookmarkEnd w:id="292"/>
    <w:bookmarkStart w:name="z364" w:id="293"/>
    <w:p>
      <w:pPr>
        <w:spacing w:after="0"/>
        <w:ind w:left="0"/>
        <w:jc w:val="both"/>
      </w:pPr>
      <w:r>
        <w:rPr>
          <w:rFonts w:ascii="Times New Roman"/>
          <w:b w:val="false"/>
          <w:i w:val="false"/>
          <w:color w:val="000000"/>
          <w:sz w:val="28"/>
        </w:rPr>
        <w:t xml:space="preserve">
       - автобустың 100 км жүріп өткен жолына литрмен есептелетін отынды шығындаудың базалық нормалары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(бұдан әрі – Отынды шығындау нормалары) сәйкес анықталады;</w:t>
      </w:r>
    </w:p>
    <w:bookmarkEnd w:id="293"/>
    <w:bookmarkStart w:name="z365" w:id="294"/>
    <w:p>
      <w:pPr>
        <w:spacing w:after="0"/>
        <w:ind w:left="0"/>
        <w:jc w:val="both"/>
      </w:pPr>
      <w:r>
        <w:rPr>
          <w:rFonts w:ascii="Times New Roman"/>
          <w:b w:val="false"/>
          <w:i w:val="false"/>
          <w:color w:val="000000"/>
          <w:sz w:val="28"/>
        </w:rPr>
        <w:t>
       - автобустың маршрутта жұмыс істеу шынайы шарттары үшін базалық нормаға үстемелердің жиынтық коэффициенті Отынды шығындау нормалары сәйкес анықталады;</w:t>
      </w:r>
    </w:p>
    <w:bookmarkEnd w:id="294"/>
    <w:p>
      <w:pPr>
        <w:spacing w:after="0"/>
        <w:ind w:left="0"/>
        <w:jc w:val="both"/>
      </w:pPr>
      <w:r>
        <w:rPr>
          <w:rFonts w:ascii="Times New Roman"/>
          <w:b w:val="false"/>
          <w:i w:val="false"/>
          <w:color w:val="000000"/>
          <w:sz w:val="28"/>
        </w:rPr>
        <w:t>
       - отынның қысқы және жазғы түрлерін пайдалануды есепке алып, тариф есептеу күніне 1 литрдің орташа жылдық дара құны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0513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(6)</w:t>
      </w:r>
    </w:p>
    <w:bookmarkStart w:name="z369" w:id="295"/>
    <w:p>
      <w:pPr>
        <w:spacing w:after="0"/>
        <w:ind w:left="0"/>
        <w:jc w:val="both"/>
      </w:pPr>
      <w:r>
        <w:rPr>
          <w:rFonts w:ascii="Times New Roman"/>
          <w:b w:val="false"/>
          <w:i w:val="false"/>
          <w:color w:val="000000"/>
          <w:sz w:val="28"/>
        </w:rPr>
        <w:t>
      мұндағы:</w:t>
      </w:r>
    </w:p>
    <w:bookmarkEnd w:id="2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ККл (коэффициент климаттық) мәнін анықтайтын Отынды шығындау нормаларының 10-шы кесте бойынша кезеңдер шегінде өңір бойынша анықталған бір жылдағы қысқы және жазғы айлар саны.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тариф есептеу күніне отынның дара құны (жазғы және қысқы).</w:t>
      </w:r>
    </w:p>
    <w:bookmarkStart w:name="z372" w:id="296"/>
    <w:p>
      <w:pPr>
        <w:spacing w:after="0"/>
        <w:ind w:left="0"/>
        <w:jc w:val="both"/>
      </w:pPr>
      <w:r>
        <w:rPr>
          <w:rFonts w:ascii="Times New Roman"/>
          <w:b w:val="false"/>
          <w:i w:val="false"/>
          <w:color w:val="000000"/>
          <w:sz w:val="28"/>
        </w:rPr>
        <w:t>
      Жазғы кезеңде тариф есептеуде негізге алдыңғы қысқы кезеңде қалыптасқан қысқы отынның 1 литрдің бағасы алынады.</w:t>
      </w:r>
    </w:p>
    <w:bookmarkEnd w:id="296"/>
    <w:bookmarkStart w:name="z373" w:id="297"/>
    <w:p>
      <w:pPr>
        <w:spacing w:after="0"/>
        <w:ind w:left="0"/>
        <w:jc w:val="both"/>
      </w:pPr>
      <w:r>
        <w:rPr>
          <w:rFonts w:ascii="Times New Roman"/>
          <w:b w:val="false"/>
          <w:i w:val="false"/>
          <w:color w:val="000000"/>
          <w:sz w:val="28"/>
        </w:rPr>
        <w:t>
      5) - жанар-жағармай материалдарына шығындар автомобильдік отынға шығындардың 10%-ға тең:</w:t>
      </w:r>
    </w:p>
    <w:bookmarkEnd w:id="297"/>
    <w:p>
      <w:pPr>
        <w:spacing w:after="0"/>
        <w:ind w:left="0"/>
        <w:jc w:val="both"/>
      </w:pPr>
      <w:r>
        <w:rPr>
          <w:rFonts w:ascii="Times New Roman"/>
          <w:b w:val="false"/>
          <w:i w:val="false"/>
          <w:color w:val="000000"/>
          <w:sz w:val="28"/>
        </w:rPr>
        <w:t>
      формула (7)</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84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184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 жөндеу жұмыстарын және техникалық қызмет көрсету жүргізуге жұмсалатын шығыстар осы маршрутқа қызмет көрсету үшін бекітілген автобустардың құнынан 25% ретінде қабылданады, мына формула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417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(8)</w:t>
      </w:r>
    </w:p>
    <w:bookmarkStart w:name="z379" w:id="298"/>
    <w:p>
      <w:pPr>
        <w:spacing w:after="0"/>
        <w:ind w:left="0"/>
        <w:jc w:val="both"/>
      </w:pPr>
      <w:r>
        <w:rPr>
          <w:rFonts w:ascii="Times New Roman"/>
          <w:b w:val="false"/>
          <w:i w:val="false"/>
          <w:color w:val="000000"/>
          <w:sz w:val="28"/>
        </w:rPr>
        <w:t>
      мұндағы:</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кесте бойынша маршруттағы автобустардың бір күн ішіндегі 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автобустар резервінің коэффициенті, (1,2 ретінде тең шығындарды есептеу үшін алынатын кесте бойынша автобустар маршруттарына бекітілгендердің жалпы санының маршрутқа жеткізуге жататын автобустардың санына қатынасы);</w:t>
      </w:r>
    </w:p>
    <w:bookmarkStart w:name="z382" w:id="299"/>
    <w:p>
      <w:pPr>
        <w:spacing w:after="0"/>
        <w:ind w:left="0"/>
        <w:jc w:val="both"/>
      </w:pPr>
      <w:r>
        <w:rPr>
          <w:rFonts w:ascii="Times New Roman"/>
          <w:b w:val="false"/>
          <w:i w:val="false"/>
          <w:color w:val="000000"/>
          <w:sz w:val="28"/>
        </w:rPr>
        <w:t>
      Ц - маршрутта бекітілген 1 автобустың орташа адал нарықтық құны, теңгемен;</w:t>
      </w:r>
    </w:p>
    <w:bookmarkEnd w:id="299"/>
    <w:bookmarkStart w:name="z383" w:id="300"/>
    <w:p>
      <w:pPr>
        <w:spacing w:after="0"/>
        <w:ind w:left="0"/>
        <w:jc w:val="both"/>
      </w:pPr>
      <w:r>
        <w:rPr>
          <w:rFonts w:ascii="Times New Roman"/>
          <w:b w:val="false"/>
          <w:i w:val="false"/>
          <w:color w:val="000000"/>
          <w:sz w:val="28"/>
        </w:rPr>
        <w:t>
      Өндіруші зауыттан немесе ресми делдалдардан сатып алынған автобустар үшін сатып алу құны осындай болады.</w:t>
      </w:r>
    </w:p>
    <w:bookmarkEnd w:id="300"/>
    <w:bookmarkStart w:name="z384" w:id="301"/>
    <w:p>
      <w:pPr>
        <w:spacing w:after="0"/>
        <w:ind w:left="0"/>
        <w:jc w:val="both"/>
      </w:pPr>
      <w:r>
        <w:rPr>
          <w:rFonts w:ascii="Times New Roman"/>
          <w:b w:val="false"/>
          <w:i w:val="false"/>
          <w:color w:val="000000"/>
          <w:sz w:val="28"/>
        </w:rPr>
        <w:t>
      Қайталама нарықтан сатып алынған, сондай-ақ жалданған автобустардың – орта нарық құны, бағалық қызметін жүзеге асыратын ұйымдармен айқындалады (баға беру мерзімі 6 айға дейін).</w:t>
      </w:r>
    </w:p>
    <w:bookmarkEnd w:id="301"/>
    <w:p>
      <w:pPr>
        <w:spacing w:after="0"/>
        <w:ind w:left="0"/>
        <w:jc w:val="both"/>
      </w:pPr>
      <w:r>
        <w:rPr>
          <w:rFonts w:ascii="Times New Roman"/>
          <w:b w:val="false"/>
          <w:i w:val="false"/>
          <w:color w:val="000000"/>
          <w:sz w:val="28"/>
        </w:rPr>
        <w:t>
      7)  - маршруттағы автобустардың жылдық жүрісіне есептелген автошиналарды пайдалану шығыстарын мынадай формула бойынша анықтауға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924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(9)</w:t>
      </w:r>
    </w:p>
    <w:bookmarkStart w:name="z388" w:id="302"/>
    <w:p>
      <w:pPr>
        <w:spacing w:after="0"/>
        <w:ind w:left="0"/>
        <w:jc w:val="both"/>
      </w:pPr>
      <w:r>
        <w:rPr>
          <w:rFonts w:ascii="Times New Roman"/>
          <w:b w:val="false"/>
          <w:i w:val="false"/>
          <w:color w:val="000000"/>
          <w:sz w:val="28"/>
        </w:rPr>
        <w:t>
      мұндағы:</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бір шина жиынтығының орташа сатып алу бағасы (шина, камера, жиек таспасы), есептеу кезінде теңгемен;</w:t>
      </w:r>
    </w:p>
    <w:bookmarkStart w:name="z390" w:id="303"/>
    <w:p>
      <w:pPr>
        <w:spacing w:after="0"/>
        <w:ind w:left="0"/>
        <w:jc w:val="both"/>
      </w:pPr>
      <w:r>
        <w:rPr>
          <w:rFonts w:ascii="Times New Roman"/>
          <w:b w:val="false"/>
          <w:i w:val="false"/>
          <w:color w:val="000000"/>
          <w:sz w:val="28"/>
        </w:rPr>
        <w:t>
       - автобустағы доңғалақ саны (қосалқы доңғалақсыз);</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маршрутқа қызмет көрсету кезіндегі автобустардың жалпы жылдық жүрісі;.</w:t>
      </w:r>
    </w:p>
    <w:bookmarkStart w:name="z392" w:id="304"/>
    <w:p>
      <w:pPr>
        <w:spacing w:after="0"/>
        <w:ind w:left="0"/>
        <w:jc w:val="both"/>
      </w:pPr>
      <w:r>
        <w:rPr>
          <w:rFonts w:ascii="Times New Roman"/>
          <w:b w:val="false"/>
          <w:i w:val="false"/>
          <w:color w:val="000000"/>
          <w:sz w:val="28"/>
        </w:rPr>
        <w:t>
       - автошиналар жүрісінің пайдаланымдық нормасы отын шығысының нормасына сәйкес анықталады, км;</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автошиналар жүрісінің пайдаланымдық нормасын түзету коэффициенті отын шығысының нормасына сәйкес анықталады.</w:t>
      </w:r>
    </w:p>
    <w:p>
      <w:pPr>
        <w:spacing w:after="0"/>
        <w:ind w:left="0"/>
        <w:jc w:val="both"/>
      </w:pPr>
      <w:r>
        <w:rPr>
          <w:rFonts w:ascii="Times New Roman"/>
          <w:b w:val="false"/>
          <w:i w:val="false"/>
          <w:color w:val="000000"/>
          <w:sz w:val="28"/>
        </w:rPr>
        <w:t>
      8) - маршруттағы автобустардың жылдық жүрісіне есептелген автошиналарды пайдалану шығыстарын мынадай формула бойынша анықтауға болады: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2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626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(10)</w:t>
      </w:r>
    </w:p>
    <w:bookmarkStart w:name="z397" w:id="305"/>
    <w:p>
      <w:pPr>
        <w:spacing w:after="0"/>
        <w:ind w:left="0"/>
        <w:jc w:val="both"/>
      </w:pPr>
      <w:r>
        <w:rPr>
          <w:rFonts w:ascii="Times New Roman"/>
          <w:b w:val="false"/>
          <w:i w:val="false"/>
          <w:color w:val="000000"/>
          <w:sz w:val="28"/>
        </w:rPr>
        <w:t>
      мұндағы:</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бір жылда маршрутқа қызмет көрсетілетін айлардың саны (жұмыстың тәулік ішінде режимі кезінде М</w:t>
      </w:r>
      <w:r>
        <w:rPr>
          <w:rFonts w:ascii="Times New Roman"/>
          <w:b w:val="false"/>
          <w:i w:val="false"/>
          <w:color w:val="000000"/>
          <w:vertAlign w:val="subscript"/>
        </w:rPr>
        <w:t>р</w:t>
      </w:r>
      <w:r>
        <w:rPr>
          <w:rFonts w:ascii="Times New Roman"/>
          <w:b w:val="false"/>
          <w:i w:val="false"/>
          <w:color w:val="000000"/>
          <w:sz w:val="28"/>
        </w:rPr>
        <w:t xml:space="preserve"> = 12);</w:t>
      </w:r>
    </w:p>
    <w:bookmarkStart w:name="z399" w:id="306"/>
    <w:p>
      <w:pPr>
        <w:spacing w:after="0"/>
        <w:ind w:left="0"/>
        <w:jc w:val="both"/>
      </w:pPr>
      <w:r>
        <w:rPr>
          <w:rFonts w:ascii="Times New Roman"/>
          <w:b w:val="false"/>
          <w:i w:val="false"/>
          <w:color w:val="000000"/>
          <w:sz w:val="28"/>
        </w:rPr>
        <w:t>
      ZВ және ZК – автобус жүргізушісінің орташа айлық жалақысы өтінім бергеннің алдындағы тоқсан негізінде статистика деректері бойынша қалыптасқан тасымалдаушы тіркелген аумақтағы бір қызметкердің орташа айлық жалақысы деңгейінде белгіленеді. Кондуктордың орташа айлық жалақысы жүргізушінің жалақысының 70% деңгейінде белгіленеді;</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маршрутта әр автобусқа бекітілген жүргізушілердің (кондукторлардың) нормативтік саны;</w:t>
      </w:r>
    </w:p>
    <w:bookmarkStart w:name="z401" w:id="307"/>
    <w:p>
      <w:pPr>
        <w:spacing w:after="0"/>
        <w:ind w:left="0"/>
        <w:jc w:val="both"/>
      </w:pPr>
      <w:r>
        <w:rPr>
          <w:rFonts w:ascii="Times New Roman"/>
          <w:b w:val="false"/>
          <w:i w:val="false"/>
          <w:color w:val="000000"/>
          <w:sz w:val="28"/>
        </w:rPr>
        <w:t>
       - тасымалдаушының есептік деректерімен расталған сомада еңбек жалақысы мен қызметкерлерді сақтандыруға әлеуметтік есептеуін есепке алатын коэффициент.</w:t>
      </w:r>
    </w:p>
    <w:bookmarkEnd w:id="307"/>
    <w:p>
      <w:pPr>
        <w:spacing w:after="0"/>
        <w:ind w:left="0"/>
        <w:jc w:val="both"/>
      </w:pPr>
      <w:r>
        <w:rPr>
          <w:rFonts w:ascii="Times New Roman"/>
          <w:b w:val="false"/>
          <w:i w:val="false"/>
          <w:color w:val="000000"/>
          <w:sz w:val="28"/>
        </w:rPr>
        <w:t>
      1,2 - аурулық, еңбек, оқудағы жұмысшылардың есептеулерін ескеретін түзету коэффиценті.</w:t>
      </w:r>
    </w:p>
    <w:p>
      <w:pPr>
        <w:spacing w:after="0"/>
        <w:ind w:left="0"/>
        <w:jc w:val="both"/>
      </w:pPr>
      <w:r>
        <w:rPr>
          <w:rFonts w:ascii="Times New Roman"/>
          <w:b w:val="false"/>
          <w:i w:val="false"/>
          <w:color w:val="000000"/>
          <w:sz w:val="28"/>
        </w:rPr>
        <w:t>
      9) Ш</w:t>
      </w:r>
      <w:r>
        <w:rPr>
          <w:rFonts w:ascii="Times New Roman"/>
          <w:b w:val="false"/>
          <w:i w:val="false"/>
          <w:color w:val="000000"/>
          <w:vertAlign w:val="subscript"/>
        </w:rPr>
        <w:t>ү</w:t>
      </w:r>
      <w:r>
        <w:rPr>
          <w:rFonts w:ascii="Times New Roman"/>
          <w:b w:val="false"/>
          <w:i w:val="false"/>
          <w:color w:val="000000"/>
          <w:sz w:val="28"/>
        </w:rPr>
        <w:t>- үстеме шығыстардың нормативті сомасы осы маршрутқа қызмет көрсету бойынша шығындардың тікелей баптарының жиынтық сомасынан 20% құрайды және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828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Үстеме шығыстарды есептеу сомасы өндіріс шығындарына жататын барлық салық және алымдар түрлерін (қосалқы құн салығы мен кірістің корпоративтік салығынан басқа) қамтиды.</w:t>
      </w:r>
    </w:p>
    <w:p>
      <w:pPr>
        <w:spacing w:after="0"/>
        <w:ind w:left="0"/>
        <w:jc w:val="both"/>
      </w:pPr>
      <w:r>
        <w:rPr>
          <w:rFonts w:ascii="Times New Roman"/>
          <w:b w:val="false"/>
          <w:i w:val="false"/>
          <w:color w:val="000000"/>
          <w:sz w:val="28"/>
        </w:rPr>
        <w:t>
      22. Осы Қағидалардың 20-тармағына сәйкес тасымалдаушы ұсынған есептердің дұрыстығын анықтау және субсидиялауға жататын әлеуметтік мәні бар қатынастар тізбесіне ұсыныстар қалыптастыру үшін тиісті әкімшілік-аудандық бірліктің жергілікті атқарушы органы әкімнің өкімі бойынша Маршрут құнын айқындау жөніндегі комиссияны құрады (ауданішіліктің ауданаралығы, қалалық (ауылдық) және қала маңы қатынастары) (бұдан әрі - Маршрут құнын айқындау жөніндегі комиссия). Комиссия құрамы осы Қағидалардың 8-тармағының екінші бөліміне сәйкес анықталады.</w:t>
      </w:r>
    </w:p>
    <w:p>
      <w:pPr>
        <w:spacing w:after="0"/>
        <w:ind w:left="0"/>
        <w:jc w:val="both"/>
      </w:pPr>
      <w:r>
        <w:rPr>
          <w:rFonts w:ascii="Times New Roman"/>
          <w:b w:val="false"/>
          <w:i w:val="false"/>
          <w:color w:val="000000"/>
          <w:sz w:val="28"/>
        </w:rPr>
        <w:t>
      23. Ұсынылған есептердің дұрыстығын растау үшін Маршрут құнын айқындау жөніндегі комиссия және сұрақтар туындаған жағдайда тасымалдаушыдан осы Қағидалардың 4-бөлімімен көзделген тұрақты автобустық тасымалдарды жүзеге асыру үшін Маршрут құнын айқындау тәртібі шеңберінде есеп айырысқанда пайдаланылған құжаттар мен ақпаратты бір рет қана сұратады.</w:t>
      </w:r>
    </w:p>
    <w:p>
      <w:pPr>
        <w:spacing w:after="0"/>
        <w:ind w:left="0"/>
        <w:jc w:val="both"/>
      </w:pPr>
      <w:r>
        <w:rPr>
          <w:rFonts w:ascii="Times New Roman"/>
          <w:b w:val="false"/>
          <w:i w:val="false"/>
          <w:color w:val="000000"/>
          <w:sz w:val="28"/>
        </w:rPr>
        <w:t xml:space="preserve">
      24. Отырыс нәтижелері бойынша Бағдар құнын айқындау жөніндегі комиссия тасымалдаушы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нысан бойынша көліктік жұмыс төлеміне есептік шығындары түскен күннен бастап 15 жұмыс күні ішінде бағдар құнын айқындаудың дұрыстығын хаттама түрінде растайды және әлеуметтік мәні бар қатынастар тізбесін қалыптастырады.</w:t>
      </w:r>
    </w:p>
    <w:p>
      <w:pPr>
        <w:spacing w:after="0"/>
        <w:ind w:left="0"/>
        <w:jc w:val="both"/>
      </w:pPr>
      <w:r>
        <w:rPr>
          <w:rFonts w:ascii="Times New Roman"/>
          <w:b w:val="false"/>
          <w:i w:val="false"/>
          <w:color w:val="000000"/>
          <w:sz w:val="28"/>
        </w:rPr>
        <w:t xml:space="preserve">
      25. Комиссия шешімі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қабылданады.";</w:t>
      </w:r>
    </w:p>
    <w:p>
      <w:pPr>
        <w:spacing w:after="0"/>
        <w:ind w:left="0"/>
        <w:jc w:val="both"/>
      </w:pPr>
      <w:r>
        <w:rPr>
          <w:rFonts w:ascii="Times New Roman"/>
          <w:b w:val="false"/>
          <w:i w:val="false"/>
          <w:color w:val="000000"/>
          <w:sz w:val="28"/>
        </w:rPr>
        <w:t xml:space="preserve">
      осы тізімге </w:t>
      </w:r>
      <w:r>
        <w:rPr>
          <w:rFonts w:ascii="Times New Roman"/>
          <w:b w:val="false"/>
          <w:i w:val="false"/>
          <w:color w:val="000000"/>
          <w:sz w:val="28"/>
        </w:rPr>
        <w:t>6-қосымшаға</w:t>
      </w:r>
      <w:r>
        <w:rPr>
          <w:rFonts w:ascii="Times New Roman"/>
          <w:b w:val="false"/>
          <w:i w:val="false"/>
          <w:color w:val="000000"/>
          <w:sz w:val="28"/>
        </w:rPr>
        <w:t xml:space="preserve"> сәйкес 2-1-қосымшамен толықтырылсын;</w:t>
      </w:r>
    </w:p>
    <w:p>
      <w:pPr>
        <w:spacing w:after="0"/>
        <w:ind w:left="0"/>
        <w:jc w:val="both"/>
      </w:pPr>
      <w:r>
        <w:rPr>
          <w:rFonts w:ascii="Times New Roman"/>
          <w:b w:val="false"/>
          <w:i w:val="false"/>
          <w:color w:val="000000"/>
          <w:sz w:val="28"/>
        </w:rPr>
        <w:t xml:space="preserve">
      осы тізімге </w:t>
      </w:r>
      <w:r>
        <w:rPr>
          <w:rFonts w:ascii="Times New Roman"/>
          <w:b w:val="false"/>
          <w:i w:val="false"/>
          <w:color w:val="000000"/>
          <w:sz w:val="28"/>
        </w:rPr>
        <w:t>7-қосымшаға</w:t>
      </w:r>
      <w:r>
        <w:rPr>
          <w:rFonts w:ascii="Times New Roman"/>
          <w:b w:val="false"/>
          <w:i w:val="false"/>
          <w:color w:val="000000"/>
          <w:sz w:val="28"/>
        </w:rPr>
        <w:t xml:space="preserve"> сәйкес 3-1-қосымшамен толықтырылсын;</w:t>
      </w:r>
    </w:p>
    <w:p>
      <w:pPr>
        <w:spacing w:after="0"/>
        <w:ind w:left="0"/>
        <w:jc w:val="both"/>
      </w:pPr>
      <w:r>
        <w:rPr>
          <w:rFonts w:ascii="Times New Roman"/>
          <w:b w:val="false"/>
          <w:i w:val="false"/>
          <w:color w:val="000000"/>
          <w:sz w:val="28"/>
        </w:rPr>
        <w:t xml:space="preserve">
      осы тізімге </w:t>
      </w:r>
      <w:r>
        <w:rPr>
          <w:rFonts w:ascii="Times New Roman"/>
          <w:b w:val="false"/>
          <w:i w:val="false"/>
          <w:color w:val="000000"/>
          <w:sz w:val="28"/>
        </w:rPr>
        <w:t>8-қосымшаға</w:t>
      </w:r>
      <w:r>
        <w:rPr>
          <w:rFonts w:ascii="Times New Roman"/>
          <w:b w:val="false"/>
          <w:i w:val="false"/>
          <w:color w:val="000000"/>
          <w:sz w:val="28"/>
        </w:rPr>
        <w:t xml:space="preserve"> сәйкес 4-1-қосымшамен толықтырылсын.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тізімге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осы тізімге </w:t>
      </w:r>
      <w:r>
        <w:rPr>
          <w:rFonts w:ascii="Times New Roman"/>
          <w:b w:val="false"/>
          <w:i w:val="false"/>
          <w:color w:val="000000"/>
          <w:sz w:val="28"/>
        </w:rPr>
        <w:t>10-қосымшаға</w:t>
      </w:r>
      <w:r>
        <w:rPr>
          <w:rFonts w:ascii="Times New Roman"/>
          <w:b w:val="false"/>
          <w:i w:val="false"/>
          <w:color w:val="000000"/>
          <w:sz w:val="28"/>
        </w:rPr>
        <w:t xml:space="preserve"> сәйкес 7-қосымшамен толықтырылсын.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 кейбір</w:t>
            </w:r>
            <w:r>
              <w:br/>
            </w:r>
            <w:r>
              <w:rPr>
                <w:rFonts w:ascii="Times New Roman"/>
                <w:b w:val="false"/>
                <w:i w:val="false"/>
                <w:color w:val="000000"/>
                <w:sz w:val="20"/>
              </w:rPr>
              <w:t>бұйрықтарына енгізілетін өзгерістер</w:t>
            </w:r>
            <w:r>
              <w:br/>
            </w:r>
            <w:r>
              <w:rPr>
                <w:rFonts w:ascii="Times New Roman"/>
                <w:b w:val="false"/>
                <w:i w:val="false"/>
                <w:color w:val="000000"/>
                <w:sz w:val="20"/>
              </w:rPr>
              <w:t>мен толықтырулардың</w:t>
            </w:r>
            <w:r>
              <w:br/>
            </w:r>
            <w:r>
              <w:rPr>
                <w:rFonts w:ascii="Times New Roman"/>
                <w:b w:val="false"/>
                <w:i w:val="false"/>
                <w:color w:val="000000"/>
                <w:sz w:val="20"/>
              </w:rPr>
              <w:t>тізбесіне</w:t>
            </w:r>
            <w:r>
              <w:br/>
            </w:r>
            <w:r>
              <w:rPr>
                <w:rFonts w:ascii="Times New Roman"/>
                <w:b w:val="false"/>
                <w:i w:val="false"/>
                <w:color w:val="000000"/>
                <w:sz w:val="20"/>
              </w:rPr>
              <w:t>1-қосымша</w:t>
            </w:r>
            <w:r>
              <w:br/>
            </w:r>
            <w:r>
              <w:rPr>
                <w:rFonts w:ascii="Times New Roman"/>
                <w:b w:val="false"/>
                <w:i w:val="false"/>
                <w:color w:val="000000"/>
                <w:sz w:val="20"/>
              </w:rPr>
              <w:t>Тұрақты маршруттар</w:t>
            </w:r>
            <w:r>
              <w:br/>
            </w:r>
            <w:r>
              <w:rPr>
                <w:rFonts w:ascii="Times New Roman"/>
                <w:b w:val="false"/>
                <w:i w:val="false"/>
                <w:color w:val="000000"/>
                <w:sz w:val="20"/>
              </w:rPr>
              <w:t>бойынша жолаушылар мен</w:t>
            </w:r>
            <w:r>
              <w:br/>
            </w:r>
            <w:r>
              <w:rPr>
                <w:rFonts w:ascii="Times New Roman"/>
                <w:b w:val="false"/>
                <w:i w:val="false"/>
                <w:color w:val="000000"/>
                <w:sz w:val="20"/>
              </w:rPr>
              <w:t>багажды тасымалдау жөнінде</w:t>
            </w:r>
            <w:r>
              <w:br/>
            </w:r>
            <w:r>
              <w:rPr>
                <w:rFonts w:ascii="Times New Roman"/>
                <w:b w:val="false"/>
                <w:i w:val="false"/>
                <w:color w:val="000000"/>
                <w:sz w:val="20"/>
              </w:rPr>
              <w:t>қызмет көрсетуге тарифтер</w:t>
            </w:r>
            <w:r>
              <w:br/>
            </w:r>
            <w:r>
              <w:rPr>
                <w:rFonts w:ascii="Times New Roman"/>
                <w:b w:val="false"/>
                <w:i w:val="false"/>
                <w:color w:val="000000"/>
                <w:sz w:val="20"/>
              </w:rPr>
              <w:t>есептеу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Жолаушыларды</w:t>
      </w:r>
      <w:r>
        <w:br/>
      </w:r>
      <w:r>
        <w:rPr>
          <w:rFonts w:ascii="Times New Roman"/>
          <w:b/>
          <w:i w:val="false"/>
          <w:color w:val="000000"/>
        </w:rPr>
        <w:t>автомобильмен тұрақты тасымалдау тарифтерiн қалыптастыруды</w:t>
      </w:r>
      <w:r>
        <w:br/>
      </w:r>
      <w:r>
        <w:rPr>
          <w:rFonts w:ascii="Times New Roman"/>
          <w:b/>
          <w:i w:val="false"/>
          <w:color w:val="000000"/>
        </w:rPr>
        <w:t>экономикалық-математикалық моделі 1-тарау. Есептік тарифтерді белгілеу тәртібі</w:t>
      </w:r>
    </w:p>
    <w:p>
      <w:pPr>
        <w:spacing w:after="0"/>
        <w:ind w:left="0"/>
        <w:jc w:val="both"/>
      </w:pPr>
      <w:r>
        <w:rPr>
          <w:rFonts w:ascii="Times New Roman"/>
          <w:b w:val="false"/>
          <w:i w:val="false"/>
          <w:color w:val="000000"/>
          <w:sz w:val="28"/>
        </w:rPr>
        <w:t>
      1. Жолаушыларды және багажды автомобильмен тұрақты тасымалдау тарифтерiн қалыптастыруды экономикалық-математикалық моделі (бұдан әрі - Модель) тұрақты маршруттардың барлық түрлерінің автобустарында (шағын автобустарында) жол жүру тарифтерін негіздеу бойынша есептеу технологиясының әдістемелік біркелкілігін қамтамасыз ету мақсатында пайдаланылады, бұл есептеулер біріздендірілген мынадай түрдегі экономикалық-математикалық модельдерді пайдалану арқылы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262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262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w:t>
      </w:r>
    </w:p>
    <w:bookmarkStart w:name="z420" w:id="308"/>
    <w:p>
      <w:pPr>
        <w:spacing w:after="0"/>
        <w:ind w:left="0"/>
        <w:jc w:val="both"/>
      </w:pPr>
      <w:r>
        <w:rPr>
          <w:rFonts w:ascii="Times New Roman"/>
          <w:b w:val="false"/>
          <w:i w:val="false"/>
          <w:color w:val="000000"/>
          <w:sz w:val="28"/>
        </w:rPr>
        <w:t>
      мұнда: Те – осы маршрут үшін есептік тариф;</w:t>
      </w:r>
    </w:p>
    <w:bookmarkEnd w:id="308"/>
    <w:bookmarkStart w:name="z421" w:id="309"/>
    <w:p>
      <w:pPr>
        <w:spacing w:after="0"/>
        <w:ind w:left="0"/>
        <w:jc w:val="both"/>
      </w:pPr>
      <w:r>
        <w:rPr>
          <w:rFonts w:ascii="Times New Roman"/>
          <w:b w:val="false"/>
          <w:i w:val="false"/>
          <w:color w:val="000000"/>
          <w:sz w:val="28"/>
        </w:rPr>
        <w:t>
      З i – осы Модельдің 2-тарауында белгіленген тәртіппен есептелінетін шығыстардың барлық і -баптары бойынша (Отын, Жанармай материалдары, Автобустарды жөндеу және техникалық қызмет көрсету, Автошиналарды ауыстыру және жөндеу, Автобустардың амортизациясы, Жүргізушілер мен кондукторлардың еңбек ақысы, Істеме шығыстар) осы маршрутқа қызмет көрсетуге арналған тасымалдаушының нормативтік (есептік) шығындарының жалпы жылдық немесе жылдың соңына дейін сомасы;</w:t>
      </w:r>
    </w:p>
    <w:bookmarkEnd w:id="309"/>
    <w:bookmarkStart w:name="z422" w:id="310"/>
    <w:p>
      <w:pPr>
        <w:spacing w:after="0"/>
        <w:ind w:left="0"/>
        <w:jc w:val="both"/>
      </w:pPr>
      <w:r>
        <w:rPr>
          <w:rFonts w:ascii="Times New Roman"/>
          <w:b w:val="false"/>
          <w:i w:val="false"/>
          <w:color w:val="000000"/>
          <w:sz w:val="28"/>
        </w:rPr>
        <w:t>
      Q r нақты – осы Модельдің 3-тарауында белгіленген алдынғы жыл үшін тасымалданған жолаушылардың нақты саны;</w:t>
      </w:r>
    </w:p>
    <w:bookmarkEnd w:id="310"/>
    <w:bookmarkStart w:name="z423" w:id="311"/>
    <w:p>
      <w:pPr>
        <w:spacing w:after="0"/>
        <w:ind w:left="0"/>
        <w:jc w:val="both"/>
      </w:pPr>
      <w:r>
        <w:rPr>
          <w:rFonts w:ascii="Times New Roman"/>
          <w:b w:val="false"/>
          <w:i w:val="false"/>
          <w:color w:val="000000"/>
          <w:sz w:val="28"/>
        </w:rPr>
        <w:t>
      Q r есеп - осы Модельдің 3-тарауында белгіленген жылы айлар санына көбейтілген бір айда тасымалданған жолаушылардың нақты санына сүйене отырып, болжамдалған жолаушыларды тасымалдау саны;</w:t>
      </w:r>
    </w:p>
    <w:bookmarkEnd w:id="311"/>
    <w:bookmarkStart w:name="z424" w:id="312"/>
    <w:p>
      <w:pPr>
        <w:spacing w:after="0"/>
        <w:ind w:left="0"/>
        <w:jc w:val="both"/>
      </w:pPr>
      <w:r>
        <w:rPr>
          <w:rFonts w:ascii="Times New Roman"/>
          <w:b w:val="false"/>
          <w:i w:val="false"/>
          <w:color w:val="000000"/>
          <w:sz w:val="28"/>
        </w:rPr>
        <w:t>
      Ке – 1,15 тең осы маршрутқа қызмет көрсету бойынша тасымалдаушы шығындарына есептік рентабелділігі коэффициенті (15% ретінде қолданылады);</w:t>
      </w:r>
    </w:p>
    <w:bookmarkEnd w:id="312"/>
    <w:bookmarkStart w:name="z425" w:id="313"/>
    <w:p>
      <w:pPr>
        <w:spacing w:after="0"/>
        <w:ind w:left="0"/>
        <w:jc w:val="both"/>
      </w:pPr>
      <w:r>
        <w:rPr>
          <w:rFonts w:ascii="Times New Roman"/>
          <w:b w:val="false"/>
          <w:i w:val="false"/>
          <w:color w:val="000000"/>
          <w:sz w:val="28"/>
        </w:rPr>
        <w:t>
      Кққс – 1,12 тең қосылған күн салығының коэффициенті (12% ретінде қолданылады).</w:t>
      </w:r>
    </w:p>
    <w:bookmarkEnd w:id="313"/>
    <w:bookmarkStart w:name="z426" w:id="314"/>
    <w:p>
      <w:pPr>
        <w:spacing w:after="0"/>
        <w:ind w:left="0"/>
        <w:jc w:val="left"/>
      </w:pPr>
      <w:r>
        <w:rPr>
          <w:rFonts w:ascii="Times New Roman"/>
          <w:b/>
          <w:i w:val="false"/>
          <w:color w:val="000000"/>
        </w:rPr>
        <w:t xml:space="preserve"> 2-тарау. Пайдалану шығыстарының баптары бойынша </w:t>
      </w:r>
      <w:r>
        <w:br/>
      </w:r>
      <w:r>
        <w:rPr>
          <w:rFonts w:ascii="Times New Roman"/>
          <w:b/>
          <w:i w:val="false"/>
          <w:color w:val="000000"/>
        </w:rPr>
        <w:t>тасымалдаушының шығындарын ірілендірген есептеу тәртібі</w:t>
      </w:r>
    </w:p>
    <w:bookmarkEnd w:id="314"/>
    <w:bookmarkStart w:name="z427" w:id="315"/>
    <w:p>
      <w:pPr>
        <w:spacing w:after="0"/>
        <w:ind w:left="0"/>
        <w:jc w:val="both"/>
      </w:pPr>
      <w:r>
        <w:rPr>
          <w:rFonts w:ascii="Times New Roman"/>
          <w:b w:val="false"/>
          <w:i w:val="false"/>
          <w:color w:val="000000"/>
          <w:sz w:val="28"/>
        </w:rPr>
        <w:t>
      2. Тұрақты автобус маршрутына қызмет көрсетуге шығындардың баптары бойынша нормативтік пайдалану шығыстарының ірілендірілген есептеулері мынадай тәртіпте орындалады:</w:t>
      </w:r>
    </w:p>
    <w:bookmarkEnd w:id="315"/>
    <w:bookmarkStart w:name="z428" w:id="316"/>
    <w:p>
      <w:pPr>
        <w:spacing w:after="0"/>
        <w:ind w:left="0"/>
        <w:jc w:val="both"/>
      </w:pPr>
      <w:r>
        <w:rPr>
          <w:rFonts w:ascii="Times New Roman"/>
          <w:b w:val="false"/>
          <w:i w:val="false"/>
          <w:color w:val="000000"/>
          <w:sz w:val="28"/>
        </w:rPr>
        <w:t>
      1) осы маршрутқа қызмет көрсетуге пайдаланылатын автобустардың жалпы жүрісіне есептелген автомобиль отынына жұмсалатын шығыстар есептік тарифтерді жүзеге асыру күніне белгіленген қолданыстағы барлық әдістемелерді және 1 литр бензиннің (дизельді отынның, газдың) бөлшек құнын ескере отырып, 100 км-ге жұмсалатын отынның базалық нормасына сүйене отырып белгілейді:</w:t>
      </w:r>
    </w:p>
    <w:bookmarkEnd w:id="316"/>
    <w:bookmarkStart w:name="z429" w:id="317"/>
    <w:p>
      <w:pPr>
        <w:spacing w:after="0"/>
        <w:ind w:left="0"/>
        <w:jc w:val="both"/>
      </w:pPr>
      <w:r>
        <w:rPr>
          <w:rFonts w:ascii="Times New Roman"/>
          <w:b w:val="false"/>
          <w:i w:val="false"/>
          <w:color w:val="000000"/>
          <w:sz w:val="28"/>
        </w:rPr>
        <w:t>
      Зо = 0,01 Х Lжалпы х НТ х КН х ЦТ,</w:t>
      </w:r>
    </w:p>
    <w:bookmarkEnd w:id="317"/>
    <w:bookmarkStart w:name="z430" w:id="318"/>
    <w:p>
      <w:pPr>
        <w:spacing w:after="0"/>
        <w:ind w:left="0"/>
        <w:jc w:val="both"/>
      </w:pPr>
      <w:r>
        <w:rPr>
          <w:rFonts w:ascii="Times New Roman"/>
          <w:b w:val="false"/>
          <w:i w:val="false"/>
          <w:color w:val="000000"/>
          <w:sz w:val="28"/>
        </w:rPr>
        <w:t>
      формула (2)</w:t>
      </w:r>
    </w:p>
    <w:bookmarkEnd w:id="318"/>
    <w:bookmarkStart w:name="z431" w:id="319"/>
    <w:p>
      <w:pPr>
        <w:spacing w:after="0"/>
        <w:ind w:left="0"/>
        <w:jc w:val="both"/>
      </w:pPr>
      <w:r>
        <w:rPr>
          <w:rFonts w:ascii="Times New Roman"/>
          <w:b w:val="false"/>
          <w:i w:val="false"/>
          <w:color w:val="000000"/>
          <w:sz w:val="28"/>
        </w:rPr>
        <w:t>
      мұнда: Зо – автомобиль отыны шығындары;</w:t>
      </w:r>
    </w:p>
    <w:bookmarkEnd w:id="319"/>
    <w:bookmarkStart w:name="z432" w:id="320"/>
    <w:p>
      <w:pPr>
        <w:spacing w:after="0"/>
        <w:ind w:left="0"/>
        <w:jc w:val="both"/>
      </w:pPr>
      <w:r>
        <w:rPr>
          <w:rFonts w:ascii="Times New Roman"/>
          <w:b w:val="false"/>
          <w:i w:val="false"/>
          <w:color w:val="000000"/>
          <w:sz w:val="28"/>
        </w:rPr>
        <w:t>
      0,01 – 100 км-ден 1 км-ге отын шығындарын есептеу;</w:t>
      </w:r>
    </w:p>
    <w:bookmarkEnd w:id="320"/>
    <w:bookmarkStart w:name="z433" w:id="321"/>
    <w:p>
      <w:pPr>
        <w:spacing w:after="0"/>
        <w:ind w:left="0"/>
        <w:jc w:val="both"/>
      </w:pPr>
      <w:r>
        <w:rPr>
          <w:rFonts w:ascii="Times New Roman"/>
          <w:b w:val="false"/>
          <w:i w:val="false"/>
          <w:color w:val="000000"/>
          <w:sz w:val="28"/>
        </w:rPr>
        <w:t>
      Lжалпы – формула бойынша есептелінетін маршрутқа қызмет көртесу кезіндегі автобустардың жалпы жылдық жүрісі;</w:t>
      </w:r>
    </w:p>
    <w:bookmarkEnd w:id="321"/>
    <w:bookmarkStart w:name="z434" w:id="322"/>
    <w:p>
      <w:pPr>
        <w:spacing w:after="0"/>
        <w:ind w:left="0"/>
        <w:jc w:val="both"/>
      </w:pPr>
      <w:r>
        <w:rPr>
          <w:rFonts w:ascii="Times New Roman"/>
          <w:b w:val="false"/>
          <w:i w:val="false"/>
          <w:color w:val="000000"/>
          <w:sz w:val="28"/>
        </w:rPr>
        <w:t xml:space="preserve">
      НТ – автобустың 100 км жүрісіне литрлердегі отынды жұмсаудың базалық нормасы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(бұдан әрі – Отын шығынының нормасы) Қазақстан Республикасы Үкіметінің 2009 жылғы 11 тамыздағы </w:t>
      </w:r>
      <w:r>
        <w:rPr>
          <w:rFonts w:ascii="Times New Roman"/>
          <w:b w:val="false"/>
          <w:i w:val="false"/>
          <w:color w:val="000000"/>
          <w:sz w:val="28"/>
        </w:rPr>
        <w:t>қаулысына</w:t>
      </w:r>
      <w:r>
        <w:rPr>
          <w:rFonts w:ascii="Times New Roman"/>
          <w:b w:val="false"/>
          <w:i w:val="false"/>
          <w:color w:val="000000"/>
          <w:sz w:val="28"/>
        </w:rPr>
        <w:t xml:space="preserve"> сәйкес анықталады;</w:t>
      </w:r>
    </w:p>
    <w:bookmarkEnd w:id="322"/>
    <w:bookmarkStart w:name="z435" w:id="323"/>
    <w:p>
      <w:pPr>
        <w:spacing w:after="0"/>
        <w:ind w:left="0"/>
        <w:jc w:val="both"/>
      </w:pPr>
      <w:r>
        <w:rPr>
          <w:rFonts w:ascii="Times New Roman"/>
          <w:b w:val="false"/>
          <w:i w:val="false"/>
          <w:color w:val="000000"/>
          <w:sz w:val="28"/>
        </w:rPr>
        <w:t>
      КН – маршрутта автобустардың нақты жұмыс жағдайы үшін базалық нормаға үстемелердің жиынтық коэффициенті Отын шығысының нормасына сәйкес анықталады;</w:t>
      </w:r>
    </w:p>
    <w:bookmarkEnd w:id="323"/>
    <w:bookmarkStart w:name="z436" w:id="324"/>
    <w:p>
      <w:pPr>
        <w:spacing w:after="0"/>
        <w:ind w:left="0"/>
        <w:jc w:val="both"/>
      </w:pPr>
      <w:r>
        <w:rPr>
          <w:rFonts w:ascii="Times New Roman"/>
          <w:b w:val="false"/>
          <w:i w:val="false"/>
          <w:color w:val="000000"/>
          <w:sz w:val="28"/>
        </w:rPr>
        <w:t>
      Цо – тариф есептеу күніне жазғы және қысқы отын түрлерін пайдалануды ескере отырып, 1 литр отынның орташа жылдық бөлшек құны.</w:t>
      </w:r>
    </w:p>
    <w:bookmarkEnd w:id="324"/>
    <w:p>
      <w:pPr>
        <w:spacing w:after="0"/>
        <w:ind w:left="0"/>
        <w:jc w:val="both"/>
      </w:pPr>
      <w:r>
        <w:rPr>
          <w:rFonts w:ascii="Times New Roman"/>
          <w:b w:val="false"/>
          <w:i w:val="false"/>
          <w:color w:val="000000"/>
          <w:sz w:val="28"/>
        </w:rPr>
        <w:t>
      Lжалпы = Др х Ам (n х lра + lо),</w:t>
      </w:r>
    </w:p>
    <w:p>
      <w:pPr>
        <w:spacing w:after="0"/>
        <w:ind w:left="0"/>
        <w:jc w:val="both"/>
      </w:pPr>
      <w:r>
        <w:rPr>
          <w:rFonts w:ascii="Times New Roman"/>
          <w:b w:val="false"/>
          <w:i w:val="false"/>
          <w:color w:val="000000"/>
          <w:sz w:val="28"/>
        </w:rPr>
        <w:t>
      формула (3)</w:t>
      </w:r>
    </w:p>
    <w:bookmarkStart w:name="z439" w:id="325"/>
    <w:p>
      <w:pPr>
        <w:spacing w:after="0"/>
        <w:ind w:left="0"/>
        <w:jc w:val="both"/>
      </w:pPr>
      <w:r>
        <w:rPr>
          <w:rFonts w:ascii="Times New Roman"/>
          <w:b w:val="false"/>
          <w:i w:val="false"/>
          <w:color w:val="000000"/>
          <w:sz w:val="28"/>
        </w:rPr>
        <w:t>
      мұнда: Lжалпы – автобустардың жалпы жылдық жүрісі;</w:t>
      </w:r>
    </w:p>
    <w:bookmarkEnd w:id="325"/>
    <w:bookmarkStart w:name="z440" w:id="326"/>
    <w:p>
      <w:pPr>
        <w:spacing w:after="0"/>
        <w:ind w:left="0"/>
        <w:jc w:val="both"/>
      </w:pPr>
      <w:r>
        <w:rPr>
          <w:rFonts w:ascii="Times New Roman"/>
          <w:b w:val="false"/>
          <w:i w:val="false"/>
          <w:color w:val="000000"/>
          <w:sz w:val="28"/>
        </w:rPr>
        <w:t>
      Др – бір жылда маршрутқа қызмет көрсету күндерінің саны (тәулік сайын жұмыс режимі кезінде Др = 365);</w:t>
      </w:r>
    </w:p>
    <w:bookmarkEnd w:id="326"/>
    <w:bookmarkStart w:name="z441" w:id="327"/>
    <w:p>
      <w:pPr>
        <w:spacing w:after="0"/>
        <w:ind w:left="0"/>
        <w:jc w:val="both"/>
      </w:pPr>
      <w:r>
        <w:rPr>
          <w:rFonts w:ascii="Times New Roman"/>
          <w:b w:val="false"/>
          <w:i w:val="false"/>
          <w:color w:val="000000"/>
          <w:sz w:val="28"/>
        </w:rPr>
        <w:t>
      n – маршруттағы күн сайынғы рейс айналымының саны;</w:t>
      </w:r>
    </w:p>
    <w:bookmarkEnd w:id="327"/>
    <w:bookmarkStart w:name="z442" w:id="328"/>
    <w:p>
      <w:pPr>
        <w:spacing w:after="0"/>
        <w:ind w:left="0"/>
        <w:jc w:val="both"/>
      </w:pPr>
      <w:r>
        <w:rPr>
          <w:rFonts w:ascii="Times New Roman"/>
          <w:b w:val="false"/>
          <w:i w:val="false"/>
          <w:color w:val="000000"/>
          <w:sz w:val="28"/>
        </w:rPr>
        <w:t>
      lра – маршруттағы рейстер айналымының арақашықтығы, км;</w:t>
      </w:r>
    </w:p>
    <w:bookmarkEnd w:id="328"/>
    <w:bookmarkStart w:name="z443" w:id="329"/>
    <w:p>
      <w:pPr>
        <w:spacing w:after="0"/>
        <w:ind w:left="0"/>
        <w:jc w:val="both"/>
      </w:pPr>
      <w:r>
        <w:rPr>
          <w:rFonts w:ascii="Times New Roman"/>
          <w:b w:val="false"/>
          <w:i w:val="false"/>
          <w:color w:val="000000"/>
          <w:sz w:val="28"/>
        </w:rPr>
        <w:t>
      lо – күн сайынғы нөлдік жүріс, км.</w:t>
      </w:r>
    </w:p>
    <w:bookmarkEnd w:id="329"/>
    <w:bookmarkStart w:name="z444" w:id="330"/>
    <w:p>
      <w:pPr>
        <w:spacing w:after="0"/>
        <w:ind w:left="0"/>
        <w:jc w:val="both"/>
      </w:pPr>
      <w:r>
        <w:rPr>
          <w:rFonts w:ascii="Times New Roman"/>
          <w:b w:val="false"/>
          <w:i w:val="false"/>
          <w:color w:val="000000"/>
          <w:sz w:val="28"/>
        </w:rPr>
        <w:t>
      Егер маршрут сипаттамасының көрсеткіштері жұмыс және демалыс күндері бойынша әртүрлі мәндерде болса, онда автобустардың жалпы жылдық жүрісі жұмыс және демалыс күндері бойынша осы шамаларды қосу арқылы жеке анықталады.</w:t>
      </w:r>
    </w:p>
    <w:bookmarkEnd w:id="330"/>
    <w:bookmarkStart w:name="z445" w:id="331"/>
    <w:p>
      <w:pPr>
        <w:spacing w:after="0"/>
        <w:ind w:left="0"/>
        <w:jc w:val="both"/>
      </w:pPr>
      <w:r>
        <w:rPr>
          <w:rFonts w:ascii="Times New Roman"/>
          <w:b w:val="false"/>
          <w:i w:val="false"/>
          <w:color w:val="000000"/>
          <w:sz w:val="28"/>
        </w:rPr>
        <w:t>
      Цо – тариф есептеу күніне жазғы және қысқы отын түрлерін пайдалануды ескере отырып, 1 литр отынның орташа жылдық бөлшек құны мына формула бойынша анықталады:</w:t>
      </w:r>
    </w:p>
    <w:bookmarkEnd w:id="3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57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577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(4)</w:t>
      </w:r>
    </w:p>
    <w:bookmarkStart w:name="z448" w:id="332"/>
    <w:p>
      <w:pPr>
        <w:spacing w:after="0"/>
        <w:ind w:left="0"/>
        <w:jc w:val="both"/>
      </w:pPr>
      <w:r>
        <w:rPr>
          <w:rFonts w:ascii="Times New Roman"/>
          <w:b w:val="false"/>
          <w:i w:val="false"/>
          <w:color w:val="000000"/>
          <w:sz w:val="28"/>
        </w:rPr>
        <w:t xml:space="preserve">
      мұнда: Мқыс., Мжаз. - Ккл мәнін анықтайтын (климат коэффициенті) Қазақстан Республикасы Үкіметінің 2009 жылғы 11 тамыздағы № 1210 қаулысымен бекітілген ЖЖМ шығыс </w:t>
      </w:r>
      <w:r>
        <w:rPr>
          <w:rFonts w:ascii="Times New Roman"/>
          <w:b w:val="false"/>
          <w:i w:val="false"/>
          <w:color w:val="000000"/>
          <w:sz w:val="28"/>
        </w:rPr>
        <w:t>нормалары</w:t>
      </w:r>
      <w:r>
        <w:rPr>
          <w:rFonts w:ascii="Times New Roman"/>
          <w:b w:val="false"/>
          <w:i w:val="false"/>
          <w:color w:val="000000"/>
          <w:sz w:val="28"/>
        </w:rPr>
        <w:t xml:space="preserve"> анықтамасының 10-кестесі бойынша кезең ішіндегі өңір бойынша анықталған жылға қыс және жаз айлары саны.</w:t>
      </w:r>
    </w:p>
    <w:bookmarkEnd w:id="332"/>
    <w:bookmarkStart w:name="z449" w:id="333"/>
    <w:p>
      <w:pPr>
        <w:spacing w:after="0"/>
        <w:ind w:left="0"/>
        <w:jc w:val="both"/>
      </w:pPr>
      <w:r>
        <w:rPr>
          <w:rFonts w:ascii="Times New Roman"/>
          <w:b w:val="false"/>
          <w:i w:val="false"/>
          <w:color w:val="000000"/>
          <w:sz w:val="28"/>
        </w:rPr>
        <w:t>
      Цқ.о., Цж.о. – тарифті есептеу күніне бөлшек отын құны (қысқы және жазғы).</w:t>
      </w:r>
    </w:p>
    <w:bookmarkEnd w:id="333"/>
    <w:bookmarkStart w:name="z450" w:id="334"/>
    <w:p>
      <w:pPr>
        <w:spacing w:after="0"/>
        <w:ind w:left="0"/>
        <w:jc w:val="both"/>
      </w:pPr>
      <w:r>
        <w:rPr>
          <w:rFonts w:ascii="Times New Roman"/>
          <w:b w:val="false"/>
          <w:i w:val="false"/>
          <w:color w:val="000000"/>
          <w:sz w:val="28"/>
        </w:rPr>
        <w:t>
      Жазғы кезеңде тарифті есептеу кезінде алдынғы қысқы кезеңде қалыптасқан 1 литр қысқы отын бағасына негізделеді;</w:t>
      </w:r>
    </w:p>
    <w:bookmarkEnd w:id="334"/>
    <w:bookmarkStart w:name="z451" w:id="335"/>
    <w:p>
      <w:pPr>
        <w:spacing w:after="0"/>
        <w:ind w:left="0"/>
        <w:jc w:val="both"/>
      </w:pPr>
      <w:r>
        <w:rPr>
          <w:rFonts w:ascii="Times New Roman"/>
          <w:b w:val="false"/>
          <w:i w:val="false"/>
          <w:color w:val="000000"/>
          <w:sz w:val="28"/>
        </w:rPr>
        <w:t>
      2) майланатын материалдар шығыстары автомобиль отын шығыстарынан 10% тең:</w:t>
      </w:r>
    </w:p>
    <w:bookmarkEnd w:id="335"/>
    <w:bookmarkStart w:name="z452" w:id="336"/>
    <w:p>
      <w:pPr>
        <w:spacing w:after="0"/>
        <w:ind w:left="0"/>
        <w:jc w:val="both"/>
      </w:pPr>
      <w:r>
        <w:rPr>
          <w:rFonts w:ascii="Times New Roman"/>
          <w:b w:val="false"/>
          <w:i w:val="false"/>
          <w:color w:val="000000"/>
          <w:sz w:val="28"/>
        </w:rPr>
        <w:t>
      Зжм = Зо х 0,1</w:t>
      </w:r>
    </w:p>
    <w:bookmarkEnd w:id="336"/>
    <w:bookmarkStart w:name="z453" w:id="337"/>
    <w:p>
      <w:pPr>
        <w:spacing w:after="0"/>
        <w:ind w:left="0"/>
        <w:jc w:val="both"/>
      </w:pPr>
      <w:r>
        <w:rPr>
          <w:rFonts w:ascii="Times New Roman"/>
          <w:b w:val="false"/>
          <w:i w:val="false"/>
          <w:color w:val="000000"/>
          <w:sz w:val="28"/>
        </w:rPr>
        <w:t>
      формула (5)</w:t>
      </w:r>
    </w:p>
    <w:bookmarkEnd w:id="337"/>
    <w:bookmarkStart w:name="z454" w:id="338"/>
    <w:p>
      <w:pPr>
        <w:spacing w:after="0"/>
        <w:ind w:left="0"/>
        <w:jc w:val="both"/>
      </w:pPr>
      <w:r>
        <w:rPr>
          <w:rFonts w:ascii="Times New Roman"/>
          <w:b w:val="false"/>
          <w:i w:val="false"/>
          <w:color w:val="000000"/>
          <w:sz w:val="28"/>
        </w:rPr>
        <w:t>
      мұнда: Зжм – жанар-жағармай материалдарының шығындары;</w:t>
      </w:r>
    </w:p>
    <w:bookmarkEnd w:id="338"/>
    <w:bookmarkStart w:name="z455" w:id="339"/>
    <w:p>
      <w:pPr>
        <w:spacing w:after="0"/>
        <w:ind w:left="0"/>
        <w:jc w:val="both"/>
      </w:pPr>
      <w:r>
        <w:rPr>
          <w:rFonts w:ascii="Times New Roman"/>
          <w:b w:val="false"/>
          <w:i w:val="false"/>
          <w:color w:val="000000"/>
          <w:sz w:val="28"/>
        </w:rPr>
        <w:t xml:space="preserve">
      3) жөндеу жүргізуге және техникалық қызмет көрсетуге жұмсалатын шығыстар осы маршрутқа қызмет көрсетуге бекітілген автобустар құнынан </w:t>
      </w:r>
    </w:p>
    <w:bookmarkEnd w:id="339"/>
    <w:bookmarkStart w:name="z456" w:id="340"/>
    <w:p>
      <w:pPr>
        <w:spacing w:after="0"/>
        <w:ind w:left="0"/>
        <w:jc w:val="both"/>
      </w:pPr>
      <w:r>
        <w:rPr>
          <w:rFonts w:ascii="Times New Roman"/>
          <w:b w:val="false"/>
          <w:i w:val="false"/>
          <w:color w:val="000000"/>
          <w:sz w:val="28"/>
        </w:rPr>
        <w:t>
      10% (пайдалану мерзімі 3 жылға дейін автобустар үшін), 15% (пайдалану мерзімі 3 жылдан 7 жылға дейін автобустар үшін) және 20% (пайдалану мерзімі 7 жылдан астам автобустар үшін) ретінде қолданады.</w:t>
      </w:r>
    </w:p>
    <w:bookmarkEnd w:id="340"/>
    <w:bookmarkStart w:name="z457" w:id="341"/>
    <w:p>
      <w:pPr>
        <w:spacing w:after="0"/>
        <w:ind w:left="0"/>
        <w:jc w:val="both"/>
      </w:pPr>
      <w:r>
        <w:rPr>
          <w:rFonts w:ascii="Times New Roman"/>
          <w:b w:val="false"/>
          <w:i w:val="false"/>
          <w:color w:val="000000"/>
          <w:sz w:val="28"/>
        </w:rPr>
        <w:t>
      Бұдан:</w:t>
      </w:r>
    </w:p>
    <w:bookmarkEnd w:id="341"/>
    <w:p>
      <w:pPr>
        <w:spacing w:after="0"/>
        <w:ind w:left="0"/>
        <w:jc w:val="both"/>
      </w:pPr>
      <w:r>
        <w:rPr>
          <w:rFonts w:ascii="Times New Roman"/>
          <w:b w:val="false"/>
          <w:i w:val="false"/>
          <w:color w:val="000000"/>
          <w:sz w:val="28"/>
        </w:rPr>
        <w:t>
      Зжт = Крт х Ам х Кр х Ц,</w:t>
      </w:r>
    </w:p>
    <w:p>
      <w:pPr>
        <w:spacing w:after="0"/>
        <w:ind w:left="0"/>
        <w:jc w:val="both"/>
      </w:pPr>
      <w:r>
        <w:rPr>
          <w:rFonts w:ascii="Times New Roman"/>
          <w:b w:val="false"/>
          <w:i w:val="false"/>
          <w:color w:val="000000"/>
          <w:sz w:val="28"/>
        </w:rPr>
        <w:t>
      формула (6)</w:t>
      </w:r>
    </w:p>
    <w:bookmarkStart w:name="z460" w:id="342"/>
    <w:p>
      <w:pPr>
        <w:spacing w:after="0"/>
        <w:ind w:left="0"/>
        <w:jc w:val="both"/>
      </w:pPr>
      <w:r>
        <w:rPr>
          <w:rFonts w:ascii="Times New Roman"/>
          <w:b w:val="false"/>
          <w:i w:val="false"/>
          <w:color w:val="000000"/>
          <w:sz w:val="28"/>
        </w:rPr>
        <w:t>
      мұнда: Зжт – жөндеу жұмыстарына және техникалық қызмет көрсетуге шығындар;</w:t>
      </w:r>
    </w:p>
    <w:bookmarkEnd w:id="342"/>
    <w:bookmarkStart w:name="z461" w:id="343"/>
    <w:p>
      <w:pPr>
        <w:spacing w:after="0"/>
        <w:ind w:left="0"/>
        <w:jc w:val="both"/>
      </w:pPr>
      <w:r>
        <w:rPr>
          <w:rFonts w:ascii="Times New Roman"/>
          <w:b w:val="false"/>
          <w:i w:val="false"/>
          <w:color w:val="000000"/>
          <w:sz w:val="28"/>
        </w:rPr>
        <w:t>
      Крт – автобустарға жөндеу жүргізуге және техникалық қызмет көрсетуге жұмсалатын шығыстар;</w:t>
      </w:r>
    </w:p>
    <w:bookmarkEnd w:id="343"/>
    <w:bookmarkStart w:name="z462" w:id="344"/>
    <w:p>
      <w:pPr>
        <w:spacing w:after="0"/>
        <w:ind w:left="0"/>
        <w:jc w:val="both"/>
      </w:pPr>
      <w:r>
        <w:rPr>
          <w:rFonts w:ascii="Times New Roman"/>
          <w:b w:val="false"/>
          <w:i w:val="false"/>
          <w:color w:val="000000"/>
          <w:sz w:val="28"/>
        </w:rPr>
        <w:t>
      Ам – кесте бойынша маршрутқа бір күнге автобустар саны;</w:t>
      </w:r>
    </w:p>
    <w:bookmarkEnd w:id="344"/>
    <w:bookmarkStart w:name="z463" w:id="345"/>
    <w:p>
      <w:pPr>
        <w:spacing w:after="0"/>
        <w:ind w:left="0"/>
        <w:jc w:val="both"/>
      </w:pPr>
      <w:r>
        <w:rPr>
          <w:rFonts w:ascii="Times New Roman"/>
          <w:b w:val="false"/>
          <w:i w:val="false"/>
          <w:color w:val="000000"/>
          <w:sz w:val="28"/>
        </w:rPr>
        <w:t>
      Кр – автобустар резервінің коэффициенті, (1,2 ретінде тең шығындарды есептеу үшін алынатын кесте бойынша автобустар маршруттарына бекітілгендердің жалпы санының маршрутқа жеткізуге жататын автобустардың санына қатынасы);</w:t>
      </w:r>
    </w:p>
    <w:bookmarkEnd w:id="345"/>
    <w:bookmarkStart w:name="z464" w:id="346"/>
    <w:p>
      <w:pPr>
        <w:spacing w:after="0"/>
        <w:ind w:left="0"/>
        <w:jc w:val="both"/>
      </w:pPr>
      <w:r>
        <w:rPr>
          <w:rFonts w:ascii="Times New Roman"/>
          <w:b w:val="false"/>
          <w:i w:val="false"/>
          <w:color w:val="000000"/>
          <w:sz w:val="28"/>
        </w:rPr>
        <w:t>
      Ц – маршрутта бекітілген 1 автобустың құны, теңгемен.</w:t>
      </w:r>
    </w:p>
    <w:bookmarkEnd w:id="346"/>
    <w:bookmarkStart w:name="z465" w:id="347"/>
    <w:p>
      <w:pPr>
        <w:spacing w:after="0"/>
        <w:ind w:left="0"/>
        <w:jc w:val="both"/>
      </w:pPr>
      <w:r>
        <w:rPr>
          <w:rFonts w:ascii="Times New Roman"/>
          <w:b w:val="false"/>
          <w:i w:val="false"/>
          <w:color w:val="000000"/>
          <w:sz w:val="28"/>
        </w:rPr>
        <w:t>
      Өндіруші зауыттан немесе ресми делдалдардан сатып алынған жаңа автобустар үшін алынған уақыттан бастап үш жылға дейін сатып алу құны болады.</w:t>
      </w:r>
    </w:p>
    <w:bookmarkEnd w:id="347"/>
    <w:bookmarkStart w:name="z466" w:id="348"/>
    <w:p>
      <w:pPr>
        <w:spacing w:after="0"/>
        <w:ind w:left="0"/>
        <w:jc w:val="both"/>
      </w:pPr>
      <w:r>
        <w:rPr>
          <w:rFonts w:ascii="Times New Roman"/>
          <w:b w:val="false"/>
          <w:i w:val="false"/>
          <w:color w:val="000000"/>
          <w:sz w:val="28"/>
        </w:rPr>
        <w:t>
      Екінші рыноктардан сатып алынған автобустар үшін, сондай-ақ жалға алынған автобустар үшін – бағалау қызметін жүзеге асыратын ұйымдармен анықталған орташа нарық құны. Автобустарды қайтадан бағалау оны өндіруші зауытпен шығарған кезеңнен бастап әр үш жыл сайын жүзеге асырылады;</w:t>
      </w:r>
    </w:p>
    <w:bookmarkEnd w:id="348"/>
    <w:bookmarkStart w:name="z467" w:id="349"/>
    <w:p>
      <w:pPr>
        <w:spacing w:after="0"/>
        <w:ind w:left="0"/>
        <w:jc w:val="both"/>
      </w:pPr>
      <w:r>
        <w:rPr>
          <w:rFonts w:ascii="Times New Roman"/>
          <w:b w:val="false"/>
          <w:i w:val="false"/>
          <w:color w:val="000000"/>
          <w:sz w:val="28"/>
        </w:rPr>
        <w:t>
      4) маршруттағы автобустардың жылдық жүрісіне есептелген автошиналарды пайдалану шығыстарын мынадай формула бойынша анықтауға болады:</w:t>
      </w:r>
    </w:p>
    <w:bookmarkEnd w:id="3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26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(7)</w:t>
      </w:r>
    </w:p>
    <w:bookmarkStart w:name="z470" w:id="350"/>
    <w:p>
      <w:pPr>
        <w:spacing w:after="0"/>
        <w:ind w:left="0"/>
        <w:jc w:val="both"/>
      </w:pPr>
      <w:r>
        <w:rPr>
          <w:rFonts w:ascii="Times New Roman"/>
          <w:b w:val="false"/>
          <w:i w:val="false"/>
          <w:color w:val="000000"/>
          <w:sz w:val="28"/>
        </w:rPr>
        <w:t>
      мұнда: Зш – автошинаға шығындар;</w:t>
      </w:r>
    </w:p>
    <w:bookmarkEnd w:id="350"/>
    <w:bookmarkStart w:name="z471" w:id="351"/>
    <w:p>
      <w:pPr>
        <w:spacing w:after="0"/>
        <w:ind w:left="0"/>
        <w:jc w:val="both"/>
      </w:pPr>
      <w:r>
        <w:rPr>
          <w:rFonts w:ascii="Times New Roman"/>
          <w:b w:val="false"/>
          <w:i w:val="false"/>
          <w:color w:val="000000"/>
          <w:sz w:val="28"/>
        </w:rPr>
        <w:t>
      Цш – бір шина жиынтығының орташа сатып алу бағасы (шина, камера, жиек таспасы), есептеу кезінде теңгемен;</w:t>
      </w:r>
    </w:p>
    <w:bookmarkEnd w:id="351"/>
    <w:bookmarkStart w:name="z472" w:id="352"/>
    <w:p>
      <w:pPr>
        <w:spacing w:after="0"/>
        <w:ind w:left="0"/>
        <w:jc w:val="both"/>
      </w:pPr>
      <w:r>
        <w:rPr>
          <w:rFonts w:ascii="Times New Roman"/>
          <w:b w:val="false"/>
          <w:i w:val="false"/>
          <w:color w:val="000000"/>
          <w:sz w:val="28"/>
        </w:rPr>
        <w:t>
      m – автобустағы доңғалақ саны (қосалқы доңғалақсыз);</w:t>
      </w:r>
    </w:p>
    <w:bookmarkEnd w:id="352"/>
    <w:bookmarkStart w:name="z473" w:id="353"/>
    <w:p>
      <w:pPr>
        <w:spacing w:after="0"/>
        <w:ind w:left="0"/>
        <w:jc w:val="both"/>
      </w:pPr>
      <w:r>
        <w:rPr>
          <w:rFonts w:ascii="Times New Roman"/>
          <w:b w:val="false"/>
          <w:i w:val="false"/>
          <w:color w:val="000000"/>
          <w:sz w:val="28"/>
        </w:rPr>
        <w:t>
      Lжалпы – маршрутқа қызмет көрсету кезіндегі автобустардың жалпы жылдық жүрісі;</w:t>
      </w:r>
    </w:p>
    <w:bookmarkEnd w:id="353"/>
    <w:bookmarkStart w:name="z474" w:id="354"/>
    <w:p>
      <w:pPr>
        <w:spacing w:after="0"/>
        <w:ind w:left="0"/>
        <w:jc w:val="both"/>
      </w:pPr>
      <w:r>
        <w:rPr>
          <w:rFonts w:ascii="Times New Roman"/>
          <w:b w:val="false"/>
          <w:i w:val="false"/>
          <w:color w:val="000000"/>
          <w:sz w:val="28"/>
        </w:rPr>
        <w:t>
      ш – автошиналар жүрісінің пайдаланымдық нормасы Отын шығысының нормасына сәйкес анықталады, км;</w:t>
      </w:r>
    </w:p>
    <w:bookmarkEnd w:id="354"/>
    <w:bookmarkStart w:name="z475" w:id="355"/>
    <w:p>
      <w:pPr>
        <w:spacing w:after="0"/>
        <w:ind w:left="0"/>
        <w:jc w:val="both"/>
      </w:pPr>
      <w:r>
        <w:rPr>
          <w:rFonts w:ascii="Times New Roman"/>
          <w:b w:val="false"/>
          <w:i w:val="false"/>
          <w:color w:val="000000"/>
          <w:sz w:val="28"/>
        </w:rPr>
        <w:t>
      Кш – автошиналар жүрісінің пайдаланымдық нормасын түзету коэффициенті Отын шығысының нормасына сәйкес анықталады;</w:t>
      </w:r>
    </w:p>
    <w:bookmarkEnd w:id="355"/>
    <w:bookmarkStart w:name="z476" w:id="356"/>
    <w:p>
      <w:pPr>
        <w:spacing w:after="0"/>
        <w:ind w:left="0"/>
        <w:jc w:val="both"/>
      </w:pPr>
      <w:r>
        <w:rPr>
          <w:rFonts w:ascii="Times New Roman"/>
          <w:b w:val="false"/>
          <w:i w:val="false"/>
          <w:color w:val="000000"/>
          <w:sz w:val="28"/>
        </w:rPr>
        <w:t xml:space="preserve">
      5) маршрутта бекітілген автобустар бойынша амортизациялық аударымның жылдық сомасы олардың жалпы жүрісіне есептегенде </w:t>
      </w:r>
      <w:r>
        <w:br/>
      </w:r>
      <w:r>
        <w:rPr>
          <w:rFonts w:ascii="Times New Roman"/>
          <w:b w:val="false"/>
          <w:i w:val="false"/>
          <w:color w:val="000000"/>
          <w:sz w:val="28"/>
        </w:rPr>
        <w:t>мынаған тең:</w:t>
      </w:r>
    </w:p>
    <w:bookmarkEnd w:id="356"/>
    <w:p>
      <w:pPr>
        <w:spacing w:after="0"/>
        <w:ind w:left="0"/>
        <w:jc w:val="both"/>
      </w:pPr>
      <w:r>
        <w:rPr>
          <w:rFonts w:ascii="Times New Roman"/>
          <w:b w:val="false"/>
          <w:i w:val="false"/>
          <w:color w:val="000000"/>
          <w:sz w:val="28"/>
        </w:rPr>
        <w:t>
      За = 0,15 х Ам х КР х Ц,</w:t>
      </w:r>
    </w:p>
    <w:p>
      <w:pPr>
        <w:spacing w:after="0"/>
        <w:ind w:left="0"/>
        <w:jc w:val="both"/>
      </w:pPr>
      <w:r>
        <w:rPr>
          <w:rFonts w:ascii="Times New Roman"/>
          <w:b w:val="false"/>
          <w:i w:val="false"/>
          <w:color w:val="000000"/>
          <w:sz w:val="28"/>
        </w:rPr>
        <w:t>
      формула (8)</w:t>
      </w:r>
    </w:p>
    <w:bookmarkStart w:name="z479" w:id="357"/>
    <w:p>
      <w:pPr>
        <w:spacing w:after="0"/>
        <w:ind w:left="0"/>
        <w:jc w:val="both"/>
      </w:pPr>
      <w:r>
        <w:rPr>
          <w:rFonts w:ascii="Times New Roman"/>
          <w:b w:val="false"/>
          <w:i w:val="false"/>
          <w:color w:val="000000"/>
          <w:sz w:val="28"/>
        </w:rPr>
        <w:t>
      мұнда: За – амортизация шығындары;</w:t>
      </w:r>
    </w:p>
    <w:bookmarkEnd w:id="357"/>
    <w:bookmarkStart w:name="z480" w:id="358"/>
    <w:p>
      <w:pPr>
        <w:spacing w:after="0"/>
        <w:ind w:left="0"/>
        <w:jc w:val="both"/>
      </w:pPr>
      <w:r>
        <w:rPr>
          <w:rFonts w:ascii="Times New Roman"/>
          <w:b w:val="false"/>
          <w:i w:val="false"/>
          <w:color w:val="000000"/>
          <w:sz w:val="28"/>
        </w:rPr>
        <w:t>
      0,15 – автокөлік бойынша амортизация нормасы 15% мөлшерде;</w:t>
      </w:r>
    </w:p>
    <w:bookmarkEnd w:id="358"/>
    <w:bookmarkStart w:name="z481" w:id="359"/>
    <w:p>
      <w:pPr>
        <w:spacing w:after="0"/>
        <w:ind w:left="0"/>
        <w:jc w:val="both"/>
      </w:pPr>
      <w:r>
        <w:rPr>
          <w:rFonts w:ascii="Times New Roman"/>
          <w:b w:val="false"/>
          <w:i w:val="false"/>
          <w:color w:val="000000"/>
          <w:sz w:val="28"/>
        </w:rPr>
        <w:t>
      Кр – автобустар резервінің коэффициенті.</w:t>
      </w:r>
    </w:p>
    <w:bookmarkEnd w:id="359"/>
    <w:bookmarkStart w:name="z482" w:id="360"/>
    <w:p>
      <w:pPr>
        <w:spacing w:after="0"/>
        <w:ind w:left="0"/>
        <w:jc w:val="both"/>
      </w:pPr>
      <w:r>
        <w:rPr>
          <w:rFonts w:ascii="Times New Roman"/>
          <w:b w:val="false"/>
          <w:i w:val="false"/>
          <w:color w:val="000000"/>
          <w:sz w:val="28"/>
        </w:rPr>
        <w:t>
      6) маршрутқа қызмет көрсету бойынша жүргізушілер мен кондукторлардың (автобус экипаждары) жалақысының жалпы жылдық сомасы мынадай формула бойынша анықталуы мүмкін:</w:t>
      </w:r>
    </w:p>
    <w:bookmarkEnd w:id="360"/>
    <w:p>
      <w:pPr>
        <w:spacing w:after="0"/>
        <w:ind w:left="0"/>
        <w:jc w:val="both"/>
      </w:pPr>
      <w:r>
        <w:rPr>
          <w:rFonts w:ascii="Times New Roman"/>
          <w:b w:val="false"/>
          <w:i w:val="false"/>
          <w:color w:val="000000"/>
          <w:sz w:val="28"/>
        </w:rPr>
        <w:t>
      Зжа = (Мр Х (ZВ х Nв + ZК х Nк) х Ам х К)х1,2</w:t>
      </w:r>
    </w:p>
    <w:p>
      <w:pPr>
        <w:spacing w:after="0"/>
        <w:ind w:left="0"/>
        <w:jc w:val="both"/>
      </w:pPr>
      <w:r>
        <w:rPr>
          <w:rFonts w:ascii="Times New Roman"/>
          <w:b w:val="false"/>
          <w:i w:val="false"/>
          <w:color w:val="000000"/>
          <w:sz w:val="28"/>
        </w:rPr>
        <w:t>
      формула (9)</w:t>
      </w:r>
    </w:p>
    <w:bookmarkStart w:name="z485" w:id="361"/>
    <w:p>
      <w:pPr>
        <w:spacing w:after="0"/>
        <w:ind w:left="0"/>
        <w:jc w:val="both"/>
      </w:pPr>
      <w:r>
        <w:rPr>
          <w:rFonts w:ascii="Times New Roman"/>
          <w:b w:val="false"/>
          <w:i w:val="false"/>
          <w:color w:val="000000"/>
          <w:sz w:val="28"/>
        </w:rPr>
        <w:t>
      Мұнда: Зжа – жалақы шығындары;</w:t>
      </w:r>
    </w:p>
    <w:bookmarkEnd w:id="361"/>
    <w:bookmarkStart w:name="z486" w:id="362"/>
    <w:p>
      <w:pPr>
        <w:spacing w:after="0"/>
        <w:ind w:left="0"/>
        <w:jc w:val="both"/>
      </w:pPr>
      <w:r>
        <w:rPr>
          <w:rFonts w:ascii="Times New Roman"/>
          <w:b w:val="false"/>
          <w:i w:val="false"/>
          <w:color w:val="000000"/>
          <w:sz w:val="28"/>
        </w:rPr>
        <w:t>
      Мр – бір жылда маршрутқа қызмет көрсетілетін айлардың саны (жұмыстың тәулік ішінде режимі кезінде Мр = 12);</w:t>
      </w:r>
    </w:p>
    <w:bookmarkEnd w:id="362"/>
    <w:bookmarkStart w:name="z487" w:id="363"/>
    <w:p>
      <w:pPr>
        <w:spacing w:after="0"/>
        <w:ind w:left="0"/>
        <w:jc w:val="both"/>
      </w:pPr>
      <w:r>
        <w:rPr>
          <w:rFonts w:ascii="Times New Roman"/>
          <w:b w:val="false"/>
          <w:i w:val="false"/>
          <w:color w:val="000000"/>
          <w:sz w:val="28"/>
        </w:rPr>
        <w:t>
      ZВ және ZК – автобус жүргізушісінің орташа айлық жалақысы өтінім бергеннің алдындағы тоқсан негізінде статистика деректері бойынша қалыптасқан тасымалдаушы тіркелген аумақтағы бір қызметкердің орташа айлық жалақысы деңгейінде белгіленеді. Кондуктордың орташа айлық жалақысы жүргізушінің жалақысының 70% деңгейінде белгіленеді;</w:t>
      </w:r>
    </w:p>
    <w:bookmarkEnd w:id="363"/>
    <w:bookmarkStart w:name="z488" w:id="364"/>
    <w:p>
      <w:pPr>
        <w:spacing w:after="0"/>
        <w:ind w:left="0"/>
        <w:jc w:val="both"/>
      </w:pPr>
      <w:r>
        <w:rPr>
          <w:rFonts w:ascii="Times New Roman"/>
          <w:b w:val="false"/>
          <w:i w:val="false"/>
          <w:color w:val="000000"/>
          <w:sz w:val="28"/>
        </w:rPr>
        <w:t>
      Nв (Nк) – маршрутта әр автобусқа бекітілген жүргізушілердің (кондукторлардың) нормативтік саны;</w:t>
      </w:r>
    </w:p>
    <w:bookmarkEnd w:id="364"/>
    <w:bookmarkStart w:name="z489" w:id="365"/>
    <w:p>
      <w:pPr>
        <w:spacing w:after="0"/>
        <w:ind w:left="0"/>
        <w:jc w:val="both"/>
      </w:pPr>
      <w:r>
        <w:rPr>
          <w:rFonts w:ascii="Times New Roman"/>
          <w:b w:val="false"/>
          <w:i w:val="false"/>
          <w:color w:val="000000"/>
          <w:sz w:val="28"/>
        </w:rPr>
        <w:t>
      К – тасымалдаушының есептік деректерімен расталған сомада еңбек жалақысы мен қызметкерлерді сақтандыруға әлеуметтік есептеуін есепке алатын коэффициент.</w:t>
      </w:r>
    </w:p>
    <w:bookmarkEnd w:id="365"/>
    <w:bookmarkStart w:name="z490" w:id="366"/>
    <w:p>
      <w:pPr>
        <w:spacing w:after="0"/>
        <w:ind w:left="0"/>
        <w:jc w:val="both"/>
      </w:pPr>
      <w:r>
        <w:rPr>
          <w:rFonts w:ascii="Times New Roman"/>
          <w:b w:val="false"/>
          <w:i w:val="false"/>
          <w:color w:val="000000"/>
          <w:sz w:val="28"/>
        </w:rPr>
        <w:t>
      1,2 – аурулық, еңбек, бала күтімі демалыстарындағы, оқудағы жұмысшылардың есептеулерін ескеретін түзету коэффиценті;</w:t>
      </w:r>
    </w:p>
    <w:bookmarkEnd w:id="366"/>
    <w:bookmarkStart w:name="z491" w:id="367"/>
    <w:p>
      <w:pPr>
        <w:spacing w:after="0"/>
        <w:ind w:left="0"/>
        <w:jc w:val="both"/>
      </w:pPr>
      <w:r>
        <w:rPr>
          <w:rFonts w:ascii="Times New Roman"/>
          <w:b w:val="false"/>
          <w:i w:val="false"/>
          <w:color w:val="000000"/>
          <w:sz w:val="28"/>
        </w:rPr>
        <w:t xml:space="preserve">
      7) үстеме шығыстардың нормативті сомасы осы маршрутқа қызмет көрсету бойынша шығындардың тікелей баптарының жиынтық сомасынан </w:t>
      </w:r>
      <w:r>
        <w:br/>
      </w:r>
      <w:r>
        <w:rPr>
          <w:rFonts w:ascii="Times New Roman"/>
          <w:b w:val="false"/>
          <w:i w:val="false"/>
          <w:color w:val="000000"/>
          <w:sz w:val="28"/>
        </w:rPr>
        <w:t>20% құрайды және мына формула бойынша анықталады:</w:t>
      </w:r>
    </w:p>
    <w:bookmarkEnd w:id="367"/>
    <w:p>
      <w:pPr>
        <w:spacing w:after="0"/>
        <w:ind w:left="0"/>
        <w:jc w:val="both"/>
      </w:pPr>
      <w:r>
        <w:rPr>
          <w:rFonts w:ascii="Times New Roman"/>
          <w:b w:val="false"/>
          <w:i w:val="false"/>
          <w:color w:val="000000"/>
          <w:sz w:val="28"/>
        </w:rPr>
        <w:t>
      Зү = 0,2 (Зт + Зжм + Зжт + Зш + За + Зжа)</w:t>
      </w:r>
    </w:p>
    <w:p>
      <w:pPr>
        <w:spacing w:after="0"/>
        <w:ind w:left="0"/>
        <w:jc w:val="both"/>
      </w:pPr>
      <w:r>
        <w:rPr>
          <w:rFonts w:ascii="Times New Roman"/>
          <w:b w:val="false"/>
          <w:i w:val="false"/>
          <w:color w:val="000000"/>
          <w:sz w:val="28"/>
        </w:rPr>
        <w:t>
      формула (10)</w:t>
      </w:r>
    </w:p>
    <w:bookmarkStart w:name="z494" w:id="368"/>
    <w:p>
      <w:pPr>
        <w:spacing w:after="0"/>
        <w:ind w:left="0"/>
        <w:jc w:val="both"/>
      </w:pPr>
      <w:r>
        <w:rPr>
          <w:rFonts w:ascii="Times New Roman"/>
          <w:b w:val="false"/>
          <w:i w:val="false"/>
          <w:color w:val="000000"/>
          <w:sz w:val="28"/>
        </w:rPr>
        <w:t>
      Мұнда: Зү – үстеме шығыстар шығындары.</w:t>
      </w:r>
    </w:p>
    <w:bookmarkEnd w:id="368"/>
    <w:bookmarkStart w:name="z495" w:id="369"/>
    <w:p>
      <w:pPr>
        <w:spacing w:after="0"/>
        <w:ind w:left="0"/>
        <w:jc w:val="both"/>
      </w:pPr>
      <w:r>
        <w:rPr>
          <w:rFonts w:ascii="Times New Roman"/>
          <w:b w:val="false"/>
          <w:i w:val="false"/>
          <w:color w:val="000000"/>
          <w:sz w:val="28"/>
        </w:rPr>
        <w:t>
      Үстеме шығыстарды есептеу сомасы өндіріс шығындарына жататын барлық салық және алымдар түрлерін (қосалқы құн салығы мен кірістің корпоративтік салығынан басқа) қамтиды.</w:t>
      </w:r>
    </w:p>
    <w:bookmarkEnd w:id="369"/>
    <w:bookmarkStart w:name="z496" w:id="370"/>
    <w:p>
      <w:pPr>
        <w:spacing w:after="0"/>
        <w:ind w:left="0"/>
        <w:jc w:val="both"/>
      </w:pPr>
      <w:r>
        <w:rPr>
          <w:rFonts w:ascii="Times New Roman"/>
          <w:b w:val="false"/>
          <w:i w:val="false"/>
          <w:color w:val="000000"/>
          <w:sz w:val="28"/>
        </w:rPr>
        <w:t>
      3. Маршрутқа қызмет көрсету шығындарының жалпы сомасы (Зi) шығыстар баптары бойынша есептеулердің нәтижелерін қосу арқылы анықталады:</w:t>
      </w:r>
    </w:p>
    <w:bookmarkEnd w:id="370"/>
    <w:p>
      <w:pPr>
        <w:spacing w:after="0"/>
        <w:ind w:left="0"/>
        <w:jc w:val="both"/>
      </w:pPr>
      <w:r>
        <w:rPr>
          <w:rFonts w:ascii="Times New Roman"/>
          <w:b w:val="false"/>
          <w:i w:val="false"/>
          <w:color w:val="000000"/>
          <w:sz w:val="28"/>
        </w:rPr>
        <w:t>
      Зi = Зт + Зжм + Зжт + Зш + За + Зжа + Зү + Засп,</w:t>
      </w:r>
    </w:p>
    <w:p>
      <w:pPr>
        <w:spacing w:after="0"/>
        <w:ind w:left="0"/>
        <w:jc w:val="both"/>
      </w:pPr>
      <w:r>
        <w:rPr>
          <w:rFonts w:ascii="Times New Roman"/>
          <w:b w:val="false"/>
          <w:i w:val="false"/>
          <w:color w:val="000000"/>
          <w:sz w:val="28"/>
        </w:rPr>
        <w:t>
      формула (11)</w:t>
      </w:r>
    </w:p>
    <w:bookmarkStart w:name="z499" w:id="371"/>
    <w:p>
      <w:pPr>
        <w:spacing w:after="0"/>
        <w:ind w:left="0"/>
        <w:jc w:val="both"/>
      </w:pPr>
      <w:r>
        <w:rPr>
          <w:rFonts w:ascii="Times New Roman"/>
          <w:b w:val="false"/>
          <w:i w:val="false"/>
          <w:color w:val="000000"/>
          <w:sz w:val="28"/>
        </w:rPr>
        <w:t>
      Мұнда: Засп – автовокзалдар, автостанциялар және жолаушыларға қызмет көрсету пункттерінің қызметін есепке алатын шығыстар;</w:t>
      </w:r>
    </w:p>
    <w:bookmarkEnd w:id="371"/>
    <w:bookmarkStart w:name="z500" w:id="372"/>
    <w:p>
      <w:pPr>
        <w:spacing w:after="0"/>
        <w:ind w:left="0"/>
        <w:jc w:val="both"/>
      </w:pPr>
      <w:r>
        <w:rPr>
          <w:rFonts w:ascii="Times New Roman"/>
          <w:b w:val="false"/>
          <w:i w:val="false"/>
          <w:color w:val="000000"/>
          <w:sz w:val="28"/>
        </w:rPr>
        <w:t>
      Қалалық маршруттар үшін Засп = 0, өйткені қалалық маршруттардың тасымалдаушылары автовокзалдар, автостанциялар және жолаушыларға қызмет көрсету пункттерінің қызметін пайдаланбайды;</w:t>
      </w:r>
    </w:p>
    <w:bookmarkEnd w:id="372"/>
    <w:bookmarkStart w:name="z501" w:id="373"/>
    <w:p>
      <w:pPr>
        <w:spacing w:after="0"/>
        <w:ind w:left="0"/>
        <w:jc w:val="both"/>
      </w:pPr>
      <w:r>
        <w:rPr>
          <w:rFonts w:ascii="Times New Roman"/>
          <w:b w:val="false"/>
          <w:i w:val="false"/>
          <w:color w:val="000000"/>
          <w:sz w:val="28"/>
        </w:rPr>
        <w:t>
      Алынған нәтиже жолаушының тұрақты маршруты автобусындағы жол жүру тарифін есептеу формуласына (1) ұсынылады.</w:t>
      </w:r>
    </w:p>
    <w:bookmarkEnd w:id="373"/>
    <w:bookmarkStart w:name="z502" w:id="374"/>
    <w:p>
      <w:pPr>
        <w:spacing w:after="0"/>
        <w:ind w:left="0"/>
        <w:jc w:val="left"/>
      </w:pPr>
      <w:r>
        <w:rPr>
          <w:rFonts w:ascii="Times New Roman"/>
          <w:b/>
          <w:i w:val="false"/>
          <w:color w:val="000000"/>
        </w:rPr>
        <w:t xml:space="preserve"> 3-тарау. Жолаушыларды тасымалдау санын жалпы жылдық</w:t>
      </w:r>
      <w:r>
        <w:br/>
      </w:r>
      <w:r>
        <w:rPr>
          <w:rFonts w:ascii="Times New Roman"/>
          <w:b/>
          <w:i w:val="false"/>
          <w:color w:val="000000"/>
        </w:rPr>
        <w:t>және жылдың соңына дейінгі бекітілген (болжанатын) есептер тәртібі</w:t>
      </w:r>
    </w:p>
    <w:bookmarkEnd w:id="374"/>
    <w:bookmarkStart w:name="z503" w:id="375"/>
    <w:p>
      <w:pPr>
        <w:spacing w:after="0"/>
        <w:ind w:left="0"/>
        <w:jc w:val="both"/>
      </w:pPr>
      <w:r>
        <w:rPr>
          <w:rFonts w:ascii="Times New Roman"/>
          <w:b w:val="false"/>
          <w:i w:val="false"/>
          <w:color w:val="000000"/>
          <w:sz w:val="28"/>
        </w:rPr>
        <w:t>
      4. Айлар бойынша есептеуден шығатын жолаушыларды тасымалдау санын жалпы жылдық бекітілген (болжанатын) есебі мынадай тәртіпте орындалады:</w:t>
      </w:r>
    </w:p>
    <w:bookmarkEnd w:id="375"/>
    <w:bookmarkStart w:name="z504" w:id="376"/>
    <w:p>
      <w:pPr>
        <w:spacing w:after="0"/>
        <w:ind w:left="0"/>
        <w:jc w:val="both"/>
      </w:pPr>
      <w:r>
        <w:rPr>
          <w:rFonts w:ascii="Times New Roman"/>
          <w:b w:val="false"/>
          <w:i w:val="false"/>
          <w:color w:val="000000"/>
          <w:sz w:val="28"/>
        </w:rPr>
        <w:t>
      1) Қайтадан ашылған жолаушылар тасымалының болжамды көлемі (саны) ай ішінде маршрутта жолаушылар тасымалының күнделікті нақты зерттеулер нәтижелері бойынша және мына формула бойынша анықталады:</w:t>
      </w:r>
    </w:p>
    <w:bookmarkEnd w:id="376"/>
    <w:p>
      <w:pPr>
        <w:spacing w:after="0"/>
        <w:ind w:left="0"/>
        <w:jc w:val="both"/>
      </w:pPr>
      <w:r>
        <w:rPr>
          <w:rFonts w:ascii="Times New Roman"/>
          <w:b w:val="false"/>
          <w:i w:val="false"/>
          <w:color w:val="000000"/>
          <w:sz w:val="28"/>
        </w:rPr>
        <w:t>
      Q r.есеп = Q ай х 12;</w:t>
      </w:r>
    </w:p>
    <w:p>
      <w:pPr>
        <w:spacing w:after="0"/>
        <w:ind w:left="0"/>
        <w:jc w:val="both"/>
      </w:pPr>
      <w:r>
        <w:rPr>
          <w:rFonts w:ascii="Times New Roman"/>
          <w:b w:val="false"/>
          <w:i w:val="false"/>
          <w:color w:val="000000"/>
          <w:sz w:val="28"/>
        </w:rPr>
        <w:t>
      формула (12)</w:t>
      </w:r>
    </w:p>
    <w:bookmarkStart w:name="z507" w:id="377"/>
    <w:p>
      <w:pPr>
        <w:spacing w:after="0"/>
        <w:ind w:left="0"/>
        <w:jc w:val="both"/>
      </w:pPr>
      <w:r>
        <w:rPr>
          <w:rFonts w:ascii="Times New Roman"/>
          <w:b w:val="false"/>
          <w:i w:val="false"/>
          <w:color w:val="000000"/>
          <w:sz w:val="28"/>
        </w:rPr>
        <w:t>
      мұнда: Q r.есеп – маршруттағы жолаушылар тасымалының жалпы болжамды жылдық көлемі;</w:t>
      </w:r>
    </w:p>
    <w:bookmarkEnd w:id="377"/>
    <w:bookmarkStart w:name="z508" w:id="378"/>
    <w:p>
      <w:pPr>
        <w:spacing w:after="0"/>
        <w:ind w:left="0"/>
        <w:jc w:val="both"/>
      </w:pPr>
      <w:r>
        <w:rPr>
          <w:rFonts w:ascii="Times New Roman"/>
          <w:b w:val="false"/>
          <w:i w:val="false"/>
          <w:color w:val="000000"/>
          <w:sz w:val="28"/>
        </w:rPr>
        <w:t>
      Q ай – нақты зерттелген айда тасымалданған жолаушылардың саны;</w:t>
      </w:r>
    </w:p>
    <w:bookmarkEnd w:id="378"/>
    <w:bookmarkStart w:name="z509" w:id="379"/>
    <w:p>
      <w:pPr>
        <w:spacing w:after="0"/>
        <w:ind w:left="0"/>
        <w:jc w:val="both"/>
      </w:pPr>
      <w:r>
        <w:rPr>
          <w:rFonts w:ascii="Times New Roman"/>
          <w:b w:val="false"/>
          <w:i w:val="false"/>
          <w:color w:val="000000"/>
          <w:sz w:val="28"/>
        </w:rPr>
        <w:t>
      12 – жылдағы айлар саны;</w:t>
      </w:r>
    </w:p>
    <w:bookmarkEnd w:id="379"/>
    <w:bookmarkStart w:name="z510" w:id="380"/>
    <w:p>
      <w:pPr>
        <w:spacing w:after="0"/>
        <w:ind w:left="0"/>
        <w:jc w:val="both"/>
      </w:pPr>
      <w:r>
        <w:rPr>
          <w:rFonts w:ascii="Times New Roman"/>
          <w:b w:val="false"/>
          <w:i w:val="false"/>
          <w:color w:val="000000"/>
          <w:sz w:val="28"/>
        </w:rPr>
        <w:t>
      2) қолданыстағы маршруттағы бір жылда тасымалданған жолаушылардың болжамды көлемі (саны) аталған маршрут бойынша өткен жылдың тасымалданған жолаушылар көлеміне сүйене отырып анықталады және Q r.нақты ретінде пайдаланылады.</w:t>
      </w:r>
    </w:p>
    <w:bookmarkEnd w:id="380"/>
    <w:bookmarkStart w:name="z511" w:id="381"/>
    <w:p>
      <w:pPr>
        <w:spacing w:after="0"/>
        <w:ind w:left="0"/>
        <w:jc w:val="both"/>
      </w:pPr>
      <w:r>
        <w:rPr>
          <w:rFonts w:ascii="Times New Roman"/>
          <w:b w:val="false"/>
          <w:i w:val="false"/>
          <w:color w:val="000000"/>
          <w:sz w:val="28"/>
        </w:rPr>
        <w:t>
      Алынған нәтиже тұрақты маршрут автобусында жолаушылар жүрісіне тарифті есептеу формуласына (1) ұсынылады.</w:t>
      </w:r>
    </w:p>
    <w:bookmarkEnd w:id="381"/>
    <w:bookmarkStart w:name="z512" w:id="382"/>
    <w:p>
      <w:pPr>
        <w:spacing w:after="0"/>
        <w:ind w:left="0"/>
        <w:jc w:val="left"/>
      </w:pPr>
      <w:r>
        <w:rPr>
          <w:rFonts w:ascii="Times New Roman"/>
          <w:b/>
          <w:i w:val="false"/>
          <w:color w:val="000000"/>
        </w:rPr>
        <w:t xml:space="preserve"> 4-тарау. Есептік тарифті анықтау кезінде </w:t>
      </w:r>
    </w:p>
    <w:bookmarkEnd w:id="382"/>
    <w:bookmarkStart w:name="z513" w:id="383"/>
    <w:p>
      <w:pPr>
        <w:spacing w:after="0"/>
        <w:ind w:left="0"/>
        <w:jc w:val="left"/>
      </w:pPr>
      <w:r>
        <w:rPr>
          <w:rFonts w:ascii="Times New Roman"/>
          <w:b/>
          <w:i w:val="false"/>
          <w:color w:val="000000"/>
        </w:rPr>
        <w:t xml:space="preserve"> пайдаланылатын материалдар және ақпарат</w:t>
      </w:r>
    </w:p>
    <w:bookmarkEnd w:id="383"/>
    <w:bookmarkStart w:name="z514" w:id="384"/>
    <w:p>
      <w:pPr>
        <w:spacing w:after="0"/>
        <w:ind w:left="0"/>
        <w:jc w:val="both"/>
      </w:pPr>
      <w:r>
        <w:rPr>
          <w:rFonts w:ascii="Times New Roman"/>
          <w:b w:val="false"/>
          <w:i w:val="false"/>
          <w:color w:val="000000"/>
          <w:sz w:val="28"/>
        </w:rPr>
        <w:t>
      5. Маршрут бойынша бастапқы деректер:</w:t>
      </w:r>
    </w:p>
    <w:bookmarkEnd w:id="384"/>
    <w:bookmarkStart w:name="z515" w:id="385"/>
    <w:p>
      <w:pPr>
        <w:spacing w:after="0"/>
        <w:ind w:left="0"/>
        <w:jc w:val="both"/>
      </w:pPr>
      <w:r>
        <w:rPr>
          <w:rFonts w:ascii="Times New Roman"/>
          <w:b w:val="false"/>
          <w:i w:val="false"/>
          <w:color w:val="000000"/>
          <w:sz w:val="28"/>
        </w:rPr>
        <w:t>
      1) жүрудің бастапқы және соңғы пункті бойынша маршруттың нөмірі мен атауы;</w:t>
      </w:r>
    </w:p>
    <w:bookmarkEnd w:id="385"/>
    <w:bookmarkStart w:name="z516" w:id="386"/>
    <w:p>
      <w:pPr>
        <w:spacing w:after="0"/>
        <w:ind w:left="0"/>
        <w:jc w:val="both"/>
      </w:pPr>
      <w:r>
        <w:rPr>
          <w:rFonts w:ascii="Times New Roman"/>
          <w:b w:val="false"/>
          <w:i w:val="false"/>
          <w:color w:val="000000"/>
          <w:sz w:val="28"/>
        </w:rPr>
        <w:t>
      2) маршруттардағы тікелей (алымындағы) және кері (бөліміндегі) бағыттардағы маршрутаралық пункттердің саны;</w:t>
      </w:r>
    </w:p>
    <w:bookmarkEnd w:id="386"/>
    <w:bookmarkStart w:name="z517" w:id="387"/>
    <w:p>
      <w:pPr>
        <w:spacing w:after="0"/>
        <w:ind w:left="0"/>
        <w:jc w:val="both"/>
      </w:pPr>
      <w:r>
        <w:rPr>
          <w:rFonts w:ascii="Times New Roman"/>
          <w:b w:val="false"/>
          <w:i w:val="false"/>
          <w:color w:val="000000"/>
          <w:sz w:val="28"/>
        </w:rPr>
        <w:t>
      3) маршруттың тікелей және кері бағыттардағы ұзақтығы;</w:t>
      </w:r>
    </w:p>
    <w:bookmarkEnd w:id="387"/>
    <w:bookmarkStart w:name="z518" w:id="388"/>
    <w:p>
      <w:pPr>
        <w:spacing w:after="0"/>
        <w:ind w:left="0"/>
        <w:jc w:val="both"/>
      </w:pPr>
      <w:r>
        <w:rPr>
          <w:rFonts w:ascii="Times New Roman"/>
          <w:b w:val="false"/>
          <w:i w:val="false"/>
          <w:color w:val="000000"/>
          <w:sz w:val="28"/>
        </w:rPr>
        <w:t>
      4) маршруттағы тікелей және кері бағыттардағы қозғалыстың орташа пайдалану жылдамдығы;</w:t>
      </w:r>
    </w:p>
    <w:bookmarkEnd w:id="388"/>
    <w:bookmarkStart w:name="z519" w:id="389"/>
    <w:p>
      <w:pPr>
        <w:spacing w:after="0"/>
        <w:ind w:left="0"/>
        <w:jc w:val="both"/>
      </w:pPr>
      <w:r>
        <w:rPr>
          <w:rFonts w:ascii="Times New Roman"/>
          <w:b w:val="false"/>
          <w:i w:val="false"/>
          <w:color w:val="000000"/>
          <w:sz w:val="28"/>
        </w:rPr>
        <w:t>
      5) жұмыс және демалыс күндеріндегі рейстер айналымының саны;</w:t>
      </w:r>
    </w:p>
    <w:bookmarkEnd w:id="389"/>
    <w:bookmarkStart w:name="z520" w:id="390"/>
    <w:p>
      <w:pPr>
        <w:spacing w:after="0"/>
        <w:ind w:left="0"/>
        <w:jc w:val="both"/>
      </w:pPr>
      <w:r>
        <w:rPr>
          <w:rFonts w:ascii="Times New Roman"/>
          <w:b w:val="false"/>
          <w:i w:val="false"/>
          <w:color w:val="000000"/>
          <w:sz w:val="28"/>
        </w:rPr>
        <w:t>
      6) рейстер айналымын орындауға арналған кесте бойынша уақыт;</w:t>
      </w:r>
    </w:p>
    <w:bookmarkEnd w:id="390"/>
    <w:bookmarkStart w:name="z521" w:id="391"/>
    <w:p>
      <w:pPr>
        <w:spacing w:after="0"/>
        <w:ind w:left="0"/>
        <w:jc w:val="both"/>
      </w:pPr>
      <w:r>
        <w:rPr>
          <w:rFonts w:ascii="Times New Roman"/>
          <w:b w:val="false"/>
          <w:i w:val="false"/>
          <w:color w:val="000000"/>
          <w:sz w:val="28"/>
        </w:rPr>
        <w:t>
      7) жолаушылар ағыны (есептеу, болжам бойынша);</w:t>
      </w:r>
    </w:p>
    <w:bookmarkEnd w:id="391"/>
    <w:bookmarkStart w:name="z522" w:id="392"/>
    <w:p>
      <w:pPr>
        <w:spacing w:after="0"/>
        <w:ind w:left="0"/>
        <w:jc w:val="both"/>
      </w:pPr>
      <w:r>
        <w:rPr>
          <w:rFonts w:ascii="Times New Roman"/>
          <w:b w:val="false"/>
          <w:i w:val="false"/>
          <w:color w:val="000000"/>
          <w:sz w:val="28"/>
        </w:rPr>
        <w:t>
      8) маршруттағы жұмыстың басталуын және аяқталуын көрсетумен жұмыс және демалыс күндеріндегі кесте бойынша жұмыс істеу уақыты;</w:t>
      </w:r>
    </w:p>
    <w:bookmarkEnd w:id="392"/>
    <w:bookmarkStart w:name="z523" w:id="393"/>
    <w:p>
      <w:pPr>
        <w:spacing w:after="0"/>
        <w:ind w:left="0"/>
        <w:jc w:val="both"/>
      </w:pPr>
      <w:r>
        <w:rPr>
          <w:rFonts w:ascii="Times New Roman"/>
          <w:b w:val="false"/>
          <w:i w:val="false"/>
          <w:color w:val="000000"/>
          <w:sz w:val="28"/>
        </w:rPr>
        <w:t>
      9) маршруттағы жұмыс және демалыс күндеріндегі кесте бойынша автобустардың саны;</w:t>
      </w:r>
    </w:p>
    <w:bookmarkEnd w:id="393"/>
    <w:bookmarkStart w:name="z524" w:id="394"/>
    <w:p>
      <w:pPr>
        <w:spacing w:after="0"/>
        <w:ind w:left="0"/>
        <w:jc w:val="both"/>
      </w:pPr>
      <w:r>
        <w:rPr>
          <w:rFonts w:ascii="Times New Roman"/>
          <w:b w:val="false"/>
          <w:i w:val="false"/>
          <w:color w:val="000000"/>
          <w:sz w:val="28"/>
        </w:rPr>
        <w:t>
      10) маршруттағы жұмыс және демалыс күндеріндегі кесте бойынша автобустар қозғалысының аралығы;</w:t>
      </w:r>
    </w:p>
    <w:bookmarkEnd w:id="394"/>
    <w:bookmarkStart w:name="z525" w:id="395"/>
    <w:p>
      <w:pPr>
        <w:spacing w:after="0"/>
        <w:ind w:left="0"/>
        <w:jc w:val="both"/>
      </w:pPr>
      <w:r>
        <w:rPr>
          <w:rFonts w:ascii="Times New Roman"/>
          <w:b w:val="false"/>
          <w:i w:val="false"/>
          <w:color w:val="000000"/>
          <w:sz w:val="28"/>
        </w:rPr>
        <w:t>
      11) маршруттағы жолаушылардың отыруы үшін және жалпы орны бойынша автобустардың паспорттық сыйымдылығы (жинақтаушы алаңның сыйымдылығын ескере отырып);</w:t>
      </w:r>
    </w:p>
    <w:bookmarkEnd w:id="395"/>
    <w:bookmarkStart w:name="z526" w:id="396"/>
    <w:p>
      <w:pPr>
        <w:spacing w:after="0"/>
        <w:ind w:left="0"/>
        <w:jc w:val="both"/>
      </w:pPr>
      <w:r>
        <w:rPr>
          <w:rFonts w:ascii="Times New Roman"/>
          <w:b w:val="false"/>
          <w:i w:val="false"/>
          <w:color w:val="000000"/>
          <w:sz w:val="28"/>
        </w:rPr>
        <w:t>
      12) автобустар маркасы (маршруттар тізіліміне сәйкес).</w:t>
      </w:r>
    </w:p>
    <w:bookmarkEnd w:id="396"/>
    <w:bookmarkStart w:name="z527" w:id="397"/>
    <w:p>
      <w:pPr>
        <w:spacing w:after="0"/>
        <w:ind w:left="0"/>
        <w:jc w:val="both"/>
      </w:pPr>
      <w:r>
        <w:rPr>
          <w:rFonts w:ascii="Times New Roman"/>
          <w:b w:val="false"/>
          <w:i w:val="false"/>
          <w:color w:val="000000"/>
          <w:sz w:val="28"/>
        </w:rPr>
        <w:t>
      6. Тасымалдаушы маршрут бойынша нақты тасымалданған жолаушылар туралы растаушы құжаттарды пайдаланады:</w:t>
      </w:r>
    </w:p>
    <w:bookmarkEnd w:id="397"/>
    <w:bookmarkStart w:name="z528" w:id="398"/>
    <w:p>
      <w:pPr>
        <w:spacing w:after="0"/>
        <w:ind w:left="0"/>
        <w:jc w:val="both"/>
      </w:pPr>
      <w:r>
        <w:rPr>
          <w:rFonts w:ascii="Times New Roman"/>
          <w:b w:val="false"/>
          <w:i w:val="false"/>
          <w:color w:val="000000"/>
          <w:sz w:val="28"/>
        </w:rPr>
        <w:t>
      1) билеттерді өткізу бойынша есеп;</w:t>
      </w:r>
    </w:p>
    <w:bookmarkEnd w:id="398"/>
    <w:bookmarkStart w:name="z529" w:id="399"/>
    <w:p>
      <w:pPr>
        <w:spacing w:after="0"/>
        <w:ind w:left="0"/>
        <w:jc w:val="both"/>
      </w:pPr>
      <w:r>
        <w:rPr>
          <w:rFonts w:ascii="Times New Roman"/>
          <w:b w:val="false"/>
          <w:i w:val="false"/>
          <w:color w:val="000000"/>
          <w:sz w:val="28"/>
        </w:rPr>
        <w:t>
      2) жолаушыларды тасымалдаудан түсетін қаржылық қаражаттар туралы есеп.</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w:t>
            </w:r>
            <w:r>
              <w:br/>
            </w:r>
            <w:r>
              <w:rPr>
                <w:rFonts w:ascii="Times New Roman"/>
                <w:b w:val="false"/>
                <w:i w:val="false"/>
                <w:color w:val="000000"/>
                <w:sz w:val="20"/>
              </w:rPr>
              <w:t>толықтырулардың</w:t>
            </w:r>
            <w:r>
              <w:br/>
            </w:r>
            <w:r>
              <w:rPr>
                <w:rFonts w:ascii="Times New Roman"/>
                <w:b w:val="false"/>
                <w:i w:val="false"/>
                <w:color w:val="000000"/>
                <w:sz w:val="20"/>
              </w:rPr>
              <w:t>тізбесіне</w:t>
            </w:r>
            <w:r>
              <w:br/>
            </w:r>
            <w:r>
              <w:rPr>
                <w:rFonts w:ascii="Times New Roman"/>
                <w:b w:val="false"/>
                <w:i w:val="false"/>
                <w:color w:val="000000"/>
                <w:sz w:val="20"/>
              </w:rPr>
              <w:t>2-қосымша</w:t>
            </w:r>
            <w:r>
              <w:br/>
            </w:r>
            <w:r>
              <w:rPr>
                <w:rFonts w:ascii="Times New Roman"/>
                <w:b w:val="false"/>
                <w:i w:val="false"/>
                <w:color w:val="000000"/>
                <w:sz w:val="20"/>
              </w:rPr>
              <w:t>Жолаушылар мен</w:t>
            </w:r>
            <w:r>
              <w:br/>
            </w:r>
            <w:r>
              <w:rPr>
                <w:rFonts w:ascii="Times New Roman"/>
                <w:b w:val="false"/>
                <w:i w:val="false"/>
                <w:color w:val="000000"/>
                <w:sz w:val="20"/>
              </w:rPr>
              <w:t>багажды автомобильмен</w:t>
            </w:r>
            <w:r>
              <w:br/>
            </w:r>
            <w:r>
              <w:rPr>
                <w:rFonts w:ascii="Times New Roman"/>
                <w:b w:val="false"/>
                <w:i w:val="false"/>
                <w:color w:val="000000"/>
                <w:sz w:val="20"/>
              </w:rPr>
              <w:t>тұрақты тасымалдауды</w:t>
            </w:r>
            <w:r>
              <w:br/>
            </w:r>
            <w:r>
              <w:rPr>
                <w:rFonts w:ascii="Times New Roman"/>
                <w:b w:val="false"/>
                <w:i w:val="false"/>
                <w:color w:val="000000"/>
                <w:sz w:val="20"/>
              </w:rPr>
              <w:t>ұйымдастырудың</w:t>
            </w:r>
            <w:r>
              <w:br/>
            </w:r>
            <w:r>
              <w:rPr>
                <w:rFonts w:ascii="Times New Roman"/>
                <w:b w:val="false"/>
                <w:i w:val="false"/>
                <w:color w:val="000000"/>
                <w:sz w:val="20"/>
              </w:rPr>
              <w:t>үлгі шартына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Маршрут пен жол ақысы тарифтік кесте бойынша кестелерде қозғалыс</w:t>
      </w:r>
      <w:r>
        <w:br/>
      </w:r>
      <w:r>
        <w:rPr>
          <w:rFonts w:ascii="Times New Roman"/>
          <w:b/>
          <w:i w:val="false"/>
          <w:color w:val="000000"/>
        </w:rPr>
        <w:t>схемаларында қамтылған, сондай-ақ маршрутта пайдаланылатын</w:t>
      </w:r>
      <w:r>
        <w:br/>
      </w:r>
      <w:r>
        <w:rPr>
          <w:rFonts w:ascii="Times New Roman"/>
          <w:b/>
          <w:i w:val="false"/>
          <w:color w:val="000000"/>
        </w:rPr>
        <w:t>автобустардың, троллейбустардың және шағын автобустардың</w:t>
      </w:r>
      <w:r>
        <w:br/>
      </w:r>
      <w:r>
        <w:rPr>
          <w:rFonts w:ascii="Times New Roman"/>
          <w:b/>
          <w:i w:val="false"/>
          <w:color w:val="000000"/>
        </w:rPr>
        <w:t>типі (класы) және саны жөніндегі ақпарат</w:t>
      </w:r>
    </w:p>
    <w:bookmarkStart w:name="z531" w:id="400"/>
    <w:p>
      <w:pPr>
        <w:spacing w:after="0"/>
        <w:ind w:left="0"/>
        <w:jc w:val="both"/>
      </w:pPr>
      <w:r>
        <w:rPr>
          <w:rFonts w:ascii="Times New Roman"/>
          <w:b w:val="false"/>
          <w:i w:val="false"/>
          <w:color w:val="000000"/>
          <w:sz w:val="28"/>
        </w:rPr>
        <w:t>
      1. Автобустардың, троллейбустардың және шағын автобустардың кестелерінде мынадай ақпарат қамтылуға тиіс:</w:t>
      </w:r>
    </w:p>
    <w:bookmarkEnd w:id="400"/>
    <w:bookmarkStart w:name="z532" w:id="401"/>
    <w:p>
      <w:pPr>
        <w:spacing w:after="0"/>
        <w:ind w:left="0"/>
        <w:jc w:val="both"/>
      </w:pPr>
      <w:r>
        <w:rPr>
          <w:rFonts w:ascii="Times New Roman"/>
          <w:b w:val="false"/>
          <w:i w:val="false"/>
          <w:color w:val="000000"/>
          <w:sz w:val="28"/>
        </w:rPr>
        <w:t>
      1) маршруттың атауы;</w:t>
      </w:r>
    </w:p>
    <w:bookmarkEnd w:id="401"/>
    <w:bookmarkStart w:name="z533" w:id="402"/>
    <w:p>
      <w:pPr>
        <w:spacing w:after="0"/>
        <w:ind w:left="0"/>
        <w:jc w:val="both"/>
      </w:pPr>
      <w:r>
        <w:rPr>
          <w:rFonts w:ascii="Times New Roman"/>
          <w:b w:val="false"/>
          <w:i w:val="false"/>
          <w:color w:val="000000"/>
          <w:sz w:val="28"/>
        </w:rPr>
        <w:t>
      2) аялдама пункттерінің атауы;</w:t>
      </w:r>
    </w:p>
    <w:bookmarkEnd w:id="402"/>
    <w:bookmarkStart w:name="z534" w:id="403"/>
    <w:p>
      <w:pPr>
        <w:spacing w:after="0"/>
        <w:ind w:left="0"/>
        <w:jc w:val="both"/>
      </w:pPr>
      <w:r>
        <w:rPr>
          <w:rFonts w:ascii="Times New Roman"/>
          <w:b w:val="false"/>
          <w:i w:val="false"/>
          <w:color w:val="000000"/>
          <w:sz w:val="28"/>
        </w:rPr>
        <w:t>
      3) маршруттың ұзақтығы және аялдама пункттері арасындағы қашықтық;</w:t>
      </w:r>
    </w:p>
    <w:bookmarkEnd w:id="403"/>
    <w:bookmarkStart w:name="z535" w:id="404"/>
    <w:p>
      <w:pPr>
        <w:spacing w:after="0"/>
        <w:ind w:left="0"/>
        <w:jc w:val="both"/>
      </w:pPr>
      <w:r>
        <w:rPr>
          <w:rFonts w:ascii="Times New Roman"/>
          <w:b w:val="false"/>
          <w:i w:val="false"/>
          <w:color w:val="000000"/>
          <w:sz w:val="28"/>
        </w:rPr>
        <w:t>
      4) рейс бойынша келу, тоқтап тұру, жөнелу, жүру уақыты, орташа жүру жылдамдығы бойынша бір бағытта және кері бөлу;</w:t>
      </w:r>
    </w:p>
    <w:bookmarkEnd w:id="404"/>
    <w:bookmarkStart w:name="z536" w:id="405"/>
    <w:p>
      <w:pPr>
        <w:spacing w:after="0"/>
        <w:ind w:left="0"/>
        <w:jc w:val="both"/>
      </w:pPr>
      <w:r>
        <w:rPr>
          <w:rFonts w:ascii="Times New Roman"/>
          <w:b w:val="false"/>
          <w:i w:val="false"/>
          <w:color w:val="000000"/>
          <w:sz w:val="28"/>
        </w:rPr>
        <w:t>
      5) жылдық, тоқсандық, айлық, апталық немесе күндік өлшемдегі маршрутты жүзеге асыру мерзімділігі;</w:t>
      </w:r>
    </w:p>
    <w:bookmarkEnd w:id="405"/>
    <w:bookmarkStart w:name="z537" w:id="406"/>
    <w:p>
      <w:pPr>
        <w:spacing w:after="0"/>
        <w:ind w:left="0"/>
        <w:jc w:val="both"/>
      </w:pPr>
      <w:r>
        <w:rPr>
          <w:rFonts w:ascii="Times New Roman"/>
          <w:b w:val="false"/>
          <w:i w:val="false"/>
          <w:color w:val="000000"/>
          <w:sz w:val="28"/>
        </w:rPr>
        <w:t>
      6) тасымалдаушының атауы;</w:t>
      </w:r>
    </w:p>
    <w:bookmarkEnd w:id="406"/>
    <w:bookmarkStart w:name="z538" w:id="407"/>
    <w:p>
      <w:pPr>
        <w:spacing w:after="0"/>
        <w:ind w:left="0"/>
        <w:jc w:val="both"/>
      </w:pPr>
      <w:r>
        <w:rPr>
          <w:rFonts w:ascii="Times New Roman"/>
          <w:b w:val="false"/>
          <w:i w:val="false"/>
          <w:color w:val="000000"/>
          <w:sz w:val="28"/>
        </w:rPr>
        <w:t>
      7)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p>
    <w:bookmarkEnd w:id="407"/>
    <w:bookmarkStart w:name="z539" w:id="408"/>
    <w:p>
      <w:pPr>
        <w:spacing w:after="0"/>
        <w:ind w:left="0"/>
        <w:jc w:val="both"/>
      </w:pPr>
      <w:r>
        <w:rPr>
          <w:rFonts w:ascii="Times New Roman"/>
          <w:b w:val="false"/>
          <w:i w:val="false"/>
          <w:color w:val="000000"/>
          <w:sz w:val="28"/>
        </w:rPr>
        <w:t>
      2. Автобустардың, троллейбустардың және шағын автобустардың қозғалыс сызбаларында мынадай ақпарат қамтылуға тиіс:</w:t>
      </w:r>
    </w:p>
    <w:bookmarkEnd w:id="408"/>
    <w:bookmarkStart w:name="z540" w:id="409"/>
    <w:p>
      <w:pPr>
        <w:spacing w:after="0"/>
        <w:ind w:left="0"/>
        <w:jc w:val="both"/>
      </w:pPr>
      <w:r>
        <w:rPr>
          <w:rFonts w:ascii="Times New Roman"/>
          <w:b w:val="false"/>
          <w:i w:val="false"/>
          <w:color w:val="000000"/>
          <w:sz w:val="28"/>
        </w:rPr>
        <w:t>
      1) маршруттың атауы;</w:t>
      </w:r>
    </w:p>
    <w:bookmarkEnd w:id="409"/>
    <w:bookmarkStart w:name="z541" w:id="410"/>
    <w:p>
      <w:pPr>
        <w:spacing w:after="0"/>
        <w:ind w:left="0"/>
        <w:jc w:val="both"/>
      </w:pPr>
      <w:r>
        <w:rPr>
          <w:rFonts w:ascii="Times New Roman"/>
          <w:b w:val="false"/>
          <w:i w:val="false"/>
          <w:color w:val="000000"/>
          <w:sz w:val="28"/>
        </w:rPr>
        <w:t>
      2) аялдама пункттердің атауы;</w:t>
      </w:r>
    </w:p>
    <w:bookmarkEnd w:id="410"/>
    <w:bookmarkStart w:name="z542" w:id="411"/>
    <w:p>
      <w:pPr>
        <w:spacing w:after="0"/>
        <w:ind w:left="0"/>
        <w:jc w:val="both"/>
      </w:pPr>
      <w:r>
        <w:rPr>
          <w:rFonts w:ascii="Times New Roman"/>
          <w:b w:val="false"/>
          <w:i w:val="false"/>
          <w:color w:val="000000"/>
          <w:sz w:val="28"/>
        </w:rPr>
        <w:t>
      3) тасымалдаушының атауы;</w:t>
      </w:r>
    </w:p>
    <w:bookmarkEnd w:id="411"/>
    <w:bookmarkStart w:name="z543" w:id="412"/>
    <w:p>
      <w:pPr>
        <w:spacing w:after="0"/>
        <w:ind w:left="0"/>
        <w:jc w:val="both"/>
      </w:pPr>
      <w:r>
        <w:rPr>
          <w:rFonts w:ascii="Times New Roman"/>
          <w:b w:val="false"/>
          <w:i w:val="false"/>
          <w:color w:val="000000"/>
          <w:sz w:val="28"/>
        </w:rPr>
        <w:t>
      4) қауіпті учаскелер және олардың сипаттамасы;</w:t>
      </w:r>
    </w:p>
    <w:bookmarkEnd w:id="412"/>
    <w:bookmarkStart w:name="z544" w:id="413"/>
    <w:p>
      <w:pPr>
        <w:spacing w:after="0"/>
        <w:ind w:left="0"/>
        <w:jc w:val="both"/>
      </w:pPr>
      <w:r>
        <w:rPr>
          <w:rFonts w:ascii="Times New Roman"/>
          <w:b w:val="false"/>
          <w:i w:val="false"/>
          <w:color w:val="000000"/>
          <w:sz w:val="28"/>
        </w:rPr>
        <w:t>
      5) мемлекеттік органның немесе жергілікті атқарушы органның атауы, лауазымды адамның тегі және аты-жөні және оның аталған органның мөрімен расталып қол қойылған күні көрсетілген қолы.</w:t>
      </w:r>
    </w:p>
    <w:bookmarkEnd w:id="413"/>
    <w:bookmarkStart w:name="z545" w:id="414"/>
    <w:p>
      <w:pPr>
        <w:spacing w:after="0"/>
        <w:ind w:left="0"/>
        <w:jc w:val="both"/>
      </w:pPr>
      <w:r>
        <w:rPr>
          <w:rFonts w:ascii="Times New Roman"/>
          <w:b w:val="false"/>
          <w:i w:val="false"/>
          <w:color w:val="000000"/>
          <w:sz w:val="28"/>
        </w:rPr>
        <w:t>
      3. Тарифтiк кестеде (қалалық (ауылдық) маршруттардан басқасында) мынадай ақпарат қамтылуға тиіс:</w:t>
      </w:r>
    </w:p>
    <w:bookmarkEnd w:id="414"/>
    <w:bookmarkStart w:name="z546" w:id="415"/>
    <w:p>
      <w:pPr>
        <w:spacing w:after="0"/>
        <w:ind w:left="0"/>
        <w:jc w:val="both"/>
      </w:pPr>
      <w:r>
        <w:rPr>
          <w:rFonts w:ascii="Times New Roman"/>
          <w:b w:val="false"/>
          <w:i w:val="false"/>
          <w:color w:val="000000"/>
          <w:sz w:val="28"/>
        </w:rPr>
        <w:t>
      1) маршруттың атауы;</w:t>
      </w:r>
    </w:p>
    <w:bookmarkEnd w:id="415"/>
    <w:bookmarkStart w:name="z547" w:id="416"/>
    <w:p>
      <w:pPr>
        <w:spacing w:after="0"/>
        <w:ind w:left="0"/>
        <w:jc w:val="both"/>
      </w:pPr>
      <w:r>
        <w:rPr>
          <w:rFonts w:ascii="Times New Roman"/>
          <w:b w:val="false"/>
          <w:i w:val="false"/>
          <w:color w:val="000000"/>
          <w:sz w:val="28"/>
        </w:rPr>
        <w:t>
      2) аялдама пункттердің атауы;</w:t>
      </w:r>
    </w:p>
    <w:bookmarkEnd w:id="416"/>
    <w:bookmarkStart w:name="z548" w:id="417"/>
    <w:p>
      <w:pPr>
        <w:spacing w:after="0"/>
        <w:ind w:left="0"/>
        <w:jc w:val="both"/>
      </w:pPr>
      <w:r>
        <w:rPr>
          <w:rFonts w:ascii="Times New Roman"/>
          <w:b w:val="false"/>
          <w:i w:val="false"/>
          <w:color w:val="000000"/>
          <w:sz w:val="28"/>
        </w:rPr>
        <w:t>
      3) тасымалдаушының атауы;</w:t>
      </w:r>
    </w:p>
    <w:bookmarkEnd w:id="417"/>
    <w:bookmarkStart w:name="z549" w:id="418"/>
    <w:p>
      <w:pPr>
        <w:spacing w:after="0"/>
        <w:ind w:left="0"/>
        <w:jc w:val="both"/>
      </w:pPr>
      <w:r>
        <w:rPr>
          <w:rFonts w:ascii="Times New Roman"/>
          <w:b w:val="false"/>
          <w:i w:val="false"/>
          <w:color w:val="000000"/>
          <w:sz w:val="28"/>
        </w:rPr>
        <w:t>
      4) жолаушылардың жол жүру, багажды алып жүру және жолаушылардың жеңілдетілген жол жүру құны;</w:t>
      </w:r>
    </w:p>
    <w:bookmarkEnd w:id="418"/>
    <w:bookmarkStart w:name="z550" w:id="419"/>
    <w:p>
      <w:pPr>
        <w:spacing w:after="0"/>
        <w:ind w:left="0"/>
        <w:jc w:val="both"/>
      </w:pPr>
      <w:r>
        <w:rPr>
          <w:rFonts w:ascii="Times New Roman"/>
          <w:b w:val="false"/>
          <w:i w:val="false"/>
          <w:color w:val="000000"/>
          <w:sz w:val="28"/>
        </w:rPr>
        <w:t>
      5) мемлекеттік органның немесе жергілікті атқарушы органның атауы, лауазымды адамның тегі және аты-жөні және оның аталған органның мөрімен расталып күні көрсетілген қойылған қолы (қалааралық облысаралық маршруттардан басқасы).</w:t>
      </w:r>
    </w:p>
    <w:bookmarkEnd w:id="419"/>
    <w:bookmarkStart w:name="z551" w:id="420"/>
    <w:p>
      <w:pPr>
        <w:spacing w:after="0"/>
        <w:ind w:left="0"/>
        <w:jc w:val="both"/>
      </w:pPr>
      <w:r>
        <w:rPr>
          <w:rFonts w:ascii="Times New Roman"/>
          <w:b w:val="false"/>
          <w:i w:val="false"/>
          <w:color w:val="000000"/>
          <w:sz w:val="28"/>
        </w:rPr>
        <w:t>
      4. Маршрутта пайдаланылатын автобустардың, троллейбустардың және шағын автобустардың типi (класы) бойынша ақпарат:</w:t>
      </w:r>
    </w:p>
    <w:bookmarkEnd w:id="420"/>
    <w:bookmarkStart w:name="z552" w:id="421"/>
    <w:p>
      <w:pPr>
        <w:spacing w:after="0"/>
        <w:ind w:left="0"/>
        <w:jc w:val="both"/>
      </w:pPr>
      <w:r>
        <w:rPr>
          <w:rFonts w:ascii="Times New Roman"/>
          <w:b w:val="false"/>
          <w:i w:val="false"/>
          <w:color w:val="000000"/>
          <w:sz w:val="28"/>
        </w:rPr>
        <w:t>
      1) автобустың, троллейбустың және шағын автобустың мемлекеттік нөмірі;</w:t>
      </w:r>
    </w:p>
    <w:bookmarkEnd w:id="421"/>
    <w:bookmarkStart w:name="z553" w:id="422"/>
    <w:p>
      <w:pPr>
        <w:spacing w:after="0"/>
        <w:ind w:left="0"/>
        <w:jc w:val="both"/>
      </w:pPr>
      <w:r>
        <w:rPr>
          <w:rFonts w:ascii="Times New Roman"/>
          <w:b w:val="false"/>
          <w:i w:val="false"/>
          <w:color w:val="000000"/>
          <w:sz w:val="28"/>
        </w:rPr>
        <w:t>
      2) автобустың, троллейбустың және шағын автобустың типi (класы);</w:t>
      </w:r>
    </w:p>
    <w:bookmarkEnd w:id="422"/>
    <w:bookmarkStart w:name="z554" w:id="423"/>
    <w:p>
      <w:pPr>
        <w:spacing w:after="0"/>
        <w:ind w:left="0"/>
        <w:jc w:val="both"/>
      </w:pPr>
      <w:r>
        <w:rPr>
          <w:rFonts w:ascii="Times New Roman"/>
          <w:b w:val="false"/>
          <w:i w:val="false"/>
          <w:color w:val="000000"/>
          <w:sz w:val="28"/>
        </w:rPr>
        <w:t>
      3) автобустың, троллейбустың және шағын автобустың шығарылған жылы;</w:t>
      </w:r>
    </w:p>
    <w:bookmarkEnd w:id="423"/>
    <w:bookmarkStart w:name="z555" w:id="424"/>
    <w:p>
      <w:pPr>
        <w:spacing w:after="0"/>
        <w:ind w:left="0"/>
        <w:jc w:val="both"/>
      </w:pPr>
      <w:r>
        <w:rPr>
          <w:rFonts w:ascii="Times New Roman"/>
          <w:b w:val="false"/>
          <w:i w:val="false"/>
          <w:color w:val="000000"/>
          <w:sz w:val="28"/>
        </w:rPr>
        <w:t>
      4) автобустардың, троллейбустардың және шағын автобустардың саны.</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w:t>
            </w:r>
            <w:r>
              <w:br/>
            </w:r>
            <w:r>
              <w:rPr>
                <w:rFonts w:ascii="Times New Roman"/>
                <w:b w:val="false"/>
                <w:i w:val="false"/>
                <w:color w:val="000000"/>
                <w:sz w:val="20"/>
              </w:rPr>
              <w:t>толықтырулардың</w:t>
            </w:r>
            <w:r>
              <w:br/>
            </w:r>
            <w:r>
              <w:rPr>
                <w:rFonts w:ascii="Times New Roman"/>
                <w:b w:val="false"/>
                <w:i w:val="false"/>
                <w:color w:val="000000"/>
                <w:sz w:val="20"/>
              </w:rPr>
              <w:t>тізбесіне</w:t>
            </w:r>
            <w:r>
              <w:br/>
            </w:r>
            <w:r>
              <w:rPr>
                <w:rFonts w:ascii="Times New Roman"/>
                <w:b w:val="false"/>
                <w:i w:val="false"/>
                <w:color w:val="000000"/>
                <w:sz w:val="20"/>
              </w:rPr>
              <w:t>3-қосымша</w:t>
            </w:r>
            <w:r>
              <w:br/>
            </w:r>
            <w:r>
              <w:rPr>
                <w:rFonts w:ascii="Times New Roman"/>
                <w:b w:val="false"/>
                <w:i w:val="false"/>
                <w:color w:val="000000"/>
                <w:sz w:val="20"/>
              </w:rPr>
              <w:t>Автомобиль көлігімен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w:t>
      </w:r>
      <w:r>
        <w:br/>
      </w:r>
      <w:r>
        <w:rPr>
          <w:rFonts w:ascii="Times New Roman"/>
          <w:b/>
          <w:i w:val="false"/>
          <w:color w:val="000000"/>
        </w:rPr>
        <w:t>маршруттарына қызмет көрсету</w:t>
      </w:r>
      <w:r>
        <w:br/>
      </w:r>
      <w:r>
        <w:rPr>
          <w:rFonts w:ascii="Times New Roman"/>
          <w:b/>
          <w:i w:val="false"/>
          <w:color w:val="000000"/>
        </w:rPr>
        <w:t>құқығына арналған куәлiк</w:t>
      </w:r>
      <w:r>
        <w:br/>
      </w:r>
      <w:r>
        <w:rPr>
          <w:rFonts w:ascii="Times New Roman"/>
          <w:b/>
          <w:i w:val="false"/>
          <w:color w:val="000000"/>
        </w:rPr>
        <w:t>Сериясы ХХХ N 000000</w:t>
      </w:r>
    </w:p>
    <w:p>
      <w:pPr>
        <w:spacing w:after="0"/>
        <w:ind w:left="0"/>
        <w:jc w:val="both"/>
      </w:pPr>
      <w:r>
        <w:rPr>
          <w:rFonts w:ascii="Times New Roman"/>
          <w:b w:val="false"/>
          <w:i w:val="false"/>
          <w:color w:val="000000"/>
          <w:sz w:val="28"/>
        </w:rPr>
        <w:t>
      Жолаушылар мен багажды автомобильмен қалааралық облысаралық (астана және республикалық маңызы бар қаланы қоса алғанда) тұрақты тасымалдау маршруттарына қызмет көрсету құқығына арналған</w:t>
      </w:r>
    </w:p>
    <w:p>
      <w:pPr>
        <w:spacing w:after="0"/>
        <w:ind w:left="0"/>
        <w:jc w:val="both"/>
      </w:pPr>
      <w:r>
        <w:rPr>
          <w:rFonts w:ascii="Times New Roman"/>
          <w:b w:val="false"/>
          <w:i w:val="false"/>
          <w:color w:val="000000"/>
          <w:sz w:val="28"/>
        </w:rPr>
        <w:t>
      ___________________________________________________________ берiлдi</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(куәлiк берген тұлғаның тегi, аты, әкесiнiң аты (егер болған жағдайда) және лауазымы)</w:t>
      </w:r>
    </w:p>
    <w:p>
      <w:pPr>
        <w:spacing w:after="0"/>
        <w:ind w:left="0"/>
        <w:jc w:val="both"/>
      </w:pPr>
      <w:r>
        <w:rPr>
          <w:rFonts w:ascii="Times New Roman"/>
          <w:b w:val="false"/>
          <w:i w:val="false"/>
          <w:color w:val="000000"/>
          <w:sz w:val="28"/>
        </w:rPr>
        <w:t xml:space="preserve">
      мөрдің орыны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1513"/>
        <w:gridCol w:w="4"/>
        <w:gridCol w:w="427"/>
        <w:gridCol w:w="427"/>
        <w:gridCol w:w="3778"/>
        <w:gridCol w:w="4"/>
        <w:gridCol w:w="757"/>
        <w:gridCol w:w="757"/>
        <w:gridCol w:w="85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орындалу тұрақтылығы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жылжымалы құрам туралы мәліметтер:</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 туралы мәліметтер:</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сыртқы жағы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1"/>
        <w:gridCol w:w="8699"/>
      </w:tblGrid>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___________</w:t>
            </w:r>
            <w:r>
              <w:br/>
            </w:r>
            <w:r>
              <w:rPr>
                <w:rFonts w:ascii="Times New Roman"/>
                <w:b w:val="false"/>
                <w:i w:val="false"/>
                <w:color w:val="000000"/>
                <w:sz w:val="20"/>
              </w:rPr>
              <w:t>
Факс ___________</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тегi, аты, әкесiнiң аты (егер болған жағдайда)</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үшін жауапты тұлғаның тегi, аты, әкесiнiң аты (егер болған жағдайда)</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___________</w:t>
            </w:r>
            <w:r>
              <w:br/>
            </w:r>
            <w:r>
              <w:rPr>
                <w:rFonts w:ascii="Times New Roman"/>
                <w:b w:val="false"/>
                <w:i w:val="false"/>
                <w:color w:val="000000"/>
                <w:sz w:val="20"/>
              </w:rPr>
              <w:t>
Факс ___________</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орындау кезеңі</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бастап _________ дейін</w:t>
            </w:r>
            <w:r>
              <w:br/>
            </w:r>
            <w:r>
              <w:rPr>
                <w:rFonts w:ascii="Times New Roman"/>
                <w:b w:val="false"/>
                <w:i w:val="false"/>
                <w:color w:val="000000"/>
                <w:sz w:val="20"/>
              </w:rPr>
              <w:t>_______ бастап _________ дейін</w:t>
            </w:r>
            <w:r>
              <w:br/>
            </w:r>
            <w:r>
              <w:rPr>
                <w:rFonts w:ascii="Times New Roman"/>
                <w:b w:val="false"/>
                <w:i w:val="false"/>
                <w:color w:val="000000"/>
                <w:sz w:val="20"/>
              </w:rPr>
              <w:t>_______ бастап _________ дейін</w:t>
            </w:r>
            <w:r>
              <w:br/>
            </w:r>
            <w:r>
              <w:rPr>
                <w:rFonts w:ascii="Times New Roman"/>
                <w:b w:val="false"/>
                <w:i w:val="false"/>
                <w:color w:val="000000"/>
                <w:sz w:val="20"/>
              </w:rPr>
              <w:t>_______ бастап _________ дейін</w:t>
            </w:r>
            <w:r>
              <w:br/>
            </w:r>
            <w:r>
              <w:rPr>
                <w:rFonts w:ascii="Times New Roman"/>
                <w:b w:val="false"/>
                <w:i w:val="false"/>
                <w:color w:val="000000"/>
                <w:sz w:val="20"/>
              </w:rPr>
              <w:t>_______ бастап _________ дейін</w:t>
            </w:r>
            <w:r>
              <w:br/>
            </w:r>
            <w:r>
              <w:rPr>
                <w:rFonts w:ascii="Times New Roman"/>
                <w:b w:val="false"/>
                <w:i w:val="false"/>
                <w:color w:val="000000"/>
                <w:sz w:val="20"/>
              </w:rPr>
              <w:t>_______ бастап _________ дейін</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r>
        <w:trPr>
          <w:trHeight w:val="30" w:hRule="atLeast"/>
        </w:trPr>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жарамды</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bl>
    <w:bookmarkStart w:name="z557" w:id="425"/>
    <w:p>
      <w:pPr>
        <w:spacing w:after="0"/>
        <w:ind w:left="0"/>
        <w:jc w:val="both"/>
      </w:pPr>
      <w:r>
        <w:rPr>
          <w:rFonts w:ascii="Times New Roman"/>
          <w:b w:val="false"/>
          <w:i w:val="false"/>
          <w:color w:val="000000"/>
          <w:sz w:val="28"/>
        </w:rPr>
        <w:t>
      1. Куәлікке автомобиль көлігі саласындағы уәкілетті орган бекіткен қозғалыс кестесі, қозғалыс маршрутының схемасы (түпнұсқалар) қоса беріледі.</w:t>
      </w:r>
    </w:p>
    <w:bookmarkEnd w:id="425"/>
    <w:bookmarkStart w:name="z558" w:id="426"/>
    <w:p>
      <w:pPr>
        <w:spacing w:after="0"/>
        <w:ind w:left="0"/>
        <w:jc w:val="both"/>
      </w:pPr>
      <w:r>
        <w:rPr>
          <w:rFonts w:ascii="Times New Roman"/>
          <w:b w:val="false"/>
          <w:i w:val="false"/>
          <w:color w:val="000000"/>
          <w:sz w:val="28"/>
        </w:rPr>
        <w:t>
      2. Осы куәлiк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bookmarkEnd w:id="426"/>
    <w:bookmarkStart w:name="z559" w:id="427"/>
    <w:p>
      <w:pPr>
        <w:spacing w:after="0"/>
        <w:ind w:left="0"/>
        <w:jc w:val="both"/>
      </w:pPr>
      <w:r>
        <w:rPr>
          <w:rFonts w:ascii="Times New Roman"/>
          <w:b w:val="false"/>
          <w:i w:val="false"/>
          <w:color w:val="000000"/>
          <w:sz w:val="28"/>
        </w:rPr>
        <w:t>
      3. Осы куәлiктi үшiншi тұлғаға беруге рұқсат етiлмейдi.</w:t>
      </w:r>
    </w:p>
    <w:bookmarkEnd w:id="427"/>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w:t>
      </w:r>
      <w:r>
        <w:br/>
      </w:r>
      <w:r>
        <w:rPr>
          <w:rFonts w:ascii="Times New Roman"/>
          <w:b/>
          <w:i w:val="false"/>
          <w:color w:val="000000"/>
        </w:rPr>
        <w:t>маршруттарына қызмет көрсету құқығына</w:t>
      </w:r>
      <w:r>
        <w:br/>
      </w:r>
      <w:r>
        <w:rPr>
          <w:rFonts w:ascii="Times New Roman"/>
          <w:b/>
          <w:i w:val="false"/>
          <w:color w:val="000000"/>
        </w:rPr>
        <w:t>арналған куәлiк</w:t>
      </w:r>
      <w:r>
        <w:br/>
      </w:r>
      <w:r>
        <w:rPr>
          <w:rFonts w:ascii="Times New Roman"/>
          <w:b/>
          <w:i w:val="false"/>
          <w:color w:val="000000"/>
        </w:rPr>
        <w:t>Сериясы ХХХ N 000000</w:t>
      </w:r>
    </w:p>
    <w:p>
      <w:pPr>
        <w:spacing w:after="0"/>
        <w:ind w:left="0"/>
        <w:jc w:val="both"/>
      </w:pPr>
      <w:r>
        <w:rPr>
          <w:rFonts w:ascii="Times New Roman"/>
          <w:b w:val="false"/>
          <w:i w:val="false"/>
          <w:color w:val="000000"/>
          <w:sz w:val="28"/>
        </w:rPr>
        <w:t>
      Жолаушылар мен багажды автомобильмен қалалық (ауылдық), қала маңылық, ауданішілік, ауданаралық (облысішілік қаларалық) тұрақты тасымалдау маршруттарына қызмет көрсету құқығына арналған</w:t>
      </w:r>
    </w:p>
    <w:p>
      <w:pPr>
        <w:spacing w:after="0"/>
        <w:ind w:left="0"/>
        <w:jc w:val="both"/>
      </w:pPr>
      <w:r>
        <w:rPr>
          <w:rFonts w:ascii="Times New Roman"/>
          <w:b w:val="false"/>
          <w:i w:val="false"/>
          <w:color w:val="000000"/>
          <w:sz w:val="28"/>
        </w:rPr>
        <w:t>
      _________________________________________________________________________ берiлдi</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(куәлiк берген тұлғаның тегi, аты, әкесiнiң аты (егер болған жағдайда)және лауазымы)</w:t>
      </w:r>
    </w:p>
    <w:p>
      <w:pPr>
        <w:spacing w:after="0"/>
        <w:ind w:left="0"/>
        <w:jc w:val="both"/>
      </w:pPr>
      <w:r>
        <w:rPr>
          <w:rFonts w:ascii="Times New Roman"/>
          <w:b w:val="false"/>
          <w:i w:val="false"/>
          <w:color w:val="000000"/>
          <w:sz w:val="28"/>
        </w:rPr>
        <w:t>
      мөрдің орыны</w:t>
      </w:r>
    </w:p>
    <w:p>
      <w:pPr>
        <w:spacing w:after="0"/>
        <w:ind w:left="0"/>
        <w:jc w:val="both"/>
      </w:pPr>
      <w:r>
        <w:rPr>
          <w:rFonts w:ascii="Times New Roman"/>
          <w:b w:val="false"/>
          <w:i w:val="false"/>
          <w:color w:val="000000"/>
          <w:sz w:val="28"/>
        </w:rPr>
        <w:t>
      Тасымалдаушылар қызмет көрсететiн маршруттар: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5"/>
        <w:gridCol w:w="4822"/>
        <w:gridCol w:w="4823"/>
      </w:tblGrid>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Маршруттардың атауы</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кезеңi</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мерзiм</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Маршруттарға осы куәлiктiң қосымшасында көрсетiлген автобустар (шағын автобустар) қызмет көрсетедi.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90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____________</w:t>
            </w:r>
            <w:r>
              <w:br/>
            </w:r>
            <w:r>
              <w:rPr>
                <w:rFonts w:ascii="Times New Roman"/>
                <w:b w:val="false"/>
                <w:i w:val="false"/>
                <w:color w:val="000000"/>
                <w:sz w:val="20"/>
              </w:rPr>
              <w:t>
Факс ____________</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тегi, аты, әкесiнiң аты (егер болған жағдайда)</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үшiн жауапты тұлғаның тегi, аты, әкесiнiң аты (егер болған жағдайда)</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____________</w:t>
            </w:r>
            <w:r>
              <w:br/>
            </w:r>
            <w:r>
              <w:rPr>
                <w:rFonts w:ascii="Times New Roman"/>
                <w:b w:val="false"/>
                <w:i w:val="false"/>
                <w:color w:val="000000"/>
                <w:sz w:val="20"/>
              </w:rPr>
              <w:t>
Факс ____________</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Куәлiктiң берiлген күнi</w:t>
            </w:r>
          </w:p>
        </w:tc>
        <w:tc>
          <w:tcPr>
            <w:tcW w:w="9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"___" ___________________</w:t>
            </w:r>
          </w:p>
        </w:tc>
      </w:tr>
    </w:tbl>
    <w:bookmarkStart w:name="z560" w:id="428"/>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 бекіткен қозғалыс кестелерi, қозғалыс маршруттарының схемалары, сондай-ақ тариф кестелері (түпнұсқалары) куәлiкке қоса беріледі.</w:t>
      </w:r>
    </w:p>
    <w:bookmarkEnd w:id="428"/>
    <w:bookmarkStart w:name="z561" w:id="429"/>
    <w:p>
      <w:pPr>
        <w:spacing w:after="0"/>
        <w:ind w:left="0"/>
        <w:jc w:val="both"/>
      </w:pPr>
      <w:r>
        <w:rPr>
          <w:rFonts w:ascii="Times New Roman"/>
          <w:b w:val="false"/>
          <w:i w:val="false"/>
          <w:color w:val="000000"/>
          <w:sz w:val="28"/>
        </w:rPr>
        <w:t>
      2. Осы куәлiк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bookmarkEnd w:id="429"/>
    <w:bookmarkStart w:name="z562" w:id="430"/>
    <w:p>
      <w:pPr>
        <w:spacing w:after="0"/>
        <w:ind w:left="0"/>
        <w:jc w:val="both"/>
      </w:pPr>
      <w:r>
        <w:rPr>
          <w:rFonts w:ascii="Times New Roman"/>
          <w:b w:val="false"/>
          <w:i w:val="false"/>
          <w:color w:val="000000"/>
          <w:sz w:val="28"/>
        </w:rPr>
        <w:t>
      3. Осы куәлiктi үшiншi тұлғаға беруге рұқсат етiлмейдi.</w:t>
      </w:r>
    </w:p>
    <w:bookmarkEnd w:id="430"/>
    <w:p>
      <w:pPr>
        <w:spacing w:after="0"/>
        <w:ind w:left="0"/>
        <w:jc w:val="left"/>
      </w:pPr>
      <w:r>
        <w:rPr>
          <w:rFonts w:ascii="Times New Roman"/>
          <w:b/>
          <w:i w:val="false"/>
          <w:color w:val="000000"/>
        </w:rPr>
        <w:t xml:space="preserve"> Жолаушылар мен багажды автомобильмен қалалық (ауылдық), қаламаңылық, ауданішілік,</w:t>
      </w:r>
      <w:r>
        <w:br/>
      </w:r>
      <w:r>
        <w:rPr>
          <w:rFonts w:ascii="Times New Roman"/>
          <w:b/>
          <w:i w:val="false"/>
          <w:color w:val="000000"/>
        </w:rPr>
        <w:t>ауданаралық (облысішілік қаларалық) тұрақты тасымалдау маршруттарына қызмет көрсету</w:t>
      </w:r>
      <w:r>
        <w:br/>
      </w:r>
      <w:r>
        <w:rPr>
          <w:rFonts w:ascii="Times New Roman"/>
          <w:b/>
          <w:i w:val="false"/>
          <w:color w:val="000000"/>
        </w:rPr>
        <w:t>құқығына арналған</w:t>
      </w:r>
      <w:r>
        <w:br/>
      </w:r>
      <w:r>
        <w:rPr>
          <w:rFonts w:ascii="Times New Roman"/>
          <w:b/>
          <w:i w:val="false"/>
          <w:color w:val="000000"/>
        </w:rPr>
        <w:t>Сериясы ХХХ N 000000 куәлiкке қосымша</w:t>
      </w:r>
      <w:r>
        <w:br/>
      </w:r>
      <w:r>
        <w:rPr>
          <w:rFonts w:ascii="Times New Roman"/>
          <w:b/>
          <w:i w:val="false"/>
          <w:color w:val="000000"/>
        </w:rPr>
        <w:t>_____________________________________________________________ берiлді</w:t>
      </w:r>
      <w:r>
        <w:br/>
      </w:r>
      <w:r>
        <w:rPr>
          <w:rFonts w:ascii="Times New Roman"/>
          <w:b/>
          <w:i w:val="false"/>
          <w:color w:val="000000"/>
        </w:rPr>
        <w:t xml:space="preserve"> (мемлекеттiк органның атауы)</w:t>
      </w:r>
      <w:r>
        <w:br/>
      </w:r>
      <w:r>
        <w:rPr>
          <w:rFonts w:ascii="Times New Roman"/>
          <w:b/>
          <w:i w:val="false"/>
          <w:color w:val="000000"/>
        </w:rPr>
        <w:t>__________________________________________________________________________</w:t>
      </w:r>
      <w:r>
        <w:br/>
      </w:r>
      <w:r>
        <w:rPr>
          <w:rFonts w:ascii="Times New Roman"/>
          <w:b/>
          <w:i w:val="false"/>
          <w:color w:val="000000"/>
        </w:rPr>
        <w:t>(куәлiк берген тұлғаның тегi, аты, әкесiнiң аты (егер болған жағдайда) және лауазымы)</w:t>
      </w:r>
      <w:r>
        <w:br/>
      </w:r>
      <w:r>
        <w:rPr>
          <w:rFonts w:ascii="Times New Roman"/>
          <w:b/>
          <w:i w:val="false"/>
          <w:color w:val="000000"/>
        </w:rPr>
        <w:t>мөрдің орыны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1514"/>
        <w:gridCol w:w="855"/>
        <w:gridCol w:w="3781"/>
        <w:gridCol w:w="1514"/>
        <w:gridCol w:w="8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туралы мәліметтер:</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 парақтың __ парағы)</w:t>
      </w:r>
    </w:p>
    <w:p>
      <w:pPr>
        <w:spacing w:after="0"/>
        <w:ind w:left="0"/>
        <w:jc w:val="both"/>
      </w:pPr>
      <w:r>
        <w:rPr>
          <w:rFonts w:ascii="Times New Roman"/>
          <w:b w:val="false"/>
          <w:i w:val="false"/>
          <w:color w:val="000000"/>
          <w:sz w:val="28"/>
        </w:rPr>
        <w:t>
      Куәлікте көрсетілген автобустар немесе шағын автобустардың орнына маршрутқа қызмет көрсететін тасымалдаушының меншігіндегі немесе лизингке алынған автобустардың немесе шағын автобустардың ұқсас үлгісі мен класын (не одан жоғары) маршрутта қолдануға рұқсат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w:t>
            </w:r>
            <w:r>
              <w:br/>
            </w:r>
            <w:r>
              <w:rPr>
                <w:rFonts w:ascii="Times New Roman"/>
                <w:b w:val="false"/>
                <w:i w:val="false"/>
                <w:color w:val="000000"/>
                <w:sz w:val="20"/>
              </w:rPr>
              <w:t>толықтырулардың</w:t>
            </w:r>
            <w:r>
              <w:br/>
            </w:r>
            <w:r>
              <w:rPr>
                <w:rFonts w:ascii="Times New Roman"/>
                <w:b w:val="false"/>
                <w:i w:val="false"/>
                <w:color w:val="000000"/>
                <w:sz w:val="20"/>
              </w:rPr>
              <w:t>тізбесіне</w:t>
            </w:r>
            <w:r>
              <w:br/>
            </w:r>
            <w:r>
              <w:rPr>
                <w:rFonts w:ascii="Times New Roman"/>
                <w:b w:val="false"/>
                <w:i w:val="false"/>
                <w:color w:val="000000"/>
                <w:sz w:val="20"/>
              </w:rPr>
              <w:t>4-қосымша</w:t>
            </w:r>
            <w:r>
              <w:br/>
            </w: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Жол жүру құжаттары (билеттер) және багаж түбiртектерi</w:t>
      </w:r>
    </w:p>
    <w:p>
      <w:pPr>
        <w:spacing w:after="0"/>
        <w:ind w:left="0"/>
        <w:jc w:val="both"/>
      </w:pPr>
      <w:r>
        <w:rPr>
          <w:rFonts w:ascii="Times New Roman"/>
          <w:b w:val="false"/>
          <w:i w:val="false"/>
          <w:color w:val="000000"/>
          <w:sz w:val="28"/>
        </w:rPr>
        <w:t>
      1. Қалалық қатынаста жол жүруге арналған жол жүру құжаттарының (билеттерiнiң) нысандары:</w:t>
      </w:r>
    </w:p>
    <w:p>
      <w:pPr>
        <w:spacing w:after="0"/>
        <w:ind w:left="0"/>
        <w:jc w:val="both"/>
      </w:pPr>
      <w:r>
        <w:rPr>
          <w:rFonts w:ascii="Times New Roman"/>
          <w:b w:val="false"/>
          <w:i w:val="false"/>
          <w:color w:val="000000"/>
          <w:sz w:val="28"/>
        </w:rPr>
        <w:t>
      1) жолаушылардың жол жүруіне арналған бiр реттiк бақылау билетi – билеттiң жазулары көк түспен ресімделеді:</w:t>
      </w:r>
    </w:p>
    <w:p>
      <w:pPr>
        <w:spacing w:after="0"/>
        <w:ind w:left="0"/>
        <w:jc w:val="both"/>
      </w:pPr>
      <w:r>
        <w:rPr>
          <w:rFonts w:ascii="Times New Roman"/>
          <w:b w:val="false"/>
          <w:i w:val="false"/>
          <w:color w:val="000000"/>
          <w:sz w:val="28"/>
        </w:rPr>
        <w:t>
      кемінде 35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374"/>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(шағын автобус)</w:t>
                  </w:r>
                  <w:r>
                    <w:br/>
                  </w:r>
                  <w:r>
                    <w:rPr>
                      <w:rFonts w:ascii="Times New Roman"/>
                      <w:b w:val="false"/>
                      <w:i w:val="false"/>
                      <w:color w:val="000000"/>
                      <w:sz w:val="20"/>
                    </w:rPr>
                    <w:t>
_________ қаласы</w:t>
                  </w:r>
                  <w:r>
                    <w:br/>
                  </w:r>
                  <w:r>
                    <w:rPr>
                      <w:rFonts w:ascii="Times New Roman"/>
                      <w:b w:val="false"/>
                      <w:i w:val="false"/>
                      <w:color w:val="000000"/>
                      <w:sz w:val="20"/>
                    </w:rPr>
                    <w:t>
Жолаушылардың қалалық қатынаста жол жүруіне арналған</w:t>
                  </w:r>
                  <w:r>
                    <w:br/>
                  </w:r>
                  <w:r>
                    <w:rPr>
                      <w:rFonts w:ascii="Times New Roman"/>
                      <w:b w:val="false"/>
                      <w:i w:val="false"/>
                      <w:color w:val="000000"/>
                      <w:sz w:val="20"/>
                    </w:rPr>
                    <w:t>Сериясы</w:t>
                  </w:r>
                  <w:r>
                    <w:br/>
                  </w:r>
                  <w:r>
                    <w:rPr>
                      <w:rFonts w:ascii="Times New Roman"/>
                      <w:b w:val="false"/>
                      <w:i w:val="false"/>
                      <w:color w:val="000000"/>
                      <w:sz w:val="20"/>
                    </w:rPr>
                    <w:t>
№ 000000</w:t>
                  </w:r>
                  <w:r>
                    <w:br/>
                  </w:r>
                  <w:r>
                    <w:rPr>
                      <w:rFonts w:ascii="Times New Roman"/>
                      <w:b w:val="false"/>
                      <w:i w:val="false"/>
                      <w:color w:val="000000"/>
                      <w:sz w:val="20"/>
                    </w:rPr>
                    <w:t>
00 теңге</w:t>
                  </w:r>
                  <w:r>
                    <w:br/>
                  </w:r>
                  <w:r>
                    <w:rPr>
                      <w:rFonts w:ascii="Times New Roman"/>
                      <w:b w:val="false"/>
                      <w:i w:val="false"/>
                      <w:color w:val="000000"/>
                      <w:sz w:val="20"/>
                    </w:rPr>
                    <w:t>
20__ жыл</w:t>
                  </w:r>
                </w:p>
              </w:tc>
            </w:tr>
          </w:tbl>
          <w:p/>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bookmarkStart w:name="z564" w:id="431"/>
    <w:p>
      <w:pPr>
        <w:spacing w:after="0"/>
        <w:ind w:left="0"/>
        <w:jc w:val="both"/>
      </w:pPr>
      <w:r>
        <w:rPr>
          <w:rFonts w:ascii="Times New Roman"/>
          <w:b w:val="false"/>
          <w:i w:val="false"/>
          <w:color w:val="000000"/>
          <w:sz w:val="28"/>
        </w:rPr>
        <w:t>
      2) балалардың жол жүруіне арналған бiр реттiк бақылау билетi – билеттiң жазулары қызыл түспен ресімделеді:</w:t>
      </w:r>
    </w:p>
    <w:bookmarkEnd w:id="431"/>
    <w:bookmarkStart w:name="z565" w:id="432"/>
    <w:p>
      <w:pPr>
        <w:spacing w:after="0"/>
        <w:ind w:left="0"/>
        <w:jc w:val="both"/>
      </w:pPr>
      <w:r>
        <w:rPr>
          <w:rFonts w:ascii="Times New Roman"/>
          <w:b w:val="false"/>
          <w:i w:val="false"/>
          <w:color w:val="000000"/>
          <w:sz w:val="28"/>
        </w:rPr>
        <w:t>
      кемінде 35 мм</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02"/>
        <w:gridCol w:w="3098"/>
      </w:tblGrid>
      <w:tr>
        <w:trPr>
          <w:trHeight w:val="30" w:hRule="atLeast"/>
        </w:trPr>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(шағын автобус)</w:t>
            </w:r>
            <w:r>
              <w:br/>
            </w:r>
            <w:r>
              <w:rPr>
                <w:rFonts w:ascii="Times New Roman"/>
                <w:b w:val="false"/>
                <w:i w:val="false"/>
                <w:color w:val="000000"/>
                <w:sz w:val="20"/>
              </w:rPr>
              <w:t>_________ қаласы</w:t>
            </w:r>
            <w:r>
              <w:br/>
            </w:r>
            <w:r>
              <w:rPr>
                <w:rFonts w:ascii="Times New Roman"/>
                <w:b w:val="false"/>
                <w:i w:val="false"/>
                <w:color w:val="000000"/>
                <w:sz w:val="20"/>
              </w:rPr>
              <w:t>Жолаушылардың қалалық қатынаста жол жүруіне арналған балалар билеті</w:t>
            </w:r>
            <w:r>
              <w:br/>
            </w:r>
            <w:r>
              <w:rPr>
                <w:rFonts w:ascii="Times New Roman"/>
                <w:b w:val="false"/>
                <w:i w:val="false"/>
                <w:color w:val="000000"/>
                <w:sz w:val="20"/>
              </w:rPr>
              <w:t>Сериясы __________</w:t>
            </w:r>
            <w:r>
              <w:br/>
            </w:r>
            <w:r>
              <w:rPr>
                <w:rFonts w:ascii="Times New Roman"/>
                <w:b w:val="false"/>
                <w:i w:val="false"/>
                <w:color w:val="000000"/>
                <w:sz w:val="20"/>
              </w:rPr>
              <w:t>№ 0000000</w:t>
            </w:r>
            <w:r>
              <w:br/>
            </w:r>
            <w:r>
              <w:rPr>
                <w:rFonts w:ascii="Times New Roman"/>
                <w:b w:val="false"/>
                <w:i w:val="false"/>
                <w:color w:val="000000"/>
                <w:sz w:val="20"/>
              </w:rPr>
              <w:t>00 теңге</w:t>
            </w:r>
            <w:r>
              <w:br/>
            </w:r>
            <w:r>
              <w:rPr>
                <w:rFonts w:ascii="Times New Roman"/>
                <w:b w:val="false"/>
                <w:i w:val="false"/>
                <w:color w:val="000000"/>
                <w:sz w:val="20"/>
              </w:rPr>
              <w:t>20__ жыл</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bookmarkStart w:name="z566" w:id="433"/>
    <w:p>
      <w:pPr>
        <w:spacing w:after="0"/>
        <w:ind w:left="0"/>
        <w:jc w:val="both"/>
      </w:pPr>
      <w:r>
        <w:rPr>
          <w:rFonts w:ascii="Times New Roman"/>
          <w:b w:val="false"/>
          <w:i w:val="false"/>
          <w:color w:val="000000"/>
          <w:sz w:val="28"/>
        </w:rPr>
        <w:t>
      3) белгiленген нормадан тыс қол жүгiн және багажды алып жүруге арналған билет – билеттiң жазулары жасыл түспен ресімделеді:</w:t>
      </w:r>
    </w:p>
    <w:bookmarkEnd w:id="433"/>
    <w:bookmarkStart w:name="z567" w:id="434"/>
    <w:p>
      <w:pPr>
        <w:spacing w:after="0"/>
        <w:ind w:left="0"/>
        <w:jc w:val="both"/>
      </w:pPr>
      <w:r>
        <w:rPr>
          <w:rFonts w:ascii="Times New Roman"/>
          <w:b w:val="false"/>
          <w:i w:val="false"/>
          <w:color w:val="000000"/>
          <w:sz w:val="28"/>
        </w:rPr>
        <w:t>
      кемiнде 35 мм</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9"/>
        <w:gridCol w:w="3571"/>
      </w:tblGrid>
      <w:tr>
        <w:trPr>
          <w:trHeight w:val="30" w:hRule="atLeast"/>
        </w:trPr>
        <w:tc>
          <w:tcPr>
            <w:tcW w:w="8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(шағын автобус)</w:t>
            </w:r>
            <w:r>
              <w:br/>
            </w:r>
            <w:r>
              <w:rPr>
                <w:rFonts w:ascii="Times New Roman"/>
                <w:b w:val="false"/>
                <w:i w:val="false"/>
                <w:color w:val="000000"/>
                <w:sz w:val="20"/>
              </w:rPr>
              <w:t>
________ қаласы</w:t>
            </w:r>
            <w:r>
              <w:br/>
            </w:r>
            <w:r>
              <w:rPr>
                <w:rFonts w:ascii="Times New Roman"/>
                <w:b w:val="false"/>
                <w:i w:val="false"/>
                <w:color w:val="000000"/>
                <w:sz w:val="20"/>
              </w:rPr>
              <w:t>
Қалалық қатынаста багаж алып жүруге арналған</w:t>
            </w:r>
            <w:r>
              <w:br/>
            </w:r>
            <w:r>
              <w:rPr>
                <w:rFonts w:ascii="Times New Roman"/>
                <w:b w:val="false"/>
                <w:i w:val="false"/>
                <w:color w:val="000000"/>
                <w:sz w:val="20"/>
              </w:rPr>
              <w:t>
Сериясы _______</w:t>
            </w:r>
            <w:r>
              <w:br/>
            </w:r>
            <w:r>
              <w:rPr>
                <w:rFonts w:ascii="Times New Roman"/>
                <w:b w:val="false"/>
                <w:i w:val="false"/>
                <w:color w:val="000000"/>
                <w:sz w:val="20"/>
              </w:rPr>
              <w:t>
№ 0000000</w:t>
            </w:r>
            <w:r>
              <w:br/>
            </w:r>
            <w:r>
              <w:rPr>
                <w:rFonts w:ascii="Times New Roman"/>
                <w:b w:val="false"/>
                <w:i w:val="false"/>
                <w:color w:val="000000"/>
                <w:sz w:val="20"/>
              </w:rPr>
              <w:t>
00 теңге</w:t>
            </w:r>
            <w:r>
              <w:br/>
            </w:r>
            <w:r>
              <w:rPr>
                <w:rFonts w:ascii="Times New Roman"/>
                <w:b w:val="false"/>
                <w:i w:val="false"/>
                <w:color w:val="000000"/>
                <w:sz w:val="20"/>
              </w:rPr>
              <w:t>
20__ жыл</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left"/>
      </w:pPr>
      <w:r>
        <w:rPr>
          <w:rFonts w:ascii="Times New Roman"/>
          <w:b w:val="false"/>
          <w:i w:val="false"/>
          <w:color w:val="000000"/>
          <w:sz w:val="28"/>
        </w:rPr>
        <w:t>      4) жолаушылардың жол жүруіне арналған ұзақ пайдаланылатын жол жүру билетi (көлемi А7) - ресімделуі мен қорғаныс дәрежесiн жергiлiктi атқарушы органдар белгiлейдi: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қаласы Сериясы ______</w:t>
            </w:r>
            <w:r>
              <w:br/>
            </w:r>
            <w:r>
              <w:rPr>
                <w:rFonts w:ascii="Times New Roman"/>
                <w:b w:val="false"/>
                <w:i w:val="false"/>
                <w:color w:val="000000"/>
                <w:sz w:val="20"/>
              </w:rPr>
              <w:t>
№ 0000000</w:t>
            </w:r>
            <w:r>
              <w:br/>
            </w:r>
            <w:r>
              <w:rPr>
                <w:rFonts w:ascii="Times New Roman"/>
                <w:b w:val="false"/>
                <w:i w:val="false"/>
                <w:color w:val="000000"/>
                <w:sz w:val="20"/>
              </w:rPr>
              <w:t>
Ұзақ пайдаланылатын жол жүру билетi</w:t>
            </w:r>
            <w:r>
              <w:br/>
            </w:r>
            <w:r>
              <w:rPr>
                <w:rFonts w:ascii="Times New Roman"/>
                <w:b w:val="false"/>
                <w:i w:val="false"/>
                <w:color w:val="000000"/>
                <w:sz w:val="20"/>
              </w:rPr>
              <w:t>
_______________ жарамды</w:t>
            </w:r>
            <w:r>
              <w:br/>
            </w:r>
            <w:r>
              <w:rPr>
                <w:rFonts w:ascii="Times New Roman"/>
                <w:b w:val="false"/>
                <w:i w:val="false"/>
                <w:color w:val="000000"/>
                <w:sz w:val="20"/>
              </w:rPr>
              <w:t>
0000 теңге ___________ негiзiнде</w:t>
            </w:r>
            <w:r>
              <w:br/>
            </w:r>
            <w:r>
              <w:rPr>
                <w:rFonts w:ascii="Times New Roman"/>
                <w:b w:val="false"/>
                <w:i w:val="false"/>
                <w:color w:val="000000"/>
                <w:sz w:val="20"/>
              </w:rPr>
              <w:t>
_____________ берiлдi</w:t>
            </w:r>
          </w:p>
        </w:tc>
      </w:tr>
    </w:tbl>
    <w:bookmarkStart w:name="z568" w:id="435"/>
    <w:p>
      <w:pPr>
        <w:spacing w:after="0"/>
        <w:ind w:left="0"/>
        <w:jc w:val="both"/>
      </w:pPr>
      <w:r>
        <w:rPr>
          <w:rFonts w:ascii="Times New Roman"/>
          <w:b w:val="false"/>
          <w:i w:val="false"/>
          <w:color w:val="000000"/>
          <w:sz w:val="28"/>
        </w:rPr>
        <w:t>
      2. Жолаушылардың қала маңындағы қатынаста жол жүруіне арналған жол жүру құжаттарының (билеттерiнiң) нысаны:</w:t>
      </w:r>
    </w:p>
    <w:bookmarkEnd w:id="435"/>
    <w:bookmarkStart w:name="z569" w:id="436"/>
    <w:p>
      <w:pPr>
        <w:spacing w:after="0"/>
        <w:ind w:left="0"/>
        <w:jc w:val="both"/>
      </w:pPr>
      <w:r>
        <w:rPr>
          <w:rFonts w:ascii="Times New Roman"/>
          <w:b w:val="false"/>
          <w:i w:val="false"/>
          <w:color w:val="000000"/>
          <w:sz w:val="28"/>
        </w:rPr>
        <w:t>
      1) жолаушылардың жол жүруiне арналған билет – ашық түстi ұсақ торкөздi арнайы билет қағазында қара түстi жазулармен ресiмделедi (пішімін және торкөз түсiн автовокзалдар, автостанциялар, жолаушыларға қызмет көрсету пункттері белгiлейдi):</w:t>
      </w:r>
    </w:p>
    <w:bookmarkEnd w:id="436"/>
    <w:bookmarkStart w:name="z570" w:id="437"/>
    <w:p>
      <w:pPr>
        <w:spacing w:after="0"/>
        <w:ind w:left="0"/>
        <w:jc w:val="both"/>
      </w:pPr>
      <w:r>
        <w:rPr>
          <w:rFonts w:ascii="Times New Roman"/>
          <w:b w:val="false"/>
          <w:i w:val="false"/>
          <w:color w:val="000000"/>
          <w:sz w:val="28"/>
        </w:rPr>
        <w:t>
      кемінде 45 мм</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2"/>
        <w:gridCol w:w="2328"/>
      </w:tblGrid>
      <w:tr>
        <w:trPr>
          <w:trHeight w:val="30" w:hRule="atLeast"/>
        </w:trPr>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(шағын автобус)</w:t>
            </w:r>
            <w:r>
              <w:br/>
            </w:r>
            <w:r>
              <w:rPr>
                <w:rFonts w:ascii="Times New Roman"/>
                <w:b w:val="false"/>
                <w:i w:val="false"/>
                <w:color w:val="000000"/>
                <w:sz w:val="20"/>
              </w:rPr>
              <w:t>
Жолаушылардың қала маңындағы қатынаста жол жүруіне арналған</w:t>
            </w:r>
            <w:r>
              <w:br/>
            </w:r>
            <w:r>
              <w:rPr>
                <w:rFonts w:ascii="Times New Roman"/>
                <w:b w:val="false"/>
                <w:i w:val="false"/>
                <w:color w:val="000000"/>
                <w:sz w:val="20"/>
              </w:rPr>
              <w:t>
Билет</w:t>
            </w:r>
            <w:r>
              <w:br/>
            </w:r>
            <w:r>
              <w:rPr>
                <w:rFonts w:ascii="Times New Roman"/>
                <w:b w:val="false"/>
                <w:i w:val="false"/>
                <w:color w:val="000000"/>
                <w:sz w:val="20"/>
              </w:rPr>
              <w:t>
Сериясы _______________</w:t>
            </w:r>
            <w:r>
              <w:br/>
            </w:r>
            <w:r>
              <w:rPr>
                <w:rFonts w:ascii="Times New Roman"/>
                <w:b w:val="false"/>
                <w:i w:val="false"/>
                <w:color w:val="000000"/>
                <w:sz w:val="20"/>
              </w:rPr>
              <w:t>
№ 0000000</w:t>
            </w:r>
            <w:r>
              <w:br/>
            </w:r>
            <w:r>
              <w:rPr>
                <w:rFonts w:ascii="Times New Roman"/>
                <w:b w:val="false"/>
                <w:i w:val="false"/>
                <w:color w:val="000000"/>
                <w:sz w:val="20"/>
              </w:rPr>
              <w:t>
сапар күні ______________</w:t>
            </w:r>
            <w:r>
              <w:br/>
            </w:r>
            <w:r>
              <w:rPr>
                <w:rFonts w:ascii="Times New Roman"/>
                <w:b w:val="false"/>
                <w:i w:val="false"/>
                <w:color w:val="000000"/>
                <w:sz w:val="20"/>
              </w:rPr>
              <w:t>
сапар уақыты ____________</w:t>
            </w:r>
            <w:r>
              <w:br/>
            </w:r>
            <w:r>
              <w:rPr>
                <w:rFonts w:ascii="Times New Roman"/>
                <w:b w:val="false"/>
                <w:i w:val="false"/>
                <w:color w:val="000000"/>
                <w:sz w:val="20"/>
              </w:rPr>
              <w:t>
жөнелту пункті __________</w:t>
            </w:r>
            <w:r>
              <w:br/>
            </w:r>
            <w:r>
              <w:rPr>
                <w:rFonts w:ascii="Times New Roman"/>
                <w:b w:val="false"/>
                <w:i w:val="false"/>
                <w:color w:val="000000"/>
                <w:sz w:val="20"/>
              </w:rPr>
              <w:t>
межелі пункті ___________</w:t>
            </w:r>
            <w:r>
              <w:br/>
            </w:r>
            <w:r>
              <w:rPr>
                <w:rFonts w:ascii="Times New Roman"/>
                <w:b w:val="false"/>
                <w:i w:val="false"/>
                <w:color w:val="000000"/>
                <w:sz w:val="20"/>
              </w:rPr>
              <w:t>
Жол жүру құны 00,00 теңге</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мм</w:t>
            </w:r>
          </w:p>
        </w:tc>
      </w:tr>
    </w:tbl>
    <w:bookmarkStart w:name="z571" w:id="438"/>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беретiн тарифтер кестесіне сәйкес сомаға қосымша түбiршектерi бар жолаушылардың жол жүруіне арналған билет – билеттiң жазулары қара түспен ресімделеді:</w:t>
      </w:r>
    </w:p>
    <w:bookmarkEnd w:id="438"/>
    <w:bookmarkStart w:name="z572" w:id="439"/>
    <w:p>
      <w:pPr>
        <w:spacing w:after="0"/>
        <w:ind w:left="0"/>
        <w:jc w:val="both"/>
      </w:pPr>
      <w:r>
        <w:rPr>
          <w:rFonts w:ascii="Times New Roman"/>
          <w:b w:val="false"/>
          <w:i w:val="false"/>
          <w:color w:val="000000"/>
          <w:sz w:val="28"/>
        </w:rPr>
        <w:t>
      кемінде 35 мм</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1"/>
        <w:gridCol w:w="2819"/>
      </w:tblGrid>
      <w:tr>
        <w:trPr>
          <w:trHeight w:val="30" w:hRule="atLeast"/>
        </w:trPr>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(шағын автобус)</w:t>
            </w:r>
            <w:r>
              <w:br/>
            </w:r>
            <w:r>
              <w:rPr>
                <w:rFonts w:ascii="Times New Roman"/>
                <w:b w:val="false"/>
                <w:i w:val="false"/>
                <w:color w:val="000000"/>
                <w:sz w:val="20"/>
              </w:rPr>
              <w:t>
Жолаушылардың қала маңындағы қатынаста жол жүруіне арналған</w:t>
            </w:r>
            <w:r>
              <w:br/>
            </w:r>
            <w:r>
              <w:rPr>
                <w:rFonts w:ascii="Times New Roman"/>
                <w:b w:val="false"/>
                <w:i w:val="false"/>
                <w:color w:val="000000"/>
                <w:sz w:val="20"/>
              </w:rPr>
              <w:t>билет</w:t>
            </w:r>
            <w:r>
              <w:br/>
            </w:r>
            <w:r>
              <w:rPr>
                <w:rFonts w:ascii="Times New Roman"/>
                <w:b w:val="false"/>
                <w:i w:val="false"/>
                <w:color w:val="000000"/>
                <w:sz w:val="20"/>
              </w:rPr>
              <w:t>
Сериясы</w:t>
            </w:r>
            <w:r>
              <w:br/>
            </w:r>
            <w:r>
              <w:rPr>
                <w:rFonts w:ascii="Times New Roman"/>
                <w:b w:val="false"/>
                <w:i w:val="false"/>
                <w:color w:val="000000"/>
                <w:sz w:val="20"/>
              </w:rPr>
              <w:t>
____________</w:t>
            </w:r>
            <w:r>
              <w:br/>
            </w:r>
            <w:r>
              <w:rPr>
                <w:rFonts w:ascii="Times New Roman"/>
                <w:b w:val="false"/>
                <w:i w:val="false"/>
                <w:color w:val="000000"/>
                <w:sz w:val="20"/>
              </w:rPr>
              <w:t>
№ 0000000</w:t>
            </w:r>
            <w:r>
              <w:br/>
            </w:r>
            <w:r>
              <w:rPr>
                <w:rFonts w:ascii="Times New Roman"/>
                <w:b w:val="false"/>
                <w:i w:val="false"/>
                <w:color w:val="000000"/>
                <w:sz w:val="20"/>
              </w:rPr>
              <w:t>
Тарифтер кестесіне сәйкес қосымша түбіршектер болғанда жарамды</w:t>
            </w:r>
            <w:r>
              <w:br/>
            </w:r>
            <w:r>
              <w:rPr>
                <w:rFonts w:ascii="Times New Roman"/>
                <w:b w:val="false"/>
                <w:i w:val="false"/>
                <w:color w:val="000000"/>
                <w:sz w:val="20"/>
              </w:rPr>
              <w:t>
20__ жыл</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p>
      <w:pPr>
        <w:spacing w:after="0"/>
        <w:ind w:left="0"/>
        <w:jc w:val="left"/>
      </w:pPr>
      <w:r>
        <w:rPr>
          <w:rFonts w:ascii="Times New Roman"/>
          <w:b w:val="false"/>
          <w:i w:val="false"/>
          <w:color w:val="000000"/>
          <w:sz w:val="28"/>
        </w:rPr>
        <w:t>      кемінде 35 мм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5"/>
        <w:gridCol w:w="3865"/>
      </w:tblGrid>
      <w:tr>
        <w:trPr>
          <w:trHeight w:val="30" w:hRule="atLeast"/>
        </w:trPr>
        <w:tc>
          <w:tcPr>
            <w:tcW w:w="8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(шағын автобус)</w:t>
            </w:r>
            <w:r>
              <w:br/>
            </w:r>
            <w:r>
              <w:rPr>
                <w:rFonts w:ascii="Times New Roman"/>
                <w:b w:val="false"/>
                <w:i w:val="false"/>
                <w:color w:val="000000"/>
                <w:sz w:val="20"/>
              </w:rPr>
              <w:t>
Жолаушылардың қала маңындағы қатынаста жол жүруіне арналған билетке</w:t>
            </w:r>
            <w:r>
              <w:br/>
            </w:r>
            <w:r>
              <w:rPr>
                <w:rFonts w:ascii="Times New Roman"/>
                <w:b w:val="false"/>
                <w:i w:val="false"/>
                <w:color w:val="000000"/>
                <w:sz w:val="20"/>
              </w:rPr>
              <w:t>
қосымша түбіршек</w:t>
            </w:r>
            <w:r>
              <w:br/>
            </w:r>
            <w:r>
              <w:rPr>
                <w:rFonts w:ascii="Times New Roman"/>
                <w:b w:val="false"/>
                <w:i w:val="false"/>
                <w:color w:val="000000"/>
                <w:sz w:val="20"/>
              </w:rPr>
              <w:t>
Сериясы _______</w:t>
            </w:r>
            <w:r>
              <w:br/>
            </w:r>
            <w:r>
              <w:rPr>
                <w:rFonts w:ascii="Times New Roman"/>
                <w:b w:val="false"/>
                <w:i w:val="false"/>
                <w:color w:val="000000"/>
                <w:sz w:val="20"/>
              </w:rPr>
              <w:t>
№ 0000000</w:t>
            </w:r>
            <w:r>
              <w:br/>
            </w:r>
            <w:r>
              <w:rPr>
                <w:rFonts w:ascii="Times New Roman"/>
                <w:b w:val="false"/>
                <w:i w:val="false"/>
                <w:color w:val="000000"/>
                <w:sz w:val="20"/>
              </w:rPr>
              <w:t>
00 теңге</w:t>
            </w:r>
            <w:r>
              <w:br/>
            </w:r>
            <w:r>
              <w:rPr>
                <w:rFonts w:ascii="Times New Roman"/>
                <w:b w:val="false"/>
                <w:i w:val="false"/>
                <w:color w:val="000000"/>
                <w:sz w:val="20"/>
              </w:rPr>
              <w:t>
20__ жыл</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мм</w:t>
            </w:r>
          </w:p>
        </w:tc>
      </w:tr>
    </w:tbl>
    <w:bookmarkStart w:name="z573" w:id="440"/>
    <w:p>
      <w:pPr>
        <w:spacing w:after="0"/>
        <w:ind w:left="0"/>
        <w:jc w:val="both"/>
      </w:pPr>
      <w:r>
        <w:rPr>
          <w:rFonts w:ascii="Times New Roman"/>
          <w:b w:val="false"/>
          <w:i w:val="false"/>
          <w:color w:val="000000"/>
          <w:sz w:val="28"/>
        </w:rPr>
        <w:t>
      Жолаушылардың қала маңындағы қатынаста жол жүруіне арналған билеттерге қосымша түбiршектер 1, 5, 10, 50 теңге сомасына ресiмделедi.</w:t>
      </w:r>
    </w:p>
    <w:bookmarkEnd w:id="440"/>
    <w:bookmarkStart w:name="z574" w:id="441"/>
    <w:p>
      <w:pPr>
        <w:spacing w:after="0"/>
        <w:ind w:left="0"/>
        <w:jc w:val="both"/>
      </w:pPr>
      <w:r>
        <w:rPr>
          <w:rFonts w:ascii="Times New Roman"/>
          <w:b w:val="false"/>
          <w:i w:val="false"/>
          <w:color w:val="000000"/>
          <w:sz w:val="28"/>
        </w:rPr>
        <w:t>
      3. Жолаушылардың қалааралық облысiшiлiк және қалааралық облысаралық қатынастарда жол жүруіне арналған жол жүру құжаттарының (билеттерiнiң) нысаны:</w:t>
      </w:r>
    </w:p>
    <w:bookmarkEnd w:id="441"/>
    <w:bookmarkStart w:name="z575" w:id="442"/>
    <w:p>
      <w:pPr>
        <w:spacing w:after="0"/>
        <w:ind w:left="0"/>
        <w:jc w:val="both"/>
      </w:pPr>
      <w:r>
        <w:rPr>
          <w:rFonts w:ascii="Times New Roman"/>
          <w:b w:val="false"/>
          <w:i w:val="false"/>
          <w:color w:val="000000"/>
          <w:sz w:val="28"/>
        </w:rPr>
        <w:t>
      1) жолаушылардың жол жүруiне арналған билет – ашық түстi ұсақ торкөздi арнайы билет қағазында қара түстi жазулармен ресiмделедi (торкөздің пішімін және түсiн автовокзалдар, автостанциялар, жолаушыларға қызмет көрсету пункттері белгiлейдi):</w:t>
      </w:r>
    </w:p>
    <w:bookmarkEnd w:id="442"/>
    <w:bookmarkStart w:name="z576" w:id="443"/>
    <w:p>
      <w:pPr>
        <w:spacing w:after="0"/>
        <w:ind w:left="0"/>
        <w:jc w:val="both"/>
      </w:pPr>
      <w:r>
        <w:rPr>
          <w:rFonts w:ascii="Times New Roman"/>
          <w:b w:val="false"/>
          <w:i w:val="false"/>
          <w:color w:val="000000"/>
          <w:sz w:val="28"/>
        </w:rPr>
        <w:t xml:space="preserve">
      кемінде 45 мм </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0"/>
        <w:gridCol w:w="2070"/>
      </w:tblGrid>
      <w:tr>
        <w:trPr>
          <w:trHeight w:val="30" w:hRule="atLeast"/>
        </w:trPr>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(шағын автобус)</w:t>
            </w:r>
            <w:r>
              <w:br/>
            </w:r>
            <w:r>
              <w:rPr>
                <w:rFonts w:ascii="Times New Roman"/>
                <w:b w:val="false"/>
                <w:i w:val="false"/>
                <w:color w:val="000000"/>
                <w:sz w:val="20"/>
              </w:rPr>
              <w:t>
Жолаушылардың қалааралық қатынаста жол жүруіне арналған билет</w:t>
            </w:r>
            <w:r>
              <w:br/>
            </w:r>
            <w:r>
              <w:rPr>
                <w:rFonts w:ascii="Times New Roman"/>
                <w:b w:val="false"/>
                <w:i w:val="false"/>
                <w:color w:val="000000"/>
                <w:sz w:val="20"/>
              </w:rPr>
              <w:t>
Сериясы _________</w:t>
            </w:r>
            <w:r>
              <w:br/>
            </w:r>
            <w:r>
              <w:rPr>
                <w:rFonts w:ascii="Times New Roman"/>
                <w:b w:val="false"/>
                <w:i w:val="false"/>
                <w:color w:val="000000"/>
                <w:sz w:val="20"/>
              </w:rPr>
              <w:t>
№ 0000000</w:t>
            </w:r>
            <w:r>
              <w:br/>
            </w:r>
            <w:r>
              <w:rPr>
                <w:rFonts w:ascii="Times New Roman"/>
                <w:b w:val="false"/>
                <w:i w:val="false"/>
                <w:color w:val="000000"/>
                <w:sz w:val="20"/>
              </w:rPr>
              <w:t>
сапар күні ___.___.___ ж.</w:t>
            </w:r>
            <w:r>
              <w:br/>
            </w:r>
            <w:r>
              <w:rPr>
                <w:rFonts w:ascii="Times New Roman"/>
                <w:b w:val="false"/>
                <w:i w:val="false"/>
                <w:color w:val="000000"/>
                <w:sz w:val="20"/>
              </w:rPr>
              <w:t>
жөнелту уақыты ___ с. ____ м.</w:t>
            </w:r>
            <w:r>
              <w:br/>
            </w:r>
            <w:r>
              <w:rPr>
                <w:rFonts w:ascii="Times New Roman"/>
                <w:b w:val="false"/>
                <w:i w:val="false"/>
                <w:color w:val="000000"/>
                <w:sz w:val="20"/>
              </w:rPr>
              <w:t>
жөнелту пункті ______________</w:t>
            </w:r>
            <w:r>
              <w:br/>
            </w:r>
            <w:r>
              <w:rPr>
                <w:rFonts w:ascii="Times New Roman"/>
                <w:b w:val="false"/>
                <w:i w:val="false"/>
                <w:color w:val="000000"/>
                <w:sz w:val="20"/>
              </w:rPr>
              <w:t>
межелі пункті _______________</w:t>
            </w:r>
            <w:r>
              <w:br/>
            </w:r>
            <w:r>
              <w:rPr>
                <w:rFonts w:ascii="Times New Roman"/>
                <w:b w:val="false"/>
                <w:i w:val="false"/>
                <w:color w:val="000000"/>
                <w:sz w:val="20"/>
              </w:rPr>
              <w:t>
Рейс нөмірі _________________</w:t>
            </w:r>
            <w:r>
              <w:br/>
            </w:r>
            <w:r>
              <w:rPr>
                <w:rFonts w:ascii="Times New Roman"/>
                <w:b w:val="false"/>
                <w:i w:val="false"/>
                <w:color w:val="000000"/>
                <w:sz w:val="20"/>
              </w:rPr>
              <w:t>
Орын нөмірі _________________</w:t>
            </w:r>
            <w:r>
              <w:br/>
            </w:r>
            <w:r>
              <w:rPr>
                <w:rFonts w:ascii="Times New Roman"/>
                <w:b w:val="false"/>
                <w:i w:val="false"/>
                <w:color w:val="000000"/>
                <w:sz w:val="20"/>
              </w:rPr>
              <w:t>
Жол жүру құны</w:t>
            </w:r>
            <w:r>
              <w:br/>
            </w:r>
            <w:r>
              <w:rPr>
                <w:rFonts w:ascii="Times New Roman"/>
                <w:b w:val="false"/>
                <w:i w:val="false"/>
                <w:color w:val="000000"/>
                <w:sz w:val="20"/>
              </w:rPr>
              <w:t>
00,00 теңге</w:t>
            </w:r>
            <w:r>
              <w:br/>
            </w:r>
            <w:r>
              <w:rPr>
                <w:rFonts w:ascii="Times New Roman"/>
                <w:b w:val="false"/>
                <w:i w:val="false"/>
                <w:color w:val="000000"/>
                <w:sz w:val="20"/>
              </w:rPr>
              <w:t>
Комиссия алымы 00,00 теңге</w:t>
            </w:r>
            <w:r>
              <w:br/>
            </w:r>
            <w:r>
              <w:rPr>
                <w:rFonts w:ascii="Times New Roman"/>
                <w:b w:val="false"/>
                <w:i w:val="false"/>
                <w:color w:val="000000"/>
                <w:sz w:val="20"/>
              </w:rPr>
              <w:t>
Сақтандыру алымы 00,00 теңге</w:t>
            </w:r>
            <w:r>
              <w:br/>
            </w:r>
            <w:r>
              <w:rPr>
                <w:rFonts w:ascii="Times New Roman"/>
                <w:b w:val="false"/>
                <w:i w:val="false"/>
                <w:color w:val="000000"/>
                <w:sz w:val="20"/>
              </w:rPr>
              <w:t>
ЖИЫНТЫҒЫ 00,00 теңге</w:t>
            </w:r>
            <w:r>
              <w:br/>
            </w:r>
            <w:r>
              <w:rPr>
                <w:rFonts w:ascii="Times New Roman"/>
                <w:b w:val="false"/>
                <w:i w:val="false"/>
                <w:color w:val="000000"/>
                <w:sz w:val="20"/>
              </w:rPr>
              <w:t>
Билеттің берілген күні</w:t>
            </w:r>
            <w:r>
              <w:br/>
            </w:r>
            <w:r>
              <w:rPr>
                <w:rFonts w:ascii="Times New Roman"/>
                <w:b w:val="false"/>
                <w:i w:val="false"/>
                <w:color w:val="000000"/>
                <w:sz w:val="20"/>
              </w:rPr>
              <w:t>
__.__.__ ж.</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bookmarkStart w:name="z577" w:id="444"/>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беретін жолаушылардың жол жүруіне арналған билет – жазулары қара түспен ресімделеді: </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ТҮБІРШЕГІ</w:t>
            </w:r>
            <w:r>
              <w:br/>
            </w:r>
            <w:r>
              <w:rPr>
                <w:rFonts w:ascii="Times New Roman"/>
                <w:b w:val="false"/>
                <w:i w:val="false"/>
                <w:color w:val="000000"/>
                <w:sz w:val="20"/>
              </w:rPr>
              <w:t>
ТОЛЫҚ БАЛАЛАРҒА АРНАЛҒАН</w:t>
            </w:r>
            <w:r>
              <w:br/>
            </w:r>
            <w:r>
              <w:rPr>
                <w:rFonts w:ascii="Times New Roman"/>
                <w:b w:val="false"/>
                <w:i w:val="false"/>
                <w:color w:val="000000"/>
                <w:sz w:val="20"/>
              </w:rPr>
              <w:t>
(қажет емесiн сызып тастау)</w:t>
            </w:r>
            <w:r>
              <w:br/>
            </w:r>
            <w:r>
              <w:rPr>
                <w:rFonts w:ascii="Times New Roman"/>
                <w:b w:val="false"/>
                <w:i w:val="false"/>
                <w:color w:val="000000"/>
                <w:sz w:val="20"/>
              </w:rPr>
              <w:t>
сапар күнi _________________</w:t>
            </w:r>
            <w:r>
              <w:br/>
            </w:r>
            <w:r>
              <w:rPr>
                <w:rFonts w:ascii="Times New Roman"/>
                <w:b w:val="false"/>
                <w:i w:val="false"/>
                <w:color w:val="000000"/>
                <w:sz w:val="20"/>
              </w:rPr>
              <w:t>
жөнелту уақыты __ сағ._мин.</w:t>
            </w:r>
            <w:r>
              <w:br/>
            </w:r>
            <w:r>
              <w:rPr>
                <w:rFonts w:ascii="Times New Roman"/>
                <w:b w:val="false"/>
                <w:i w:val="false"/>
                <w:color w:val="000000"/>
                <w:sz w:val="20"/>
              </w:rPr>
              <w:t>
_______________________ дан</w:t>
            </w:r>
            <w:r>
              <w:br/>
            </w:r>
            <w:r>
              <w:rPr>
                <w:rFonts w:ascii="Times New Roman"/>
                <w:b w:val="false"/>
                <w:i w:val="false"/>
                <w:color w:val="000000"/>
                <w:sz w:val="20"/>
              </w:rPr>
              <w:t>
______________________ дейiн</w:t>
            </w:r>
            <w:r>
              <w:br/>
            </w:r>
            <w:r>
              <w:rPr>
                <w:rFonts w:ascii="Times New Roman"/>
                <w:b w:val="false"/>
                <w:i w:val="false"/>
                <w:color w:val="000000"/>
                <w:sz w:val="20"/>
              </w:rPr>
              <w:t>
Рейс нөмiрi ________________</w:t>
            </w:r>
            <w:r>
              <w:br/>
            </w:r>
            <w:r>
              <w:rPr>
                <w:rFonts w:ascii="Times New Roman"/>
                <w:b w:val="false"/>
                <w:i w:val="false"/>
                <w:color w:val="000000"/>
                <w:sz w:val="20"/>
              </w:rPr>
              <w:t>
Орын нөмiрi _______________</w:t>
            </w:r>
            <w:r>
              <w:br/>
            </w:r>
            <w:r>
              <w:rPr>
                <w:rFonts w:ascii="Times New Roman"/>
                <w:b w:val="false"/>
                <w:i w:val="false"/>
                <w:color w:val="000000"/>
                <w:sz w:val="20"/>
              </w:rPr>
              <w:t>
Жол жүру құны ____________</w:t>
            </w:r>
            <w:r>
              <w:br/>
            </w:r>
            <w:r>
              <w:rPr>
                <w:rFonts w:ascii="Times New Roman"/>
                <w:b w:val="false"/>
                <w:i w:val="false"/>
                <w:color w:val="000000"/>
                <w:sz w:val="20"/>
              </w:rPr>
              <w:t>
Теңге</w:t>
            </w:r>
            <w:r>
              <w:br/>
            </w:r>
            <w:r>
              <w:rPr>
                <w:rFonts w:ascii="Times New Roman"/>
                <w:b w:val="false"/>
                <w:i w:val="false"/>
                <w:color w:val="000000"/>
                <w:sz w:val="20"/>
              </w:rPr>
              <w:t>
Сериясы ____________ N</w:t>
            </w:r>
            <w:r>
              <w:br/>
            </w:r>
            <w:r>
              <w:rPr>
                <w:rFonts w:ascii="Times New Roman"/>
                <w:b w:val="false"/>
                <w:i w:val="false"/>
                <w:color w:val="000000"/>
                <w:sz w:val="20"/>
              </w:rPr>
              <w:t>
0000000</w:t>
            </w:r>
            <w:r>
              <w:br/>
            </w:r>
            <w:r>
              <w:rPr>
                <w:rFonts w:ascii="Times New Roman"/>
                <w:b w:val="false"/>
                <w:i w:val="false"/>
                <w:color w:val="000000"/>
                <w:sz w:val="20"/>
              </w:rPr>
              <w:t>
Билеттiң берiлген күнi _____</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4"/>
        <w:gridCol w:w="1066"/>
      </w:tblGrid>
      <w:tr>
        <w:trPr>
          <w:trHeight w:val="30" w:hRule="atLeast"/>
        </w:trPr>
        <w:tc>
          <w:tcPr>
            <w:tcW w:w="1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r>
              <w:br/>
            </w:r>
            <w:r>
              <w:rPr>
                <w:rFonts w:ascii="Times New Roman"/>
                <w:b w:val="false"/>
                <w:i w:val="false"/>
                <w:color w:val="000000"/>
                <w:sz w:val="20"/>
              </w:rPr>
              <w:t>
ТОЛЫҚ БАЛАЛАРҒА АРНАЛҒАН</w:t>
            </w:r>
            <w:r>
              <w:br/>
            </w:r>
            <w:r>
              <w:rPr>
                <w:rFonts w:ascii="Times New Roman"/>
                <w:b w:val="false"/>
                <w:i w:val="false"/>
                <w:color w:val="000000"/>
                <w:sz w:val="20"/>
              </w:rPr>
              <w:t>
(қажет емесiн сызып тастау)</w:t>
            </w:r>
            <w:r>
              <w:br/>
            </w:r>
            <w:r>
              <w:rPr>
                <w:rFonts w:ascii="Times New Roman"/>
                <w:b w:val="false"/>
                <w:i w:val="false"/>
                <w:color w:val="000000"/>
                <w:sz w:val="20"/>
              </w:rPr>
              <w:t>
сапар күнi ____________________</w:t>
            </w:r>
            <w:r>
              <w:br/>
            </w:r>
            <w:r>
              <w:rPr>
                <w:rFonts w:ascii="Times New Roman"/>
                <w:b w:val="false"/>
                <w:i w:val="false"/>
                <w:color w:val="000000"/>
                <w:sz w:val="20"/>
              </w:rPr>
              <w:t>
жөнелту уақыты ____ сағ. __ мин.</w:t>
            </w:r>
            <w:r>
              <w:br/>
            </w:r>
            <w:r>
              <w:rPr>
                <w:rFonts w:ascii="Times New Roman"/>
                <w:b w:val="false"/>
                <w:i w:val="false"/>
                <w:color w:val="000000"/>
                <w:sz w:val="20"/>
              </w:rPr>
              <w:t>
___________________________дан</w:t>
            </w:r>
            <w:r>
              <w:br/>
            </w:r>
            <w:r>
              <w:rPr>
                <w:rFonts w:ascii="Times New Roman"/>
                <w:b w:val="false"/>
                <w:i w:val="false"/>
                <w:color w:val="000000"/>
                <w:sz w:val="20"/>
              </w:rPr>
              <w:t>
_________________________дейiн</w:t>
            </w:r>
            <w:r>
              <w:br/>
            </w:r>
            <w:r>
              <w:rPr>
                <w:rFonts w:ascii="Times New Roman"/>
                <w:b w:val="false"/>
                <w:i w:val="false"/>
                <w:color w:val="000000"/>
                <w:sz w:val="20"/>
              </w:rPr>
              <w:t>
Рейс нөмiрi ___________________</w:t>
            </w:r>
            <w:r>
              <w:br/>
            </w:r>
            <w:r>
              <w:rPr>
                <w:rFonts w:ascii="Times New Roman"/>
                <w:b w:val="false"/>
                <w:i w:val="false"/>
                <w:color w:val="000000"/>
                <w:sz w:val="20"/>
              </w:rPr>
              <w:t>
Орын нөмiрi ___________________</w:t>
            </w:r>
            <w:r>
              <w:br/>
            </w:r>
            <w:r>
              <w:rPr>
                <w:rFonts w:ascii="Times New Roman"/>
                <w:b w:val="false"/>
                <w:i w:val="false"/>
                <w:color w:val="000000"/>
                <w:sz w:val="20"/>
              </w:rPr>
              <w:t>
Жол жүру құны __________ теңге</w:t>
            </w:r>
            <w:r>
              <w:br/>
            </w:r>
            <w:r>
              <w:rPr>
                <w:rFonts w:ascii="Times New Roman"/>
                <w:b w:val="false"/>
                <w:i w:val="false"/>
                <w:color w:val="000000"/>
                <w:sz w:val="20"/>
              </w:rPr>
              <w:t>
Сериясы _____________ № 0000000</w:t>
            </w:r>
            <w:r>
              <w:br/>
            </w:r>
            <w:r>
              <w:rPr>
                <w:rFonts w:ascii="Times New Roman"/>
                <w:b w:val="false"/>
                <w:i w:val="false"/>
                <w:color w:val="000000"/>
                <w:sz w:val="20"/>
              </w:rPr>
              <w:t>
Билеттiң берiлген күнi ________</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(шағын автобус)</w:t>
            </w:r>
          </w:p>
        </w:tc>
      </w:tr>
    </w:tbl>
    <w:bookmarkStart w:name="z578" w:id="445"/>
    <w:p>
      <w:pPr>
        <w:spacing w:after="0"/>
        <w:ind w:left="0"/>
        <w:jc w:val="both"/>
      </w:pPr>
      <w:r>
        <w:rPr>
          <w:rFonts w:ascii="Times New Roman"/>
          <w:b w:val="false"/>
          <w:i w:val="false"/>
          <w:color w:val="000000"/>
          <w:sz w:val="28"/>
        </w:rPr>
        <w:t>
      Жол жүру құнын кондуктор (жүргiзушi) жолаушы үшiн тарифтер кестесіне сәйкес сомаға кеседi.</w:t>
      </w:r>
    </w:p>
    <w:bookmarkEnd w:id="445"/>
    <w:bookmarkStart w:name="z579" w:id="446"/>
    <w:p>
      <w:pPr>
        <w:spacing w:after="0"/>
        <w:ind w:left="0"/>
        <w:jc w:val="both"/>
      </w:pPr>
      <w:r>
        <w:rPr>
          <w:rFonts w:ascii="Times New Roman"/>
          <w:b w:val="false"/>
          <w:i w:val="false"/>
          <w:color w:val="000000"/>
          <w:sz w:val="28"/>
        </w:rPr>
        <w:t>
      3) Қала маңы, қалааралық облысiшiлiк, қалааралық облысаралық және халықаралық қатынастардағы багаж түбiртектерiнiң нысаны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bookmarkEnd w:id="446"/>
    <w:bookmarkStart w:name="z580" w:id="447"/>
    <w:p>
      <w:pPr>
        <w:spacing w:after="0"/>
        <w:ind w:left="0"/>
        <w:jc w:val="both"/>
      </w:pPr>
      <w:r>
        <w:rPr>
          <w:rFonts w:ascii="Times New Roman"/>
          <w:b w:val="false"/>
          <w:i w:val="false"/>
          <w:color w:val="000000"/>
          <w:sz w:val="28"/>
        </w:rPr>
        <w:t>
      кемінде 45 мм</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5"/>
        <w:gridCol w:w="2025"/>
      </w:tblGrid>
      <w:tr>
        <w:trPr>
          <w:trHeight w:val="30" w:hRule="atLeast"/>
        </w:trPr>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(шағын автобус)</w:t>
            </w:r>
            <w:r>
              <w:br/>
            </w:r>
            <w:r>
              <w:rPr>
                <w:rFonts w:ascii="Times New Roman"/>
                <w:b w:val="false"/>
                <w:i w:val="false"/>
                <w:color w:val="000000"/>
                <w:sz w:val="20"/>
              </w:rPr>
              <w:t>
Багаж түбіртегі</w:t>
            </w:r>
            <w:r>
              <w:br/>
            </w:r>
            <w:r>
              <w:rPr>
                <w:rFonts w:ascii="Times New Roman"/>
                <w:b w:val="false"/>
                <w:i w:val="false"/>
                <w:color w:val="000000"/>
                <w:sz w:val="20"/>
              </w:rPr>
              <w:t>
Сериясы __________ № 0000000</w:t>
            </w:r>
            <w:r>
              <w:br/>
            </w:r>
            <w:r>
              <w:rPr>
                <w:rFonts w:ascii="Times New Roman"/>
                <w:b w:val="false"/>
                <w:i w:val="false"/>
                <w:color w:val="000000"/>
                <w:sz w:val="20"/>
              </w:rPr>
              <w:t>
сапар күні ___.___.___ ж.</w:t>
            </w:r>
            <w:r>
              <w:br/>
            </w:r>
            <w:r>
              <w:rPr>
                <w:rFonts w:ascii="Times New Roman"/>
                <w:b w:val="false"/>
                <w:i w:val="false"/>
                <w:color w:val="000000"/>
                <w:sz w:val="20"/>
              </w:rPr>
              <w:t>
сапар уақыты ___ сағ. ____ мин.</w:t>
            </w:r>
            <w:r>
              <w:br/>
            </w:r>
            <w:r>
              <w:rPr>
                <w:rFonts w:ascii="Times New Roman"/>
                <w:b w:val="false"/>
                <w:i w:val="false"/>
                <w:color w:val="000000"/>
                <w:sz w:val="20"/>
              </w:rPr>
              <w:t>
жөнелту пункті _____________</w:t>
            </w:r>
            <w:r>
              <w:br/>
            </w:r>
            <w:r>
              <w:rPr>
                <w:rFonts w:ascii="Times New Roman"/>
                <w:b w:val="false"/>
                <w:i w:val="false"/>
                <w:color w:val="000000"/>
                <w:sz w:val="20"/>
              </w:rPr>
              <w:t>
межелі пункті ______________</w:t>
            </w:r>
            <w:r>
              <w:br/>
            </w:r>
            <w:r>
              <w:rPr>
                <w:rFonts w:ascii="Times New Roman"/>
                <w:b w:val="false"/>
                <w:i w:val="false"/>
                <w:color w:val="000000"/>
                <w:sz w:val="20"/>
              </w:rPr>
              <w:t>
Багаж орындарының саны _____</w:t>
            </w:r>
            <w:r>
              <w:br/>
            </w:r>
            <w:r>
              <w:rPr>
                <w:rFonts w:ascii="Times New Roman"/>
                <w:b w:val="false"/>
                <w:i w:val="false"/>
                <w:color w:val="000000"/>
                <w:sz w:val="20"/>
              </w:rPr>
              <w:t>
Багаждың құндылығы _________</w:t>
            </w:r>
            <w:r>
              <w:br/>
            </w:r>
            <w:r>
              <w:rPr>
                <w:rFonts w:ascii="Times New Roman"/>
                <w:b w:val="false"/>
                <w:i w:val="false"/>
                <w:color w:val="000000"/>
                <w:sz w:val="20"/>
              </w:rPr>
              <w:t>
Құны 00,00 теңге</w:t>
            </w:r>
            <w:r>
              <w:br/>
            </w:r>
            <w:r>
              <w:rPr>
                <w:rFonts w:ascii="Times New Roman"/>
                <w:b w:val="false"/>
                <w:i w:val="false"/>
                <w:color w:val="000000"/>
                <w:sz w:val="20"/>
              </w:rPr>
              <w:t>
Комиссия алымы 00,00 теңге</w:t>
            </w:r>
            <w:r>
              <w:br/>
            </w:r>
            <w:r>
              <w:rPr>
                <w:rFonts w:ascii="Times New Roman"/>
                <w:b w:val="false"/>
                <w:i w:val="false"/>
                <w:color w:val="000000"/>
                <w:sz w:val="20"/>
              </w:rPr>
              <w:t>
Бағалау алымы 00,00 теңге</w:t>
            </w:r>
            <w:r>
              <w:br/>
            </w:r>
            <w:r>
              <w:rPr>
                <w:rFonts w:ascii="Times New Roman"/>
                <w:b w:val="false"/>
                <w:i w:val="false"/>
                <w:color w:val="000000"/>
                <w:sz w:val="20"/>
              </w:rPr>
              <w:t>
ЖИЫНТЫҒЫ 00,00 теңге</w:t>
            </w:r>
            <w:r>
              <w:br/>
            </w:r>
            <w:r>
              <w:rPr>
                <w:rFonts w:ascii="Times New Roman"/>
                <w:b w:val="false"/>
                <w:i w:val="false"/>
                <w:color w:val="000000"/>
                <w:sz w:val="20"/>
              </w:rPr>
              <w:t>
Багаж орындарының нөмірлері</w:t>
            </w:r>
            <w:r>
              <w:br/>
            </w:r>
            <w:r>
              <w:rPr>
                <w:rFonts w:ascii="Times New Roman"/>
                <w:b w:val="false"/>
                <w:i w:val="false"/>
                <w:color w:val="000000"/>
                <w:sz w:val="20"/>
              </w:rPr>
              <w:t>
_________</w:t>
            </w:r>
            <w:r>
              <w:br/>
            </w:r>
            <w:r>
              <w:rPr>
                <w:rFonts w:ascii="Times New Roman"/>
                <w:b w:val="false"/>
                <w:i w:val="false"/>
                <w:color w:val="000000"/>
                <w:sz w:val="20"/>
              </w:rPr>
              <w:t>
(тиеу кезінде толтырылады)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bookmarkStart w:name="z581" w:id="448"/>
    <w:p>
      <w:pPr>
        <w:spacing w:after="0"/>
        <w:ind w:left="0"/>
        <w:jc w:val="both"/>
      </w:pPr>
      <w:r>
        <w:rPr>
          <w:rFonts w:ascii="Times New Roman"/>
          <w:b w:val="false"/>
          <w:i w:val="false"/>
          <w:color w:val="000000"/>
          <w:sz w:val="28"/>
        </w:rPr>
        <w:t>
      4. Жолаушылардың халықаралық қатынастарда жол жүруіне арналған жол жүру құжаттарының (билеттерiнiң) нысаны:</w:t>
      </w:r>
    </w:p>
    <w:bookmarkEnd w:id="448"/>
    <w:bookmarkStart w:name="z582" w:id="449"/>
    <w:p>
      <w:pPr>
        <w:spacing w:after="0"/>
        <w:ind w:left="0"/>
        <w:jc w:val="both"/>
      </w:pPr>
      <w:r>
        <w:rPr>
          <w:rFonts w:ascii="Times New Roman"/>
          <w:b w:val="false"/>
          <w:i w:val="false"/>
          <w:color w:val="000000"/>
          <w:sz w:val="28"/>
        </w:rPr>
        <w:t>
      1) жолаушылардың жол жүруіне арналған билет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bookmarkEnd w:id="449"/>
    <w:bookmarkStart w:name="z583" w:id="450"/>
    <w:p>
      <w:pPr>
        <w:spacing w:after="0"/>
        <w:ind w:left="0"/>
        <w:jc w:val="both"/>
      </w:pPr>
      <w:r>
        <w:rPr>
          <w:rFonts w:ascii="Times New Roman"/>
          <w:b w:val="false"/>
          <w:i w:val="false"/>
          <w:color w:val="000000"/>
          <w:sz w:val="28"/>
        </w:rPr>
        <w:t>
      кемінде 45 мм</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5"/>
        <w:gridCol w:w="1555"/>
      </w:tblGrid>
      <w:tr>
        <w:trPr>
          <w:trHeight w:val="30" w:hRule="atLeast"/>
        </w:trPr>
        <w:tc>
          <w:tcPr>
            <w:tcW w:w="10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(шағын автобус)</w:t>
            </w:r>
            <w:r>
              <w:br/>
            </w:r>
            <w:r>
              <w:rPr>
                <w:rFonts w:ascii="Times New Roman"/>
                <w:b w:val="false"/>
                <w:i w:val="false"/>
                <w:color w:val="000000"/>
                <w:sz w:val="20"/>
              </w:rPr>
              <w:t>
Жолаушылардың қалааралық қатынаста жол жүруіне арналған билет</w:t>
            </w:r>
            <w:r>
              <w:br/>
            </w:r>
            <w:r>
              <w:rPr>
                <w:rFonts w:ascii="Times New Roman"/>
                <w:b w:val="false"/>
                <w:i w:val="false"/>
                <w:color w:val="000000"/>
                <w:sz w:val="20"/>
              </w:rPr>
              <w:t>
Сериясы __________ № 0000000</w:t>
            </w:r>
            <w:r>
              <w:br/>
            </w:r>
            <w:r>
              <w:rPr>
                <w:rFonts w:ascii="Times New Roman"/>
                <w:b w:val="false"/>
                <w:i w:val="false"/>
                <w:color w:val="000000"/>
                <w:sz w:val="20"/>
              </w:rPr>
              <w:t>
Тегі ________________________</w:t>
            </w:r>
            <w:r>
              <w:br/>
            </w:r>
            <w:r>
              <w:rPr>
                <w:rFonts w:ascii="Times New Roman"/>
                <w:b w:val="false"/>
                <w:i w:val="false"/>
                <w:color w:val="000000"/>
                <w:sz w:val="20"/>
              </w:rPr>
              <w:t>
Аты _________________________</w:t>
            </w:r>
            <w:r>
              <w:br/>
            </w:r>
            <w:r>
              <w:rPr>
                <w:rFonts w:ascii="Times New Roman"/>
                <w:b w:val="false"/>
                <w:i w:val="false"/>
                <w:color w:val="000000"/>
                <w:sz w:val="20"/>
              </w:rPr>
              <w:t xml:space="preserve">
Әкесінің аты </w:t>
            </w:r>
            <w:r>
              <w:br/>
            </w:r>
            <w:r>
              <w:rPr>
                <w:rFonts w:ascii="Times New Roman"/>
                <w:b w:val="false"/>
                <w:i w:val="false"/>
                <w:color w:val="000000"/>
                <w:sz w:val="20"/>
              </w:rPr>
              <w:t>
(егер болған жағдайда)___________</w:t>
            </w:r>
            <w:r>
              <w:br/>
            </w:r>
            <w:r>
              <w:rPr>
                <w:rFonts w:ascii="Times New Roman"/>
                <w:b w:val="false"/>
                <w:i w:val="false"/>
                <w:color w:val="000000"/>
                <w:sz w:val="20"/>
              </w:rPr>
              <w:t>
сапар күні ___.___. ____ ж.</w:t>
            </w:r>
            <w:r>
              <w:br/>
            </w:r>
            <w:r>
              <w:rPr>
                <w:rFonts w:ascii="Times New Roman"/>
                <w:b w:val="false"/>
                <w:i w:val="false"/>
                <w:color w:val="000000"/>
                <w:sz w:val="20"/>
              </w:rPr>
              <w:t>
жөнелту уақыты ___ с. ____ м.</w:t>
            </w:r>
            <w:r>
              <w:br/>
            </w:r>
            <w:r>
              <w:rPr>
                <w:rFonts w:ascii="Times New Roman"/>
                <w:b w:val="false"/>
                <w:i w:val="false"/>
                <w:color w:val="000000"/>
                <w:sz w:val="20"/>
              </w:rPr>
              <w:t>
жөнелту пункті ______________</w:t>
            </w:r>
            <w:r>
              <w:br/>
            </w:r>
            <w:r>
              <w:rPr>
                <w:rFonts w:ascii="Times New Roman"/>
                <w:b w:val="false"/>
                <w:i w:val="false"/>
                <w:color w:val="000000"/>
                <w:sz w:val="20"/>
              </w:rPr>
              <w:t>
межелі пункті _______________</w:t>
            </w:r>
            <w:r>
              <w:br/>
            </w:r>
            <w:r>
              <w:rPr>
                <w:rFonts w:ascii="Times New Roman"/>
                <w:b w:val="false"/>
                <w:i w:val="false"/>
                <w:color w:val="000000"/>
                <w:sz w:val="20"/>
              </w:rPr>
              <w:t>
Рейс нөмірі _________________</w:t>
            </w:r>
            <w:r>
              <w:br/>
            </w:r>
            <w:r>
              <w:rPr>
                <w:rFonts w:ascii="Times New Roman"/>
                <w:b w:val="false"/>
                <w:i w:val="false"/>
                <w:color w:val="000000"/>
                <w:sz w:val="20"/>
              </w:rPr>
              <w:t>
Орын нөмірі _________________</w:t>
            </w:r>
            <w:r>
              <w:br/>
            </w:r>
            <w:r>
              <w:rPr>
                <w:rFonts w:ascii="Times New Roman"/>
                <w:b w:val="false"/>
                <w:i w:val="false"/>
                <w:color w:val="000000"/>
                <w:sz w:val="20"/>
              </w:rPr>
              <w:t>
Жол жүру құны 00,00 теңге</w:t>
            </w:r>
            <w:r>
              <w:br/>
            </w:r>
            <w:r>
              <w:rPr>
                <w:rFonts w:ascii="Times New Roman"/>
                <w:b w:val="false"/>
                <w:i w:val="false"/>
                <w:color w:val="000000"/>
                <w:sz w:val="20"/>
              </w:rPr>
              <w:t>
Комиссия алымы 00,00 теңге</w:t>
            </w:r>
            <w:r>
              <w:br/>
            </w:r>
            <w:r>
              <w:rPr>
                <w:rFonts w:ascii="Times New Roman"/>
                <w:b w:val="false"/>
                <w:i w:val="false"/>
                <w:color w:val="000000"/>
                <w:sz w:val="20"/>
              </w:rPr>
              <w:t>
Сақтандыру алымы 00,00 теңге</w:t>
            </w:r>
            <w:r>
              <w:br/>
            </w:r>
            <w:r>
              <w:rPr>
                <w:rFonts w:ascii="Times New Roman"/>
                <w:b w:val="false"/>
                <w:i w:val="false"/>
                <w:color w:val="000000"/>
                <w:sz w:val="20"/>
              </w:rPr>
              <w:t>
ЖИЫНТЫҒЫ 00,00 теңге</w:t>
            </w:r>
            <w:r>
              <w:br/>
            </w:r>
            <w:r>
              <w:rPr>
                <w:rFonts w:ascii="Times New Roman"/>
                <w:b w:val="false"/>
                <w:i w:val="false"/>
                <w:color w:val="000000"/>
                <w:sz w:val="20"/>
              </w:rPr>
              <w:t>
Билеттің берілген күні</w:t>
            </w:r>
            <w:r>
              <w:br/>
            </w:r>
            <w:r>
              <w:rPr>
                <w:rFonts w:ascii="Times New Roman"/>
                <w:b w:val="false"/>
                <w:i w:val="false"/>
                <w:color w:val="000000"/>
                <w:sz w:val="20"/>
              </w:rPr>
              <w:t>
__.__.__ ж.</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bookmarkStart w:name="z584" w:id="451"/>
    <w:p>
      <w:pPr>
        <w:spacing w:after="0"/>
        <w:ind w:left="0"/>
        <w:jc w:val="both"/>
      </w:pPr>
      <w:r>
        <w:rPr>
          <w:rFonts w:ascii="Times New Roman"/>
          <w:b w:val="false"/>
          <w:i w:val="false"/>
          <w:color w:val="000000"/>
          <w:sz w:val="28"/>
        </w:rPr>
        <w:t>
      2) Кондуктор (жүргiзушi) маршруттың аралық пунктiнде отырғызу кезiнде беретін жолаушылардың жол жүруіне арналған билет - жазулары қара түспен ресімделеді:</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ТҮБІРШЕГІ</w:t>
            </w:r>
            <w:r>
              <w:br/>
            </w:r>
            <w:r>
              <w:rPr>
                <w:rFonts w:ascii="Times New Roman"/>
                <w:b w:val="false"/>
                <w:i w:val="false"/>
                <w:color w:val="000000"/>
                <w:sz w:val="20"/>
              </w:rPr>
              <w:t>
ТОЛЫҚ БАЛАЛАРҒА АРНАЛҒАН</w:t>
            </w:r>
            <w:r>
              <w:br/>
            </w:r>
            <w:r>
              <w:rPr>
                <w:rFonts w:ascii="Times New Roman"/>
                <w:b w:val="false"/>
                <w:i w:val="false"/>
                <w:color w:val="000000"/>
                <w:sz w:val="20"/>
              </w:rPr>
              <w:t>
(қажет емесiн сызып тастау)</w:t>
            </w:r>
            <w:r>
              <w:br/>
            </w:r>
            <w:r>
              <w:rPr>
                <w:rFonts w:ascii="Times New Roman"/>
                <w:b w:val="false"/>
                <w:i w:val="false"/>
                <w:color w:val="000000"/>
                <w:sz w:val="20"/>
              </w:rPr>
              <w:t>
Тегі _______________________</w:t>
            </w:r>
            <w:r>
              <w:br/>
            </w:r>
            <w:r>
              <w:rPr>
                <w:rFonts w:ascii="Times New Roman"/>
                <w:b w:val="false"/>
                <w:i w:val="false"/>
                <w:color w:val="000000"/>
                <w:sz w:val="20"/>
              </w:rPr>
              <w:t>
Аты ________________________</w:t>
            </w:r>
            <w:r>
              <w:br/>
            </w:r>
            <w:r>
              <w:rPr>
                <w:rFonts w:ascii="Times New Roman"/>
                <w:b w:val="false"/>
                <w:i w:val="false"/>
                <w:color w:val="000000"/>
                <w:sz w:val="20"/>
              </w:rPr>
              <w:t>
Әкесінің аты</w:t>
            </w:r>
            <w:r>
              <w:br/>
            </w:r>
            <w:r>
              <w:rPr>
                <w:rFonts w:ascii="Times New Roman"/>
                <w:b w:val="false"/>
                <w:i w:val="false"/>
                <w:color w:val="000000"/>
                <w:sz w:val="20"/>
              </w:rPr>
              <w:t>
(егер болған жағдайда)__________</w:t>
            </w:r>
            <w:r>
              <w:br/>
            </w:r>
            <w:r>
              <w:rPr>
                <w:rFonts w:ascii="Times New Roman"/>
                <w:b w:val="false"/>
                <w:i w:val="false"/>
                <w:color w:val="000000"/>
                <w:sz w:val="20"/>
              </w:rPr>
              <w:t>
сапар күнi _________________</w:t>
            </w:r>
            <w:r>
              <w:br/>
            </w:r>
            <w:r>
              <w:rPr>
                <w:rFonts w:ascii="Times New Roman"/>
                <w:b w:val="false"/>
                <w:i w:val="false"/>
                <w:color w:val="000000"/>
                <w:sz w:val="20"/>
              </w:rPr>
              <w:t>
жөнелту уақыты __ сағ.__мин.</w:t>
            </w:r>
            <w:r>
              <w:br/>
            </w:r>
            <w:r>
              <w:rPr>
                <w:rFonts w:ascii="Times New Roman"/>
                <w:b w:val="false"/>
                <w:i w:val="false"/>
                <w:color w:val="000000"/>
                <w:sz w:val="20"/>
              </w:rPr>
              <w:t>
_______________________ дан</w:t>
            </w:r>
            <w:r>
              <w:br/>
            </w:r>
            <w:r>
              <w:rPr>
                <w:rFonts w:ascii="Times New Roman"/>
                <w:b w:val="false"/>
                <w:i w:val="false"/>
                <w:color w:val="000000"/>
                <w:sz w:val="20"/>
              </w:rPr>
              <w:t>
______________________ дейiн</w:t>
            </w:r>
            <w:r>
              <w:br/>
            </w:r>
            <w:r>
              <w:rPr>
                <w:rFonts w:ascii="Times New Roman"/>
                <w:b w:val="false"/>
                <w:i w:val="false"/>
                <w:color w:val="000000"/>
                <w:sz w:val="20"/>
              </w:rPr>
              <w:t>
Рейс нөмiрi ________________</w:t>
            </w:r>
            <w:r>
              <w:br/>
            </w:r>
            <w:r>
              <w:rPr>
                <w:rFonts w:ascii="Times New Roman"/>
                <w:b w:val="false"/>
                <w:i w:val="false"/>
                <w:color w:val="000000"/>
                <w:sz w:val="20"/>
              </w:rPr>
              <w:t>
Орын нөмiрi ________________</w:t>
            </w:r>
            <w:r>
              <w:br/>
            </w:r>
            <w:r>
              <w:rPr>
                <w:rFonts w:ascii="Times New Roman"/>
                <w:b w:val="false"/>
                <w:i w:val="false"/>
                <w:color w:val="000000"/>
                <w:sz w:val="20"/>
              </w:rPr>
              <w:t>
Жол жүру құны __________</w:t>
            </w:r>
            <w:r>
              <w:br/>
            </w:r>
            <w:r>
              <w:rPr>
                <w:rFonts w:ascii="Times New Roman"/>
                <w:b w:val="false"/>
                <w:i w:val="false"/>
                <w:color w:val="000000"/>
                <w:sz w:val="20"/>
              </w:rPr>
              <w:t>
Теңге</w:t>
            </w:r>
            <w:r>
              <w:br/>
            </w:r>
            <w:r>
              <w:rPr>
                <w:rFonts w:ascii="Times New Roman"/>
                <w:b w:val="false"/>
                <w:i w:val="false"/>
                <w:color w:val="000000"/>
                <w:sz w:val="20"/>
              </w:rPr>
              <w:t>
Сериясы __________ N 0000000</w:t>
            </w:r>
            <w:r>
              <w:br/>
            </w:r>
            <w:r>
              <w:rPr>
                <w:rFonts w:ascii="Times New Roman"/>
                <w:b w:val="false"/>
                <w:i w:val="false"/>
                <w:color w:val="000000"/>
                <w:sz w:val="20"/>
              </w:rPr>
              <w:t>
Билеттiң берiлген күнi _____</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rPr>
          <w:rFonts w:ascii="Times New Roman"/>
          <w:b w:val="false"/>
          <w:i w:val="false"/>
          <w:color w:val="000000"/>
          <w:sz w:val="28"/>
        </w:rPr>
        <w:t>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9"/>
        <w:gridCol w:w="1161"/>
      </w:tblGrid>
      <w:tr>
        <w:trPr>
          <w:trHeight w:val="30" w:hRule="atLeast"/>
        </w:trPr>
        <w:tc>
          <w:tcPr>
            <w:tcW w:w="1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қатынаста жол жүруіне арналған билет</w:t>
            </w:r>
            <w:r>
              <w:br/>
            </w:r>
            <w:r>
              <w:rPr>
                <w:rFonts w:ascii="Times New Roman"/>
                <w:b w:val="false"/>
                <w:i w:val="false"/>
                <w:color w:val="000000"/>
                <w:sz w:val="20"/>
              </w:rPr>
              <w:t>
ТОЛЫҚ БАЛАЛАР</w:t>
            </w:r>
            <w:r>
              <w:br/>
            </w:r>
            <w:r>
              <w:rPr>
                <w:rFonts w:ascii="Times New Roman"/>
                <w:b w:val="false"/>
                <w:i w:val="false"/>
                <w:color w:val="000000"/>
                <w:sz w:val="20"/>
              </w:rPr>
              <w:t>
(қажет емесiн сызып тастау)</w:t>
            </w:r>
            <w:r>
              <w:br/>
            </w:r>
            <w:r>
              <w:rPr>
                <w:rFonts w:ascii="Times New Roman"/>
                <w:b w:val="false"/>
                <w:i w:val="false"/>
                <w:color w:val="000000"/>
                <w:sz w:val="20"/>
              </w:rPr>
              <w:t>
Тегі _______________________</w:t>
            </w:r>
            <w:r>
              <w:br/>
            </w:r>
            <w:r>
              <w:rPr>
                <w:rFonts w:ascii="Times New Roman"/>
                <w:b w:val="false"/>
                <w:i w:val="false"/>
                <w:color w:val="000000"/>
                <w:sz w:val="20"/>
              </w:rPr>
              <w:t>
Аты ________________________</w:t>
            </w:r>
            <w:r>
              <w:br/>
            </w:r>
            <w:r>
              <w:rPr>
                <w:rFonts w:ascii="Times New Roman"/>
                <w:b w:val="false"/>
                <w:i w:val="false"/>
                <w:color w:val="000000"/>
                <w:sz w:val="20"/>
              </w:rPr>
              <w:t xml:space="preserve">
Әкесінің аты </w:t>
            </w:r>
            <w:r>
              <w:br/>
            </w:r>
            <w:r>
              <w:rPr>
                <w:rFonts w:ascii="Times New Roman"/>
                <w:b w:val="false"/>
                <w:i w:val="false"/>
                <w:color w:val="000000"/>
                <w:sz w:val="20"/>
              </w:rPr>
              <w:t>
(егер болған жағдайда)__________</w:t>
            </w:r>
            <w:r>
              <w:br/>
            </w:r>
            <w:r>
              <w:rPr>
                <w:rFonts w:ascii="Times New Roman"/>
                <w:b w:val="false"/>
                <w:i w:val="false"/>
                <w:color w:val="000000"/>
                <w:sz w:val="20"/>
              </w:rPr>
              <w:t>
сапар күнi ________________</w:t>
            </w:r>
            <w:r>
              <w:br/>
            </w:r>
            <w:r>
              <w:rPr>
                <w:rFonts w:ascii="Times New Roman"/>
                <w:b w:val="false"/>
                <w:i w:val="false"/>
                <w:color w:val="000000"/>
                <w:sz w:val="20"/>
              </w:rPr>
              <w:t>
жөнелту уақыты __ сағ.__ мин.</w:t>
            </w:r>
            <w:r>
              <w:br/>
            </w:r>
            <w:r>
              <w:rPr>
                <w:rFonts w:ascii="Times New Roman"/>
                <w:b w:val="false"/>
                <w:i w:val="false"/>
                <w:color w:val="000000"/>
                <w:sz w:val="20"/>
              </w:rPr>
              <w:t>
________________________ дан</w:t>
            </w:r>
            <w:r>
              <w:br/>
            </w:r>
            <w:r>
              <w:rPr>
                <w:rFonts w:ascii="Times New Roman"/>
                <w:b w:val="false"/>
                <w:i w:val="false"/>
                <w:color w:val="000000"/>
                <w:sz w:val="20"/>
              </w:rPr>
              <w:t>
______________________ дейiн</w:t>
            </w:r>
            <w:r>
              <w:br/>
            </w:r>
            <w:r>
              <w:rPr>
                <w:rFonts w:ascii="Times New Roman"/>
                <w:b w:val="false"/>
                <w:i w:val="false"/>
                <w:color w:val="000000"/>
                <w:sz w:val="20"/>
              </w:rPr>
              <w:t>
Рейс нөмiрi ________________</w:t>
            </w:r>
            <w:r>
              <w:br/>
            </w:r>
            <w:r>
              <w:rPr>
                <w:rFonts w:ascii="Times New Roman"/>
                <w:b w:val="false"/>
                <w:i w:val="false"/>
                <w:color w:val="000000"/>
                <w:sz w:val="20"/>
              </w:rPr>
              <w:t>
Орын нөмiрi ________________</w:t>
            </w:r>
            <w:r>
              <w:br/>
            </w:r>
            <w:r>
              <w:rPr>
                <w:rFonts w:ascii="Times New Roman"/>
                <w:b w:val="false"/>
                <w:i w:val="false"/>
                <w:color w:val="000000"/>
                <w:sz w:val="20"/>
              </w:rPr>
              <w:t>
Жол жүру құны ________ теңге</w:t>
            </w:r>
            <w:r>
              <w:br/>
            </w:r>
            <w:r>
              <w:rPr>
                <w:rFonts w:ascii="Times New Roman"/>
                <w:b w:val="false"/>
                <w:i w:val="false"/>
                <w:color w:val="000000"/>
                <w:sz w:val="20"/>
              </w:rPr>
              <w:t>
Сериясы __________ N 0000000</w:t>
            </w:r>
            <w:r>
              <w:br/>
            </w:r>
            <w:r>
              <w:rPr>
                <w:rFonts w:ascii="Times New Roman"/>
                <w:b w:val="false"/>
                <w:i w:val="false"/>
                <w:color w:val="000000"/>
                <w:sz w:val="20"/>
              </w:rPr>
              <w:t>
Билеттiң берiлген күнi _____</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(шағын автобус)</w:t>
            </w:r>
          </w:p>
        </w:tc>
      </w:tr>
    </w:tbl>
    <w:bookmarkStart w:name="z585" w:id="452"/>
    <w:p>
      <w:pPr>
        <w:spacing w:after="0"/>
        <w:ind w:left="0"/>
        <w:jc w:val="both"/>
      </w:pPr>
      <w:r>
        <w:rPr>
          <w:rFonts w:ascii="Times New Roman"/>
          <w:b w:val="false"/>
          <w:i w:val="false"/>
          <w:color w:val="000000"/>
          <w:sz w:val="28"/>
        </w:rPr>
        <w:t>
      Жол жүру құнын кондуктор (жүргiзушi) жолаушы үшiн тарифтер кестесіне сәйкес сомаға кеседi.</w:t>
      </w:r>
    </w:p>
    <w:bookmarkEnd w:id="452"/>
    <w:bookmarkStart w:name="z586" w:id="453"/>
    <w:p>
      <w:pPr>
        <w:spacing w:after="0"/>
        <w:ind w:left="0"/>
        <w:jc w:val="both"/>
      </w:pPr>
      <w:r>
        <w:rPr>
          <w:rFonts w:ascii="Times New Roman"/>
          <w:b w:val="false"/>
          <w:i w:val="false"/>
          <w:color w:val="000000"/>
          <w:sz w:val="28"/>
        </w:rPr>
        <w:t>
      3) Қала маңы, қалааралық облысiшiлiк, қалааралық облысаралық және халықаралық қатынастардағы багаж түбiртектерiнiң нысаны - ашық түстi ұсақ торкөздi арнайы билет қағазында қара түстi жазулармен ресiмделедi (көлемiн және торкөз түсiн автовокзалдар мен автостанциялар белгiлейдi):</w:t>
      </w:r>
    </w:p>
    <w:bookmarkEnd w:id="453"/>
    <w:bookmarkStart w:name="z587" w:id="454"/>
    <w:p>
      <w:pPr>
        <w:spacing w:after="0"/>
        <w:ind w:left="0"/>
        <w:jc w:val="both"/>
      </w:pPr>
      <w:r>
        <w:rPr>
          <w:rFonts w:ascii="Times New Roman"/>
          <w:b w:val="false"/>
          <w:i w:val="false"/>
          <w:color w:val="000000"/>
          <w:sz w:val="28"/>
        </w:rPr>
        <w:t xml:space="preserve">
      кемінде 45 мм </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5"/>
        <w:gridCol w:w="1665"/>
      </w:tblGrid>
      <w:tr>
        <w:trPr>
          <w:trHeight w:val="30" w:hRule="atLeast"/>
        </w:trPr>
        <w:tc>
          <w:tcPr>
            <w:tcW w:w="10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w:t>
            </w:r>
            <w:r>
              <w:br/>
            </w:r>
            <w:r>
              <w:rPr>
                <w:rFonts w:ascii="Times New Roman"/>
                <w:b w:val="false"/>
                <w:i w:val="false"/>
                <w:color w:val="000000"/>
                <w:sz w:val="20"/>
              </w:rPr>
              <w:t>
(шағын автобус)</w:t>
            </w:r>
            <w:r>
              <w:br/>
            </w:r>
            <w:r>
              <w:rPr>
                <w:rFonts w:ascii="Times New Roman"/>
                <w:b w:val="false"/>
                <w:i w:val="false"/>
                <w:color w:val="000000"/>
                <w:sz w:val="20"/>
              </w:rPr>
              <w:t>
Багаж түбіртегі</w:t>
            </w:r>
            <w:r>
              <w:br/>
            </w:r>
            <w:r>
              <w:rPr>
                <w:rFonts w:ascii="Times New Roman"/>
                <w:b w:val="false"/>
                <w:i w:val="false"/>
                <w:color w:val="000000"/>
                <w:sz w:val="20"/>
              </w:rPr>
              <w:t>
Сериясы ________ № 0000000</w:t>
            </w:r>
            <w:r>
              <w:br/>
            </w:r>
            <w:r>
              <w:rPr>
                <w:rFonts w:ascii="Times New Roman"/>
                <w:b w:val="false"/>
                <w:i w:val="false"/>
                <w:color w:val="000000"/>
                <w:sz w:val="20"/>
              </w:rPr>
              <w:t>
Тегі _______________________</w:t>
            </w:r>
            <w:r>
              <w:br/>
            </w:r>
            <w:r>
              <w:rPr>
                <w:rFonts w:ascii="Times New Roman"/>
                <w:b w:val="false"/>
                <w:i w:val="false"/>
                <w:color w:val="000000"/>
                <w:sz w:val="20"/>
              </w:rPr>
              <w:t>
Аты _______________________</w:t>
            </w:r>
            <w:r>
              <w:br/>
            </w:r>
            <w:r>
              <w:rPr>
                <w:rFonts w:ascii="Times New Roman"/>
                <w:b w:val="false"/>
                <w:i w:val="false"/>
                <w:color w:val="000000"/>
                <w:sz w:val="20"/>
              </w:rPr>
              <w:t xml:space="preserve">
Әкесінің аты </w:t>
            </w:r>
            <w:r>
              <w:br/>
            </w:r>
            <w:r>
              <w:rPr>
                <w:rFonts w:ascii="Times New Roman"/>
                <w:b w:val="false"/>
                <w:i w:val="false"/>
                <w:color w:val="000000"/>
                <w:sz w:val="20"/>
              </w:rPr>
              <w:t>
(егер болған жағдайда) __________</w:t>
            </w:r>
            <w:r>
              <w:br/>
            </w:r>
            <w:r>
              <w:rPr>
                <w:rFonts w:ascii="Times New Roman"/>
                <w:b w:val="false"/>
                <w:i w:val="false"/>
                <w:color w:val="000000"/>
                <w:sz w:val="20"/>
              </w:rPr>
              <w:t>
сапар күні ___.___.___ ж.</w:t>
            </w:r>
            <w:r>
              <w:br/>
            </w:r>
            <w:r>
              <w:rPr>
                <w:rFonts w:ascii="Times New Roman"/>
                <w:b w:val="false"/>
                <w:i w:val="false"/>
                <w:color w:val="000000"/>
                <w:sz w:val="20"/>
              </w:rPr>
              <w:t>
сапар уақыты ___ сағ.__ мин.</w:t>
            </w:r>
            <w:r>
              <w:br/>
            </w:r>
            <w:r>
              <w:rPr>
                <w:rFonts w:ascii="Times New Roman"/>
                <w:b w:val="false"/>
                <w:i w:val="false"/>
                <w:color w:val="000000"/>
                <w:sz w:val="20"/>
              </w:rPr>
              <w:t>
жөнелту пункті _____________</w:t>
            </w:r>
            <w:r>
              <w:br/>
            </w:r>
            <w:r>
              <w:rPr>
                <w:rFonts w:ascii="Times New Roman"/>
                <w:b w:val="false"/>
                <w:i w:val="false"/>
                <w:color w:val="000000"/>
                <w:sz w:val="20"/>
              </w:rPr>
              <w:t>
межелі пункті ______________</w:t>
            </w:r>
            <w:r>
              <w:br/>
            </w:r>
            <w:r>
              <w:rPr>
                <w:rFonts w:ascii="Times New Roman"/>
                <w:b w:val="false"/>
                <w:i w:val="false"/>
                <w:color w:val="000000"/>
                <w:sz w:val="20"/>
              </w:rPr>
              <w:t>
Багаж орындарының саны _____</w:t>
            </w:r>
            <w:r>
              <w:br/>
            </w:r>
            <w:r>
              <w:rPr>
                <w:rFonts w:ascii="Times New Roman"/>
                <w:b w:val="false"/>
                <w:i w:val="false"/>
                <w:color w:val="000000"/>
                <w:sz w:val="20"/>
              </w:rPr>
              <w:t>
Багаждың құндылығы _________</w:t>
            </w:r>
            <w:r>
              <w:br/>
            </w:r>
            <w:r>
              <w:rPr>
                <w:rFonts w:ascii="Times New Roman"/>
                <w:b w:val="false"/>
                <w:i w:val="false"/>
                <w:color w:val="000000"/>
                <w:sz w:val="20"/>
              </w:rPr>
              <w:t>
Құны 00,00 теңге</w:t>
            </w:r>
            <w:r>
              <w:br/>
            </w:r>
            <w:r>
              <w:rPr>
                <w:rFonts w:ascii="Times New Roman"/>
                <w:b w:val="false"/>
                <w:i w:val="false"/>
                <w:color w:val="000000"/>
                <w:sz w:val="20"/>
              </w:rPr>
              <w:t>
Комиссия алымы 00,00 теңге</w:t>
            </w:r>
            <w:r>
              <w:br/>
            </w:r>
            <w:r>
              <w:rPr>
                <w:rFonts w:ascii="Times New Roman"/>
                <w:b w:val="false"/>
                <w:i w:val="false"/>
                <w:color w:val="000000"/>
                <w:sz w:val="20"/>
              </w:rPr>
              <w:t>
Бағалау алымы 00,00 теңге</w:t>
            </w:r>
            <w:r>
              <w:br/>
            </w:r>
            <w:r>
              <w:rPr>
                <w:rFonts w:ascii="Times New Roman"/>
                <w:b w:val="false"/>
                <w:i w:val="false"/>
                <w:color w:val="000000"/>
                <w:sz w:val="20"/>
              </w:rPr>
              <w:t>
ЖИЫНТЫҒЫ 00,00 теңге</w:t>
            </w:r>
            <w:r>
              <w:br/>
            </w:r>
            <w:r>
              <w:rPr>
                <w:rFonts w:ascii="Times New Roman"/>
                <w:b w:val="false"/>
                <w:i w:val="false"/>
                <w:color w:val="000000"/>
                <w:sz w:val="20"/>
              </w:rPr>
              <w:t>
Багаж орындарының нөмірлері _</w:t>
            </w:r>
            <w:r>
              <w:br/>
            </w:r>
            <w:r>
              <w:rPr>
                <w:rFonts w:ascii="Times New Roman"/>
                <w:b w:val="false"/>
                <w:i w:val="false"/>
                <w:color w:val="000000"/>
                <w:sz w:val="20"/>
              </w:rPr>
              <w:t>
(тиеу кезінде толтырылады)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90 мм</w:t>
            </w:r>
          </w:p>
        </w:tc>
      </w:tr>
    </w:tbl>
    <w:bookmarkStart w:name="z588" w:id="455"/>
    <w:p>
      <w:pPr>
        <w:spacing w:after="0"/>
        <w:ind w:left="0"/>
        <w:jc w:val="both"/>
      </w:pPr>
      <w:r>
        <w:rPr>
          <w:rFonts w:ascii="Times New Roman"/>
          <w:b w:val="false"/>
          <w:i w:val="false"/>
          <w:color w:val="000000"/>
          <w:sz w:val="28"/>
        </w:rPr>
        <w:t xml:space="preserve">
      5. Байланыс құралдарын пайдалана отырып, сатып алынған билеттер үшін ашық түсті ұсақ торкөзді арнайы билет қағазын, жазу бояуларын, </w:t>
      </w:r>
      <w:r>
        <w:br/>
      </w:r>
      <w:r>
        <w:rPr>
          <w:rFonts w:ascii="Times New Roman"/>
          <w:b w:val="false"/>
          <w:i w:val="false"/>
          <w:color w:val="000000"/>
          <w:sz w:val="28"/>
        </w:rPr>
        <w:t>сондай-ақ өлшемдерін пайдалануға қатысты талаптар қолданылмайды.</w:t>
      </w:r>
    </w:p>
    <w:bookmarkEnd w:id="455"/>
    <w:bookmarkStart w:name="z589" w:id="456"/>
    <w:p>
      <w:pPr>
        <w:spacing w:after="0"/>
        <w:ind w:left="0"/>
        <w:jc w:val="both"/>
      </w:pPr>
      <w:r>
        <w:rPr>
          <w:rFonts w:ascii="Times New Roman"/>
          <w:b w:val="false"/>
          <w:i w:val="false"/>
          <w:color w:val="000000"/>
          <w:sz w:val="28"/>
        </w:rPr>
        <w:t>
      6. Жол жүру үшін электрондық төлеу жүйесі болған жағдайда жергілікті атқарушы органдар жол жүру құжаттар (билеттер) және жүк түбіртектер нысандарына қосымша ақпаратты (немесе) талапты айқындайды алады.</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w:t>
            </w:r>
            <w:r>
              <w:br/>
            </w:r>
            <w:r>
              <w:rPr>
                <w:rFonts w:ascii="Times New Roman"/>
                <w:b w:val="false"/>
                <w:i w:val="false"/>
                <w:color w:val="000000"/>
                <w:sz w:val="20"/>
              </w:rPr>
              <w:t>толықтырулардың тізбесіне</w:t>
            </w:r>
            <w:r>
              <w:br/>
            </w:r>
            <w:r>
              <w:rPr>
                <w:rFonts w:ascii="Times New Roman"/>
                <w:b w:val="false"/>
                <w:i w:val="false"/>
                <w:color w:val="000000"/>
                <w:sz w:val="20"/>
              </w:rPr>
              <w:t>5-қосымша</w:t>
            </w:r>
            <w:r>
              <w:br/>
            </w: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w:t>
      </w:r>
      <w:r>
        <w:br/>
      </w:r>
      <w:r>
        <w:rPr>
          <w:rFonts w:ascii="Times New Roman"/>
          <w:b/>
          <w:i w:val="false"/>
          <w:color w:val="000000"/>
        </w:rPr>
        <w:t>маршруттарына қызмет көрсету құқығына арналған конкурсқа қатысушы туралы ақпарат</w:t>
      </w:r>
    </w:p>
    <w:p>
      <w:pPr>
        <w:spacing w:after="0"/>
        <w:ind w:left="0"/>
        <w:jc w:val="both"/>
      </w:pPr>
      <w:r>
        <w:rPr>
          <w:rFonts w:ascii="Times New Roman"/>
          <w:b w:val="false"/>
          <w:i w:val="false"/>
          <w:color w:val="000000"/>
          <w:sz w:val="28"/>
        </w:rPr>
        <w:t>
      1. Қатысушының көлiк компаниясының атауы, заңды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Қызмет көрсететiн банктiң есеп шоты мен мекенжайы: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Ұсынылатын тариф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Қалалық (ауылдық) немесе қала маңы қатынастарында жолақыны электрондық төлеу жүйесін пайдаланған жағдайда ұсынылатын маршруттың құны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Тегi, аты, әкесiнiң аты (егер болған жағдайда)_____________________________</w:t>
      </w:r>
    </w:p>
    <w:p>
      <w:pPr>
        <w:spacing w:after="0"/>
        <w:ind w:left="0"/>
        <w:jc w:val="both"/>
      </w:pPr>
      <w:r>
        <w:rPr>
          <w:rFonts w:ascii="Times New Roman"/>
          <w:b w:val="false"/>
          <w:i w:val="false"/>
          <w:color w:val="000000"/>
          <w:sz w:val="28"/>
        </w:rPr>
        <w:t>
      Лауазымы ___________________________________________________________</w:t>
      </w:r>
    </w:p>
    <w:p>
      <w:pPr>
        <w:spacing w:after="0"/>
        <w:ind w:left="0"/>
        <w:jc w:val="both"/>
      </w:pPr>
      <w:r>
        <w:rPr>
          <w:rFonts w:ascii="Times New Roman"/>
          <w:b w:val="false"/>
          <w:i w:val="false"/>
          <w:color w:val="000000"/>
          <w:sz w:val="28"/>
        </w:rPr>
        <w:t>
      Толтырылған күні 20__ жылғы "____" ___________________________________</w:t>
      </w:r>
    </w:p>
    <w:p>
      <w:pPr>
        <w:spacing w:after="0"/>
        <w:ind w:left="0"/>
        <w:jc w:val="both"/>
      </w:pPr>
      <w:r>
        <w:rPr>
          <w:rFonts w:ascii="Times New Roman"/>
          <w:b w:val="false"/>
          <w:i w:val="false"/>
          <w:color w:val="000000"/>
          <w:sz w:val="28"/>
        </w:rPr>
        <w:t>
      Конкурстық ұсыныстардағы ұсынылған мағлұматтар шын, жалған (қажет емесін сызып тастау)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жүргiзген конкурс алдындағы комиссия мүшелерiнiң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w:t>
            </w:r>
            <w:r>
              <w:br/>
            </w:r>
            <w:r>
              <w:rPr>
                <w:rFonts w:ascii="Times New Roman"/>
                <w:b w:val="false"/>
                <w:i w:val="false"/>
                <w:color w:val="000000"/>
                <w:sz w:val="20"/>
              </w:rPr>
              <w:t>толықтырулардың тізбесіне</w:t>
            </w:r>
            <w:r>
              <w:br/>
            </w:r>
            <w:r>
              <w:rPr>
                <w:rFonts w:ascii="Times New Roman"/>
                <w:b w:val="false"/>
                <w:i w:val="false"/>
                <w:color w:val="000000"/>
                <w:sz w:val="20"/>
              </w:rPr>
              <w:t>6-қосымша</w:t>
            </w:r>
            <w:r>
              <w:br/>
            </w:r>
            <w:r>
              <w:rPr>
                <w:rFonts w:ascii="Times New Roman"/>
                <w:b w:val="false"/>
                <w:i w:val="false"/>
                <w:color w:val="000000"/>
                <w:sz w:val="20"/>
              </w:rPr>
              <w:t>Әлеуметтік мәні бар</w:t>
            </w:r>
            <w:r>
              <w:br/>
            </w:r>
            <w:r>
              <w:rPr>
                <w:rFonts w:ascii="Times New Roman"/>
                <w:b w:val="false"/>
                <w:i w:val="false"/>
                <w:color w:val="000000"/>
                <w:sz w:val="20"/>
              </w:rPr>
              <w:t>жолаушылар</w:t>
            </w:r>
            <w:r>
              <w:br/>
            </w:r>
            <w:r>
              <w:rPr>
                <w:rFonts w:ascii="Times New Roman"/>
                <w:b w:val="false"/>
                <w:i w:val="false"/>
                <w:color w:val="000000"/>
                <w:sz w:val="20"/>
              </w:rPr>
              <w:t>тасымалдауларын жүзеге</w:t>
            </w:r>
            <w:r>
              <w:br/>
            </w:r>
            <w:r>
              <w:rPr>
                <w:rFonts w:ascii="Times New Roman"/>
                <w:b w:val="false"/>
                <w:i w:val="false"/>
                <w:color w:val="000000"/>
                <w:sz w:val="20"/>
              </w:rPr>
              <w:t>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Маршрут құнының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3016"/>
        <w:gridCol w:w="2197"/>
        <w:gridCol w:w="2198"/>
        <w:gridCol w:w="1264"/>
        <w:gridCol w:w="2319"/>
      </w:tblGrid>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(бағдар нөмірі))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 (атауы)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қашықтығы (км)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r>
              <w:br/>
            </w:r>
            <w:r>
              <w:rPr>
                <w:rFonts w:ascii="Times New Roman"/>
                <w:b w:val="false"/>
                <w:i w:val="false"/>
                <w:color w:val="000000"/>
                <w:sz w:val="20"/>
              </w:rPr>
              <w:t>
құны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Болжанған жолаушылар тасымалының жыл ішіндегі саны</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толықтырулардың тізбесіне</w:t>
            </w:r>
            <w:r>
              <w:br/>
            </w:r>
            <w:r>
              <w:rPr>
                <w:rFonts w:ascii="Times New Roman"/>
                <w:b w:val="false"/>
                <w:i w:val="false"/>
                <w:color w:val="000000"/>
                <w:sz w:val="20"/>
              </w:rPr>
              <w:t>7-қосымша</w:t>
            </w:r>
            <w:r>
              <w:br/>
            </w:r>
            <w:r>
              <w:rPr>
                <w:rFonts w:ascii="Times New Roman"/>
                <w:b w:val="false"/>
                <w:i w:val="false"/>
                <w:color w:val="000000"/>
                <w:sz w:val="20"/>
              </w:rPr>
              <w:t>Әлеуметтік мәні бар</w:t>
            </w:r>
            <w:r>
              <w:br/>
            </w:r>
            <w:r>
              <w:rPr>
                <w:rFonts w:ascii="Times New Roman"/>
                <w:b w:val="false"/>
                <w:i w:val="false"/>
                <w:color w:val="000000"/>
                <w:sz w:val="20"/>
              </w:rPr>
              <w:t>жолаушылар</w:t>
            </w:r>
            <w:r>
              <w:br/>
            </w:r>
            <w:r>
              <w:rPr>
                <w:rFonts w:ascii="Times New Roman"/>
                <w:b w:val="false"/>
                <w:i w:val="false"/>
                <w:color w:val="000000"/>
                <w:sz w:val="20"/>
              </w:rPr>
              <w:t>тасымалдауларын жүзеге</w:t>
            </w:r>
            <w:r>
              <w:br/>
            </w:r>
            <w:r>
              <w:rPr>
                <w:rFonts w:ascii="Times New Roman"/>
                <w:b w:val="false"/>
                <w:i w:val="false"/>
                <w:color w:val="000000"/>
                <w:sz w:val="20"/>
              </w:rPr>
              <w:t>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Орындалған жұмыс туралы ақпарат</w:t>
      </w:r>
      <w:r>
        <w:br/>
      </w:r>
      <w:r>
        <w:rPr>
          <w:rFonts w:ascii="Times New Roman"/>
          <w:b/>
          <w:i w:val="false"/>
          <w:color w:val="000000"/>
        </w:rPr>
        <w:t>_______________________________________________</w:t>
      </w:r>
      <w:r>
        <w:br/>
      </w:r>
      <w:r>
        <w:rPr>
          <w:rFonts w:ascii="Times New Roman"/>
          <w:b/>
          <w:i w:val="false"/>
          <w:color w:val="000000"/>
        </w:rPr>
        <w:t xml:space="preserve"> (уәкілетті ұйымның атауы)</w:t>
      </w:r>
      <w:r>
        <w:br/>
      </w:r>
      <w:r>
        <w:rPr>
          <w:rFonts w:ascii="Times New Roman"/>
          <w:b/>
          <w:i w:val="false"/>
          <w:color w:val="000000"/>
        </w:rPr>
        <w:t>__________________________________ обл. (қала, аудан) бойынша</w:t>
      </w:r>
      <w:r>
        <w:br/>
      </w:r>
      <w:r>
        <w:rPr>
          <w:rFonts w:ascii="Times New Roman"/>
          <w:b/>
          <w:i w:val="false"/>
          <w:color w:val="000000"/>
        </w:rPr>
        <w:t>20___ ж. ___________________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786"/>
        <w:gridCol w:w="3603"/>
        <w:gridCol w:w="1787"/>
        <w:gridCol w:w="3278"/>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саны</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тасымал көлемі (км)</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маршруттар құны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тасымалдаудан түскен қаражат, теңге</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кейбір бұйрықтарына</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толықтырулардың тізбесіне</w:t>
            </w:r>
            <w:r>
              <w:br/>
            </w:r>
            <w:r>
              <w:rPr>
                <w:rFonts w:ascii="Times New Roman"/>
                <w:b w:val="false"/>
                <w:i w:val="false"/>
                <w:color w:val="000000"/>
                <w:sz w:val="20"/>
              </w:rPr>
              <w:t>8-қосымша</w:t>
            </w:r>
            <w:r>
              <w:br/>
            </w:r>
            <w:r>
              <w:rPr>
                <w:rFonts w:ascii="Times New Roman"/>
                <w:b w:val="false"/>
                <w:i w:val="false"/>
                <w:color w:val="000000"/>
                <w:sz w:val="20"/>
              </w:rPr>
              <w:t>Әлеуметтік мәні бар</w:t>
            </w:r>
            <w:r>
              <w:br/>
            </w:r>
            <w:r>
              <w:rPr>
                <w:rFonts w:ascii="Times New Roman"/>
                <w:b w:val="false"/>
                <w:i w:val="false"/>
                <w:color w:val="000000"/>
                <w:sz w:val="20"/>
              </w:rPr>
              <w:t>жолаушылар</w:t>
            </w:r>
            <w:r>
              <w:br/>
            </w:r>
            <w:r>
              <w:rPr>
                <w:rFonts w:ascii="Times New Roman"/>
                <w:b w:val="false"/>
                <w:i w:val="false"/>
                <w:color w:val="000000"/>
                <w:sz w:val="20"/>
              </w:rPr>
              <w:t>тасымалдауларын жүзеге</w:t>
            </w:r>
            <w:r>
              <w:br/>
            </w:r>
            <w:r>
              <w:rPr>
                <w:rFonts w:ascii="Times New Roman"/>
                <w:b w:val="false"/>
                <w:i w:val="false"/>
                <w:color w:val="000000"/>
                <w:sz w:val="20"/>
              </w:rPr>
              <w:t>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Тасымалдаушының</w:t>
      </w:r>
      <w:r>
        <w:br/>
      </w:r>
      <w:r>
        <w:rPr>
          <w:rFonts w:ascii="Times New Roman"/>
          <w:b/>
          <w:i w:val="false"/>
          <w:color w:val="000000"/>
        </w:rPr>
        <w:t>жолаушыларды маршруттарда тасымалдаумен байланысты</w:t>
      </w:r>
      <w:r>
        <w:br/>
      </w:r>
      <w:r>
        <w:rPr>
          <w:rFonts w:ascii="Times New Roman"/>
          <w:b/>
          <w:i w:val="false"/>
          <w:color w:val="000000"/>
        </w:rPr>
        <w:t>шығыстарының көлемі жөніндегі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4380"/>
        <w:gridCol w:w="4380"/>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
соның ішінде баптар бойынша</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w:t>
            </w:r>
            <w:r>
              <w:br/>
            </w:r>
            <w:r>
              <w:rPr>
                <w:rFonts w:ascii="Times New Roman"/>
                <w:b w:val="false"/>
                <w:i w:val="false"/>
                <w:color w:val="000000"/>
                <w:sz w:val="20"/>
              </w:rPr>
              <w:t>толықтырулардың тізбесіне</w:t>
            </w:r>
            <w:r>
              <w:br/>
            </w:r>
            <w:r>
              <w:rPr>
                <w:rFonts w:ascii="Times New Roman"/>
                <w:b w:val="false"/>
                <w:i w:val="false"/>
                <w:color w:val="000000"/>
                <w:sz w:val="20"/>
              </w:rPr>
              <w:t>9-қосымша</w:t>
            </w:r>
            <w:r>
              <w:br/>
            </w:r>
            <w:r>
              <w:rPr>
                <w:rFonts w:ascii="Times New Roman"/>
                <w:b w:val="false"/>
                <w:i w:val="false"/>
                <w:color w:val="000000"/>
                <w:sz w:val="20"/>
              </w:rPr>
              <w:t>Әлеуметтік мәні бар</w:t>
            </w:r>
            <w:r>
              <w:br/>
            </w:r>
            <w:r>
              <w:rPr>
                <w:rFonts w:ascii="Times New Roman"/>
                <w:b w:val="false"/>
                <w:i w:val="false"/>
                <w:color w:val="000000"/>
                <w:sz w:val="20"/>
              </w:rPr>
              <w:t>жолаушылар</w:t>
            </w:r>
            <w:r>
              <w:br/>
            </w:r>
            <w:r>
              <w:rPr>
                <w:rFonts w:ascii="Times New Roman"/>
                <w:b w:val="false"/>
                <w:i w:val="false"/>
                <w:color w:val="000000"/>
                <w:sz w:val="20"/>
              </w:rPr>
              <w:t>тасымалдауларын жүзеге</w:t>
            </w:r>
            <w:r>
              <w:br/>
            </w:r>
            <w:r>
              <w:rPr>
                <w:rFonts w:ascii="Times New Roman"/>
                <w:b w:val="false"/>
                <w:i w:val="false"/>
                <w:color w:val="000000"/>
                <w:sz w:val="20"/>
              </w:rPr>
              <w:t>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Орындалған жұмыстар актісі</w:t>
      </w:r>
    </w:p>
    <w:p>
      <w:pPr>
        <w:spacing w:after="0"/>
        <w:ind w:left="0"/>
        <w:jc w:val="both"/>
      </w:pPr>
      <w:r>
        <w:rPr>
          <w:rFonts w:ascii="Times New Roman"/>
          <w:b w:val="false"/>
          <w:i w:val="false"/>
          <w:color w:val="000000"/>
          <w:sz w:val="28"/>
        </w:rPr>
        <w:t>
      ____________ қаласы 20 __ жылғы "___" _________</w:t>
      </w:r>
    </w:p>
    <w:p>
      <w:pPr>
        <w:spacing w:after="0"/>
        <w:ind w:left="0"/>
        <w:jc w:val="both"/>
      </w:pPr>
      <w:r>
        <w:rPr>
          <w:rFonts w:ascii="Times New Roman"/>
          <w:b w:val="false"/>
          <w:i w:val="false"/>
          <w:color w:val="000000"/>
          <w:sz w:val="28"/>
        </w:rPr>
        <w:t>
      Біз, төменде қол қойған, Тапсырыс берушінің өкілі_________________________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лауазымы, тегi, аты, әкесiнiң аты (егер болған жағдайда)</w:t>
      </w:r>
    </w:p>
    <w:p>
      <w:pPr>
        <w:spacing w:after="0"/>
        <w:ind w:left="0"/>
        <w:jc w:val="both"/>
      </w:pPr>
      <w:r>
        <w:rPr>
          <w:rFonts w:ascii="Times New Roman"/>
          <w:b w:val="false"/>
          <w:i w:val="false"/>
          <w:color w:val="000000"/>
          <w:sz w:val="28"/>
        </w:rPr>
        <w:t>
      бір тараптан және Орындаушының өкілі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бас бухгалтердің қолы, тегi, аты, әкесiнiң аты</w:t>
      </w:r>
    </w:p>
    <w:p>
      <w:pPr>
        <w:spacing w:after="0"/>
        <w:ind w:left="0"/>
        <w:jc w:val="both"/>
      </w:pPr>
      <w:r>
        <w:rPr>
          <w:rFonts w:ascii="Times New Roman"/>
          <w:b w:val="false"/>
          <w:i w:val="false"/>
          <w:color w:val="000000"/>
          <w:sz w:val="28"/>
        </w:rPr>
        <w:t>
      (егер болған жағдайда)</w:t>
      </w:r>
    </w:p>
    <w:p>
      <w:pPr>
        <w:spacing w:after="0"/>
        <w:ind w:left="0"/>
        <w:jc w:val="both"/>
      </w:pPr>
      <w:r>
        <w:rPr>
          <w:rFonts w:ascii="Times New Roman"/>
          <w:b w:val="false"/>
          <w:i w:val="false"/>
          <w:color w:val="000000"/>
          <w:sz w:val="28"/>
        </w:rPr>
        <w:t>
      екінші тараптан, 201__ жылғы ________ айына арналған____________________</w:t>
      </w:r>
    </w:p>
    <w:p>
      <w:pPr>
        <w:spacing w:after="0"/>
        <w:ind w:left="0"/>
        <w:jc w:val="both"/>
      </w:pPr>
      <w:r>
        <w:rPr>
          <w:rFonts w:ascii="Times New Roman"/>
          <w:b w:val="false"/>
          <w:i w:val="false"/>
          <w:color w:val="000000"/>
          <w:sz w:val="28"/>
        </w:rPr>
        <w:t>
      (маршруттың атауы, №)</w:t>
      </w:r>
    </w:p>
    <w:p>
      <w:pPr>
        <w:spacing w:after="0"/>
        <w:ind w:left="0"/>
        <w:jc w:val="both"/>
      </w:pPr>
      <w:r>
        <w:rPr>
          <w:rFonts w:ascii="Times New Roman"/>
          <w:b w:val="false"/>
          <w:i w:val="false"/>
          <w:color w:val="000000"/>
          <w:sz w:val="28"/>
        </w:rPr>
        <w:t>
      маршрут бойынша __________________ қатынаста жолаушыларды тасымалдау</w:t>
      </w:r>
    </w:p>
    <w:p>
      <w:pPr>
        <w:spacing w:after="0"/>
        <w:ind w:left="0"/>
        <w:jc w:val="both"/>
      </w:pPr>
      <w:r>
        <w:rPr>
          <w:rFonts w:ascii="Times New Roman"/>
          <w:b w:val="false"/>
          <w:i w:val="false"/>
          <w:color w:val="000000"/>
          <w:sz w:val="28"/>
        </w:rPr>
        <w:t>
      (ішкі облыстық, қалалық)</w:t>
      </w:r>
    </w:p>
    <w:p>
      <w:pPr>
        <w:spacing w:after="0"/>
        <w:ind w:left="0"/>
        <w:jc w:val="both"/>
      </w:pPr>
      <w:r>
        <w:rPr>
          <w:rFonts w:ascii="Times New Roman"/>
          <w:b w:val="false"/>
          <w:i w:val="false"/>
          <w:color w:val="000000"/>
          <w:sz w:val="28"/>
        </w:rPr>
        <w:t>
      бойынша орындалған жұмыстар шарттың талаптарын қанағаттандыратыны</w:t>
      </w:r>
    </w:p>
    <w:p>
      <w:pPr>
        <w:spacing w:after="0"/>
        <w:ind w:left="0"/>
        <w:jc w:val="both"/>
      </w:pPr>
      <w:r>
        <w:rPr>
          <w:rFonts w:ascii="Times New Roman"/>
          <w:b w:val="false"/>
          <w:i w:val="false"/>
          <w:color w:val="000000"/>
          <w:sz w:val="28"/>
        </w:rPr>
        <w:t>
      туралы осы актіні жасадық.</w:t>
      </w:r>
    </w:p>
    <w:p>
      <w:pPr>
        <w:spacing w:after="0"/>
        <w:ind w:left="0"/>
        <w:jc w:val="both"/>
      </w:pPr>
      <w:r>
        <w:rPr>
          <w:rFonts w:ascii="Times New Roman"/>
          <w:b w:val="false"/>
          <w:i w:val="false"/>
          <w:color w:val="000000"/>
          <w:sz w:val="28"/>
        </w:rPr>
        <w:t>
      Тасымалданған жолаушылар саны:</w:t>
      </w:r>
    </w:p>
    <w:p>
      <w:pPr>
        <w:spacing w:after="0"/>
        <w:ind w:left="0"/>
        <w:jc w:val="both"/>
      </w:pPr>
      <w:r>
        <w:rPr>
          <w:rFonts w:ascii="Times New Roman"/>
          <w:b w:val="false"/>
          <w:i w:val="false"/>
          <w:color w:val="000000"/>
          <w:sz w:val="28"/>
        </w:rPr>
        <w:t>
      _____________________________________________________________ құрады.</w:t>
      </w:r>
    </w:p>
    <w:p>
      <w:pPr>
        <w:spacing w:after="0"/>
        <w:ind w:left="0"/>
        <w:jc w:val="both"/>
      </w:pPr>
      <w:r>
        <w:rPr>
          <w:rFonts w:ascii="Times New Roman"/>
          <w:b w:val="false"/>
          <w:i w:val="false"/>
          <w:color w:val="000000"/>
          <w:sz w:val="28"/>
        </w:rPr>
        <w:t>
      (жолаушылар саны цифрмен және жазу үлгісімен)</w:t>
      </w:r>
    </w:p>
    <w:p>
      <w:pPr>
        <w:spacing w:after="0"/>
        <w:ind w:left="0"/>
        <w:jc w:val="both"/>
      </w:pPr>
      <w:r>
        <w:rPr>
          <w:rFonts w:ascii="Times New Roman"/>
          <w:b w:val="false"/>
          <w:i w:val="false"/>
          <w:color w:val="000000"/>
          <w:sz w:val="28"/>
        </w:rPr>
        <w:t>
      Субсидия сомасы:</w:t>
      </w:r>
    </w:p>
    <w:p>
      <w:pPr>
        <w:spacing w:after="0"/>
        <w:ind w:left="0"/>
        <w:jc w:val="both"/>
      </w:pPr>
      <w:r>
        <w:rPr>
          <w:rFonts w:ascii="Times New Roman"/>
          <w:b w:val="false"/>
          <w:i w:val="false"/>
          <w:color w:val="000000"/>
          <w:sz w:val="28"/>
        </w:rPr>
        <w:t>
      _____________________________________________________________ құрады.</w:t>
      </w:r>
    </w:p>
    <w:p>
      <w:pPr>
        <w:spacing w:after="0"/>
        <w:ind w:left="0"/>
        <w:jc w:val="both"/>
      </w:pPr>
      <w:r>
        <w:rPr>
          <w:rFonts w:ascii="Times New Roman"/>
          <w:b w:val="false"/>
          <w:i w:val="false"/>
          <w:color w:val="000000"/>
          <w:sz w:val="28"/>
        </w:rPr>
        <w:t>
      (цифрмен және жазу үлгісімен сомасы, теңгемен)</w:t>
      </w:r>
    </w:p>
    <w:p>
      <w:pPr>
        <w:spacing w:after="0"/>
        <w:ind w:left="0"/>
        <w:jc w:val="both"/>
      </w:pPr>
      <w:r>
        <w:rPr>
          <w:rFonts w:ascii="Times New Roman"/>
          <w:b w:val="false"/>
          <w:i w:val="false"/>
          <w:color w:val="000000"/>
          <w:sz w:val="28"/>
        </w:rPr>
        <w:t>
      Тараптардың заңды мекенжайы: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r>
              <w:br/>
            </w:r>
            <w:r>
              <w:rPr>
                <w:rFonts w:ascii="Times New Roman"/>
                <w:b w:val="false"/>
                <w:i w:val="false"/>
                <w:color w:val="000000"/>
                <w:sz w:val="20"/>
              </w:rPr>
              <w:t>
___________________________</w:t>
            </w:r>
            <w:r>
              <w:br/>
            </w:r>
            <w:r>
              <w:rPr>
                <w:rFonts w:ascii="Times New Roman"/>
                <w:b w:val="false"/>
                <w:i w:val="false"/>
                <w:color w:val="000000"/>
                <w:sz w:val="20"/>
              </w:rPr>
              <w:t>
(басшысының қолы, тегi, аты,</w:t>
            </w:r>
            <w:r>
              <w:br/>
            </w:r>
            <w:r>
              <w:rPr>
                <w:rFonts w:ascii="Times New Roman"/>
                <w:b w:val="false"/>
                <w:i w:val="false"/>
                <w:color w:val="000000"/>
                <w:sz w:val="20"/>
              </w:rPr>
              <w:t>
әкесiнiң аты (егер болған</w:t>
            </w:r>
            <w:r>
              <w:br/>
            </w:r>
            <w:r>
              <w:rPr>
                <w:rFonts w:ascii="Times New Roman"/>
                <w:b w:val="false"/>
                <w:i w:val="false"/>
                <w:color w:val="000000"/>
                <w:sz w:val="20"/>
              </w:rPr>
              <w:t>
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r>
              <w:br/>
            </w:r>
            <w:r>
              <w:rPr>
                <w:rFonts w:ascii="Times New Roman"/>
                <w:b w:val="false"/>
                <w:i w:val="false"/>
                <w:color w:val="000000"/>
                <w:sz w:val="20"/>
              </w:rPr>
              <w:t>
___________________________</w:t>
            </w:r>
            <w:r>
              <w:br/>
            </w:r>
            <w:r>
              <w:rPr>
                <w:rFonts w:ascii="Times New Roman"/>
                <w:b w:val="false"/>
                <w:i w:val="false"/>
                <w:color w:val="000000"/>
                <w:sz w:val="20"/>
              </w:rPr>
              <w:t>
(басшысының қолы, тегi, аты,</w:t>
            </w:r>
            <w:r>
              <w:br/>
            </w:r>
            <w:r>
              <w:rPr>
                <w:rFonts w:ascii="Times New Roman"/>
                <w:b w:val="false"/>
                <w:i w:val="false"/>
                <w:color w:val="000000"/>
                <w:sz w:val="20"/>
              </w:rPr>
              <w:t>
әкесiнiң аты (егер болған</w:t>
            </w:r>
            <w:r>
              <w:br/>
            </w:r>
            <w:r>
              <w:rPr>
                <w:rFonts w:ascii="Times New Roman"/>
                <w:b w:val="false"/>
                <w:i w:val="false"/>
                <w:color w:val="000000"/>
                <w:sz w:val="20"/>
              </w:rPr>
              <w:t>
жағдайда)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(бас бухгалтердің қолы, тегi, аты,</w:t>
            </w:r>
            <w:r>
              <w:br/>
            </w:r>
            <w:r>
              <w:rPr>
                <w:rFonts w:ascii="Times New Roman"/>
                <w:b w:val="false"/>
                <w:i w:val="false"/>
                <w:color w:val="000000"/>
                <w:sz w:val="20"/>
              </w:rPr>
              <w:t>
әкесiнiң аты (егер болған</w:t>
            </w:r>
            <w:r>
              <w:br/>
            </w:r>
            <w:r>
              <w:rPr>
                <w:rFonts w:ascii="Times New Roman"/>
                <w:b w:val="false"/>
                <w:i w:val="false"/>
                <w:color w:val="000000"/>
                <w:sz w:val="20"/>
              </w:rPr>
              <w:t>жағдайда)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r>
              <w:br/>
            </w:r>
            <w:r>
              <w:rPr>
                <w:rFonts w:ascii="Times New Roman"/>
                <w:b w:val="false"/>
                <w:i w:val="false"/>
                <w:color w:val="000000"/>
                <w:sz w:val="20"/>
              </w:rPr>
              <w:t>
(бас бухгалтердің қолы, тегi, аты,</w:t>
            </w:r>
            <w:r>
              <w:br/>
            </w:r>
            <w:r>
              <w:rPr>
                <w:rFonts w:ascii="Times New Roman"/>
                <w:b w:val="false"/>
                <w:i w:val="false"/>
                <w:color w:val="000000"/>
                <w:sz w:val="20"/>
              </w:rPr>
              <w:t>
әкесiнiң аты (егер болған</w:t>
            </w:r>
            <w:r>
              <w:br/>
            </w:r>
            <w:r>
              <w:rPr>
                <w:rFonts w:ascii="Times New Roman"/>
                <w:b w:val="false"/>
                <w:i w:val="false"/>
                <w:color w:val="000000"/>
                <w:sz w:val="20"/>
              </w:rPr>
              <w:t>жағдайда)</w:t>
            </w:r>
          </w:p>
        </w:tc>
      </w:tr>
    </w:tbl>
    <w:p>
      <w:pPr>
        <w:spacing w:after="0"/>
        <w:ind w:left="0"/>
        <w:jc w:val="left"/>
      </w:pPr>
      <w:r>
        <w:rPr>
          <w:rFonts w:ascii="Times New Roman"/>
          <w:b w:val="false"/>
          <w:i w:val="false"/>
          <w:color w:val="000000"/>
          <w:sz w:val="28"/>
        </w:rPr>
        <w:t>      мөрдің орны (бар болса) мөрдің орны (бар болса)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 кейбір</w:t>
            </w:r>
            <w:r>
              <w:br/>
            </w:r>
            <w:r>
              <w:rPr>
                <w:rFonts w:ascii="Times New Roman"/>
                <w:b w:val="false"/>
                <w:i w:val="false"/>
                <w:color w:val="000000"/>
                <w:sz w:val="20"/>
              </w:rPr>
              <w:t>бұйрықтарына енгізілетін</w:t>
            </w:r>
            <w:r>
              <w:br/>
            </w:r>
            <w:r>
              <w:rPr>
                <w:rFonts w:ascii="Times New Roman"/>
                <w:b w:val="false"/>
                <w:i w:val="false"/>
                <w:color w:val="000000"/>
                <w:sz w:val="20"/>
              </w:rPr>
              <w:t>өзгерістер мен</w:t>
            </w:r>
            <w:r>
              <w:br/>
            </w:r>
            <w:r>
              <w:rPr>
                <w:rFonts w:ascii="Times New Roman"/>
                <w:b w:val="false"/>
                <w:i w:val="false"/>
                <w:color w:val="000000"/>
                <w:sz w:val="20"/>
              </w:rPr>
              <w:t>толықтырулардың тізбесіне</w:t>
            </w:r>
            <w:r>
              <w:br/>
            </w:r>
            <w:r>
              <w:rPr>
                <w:rFonts w:ascii="Times New Roman"/>
                <w:b w:val="false"/>
                <w:i w:val="false"/>
                <w:color w:val="000000"/>
                <w:sz w:val="20"/>
              </w:rPr>
              <w:t>10-қосымша</w:t>
            </w:r>
            <w:r>
              <w:br/>
            </w:r>
            <w:r>
              <w:rPr>
                <w:rFonts w:ascii="Times New Roman"/>
                <w:b w:val="false"/>
                <w:i w:val="false"/>
                <w:color w:val="000000"/>
                <w:sz w:val="20"/>
              </w:rPr>
              <w:t>Әлеуметтік мәні бар</w:t>
            </w:r>
            <w:r>
              <w:br/>
            </w:r>
            <w:r>
              <w:rPr>
                <w:rFonts w:ascii="Times New Roman"/>
                <w:b w:val="false"/>
                <w:i w:val="false"/>
                <w:color w:val="000000"/>
                <w:sz w:val="20"/>
              </w:rPr>
              <w:t>жолаушылар</w:t>
            </w:r>
            <w:r>
              <w:br/>
            </w:r>
            <w:r>
              <w:rPr>
                <w:rFonts w:ascii="Times New Roman"/>
                <w:b w:val="false"/>
                <w:i w:val="false"/>
                <w:color w:val="000000"/>
                <w:sz w:val="20"/>
              </w:rPr>
              <w:t>тасымалдауларын жүзеге</w:t>
            </w:r>
            <w:r>
              <w:br/>
            </w:r>
            <w:r>
              <w:rPr>
                <w:rFonts w:ascii="Times New Roman"/>
                <w:b w:val="false"/>
                <w:i w:val="false"/>
                <w:color w:val="000000"/>
                <w:sz w:val="20"/>
              </w:rPr>
              <w:t>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залалдарын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Тасымалдаушының көліктік</w:t>
      </w:r>
      <w:r>
        <w:br/>
      </w:r>
      <w:r>
        <w:rPr>
          <w:rFonts w:ascii="Times New Roman"/>
          <w:b/>
          <w:i w:val="false"/>
          <w:color w:val="000000"/>
        </w:rPr>
        <w:t>қызметін төлеуге арналған есептік шығындар</w:t>
      </w:r>
      <w:r>
        <w:br/>
      </w:r>
      <w:r>
        <w:rPr>
          <w:rFonts w:ascii="Times New Roman"/>
          <w:b/>
          <w:i w:val="false"/>
          <w:color w:val="000000"/>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3105"/>
        <w:gridCol w:w="3105"/>
        <w:gridCol w:w="3106"/>
        <w:gridCol w:w="519"/>
      </w:tblGrid>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құрамға шығындар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 бойынша </w:t>
            </w:r>
            <w:r>
              <w:br/>
            </w:r>
            <w:r>
              <w:rPr>
                <w:rFonts w:ascii="Times New Roman"/>
                <w:b w:val="false"/>
                <w:i w:val="false"/>
                <w:color w:val="000000"/>
                <w:sz w:val="20"/>
              </w:rPr>
              <w:t>
лизингтік төлемдер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 материалдары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Жөндеулер және техникалық қызмет көрсетуге арналған шығындар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Автошиналарға арналған </w:t>
            </w:r>
            <w:r>
              <w:br/>
            </w:r>
            <w:r>
              <w:rPr>
                <w:rFonts w:ascii="Times New Roman"/>
                <w:b w:val="false"/>
                <w:i w:val="false"/>
                <w:color w:val="000000"/>
                <w:sz w:val="20"/>
              </w:rPr>
              <w:t>
пайдалану шығындар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мен кондукторлардың еңбекақысын төлеу шығындары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рентабельділігі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мерзімі</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Маршруттағы жиынтық жүріс, автобус-км</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