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19ae" w14:textId="de31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24 қарашадағы № 593 бұйрығы. Қазақстан Республикасының Әділет министрлігінде 2017 жылғы 12 желтоқсанда № 16077 болып тіркелді. Күші жойылды - Қазақстан Республикасы Білім және ғылым министрінің 2020 жылғы 9 сәуірдегі № 136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09.04. 2020 </w:t>
      </w:r>
      <w:r>
        <w:rPr>
          <w:rFonts w:ascii="Times New Roman"/>
          <w:b w:val="false"/>
          <w:i w:val="false"/>
          <w:color w:val="ff0000"/>
          <w:sz w:val="28"/>
        </w:rPr>
        <w:t xml:space="preserve">№ 136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тіркеуден өткен күнінен бастап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бұйрықтың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593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Білім және ғылым министрінің м.а. 20.07.2018 </w:t>
      </w:r>
      <w:r>
        <w:rPr>
          <w:rFonts w:ascii="Times New Roman"/>
          <w:b w:val="false"/>
          <w:i w:val="false"/>
          <w:color w:val="ff0000"/>
          <w:sz w:val="28"/>
        </w:rPr>
        <w:t>№ 365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3" w:id="11"/>
    <w:p>
      <w:pPr>
        <w:spacing w:after="0"/>
        <w:ind w:left="0"/>
        <w:jc w:val="left"/>
      </w:pPr>
      <w:r>
        <w:rPr>
          <w:rFonts w:ascii="Times New Roman"/>
          <w:b/>
          <w:i w:val="false"/>
          <w:color w:val="000000"/>
        </w:rPr>
        <w:t xml:space="preserve"> 1-тарау. Жалпы ережелер</w:t>
      </w:r>
      <w:r>
        <w:rPr>
          <w:rFonts w:ascii="Times New Roman"/>
          <w:b/>
          <w:i w:val="false"/>
          <w:color w:val="000000"/>
        </w:rPr>
        <w:t xml:space="preserve"> </w:t>
      </w:r>
    </w:p>
    <w:bookmarkEnd w:id="11"/>
    <w:bookmarkStart w:name="z15" w:id="12"/>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қызметі (бұдан әрі – мемлекеттік көрсетілетін қызмет) Қазақстан Республикасы Білім және ғылым министрінің 2017 жылғы 7 тамыздағы № 397 бұйрығымен (Нормативтік құқықтық актілерді мемлекеттік тіркеу тізілімінде № 15740 болып тіркелген)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техникалық және кәсіптік білім беру ұйымдарына көрсетіледі.</w:t>
      </w:r>
    </w:p>
    <w:bookmarkEnd w:id="12"/>
    <w:p>
      <w:pPr>
        <w:spacing w:after="0"/>
        <w:ind w:left="0"/>
        <w:jc w:val="both"/>
      </w:pPr>
      <w:r>
        <w:rPr>
          <w:rFonts w:ascii="Times New Roman"/>
          <w:b w:val="false"/>
          <w:i w:val="false"/>
          <w:color w:val="000000"/>
          <w:sz w:val="28"/>
        </w:rPr>
        <w:t>
      Мемлекеттік қызметті Қазақстан Республикасы Білім және ғылым министрлігі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6" w:id="13"/>
    <w:p>
      <w:pPr>
        <w:spacing w:after="0"/>
        <w:ind w:left="0"/>
        <w:jc w:val="both"/>
      </w:pPr>
      <w:r>
        <w:rPr>
          <w:rFonts w:ascii="Times New Roman"/>
          <w:b w:val="false"/>
          <w:i w:val="false"/>
          <w:color w:val="000000"/>
          <w:sz w:val="28"/>
        </w:rPr>
        <w:t>
      2. Мемлекеттік қызмет көрсету нысаны: қағаз жүзінде.</w:t>
      </w:r>
    </w:p>
    <w:bookmarkEnd w:id="13"/>
    <w:bookmarkStart w:name="z17" w:id="14"/>
    <w:p>
      <w:pPr>
        <w:spacing w:after="0"/>
        <w:ind w:left="0"/>
        <w:jc w:val="both"/>
      </w:pPr>
      <w:r>
        <w:rPr>
          <w:rFonts w:ascii="Times New Roman"/>
          <w:b w:val="false"/>
          <w:i w:val="false"/>
          <w:color w:val="000000"/>
          <w:sz w:val="28"/>
        </w:rPr>
        <w:t xml:space="preserve">
      3. Мемлекеттік қызмет көрсету нәтижесі: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 (бұдан әрі –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4"/>
    <w:bookmarkStart w:name="z18" w:id="15"/>
    <w:p>
      <w:pPr>
        <w:spacing w:after="0"/>
        <w:ind w:left="0"/>
        <w:jc w:val="both"/>
      </w:pPr>
      <w:r>
        <w:rPr>
          <w:rFonts w:ascii="Times New Roman"/>
          <w:b w:val="false"/>
          <w:i w:val="false"/>
          <w:color w:val="000000"/>
          <w:sz w:val="28"/>
        </w:rPr>
        <w:t>
      4. Мемлекеттік қызмет көрсету нәтижесін ұсыну нысаны: қағаз жүзінде.</w:t>
      </w:r>
    </w:p>
    <w:bookmarkEnd w:id="15"/>
    <w:bookmarkStart w:name="z19" w:id="1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0" w:id="17"/>
    <w:p>
      <w:pPr>
        <w:spacing w:after="0"/>
        <w:ind w:left="0"/>
        <w:jc w:val="both"/>
      </w:pPr>
      <w:r>
        <w:rPr>
          <w:rFonts w:ascii="Times New Roman"/>
          <w:b w:val="false"/>
          <w:i w:val="false"/>
          <w:color w:val="000000"/>
          <w:sz w:val="28"/>
        </w:rPr>
        <w:t xml:space="preserve">
      5. Көрсетілетін қызметті алушының (немесе нотариалды куәландырылған сенімхат бойынша оның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(бұдан әрі – Құжаттар топтамасы) ұсынуы мемлекеттік қызмет көрсету бойынша рәсімді (іс-қимылды) бастау үшін негіз болып табылады. </w:t>
      </w:r>
    </w:p>
    <w:bookmarkEnd w:id="17"/>
    <w:bookmarkStart w:name="z21" w:id="18"/>
    <w:p>
      <w:pPr>
        <w:spacing w:after="0"/>
        <w:ind w:left="0"/>
        <w:jc w:val="both"/>
      </w:pPr>
      <w:r>
        <w:rPr>
          <w:rFonts w:ascii="Times New Roman"/>
          <w:b w:val="false"/>
          <w:i w:val="false"/>
          <w:color w:val="000000"/>
          <w:sz w:val="28"/>
        </w:rPr>
        <w:t>
      6. Мемлекеттік қызмет көрсету процесінің құрамына кіретін рәсімнің (іс-қимылдың) мазмұны, орындалу ұзақтығы:</w:t>
      </w:r>
    </w:p>
    <w:bookmarkEnd w:id="18"/>
    <w:bookmarkStart w:name="z22" w:id="19"/>
    <w:p>
      <w:pPr>
        <w:spacing w:after="0"/>
        <w:ind w:left="0"/>
        <w:jc w:val="both"/>
      </w:pPr>
      <w:r>
        <w:rPr>
          <w:rFonts w:ascii="Times New Roman"/>
          <w:b w:val="false"/>
          <w:i w:val="false"/>
          <w:color w:val="000000"/>
          <w:sz w:val="28"/>
        </w:rPr>
        <w:t>
      1) 1 және 2-рәсім – көрсетілетін қызметті берушінің кеңсесі құжаттарды қабылдауды және өтінішті тіркеуді жүзеге асырады және көрсетілетін қызметті берушінің жауапты құрылымдық бөлімшесінің басшысына жолдайды, ол құжаттарды қарап, жауапты орындаушыны 1 (бір) жұмыс күні ішінде айқындайды;</w:t>
      </w:r>
    </w:p>
    <w:bookmarkEnd w:id="19"/>
    <w:bookmarkStart w:name="z23" w:id="20"/>
    <w:p>
      <w:pPr>
        <w:spacing w:after="0"/>
        <w:ind w:left="0"/>
        <w:jc w:val="both"/>
      </w:pPr>
      <w:r>
        <w:rPr>
          <w:rFonts w:ascii="Times New Roman"/>
          <w:b w:val="false"/>
          <w:i w:val="false"/>
          <w:color w:val="000000"/>
          <w:sz w:val="28"/>
        </w:rPr>
        <w:t>
      2) 3-рәсім – көрсетілетін қызметті берушінің жауапты орындаушысы құжаттарды қарайды және 6 (алты) жұмыс күні ішінде хабарламаны не мемлекеттік қызметті көрсетуден бас тарту туралы дәлелді жауапты дайындайды;</w:t>
      </w:r>
    </w:p>
    <w:bookmarkEnd w:id="20"/>
    <w:bookmarkStart w:name="z24" w:id="21"/>
    <w:p>
      <w:pPr>
        <w:spacing w:after="0"/>
        <w:ind w:left="0"/>
        <w:jc w:val="both"/>
      </w:pPr>
      <w:r>
        <w:rPr>
          <w:rFonts w:ascii="Times New Roman"/>
          <w:b w:val="false"/>
          <w:i w:val="false"/>
          <w:color w:val="000000"/>
          <w:sz w:val="28"/>
        </w:rPr>
        <w:t>
      3) 4-рәсім – көрсетілетін қызметті берушінің басшысы 1 (бір) жұмыс күні ішінде хабарламаға не мемлекеттік қызмет көрсетуден бас тарту туралы дәлелді жауапқа қол қояды;</w:t>
      </w:r>
    </w:p>
    <w:bookmarkEnd w:id="21"/>
    <w:bookmarkStart w:name="z25" w:id="22"/>
    <w:p>
      <w:pPr>
        <w:spacing w:after="0"/>
        <w:ind w:left="0"/>
        <w:jc w:val="both"/>
      </w:pPr>
      <w:r>
        <w:rPr>
          <w:rFonts w:ascii="Times New Roman"/>
          <w:b w:val="false"/>
          <w:i w:val="false"/>
          <w:color w:val="000000"/>
          <w:sz w:val="28"/>
        </w:rPr>
        <w:t>
      4) 5-рәсім – көрсетілетін қызметті берушінің кеңсесі 1 (бір) жұмыс күні ішінде Мемлекеттік корпорацияға хабарламаны не мемлекеттік қызметті көрсетуден бас тарту туралы дәлелді жауапты жібереді.</w:t>
      </w:r>
    </w:p>
    <w:bookmarkEnd w:id="22"/>
    <w:bookmarkStart w:name="z26" w:id="23"/>
    <w:p>
      <w:pPr>
        <w:spacing w:after="0"/>
        <w:ind w:left="0"/>
        <w:jc w:val="both"/>
      </w:pPr>
      <w:r>
        <w:rPr>
          <w:rFonts w:ascii="Times New Roman"/>
          <w:b w:val="false"/>
          <w:i w:val="false"/>
          <w:color w:val="000000"/>
          <w:sz w:val="28"/>
        </w:rPr>
        <w:t>
      7. Мемлекеттік қызмет көрсету бойынша рәсімнің (іс-қимылдың) нәтижесі:</w:t>
      </w:r>
    </w:p>
    <w:bookmarkEnd w:id="23"/>
    <w:bookmarkStart w:name="z27" w:id="24"/>
    <w:p>
      <w:pPr>
        <w:spacing w:after="0"/>
        <w:ind w:left="0"/>
        <w:jc w:val="both"/>
      </w:pPr>
      <w:r>
        <w:rPr>
          <w:rFonts w:ascii="Times New Roman"/>
          <w:b w:val="false"/>
          <w:i w:val="false"/>
          <w:color w:val="000000"/>
          <w:sz w:val="28"/>
        </w:rPr>
        <w:t>
      1) көрсетілетін қызметті беруші кеңсесінің кіріс нөмірі;</w:t>
      </w:r>
    </w:p>
    <w:bookmarkEnd w:id="24"/>
    <w:bookmarkStart w:name="z28" w:id="25"/>
    <w:p>
      <w:pPr>
        <w:spacing w:after="0"/>
        <w:ind w:left="0"/>
        <w:jc w:val="both"/>
      </w:pPr>
      <w:r>
        <w:rPr>
          <w:rFonts w:ascii="Times New Roman"/>
          <w:b w:val="false"/>
          <w:i w:val="false"/>
          <w:color w:val="000000"/>
          <w:sz w:val="28"/>
        </w:rPr>
        <w:t>
      2) басшы тексерген және орындаушыға жолдаған Құжаттар топтамасы;</w:t>
      </w:r>
    </w:p>
    <w:bookmarkEnd w:id="25"/>
    <w:bookmarkStart w:name="z29" w:id="26"/>
    <w:p>
      <w:pPr>
        <w:spacing w:after="0"/>
        <w:ind w:left="0"/>
        <w:jc w:val="both"/>
      </w:pPr>
      <w:r>
        <w:rPr>
          <w:rFonts w:ascii="Times New Roman"/>
          <w:b w:val="false"/>
          <w:i w:val="false"/>
          <w:color w:val="000000"/>
          <w:sz w:val="28"/>
        </w:rPr>
        <w:t>
      3) орындаушы дайындаған мемлекеттік көрсетілетін қызметтің нәтижесі;</w:t>
      </w:r>
    </w:p>
    <w:bookmarkEnd w:id="26"/>
    <w:bookmarkStart w:name="z30" w:id="27"/>
    <w:p>
      <w:pPr>
        <w:spacing w:after="0"/>
        <w:ind w:left="0"/>
        <w:jc w:val="both"/>
      </w:pPr>
      <w:r>
        <w:rPr>
          <w:rFonts w:ascii="Times New Roman"/>
          <w:b w:val="false"/>
          <w:i w:val="false"/>
          <w:color w:val="000000"/>
          <w:sz w:val="28"/>
        </w:rPr>
        <w:t>
      4) көрсетілетін қызметті берушінің басшысы ресімдеген және қол қойған мемлекеттік көрсетілетін қызмет нәтижесі.</w:t>
      </w:r>
    </w:p>
    <w:bookmarkEnd w:id="27"/>
    <w:bookmarkStart w:name="z31" w:id="2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8"/>
    <w:bookmarkStart w:name="z32" w:id="29"/>
    <w:p>
      <w:pPr>
        <w:spacing w:after="0"/>
        <w:ind w:left="0"/>
        <w:jc w:val="both"/>
      </w:pPr>
      <w:r>
        <w:rPr>
          <w:rFonts w:ascii="Times New Roman"/>
          <w:b w:val="false"/>
          <w:i w:val="false"/>
          <w:color w:val="000000"/>
          <w:sz w:val="28"/>
        </w:rPr>
        <w:t xml:space="preserve">
      8. Мемлекеттік қызмет көрсету процесіне: </w:t>
      </w:r>
    </w:p>
    <w:bookmarkEnd w:id="29"/>
    <w:bookmarkStart w:name="z33" w:id="30"/>
    <w:p>
      <w:pPr>
        <w:spacing w:after="0"/>
        <w:ind w:left="0"/>
        <w:jc w:val="both"/>
      </w:pPr>
      <w:r>
        <w:rPr>
          <w:rFonts w:ascii="Times New Roman"/>
          <w:b w:val="false"/>
          <w:i w:val="false"/>
          <w:color w:val="000000"/>
          <w:sz w:val="28"/>
        </w:rPr>
        <w:t>
      1) көрсетілетін қызметті алушыдан Құжаттар топтамасын қабылдауға жауапты Мемлекеттік корпорацияның қызметкері;</w:t>
      </w:r>
    </w:p>
    <w:bookmarkEnd w:id="30"/>
    <w:bookmarkStart w:name="z34" w:id="31"/>
    <w:p>
      <w:pPr>
        <w:spacing w:after="0"/>
        <w:ind w:left="0"/>
        <w:jc w:val="both"/>
      </w:pPr>
      <w:r>
        <w:rPr>
          <w:rFonts w:ascii="Times New Roman"/>
          <w:b w:val="false"/>
          <w:i w:val="false"/>
          <w:color w:val="000000"/>
          <w:sz w:val="28"/>
        </w:rPr>
        <w:t xml:space="preserve">
      2) көрсетілетін қызметті берушінің кеңсесі; </w:t>
      </w:r>
    </w:p>
    <w:bookmarkEnd w:id="31"/>
    <w:bookmarkStart w:name="z35" w:id="32"/>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w:t>
      </w:r>
    </w:p>
    <w:bookmarkEnd w:id="32"/>
    <w:bookmarkStart w:name="z36" w:id="33"/>
    <w:p>
      <w:pPr>
        <w:spacing w:after="0"/>
        <w:ind w:left="0"/>
        <w:jc w:val="both"/>
      </w:pPr>
      <w:r>
        <w:rPr>
          <w:rFonts w:ascii="Times New Roman"/>
          <w:b w:val="false"/>
          <w:i w:val="false"/>
          <w:color w:val="000000"/>
          <w:sz w:val="28"/>
        </w:rPr>
        <w:t>
      4) көрсетілетін қызметті берушінің жауапты орындаушысы қатысады.</w:t>
      </w:r>
    </w:p>
    <w:bookmarkEnd w:id="33"/>
    <w:bookmarkStart w:name="z37" w:id="34"/>
    <w:p>
      <w:pPr>
        <w:spacing w:after="0"/>
        <w:ind w:left="0"/>
        <w:jc w:val="both"/>
      </w:pPr>
      <w:r>
        <w:rPr>
          <w:rFonts w:ascii="Times New Roman"/>
          <w:b w:val="false"/>
          <w:i w:val="false"/>
          <w:color w:val="000000"/>
          <w:sz w:val="28"/>
        </w:rPr>
        <w:t>
      9. Рәсімдердің (іс-қимылдардың) реттілігін сипаттау:</w:t>
      </w:r>
    </w:p>
    <w:bookmarkEnd w:id="34"/>
    <w:bookmarkStart w:name="z38" w:id="35"/>
    <w:p>
      <w:pPr>
        <w:spacing w:after="0"/>
        <w:ind w:left="0"/>
        <w:jc w:val="both"/>
      </w:pPr>
      <w:r>
        <w:rPr>
          <w:rFonts w:ascii="Times New Roman"/>
          <w:b w:val="false"/>
          <w:i w:val="false"/>
          <w:color w:val="000000"/>
          <w:sz w:val="28"/>
        </w:rPr>
        <w:t>
      1) Мемлекеттік корпорацияның қызметкері Құжаттар топтамасын қабылдауды жүзеге асырады және 1 (бір) жұмыс күні ішінде Құжаттар топтамасын көрсетілетін қызметті берушіге жолдайды;</w:t>
      </w:r>
    </w:p>
    <w:bookmarkEnd w:id="35"/>
    <w:bookmarkStart w:name="z39" w:id="36"/>
    <w:p>
      <w:pPr>
        <w:spacing w:after="0"/>
        <w:ind w:left="0"/>
        <w:jc w:val="both"/>
      </w:pPr>
      <w:r>
        <w:rPr>
          <w:rFonts w:ascii="Times New Roman"/>
          <w:b w:val="false"/>
          <w:i w:val="false"/>
          <w:color w:val="000000"/>
          <w:sz w:val="28"/>
        </w:rPr>
        <w:t>
      2) көрсетілетін қызметті берушінің кеңсесі құжаттаманы тіркеу журналында тіркейді және көрсетілетін қызметті берушінің жауапты құрылымдық бөлімшесінің басшысына жолдайды, ол жауапты орындаушыны 1 (бір) жұмыс күні ішінде айқындайды;</w:t>
      </w:r>
    </w:p>
    <w:bookmarkEnd w:id="36"/>
    <w:bookmarkStart w:name="z40" w:id="3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тексереді және 6 (алты) жұмыс күні ішінде мемлекеттік білім беру тапсырысын орналастыру бойынша конкурсқа құжаттардың қабылданғаны туралы хабарламаны не мемлекеттік қызметті көрсетуден бас тарту туралы дәлелді жауапты дайындайды;</w:t>
      </w:r>
    </w:p>
    <w:bookmarkEnd w:id="37"/>
    <w:bookmarkStart w:name="z41" w:id="38"/>
    <w:p>
      <w:pPr>
        <w:spacing w:after="0"/>
        <w:ind w:left="0"/>
        <w:jc w:val="both"/>
      </w:pPr>
      <w:r>
        <w:rPr>
          <w:rFonts w:ascii="Times New Roman"/>
          <w:b w:val="false"/>
          <w:i w:val="false"/>
          <w:color w:val="000000"/>
          <w:sz w:val="28"/>
        </w:rPr>
        <w:t>
      4) көрсетілетін қызметті берушінің жауапты құрылымдық бөлімшесінің басшысы 1 (күн) жұмыс күні ішінде хабарламаға не мемлекеттік қызметті көрсетуден бас тарту туралы дәлелді жауапқа қол қояды;</w:t>
      </w:r>
    </w:p>
    <w:bookmarkEnd w:id="38"/>
    <w:bookmarkStart w:name="z42" w:id="39"/>
    <w:p>
      <w:pPr>
        <w:spacing w:after="0"/>
        <w:ind w:left="0"/>
        <w:jc w:val="both"/>
      </w:pPr>
      <w:r>
        <w:rPr>
          <w:rFonts w:ascii="Times New Roman"/>
          <w:b w:val="false"/>
          <w:i w:val="false"/>
          <w:color w:val="000000"/>
          <w:sz w:val="28"/>
        </w:rPr>
        <w:t>
      5) көрсетілетін қызметті берушінің кеңсесі 1 (бір) жұмыс күні ішінде конкурсқа құжаттардың қабылданғаны туралы хабарламаны не мемлекеттік қызмет көрсетуден бас тарту туралы дәлелді жауапты Мемлекеттік корпорацияға жібереді.</w:t>
      </w:r>
    </w:p>
    <w:bookmarkEnd w:id="39"/>
    <w:bookmarkStart w:name="z43" w:id="40"/>
    <w:p>
      <w:pPr>
        <w:spacing w:after="0"/>
        <w:ind w:left="0"/>
        <w:jc w:val="both"/>
      </w:pPr>
      <w:r>
        <w:rPr>
          <w:rFonts w:ascii="Times New Roman"/>
          <w:b w:val="false"/>
          <w:i w:val="false"/>
          <w:color w:val="000000"/>
          <w:sz w:val="28"/>
        </w:rPr>
        <w:t xml:space="preserve">
      10. Рәсімдердің (іс-қимылдардың) реттілігінің сипаттамасы осы регламентке қосымшаға сәйкес мемлекеттік қызмет көрсету процесіне қатысушылардың өзара іс-қимылының блок-схемасында келтірілген. </w:t>
      </w:r>
    </w:p>
    <w:bookmarkEnd w:id="40"/>
    <w:bookmarkStart w:name="z44" w:id="41"/>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жасау тәртібінің, сондай-ақ ақпараттық жүйелерді пайдалану тәртібінің сипаттамасы</w:t>
      </w:r>
    </w:p>
    <w:bookmarkEnd w:id="41"/>
    <w:bookmarkStart w:name="z45" w:id="42"/>
    <w:p>
      <w:pPr>
        <w:spacing w:after="0"/>
        <w:ind w:left="0"/>
        <w:jc w:val="both"/>
      </w:pPr>
      <w:r>
        <w:rPr>
          <w:rFonts w:ascii="Times New Roman"/>
          <w:b w:val="false"/>
          <w:i w:val="false"/>
          <w:color w:val="000000"/>
          <w:sz w:val="28"/>
        </w:rPr>
        <w:t>
      11. Мемлекеттік корпорацияға өтініш беру тәртібінің сипаттамасы:</w:t>
      </w:r>
    </w:p>
    <w:bookmarkEnd w:id="42"/>
    <w:bookmarkStart w:name="z46" w:id="43"/>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ұсынады. Қабылдау күні мемлекеттік қызмет көрсету мерзіміне кірмейді;</w:t>
      </w:r>
    </w:p>
    <w:bookmarkEnd w:id="43"/>
    <w:bookmarkStart w:name="z47" w:id="44"/>
    <w:p>
      <w:pPr>
        <w:spacing w:after="0"/>
        <w:ind w:left="0"/>
        <w:jc w:val="both"/>
      </w:pPr>
      <w:r>
        <w:rPr>
          <w:rFonts w:ascii="Times New Roman"/>
          <w:b w:val="false"/>
          <w:i w:val="false"/>
          <w:color w:val="000000"/>
          <w:sz w:val="28"/>
        </w:rPr>
        <w:t xml:space="preserve">
      2)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15 (он бес) минуттан аспайтын уақыт ішінде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44"/>
    <w:bookmarkStart w:name="z48" w:id="45"/>
    <w:p>
      <w:pPr>
        <w:spacing w:after="0"/>
        <w:ind w:left="0"/>
        <w:jc w:val="both"/>
      </w:pPr>
      <w:r>
        <w:rPr>
          <w:rFonts w:ascii="Times New Roman"/>
          <w:b w:val="false"/>
          <w:i w:val="false"/>
          <w:color w:val="000000"/>
          <w:sz w:val="28"/>
        </w:rPr>
        <w:t>
      3) Мемлекеттік корпорацияның қызметкері 1 (бір) жұмыс күні ішінде көрсетілетін қызметті берушіге Құжаттар топтамасын жолдайды;</w:t>
      </w:r>
    </w:p>
    <w:bookmarkEnd w:id="45"/>
    <w:bookmarkStart w:name="z49" w:id="46"/>
    <w:p>
      <w:pPr>
        <w:spacing w:after="0"/>
        <w:ind w:left="0"/>
        <w:jc w:val="both"/>
      </w:pPr>
      <w:r>
        <w:rPr>
          <w:rFonts w:ascii="Times New Roman"/>
          <w:b w:val="false"/>
          <w:i w:val="false"/>
          <w:color w:val="000000"/>
          <w:sz w:val="28"/>
        </w:rPr>
        <w:t>
      4) көрсетілетін қызметті беруші 9 (тоғыз) жұмыс күні ішінде Құжаттар топтамасын қарайды және Мемлекеттік корпорацияға мемлекеттік қызмет көрсету нәтижесін жолдайды;</w:t>
      </w:r>
    </w:p>
    <w:bookmarkEnd w:id="46"/>
    <w:bookmarkStart w:name="z50" w:id="47"/>
    <w:p>
      <w:pPr>
        <w:spacing w:after="0"/>
        <w:ind w:left="0"/>
        <w:jc w:val="both"/>
      </w:pPr>
      <w:r>
        <w:rPr>
          <w:rFonts w:ascii="Times New Roman"/>
          <w:b w:val="false"/>
          <w:i w:val="false"/>
          <w:color w:val="000000"/>
          <w:sz w:val="28"/>
        </w:rPr>
        <w:t>
      5) Мемлекеттік корпорацияның қызметкері 15 (он бес) минут ішінде мемлекеттік қызмет көрсету нәтижесін тіркейді және көрсетілетін қызметті алушыға береді.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2" w:id="48"/>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 өзара іс-қимылының блок-схемасы</w:t>
      </w:r>
    </w:p>
    <w:bookmarkEnd w:id="48"/>
    <w:p>
      <w:pPr>
        <w:spacing w:after="0"/>
        <w:ind w:left="0"/>
        <w:jc w:val="left"/>
      </w:pP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