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7355" w14:textId="b4d7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20 қарашадағы № 180 бұйрығы. Қазақстан Республикасының Әділет министрлігінде 2017 жылғы 11 желтоқсанда № 16070 болып тіркелді. Күші жойылды - Қазақстан Республикасы Ұлттық экономика министрлігі Статистика комитеті Төрағасының 2020 жылғы 10 ақпандағы № 21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министрлігі Статистика комитеті Төрағасының 10.02.2020 </w:t>
      </w:r>
      <w:r>
        <w:rPr>
          <w:rFonts w:ascii="Times New Roman"/>
          <w:b w:val="false"/>
          <w:i w:val="false"/>
          <w:color w:val="000000"/>
          <w:sz w:val="28"/>
        </w:rPr>
        <w:t>№ 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2018 жылғы 1 қаңтардан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4"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17-тармағының </w:t>
      </w:r>
      <w:r>
        <w:rPr>
          <w:rFonts w:ascii="Times New Roman"/>
          <w:b w:val="false"/>
          <w:i w:val="false"/>
          <w:color w:val="000000"/>
          <w:sz w:val="28"/>
        </w:rPr>
        <w:t>260)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"Дәнді дақылдың түсімділігін зерттеу сауалнамасы" (коды 142112020, индексі А-1 (түсімділік) жалпымемлекеттік статистикалық байқаудың статистикалық нысаны, кезеңділігі жылдық)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"Түсімді жинау алдында ауылшаруашылық дақылының ылғалдылығын және салмағын зертханалық анықтау бланкісі" (коды 142112031, индексі В-1,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"Түсімді жинағаннан кейін ауылшаруашылық дақылының ылғалдылығын және салмағын зертханалық анықтау бланкісі" (коды 142112032, индексі В-2,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"Шағын шаруа немесе фермер қожалықтарында және жұртшылық шаруашылықтарында мал шаруашылығы өнімдерін өндіру" (коды 142103019, индексі А-008,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"Шағын шаруа немесе фермер қожалықтарында және жұртшылық шаруашылықтарында мал шаруашылығы өнімдерін өндіру" (коды 142103019, индексі А-008,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"Мал шаруашылығының жағдайы туралы есеп" (коды 141101201, индексі 24-сх,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"Мал шаруашылығының жағдайы туралы есеп" (коды 141101201, индексі 24-сх,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"Орман өсіру және ағаш дайындау қызметі туралы есеп" (коды 141112119, индексі 1-орман,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"Орман өсіру және ағаш дайындау қызметі туралы есеп" (коды 141112119, индексі 1-орман,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"Майлы дақылдар тұқымдарының қолда бары және қозғалысы туралы" (коды 141103209, индексі 3-сх (майлы),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"Майлы дақылдар тұқымдарының қолда бары және қозғалысы туралы" (коды 141103209, индексі 3-сх (майлы),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"Балық аулау және акваөсіру туралы" (коды 141112131, индексі 1-балық,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"Балық аулау және акваөсіру туралы" (коды 141112131, индексі 1-балық,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"Егінге себу қорытындылары туралы есеп" (коды 141112214, индексі 4-сх,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"Егінге себу қорытындылары туралы есеп" (коды 141112214, индексі 4-сх,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"Астықтың қолда бары және қозғалысы туралы" (коды 141112184, индексі 2-сх (астық),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"Астықтың қолда бары және қозғалысы туралы" (коды 141112184, индексі 4-сх,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"Ауыл шаруашылығы құралымының қызметі туралы есеп" (коды 141112138, индексі 1-сх,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"Ауыл шаруашылығы құралымының қызметі туралы есеп" (коды 141112138, индексі 1-сх,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"Ауыл шаруашылығы дақылдарының түсімін жинау туралы" (коды 141112203, индексі 29-сх,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"Ауыл шаруашылығы дақылдарының түсімін жинау туралы" (коды 141112203, индексі 29-сх,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"Шағын шаруа немесе фермер қожалықтары мен жұртшылық шаруашылықтарындағы ауыл шаруашылығы дақылдарының түсімін жинау туралы" (коды 142112018, индексі А-005,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"Шағын шаруа немесе фермер қожалықтары мен жұртшылық шаруашылықтарындағы ауыл шаруашылығы дақылдарының түсімін жинау туралы" (коды 142112018, индексі А-005,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"Аңшылық және аулау бойынша, осы салалардағы қызмет көрсетуді ұсынуды қоса алғандағы қызмет туралы" (коды 141112181, индексі 2-аңшылық,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"Аңшылық және аулау бойынша, осы салалардағы қызмет көрсетуді ұсынуды қоса алғандағы қызмет туралы" (коды 141112181, индексі 2-аңшылық,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"Мал шаруашылығының жағдайы туралы есеп" (коды 141112201, индексі 24-сх,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 "Мал шаруашылығының жағдайы туралы есеп" (коды 141112201, индексі 24-сх,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 "Ауыл шаруашылығы қызметтерін көрсету туралы" (коды 141113223, индексі 8-сх (қызмет көрсету), кезеңділігі үш жылда бір рет) жалпымемлекеттік статистикалық байқаудың статистикалық нысаны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31) "Ауыл шаруашылығы қызметтерін көрсету туралы" (коды 141113223, индексі 8-сх (қызмет көрсету), кезеңділігі үш жылда бір рет)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32) "Сервистік-дайындау орталықтарының қызметі туралы" (коды 141103134, индексі 1-СЗЦ,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33) "Сервистік-дайындау орталықтарының қызметі туралы" (коды 141103134, индексі 1-СЗЦ,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34)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35) "Ауыл шаруашылығы кооперативінің қызметі туралы" (коды 141103134, индексі 1-СПК,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36) "Астықтың қолда бары туралы" (коды 141101184, индексі 2-сх (астық),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37) "Астықтың қолда бары туралы" (коды 141101184, индексі 2-сх (астық),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бекітілсін.</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тізбе бойынша Қазақстан Республикасы Ұлттық экономика министрлігі Статистика комитетінің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баспасөз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 мен аумақтық органдарына жұмыс бабында басшылыққа алу және пайдалану үшін жеткізсін.</w:t>
      </w:r>
    </w:p>
    <w:bookmarkEnd w:id="4"/>
    <w:bookmarkStart w:name="z6" w:id="5"/>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5"/>
    <w:bookmarkStart w:name="z7" w:id="6"/>
    <w:p>
      <w:pPr>
        <w:spacing w:after="0"/>
        <w:ind w:left="0"/>
        <w:jc w:val="both"/>
      </w:pPr>
      <w:r>
        <w:rPr>
          <w:rFonts w:ascii="Times New Roman"/>
          <w:b w:val="false"/>
          <w:i w:val="false"/>
          <w:color w:val="000000"/>
          <w:sz w:val="28"/>
        </w:rPr>
        <w:t>
      6. Осы бұйрық 2018 жылғы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министрінің </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Қ. Айтуғанов ______________</w:t>
      </w:r>
    </w:p>
    <w:p>
      <w:pPr>
        <w:spacing w:after="0"/>
        <w:ind w:left="0"/>
        <w:jc w:val="both"/>
      </w:pPr>
      <w:r>
        <w:rPr>
          <w:rFonts w:ascii="Times New Roman"/>
          <w:b w:val="false"/>
          <w:i w:val="false"/>
          <w:color w:val="000000"/>
          <w:sz w:val="28"/>
        </w:rPr>
        <w:t>
      2017 жылғы 23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142112020</w:t>
            </w:r>
          </w:p>
          <w:p>
            <w:pPr>
              <w:spacing w:after="20"/>
              <w:ind w:left="20"/>
              <w:jc w:val="both"/>
            </w:pPr>
            <w:r>
              <w:rPr>
                <w:rFonts w:ascii="Times New Roman"/>
                <w:b w:val="false"/>
                <w:i w:val="false"/>
                <w:color w:val="000000"/>
                <w:sz w:val="20"/>
              </w:rPr>
              <w:t>
Код статистической формы 142112020</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дақылдың түсімділігін зерттеу сауалнамасы</w:t>
            </w:r>
            <w:r>
              <w:br/>
            </w:r>
            <w:r>
              <w:rPr>
                <w:rFonts w:ascii="Times New Roman"/>
                <w:b w:val="false"/>
                <w:i w:val="false"/>
                <w:color w:val="000000"/>
                <w:sz w:val="20"/>
              </w:rPr>
              <w:t>
Анкета обследования урожайности зерновой культуры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(түсімділік)</w:t>
            </w:r>
            <w:r>
              <w:br/>
            </w:r>
            <w:r>
              <w:rPr>
                <w:rFonts w:ascii="Times New Roman"/>
                <w:b w:val="false"/>
                <w:i w:val="false"/>
                <w:color w:val="000000"/>
                <w:sz w:val="20"/>
              </w:rPr>
              <w:t>
А-1 (урожайность)</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өткізу мерзімі – 1 шілдеден 1 қарашаға дейін</w:t>
            </w:r>
            <w:r>
              <w:br/>
            </w:r>
            <w:r>
              <w:rPr>
                <w:rFonts w:ascii="Times New Roman"/>
                <w:b w:val="false"/>
                <w:i w:val="false"/>
                <w:color w:val="000000"/>
                <w:sz w:val="20"/>
              </w:rPr>
              <w:t>
Срок проведения наблюдения – с 1 июля по 1 ноября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есепті жылы бидай және/немесе күріш сепкен ауыл шаруашылығы кәсіпорындары және іріктемеге түскен дара кәсіпкерлер және шаруа немесе фермер қожалықтары қатысады</w:t>
            </w:r>
            <w:r>
              <w:br/>
            </w:r>
            <w:r>
              <w:rPr>
                <w:rFonts w:ascii="Times New Roman"/>
                <w:b w:val="false"/>
                <w:i w:val="false"/>
                <w:color w:val="000000"/>
                <w:sz w:val="20"/>
              </w:rPr>
              <w:t>
В наблюдении принимают участие сельскохозяйственные предприятия и попавшие в выборку индивидуальные предприниматели и крестьянские или фермерские хозяйства, посеявшие в отчетном году пшеницу и/или рис</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Зерттелетін алқап туралы ақпарат:  </w:t>
      </w:r>
    </w:p>
    <w:p>
      <w:pPr>
        <w:spacing w:after="0"/>
        <w:ind w:left="0"/>
        <w:jc w:val="both"/>
      </w:pPr>
      <w:r>
        <w:rPr>
          <w:rFonts w:ascii="Times New Roman"/>
          <w:b w:val="false"/>
          <w:i w:val="false"/>
          <w:color w:val="000000"/>
          <w:sz w:val="28"/>
        </w:rPr>
        <w:t>
      Информация об обследуемом поле:</w:t>
      </w:r>
    </w:p>
    <w:p>
      <w:pPr>
        <w:spacing w:after="0"/>
        <w:ind w:left="0"/>
        <w:jc w:val="both"/>
      </w:pPr>
      <w:r>
        <w:rPr>
          <w:rFonts w:ascii="Times New Roman"/>
          <w:b w:val="false"/>
          <w:i w:val="false"/>
          <w:color w:val="000000"/>
          <w:sz w:val="28"/>
        </w:rPr>
        <w:t>
      Іріктеу №                              Іріктеу орны</w:t>
      </w:r>
    </w:p>
    <w:p>
      <w:pPr>
        <w:spacing w:after="0"/>
        <w:ind w:left="0"/>
        <w:jc w:val="both"/>
      </w:pPr>
      <w:r>
        <w:rPr>
          <w:rFonts w:ascii="Times New Roman"/>
          <w:b w:val="false"/>
          <w:i w:val="false"/>
          <w:color w:val="000000"/>
          <w:sz w:val="28"/>
        </w:rPr>
        <w:t>
      № выборки_________________            Место выборки ________________</w:t>
      </w:r>
    </w:p>
    <w:p>
      <w:pPr>
        <w:spacing w:after="0"/>
        <w:ind w:left="0"/>
        <w:jc w:val="both"/>
      </w:pPr>
      <w:r>
        <w:rPr>
          <w:rFonts w:ascii="Times New Roman"/>
          <w:b w:val="false"/>
          <w:i w:val="false"/>
          <w:color w:val="000000"/>
          <w:sz w:val="28"/>
        </w:rPr>
        <w:t xml:space="preserve">
      Аумақ коды Әкімшілік-аумақтық </w:t>
      </w:r>
    </w:p>
    <w:p>
      <w:pPr>
        <w:spacing w:after="0"/>
        <w:ind w:left="0"/>
        <w:jc w:val="both"/>
      </w:pPr>
      <w:r>
        <w:rPr>
          <w:rFonts w:ascii="Times New Roman"/>
          <w:b w:val="false"/>
          <w:i w:val="false"/>
          <w:color w:val="000000"/>
          <w:sz w:val="28"/>
        </w:rPr>
        <w:t xml:space="preserve">
      объектілер жіктеуішіне сәйкес </w:t>
      </w:r>
    </w:p>
    <w:p>
      <w:pPr>
        <w:spacing w:after="0"/>
        <w:ind w:left="0"/>
        <w:jc w:val="both"/>
      </w:pPr>
      <w:r>
        <w:rPr>
          <w:rFonts w:ascii="Times New Roman"/>
          <w:b w:val="false"/>
          <w:i w:val="false"/>
          <w:color w:val="000000"/>
          <w:sz w:val="28"/>
        </w:rPr>
        <w:t xml:space="preserve">
      Код территории согласно Классификатору </w:t>
      </w:r>
    </w:p>
    <w:p>
      <w:pPr>
        <w:spacing w:after="0"/>
        <w:ind w:left="0"/>
        <w:jc w:val="both"/>
      </w:pPr>
      <w:r>
        <w:rPr>
          <w:rFonts w:ascii="Times New Roman"/>
          <w:b w:val="false"/>
          <w:i w:val="false"/>
          <w:color w:val="000000"/>
          <w:sz w:val="28"/>
        </w:rPr>
        <w:t>
      административно-территориальных объектов ______________________________________</w:t>
      </w:r>
    </w:p>
    <w:p>
      <w:pPr>
        <w:spacing w:after="0"/>
        <w:ind w:left="0"/>
        <w:jc w:val="both"/>
      </w:pPr>
      <w:r>
        <w:rPr>
          <w:rFonts w:ascii="Times New Roman"/>
          <w:b w:val="false"/>
          <w:i w:val="false"/>
          <w:color w:val="000000"/>
          <w:sz w:val="28"/>
        </w:rPr>
        <w:t>
      Ақпарат ауыл шаруашылығы кәсіпорны басшысының, дара кәсіпкердің немесе шаруа немесе</w:t>
      </w:r>
    </w:p>
    <w:p>
      <w:pPr>
        <w:spacing w:after="0"/>
        <w:ind w:left="0"/>
        <w:jc w:val="both"/>
      </w:pPr>
      <w:r>
        <w:rPr>
          <w:rFonts w:ascii="Times New Roman"/>
          <w:b w:val="false"/>
          <w:i w:val="false"/>
          <w:color w:val="000000"/>
          <w:sz w:val="28"/>
        </w:rPr>
        <w:t>
      фермер қожалығы иесінің  айтуынан жазылады</w:t>
      </w:r>
    </w:p>
    <w:p>
      <w:pPr>
        <w:spacing w:after="0"/>
        <w:ind w:left="0"/>
        <w:jc w:val="both"/>
      </w:pPr>
      <w:r>
        <w:rPr>
          <w:rFonts w:ascii="Times New Roman"/>
          <w:b w:val="false"/>
          <w:i w:val="false"/>
          <w:color w:val="000000"/>
          <w:sz w:val="28"/>
        </w:rPr>
        <w:t>
      Информация записывается со слов руководителя сельхозпредприятия, индивидуального</w:t>
      </w:r>
    </w:p>
    <w:p>
      <w:pPr>
        <w:spacing w:after="0"/>
        <w:ind w:left="0"/>
        <w:jc w:val="both"/>
      </w:pPr>
      <w:r>
        <w:rPr>
          <w:rFonts w:ascii="Times New Roman"/>
          <w:b w:val="false"/>
          <w:i w:val="false"/>
          <w:color w:val="000000"/>
          <w:sz w:val="28"/>
        </w:rPr>
        <w:t>
      предпринимателя или главы крестьянского или фермерского хозяйства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зерттелетін дәнді дақылдың атауы</w:t>
      </w:r>
    </w:p>
    <w:p>
      <w:pPr>
        <w:spacing w:after="0"/>
        <w:ind w:left="0"/>
        <w:jc w:val="both"/>
      </w:pPr>
      <w:r>
        <w:rPr>
          <w:rFonts w:ascii="Times New Roman"/>
          <w:b w:val="false"/>
          <w:i w:val="false"/>
          <w:color w:val="000000"/>
          <w:sz w:val="28"/>
        </w:rPr>
        <w:t>
      наименование обследуемой зерновой культуры</w:t>
      </w:r>
    </w:p>
    <w:p>
      <w:pPr>
        <w:spacing w:after="0"/>
        <w:ind w:left="0"/>
        <w:jc w:val="both"/>
      </w:pPr>
      <w:r>
        <w:rPr>
          <w:rFonts w:ascii="Times New Roman"/>
          <w:b w:val="false"/>
          <w:i w:val="false"/>
          <w:color w:val="000000"/>
          <w:sz w:val="28"/>
        </w:rPr>
        <w:t>
      1. Бұл маусымда Сіз қанша гектар жинауға ниеттісіз?                              гектар</w:t>
      </w:r>
    </w:p>
    <w:p>
      <w:pPr>
        <w:spacing w:after="0"/>
        <w:ind w:left="0"/>
        <w:jc w:val="both"/>
      </w:pPr>
      <w:r>
        <w:rPr>
          <w:rFonts w:ascii="Times New Roman"/>
          <w:b w:val="false"/>
          <w:i w:val="false"/>
          <w:color w:val="000000"/>
          <w:sz w:val="28"/>
        </w:rPr>
        <w:t>
      Сколько гектаров в этом сезоне Вы намереваетесь убрать?      ________________ гектаров</w:t>
      </w:r>
    </w:p>
    <w:p>
      <w:pPr>
        <w:spacing w:after="0"/>
        <w:ind w:left="0"/>
        <w:jc w:val="both"/>
      </w:pPr>
      <w:r>
        <w:rPr>
          <w:rFonts w:ascii="Times New Roman"/>
          <w:b w:val="false"/>
          <w:i w:val="false"/>
          <w:color w:val="000000"/>
          <w:sz w:val="28"/>
        </w:rPr>
        <w:t>
      2. Қазір мен осы дақыл егілген Сіздің барлық алқаптарыңызды навигациялық картаға</w:t>
      </w:r>
    </w:p>
    <w:p>
      <w:pPr>
        <w:spacing w:after="0"/>
        <w:ind w:left="0"/>
        <w:jc w:val="both"/>
      </w:pPr>
      <w:r>
        <w:rPr>
          <w:rFonts w:ascii="Times New Roman"/>
          <w:b w:val="false"/>
          <w:i w:val="false"/>
          <w:color w:val="000000"/>
          <w:sz w:val="28"/>
        </w:rPr>
        <w:t>
      орналастыруым және әр алқаптағы жердің ауданын гектарда білуім қажет. Бұл ақпарат Сіздің</w:t>
      </w:r>
    </w:p>
    <w:p>
      <w:pPr>
        <w:spacing w:after="0"/>
        <w:ind w:left="0"/>
        <w:jc w:val="both"/>
      </w:pPr>
      <w:r>
        <w:rPr>
          <w:rFonts w:ascii="Times New Roman"/>
          <w:b w:val="false"/>
          <w:i w:val="false"/>
          <w:color w:val="000000"/>
          <w:sz w:val="28"/>
        </w:rPr>
        <w:t>
      облыстағы осы дақылдың түсімділігін анықтау үшін бір немесе бірнеше алқапты кездейсоқ</w:t>
      </w:r>
    </w:p>
    <w:p>
      <w:pPr>
        <w:spacing w:after="0"/>
        <w:ind w:left="0"/>
        <w:jc w:val="both"/>
      </w:pPr>
      <w:r>
        <w:rPr>
          <w:rFonts w:ascii="Times New Roman"/>
          <w:b w:val="false"/>
          <w:i w:val="false"/>
          <w:color w:val="000000"/>
          <w:sz w:val="28"/>
        </w:rPr>
        <w:t xml:space="preserve">
      іріктеу үшін пайдаланылатын болады </w:t>
      </w:r>
    </w:p>
    <w:p>
      <w:pPr>
        <w:spacing w:after="0"/>
        <w:ind w:left="0"/>
        <w:jc w:val="both"/>
      </w:pPr>
      <w:r>
        <w:rPr>
          <w:rFonts w:ascii="Times New Roman"/>
          <w:b w:val="false"/>
          <w:i w:val="false"/>
          <w:color w:val="000000"/>
          <w:sz w:val="28"/>
        </w:rPr>
        <w:t>
      Сейчас мне необходимо расположить все Ваши поля под данной культурой на навигационной</w:t>
      </w:r>
    </w:p>
    <w:p>
      <w:pPr>
        <w:spacing w:after="0"/>
        <w:ind w:left="0"/>
        <w:jc w:val="both"/>
      </w:pPr>
      <w:r>
        <w:rPr>
          <w:rFonts w:ascii="Times New Roman"/>
          <w:b w:val="false"/>
          <w:i w:val="false"/>
          <w:color w:val="000000"/>
          <w:sz w:val="28"/>
        </w:rPr>
        <w:t>
      карте и узнать площадь земли в гектарах на каждом поле. Эта информация будет</w:t>
      </w:r>
    </w:p>
    <w:p>
      <w:pPr>
        <w:spacing w:after="0"/>
        <w:ind w:left="0"/>
        <w:jc w:val="both"/>
      </w:pPr>
      <w:r>
        <w:rPr>
          <w:rFonts w:ascii="Times New Roman"/>
          <w:b w:val="false"/>
          <w:i w:val="false"/>
          <w:color w:val="000000"/>
          <w:sz w:val="28"/>
        </w:rPr>
        <w:t>
      использоваться для случайной выборки одного или нескольких Ваших полей для определения</w:t>
      </w:r>
    </w:p>
    <w:p>
      <w:pPr>
        <w:spacing w:after="0"/>
        <w:ind w:left="0"/>
        <w:jc w:val="both"/>
      </w:pPr>
      <w:r>
        <w:rPr>
          <w:rFonts w:ascii="Times New Roman"/>
          <w:b w:val="false"/>
          <w:i w:val="false"/>
          <w:color w:val="000000"/>
          <w:sz w:val="28"/>
        </w:rPr>
        <w:t>
      урожайности этой культуры в Вашей области</w:t>
      </w:r>
    </w:p>
    <w:p>
      <w:pPr>
        <w:spacing w:after="0"/>
        <w:ind w:left="0"/>
        <w:jc w:val="both"/>
      </w:pPr>
      <w:r>
        <w:rPr>
          <w:rFonts w:ascii="Times New Roman"/>
          <w:b w:val="false"/>
          <w:i w:val="false"/>
          <w:color w:val="000000"/>
          <w:sz w:val="28"/>
        </w:rPr>
        <w:t>
      3. Таңдалған алқап бойынша сұрақтар:</w:t>
      </w:r>
    </w:p>
    <w:p>
      <w:pPr>
        <w:spacing w:after="0"/>
        <w:ind w:left="0"/>
        <w:jc w:val="both"/>
      </w:pPr>
      <w:r>
        <w:rPr>
          <w:rFonts w:ascii="Times New Roman"/>
          <w:b w:val="false"/>
          <w:i w:val="false"/>
          <w:color w:val="000000"/>
          <w:sz w:val="28"/>
        </w:rPr>
        <w:t>
      Вопросы по выбранному полю:</w:t>
      </w:r>
    </w:p>
    <w:p>
      <w:pPr>
        <w:spacing w:after="0"/>
        <w:ind w:left="0"/>
        <w:jc w:val="both"/>
      </w:pPr>
      <w:r>
        <w:rPr>
          <w:rFonts w:ascii="Times New Roman"/>
          <w:b w:val="false"/>
          <w:i w:val="false"/>
          <w:color w:val="000000"/>
          <w:sz w:val="28"/>
        </w:rPr>
        <w:t>
      1) Зерттелетін дәнді дақылдың сұрыпын атауыңызды өтінемін</w:t>
      </w:r>
    </w:p>
    <w:p>
      <w:pPr>
        <w:spacing w:after="0"/>
        <w:ind w:left="0"/>
        <w:jc w:val="both"/>
      </w:pPr>
      <w:r>
        <w:rPr>
          <w:rFonts w:ascii="Times New Roman"/>
          <w:b w:val="false"/>
          <w:i w:val="false"/>
          <w:color w:val="000000"/>
          <w:sz w:val="28"/>
        </w:rPr>
        <w:t>
      Назовите, пожалуйста название сорта обследуемой зерновой культуры _________________</w:t>
      </w:r>
    </w:p>
    <w:p>
      <w:pPr>
        <w:spacing w:after="0"/>
        <w:ind w:left="0"/>
        <w:jc w:val="both"/>
      </w:pPr>
      <w:r>
        <w:rPr>
          <w:rFonts w:ascii="Times New Roman"/>
          <w:b w:val="false"/>
          <w:i w:val="false"/>
          <w:color w:val="000000"/>
          <w:sz w:val="28"/>
        </w:rPr>
        <w:t xml:space="preserve">
      2) Алғы егісті (сүрі жер немесе былтыр </w:t>
      </w:r>
    </w:p>
    <w:p>
      <w:pPr>
        <w:spacing w:after="0"/>
        <w:ind w:left="0"/>
        <w:jc w:val="both"/>
      </w:pPr>
      <w:r>
        <w:rPr>
          <w:rFonts w:ascii="Times New Roman"/>
          <w:b w:val="false"/>
          <w:i w:val="false"/>
          <w:color w:val="000000"/>
          <w:sz w:val="28"/>
        </w:rPr>
        <w:t>
      осы жерге егілген дақыл) атауыңызды өтінемін</w:t>
      </w:r>
    </w:p>
    <w:p>
      <w:pPr>
        <w:spacing w:after="0"/>
        <w:ind w:left="0"/>
        <w:jc w:val="both"/>
      </w:pPr>
      <w:r>
        <w:rPr>
          <w:rFonts w:ascii="Times New Roman"/>
          <w:b w:val="false"/>
          <w:i w:val="false"/>
          <w:color w:val="000000"/>
          <w:sz w:val="28"/>
        </w:rPr>
        <w:t xml:space="preserve">
      Назовите, пожалуйста предшественник </w:t>
      </w:r>
    </w:p>
    <w:p>
      <w:pPr>
        <w:spacing w:after="0"/>
        <w:ind w:left="0"/>
        <w:jc w:val="both"/>
      </w:pPr>
      <w:r>
        <w:rPr>
          <w:rFonts w:ascii="Times New Roman"/>
          <w:b w:val="false"/>
          <w:i w:val="false"/>
          <w:color w:val="000000"/>
          <w:sz w:val="28"/>
        </w:rPr>
        <w:t>
      (пары или культура, засеянная в прошлом году на этом поле) ____________________</w:t>
      </w:r>
    </w:p>
    <w:tbl>
      <w:tblPr>
        <w:tblW w:w="0" w:type="auto"/>
        <w:tblCellSpacing w:w="0" w:type="auto"/>
        <w:tblBorders>
          <w:top w:val="none"/>
          <w:left w:val="none"/>
          <w:bottom w:val="none"/>
          <w:right w:val="none"/>
          <w:insideH w:val="none"/>
          <w:insideV w:val="none"/>
        </w:tblBorders>
      </w:tblPr>
      <w:tblGrid>
        <w:gridCol w:w="2878"/>
        <w:gridCol w:w="4617"/>
        <w:gridCol w:w="4805"/>
      </w:tblGrid>
      <w:tr>
        <w:trPr>
          <w:trHeight w:val="30" w:hRule="atLeast"/>
        </w:trPr>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Бұл алқапта тыңайтқыш қолданылды ма? </w:t>
            </w:r>
            <w:r>
              <w:br/>
            </w:r>
            <w:r>
              <w:rPr>
                <w:rFonts w:ascii="Times New Roman"/>
                <w:b w:val="false"/>
                <w:i w:val="false"/>
                <w:color w:val="000000"/>
                <w:sz w:val="20"/>
              </w:rPr>
              <w:t>
Применялись ли удобрения на этом поле?</w:t>
            </w:r>
          </w:p>
        </w:tc>
        <w:tc>
          <w:tcPr>
            <w:tcW w:w="4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___________  </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нет____________</w:t>
            </w:r>
          </w:p>
        </w:tc>
      </w:tr>
      <w:tr>
        <w:trPr>
          <w:trHeight w:val="30" w:hRule="atLeast"/>
        </w:trPr>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Бұл алқапта пестицидтер қолданылды ма?</w:t>
            </w:r>
            <w:r>
              <w:br/>
            </w:r>
            <w:r>
              <w:rPr>
                <w:rFonts w:ascii="Times New Roman"/>
                <w:b w:val="false"/>
                <w:i w:val="false"/>
                <w:color w:val="000000"/>
                <w:sz w:val="20"/>
              </w:rPr>
              <w:t>
Применялись ли пестициды на этом поле?</w:t>
            </w:r>
          </w:p>
        </w:tc>
        <w:tc>
          <w:tcPr>
            <w:tcW w:w="4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___________  </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нет____________</w:t>
            </w:r>
          </w:p>
        </w:tc>
      </w:tr>
      <w:tr>
        <w:trPr>
          <w:trHeight w:val="30" w:hRule="atLeast"/>
        </w:trPr>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алқапқа су жіберілді (суарылды) ме?</w:t>
            </w:r>
            <w:r>
              <w:br/>
            </w:r>
            <w:r>
              <w:rPr>
                <w:rFonts w:ascii="Times New Roman"/>
                <w:b w:val="false"/>
                <w:i w:val="false"/>
                <w:color w:val="000000"/>
                <w:sz w:val="20"/>
              </w:rPr>
              <w:t>
Орошалось (поливалось) ли это поле?</w:t>
            </w:r>
          </w:p>
        </w:tc>
        <w:tc>
          <w:tcPr>
            <w:tcW w:w="4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___________  </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нет____________</w:t>
            </w:r>
          </w:p>
        </w:tc>
      </w:tr>
      <w:tr>
        <w:trPr>
          <w:trHeight w:val="30" w:hRule="atLeast"/>
        </w:trPr>
        <w:tc>
          <w:tcPr>
            <w:tcW w:w="28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алқапта ылғал тоқтату бойынша жұмыстар жүргізілді ме?</w:t>
            </w:r>
            <w:r>
              <w:br/>
            </w:r>
            <w:r>
              <w:rPr>
                <w:rFonts w:ascii="Times New Roman"/>
                <w:b w:val="false"/>
                <w:i w:val="false"/>
                <w:color w:val="000000"/>
                <w:sz w:val="20"/>
              </w:rPr>
              <w:t>
Проводились ли работы по влагозадержанию на этом поле?</w:t>
            </w:r>
          </w:p>
        </w:tc>
        <w:tc>
          <w:tcPr>
            <w:tcW w:w="46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xml:space="preserve">
да ___________  </w:t>
            </w:r>
          </w:p>
        </w:tc>
        <w:tc>
          <w:tcPr>
            <w:tcW w:w="48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нет____________</w:t>
            </w:r>
          </w:p>
        </w:tc>
      </w:tr>
    </w:tbl>
    <w:p>
      <w:pPr>
        <w:spacing w:after="0"/>
        <w:ind w:left="0"/>
        <w:jc w:val="both"/>
      </w:pPr>
      <w:r>
        <w:rPr>
          <w:rFonts w:ascii="Times New Roman"/>
          <w:b w:val="false"/>
          <w:i w:val="false"/>
          <w:color w:val="000000"/>
          <w:sz w:val="28"/>
        </w:rPr>
        <w:t>
      4. Дәнді дақылдың түсімділігіне зерттеу өткізу үшін маған түсімділікті анықтау үшін түсім</w:t>
      </w:r>
    </w:p>
    <w:p>
      <w:pPr>
        <w:spacing w:after="0"/>
        <w:ind w:left="0"/>
        <w:jc w:val="both"/>
      </w:pPr>
      <w:r>
        <w:rPr>
          <w:rFonts w:ascii="Times New Roman"/>
          <w:b w:val="false"/>
          <w:i w:val="false"/>
          <w:color w:val="000000"/>
          <w:sz w:val="28"/>
        </w:rPr>
        <w:t>
      жинардың алдында 1 шаршы метр көлеміндегі таңдалған учаскеден барлық масақтарды кесу</w:t>
      </w:r>
    </w:p>
    <w:p>
      <w:pPr>
        <w:spacing w:after="0"/>
        <w:ind w:left="0"/>
        <w:jc w:val="both"/>
      </w:pPr>
      <w:r>
        <w:rPr>
          <w:rFonts w:ascii="Times New Roman"/>
          <w:b w:val="false"/>
          <w:i w:val="false"/>
          <w:color w:val="000000"/>
          <w:sz w:val="28"/>
        </w:rPr>
        <w:t>
      жолымен және түсім жинағаннан кейін сынама (сынамалар) алу үшін Сіздің егісті</w:t>
      </w:r>
    </w:p>
    <w:p>
      <w:pPr>
        <w:spacing w:after="0"/>
        <w:ind w:left="0"/>
        <w:jc w:val="both"/>
      </w:pPr>
      <w:r>
        <w:rPr>
          <w:rFonts w:ascii="Times New Roman"/>
          <w:b w:val="false"/>
          <w:i w:val="false"/>
          <w:color w:val="000000"/>
          <w:sz w:val="28"/>
        </w:rPr>
        <w:t>
      (егістеріңізге) бару үшін Сіздің рұқсатыңыз керек. Сіз келісесіз бе?</w:t>
      </w:r>
    </w:p>
    <w:p>
      <w:pPr>
        <w:spacing w:after="0"/>
        <w:ind w:left="0"/>
        <w:jc w:val="both"/>
      </w:pPr>
      <w:r>
        <w:rPr>
          <w:rFonts w:ascii="Times New Roman"/>
          <w:b w:val="false"/>
          <w:i w:val="false"/>
          <w:color w:val="000000"/>
          <w:sz w:val="28"/>
        </w:rPr>
        <w:t>
      Для проведения обследования урожайности зерновой культуры мне нужно Ваше разрешение</w:t>
      </w:r>
    </w:p>
    <w:p>
      <w:pPr>
        <w:spacing w:after="0"/>
        <w:ind w:left="0"/>
        <w:jc w:val="both"/>
      </w:pPr>
      <w:r>
        <w:rPr>
          <w:rFonts w:ascii="Times New Roman"/>
          <w:b w:val="false"/>
          <w:i w:val="false"/>
          <w:color w:val="000000"/>
          <w:sz w:val="28"/>
        </w:rPr>
        <w:t>
      для посещения Вашего поля (полей) для взятия пробы (проб) на урожайность перед самой</w:t>
      </w:r>
    </w:p>
    <w:p>
      <w:pPr>
        <w:spacing w:after="0"/>
        <w:ind w:left="0"/>
        <w:jc w:val="both"/>
      </w:pPr>
      <w:r>
        <w:rPr>
          <w:rFonts w:ascii="Times New Roman"/>
          <w:b w:val="false"/>
          <w:i w:val="false"/>
          <w:color w:val="000000"/>
          <w:sz w:val="28"/>
        </w:rPr>
        <w:t>
      уборкой урожая путем срезания всех колосьев с выбранных участков размером в 1 квадратный</w:t>
      </w:r>
    </w:p>
    <w:p>
      <w:pPr>
        <w:spacing w:after="0"/>
        <w:ind w:left="0"/>
        <w:jc w:val="both"/>
      </w:pPr>
      <w:r>
        <w:rPr>
          <w:rFonts w:ascii="Times New Roman"/>
          <w:b w:val="false"/>
          <w:i w:val="false"/>
          <w:color w:val="000000"/>
          <w:sz w:val="28"/>
        </w:rPr>
        <w:t>
      метр и взятия пробы на потери после уборки урожая. Вы согласны?</w:t>
      </w:r>
    </w:p>
    <w:tbl>
      <w:tblPr>
        <w:tblW w:w="0" w:type="auto"/>
        <w:tblCellSpacing w:w="0" w:type="auto"/>
        <w:tblBorders>
          <w:top w:val="none"/>
          <w:left w:val="none"/>
          <w:bottom w:val="none"/>
          <w:right w:val="none"/>
          <w:insideH w:val="none"/>
          <w:insideV w:val="none"/>
        </w:tblBorders>
      </w:tblPr>
      <w:tblGrid>
        <w:gridCol w:w="585"/>
        <w:gridCol w:w="5564"/>
        <w:gridCol w:w="585"/>
        <w:gridCol w:w="5566"/>
      </w:tblGrid>
      <w:tr>
        <w:trPr>
          <w:trHeight w:val="30" w:hRule="atLeast"/>
        </w:trPr>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r>
              <w:br/>
            </w:r>
            <w:r>
              <w:rPr>
                <w:rFonts w:ascii="Times New Roman"/>
                <w:b w:val="false"/>
                <w:i w:val="false"/>
                <w:color w:val="000000"/>
                <w:sz w:val="20"/>
              </w:rPr>
              <w:t>
Да</w:t>
            </w:r>
          </w:p>
        </w:tc>
        <w:tc>
          <w:tcPr>
            <w:tcW w:w="556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8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 xml:space="preserve">
Нет </w:t>
            </w:r>
          </w:p>
        </w:tc>
        <w:tc>
          <w:tcPr>
            <w:tcW w:w="55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8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Түсім жинардың алдында сынама алуға маған қай күні келуге болады? </w:t>
      </w:r>
    </w:p>
    <w:p>
      <w:pPr>
        <w:spacing w:after="0"/>
        <w:ind w:left="0"/>
        <w:jc w:val="both"/>
      </w:pPr>
      <w:r>
        <w:rPr>
          <w:rFonts w:ascii="Times New Roman"/>
          <w:b w:val="false"/>
          <w:i w:val="false"/>
          <w:color w:val="000000"/>
          <w:sz w:val="28"/>
        </w:rPr>
        <w:t>
      Когда мне можно прийти перед самой уборкой урожая, чтобы взять пробу?</w:t>
      </w:r>
    </w:p>
    <w:p>
      <w:pPr>
        <w:spacing w:after="0"/>
        <w:ind w:left="0"/>
        <w:jc w:val="both"/>
      </w:pPr>
      <w:r>
        <w:rPr>
          <w:rFonts w:ascii="Times New Roman"/>
          <w:b w:val="false"/>
          <w:i w:val="false"/>
          <w:color w:val="000000"/>
          <w:sz w:val="28"/>
        </w:rPr>
        <w:t xml:space="preserve">
      түсімділікке сынама алудың жоспарланған күні </w:t>
      </w:r>
    </w:p>
    <w:p>
      <w:pPr>
        <w:spacing w:after="0"/>
        <w:ind w:left="0"/>
        <w:jc w:val="both"/>
      </w:pPr>
      <w:r>
        <w:rPr>
          <w:rFonts w:ascii="Times New Roman"/>
          <w:b w:val="false"/>
          <w:i w:val="false"/>
          <w:color w:val="000000"/>
          <w:sz w:val="28"/>
        </w:rPr>
        <w:t>
      планируемая дата взятия пробы на урожайность ______________________________</w:t>
      </w:r>
    </w:p>
    <w:p>
      <w:pPr>
        <w:spacing w:after="0"/>
        <w:ind w:left="0"/>
        <w:jc w:val="both"/>
      </w:pPr>
      <w:r>
        <w:rPr>
          <w:rFonts w:ascii="Times New Roman"/>
          <w:b w:val="false"/>
          <w:i w:val="false"/>
          <w:color w:val="000000"/>
          <w:sz w:val="28"/>
        </w:rPr>
        <w:t xml:space="preserve">
      түсімділікке сынама алудың нақты күні </w:t>
      </w:r>
    </w:p>
    <w:p>
      <w:pPr>
        <w:spacing w:after="0"/>
        <w:ind w:left="0"/>
        <w:jc w:val="both"/>
      </w:pPr>
      <w:r>
        <w:rPr>
          <w:rFonts w:ascii="Times New Roman"/>
          <w:b w:val="false"/>
          <w:i w:val="false"/>
          <w:color w:val="000000"/>
          <w:sz w:val="28"/>
        </w:rPr>
        <w:t>
      фактическая дата взятия пробы на урожайность _______________________________</w:t>
      </w:r>
    </w:p>
    <w:p>
      <w:pPr>
        <w:spacing w:after="0"/>
        <w:ind w:left="0"/>
        <w:jc w:val="both"/>
      </w:pPr>
      <w:r>
        <w:rPr>
          <w:rFonts w:ascii="Times New Roman"/>
          <w:b w:val="false"/>
          <w:i w:val="false"/>
          <w:color w:val="000000"/>
          <w:sz w:val="28"/>
        </w:rPr>
        <w:t>
      6. Түсім жиналған соң, өнім шығысын анықтау мақсатында басқа учаскені зерттеуге</w:t>
      </w:r>
    </w:p>
    <w:p>
      <w:pPr>
        <w:spacing w:after="0"/>
        <w:ind w:left="0"/>
        <w:jc w:val="both"/>
      </w:pPr>
      <w:r>
        <w:rPr>
          <w:rFonts w:ascii="Times New Roman"/>
          <w:b w:val="false"/>
          <w:i w:val="false"/>
          <w:color w:val="000000"/>
          <w:sz w:val="28"/>
        </w:rPr>
        <w:t xml:space="preserve">
      маған қай күні келуге болады? </w:t>
      </w:r>
    </w:p>
    <w:p>
      <w:pPr>
        <w:spacing w:after="0"/>
        <w:ind w:left="0"/>
        <w:jc w:val="both"/>
      </w:pPr>
      <w:r>
        <w:rPr>
          <w:rFonts w:ascii="Times New Roman"/>
          <w:b w:val="false"/>
          <w:i w:val="false"/>
          <w:color w:val="000000"/>
          <w:sz w:val="28"/>
        </w:rPr>
        <w:t>
      Когда мне можно прийти после уборки урожая, для того, чтобы обследовать другой</w:t>
      </w:r>
    </w:p>
    <w:p>
      <w:pPr>
        <w:spacing w:after="0"/>
        <w:ind w:left="0"/>
        <w:jc w:val="both"/>
      </w:pPr>
      <w:r>
        <w:rPr>
          <w:rFonts w:ascii="Times New Roman"/>
          <w:b w:val="false"/>
          <w:i w:val="false"/>
          <w:color w:val="000000"/>
          <w:sz w:val="28"/>
        </w:rPr>
        <w:t>
      участок с целью определения потерь урожая?</w:t>
      </w:r>
    </w:p>
    <w:p>
      <w:pPr>
        <w:spacing w:after="0"/>
        <w:ind w:left="0"/>
        <w:jc w:val="both"/>
      </w:pPr>
      <w:r>
        <w:rPr>
          <w:rFonts w:ascii="Times New Roman"/>
          <w:b w:val="false"/>
          <w:i w:val="false"/>
          <w:color w:val="000000"/>
          <w:sz w:val="28"/>
        </w:rPr>
        <w:t xml:space="preserve">
      өнім шығысына сынама алудың жоспарланған күні </w:t>
      </w:r>
    </w:p>
    <w:p>
      <w:pPr>
        <w:spacing w:after="0"/>
        <w:ind w:left="0"/>
        <w:jc w:val="both"/>
      </w:pPr>
      <w:r>
        <w:rPr>
          <w:rFonts w:ascii="Times New Roman"/>
          <w:b w:val="false"/>
          <w:i w:val="false"/>
          <w:color w:val="000000"/>
          <w:sz w:val="28"/>
        </w:rPr>
        <w:t>
      планируемая дата взятия пробы на потери ___________________________________</w:t>
      </w:r>
    </w:p>
    <w:p>
      <w:pPr>
        <w:spacing w:after="0"/>
        <w:ind w:left="0"/>
        <w:jc w:val="both"/>
      </w:pPr>
      <w:r>
        <w:rPr>
          <w:rFonts w:ascii="Times New Roman"/>
          <w:b w:val="false"/>
          <w:i w:val="false"/>
          <w:color w:val="000000"/>
          <w:sz w:val="28"/>
        </w:rPr>
        <w:t xml:space="preserve">
      өнім шығысына сынама алудың нақты күні </w:t>
      </w:r>
    </w:p>
    <w:p>
      <w:pPr>
        <w:spacing w:after="0"/>
        <w:ind w:left="0"/>
        <w:jc w:val="both"/>
      </w:pPr>
      <w:r>
        <w:rPr>
          <w:rFonts w:ascii="Times New Roman"/>
          <w:b w:val="false"/>
          <w:i w:val="false"/>
          <w:color w:val="000000"/>
          <w:sz w:val="28"/>
        </w:rPr>
        <w:t>
      фактическая дата взятия пробы на потери ____________________________________</w:t>
      </w:r>
    </w:p>
    <w:p>
      <w:pPr>
        <w:spacing w:after="0"/>
        <w:ind w:left="0"/>
        <w:jc w:val="both"/>
      </w:pPr>
      <w:r>
        <w:rPr>
          <w:rFonts w:ascii="Times New Roman"/>
          <w:b w:val="false"/>
          <w:i w:val="false"/>
          <w:color w:val="000000"/>
          <w:sz w:val="28"/>
        </w:rPr>
        <w:t xml:space="preserve">
      Интервьюердің тегі, аты және әкесінің аты </w:t>
      </w:r>
    </w:p>
    <w:p>
      <w:pPr>
        <w:spacing w:after="0"/>
        <w:ind w:left="0"/>
        <w:jc w:val="both"/>
      </w:pPr>
      <w:r>
        <w:rPr>
          <w:rFonts w:ascii="Times New Roman"/>
          <w:b w:val="false"/>
          <w:i w:val="false"/>
          <w:color w:val="000000"/>
          <w:sz w:val="28"/>
        </w:rPr>
        <w:t xml:space="preserve">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подпись интервьюера ________________________________ "______" __________20_____</w:t>
      </w:r>
    </w:p>
    <w:p>
      <w:pPr>
        <w:spacing w:after="0"/>
        <w:ind w:left="0"/>
        <w:jc w:val="both"/>
      </w:pPr>
      <w:r>
        <w:rPr>
          <w:rFonts w:ascii="Times New Roman"/>
          <w:b w:val="false"/>
          <w:i w:val="false"/>
          <w:color w:val="000000"/>
          <w:sz w:val="28"/>
        </w:rPr>
        <w:t>
      АШК, ДК немесе ШФҚ атауы¹</w:t>
      </w:r>
    </w:p>
    <w:p>
      <w:pPr>
        <w:spacing w:after="0"/>
        <w:ind w:left="0"/>
        <w:jc w:val="both"/>
      </w:pPr>
      <w:r>
        <w:rPr>
          <w:rFonts w:ascii="Times New Roman"/>
          <w:b w:val="false"/>
          <w:i w:val="false"/>
          <w:color w:val="000000"/>
          <w:sz w:val="28"/>
        </w:rPr>
        <w:t>
      Наименование СХП, ИП или КФХ¹ _______________________________________________</w:t>
      </w:r>
    </w:p>
    <w:p>
      <w:pPr>
        <w:spacing w:after="0"/>
        <w:ind w:left="0"/>
        <w:jc w:val="both"/>
      </w:pPr>
      <w:r>
        <w:rPr>
          <w:rFonts w:ascii="Times New Roman"/>
          <w:b w:val="false"/>
          <w:i w:val="false"/>
          <w:color w:val="000000"/>
          <w:sz w:val="28"/>
        </w:rPr>
        <w:t>
      АШК, ДК немесе ШФҚ мекенжайы¹</w:t>
      </w:r>
    </w:p>
    <w:p>
      <w:pPr>
        <w:spacing w:after="0"/>
        <w:ind w:left="0"/>
        <w:jc w:val="both"/>
      </w:pPr>
      <w:r>
        <w:rPr>
          <w:rFonts w:ascii="Times New Roman"/>
          <w:b w:val="false"/>
          <w:i w:val="false"/>
          <w:color w:val="000000"/>
          <w:sz w:val="28"/>
        </w:rPr>
        <w:t>
      Адрес СХП, ИП или КФХ¹ ______________________________________________________</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Телефон _____________________________________________________________________</w:t>
      </w:r>
    </w:p>
    <w:p>
      <w:pPr>
        <w:spacing w:after="0"/>
        <w:ind w:left="0"/>
        <w:jc w:val="both"/>
      </w:pPr>
      <w:r>
        <w:rPr>
          <w:rFonts w:ascii="Times New Roman"/>
          <w:b w:val="false"/>
          <w:i w:val="false"/>
          <w:color w:val="000000"/>
          <w:sz w:val="28"/>
        </w:rPr>
        <w:t>
      АШК басшысының, ДК немесе ШФҚ иесінің</w:t>
      </w:r>
    </w:p>
    <w:p>
      <w:pPr>
        <w:spacing w:after="0"/>
        <w:ind w:left="0"/>
        <w:jc w:val="both"/>
      </w:pPr>
      <w:r>
        <w:rPr>
          <w:rFonts w:ascii="Times New Roman"/>
          <w:b w:val="false"/>
          <w:i w:val="false"/>
          <w:color w:val="000000"/>
          <w:sz w:val="28"/>
        </w:rPr>
        <w:t>
      аты және әкесінің аты (бар болған жағдайда)¹</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Руководителя СХП, ИП или главы КФХ¹ _________________________      Қолы</w:t>
      </w:r>
    </w:p>
    <w:p>
      <w:pPr>
        <w:spacing w:after="0"/>
        <w:ind w:left="0"/>
        <w:jc w:val="both"/>
      </w:pPr>
      <w:r>
        <w:rPr>
          <w:rFonts w:ascii="Times New Roman"/>
          <w:b w:val="false"/>
          <w:i w:val="false"/>
          <w:color w:val="000000"/>
          <w:sz w:val="28"/>
        </w:rPr>
        <w:t>
      _____________________________________________________________      Подпись ____</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"Дəнді дақылдың</w:t>
            </w:r>
            <w:r>
              <w:br/>
            </w:r>
            <w:r>
              <w:rPr>
                <w:rFonts w:ascii="Times New Roman"/>
                <w:b w:val="false"/>
                <w:i w:val="false"/>
                <w:color w:val="000000"/>
                <w:sz w:val="20"/>
              </w:rPr>
              <w:t>түсімділігін зерттеу"</w:t>
            </w:r>
            <w:r>
              <w:br/>
            </w:r>
            <w:r>
              <w:rPr>
                <w:rFonts w:ascii="Times New Roman"/>
                <w:b w:val="false"/>
                <w:i w:val="false"/>
                <w:color w:val="000000"/>
                <w:sz w:val="20"/>
              </w:rPr>
              <w:t>сауалнамасына (коды</w:t>
            </w:r>
            <w:r>
              <w:br/>
            </w:r>
            <w:r>
              <w:rPr>
                <w:rFonts w:ascii="Times New Roman"/>
                <w:b w:val="false"/>
                <w:i w:val="false"/>
                <w:color w:val="000000"/>
                <w:sz w:val="20"/>
              </w:rPr>
              <w:t>142112020, индексі А-1</w:t>
            </w:r>
            <w:r>
              <w:br/>
            </w:r>
            <w:r>
              <w:rPr>
                <w:rFonts w:ascii="Times New Roman"/>
                <w:b w:val="false"/>
                <w:i w:val="false"/>
                <w:color w:val="000000"/>
                <w:sz w:val="20"/>
              </w:rPr>
              <w:t>(түсімділік),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обследования</w:t>
            </w:r>
            <w:r>
              <w:br/>
            </w:r>
            <w:r>
              <w:rPr>
                <w:rFonts w:ascii="Times New Roman"/>
                <w:b w:val="false"/>
                <w:i w:val="false"/>
                <w:color w:val="000000"/>
                <w:sz w:val="20"/>
              </w:rPr>
              <w:t>урожайности зерновой</w:t>
            </w:r>
            <w:r>
              <w:br/>
            </w:r>
            <w:r>
              <w:rPr>
                <w:rFonts w:ascii="Times New Roman"/>
                <w:b w:val="false"/>
                <w:i w:val="false"/>
                <w:color w:val="000000"/>
                <w:sz w:val="20"/>
              </w:rPr>
              <w:t>культуры" (код 142112020,</w:t>
            </w:r>
            <w:r>
              <w:br/>
            </w:r>
            <w:r>
              <w:rPr>
                <w:rFonts w:ascii="Times New Roman"/>
                <w:b w:val="false"/>
                <w:i w:val="false"/>
                <w:color w:val="000000"/>
                <w:sz w:val="20"/>
              </w:rPr>
              <w:t>индекс А-1 (урожайность),</w:t>
            </w:r>
            <w:r>
              <w:br/>
            </w:r>
            <w:r>
              <w:rPr>
                <w:rFonts w:ascii="Times New Roman"/>
                <w:b w:val="false"/>
                <w:i w:val="false"/>
                <w:color w:val="000000"/>
                <w:sz w:val="20"/>
              </w:rPr>
              <w:t>периодичность годовая)</w:t>
            </w:r>
          </w:p>
        </w:tc>
      </w:tr>
    </w:tbl>
    <w:p>
      <w:pPr>
        <w:spacing w:after="0"/>
        <w:ind w:left="0"/>
        <w:jc w:val="both"/>
      </w:pPr>
      <w:r>
        <w:rPr>
          <w:rFonts w:ascii="Times New Roman"/>
          <w:b w:val="false"/>
          <w:i w:val="false"/>
          <w:color w:val="000000"/>
          <w:sz w:val="28"/>
        </w:rPr>
        <w:t>
      Зерттелетін алқап туралы ақпарат: Іріктеу №                  Іріктеу орындары</w:t>
      </w:r>
    </w:p>
    <w:p>
      <w:pPr>
        <w:spacing w:after="0"/>
        <w:ind w:left="0"/>
        <w:jc w:val="both"/>
      </w:pPr>
      <w:r>
        <w:rPr>
          <w:rFonts w:ascii="Times New Roman"/>
          <w:b w:val="false"/>
          <w:i w:val="false"/>
          <w:color w:val="000000"/>
          <w:sz w:val="28"/>
        </w:rPr>
        <w:t>
      Информация об обследуемом поле: № выборки ____________Места выборок ___________</w:t>
      </w:r>
    </w:p>
    <w:p>
      <w:pPr>
        <w:spacing w:after="0"/>
        <w:ind w:left="0"/>
        <w:jc w:val="both"/>
      </w:pPr>
      <w:r>
        <w:rPr>
          <w:rFonts w:ascii="Times New Roman"/>
          <w:b w:val="false"/>
          <w:i w:val="false"/>
          <w:color w:val="000000"/>
          <w:sz w:val="28"/>
        </w:rPr>
        <w:t xml:space="preserve">
      Аумақ коды Әкімшілік-аумақтық </w:t>
      </w:r>
    </w:p>
    <w:p>
      <w:pPr>
        <w:spacing w:after="0"/>
        <w:ind w:left="0"/>
        <w:jc w:val="both"/>
      </w:pPr>
      <w:r>
        <w:rPr>
          <w:rFonts w:ascii="Times New Roman"/>
          <w:b w:val="false"/>
          <w:i w:val="false"/>
          <w:color w:val="000000"/>
          <w:sz w:val="28"/>
        </w:rPr>
        <w:t xml:space="preserve">
      объектілер жіктеуішіне сәйкес </w:t>
      </w:r>
    </w:p>
    <w:p>
      <w:pPr>
        <w:spacing w:after="0"/>
        <w:ind w:left="0"/>
        <w:jc w:val="both"/>
      </w:pPr>
      <w:r>
        <w:rPr>
          <w:rFonts w:ascii="Times New Roman"/>
          <w:b w:val="false"/>
          <w:i w:val="false"/>
          <w:color w:val="000000"/>
          <w:sz w:val="28"/>
        </w:rPr>
        <w:t>
      Код территории согласно Классификатору</w:t>
      </w:r>
    </w:p>
    <w:p>
      <w:pPr>
        <w:spacing w:after="0"/>
        <w:ind w:left="0"/>
        <w:jc w:val="both"/>
      </w:pPr>
      <w:r>
        <w:rPr>
          <w:rFonts w:ascii="Times New Roman"/>
          <w:b w:val="false"/>
          <w:i w:val="false"/>
          <w:color w:val="000000"/>
          <w:sz w:val="28"/>
        </w:rPr>
        <w:t>
      административно-территориальных объектов ______________________________________</w:t>
      </w:r>
    </w:p>
    <w:p>
      <w:pPr>
        <w:spacing w:after="0"/>
        <w:ind w:left="0"/>
        <w:jc w:val="both"/>
      </w:pPr>
      <w:r>
        <w:rPr>
          <w:rFonts w:ascii="Times New Roman"/>
          <w:b w:val="false"/>
          <w:i w:val="false"/>
          <w:color w:val="000000"/>
          <w:sz w:val="28"/>
        </w:rPr>
        <w:t xml:space="preserve">
      Пікіртерім өткізген маманның  тегі, аты </w:t>
      </w:r>
    </w:p>
    <w:p>
      <w:pPr>
        <w:spacing w:after="0"/>
        <w:ind w:left="0"/>
        <w:jc w:val="both"/>
      </w:pPr>
      <w:r>
        <w:rPr>
          <w:rFonts w:ascii="Times New Roman"/>
          <w:b w:val="false"/>
          <w:i w:val="false"/>
          <w:color w:val="000000"/>
          <w:sz w:val="28"/>
        </w:rPr>
        <w:t>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подпись специалиста, проводившего опрос ________________________________________</w:t>
      </w:r>
    </w:p>
    <w:p>
      <w:pPr>
        <w:spacing w:after="0"/>
        <w:ind w:left="0"/>
        <w:jc w:val="left"/>
      </w:pPr>
      <w:r>
        <w:rPr>
          <w:rFonts w:ascii="Times New Roman"/>
          <w:b/>
          <w:i w:val="false"/>
          <w:color w:val="000000"/>
        </w:rPr>
        <w:t xml:space="preserve"> Берілген учаскені табу үшін қадамдар саны Количество шагов для нахождения заданного участка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1"/>
        <w:gridCol w:w="743"/>
        <w:gridCol w:w="1210"/>
        <w:gridCol w:w="713"/>
        <w:gridCol w:w="1169"/>
        <w:gridCol w:w="713"/>
        <w:gridCol w:w="1171"/>
      </w:tblGrid>
      <w:tr>
        <w:trPr>
          <w:trHeight w:val="30" w:hRule="atLeast"/>
        </w:trPr>
        <w:tc>
          <w:tcPr>
            <w:tcW w:w="6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санаттары</w:t>
            </w:r>
            <w:r>
              <w:br/>
            </w:r>
            <w:r>
              <w:rPr>
                <w:rFonts w:ascii="Times New Roman"/>
                <w:b w:val="false"/>
                <w:i w:val="false"/>
                <w:color w:val="000000"/>
                <w:sz w:val="20"/>
              </w:rPr>
              <w:t>
Категории полей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үшін қадамдар жиынтығы²</w:t>
            </w:r>
            <w:r>
              <w:br/>
            </w:r>
            <w:r>
              <w:rPr>
                <w:rFonts w:ascii="Times New Roman"/>
                <w:b w:val="false"/>
                <w:i w:val="false"/>
                <w:color w:val="000000"/>
                <w:sz w:val="20"/>
              </w:rPr>
              <w:t>
Набор шагов</w:t>
            </w:r>
            <w:r>
              <w:br/>
            </w:r>
            <w:r>
              <w:rPr>
                <w:rFonts w:ascii="Times New Roman"/>
                <w:b w:val="false"/>
                <w:i w:val="false"/>
                <w:color w:val="000000"/>
                <w:sz w:val="20"/>
              </w:rPr>
              <w:t>
для выборки²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үшін қадамдар жиынтығы</w:t>
            </w:r>
            <w:r>
              <w:rPr>
                <w:rFonts w:ascii="Times New Roman"/>
                <w:b w:val="false"/>
                <w:i w:val="false"/>
                <w:color w:val="000000"/>
                <w:vertAlign w:val="superscript"/>
              </w:rPr>
              <w:t>²</w:t>
            </w:r>
            <w:r>
              <w:br/>
            </w:r>
            <w:r>
              <w:rPr>
                <w:rFonts w:ascii="Times New Roman"/>
                <w:b w:val="false"/>
                <w:i w:val="false"/>
                <w:color w:val="000000"/>
                <w:sz w:val="20"/>
              </w:rPr>
              <w:t>
Набор шагов</w:t>
            </w:r>
            <w:r>
              <w:br/>
            </w:r>
            <w:r>
              <w:rPr>
                <w:rFonts w:ascii="Times New Roman"/>
                <w:b w:val="false"/>
                <w:i w:val="false"/>
                <w:color w:val="000000"/>
                <w:sz w:val="20"/>
              </w:rPr>
              <w:t>
для выборки²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үшін қадамдар жиынтығы</w:t>
            </w:r>
            <w:r>
              <w:rPr>
                <w:rFonts w:ascii="Times New Roman"/>
                <w:b w:val="false"/>
                <w:i w:val="false"/>
                <w:color w:val="000000"/>
                <w:vertAlign w:val="superscript"/>
              </w:rPr>
              <w:t>²</w:t>
            </w:r>
            <w:r>
              <w:br/>
            </w:r>
            <w:r>
              <w:rPr>
                <w:rFonts w:ascii="Times New Roman"/>
                <w:b w:val="false"/>
                <w:i w:val="false"/>
                <w:color w:val="000000"/>
                <w:sz w:val="20"/>
              </w:rPr>
              <w:t>
Набор шагов</w:t>
            </w:r>
            <w:r>
              <w:br/>
            </w:r>
            <w:r>
              <w:rPr>
                <w:rFonts w:ascii="Times New Roman"/>
                <w:b w:val="false"/>
                <w:i w:val="false"/>
                <w:color w:val="000000"/>
                <w:sz w:val="20"/>
              </w:rPr>
              <w:t>
для выборки²</w:t>
            </w: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r>
              <w:br/>
            </w:r>
            <w:r>
              <w:rPr>
                <w:rFonts w:ascii="Times New Roman"/>
                <w:b w:val="false"/>
                <w:i w:val="false"/>
                <w:color w:val="000000"/>
                <w:sz w:val="20"/>
              </w:rPr>
              <w:t>
вдоль</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қарай</w:t>
            </w:r>
            <w:r>
              <w:br/>
            </w:r>
            <w:r>
              <w:rPr>
                <w:rFonts w:ascii="Times New Roman"/>
                <w:b w:val="false"/>
                <w:i w:val="false"/>
                <w:color w:val="000000"/>
                <w:sz w:val="20"/>
              </w:rPr>
              <w:t>
вглубь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r>
              <w:br/>
            </w:r>
            <w:r>
              <w:rPr>
                <w:rFonts w:ascii="Times New Roman"/>
                <w:b w:val="false"/>
                <w:i w:val="false"/>
                <w:color w:val="000000"/>
                <w:sz w:val="20"/>
              </w:rPr>
              <w:t>
вдоль</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қарай</w:t>
            </w:r>
            <w:r>
              <w:br/>
            </w:r>
            <w:r>
              <w:rPr>
                <w:rFonts w:ascii="Times New Roman"/>
                <w:b w:val="false"/>
                <w:i w:val="false"/>
                <w:color w:val="000000"/>
                <w:sz w:val="20"/>
              </w:rPr>
              <w:t>
вглубь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жағалай</w:t>
            </w:r>
            <w:r>
              <w:br/>
            </w:r>
            <w:r>
              <w:rPr>
                <w:rFonts w:ascii="Times New Roman"/>
                <w:b w:val="false"/>
                <w:i w:val="false"/>
                <w:color w:val="000000"/>
                <w:sz w:val="20"/>
              </w:rPr>
              <w:t>
вдоль</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ішіне қарай</w:t>
            </w:r>
            <w:r>
              <w:br/>
            </w:r>
            <w:r>
              <w:rPr>
                <w:rFonts w:ascii="Times New Roman"/>
                <w:b w:val="false"/>
                <w:i w:val="false"/>
                <w:color w:val="000000"/>
                <w:sz w:val="20"/>
              </w:rPr>
              <w:t>
вглубь</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гектарға дейін қоса</w:t>
            </w:r>
            <w:r>
              <w:br/>
            </w:r>
            <w:r>
              <w:rPr>
                <w:rFonts w:ascii="Times New Roman"/>
                <w:b w:val="false"/>
                <w:i w:val="false"/>
                <w:color w:val="000000"/>
                <w:sz w:val="20"/>
              </w:rPr>
              <w:t>
До 50 гектара включительно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гектардан жоғары 100 гектарға дейін қоса</w:t>
            </w:r>
            <w:r>
              <w:br/>
            </w:r>
            <w:r>
              <w:rPr>
                <w:rFonts w:ascii="Times New Roman"/>
                <w:b w:val="false"/>
                <w:i w:val="false"/>
                <w:color w:val="000000"/>
                <w:sz w:val="20"/>
              </w:rPr>
              <w:t>
Свыше 50 гектар до 100 гектаров включительно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гектардан жоғары 500 гектарға дейін қоса</w:t>
            </w:r>
            <w:r>
              <w:br/>
            </w:r>
            <w:r>
              <w:rPr>
                <w:rFonts w:ascii="Times New Roman"/>
                <w:b w:val="false"/>
                <w:i w:val="false"/>
                <w:color w:val="000000"/>
                <w:sz w:val="20"/>
              </w:rPr>
              <w:t>
Свыше 100 гектар до 500 гектаров включительно</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гектардан жоғары</w:t>
            </w:r>
            <w:r>
              <w:br/>
            </w:r>
            <w:r>
              <w:rPr>
                <w:rFonts w:ascii="Times New Roman"/>
                <w:b w:val="false"/>
                <w:i w:val="false"/>
                <w:color w:val="000000"/>
                <w:sz w:val="20"/>
              </w:rPr>
              <w:t>
Свыше 500 гектаров</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Әзірлемелік кесте  Разработочная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6"/>
        <w:gridCol w:w="2360"/>
        <w:gridCol w:w="1670"/>
        <w:gridCol w:w="2360"/>
        <w:gridCol w:w="2276"/>
        <w:gridCol w:w="886"/>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 нөмірі</w:t>
            </w:r>
            <w:r>
              <w:br/>
            </w:r>
            <w:r>
              <w:rPr>
                <w:rFonts w:ascii="Times New Roman"/>
                <w:b w:val="false"/>
                <w:i w:val="false"/>
                <w:color w:val="000000"/>
                <w:sz w:val="20"/>
              </w:rPr>
              <w:t>
Номер поля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жалпы ауданы, гектар</w:t>
            </w:r>
            <w:r>
              <w:br/>
            </w:r>
            <w:r>
              <w:rPr>
                <w:rFonts w:ascii="Times New Roman"/>
                <w:b w:val="false"/>
                <w:i w:val="false"/>
                <w:color w:val="000000"/>
                <w:sz w:val="20"/>
              </w:rPr>
              <w:t>
Общая площадь поля, гектаров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Алқаптың басқа дақылдарды егуге пайдаланылатын ауданы, гектар</w:t>
            </w:r>
            <w:r>
              <w:br/>
            </w:r>
            <w:r>
              <w:rPr>
                <w:rFonts w:ascii="Times New Roman"/>
                <w:b w:val="false"/>
                <w:i w:val="false"/>
                <w:color w:val="000000"/>
                <w:sz w:val="20"/>
              </w:rPr>
              <w:t>
Площадь поля, используемая под другими культурами, гектаров</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Жиналмайтын аудан³, гектар</w:t>
            </w:r>
            <w:r>
              <w:br/>
            </w:r>
            <w:r>
              <w:rPr>
                <w:rFonts w:ascii="Times New Roman"/>
                <w:b w:val="false"/>
                <w:i w:val="false"/>
                <w:color w:val="000000"/>
                <w:sz w:val="20"/>
              </w:rPr>
              <w:t>
Не убираемая площадь³, гектаров</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дақылдың дәнге жиналатын ауданы, гектар</w:t>
            </w:r>
            <w:r>
              <w:br/>
            </w:r>
            <w:r>
              <w:rPr>
                <w:rFonts w:ascii="Times New Roman"/>
                <w:b w:val="false"/>
                <w:i w:val="false"/>
                <w:color w:val="000000"/>
                <w:sz w:val="20"/>
              </w:rPr>
              <w:t>
Площадь обследуемой культуры, убираемой на зерно, гектаров</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дақылдың аудандары, өсуімен (сомасы)</w:t>
            </w:r>
            <w:r>
              <w:br/>
            </w:r>
            <w:r>
              <w:rPr>
                <w:rFonts w:ascii="Times New Roman"/>
                <w:b w:val="false"/>
                <w:i w:val="false"/>
                <w:color w:val="000000"/>
                <w:sz w:val="20"/>
              </w:rPr>
              <w:t>
Площадь обследуемой культуры с нарастанием (сумма)</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орындары⁴</w:t>
            </w:r>
            <w:r>
              <w:br/>
            </w:r>
            <w:r>
              <w:rPr>
                <w:rFonts w:ascii="Times New Roman"/>
                <w:b w:val="false"/>
                <w:i w:val="false"/>
                <w:color w:val="000000"/>
                <w:sz w:val="20"/>
              </w:rPr>
              <w:t>
Места выборок⁴</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Итого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Интервьюердің тегі, аты және әкесінің аты</w:t>
      </w:r>
    </w:p>
    <w:p>
      <w:pPr>
        <w:spacing w:after="0"/>
        <w:ind w:left="0"/>
        <w:jc w:val="both"/>
      </w:pPr>
      <w:r>
        <w:rPr>
          <w:rFonts w:ascii="Times New Roman"/>
          <w:b w:val="false"/>
          <w:i w:val="false"/>
          <w:color w:val="000000"/>
          <w:sz w:val="28"/>
        </w:rPr>
        <w:t>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w:t>
      </w:r>
    </w:p>
    <w:p>
      <w:pPr>
        <w:spacing w:after="0"/>
        <w:ind w:left="0"/>
        <w:jc w:val="both"/>
      </w:pPr>
      <w:r>
        <w:rPr>
          <w:rFonts w:ascii="Times New Roman"/>
          <w:b w:val="false"/>
          <w:i w:val="false"/>
          <w:color w:val="000000"/>
          <w:sz w:val="28"/>
        </w:rPr>
        <w:t>
      подпись интервьюера      ___________________________ 20___ год "_____"__________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АШК, ДК, ШФҚ – ауыл шаруашылығы кәсіпорны, дара кәсіпкер, шаруа немесе фермер қожалығы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СХП, ИП, КФХ – сельскохозяйственное предприятие, индивидуальный предприниматель, крестьянское или фермерское хозяйство</w:t>
      </w:r>
    </w:p>
    <w:p>
      <w:pPr>
        <w:spacing w:after="0"/>
        <w:ind w:left="0"/>
        <w:jc w:val="both"/>
      </w:pPr>
      <w:r>
        <w:rPr>
          <w:rFonts w:ascii="Times New Roman"/>
          <w:b w:val="false"/>
          <w:i w:val="false"/>
          <w:color w:val="000000"/>
          <w:sz w:val="28"/>
        </w:rPr>
        <w:t>
      ² Іріктеу үшін қадамдар жиынтығы әр іріктеме үшін бөлек Дәнді дақылдар түсімділігін зерттеуді ұйымдастыру және жүргізу бойынша әдістемеге сәйкес толтырылады</w:t>
      </w:r>
    </w:p>
    <w:p>
      <w:pPr>
        <w:spacing w:after="0"/>
        <w:ind w:left="0"/>
        <w:jc w:val="both"/>
      </w:pPr>
      <w:r>
        <w:rPr>
          <w:rFonts w:ascii="Times New Roman"/>
          <w:b w:val="false"/>
          <w:i w:val="false"/>
          <w:color w:val="000000"/>
          <w:sz w:val="28"/>
        </w:rPr>
        <w:t xml:space="preserve">
      ² Набор шагов для выборки заполняется для каждой выборки отдельно в сответствии с Методикой по организации и проведению обследования урожайности зерновых культур </w:t>
      </w:r>
    </w:p>
    <w:p>
      <w:pPr>
        <w:spacing w:after="0"/>
        <w:ind w:left="0"/>
        <w:jc w:val="left"/>
      </w:pPr>
      <w:r>
        <w:rPr>
          <w:rFonts w:ascii="Times New Roman"/>
          <w:b w:val="false"/>
          <w:i w:val="false"/>
          <w:color w:val="000000"/>
          <w:sz w:val="28"/>
        </w:rPr>
        <w:t xml:space="preserve">
      ³ 4-бағанда егілмеген учаске (сүрі жер, сүдігер жер), егісі шықпай қалғандар, үсігені, шайылып кеткені, жолдың астында қалғандары және тағы басқалары жазылады </w:t>
      </w:r>
      <w:r>
        <w:br/>
      </w:r>
      <w:r>
        <w:rPr>
          <w:rFonts w:ascii="Times New Roman"/>
          <w:b w:val="false"/>
          <w:i w:val="false"/>
          <w:color w:val="000000"/>
          <w:sz w:val="28"/>
        </w:rPr>
        <w:t xml:space="preserve">
      ³ в графе 4 записывается не посеянный участок (пары, зябь), с не взошедшим посевом, погибший от холодов, смытый, оставшийся под дорогами и так далее </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7-бағанда: осы шаруашылықтың алқаптарына түскен барлық іріктеу орындары ("іріктеу жерлері" деректері титулдық парақтан және тек қана іріктеуге түскен алқапқа қарама-қарсы) жазылады</w:t>
      </w:r>
      <w:r>
        <w:br/>
      </w: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графе 7 записывается: все места выборок, попавшие на поля данного хозяйства (данные "места выборок" записываются с титульного листа и только напротив поля, попавшего в выборку)</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142112031</w:t>
            </w:r>
          </w:p>
          <w:p>
            <w:pPr>
              <w:spacing w:after="20"/>
              <w:ind w:left="20"/>
              <w:jc w:val="both"/>
            </w:pPr>
            <w:r>
              <w:rPr>
                <w:rFonts w:ascii="Times New Roman"/>
                <w:b w:val="false"/>
                <w:i w:val="false"/>
                <w:color w:val="000000"/>
                <w:sz w:val="20"/>
              </w:rPr>
              <w:t>
Код статистической формы 142112031</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жинау алдында ауылшаруашылық дақылының ылғалдылығын және салмағын зертханалық анықтау бланкісі</w:t>
            </w:r>
            <w:r>
              <w:br/>
            </w:r>
            <w:r>
              <w:rPr>
                <w:rFonts w:ascii="Times New Roman"/>
                <w:b w:val="false"/>
                <w:i w:val="false"/>
                <w:color w:val="000000"/>
                <w:sz w:val="20"/>
              </w:rPr>
              <w:t>
Бланк лабораторного определения влажности и веса сельскохозяйственной культуры перед уборкой урожая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белгiленген тәртiппен аккредиттелген зертханалары бар ұйымдар ұсынады</w:t>
            </w:r>
            <w:r>
              <w:br/>
            </w:r>
            <w:r>
              <w:rPr>
                <w:rFonts w:ascii="Times New Roman"/>
                <w:b w:val="false"/>
                <w:i w:val="false"/>
                <w:color w:val="000000"/>
                <w:sz w:val="20"/>
              </w:rPr>
              <w:t xml:space="preserve">
Представляют организации, имеющие аккредитованные в установленном порядке лаборатории по проведению экспертизы качества зерна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 1 шілдеден 1 қарашаға дейін</w:t>
            </w:r>
            <w:r>
              <w:br/>
            </w:r>
            <w:r>
              <w:rPr>
                <w:rFonts w:ascii="Times New Roman"/>
                <w:b w:val="false"/>
                <w:i w:val="false"/>
                <w:color w:val="000000"/>
                <w:sz w:val="20"/>
              </w:rPr>
              <w:t>
Срок проведения – с 1 июля по 1 ноября</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Ауылшаруашылық кəсіпорнының, дара кәсіпкердің </w:t>
      </w:r>
    </w:p>
    <w:p>
      <w:pPr>
        <w:spacing w:after="0"/>
        <w:ind w:left="0"/>
        <w:jc w:val="both"/>
      </w:pPr>
      <w:r>
        <w:rPr>
          <w:rFonts w:ascii="Times New Roman"/>
          <w:b w:val="false"/>
          <w:i w:val="false"/>
          <w:color w:val="000000"/>
          <w:sz w:val="28"/>
        </w:rPr>
        <w:t xml:space="preserve">
      немесе шаруа немесе фермер қожалығының атауы¹ </w:t>
      </w:r>
    </w:p>
    <w:p>
      <w:pPr>
        <w:spacing w:after="0"/>
        <w:ind w:left="0"/>
        <w:jc w:val="both"/>
      </w:pPr>
      <w:r>
        <w:rPr>
          <w:rFonts w:ascii="Times New Roman"/>
          <w:b w:val="false"/>
          <w:i w:val="false"/>
          <w:color w:val="000000"/>
          <w:sz w:val="28"/>
        </w:rPr>
        <w:t xml:space="preserve">
      Наименование сельскохозяйственного предприятия, </w:t>
      </w:r>
    </w:p>
    <w:p>
      <w:pPr>
        <w:spacing w:after="0"/>
        <w:ind w:left="0"/>
        <w:jc w:val="both"/>
      </w:pPr>
      <w:r>
        <w:rPr>
          <w:rFonts w:ascii="Times New Roman"/>
          <w:b w:val="false"/>
          <w:i w:val="false"/>
          <w:color w:val="000000"/>
          <w:sz w:val="28"/>
        </w:rPr>
        <w:t xml:space="preserve">
      индивидуального предпринимателя или </w:t>
      </w:r>
    </w:p>
    <w:p>
      <w:pPr>
        <w:spacing w:after="0"/>
        <w:ind w:left="0"/>
        <w:jc w:val="both"/>
      </w:pPr>
      <w:r>
        <w:rPr>
          <w:rFonts w:ascii="Times New Roman"/>
          <w:b w:val="false"/>
          <w:i w:val="false"/>
          <w:color w:val="000000"/>
          <w:sz w:val="28"/>
        </w:rPr>
        <w:t>
      крестьянского или фермерского хозяйства¹_________________________________________</w:t>
      </w:r>
    </w:p>
    <w:tbl>
      <w:tblPr>
        <w:tblW w:w="0" w:type="auto"/>
        <w:tblCellSpacing w:w="0" w:type="auto"/>
        <w:tblBorders>
          <w:top w:val="none"/>
          <w:left w:val="none"/>
          <w:bottom w:val="none"/>
          <w:right w:val="none"/>
          <w:insideH w:val="none"/>
          <w:insideV w:val="none"/>
        </w:tblBorders>
      </w:tblPr>
      <w:tblGrid>
        <w:gridCol w:w="3149"/>
        <w:gridCol w:w="9151"/>
      </w:tblGrid>
      <w:tr>
        <w:trPr>
          <w:trHeight w:val="30" w:hRule="atLeast"/>
        </w:trPr>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Аудан¹ </w:t>
            </w:r>
            <w:r>
              <w:br/>
            </w:r>
            <w:r>
              <w:rPr>
                <w:rFonts w:ascii="Times New Roman"/>
                <w:b w:val="false"/>
                <w:i w:val="false"/>
                <w:color w:val="000000"/>
                <w:sz w:val="20"/>
              </w:rPr>
              <w:t>
Район¹ ___________________</w:t>
            </w:r>
          </w:p>
        </w:tc>
        <w:tc>
          <w:tcPr>
            <w:tcW w:w="9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 ЖСН коды¹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 / ИИН¹</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Зерттелетін алқап туралы ақпарат¹:</w:t>
      </w:r>
    </w:p>
    <w:p>
      <w:pPr>
        <w:spacing w:after="0"/>
        <w:ind w:left="0"/>
        <w:jc w:val="both"/>
      </w:pPr>
      <w:r>
        <w:rPr>
          <w:rFonts w:ascii="Times New Roman"/>
          <w:b w:val="false"/>
          <w:i w:val="false"/>
          <w:color w:val="000000"/>
          <w:sz w:val="28"/>
        </w:rPr>
        <w:t>
      Информация об обследуемом поле¹:</w:t>
      </w:r>
    </w:p>
    <w:p>
      <w:pPr>
        <w:spacing w:after="0"/>
        <w:ind w:left="0"/>
        <w:jc w:val="both"/>
      </w:pPr>
      <w:r>
        <w:rPr>
          <w:rFonts w:ascii="Times New Roman"/>
          <w:b w:val="false"/>
          <w:i w:val="false"/>
          <w:color w:val="000000"/>
          <w:sz w:val="28"/>
        </w:rPr>
        <w:t>
      Іріктеу №                              Іріктеу орны</w:t>
      </w:r>
    </w:p>
    <w:p>
      <w:pPr>
        <w:spacing w:after="0"/>
        <w:ind w:left="0"/>
        <w:jc w:val="both"/>
      </w:pPr>
      <w:r>
        <w:rPr>
          <w:rFonts w:ascii="Times New Roman"/>
          <w:b w:val="false"/>
          <w:i w:val="false"/>
          <w:color w:val="000000"/>
          <w:sz w:val="28"/>
        </w:rPr>
        <w:t>
      № выборки_________________            Место выборки ________________</w:t>
      </w:r>
    </w:p>
    <w:p>
      <w:pPr>
        <w:spacing w:after="0"/>
        <w:ind w:left="0"/>
        <w:jc w:val="both"/>
      </w:pPr>
      <w:r>
        <w:rPr>
          <w:rFonts w:ascii="Times New Roman"/>
          <w:b w:val="false"/>
          <w:i w:val="false"/>
          <w:color w:val="000000"/>
          <w:sz w:val="28"/>
        </w:rPr>
        <w:t>
      Дəнді дақылдың атауын және сортын жазыңыз</w:t>
      </w:r>
    </w:p>
    <w:p>
      <w:pPr>
        <w:spacing w:after="0"/>
        <w:ind w:left="0"/>
        <w:jc w:val="both"/>
      </w:pPr>
      <w:r>
        <w:rPr>
          <w:rFonts w:ascii="Times New Roman"/>
          <w:b w:val="false"/>
          <w:i w:val="false"/>
          <w:color w:val="000000"/>
          <w:sz w:val="28"/>
        </w:rPr>
        <w:t>
      Запишите название и сорт зерновой культуры ______________________________________</w:t>
      </w:r>
    </w:p>
    <w:p>
      <w:pPr>
        <w:spacing w:after="0"/>
        <w:ind w:left="0"/>
        <w:jc w:val="both"/>
      </w:pPr>
      <w:r>
        <w:rPr>
          <w:rFonts w:ascii="Times New Roman"/>
          <w:b w:val="false"/>
          <w:i w:val="false"/>
          <w:color w:val="000000"/>
          <w:sz w:val="28"/>
        </w:rPr>
        <w:t>
      1. Осы шаруашылықтан сынамалар салынған қанша қағаз пакет алғаныңызды жазыңыз</w:t>
      </w:r>
    </w:p>
    <w:p>
      <w:pPr>
        <w:spacing w:after="0"/>
        <w:ind w:left="0"/>
        <w:jc w:val="both"/>
      </w:pPr>
      <w:r>
        <w:rPr>
          <w:rFonts w:ascii="Times New Roman"/>
          <w:b w:val="false"/>
          <w:i w:val="false"/>
          <w:color w:val="000000"/>
          <w:sz w:val="28"/>
        </w:rPr>
        <w:t>
      Запишите, сколько бумажных пакетов с пробами Вы получили из данного хозяйства _____</w:t>
      </w:r>
    </w:p>
    <w:p>
      <w:pPr>
        <w:spacing w:after="0"/>
        <w:ind w:left="0"/>
        <w:jc w:val="both"/>
      </w:pPr>
      <w:r>
        <w:rPr>
          <w:rFonts w:ascii="Times New Roman"/>
          <w:b w:val="false"/>
          <w:i w:val="false"/>
          <w:color w:val="000000"/>
          <w:sz w:val="28"/>
        </w:rPr>
        <w:t xml:space="preserve">
      2. Зертханалық зерттеу үшін алынған дән </w:t>
      </w:r>
    </w:p>
    <w:p>
      <w:pPr>
        <w:spacing w:after="0"/>
        <w:ind w:left="0"/>
        <w:jc w:val="both"/>
      </w:pPr>
      <w:r>
        <w:rPr>
          <w:rFonts w:ascii="Times New Roman"/>
          <w:b w:val="false"/>
          <w:i w:val="false"/>
          <w:color w:val="000000"/>
          <w:sz w:val="28"/>
        </w:rPr>
        <w:t>
      Зерно, полученное для лабораторных исследований</w:t>
      </w:r>
    </w:p>
    <w:p>
      <w:pPr>
        <w:spacing w:after="0"/>
        <w:ind w:left="0"/>
        <w:jc w:val="both"/>
      </w:pPr>
      <w:r>
        <w:rPr>
          <w:rFonts w:ascii="Times New Roman"/>
          <w:b w:val="false"/>
          <w:i w:val="false"/>
          <w:color w:val="000000"/>
          <w:sz w:val="28"/>
        </w:rPr>
        <w:t>
      а) дәннің салмағы²</w:t>
      </w:r>
    </w:p>
    <w:p>
      <w:pPr>
        <w:spacing w:after="0"/>
        <w:ind w:left="0"/>
        <w:jc w:val="both"/>
      </w:pPr>
      <w:r>
        <w:rPr>
          <w:rFonts w:ascii="Times New Roman"/>
          <w:b w:val="false"/>
          <w:i w:val="false"/>
          <w:color w:val="000000"/>
          <w:sz w:val="28"/>
        </w:rPr>
        <w:t>
      вес зерна²                  ___________________________________ грамм</w:t>
      </w:r>
    </w:p>
    <w:p>
      <w:pPr>
        <w:spacing w:after="0"/>
        <w:ind w:left="0"/>
        <w:jc w:val="both"/>
      </w:pPr>
      <w:r>
        <w:rPr>
          <w:rFonts w:ascii="Times New Roman"/>
          <w:b w:val="false"/>
          <w:i w:val="false"/>
          <w:color w:val="000000"/>
          <w:sz w:val="28"/>
        </w:rPr>
        <w:t>
      б) дәннің ылғалдылығы²</w:t>
      </w:r>
    </w:p>
    <w:p>
      <w:pPr>
        <w:spacing w:after="0"/>
        <w:ind w:left="0"/>
        <w:jc w:val="both"/>
      </w:pPr>
      <w:r>
        <w:rPr>
          <w:rFonts w:ascii="Times New Roman"/>
          <w:b w:val="false"/>
          <w:i w:val="false"/>
          <w:color w:val="000000"/>
          <w:sz w:val="28"/>
        </w:rPr>
        <w:t>
      влажность зерна²            __________________________________%</w:t>
      </w:r>
    </w:p>
    <w:p>
      <w:pPr>
        <w:spacing w:after="0"/>
        <w:ind w:left="0"/>
        <w:jc w:val="both"/>
      </w:pPr>
      <w:r>
        <w:rPr>
          <w:rFonts w:ascii="Times New Roman"/>
          <w:b w:val="false"/>
          <w:i w:val="false"/>
          <w:color w:val="000000"/>
          <w:sz w:val="28"/>
        </w:rPr>
        <w:t>
      Ескерту: егер ылғалдылығын анықтауға алынған дəннің үлгісі тым аз немесе тым құрғақ болса, мынаны орындаңыз: бастырылған дәннен басқа үлгі таңдап алуға тырысыңыз. Болмаса, ылғалдылығы белгілі бір түйір дəнді (тура осындай класты жəне жетіп-пісу сатысындағыны қолданыңыз) ылғалдылығын анықтау есептелетіндей қылып үлгіге қосыңыз. Үлгінің ылғалдылығы мына формуланы пайдаланған кезде алынуы мүмкін:</w:t>
      </w:r>
    </w:p>
    <w:p>
      <w:pPr>
        <w:spacing w:after="0"/>
        <w:ind w:left="0"/>
        <w:jc w:val="both"/>
      </w:pPr>
      <w:r>
        <w:rPr>
          <w:rFonts w:ascii="Times New Roman"/>
          <w:b w:val="false"/>
          <w:i w:val="false"/>
          <w:color w:val="000000"/>
          <w:sz w:val="28"/>
        </w:rPr>
        <w:t>
      Примечание: если образец зерна, взятый для определения влажности слишком мал или слишком сух, выполните следующее: попробуйте подобрать другой образец из молотого зерна. Если нет, тогда добавьте гранулу зерна известной влажности (используйте такой же класс и стадию зрелости) к образцу так, чтобы определение влажности могло быть рассчитано. Влажность образца может быть получена при использовании следующей формулы: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55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 кішкентай немесе құрғақ дəн үлгісінің салмағы</w:t>
      </w:r>
    </w:p>
    <w:p>
      <w:pPr>
        <w:spacing w:after="0"/>
        <w:ind w:left="0"/>
        <w:jc w:val="both"/>
      </w:pPr>
      <w:r>
        <w:rPr>
          <w:rFonts w:ascii="Times New Roman"/>
          <w:b w:val="false"/>
          <w:i w:val="false"/>
          <w:color w:val="000000"/>
          <w:sz w:val="28"/>
        </w:rPr>
        <w:t>
      А = вес маленького или сухого образца зерна ___________________________ грамм</w:t>
      </w:r>
    </w:p>
    <w:p>
      <w:pPr>
        <w:spacing w:after="0"/>
        <w:ind w:left="0"/>
        <w:jc w:val="both"/>
      </w:pPr>
      <w:r>
        <w:rPr>
          <w:rFonts w:ascii="Times New Roman"/>
          <w:b w:val="false"/>
          <w:i w:val="false"/>
          <w:color w:val="000000"/>
          <w:sz w:val="28"/>
        </w:rPr>
        <w:t>
      B = ылғалдылықты анықтауға қажет қосымша түйіршік-дəннің салмағы</w:t>
      </w:r>
    </w:p>
    <w:p>
      <w:pPr>
        <w:spacing w:after="0"/>
        <w:ind w:left="0"/>
        <w:jc w:val="both"/>
      </w:pPr>
      <w:r>
        <w:rPr>
          <w:rFonts w:ascii="Times New Roman"/>
          <w:b w:val="false"/>
          <w:i w:val="false"/>
          <w:color w:val="000000"/>
          <w:sz w:val="28"/>
        </w:rPr>
        <w:t>
      B = вес дополнительной гранулы - зҰрнышка, требуемого для определения влажности _______ грамм</w:t>
      </w:r>
    </w:p>
    <w:p>
      <w:pPr>
        <w:spacing w:after="0"/>
        <w:ind w:left="0"/>
        <w:jc w:val="both"/>
      </w:pPr>
      <w:r>
        <w:rPr>
          <w:rFonts w:ascii="Times New Roman"/>
          <w:b w:val="false"/>
          <w:i w:val="false"/>
          <w:color w:val="000000"/>
          <w:sz w:val="28"/>
        </w:rPr>
        <w:t>
      C = В ылғалдылығының белгілі пайызы (қосымша түйіршік-дəннің)</w:t>
      </w:r>
    </w:p>
    <w:p>
      <w:pPr>
        <w:spacing w:after="0"/>
        <w:ind w:left="0"/>
        <w:jc w:val="both"/>
      </w:pPr>
      <w:r>
        <w:rPr>
          <w:rFonts w:ascii="Times New Roman"/>
          <w:b w:val="false"/>
          <w:i w:val="false"/>
          <w:color w:val="000000"/>
          <w:sz w:val="28"/>
        </w:rPr>
        <w:t>
      C = известный процент влажности B (дополнительной гранулы – зҰрнышка) _____%</w:t>
      </w:r>
    </w:p>
    <w:p>
      <w:pPr>
        <w:spacing w:after="0"/>
        <w:ind w:left="0"/>
        <w:jc w:val="both"/>
      </w:pPr>
      <w:r>
        <w:rPr>
          <w:rFonts w:ascii="Times New Roman"/>
          <w:b w:val="false"/>
          <w:i w:val="false"/>
          <w:color w:val="000000"/>
          <w:sz w:val="28"/>
        </w:rPr>
        <w:t>
      D = А + В ылғалдылығының пайызы (аралас)</w:t>
      </w:r>
    </w:p>
    <w:p>
      <w:pPr>
        <w:spacing w:after="0"/>
        <w:ind w:left="0"/>
        <w:jc w:val="both"/>
      </w:pPr>
      <w:r>
        <w:rPr>
          <w:rFonts w:ascii="Times New Roman"/>
          <w:b w:val="false"/>
          <w:i w:val="false"/>
          <w:color w:val="000000"/>
          <w:sz w:val="28"/>
        </w:rPr>
        <w:t>
      D = процент влажности А + B (смешанных) _________________________________%</w:t>
      </w:r>
    </w:p>
    <w:p>
      <w:pPr>
        <w:spacing w:after="0"/>
        <w:ind w:left="0"/>
        <w:jc w:val="both"/>
      </w:pPr>
      <w:r>
        <w:rPr>
          <w:rFonts w:ascii="Times New Roman"/>
          <w:b w:val="false"/>
          <w:i w:val="false"/>
          <w:color w:val="000000"/>
          <w:sz w:val="28"/>
        </w:rPr>
        <w:t>
      E = нəтиже – кішкентай немесе құрғақ дəн үлгісінің ылғалдылық пайызы</w:t>
      </w:r>
    </w:p>
    <w:p>
      <w:pPr>
        <w:spacing w:after="0"/>
        <w:ind w:left="0"/>
        <w:jc w:val="both"/>
      </w:pPr>
      <w:r>
        <w:rPr>
          <w:rFonts w:ascii="Times New Roman"/>
          <w:b w:val="false"/>
          <w:i w:val="false"/>
          <w:color w:val="000000"/>
          <w:sz w:val="28"/>
        </w:rPr>
        <w:t>
      (3б тармағына жазылады)</w:t>
      </w:r>
    </w:p>
    <w:p>
      <w:pPr>
        <w:spacing w:after="0"/>
        <w:ind w:left="0"/>
        <w:jc w:val="both"/>
      </w:pPr>
      <w:r>
        <w:rPr>
          <w:rFonts w:ascii="Times New Roman"/>
          <w:b w:val="false"/>
          <w:i w:val="false"/>
          <w:color w:val="000000"/>
          <w:sz w:val="28"/>
        </w:rPr>
        <w:t xml:space="preserve">
      E = результат – процент влажности маленьких или сухих образцов пшеницы </w:t>
      </w:r>
    </w:p>
    <w:p>
      <w:pPr>
        <w:spacing w:after="0"/>
        <w:ind w:left="0"/>
        <w:jc w:val="both"/>
      </w:pPr>
      <w:r>
        <w:rPr>
          <w:rFonts w:ascii="Times New Roman"/>
          <w:b w:val="false"/>
          <w:i w:val="false"/>
          <w:color w:val="000000"/>
          <w:sz w:val="28"/>
        </w:rPr>
        <w:t>
      (записывается в пункт 3б)                         ____________________________%</w:t>
      </w:r>
    </w:p>
    <w:p>
      <w:pPr>
        <w:spacing w:after="0"/>
        <w:ind w:left="0"/>
        <w:jc w:val="both"/>
      </w:pPr>
      <w:r>
        <w:rPr>
          <w:rFonts w:ascii="Times New Roman"/>
          <w:b w:val="false"/>
          <w:i w:val="false"/>
          <w:color w:val="000000"/>
          <w:sz w:val="28"/>
        </w:rPr>
        <w:t>
      Зертханаға түскен күні:</w:t>
      </w:r>
    </w:p>
    <w:p>
      <w:pPr>
        <w:spacing w:after="0"/>
        <w:ind w:left="0"/>
        <w:jc w:val="both"/>
      </w:pPr>
      <w:r>
        <w:rPr>
          <w:rFonts w:ascii="Times New Roman"/>
          <w:b w:val="false"/>
          <w:i w:val="false"/>
          <w:color w:val="000000"/>
          <w:sz w:val="28"/>
        </w:rPr>
        <w:t>
      Дата поступления в лабораторию: 20 ______ "____" ______________</w:t>
      </w:r>
    </w:p>
    <w:p>
      <w:pPr>
        <w:spacing w:after="0"/>
        <w:ind w:left="0"/>
        <w:jc w:val="both"/>
      </w:pPr>
      <w:r>
        <w:rPr>
          <w:rFonts w:ascii="Times New Roman"/>
          <w:b w:val="false"/>
          <w:i w:val="false"/>
          <w:color w:val="000000"/>
          <w:sz w:val="28"/>
        </w:rPr>
        <w:t>
      Жүргізілген зерттеудің күні:</w:t>
      </w:r>
    </w:p>
    <w:p>
      <w:pPr>
        <w:spacing w:after="0"/>
        <w:ind w:left="0"/>
        <w:jc w:val="both"/>
      </w:pPr>
      <w:r>
        <w:rPr>
          <w:rFonts w:ascii="Times New Roman"/>
          <w:b w:val="false"/>
          <w:i w:val="false"/>
          <w:color w:val="000000"/>
          <w:sz w:val="28"/>
        </w:rPr>
        <w:t>
      Дата проведҰнного исследования: 20_______"____" ______________</w:t>
      </w:r>
    </w:p>
    <w:p>
      <w:pPr>
        <w:spacing w:after="0"/>
        <w:ind w:left="0"/>
        <w:jc w:val="both"/>
      </w:pPr>
      <w:r>
        <w:rPr>
          <w:rFonts w:ascii="Times New Roman"/>
          <w:b w:val="false"/>
          <w:i w:val="false"/>
          <w:color w:val="000000"/>
          <w:sz w:val="28"/>
        </w:rPr>
        <w:t>
      Зертхананың атауы</w:t>
      </w:r>
    </w:p>
    <w:p>
      <w:pPr>
        <w:spacing w:after="0"/>
        <w:ind w:left="0"/>
        <w:jc w:val="both"/>
      </w:pPr>
      <w:r>
        <w:rPr>
          <w:rFonts w:ascii="Times New Roman"/>
          <w:b w:val="false"/>
          <w:i w:val="false"/>
          <w:color w:val="000000"/>
          <w:sz w:val="28"/>
        </w:rPr>
        <w:t>
      Наименование лаборатории _____________________________________________________</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Адрес      ________________ __________________      Телефон 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w:t>
      </w:r>
    </w:p>
    <w:p>
      <w:pPr>
        <w:spacing w:after="0"/>
        <w:ind w:left="0"/>
        <w:jc w:val="both"/>
      </w:pPr>
      <w:r>
        <w:rPr>
          <w:rFonts w:ascii="Times New Roman"/>
          <w:b w:val="false"/>
          <w:i w:val="false"/>
          <w:color w:val="000000"/>
          <w:sz w:val="28"/>
        </w:rPr>
        <w:t xml:space="preserve">
      Лаборанттың аты және </w:t>
      </w:r>
    </w:p>
    <w:p>
      <w:pPr>
        <w:spacing w:after="0"/>
        <w:ind w:left="0"/>
        <w:jc w:val="both"/>
      </w:pPr>
      <w:r>
        <w:rPr>
          <w:rFonts w:ascii="Times New Roman"/>
          <w:b w:val="false"/>
          <w:i w:val="false"/>
          <w:color w:val="000000"/>
          <w:sz w:val="28"/>
        </w:rPr>
        <w:t>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 лаборанта __________________________________ Подпись __________</w:t>
      </w:r>
    </w:p>
    <w:p>
      <w:pPr>
        <w:spacing w:after="0"/>
        <w:ind w:left="0"/>
        <w:jc w:val="both"/>
      </w:pPr>
      <w:r>
        <w:rPr>
          <w:rFonts w:ascii="Times New Roman"/>
          <w:b w:val="false"/>
          <w:i w:val="false"/>
          <w:color w:val="000000"/>
          <w:sz w:val="28"/>
        </w:rPr>
        <w:t xml:space="preserve">
      Басшының аты және </w:t>
      </w:r>
    </w:p>
    <w:p>
      <w:pPr>
        <w:spacing w:after="0"/>
        <w:ind w:left="0"/>
        <w:jc w:val="both"/>
      </w:pPr>
      <w:r>
        <w:rPr>
          <w:rFonts w:ascii="Times New Roman"/>
          <w:b w:val="false"/>
          <w:i w:val="false"/>
          <w:color w:val="000000"/>
          <w:sz w:val="28"/>
        </w:rPr>
        <w:t>
      әкесінің аты (бар болған жағдайда)                              Қолы</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 руководителя _______________________________ Подпись __________</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 Сынама салынған қаптағы таңбалайтын құлақшадан толтырылады</w:t>
      </w:r>
    </w:p>
    <w:p>
      <w:pPr>
        <w:spacing w:after="0"/>
        <w:ind w:left="0"/>
        <w:jc w:val="both"/>
      </w:pPr>
      <w:r>
        <w:rPr>
          <w:rFonts w:ascii="Times New Roman"/>
          <w:b w:val="false"/>
          <w:i w:val="false"/>
          <w:color w:val="000000"/>
          <w:sz w:val="28"/>
        </w:rPr>
        <w:t>
      ¹ Заполняется с маркировочного листа пакета с пробой</w:t>
      </w:r>
    </w:p>
    <w:p>
      <w:pPr>
        <w:spacing w:after="0"/>
        <w:ind w:left="0"/>
        <w:jc w:val="both"/>
      </w:pPr>
      <w:r>
        <w:rPr>
          <w:rFonts w:ascii="Times New Roman"/>
          <w:b w:val="false"/>
          <w:i w:val="false"/>
          <w:color w:val="000000"/>
          <w:sz w:val="28"/>
        </w:rPr>
        <w:t xml:space="preserve">
      ² Дәннің салмағы мен ылғалдылығы үтірден кейін бір таңбамен толтырылады </w:t>
      </w:r>
    </w:p>
    <w:p>
      <w:pPr>
        <w:spacing w:after="0"/>
        <w:ind w:left="0"/>
        <w:jc w:val="both"/>
      </w:pPr>
      <w:r>
        <w:rPr>
          <w:rFonts w:ascii="Times New Roman"/>
          <w:b w:val="false"/>
          <w:i w:val="false"/>
          <w:color w:val="000000"/>
          <w:sz w:val="28"/>
        </w:rPr>
        <w:t>
      ² Вес и влажность зерна заполняется с одним десятичным знаком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12394"/>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12394"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142112032</w:t>
            </w:r>
          </w:p>
          <w:p>
            <w:pPr>
              <w:spacing w:after="20"/>
              <w:ind w:left="20"/>
              <w:jc w:val="both"/>
            </w:pPr>
            <w:r>
              <w:rPr>
                <w:rFonts w:ascii="Times New Roman"/>
                <w:b w:val="false"/>
                <w:i w:val="false"/>
                <w:color w:val="000000"/>
                <w:sz w:val="20"/>
              </w:rPr>
              <w:t>
Код статистической формы 142112032</w:t>
            </w:r>
          </w:p>
        </w:tc>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жинағаннан кейін ауылшаруашылық дақылының ылғалдылығын және салмағын зертханалық анықтау бланкісі</w:t>
            </w:r>
            <w:r>
              <w:br/>
            </w:r>
            <w:r>
              <w:rPr>
                <w:rFonts w:ascii="Times New Roman"/>
                <w:b w:val="false"/>
                <w:i w:val="false"/>
                <w:color w:val="000000"/>
                <w:sz w:val="20"/>
              </w:rPr>
              <w:t>
Бланк лабораторного определения влажности и веса сельскохозяйственной культуры после уборки урожая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сапасына сараптама өткізу бойынша белгiленген тәртiппен аккредиттелген зертханалары бар ұйымдар ұсынады</w:t>
            </w:r>
            <w:r>
              <w:br/>
            </w:r>
            <w:r>
              <w:rPr>
                <w:rFonts w:ascii="Times New Roman"/>
                <w:b w:val="false"/>
                <w:i w:val="false"/>
                <w:color w:val="000000"/>
                <w:sz w:val="20"/>
              </w:rPr>
              <w:t>
Представляют организации, имеющие аккредитованные в установленном порядке лаборатории по проведению экспертизы качества зерна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1 шілдеден 1 қарашаға дейін</w:t>
            </w:r>
            <w:r>
              <w:br/>
            </w:r>
            <w:r>
              <w:rPr>
                <w:rFonts w:ascii="Times New Roman"/>
                <w:b w:val="false"/>
                <w:i w:val="false"/>
                <w:color w:val="000000"/>
                <w:sz w:val="20"/>
              </w:rPr>
              <w:t>
Срок представления – с 1 июля по 1 ноября</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Ауылшаруашылық кəсіпорнының, дара кәсіпкердің </w:t>
      </w:r>
    </w:p>
    <w:p>
      <w:pPr>
        <w:spacing w:after="0"/>
        <w:ind w:left="0"/>
        <w:jc w:val="both"/>
      </w:pPr>
      <w:r>
        <w:rPr>
          <w:rFonts w:ascii="Times New Roman"/>
          <w:b w:val="false"/>
          <w:i w:val="false"/>
          <w:color w:val="000000"/>
          <w:sz w:val="28"/>
        </w:rPr>
        <w:t xml:space="preserve">
      немесе шаруа немесе фермер қожалығының атауы¹ </w:t>
      </w:r>
    </w:p>
    <w:p>
      <w:pPr>
        <w:spacing w:after="0"/>
        <w:ind w:left="0"/>
        <w:jc w:val="both"/>
      </w:pPr>
      <w:r>
        <w:rPr>
          <w:rFonts w:ascii="Times New Roman"/>
          <w:b w:val="false"/>
          <w:i w:val="false"/>
          <w:color w:val="000000"/>
          <w:sz w:val="28"/>
        </w:rPr>
        <w:t xml:space="preserve">
      Наименование сельскохозяйственного предприятия, </w:t>
      </w:r>
    </w:p>
    <w:p>
      <w:pPr>
        <w:spacing w:after="0"/>
        <w:ind w:left="0"/>
        <w:jc w:val="both"/>
      </w:pPr>
      <w:r>
        <w:rPr>
          <w:rFonts w:ascii="Times New Roman"/>
          <w:b w:val="false"/>
          <w:i w:val="false"/>
          <w:color w:val="000000"/>
          <w:sz w:val="28"/>
        </w:rPr>
        <w:t xml:space="preserve">
      индивидуального предпринимателя или </w:t>
      </w:r>
    </w:p>
    <w:p>
      <w:pPr>
        <w:spacing w:after="0"/>
        <w:ind w:left="0"/>
        <w:jc w:val="both"/>
      </w:pPr>
      <w:r>
        <w:rPr>
          <w:rFonts w:ascii="Times New Roman"/>
          <w:b w:val="false"/>
          <w:i w:val="false"/>
          <w:color w:val="000000"/>
          <w:sz w:val="28"/>
        </w:rPr>
        <w:t>
      крестьянского или фермерского хозяйства¹_________________________________________</w:t>
      </w:r>
    </w:p>
    <w:tbl>
      <w:tblPr>
        <w:tblW w:w="0" w:type="auto"/>
        <w:tblCellSpacing w:w="0" w:type="auto"/>
        <w:tblBorders>
          <w:top w:val="none"/>
          <w:left w:val="none"/>
          <w:bottom w:val="none"/>
          <w:right w:val="none"/>
          <w:insideH w:val="none"/>
          <w:insideV w:val="none"/>
        </w:tblBorders>
      </w:tblPr>
      <w:tblGrid>
        <w:gridCol w:w="3149"/>
        <w:gridCol w:w="9151"/>
      </w:tblGrid>
      <w:tr>
        <w:trPr>
          <w:trHeight w:val="30" w:hRule="atLeast"/>
        </w:trPr>
        <w:tc>
          <w:tcPr>
            <w:tcW w:w="31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Аудан¹ </w:t>
            </w:r>
            <w:r>
              <w:br/>
            </w:r>
            <w:r>
              <w:rPr>
                <w:rFonts w:ascii="Times New Roman"/>
                <w:b w:val="false"/>
                <w:i w:val="false"/>
                <w:color w:val="000000"/>
                <w:sz w:val="20"/>
              </w:rPr>
              <w:t>
Район¹ ___________________</w:t>
            </w:r>
          </w:p>
        </w:tc>
        <w:tc>
          <w:tcPr>
            <w:tcW w:w="91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БСН / ЖСН коды¹ </w:t>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Код БИН / ИИН¹</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Зерттелетін алқап туралы ақпарат¹:</w:t>
      </w:r>
    </w:p>
    <w:p>
      <w:pPr>
        <w:spacing w:after="0"/>
        <w:ind w:left="0"/>
        <w:jc w:val="both"/>
      </w:pPr>
      <w:r>
        <w:rPr>
          <w:rFonts w:ascii="Times New Roman"/>
          <w:b w:val="false"/>
          <w:i w:val="false"/>
          <w:color w:val="000000"/>
          <w:sz w:val="28"/>
        </w:rPr>
        <w:t>
      Информация об обследуемом поле¹:</w:t>
      </w:r>
    </w:p>
    <w:p>
      <w:pPr>
        <w:spacing w:after="0"/>
        <w:ind w:left="0"/>
        <w:jc w:val="both"/>
      </w:pPr>
      <w:r>
        <w:rPr>
          <w:rFonts w:ascii="Times New Roman"/>
          <w:b w:val="false"/>
          <w:i w:val="false"/>
          <w:color w:val="000000"/>
          <w:sz w:val="28"/>
        </w:rPr>
        <w:t>
      Іріктеу №                              Іріктеу орны</w:t>
      </w:r>
    </w:p>
    <w:p>
      <w:pPr>
        <w:spacing w:after="0"/>
        <w:ind w:left="0"/>
        <w:jc w:val="both"/>
      </w:pPr>
      <w:r>
        <w:rPr>
          <w:rFonts w:ascii="Times New Roman"/>
          <w:b w:val="false"/>
          <w:i w:val="false"/>
          <w:color w:val="000000"/>
          <w:sz w:val="28"/>
        </w:rPr>
        <w:t>
      № выборки_________________            Место выборки ________________</w:t>
      </w:r>
    </w:p>
    <w:p>
      <w:pPr>
        <w:spacing w:after="0"/>
        <w:ind w:left="0"/>
        <w:jc w:val="both"/>
      </w:pPr>
      <w:r>
        <w:rPr>
          <w:rFonts w:ascii="Times New Roman"/>
          <w:b w:val="false"/>
          <w:i w:val="false"/>
          <w:color w:val="000000"/>
          <w:sz w:val="28"/>
        </w:rPr>
        <w:t>
      Дəнді дақылдың атауын және сортын жазыңыз</w:t>
      </w:r>
    </w:p>
    <w:p>
      <w:pPr>
        <w:spacing w:after="0"/>
        <w:ind w:left="0"/>
        <w:jc w:val="both"/>
      </w:pPr>
      <w:r>
        <w:rPr>
          <w:rFonts w:ascii="Times New Roman"/>
          <w:b w:val="false"/>
          <w:i w:val="false"/>
          <w:color w:val="000000"/>
          <w:sz w:val="28"/>
        </w:rPr>
        <w:t>
      Запишите название и сорт зерновой культуры ______________________________________</w:t>
      </w:r>
    </w:p>
    <w:p>
      <w:pPr>
        <w:spacing w:after="0"/>
        <w:ind w:left="0"/>
        <w:jc w:val="both"/>
      </w:pPr>
      <w:r>
        <w:rPr>
          <w:rFonts w:ascii="Times New Roman"/>
          <w:b w:val="false"/>
          <w:i w:val="false"/>
          <w:color w:val="000000"/>
          <w:sz w:val="28"/>
        </w:rPr>
        <w:t xml:space="preserve">
      1. Зертханалық зерттеу үшін алынған дән </w:t>
      </w:r>
    </w:p>
    <w:p>
      <w:pPr>
        <w:spacing w:after="0"/>
        <w:ind w:left="0"/>
        <w:jc w:val="both"/>
      </w:pPr>
      <w:r>
        <w:rPr>
          <w:rFonts w:ascii="Times New Roman"/>
          <w:b w:val="false"/>
          <w:i w:val="false"/>
          <w:color w:val="000000"/>
          <w:sz w:val="28"/>
        </w:rPr>
        <w:t>
      Зерно, полученное для лабораторных исследований</w:t>
      </w:r>
    </w:p>
    <w:p>
      <w:pPr>
        <w:spacing w:after="0"/>
        <w:ind w:left="0"/>
        <w:jc w:val="both"/>
      </w:pPr>
      <w:r>
        <w:rPr>
          <w:rFonts w:ascii="Times New Roman"/>
          <w:b w:val="false"/>
          <w:i w:val="false"/>
          <w:color w:val="000000"/>
          <w:sz w:val="28"/>
        </w:rPr>
        <w:t>
      а) дәннің салмағы²</w:t>
      </w:r>
    </w:p>
    <w:p>
      <w:pPr>
        <w:spacing w:after="0"/>
        <w:ind w:left="0"/>
        <w:jc w:val="both"/>
      </w:pPr>
      <w:r>
        <w:rPr>
          <w:rFonts w:ascii="Times New Roman"/>
          <w:b w:val="false"/>
          <w:i w:val="false"/>
          <w:color w:val="000000"/>
          <w:sz w:val="28"/>
        </w:rPr>
        <w:t>
      вес зерна²                  ___________________________________ грамм</w:t>
      </w:r>
    </w:p>
    <w:p>
      <w:pPr>
        <w:spacing w:after="0"/>
        <w:ind w:left="0"/>
        <w:jc w:val="both"/>
      </w:pPr>
      <w:r>
        <w:rPr>
          <w:rFonts w:ascii="Times New Roman"/>
          <w:b w:val="false"/>
          <w:i w:val="false"/>
          <w:color w:val="000000"/>
          <w:sz w:val="28"/>
        </w:rPr>
        <w:t>
      б) дәннің ылғалдылығы²</w:t>
      </w:r>
    </w:p>
    <w:p>
      <w:pPr>
        <w:spacing w:after="0"/>
        <w:ind w:left="0"/>
        <w:jc w:val="both"/>
      </w:pPr>
      <w:r>
        <w:rPr>
          <w:rFonts w:ascii="Times New Roman"/>
          <w:b w:val="false"/>
          <w:i w:val="false"/>
          <w:color w:val="000000"/>
          <w:sz w:val="28"/>
        </w:rPr>
        <w:t>
      влажность зерна²            __________________________________%</w:t>
      </w:r>
    </w:p>
    <w:p>
      <w:pPr>
        <w:spacing w:after="0"/>
        <w:ind w:left="0"/>
        <w:jc w:val="both"/>
      </w:pPr>
      <w:r>
        <w:rPr>
          <w:rFonts w:ascii="Times New Roman"/>
          <w:b w:val="false"/>
          <w:i w:val="false"/>
          <w:color w:val="000000"/>
          <w:sz w:val="28"/>
        </w:rPr>
        <w:t>
      Ескерту: егер үлгінің салмағы ылғалдылықты анықтауға тым аз болса, ылғалдылығы белгілі бір түйір дәнді ылғалдылығын анықтауды жүргізуге болатындай етіп таңдалған үлгілерге қосыңыз. Таңдалған үлгінің ылғалдылық мөлшерін  мына формуланы пайдалана отырып алуға болады:</w:t>
      </w:r>
    </w:p>
    <w:p>
      <w:pPr>
        <w:spacing w:after="0"/>
        <w:ind w:left="0"/>
        <w:jc w:val="both"/>
      </w:pPr>
      <w:r>
        <w:rPr>
          <w:rFonts w:ascii="Times New Roman"/>
          <w:b w:val="false"/>
          <w:i w:val="false"/>
          <w:color w:val="000000"/>
          <w:sz w:val="28"/>
        </w:rPr>
        <w:t>
      Примечание: если вес образца слишком мал для определения влажности, достаточно будет добавить зернышко с уже известной влажностью к выбранным образцам так, чтобы можно было бы провести определение влажности. Содержание влажности выбранного образца может тогда быть получено, используя следующую формулу: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623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1623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 кішкентай немесе құрғақ дəн үлгісінің салмағы</w:t>
      </w:r>
    </w:p>
    <w:p>
      <w:pPr>
        <w:spacing w:after="0"/>
        <w:ind w:left="0"/>
        <w:jc w:val="both"/>
      </w:pPr>
      <w:r>
        <w:rPr>
          <w:rFonts w:ascii="Times New Roman"/>
          <w:b w:val="false"/>
          <w:i w:val="false"/>
          <w:color w:val="000000"/>
          <w:sz w:val="28"/>
        </w:rPr>
        <w:t>
      А = вес маленького или сухого образца зерна ___________________________ грамм</w:t>
      </w:r>
    </w:p>
    <w:p>
      <w:pPr>
        <w:spacing w:after="0"/>
        <w:ind w:left="0"/>
        <w:jc w:val="both"/>
      </w:pPr>
      <w:r>
        <w:rPr>
          <w:rFonts w:ascii="Times New Roman"/>
          <w:b w:val="false"/>
          <w:i w:val="false"/>
          <w:color w:val="000000"/>
          <w:sz w:val="28"/>
        </w:rPr>
        <w:t>
      B = ылғалдылықты анықтауға қажет қосымша түйіршік-дəннің салмағы</w:t>
      </w:r>
    </w:p>
    <w:p>
      <w:pPr>
        <w:spacing w:after="0"/>
        <w:ind w:left="0"/>
        <w:jc w:val="both"/>
      </w:pPr>
      <w:r>
        <w:rPr>
          <w:rFonts w:ascii="Times New Roman"/>
          <w:b w:val="false"/>
          <w:i w:val="false"/>
          <w:color w:val="000000"/>
          <w:sz w:val="28"/>
        </w:rPr>
        <w:t>
      B = вес дополнительной гранулы - зҰрнышка, требуемого для определения влажности _______ грамм</w:t>
      </w:r>
    </w:p>
    <w:p>
      <w:pPr>
        <w:spacing w:after="0"/>
        <w:ind w:left="0"/>
        <w:jc w:val="both"/>
      </w:pPr>
      <w:r>
        <w:rPr>
          <w:rFonts w:ascii="Times New Roman"/>
          <w:b w:val="false"/>
          <w:i w:val="false"/>
          <w:color w:val="000000"/>
          <w:sz w:val="28"/>
        </w:rPr>
        <w:t>
      C = В ылғалдылығының белгілі пайызы (қосымша түйіршік-дəннің)</w:t>
      </w:r>
    </w:p>
    <w:p>
      <w:pPr>
        <w:spacing w:after="0"/>
        <w:ind w:left="0"/>
        <w:jc w:val="both"/>
      </w:pPr>
      <w:r>
        <w:rPr>
          <w:rFonts w:ascii="Times New Roman"/>
          <w:b w:val="false"/>
          <w:i w:val="false"/>
          <w:color w:val="000000"/>
          <w:sz w:val="28"/>
        </w:rPr>
        <w:t>
      C = известный процент влажности B (дополнительной гранулы – зҰрнышка) _____%</w:t>
      </w:r>
    </w:p>
    <w:p>
      <w:pPr>
        <w:spacing w:after="0"/>
        <w:ind w:left="0"/>
        <w:jc w:val="both"/>
      </w:pPr>
      <w:r>
        <w:rPr>
          <w:rFonts w:ascii="Times New Roman"/>
          <w:b w:val="false"/>
          <w:i w:val="false"/>
          <w:color w:val="000000"/>
          <w:sz w:val="28"/>
        </w:rPr>
        <w:t>
      D = А + В ылғалдылығының пайызы (аралас)</w:t>
      </w:r>
    </w:p>
    <w:p>
      <w:pPr>
        <w:spacing w:after="0"/>
        <w:ind w:left="0"/>
        <w:jc w:val="both"/>
      </w:pPr>
      <w:r>
        <w:rPr>
          <w:rFonts w:ascii="Times New Roman"/>
          <w:b w:val="false"/>
          <w:i w:val="false"/>
          <w:color w:val="000000"/>
          <w:sz w:val="28"/>
        </w:rPr>
        <w:t>
      D = процент влажности А + B (смешанных) _________________________________%</w:t>
      </w:r>
    </w:p>
    <w:p>
      <w:pPr>
        <w:spacing w:after="0"/>
        <w:ind w:left="0"/>
        <w:jc w:val="both"/>
      </w:pPr>
      <w:r>
        <w:rPr>
          <w:rFonts w:ascii="Times New Roman"/>
          <w:b w:val="false"/>
          <w:i w:val="false"/>
          <w:color w:val="000000"/>
          <w:sz w:val="28"/>
        </w:rPr>
        <w:t>
      E = нəтиже – кішкентай немесе құрғақ дəн үлгісінің ылғалдылық пайызы</w:t>
      </w:r>
    </w:p>
    <w:p>
      <w:pPr>
        <w:spacing w:after="0"/>
        <w:ind w:left="0"/>
        <w:jc w:val="both"/>
      </w:pPr>
      <w:r>
        <w:rPr>
          <w:rFonts w:ascii="Times New Roman"/>
          <w:b w:val="false"/>
          <w:i w:val="false"/>
          <w:color w:val="000000"/>
          <w:sz w:val="28"/>
        </w:rPr>
        <w:t>
      (3 тармақта жазылады)</w:t>
      </w:r>
    </w:p>
    <w:p>
      <w:pPr>
        <w:spacing w:after="0"/>
        <w:ind w:left="0"/>
        <w:jc w:val="both"/>
      </w:pPr>
      <w:r>
        <w:rPr>
          <w:rFonts w:ascii="Times New Roman"/>
          <w:b w:val="false"/>
          <w:i w:val="false"/>
          <w:color w:val="000000"/>
          <w:sz w:val="28"/>
        </w:rPr>
        <w:t xml:space="preserve">
      E = результат – процент влажности маленьких или сухих образцов пшеницы </w:t>
      </w:r>
    </w:p>
    <w:p>
      <w:pPr>
        <w:spacing w:after="0"/>
        <w:ind w:left="0"/>
        <w:jc w:val="both"/>
      </w:pPr>
      <w:r>
        <w:rPr>
          <w:rFonts w:ascii="Times New Roman"/>
          <w:b w:val="false"/>
          <w:i w:val="false"/>
          <w:color w:val="000000"/>
          <w:sz w:val="28"/>
        </w:rPr>
        <w:t>
      (записывается в пункт 3)                         ____________________________%</w:t>
      </w:r>
    </w:p>
    <w:p>
      <w:pPr>
        <w:spacing w:after="0"/>
        <w:ind w:left="0"/>
        <w:jc w:val="both"/>
      </w:pPr>
      <w:r>
        <w:rPr>
          <w:rFonts w:ascii="Times New Roman"/>
          <w:b w:val="false"/>
          <w:i w:val="false"/>
          <w:color w:val="000000"/>
          <w:sz w:val="28"/>
        </w:rPr>
        <w:t>
      Зертханаға түскен күні:</w:t>
      </w:r>
    </w:p>
    <w:p>
      <w:pPr>
        <w:spacing w:after="0"/>
        <w:ind w:left="0"/>
        <w:jc w:val="both"/>
      </w:pPr>
      <w:r>
        <w:rPr>
          <w:rFonts w:ascii="Times New Roman"/>
          <w:b w:val="false"/>
          <w:i w:val="false"/>
          <w:color w:val="000000"/>
          <w:sz w:val="28"/>
        </w:rPr>
        <w:t>
      Дата поступления в лабораторию: 20 ______ "_____" ______________</w:t>
      </w:r>
    </w:p>
    <w:p>
      <w:pPr>
        <w:spacing w:after="0"/>
        <w:ind w:left="0"/>
        <w:jc w:val="both"/>
      </w:pPr>
      <w:r>
        <w:rPr>
          <w:rFonts w:ascii="Times New Roman"/>
          <w:b w:val="false"/>
          <w:i w:val="false"/>
          <w:color w:val="000000"/>
          <w:sz w:val="28"/>
        </w:rPr>
        <w:t>
      Жүргізілген зерттеудің күні:</w:t>
      </w:r>
    </w:p>
    <w:p>
      <w:pPr>
        <w:spacing w:after="0"/>
        <w:ind w:left="0"/>
        <w:jc w:val="both"/>
      </w:pPr>
      <w:r>
        <w:rPr>
          <w:rFonts w:ascii="Times New Roman"/>
          <w:b w:val="false"/>
          <w:i w:val="false"/>
          <w:color w:val="000000"/>
          <w:sz w:val="28"/>
        </w:rPr>
        <w:t>
      Дата проведҰнного исследования: 20_______"____" ______________</w:t>
      </w:r>
    </w:p>
    <w:p>
      <w:pPr>
        <w:spacing w:after="0"/>
        <w:ind w:left="0"/>
        <w:jc w:val="both"/>
      </w:pPr>
      <w:r>
        <w:rPr>
          <w:rFonts w:ascii="Times New Roman"/>
          <w:b w:val="false"/>
          <w:i w:val="false"/>
          <w:color w:val="000000"/>
          <w:sz w:val="28"/>
        </w:rPr>
        <w:t>
      Зертхананың атауы</w:t>
      </w:r>
    </w:p>
    <w:p>
      <w:pPr>
        <w:spacing w:after="0"/>
        <w:ind w:left="0"/>
        <w:jc w:val="both"/>
      </w:pPr>
      <w:r>
        <w:rPr>
          <w:rFonts w:ascii="Times New Roman"/>
          <w:b w:val="false"/>
          <w:i w:val="false"/>
          <w:color w:val="000000"/>
          <w:sz w:val="28"/>
        </w:rPr>
        <w:t>
      Наименование лаборатории _____________________________________________________</w:t>
      </w:r>
    </w:p>
    <w:p>
      <w:pPr>
        <w:spacing w:after="0"/>
        <w:ind w:left="0"/>
        <w:jc w:val="both"/>
      </w:pPr>
      <w:r>
        <w:rPr>
          <w:rFonts w:ascii="Times New Roman"/>
          <w:b w:val="false"/>
          <w:i w:val="false"/>
          <w:color w:val="000000"/>
          <w:sz w:val="28"/>
        </w:rPr>
        <w:t>
      Мекенжайы                                    Телефоны</w:t>
      </w:r>
    </w:p>
    <w:p>
      <w:pPr>
        <w:spacing w:after="0"/>
        <w:ind w:left="0"/>
        <w:jc w:val="both"/>
      </w:pPr>
      <w:r>
        <w:rPr>
          <w:rFonts w:ascii="Times New Roman"/>
          <w:b w:val="false"/>
          <w:i w:val="false"/>
          <w:color w:val="000000"/>
          <w:sz w:val="28"/>
        </w:rPr>
        <w:t>
      Адрес      ________________ __________________      Телефон ____________________________</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__________________________________________</w:t>
      </w:r>
    </w:p>
    <w:p>
      <w:pPr>
        <w:spacing w:after="0"/>
        <w:ind w:left="0"/>
        <w:jc w:val="both"/>
      </w:pPr>
      <w:r>
        <w:rPr>
          <w:rFonts w:ascii="Times New Roman"/>
          <w:b w:val="false"/>
          <w:i w:val="false"/>
          <w:color w:val="000000"/>
          <w:sz w:val="28"/>
        </w:rPr>
        <w:t xml:space="preserve">
      Лаборанттың аты және </w:t>
      </w:r>
    </w:p>
    <w:p>
      <w:pPr>
        <w:spacing w:after="0"/>
        <w:ind w:left="0"/>
        <w:jc w:val="both"/>
      </w:pPr>
      <w:r>
        <w:rPr>
          <w:rFonts w:ascii="Times New Roman"/>
          <w:b w:val="false"/>
          <w:i w:val="false"/>
          <w:color w:val="000000"/>
          <w:sz w:val="28"/>
        </w:rPr>
        <w:t>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(при его наличии) лаборанта __________________________________ Подпись __________</w:t>
      </w:r>
    </w:p>
    <w:p>
      <w:pPr>
        <w:spacing w:after="0"/>
        <w:ind w:left="0"/>
        <w:jc w:val="both"/>
      </w:pPr>
      <w:r>
        <w:rPr>
          <w:rFonts w:ascii="Times New Roman"/>
          <w:b w:val="false"/>
          <w:i w:val="false"/>
          <w:color w:val="000000"/>
          <w:sz w:val="28"/>
        </w:rPr>
        <w:t xml:space="preserve">
      Басшының аты және </w:t>
      </w:r>
    </w:p>
    <w:p>
      <w:pPr>
        <w:spacing w:after="0"/>
        <w:ind w:left="0"/>
        <w:jc w:val="both"/>
      </w:pPr>
      <w:r>
        <w:rPr>
          <w:rFonts w:ascii="Times New Roman"/>
          <w:b w:val="false"/>
          <w:i w:val="false"/>
          <w:color w:val="000000"/>
          <w:sz w:val="28"/>
        </w:rPr>
        <w:t>
      әкесінің аты (бар болған жағдайда)                              Қолы</w:t>
      </w:r>
    </w:p>
    <w:p>
      <w:pPr>
        <w:spacing w:after="0"/>
        <w:ind w:left="0"/>
        <w:jc w:val="both"/>
      </w:pPr>
      <w:r>
        <w:rPr>
          <w:rFonts w:ascii="Times New Roman"/>
          <w:b w:val="false"/>
          <w:i w:val="false"/>
          <w:color w:val="000000"/>
          <w:sz w:val="28"/>
        </w:rPr>
        <w:t>
      Фамилия, имя и отчество</w:t>
      </w:r>
    </w:p>
    <w:p>
      <w:pPr>
        <w:spacing w:after="0"/>
        <w:ind w:left="0"/>
        <w:jc w:val="both"/>
      </w:pPr>
      <w:r>
        <w:rPr>
          <w:rFonts w:ascii="Times New Roman"/>
          <w:b w:val="false"/>
          <w:i w:val="false"/>
          <w:color w:val="000000"/>
          <w:sz w:val="28"/>
        </w:rPr>
        <w:t>
      (при его наличии) руководителя _______________________________ Подпись __________</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 Сынама салынған қаптағы таңбалайтын құлақшадан толтырылады</w:t>
      </w:r>
    </w:p>
    <w:p>
      <w:pPr>
        <w:spacing w:after="0"/>
        <w:ind w:left="0"/>
        <w:jc w:val="both"/>
      </w:pPr>
      <w:r>
        <w:rPr>
          <w:rFonts w:ascii="Times New Roman"/>
          <w:b w:val="false"/>
          <w:i w:val="false"/>
          <w:color w:val="000000"/>
          <w:sz w:val="28"/>
        </w:rPr>
        <w:t>
      ¹ Заполняется с маркировочного листа пакета с пробой</w:t>
      </w:r>
    </w:p>
    <w:p>
      <w:pPr>
        <w:spacing w:after="0"/>
        <w:ind w:left="0"/>
        <w:jc w:val="both"/>
      </w:pPr>
      <w:r>
        <w:rPr>
          <w:rFonts w:ascii="Times New Roman"/>
          <w:b w:val="false"/>
          <w:i w:val="false"/>
          <w:color w:val="000000"/>
          <w:sz w:val="28"/>
        </w:rPr>
        <w:t xml:space="preserve">
      ² Дәннің салмағы мен ылғалдылығы үтірден кейін бір таңбамен толтырылады </w:t>
      </w:r>
    </w:p>
    <w:p>
      <w:pPr>
        <w:spacing w:after="0"/>
        <w:ind w:left="0"/>
        <w:jc w:val="both"/>
      </w:pPr>
      <w:r>
        <w:rPr>
          <w:rFonts w:ascii="Times New Roman"/>
          <w:b w:val="false"/>
          <w:i w:val="false"/>
          <w:color w:val="000000"/>
          <w:sz w:val="28"/>
        </w:rPr>
        <w:t>
      ² Вес и влажность зерна заполняется с одним десятичным знаком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548"/>
        <w:gridCol w:w="2774"/>
        <w:gridCol w:w="320"/>
        <w:gridCol w:w="8431"/>
        <w:gridCol w:w="321"/>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142103019</w:t>
            </w:r>
            <w:r>
              <w:br/>
            </w:r>
            <w:r>
              <w:rPr>
                <w:rFonts w:ascii="Times New Roman"/>
                <w:b w:val="false"/>
                <w:i w:val="false"/>
                <w:color w:val="000000"/>
                <w:sz w:val="20"/>
              </w:rPr>
              <w:t>
Код статистической формы 142103019</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қожалықтарында және жұртшылық шаруашылықтарында мал шаруашылығы өнімдерін өндіру</w:t>
            </w:r>
            <w:r>
              <w:br/>
            </w:r>
            <w:r>
              <w:rPr>
                <w:rFonts w:ascii="Times New Roman"/>
                <w:b w:val="false"/>
                <w:i w:val="false"/>
                <w:color w:val="000000"/>
                <w:sz w:val="20"/>
              </w:rPr>
              <w:t>
Производство продукции животноводства в мелких крестьянских или фермерских хозяйствах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А-008</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5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7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84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мал мен құсы бар іріктемеге түскен дара кәсіпкерлер, шаруа немесе фермер қожалықтары және жұртшылық шаруашылықтары қатысады</w:t>
            </w:r>
            <w:r>
              <w:br/>
            </w:r>
            <w:r>
              <w:rPr>
                <w:rFonts w:ascii="Times New Roman"/>
                <w:b w:val="false"/>
                <w:i w:val="false"/>
                <w:color w:val="000000"/>
                <w:sz w:val="20"/>
              </w:rPr>
              <w:t>
В наблюдении принимают участие попавшие в выборку индивидуальные предприниматели, крестьянские или фермерские хозяйства и хозяйства населения, имеющие скот и птицу</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 өткізу мерзімдері – есепті кезеңнің 24 мен 28-күні (қоса алғанда) аралығында</w:t>
            </w:r>
            <w:r>
              <w:br/>
            </w:r>
            <w:r>
              <w:rPr>
                <w:rFonts w:ascii="Times New Roman"/>
                <w:b w:val="false"/>
                <w:i w:val="false"/>
                <w:color w:val="000000"/>
                <w:sz w:val="20"/>
              </w:rPr>
              <w:t>
Сроки проведения наблюдения – с 24 по 28 число (включительно)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Мал мен құсты өсіру және мал шаруашылығы өнімін өндіру бойынша қызметті нақты жүзеге асыратын аумақты (облысты, қаланы, ауданды) көрсетіңіз</w:t>
      </w:r>
    </w:p>
    <w:p>
      <w:pPr>
        <w:spacing w:after="0"/>
        <w:ind w:left="0"/>
        <w:jc w:val="both"/>
      </w:pPr>
      <w:r>
        <w:rPr>
          <w:rFonts w:ascii="Times New Roman"/>
          <w:b w:val="false"/>
          <w:i w:val="false"/>
          <w:color w:val="000000"/>
          <w:sz w:val="28"/>
        </w:rPr>
        <w:t xml:space="preserve">
      Укажите территорию (область, город, район) фактического осуществления деятельности по выращиванию скота и птицы и производству продукции животноводства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Аумақ коды Әкімшілік-аумақтық объектілер жіктеуішіне (бұдан әрi – ӘАОЖ) сәйкес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84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53848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Шаруашылық санатын көрсетіңіз  (статистика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5154"/>
        <w:gridCol w:w="507"/>
        <w:gridCol w:w="5155"/>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шаруа немесе фермер қожалығы</w:t>
            </w:r>
            <w:r>
              <w:br/>
            </w:r>
            <w:r>
              <w:rPr>
                <w:rFonts w:ascii="Times New Roman"/>
                <w:b w:val="false"/>
                <w:i w:val="false"/>
                <w:color w:val="000000"/>
                <w:sz w:val="20"/>
              </w:rPr>
              <w:t>
</w:t>
            </w:r>
            <w:r>
              <w:rPr>
                <w:rFonts w:ascii="Times New Roman"/>
                <w:b/>
                <w:i w:val="false"/>
                <w:color w:val="000000"/>
                <w:sz w:val="20"/>
              </w:rPr>
              <w:t>индивидуальный предприниматель, крестьянское или фермерское хозяйство</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054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шаруашылығы</w:t>
            </w:r>
            <w:r>
              <w:br/>
            </w:r>
            <w:r>
              <w:rPr>
                <w:rFonts w:ascii="Times New Roman"/>
                <w:b w:val="false"/>
                <w:i w:val="false"/>
                <w:color w:val="000000"/>
                <w:sz w:val="20"/>
              </w:rPr>
              <w:t>
</w:t>
            </w:r>
            <w:r>
              <w:rPr>
                <w:rFonts w:ascii="Times New Roman"/>
                <w:b/>
                <w:i w:val="false"/>
                <w:color w:val="000000"/>
                <w:sz w:val="20"/>
              </w:rPr>
              <w:t>хозяйство населения</w:t>
            </w:r>
          </w:p>
        </w:tc>
        <w:tc>
          <w:tcPr>
            <w:tcW w:w="5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54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541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Союға өткізілген мал мен құстың көлемін көрсетіңіз</w:t>
      </w:r>
    </w:p>
    <w:p>
      <w:pPr>
        <w:spacing w:after="0"/>
        <w:ind w:left="0"/>
        <w:jc w:val="both"/>
      </w:pPr>
      <w:r>
        <w:rPr>
          <w:rFonts w:ascii="Times New Roman"/>
          <w:b w:val="false"/>
          <w:i w:val="false"/>
          <w:color w:val="000000"/>
          <w:sz w:val="28"/>
        </w:rPr>
        <w:t>
      Укажите объемы реализации на убой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493"/>
        <w:gridCol w:w="661"/>
        <w:gridCol w:w="1030"/>
        <w:gridCol w:w="1030"/>
        <w:gridCol w:w="846"/>
        <w:gridCol w:w="846"/>
        <w:gridCol w:w="846"/>
        <w:gridCol w:w="1274"/>
        <w:gridCol w:w="1214"/>
        <w:gridCol w:w="663"/>
      </w:tblGrid>
      <w:tr>
        <w:trPr>
          <w:trHeight w:val="30" w:hRule="atLeast"/>
        </w:trPr>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 бас</w:t>
            </w:r>
            <w:r>
              <w:br/>
            </w:r>
            <w:r>
              <w:rPr>
                <w:rFonts w:ascii="Times New Roman"/>
                <w:b w:val="false"/>
                <w:i w:val="false"/>
                <w:color w:val="000000"/>
                <w:sz w:val="20"/>
              </w:rPr>
              <w:t>
Получено приплода, голов</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 бас</w:t>
            </w:r>
            <w:r>
              <w:br/>
            </w:r>
            <w:r>
              <w:rPr>
                <w:rFonts w:ascii="Times New Roman"/>
                <w:b w:val="false"/>
                <w:i w:val="false"/>
                <w:color w:val="000000"/>
                <w:sz w:val="20"/>
              </w:rPr>
              <w:t>
Пало и погибло, голов</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 бас</w:t>
            </w:r>
            <w:r>
              <w:br/>
            </w:r>
            <w:r>
              <w:rPr>
                <w:rFonts w:ascii="Times New Roman"/>
                <w:b w:val="false"/>
                <w:i w:val="false"/>
                <w:color w:val="000000"/>
                <w:sz w:val="20"/>
              </w:rPr>
              <w:t>
Численность на конец месяца, голов</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килограмм</w:t>
            </w:r>
            <w:r>
              <w:br/>
            </w:r>
            <w:r>
              <w:rPr>
                <w:rFonts w:ascii="Times New Roman"/>
                <w:b w:val="false"/>
                <w:i w:val="false"/>
                <w:color w:val="000000"/>
                <w:sz w:val="20"/>
              </w:rPr>
              <w:t>
в живом весе, килограмм</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w:t>
            </w:r>
            <w:r>
              <w:br/>
            </w:r>
            <w:r>
              <w:rPr>
                <w:rFonts w:ascii="Times New Roman"/>
                <w:b w:val="false"/>
                <w:i w:val="false"/>
                <w:color w:val="000000"/>
                <w:sz w:val="20"/>
              </w:rPr>
              <w:t>
салмақта, килограмм</w:t>
            </w:r>
            <w:r>
              <w:br/>
            </w: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702"/>
        <w:gridCol w:w="591"/>
        <w:gridCol w:w="920"/>
        <w:gridCol w:w="920"/>
        <w:gridCol w:w="756"/>
        <w:gridCol w:w="756"/>
        <w:gridCol w:w="591"/>
        <w:gridCol w:w="810"/>
        <w:gridCol w:w="1085"/>
        <w:gridCol w:w="592"/>
      </w:tblGrid>
      <w:tr>
        <w:trPr>
          <w:trHeight w:val="30" w:hRule="atLeast"/>
        </w:trPr>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3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 бас</w:t>
            </w:r>
            <w:r>
              <w:br/>
            </w:r>
            <w:r>
              <w:rPr>
                <w:rFonts w:ascii="Times New Roman"/>
                <w:b w:val="false"/>
                <w:i w:val="false"/>
                <w:color w:val="000000"/>
                <w:sz w:val="20"/>
              </w:rPr>
              <w:t>
Численность на конец месяца, голов</w:t>
            </w:r>
          </w:p>
        </w:tc>
        <w:tc>
          <w:tcPr>
            <w:tcW w:w="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голов</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w:t>
            </w:r>
            <w:r>
              <w:br/>
            </w:r>
            <w:r>
              <w:rPr>
                <w:rFonts w:ascii="Times New Roman"/>
                <w:b w:val="false"/>
                <w:i w:val="false"/>
                <w:color w:val="000000"/>
                <w:sz w:val="20"/>
              </w:rPr>
              <w:t>
салмақта,</w:t>
            </w:r>
            <w:r>
              <w:br/>
            </w:r>
            <w:r>
              <w:rPr>
                <w:rFonts w:ascii="Times New Roman"/>
                <w:b w:val="false"/>
                <w:i w:val="false"/>
                <w:color w:val="000000"/>
                <w:sz w:val="20"/>
              </w:rPr>
              <w:t>
килограмм</w:t>
            </w:r>
            <w:r>
              <w:br/>
            </w:r>
            <w:r>
              <w:rPr>
                <w:rFonts w:ascii="Times New Roman"/>
                <w:b w:val="false"/>
                <w:i w:val="false"/>
                <w:color w:val="000000"/>
                <w:sz w:val="20"/>
              </w:rPr>
              <w:t>
в живом весе, килограмм</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w:t>
            </w:r>
            <w:r>
              <w:br/>
            </w:r>
            <w:r>
              <w:rPr>
                <w:rFonts w:ascii="Times New Roman"/>
                <w:b w:val="false"/>
                <w:i w:val="false"/>
                <w:color w:val="000000"/>
                <w:sz w:val="20"/>
              </w:rPr>
              <w:t>
салмақта, килограмм</w:t>
            </w:r>
            <w:r>
              <w:br/>
            </w:r>
            <w:r>
              <w:rPr>
                <w:rFonts w:ascii="Times New Roman"/>
                <w:b w:val="false"/>
                <w:i w:val="false"/>
                <w:color w:val="000000"/>
                <w:sz w:val="20"/>
              </w:rPr>
              <w:t>
в убойном весе,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w:t>
            </w:r>
            <w:r>
              <w:br/>
            </w:r>
            <w:r>
              <w:rPr>
                <w:rFonts w:ascii="Times New Roman"/>
                <w:b w:val="false"/>
                <w:i w:val="false"/>
                <w:color w:val="000000"/>
                <w:sz w:val="20"/>
              </w:rPr>
              <w:t>
предприятиям</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r>
              <w:br/>
            </w:r>
            <w:r>
              <w:rPr>
                <w:rFonts w:ascii="Times New Roman"/>
                <w:b w:val="false"/>
                <w:i w:val="false"/>
                <w:color w:val="000000"/>
                <w:sz w:val="20"/>
              </w:rPr>
              <w:t>
Индюки,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3.1 Мал шаруашылығы өнімдерінің жеке түрлерін өндіру, килограмм</w:t>
      </w:r>
    </w:p>
    <w:p>
      <w:pPr>
        <w:spacing w:after="0"/>
        <w:ind w:left="0"/>
        <w:jc w:val="both"/>
      </w:pPr>
      <w:r>
        <w:rPr>
          <w:rFonts w:ascii="Times New Roman"/>
          <w:b w:val="false"/>
          <w:i w:val="false"/>
          <w:color w:val="000000"/>
          <w:sz w:val="28"/>
        </w:rPr>
        <w:t>
      Производство отдельных видов продукции животноводства, килограмм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9"/>
        <w:gridCol w:w="4841"/>
        <w:gridCol w:w="773"/>
        <w:gridCol w:w="988"/>
        <w:gridCol w:w="989"/>
      </w:tblGrid>
      <w:tr>
        <w:trPr>
          <w:trHeight w:val="30" w:hRule="atLeast"/>
        </w:trPr>
        <w:tc>
          <w:tcPr>
            <w:tcW w:w="4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r>
              <w:br/>
            </w:r>
            <w:r>
              <w:rPr>
                <w:rFonts w:ascii="Times New Roman"/>
                <w:b w:val="false"/>
                <w:i w:val="false"/>
                <w:color w:val="000000"/>
                <w:sz w:val="20"/>
              </w:rPr>
              <w:t>
Молоко сырое коров молочного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w:t>
            </w:r>
            <w:r>
              <w:br/>
            </w:r>
            <w:r>
              <w:rPr>
                <w:rFonts w:ascii="Times New Roman"/>
                <w:b w:val="false"/>
                <w:i w:val="false"/>
                <w:color w:val="000000"/>
                <w:sz w:val="20"/>
              </w:rPr>
              <w:t>
Молоко сырое коров мясного стада</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r>
              <w:br/>
            </w:r>
            <w:r>
              <w:rPr>
                <w:rFonts w:ascii="Times New Roman"/>
                <w:b w:val="false"/>
                <w:i w:val="false"/>
                <w:color w:val="000000"/>
                <w:sz w:val="20"/>
              </w:rPr>
              <w:t>
Молоко сырое овечье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r>
              <w:br/>
            </w:r>
            <w:r>
              <w:rPr>
                <w:rFonts w:ascii="Times New Roman"/>
                <w:b w:val="false"/>
                <w:i w:val="false"/>
                <w:color w:val="000000"/>
                <w:sz w:val="20"/>
              </w:rPr>
              <w:t>
Молоко сырое козье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r>
              <w:br/>
            </w:r>
            <w:r>
              <w:rPr>
                <w:rFonts w:ascii="Times New Roman"/>
                <w:b w:val="false"/>
                <w:i w:val="false"/>
                <w:color w:val="000000"/>
                <w:sz w:val="20"/>
              </w:rPr>
              <w:t>
Молоко сырое кобылье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r>
              <w:br/>
            </w:r>
            <w:r>
              <w:rPr>
                <w:rFonts w:ascii="Times New Roman"/>
                <w:b w:val="false"/>
                <w:i w:val="false"/>
                <w:color w:val="000000"/>
                <w:sz w:val="20"/>
              </w:rPr>
              <w:t>
Молоко сырое верблюжье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r>
              <w:br/>
            </w:r>
            <w:r>
              <w:rPr>
                <w:rFonts w:ascii="Times New Roman"/>
                <w:b w:val="false"/>
                <w:i w:val="false"/>
                <w:color w:val="000000"/>
                <w:sz w:val="20"/>
              </w:rPr>
              <w:t>
Молоко сырое прочее (оленей, зебу и другие)</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r>
              <w:br/>
            </w:r>
            <w:r>
              <w:rPr>
                <w:rFonts w:ascii="Times New Roman"/>
                <w:b w:val="false"/>
                <w:i w:val="false"/>
                <w:color w:val="000000"/>
                <w:sz w:val="20"/>
              </w:rPr>
              <w:t>
Шерсть козья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r>
              <w:br/>
            </w:r>
            <w:r>
              <w:rPr>
                <w:rFonts w:ascii="Times New Roman"/>
                <w:b w:val="false"/>
                <w:i w:val="false"/>
                <w:color w:val="000000"/>
                <w:sz w:val="20"/>
              </w:rPr>
              <w:t>
Шерсть верблюжья</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r>
              <w:br/>
            </w:r>
            <w:r>
              <w:rPr>
                <w:rFonts w:ascii="Times New Roman"/>
                <w:b w:val="false"/>
                <w:i w:val="false"/>
                <w:color w:val="000000"/>
                <w:sz w:val="20"/>
              </w:rPr>
              <w:t>
Пух козий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r>
              <w:br/>
            </w:r>
            <w:r>
              <w:rPr>
                <w:rFonts w:ascii="Times New Roman"/>
                <w:b w:val="false"/>
                <w:i w:val="false"/>
                <w:color w:val="000000"/>
                <w:sz w:val="20"/>
              </w:rPr>
              <w:t>
Мед натуральный</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3"/>
        <w:gridCol w:w="4667"/>
      </w:tblGrid>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Өзінің жеке тұтынуына пайдаланылған сиыр сүтінің жалпы көлемінен бұзаулар мен торайларға сүт беруге пайдаланылған сиыр сүтінің көлемін көрсетіңіз, килограмм (3.1-бөлімнің 3-бағанынан 01.41.20.110, 01.41.20.120 жолдар қосындысы)</w:t>
            </w:r>
            <w:r>
              <w:br/>
            </w:r>
            <w:r>
              <w:rPr>
                <w:rFonts w:ascii="Times New Roman"/>
                <w:b w:val="false"/>
                <w:i w:val="false"/>
                <w:color w:val="000000"/>
                <w:sz w:val="20"/>
              </w:rPr>
              <w:t>
</w:t>
            </w:r>
            <w:r>
              <w:rPr>
                <w:rFonts w:ascii="Times New Roman"/>
                <w:b/>
                <w:i w:val="false"/>
                <w:color w:val="000000"/>
                <w:sz w:val="20"/>
              </w:rPr>
              <w:t>Из общего объема использованного на собственное потребление коровьего молока укажите объем коровьего молока использованного  на выпойку телят и поросят, килограмм (из раздела 3.1 сумма строк 01.41.20.110, 01.41.20.120 графы 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Қырқылған қой жүнінің жалпы мөлшерінен бастапқы өңдеуге өткізілген жүннің мөлшерін көрсетіңіз, килограмм (3.1-бөлімнің 1-бағанынан 01.45.30.110, 01.45.30.120, 01.45.30.130, 01.45.30.140, 01.45.30.150-жолдар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килограмм (из раздела 3.1 сумма строк 01.45.30.110, 01.45.30.120, 01.45.30.130, 01.45.30.140, 01.45.30.150 графы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Жұмыртқа өндіру, дана</w:t>
      </w:r>
    </w:p>
    <w:p>
      <w:pPr>
        <w:spacing w:after="0"/>
        <w:ind w:left="0"/>
        <w:jc w:val="both"/>
      </w:pPr>
      <w:r>
        <w:rPr>
          <w:rFonts w:ascii="Times New Roman"/>
          <w:b w:val="false"/>
          <w:i w:val="false"/>
          <w:color w:val="000000"/>
          <w:sz w:val="28"/>
        </w:rPr>
        <w:t>
      Производство яиц,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7"/>
        <w:gridCol w:w="6456"/>
        <w:gridCol w:w="1031"/>
        <w:gridCol w:w="1318"/>
        <w:gridCol w:w="1318"/>
      </w:tblGrid>
      <w:tr>
        <w:trPr>
          <w:trHeight w:val="30" w:hRule="atLeast"/>
        </w:trPr>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6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1 </w:t>
            </w:r>
            <w:r>
              <w:rPr>
                <w:rFonts w:ascii="Times New Roman"/>
                <w:b w:val="false"/>
                <w:i w:val="false"/>
                <w:color w:val="000000"/>
                <w:sz w:val="20"/>
              </w:rPr>
              <w:t>бойынша</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r>
              <w:br/>
            </w:r>
            <w:r>
              <w:rPr>
                <w:rFonts w:ascii="Times New Roman"/>
                <w:b w:val="false"/>
                <w:i w:val="false"/>
                <w:color w:val="000000"/>
                <w:sz w:val="20"/>
              </w:rPr>
              <w:t>
Яйца куриные в скорлупе, свежие</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01.47.21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 жұмыртқасы </w:t>
            </w:r>
            <w:r>
              <w:br/>
            </w:r>
            <w:r>
              <w:rPr>
                <w:rFonts w:ascii="Times New Roman"/>
                <w:b w:val="false"/>
                <w:i w:val="false"/>
                <w:color w:val="000000"/>
                <w:sz w:val="20"/>
              </w:rPr>
              <w:t>
Яйца индеек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01.47.22.100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 жұмыртқасы </w:t>
            </w:r>
            <w:r>
              <w:br/>
            </w:r>
            <w:r>
              <w:rPr>
                <w:rFonts w:ascii="Times New Roman"/>
                <w:b w:val="false"/>
                <w:i w:val="false"/>
                <w:color w:val="000000"/>
                <w:sz w:val="20"/>
              </w:rPr>
              <w:t>
Яйца уток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01.47.22.200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 жұмыртқасы </w:t>
            </w:r>
            <w:r>
              <w:br/>
            </w:r>
            <w:r>
              <w:rPr>
                <w:rFonts w:ascii="Times New Roman"/>
                <w:b w:val="false"/>
                <w:i w:val="false"/>
                <w:color w:val="000000"/>
                <w:sz w:val="20"/>
              </w:rPr>
              <w:t>
Яйца гусей</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01.47.22.300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 жұмыртқасы </w:t>
            </w:r>
            <w:r>
              <w:br/>
            </w:r>
            <w:r>
              <w:rPr>
                <w:rFonts w:ascii="Times New Roman"/>
                <w:b w:val="false"/>
                <w:i w:val="false"/>
                <w:color w:val="000000"/>
                <w:sz w:val="20"/>
              </w:rPr>
              <w:t>
Яйца цесарок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01.47.22.400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жұмыртқасы </w:t>
            </w:r>
            <w:r>
              <w:br/>
            </w:r>
            <w:r>
              <w:rPr>
                <w:rFonts w:ascii="Times New Roman"/>
                <w:b w:val="false"/>
                <w:i w:val="false"/>
                <w:color w:val="000000"/>
                <w:sz w:val="20"/>
              </w:rPr>
              <w:t>
Яйца перепелок</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01.47.22.500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 жұмыртқасы </w:t>
            </w:r>
            <w:r>
              <w:br/>
            </w:r>
            <w:r>
              <w:rPr>
                <w:rFonts w:ascii="Times New Roman"/>
                <w:b w:val="false"/>
                <w:i w:val="false"/>
                <w:color w:val="000000"/>
                <w:sz w:val="20"/>
              </w:rPr>
              <w:t>
Яйца страусов</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01.47.22.600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3.5 Иленбеген теріні және шаруашылықтарда өсірілген бағалы аң терісінің шикізатын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5704"/>
        <w:gridCol w:w="911"/>
        <w:gridCol w:w="1164"/>
        <w:gridCol w:w="1165"/>
      </w:tblGrid>
      <w:tr>
        <w:trPr>
          <w:trHeight w:val="30" w:hRule="atLeast"/>
        </w:trPr>
        <w:tc>
          <w:tcPr>
            <w:tcW w:w="3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5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1 </w:t>
            </w:r>
            <w:r>
              <w:rPr>
                <w:rFonts w:ascii="Times New Roman"/>
                <w:b w:val="false"/>
                <w:i w:val="false"/>
                <w:color w:val="000000"/>
                <w:sz w:val="20"/>
              </w:rPr>
              <w:t>бойынша</w:t>
            </w:r>
            <w:r>
              <w:rPr>
                <w:rFonts w:ascii="Times New Roman"/>
                <w:b w:val="false"/>
                <w:i w:val="false"/>
                <w:color w:val="000000"/>
                <w:vertAlign w:val="superscript"/>
              </w:rPr>
              <w:t xml:space="preserve"> </w:t>
            </w:r>
            <w:r>
              <w:rPr>
                <w:rFonts w:ascii="Times New Roman"/>
                <w:b w:val="false"/>
                <w:i w:val="false"/>
                <w:color w:val="000000"/>
                <w:sz w:val="20"/>
              </w:rPr>
              <w:t>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 өткізу</w:t>
            </w:r>
            <w:r>
              <w:br/>
            </w:r>
            <w:r>
              <w:rPr>
                <w:rFonts w:ascii="Times New Roman"/>
                <w:b w:val="false"/>
                <w:i w:val="false"/>
                <w:color w:val="000000"/>
                <w:sz w:val="20"/>
              </w:rPr>
              <w:t>
реализация перерабатывающим предприятиям</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жеке тұтынуына пайдаланылғаны</w:t>
            </w:r>
            <w:r>
              <w:br/>
            </w:r>
            <w:r>
              <w:rPr>
                <w:rFonts w:ascii="Times New Roman"/>
                <w:b w:val="false"/>
                <w:i w:val="false"/>
                <w:color w:val="000000"/>
                <w:sz w:val="20"/>
              </w:rPr>
              <w:t>
использовано на собственное потребление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r>
              <w:br/>
            </w:r>
            <w:r>
              <w:rPr>
                <w:rFonts w:ascii="Times New Roman"/>
                <w:b w:val="false"/>
                <w:i w:val="false"/>
                <w:color w:val="000000"/>
                <w:sz w:val="20"/>
              </w:rPr>
              <w:t>
Сырье пушно-меховое (шкурки невыделанные), кроме шкурок ягнят</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01.49.31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үй қояндары мен қояндардың терісі </w:t>
            </w:r>
            <w:r>
              <w:br/>
            </w:r>
            <w:r>
              <w:rPr>
                <w:rFonts w:ascii="Times New Roman"/>
                <w:b w:val="false"/>
                <w:i w:val="false"/>
                <w:color w:val="000000"/>
                <w:sz w:val="20"/>
              </w:rPr>
              <w:t>
из него шкурки кроликов и зайцев</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r>
              <w:br/>
            </w:r>
            <w:r>
              <w:rPr>
                <w:rFonts w:ascii="Times New Roman"/>
                <w:b w:val="false"/>
                <w:i w:val="false"/>
                <w:color w:val="000000"/>
                <w:sz w:val="20"/>
              </w:rPr>
              <w:t>
Шкурки ягнят смушковых, штук</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01.49.32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терілер </w:t>
            </w:r>
            <w:r>
              <w:br/>
            </w:r>
            <w:r>
              <w:rPr>
                <w:rFonts w:ascii="Times New Roman"/>
                <w:b w:val="false"/>
                <w:i w:val="false"/>
                <w:color w:val="000000"/>
                <w:sz w:val="20"/>
              </w:rPr>
              <w:t>
Шкуры крупные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терілер </w:t>
            </w:r>
            <w:r>
              <w:br/>
            </w:r>
            <w:r>
              <w:rPr>
                <w:rFonts w:ascii="Times New Roman"/>
                <w:b w:val="false"/>
                <w:i w:val="false"/>
                <w:color w:val="000000"/>
                <w:sz w:val="20"/>
              </w:rPr>
              <w:t>
Шкуры мелкие</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Органикалық мал шаруашылығы өнімдерін өндіру туралы ақпаратты көрсетіңіз (дара кәсіпкер, шаруа немесе фермер қожалығы толтырады)</w:t>
      </w:r>
    </w:p>
    <w:p>
      <w:pPr>
        <w:spacing w:after="0"/>
        <w:ind w:left="0"/>
        <w:jc w:val="both"/>
      </w:pPr>
      <w:r>
        <w:rPr>
          <w:rFonts w:ascii="Times New Roman"/>
          <w:b w:val="false"/>
          <w:i w:val="false"/>
          <w:color w:val="000000"/>
          <w:sz w:val="28"/>
        </w:rPr>
        <w:t>
      Укажите информацию о производстве продукции органического животноводства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10831"/>
      </w:tblGrid>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Сойыс салмақта органикалық ет өндіру, килограмм</w:t>
            </w:r>
            <w:r>
              <w:br/>
            </w:r>
            <w:r>
              <w:rPr>
                <w:rFonts w:ascii="Times New Roman"/>
                <w:b w:val="false"/>
                <w:i w:val="false"/>
                <w:color w:val="000000"/>
                <w:sz w:val="20"/>
              </w:rPr>
              <w:t>
</w:t>
            </w:r>
            <w:r>
              <w:rPr>
                <w:rFonts w:ascii="Times New Roman"/>
                <w:b/>
                <w:i w:val="false"/>
                <w:color w:val="000000"/>
                <w:sz w:val="20"/>
              </w:rPr>
              <w:t>Производство органического мяса в убойном весе, килограмм</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19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Органикалық сүт өндіру, килограмм</w:t>
            </w:r>
            <w:r>
              <w:br/>
            </w:r>
            <w:r>
              <w:rPr>
                <w:rFonts w:ascii="Times New Roman"/>
                <w:b w:val="false"/>
                <w:i w:val="false"/>
                <w:color w:val="000000"/>
                <w:sz w:val="20"/>
              </w:rPr>
              <w:t>
Производство органического молока, килограмм</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19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Органикалық жұмыртқа өндіру, дана</w:t>
            </w:r>
            <w:r>
              <w:br/>
            </w:r>
            <w:r>
              <w:rPr>
                <w:rFonts w:ascii="Times New Roman"/>
                <w:b w:val="false"/>
                <w:i w:val="false"/>
                <w:color w:val="000000"/>
                <w:sz w:val="20"/>
              </w:rPr>
              <w:t>
Производство органических яиц, штук</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9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Органикалық жүн өндіру, килограмм</w:t>
            </w:r>
            <w:r>
              <w:br/>
            </w:r>
            <w:r>
              <w:rPr>
                <w:rFonts w:ascii="Times New Roman"/>
                <w:b w:val="false"/>
                <w:i w:val="false"/>
                <w:color w:val="000000"/>
                <w:sz w:val="20"/>
              </w:rPr>
              <w:t>
Производство органической шерсти, килограмм</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91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1910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Мал мен құстың жеке түрлерінің саны туралы ақпаратты көрсетіңіз, бас</w:t>
      </w:r>
    </w:p>
    <w:p>
      <w:pPr>
        <w:spacing w:after="0"/>
        <w:ind w:left="0"/>
        <w:jc w:val="both"/>
      </w:pPr>
      <w:r>
        <w:rPr>
          <w:rFonts w:ascii="Times New Roman"/>
          <w:b w:val="false"/>
          <w:i w:val="false"/>
          <w:color w:val="000000"/>
          <w:sz w:val="28"/>
        </w:rPr>
        <w:t xml:space="preserve">
      Укажите информацию о поголовье отдельных видов скота и птицы, голов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мен құстың түрлері</w:t>
            </w:r>
            <w:r>
              <w:br/>
            </w:r>
            <w:r>
              <w:rPr>
                <w:rFonts w:ascii="Times New Roman"/>
                <w:b w:val="false"/>
                <w:i w:val="false"/>
                <w:color w:val="000000"/>
                <w:sz w:val="20"/>
              </w:rPr>
              <w:t>
Виды скота и птицы</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сауын сиырларының орташа саны</w:t>
            </w:r>
            <w:r>
              <w:br/>
            </w:r>
            <w:r>
              <w:rPr>
                <w:rFonts w:ascii="Times New Roman"/>
                <w:b w:val="false"/>
                <w:i w:val="false"/>
                <w:color w:val="000000"/>
                <w:sz w:val="20"/>
              </w:rPr>
              <w:t>
Среднее поголовье дойных коров молочного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табынның сауын сиырларының орташа саны</w:t>
            </w:r>
            <w:r>
              <w:br/>
            </w:r>
            <w:r>
              <w:rPr>
                <w:rFonts w:ascii="Times New Roman"/>
                <w:b w:val="false"/>
                <w:i w:val="false"/>
                <w:color w:val="000000"/>
                <w:sz w:val="20"/>
              </w:rPr>
              <w:t>
Среднее поголовье дойных коров мясного стада</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тауықтардың орташа саны</w:t>
            </w:r>
            <w:r>
              <w:br/>
            </w:r>
            <w:r>
              <w:rPr>
                <w:rFonts w:ascii="Times New Roman"/>
                <w:b w:val="false"/>
                <w:i w:val="false"/>
                <w:color w:val="000000"/>
                <w:sz w:val="20"/>
              </w:rPr>
              <w:t>
Среднее поголовье кур-несушек</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балұясының жалпы саны, бірлік</w:t>
            </w:r>
            <w:r>
              <w:br/>
            </w:r>
            <w:r>
              <w:rPr>
                <w:rFonts w:ascii="Times New Roman"/>
                <w:b w:val="false"/>
                <w:i w:val="false"/>
                <w:color w:val="000000"/>
                <w:sz w:val="20"/>
              </w:rPr>
              <w:t>
Общее количество пчелосемей, единиц</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Дара кәсіпкерлер, шаруа немесе фермер қожалықтары бойынша толтырылады </w:t>
      </w:r>
    </w:p>
    <w:p>
      <w:pPr>
        <w:spacing w:after="0"/>
        <w:ind w:left="0"/>
        <w:jc w:val="both"/>
      </w:pPr>
      <w:r>
        <w:rPr>
          <w:rFonts w:ascii="Times New Roman"/>
          <w:b w:val="false"/>
          <w:i w:val="false"/>
          <w:color w:val="000000"/>
          <w:sz w:val="28"/>
        </w:rPr>
        <w:t>
      Заполняется по индивидуальным предпринимателям, крестьянским или фермерским хозяйствам</w:t>
      </w:r>
    </w:p>
    <w:tbl>
      <w:tblPr>
        <w:tblW w:w="0" w:type="auto"/>
        <w:tblCellSpacing w:w="0" w:type="auto"/>
        <w:tblBorders>
          <w:top w:val="none"/>
          <w:left w:val="none"/>
          <w:bottom w:val="none"/>
          <w:right w:val="none"/>
          <w:insideH w:val="none"/>
          <w:insideV w:val="none"/>
        </w:tblBorders>
      </w:tblPr>
      <w:tblGrid>
        <w:gridCol w:w="7356"/>
        <w:gridCol w:w="4944"/>
      </w:tblGrid>
      <w:tr>
        <w:trPr>
          <w:trHeight w:val="30" w:hRule="atLeast"/>
        </w:trPr>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атауы</w:t>
            </w:r>
            <w:r>
              <w:rPr>
                <w:rFonts w:ascii="Times New Roman"/>
                <w:b w:val="false"/>
                <w:i w:val="false"/>
                <w:color w:val="000000"/>
                <w:vertAlign w:val="superscript"/>
              </w:rPr>
              <w:t>2</w:t>
            </w:r>
            <w:r>
              <w:br/>
            </w:r>
            <w:r>
              <w:rPr>
                <w:rFonts w:ascii="Times New Roman"/>
                <w:b w:val="false"/>
                <w:i w:val="false"/>
                <w:color w:val="000000"/>
                <w:sz w:val="20"/>
              </w:rPr>
              <w:t>
Наименование ИП, КФХ</w:t>
            </w:r>
            <w:r>
              <w:rPr>
                <w:rFonts w:ascii="Times New Roman"/>
                <w:b w:val="false"/>
                <w:i w:val="false"/>
                <w:color w:val="000000"/>
                <w:vertAlign w:val="superscript"/>
              </w:rPr>
              <w:t>2</w:t>
            </w:r>
            <w:r>
              <w:rPr>
                <w:rFonts w:ascii="Times New Roman"/>
                <w:b w:val="false"/>
                <w:i w:val="false"/>
                <w:color w:val="000000"/>
                <w:sz w:val="20"/>
              </w:rPr>
              <w:t>___________________________________</w:t>
            </w:r>
            <w:r>
              <w:br/>
            </w:r>
            <w:r>
              <w:rPr>
                <w:rFonts w:ascii="Times New Roman"/>
                <w:b w:val="false"/>
                <w:i w:val="false"/>
                <w:color w:val="000000"/>
                <w:sz w:val="20"/>
              </w:rPr>
              <w:t>
_________________________________________</w:t>
            </w:r>
          </w:p>
        </w:tc>
        <w:tc>
          <w:tcPr>
            <w:tcW w:w="4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мекенжайы</w:t>
            </w:r>
            <w:r>
              <w:br/>
            </w:r>
            <w:r>
              <w:rPr>
                <w:rFonts w:ascii="Times New Roman"/>
                <w:b w:val="false"/>
                <w:i w:val="false"/>
                <w:color w:val="000000"/>
                <w:sz w:val="20"/>
              </w:rPr>
              <w:t>
Адрес ИП, КФХ ____________________________</w:t>
            </w:r>
            <w:r>
              <w:br/>
            </w:r>
            <w:r>
              <w:rPr>
                <w:rFonts w:ascii="Times New Roman"/>
                <w:b w:val="false"/>
                <w:i w:val="false"/>
                <w:color w:val="000000"/>
                <w:sz w:val="20"/>
              </w:rPr>
              <w:t>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__________________________________</w:t>
            </w:r>
          </w:p>
        </w:tc>
      </w:tr>
      <w:tr>
        <w:trPr>
          <w:trHeight w:val="30" w:hRule="atLeast"/>
        </w:trPr>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r>
              <w:br/>
            </w:r>
            <w:r>
              <w:rPr>
                <w:rFonts w:ascii="Times New Roman"/>
                <w:b w:val="false"/>
                <w:i w:val="false"/>
                <w:color w:val="000000"/>
                <w:sz w:val="20"/>
              </w:rPr>
              <w:t>
Фамилия, имя и отчество (при его</w:t>
            </w:r>
            <w:r>
              <w:br/>
            </w:r>
            <w:r>
              <w:rPr>
                <w:rFonts w:ascii="Times New Roman"/>
                <w:b w:val="false"/>
                <w:i w:val="false"/>
                <w:color w:val="000000"/>
                <w:sz w:val="20"/>
              </w:rPr>
              <w:t>
наличии) опрошеного или</w:t>
            </w:r>
            <w:r>
              <w:br/>
            </w:r>
            <w:r>
              <w:rPr>
                <w:rFonts w:ascii="Times New Roman"/>
                <w:b w:val="false"/>
                <w:i w:val="false"/>
                <w:color w:val="000000"/>
                <w:sz w:val="20"/>
              </w:rPr>
              <w:t>
предоставившего данные ___________________</w:t>
            </w:r>
          </w:p>
        </w:tc>
        <w:tc>
          <w:tcPr>
            <w:tcW w:w="4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 бойынша толтырылады</w:t>
            </w:r>
            <w:r>
              <w:br/>
            </w:r>
            <w:r>
              <w:rPr>
                <w:rFonts w:ascii="Times New Roman"/>
                <w:b w:val="false"/>
                <w:i w:val="false"/>
                <w:color w:val="000000"/>
                <w:sz w:val="20"/>
              </w:rPr>
              <w:t>
Заполняется по хозяйствам населени</w:t>
            </w:r>
          </w:p>
        </w:tc>
      </w:tr>
      <w:tr>
        <w:trPr>
          <w:trHeight w:val="30" w:hRule="atLeast"/>
        </w:trPr>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мекенжайы</w:t>
            </w:r>
            <w:r>
              <w:br/>
            </w:r>
            <w:r>
              <w:rPr>
                <w:rFonts w:ascii="Times New Roman"/>
                <w:b w:val="false"/>
                <w:i w:val="false"/>
                <w:color w:val="000000"/>
                <w:sz w:val="20"/>
              </w:rPr>
              <w:t>
Адрес хозяйства __________________________</w:t>
            </w:r>
          </w:p>
        </w:tc>
        <w:tc>
          <w:tcPr>
            <w:tcW w:w="4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w:t>
            </w:r>
          </w:p>
        </w:tc>
      </w:tr>
      <w:tr>
        <w:trPr>
          <w:trHeight w:val="30" w:hRule="atLeast"/>
        </w:trPr>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tc>
        <w:tc>
          <w:tcPr>
            <w:tcW w:w="494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жүргізілген адамның тегі, аты және әкесінің аты (бар болған жағдайда)</w:t>
            </w:r>
            <w:r>
              <w:br/>
            </w:r>
            <w:r>
              <w:rPr>
                <w:rFonts w:ascii="Times New Roman"/>
                <w:b w:val="false"/>
                <w:i w:val="false"/>
                <w:color w:val="000000"/>
                <w:sz w:val="20"/>
              </w:rPr>
              <w:t>
Фамилия, имя и отчество (при его наличии) опрошенного _________________________________</w:t>
            </w:r>
          </w:p>
        </w:tc>
        <w:tc>
          <w:tcPr>
            <w:tcW w:w="4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 ____________________</w:t>
            </w:r>
          </w:p>
        </w:tc>
      </w:tr>
      <w:tr>
        <w:trPr>
          <w:trHeight w:val="30" w:hRule="atLeast"/>
        </w:trPr>
        <w:tc>
          <w:tcPr>
            <w:tcW w:w="73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Интерьвюердің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интервьюера </w:t>
            </w:r>
            <w:r>
              <w:br/>
            </w:r>
            <w:r>
              <w:rPr>
                <w:rFonts w:ascii="Times New Roman"/>
                <w:b w:val="false"/>
                <w:i w:val="false"/>
                <w:color w:val="000000"/>
                <w:sz w:val="20"/>
              </w:rPr>
              <w:t>
____________________________________________</w:t>
            </w:r>
          </w:p>
        </w:tc>
        <w:tc>
          <w:tcPr>
            <w:tcW w:w="49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 ____________________</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статистикалық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ДК, ШФҚ – Дара кәсіпкер, шаруа немесе фермер қожалығы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ИП, КФХ – Индивидуальный предприниматель, крестьянское или фермерское хозяйство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5-қосымша</w:t>
            </w:r>
          </w:p>
        </w:tc>
      </w:tr>
    </w:tbl>
    <w:bookmarkStart w:name="z14" w:id="7"/>
    <w:p>
      <w:pPr>
        <w:spacing w:after="0"/>
        <w:ind w:left="0"/>
        <w:jc w:val="left"/>
      </w:pPr>
      <w:r>
        <w:rPr>
          <w:rFonts w:ascii="Times New Roman"/>
          <w:b/>
          <w:i w:val="false"/>
          <w:color w:val="000000"/>
        </w:rPr>
        <w:t xml:space="preserve"> "Шағын шаруа немесе фермер қожалықтарында және жұртшылық шаруашылықтарында мал шаруашылығы өнімдерін өндіру" (коды 142103019, индексі А-008, кезеңділігі айлық) жалпымемлекеттік статистикалық байқаудың статистикалық нысанын толтыру жөніндегі нұсқаулық </w:t>
      </w:r>
    </w:p>
    <w:bookmarkEnd w:id="7"/>
    <w:bookmarkStart w:name="z15" w:id="8"/>
    <w:p>
      <w:pPr>
        <w:spacing w:after="0"/>
        <w:ind w:left="0"/>
        <w:jc w:val="both"/>
      </w:pPr>
      <w:r>
        <w:rPr>
          <w:rFonts w:ascii="Times New Roman"/>
          <w:b w:val="false"/>
          <w:i w:val="false"/>
          <w:color w:val="000000"/>
          <w:sz w:val="28"/>
        </w:rPr>
        <w:t xml:space="preserve">
      1. Осы "Шағын шаруа немесе фермер қожалықтарында және жұртшылық шаруашылықтарында мал шаруашылығы өнімдерін өндіру" (коды 142103019, индексі А-008,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"Шағын шаруа немесе фермер қожалықтарында және жұртшылық шаруашылықтарында мал шаруашылығы өнімдерін өндіру" (коды 142103019, индексі А-008, кезеңділігі айлық) жалпымемлекеттік статистикалық байқаудың статистикалық нысанын (бұдан әрі – статистикалық нысан) толтыруды нақтылайды.</w:t>
      </w:r>
    </w:p>
    <w:bookmarkEnd w:id="8"/>
    <w:bookmarkStart w:name="z16" w:id="9"/>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9"/>
    <w:p>
      <w:pPr>
        <w:spacing w:after="0"/>
        <w:ind w:left="0"/>
        <w:jc w:val="both"/>
      </w:pPr>
      <w:r>
        <w:rPr>
          <w:rFonts w:ascii="Times New Roman"/>
          <w:b w:val="false"/>
          <w:i w:val="false"/>
          <w:color w:val="000000"/>
          <w:sz w:val="28"/>
        </w:rPr>
        <w:t>
      1) жұртшылық шаруашылығы – халықтың жеке қосалқы шаруашылықтары, ұжымдық бақтар мен бақшалар, саяжай телімдері;</w:t>
      </w:r>
    </w:p>
    <w:p>
      <w:pPr>
        <w:spacing w:after="0"/>
        <w:ind w:left="0"/>
        <w:jc w:val="both"/>
      </w:pPr>
      <w:r>
        <w:rPr>
          <w:rFonts w:ascii="Times New Roman"/>
          <w:b w:val="false"/>
          <w:i w:val="false"/>
          <w:color w:val="000000"/>
          <w:sz w:val="28"/>
        </w:rPr>
        <w:t>
      2) сойыс салмақ – килограммен өлшенген, жаңа сойылған мал етінің толық өңдеуден кейінгі (бассыз, терісіз, қол-аяқсыз және ішкі құрылысынсыз) нақты массасы;</w:t>
      </w:r>
    </w:p>
    <w:p>
      <w:pPr>
        <w:spacing w:after="0"/>
        <w:ind w:left="0"/>
        <w:jc w:val="both"/>
      </w:pPr>
      <w:r>
        <w:rPr>
          <w:rFonts w:ascii="Times New Roman"/>
          <w:b w:val="false"/>
          <w:i w:val="false"/>
          <w:color w:val="000000"/>
          <w:sz w:val="28"/>
        </w:rPr>
        <w:t>
      3)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өзiндiк кәсiпкерлiктi жүзеге асыруға негiзделген фермер қожалығы; </w:t>
      </w:r>
    </w:p>
    <w:p>
      <w:pPr>
        <w:spacing w:after="0"/>
        <w:ind w:left="0"/>
        <w:jc w:val="both"/>
      </w:pPr>
      <w:r>
        <w:rPr>
          <w:rFonts w:ascii="Times New Roman"/>
          <w:b w:val="false"/>
          <w:i w:val="false"/>
          <w:color w:val="000000"/>
          <w:sz w:val="28"/>
        </w:rPr>
        <w:t>
      бiрлескен қызмет туралы шарт негiзiнде ортақ үлестiк меншiк базасында жай серiктестiк нысанында ұйымдастырылған фермер қожалығы нысандарында болады;</w:t>
      </w:r>
    </w:p>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Start w:name="z17" w:id="10"/>
    <w:p>
      <w:pPr>
        <w:spacing w:after="0"/>
        <w:ind w:left="0"/>
        <w:jc w:val="both"/>
      </w:pPr>
      <w:r>
        <w:rPr>
          <w:rFonts w:ascii="Times New Roman"/>
          <w:b w:val="false"/>
          <w:i w:val="false"/>
          <w:color w:val="000000"/>
          <w:sz w:val="28"/>
        </w:rPr>
        <w:t>
      3. Байқауды өткізу кезінде деректер әрбір есепті айға толтырылады. Пікіртерім есепті айдың соңғы күндері, яғни оның нақты бітуінен бұрын жүргізілетіндіктен, өнімдерді өндіру туралы деректер кезеңді есепке ала отырып толтырылады.</w:t>
      </w:r>
    </w:p>
    <w:bookmarkEnd w:id="10"/>
    <w:p>
      <w:pPr>
        <w:spacing w:after="0"/>
        <w:ind w:left="0"/>
        <w:jc w:val="both"/>
      </w:pPr>
      <w:r>
        <w:rPr>
          <w:rFonts w:ascii="Times New Roman"/>
          <w:b w:val="false"/>
          <w:i w:val="false"/>
          <w:color w:val="000000"/>
          <w:sz w:val="28"/>
        </w:rPr>
        <w:t xml:space="preserve">
      Статистикалық нысан дара кәсіпкер немесе шаруа немесе фермер қожалықтарының немесе үй шаруашылығы басшыларының сөзінен толтырылады. Статистикалық нысан мал және (немесе) құс иесінің ұйғарымы бойынша өз қолымен толтырылады. </w:t>
      </w:r>
    </w:p>
    <w:p>
      <w:pPr>
        <w:spacing w:after="0"/>
        <w:ind w:left="0"/>
        <w:jc w:val="both"/>
      </w:pPr>
      <w:r>
        <w:rPr>
          <w:rFonts w:ascii="Times New Roman"/>
          <w:b w:val="false"/>
          <w:i w:val="false"/>
          <w:color w:val="000000"/>
          <w:sz w:val="28"/>
        </w:rPr>
        <w:t>
      Бірнеше аудандар және (немесе) облыстар аумағында мал шаруашылығы саласында қызметті жүзеге асыратын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Start w:name="z18" w:id="11"/>
    <w:p>
      <w:pPr>
        <w:spacing w:after="0"/>
        <w:ind w:left="0"/>
        <w:jc w:val="both"/>
      </w:pPr>
      <w:r>
        <w:rPr>
          <w:rFonts w:ascii="Times New Roman"/>
          <w:b w:val="false"/>
          <w:i w:val="false"/>
          <w:color w:val="000000"/>
          <w:sz w:val="28"/>
        </w:rPr>
        <w:t xml:space="preserve">
      4. 1-бөлімде мал мен құсты өсіру және мал шаруашылығы өнімін өндіру бойынша қызметті нақты жүзеге асырған аумақ (облыс, қала, аудан) көрсетіледі. </w:t>
      </w:r>
    </w:p>
    <w:bookmarkEnd w:id="11"/>
    <w:bookmarkStart w:name="z19" w:id="12"/>
    <w:p>
      <w:pPr>
        <w:spacing w:after="0"/>
        <w:ind w:left="0"/>
        <w:jc w:val="both"/>
      </w:pPr>
      <w:r>
        <w:rPr>
          <w:rFonts w:ascii="Times New Roman"/>
          <w:b w:val="false"/>
          <w:i w:val="false"/>
          <w:color w:val="000000"/>
          <w:sz w:val="28"/>
        </w:rPr>
        <w:t xml:space="preserve">
      5. 2-бөлімнің 1-бағанында шаруашылық сойған (өздігінен немесе қасапханада) олардың еті жеке қажеттілікке пайдалануға, сатуға немесе ұйымдарға, кәсіпорындарға және шаруашылық қызметкерлеріне, оның ішінде айырбас мәмілелері бойынша беруге арналған мал мен құс басының саны көрсетіледі. 1-бағанда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 </w:t>
      </w:r>
    </w:p>
    <w:bookmarkEnd w:id="12"/>
    <w:p>
      <w:pPr>
        <w:spacing w:after="0"/>
        <w:ind w:left="0"/>
        <w:jc w:val="both"/>
      </w:pPr>
      <w:r>
        <w:rPr>
          <w:rFonts w:ascii="Times New Roman"/>
          <w:b w:val="false"/>
          <w:i w:val="false"/>
          <w:color w:val="000000"/>
          <w:sz w:val="28"/>
        </w:rPr>
        <w:t>
      2-бөлімнің 2 және 3-бағандарында мал мен құстың сойылған немесе тірідей және сойыс салмақта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салмағы есептелмейді).</w:t>
      </w:r>
    </w:p>
    <w:p>
      <w:pPr>
        <w:spacing w:after="0"/>
        <w:ind w:left="0"/>
        <w:jc w:val="both"/>
      </w:pPr>
      <w:r>
        <w:rPr>
          <w:rFonts w:ascii="Times New Roman"/>
          <w:b w:val="false"/>
          <w:i w:val="false"/>
          <w:color w:val="000000"/>
          <w:sz w:val="28"/>
        </w:rPr>
        <w:t>
      2-бөлімнің 4-бағанында өндірістік азық-түліктік өнімдерін өндіру үшін қайта өңдеу кәсіпорындарына мал мен құстың сойыс салмақта өткізілгені көрсетіледі, 2-бөлімнің 5-бағанында өнімдерді шаруашылық ішінде (қайта өңдеуге, өндірістік және жеке тұтынуға) пайдаланылғаны көрсетіледі.</w:t>
      </w:r>
    </w:p>
    <w:p>
      <w:pPr>
        <w:spacing w:after="0"/>
        <w:ind w:left="0"/>
        <w:jc w:val="both"/>
      </w:pPr>
      <w:r>
        <w:rPr>
          <w:rFonts w:ascii="Times New Roman"/>
          <w:b w:val="false"/>
          <w:i w:val="false"/>
          <w:color w:val="000000"/>
          <w:sz w:val="28"/>
        </w:rPr>
        <w:t>
      2-бөлімнің 6-бағанында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p>
      <w:pPr>
        <w:spacing w:after="0"/>
        <w:ind w:left="0"/>
        <w:jc w:val="both"/>
      </w:pPr>
      <w:r>
        <w:rPr>
          <w:rFonts w:ascii="Times New Roman"/>
          <w:b w:val="false"/>
          <w:i w:val="false"/>
          <w:color w:val="000000"/>
          <w:sz w:val="28"/>
        </w:rPr>
        <w:t>
      2-бөлімнің 7-бағанында ағымдағы айда өлген жас төлді қоса алғанда есепті айдағы барлық өлген мал мен құстың саны (өрттен, табиғи апаттан, суға батып кеткен және басқа да) қамтылады және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8-бағаны бойынша есепті айдың соңына шаруашылықтағы мал мен құстың түрлері бойынша нақты қолда бары, шаруашылықтағы мал қорасында немесе жайлауда жайылымда болғанына қарамастан көрсетіледі. Сүтті және етті табынның сиырлар санына оларды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p>
      <w:pPr>
        <w:spacing w:after="0"/>
        <w:ind w:left="0"/>
        <w:jc w:val="both"/>
      </w:pPr>
      <w:r>
        <w:rPr>
          <w:rFonts w:ascii="Times New Roman"/>
          <w:b w:val="false"/>
          <w:i w:val="false"/>
          <w:color w:val="000000"/>
          <w:sz w:val="28"/>
        </w:rPr>
        <w:t>
      Сүтті бағыттағы сиырларға қара-ала, голштинфриз, қызыл дала, әулиеата, айршир, латвиялық қоңыр тұқымды сиырлар жатады. Етті бағыттағы сиырларға қазақтың ақ бас тұқымды сиырлары, әулиекөл, ангус, герефорд, обрак, шароле, лимузин, санта-гертруда, галловей және қалмақ сиырлары жатады. Тұқымы жоқ малды пайдалану мақсатына қарай (етті немесе сүтті алуға) сүтті немесе етті табынға жатқызады. Егер сиырдан сүт адамның әрі қарай тұтынуы немесе өткізуі үшін алынатын болса, онда мұндай сиырларды сүтті табынға жатқызады.</w:t>
      </w:r>
    </w:p>
    <w:p>
      <w:pPr>
        <w:spacing w:after="0"/>
        <w:ind w:left="0"/>
        <w:jc w:val="both"/>
      </w:pPr>
      <w:r>
        <w:rPr>
          <w:rFonts w:ascii="Times New Roman"/>
          <w:b w:val="false"/>
          <w:i w:val="false"/>
          <w:color w:val="000000"/>
          <w:sz w:val="28"/>
        </w:rPr>
        <w:t>
      2-бөлімнің 9-бағаны бойынша аналықтардың орташа басы мал азығы күні сомасын осы айдағы аналық санының күн санына бөлу жолымен есептеледі. Бір бас малдың бір тәулік ішінде шаруашылықта болуы мал азығы күні деп есептеледі.</w:t>
      </w:r>
    </w:p>
    <w:p>
      <w:pPr>
        <w:spacing w:after="0"/>
        <w:ind w:left="0"/>
        <w:jc w:val="both"/>
      </w:pPr>
      <w:r>
        <w:rPr>
          <w:rFonts w:ascii="Times New Roman"/>
          <w:b w:val="false"/>
          <w:i w:val="false"/>
          <w:color w:val="000000"/>
          <w:sz w:val="28"/>
        </w:rPr>
        <w:t>
      Аналықтардың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734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X</w:t>
      </w:r>
      <w:r>
        <w:rPr>
          <w:rFonts w:ascii="Times New Roman"/>
          <w:b w:val="false"/>
          <w:i w:val="false"/>
          <w:color w:val="000000"/>
          <w:sz w:val="28"/>
        </w:rPr>
        <w:t xml:space="preserve"> - есепті айдағы аналықтардың орташа 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1-ші күніне аналық бастарының саны;</w:t>
      </w:r>
      <w:r>
        <w:br/>
      </w:r>
      <w:r>
        <w:rPr>
          <w:rFonts w:ascii="Times New Roman"/>
          <w:b w:val="false"/>
          <w:i w:val="false"/>
          <w:color w:val="000000"/>
          <w:sz w:val="28"/>
        </w:rPr>
        <w:t>
</w:t>
      </w:r>
      <w:r>
        <w:br/>
      </w:r>
    </w:p>
    <w:p>
      <w:pPr>
        <w:spacing w:after="0"/>
        <w:ind w:left="0"/>
        <w:jc w:val="both"/>
      </w:pPr>
      <w:r>
        <w:drawing>
          <wp:inline distT="0" distB="0" distL="0" distR="0">
            <wp:extent cx="266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2-ші күніне аналық бастарының саны;</w:t>
      </w:r>
      <w:r>
        <w:br/>
      </w:r>
      <w:r>
        <w:rPr>
          <w:rFonts w:ascii="Times New Roman"/>
          <w:b w:val="false"/>
          <w:i w:val="false"/>
          <w:color w:val="000000"/>
          <w:sz w:val="28"/>
        </w:rPr>
        <w:t>
</w:t>
      </w:r>
      <w:r>
        <w:br/>
      </w:r>
    </w:p>
    <w:p>
      <w:pPr>
        <w:spacing w:after="0"/>
        <w:ind w:left="0"/>
        <w:jc w:val="both"/>
      </w:pPr>
      <w:r>
        <w:drawing>
          <wp:inline distT="0" distB="0" distL="0" distR="0">
            <wp:extent cx="2413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3-ші күніне аналық бастарының саны;</w:t>
      </w:r>
      <w:r>
        <w:br/>
      </w:r>
      <w:r>
        <w:rPr>
          <w:rFonts w:ascii="Times New Roman"/>
          <w:b w:val="false"/>
          <w:i w:val="false"/>
          <w:color w:val="000000"/>
          <w:sz w:val="28"/>
        </w:rPr>
        <w:t>
</w:t>
      </w:r>
      <w:r>
        <w:br/>
      </w:r>
    </w:p>
    <w:p>
      <w:pPr>
        <w:spacing w:after="0"/>
        <w:ind w:left="0"/>
        <w:jc w:val="both"/>
      </w:pPr>
      <w:r>
        <w:drawing>
          <wp:inline distT="0" distB="0" distL="0" distR="0">
            <wp:extent cx="482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26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айдың соңғы күніне аналық бастарының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 - есепті айдағы күндер саны.</w:t>
      </w:r>
    </w:p>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bookmarkStart w:name="z20" w:id="13"/>
    <w:p>
      <w:pPr>
        <w:spacing w:after="0"/>
        <w:ind w:left="0"/>
        <w:jc w:val="both"/>
      </w:pPr>
      <w:r>
        <w:rPr>
          <w:rFonts w:ascii="Times New Roman"/>
          <w:b w:val="false"/>
          <w:i w:val="false"/>
          <w:color w:val="000000"/>
          <w:sz w:val="28"/>
        </w:rPr>
        <w:t>
      6. 1-баған бойынша 3.1, 3.4, 3.5-ішкі бөлімдерінде мал шаруашылығы өнімдерін өндіру туралы деректер көрсетіледі.</w:t>
      </w:r>
    </w:p>
    <w:bookmarkEnd w:id="13"/>
    <w:p>
      <w:pPr>
        <w:spacing w:after="0"/>
        <w:ind w:left="0"/>
        <w:jc w:val="both"/>
      </w:pPr>
      <w:r>
        <w:rPr>
          <w:rFonts w:ascii="Times New Roman"/>
          <w:b w:val="false"/>
          <w:i w:val="false"/>
          <w:color w:val="000000"/>
          <w:sz w:val="28"/>
        </w:rPr>
        <w:t xml:space="preserve">
      Сиыр, қой, ешкі, түйе, биенің шикі сүтінің өндірісі бойынша айда нақты сауылған, ол өткізілгеніне немесе оның бір бөлігі шаруашылықта пайдаланылғанына, оның ішінде бұзаулар мен торайларға сүт беруге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p>
    <w:p>
      <w:pPr>
        <w:spacing w:after="0"/>
        <w:ind w:left="0"/>
        <w:jc w:val="both"/>
      </w:pPr>
      <w:r>
        <w:rPr>
          <w:rFonts w:ascii="Times New Roman"/>
          <w:b w:val="false"/>
          <w:i w:val="false"/>
          <w:color w:val="000000"/>
          <w:sz w:val="28"/>
        </w:rPr>
        <w:t>
      "Жүн өндірісі" көрсеткіші бойынша қой, ешкі, түйенің барлық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xml:space="preserve">
      Тауық жұмыртқасының, күркетауық, үйрек, қаз, мысыр тауық, бөдене және түйеқұс жұмыртқаларының өндірісі бойынша құсты өсіруге (оның ішінде инкубация) жұмсалған жұмыртқаны қоса, олардың есепті айда жиналғаны көрсетіледі.  </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асатын жаңа сойылған ірі қара малдың, жылқының, түйенің терісі және басқа да терілер жатады.</w:t>
      </w:r>
    </w:p>
    <w:p>
      <w:pPr>
        <w:spacing w:after="0"/>
        <w:ind w:left="0"/>
        <w:jc w:val="both"/>
      </w:pPr>
      <w:r>
        <w:rPr>
          <w:rFonts w:ascii="Times New Roman"/>
          <w:b w:val="false"/>
          <w:i w:val="false"/>
          <w:color w:val="000000"/>
          <w:sz w:val="28"/>
        </w:rPr>
        <w:t>
      Ұсақ терілерге салмағы 10 килограмнан аз жаңа сойылған қойдың, ешкінің, бұзаудың, құлынның, ботаның терілері және басқа да терілер жатады.</w:t>
      </w:r>
    </w:p>
    <w:p>
      <w:pPr>
        <w:spacing w:after="0"/>
        <w:ind w:left="0"/>
        <w:jc w:val="both"/>
      </w:pPr>
      <w:r>
        <w:rPr>
          <w:rFonts w:ascii="Times New Roman"/>
          <w:b w:val="false"/>
          <w:i w:val="false"/>
          <w:color w:val="000000"/>
          <w:sz w:val="28"/>
        </w:rPr>
        <w:t>
      2-бағандағы 3.1, 3.4, 3.5-ішкі бөлімдерінде өндірістік азық-түліктік өнімдерді өндіру үшін қайта өңдеу кәсіпорындарына өткізілген өнімдер көрсетіледі, 3-бағандағы 3.1, 3.4, 3.5-ішкі бөлімдерінде өнімдерді шаруашылық ішінде (бұзаулар мен торайларға сүт беруге жұмсалған сүт, инкубацияға жұмсалған жұмыртқа шығыны, қайта өңдеу және жеке тұтыну) пайдалану көрсетіледі.</w:t>
      </w:r>
    </w:p>
    <w:p>
      <w:pPr>
        <w:spacing w:after="0"/>
        <w:ind w:left="0"/>
        <w:jc w:val="both"/>
      </w:pPr>
      <w:r>
        <w:rPr>
          <w:rFonts w:ascii="Times New Roman"/>
          <w:b w:val="false"/>
          <w:i w:val="false"/>
          <w:color w:val="000000"/>
          <w:sz w:val="28"/>
        </w:rPr>
        <w:t>
      3.2-ішкі бөлімде өзінің жеке тұтынуына пайдаланылған сиыр сүтінің жалпы көлемінен бұзаулар мен торайларға сүт беруге пайдаланылған сиыр сүтінің көлемі көрсетіледі.</w:t>
      </w:r>
    </w:p>
    <w:p>
      <w:pPr>
        <w:spacing w:after="0"/>
        <w:ind w:left="0"/>
        <w:jc w:val="both"/>
      </w:pPr>
      <w:r>
        <w:rPr>
          <w:rFonts w:ascii="Times New Roman"/>
          <w:b w:val="false"/>
          <w:i w:val="false"/>
          <w:color w:val="000000"/>
          <w:sz w:val="28"/>
        </w:rPr>
        <w:t>
      3.3-ішкі бөлімде қырқылған қой жүнінің жалпы мөлшерінен бастапқы өңдеуге өткізілген жүнінің мөлшері көрсетіледі. Жүнді бастапқы өңдеуге жүнді іріктеу, түту, шаю және кептіру жатады.</w:t>
      </w:r>
    </w:p>
    <w:bookmarkStart w:name="z21" w:id="14"/>
    <w:p>
      <w:pPr>
        <w:spacing w:after="0"/>
        <w:ind w:left="0"/>
        <w:jc w:val="both"/>
      </w:pPr>
      <w:r>
        <w:rPr>
          <w:rFonts w:ascii="Times New Roman"/>
          <w:b w:val="false"/>
          <w:i w:val="false"/>
          <w:color w:val="000000"/>
          <w:sz w:val="28"/>
        </w:rPr>
        <w:t>
      7. 4-бөлімде органикалық мал шаруашылығы өнімдерінің жекелеген түрлерін өндіру туралы ақпарат көрсетіледі.</w:t>
      </w:r>
    </w:p>
    <w:bookmarkEnd w:id="14"/>
    <w:p>
      <w:pPr>
        <w:spacing w:after="0"/>
        <w:ind w:left="0"/>
        <w:jc w:val="both"/>
      </w:pPr>
      <w:r>
        <w:rPr>
          <w:rFonts w:ascii="Times New Roman"/>
          <w:b w:val="false"/>
          <w:i w:val="false"/>
          <w:color w:val="000000"/>
          <w:sz w:val="28"/>
        </w:rPr>
        <w:t>
      4-бөлімнің көрсеткіші 2, 4 және 6-бөлімдерде көрсетілген тиісті өнімдерді өндіру бойынша деректерден аспауы тиіс.</w:t>
      </w:r>
    </w:p>
    <w:bookmarkStart w:name="z22" w:id="15"/>
    <w:p>
      <w:pPr>
        <w:spacing w:after="0"/>
        <w:ind w:left="0"/>
        <w:jc w:val="both"/>
      </w:pPr>
      <w:r>
        <w:rPr>
          <w:rFonts w:ascii="Times New Roman"/>
          <w:b w:val="false"/>
          <w:i w:val="false"/>
          <w:color w:val="000000"/>
          <w:sz w:val="28"/>
        </w:rPr>
        <w:t>
      8. 5-бөлімде есепті айда өнім алынған мал мен құстың жеке түрлерінің саны көрсетіледі, орташа саны айдағы мал азығы күні санының сомасын осы айдың күн санына бөлу арқылы есептеледі. Бір бас малдың бір тәулік ішінде шаруашылықта болуы мал азығы күні деп есептеледі. Қырқылған мал басы бойынша есепті айдағы жүн алынған қойдың саны көрсетіледі.</w:t>
      </w:r>
    </w:p>
    <w:bookmarkEnd w:id="15"/>
    <w:bookmarkStart w:name="z23" w:id="16"/>
    <w:p>
      <w:pPr>
        <w:spacing w:after="0"/>
        <w:ind w:left="0"/>
        <w:jc w:val="both"/>
      </w:pPr>
      <w:r>
        <w:rPr>
          <w:rFonts w:ascii="Times New Roman"/>
          <w:b w:val="false"/>
          <w:i w:val="false"/>
          <w:color w:val="000000"/>
          <w:sz w:val="28"/>
        </w:rPr>
        <w:t>
      9. Ескерту: х – осы позиция толтыруға жатпайды.</w:t>
      </w:r>
    </w:p>
    <w:bookmarkEnd w:id="16"/>
    <w:bookmarkStart w:name="z24" w:id="17"/>
    <w:p>
      <w:pPr>
        <w:spacing w:after="0"/>
        <w:ind w:left="0"/>
        <w:jc w:val="both"/>
      </w:pPr>
      <w:r>
        <w:rPr>
          <w:rFonts w:ascii="Times New Roman"/>
          <w:b w:val="false"/>
          <w:i w:val="false"/>
          <w:color w:val="000000"/>
          <w:sz w:val="28"/>
        </w:rPr>
        <w:t>
      10. Арифметикалық-логикалық бақылау:</w:t>
      </w:r>
    </w:p>
    <w:bookmarkEnd w:id="17"/>
    <w:p>
      <w:pPr>
        <w:spacing w:after="0"/>
        <w:ind w:left="0"/>
        <w:jc w:val="both"/>
      </w:pPr>
      <w:r>
        <w:rPr>
          <w:rFonts w:ascii="Times New Roman"/>
          <w:b w:val="false"/>
          <w:i w:val="false"/>
          <w:color w:val="000000"/>
          <w:sz w:val="28"/>
        </w:rPr>
        <w:t>
      1) 2-бөлім "Союға өткізілген мал мен құстың көлемі"</w:t>
      </w:r>
    </w:p>
    <w:p>
      <w:pPr>
        <w:spacing w:after="0"/>
        <w:ind w:left="0"/>
        <w:jc w:val="both"/>
      </w:pPr>
      <w:r>
        <w:rPr>
          <w:rFonts w:ascii="Times New Roman"/>
          <w:b w:val="false"/>
          <w:i w:val="false"/>
          <w:color w:val="000000"/>
          <w:sz w:val="28"/>
        </w:rPr>
        <w:t xml:space="preserve">
      01.41.1-коды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01.41.10.110-кодынан, 8-баған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01.42.1-коды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01.42.11.110-кодынан, 8-баған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1-баған толтырылған болса, 2, 3-бағандар толтырылады, әрбір жол үшін;</w:t>
      </w:r>
    </w:p>
    <w:p>
      <w:pPr>
        <w:spacing w:after="0"/>
        <w:ind w:left="0"/>
        <w:jc w:val="both"/>
      </w:pPr>
      <w:r>
        <w:rPr>
          <w:rFonts w:ascii="Times New Roman"/>
          <w:b w:val="false"/>
          <w:i w:val="false"/>
          <w:color w:val="000000"/>
          <w:sz w:val="28"/>
        </w:rPr>
        <w:t>
      егер 2, 3-бағандар толтырылған болса, 1-баған толтырылады, әрбір жол үшін;</w:t>
      </w:r>
    </w:p>
    <w:p>
      <w:pPr>
        <w:spacing w:after="0"/>
        <w:ind w:left="0"/>
        <w:jc w:val="both"/>
      </w:pPr>
      <w:r>
        <w:rPr>
          <w:rFonts w:ascii="Times New Roman"/>
          <w:b w:val="false"/>
          <w:i w:val="false"/>
          <w:color w:val="000000"/>
          <w:sz w:val="28"/>
        </w:rPr>
        <w:t>
      2-баған &gt; 3-бағаннан, әрбір жол үшін;</w:t>
      </w:r>
    </w:p>
    <w:p>
      <w:pPr>
        <w:spacing w:after="0"/>
        <w:ind w:left="0"/>
        <w:jc w:val="both"/>
      </w:pPr>
      <w:r>
        <w:rPr>
          <w:rFonts w:ascii="Times New Roman"/>
          <w:b w:val="false"/>
          <w:i w:val="false"/>
          <w:color w:val="000000"/>
          <w:sz w:val="28"/>
        </w:rPr>
        <w:t>
      4-баған ≤ 3-бағаннан, әрбір жол үшін;</w:t>
      </w:r>
    </w:p>
    <w:p>
      <w:pPr>
        <w:spacing w:after="0"/>
        <w:ind w:left="0"/>
        <w:jc w:val="both"/>
      </w:pPr>
      <w:r>
        <w:rPr>
          <w:rFonts w:ascii="Times New Roman"/>
          <w:b w:val="false"/>
          <w:i w:val="false"/>
          <w:color w:val="000000"/>
          <w:sz w:val="28"/>
        </w:rPr>
        <w:t>
      5-баған ≤ 3-бағаннан, әрбір жол үшін;</w:t>
      </w:r>
    </w:p>
    <w:p>
      <w:pPr>
        <w:spacing w:after="0"/>
        <w:ind w:left="0"/>
        <w:jc w:val="both"/>
      </w:pPr>
      <w:r>
        <w:rPr>
          <w:rFonts w:ascii="Times New Roman"/>
          <w:b w:val="false"/>
          <w:i w:val="false"/>
          <w:color w:val="000000"/>
          <w:sz w:val="28"/>
        </w:rPr>
        <w:t>
      4-баған + 5-баған ≤ 3-бағаннан, әрбір жол үшін.</w:t>
      </w:r>
    </w:p>
    <w:p>
      <w:pPr>
        <w:spacing w:after="0"/>
        <w:ind w:left="0"/>
        <w:jc w:val="both"/>
      </w:pPr>
      <w:r>
        <w:rPr>
          <w:rFonts w:ascii="Times New Roman"/>
          <w:b w:val="false"/>
          <w:i w:val="false"/>
          <w:color w:val="000000"/>
          <w:sz w:val="28"/>
        </w:rPr>
        <w:t>
      егер 6-баған толтырылған болса, 9-баған толтырылады, 01.41.10.110, 01.42.11.110, 01.47.11, 01.47.12, 01.47.13, 01.47.14.100, 01.47.14.200, 01.49.12.200 және 01.49.12.300-кодтарынан басқа, әр баған үшін.</w:t>
      </w:r>
    </w:p>
    <w:p>
      <w:pPr>
        <w:spacing w:after="0"/>
        <w:ind w:left="0"/>
        <w:jc w:val="both"/>
      </w:pPr>
      <w:r>
        <w:rPr>
          <w:rFonts w:ascii="Times New Roman"/>
          <w:b w:val="false"/>
          <w:i w:val="false"/>
          <w:color w:val="000000"/>
          <w:sz w:val="28"/>
        </w:rPr>
        <w:t>
      2) 3.1-ішкі бөлім "Мал шаруашылығы өнімдерінің жеке түрлерін өндіру":</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2-баған + 3-баған ≤ 1-баған, әрбір жол үшін.</w:t>
      </w:r>
    </w:p>
    <w:p>
      <w:pPr>
        <w:spacing w:after="0"/>
        <w:ind w:left="0"/>
        <w:jc w:val="both"/>
      </w:pPr>
      <w:r>
        <w:rPr>
          <w:rFonts w:ascii="Times New Roman"/>
          <w:b w:val="false"/>
          <w:i w:val="false"/>
          <w:color w:val="000000"/>
          <w:sz w:val="28"/>
        </w:rPr>
        <w:t>
      3) 3.2-ішкі бөлім ≤ 3.1-бөлімнің 1-бағаны 01.41.20.110, 01.41.20.120 кодтарының қосындысына.</w:t>
      </w:r>
    </w:p>
    <w:p>
      <w:pPr>
        <w:spacing w:after="0"/>
        <w:ind w:left="0"/>
        <w:jc w:val="both"/>
      </w:pPr>
      <w:r>
        <w:rPr>
          <w:rFonts w:ascii="Times New Roman"/>
          <w:b w:val="false"/>
          <w:i w:val="false"/>
          <w:color w:val="000000"/>
          <w:sz w:val="28"/>
        </w:rPr>
        <w:t>
      4) 3.3-ішкі бөлім ≤ 3.1-бөлімнің 1-бағаны  01.45.30.110, 01.45.30.120, 01.45.30.130, 01.45.30.140, 01.45.30.150-кодтарының қосындысына;</w:t>
      </w:r>
    </w:p>
    <w:p>
      <w:pPr>
        <w:spacing w:after="0"/>
        <w:ind w:left="0"/>
        <w:jc w:val="both"/>
      </w:pPr>
      <w:r>
        <w:rPr>
          <w:rFonts w:ascii="Times New Roman"/>
          <w:b w:val="false"/>
          <w:i w:val="false"/>
          <w:color w:val="000000"/>
          <w:sz w:val="28"/>
        </w:rPr>
        <w:t>
      5) 3.4-ішкі бөлім "Жұмыртқа өндіру":</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+ 3-баған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3.5-ішкі бөлім "Иленбеген теріні және шаруашылықта өсірілген бағалы аң терісі шикізатын өндіру":</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3-бағаннан,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+ 3-баған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1-баған, әрбір 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Бөлім аралық бақылау: </w:t>
      </w:r>
    </w:p>
    <w:p>
      <w:pPr>
        <w:spacing w:after="0"/>
        <w:ind w:left="0"/>
        <w:jc w:val="both"/>
      </w:pPr>
      <w:r>
        <w:rPr>
          <w:rFonts w:ascii="Times New Roman"/>
          <w:b w:val="false"/>
          <w:i w:val="false"/>
          <w:color w:val="000000"/>
          <w:sz w:val="28"/>
        </w:rPr>
        <w:t>
      егер 3.1-ішкі бөлім 1-бағанының 01.41.20.110-коды бойынша &gt; 0, онда 5-бөлім 1-жолының 1-бағаны &gt; 0;</w:t>
      </w:r>
    </w:p>
    <w:p>
      <w:pPr>
        <w:spacing w:after="0"/>
        <w:ind w:left="0"/>
        <w:jc w:val="both"/>
      </w:pPr>
      <w:r>
        <w:rPr>
          <w:rFonts w:ascii="Times New Roman"/>
          <w:b w:val="false"/>
          <w:i w:val="false"/>
          <w:color w:val="000000"/>
          <w:sz w:val="28"/>
        </w:rPr>
        <w:t>
      егер 3.1-ішкі бөлім 1-бағанының 01.41.20.120-коды бойынша &gt; 0, онда 5-бөлім 2-жолының 1-бағаны &gt; 0;</w:t>
      </w:r>
    </w:p>
    <w:p>
      <w:pPr>
        <w:spacing w:after="0"/>
        <w:ind w:left="0"/>
        <w:jc w:val="both"/>
      </w:pPr>
      <w:r>
        <w:rPr>
          <w:rFonts w:ascii="Times New Roman"/>
          <w:b w:val="false"/>
          <w:i w:val="false"/>
          <w:color w:val="000000"/>
          <w:sz w:val="28"/>
        </w:rPr>
        <w:t>
      егер 3.1-ішкі бөлім 1-бағанының 01.45.30.110, 01.45.30.120, 01.45.30.130, 01.45.30.140, 01.45.30.150-кодтарының қосындылары бойынша &gt; 0, онда 5-бөлім 4-жолының 1-бағаны &gt; 0;</w:t>
      </w:r>
    </w:p>
    <w:p>
      <w:pPr>
        <w:spacing w:after="0"/>
        <w:ind w:left="0"/>
        <w:jc w:val="both"/>
      </w:pPr>
      <w:r>
        <w:rPr>
          <w:rFonts w:ascii="Times New Roman"/>
          <w:b w:val="false"/>
          <w:i w:val="false"/>
          <w:color w:val="000000"/>
          <w:sz w:val="28"/>
        </w:rPr>
        <w:t>
      егер 3.1-ішкі бөлім 1-бағанының 01.49.21.000-коды бойынша &gt; 0, онда 5-бөлім 5-жолының 1-бағаны &gt; 0;</w:t>
      </w:r>
    </w:p>
    <w:p>
      <w:pPr>
        <w:spacing w:after="0"/>
        <w:ind w:left="0"/>
        <w:jc w:val="both"/>
      </w:pPr>
      <w:r>
        <w:rPr>
          <w:rFonts w:ascii="Times New Roman"/>
          <w:b w:val="false"/>
          <w:i w:val="false"/>
          <w:color w:val="000000"/>
          <w:sz w:val="28"/>
        </w:rPr>
        <w:t>
      егер 3.4-ішкі бөлім 1-бағанының 01.47.21-коды бойынша &gt; 0, онда 5-бөлім 3-жолының 1-бағаны &gt; 0;</w:t>
      </w:r>
    </w:p>
    <w:p>
      <w:pPr>
        <w:spacing w:after="0"/>
        <w:ind w:left="0"/>
        <w:jc w:val="both"/>
      </w:pPr>
      <w:r>
        <w:rPr>
          <w:rFonts w:ascii="Times New Roman"/>
          <w:b w:val="false"/>
          <w:i w:val="false"/>
          <w:color w:val="000000"/>
          <w:sz w:val="28"/>
        </w:rPr>
        <w:t xml:space="preserve">
      3.5-ішкі бөлім 1-бағанының 01.49.31.800-коды бойынша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2-бөлім 2-бағанының 01.49.11-коды;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3.5-ішкі бөлім 1-бағанының 01.49.39.200-коды бойынша ≤ 2-бөлім 2-бағаны 01.41.1 + 01.42.1 + 01.43.10 + 01.44.10-кодтарының қосындыларына;</w:t>
      </w:r>
    </w:p>
    <w:p>
      <w:pPr>
        <w:spacing w:after="0"/>
        <w:ind w:left="0"/>
        <w:jc w:val="both"/>
      </w:pPr>
      <w:r>
        <w:rPr>
          <w:rFonts w:ascii="Times New Roman"/>
          <w:b w:val="false"/>
          <w:i w:val="false"/>
          <w:color w:val="000000"/>
          <w:sz w:val="28"/>
        </w:rPr>
        <w:t xml:space="preserve">
      3.5-ішкі бөлім 1-бағанының 01.49.39.200 + 01.49.39.300-кодтары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2-бөлімнің 2-бағаны 01.41.1 + 01.42.1 + 01.43.10 + 01.44.10 + 01.45.11 + 01.45.12-кодтарының қосындылары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5-бөлім 1-бағанының 1-жолы толтырылған болса, онда 01.41.10.110-коды бойынша 2-бөлімнің 8-бағаны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2-жолы толтырылған болса, онда 01.42.11.110-коды бойынша 2-бөлімнің 8-бағаны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3-жолы толтырылған болса, онда 01.47.11-коды бойынша 2-бөлімнің 8-бағаны толтырылады (жол берілетін бақылау);</w:t>
      </w:r>
    </w:p>
    <w:p>
      <w:pPr>
        <w:spacing w:after="0"/>
        <w:ind w:left="0"/>
        <w:jc w:val="both"/>
      </w:pPr>
      <w:r>
        <w:rPr>
          <w:rFonts w:ascii="Times New Roman"/>
          <w:b w:val="false"/>
          <w:i w:val="false"/>
          <w:color w:val="000000"/>
          <w:sz w:val="28"/>
        </w:rPr>
        <w:t>
      егер 5-бөлім 1-бағанының 4-жолы толтырылған болса, онда 01.45.11-коды бойынша 2-бөлімнің 8-бағаны толтырылады (жол берілетін бақылау);</w:t>
      </w:r>
    </w:p>
    <w:p>
      <w:pPr>
        <w:spacing w:after="0"/>
        <w:ind w:left="0"/>
        <w:jc w:val="both"/>
      </w:pPr>
      <w:r>
        <w:rPr>
          <w:rFonts w:ascii="Times New Roman"/>
          <w:b w:val="false"/>
          <w:i w:val="false"/>
          <w:color w:val="000000"/>
          <w:sz w:val="28"/>
        </w:rPr>
        <w:t xml:space="preserve">
      4.1-ішкі бөлім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бөлімнің 3-бағандарының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4.2-ішкі бөлім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 1-бағаны 01.41.20.110, 01.41.20.120, 01.45.21.000, 01.45.22.000, 01.49.22.100 01.49.22.200, 01.49.22.900-кодтарының қосындыларына;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4.3-ішкі бөлім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3.4-бөлім 1-бағанының қосындысына;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4.4-ішкі бөлім </w:t>
      </w:r>
    </w:p>
    <w:p>
      <w:pPr>
        <w:spacing w:after="0"/>
        <w:ind w:left="0"/>
        <w:jc w:val="both"/>
      </w:pPr>
      <w:r>
        <w:drawing>
          <wp:inline distT="0" distB="0" distL="0" distR="0">
            <wp:extent cx="190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905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3.1-бөлімнің 1-бағаны 01.45.30.110, 01.45.30.120, 01.45.30.130, 01.45.30.140, 01.45.30.150, 01.45.30.200, 01.49.28.200-кодтарының қосындысына.</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11. Қосымша бақылаулар рұқсат етілген болып табылады және респонденттердің жаңылысып жазуы және көңіл қоймауы себебінен туындайтын тіркеудің кездейсоқ қателерінің пайда болуы ықтималдығын төмендету мақсатында көзделген:</w:t>
      </w:r>
    </w:p>
    <w:bookmarkEnd w:id="18"/>
    <w:p>
      <w:pPr>
        <w:spacing w:after="0"/>
        <w:ind w:left="0"/>
        <w:jc w:val="both"/>
      </w:pPr>
      <w:r>
        <w:rPr>
          <w:rFonts w:ascii="Times New Roman"/>
          <w:b w:val="false"/>
          <w:i w:val="false"/>
          <w:color w:val="000000"/>
          <w:sz w:val="28"/>
        </w:rPr>
        <w:t>
      2-бөлімнің 1 және 2-бағандарын толтыру кезінде мал мен құстың бір басының орташа тірі салмағы (2-бағанның 1-бағанға қатынасы) келесі шектерге шықпайтыны ескеріледі: ірі қара малдың бір басының орташа тірі салмағының ең төмен рұқсат етілген мәні – 230 кг, ең жоғары рұқсат етілген мәні – 550 кг; жылқылар – 270 кг және 600 кг; түйелер – 370 кг және 1000 кг;</w:t>
      </w:r>
    </w:p>
    <w:p>
      <w:pPr>
        <w:spacing w:after="0"/>
        <w:ind w:left="0"/>
        <w:jc w:val="both"/>
      </w:pPr>
      <w:r>
        <w:rPr>
          <w:rFonts w:ascii="Times New Roman"/>
          <w:b w:val="false"/>
          <w:i w:val="false"/>
          <w:color w:val="000000"/>
          <w:sz w:val="28"/>
        </w:rPr>
        <w:t>
      қой-ешкілер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3-бағанын толтыру кезінде тірі салмақта сойылған мал мен құстың сойыс салмағының шығыс коэффициенті (3-бағанның пайызда көрсетілген 2-бағанға қатынасы) негізінде келесі шектерде болады: ірі қара мал үшін сойыс шығысының коэффициенті 50 – 59%-ды, жылқылар – 48 – 53%-ды, түйелер – 48 - 54%-ды, қой-ешкілер – 43 – 58%-ды, шошқалар – 66 – 78%-ды, үй құсы – 61 – 80%-ды, қояндар – 50%-ды, маралдар – 45 – 48%-ды құрайды.</w:t>
      </w:r>
    </w:p>
    <w:p>
      <w:pPr>
        <w:spacing w:after="0"/>
        <w:ind w:left="0"/>
        <w:jc w:val="both"/>
      </w:pPr>
      <w:r>
        <w:rPr>
          <w:rFonts w:ascii="Times New Roman"/>
          <w:b w:val="false"/>
          <w:i w:val="false"/>
          <w:color w:val="000000"/>
          <w:sz w:val="28"/>
        </w:rPr>
        <w:t>
      3.1-ішкі бөлімді толтыру кезінде бір сиырға есептегендегі сиыр сауымы күніне 23 кг-дан (өндірілген сиыр сүтінің сауылатын сиырдың орташа басына қатынасы), ал бір қойдан орташа жүн қырқу – 4,5 кг-дан (жүн өндірісінің саны қырқылған қой санына қатынасы) аспайтындығы ескеріледі;</w:t>
      </w:r>
    </w:p>
    <w:p>
      <w:pPr>
        <w:spacing w:after="0"/>
        <w:ind w:left="0"/>
        <w:jc w:val="both"/>
      </w:pPr>
      <w:r>
        <w:rPr>
          <w:rFonts w:ascii="Times New Roman"/>
          <w:b w:val="false"/>
          <w:i w:val="false"/>
          <w:color w:val="000000"/>
          <w:sz w:val="28"/>
        </w:rPr>
        <w:t xml:space="preserve">
      3.4-ішкі бөлімді толтыру кезінде тауық мекиендерінің орташа жұмыртқалағыштығы – айына 30 дана (тауық жұмыртқасы өндірісінің тауық мекиендерінің орташа басына қатынасы) екендігі ескеріледі. </w:t>
      </w:r>
    </w:p>
    <w:p>
      <w:pPr>
        <w:spacing w:after="0"/>
        <w:ind w:left="0"/>
        <w:jc w:val="both"/>
      </w:pP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есепке тиісті түсіндірмелерді қоса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r>
        <w:br/>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4363"/>
        <w:gridCol w:w="182"/>
        <w:gridCol w:w="182"/>
        <w:gridCol w:w="1"/>
        <w:gridCol w:w="2"/>
        <w:gridCol w:w="2070"/>
        <w:gridCol w:w="251"/>
        <w:gridCol w:w="3983"/>
        <w:gridCol w:w="6101"/>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141101201</w:t>
            </w:r>
            <w:r>
              <w:br/>
            </w:r>
            <w:r>
              <w:rPr>
                <w:rFonts w:ascii="Times New Roman"/>
                <w:b w:val="false"/>
                <w:i w:val="false"/>
                <w:color w:val="000000"/>
                <w:sz w:val="20"/>
              </w:rPr>
              <w:t>
Код статистической формы 141101201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r>
              <w:br/>
            </w:r>
            <w:r>
              <w:rPr>
                <w:rFonts w:ascii="Times New Roman"/>
                <w:b w:val="false"/>
                <w:i w:val="false"/>
                <w:color w:val="000000"/>
                <w:sz w:val="20"/>
              </w:rPr>
              <w:t>
Месячная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3400" cy="279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r>
              <w:br/>
            </w:r>
            <w:r>
              <w:rPr>
                <w:rFonts w:ascii="Times New Roman"/>
                <w:b w:val="false"/>
                <w:i w:val="false"/>
                <w:color w:val="000000"/>
                <w:sz w:val="20"/>
              </w:rPr>
              <w:t>
месяц</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айдың 2-күніне (қоса алғанда) дейін</w:t>
            </w:r>
            <w:r>
              <w:br/>
            </w: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49"/>
        <w:gridCol w:w="8751"/>
      </w:tblGrid>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87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54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Аумақ коды Әкімшілік-аумақтық объектілер жіктеуішіне (бұдан әрi - ӘАОЖ </w:t>
            </w:r>
            <w:r>
              <w:rPr>
                <w:rFonts w:ascii="Times New Roman"/>
                <w:b w:val="false"/>
                <w:i w:val="false"/>
                <w:color w:val="000000"/>
                <w:vertAlign w:val="superscript"/>
              </w:rPr>
              <w:t>1</w:t>
            </w:r>
            <w:r>
              <w:rPr>
                <w:rFonts w:ascii="Times New Roman"/>
                <w:b w:val="false"/>
                <w:i w:val="false"/>
                <w:color w:val="000000"/>
                <w:sz w:val="20"/>
              </w:rPr>
              <w:t>) сәйкес</w:t>
            </w:r>
            <w:r>
              <w:br/>
            </w:r>
            <w:r>
              <w:rPr>
                <w:rFonts w:ascii="Times New Roman"/>
                <w:b w:val="false"/>
                <w:i w:val="false"/>
                <w:color w:val="000000"/>
                <w:sz w:val="20"/>
              </w:rPr>
              <w:t>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w:t>
            </w:r>
            <w:r>
              <w:br/>
            </w:r>
            <w:r>
              <w:rPr>
                <w:rFonts w:ascii="Times New Roman"/>
                <w:b w:val="false"/>
                <w:i w:val="false"/>
                <w:color w:val="000000"/>
                <w:sz w:val="20"/>
              </w:rPr>
              <w:t xml:space="preserve">
(далее - КАТО </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875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828"/>
        <w:gridCol w:w="1703"/>
        <w:gridCol w:w="2830"/>
        <w:gridCol w:w="1703"/>
        <w:gridCol w:w="2830"/>
        <w:gridCol w:w="1955"/>
      </w:tblGrid>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r>
              <w:br/>
            </w:r>
            <w:r>
              <w:rPr>
                <w:rFonts w:ascii="Times New Roman"/>
                <w:b w:val="false"/>
                <w:i w:val="false"/>
                <w:color w:val="000000"/>
                <w:sz w:val="20"/>
              </w:rPr>
              <w:t>
Численность на начало месяца</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748"/>
        <w:gridCol w:w="1763"/>
        <w:gridCol w:w="1763"/>
        <w:gridCol w:w="1763"/>
        <w:gridCol w:w="1764"/>
        <w:gridCol w:w="1537"/>
        <w:gridCol w:w="2555"/>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басына саны</w:t>
            </w:r>
            <w:r>
              <w:br/>
            </w:r>
            <w:r>
              <w:rPr>
                <w:rFonts w:ascii="Times New Roman"/>
                <w:b w:val="false"/>
                <w:i w:val="false"/>
                <w:color w:val="000000"/>
                <w:sz w:val="20"/>
              </w:rPr>
              <w:t>
Численность на начало месяца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2027"/>
        <w:gridCol w:w="1791"/>
        <w:gridCol w:w="1319"/>
        <w:gridCol w:w="2263"/>
        <w:gridCol w:w="1320"/>
        <w:gridCol w:w="2264"/>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w:t>
            </w:r>
            <w:r>
              <w:br/>
            </w:r>
            <w:r>
              <w:rPr>
                <w:rFonts w:ascii="Times New Roman"/>
                <w:b w:val="false"/>
                <w:i w:val="false"/>
                <w:color w:val="000000"/>
                <w:sz w:val="20"/>
              </w:rPr>
              <w:t>
лошадиных прочие, живые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r>
              <w:br/>
            </w:r>
            <w:r>
              <w:rPr>
                <w:rFonts w:ascii="Times New Roman"/>
                <w:b w:val="false"/>
                <w:i w:val="false"/>
                <w:color w:val="000000"/>
                <w:sz w:val="20"/>
              </w:rPr>
              <w:t>
Численность на конец месяца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2532"/>
        <w:gridCol w:w="1943"/>
        <w:gridCol w:w="1059"/>
        <w:gridCol w:w="1059"/>
        <w:gridCol w:w="1059"/>
        <w:gridCol w:w="1354"/>
        <w:gridCol w:w="1650"/>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қожалығынан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соңына саны</w:t>
            </w:r>
            <w:r>
              <w:br/>
            </w:r>
            <w:r>
              <w:rPr>
                <w:rFonts w:ascii="Times New Roman"/>
                <w:b w:val="false"/>
                <w:i w:val="false"/>
                <w:color w:val="000000"/>
                <w:sz w:val="20"/>
              </w:rPr>
              <w:t>
Численность на конец месяца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Аналықтардың орташа басы</w:t>
            </w:r>
            <w:r>
              <w:br/>
            </w:r>
            <w:r>
              <w:rPr>
                <w:rFonts w:ascii="Times New Roman"/>
                <w:b w:val="false"/>
                <w:i w:val="false"/>
                <w:color w:val="000000"/>
                <w:sz w:val="20"/>
              </w:rPr>
              <w:t>
Среднее маточное поголовье</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Мал шаруашылығы өнімдерін өндіру және өткізу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и реализации продукции животноводства</w:t>
      </w:r>
    </w:p>
    <w:p>
      <w:pPr>
        <w:spacing w:after="0"/>
        <w:ind w:left="0"/>
        <w:jc w:val="both"/>
      </w:pPr>
      <w:r>
        <w:rPr>
          <w:rFonts w:ascii="Times New Roman"/>
          <w:b w:val="false"/>
          <w:i w:val="false"/>
          <w:color w:val="000000"/>
          <w:sz w:val="28"/>
        </w:rPr>
        <w:t>
      3.1 Тірідей салмақта сойысқа өткізілгені, центнер</w:t>
      </w:r>
    </w:p>
    <w:p>
      <w:pPr>
        <w:spacing w:after="0"/>
        <w:ind w:left="0"/>
        <w:jc w:val="both"/>
      </w:pPr>
      <w:r>
        <w:rPr>
          <w:rFonts w:ascii="Times New Roman"/>
          <w:b w:val="false"/>
          <w:i w:val="false"/>
          <w:color w:val="000000"/>
          <w:sz w:val="28"/>
        </w:rPr>
        <w:t>
      Реализация на убой в живом весе,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1"/>
        <w:gridCol w:w="3311"/>
        <w:gridCol w:w="1117"/>
        <w:gridCol w:w="1213"/>
        <w:gridCol w:w="1213"/>
        <w:gridCol w:w="1949"/>
        <w:gridCol w:w="1214"/>
        <w:gridCol w:w="872"/>
      </w:tblGrid>
      <w:tr>
        <w:trPr>
          <w:trHeight w:val="30" w:hRule="atLeast"/>
        </w:trPr>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өткізу</w:t>
            </w:r>
            <w:r>
              <w:br/>
            </w:r>
            <w:r>
              <w:rPr>
                <w:rFonts w:ascii="Times New Roman"/>
                <w:b w:val="false"/>
                <w:i w:val="false"/>
                <w:color w:val="000000"/>
                <w:sz w:val="20"/>
              </w:rPr>
              <w:t>
Реализация мяса</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3.2 Өнімнің басқа түрлері</w:t>
      </w:r>
    </w:p>
    <w:p>
      <w:pPr>
        <w:spacing w:after="0"/>
        <w:ind w:left="0"/>
        <w:jc w:val="both"/>
      </w:pPr>
      <w:r>
        <w:rPr>
          <w:rFonts w:ascii="Times New Roman"/>
          <w:b w:val="false"/>
          <w:i w:val="false"/>
          <w:color w:val="000000"/>
          <w:sz w:val="28"/>
        </w:rPr>
        <w:t>
      Другие виды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3069"/>
        <w:gridCol w:w="490"/>
        <w:gridCol w:w="1125"/>
        <w:gridCol w:w="1102"/>
        <w:gridCol w:w="22"/>
        <w:gridCol w:w="1807"/>
        <w:gridCol w:w="1125"/>
        <w:gridCol w:w="491"/>
        <w:gridCol w:w="809"/>
      </w:tblGrid>
      <w:tr>
        <w:trPr>
          <w:trHeight w:val="30" w:hRule="atLeast"/>
        </w:trPr>
        <w:tc>
          <w:tcPr>
            <w:tcW w:w="2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өткізу</w:t>
            </w:r>
            <w:r>
              <w:br/>
            </w:r>
            <w:r>
              <w:rPr>
                <w:rFonts w:ascii="Times New Roman"/>
                <w:b w:val="false"/>
                <w:i w:val="false"/>
                <w:color w:val="000000"/>
                <w:sz w:val="20"/>
              </w:rPr>
              <w:t>
Реализация продукции</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w:t>
            </w:r>
            <w:r>
              <w:br/>
            </w:r>
            <w:r>
              <w:rPr>
                <w:rFonts w:ascii="Times New Roman"/>
                <w:b w:val="false"/>
                <w:i w:val="false"/>
                <w:color w:val="000000"/>
                <w:sz w:val="20"/>
              </w:rPr>
              <w:t>
Производственное потребление</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мақсатына қайта өңделді</w:t>
            </w:r>
            <w:r>
              <w:br/>
            </w:r>
            <w:r>
              <w:rPr>
                <w:rFonts w:ascii="Times New Roman"/>
                <w:b w:val="false"/>
                <w:i w:val="false"/>
                <w:color w:val="000000"/>
                <w:sz w:val="20"/>
              </w:rPr>
              <w:t>
Переработано на продовольственные цели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r>
              <w:br/>
            </w:r>
            <w:r>
              <w:rPr>
                <w:rFonts w:ascii="Times New Roman"/>
                <w:b w:val="false"/>
                <w:i w:val="false"/>
                <w:color w:val="000000"/>
                <w:sz w:val="20"/>
              </w:rPr>
              <w:t>
заготовительным организациям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r>
              <w:br/>
            </w:r>
            <w:r>
              <w:rPr>
                <w:rFonts w:ascii="Times New Roman"/>
                <w:b w:val="false"/>
                <w:i w:val="false"/>
                <w:color w:val="000000"/>
                <w:sz w:val="20"/>
              </w:rPr>
              <w:t>
перерабатывающим предприятиям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r>
              <w:br/>
            </w:r>
            <w:r>
              <w:rPr>
                <w:rFonts w:ascii="Times New Roman"/>
                <w:b w:val="false"/>
                <w:i w:val="false"/>
                <w:color w:val="000000"/>
                <w:sz w:val="20"/>
              </w:rPr>
              <w:t>
через торговую сеть и сеть общественного питания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
на экспорт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 центнер</w:t>
            </w:r>
            <w:r>
              <w:br/>
            </w:r>
            <w:r>
              <w:rPr>
                <w:rFonts w:ascii="Times New Roman"/>
                <w:b w:val="false"/>
                <w:i w:val="false"/>
                <w:color w:val="000000"/>
                <w:sz w:val="20"/>
              </w:rPr>
              <w:t>
Молоко сырое коров молочного стада,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 центнер</w:t>
            </w:r>
            <w:r>
              <w:br/>
            </w:r>
            <w:r>
              <w:rPr>
                <w:rFonts w:ascii="Times New Roman"/>
                <w:b w:val="false"/>
                <w:i w:val="false"/>
                <w:color w:val="000000"/>
                <w:sz w:val="20"/>
              </w:rPr>
              <w:t>
Молоко сырое коров мясного стада,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центнер</w:t>
            </w:r>
            <w:r>
              <w:br/>
            </w:r>
            <w:r>
              <w:rPr>
                <w:rFonts w:ascii="Times New Roman"/>
                <w:b w:val="false"/>
                <w:i w:val="false"/>
                <w:color w:val="000000"/>
                <w:sz w:val="20"/>
              </w:rPr>
              <w:t>
Шерсть стриженная с овцы живой, немытая (включая промытую руном),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 мың дана</w:t>
            </w:r>
            <w:r>
              <w:br/>
            </w:r>
            <w:r>
              <w:rPr>
                <w:rFonts w:ascii="Times New Roman"/>
                <w:b w:val="false"/>
                <w:i w:val="false"/>
                <w:color w:val="000000"/>
                <w:sz w:val="20"/>
              </w:rPr>
              <w:t>
Яйца куриные в скорлупе, свежие, тысяч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 центнер</w:t>
            </w:r>
            <w:r>
              <w:br/>
            </w:r>
            <w:r>
              <w:rPr>
                <w:rFonts w:ascii="Times New Roman"/>
                <w:b w:val="false"/>
                <w:i w:val="false"/>
                <w:color w:val="000000"/>
                <w:sz w:val="20"/>
              </w:rPr>
              <w:t>
Панты маралов, разведенных в хозяйствах, центнер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 қозылардың терілері, дана</w:t>
            </w:r>
            <w:r>
              <w:br/>
            </w:r>
            <w:r>
              <w:rPr>
                <w:rFonts w:ascii="Times New Roman"/>
                <w:b w:val="false"/>
                <w:i w:val="false"/>
                <w:color w:val="000000"/>
                <w:sz w:val="20"/>
              </w:rPr>
              <w:t>
Шкурки ягнят смушковых,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 дана</w:t>
            </w:r>
            <w:r>
              <w:br/>
            </w:r>
            <w:r>
              <w:rPr>
                <w:rFonts w:ascii="Times New Roman"/>
                <w:b w:val="false"/>
                <w:i w:val="false"/>
                <w:color w:val="000000"/>
                <w:sz w:val="20"/>
              </w:rPr>
              <w:t>
Шкуры крупные,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 дана</w:t>
            </w:r>
            <w:r>
              <w:br/>
            </w:r>
            <w:r>
              <w:rPr>
                <w:rFonts w:ascii="Times New Roman"/>
                <w:b w:val="false"/>
                <w:i w:val="false"/>
                <w:color w:val="000000"/>
                <w:sz w:val="20"/>
              </w:rPr>
              <w:t>
Шкуры мелкие, штук</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54"/>
        <w:gridCol w:w="6346"/>
      </w:tblGrid>
      <w:tr>
        <w:trPr>
          <w:trHeight w:val="30" w:hRule="atLeast"/>
        </w:trPr>
        <w:tc>
          <w:tcPr>
            <w:tcW w:w="5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(3.2-бөлімінің 01.45.30.100 АШӨСЖ коды бойынша 1-бағанынан)</w:t>
            </w:r>
            <w:r>
              <w:br/>
            </w:r>
            <w:r>
              <w:rPr>
                <w:rFonts w:ascii="Times New Roman"/>
                <w:b w:val="false"/>
                <w:i w:val="false"/>
                <w:color w:val="000000"/>
                <w:sz w:val="20"/>
              </w:rPr>
              <w:t>
Из общего количества настриженной овечей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3.2 графы 1 по коду СКПСХ 01.45.30.100)</w:t>
            </w:r>
          </w:p>
        </w:tc>
        <w:tc>
          <w:tcPr>
            <w:tcW w:w="6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9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Өндірілген сиыр сүтінің жалпы көлемінен бұзаулар мен торайларға сүт беруге пайдаланылған сиыр сүтінің көлемін көрсетіңіз,</w:t>
            </w:r>
            <w:r>
              <w:br/>
            </w:r>
            <w:r>
              <w:rPr>
                <w:rFonts w:ascii="Times New Roman"/>
                <w:b w:val="false"/>
                <w:i w:val="false"/>
                <w:color w:val="000000"/>
                <w:sz w:val="20"/>
              </w:rPr>
              <w:t>
центнер (3.2-бөлімнің 01.41.20.110 және 01.41.20.120 АШӨСЖ кодтарының сомасы бойынша 1-бағанынан)</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w:t>
            </w:r>
            <w:r>
              <w:br/>
            </w:r>
            <w:r>
              <w:rPr>
                <w:rFonts w:ascii="Times New Roman"/>
                <w:b w:val="false"/>
                <w:i w:val="false"/>
                <w:color w:val="000000"/>
                <w:sz w:val="20"/>
              </w:rPr>
              <w:t>
центнер (из раздела 3.2 графы 1 по сумме кодов СКПСХ 01.41.20.110 и 01.41.20.120)</w:t>
            </w:r>
          </w:p>
        </w:tc>
        <w:tc>
          <w:tcPr>
            <w:tcW w:w="634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айда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которых получена продукция в отчетном месяце,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1"/>
        <w:gridCol w:w="5632"/>
        <w:gridCol w:w="2357"/>
      </w:tblGrid>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 басының орташа саны</w:t>
            </w:r>
            <w:r>
              <w:br/>
            </w:r>
            <w:r>
              <w:rPr>
                <w:rFonts w:ascii="Times New Roman"/>
                <w:b w:val="false"/>
                <w:i w:val="false"/>
                <w:color w:val="000000"/>
                <w:sz w:val="20"/>
              </w:rPr>
              <w:t>
Среднее поголовье дойных коров</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молочного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бағытындағы табынның сауын сиырлар басының орташа саны</w:t>
            </w:r>
            <w:r>
              <w:br/>
            </w:r>
            <w:r>
              <w:rPr>
                <w:rFonts w:ascii="Times New Roman"/>
                <w:b w:val="false"/>
                <w:i w:val="false"/>
                <w:color w:val="000000"/>
                <w:sz w:val="20"/>
              </w:rPr>
              <w:t>
среднее поголовье дойных коров мясного стада</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Қырқылған қой саны</w:t>
            </w:r>
            <w:r>
              <w:br/>
            </w:r>
            <w:r>
              <w:rPr>
                <w:rFonts w:ascii="Times New Roman"/>
                <w:b w:val="false"/>
                <w:i w:val="false"/>
                <w:color w:val="000000"/>
                <w:sz w:val="20"/>
              </w:rPr>
              <w:t>
Количество овец, подверженных стрижке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r>
              <w:br/>
            </w:r>
            <w:r>
              <w:rPr>
                <w:rFonts w:ascii="Times New Roman"/>
                <w:b w:val="false"/>
                <w:i w:val="false"/>
                <w:color w:val="000000"/>
                <w:sz w:val="20"/>
              </w:rPr>
              <w:t>
Количество ягнят, забитых на смушки</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Мал азығының нақты бары туралы ақпаратты көрсетіңіз (1-қарашадан 1-сәуірге дейін ай сайын)</w:t>
      </w:r>
    </w:p>
    <w:p>
      <w:pPr>
        <w:spacing w:after="0"/>
        <w:ind w:left="0"/>
        <w:jc w:val="both"/>
      </w:pPr>
      <w:r>
        <w:rPr>
          <w:rFonts w:ascii="Times New Roman"/>
          <w:b w:val="false"/>
          <w:i w:val="false"/>
          <w:color w:val="000000"/>
          <w:sz w:val="28"/>
        </w:rPr>
        <w:t>
      Укажите информацию о наличии кормов (с 1 ноября по 1 апреля ежемесячно)</w:t>
      </w:r>
    </w:p>
    <w:tbl>
      <w:tblPr>
        <w:tblW w:w="0" w:type="auto"/>
        <w:tblCellSpacing w:w="0" w:type="auto"/>
        <w:tblBorders>
          <w:top w:val="none"/>
          <w:left w:val="none"/>
          <w:bottom w:val="none"/>
          <w:right w:val="none"/>
          <w:insideH w:val="none"/>
          <w:insideV w:val="none"/>
        </w:tblBorders>
      </w:tblPr>
      <w:tblGrid>
        <w:gridCol w:w="3006"/>
        <w:gridCol w:w="9294"/>
      </w:tblGrid>
      <w:tr>
        <w:trPr>
          <w:trHeight w:val="30" w:hRule="atLeast"/>
        </w:trPr>
        <w:tc>
          <w:tcPr>
            <w:tcW w:w="3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Мал азығы бірлігіне қайта есептегендегі қолда бар мал азығы - барлығы, центнер</w:t>
            </w:r>
            <w:r>
              <w:rPr>
                <w:rFonts w:ascii="Times New Roman"/>
                <w:b w:val="false"/>
                <w:i w:val="false"/>
                <w:color w:val="000000"/>
                <w:vertAlign w:val="superscript"/>
              </w:rPr>
              <w:t>3</w:t>
            </w:r>
            <w:r>
              <w:br/>
            </w:r>
            <w:r>
              <w:rPr>
                <w:rFonts w:ascii="Times New Roman"/>
                <w:b w:val="false"/>
                <w:i w:val="false"/>
                <w:color w:val="000000"/>
                <w:sz w:val="20"/>
              </w:rPr>
              <w:t>
Наличие кормов в пересчете на кормовые единицы - всего, центнер</w:t>
            </w:r>
            <w:r>
              <w:rPr>
                <w:rFonts w:ascii="Times New Roman"/>
                <w:b w:val="false"/>
                <w:i w:val="false"/>
                <w:color w:val="000000"/>
                <w:vertAlign w:val="superscript"/>
              </w:rPr>
              <w:t>3</w:t>
            </w:r>
          </w:p>
        </w:tc>
        <w:tc>
          <w:tcPr>
            <w:tcW w:w="92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Құнарлы мал азығы, шөп, сүрлем және пішендеменің қолда бары, центнер</w:t>
            </w:r>
            <w:r>
              <w:br/>
            </w:r>
            <w:r>
              <w:rPr>
                <w:rFonts w:ascii="Times New Roman"/>
                <w:b w:val="false"/>
                <w:i w:val="false"/>
                <w:color w:val="000000"/>
                <w:sz w:val="20"/>
              </w:rPr>
              <w:t>
Наличие концентрированных кормов, сена, силоса и сенажа, в центнерах</w:t>
            </w:r>
          </w:p>
        </w:tc>
        <w:tc>
          <w:tcPr>
            <w:tcW w:w="929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4"/>
        <w:gridCol w:w="3865"/>
        <w:gridCol w:w="4571"/>
      </w:tblGrid>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r>
              <w:rPr>
                <w:rFonts w:ascii="Times New Roman"/>
                <w:b w:val="false"/>
                <w:i w:val="false"/>
                <w:color w:val="000000"/>
                <w:vertAlign w:val="superscript"/>
              </w:rPr>
              <w:t>3</w:t>
            </w:r>
            <w:r>
              <w:br/>
            </w:r>
            <w:r>
              <w:rPr>
                <w:rFonts w:ascii="Times New Roman"/>
                <w:b w:val="false"/>
                <w:i w:val="false"/>
                <w:color w:val="000000"/>
                <w:sz w:val="20"/>
              </w:rPr>
              <w:t>
Наличие</w:t>
            </w:r>
            <w:r>
              <w:rPr>
                <w:rFonts w:ascii="Times New Roman"/>
                <w:b w:val="false"/>
                <w:i w:val="false"/>
                <w:color w:val="000000"/>
                <w:vertAlign w:val="superscript"/>
              </w:rPr>
              <w:t>3</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w:t>
            </w:r>
            <w:r>
              <w:br/>
            </w:r>
            <w:r>
              <w:rPr>
                <w:rFonts w:ascii="Times New Roman"/>
                <w:b w:val="false"/>
                <w:i w:val="false"/>
                <w:color w:val="000000"/>
                <w:sz w:val="20"/>
              </w:rPr>
              <w:t>
Концентрированные корма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r>
              <w:br/>
            </w:r>
            <w:r>
              <w:rPr>
                <w:rFonts w:ascii="Times New Roman"/>
                <w:b w:val="false"/>
                <w:i w:val="false"/>
                <w:color w:val="000000"/>
                <w:sz w:val="20"/>
              </w:rPr>
              <w:t>
Сено</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r>
              <w:br/>
            </w:r>
            <w:r>
              <w:rPr>
                <w:rFonts w:ascii="Times New Roman"/>
                <w:b w:val="false"/>
                <w:i w:val="false"/>
                <w:color w:val="000000"/>
                <w:sz w:val="20"/>
              </w:rPr>
              <w:t>
Силос</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w:t>
            </w:r>
            <w:r>
              <w:br/>
            </w:r>
            <w:r>
              <w:rPr>
                <w:rFonts w:ascii="Times New Roman"/>
                <w:b w:val="false"/>
                <w:i w:val="false"/>
                <w:color w:val="000000"/>
                <w:sz w:val="20"/>
              </w:rPr>
              <w:t>
Сенаж</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5.3 Мал азығының басқа түрлерінің қолда бары, центнер</w:t>
      </w:r>
    </w:p>
    <w:p>
      <w:pPr>
        <w:spacing w:after="0"/>
        <w:ind w:left="0"/>
        <w:jc w:val="both"/>
      </w:pPr>
      <w:r>
        <w:rPr>
          <w:rFonts w:ascii="Times New Roman"/>
          <w:b w:val="false"/>
          <w:i w:val="false"/>
          <w:color w:val="000000"/>
          <w:sz w:val="28"/>
        </w:rPr>
        <w:t>
      Наличие других видов кормов, в центнерах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6438"/>
        <w:gridCol w:w="1216"/>
      </w:tblGrid>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r>
              <w:rPr>
                <w:rFonts w:ascii="Times New Roman"/>
                <w:b w:val="false"/>
                <w:i w:val="false"/>
                <w:color w:val="000000"/>
                <w:vertAlign w:val="superscript"/>
              </w:rPr>
              <w:t>3</w:t>
            </w:r>
            <w:r>
              <w:br/>
            </w:r>
            <w:r>
              <w:rPr>
                <w:rFonts w:ascii="Times New Roman"/>
                <w:b w:val="false"/>
                <w:i w:val="false"/>
                <w:color w:val="000000"/>
                <w:sz w:val="20"/>
              </w:rPr>
              <w:t>
Наличие</w:t>
            </w:r>
            <w:r>
              <w:rPr>
                <w:rFonts w:ascii="Times New Roman"/>
                <w:b w:val="false"/>
                <w:i w:val="false"/>
                <w:color w:val="000000"/>
                <w:vertAlign w:val="superscript"/>
              </w:rPr>
              <w:t>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"Негізгі мал азықтарының құнарлығы"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приведенные в приложении 1 "Питательность основных кормов" к данной статистической форме</w:t>
      </w:r>
    </w:p>
    <w:tbl>
      <w:tblPr>
        <w:tblW w:w="0" w:type="auto"/>
        <w:tblCellSpacing w:w="0" w:type="auto"/>
        <w:tblBorders>
          <w:top w:val="none"/>
          <w:left w:val="none"/>
          <w:bottom w:val="none"/>
          <w:right w:val="none"/>
          <w:insideH w:val="none"/>
          <w:insideV w:val="none"/>
        </w:tblBorders>
      </w:tblPr>
      <w:tblGrid>
        <w:gridCol w:w="2521"/>
        <w:gridCol w:w="18"/>
        <w:gridCol w:w="5189"/>
        <w:gridCol w:w="1098"/>
        <w:gridCol w:w="1327"/>
        <w:gridCol w:w="2336"/>
        <w:gridCol w:w="6"/>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w:t>
            </w:r>
            <w:r>
              <w:br/>
            </w:r>
            <w:r>
              <w:rPr>
                <w:rFonts w:ascii="Times New Roman"/>
                <w:b w:val="false"/>
                <w:i w:val="false"/>
                <w:color w:val="000000"/>
                <w:sz w:val="20"/>
              </w:rPr>
              <w:t>
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_____________________________</w:t>
            </w:r>
            <w:r>
              <w:br/>
            </w:r>
            <w:r>
              <w:rPr>
                <w:rFonts w:ascii="Times New Roman"/>
                <w:b w:val="false"/>
                <w:i w:val="false"/>
                <w:color w:val="000000"/>
                <w:sz w:val="20"/>
              </w:rPr>
              <w:t>
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r>
              <w:br/>
            </w:r>
            <w:r>
              <w:rPr>
                <w:rFonts w:ascii="Times New Roman"/>
                <w:b w:val="false"/>
                <w:i w:val="false"/>
                <w:color w:val="000000"/>
                <w:sz w:val="20"/>
              </w:rPr>
              <w:t>
Телефон 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518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23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25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шаруашылығының</w:t>
            </w:r>
            <w:r>
              <w:br/>
            </w:r>
            <w:r>
              <w:rPr>
                <w:rFonts w:ascii="Times New Roman"/>
                <w:b w:val="false"/>
                <w:i w:val="false"/>
                <w:color w:val="000000"/>
                <w:sz w:val="20"/>
              </w:rPr>
              <w:t>жағдайы туралы"</w:t>
            </w:r>
            <w:r>
              <w:br/>
            </w:r>
            <w:r>
              <w:rPr>
                <w:rFonts w:ascii="Times New Roman"/>
                <w:b w:val="false"/>
                <w:i w:val="false"/>
                <w:color w:val="000000"/>
                <w:sz w:val="20"/>
              </w:rPr>
              <w:t>(коды 141101201, индексі 24-сх,</w:t>
            </w:r>
            <w:r>
              <w:br/>
            </w:r>
            <w:r>
              <w:rPr>
                <w:rFonts w:ascii="Times New Roman"/>
                <w:b w:val="false"/>
                <w:i w:val="false"/>
                <w:color w:val="000000"/>
                <w:sz w:val="20"/>
              </w:rPr>
              <w:t>кезеңділігі айлық)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қосымша 1</w:t>
            </w:r>
          </w:p>
        </w:tc>
      </w:tr>
    </w:tbl>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6"/>
        <w:gridCol w:w="2932"/>
        <w:gridCol w:w="4069"/>
        <w:gridCol w:w="2933"/>
      </w:tblGrid>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әр түрлі шөпті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Жүгерілік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 қызылшасы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 кызылша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шрот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Гидролизді ашытқы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айрылған сүт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 жайылымдар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 (1-ші өшіктіру)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астық тұқымдас</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орымдық 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атқонақпен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сиыржоңышқа</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қырыққабат</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bookmarkStart w:name="z29" w:id="19"/>
    <w:p>
      <w:pPr>
        <w:spacing w:after="0"/>
        <w:ind w:left="0"/>
        <w:jc w:val="left"/>
      </w:pPr>
      <w:r>
        <w:rPr>
          <w:rFonts w:ascii="Times New Roman"/>
          <w:b/>
          <w:i w:val="false"/>
          <w:color w:val="000000"/>
        </w:rPr>
        <w:t xml:space="preserve"> "Мал шаруашылығының жағдайы туралы есеп" (коды 141101201, индексі 24-сх, кезеңділігі айлық) жалпымемлекеттік статистикалық байқаудың статистикалық нысанын толтыру жөніндегі нұсқаулық</w:t>
      </w:r>
    </w:p>
    <w:bookmarkEnd w:id="19"/>
    <w:bookmarkStart w:name="z285" w:id="20"/>
    <w:p>
      <w:pPr>
        <w:spacing w:after="0"/>
        <w:ind w:left="0"/>
        <w:jc w:val="both"/>
      </w:pPr>
      <w:r>
        <w:rPr>
          <w:rFonts w:ascii="Times New Roman"/>
          <w:b w:val="false"/>
          <w:i w:val="false"/>
          <w:color w:val="000000"/>
          <w:sz w:val="28"/>
        </w:rPr>
        <w:t xml:space="preserve">
      1. Осы "Мал шаруашылығының жағдайы туралы есеп" (коды 141101201, индексі 24-сх,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"Мал шаруашылығының жағдайы туралы есеп" (коды 141101201, индексі 24-сх, кезеңділігі айлық) жалпымемлекеттік статистикалық байқаудың статистикалық нысанын (бұдан әрі - статистикалық нысан) толтыруды нақтылайды.</w:t>
      </w:r>
    </w:p>
    <w:bookmarkEnd w:id="20"/>
    <w:bookmarkStart w:name="z28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анықтамалар осы статистикалық нысанды толтыру мақсатында қолданылады:</w:t>
      </w:r>
    </w:p>
    <w:bookmarkEnd w:id="21"/>
    <w:bookmarkStart w:name="z288" w:id="22"/>
    <w:p>
      <w:pPr>
        <w:spacing w:after="0"/>
        <w:ind w:left="0"/>
        <w:jc w:val="both"/>
      </w:pPr>
      <w:r>
        <w:rPr>
          <w:rFonts w:ascii="Times New Roman"/>
          <w:b w:val="false"/>
          <w:i w:val="false"/>
          <w:color w:val="000000"/>
          <w:sz w:val="28"/>
        </w:rPr>
        <w:t>
      1) азық-түлік мақсатында қайта өңдеу - туынды тағам өнімдерін өндіру үшін пайдаланылатын өнімдер саны;</w:t>
      </w:r>
    </w:p>
    <w:bookmarkEnd w:id="22"/>
    <w:bookmarkStart w:name="z289" w:id="23"/>
    <w:p>
      <w:pPr>
        <w:spacing w:after="0"/>
        <w:ind w:left="0"/>
        <w:jc w:val="both"/>
      </w:pPr>
      <w:r>
        <w:rPr>
          <w:rFonts w:ascii="Times New Roman"/>
          <w:b w:val="false"/>
          <w:i w:val="false"/>
          <w:color w:val="000000"/>
          <w:sz w:val="28"/>
        </w:rPr>
        <w:t>
      2) көк мал азығы - табиғи және жақсартылған шалғындар мен жайылымдар, сондай-ақ көкпен қоректендіру үшін арнайы өсірілген дақылдар. Көк мал азықтарының ерекшелігі - құрамындағы ылғалдың жоғарылығы (70 - 85%);</w:t>
      </w:r>
    </w:p>
    <w:bookmarkEnd w:id="23"/>
    <w:bookmarkStart w:name="z290" w:id="24"/>
    <w:p>
      <w:pPr>
        <w:spacing w:after="0"/>
        <w:ind w:left="0"/>
        <w:jc w:val="both"/>
      </w:pPr>
      <w:r>
        <w:rPr>
          <w:rFonts w:ascii="Times New Roman"/>
          <w:b w:val="false"/>
          <w:i w:val="false"/>
          <w:color w:val="000000"/>
          <w:sz w:val="28"/>
        </w:rPr>
        <w:t>
      3) құнарлы мал азығы - құрамындағы қоректік заттары жоғары мал азығы. Құнарлы мал азығының негізгі бөлігін астық және бұршақ дақылдарының дәндері құрайды. Құнарлы мал азығына кебек, күнжаралар, өсімдік майы өндірісінің қалдықтары, жом және сірне, крахмал 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24"/>
    <w:bookmarkStart w:name="z291" w:id="25"/>
    <w:p>
      <w:pPr>
        <w:spacing w:after="0"/>
        <w:ind w:left="0"/>
        <w:jc w:val="both"/>
      </w:pPr>
      <w:r>
        <w:rPr>
          <w:rFonts w:ascii="Times New Roman"/>
          <w:b w:val="false"/>
          <w:i w:val="false"/>
          <w:color w:val="000000"/>
          <w:sz w:val="28"/>
        </w:rPr>
        <w:t>
      4)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25"/>
    <w:bookmarkStart w:name="z292" w:id="26"/>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26"/>
    <w:bookmarkStart w:name="z293" w:id="27"/>
    <w:p>
      <w:pPr>
        <w:spacing w:after="0"/>
        <w:ind w:left="0"/>
        <w:jc w:val="both"/>
      </w:pPr>
      <w:r>
        <w:rPr>
          <w:rFonts w:ascii="Times New Roman"/>
          <w:b w:val="false"/>
          <w:i w:val="false"/>
          <w:color w:val="000000"/>
          <w:sz w:val="28"/>
        </w:rPr>
        <w:t>
      6) өндірістік тұтыну - ішкі пайдалануға жұмсалған өнімдердің шығыстары (мал мен құсты азықтандыруға, инкубацияға жұмсалған жұмыртқа шығындары);</w:t>
      </w:r>
    </w:p>
    <w:bookmarkEnd w:id="27"/>
    <w:bookmarkStart w:name="z294" w:id="28"/>
    <w:p>
      <w:pPr>
        <w:spacing w:after="0"/>
        <w:ind w:left="0"/>
        <w:jc w:val="both"/>
      </w:pPr>
      <w:r>
        <w:rPr>
          <w:rFonts w:ascii="Times New Roman"/>
          <w:b w:val="false"/>
          <w:i w:val="false"/>
          <w:color w:val="000000"/>
          <w:sz w:val="28"/>
        </w:rPr>
        <w:t>
      7) пішен - шөпті сусыздандыру нәтижесінде алынған және құрамында ылғалдың үлес салмағы 17%-дан аспайтын азық;</w:t>
      </w:r>
    </w:p>
    <w:bookmarkEnd w:id="28"/>
    <w:bookmarkStart w:name="z295" w:id="29"/>
    <w:p>
      <w:pPr>
        <w:spacing w:after="0"/>
        <w:ind w:left="0"/>
        <w:jc w:val="both"/>
      </w:pPr>
      <w:r>
        <w:rPr>
          <w:rFonts w:ascii="Times New Roman"/>
          <w:b w:val="false"/>
          <w:i w:val="false"/>
          <w:color w:val="000000"/>
          <w:sz w:val="28"/>
        </w:rPr>
        <w:t>
      8)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29"/>
    <w:bookmarkStart w:name="z296" w:id="30"/>
    <w:p>
      <w:pPr>
        <w:spacing w:after="0"/>
        <w:ind w:left="0"/>
        <w:jc w:val="both"/>
      </w:pPr>
      <w:r>
        <w:rPr>
          <w:rFonts w:ascii="Times New Roman"/>
          <w:b w:val="false"/>
          <w:i w:val="false"/>
          <w:color w:val="000000"/>
          <w:sz w:val="28"/>
        </w:rPr>
        <w:t>
      9) сабан - бастырудан кейін қалған дәнді және дәнді бұршақ дақылдарының құрғақ сабағы, сондай-ақ жапырақтан, гүл шоғырынан және тұқымнан босатылған зығыр, сора, кенаф және басқа да өсімдіктердің сабақтары;</w:t>
      </w:r>
    </w:p>
    <w:bookmarkEnd w:id="30"/>
    <w:bookmarkStart w:name="z297" w:id="31"/>
    <w:p>
      <w:pPr>
        <w:spacing w:after="0"/>
        <w:ind w:left="0"/>
        <w:jc w:val="both"/>
      </w:pPr>
      <w:r>
        <w:rPr>
          <w:rFonts w:ascii="Times New Roman"/>
          <w:b w:val="false"/>
          <w:i w:val="false"/>
          <w:color w:val="000000"/>
          <w:sz w:val="28"/>
        </w:rPr>
        <w:t>
      10) сойыс салмағы (сойыс салмақ) - бұл килограммен көрсетілген жануардың толық өңделгеннен кейінгі (бассыз, терісіз, қол-аяқсыз және ішкі органдарсыз) жаңа сойылған мал етінің нақты салмағы;</w:t>
      </w:r>
    </w:p>
    <w:bookmarkEnd w:id="31"/>
    <w:bookmarkStart w:name="z298" w:id="32"/>
    <w:p>
      <w:pPr>
        <w:spacing w:after="0"/>
        <w:ind w:left="0"/>
        <w:jc w:val="both"/>
      </w:pPr>
      <w:r>
        <w:rPr>
          <w:rFonts w:ascii="Times New Roman"/>
          <w:b w:val="false"/>
          <w:i w:val="false"/>
          <w:color w:val="000000"/>
          <w:sz w:val="28"/>
        </w:rPr>
        <w:t>
      11)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шабылған шөппен теңеседі.</w:t>
      </w:r>
    </w:p>
    <w:bookmarkEnd w:id="32"/>
    <w:bookmarkStart w:name="z299" w:id="33"/>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асырған заңды тұлғалар және (немесе) олардың құрылымдық және оқшауланған бөлімшелері,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33"/>
    <w:bookmarkStart w:name="z300" w:id="34"/>
    <w:p>
      <w:pPr>
        <w:spacing w:after="0"/>
        <w:ind w:left="0"/>
        <w:jc w:val="both"/>
      </w:pPr>
      <w:r>
        <w:rPr>
          <w:rFonts w:ascii="Times New Roman"/>
          <w:b w:val="false"/>
          <w:i w:val="false"/>
          <w:color w:val="000000"/>
          <w:sz w:val="28"/>
        </w:rPr>
        <w:t>
      4. 2-бөлімнің 1-жолында шаруашылықтың мал қорасында немесе жайлауда жайылымда болғанына қарамастан айдың 1-ші күніндегі жағдай бойынша шаруашылықтағы мал мен құс түрлерінің нақты қолда бары көрсетіледі. Сүтті және етті табынның сиырлар санына негізгі табынға қосқаннан кейін, бұзаулаған қашарларды, суалған және қысыр сиырларды және 27 айға жеткен қашарларды қоса негізгі табынның сиырлары жатады.</w:t>
      </w:r>
    </w:p>
    <w:bookmarkEnd w:id="34"/>
    <w:p>
      <w:pPr>
        <w:spacing w:after="0"/>
        <w:ind w:left="0"/>
        <w:jc w:val="both"/>
      </w:pPr>
      <w:r>
        <w:rPr>
          <w:rFonts w:ascii="Times New Roman"/>
          <w:b w:val="false"/>
          <w:i w:val="false"/>
          <w:color w:val="000000"/>
          <w:sz w:val="28"/>
        </w:rPr>
        <w:t>
      2-бөлімнің 3-жолы бойынша өлі туылған төлді есептемегенде кейіннен сатылған, сойылған немесе өлген төлді қоса есепті айда шаруашылықтың иелігіндегі аналықтан тірідей туған төл көрсетіледі. Алынған төл санына шаруашылық басқа тараптан сатып алған есепті айда туған төл қосылмайды.</w:t>
      </w:r>
    </w:p>
    <w:p>
      <w:pPr>
        <w:spacing w:after="0"/>
        <w:ind w:left="0"/>
        <w:jc w:val="both"/>
      </w:pPr>
      <w:r>
        <w:rPr>
          <w:rFonts w:ascii="Times New Roman"/>
          <w:b w:val="false"/>
          <w:i w:val="false"/>
          <w:color w:val="000000"/>
          <w:sz w:val="28"/>
        </w:rPr>
        <w:t>
      2-бөлімнің 4-жолы бойынша шаруашылықпен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қызметтерге, қарызға немесе қарызды өтеуге және басқа) жазылады.</w:t>
      </w:r>
    </w:p>
    <w:p>
      <w:pPr>
        <w:spacing w:after="0"/>
        <w:ind w:left="0"/>
        <w:jc w:val="both"/>
      </w:pPr>
      <w:r>
        <w:rPr>
          <w:rFonts w:ascii="Times New Roman"/>
          <w:b w:val="false"/>
          <w:i w:val="false"/>
          <w:color w:val="000000"/>
          <w:sz w:val="28"/>
        </w:rPr>
        <w:t>
      2-бөлімнің 8-жолы бойынша республиканың басқа өңірлерінен, сондай-ақ шет елдерден (импорт) сатып алынған мал мен құс бастарының саны көрсетіледі.</w:t>
      </w:r>
    </w:p>
    <w:p>
      <w:pPr>
        <w:spacing w:after="0"/>
        <w:ind w:left="0"/>
        <w:jc w:val="both"/>
      </w:pPr>
      <w:r>
        <w:rPr>
          <w:rFonts w:ascii="Times New Roman"/>
          <w:b w:val="false"/>
          <w:i w:val="false"/>
          <w:color w:val="000000"/>
          <w:sz w:val="28"/>
        </w:rPr>
        <w:t>
      2-бөлімнің 9-жолында шаруашылықпен сойылған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қызметкерлерге,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массасында союға өткізілген салмағы көрсетіледі. Қой бойынша қаракөл елтірісіне сойылған төл де есептеледі (етке сойылған қойдың бір басының тірідей салмағын анықтау барысында қаракөл елтірісіне сойылған төлдің тірідей салмағы есептелмейді).</w:t>
      </w:r>
    </w:p>
    <w:p>
      <w:pPr>
        <w:spacing w:after="0"/>
        <w:ind w:left="0"/>
        <w:jc w:val="both"/>
      </w:pPr>
      <w:r>
        <w:rPr>
          <w:rFonts w:ascii="Times New Roman"/>
          <w:b w:val="false"/>
          <w:i w:val="false"/>
          <w:color w:val="000000"/>
          <w:sz w:val="28"/>
        </w:rPr>
        <w:t>
      2-бөлімнің 12-жолында ағымдағы айда өлген жас төлді қоса алғанда есепті айдағы мал мен құстың (өрттен, табиғи апаттан, суға батып кеткен және басқа) барлық өлген саны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2-бөлімнің 13-жолы бойынша өз өңірі шегінде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қызметтерге, қарызға немесе қарызды өтеуге, еңбек ақыға) жазылады.</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(мысалы ұрланғаны)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шаруашылықтағы барлық мал мен құстың саны көрсетіледі.</w:t>
      </w:r>
    </w:p>
    <w:p>
      <w:pPr>
        <w:spacing w:after="0"/>
        <w:ind w:left="0"/>
        <w:jc w:val="both"/>
      </w:pPr>
      <w:r>
        <w:rPr>
          <w:rFonts w:ascii="Times New Roman"/>
          <w:b w:val="false"/>
          <w:i w:val="false"/>
          <w:color w:val="000000"/>
          <w:sz w:val="28"/>
        </w:rPr>
        <w:t>
      2-бөлімнің 20-жолы бойынша аналықтардың орташа басы аналық басының бір айдағы мал азығы күндерінің қосындысын осы айдағы күндердің санына бөлу арқылы есептеледі. Бір бас малдың бір тәулік ішінде шаруашылықта болуы мал азығы күні деп есептеледі.</w:t>
      </w:r>
    </w:p>
    <w:p>
      <w:pPr>
        <w:spacing w:after="0"/>
        <w:ind w:left="0"/>
        <w:jc w:val="both"/>
      </w:pPr>
      <w:r>
        <w:rPr>
          <w:rFonts w:ascii="Times New Roman"/>
          <w:b w:val="false"/>
          <w:i w:val="false"/>
          <w:color w:val="000000"/>
          <w:sz w:val="28"/>
        </w:rPr>
        <w:t>
      Аналықтардың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130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X - есепті айдағы аналықтардың орташа басы;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айдың 1-ші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айдың 2-ші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айдың 3-ші күніне аналық бастарының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айдың соңғы күніне аналық бастарының саны;</w:t>
      </w:r>
    </w:p>
    <w:p>
      <w:pPr>
        <w:spacing w:after="0"/>
        <w:ind w:left="0"/>
        <w:jc w:val="both"/>
      </w:pPr>
      <w:r>
        <w:rPr>
          <w:rFonts w:ascii="Times New Roman"/>
          <w:b w:val="false"/>
          <w:i w:val="false"/>
          <w:color w:val="000000"/>
          <w:sz w:val="28"/>
        </w:rPr>
        <w:t>
      n - есепті айдағы күндер саны.</w:t>
      </w:r>
    </w:p>
    <w:p>
      <w:pPr>
        <w:spacing w:after="0"/>
        <w:ind w:left="0"/>
        <w:jc w:val="both"/>
      </w:pPr>
      <w:r>
        <w:rPr>
          <w:rFonts w:ascii="Times New Roman"/>
          <w:b w:val="false"/>
          <w:i w:val="false"/>
          <w:color w:val="000000"/>
          <w:sz w:val="28"/>
        </w:rPr>
        <w:t>
      Әрбір күнге деректер жоқ болған жағдайда аналықтардың орташа басы есепті айдың басына және соңына орташа арифметикалық ретінде есептеледі.</w:t>
      </w:r>
    </w:p>
    <w:p>
      <w:pPr>
        <w:spacing w:after="0"/>
        <w:ind w:left="0"/>
        <w:jc w:val="both"/>
      </w:pPr>
      <w:r>
        <w:rPr>
          <w:rFonts w:ascii="Times New Roman"/>
          <w:b w:val="false"/>
          <w:i w:val="false"/>
          <w:color w:val="000000"/>
          <w:sz w:val="28"/>
        </w:rPr>
        <w:t>
      Осы көрсеткішті есептеу үшін база ретінде есепті айда төл беруге қабілетті аналықтардың саны алынады.</w:t>
      </w:r>
    </w:p>
    <w:p>
      <w:pPr>
        <w:spacing w:after="0"/>
        <w:ind w:left="0"/>
        <w:jc w:val="both"/>
      </w:pPr>
      <w:r>
        <w:rPr>
          <w:rFonts w:ascii="Times New Roman"/>
          <w:b w:val="false"/>
          <w:i w:val="false"/>
          <w:color w:val="000000"/>
          <w:sz w:val="28"/>
        </w:rPr>
        <w:t>
      5. 3.1 және 3.2-ішкі бөлімдерде мал шаруашылығы өнімдерін өндіру және өткізу бойынша деректер көрсетіледі.</w:t>
      </w:r>
    </w:p>
    <w:p>
      <w:pPr>
        <w:spacing w:after="0"/>
        <w:ind w:left="0"/>
        <w:jc w:val="both"/>
      </w:pPr>
      <w:r>
        <w:rPr>
          <w:rFonts w:ascii="Times New Roman"/>
          <w:b w:val="false"/>
          <w:i w:val="false"/>
          <w:color w:val="000000"/>
          <w:sz w:val="28"/>
        </w:rPr>
        <w:t>
      3.1-ішкі бөлімнің 1-бағанында тірідей салмақта мал мен құстың шаруашылықта сойылғаны немесе союға өткізілгені көрсетіледі.</w:t>
      </w:r>
    </w:p>
    <w:p>
      <w:pPr>
        <w:spacing w:after="0"/>
        <w:ind w:left="0"/>
        <w:jc w:val="both"/>
      </w:pPr>
      <w:r>
        <w:rPr>
          <w:rFonts w:ascii="Times New Roman"/>
          <w:b w:val="false"/>
          <w:i w:val="false"/>
          <w:color w:val="000000"/>
          <w:sz w:val="28"/>
        </w:rPr>
        <w:t>
      3.1-ішкі бөлімнің 2.4-бағанында экспорт көлемі сойыс салмақта көрсетіледі.</w:t>
      </w:r>
    </w:p>
    <w:p>
      <w:pPr>
        <w:spacing w:after="0"/>
        <w:ind w:left="0"/>
        <w:jc w:val="both"/>
      </w:pPr>
      <w:r>
        <w:rPr>
          <w:rFonts w:ascii="Times New Roman"/>
          <w:b w:val="false"/>
          <w:i w:val="false"/>
          <w:color w:val="000000"/>
          <w:sz w:val="28"/>
        </w:rPr>
        <w:t>
      3.2-ішкі бөлімнің 01.41.20.110 және 01.41.20.120-кодтары бойынша есепті айға нақты сауылған сиыр сүті, оның өткізілгеніне немесе бір бөлігі шаруашылықта пайдаланылғаны, оның ішінде бұзауларды суаруға кеткеніне қарамастан көрсетіледі. Емізіп асырау кезінде бұзаулар сорған сүт өнімге кірмейді.</w:t>
      </w:r>
    </w:p>
    <w:p>
      <w:pPr>
        <w:spacing w:after="0"/>
        <w:ind w:left="0"/>
        <w:jc w:val="both"/>
      </w:pPr>
      <w:r>
        <w:rPr>
          <w:rFonts w:ascii="Times New Roman"/>
          <w:b w:val="false"/>
          <w:i w:val="false"/>
          <w:color w:val="000000"/>
          <w:sz w:val="28"/>
        </w:rPr>
        <w:t>
      01.45.30.100 коды бойынша оның сатылғаны немесе ішкішаруашылық қажеттілігіне жұмсалғанына қарамастан қойдың барлық нақты қырқылған жүні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01.47.21 коды бойынша құстар санын ұдайы өсіруге (инкубацияға) жұмсалған жұмыртқа санын қоса, олардың бір айда тауық мекиендерінен жиналғаны көрсетіледі.</w:t>
      </w:r>
    </w:p>
    <w:p>
      <w:pPr>
        <w:spacing w:after="0"/>
        <w:ind w:left="0"/>
        <w:jc w:val="both"/>
      </w:pPr>
      <w:r>
        <w:rPr>
          <w:rFonts w:ascii="Times New Roman"/>
          <w:b w:val="false"/>
          <w:i w:val="false"/>
          <w:color w:val="000000"/>
          <w:sz w:val="28"/>
        </w:rPr>
        <w:t>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 өндірісіне салмағы 10 килограмнан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Шағын терілер өндірісіне салмағы 10 килограмға дейін жаңа сойылған қой, ешкі, бұзау, құлын, бота және басқа да терілер жатады.</w:t>
      </w:r>
    </w:p>
    <w:p>
      <w:pPr>
        <w:spacing w:after="0"/>
        <w:ind w:left="0"/>
        <w:jc w:val="both"/>
      </w:pPr>
      <w:r>
        <w:rPr>
          <w:rFonts w:ascii="Times New Roman"/>
          <w:b w:val="false"/>
          <w:i w:val="false"/>
          <w:color w:val="000000"/>
          <w:sz w:val="28"/>
        </w:rPr>
        <w:t>
      6. 3.3-ішкі бөлімде қырқылған қой жүнінің жалпы мөлшерінен бастапқы өңдеуге өткізілген жүннің мөлшері көрсетіледі. Бастапқы өңдеуге жүнді іріктеу, түту, шаю жəне кептіру жатады.</w:t>
      </w:r>
    </w:p>
    <w:p>
      <w:pPr>
        <w:spacing w:after="0"/>
        <w:ind w:left="0"/>
        <w:jc w:val="both"/>
      </w:pPr>
      <w:r>
        <w:rPr>
          <w:rFonts w:ascii="Times New Roman"/>
          <w:b w:val="false"/>
          <w:i w:val="false"/>
          <w:color w:val="000000"/>
          <w:sz w:val="28"/>
        </w:rPr>
        <w:t>
      7. 4-бөлімде есепті айда олардан өнім алынған мал мен құстың жеке түрлерінің орташа саны көрсетіледі. Сауын сиыр басының, тауық-мекиенінің орташа саны 2-бөлімнің 20-жолына ұқсас есептеледі. Қырқылған қой бойынша есепті айда олардан жүн алынған қойдың саны көрсетіледі.</w:t>
      </w:r>
    </w:p>
    <w:p>
      <w:pPr>
        <w:spacing w:after="0"/>
        <w:ind w:left="0"/>
        <w:jc w:val="both"/>
      </w:pPr>
      <w:r>
        <w:rPr>
          <w:rFonts w:ascii="Times New Roman"/>
          <w:b w:val="false"/>
          <w:i w:val="false"/>
          <w:color w:val="000000"/>
          <w:sz w:val="28"/>
        </w:rPr>
        <w:t>
      8. 5-бөлімде мал азығының түрлері бойынша қолда бары есепке алынады.</w:t>
      </w:r>
    </w:p>
    <w:p>
      <w:pPr>
        <w:spacing w:after="0"/>
        <w:ind w:left="0"/>
        <w:jc w:val="both"/>
      </w:pPr>
      <w:r>
        <w:rPr>
          <w:rFonts w:ascii="Times New Roman"/>
          <w:b w:val="false"/>
          <w:i w:val="false"/>
          <w:color w:val="000000"/>
          <w:sz w:val="28"/>
        </w:rPr>
        <w:t>
      1 қарашадан 1 сәуірге дейін ай сайын 5.1-ішкі бөлімін толтыру үшін әр мал азығы түрінің нақты салмағын мал азығының қоректік нормативі арқылы мал азығы бірлігіне ауыстырылады.</w:t>
      </w:r>
    </w:p>
    <w:p>
      <w:pPr>
        <w:spacing w:after="0"/>
        <w:ind w:left="0"/>
        <w:jc w:val="both"/>
      </w:pPr>
      <w:r>
        <w:rPr>
          <w:rFonts w:ascii="Times New Roman"/>
          <w:b w:val="false"/>
          <w:i w:val="false"/>
          <w:color w:val="000000"/>
          <w:sz w:val="28"/>
        </w:rPr>
        <w:t xml:space="preserve">
      Дәнді және дәнді бұршақты жемшөптік дақылдарға малды азықтандыруға пайдаланылған барлық дәнді және дәндібұршақты дақылдардың көк салмағы кіреді. Жемшөптік астық құнарлы мал азықтарында есепке алынады. </w:t>
      </w:r>
    </w:p>
    <w:p>
      <w:pPr>
        <w:spacing w:after="0"/>
        <w:ind w:left="0"/>
        <w:jc w:val="both"/>
      </w:pPr>
      <w:r>
        <w:rPr>
          <w:rFonts w:ascii="Times New Roman"/>
          <w:b w:val="false"/>
          <w:i w:val="false"/>
          <w:color w:val="000000"/>
          <w:sz w:val="28"/>
        </w:rPr>
        <w:t>
      5.3-ішкі бөлімін толтырғанда шошқа мен үй құсын азықтандыруға дәнділердің сабаны және қауызы, сондай-ақ шөп қолданылмайды.</w:t>
      </w:r>
    </w:p>
    <w:bookmarkStart w:name="z301" w:id="35"/>
    <w:p>
      <w:pPr>
        <w:spacing w:after="0"/>
        <w:ind w:left="0"/>
        <w:jc w:val="both"/>
      </w:pPr>
      <w:r>
        <w:rPr>
          <w:rFonts w:ascii="Times New Roman"/>
          <w:b w:val="false"/>
          <w:i w:val="false"/>
          <w:color w:val="000000"/>
          <w:sz w:val="28"/>
        </w:rPr>
        <w:t>
      9.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35"/>
    <w:bookmarkStart w:name="z302" w:id="36"/>
    <w:p>
      <w:pPr>
        <w:spacing w:after="0"/>
        <w:ind w:left="0"/>
        <w:jc w:val="both"/>
      </w:pPr>
      <w:r>
        <w:rPr>
          <w:rFonts w:ascii="Times New Roman"/>
          <w:b w:val="false"/>
          <w:i w:val="false"/>
          <w:color w:val="000000"/>
          <w:sz w:val="28"/>
        </w:rPr>
        <w:t>
      10. Ескерту: х - осы позиция толтыруға жатпайды.</w:t>
      </w:r>
    </w:p>
    <w:bookmarkEnd w:id="36"/>
    <w:bookmarkStart w:name="z303" w:id="37"/>
    <w:p>
      <w:pPr>
        <w:spacing w:after="0"/>
        <w:ind w:left="0"/>
        <w:jc w:val="both"/>
      </w:pPr>
      <w:r>
        <w:rPr>
          <w:rFonts w:ascii="Times New Roman"/>
          <w:b w:val="false"/>
          <w:i w:val="false"/>
          <w:color w:val="000000"/>
          <w:sz w:val="28"/>
        </w:rPr>
        <w:t>
      11. Арифметика-логикалық бақылау:</w:t>
      </w:r>
    </w:p>
    <w:bookmarkEnd w:id="37"/>
    <w:p>
      <w:pPr>
        <w:spacing w:after="0"/>
        <w:ind w:left="0"/>
        <w:jc w:val="both"/>
      </w:pPr>
      <w:r>
        <w:rPr>
          <w:rFonts w:ascii="Times New Roman"/>
          <w:b w:val="false"/>
          <w:i w:val="false"/>
          <w:color w:val="000000"/>
          <w:sz w:val="28"/>
        </w:rPr>
        <w:t>
      1) 2-бөлім "Мал мен құс басының қозғалысы":</w:t>
      </w:r>
    </w:p>
    <w:p>
      <w:pPr>
        <w:spacing w:after="0"/>
        <w:ind w:left="0"/>
        <w:jc w:val="both"/>
      </w:pPr>
      <w:r>
        <w:rPr>
          <w:rFonts w:ascii="Times New Roman"/>
          <w:b w:val="false"/>
          <w:i w:val="false"/>
          <w:color w:val="000000"/>
          <w:sz w:val="28"/>
        </w:rPr>
        <w:t>
      есепті айдағы 1-жол = есепті өткен айдағы 18-жолға, әр баған үшін;</w:t>
      </w:r>
    </w:p>
    <w:p>
      <w:pPr>
        <w:spacing w:after="0"/>
        <w:ind w:left="0"/>
        <w:jc w:val="both"/>
      </w:pPr>
      <w:r>
        <w:rPr>
          <w:rFonts w:ascii="Times New Roman"/>
          <w:b w:val="false"/>
          <w:i w:val="false"/>
          <w:color w:val="000000"/>
          <w:sz w:val="28"/>
        </w:rPr>
        <w:t>
      есепті айдағы 2-жол = есепті өткен айдағы 19-жолға, әр баған үшін;</w:t>
      </w:r>
    </w:p>
    <w:p>
      <w:pPr>
        <w:spacing w:after="0"/>
        <w:ind w:left="0"/>
        <w:jc w:val="both"/>
      </w:pPr>
      <w:r>
        <w:rPr>
          <w:rFonts w:ascii="Times New Roman"/>
          <w:b w:val="false"/>
          <w:i w:val="false"/>
          <w:color w:val="000000"/>
          <w:sz w:val="28"/>
        </w:rPr>
        <w:t>
      егер 1-жол толтырылған болса, 2-жолды толтыру қажет, әр баған үшін;</w:t>
      </w:r>
    </w:p>
    <w:p>
      <w:pPr>
        <w:spacing w:after="0"/>
        <w:ind w:left="0"/>
        <w:jc w:val="both"/>
      </w:pPr>
      <w:r>
        <w:rPr>
          <w:rFonts w:ascii="Times New Roman"/>
          <w:b w:val="false"/>
          <w:i w:val="false"/>
          <w:color w:val="000000"/>
          <w:sz w:val="28"/>
        </w:rPr>
        <w:t>
      4-жол = 5-7-жолдар қосындысына, әр баған үшін;</w:t>
      </w:r>
    </w:p>
    <w:p>
      <w:pPr>
        <w:spacing w:after="0"/>
        <w:ind w:left="0"/>
        <w:jc w:val="both"/>
      </w:pPr>
      <w:r>
        <w:rPr>
          <w:rFonts w:ascii="Times New Roman"/>
          <w:b w:val="false"/>
          <w:i w:val="false"/>
          <w:color w:val="000000"/>
          <w:sz w:val="28"/>
        </w:rPr>
        <w:t>
      егер 9-жол толтырылған болса, 10 және 11-жолдарды толтыру қажет, әр баған үшін;</w:t>
      </w:r>
    </w:p>
    <w:p>
      <w:pPr>
        <w:spacing w:after="0"/>
        <w:ind w:left="0"/>
        <w:jc w:val="both"/>
      </w:pPr>
      <w:r>
        <w:rPr>
          <w:rFonts w:ascii="Times New Roman"/>
          <w:b w:val="false"/>
          <w:i w:val="false"/>
          <w:color w:val="000000"/>
          <w:sz w:val="28"/>
        </w:rPr>
        <w:t>
      10-жол &gt; 11-жолдан, 01.41.10.110 және 01.42.11.110-кодтарынан басқа, әр баған үшін;</w:t>
      </w:r>
    </w:p>
    <w:p>
      <w:pPr>
        <w:spacing w:after="0"/>
        <w:ind w:left="0"/>
        <w:jc w:val="both"/>
      </w:pPr>
      <w:r>
        <w:rPr>
          <w:rFonts w:ascii="Times New Roman"/>
          <w:b w:val="false"/>
          <w:i w:val="false"/>
          <w:color w:val="000000"/>
          <w:sz w:val="28"/>
        </w:rPr>
        <w:t>
      егер 18-жол толтырылған болса, 19-жолды толтыру қажет, әр баған үшін;</w:t>
      </w:r>
    </w:p>
    <w:p>
      <w:pPr>
        <w:spacing w:after="0"/>
        <w:ind w:left="0"/>
        <w:jc w:val="both"/>
      </w:pPr>
      <w:r>
        <w:rPr>
          <w:rFonts w:ascii="Times New Roman"/>
          <w:b w:val="false"/>
          <w:i w:val="false"/>
          <w:color w:val="000000"/>
          <w:sz w:val="28"/>
        </w:rPr>
        <w:t>
      егер 3-жол &gt; 0, 20-жол &gt; 0, 01.47.1 кодынан басқа, әр баған үшін;</w:t>
      </w:r>
    </w:p>
    <w:p>
      <w:pPr>
        <w:spacing w:after="0"/>
        <w:ind w:left="0"/>
        <w:jc w:val="both"/>
      </w:pPr>
      <w:r>
        <w:rPr>
          <w:rFonts w:ascii="Times New Roman"/>
          <w:b w:val="false"/>
          <w:i w:val="false"/>
          <w:color w:val="000000"/>
          <w:sz w:val="28"/>
        </w:rPr>
        <w:t>
      егер 10-жол &gt; 0, 11-жол &gt; 0, 01.41.10.110 және 01.42.11.110 кодтарынан басқа, әр баған үшін;</w:t>
      </w:r>
    </w:p>
    <w:p>
      <w:pPr>
        <w:spacing w:after="0"/>
        <w:ind w:left="0"/>
        <w:jc w:val="both"/>
      </w:pPr>
      <w:r>
        <w:rPr>
          <w:rFonts w:ascii="Times New Roman"/>
          <w:b w:val="false"/>
          <w:i w:val="false"/>
          <w:color w:val="000000"/>
          <w:sz w:val="28"/>
        </w:rPr>
        <w:t>
      13-жол = 14 - 16-жолдар қосындысына, әр баған үшін;</w:t>
      </w:r>
    </w:p>
    <w:p>
      <w:pPr>
        <w:spacing w:after="0"/>
        <w:ind w:left="0"/>
        <w:jc w:val="both"/>
      </w:pPr>
      <w:r>
        <w:rPr>
          <w:rFonts w:ascii="Times New Roman"/>
          <w:b w:val="false"/>
          <w:i w:val="false"/>
          <w:color w:val="000000"/>
          <w:sz w:val="28"/>
        </w:rPr>
        <w:t>
      18-жол = 1-жол + 3-жол + 5-жол + 6-жол + 7-жол + 8-жол - 9-жол - 12-жол - 14-жол - 15-жол - 16-жол - 17-жол;</w:t>
      </w:r>
    </w:p>
    <w:p>
      <w:pPr>
        <w:spacing w:after="0"/>
        <w:ind w:left="0"/>
        <w:jc w:val="both"/>
      </w:pPr>
      <w:r>
        <w:rPr>
          <w:rFonts w:ascii="Times New Roman"/>
          <w:b w:val="false"/>
          <w:i w:val="false"/>
          <w:color w:val="000000"/>
          <w:sz w:val="28"/>
        </w:rPr>
        <w:t xml:space="preserve">
      01.41.1 баған ≥ 01.41.10.110-бағанына, әр баған үшін; </w:t>
      </w:r>
    </w:p>
    <w:p>
      <w:pPr>
        <w:spacing w:after="0"/>
        <w:ind w:left="0"/>
        <w:jc w:val="both"/>
      </w:pPr>
      <w:r>
        <w:rPr>
          <w:rFonts w:ascii="Times New Roman"/>
          <w:b w:val="false"/>
          <w:i w:val="false"/>
          <w:color w:val="000000"/>
          <w:sz w:val="28"/>
        </w:rPr>
        <w:t xml:space="preserve">
      01.42.1 баған ≥ 01.42.11.110-бағанына, әр баған үшін; </w:t>
      </w:r>
    </w:p>
    <w:p>
      <w:pPr>
        <w:spacing w:after="0"/>
        <w:ind w:left="0"/>
        <w:jc w:val="both"/>
      </w:pPr>
      <w:r>
        <w:rPr>
          <w:rFonts w:ascii="Times New Roman"/>
          <w:b w:val="false"/>
          <w:i w:val="false"/>
          <w:color w:val="000000"/>
          <w:sz w:val="28"/>
        </w:rPr>
        <w:t>
      2) Бөлім аралық бақылау:</w:t>
      </w:r>
    </w:p>
    <w:p>
      <w:pPr>
        <w:spacing w:after="0"/>
        <w:ind w:left="0"/>
        <w:jc w:val="both"/>
      </w:pPr>
      <w:r>
        <w:rPr>
          <w:rFonts w:ascii="Times New Roman"/>
          <w:b w:val="false"/>
          <w:i w:val="false"/>
          <w:color w:val="000000"/>
          <w:sz w:val="28"/>
        </w:rPr>
        <w:t>
      2-бөлімнің 01.41.1, 01.42.1, 01.45.11, 01.45.12, 01.43.10, 01.46.10, 01.47.1, 01.44.10, 01.49.19.122 кодтары бойынша 10-жолы = 3.1-ішкі бөлімнің сәйкес кодтары бойынша 1-бағанына;</w:t>
      </w:r>
    </w:p>
    <w:p>
      <w:pPr>
        <w:spacing w:after="0"/>
        <w:ind w:left="0"/>
        <w:jc w:val="both"/>
      </w:pPr>
      <w:r>
        <w:rPr>
          <w:rFonts w:ascii="Times New Roman"/>
          <w:b w:val="false"/>
          <w:i w:val="false"/>
          <w:color w:val="000000"/>
          <w:sz w:val="28"/>
        </w:rPr>
        <w:t>
      егер 3.2-ішкі бөлімнің 01.41.20.110 коды бойынша 1-бағанында деректер бар болса, онда 4-бөлімде 1.1-жолдың 1-бағанын толтыру қажет;</w:t>
      </w:r>
    </w:p>
    <w:p>
      <w:pPr>
        <w:spacing w:after="0"/>
        <w:ind w:left="0"/>
        <w:jc w:val="both"/>
      </w:pPr>
      <w:r>
        <w:rPr>
          <w:rFonts w:ascii="Times New Roman"/>
          <w:b w:val="false"/>
          <w:i w:val="false"/>
          <w:color w:val="000000"/>
          <w:sz w:val="28"/>
        </w:rPr>
        <w:t>
      егер 3.2-ішкі бөлімнің 01.41.20.120 коды бойынша 1-бағанында деректер бар болса, онда 4-бөлімде 1.2-жолдың 1-бағанын толтыру қажет;</w:t>
      </w:r>
    </w:p>
    <w:p>
      <w:pPr>
        <w:spacing w:after="0"/>
        <w:ind w:left="0"/>
        <w:jc w:val="both"/>
      </w:pPr>
      <w:r>
        <w:rPr>
          <w:rFonts w:ascii="Times New Roman"/>
          <w:b w:val="false"/>
          <w:i w:val="false"/>
          <w:color w:val="000000"/>
          <w:sz w:val="28"/>
        </w:rPr>
        <w:t xml:space="preserve">
      егер 3.2-ішкі бөлімнің 01.45.30.100 коды бойынша 1-бағанында деректер бар болса, онда 4-бөлімде 3-жолдың 1-бағанын толтыру қажет; </w:t>
      </w:r>
    </w:p>
    <w:p>
      <w:pPr>
        <w:spacing w:after="0"/>
        <w:ind w:left="0"/>
        <w:jc w:val="both"/>
      </w:pPr>
      <w:r>
        <w:rPr>
          <w:rFonts w:ascii="Times New Roman"/>
          <w:b w:val="false"/>
          <w:i w:val="false"/>
          <w:color w:val="000000"/>
          <w:sz w:val="28"/>
        </w:rPr>
        <w:t>
      егер 3.2-ішкі бөлімнің 01.47.21 коды бойынша 1-бағанында деректер бар болса, онда 4-бөлімде 2-жолдың 1-бағанын толтыру қажет;</w:t>
      </w:r>
    </w:p>
    <w:p>
      <w:pPr>
        <w:spacing w:after="0"/>
        <w:ind w:left="0"/>
        <w:jc w:val="both"/>
      </w:pPr>
      <w:r>
        <w:rPr>
          <w:rFonts w:ascii="Times New Roman"/>
          <w:b w:val="false"/>
          <w:i w:val="false"/>
          <w:color w:val="000000"/>
          <w:sz w:val="28"/>
        </w:rPr>
        <w:t>
      егер 3.2-ішкі бөлімнің 01.49.32 коды бойынша 1-бағанында деректер бар болса, онда 4-бөлімде 4-жолдың 1-бағанын толтыру қажет;</w:t>
      </w:r>
    </w:p>
    <w:p>
      <w:pPr>
        <w:spacing w:after="0"/>
        <w:ind w:left="0"/>
        <w:jc w:val="both"/>
      </w:pPr>
      <w:r>
        <w:rPr>
          <w:rFonts w:ascii="Times New Roman"/>
          <w:b w:val="false"/>
          <w:i w:val="false"/>
          <w:color w:val="000000"/>
          <w:sz w:val="28"/>
        </w:rPr>
        <w:t>
      3.2-ішкі бөлімі 01.49.39.200 коды 1-бағаны ≤ 2-бөлімнің 9-жолы + 12-жолдың 01.41.1 + 01.42.1 + 01.43.10 + 01.44.10 кодтар қосындылары бойынша;</w:t>
      </w:r>
    </w:p>
    <w:p>
      <w:pPr>
        <w:spacing w:after="0"/>
        <w:ind w:left="0"/>
        <w:jc w:val="both"/>
      </w:pPr>
      <w:r>
        <w:rPr>
          <w:rFonts w:ascii="Times New Roman"/>
          <w:b w:val="false"/>
          <w:i w:val="false"/>
          <w:color w:val="000000"/>
          <w:sz w:val="28"/>
        </w:rPr>
        <w:t>
      3.2-ішкі бөлімі 1-бағанының 01.49.39.300 + 01.49.39.200 кодтары ≤ 2-бөлімнің 9-жолы + 12-жолдың 01.41.1 + 01.42.1 + 01.43.10 + 01.44.10 + 01.45.11 + 01.45.12 кодтарының қосындылары бойынша;</w:t>
      </w:r>
    </w:p>
    <w:p>
      <w:pPr>
        <w:spacing w:after="0"/>
        <w:ind w:left="0"/>
        <w:jc w:val="both"/>
      </w:pPr>
      <w:r>
        <w:rPr>
          <w:rFonts w:ascii="Times New Roman"/>
          <w:b w:val="false"/>
          <w:i w:val="false"/>
          <w:color w:val="000000"/>
          <w:sz w:val="28"/>
        </w:rPr>
        <w:t xml:space="preserve">
      3.3-ішкі бөлім ≤ 3.2-бөлімнің 01.45.30.100 коды бойынша 1-бағаны; </w:t>
      </w:r>
    </w:p>
    <w:p>
      <w:pPr>
        <w:spacing w:after="0"/>
        <w:ind w:left="0"/>
        <w:jc w:val="both"/>
      </w:pPr>
      <w:r>
        <w:rPr>
          <w:rFonts w:ascii="Times New Roman"/>
          <w:b w:val="false"/>
          <w:i w:val="false"/>
          <w:color w:val="000000"/>
          <w:sz w:val="28"/>
        </w:rPr>
        <w:t>
      3.4-ішкі бөлім ≤ 3.2-бөлімнің 01.41.20.110 + 01.41.20.120 кодтар қосындылары бойынша 1-бағаны;</w:t>
      </w:r>
    </w:p>
    <w:p>
      <w:pPr>
        <w:spacing w:after="0"/>
        <w:ind w:left="0"/>
        <w:jc w:val="both"/>
      </w:pPr>
      <w:r>
        <w:rPr>
          <w:rFonts w:ascii="Times New Roman"/>
          <w:b w:val="false"/>
          <w:i w:val="false"/>
          <w:color w:val="000000"/>
          <w:sz w:val="28"/>
        </w:rPr>
        <w:t>
      егер 4-бөлімде 1-жолдың 1-бағаны толтырылған болса, онда 2-бөлімде 01.41.1 және/немесе 01.42.1 кодтары бойынша 20-жолын толтыру қажет;</w:t>
      </w:r>
    </w:p>
    <w:p>
      <w:pPr>
        <w:spacing w:after="0"/>
        <w:ind w:left="0"/>
        <w:jc w:val="both"/>
      </w:pPr>
      <w:r>
        <w:rPr>
          <w:rFonts w:ascii="Times New Roman"/>
          <w:b w:val="false"/>
          <w:i w:val="false"/>
          <w:color w:val="000000"/>
          <w:sz w:val="28"/>
        </w:rPr>
        <w:t>
      4-бөлімнің 4-жолдың 1-бағаны ≤ 2-бөлімнің 9-жолынын 01.45.11 кодынан.</w:t>
      </w:r>
    </w:p>
    <w:p>
      <w:pPr>
        <w:spacing w:after="0"/>
        <w:ind w:left="0"/>
        <w:jc w:val="both"/>
      </w:pPr>
      <w:r>
        <w:rPr>
          <w:rFonts w:ascii="Times New Roman"/>
          <w:b w:val="false"/>
          <w:i w:val="false"/>
          <w:color w:val="000000"/>
          <w:sz w:val="28"/>
        </w:rPr>
        <w:t>
      12. Қосымша бақылаулар рұқсат етілген болып табылады және респонденттердің жаңылысып жазуы және көңіл қоймағандығы себебінен туындайтын тіркеудің кездейсоқ қателерінің пайда болу ықтималдылығын төмендету мақсатында көзделген:</w:t>
      </w:r>
    </w:p>
    <w:p>
      <w:pPr>
        <w:spacing w:after="0"/>
        <w:ind w:left="0"/>
        <w:jc w:val="both"/>
      </w:pPr>
      <w:r>
        <w:rPr>
          <w:rFonts w:ascii="Times New Roman"/>
          <w:b w:val="false"/>
          <w:i w:val="false"/>
          <w:color w:val="000000"/>
          <w:sz w:val="28"/>
        </w:rPr>
        <w:t>
      2-бөлімнің 9 және 10-жолын толтыру кезінде мал мен құстың бір басының орташа тірі салмағы (10-жолының 9-жолына қатынасы) келесі шектерге шықпайтыны ескеріледі.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союға өткізілген мал мен құстың сойыс салмағының шығыс коэффициенті (пайызда көрсетілген 11-жолының 10-жолға қатысы) келесі мәнде болатыны ескеріледі. Ірі қара мал үшін сойыс шығысының коэффициенті 50-59%-ды, жылқылар - 48-53%-ды, түйелер - 48-54%-ды, қойлар және ешкілер - 43-58%-ды, шошқалар - 66-78%-ды, үй құсы - 61-80%-ды, маралдар - 45-48%-ды құрайды.3.2-ішкі бөлімді толтыру кезінде бір сиырға есептегендегі сиыр сауымы күніне 23 килограмнан (өндірілген сиыр сүтінің сауылатын сиырдың орташа басына қатысы), тауық мекиендерінің орташа жұмыртқалағыштығы - айына 30 данадан (тауық жұмыртқасы өндірісінің тауық мекиендерінің орташа данадан (тауық жұмыртқасы өндірісінің тауық мекиендерінің орташа басына қатысы), ал бір қойдан орташа жүн қырқуы - 4,5 килограмнан (жүн өндірісінің саны қырқылған қой санына қатысы) аспайтыны ескеріледі.</w:t>
      </w:r>
    </w:p>
    <w:p>
      <w:pPr>
        <w:spacing w:after="0"/>
        <w:ind w:left="0"/>
        <w:jc w:val="both"/>
      </w:pPr>
      <w:r>
        <w:rPr>
          <w:rFonts w:ascii="Times New Roman"/>
          <w:b w:val="false"/>
          <w:i w:val="false"/>
          <w:color w:val="000000"/>
          <w:sz w:val="28"/>
        </w:rPr>
        <w:t>
      Егер шындығында жоғарыда келтірілген қандай да бір шектеулердің сақталмау құбылысы орын алған жағдайда, статистикалық нысан бойынша есеппен бірге статистика органына тиісті түсініктеме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141112119</w:t>
            </w:r>
          </w:p>
          <w:p>
            <w:pPr>
              <w:spacing w:after="20"/>
              <w:ind w:left="20"/>
              <w:jc w:val="both"/>
            </w:pPr>
            <w:r>
              <w:rPr>
                <w:rFonts w:ascii="Times New Roman"/>
                <w:b w:val="false"/>
                <w:i w:val="false"/>
                <w:color w:val="000000"/>
                <w:sz w:val="20"/>
              </w:rPr>
              <w:t>
Код статистической формы 141112119</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және ағаш дайындау қызметі туралы есеп</w:t>
            </w:r>
            <w:r>
              <w:br/>
            </w:r>
            <w:r>
              <w:rPr>
                <w:rFonts w:ascii="Times New Roman"/>
                <w:b w:val="false"/>
                <w:i w:val="false"/>
                <w:color w:val="000000"/>
                <w:sz w:val="20"/>
              </w:rPr>
              <w:t>
Отчет о деятельности в лесоводстве и лесозаготовках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1-орман </w:t>
            </w:r>
            <w:r>
              <w:br/>
            </w:r>
            <w:r>
              <w:rPr>
                <w:rFonts w:ascii="Times New Roman"/>
                <w:b w:val="false"/>
                <w:i w:val="false"/>
                <w:color w:val="000000"/>
                <w:sz w:val="20"/>
              </w:rPr>
              <w:t>
1-лес</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кодтары бойынша қызметтің негізгі немесе қосалқы түрлері 02 – "Орман өсіру  және ағаш  дайындау", 01.3 – "Көшеттік өнімдерді  өндіру" болып табылатын заңды тұлғалар және (немесе) олардың құрылымдық және оқшауланған бөлімшелері мен ағаш кесу билеті болған жағдайда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02 – "Лесоводство и лесозаготовки", 01.3 – "Производство продукции питомников" и индивидуальные предприниматели при наличии лесорубочного билета</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21 ақпанға (қоса алғанға) дейін</w:t>
            </w:r>
            <w:r>
              <w:br/>
            </w:r>
            <w:r>
              <w:rPr>
                <w:rFonts w:ascii="Times New Roman"/>
                <w:b w:val="false"/>
                <w:i w:val="false"/>
                <w:color w:val="000000"/>
                <w:sz w:val="20"/>
              </w:rPr>
              <w:t>
Срок представления – до 21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8"/>
        <w:gridCol w:w="12394"/>
      </w:tblGrid>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Орман шаруашылығы саласындағы қызметті нақты жүзеге асыру аумағын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в области лесного хозяйства</w:t>
            </w:r>
          </w:p>
        </w:tc>
        <w:tc>
          <w:tcPr>
            <w:tcW w:w="1239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191"/>
              <w:gridCol w:w="1191"/>
              <w:gridCol w:w="1191"/>
              <w:gridCol w:w="1191"/>
              <w:gridCol w:w="1191"/>
              <w:gridCol w:w="1191"/>
              <w:gridCol w:w="1192"/>
              <w:gridCol w:w="1192"/>
              <w:gridCol w:w="1371"/>
            </w:tblGrid>
            <w:tr>
              <w:trPr>
                <w:trHeight w:val="30" w:hRule="atLeast"/>
              </w:trPr>
              <w:tc>
                <w:tcPr>
                  <w:tcW w:w="139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Ағаш дайындау</w:t>
      </w:r>
    </w:p>
    <w:p>
      <w:pPr>
        <w:spacing w:after="0"/>
        <w:ind w:left="0"/>
        <w:jc w:val="both"/>
      </w:pPr>
      <w:r>
        <w:rPr>
          <w:rFonts w:ascii="Times New Roman"/>
          <w:b w:val="false"/>
          <w:i w:val="false"/>
          <w:color w:val="000000"/>
          <w:sz w:val="28"/>
        </w:rPr>
        <w:t>
      Лесозаготовки</w:t>
      </w:r>
    </w:p>
    <w:p>
      <w:pPr>
        <w:spacing w:after="0"/>
        <w:ind w:left="0"/>
        <w:jc w:val="both"/>
      </w:pPr>
      <w:r>
        <w:rPr>
          <w:rFonts w:ascii="Times New Roman"/>
          <w:b w:val="false"/>
          <w:i w:val="false"/>
          <w:color w:val="000000"/>
          <w:sz w:val="28"/>
        </w:rPr>
        <w:t>
      2.1 Өңделмеген сүрек және жабайы өсетін орман шаруашылығының ағаштық емес өнімдерін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необработанной и продукции лесного хозяйства не древесной дикорастущей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7984"/>
        <w:gridCol w:w="759"/>
        <w:gridCol w:w="1182"/>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өнімдердің атауы</w:t>
            </w:r>
            <w:r>
              <w:br/>
            </w:r>
            <w:r>
              <w:rPr>
                <w:rFonts w:ascii="Times New Roman"/>
                <w:b w:val="false"/>
                <w:i w:val="false"/>
                <w:color w:val="000000"/>
                <w:sz w:val="20"/>
              </w:rPr>
              <w:t>
Наименование продукции в соответствии с СКПСХ</w:t>
            </w:r>
            <w:r>
              <w:rPr>
                <w:rFonts w:ascii="Times New Roman"/>
                <w:b w:val="false"/>
                <w:i w:val="false"/>
                <w:color w:val="000000"/>
                <w:vertAlign w:val="superscript"/>
              </w:rPr>
              <w:t>1</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өнімнің коды</w:t>
            </w:r>
            <w:r>
              <w:br/>
            </w:r>
            <w:r>
              <w:rPr>
                <w:rFonts w:ascii="Times New Roman"/>
                <w:b w:val="false"/>
                <w:i w:val="false"/>
                <w:color w:val="000000"/>
                <w:sz w:val="20"/>
              </w:rPr>
              <w:t>
Код продукции по СКПСХ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r>
              <w:br/>
            </w:r>
            <w:r>
              <w:rPr>
                <w:rFonts w:ascii="Times New Roman"/>
                <w:b w:val="false"/>
                <w:i w:val="false"/>
                <w:color w:val="000000"/>
                <w:sz w:val="20"/>
              </w:rPr>
              <w:t>
Заготовка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сүрек, тығыз текше м.²</w:t>
            </w:r>
            <w:r>
              <w:br/>
            </w:r>
            <w:r>
              <w:rPr>
                <w:rFonts w:ascii="Times New Roman"/>
                <w:b w:val="false"/>
                <w:i w:val="false"/>
                <w:color w:val="000000"/>
                <w:sz w:val="20"/>
              </w:rPr>
              <w:t>
Древесина необработанная, в плотных куб. м.</w:t>
            </w:r>
            <w:r>
              <w:rPr>
                <w:rFonts w:ascii="Times New Roman"/>
                <w:b w:val="false"/>
                <w:i w:val="false"/>
                <w:color w:val="000000"/>
                <w:vertAlign w:val="superscript"/>
              </w:rPr>
              <w:t>2</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 02.20.1) (код 02.20.1 по СКПСХ)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орман шаруашылығының ағаштық емес өнімдері, килограммен</w:t>
            </w:r>
            <w:r>
              <w:br/>
            </w:r>
            <w:r>
              <w:rPr>
                <w:rFonts w:ascii="Times New Roman"/>
                <w:b w:val="false"/>
                <w:i w:val="false"/>
                <w:color w:val="000000"/>
                <w:sz w:val="20"/>
              </w:rPr>
              <w:t>
Продукция лесного хозяйства не древесная дикорастущая, в килограммах</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 02.30) (код 02.30 по СКПСХ)</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Ағаш дайындау саласында көрсетілген қызметтер көлемін қолданыстағы бағамен көрсетіңіз, мың теңгемен (АШӨСЖ бойынша коды 02.40.10.200)</w:t>
      </w:r>
    </w:p>
    <w:p>
      <w:pPr>
        <w:spacing w:after="0"/>
        <w:ind w:left="0"/>
        <w:jc w:val="both"/>
      </w:pPr>
      <w:r>
        <w:rPr>
          <w:rFonts w:ascii="Times New Roman"/>
          <w:b w:val="false"/>
          <w:i w:val="false"/>
          <w:color w:val="000000"/>
          <w:sz w:val="28"/>
        </w:rPr>
        <w:t>
      Укажите объем оказанных услуг в области лесозаготовок  в действующих ценах, в тысячах тенге (код 02.40.10.200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802"/>
        <w:gridCol w:w="4360"/>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r>
              <w:br/>
            </w:r>
            <w:r>
              <w:rPr>
                <w:rFonts w:ascii="Times New Roman"/>
                <w:b w:val="false"/>
                <w:i w:val="false"/>
                <w:color w:val="000000"/>
                <w:sz w:val="20"/>
              </w:rPr>
              <w:t>
Наименование услуги в соответствии с СКПСХ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r>
              <w:br/>
            </w:r>
            <w:r>
              <w:rPr>
                <w:rFonts w:ascii="Times New Roman"/>
                <w:b w:val="false"/>
                <w:i w:val="false"/>
                <w:color w:val="000000"/>
                <w:sz w:val="20"/>
              </w:rPr>
              <w:t>
Код по СКПСХ</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дайындау саласындағы көрсетілетін қызметтер</w:t>
            </w:r>
            <w:r>
              <w:br/>
            </w:r>
            <w:r>
              <w:rPr>
                <w:rFonts w:ascii="Times New Roman"/>
                <w:b w:val="false"/>
                <w:i w:val="false"/>
                <w:color w:val="000000"/>
                <w:sz w:val="20"/>
              </w:rPr>
              <w:t>
Услуги в области лесозаготовок</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Орман өсіру</w:t>
      </w:r>
    </w:p>
    <w:p>
      <w:pPr>
        <w:spacing w:after="0"/>
        <w:ind w:left="0"/>
        <w:jc w:val="both"/>
      </w:pPr>
      <w:r>
        <w:rPr>
          <w:rFonts w:ascii="Times New Roman"/>
          <w:b w:val="false"/>
          <w:i w:val="false"/>
          <w:color w:val="000000"/>
          <w:sz w:val="28"/>
        </w:rPr>
        <w:t>
      Лесоводство</w:t>
      </w:r>
    </w:p>
    <w:p>
      <w:pPr>
        <w:spacing w:after="0"/>
        <w:ind w:left="0"/>
        <w:jc w:val="both"/>
      </w:pPr>
      <w:r>
        <w:rPr>
          <w:rFonts w:ascii="Times New Roman"/>
          <w:b w:val="false"/>
          <w:i w:val="false"/>
          <w:color w:val="000000"/>
          <w:sz w:val="28"/>
        </w:rPr>
        <w:t>
      3.1 Аралық мақсатта пайдалану үшін ағаш кесу және өзге де ағаш кесу кезінде алынған сүректі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древесины, полученной при рубках промежуточного пользования и прочих рубках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1"/>
        <w:gridCol w:w="3029"/>
        <w:gridCol w:w="2570"/>
      </w:tblGrid>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тығыз текше метр</w:t>
            </w:r>
            <w:r>
              <w:br/>
            </w:r>
            <w:r>
              <w:rPr>
                <w:rFonts w:ascii="Times New Roman"/>
                <w:b w:val="false"/>
                <w:i w:val="false"/>
                <w:color w:val="000000"/>
                <w:sz w:val="20"/>
              </w:rPr>
              <w:t>
Заготовка, в плотных кубических метрах</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мақсатта пайдалану үшін ағаш кесу және өзге де ағаш кесу кезінде алынған сүрек</w:t>
            </w:r>
            <w:r>
              <w:br/>
            </w:r>
            <w:r>
              <w:rPr>
                <w:rFonts w:ascii="Times New Roman"/>
                <w:b w:val="false"/>
                <w:i w:val="false"/>
                <w:color w:val="000000"/>
                <w:sz w:val="20"/>
              </w:rPr>
              <w:t>
Древесина, полученная при рубках промежуточного пользования и прочих рубках</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Орман ағаштарының тұқымдарын дайындау туралы мәліметтерді көрсетіңіз</w:t>
      </w:r>
    </w:p>
    <w:p>
      <w:pPr>
        <w:spacing w:after="0"/>
        <w:ind w:left="0"/>
        <w:jc w:val="both"/>
      </w:pPr>
      <w:r>
        <w:rPr>
          <w:rFonts w:ascii="Times New Roman"/>
          <w:b w:val="false"/>
          <w:i w:val="false"/>
          <w:color w:val="000000"/>
          <w:sz w:val="28"/>
        </w:rPr>
        <w:t>
      Укажите сведения о заготовке семян деревьев лесных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7"/>
        <w:gridCol w:w="3998"/>
        <w:gridCol w:w="2419"/>
        <w:gridCol w:w="2946"/>
      </w:tblGrid>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килограммен</w:t>
            </w:r>
            <w:r>
              <w:br/>
            </w:r>
            <w:r>
              <w:rPr>
                <w:rFonts w:ascii="Times New Roman"/>
                <w:b w:val="false"/>
                <w:i w:val="false"/>
                <w:color w:val="000000"/>
                <w:sz w:val="20"/>
              </w:rPr>
              <w:t>
Заготовка, в килограммах</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ағаштарының тұқымдары</w:t>
            </w:r>
            <w:r>
              <w:br/>
            </w:r>
            <w:r>
              <w:rPr>
                <w:rFonts w:ascii="Times New Roman"/>
                <w:b w:val="false"/>
                <w:i w:val="false"/>
                <w:color w:val="000000"/>
                <w:sz w:val="20"/>
              </w:rPr>
              <w:t xml:space="preserve">
Семена деревьев лесных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ағаш тұқымдары плантацияларында және учаскелерінде </w:t>
            </w:r>
            <w:r>
              <w:br/>
            </w:r>
            <w:r>
              <w:rPr>
                <w:rFonts w:ascii="Times New Roman"/>
                <w:b w:val="false"/>
                <w:i w:val="false"/>
                <w:color w:val="000000"/>
                <w:sz w:val="20"/>
              </w:rPr>
              <w:t>
из них на лесосеменных плантациях и участках</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 Орман питомниктері көрсеткен қызметтерінің көлемін қолданыстағы бағалармен көрсетіңіз, мың теңгемен (АШӨСЖ бойынша коды 02.10.2)</w:t>
      </w:r>
    </w:p>
    <w:p>
      <w:pPr>
        <w:spacing w:after="0"/>
        <w:ind w:left="0"/>
        <w:jc w:val="both"/>
      </w:pPr>
      <w:r>
        <w:rPr>
          <w:rFonts w:ascii="Times New Roman"/>
          <w:b w:val="false"/>
          <w:i w:val="false"/>
          <w:color w:val="000000"/>
          <w:sz w:val="28"/>
        </w:rPr>
        <w:t>
      Укажите объем оказанных услуг лесопитомников в действующих ценах, в тысячах тенге (код 02.10.2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5"/>
        <w:gridCol w:w="2991"/>
        <w:gridCol w:w="3824"/>
      </w:tblGrid>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r>
              <w:br/>
            </w:r>
            <w:r>
              <w:rPr>
                <w:rFonts w:ascii="Times New Roman"/>
                <w:b w:val="false"/>
                <w:i w:val="false"/>
                <w:color w:val="000000"/>
                <w:sz w:val="20"/>
              </w:rPr>
              <w:t>
Наименование услуги в соответствии с СКПСХ</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r>
              <w:br/>
            </w:r>
            <w:r>
              <w:rPr>
                <w:rFonts w:ascii="Times New Roman"/>
                <w:b w:val="false"/>
                <w:i w:val="false"/>
                <w:color w:val="000000"/>
                <w:sz w:val="20"/>
              </w:rPr>
              <w:t>
Код по СКПСХ</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питомниктері  көрсететін қызметтер</w:t>
            </w:r>
            <w:r>
              <w:br/>
            </w:r>
            <w:r>
              <w:rPr>
                <w:rFonts w:ascii="Times New Roman"/>
                <w:b w:val="false"/>
                <w:i w:val="false"/>
                <w:color w:val="000000"/>
                <w:sz w:val="20"/>
              </w:rPr>
              <w:t>
Услуги лесопитомников</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Орман өсіру саласындағы көрсетілген қызметтердің көлемін көрсетіңіз, мың теңгемен (АШӨСЖ бойынша коды 02.40.10.100)</w:t>
      </w:r>
    </w:p>
    <w:p>
      <w:pPr>
        <w:spacing w:after="0"/>
        <w:ind w:left="0"/>
        <w:jc w:val="both"/>
      </w:pPr>
      <w:r>
        <w:rPr>
          <w:rFonts w:ascii="Times New Roman"/>
          <w:b w:val="false"/>
          <w:i w:val="false"/>
          <w:color w:val="000000"/>
          <w:sz w:val="28"/>
        </w:rPr>
        <w:t>
      Укажите объем оказанных услуг в области лесоводства, в тысячах  тенге (код 02.40.10.100 по СКПСХ)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802"/>
        <w:gridCol w:w="4360"/>
      </w:tblGrid>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көрсетілген қызметтер атауы</w:t>
            </w:r>
            <w:r>
              <w:br/>
            </w:r>
            <w:r>
              <w:rPr>
                <w:rFonts w:ascii="Times New Roman"/>
                <w:b w:val="false"/>
                <w:i w:val="false"/>
                <w:color w:val="000000"/>
                <w:sz w:val="20"/>
              </w:rPr>
              <w:t>
Наименование услуги в соответствии с СКПСХ</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 бойынша</w:t>
            </w:r>
            <w:r>
              <w:br/>
            </w:r>
            <w:r>
              <w:rPr>
                <w:rFonts w:ascii="Times New Roman"/>
                <w:b w:val="false"/>
                <w:i w:val="false"/>
                <w:color w:val="000000"/>
                <w:sz w:val="20"/>
              </w:rPr>
              <w:t>
Код по СКПСХ</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өсіру саласындағы көрсетілген қызметтер</w:t>
            </w:r>
            <w:r>
              <w:br/>
            </w:r>
            <w:r>
              <w:rPr>
                <w:rFonts w:ascii="Times New Roman"/>
                <w:b w:val="false"/>
                <w:i w:val="false"/>
                <w:color w:val="000000"/>
                <w:sz w:val="20"/>
              </w:rPr>
              <w:t>
Услуги в области лесоводства</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Орманды орналастыру</w:t>
      </w:r>
    </w:p>
    <w:p>
      <w:pPr>
        <w:spacing w:after="0"/>
        <w:ind w:left="0"/>
        <w:jc w:val="both"/>
      </w:pPr>
      <w:r>
        <w:rPr>
          <w:rFonts w:ascii="Times New Roman"/>
          <w:b w:val="false"/>
          <w:i w:val="false"/>
          <w:color w:val="000000"/>
          <w:sz w:val="28"/>
        </w:rPr>
        <w:t>
      Лесоустройство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3823"/>
        <w:gridCol w:w="6318"/>
      </w:tblGrid>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Алқабы, гектармен</w:t>
            </w:r>
            <w:r>
              <w:br/>
            </w:r>
            <w:r>
              <w:rPr>
                <w:rFonts w:ascii="Times New Roman"/>
                <w:b w:val="false"/>
                <w:i w:val="false"/>
                <w:color w:val="000000"/>
                <w:sz w:val="20"/>
              </w:rPr>
              <w:t>
Площадь, в гектарах</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орналастыруға жұмсалған шығындар, мың теңгемен</w:t>
            </w:r>
            <w:r>
              <w:br/>
            </w:r>
            <w:r>
              <w:rPr>
                <w:rFonts w:ascii="Times New Roman"/>
                <w:b w:val="false"/>
                <w:i w:val="false"/>
                <w:color w:val="000000"/>
                <w:sz w:val="20"/>
              </w:rPr>
              <w:t>
Затраты на лесоустройство, в тысячах тенге</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орналастыру</w:t>
            </w:r>
            <w:r>
              <w:br/>
            </w:r>
            <w:r>
              <w:rPr>
                <w:rFonts w:ascii="Times New Roman"/>
                <w:b w:val="false"/>
                <w:i w:val="false"/>
                <w:color w:val="000000"/>
                <w:sz w:val="20"/>
              </w:rPr>
              <w:t>
Лесоустройство</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Қызметтің басқа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8"/>
        <w:gridCol w:w="3164"/>
        <w:gridCol w:w="5188"/>
      </w:tblGrid>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ӘҚЖЖ³ номенклатурасына сәйкес қызмет түрлерінің атауы</w:t>
            </w:r>
            <w:r>
              <w:br/>
            </w:r>
            <w:r>
              <w:rPr>
                <w:rFonts w:ascii="Times New Roman"/>
                <w:b w:val="false"/>
                <w:i w:val="false"/>
                <w:color w:val="000000"/>
                <w:sz w:val="20"/>
              </w:rPr>
              <w:t>
Наименование видов деятельности</w:t>
            </w:r>
            <w:r>
              <w:br/>
            </w:r>
            <w:r>
              <w:rPr>
                <w:rFonts w:ascii="Times New Roman"/>
                <w:b w:val="false"/>
                <w:i w:val="false"/>
                <w:color w:val="000000"/>
                <w:sz w:val="20"/>
              </w:rPr>
              <w:t>
в соответствии с номенклатурой ОКЭД</w:t>
            </w:r>
            <w:r>
              <w:rPr>
                <w:rFonts w:ascii="Times New Roman"/>
                <w:b w:val="false"/>
                <w:i w:val="false"/>
                <w:color w:val="000000"/>
                <w:vertAlign w:val="superscript"/>
              </w:rPr>
              <w:t>3</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ӘҚЖЖ</w:t>
            </w:r>
            <w:r>
              <w:rPr>
                <w:rFonts w:ascii="Times New Roman"/>
                <w:b w:val="false"/>
                <w:i w:val="false"/>
                <w:color w:val="000000"/>
                <w:vertAlign w:val="superscript"/>
              </w:rPr>
              <w:t>4</w:t>
            </w:r>
            <w:r>
              <w:rPr>
                <w:rFonts w:ascii="Times New Roman"/>
                <w:b w:val="false"/>
                <w:i w:val="false"/>
                <w:color w:val="000000"/>
                <w:sz w:val="20"/>
              </w:rPr>
              <w:t xml:space="preserve"> номенклатурасы бойынша коды</w:t>
            </w:r>
            <w:r>
              <w:br/>
            </w:r>
            <w:r>
              <w:rPr>
                <w:rFonts w:ascii="Times New Roman"/>
                <w:b w:val="false"/>
                <w:i w:val="false"/>
                <w:color w:val="000000"/>
                <w:sz w:val="20"/>
              </w:rPr>
              <w:t>
Код по номенклатуре ОКЭД</w:t>
            </w:r>
            <w:r>
              <w:rPr>
                <w:rFonts w:ascii="Times New Roman"/>
                <w:b w:val="false"/>
                <w:i w:val="false"/>
                <w:color w:val="000000"/>
                <w:vertAlign w:val="superscript"/>
              </w:rPr>
              <w:t>4</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r>
              <w:br/>
            </w:r>
            <w:r>
              <w:rPr>
                <w:rFonts w:ascii="Times New Roman"/>
                <w:b w:val="false"/>
                <w:i w:val="false"/>
                <w:color w:val="000000"/>
                <w:sz w:val="20"/>
              </w:rPr>
              <w:t>
Объем произведенной продукции (товаров, услуг)</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¹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анықтамалығына" сәйкес толтырылады </w:t>
      </w:r>
    </w:p>
    <w:p>
      <w:pPr>
        <w:spacing w:after="0"/>
        <w:ind w:left="0"/>
        <w:jc w:val="both"/>
      </w:pPr>
      <w:r>
        <w:rPr>
          <w:rFonts w:ascii="Times New Roman"/>
          <w:b w:val="false"/>
          <w:i w:val="false"/>
          <w:color w:val="000000"/>
          <w:sz w:val="28"/>
        </w:rPr>
        <w:t>
      ¹ 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² Мұнда және бұдан әрі тығыз текше м. – тығыз текше метр</w:t>
      </w:r>
    </w:p>
    <w:p>
      <w:pPr>
        <w:spacing w:after="0"/>
        <w:ind w:left="0"/>
        <w:jc w:val="both"/>
      </w:pPr>
      <w:r>
        <w:rPr>
          <w:rFonts w:ascii="Times New Roman"/>
          <w:b w:val="false"/>
          <w:i w:val="false"/>
          <w:color w:val="000000"/>
          <w:sz w:val="28"/>
        </w:rPr>
        <w:t>
      ² Здесь и далее плотный куб. м.– плотный кубический метр</w:t>
      </w:r>
    </w:p>
    <w:p>
      <w:pPr>
        <w:spacing w:after="0"/>
        <w:ind w:left="0"/>
        <w:jc w:val="both"/>
      </w:pPr>
      <w:r>
        <w:rPr>
          <w:rFonts w:ascii="Times New Roman"/>
          <w:b w:val="false"/>
          <w:i w:val="false"/>
          <w:color w:val="000000"/>
          <w:sz w:val="28"/>
        </w:rPr>
        <w:t xml:space="preserve">
      3 Мұнда және бұдан әрі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номенклатурасына" сәйкес толтырылады </w:t>
      </w:r>
    </w:p>
    <w:p>
      <w:pPr>
        <w:spacing w:after="0"/>
        <w:ind w:left="0"/>
        <w:jc w:val="both"/>
      </w:pPr>
      <w:r>
        <w:rPr>
          <w:rFonts w:ascii="Times New Roman"/>
          <w:b w:val="false"/>
          <w:i w:val="false"/>
          <w:color w:val="000000"/>
          <w:sz w:val="28"/>
        </w:rPr>
        <w:t>
      ³ Здесь и далее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4 Мұнда ӘҚЖЖ номенклатурасы бойынша коды – статистикалық нысанды қағаз жеткізгіште тапсыру кезінде кодын статистика органының қызметкері толтырады.</w:t>
      </w:r>
    </w:p>
    <w:p>
      <w:pPr>
        <w:spacing w:after="0"/>
        <w:ind w:left="0"/>
        <w:jc w:val="both"/>
      </w:pPr>
      <w:r>
        <w:rPr>
          <w:rFonts w:ascii="Times New Roman"/>
          <w:b w:val="false"/>
          <w:i w:val="false"/>
          <w:color w:val="000000"/>
          <w:sz w:val="28"/>
        </w:rPr>
        <w:t>
      ⁴ Здесь код по номенклатуре ОКЭД – код заполняется работником органа статистики при сдаче статистической формы на  бумажном носителе.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9-қосымша</w:t>
            </w:r>
          </w:p>
        </w:tc>
      </w:tr>
    </w:tbl>
    <w:bookmarkStart w:name="z43" w:id="38"/>
    <w:p>
      <w:pPr>
        <w:spacing w:after="0"/>
        <w:ind w:left="0"/>
        <w:jc w:val="left"/>
      </w:pPr>
      <w:r>
        <w:rPr>
          <w:rFonts w:ascii="Times New Roman"/>
          <w:b/>
          <w:i w:val="false"/>
          <w:color w:val="000000"/>
        </w:rPr>
        <w:t xml:space="preserve"> "Орман өсіру және ағаш дайындау қызметі туралы есеп" (коды 141112119, индексі 1-орман, кезеңділігі жылдық) жалпымемлекеттік статистикалық байқаудың статистикалық нысанын толтыру жөніндегі нұсқаулық</w:t>
      </w:r>
    </w:p>
    <w:bookmarkEnd w:id="38"/>
    <w:bookmarkStart w:name="z44" w:id="39"/>
    <w:p>
      <w:pPr>
        <w:spacing w:after="0"/>
        <w:ind w:left="0"/>
        <w:jc w:val="both"/>
      </w:pPr>
      <w:r>
        <w:rPr>
          <w:rFonts w:ascii="Times New Roman"/>
          <w:b w:val="false"/>
          <w:i w:val="false"/>
          <w:color w:val="000000"/>
          <w:sz w:val="28"/>
        </w:rPr>
        <w:t xml:space="preserve">
      1. Осы "Орман өсіру және ағаш дайындау қызметі туралы есеп" (коды 141112119, индексі 1-орман,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"Орман өсіру және ағаш дайындау қызметі туралы есеп" (коды 141112119, индексі 1-орман, кезеңділігі жылдық)  жалпымемлекеттік статистикалық байқаудың статистикалық нысанын (бұдан әрі – статистикалық нысан) толтыруды нақтылайды.</w:t>
      </w:r>
    </w:p>
    <w:bookmarkEnd w:id="39"/>
    <w:bookmarkStart w:name="z45" w:id="4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40"/>
    <w:p>
      <w:pPr>
        <w:spacing w:after="0"/>
        <w:ind w:left="0"/>
        <w:jc w:val="both"/>
      </w:pPr>
      <w:r>
        <w:rPr>
          <w:rFonts w:ascii="Times New Roman"/>
          <w:b w:val="false"/>
          <w:i w:val="false"/>
          <w:color w:val="000000"/>
          <w:sz w:val="28"/>
        </w:rPr>
        <w:t>
      1) аралық мақсатта пайдалану үшiн ағаш кесу – орманды күтiп-баптау мақсатында ағаш кесу, iрiктеп санитариялық мақсатта ағаш кесу және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p>
      <w:pPr>
        <w:spacing w:after="0"/>
        <w:ind w:left="0"/>
        <w:jc w:val="both"/>
      </w:pPr>
      <w:r>
        <w:rPr>
          <w:rFonts w:ascii="Times New Roman"/>
          <w:b w:val="false"/>
          <w:i w:val="false"/>
          <w:color w:val="000000"/>
          <w:sz w:val="28"/>
        </w:rPr>
        <w:t>
      2) басты мақсатта пайдалану үшiн ағаш кесу – сүрек дайындау үшiн толысқан және қураған сүрекдiңдердi кесу;</w:t>
      </w:r>
    </w:p>
    <w:p>
      <w:pPr>
        <w:spacing w:after="0"/>
        <w:ind w:left="0"/>
        <w:jc w:val="both"/>
      </w:pPr>
      <w:r>
        <w:rPr>
          <w:rFonts w:ascii="Times New Roman"/>
          <w:b w:val="false"/>
          <w:i w:val="false"/>
          <w:color w:val="000000"/>
          <w:sz w:val="28"/>
        </w:rPr>
        <w:t>
      3) қосалқы қызмет түрі – үшінші тұлғалар үшін өнімдерді (жұмыстарды және көрсетілетін қызметтерді) өндіру мақсатында жүзеге асырылатын, негізгіден басқа қызмет түрі;</w:t>
      </w:r>
    </w:p>
    <w:p>
      <w:pPr>
        <w:spacing w:after="0"/>
        <w:ind w:left="0"/>
        <w:jc w:val="both"/>
      </w:pPr>
      <w:r>
        <w:rPr>
          <w:rFonts w:ascii="Times New Roman"/>
          <w:b w:val="false"/>
          <w:i w:val="false"/>
          <w:color w:val="000000"/>
          <w:sz w:val="28"/>
        </w:rPr>
        <w:t>
      4) қызметтің негізгі түрі – қосылған құны субъект жүзеге асыратын кез келген басқа қызмет түрлерінің қосылған құнынан асатын қызмет түрі;</w:t>
      </w:r>
    </w:p>
    <w:p>
      <w:pPr>
        <w:spacing w:after="0"/>
        <w:ind w:left="0"/>
        <w:jc w:val="both"/>
      </w:pPr>
      <w:r>
        <w:rPr>
          <w:rFonts w:ascii="Times New Roman"/>
          <w:b w:val="false"/>
          <w:i w:val="false"/>
          <w:color w:val="000000"/>
          <w:sz w:val="28"/>
        </w:rPr>
        <w:t>
      5)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p>
      <w:pPr>
        <w:spacing w:after="0"/>
        <w:ind w:left="0"/>
        <w:jc w:val="both"/>
      </w:pPr>
      <w:r>
        <w:rPr>
          <w:rFonts w:ascii="Times New Roman"/>
          <w:b w:val="false"/>
          <w:i w:val="false"/>
          <w:color w:val="000000"/>
          <w:sz w:val="28"/>
        </w:rPr>
        <w:t>
      6) орман орналастыру – орман шаруашылығында бірегей ғылыми-техникалық саясатты жүзеге асыруға, орман шаруашылығын жүргізудің тиімділігін арттыруға бағытталған шаралардың жүйесін жасау;</w:t>
      </w:r>
    </w:p>
    <w:p>
      <w:pPr>
        <w:spacing w:after="0"/>
        <w:ind w:left="0"/>
        <w:jc w:val="both"/>
      </w:pPr>
      <w:r>
        <w:rPr>
          <w:rFonts w:ascii="Times New Roman"/>
          <w:b w:val="false"/>
          <w:i w:val="false"/>
          <w:color w:val="000000"/>
          <w:sz w:val="28"/>
        </w:rPr>
        <w:t>
      7) санитарлық кесу – ауырған, зақымданған, құрғай бастаған және құрғаған ағаштары кесілетін, қала жасыл желегінің санитарлық жағдайын жақсарту мақсатында жүргізілетін (іріктемелік, жаппай) кесу.</w:t>
      </w:r>
    </w:p>
    <w:bookmarkStart w:name="z46" w:id="41"/>
    <w:p>
      <w:pPr>
        <w:spacing w:after="0"/>
        <w:ind w:left="0"/>
        <w:jc w:val="both"/>
      </w:pPr>
      <w:r>
        <w:rPr>
          <w:rFonts w:ascii="Times New Roman"/>
          <w:b w:val="false"/>
          <w:i w:val="false"/>
          <w:color w:val="000000"/>
          <w:sz w:val="28"/>
        </w:rPr>
        <w:t>
      3. Егер орман өсіру және ағаш дайындау саласындағы көрсетілетін қызмет бірнеше аудан және (немесе) облыс аумағында жүзеге асырылса, заңды тұлғалар және дара кәсіпкерлер статистикалық нысанды әр аумақ бойынша жеке бланкілерде ақпаратты жеке көрсете отырып ұсынады, яғни деректер орман шаруашылығы қызметін жүзеге асыру орны бойынша көрсетіледі.</w:t>
      </w:r>
    </w:p>
    <w:bookmarkEnd w:id="41"/>
    <w:bookmarkStart w:name="z47" w:id="42"/>
    <w:p>
      <w:pPr>
        <w:spacing w:after="0"/>
        <w:ind w:left="0"/>
        <w:jc w:val="both"/>
      </w:pPr>
      <w:r>
        <w:rPr>
          <w:rFonts w:ascii="Times New Roman"/>
          <w:b w:val="false"/>
          <w:i w:val="false"/>
          <w:color w:val="000000"/>
          <w:sz w:val="28"/>
        </w:rPr>
        <w:t>
      4. 1-бөлімде тіркелген жеріне қарамастан орман өсіру және ағаш дайындау саласындағы қызметті нақты жүзеге асырған аумақ (облыс, қала, район) көрсетіледі.</w:t>
      </w:r>
    </w:p>
    <w:bookmarkEnd w:id="42"/>
    <w:bookmarkStart w:name="z48" w:id="43"/>
    <w:p>
      <w:pPr>
        <w:spacing w:after="0"/>
        <w:ind w:left="0"/>
        <w:jc w:val="both"/>
      </w:pPr>
      <w:r>
        <w:rPr>
          <w:rFonts w:ascii="Times New Roman"/>
          <w:b w:val="false"/>
          <w:i w:val="false"/>
          <w:color w:val="000000"/>
          <w:sz w:val="28"/>
        </w:rPr>
        <w:t xml:space="preserve">
      5. 2.1-ішкі бөлімде басты мақсатта пайдалану үшін ағаш кесу кезінде алынған сүрек дайындау туралы, сондай-ақ жабайы өсетін орман шаруашылығының ағаштық емес өнімдерін дайындау туралы ақпарат көрсетіледі.  </w:t>
      </w:r>
    </w:p>
    <w:bookmarkEnd w:id="43"/>
    <w:p>
      <w:pPr>
        <w:spacing w:after="0"/>
        <w:ind w:left="0"/>
        <w:jc w:val="both"/>
      </w:pPr>
      <w:r>
        <w:rPr>
          <w:rFonts w:ascii="Times New Roman"/>
          <w:b w:val="false"/>
          <w:i w:val="false"/>
          <w:color w:val="000000"/>
          <w:sz w:val="28"/>
        </w:rPr>
        <w:t>
      Жабайы өсетін орман шаруашылығының ағаштық емес өнімдеріне табиғи шайыр, өңделмеген немесе бастапқы өңдеуден өткен табиғи тығын, сәндік мақсаттарда пайдаланылатын өсімдіктердің, мүк және қынаның бөлшектері (мүк және қыналар, бұтақына (бұғы мүгі)), гүлі және гүл түйнегі жоқ өсімдіктердің жапырақтары, сабақтары және басқа бөлшектері, гүл шоқтарын жасауға арналған жас немесе кептірілген, ағартылған, сіңдірілген немесе басқа әдіспен дайындалған жарамды шөптер, қылқан жапырақты ағаштардың бұтақтары, жеуге жарамды жабайы өсетін жемістер жатады.</w:t>
      </w:r>
    </w:p>
    <w:p>
      <w:pPr>
        <w:spacing w:after="0"/>
        <w:ind w:left="0"/>
        <w:jc w:val="both"/>
      </w:pPr>
      <w:r>
        <w:rPr>
          <w:rFonts w:ascii="Times New Roman"/>
          <w:b w:val="false"/>
          <w:i w:val="false"/>
          <w:color w:val="000000"/>
          <w:sz w:val="28"/>
        </w:rPr>
        <w:t>
      2.1-ішкі бөлімдегі 1-бағанда заттай көріністегі көлемі, 2-бағандағы 2.1-ішкі бөлімде қолданыстағы құны көрсетіледі.</w:t>
      </w:r>
    </w:p>
    <w:p>
      <w:pPr>
        <w:spacing w:after="0"/>
        <w:ind w:left="0"/>
        <w:jc w:val="both"/>
      </w:pPr>
      <w:r>
        <w:rPr>
          <w:rFonts w:ascii="Times New Roman"/>
          <w:b w:val="false"/>
          <w:i w:val="false"/>
          <w:color w:val="000000"/>
          <w:sz w:val="28"/>
        </w:rPr>
        <w:t>
      2-ішкі бөлімде ағаш дайындау саласына байланысты қызметтерге тікелей орман шегіндегі түрлі жұмыстармен үйлестірілген бөрене тасымалдау қызметтері: кесу, құлату, аралау, қабығынан тазалау және тағы сол сияқты қызмет көрсету көлемі көрсетіледі.</w:t>
      </w:r>
    </w:p>
    <w:bookmarkStart w:name="z49" w:id="44"/>
    <w:p>
      <w:pPr>
        <w:spacing w:after="0"/>
        <w:ind w:left="0"/>
        <w:jc w:val="both"/>
      </w:pPr>
      <w:r>
        <w:rPr>
          <w:rFonts w:ascii="Times New Roman"/>
          <w:b w:val="false"/>
          <w:i w:val="false"/>
          <w:color w:val="000000"/>
          <w:sz w:val="28"/>
        </w:rPr>
        <w:t xml:space="preserve">
      6. 3.1-ішкi бөлiмде аралық мақсатта пайдалану үшiн ағаш кесу және өзге де ағаш кесу (жаппай санитариялық кесу; су торабының, құбыржол, жол құрылысына  байланысты; орман соқпағын төсеу; өртке қарсы айрылыстарды құру кезінде орман алаңдарын тазарту; өтімді қоқысты жинау; басқа да мақсаттар үшін ағаш кесу) кезінде алынған сүрек дайындау туралы ақпарат көрсетіледі. </w:t>
      </w:r>
    </w:p>
    <w:bookmarkEnd w:id="44"/>
    <w:p>
      <w:pPr>
        <w:spacing w:after="0"/>
        <w:ind w:left="0"/>
        <w:jc w:val="both"/>
      </w:pPr>
      <w:r>
        <w:rPr>
          <w:rFonts w:ascii="Times New Roman"/>
          <w:b w:val="false"/>
          <w:i w:val="false"/>
          <w:color w:val="000000"/>
          <w:sz w:val="28"/>
        </w:rPr>
        <w:t>
      3.1-ішкі бөлімдегі 1-бағанда дайындалған ағаш сүрегінің көлемі заттай көріністе, 3.1-ішкі бөлімдегі 2-бағанда дайындалған ағаш сүрегінің қолданыстағы бағалардағы құны  көрсетiледi.</w:t>
      </w:r>
    </w:p>
    <w:p>
      <w:pPr>
        <w:spacing w:after="0"/>
        <w:ind w:left="0"/>
        <w:jc w:val="both"/>
      </w:pPr>
      <w:r>
        <w:rPr>
          <w:rFonts w:ascii="Times New Roman"/>
          <w:b w:val="false"/>
          <w:i w:val="false"/>
          <w:color w:val="000000"/>
          <w:sz w:val="28"/>
        </w:rPr>
        <w:t>
      3.2-iшкi бөлiмде орман ағаштарының тұқымдарын дайындау туралы ақпарат көрсетіледі. 3.2-ішкі бөлімдегі 1-бағанда дайындалған тұқымдардың заттай көріністегі көлемі, 3.2-ішкі бөлімдегі 2-бағанда дайындалған тұқымдардың қолданыстағы бағалардағы құны  көрсетiледi.</w:t>
      </w:r>
    </w:p>
    <w:p>
      <w:pPr>
        <w:spacing w:after="0"/>
        <w:ind w:left="0"/>
        <w:jc w:val="both"/>
      </w:pPr>
      <w:r>
        <w:rPr>
          <w:rFonts w:ascii="Times New Roman"/>
          <w:b w:val="false"/>
          <w:i w:val="false"/>
          <w:color w:val="000000"/>
          <w:sz w:val="28"/>
        </w:rPr>
        <w:t>
      3.3-iшкi бөлімде орман питомниктерінің қызмет көрсетулері туралы ақпарат көрсетіледі. Ағаш және бұта тұқымдас сеппе және екпе көшеттерін өсіру бойынша қызметтер көрсетілген жағдайда сеппе  көшеттер мен екпе көшеттердің құны есепке алынады.</w:t>
      </w:r>
    </w:p>
    <w:bookmarkStart w:name="z50" w:id="45"/>
    <w:p>
      <w:pPr>
        <w:spacing w:after="0"/>
        <w:ind w:left="0"/>
        <w:jc w:val="both"/>
      </w:pPr>
      <w:r>
        <w:rPr>
          <w:rFonts w:ascii="Times New Roman"/>
          <w:b w:val="false"/>
          <w:i w:val="false"/>
          <w:color w:val="000000"/>
          <w:sz w:val="28"/>
        </w:rPr>
        <w:t xml:space="preserve">
      7. 4-бөлімде  орманды орналастыру бойынша жұмыстар жүргізілген алаңдар көрсетіледі. Орманды орналастыруға жұмсалған шығындар мың теңгемен көрсетіледі. Алаңдар бойынша деректер бір ондық белгімен көрсетіледі , өлшем бірлігі гектар.  </w:t>
      </w:r>
    </w:p>
    <w:bookmarkEnd w:id="45"/>
    <w:bookmarkStart w:name="z51" w:id="46"/>
    <w:p>
      <w:pPr>
        <w:spacing w:after="0"/>
        <w:ind w:left="0"/>
        <w:jc w:val="both"/>
      </w:pPr>
      <w:r>
        <w:rPr>
          <w:rFonts w:ascii="Times New Roman"/>
          <w:b w:val="false"/>
          <w:i w:val="false"/>
          <w:color w:val="000000"/>
          <w:sz w:val="28"/>
        </w:rPr>
        <w:t>
      8. 5-бөлімде  ауылшаруашылығы қызметі, аң аулау және аулау бойынша қызмет, балық аулау мен акваөсіру және осы салардағы мен қызмет көрсетулерден басқа, кәсіпорын есепті жылы жүзеге асырған немесе көрсеткен басқа қызмет түрлері бойынша өндірілген өнім (тауарлар, көрсетілген қызметтер) көлемі көрсетіледі. Бұл деректер өндірілген өнімнің (көрсетілген қызметтердің) көлемі көрсетілетін бухгалтерлік есепке алу құжаттарының негізінде толтырылады.</w:t>
      </w:r>
    </w:p>
    <w:bookmarkEnd w:id="46"/>
    <w:bookmarkStart w:name="z52" w:id="47"/>
    <w:p>
      <w:pPr>
        <w:spacing w:after="0"/>
        <w:ind w:left="0"/>
        <w:jc w:val="both"/>
      </w:pPr>
      <w:r>
        <w:rPr>
          <w:rFonts w:ascii="Times New Roman"/>
          <w:b w:val="false"/>
          <w:i w:val="false"/>
          <w:color w:val="000000"/>
          <w:sz w:val="28"/>
        </w:rPr>
        <w:t>
      9.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47"/>
    <w:bookmarkStart w:name="z53" w:id="48"/>
    <w:p>
      <w:pPr>
        <w:spacing w:after="0"/>
        <w:ind w:left="0"/>
        <w:jc w:val="both"/>
      </w:pPr>
      <w:r>
        <w:rPr>
          <w:rFonts w:ascii="Times New Roman"/>
          <w:b w:val="false"/>
          <w:i w:val="false"/>
          <w:color w:val="000000"/>
          <w:sz w:val="28"/>
        </w:rPr>
        <w:t>
      10.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48"/>
    <w:bookmarkStart w:name="z54"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Арифметикалық-логикалық бақылау:</w:t>
      </w:r>
    </w:p>
    <w:bookmarkEnd w:id="49"/>
    <w:p>
      <w:pPr>
        <w:spacing w:after="0"/>
        <w:ind w:left="0"/>
        <w:jc w:val="both"/>
      </w:pPr>
      <w:r>
        <w:rPr>
          <w:rFonts w:ascii="Times New Roman"/>
          <w:b w:val="false"/>
          <w:i w:val="false"/>
          <w:color w:val="000000"/>
          <w:sz w:val="28"/>
        </w:rPr>
        <w:t>
      1) 2.1-ішкі бөлім. "Өңделмеген сүрек және жабайы өсетін орман шаруашылығының ағаштық емес өнімдерін дайындау туралы мәліметтер":</w:t>
      </w:r>
    </w:p>
    <w:p>
      <w:pPr>
        <w:spacing w:after="0"/>
        <w:ind w:left="0"/>
        <w:jc w:val="both"/>
      </w:pPr>
      <w:r>
        <w:rPr>
          <w:rFonts w:ascii="Times New Roman"/>
          <w:b w:val="false"/>
          <w:i w:val="false"/>
          <w:color w:val="000000"/>
          <w:sz w:val="28"/>
        </w:rPr>
        <w:t xml:space="preserve">
      егер1-баған &gt; 0, онда 2-баған &gt; 0, әрбір жол үшін. </w:t>
      </w:r>
    </w:p>
    <w:p>
      <w:pPr>
        <w:spacing w:after="0"/>
        <w:ind w:left="0"/>
        <w:jc w:val="both"/>
      </w:pPr>
      <w:r>
        <w:rPr>
          <w:rFonts w:ascii="Times New Roman"/>
          <w:b w:val="false"/>
          <w:i w:val="false"/>
          <w:color w:val="000000"/>
          <w:sz w:val="28"/>
        </w:rPr>
        <w:t>
      2) 3.1-ішкі бөлім. "Аралық мақсатта пайдалану үшін ағаш кесу және өзге де ағаш кесу кезінде алынған сүректі дайындау туралы мәліметтер":</w:t>
      </w:r>
    </w:p>
    <w:p>
      <w:pPr>
        <w:spacing w:after="0"/>
        <w:ind w:left="0"/>
        <w:jc w:val="both"/>
      </w:pPr>
      <w:r>
        <w:rPr>
          <w:rFonts w:ascii="Times New Roman"/>
          <w:b w:val="false"/>
          <w:i w:val="false"/>
          <w:color w:val="000000"/>
          <w:sz w:val="28"/>
        </w:rPr>
        <w:t>
      егер 1-баған &gt; 0, онда 2-баған &gt; 0.</w:t>
      </w:r>
    </w:p>
    <w:p>
      <w:pPr>
        <w:spacing w:after="0"/>
        <w:ind w:left="0"/>
        <w:jc w:val="both"/>
      </w:pPr>
      <w:r>
        <w:rPr>
          <w:rFonts w:ascii="Times New Roman"/>
          <w:b w:val="false"/>
          <w:i w:val="false"/>
          <w:color w:val="000000"/>
          <w:sz w:val="28"/>
        </w:rPr>
        <w:t xml:space="preserve">
      3) 3.2-ішкі бөлім. "Орман ағаштарының тұқымдарын дайындау туралы мәліметтер": </w:t>
      </w:r>
    </w:p>
    <w:p>
      <w:pPr>
        <w:spacing w:after="0"/>
        <w:ind w:left="0"/>
        <w:jc w:val="both"/>
      </w:pPr>
      <w:r>
        <w:rPr>
          <w:rFonts w:ascii="Times New Roman"/>
          <w:b w:val="false"/>
          <w:i w:val="false"/>
          <w:color w:val="000000"/>
          <w:sz w:val="28"/>
        </w:rPr>
        <w:t>
      01-жолы &gt; 02-жолға, әрбір баған үшін;</w:t>
      </w:r>
    </w:p>
    <w:p>
      <w:pPr>
        <w:spacing w:after="0"/>
        <w:ind w:left="0"/>
        <w:jc w:val="both"/>
      </w:pPr>
      <w:r>
        <w:rPr>
          <w:rFonts w:ascii="Times New Roman"/>
          <w:b w:val="false"/>
          <w:i w:val="false"/>
          <w:color w:val="000000"/>
          <w:sz w:val="28"/>
        </w:rPr>
        <w:t xml:space="preserve">
      егер1-баған &gt; 0, онда 2 &gt; 0, 01, 02-жолдар үшін. </w:t>
      </w:r>
    </w:p>
    <w:p>
      <w:pPr>
        <w:spacing w:after="0"/>
        <w:ind w:left="0"/>
        <w:jc w:val="both"/>
      </w:pPr>
      <w:r>
        <w:rPr>
          <w:rFonts w:ascii="Times New Roman"/>
          <w:b w:val="false"/>
          <w:i w:val="false"/>
          <w:color w:val="000000"/>
          <w:sz w:val="28"/>
        </w:rPr>
        <w:t>
      4) 4-бөлім "Орманды орналастыру":</w:t>
      </w:r>
    </w:p>
    <w:p>
      <w:pPr>
        <w:spacing w:after="0"/>
        <w:ind w:left="0"/>
        <w:jc w:val="both"/>
      </w:pPr>
      <w:r>
        <w:rPr>
          <w:rFonts w:ascii="Times New Roman"/>
          <w:b w:val="false"/>
          <w:i w:val="false"/>
          <w:color w:val="000000"/>
          <w:sz w:val="28"/>
        </w:rPr>
        <w:t>
      егер 1-баған &gt; 0, онда 2 &gt;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573"/>
        <w:gridCol w:w="2331"/>
        <w:gridCol w:w="335"/>
        <w:gridCol w:w="8819"/>
        <w:gridCol w:w="336"/>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5"/>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5"/>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141103209</w:t>
            </w:r>
            <w:r>
              <w:br/>
            </w:r>
            <w:r>
              <w:rPr>
                <w:rFonts w:ascii="Times New Roman"/>
                <w:b w:val="false"/>
                <w:i w:val="false"/>
                <w:color w:val="000000"/>
                <w:sz w:val="20"/>
              </w:rPr>
              <w:t>
Код статистической формы 141103209</w:t>
            </w:r>
          </w:p>
        </w:tc>
        <w:tc>
          <w:tcPr>
            <w:tcW w:w="0" w:type="auto"/>
            <w:gridSpan w:val="5"/>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тұқымдарының қолда бары және қозғалысы туралы</w:t>
            </w:r>
            <w:r>
              <w:br/>
            </w:r>
            <w:r>
              <w:rPr>
                <w:rFonts w:ascii="Times New Roman"/>
                <w:b w:val="false"/>
                <w:i w:val="false"/>
                <w:color w:val="000000"/>
                <w:sz w:val="20"/>
              </w:rPr>
              <w:t>
О наличии и движении семян масличных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3-сх (майлы)</w:t>
            </w:r>
            <w:r>
              <w:br/>
            </w:r>
            <w:r>
              <w:rPr>
                <w:rFonts w:ascii="Times New Roman"/>
                <w:b w:val="false"/>
                <w:i w:val="false"/>
                <w:color w:val="000000"/>
                <w:sz w:val="20"/>
              </w:rPr>
              <w:t>
3-сх (масличные)</w:t>
            </w:r>
          </w:p>
        </w:tc>
        <w:tc>
          <w:tcPr>
            <w:tcW w:w="0" w:type="auto"/>
            <w:gridSpan w:val="5"/>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5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233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881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тұқымын өсірумен, өңдеумен, сатумен және сақтаумен айналысатын заңды тұлғалар және (немесе) олардың құрылымдық және оқшауланған бөлімшелері, шаруа немесе фермер қожалықтары, жеке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и хранением семян масличных культур</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3-күнге (қоса алғанда) дейін </w:t>
            </w:r>
            <w:r>
              <w:br/>
            </w:r>
            <w:r>
              <w:rPr>
                <w:rFonts w:ascii="Times New Roman"/>
                <w:b w:val="false"/>
                <w:i w:val="false"/>
                <w:color w:val="000000"/>
                <w:sz w:val="20"/>
              </w:rPr>
              <w:t>
Срок представления – до 3 числа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Майлы дақыл туралы жалпы мәліметтерді көрсетіңіз</w:t>
      </w:r>
    </w:p>
    <w:p>
      <w:pPr>
        <w:spacing w:after="0"/>
        <w:ind w:left="0"/>
        <w:jc w:val="both"/>
      </w:pPr>
      <w:r>
        <w:rPr>
          <w:rFonts w:ascii="Times New Roman"/>
          <w:b w:val="false"/>
          <w:i w:val="false"/>
          <w:color w:val="000000"/>
          <w:sz w:val="28"/>
        </w:rPr>
        <w:t>
      Укажите общие сведения о масличной культуре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Майлы дақылдың </w:t>
            </w:r>
            <w:r>
              <w:rPr>
                <w:rFonts w:ascii="Times New Roman"/>
                <w:b/>
                <w:i w:val="false"/>
                <w:color w:val="000000"/>
                <w:sz w:val="20"/>
              </w:rPr>
              <w:t>атауы</w:t>
            </w:r>
          </w:p>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масличной культуры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дақылдың тұқымдары сақталған аумақ (облыс, қала, аудан)</w:t>
            </w:r>
            <w:r>
              <w:br/>
            </w:r>
            <w:r>
              <w:rPr>
                <w:rFonts w:ascii="Times New Roman"/>
                <w:b w:val="false"/>
                <w:i w:val="false"/>
                <w:color w:val="000000"/>
                <w:sz w:val="20"/>
              </w:rPr>
              <w:t>
Территория, на которой хранятся семена масличной культуры (область, город, район)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орман және балық шаруашылығы өнімдерінің (тауарлардың және көрсетілетін қызметтердің) статистикалық анықтамалығына" сəйкес майлы дақыл түрінің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вида масличной культуры согласно "Статистическому справочнику продукции (товаров и услуг) сельского, лесного и рыбного хозяйства"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Аумақ коды Əкімшілік-аумақтық объектілер жіктеуішіне сəйкес (бұдан әрі – ӘАОЖ)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Майлы дақылдар тұқымдарының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по наличию и движению семян масличной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9"/>
        <w:gridCol w:w="2961"/>
        <w:gridCol w:w="1402"/>
        <w:gridCol w:w="1402"/>
        <w:gridCol w:w="1403"/>
        <w:gridCol w:w="1403"/>
      </w:tblGrid>
      <w:tr>
        <w:trPr>
          <w:trHeight w:val="30" w:hRule="atLeast"/>
        </w:trPr>
        <w:tc>
          <w:tcPr>
            <w:tcW w:w="3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2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r>
              <w:br/>
            </w:r>
            <w:r>
              <w:rPr>
                <w:rFonts w:ascii="Times New Roman"/>
                <w:b w:val="false"/>
                <w:i w:val="false"/>
                <w:color w:val="000000"/>
                <w:sz w:val="20"/>
              </w:rPr>
              <w:t>
продовольственные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семенные</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фуражные</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қолда бары</w:t>
            </w:r>
            <w:r>
              <w:br/>
            </w:r>
            <w:r>
              <w:rPr>
                <w:rFonts w:ascii="Times New Roman"/>
                <w:b w:val="false"/>
                <w:i w:val="false"/>
                <w:color w:val="000000"/>
                <w:sz w:val="20"/>
              </w:rPr>
              <w:t>
Наличие на начало периода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 алынған майлы дақылдар тұқымдары</w:t>
            </w:r>
            <w:r>
              <w:br/>
            </w:r>
            <w:r>
              <w:rPr>
                <w:rFonts w:ascii="Times New Roman"/>
                <w:b w:val="false"/>
                <w:i w:val="false"/>
                <w:color w:val="000000"/>
                <w:sz w:val="20"/>
              </w:rPr>
              <w:t>
Получено семян масличных культур за отчетный квартал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r>
              <w:br/>
            </w:r>
            <w:r>
              <w:rPr>
                <w:rFonts w:ascii="Times New Roman"/>
                <w:b w:val="false"/>
                <w:i w:val="false"/>
                <w:color w:val="000000"/>
                <w:sz w:val="20"/>
              </w:rPr>
              <w:t>с нового урожая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r>
              <w:br/>
            </w:r>
            <w:r>
              <w:rPr>
                <w:rFonts w:ascii="Times New Roman"/>
                <w:b w:val="false"/>
                <w:i w:val="false"/>
                <w:color w:val="000000"/>
                <w:sz w:val="20"/>
              </w:rPr>
              <w:t>
по импорту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r>
              <w:br/>
            </w:r>
            <w:r>
              <w:rPr>
                <w:rFonts w:ascii="Times New Roman"/>
                <w:b w:val="false"/>
                <w:i w:val="false"/>
                <w:color w:val="000000"/>
                <w:sz w:val="20"/>
              </w:rPr>
              <w:t>прочее поступление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тоқсандағы шығыс Израсходовано за отчетный квартал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тұтынуына</w:t>
            </w:r>
            <w:r>
              <w:br/>
            </w:r>
            <w:r>
              <w:rPr>
                <w:rFonts w:ascii="Times New Roman"/>
                <w:b w:val="false"/>
                <w:i w:val="false"/>
                <w:color w:val="000000"/>
                <w:sz w:val="20"/>
              </w:rPr>
              <w:t>на собственное  потребление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него: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w:t>
            </w:r>
            <w:r>
              <w:br/>
            </w:r>
            <w:r>
              <w:rPr>
                <w:rFonts w:ascii="Times New Roman"/>
                <w:b w:val="false"/>
                <w:i w:val="false"/>
                <w:color w:val="000000"/>
                <w:sz w:val="20"/>
              </w:rPr>
              <w:t>
на переработку</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төлеуге</w:t>
            </w:r>
            <w:r>
              <w:br/>
            </w:r>
            <w:r>
              <w:rPr>
                <w:rFonts w:ascii="Times New Roman"/>
                <w:b w:val="false"/>
                <w:i w:val="false"/>
                <w:color w:val="000000"/>
                <w:sz w:val="20"/>
              </w:rPr>
              <w:t>
на оплату в натуральном выражении</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на экспорт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r>
              <w:br/>
            </w:r>
            <w:r>
              <w:rPr>
                <w:rFonts w:ascii="Times New Roman"/>
                <w:b w:val="false"/>
                <w:i w:val="false"/>
                <w:color w:val="000000"/>
                <w:sz w:val="20"/>
              </w:rPr>
              <w:t>прочий расход</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r>
              <w:br/>
            </w:r>
            <w:r>
              <w:rPr>
                <w:rFonts w:ascii="Times New Roman"/>
                <w:b w:val="false"/>
                <w:i w:val="false"/>
                <w:color w:val="000000"/>
                <w:sz w:val="20"/>
              </w:rPr>
              <w:t>Наличие на конец периода</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Майлы дақылдар импорты бойынша алынған және экспортқа шығарылған межелі елдерді көрсетіңіз, центнермен (өңдеуден кейінгі салмақта)</w:t>
      </w:r>
    </w:p>
    <w:p>
      <w:pPr>
        <w:spacing w:after="0"/>
        <w:ind w:left="0"/>
        <w:jc w:val="both"/>
      </w:pPr>
      <w:r>
        <w:rPr>
          <w:rFonts w:ascii="Times New Roman"/>
          <w:b w:val="false"/>
          <w:i w:val="false"/>
          <w:color w:val="000000"/>
          <w:sz w:val="28"/>
        </w:rPr>
        <w:t>
      Укажите страны назначения, из которых получены по импорту и в которые выбыли на экспорт масличные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8"/>
        <w:gridCol w:w="1532"/>
        <w:gridCol w:w="2128"/>
        <w:gridCol w:w="2128"/>
        <w:gridCol w:w="2128"/>
        <w:gridCol w:w="2136"/>
      </w:tblGrid>
      <w:tr>
        <w:trPr>
          <w:trHeight w:val="30" w:hRule="atLeast"/>
        </w:trPr>
        <w:tc>
          <w:tcPr>
            <w:tcW w:w="2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ЕЖ¹ коды</w:t>
            </w:r>
            <w:r>
              <w:br/>
            </w:r>
            <w:r>
              <w:rPr>
                <w:rFonts w:ascii="Times New Roman"/>
                <w:b w:val="false"/>
                <w:i w:val="false"/>
                <w:color w:val="000000"/>
                <w:sz w:val="20"/>
              </w:rPr>
              <w:t>
Код КС¹</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Наименование страны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типтері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r>
              <w:br/>
            </w:r>
            <w:r>
              <w:rPr>
                <w:rFonts w:ascii="Times New Roman"/>
                <w:b w:val="false"/>
                <w:i w:val="false"/>
                <w:color w:val="000000"/>
                <w:sz w:val="20"/>
              </w:rPr>
              <w:t>
продовольственные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семенные</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
фуражные</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Импорт бойынша алынған елдер (2-бөлімнің 2.2-жолынан)</w:t>
            </w:r>
            <w:r>
              <w:br/>
            </w:r>
            <w:r>
              <w:rPr>
                <w:rFonts w:ascii="Times New Roman"/>
                <w:b w:val="false"/>
                <w:i w:val="false"/>
                <w:color w:val="000000"/>
                <w:sz w:val="20"/>
              </w:rPr>
              <w:t>
Страны, из которых получено по импорту (из строки 2.2 раздела 2)</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Экспортқа шығарылған елдер (2-бөлімнің 3.3-жолынан)</w:t>
            </w:r>
            <w:r>
              <w:br/>
            </w:r>
            <w:r>
              <w:rPr>
                <w:rFonts w:ascii="Times New Roman"/>
                <w:b w:val="false"/>
                <w:i w:val="false"/>
                <w:color w:val="000000"/>
                <w:sz w:val="20"/>
              </w:rPr>
              <w:t>
Страны, в которые выбыло на экспорт (из строки 3.3 раздела 2)</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ЕЖ – Қазақстан Республикасы Ұлттық экономика министрлігі Статистика комитетінің интернет-ресурсында орналасқан Әлем елдерінің жіктеуіші (кодты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w:t>
      </w:r>
    </w:p>
    <w:p>
      <w:pPr>
        <w:spacing w:after="0"/>
        <w:ind w:left="0"/>
        <w:jc w:val="both"/>
      </w:pPr>
      <w:r>
        <w:rPr>
          <w:rFonts w:ascii="Times New Roman"/>
          <w:b w:val="false"/>
          <w:i w:val="false"/>
          <w:color w:val="000000"/>
          <w:sz w:val="28"/>
        </w:rPr>
        <w:t xml:space="preserve">
      2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11-қосымша</w:t>
            </w:r>
          </w:p>
        </w:tc>
      </w:tr>
    </w:tbl>
    <w:bookmarkStart w:name="z58" w:id="50"/>
    <w:p>
      <w:pPr>
        <w:spacing w:after="0"/>
        <w:ind w:left="0"/>
        <w:jc w:val="left"/>
      </w:pPr>
      <w:r>
        <w:rPr>
          <w:rFonts w:ascii="Times New Roman"/>
          <w:b/>
          <w:i w:val="false"/>
          <w:color w:val="000000"/>
        </w:rPr>
        <w:t xml:space="preserve"> "Майлы дақылдар тұқымдарының қолда бары жәнет қозғалысы туралы" (коды 141103209, индексі 3-сх, кезеңділігі тоқсандық) жалпымемлекеттік статистикалық байқаудың статистикалық нысанын толтыру жөніндегі нұсқаулық </w:t>
      </w:r>
    </w:p>
    <w:bookmarkEnd w:id="50"/>
    <w:bookmarkStart w:name="z59" w:id="51"/>
    <w:p>
      <w:pPr>
        <w:spacing w:after="0"/>
        <w:ind w:left="0"/>
        <w:jc w:val="both"/>
      </w:pPr>
      <w:r>
        <w:rPr>
          <w:rFonts w:ascii="Times New Roman"/>
          <w:b w:val="false"/>
          <w:i w:val="false"/>
          <w:color w:val="000000"/>
          <w:sz w:val="28"/>
        </w:rPr>
        <w:t xml:space="preserve">
      1. Осы "Майлы дақылдар тұқымдарының қолда бары және қозғалысы туралы" жалпымемлекеттік статистикалық байқаудың (коды 141103209, индексі 3-сх, кезеңділігі тоқсандық)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"Майлы дақылдар тұқымдарының қолда бары және қозғалысы туралы" жалпымемлекеттік статистикалық байқаудың (коды 141103209, индексі 3-сх) статистикалық нысанын (бұдан әрі – статистикалық нысан) толтыруды нақтылайды.</w:t>
      </w:r>
    </w:p>
    <w:bookmarkEnd w:id="51"/>
    <w:bookmarkStart w:name="z60" w:id="5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52"/>
    <w:p>
      <w:pPr>
        <w:spacing w:after="0"/>
        <w:ind w:left="0"/>
        <w:jc w:val="both"/>
      </w:pPr>
      <w:r>
        <w:rPr>
          <w:rFonts w:ascii="Times New Roman"/>
          <w:b w:val="false"/>
          <w:i w:val="false"/>
          <w:color w:val="000000"/>
          <w:sz w:val="28"/>
        </w:rPr>
        <w:t>
      1) азық-түліктік майлы дақылдар тұқымдары – тағамдық мақсаттарға пайдаланылатын тұқымдар;</w:t>
      </w:r>
    </w:p>
    <w:p>
      <w:pPr>
        <w:spacing w:after="0"/>
        <w:ind w:left="0"/>
        <w:jc w:val="both"/>
      </w:pPr>
      <w:r>
        <w:rPr>
          <w:rFonts w:ascii="Times New Roman"/>
          <w:b w:val="false"/>
          <w:i w:val="false"/>
          <w:color w:val="000000"/>
          <w:sz w:val="28"/>
        </w:rPr>
        <w:t>
      2) жемшөптік майлы дақылдар тұқымдары – жануарлар мен құс азығына арналған тұқымдар;</w:t>
      </w:r>
    </w:p>
    <w:p>
      <w:pPr>
        <w:spacing w:after="0"/>
        <w:ind w:left="0"/>
        <w:jc w:val="both"/>
      </w:pPr>
      <w:r>
        <w:rPr>
          <w:rFonts w:ascii="Times New Roman"/>
          <w:b w:val="false"/>
          <w:i w:val="false"/>
          <w:color w:val="000000"/>
          <w:sz w:val="28"/>
        </w:rPr>
        <w:t>
      3) майлы дақылдар – тоң май алу үшін өсірілетiн өсiмдiктер;</w:t>
      </w:r>
    </w:p>
    <w:p>
      <w:pPr>
        <w:spacing w:after="0"/>
        <w:ind w:left="0"/>
        <w:jc w:val="both"/>
      </w:pPr>
      <w:r>
        <w:rPr>
          <w:rFonts w:ascii="Times New Roman"/>
          <w:b w:val="false"/>
          <w:i w:val="false"/>
          <w:color w:val="000000"/>
          <w:sz w:val="28"/>
        </w:rPr>
        <w:t>
      4) тұқымдық – себу мақсаттарына пайдаланылатын майлы дақылдар тұқымдары.</w:t>
      </w:r>
    </w:p>
    <w:p>
      <w:pPr>
        <w:spacing w:after="0"/>
        <w:ind w:left="0"/>
        <w:jc w:val="both"/>
      </w:pPr>
      <w:r>
        <w:rPr>
          <w:rFonts w:ascii="Times New Roman"/>
          <w:b w:val="false"/>
          <w:i w:val="false"/>
          <w:color w:val="000000"/>
          <w:sz w:val="28"/>
        </w:rPr>
        <w:t>
      5) ұқсатудан кейінгі салмақ (есепке алынатын салмағы) – өнімді тазартқаннан және кептіргеннен кейін алынған, яғни ылғалдылық және ластану дәрежесін шегергендегі нақты салмағы.</w:t>
      </w:r>
    </w:p>
    <w:bookmarkStart w:name="z61" w:id="53"/>
    <w:p>
      <w:pPr>
        <w:spacing w:after="0"/>
        <w:ind w:left="0"/>
        <w:jc w:val="both"/>
      </w:pPr>
      <w:r>
        <w:rPr>
          <w:rFonts w:ascii="Times New Roman"/>
          <w:b w:val="false"/>
          <w:i w:val="false"/>
          <w:color w:val="000000"/>
          <w:sz w:val="28"/>
        </w:rPr>
        <w:t>
      3. Егер құрылымдық бөлімшеге статистикалық нысанды тапсыру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p>
    <w:bookmarkEnd w:id="53"/>
    <w:p>
      <w:pPr>
        <w:spacing w:after="0"/>
        <w:ind w:left="0"/>
        <w:jc w:val="both"/>
      </w:pPr>
      <w:r>
        <w:rPr>
          <w:rFonts w:ascii="Times New Roman"/>
          <w:b w:val="false"/>
          <w:i w:val="false"/>
          <w:color w:val="000000"/>
          <w:sz w:val="28"/>
        </w:rPr>
        <w:t xml:space="preserve">
      Әрбір майлы дақылға жеке бланк толтырылады. Майлы дақыл түрінің кодын статистика органының қызметкері көрсетеді. </w:t>
      </w:r>
    </w:p>
    <w:p>
      <w:pPr>
        <w:spacing w:after="0"/>
        <w:ind w:left="0"/>
        <w:jc w:val="both"/>
      </w:pPr>
      <w:r>
        <w:rPr>
          <w:rFonts w:ascii="Times New Roman"/>
          <w:b w:val="false"/>
          <w:i w:val="false"/>
          <w:color w:val="000000"/>
          <w:sz w:val="28"/>
        </w:rPr>
        <w:t>
      Егер сол бір дақыл түрлі аумақтарда сақталса, әр аумаққа жеке бланк толтырылады. Майлы дақыл сақталатын аумақтың кодын статистика органының қызметкері Әкімшілік-аумақтық объектілер жіктеуішіне сәйкес көрсетеді.</w:t>
      </w:r>
    </w:p>
    <w:bookmarkStart w:name="z62" w:id="54"/>
    <w:p>
      <w:pPr>
        <w:spacing w:after="0"/>
        <w:ind w:left="0"/>
        <w:jc w:val="both"/>
      </w:pPr>
      <w:r>
        <w:rPr>
          <w:rFonts w:ascii="Times New Roman"/>
          <w:b w:val="false"/>
          <w:i w:val="false"/>
          <w:color w:val="000000"/>
          <w:sz w:val="28"/>
        </w:rPr>
        <w:t>
      4. Майлы дақылдарға күнбағыс, рапс, мақсары, соя, шитті мақта, жер жаңғақ, шашақты зығыр, қыша, күнжіт, қышабас, арыш, майкене жатады. Есепте респонденттің тікелей сақтауында болған майлы дақылдар туралы ақпарат көрсетіледі және респондент есепті кезең iшiнде сатып алған және жұмсаған майлы дақылдар бойынша ақпарат көрсетіледі.</w:t>
      </w:r>
    </w:p>
    <w:bookmarkEnd w:id="54"/>
    <w:bookmarkStart w:name="z63" w:id="55"/>
    <w:p>
      <w:pPr>
        <w:spacing w:after="0"/>
        <w:ind w:left="0"/>
        <w:jc w:val="both"/>
      </w:pPr>
      <w:r>
        <w:rPr>
          <w:rFonts w:ascii="Times New Roman"/>
          <w:b w:val="false"/>
          <w:i w:val="false"/>
          <w:color w:val="000000"/>
          <w:sz w:val="28"/>
        </w:rPr>
        <w:t>
      5. 2-бөлімнің 1-жолында есепті кезең басындағы қолда бар майлы дақыл тұқымдарының саны көрсетіледі. Мұның өзінде ағымдағы есептің 1-жолындағы деректер бұдан бұрынғы есептің 4-жолындағы деректерімен сәйкес болады.</w:t>
      </w:r>
    </w:p>
    <w:bookmarkEnd w:id="55"/>
    <w:p>
      <w:pPr>
        <w:spacing w:after="0"/>
        <w:ind w:left="0"/>
        <w:jc w:val="both"/>
      </w:pPr>
      <w:r>
        <w:rPr>
          <w:rFonts w:ascii="Times New Roman"/>
          <w:b w:val="false"/>
          <w:i w:val="false"/>
          <w:color w:val="000000"/>
          <w:sz w:val="28"/>
        </w:rPr>
        <w:t>
      2-жолда есепті тоқсанда түскен барлық майлы дақылдардың саны көрсетіледі және 2.1, 2.2 және 2.3-жолдар бойынша төмендегі түсім көздері жазылады:</w:t>
      </w:r>
    </w:p>
    <w:p>
      <w:pPr>
        <w:spacing w:after="0"/>
        <w:ind w:left="0"/>
        <w:jc w:val="both"/>
      </w:pPr>
      <w:r>
        <w:rPr>
          <w:rFonts w:ascii="Times New Roman"/>
          <w:b w:val="false"/>
          <w:i w:val="false"/>
          <w:color w:val="000000"/>
          <w:sz w:val="28"/>
        </w:rPr>
        <w:t>
      1) 2.1-жолда майлы дақылдардың ұқсатудан кейінгі салмақтағы жаңа түсімнен алынған майлы дақылдар тұқымдарының саны көрсетіледі. Осы жолды толтырған кезде егер ауылшаруашылық өндірушісі майлы дақылдар тұқымдарын өз қоймаларында сақтауға қалдырса, онда жолда шаруашылық тоғында өңдеуден кейін белгіленген салмағы көрсетіледі. Егер ауылшаруашылық өндірушісі түсімді элеваторға шығарса (егіс алқабынан тікелей немесе токтағы бастапқы өңдеуден кейін), осы жолда майлы дақылдар тұқымдарының элеваторда белгіленген салмағы көрсетіледі;</w:t>
      </w:r>
    </w:p>
    <w:p>
      <w:pPr>
        <w:spacing w:after="0"/>
        <w:ind w:left="0"/>
        <w:jc w:val="both"/>
      </w:pPr>
      <w:r>
        <w:rPr>
          <w:rFonts w:ascii="Times New Roman"/>
          <w:b w:val="false"/>
          <w:i w:val="false"/>
          <w:color w:val="000000"/>
          <w:sz w:val="28"/>
        </w:rPr>
        <w:t>
      2) 2.2-жолда ресми сауда, нақты шарттармен азық-түліктік көмек, өтеусіз көмек (импорт) шеңберінде шетелден елге  әкелінген майлы дақылдар тұқымдарының саны көрсетіледі.</w:t>
      </w:r>
    </w:p>
    <w:p>
      <w:pPr>
        <w:spacing w:after="0"/>
        <w:ind w:left="0"/>
        <w:jc w:val="both"/>
      </w:pPr>
      <w:r>
        <w:rPr>
          <w:rFonts w:ascii="Times New Roman"/>
          <w:b w:val="false"/>
          <w:i w:val="false"/>
          <w:color w:val="000000"/>
          <w:sz w:val="28"/>
        </w:rPr>
        <w:t>
      3) 2.3-жолда 2.1 және 2.2-жолдарда есептелмеген майлы дақылдар тұқымдарының саны көрсетіледі. Бұған ел ішінде сатып алу, тұқымдарды иесінен сақтауға алу, тұқымдарды сақтаудан қайтып алу, тұқымдарды басқа санатқа ауыстыру жатады;</w:t>
      </w:r>
    </w:p>
    <w:p>
      <w:pPr>
        <w:spacing w:after="0"/>
        <w:ind w:left="0"/>
        <w:jc w:val="both"/>
      </w:pPr>
      <w:r>
        <w:rPr>
          <w:rFonts w:ascii="Times New Roman"/>
          <w:b w:val="false"/>
          <w:i w:val="false"/>
          <w:color w:val="000000"/>
          <w:sz w:val="28"/>
        </w:rPr>
        <w:t>
      3-жолда есепті тоқсанға майлы дақылдар тұқымдарын пайдалану туралы деректер көрсетіліп, төменгі 3.1, 3.2, 3.3 және 3.4-жолдар бойынша пайдалану бағыттары жазылады:</w:t>
      </w:r>
    </w:p>
    <w:p>
      <w:pPr>
        <w:spacing w:after="0"/>
        <w:ind w:left="0"/>
        <w:jc w:val="both"/>
      </w:pPr>
      <w:r>
        <w:rPr>
          <w:rFonts w:ascii="Times New Roman"/>
          <w:b w:val="false"/>
          <w:i w:val="false"/>
          <w:color w:val="000000"/>
          <w:sz w:val="28"/>
        </w:rPr>
        <w:t>
      1) 3.1-жолда өз тұтынуына жұмсалған майлы дақылдар тұқымдарының саны көрсетіледі (қайта өңдеуге, егін егу мақсатында, мал мен құс азығына арналған);</w:t>
      </w:r>
    </w:p>
    <w:p>
      <w:pPr>
        <w:spacing w:after="0"/>
        <w:ind w:left="0"/>
        <w:jc w:val="both"/>
      </w:pPr>
      <w:r>
        <w:rPr>
          <w:rFonts w:ascii="Times New Roman"/>
          <w:b w:val="false"/>
          <w:i w:val="false"/>
          <w:color w:val="000000"/>
          <w:sz w:val="28"/>
        </w:rPr>
        <w:t>
      2) 3.1.1-жолда қайта өңдеу үшін пайдаланылған майлы дақылдар тұқымдарының саны көрсетіледі;</w:t>
      </w:r>
    </w:p>
    <w:p>
      <w:pPr>
        <w:spacing w:after="0"/>
        <w:ind w:left="0"/>
        <w:jc w:val="both"/>
      </w:pPr>
      <w:r>
        <w:rPr>
          <w:rFonts w:ascii="Times New Roman"/>
          <w:b w:val="false"/>
          <w:i w:val="false"/>
          <w:color w:val="000000"/>
          <w:sz w:val="28"/>
        </w:rPr>
        <w:t>
      3) 3.2-жолда заттай төлеу және жер пайлары есебінен заңды және жеке  тұлғаларға берілген майлы дақылдар тұқымдарының саны көрсетіледі;</w:t>
      </w:r>
    </w:p>
    <w:p>
      <w:pPr>
        <w:spacing w:after="0"/>
        <w:ind w:left="0"/>
        <w:jc w:val="both"/>
      </w:pPr>
      <w:r>
        <w:rPr>
          <w:rFonts w:ascii="Times New Roman"/>
          <w:b w:val="false"/>
          <w:i w:val="false"/>
          <w:color w:val="000000"/>
          <w:sz w:val="28"/>
        </w:rPr>
        <w:t>
      4) 3.3-жолда шекарадан тыс сатып алушыларға тиелген майлы дақылдар тұқымдарының саны көрсетіледі (экспортқа) (сыйға тартылған, айырбасталған, сатылған);</w:t>
      </w:r>
    </w:p>
    <w:p>
      <w:pPr>
        <w:spacing w:after="0"/>
        <w:ind w:left="0"/>
        <w:jc w:val="both"/>
      </w:pPr>
      <w:r>
        <w:rPr>
          <w:rFonts w:ascii="Times New Roman"/>
          <w:b w:val="false"/>
          <w:i w:val="false"/>
          <w:color w:val="000000"/>
          <w:sz w:val="28"/>
        </w:rPr>
        <w:t>
      5) 3.4-жолда 3.1, 3.1.1, 3.2 және 3.3-жолдарда есептелмеген майлы дақылдар тұқымдарының саны көрсетіледі. Бұған ел ішінде сату, ысырап, сақтауға беру, иесіне қайтарып беру, тұқымдарды басқа санатқа ауыстыру жатады.</w:t>
      </w:r>
    </w:p>
    <w:p>
      <w:pPr>
        <w:spacing w:after="0"/>
        <w:ind w:left="0"/>
        <w:jc w:val="both"/>
      </w:pPr>
      <w:r>
        <w:rPr>
          <w:rFonts w:ascii="Times New Roman"/>
          <w:b w:val="false"/>
          <w:i w:val="false"/>
          <w:color w:val="000000"/>
          <w:sz w:val="28"/>
        </w:rPr>
        <w:t>
      2-бөлімнің 2.2-жолындағы деректерден 3-бөлімнің 3.1-ішкі бөліміндегі Б бағанына импорт бойынша майлы дақылдар түскен әлем елдерінің атауы, 1-4-бағандарда алынған майлы дақылдар тұқымдарының мөлшері (барлығы және пайдалану типтері бойынша) енгізіледі. А бағанының ЕЖ кодын Әлем елдерінің жіктеуішіне сәйкес статистика органының қызметкері толтырады.</w:t>
      </w:r>
    </w:p>
    <w:p>
      <w:pPr>
        <w:spacing w:after="0"/>
        <w:ind w:left="0"/>
        <w:jc w:val="both"/>
      </w:pPr>
      <w:r>
        <w:rPr>
          <w:rFonts w:ascii="Times New Roman"/>
          <w:b w:val="false"/>
          <w:i w:val="false"/>
          <w:color w:val="000000"/>
          <w:sz w:val="28"/>
        </w:rPr>
        <w:t>
      2-бөлімнің 3.3-жолының деректерінен 3-бөлімнің 3.2-ішкі бөліміндегі Б бағанына майлы дақылдар экспортқа шыққан әлем елдерінің атауы, 1-4-бағандарда экспортқа жөнелтілген майлы дақылдар мөлшері (барлығы және пайдалану типтері бойынша) енгізіледі. А бағанының ЕЖ кодын Әлем елдерінің жіктеуішіне сәйкес статистика органының қызметкері толтырады.</w:t>
      </w:r>
    </w:p>
    <w:bookmarkStart w:name="z64" w:id="56"/>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режимде жинау" ақпараттық жүйесі арқылы жүзеге асырылады.</w:t>
      </w:r>
    </w:p>
    <w:bookmarkEnd w:id="56"/>
    <w:bookmarkStart w:name="z65" w:id="57"/>
    <w:p>
      <w:pPr>
        <w:spacing w:after="0"/>
        <w:ind w:left="0"/>
        <w:jc w:val="both"/>
      </w:pPr>
      <w:r>
        <w:rPr>
          <w:rFonts w:ascii="Times New Roman"/>
          <w:b w:val="false"/>
          <w:i w:val="false"/>
          <w:color w:val="000000"/>
          <w:sz w:val="28"/>
        </w:rPr>
        <w:t>
      7. Арифметикалық-логикалық бақылау:</w:t>
      </w:r>
    </w:p>
    <w:bookmarkEnd w:id="57"/>
    <w:p>
      <w:pPr>
        <w:spacing w:after="0"/>
        <w:ind w:left="0"/>
        <w:jc w:val="both"/>
      </w:pPr>
      <w:r>
        <w:rPr>
          <w:rFonts w:ascii="Times New Roman"/>
          <w:b w:val="false"/>
          <w:i w:val="false"/>
          <w:color w:val="000000"/>
          <w:sz w:val="28"/>
        </w:rPr>
        <w:t>
      1) 1-баған = 2-баған + 3-баған + 4-баған.</w:t>
      </w:r>
    </w:p>
    <w:p>
      <w:pPr>
        <w:spacing w:after="0"/>
        <w:ind w:left="0"/>
        <w:jc w:val="both"/>
      </w:pPr>
      <w:r>
        <w:rPr>
          <w:rFonts w:ascii="Times New Roman"/>
          <w:b w:val="false"/>
          <w:i w:val="false"/>
          <w:color w:val="000000"/>
          <w:sz w:val="28"/>
        </w:rPr>
        <w:t>
      2) 2-жол = 2.1-жол + 2.2-жол + 2.3-жол әр баған үшін.</w:t>
      </w:r>
    </w:p>
    <w:p>
      <w:pPr>
        <w:spacing w:after="0"/>
        <w:ind w:left="0"/>
        <w:jc w:val="both"/>
      </w:pPr>
      <w:r>
        <w:rPr>
          <w:rFonts w:ascii="Times New Roman"/>
          <w:b w:val="false"/>
          <w:i w:val="false"/>
          <w:color w:val="000000"/>
          <w:sz w:val="28"/>
        </w:rPr>
        <w:t>
      3) 3-жол = 3.1-жол + 3.2-жол + 3.3-жол + 3.4-жол әр баған үшін.</w:t>
      </w:r>
    </w:p>
    <w:p>
      <w:pPr>
        <w:spacing w:after="0"/>
        <w:ind w:left="0"/>
        <w:jc w:val="both"/>
      </w:pPr>
      <w:r>
        <w:rPr>
          <w:rFonts w:ascii="Times New Roman"/>
          <w:b w:val="false"/>
          <w:i w:val="false"/>
          <w:color w:val="000000"/>
          <w:sz w:val="28"/>
        </w:rPr>
        <w:t>
      4) 3.1-жолдың 2-бағаны = 3.1.1-жолдың 2-бағанына.</w:t>
      </w:r>
    </w:p>
    <w:p>
      <w:pPr>
        <w:spacing w:after="0"/>
        <w:ind w:left="0"/>
        <w:jc w:val="both"/>
      </w:pPr>
      <w:r>
        <w:rPr>
          <w:rFonts w:ascii="Times New Roman"/>
          <w:b w:val="false"/>
          <w:i w:val="false"/>
          <w:color w:val="000000"/>
          <w:sz w:val="28"/>
        </w:rPr>
        <w:t>
      5) 4-жол = 1-жол + 2-жол – 3-жол әр баған үшін.</w:t>
      </w:r>
    </w:p>
    <w:p>
      <w:pPr>
        <w:spacing w:after="0"/>
        <w:ind w:left="0"/>
        <w:jc w:val="both"/>
      </w:pPr>
      <w:r>
        <w:rPr>
          <w:rFonts w:ascii="Times New Roman"/>
          <w:b w:val="false"/>
          <w:i w:val="false"/>
          <w:color w:val="000000"/>
          <w:sz w:val="28"/>
        </w:rPr>
        <w:t>
      6) Бөлім аралық бақылау:</w:t>
      </w:r>
    </w:p>
    <w:p>
      <w:pPr>
        <w:spacing w:after="0"/>
        <w:ind w:left="0"/>
        <w:jc w:val="both"/>
      </w:pPr>
      <w:r>
        <w:rPr>
          <w:rFonts w:ascii="Times New Roman"/>
          <w:b w:val="false"/>
          <w:i w:val="false"/>
          <w:color w:val="000000"/>
          <w:sz w:val="28"/>
        </w:rPr>
        <w:t>
      3.1-ішкі бөлім жолдарының ∑ = 2-бөлімнің 2.2-жолына, тиісті бағандар бойынша;</w:t>
      </w:r>
    </w:p>
    <w:p>
      <w:pPr>
        <w:spacing w:after="0"/>
        <w:ind w:left="0"/>
        <w:jc w:val="both"/>
      </w:pPr>
      <w:r>
        <w:rPr>
          <w:rFonts w:ascii="Times New Roman"/>
          <w:b w:val="false"/>
          <w:i w:val="false"/>
          <w:color w:val="000000"/>
          <w:sz w:val="28"/>
        </w:rPr>
        <w:t>
      3.2-ішкі бөлім жолдарының ∑ = 2-бөлімнің 3.3-жолына, тиісті бағандар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154"/>
        <w:gridCol w:w="31"/>
        <w:gridCol w:w="31"/>
        <w:gridCol w:w="371"/>
        <w:gridCol w:w="12017"/>
        <w:gridCol w:w="6"/>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141112131</w:t>
            </w:r>
            <w:r>
              <w:br/>
            </w:r>
            <w:r>
              <w:rPr>
                <w:rFonts w:ascii="Times New Roman"/>
                <w:b w:val="false"/>
                <w:i w:val="false"/>
                <w:color w:val="000000"/>
                <w:sz w:val="20"/>
              </w:rPr>
              <w:t>
Код статистической формы 141112131</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 және акваөсіру туралы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1-балық</w:t>
            </w:r>
            <w:r>
              <w:br/>
            </w:r>
            <w:r>
              <w:rPr>
                <w:rFonts w:ascii="Times New Roman"/>
                <w:b w:val="false"/>
                <w:i w:val="false"/>
                <w:color w:val="000000"/>
                <w:sz w:val="20"/>
              </w:rPr>
              <w:t>
1-рыба</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рыболовстве и аквакультуре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026"/>
              <w:gridCol w:w="10674"/>
              <w:gridCol w:w="600"/>
            </w:tblGrid>
            <w:tr>
              <w:trPr>
                <w:trHeight w:val="30" w:hRule="atLeast"/>
              </w:trPr>
              <w:tc>
                <w:tcPr>
                  <w:tcW w:w="10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67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03 - "Балық шаруашылығы және акваөсіру" коды бойынша негізгі немесе қосалқы қызмет түрлерімен заңды тұлғалар және (немесе) олардың құрылымдық және оқшауланған бөлімшелері, дара кәсіпкерлер және жануарлар дүниесін пайдалануға рұқсаты және (немесе) балық шаруашылығын жүргізуге шарты бар жеке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по коду Общего классификатора видов экономической деятельности 03 "Рыболовство и аквакультура" и физические лица, имеющие разрешение на пользование животным миром и (или) договор на ведение рыбного хозяйства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r>
              <w:br/>
            </w: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Балық аулау және акваөсіру саласында қызметті іске асырудың нақты орнын көрсетіңіз - облыс, қала, аудан</w:t>
            </w:r>
            <w:r>
              <w:br/>
            </w:r>
            <w:r>
              <w:rPr>
                <w:rFonts w:ascii="Times New Roman"/>
                <w:b w:val="false"/>
                <w:i w:val="false"/>
                <w:color w:val="000000"/>
                <w:sz w:val="20"/>
              </w:rPr>
              <w:t>
Укажите фактическое место осуществления деятельности в области рыболовства и аквакультуры - область, город, район</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w:t>
            </w:r>
          </w:p>
        </w:tc>
        <w:tc>
          <w:tcPr>
            <w:tcW w:w="1201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Балық аулау</w:t>
      </w:r>
    </w:p>
    <w:p>
      <w:pPr>
        <w:spacing w:after="0"/>
        <w:ind w:left="0"/>
        <w:jc w:val="both"/>
      </w:pPr>
      <w:r>
        <w:rPr>
          <w:rFonts w:ascii="Times New Roman"/>
          <w:b w:val="false"/>
          <w:i w:val="false"/>
          <w:color w:val="000000"/>
          <w:sz w:val="28"/>
        </w:rPr>
        <w:t>
      Рыболовство</w:t>
      </w:r>
    </w:p>
    <w:p>
      <w:pPr>
        <w:spacing w:after="0"/>
        <w:ind w:left="0"/>
        <w:jc w:val="both"/>
      </w:pPr>
      <w:r>
        <w:rPr>
          <w:rFonts w:ascii="Times New Roman"/>
          <w:b w:val="false"/>
          <w:i w:val="false"/>
          <w:color w:val="000000"/>
          <w:sz w:val="28"/>
        </w:rPr>
        <w:t>
      2.1. Балық және басқа да су жануарларын аулау және оларды өткізу туралы мәліметтерді көрсетіңіз (АШӨСЖ² бойынша 03.00.1, 03.00.2, 03.00.3, 03.00.4 топтары)</w:t>
      </w:r>
    </w:p>
    <w:p>
      <w:pPr>
        <w:spacing w:after="0"/>
        <w:ind w:left="0"/>
        <w:jc w:val="both"/>
      </w:pPr>
      <w:r>
        <w:rPr>
          <w:rFonts w:ascii="Times New Roman"/>
          <w:b w:val="false"/>
          <w:i w:val="false"/>
          <w:color w:val="000000"/>
          <w:sz w:val="28"/>
        </w:rPr>
        <w:t>
      Укажите сведения об улове рыбы и других водных животных и их реализации (группы 03.00.1, 03.00.2, 03.00.3, 03.00.4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САА³ бойынша коды</w:t>
            </w:r>
            <w:r>
              <w:br/>
            </w:r>
            <w:r>
              <w:rPr>
                <w:rFonts w:ascii="Times New Roman"/>
                <w:b w:val="false"/>
                <w:i w:val="false"/>
                <w:color w:val="000000"/>
                <w:sz w:val="20"/>
              </w:rPr>
              <w:t>
Код по СРВ³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r>
              <w:br/>
            </w: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r>
              <w:br/>
            </w: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r>
              <w:br/>
            </w: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 ӘАОЖ Қазақстан Республикасы Ұлттық экономика министрлігі Статистика комитетінің интернет-ресурсында "Жіктеуіштер" бөлімінде орналастырылған "Әкімшілік-аумақтық объектілер жіктеуішіне" сәйкес толтырылады</w:t>
      </w:r>
    </w:p>
    <w:p>
      <w:pPr>
        <w:spacing w:after="0"/>
        <w:ind w:left="0"/>
        <w:jc w:val="both"/>
      </w:pPr>
      <w:r>
        <w:rPr>
          <w:rFonts w:ascii="Times New Roman"/>
          <w:b w:val="false"/>
          <w:i w:val="false"/>
          <w:color w:val="000000"/>
          <w:sz w:val="28"/>
        </w:rPr>
        <w:t>
      ¹ КАТО заполняется согласно "Классификатору административно-территориальных объектов",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²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орналастырылған "Ауыл, орман және балық шаруашылығы өнімдерінің (көрсетілетін қызметтердің) статистикалық анықтамалығына" сәйкес толтырылады</w:t>
      </w:r>
    </w:p>
    <w:p>
      <w:pPr>
        <w:spacing w:after="0"/>
        <w:ind w:left="0"/>
        <w:jc w:val="both"/>
      </w:pPr>
      <w:r>
        <w:rPr>
          <w:rFonts w:ascii="Times New Roman"/>
          <w:b w:val="false"/>
          <w:i w:val="false"/>
          <w:color w:val="000000"/>
          <w:sz w:val="28"/>
        </w:rPr>
        <w:t>
      ²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³ САА - осы нысанның </w:t>
      </w:r>
      <w:r>
        <w:rPr>
          <w:rFonts w:ascii="Times New Roman"/>
          <w:b w:val="false"/>
          <w:i w:val="false"/>
          <w:color w:val="000000"/>
          <w:sz w:val="28"/>
        </w:rPr>
        <w:t>1-қосымшасына</w:t>
      </w:r>
      <w:r>
        <w:rPr>
          <w:rFonts w:ascii="Times New Roman"/>
          <w:b w:val="false"/>
          <w:i w:val="false"/>
          <w:color w:val="000000"/>
          <w:sz w:val="28"/>
        </w:rPr>
        <w:t xml:space="preserve"> сәйкес "Су айдындарының анықтамалығы" негізінде толтырылады</w:t>
      </w:r>
    </w:p>
    <w:p>
      <w:pPr>
        <w:spacing w:after="0"/>
        <w:ind w:left="0"/>
        <w:jc w:val="both"/>
      </w:pPr>
      <w:r>
        <w:rPr>
          <w:rFonts w:ascii="Times New Roman"/>
          <w:b w:val="false"/>
          <w:i w:val="false"/>
          <w:color w:val="000000"/>
          <w:sz w:val="28"/>
        </w:rPr>
        <w:t>
      ³ СРВ - заполняется согласно "Справочнику водоемов", соответствии с приложением 1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776"/>
        <w:gridCol w:w="1037"/>
        <w:gridCol w:w="2071"/>
        <w:gridCol w:w="2718"/>
        <w:gridCol w:w="3151"/>
      </w:tblGrid>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САА³ бойынша коды</w:t>
            </w:r>
            <w:r>
              <w:br/>
            </w:r>
            <w:r>
              <w:rPr>
                <w:rFonts w:ascii="Times New Roman"/>
                <w:b w:val="false"/>
                <w:i w:val="false"/>
                <w:color w:val="000000"/>
                <w:sz w:val="20"/>
              </w:rPr>
              <w:t>
Код по СРВ³</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аулау, килограммен</w:t>
            </w:r>
            <w:r>
              <w:br/>
            </w:r>
            <w:r>
              <w:rPr>
                <w:rFonts w:ascii="Times New Roman"/>
                <w:b w:val="false"/>
                <w:i w:val="false"/>
                <w:color w:val="000000"/>
                <w:sz w:val="20"/>
              </w:rPr>
              <w:t>
Улов рыбы и других водных животных, в килограммах</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 заттай мәнде өткізу, килограммен</w:t>
            </w:r>
            <w:r>
              <w:br/>
            </w:r>
            <w:r>
              <w:rPr>
                <w:rFonts w:ascii="Times New Roman"/>
                <w:b w:val="false"/>
                <w:i w:val="false"/>
                <w:color w:val="000000"/>
                <w:sz w:val="20"/>
              </w:rPr>
              <w:t>
Реализация рыбы и других водных животных в натуральном выражении, в килограммах</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және басқа су жануарларының құны, мың теңгемен</w:t>
            </w:r>
            <w:r>
              <w:br/>
            </w:r>
            <w:r>
              <w:rPr>
                <w:rFonts w:ascii="Times New Roman"/>
                <w:b w:val="false"/>
                <w:i w:val="false"/>
                <w:color w:val="000000"/>
                <w:sz w:val="20"/>
              </w:rPr>
              <w:t>
Стоимость реализованной рыбы и других водных животных в действующих ценах, в тысячах тенге</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93"/>
        <w:gridCol w:w="9607"/>
      </w:tblGrid>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Балық аулауға сатылған жолдамалар санын көрсетіңіз, данамен</w:t>
            </w:r>
            <w:r>
              <w:br/>
            </w:r>
            <w:r>
              <w:rPr>
                <w:rFonts w:ascii="Times New Roman"/>
                <w:b w:val="false"/>
                <w:i w:val="false"/>
                <w:color w:val="000000"/>
                <w:sz w:val="20"/>
              </w:rPr>
              <w:t>
Укажите количество реализованных путевок на улов рыбы, в штуках</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Балық аулауға сатылған жолдамалардың құнын көрсетіңіз, мың теңгемен</w:t>
            </w:r>
            <w:r>
              <w:br/>
            </w:r>
            <w:r>
              <w:rPr>
                <w:rFonts w:ascii="Times New Roman"/>
                <w:b w:val="false"/>
                <w:i w:val="false"/>
                <w:color w:val="000000"/>
                <w:sz w:val="20"/>
              </w:rPr>
              <w:t>
Укажите стоимость реализованных путевок на улов рыбы, в тысячах тенге</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Меншік немесе жалға алынған кемелермен тасымалданған балық санын көрсетіңіз, тоннамен</w:t>
            </w:r>
            <w:r>
              <w:br/>
            </w:r>
            <w:r>
              <w:rPr>
                <w:rFonts w:ascii="Times New Roman"/>
                <w:b w:val="false"/>
                <w:i w:val="false"/>
                <w:color w:val="000000"/>
                <w:sz w:val="20"/>
              </w:rPr>
              <w:t>
Укажите количество перевезенной рыбы собственными или арендованными судами, в тоннах</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Аулау орнынан жағалауға дейін меншік немесе жалға алынған кемелермен балықты тасымалдаудың орташа</w:t>
            </w:r>
            <w:r>
              <w:br/>
            </w:r>
            <w:r>
              <w:rPr>
                <w:rFonts w:ascii="Times New Roman"/>
                <w:b w:val="false"/>
                <w:i w:val="false"/>
                <w:color w:val="000000"/>
                <w:sz w:val="20"/>
              </w:rPr>
              <w:t>
қашықтығын көрсетіңіз, километрмен</w:t>
            </w:r>
            <w:r>
              <w:br/>
            </w:r>
            <w:r>
              <w:rPr>
                <w:rFonts w:ascii="Times New Roman"/>
                <w:b w:val="false"/>
                <w:i w:val="false"/>
                <w:color w:val="000000"/>
                <w:sz w:val="20"/>
              </w:rPr>
              <w:t>
Укажите среднее расстояние перевозки рыбы собственными или арендованными судами от места добычи до берега,</w:t>
            </w:r>
            <w:r>
              <w:br/>
            </w:r>
            <w:r>
              <w:rPr>
                <w:rFonts w:ascii="Times New Roman"/>
                <w:b w:val="false"/>
                <w:i w:val="false"/>
                <w:color w:val="000000"/>
                <w:sz w:val="20"/>
              </w:rPr>
              <w:t>
в километрах</w:t>
            </w:r>
          </w:p>
        </w:tc>
        <w:tc>
          <w:tcPr>
            <w:tcW w:w="96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Акваөсіру</w:t>
      </w:r>
    </w:p>
    <w:p>
      <w:pPr>
        <w:spacing w:after="0"/>
        <w:ind w:left="0"/>
        <w:jc w:val="both"/>
      </w:pPr>
      <w:r>
        <w:rPr>
          <w:rFonts w:ascii="Times New Roman"/>
          <w:b w:val="false"/>
          <w:i w:val="false"/>
          <w:color w:val="000000"/>
          <w:sz w:val="28"/>
        </w:rPr>
        <w:t>
      Аквакультура</w:t>
      </w:r>
    </w:p>
    <w:p>
      <w:pPr>
        <w:spacing w:after="0"/>
        <w:ind w:left="0"/>
        <w:jc w:val="both"/>
      </w:pPr>
      <w:r>
        <w:rPr>
          <w:rFonts w:ascii="Times New Roman"/>
          <w:b w:val="false"/>
          <w:i w:val="false"/>
          <w:color w:val="000000"/>
          <w:sz w:val="28"/>
        </w:rPr>
        <w:t>
      3.1. Балық өсіру материалын өсіру және өткізу туралы мәліметтерді көрсетіңіз (АШӨСЖ²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рыбопосадочного материала (группы 03.00.1, 03.00.2, 03.00.3, 03.00.4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526"/>
        <w:gridCol w:w="1552"/>
        <w:gridCol w:w="1698"/>
        <w:gridCol w:w="1991"/>
        <w:gridCol w:w="1698"/>
        <w:gridCol w:w="1699"/>
        <w:gridCol w:w="1993"/>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балықтың түрлері</w:t>
            </w:r>
            <w:r>
              <w:br/>
            </w:r>
            <w:r>
              <w:rPr>
                <w:rFonts w:ascii="Times New Roman"/>
                <w:b w:val="false"/>
                <w:i w:val="false"/>
                <w:color w:val="000000"/>
                <w:sz w:val="20"/>
              </w:rPr>
              <w:t>
Виды рыбы в соответствии с СКПСХ²</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 мың данамен</w:t>
            </w:r>
            <w:r>
              <w:br/>
            </w:r>
            <w:r>
              <w:rPr>
                <w:rFonts w:ascii="Times New Roman"/>
                <w:b w:val="false"/>
                <w:i w:val="false"/>
                <w:color w:val="000000"/>
                <w:sz w:val="20"/>
              </w:rPr>
              <w:t>
Выращено рыбопосадочного материала в натуральном выражении, в тысячах штук</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балық отырғызу материалының құны, мың теңгемен</w:t>
            </w:r>
            <w:r>
              <w:br/>
            </w:r>
            <w:r>
              <w:rPr>
                <w:rFonts w:ascii="Times New Roman"/>
                <w:b w:val="false"/>
                <w:i w:val="false"/>
                <w:color w:val="000000"/>
                <w:sz w:val="20"/>
              </w:rPr>
              <w:t>
Стоимость выращенного рыбопосадочного материала в действующих ценах, в тысячах тенге</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өсірілген балық отырғызу материалының құны, мың теңгемен</w:t>
            </w:r>
            <w:r>
              <w:br/>
            </w:r>
            <w:r>
              <w:rPr>
                <w:rFonts w:ascii="Times New Roman"/>
                <w:b w:val="false"/>
                <w:i w:val="false"/>
                <w:color w:val="000000"/>
                <w:sz w:val="20"/>
              </w:rPr>
              <w:t>
Стоимость выращенного рыбопосадочного материала в среднегодовых ценах предыдущего года, в тысячах тенге</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балық отырғызу материалының өткізілгені, мың данамен</w:t>
            </w:r>
            <w:r>
              <w:br/>
            </w:r>
            <w:r>
              <w:rPr>
                <w:rFonts w:ascii="Times New Roman"/>
                <w:b w:val="false"/>
                <w:i w:val="false"/>
                <w:color w:val="000000"/>
                <w:sz w:val="20"/>
              </w:rPr>
              <w:t>
Реализовано выращенного рыбопосадочного материала в натуральном выражении, в тысячах штук</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балық отырғызу материалының құны, мың теңгемен</w:t>
            </w:r>
            <w:r>
              <w:br/>
            </w:r>
            <w:r>
              <w:rPr>
                <w:rFonts w:ascii="Times New Roman"/>
                <w:b w:val="false"/>
                <w:i w:val="false"/>
                <w:color w:val="000000"/>
                <w:sz w:val="20"/>
              </w:rPr>
              <w:t>
Стоимость реализованного рыбопосадочного материала в действующих ценах, в тысячах тенге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 өткізілген балық отырғызу материалының құны, мың теңгемен</w:t>
            </w:r>
            <w:r>
              <w:br/>
            </w:r>
            <w:r>
              <w:rPr>
                <w:rFonts w:ascii="Times New Roman"/>
                <w:b w:val="false"/>
                <w:i w:val="false"/>
                <w:color w:val="000000"/>
                <w:sz w:val="20"/>
              </w:rPr>
              <w:t>
Стоимость реализованного рыбопосадочного материала в среднегодовых ценах предыдущего года, в тысячах тенге</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Жіберілген балық өсіру материалының саны туралы мәліметтерді көрсетіңіз (АШӨСЖ² бойынша 03.00.1, 03.00.2, 03.00.3, 03.00.4 топтары), мың данамен</w:t>
      </w:r>
    </w:p>
    <w:p>
      <w:pPr>
        <w:spacing w:after="0"/>
        <w:ind w:left="0"/>
        <w:jc w:val="both"/>
      </w:pPr>
      <w:r>
        <w:rPr>
          <w:rFonts w:ascii="Times New Roman"/>
          <w:b w:val="false"/>
          <w:i w:val="false"/>
          <w:color w:val="000000"/>
          <w:sz w:val="28"/>
        </w:rPr>
        <w:t>
      Укажите сведения о количестве выпущенного рыбопосадочного материала (группы 03.00.1, 03.00.2, 03.00.3, 03.00.4 по СКПСХ²), в тысячах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2379"/>
        <w:gridCol w:w="2379"/>
        <w:gridCol w:w="2380"/>
      </w:tblGrid>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балықтың түрлері</w:t>
            </w:r>
            <w:r>
              <w:br/>
            </w:r>
            <w:r>
              <w:rPr>
                <w:rFonts w:ascii="Times New Roman"/>
                <w:b w:val="false"/>
                <w:i w:val="false"/>
                <w:color w:val="000000"/>
                <w:sz w:val="20"/>
              </w:rPr>
              <w:t>
Виды рыбы в соответствии с СКПСХ²</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Жіберілгені</w:t>
            </w:r>
            <w:r>
              <w:br/>
            </w: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ортаға</w:t>
            </w:r>
            <w:r>
              <w:br/>
            </w:r>
            <w:r>
              <w:rPr>
                <w:rFonts w:ascii="Times New Roman"/>
                <w:b w:val="false"/>
                <w:i w:val="false"/>
                <w:color w:val="000000"/>
                <w:sz w:val="20"/>
              </w:rPr>
              <w:t>
в контролируемую среду</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ортаға</w:t>
            </w:r>
            <w:r>
              <w:br/>
            </w:r>
            <w:r>
              <w:rPr>
                <w:rFonts w:ascii="Times New Roman"/>
                <w:b w:val="false"/>
                <w:i w:val="false"/>
                <w:color w:val="000000"/>
                <w:sz w:val="20"/>
              </w:rPr>
              <w:t>
в естественную среду</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3.3. Өсірілген тауарлық балық және басқа да су жануарларын өсіру және өткізу туралы мәліметтерді көрсетіңіз (АШӨСЖ¹ бойынша 03.00.1, 03.00.2, 03.00.3, 03.00.4 топтары)</w:t>
      </w:r>
    </w:p>
    <w:p>
      <w:pPr>
        <w:spacing w:after="0"/>
        <w:ind w:left="0"/>
        <w:jc w:val="both"/>
      </w:pPr>
      <w:r>
        <w:rPr>
          <w:rFonts w:ascii="Times New Roman"/>
          <w:b w:val="false"/>
          <w:i w:val="false"/>
          <w:color w:val="000000"/>
          <w:sz w:val="28"/>
        </w:rPr>
        <w:t>
      Укажите сведения о выращивании и реализации выращенной товарной рыбы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39"/>
        <w:gridCol w:w="539"/>
        <w:gridCol w:w="2040"/>
        <w:gridCol w:w="2340"/>
        <w:gridCol w:w="2190"/>
        <w:gridCol w:w="539"/>
        <w:gridCol w:w="2342"/>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ӨОА⁴ бойынша коды</w:t>
            </w:r>
            <w:r>
              <w:br/>
            </w:r>
            <w:r>
              <w:rPr>
                <w:rFonts w:ascii="Times New Roman"/>
                <w:b w:val="false"/>
                <w:i w:val="false"/>
                <w:color w:val="000000"/>
                <w:sz w:val="20"/>
              </w:rPr>
              <w:t>
Код по СМК⁴</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r>
              <w:br/>
            </w: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r>
              <w:br/>
            </w: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жануарларының өткізілгені, килограммен</w:t>
            </w:r>
            <w:r>
              <w:br/>
            </w:r>
            <w:r>
              <w:rPr>
                <w:rFonts w:ascii="Times New Roman"/>
                <w:b w:val="false"/>
                <w:i w:val="false"/>
                <w:color w:val="000000"/>
                <w:sz w:val="20"/>
              </w:rPr>
              <w:t>
Реализовано выращенной товарной рыбы и других водных животных в натуральном выражении, в килограммах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АШӨӨАА⁵ бойынша коды</w:t>
            </w:r>
            <w:r>
              <w:br/>
            </w:r>
            <w:r>
              <w:rPr>
                <w:rFonts w:ascii="Times New Roman"/>
                <w:b w:val="false"/>
                <w:i w:val="false"/>
                <w:color w:val="000000"/>
                <w:sz w:val="20"/>
              </w:rPr>
              <w:t>
код по СКРСП⁵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r>
              <w:br/>
            </w: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⁴ Мұнда және бұдан әрі ӨОА - осы статистикалық нысанға </w:t>
      </w:r>
      <w:r>
        <w:rPr>
          <w:rFonts w:ascii="Times New Roman"/>
          <w:b w:val="false"/>
          <w:i w:val="false"/>
          <w:color w:val="000000"/>
          <w:sz w:val="28"/>
        </w:rPr>
        <w:t>2-қосымшада</w:t>
      </w:r>
      <w:r>
        <w:rPr>
          <w:rFonts w:ascii="Times New Roman"/>
          <w:b w:val="false"/>
          <w:i w:val="false"/>
          <w:color w:val="000000"/>
          <w:sz w:val="28"/>
        </w:rPr>
        <w:t xml:space="preserve"> келтірілген "Өсіру орындарының анықтамалығына" сәйкес толтырылады</w:t>
      </w:r>
    </w:p>
    <w:p>
      <w:pPr>
        <w:spacing w:after="0"/>
        <w:ind w:left="0"/>
        <w:jc w:val="both"/>
      </w:pPr>
      <w:r>
        <w:rPr>
          <w:rFonts w:ascii="Times New Roman"/>
          <w:b w:val="false"/>
          <w:i w:val="false"/>
          <w:color w:val="000000"/>
          <w:sz w:val="28"/>
        </w:rPr>
        <w:t>
      ⁴ Здесь и далее СМК - заполняется согласно "Справочнику мест культивирования", приведенному в приложении 2 к данной статистической форме</w:t>
      </w:r>
    </w:p>
    <w:p>
      <w:pPr>
        <w:spacing w:after="0"/>
        <w:ind w:left="0"/>
        <w:jc w:val="both"/>
      </w:pPr>
      <w:r>
        <w:rPr>
          <w:rFonts w:ascii="Times New Roman"/>
          <w:b w:val="false"/>
          <w:i w:val="false"/>
          <w:color w:val="000000"/>
          <w:sz w:val="28"/>
        </w:rPr>
        <w:t xml:space="preserve">
      ⁵ АШӨӨАА - осы статистикалық нысанның </w:t>
      </w:r>
      <w:r>
        <w:rPr>
          <w:rFonts w:ascii="Times New Roman"/>
          <w:b w:val="false"/>
          <w:i w:val="false"/>
          <w:color w:val="000000"/>
          <w:sz w:val="28"/>
        </w:rPr>
        <w:t>3-қосымшасына</w:t>
      </w:r>
      <w:r>
        <w:rPr>
          <w:rFonts w:ascii="Times New Roman"/>
          <w:b w:val="false"/>
          <w:i w:val="false"/>
          <w:color w:val="000000"/>
          <w:sz w:val="28"/>
        </w:rPr>
        <w:t xml:space="preserve"> сәйкес "Ауыл шаруашылығы өнімдерін өткізу арналарының анықтамалығы" негізінде толтырылады</w:t>
      </w:r>
    </w:p>
    <w:p>
      <w:pPr>
        <w:spacing w:after="0"/>
        <w:ind w:left="0"/>
        <w:jc w:val="both"/>
      </w:pPr>
      <w:r>
        <w:rPr>
          <w:rFonts w:ascii="Times New Roman"/>
          <w:b w:val="false"/>
          <w:i w:val="false"/>
          <w:color w:val="000000"/>
          <w:sz w:val="28"/>
        </w:rPr>
        <w:t>
      ⁵ СКРСП - заполняется согласно "Справочнику каналов реализации сельскохозяйственной продукции", соответствии с приложением 3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39"/>
        <w:gridCol w:w="539"/>
        <w:gridCol w:w="2040"/>
        <w:gridCol w:w="2340"/>
        <w:gridCol w:w="2190"/>
        <w:gridCol w:w="539"/>
        <w:gridCol w:w="2342"/>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балықтардың және басқа да су жануарларының түрлері</w:t>
            </w:r>
            <w:r>
              <w:br/>
            </w:r>
            <w:r>
              <w:rPr>
                <w:rFonts w:ascii="Times New Roman"/>
                <w:b w:val="false"/>
                <w:i w:val="false"/>
                <w:color w:val="000000"/>
                <w:sz w:val="20"/>
              </w:rPr>
              <w:t>
Виды рыб и других водных животных в соответствии с СКПСХ²</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ӨОА⁴ бойынша коды</w:t>
            </w:r>
            <w:r>
              <w:br/>
            </w:r>
            <w:r>
              <w:rPr>
                <w:rFonts w:ascii="Times New Roman"/>
                <w:b w:val="false"/>
                <w:i w:val="false"/>
                <w:color w:val="000000"/>
                <w:sz w:val="20"/>
              </w:rPr>
              <w:t>
Код по СМК⁴</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тауарлық балық пен басқа да су жануарларының өсірілгені, килограммен</w:t>
            </w:r>
            <w:r>
              <w:br/>
            </w:r>
            <w:r>
              <w:rPr>
                <w:rFonts w:ascii="Times New Roman"/>
                <w:b w:val="false"/>
                <w:i w:val="false"/>
                <w:color w:val="000000"/>
                <w:sz w:val="20"/>
              </w:rPr>
              <w:t>
Выращено товарной рыбы и других водных животных в натуральном выражении, в килограммах</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өсірілген тауарлық балық пен басқа су жануарларының құны, мың теңгемен</w:t>
            </w:r>
            <w:r>
              <w:br/>
            </w:r>
            <w:r>
              <w:rPr>
                <w:rFonts w:ascii="Times New Roman"/>
                <w:b w:val="false"/>
                <w:i w:val="false"/>
                <w:color w:val="000000"/>
                <w:sz w:val="20"/>
              </w:rPr>
              <w:t>
Стоимость выращенной товарной рыбы и других водных животных в действующих ценах, в тысячах тенге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өсірілген тауарлық балық пен басқа да су жануарларының өткізілгені, килограммен</w:t>
            </w:r>
            <w:r>
              <w:br/>
            </w:r>
            <w:r>
              <w:rPr>
                <w:rFonts w:ascii="Times New Roman"/>
                <w:b w:val="false"/>
                <w:i w:val="false"/>
                <w:color w:val="000000"/>
                <w:sz w:val="20"/>
              </w:rPr>
              <w:t>
Реализовано выращенной товарной рыбы и других водных животных в натуральном выражении, в килограммах</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АШӨӨАА⁵ бойынша коды</w:t>
            </w:r>
            <w:r>
              <w:br/>
            </w:r>
            <w:r>
              <w:rPr>
                <w:rFonts w:ascii="Times New Roman"/>
                <w:b w:val="false"/>
                <w:i w:val="false"/>
                <w:color w:val="000000"/>
                <w:sz w:val="20"/>
              </w:rPr>
              <w:t>
код по СКРСП⁵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 өткізілген тауарлық балық пен басқа су жануарларының құны, мың теңгемен</w:t>
            </w:r>
            <w:r>
              <w:br/>
            </w:r>
            <w:r>
              <w:rPr>
                <w:rFonts w:ascii="Times New Roman"/>
                <w:b w:val="false"/>
                <w:i w:val="false"/>
                <w:color w:val="000000"/>
                <w:sz w:val="20"/>
              </w:rPr>
              <w:t>
Стоимость реализованной товарной рыбы и других водных животных в действующих ценах, в тысячах тенге</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Балық ресурстарын және басқа да су жануарларын өсіру орындары туралы мәліметтерді көрсетіңіз (АШӨСЖ¹ бойынша 03.00.1, 03.00.2, 03.00.3, 03.00.4 топтары)</w:t>
      </w:r>
    </w:p>
    <w:p>
      <w:pPr>
        <w:spacing w:after="0"/>
        <w:ind w:left="0"/>
        <w:jc w:val="both"/>
      </w:pPr>
      <w:r>
        <w:rPr>
          <w:rFonts w:ascii="Times New Roman"/>
          <w:b w:val="false"/>
          <w:i w:val="false"/>
          <w:color w:val="000000"/>
          <w:sz w:val="28"/>
        </w:rPr>
        <w:t>
      Укажите сведения о местах культивирования рыбных ресурсов и других водных животных (группы 03.00.1, 03.00.2, 03.00.3, 03.00.4 по СКПСХ¹)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2300"/>
        <w:gridCol w:w="2300"/>
        <w:gridCol w:w="1800"/>
        <w:gridCol w:w="2300"/>
        <w:gridCol w:w="1801"/>
      </w:tblGrid>
      <w:tr>
        <w:trPr>
          <w:trHeight w:val="30" w:hRule="atLeast"/>
        </w:trPr>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ӨӘА бойынша коды</w:t>
            </w:r>
            <w:r>
              <w:br/>
            </w:r>
            <w:r>
              <w:rPr>
                <w:rFonts w:ascii="Times New Roman"/>
                <w:b w:val="false"/>
                <w:i w:val="false"/>
                <w:color w:val="000000"/>
                <w:sz w:val="20"/>
              </w:rPr>
              <w:t>
Код по СМК</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орындары</w:t>
            </w:r>
            <w:r>
              <w:br/>
            </w:r>
            <w:r>
              <w:rPr>
                <w:rFonts w:ascii="Times New Roman"/>
                <w:b w:val="false"/>
                <w:i w:val="false"/>
                <w:color w:val="000000"/>
                <w:sz w:val="20"/>
              </w:rPr>
              <w:t>
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r>
              <w:br/>
            </w:r>
            <w:r>
              <w:rPr>
                <w:rFonts w:ascii="Times New Roman"/>
                <w:b w:val="false"/>
                <w:i w:val="false"/>
                <w:color w:val="000000"/>
                <w:sz w:val="20"/>
              </w:rPr>
              <w:t>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w:t>
            </w:r>
            <w:r>
              <w:br/>
            </w:r>
            <w:r>
              <w:rPr>
                <w:rFonts w:ascii="Times New Roman"/>
                <w:b w:val="false"/>
                <w:i w:val="false"/>
                <w:color w:val="000000"/>
                <w:sz w:val="20"/>
              </w:rPr>
              <w:t>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ауданы⁶</w:t>
            </w:r>
            <w:r>
              <w:br/>
            </w:r>
            <w:r>
              <w:rPr>
                <w:rFonts w:ascii="Times New Roman"/>
                <w:b w:val="false"/>
                <w:i w:val="false"/>
                <w:color w:val="000000"/>
                <w:sz w:val="20"/>
              </w:rPr>
              <w:t>
площадь⁶</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ауданы⁶</w:t>
            </w:r>
            <w:r>
              <w:br/>
            </w:r>
            <w:r>
              <w:rPr>
                <w:rFonts w:ascii="Times New Roman"/>
                <w:b w:val="false"/>
                <w:i w:val="false"/>
                <w:color w:val="000000"/>
                <w:sz w:val="20"/>
              </w:rPr>
              <w:t>
площадь⁶</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r>
              <w:br/>
            </w:r>
            <w:r>
              <w:rPr>
                <w:rFonts w:ascii="Times New Roman"/>
                <w:b w:val="false"/>
                <w:i w:val="false"/>
                <w:color w:val="000000"/>
                <w:sz w:val="20"/>
              </w:rPr>
              <w:t>
Пруды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r>
              <w:br/>
            </w:r>
            <w:r>
              <w:rPr>
                <w:rFonts w:ascii="Times New Roman"/>
                <w:b w:val="false"/>
                <w:i w:val="false"/>
                <w:color w:val="000000"/>
                <w:sz w:val="20"/>
              </w:rPr>
              <w:t>
Огороженные участки и загоны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r>
              <w:br/>
            </w:r>
            <w:r>
              <w:rPr>
                <w:rFonts w:ascii="Times New Roman"/>
                <w:b w:val="false"/>
                <w:i w:val="false"/>
                <w:color w:val="000000"/>
                <w:sz w:val="20"/>
              </w:rPr>
              <w:t>
Садки</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Арналар мен сүрлемдік шұңқырлар</w:t>
            </w:r>
            <w:r>
              <w:br/>
            </w:r>
            <w:r>
              <w:rPr>
                <w:rFonts w:ascii="Times New Roman"/>
                <w:b w:val="false"/>
                <w:i w:val="false"/>
                <w:color w:val="000000"/>
                <w:sz w:val="20"/>
              </w:rPr>
              <w:t>
Каналы и силосные ямы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⁶ Осы статистикалық нысанның </w:t>
      </w:r>
      <w:r>
        <w:rPr>
          <w:rFonts w:ascii="Times New Roman"/>
          <w:b w:val="false"/>
          <w:i w:val="false"/>
          <w:color w:val="000000"/>
          <w:sz w:val="28"/>
        </w:rPr>
        <w:t>2-қосымшасына</w:t>
      </w:r>
      <w:r>
        <w:rPr>
          <w:rFonts w:ascii="Times New Roman"/>
          <w:b w:val="false"/>
          <w:i w:val="false"/>
          <w:color w:val="000000"/>
          <w:sz w:val="28"/>
        </w:rPr>
        <w:t xml:space="preserve"> сәйкес "Өсіру орындарының анықтамалығы" негізінде өлшем бірліктер толтырылады</w:t>
      </w:r>
    </w:p>
    <w:p>
      <w:pPr>
        <w:spacing w:after="0"/>
        <w:ind w:left="0"/>
        <w:jc w:val="both"/>
      </w:pPr>
      <w:r>
        <w:rPr>
          <w:rFonts w:ascii="Times New Roman"/>
          <w:b w:val="false"/>
          <w:i w:val="false"/>
          <w:color w:val="000000"/>
          <w:sz w:val="28"/>
        </w:rPr>
        <w:t>
      ⁶ Заполняется в единицах измерения, согласно "Справочнику мест культивирования", соответствии с приложением 2 к данной статистической форме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4202"/>
        <w:gridCol w:w="1862"/>
        <w:gridCol w:w="1457"/>
        <w:gridCol w:w="1863"/>
        <w:gridCol w:w="1459"/>
      </w:tblGrid>
      <w:tr>
        <w:trPr>
          <w:trHeight w:val="30" w:hRule="atLeast"/>
        </w:trPr>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ӨӘА бойынша коды</w:t>
            </w:r>
            <w:r>
              <w:br/>
            </w:r>
            <w:r>
              <w:rPr>
                <w:rFonts w:ascii="Times New Roman"/>
                <w:b w:val="false"/>
                <w:i w:val="false"/>
                <w:color w:val="000000"/>
                <w:sz w:val="20"/>
              </w:rPr>
              <w:t>
Код по СМК</w:t>
            </w:r>
          </w:p>
        </w:tc>
        <w:tc>
          <w:tcPr>
            <w:tcW w:w="4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орындары</w:t>
            </w:r>
            <w:r>
              <w:br/>
            </w:r>
            <w:r>
              <w:rPr>
                <w:rFonts w:ascii="Times New Roman"/>
                <w:b w:val="false"/>
                <w:i w:val="false"/>
                <w:color w:val="000000"/>
                <w:sz w:val="20"/>
              </w:rPr>
              <w:t>
Места культивирования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r>
              <w:br/>
            </w:r>
            <w:r>
              <w:rPr>
                <w:rFonts w:ascii="Times New Roman"/>
                <w:b w:val="false"/>
                <w:i w:val="false"/>
                <w:color w:val="000000"/>
                <w:sz w:val="20"/>
              </w:rPr>
              <w:t>
Рыбы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тәрізділер</w:t>
            </w:r>
            <w:r>
              <w:br/>
            </w:r>
            <w:r>
              <w:rPr>
                <w:rFonts w:ascii="Times New Roman"/>
                <w:b w:val="false"/>
                <w:i w:val="false"/>
                <w:color w:val="000000"/>
                <w:sz w:val="20"/>
              </w:rPr>
              <w:t>
Ракообразных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ауданы⁵</w:t>
            </w:r>
            <w:r>
              <w:br/>
            </w:r>
            <w:r>
              <w:rPr>
                <w:rFonts w:ascii="Times New Roman"/>
                <w:b w:val="false"/>
                <w:i w:val="false"/>
                <w:color w:val="000000"/>
                <w:sz w:val="20"/>
              </w:rPr>
              <w:t>
площадь⁵</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ауданы⁵</w:t>
            </w:r>
            <w:r>
              <w:br/>
            </w:r>
            <w:r>
              <w:rPr>
                <w:rFonts w:ascii="Times New Roman"/>
                <w:b w:val="false"/>
                <w:i w:val="false"/>
                <w:color w:val="000000"/>
                <w:sz w:val="20"/>
              </w:rPr>
              <w:t>
площадь⁵</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r>
              <w:br/>
            </w:r>
            <w:r>
              <w:rPr>
                <w:rFonts w:ascii="Times New Roman"/>
                <w:b w:val="false"/>
                <w:i w:val="false"/>
                <w:color w:val="000000"/>
                <w:sz w:val="20"/>
              </w:rPr>
              <w:t>
Запруды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r>
              <w:br/>
            </w:r>
            <w:r>
              <w:rPr>
                <w:rFonts w:ascii="Times New Roman"/>
                <w:b w:val="false"/>
                <w:i w:val="false"/>
                <w:color w:val="000000"/>
                <w:sz w:val="20"/>
              </w:rPr>
              <w:t>
Бассейны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r>
              <w:br/>
            </w:r>
            <w:r>
              <w:rPr>
                <w:rFonts w:ascii="Times New Roman"/>
                <w:b w:val="false"/>
                <w:i w:val="false"/>
                <w:color w:val="000000"/>
                <w:sz w:val="20"/>
              </w:rPr>
              <w:t>
Озерно-товарное рыбоводное хозяйство (ОТРХ)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r>
              <w:br/>
            </w:r>
            <w:r>
              <w:rPr>
                <w:rFonts w:ascii="Times New Roman"/>
                <w:b w:val="false"/>
                <w:i w:val="false"/>
                <w:color w:val="000000"/>
                <w:sz w:val="20"/>
              </w:rPr>
              <w:t>
Рыбоводное хозяйство с замкнутым циклом водообеспечения</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r>
              <w:br/>
            </w:r>
            <w:r>
              <w:rPr>
                <w:rFonts w:ascii="Times New Roman"/>
                <w:b w:val="false"/>
                <w:i w:val="false"/>
                <w:color w:val="000000"/>
                <w:sz w:val="20"/>
              </w:rPr>
              <w:t>
Другие места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3.5. Су айдындарының көрсеткіштері</w:t>
      </w:r>
    </w:p>
    <w:p>
      <w:pPr>
        <w:spacing w:after="0"/>
        <w:ind w:left="0"/>
        <w:jc w:val="both"/>
      </w:pPr>
      <w:r>
        <w:rPr>
          <w:rFonts w:ascii="Times New Roman"/>
          <w:b w:val="false"/>
          <w:i w:val="false"/>
          <w:color w:val="000000"/>
          <w:sz w:val="28"/>
        </w:rPr>
        <w:t>
      Показатели водоемов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6107"/>
        <w:gridCol w:w="1259"/>
        <w:gridCol w:w="1744"/>
      </w:tblGrid>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және балық өсіру материалын өсіру бойынша су айдындарының жалпы ауданы</w:t>
            </w:r>
            <w:r>
              <w:br/>
            </w:r>
            <w:r>
              <w:rPr>
                <w:rFonts w:ascii="Times New Roman"/>
                <w:b w:val="false"/>
                <w:i w:val="false"/>
                <w:color w:val="000000"/>
                <w:sz w:val="20"/>
              </w:rPr>
              <w:t>
Общая площадь водного зеркала водоемов по выращиванию товарной рыбы и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r>
              <w:br/>
            </w:r>
            <w:r>
              <w:rPr>
                <w:rFonts w:ascii="Times New Roman"/>
                <w:b w:val="false"/>
                <w:i w:val="false"/>
                <w:color w:val="000000"/>
                <w:sz w:val="20"/>
              </w:rPr>
              <w:t>
в гектарах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барлық түрлерінің жұмсалғаны</w:t>
            </w:r>
            <w:r>
              <w:br/>
            </w:r>
            <w:r>
              <w:rPr>
                <w:rFonts w:ascii="Times New Roman"/>
                <w:b w:val="false"/>
                <w:i w:val="false"/>
                <w:color w:val="000000"/>
                <w:sz w:val="20"/>
              </w:rPr>
              <w:t>
Израсходовано всех видов кормов</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балықтарға</w:t>
            </w:r>
            <w:r>
              <w:br/>
            </w:r>
            <w:r>
              <w:rPr>
                <w:rFonts w:ascii="Times New Roman"/>
                <w:b w:val="false"/>
                <w:i w:val="false"/>
                <w:color w:val="000000"/>
                <w:sz w:val="20"/>
              </w:rPr>
              <w:t>
для товарной рыбы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отандық өндірісі</w:t>
            </w:r>
            <w:r>
              <w:br/>
            </w: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импорттық өндірісі</w:t>
            </w:r>
            <w:r>
              <w:br/>
            </w: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материалына</w:t>
            </w:r>
            <w:r>
              <w:br/>
            </w:r>
            <w:r>
              <w:rPr>
                <w:rFonts w:ascii="Times New Roman"/>
                <w:b w:val="false"/>
                <w:i w:val="false"/>
                <w:color w:val="000000"/>
                <w:sz w:val="20"/>
              </w:rPr>
              <w:t>
для рыбопосадочного материала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отандық өндірісі</w:t>
            </w:r>
            <w:r>
              <w:br/>
            </w:r>
            <w:r>
              <w:rPr>
                <w:rFonts w:ascii="Times New Roman"/>
                <w:b w:val="false"/>
                <w:i w:val="false"/>
                <w:color w:val="000000"/>
                <w:sz w:val="20"/>
              </w:rPr>
              <w:t>
корма отечественного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жемнің импорттық өндірісі</w:t>
            </w:r>
            <w:r>
              <w:br/>
            </w:r>
            <w:r>
              <w:rPr>
                <w:rFonts w:ascii="Times New Roman"/>
                <w:b w:val="false"/>
                <w:i w:val="false"/>
                <w:color w:val="000000"/>
                <w:sz w:val="20"/>
              </w:rPr>
              <w:t>
корма импортного производства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айдындарына жіберілген тыңайтқыштар</w:t>
            </w:r>
            <w:r>
              <w:br/>
            </w:r>
            <w:r>
              <w:rPr>
                <w:rFonts w:ascii="Times New Roman"/>
                <w:b w:val="false"/>
                <w:i w:val="false"/>
                <w:color w:val="000000"/>
                <w:sz w:val="20"/>
              </w:rPr>
              <w:t>
Внесено в водоемы удобрений</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w:t>
            </w:r>
            <w:r>
              <w:br/>
            </w:r>
            <w:r>
              <w:rPr>
                <w:rFonts w:ascii="Times New Roman"/>
                <w:b w:val="false"/>
                <w:i w:val="false"/>
                <w:color w:val="000000"/>
                <w:sz w:val="20"/>
              </w:rPr>
              <w:t>
минеральных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w:t>
            </w:r>
            <w:r>
              <w:br/>
            </w:r>
            <w:r>
              <w:rPr>
                <w:rFonts w:ascii="Times New Roman"/>
                <w:b w:val="false"/>
                <w:i w:val="false"/>
                <w:color w:val="000000"/>
                <w:sz w:val="20"/>
              </w:rPr>
              <w:t>
органических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килограммен</w:t>
            </w:r>
            <w:r>
              <w:br/>
            </w:r>
            <w:r>
              <w:rPr>
                <w:rFonts w:ascii="Times New Roman"/>
                <w:b w:val="false"/>
                <w:i w:val="false"/>
                <w:color w:val="000000"/>
                <w:sz w:val="20"/>
              </w:rPr>
              <w:t>
в килограммах</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Балық аулау және акваөсіру саласындағы көрсетілген қызметтер туралы ақпаратты көрсетіңіз</w:t>
      </w:r>
    </w:p>
    <w:p>
      <w:pPr>
        <w:spacing w:after="0"/>
        <w:ind w:left="0"/>
        <w:jc w:val="both"/>
      </w:pPr>
      <w:r>
        <w:rPr>
          <w:rFonts w:ascii="Times New Roman"/>
          <w:b w:val="false"/>
          <w:i w:val="false"/>
          <w:color w:val="000000"/>
          <w:sz w:val="28"/>
        </w:rPr>
        <w:t>
      Укажите информацию об услугах, оказанных в области рыболовства и аквакультуры</w:t>
      </w:r>
    </w:p>
    <w:p>
      <w:pPr>
        <w:spacing w:after="0"/>
        <w:ind w:left="0"/>
        <w:jc w:val="both"/>
      </w:pPr>
      <w:r>
        <w:rPr>
          <w:rFonts w:ascii="Times New Roman"/>
          <w:b w:val="false"/>
          <w:i w:val="false"/>
          <w:color w:val="000000"/>
          <w:sz w:val="28"/>
        </w:rPr>
        <w:t>
      4.1 Балық аулау саласындағы көрсетілетін қызметтерді көрсетіңіз (АШӨСЖ² бойынша 03.00.71 тобы)</w:t>
      </w:r>
    </w:p>
    <w:p>
      <w:pPr>
        <w:spacing w:after="0"/>
        <w:ind w:left="0"/>
        <w:jc w:val="both"/>
      </w:pPr>
      <w:r>
        <w:rPr>
          <w:rFonts w:ascii="Times New Roman"/>
          <w:b w:val="false"/>
          <w:i w:val="false"/>
          <w:color w:val="000000"/>
          <w:sz w:val="28"/>
        </w:rPr>
        <w:t>
      Укажите услуги в области рыболовства (группа 03.00.71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2148"/>
        <w:gridCol w:w="2148"/>
        <w:gridCol w:w="3343"/>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қызметтердің атауы</w:t>
            </w:r>
            <w:r>
              <w:br/>
            </w:r>
            <w:r>
              <w:rPr>
                <w:rFonts w:ascii="Times New Roman"/>
                <w:b w:val="false"/>
                <w:i w:val="false"/>
                <w:color w:val="000000"/>
                <w:sz w:val="20"/>
              </w:rPr>
              <w:t>
Наименование услуг в соответствии с СКПСХ²</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r>
              <w:br/>
            </w: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r>
              <w:br/>
            </w:r>
            <w:r>
              <w:rPr>
                <w:rFonts w:ascii="Times New Roman"/>
                <w:b w:val="false"/>
                <w:i w:val="false"/>
                <w:color w:val="000000"/>
                <w:sz w:val="20"/>
              </w:rPr>
              <w:t>
в действующих ценах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r>
              <w:br/>
            </w:r>
            <w:r>
              <w:rPr>
                <w:rFonts w:ascii="Times New Roman"/>
                <w:b w:val="false"/>
                <w:i w:val="false"/>
                <w:color w:val="000000"/>
                <w:sz w:val="20"/>
              </w:rPr>
              <w:t>
в среднегодовых ценах предыдущего года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Акваөсіру саласындағы қызметтерді көрсетіңіз (АШӨСЖ² бойынша 03.00.72 тобы)</w:t>
      </w:r>
    </w:p>
    <w:p>
      <w:pPr>
        <w:spacing w:after="0"/>
        <w:ind w:left="0"/>
        <w:jc w:val="both"/>
      </w:pPr>
      <w:r>
        <w:rPr>
          <w:rFonts w:ascii="Times New Roman"/>
          <w:b w:val="false"/>
          <w:i w:val="false"/>
          <w:color w:val="000000"/>
          <w:sz w:val="28"/>
        </w:rPr>
        <w:t>
      Укажите услуги в области аквакультуры (группа 03.00.72 по СКПСХ²)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2148"/>
        <w:gridCol w:w="2148"/>
        <w:gridCol w:w="3343"/>
      </w:tblGrid>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АШӨСЖ² сәйкес қызметтердің атауы</w:t>
            </w:r>
            <w:r>
              <w:br/>
            </w:r>
            <w:r>
              <w:rPr>
                <w:rFonts w:ascii="Times New Roman"/>
                <w:b w:val="false"/>
                <w:i w:val="false"/>
                <w:color w:val="000000"/>
                <w:sz w:val="20"/>
              </w:rPr>
              <w:t>
Наименование услуг в соответствии с СКПСХ²</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жылға, мың теңгемен</w:t>
            </w:r>
            <w:r>
              <w:br/>
            </w:r>
            <w:r>
              <w:rPr>
                <w:rFonts w:ascii="Times New Roman"/>
                <w:b w:val="false"/>
                <w:i w:val="false"/>
                <w:color w:val="000000"/>
                <w:sz w:val="20"/>
              </w:rPr>
              <w:t>
За отчетный год,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бағаларда</w:t>
            </w:r>
            <w:r>
              <w:br/>
            </w:r>
            <w:r>
              <w:rPr>
                <w:rFonts w:ascii="Times New Roman"/>
                <w:b w:val="false"/>
                <w:i w:val="false"/>
                <w:color w:val="000000"/>
                <w:sz w:val="20"/>
              </w:rPr>
              <w:t>
в действующих ценах</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бағаларда</w:t>
            </w:r>
            <w:r>
              <w:br/>
            </w:r>
            <w:r>
              <w:rPr>
                <w:rFonts w:ascii="Times New Roman"/>
                <w:b w:val="false"/>
                <w:i w:val="false"/>
                <w:color w:val="000000"/>
                <w:sz w:val="20"/>
              </w:rPr>
              <w:t>
в среднегодовых ценах предыдущего года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Басқа да қызмет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5"/>
        <w:gridCol w:w="3632"/>
        <w:gridCol w:w="5893"/>
      </w:tblGrid>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ЭҚЖЖ⁷ номенклатурасына сәйкес қызмет түрлерінің атауы</w:t>
            </w:r>
            <w:r>
              <w:br/>
            </w:r>
            <w:r>
              <w:rPr>
                <w:rFonts w:ascii="Times New Roman"/>
                <w:b w:val="false"/>
                <w:i w:val="false"/>
                <w:color w:val="000000"/>
                <w:sz w:val="20"/>
              </w:rPr>
              <w:t>
Наименование вида деятельности в соответствии с номенклатурой ОКЭД⁷</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номенклатурасы бойынша коды (статистика органының қызметкері толтырады)</w:t>
            </w:r>
            <w:r>
              <w:br/>
            </w:r>
            <w:r>
              <w:rPr>
                <w:rFonts w:ascii="Times New Roman"/>
                <w:b w:val="false"/>
                <w:i w:val="false"/>
                <w:color w:val="000000"/>
                <w:sz w:val="20"/>
              </w:rPr>
              <w:t>
Код по номенклатуре ОКЭД (заполняется работниками органа статистики)</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 бойынша өндірілген өнімдердің (тауарлардың, көрсетілетін қызметтердің) көлемі, мың теңгемен</w:t>
            </w:r>
            <w:r>
              <w:br/>
            </w: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⁷ ЭҚЖЖ - Қазақстан Республикасы Ұлттық экономика министрлігі Статистика комитетінің интернет-ресурсында "Жіктелімдер" бөлімінде орналастырылған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⁷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Borders>
          <w:top w:val="none"/>
          <w:left w:val="none"/>
          <w:bottom w:val="none"/>
          <w:right w:val="none"/>
          <w:insideH w:val="none"/>
          <w:insideV w:val="none"/>
        </w:tblBorders>
      </w:tblPr>
      <w:tblGrid>
        <w:gridCol w:w="2478"/>
        <w:gridCol w:w="7"/>
        <w:gridCol w:w="5072"/>
        <w:gridCol w:w="828"/>
        <w:gridCol w:w="1238"/>
        <w:gridCol w:w="2670"/>
        <w:gridCol w:w="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w:t>
            </w:r>
            <w:r>
              <w:br/>
            </w:r>
            <w:r>
              <w:rPr>
                <w:rFonts w:ascii="Times New Roman"/>
                <w:b w:val="false"/>
                <w:i w:val="false"/>
                <w:color w:val="000000"/>
                <w:sz w:val="20"/>
              </w:rPr>
              <w:t>
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w:t>
            </w:r>
            <w:r>
              <w:br/>
            </w:r>
            <w:r>
              <w:rPr>
                <w:rFonts w:ascii="Times New Roman"/>
                <w:b w:val="false"/>
                <w:i w:val="false"/>
                <w:color w:val="000000"/>
                <w:sz w:val="20"/>
              </w:rPr>
              <w:t>
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r>
              <w:br/>
            </w:r>
            <w:r>
              <w:rPr>
                <w:rFonts w:ascii="Times New Roman"/>
                <w:b w:val="false"/>
                <w:i w:val="false"/>
                <w:color w:val="000000"/>
                <w:sz w:val="20"/>
              </w:rPr>
              <w:t>
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келісеміз⁸</w:t>
            </w:r>
            <w:r>
              <w:br/>
            </w:r>
            <w:r>
              <w:rPr>
                <w:rFonts w:ascii="Times New Roman"/>
                <w:b w:val="false"/>
                <w:i w:val="false"/>
                <w:color w:val="000000"/>
                <w:sz w:val="20"/>
              </w:rPr>
              <w:t>
Согласны на распространение первичных статистических данных⁸</w:t>
            </w:r>
          </w:p>
        </w:tc>
        <w:tc>
          <w:tcPr>
            <w:tcW w:w="507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келіспейміз⁸</w:t>
            </w:r>
            <w:r>
              <w:br/>
            </w:r>
            <w:r>
              <w:rPr>
                <w:rFonts w:ascii="Times New Roman"/>
                <w:b w:val="false"/>
                <w:i w:val="false"/>
                <w:color w:val="000000"/>
                <w:sz w:val="20"/>
              </w:rPr>
              <w:t>
Не согласны на распространение первичных статистических данных⁸</w:t>
            </w:r>
          </w:p>
        </w:tc>
        <w:tc>
          <w:tcPr>
            <w:tcW w:w="267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4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⁸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⁸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w:t>
            </w:r>
            <w:r>
              <w:br/>
            </w:r>
            <w:r>
              <w:rPr>
                <w:rFonts w:ascii="Times New Roman"/>
                <w:b w:val="false"/>
                <w:i w:val="false"/>
                <w:color w:val="000000"/>
                <w:sz w:val="20"/>
              </w:rPr>
              <w:t>туралы"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(коды 141112131, индексі</w:t>
            </w:r>
            <w:r>
              <w:br/>
            </w:r>
            <w:r>
              <w:rPr>
                <w:rFonts w:ascii="Times New Roman"/>
                <w:b w:val="false"/>
                <w:i w:val="false"/>
                <w:color w:val="000000"/>
                <w:sz w:val="20"/>
              </w:rPr>
              <w:t>1-балық, кезеңділігі жылдық)</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Су айдындарының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4"/>
        <w:gridCol w:w="5776"/>
      </w:tblGrid>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Көлдер</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Сергеевск</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Вячеславск</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балық шаруашылығы су айдындары</w:t>
            </w:r>
          </w:p>
        </w:tc>
      </w:tr>
      <w:tr>
        <w:trPr>
          <w:trHeight w:val="30" w:hRule="atLeast"/>
        </w:trPr>
        <w:tc>
          <w:tcPr>
            <w:tcW w:w="6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Сәтпаев атындағы канал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w:t>
            </w:r>
            <w:r>
              <w:br/>
            </w:r>
            <w:r>
              <w:rPr>
                <w:rFonts w:ascii="Times New Roman"/>
                <w:b w:val="false"/>
                <w:i w:val="false"/>
                <w:color w:val="000000"/>
                <w:sz w:val="20"/>
              </w:rPr>
              <w:t>туралы" (коды 141112131, индексі 1-балық, кезеңділігі жылдық) жалпымемлекеттік статистикалық байқаудың статистикалық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Өсіру орындарының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7263"/>
        <w:gridCol w:w="2519"/>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өлшем бірлігі</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Қоршалған учаскелер мен айдамдар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 мен сүрлемдік шұңқырлар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Бөгеулер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Бассейндер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 тауарлы балық өсiру шаруашылығы (КТБШ)</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циклі тұйықталған балық өсіру шаруашылығы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орындар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гектармен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аулау және акваөсіру</w:t>
            </w:r>
            <w:r>
              <w:br/>
            </w:r>
            <w:r>
              <w:rPr>
                <w:rFonts w:ascii="Times New Roman"/>
                <w:b w:val="false"/>
                <w:i w:val="false"/>
                <w:color w:val="000000"/>
                <w:sz w:val="20"/>
              </w:rPr>
              <w:t>туралы" (коды 141112131,</w:t>
            </w:r>
            <w:r>
              <w:br/>
            </w:r>
            <w:r>
              <w:rPr>
                <w:rFonts w:ascii="Times New Roman"/>
                <w:b w:val="false"/>
                <w:i w:val="false"/>
                <w:color w:val="000000"/>
                <w:sz w:val="20"/>
              </w:rPr>
              <w:t>индексі 1-балық, кезеңділігі</w:t>
            </w:r>
            <w:r>
              <w:br/>
            </w:r>
            <w:r>
              <w:rPr>
                <w:rFonts w:ascii="Times New Roman"/>
                <w:b w:val="false"/>
                <w:i w:val="false"/>
                <w:color w:val="000000"/>
                <w:sz w:val="20"/>
              </w:rPr>
              <w:t>жылдық) 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 нысанына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Ауыл шаруашылығы өнімдерін өткізу арналарының анықтамалығына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3"/>
        <w:gridCol w:w="6967"/>
      </w:tblGrid>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арналарының атауы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ұйымдарына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кәсіпорындарына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желісі және қоғамдық тамақтандыру желісі арқылы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аумағында орналасқан дүкендерде, дүкеншелерде, шатырларда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халыққа тікелей</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 желісі арқылы</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өзінде қайта өңдеуге</w:t>
            </w:r>
          </w:p>
        </w:tc>
      </w:tr>
      <w:tr>
        <w:trPr>
          <w:trHeight w:val="30" w:hRule="atLeast"/>
        </w:trPr>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bookmarkStart w:name="z74" w:id="58"/>
    <w:p>
      <w:pPr>
        <w:spacing w:after="0"/>
        <w:ind w:left="0"/>
        <w:jc w:val="left"/>
      </w:pPr>
      <w:r>
        <w:rPr>
          <w:rFonts w:ascii="Times New Roman"/>
          <w:b/>
          <w:i w:val="false"/>
          <w:color w:val="000000"/>
        </w:rPr>
        <w:t xml:space="preserve"> "Балық аулау және акваөсіру туралы" (коды 141112131, индексі 1-балық, кезеңділігі жылдық) жалпымемлекеттік статистикалық байқаудың статистикалық нысанын толтыру жөніндегі нұсқаулық</w:t>
      </w:r>
    </w:p>
    <w:bookmarkEnd w:id="58"/>
    <w:bookmarkStart w:name="z75" w:id="59"/>
    <w:p>
      <w:pPr>
        <w:spacing w:after="0"/>
        <w:ind w:left="0"/>
        <w:jc w:val="both"/>
      </w:pPr>
      <w:r>
        <w:rPr>
          <w:rFonts w:ascii="Times New Roman"/>
          <w:b w:val="false"/>
          <w:i w:val="false"/>
          <w:color w:val="000000"/>
          <w:sz w:val="28"/>
        </w:rPr>
        <w:t xml:space="preserve">
      1. Осы "Балық аулау және акваөсіру туралы" (коды 141112131, индексі 1-балық,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"Балық аулау және акваөсіру туралы" жалпымемлекеттік статистикалық байқаудың (коды 141112131, индексі 1-балық, кезеңділігі жылдық) статистикалық нысанын (бұдан әрі - статистикалық нысан) толтыруды нақтылайды.</w:t>
      </w:r>
    </w:p>
    <w:bookmarkEnd w:id="59"/>
    <w:bookmarkStart w:name="z308" w:id="60"/>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60"/>
    <w:bookmarkStart w:name="z309" w:id="61"/>
    <w:p>
      <w:pPr>
        <w:spacing w:after="0"/>
        <w:ind w:left="0"/>
        <w:jc w:val="both"/>
      </w:pPr>
      <w:r>
        <w:rPr>
          <w:rFonts w:ascii="Times New Roman"/>
          <w:b w:val="false"/>
          <w:i w:val="false"/>
          <w:color w:val="000000"/>
          <w:sz w:val="28"/>
        </w:rPr>
        <w:t>
      1) акваөсіру - балық ресурстарының және басқа да су жануарларының жасанды өсімін молайту және өсіру;</w:t>
      </w:r>
    </w:p>
    <w:bookmarkEnd w:id="61"/>
    <w:bookmarkStart w:name="z310" w:id="62"/>
    <w:p>
      <w:pPr>
        <w:spacing w:after="0"/>
        <w:ind w:left="0"/>
        <w:jc w:val="both"/>
      </w:pPr>
      <w:r>
        <w:rPr>
          <w:rFonts w:ascii="Times New Roman"/>
          <w:b w:val="false"/>
          <w:i w:val="false"/>
          <w:color w:val="000000"/>
          <w:sz w:val="28"/>
        </w:rPr>
        <w:t>
      2) арықтар - су айналымының жоғары деңгейі бар, жер деңгейінен жоғары немесе төмен салынған жасанды бірліктер;</w:t>
      </w:r>
    </w:p>
    <w:bookmarkEnd w:id="62"/>
    <w:bookmarkStart w:name="z311" w:id="63"/>
    <w:p>
      <w:pPr>
        <w:spacing w:after="0"/>
        <w:ind w:left="0"/>
        <w:jc w:val="both"/>
      </w:pPr>
      <w:r>
        <w:rPr>
          <w:rFonts w:ascii="Times New Roman"/>
          <w:b w:val="false"/>
          <w:i w:val="false"/>
          <w:color w:val="000000"/>
          <w:sz w:val="28"/>
        </w:rPr>
        <w:t>
      3) ауланған балық - балық шаруашылығы су айдындарында балық ресурстары мен басқа да су жануарларының ауланған көлемі;</w:t>
      </w:r>
    </w:p>
    <w:bookmarkEnd w:id="63"/>
    <w:bookmarkStart w:name="z312" w:id="64"/>
    <w:p>
      <w:pPr>
        <w:spacing w:after="0"/>
        <w:ind w:left="0"/>
        <w:jc w:val="both"/>
      </w:pPr>
      <w:r>
        <w:rPr>
          <w:rFonts w:ascii="Times New Roman"/>
          <w:b w:val="false"/>
          <w:i w:val="false"/>
          <w:color w:val="000000"/>
          <w:sz w:val="28"/>
        </w:rPr>
        <w:t>
      4) балық аулау - балық ресурстары мен басқа да су жануарларын аулау;</w:t>
      </w:r>
    </w:p>
    <w:bookmarkEnd w:id="64"/>
    <w:bookmarkStart w:name="z313" w:id="65"/>
    <w:p>
      <w:pPr>
        <w:spacing w:after="0"/>
        <w:ind w:left="0"/>
        <w:jc w:val="both"/>
      </w:pPr>
      <w:r>
        <w:rPr>
          <w:rFonts w:ascii="Times New Roman"/>
          <w:b w:val="false"/>
          <w:i w:val="false"/>
          <w:color w:val="000000"/>
          <w:sz w:val="28"/>
        </w:rPr>
        <w:t>
      5) балық шаруашылығы су айдындары және (немесе) учаскелері - балық ресурстарын және басқа да су жануарларын аулау, өсіру және көбейту үшiн пайдаланылатын немесе пайдаланылуы мүмкiн не олардың қорларының өсiмiн молайту үшiн маңызы бар су айдындары не олардың бөліктері (өзендер және оларға теңестiрiлген каналдар, көлдер, сулы-батпақты алқаптар, су қоймалары, тоғандар және басқа да iшкi су айдындары, аумақтық сулар), сондай-ақ теңiз сулары;</w:t>
      </w:r>
    </w:p>
    <w:bookmarkEnd w:id="65"/>
    <w:bookmarkStart w:name="z314" w:id="66"/>
    <w:p>
      <w:pPr>
        <w:spacing w:after="0"/>
        <w:ind w:left="0"/>
        <w:jc w:val="both"/>
      </w:pPr>
      <w:r>
        <w:rPr>
          <w:rFonts w:ascii="Times New Roman"/>
          <w:b w:val="false"/>
          <w:i w:val="false"/>
          <w:color w:val="000000"/>
          <w:sz w:val="28"/>
        </w:rPr>
        <w:t>
      6) бөгеулер - адамдар қолдан жасаған және табиғи жағдайларға сәйкес келетін өткізбейтін кедергілерден құрастырылған жартылай тұрақты немесе маусымдық қоршаулар.</w:t>
      </w:r>
    </w:p>
    <w:bookmarkEnd w:id="66"/>
    <w:bookmarkStart w:name="z315" w:id="67"/>
    <w:p>
      <w:pPr>
        <w:spacing w:after="0"/>
        <w:ind w:left="0"/>
        <w:jc w:val="both"/>
      </w:pPr>
      <w:r>
        <w:rPr>
          <w:rFonts w:ascii="Times New Roman"/>
          <w:b w:val="false"/>
          <w:i w:val="false"/>
          <w:color w:val="000000"/>
          <w:sz w:val="28"/>
        </w:rPr>
        <w:t>
      7) қоршалған учаскелер мен айдамдар - ау, сымды тор және басқа да кедергілермен шектелген, мұның өзінде шектеусіз су айналымына мүмкіндік беретін және су айналымы судың түбі мен бетінің арасындағы толық су қабатын алып тұратындығымен ерекшеленетін су алаңы;</w:t>
      </w:r>
    </w:p>
    <w:bookmarkEnd w:id="67"/>
    <w:bookmarkStart w:name="z316" w:id="68"/>
    <w:p>
      <w:pPr>
        <w:spacing w:after="0"/>
        <w:ind w:left="0"/>
        <w:jc w:val="both"/>
      </w:pPr>
      <w:r>
        <w:rPr>
          <w:rFonts w:ascii="Times New Roman"/>
          <w:b w:val="false"/>
          <w:i w:val="false"/>
          <w:color w:val="000000"/>
          <w:sz w:val="28"/>
        </w:rPr>
        <w:t>
      8) көлде тауарлы балық өсiру шаруашылығы - табиғи және жасанды су айдындарында ихтиофаунаны толық немесе ішінара ауыстыру арқылы жартылай ерікті бақыланатын жағдайларда балықтар мен басқа да су жануарларын өсіру жөніндегі шаруашылық қызметтің түрі;</w:t>
      </w:r>
    </w:p>
    <w:bookmarkEnd w:id="68"/>
    <w:bookmarkStart w:name="z317" w:id="69"/>
    <w:p>
      <w:pPr>
        <w:spacing w:after="0"/>
        <w:ind w:left="0"/>
        <w:jc w:val="both"/>
      </w:pPr>
      <w:r>
        <w:rPr>
          <w:rFonts w:ascii="Times New Roman"/>
          <w:b w:val="false"/>
          <w:i w:val="false"/>
          <w:color w:val="000000"/>
          <w:sz w:val="28"/>
        </w:rPr>
        <w:t>
      9) қызметтің басқа да түрлері - балық аулау және акваөсіру қызметінен басқа кәсіпорын жүзеге асырған қызмет түрлері;</w:t>
      </w:r>
    </w:p>
    <w:bookmarkEnd w:id="69"/>
    <w:bookmarkStart w:name="z318" w:id="70"/>
    <w:p>
      <w:pPr>
        <w:spacing w:after="0"/>
        <w:ind w:left="0"/>
        <w:jc w:val="both"/>
      </w:pPr>
      <w:r>
        <w:rPr>
          <w:rFonts w:ascii="Times New Roman"/>
          <w:b w:val="false"/>
          <w:i w:val="false"/>
          <w:color w:val="000000"/>
          <w:sz w:val="28"/>
        </w:rPr>
        <w:t>
      10) сумен қамтамасыз ету циклі тұйықталған балық өсіру шаруашылығы - сумен қамтамасыз етудің тұйықталған циклі технологиясы қолданыла отырып, балықтар мен басқа да су жануарларын қолдан өсірумен байланысты шаруашылық қызмет түрі;</w:t>
      </w:r>
    </w:p>
    <w:bookmarkEnd w:id="70"/>
    <w:bookmarkStart w:name="z319" w:id="71"/>
    <w:p>
      <w:pPr>
        <w:spacing w:after="0"/>
        <w:ind w:left="0"/>
        <w:jc w:val="both"/>
      </w:pPr>
      <w:r>
        <w:rPr>
          <w:rFonts w:ascii="Times New Roman"/>
          <w:b w:val="false"/>
          <w:i w:val="false"/>
          <w:color w:val="000000"/>
          <w:sz w:val="28"/>
        </w:rPr>
        <w:t>
      11) тауарлық балық - тағамдық өнім ретінде өткізілетін, бақыланатын немесе ішінара бақыланатын жағдайларда өсіріп шығарылған және (немесе) өсірілген кез-келген балық;</w:t>
      </w:r>
    </w:p>
    <w:bookmarkEnd w:id="71"/>
    <w:bookmarkStart w:name="z320" w:id="72"/>
    <w:p>
      <w:pPr>
        <w:spacing w:after="0"/>
        <w:ind w:left="0"/>
        <w:jc w:val="both"/>
      </w:pPr>
      <w:r>
        <w:rPr>
          <w:rFonts w:ascii="Times New Roman"/>
          <w:b w:val="false"/>
          <w:i w:val="false"/>
          <w:color w:val="000000"/>
          <w:sz w:val="28"/>
        </w:rPr>
        <w:t>
      12) тоғандар мен бассейндер - суды ұстау және су айналымын қамтамасыз етуге қабілетті жер деңгейінен жоғары немесе төмен салынған жасанды бірліктер;</w:t>
      </w:r>
    </w:p>
    <w:bookmarkEnd w:id="72"/>
    <w:bookmarkStart w:name="z321" w:id="73"/>
    <w:p>
      <w:pPr>
        <w:spacing w:after="0"/>
        <w:ind w:left="0"/>
        <w:jc w:val="both"/>
      </w:pPr>
      <w:r>
        <w:rPr>
          <w:rFonts w:ascii="Times New Roman"/>
          <w:b w:val="false"/>
          <w:i w:val="false"/>
          <w:color w:val="000000"/>
          <w:sz w:val="28"/>
        </w:rPr>
        <w:t>
      13) шарбақтар - табиғи су айналымына мүмкіндік беретін кіріктіре орнатылған ау, сымды тор немесе кез келген өзге торланған материалдармен қоршалған ашық немесе жабық құрылымдар.</w:t>
      </w:r>
    </w:p>
    <w:bookmarkEnd w:id="73"/>
    <w:bookmarkStart w:name="z322" w:id="74"/>
    <w:p>
      <w:pPr>
        <w:spacing w:after="0"/>
        <w:ind w:left="0"/>
        <w:jc w:val="both"/>
      </w:pPr>
      <w:r>
        <w:rPr>
          <w:rFonts w:ascii="Times New Roman"/>
          <w:b w:val="false"/>
          <w:i w:val="false"/>
          <w:color w:val="000000"/>
          <w:sz w:val="28"/>
        </w:rPr>
        <w:t>
      3. Балық аулау және акваөсіру саласындағы қызмет бірнеше аудандардың және (немесе) облыстардың аумақтарында жүзеге асырылатын болса, жеке және заңды тұлғалар статистикалық нысанды әр аумақ бойынша ақпаратты көрсете отырып, жеке бланкілерде ұсынады, яғни деректер балық аулау және акваөсіру саласындағы қызметті жүзеге асыру орны бойынша көрсетіледі. Құрылымдық бөлімшеге статистикалық нысанды тапсыру жөніндегі өкілеттіліктер берілген жағдайда, ол осы есепті өзінің орналасқан жері бойынша статистика органына тапсырады.</w:t>
      </w:r>
    </w:p>
    <w:bookmarkEnd w:id="74"/>
    <w:bookmarkStart w:name="z323" w:id="75"/>
    <w:p>
      <w:pPr>
        <w:spacing w:after="0"/>
        <w:ind w:left="0"/>
        <w:jc w:val="both"/>
      </w:pPr>
      <w:r>
        <w:rPr>
          <w:rFonts w:ascii="Times New Roman"/>
          <w:b w:val="false"/>
          <w:i w:val="false"/>
          <w:color w:val="000000"/>
          <w:sz w:val="28"/>
        </w:rPr>
        <w:t>
      4. 1-бөлімде тіркелген жеріне қарамастан, балық аулау және акваөсіру саласында қызметтің нақты іске асыру орны көрсетіледі (облыс, қала, аудан).</w:t>
      </w:r>
    </w:p>
    <w:bookmarkEnd w:id="75"/>
    <w:p>
      <w:pPr>
        <w:spacing w:after="0"/>
        <w:ind w:left="0"/>
        <w:jc w:val="both"/>
      </w:pPr>
      <w:r>
        <w:rPr>
          <w:rFonts w:ascii="Times New Roman"/>
          <w:b w:val="false"/>
          <w:i w:val="false"/>
          <w:color w:val="000000"/>
          <w:sz w:val="28"/>
        </w:rPr>
        <w:t>
      Деректер Қазақстан Республикасы Ұлттық экономика министрлігі Статистика комитетінің интернет-ресурсында (www.stat.gov.kz) орналастырылған Ауыл, орман және балық шаруашылығы өнімдерінің (көрсетілетін қызметтерінің) анықтамалығына (бұдан әрі - АШӨСЖ) сәйкес толтырылады (респондент жолдар бойынша өнімнің түрін толтырады, статистика органдары тиісті код қояды).</w:t>
      </w:r>
    </w:p>
    <w:p>
      <w:pPr>
        <w:spacing w:after="0"/>
        <w:ind w:left="0"/>
        <w:jc w:val="both"/>
      </w:pPr>
      <w:r>
        <w:rPr>
          <w:rFonts w:ascii="Times New Roman"/>
          <w:b w:val="false"/>
          <w:i w:val="false"/>
          <w:color w:val="000000"/>
          <w:sz w:val="28"/>
        </w:rPr>
        <w:t>
      Су айдындарының атауы статистикалық нысанға 1-қосымшада келтірілген "Су айдындарының анықтамалығына" сәйкес көрсетіледі.</w:t>
      </w:r>
    </w:p>
    <w:bookmarkStart w:name="z324" w:id="76"/>
    <w:p>
      <w:pPr>
        <w:spacing w:after="0"/>
        <w:ind w:left="0"/>
        <w:jc w:val="both"/>
      </w:pPr>
      <w:r>
        <w:rPr>
          <w:rFonts w:ascii="Times New Roman"/>
          <w:b w:val="false"/>
          <w:i w:val="false"/>
          <w:color w:val="000000"/>
          <w:sz w:val="28"/>
        </w:rPr>
        <w:t>
      5. 2.1-ішкі бөлімнің 1-бағанында ауланған балықтың және басқа да су жануарларының барлық түрлерінің жалпы салмағы килограммен бір ондық белгімен көрсетіледі. Өнімдердің нақты түрлері бойынша деректерге барлық өнімдер, соның ішінде осы кәсіпорынның ішкі өндірістік қажеттіліктеріне жұмсалғандары да қосылатындығы көрсетіледі.</w:t>
      </w:r>
    </w:p>
    <w:bookmarkEnd w:id="76"/>
    <w:p>
      <w:pPr>
        <w:spacing w:after="0"/>
        <w:ind w:left="0"/>
        <w:jc w:val="both"/>
      </w:pPr>
      <w:r>
        <w:rPr>
          <w:rFonts w:ascii="Times New Roman"/>
          <w:b w:val="false"/>
          <w:i w:val="false"/>
          <w:color w:val="000000"/>
          <w:sz w:val="28"/>
        </w:rPr>
        <w:t>
      2.1-ішкі бөлімнің 2-бағанында барлық балық және басқа да су жануарларын өткізу заттай мәнде бір ондық белгімен, 2.1-ішкі бөлімнің 3-бағанында есепті жылдың өткізу бағаларында құндық мәнде көрсетіледі.</w:t>
      </w:r>
    </w:p>
    <w:bookmarkStart w:name="z325" w:id="77"/>
    <w:p>
      <w:pPr>
        <w:spacing w:after="0"/>
        <w:ind w:left="0"/>
        <w:jc w:val="both"/>
      </w:pPr>
      <w:r>
        <w:rPr>
          <w:rFonts w:ascii="Times New Roman"/>
          <w:b w:val="false"/>
          <w:i w:val="false"/>
          <w:color w:val="000000"/>
          <w:sz w:val="28"/>
        </w:rPr>
        <w:t>
      6. 3.1-ішкі бөлімде қыстайтын су айдындарында, қыстауға лайықталған суаттарда, қыстау кешендерінде соңғы балық аулау өткеннен кейінгі деректер көрсетіледі. Балық өсіру материалына жас шабақтар (құрттар, биылғы шабақтар) жатады, көктем мезгілінде балық өсіру материалы екі жылдық балықтар деп аталатын, салмағы стандартқа жетпеген, шаруашылықта әрі қарай өсіруге қалдырылған, қыстап шыққандары екіжылдықтар болып табылады. Балық өсіру материалын санау балық шаруашылығында жалпы қабылданған әдіспен жүргізіледі.</w:t>
      </w:r>
    </w:p>
    <w:bookmarkEnd w:id="77"/>
    <w:p>
      <w:pPr>
        <w:spacing w:after="0"/>
        <w:ind w:left="0"/>
        <w:jc w:val="both"/>
      </w:pPr>
      <w:r>
        <w:rPr>
          <w:rFonts w:ascii="Times New Roman"/>
          <w:b w:val="false"/>
          <w:i w:val="false"/>
          <w:color w:val="000000"/>
          <w:sz w:val="28"/>
        </w:rPr>
        <w:t>
      3.1-ішкі бөлімнің 2-бағанында өсірілген балық материалының құны есепті жылдың бағаларында, 3.1-ішкі бөлімнің 3-бағанында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өсіру бағалары пайдаланылады. Респондент өткен жылы балық өсіру материалының сол немесе басқа түрлерін өсірмеген жағдайда, осы түрлер бойынша 3-баған 3.1-ішкі бөлімнің 2-бағанына тең деп қабылданады.</w:t>
      </w:r>
    </w:p>
    <w:p>
      <w:pPr>
        <w:spacing w:after="0"/>
        <w:ind w:left="0"/>
        <w:jc w:val="both"/>
      </w:pPr>
      <w:r>
        <w:rPr>
          <w:rFonts w:ascii="Times New Roman"/>
          <w:b w:val="false"/>
          <w:i w:val="false"/>
          <w:color w:val="000000"/>
          <w:sz w:val="28"/>
        </w:rPr>
        <w:t>
      3.1-ішкі бөлімнің 4 пен 6-бағандары бойынша балық өсіру материалын өткізу туралы мәлімет көрсетіледі. 3.1-ішкі бөлімнің 5-бағанындағы өткізу құны есепті жылдың бағаларында, 3.1-ішкі бөлімнің 6-бағанында - өткен жылдың орташа жылдық бағаларында көрсетіледі. Өткен жылдың орташа жылдық бағалары ретінде өткен жылы респонденттің шаруашылығында қалыптасқан өткізу бағалары пайдаланылады. Респондент өткен жылы балық өсіру материалын өткізбеген жағдайда осы түрлер бойынша 3.1-ішкі бөлімнің 6-бағаны 3.1-ішкі бөлімнің 5-бағанына тең деп қабылданады.</w:t>
      </w:r>
    </w:p>
    <w:bookmarkStart w:name="z326" w:id="78"/>
    <w:p>
      <w:pPr>
        <w:spacing w:after="0"/>
        <w:ind w:left="0"/>
        <w:jc w:val="both"/>
      </w:pPr>
      <w:r>
        <w:rPr>
          <w:rFonts w:ascii="Times New Roman"/>
          <w:b w:val="false"/>
          <w:i w:val="false"/>
          <w:color w:val="000000"/>
          <w:sz w:val="28"/>
        </w:rPr>
        <w:t>
      7. 3.2-ішкі бөлімнің 1-бағаны бойынша акваөсіру қызметін одан әрі жүргізу үшін жіберілген балық өсіру материалының саны, 3.2-ішкі бөлімнің 2-бағанында балық аулау кәсібін жүргізу барысында аулау үшін жіберілген саны туралы деректер көрсетіледі.</w:t>
      </w:r>
    </w:p>
    <w:bookmarkEnd w:id="78"/>
    <w:bookmarkStart w:name="z327" w:id="79"/>
    <w:p>
      <w:pPr>
        <w:spacing w:after="0"/>
        <w:ind w:left="0"/>
        <w:jc w:val="both"/>
      </w:pPr>
      <w:r>
        <w:rPr>
          <w:rFonts w:ascii="Times New Roman"/>
          <w:b w:val="false"/>
          <w:i w:val="false"/>
          <w:color w:val="000000"/>
          <w:sz w:val="28"/>
        </w:rPr>
        <w:t>
      8. 3.3-ішкі бөлімнің жолдарында тауарлық балықты және басқа да су жануарларын өсіру және өткізу көлемдері туралы мәліметтер көрсетіледі. Өсіру орындары статистикалық нысанның 2-қосымшасына сәйкес "Өсіру орындарының анықтамалығы" негізінде көрсетіледі. 4-баған бойынша статистикалық нысанның 3-қосымшасына сәйкес "Ауыл шаруашылығы өнімдерін өткізу арналарының анықтамалығы" негізінде тауарлық балықты және басқа да су жануарларын өткізу арналары көрсетіледі, 3.3-ішкі бөлімнің 3-бағанында шаруашылықта өсірілген тауарлық балық пен басқа да су жануарларын заттай мәнде өткізу, ал 3.3-ішкі бөлімнің 5-бағаны бойынша есепті жылдың өткізу бағасында құндық мәнде көрсетіледі.</w:t>
      </w:r>
    </w:p>
    <w:bookmarkEnd w:id="79"/>
    <w:bookmarkStart w:name="z328" w:id="80"/>
    <w:p>
      <w:pPr>
        <w:spacing w:after="0"/>
        <w:ind w:left="0"/>
        <w:jc w:val="both"/>
      </w:pPr>
      <w:r>
        <w:rPr>
          <w:rFonts w:ascii="Times New Roman"/>
          <w:b w:val="false"/>
          <w:i w:val="false"/>
          <w:color w:val="000000"/>
          <w:sz w:val="28"/>
        </w:rPr>
        <w:t>
      9. 3.4-ішкі бөлімде балық ресурстарын және басқа да су жануарларын өсіру орындары туралы мәлімет көрсетіледі.</w:t>
      </w:r>
    </w:p>
    <w:bookmarkEnd w:id="80"/>
    <w:bookmarkStart w:name="z329" w:id="81"/>
    <w:p>
      <w:pPr>
        <w:spacing w:after="0"/>
        <w:ind w:left="0"/>
        <w:jc w:val="both"/>
      </w:pPr>
      <w:r>
        <w:rPr>
          <w:rFonts w:ascii="Times New Roman"/>
          <w:b w:val="false"/>
          <w:i w:val="false"/>
          <w:color w:val="000000"/>
          <w:sz w:val="28"/>
        </w:rPr>
        <w:t>
      10. 3.5-ішкі бөлімнің 1-жолында есепті жылы қолданылғанына немесе олардың қолданылмағанына қарамастан тауарлық балық пен балық өсіру материалын өсіру бойынша жеке меншіктегі және бекітілген су айдындарының (өсіру және семірту тоғандары, бассейндер, торлар, тұқымдық және семірту көлдері мен өзге де суаттар) болуы көрсетіледі.</w:t>
      </w:r>
    </w:p>
    <w:bookmarkEnd w:id="81"/>
    <w:p>
      <w:pPr>
        <w:spacing w:after="0"/>
        <w:ind w:left="0"/>
        <w:jc w:val="both"/>
      </w:pPr>
      <w:r>
        <w:rPr>
          <w:rFonts w:ascii="Times New Roman"/>
          <w:b w:val="false"/>
          <w:i w:val="false"/>
          <w:color w:val="000000"/>
          <w:sz w:val="28"/>
        </w:rPr>
        <w:t>
      3.5-ішкі бөлімнің 2-жолында тауарлық балықты азықтандыру мен балық өсіру материалдары үшін отандық және импортық түрлеріне ажырата отырып жұмсалған жемнің мөлшері көрсетіледі.</w:t>
      </w:r>
    </w:p>
    <w:bookmarkStart w:name="z330" w:id="82"/>
    <w:p>
      <w:pPr>
        <w:spacing w:after="0"/>
        <w:ind w:left="0"/>
        <w:jc w:val="both"/>
      </w:pPr>
      <w:r>
        <w:rPr>
          <w:rFonts w:ascii="Times New Roman"/>
          <w:b w:val="false"/>
          <w:i w:val="false"/>
          <w:color w:val="000000"/>
          <w:sz w:val="28"/>
        </w:rPr>
        <w:t>
      11. 4-бөлімде балық аулау мен акваөсіру саласындағы басқа заңды немесе жеке тұлғаларға көрсетілген қызмет көлемі:</w:t>
      </w:r>
    </w:p>
    <w:bookmarkEnd w:id="82"/>
    <w:p>
      <w:pPr>
        <w:spacing w:after="0"/>
        <w:ind w:left="0"/>
        <w:jc w:val="both"/>
      </w:pPr>
      <w:r>
        <w:rPr>
          <w:rFonts w:ascii="Times New Roman"/>
          <w:b w:val="false"/>
          <w:i w:val="false"/>
          <w:color w:val="000000"/>
          <w:sz w:val="28"/>
        </w:rPr>
        <w:t>
      1) балық аулауға байланысты көрсетілетін қызметтер (АШӨСЖ 03.00.71 коды) - жағалаудағы немесе ішкі сулардан балық аулау, теңіз және тұщы су шаян тәрізділерін, моллюскаларды ұстау бойынша көрсетілетін қызметтер;</w:t>
      </w:r>
    </w:p>
    <w:p>
      <w:pPr>
        <w:spacing w:after="0"/>
        <w:ind w:left="0"/>
        <w:jc w:val="both"/>
      </w:pPr>
      <w:r>
        <w:rPr>
          <w:rFonts w:ascii="Times New Roman"/>
          <w:b w:val="false"/>
          <w:i w:val="false"/>
          <w:color w:val="000000"/>
          <w:sz w:val="28"/>
        </w:rPr>
        <w:t>
      2) акваөсіруге байланысты көрсетілетін қызметтер (АШӨСЖ 03.00.72 коды) - балық шабақтарын (құрттар, биылғы шабақтар, бір жылдық, екі жылдық балықтар) өсіру бойынша балық питомниктерінің, балықты (декоративтік балықты қоса) өсіру және көбейту бойынша балық фермаларының көрсететін қызметтері, балықты өңдеуге байланысты көрсетілетін қызметтер көрсетіледі.</w:t>
      </w:r>
    </w:p>
    <w:p>
      <w:pPr>
        <w:spacing w:after="0"/>
        <w:ind w:left="0"/>
        <w:jc w:val="both"/>
      </w:pPr>
      <w:r>
        <w:rPr>
          <w:rFonts w:ascii="Times New Roman"/>
          <w:b w:val="false"/>
          <w:i w:val="false"/>
          <w:color w:val="000000"/>
          <w:sz w:val="28"/>
        </w:rPr>
        <w:t>
      4-бөлімнің 4.1 және 4.2 ішкі бөлімдерінің 1-бағанында көрсетілген қызметтің құны есепті жылдың бағаларында, 4-бөлімнің 4.1 және 4.2 ішкі бөлімдерінің 2-бағанында өткен жылдың орташа жылдық бағаларында көрсетіледі. Өткен жылдың орташа жылдық бағалары ретінде респонденттің өткен жылы көрсеткен осыған ұқсас қызметінің бағасы пайдаланылады. Респондент өткен жылы осыған ұқсас қызметтерді көрсетпеген жағдайда, 4-бөлімнің 4.1 және 4.2 ішкі бөлімдерінің 2-бағаны 4-бөлімнің 4.1 және 4.2 ішкі бөлімдерінің 1-бағанына тең деп қабылданады.</w:t>
      </w:r>
    </w:p>
    <w:bookmarkStart w:name="z331" w:id="83"/>
    <w:p>
      <w:pPr>
        <w:spacing w:after="0"/>
        <w:ind w:left="0"/>
        <w:jc w:val="both"/>
      </w:pPr>
      <w:r>
        <w:rPr>
          <w:rFonts w:ascii="Times New Roman"/>
          <w:b w:val="false"/>
          <w:i w:val="false"/>
          <w:color w:val="000000"/>
          <w:sz w:val="28"/>
        </w:rPr>
        <w:t>
      12. 5-бөлімде респондент есепті жылы жүзеге асырған немесе көрсеткен қызметтердің басқа да түрлері бойынша өндірілген өнім (тауарлар, көрсетілетін қызметтер) көлемі көрсетіледі. Деректер өндірілген өнімнің (жұмыстардың, көрсетілетін қызметтердің) көлемі көрсетілетін бухгалтерлік есепке алу құжаттарының негізінде толтырылады.</w:t>
      </w:r>
    </w:p>
    <w:bookmarkEnd w:id="83"/>
    <w:bookmarkStart w:name="z332" w:id="84"/>
    <w:p>
      <w:pPr>
        <w:spacing w:after="0"/>
        <w:ind w:left="0"/>
        <w:jc w:val="both"/>
      </w:pPr>
      <w:r>
        <w:rPr>
          <w:rFonts w:ascii="Times New Roman"/>
          <w:b w:val="false"/>
          <w:i w:val="false"/>
          <w:color w:val="000000"/>
          <w:sz w:val="28"/>
        </w:rPr>
        <w:t>
      13.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84"/>
    <w:bookmarkStart w:name="z333" w:id="85"/>
    <w:p>
      <w:pPr>
        <w:spacing w:after="0"/>
        <w:ind w:left="0"/>
        <w:jc w:val="both"/>
      </w:pPr>
      <w:r>
        <w:rPr>
          <w:rFonts w:ascii="Times New Roman"/>
          <w:b w:val="false"/>
          <w:i w:val="false"/>
          <w:color w:val="000000"/>
          <w:sz w:val="28"/>
        </w:rPr>
        <w:t xml:space="preserve">
      14. Респонденттің есепті кезеңде қызметі болмаған жағдайда, респондент есепті кезең мерзімінің аяқталатын күнінен кешіктірмей статистикалық нысанның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ұсынады.</w:t>
      </w:r>
    </w:p>
    <w:bookmarkEnd w:id="85"/>
    <w:bookmarkStart w:name="z334" w:id="86"/>
    <w:p>
      <w:pPr>
        <w:spacing w:after="0"/>
        <w:ind w:left="0"/>
        <w:jc w:val="both"/>
      </w:pPr>
      <w:r>
        <w:rPr>
          <w:rFonts w:ascii="Times New Roman"/>
          <w:b w:val="false"/>
          <w:i w:val="false"/>
          <w:color w:val="000000"/>
          <w:sz w:val="28"/>
        </w:rPr>
        <w:t>
      15. Арифметикалық-логикалық бақылау:</w:t>
      </w:r>
    </w:p>
    <w:bookmarkEnd w:id="86"/>
    <w:p>
      <w:pPr>
        <w:spacing w:after="0"/>
        <w:ind w:left="0"/>
        <w:jc w:val="both"/>
      </w:pPr>
      <w:r>
        <w:rPr>
          <w:rFonts w:ascii="Times New Roman"/>
          <w:b w:val="false"/>
          <w:i w:val="false"/>
          <w:color w:val="000000"/>
          <w:sz w:val="28"/>
        </w:rPr>
        <w:t>
      1) "Балық және басқа да су жануарларын аулау және оларды өткізу туралы мәліметтер" 2.1-ішкі бөлімде:</w:t>
      </w:r>
    </w:p>
    <w:p>
      <w:pPr>
        <w:spacing w:after="0"/>
        <w:ind w:left="0"/>
        <w:jc w:val="both"/>
      </w:pPr>
      <w:r>
        <w:rPr>
          <w:rFonts w:ascii="Times New Roman"/>
          <w:b w:val="false"/>
          <w:i w:val="false"/>
          <w:color w:val="000000"/>
          <w:sz w:val="28"/>
        </w:rPr>
        <w:t>
      егер 2-баған ≠ 0, онда 3-баған да ≠ 0, әрбір жол үшін;</w:t>
      </w:r>
    </w:p>
    <w:p>
      <w:pPr>
        <w:spacing w:after="0"/>
        <w:ind w:left="0"/>
        <w:jc w:val="both"/>
      </w:pPr>
      <w:r>
        <w:rPr>
          <w:rFonts w:ascii="Times New Roman"/>
          <w:b w:val="false"/>
          <w:i w:val="false"/>
          <w:color w:val="000000"/>
          <w:sz w:val="28"/>
        </w:rPr>
        <w:t>
      2) "Балық өсіру материалын өсіру және өткізу туралы мәліметтер" 3.1-ішкі бөлімде:</w:t>
      </w:r>
    </w:p>
    <w:p>
      <w:pPr>
        <w:spacing w:after="0"/>
        <w:ind w:left="0"/>
        <w:jc w:val="both"/>
      </w:pPr>
      <w:r>
        <w:rPr>
          <w:rFonts w:ascii="Times New Roman"/>
          <w:b w:val="false"/>
          <w:i w:val="false"/>
          <w:color w:val="000000"/>
          <w:sz w:val="28"/>
        </w:rPr>
        <w:t>
      егер 1-баған ≠ 0, онда 2 және 3-бағандарда ≠ 0, әрбір жол үшін;</w:t>
      </w:r>
    </w:p>
    <w:p>
      <w:pPr>
        <w:spacing w:after="0"/>
        <w:ind w:left="0"/>
        <w:jc w:val="both"/>
      </w:pPr>
      <w:r>
        <w:rPr>
          <w:rFonts w:ascii="Times New Roman"/>
          <w:b w:val="false"/>
          <w:i w:val="false"/>
          <w:color w:val="000000"/>
          <w:sz w:val="28"/>
        </w:rPr>
        <w:t>
      егер 4-баған ≠ 0, онда 5 және 6-бағандарда ≠ 0, әрбір жол үшін;</w:t>
      </w:r>
    </w:p>
    <w:p>
      <w:pPr>
        <w:spacing w:after="0"/>
        <w:ind w:left="0"/>
        <w:jc w:val="both"/>
      </w:pPr>
      <w:r>
        <w:rPr>
          <w:rFonts w:ascii="Times New Roman"/>
          <w:b w:val="false"/>
          <w:i w:val="false"/>
          <w:color w:val="000000"/>
          <w:sz w:val="28"/>
        </w:rPr>
        <w:t>
      3) "Өсірілген тауарлық балық және басқа да су жануарларын өсіру және өткізу туралы мәліметтер" 3.3-ішкі бөлімде:</w:t>
      </w:r>
    </w:p>
    <w:p>
      <w:pPr>
        <w:spacing w:after="0"/>
        <w:ind w:left="0"/>
        <w:jc w:val="both"/>
      </w:pPr>
      <w:r>
        <w:rPr>
          <w:rFonts w:ascii="Times New Roman"/>
          <w:b w:val="false"/>
          <w:i w:val="false"/>
          <w:color w:val="000000"/>
          <w:sz w:val="28"/>
        </w:rPr>
        <w:t>
      1-баған ≥ 3-бағаннан, әрбір жол үшін;</w:t>
      </w:r>
    </w:p>
    <w:p>
      <w:pPr>
        <w:spacing w:after="0"/>
        <w:ind w:left="0"/>
        <w:jc w:val="both"/>
      </w:pPr>
      <w:r>
        <w:rPr>
          <w:rFonts w:ascii="Times New Roman"/>
          <w:b w:val="false"/>
          <w:i w:val="false"/>
          <w:color w:val="000000"/>
          <w:sz w:val="28"/>
        </w:rPr>
        <w:t>
      2-баған ≥ 5-бағаннан, әрбір жол үшін;</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both"/>
      </w:pPr>
      <w:r>
        <w:rPr>
          <w:rFonts w:ascii="Times New Roman"/>
          <w:b w:val="false"/>
          <w:i w:val="false"/>
          <w:color w:val="000000"/>
          <w:sz w:val="28"/>
        </w:rPr>
        <w:t>
      егер 3-баған ≠ 0, онда 5-бағанда ≠ 0, әрбір жол үшін;</w:t>
      </w:r>
    </w:p>
    <w:p>
      <w:pPr>
        <w:spacing w:after="0"/>
        <w:ind w:left="0"/>
        <w:jc w:val="both"/>
      </w:pPr>
      <w:r>
        <w:rPr>
          <w:rFonts w:ascii="Times New Roman"/>
          <w:b w:val="false"/>
          <w:i w:val="false"/>
          <w:color w:val="000000"/>
          <w:sz w:val="28"/>
        </w:rPr>
        <w:t>
      4) "Өсіру орындары туралы мәліметтер" 3.4-ішкі бөлімде:</w:t>
      </w:r>
    </w:p>
    <w:p>
      <w:pPr>
        <w:spacing w:after="0"/>
        <w:ind w:left="0"/>
        <w:jc w:val="both"/>
      </w:pPr>
      <w:r>
        <w:rPr>
          <w:rFonts w:ascii="Times New Roman"/>
          <w:b w:val="false"/>
          <w:i w:val="false"/>
          <w:color w:val="000000"/>
          <w:sz w:val="28"/>
        </w:rPr>
        <w:t>
      егер 1-баған ≠ 0, онда 2-бағанда ≠ 0, әрбір жол үшін;</w:t>
      </w:r>
    </w:p>
    <w:p>
      <w:pPr>
        <w:spacing w:after="0"/>
        <w:ind w:left="0"/>
        <w:jc w:val="both"/>
      </w:pPr>
      <w:r>
        <w:rPr>
          <w:rFonts w:ascii="Times New Roman"/>
          <w:b w:val="false"/>
          <w:i w:val="false"/>
          <w:color w:val="000000"/>
          <w:sz w:val="28"/>
        </w:rPr>
        <w:t>
      егер 3-баған ≠ 0, онда 4-бағанда ≠ 0, әрбір жол үшін;</w:t>
      </w:r>
    </w:p>
    <w:p>
      <w:pPr>
        <w:spacing w:after="0"/>
        <w:ind w:left="0"/>
        <w:jc w:val="both"/>
      </w:pPr>
      <w:r>
        <w:rPr>
          <w:rFonts w:ascii="Times New Roman"/>
          <w:b w:val="false"/>
          <w:i w:val="false"/>
          <w:color w:val="000000"/>
          <w:sz w:val="28"/>
        </w:rPr>
        <w:t>
      5) "Су айдындарының көрсеткіштері" 3.5-ішкі бөлімде:</w:t>
      </w:r>
    </w:p>
    <w:p>
      <w:pPr>
        <w:spacing w:after="0"/>
        <w:ind w:left="0"/>
        <w:jc w:val="both"/>
      </w:pPr>
      <w:r>
        <w:rPr>
          <w:rFonts w:ascii="Times New Roman"/>
          <w:b w:val="false"/>
          <w:i w:val="false"/>
          <w:color w:val="000000"/>
          <w:sz w:val="28"/>
        </w:rPr>
        <w:t>
      2-жол = 2.1-жол + 2.2-жол;</w:t>
      </w:r>
    </w:p>
    <w:p>
      <w:pPr>
        <w:spacing w:after="0"/>
        <w:ind w:left="0"/>
        <w:jc w:val="both"/>
      </w:pPr>
      <w:r>
        <w:rPr>
          <w:rFonts w:ascii="Times New Roman"/>
          <w:b w:val="false"/>
          <w:i w:val="false"/>
          <w:color w:val="000000"/>
          <w:sz w:val="28"/>
        </w:rPr>
        <w:t>
      3-жол = 3.1-жол + 3.2-жол.</w:t>
      </w:r>
    </w:p>
    <w:p>
      <w:pPr>
        <w:spacing w:after="0"/>
        <w:ind w:left="0"/>
        <w:jc w:val="both"/>
      </w:pPr>
      <w:r>
        <w:rPr>
          <w:rFonts w:ascii="Times New Roman"/>
          <w:b w:val="false"/>
          <w:i w:val="false"/>
          <w:color w:val="000000"/>
          <w:sz w:val="28"/>
        </w:rPr>
        <w:t>
      6) Бөлімдер арасындағы бақылау:</w:t>
      </w:r>
    </w:p>
    <w:p>
      <w:pPr>
        <w:spacing w:after="0"/>
        <w:ind w:left="0"/>
        <w:jc w:val="both"/>
      </w:pPr>
      <w:r>
        <w:rPr>
          <w:rFonts w:ascii="Times New Roman"/>
          <w:b w:val="false"/>
          <w:i w:val="false"/>
          <w:color w:val="000000"/>
          <w:sz w:val="28"/>
        </w:rPr>
        <w:t>
      егер 2.2-ішкі бөлім ≠ 0, онда 2.3-ішкі бөлімде ≠ 0;</w:t>
      </w:r>
    </w:p>
    <w:p>
      <w:pPr>
        <w:spacing w:after="0"/>
        <w:ind w:left="0"/>
        <w:jc w:val="both"/>
      </w:pPr>
      <w:r>
        <w:rPr>
          <w:rFonts w:ascii="Times New Roman"/>
          <w:b w:val="false"/>
          <w:i w:val="false"/>
          <w:color w:val="000000"/>
          <w:sz w:val="28"/>
        </w:rPr>
        <w:t>
      егер 3.3-ішкі бөлім ≠ 0, онда 3.4-ішкі бөлімде ≠ 0;</w:t>
      </w:r>
    </w:p>
    <w:p>
      <w:pPr>
        <w:spacing w:after="0"/>
        <w:ind w:left="0"/>
        <w:jc w:val="both"/>
      </w:pPr>
      <w:r>
        <w:rPr>
          <w:rFonts w:ascii="Times New Roman"/>
          <w:b w:val="false"/>
          <w:i w:val="false"/>
          <w:color w:val="000000"/>
          <w:sz w:val="28"/>
        </w:rPr>
        <w:t>
      егер 3.1, 3.3 немесе 3.4-ішкі бөлімдер ≠ 0, онда 3.5-ішкі бөлімде ≠ 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141112214</w:t>
            </w:r>
          </w:p>
          <w:p>
            <w:pPr>
              <w:spacing w:after="20"/>
              <w:ind w:left="20"/>
              <w:jc w:val="both"/>
            </w:pPr>
            <w:r>
              <w:rPr>
                <w:rFonts w:ascii="Times New Roman"/>
                <w:b w:val="false"/>
                <w:i w:val="false"/>
                <w:color w:val="000000"/>
                <w:sz w:val="20"/>
              </w:rPr>
              <w:t>
Код статистической формы 141112214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Егінге себу қорытындылары туралы есеп</w:t>
            </w:r>
            <w:r>
              <w:br/>
            </w:r>
            <w:r>
              <w:rPr>
                <w:rFonts w:ascii="Times New Roman"/>
                <w:b w:val="false"/>
                <w:i w:val="false"/>
                <w:color w:val="000000"/>
                <w:sz w:val="20"/>
              </w:rPr>
              <w:t>
Отчет об итогах сева под урожай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4-сх</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"Маусымдық дақылдарды өсіру" 01.1, "Көпжылдық дақылдарды өсіру" 01.2,  "Питомник өнімдерін өндіру" 01.3 және "Аралас ауыл шаруашылығы" 01.5 кодтары бойынша негізгі немесе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маусымына (қоса алғанда) дейін</w:t>
            </w:r>
            <w:r>
              <w:br/>
            </w:r>
            <w:r>
              <w:rPr>
                <w:rFonts w:ascii="Times New Roman"/>
                <w:b w:val="false"/>
                <w:i w:val="false"/>
                <w:color w:val="000000"/>
                <w:sz w:val="20"/>
              </w:rPr>
              <w:t>
Срок представления – до 10 июня (включительно)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407"/>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алқаптарының нақты орналасқан жерін көрсетіңіз – облыс, қала, аудан</w:t>
            </w:r>
            <w:r>
              <w:br/>
            </w:r>
            <w:r>
              <w:rPr>
                <w:rFonts w:ascii="Times New Roman"/>
                <w:b w:val="false"/>
                <w:i w:val="false"/>
                <w:color w:val="000000"/>
                <w:sz w:val="20"/>
              </w:rPr>
              <w:t>
Укажите фактическое место нахождения посевных площадей – область, город, район</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коды Әкімшілік-аумақтық объектілер жіктеуішіне сәйкес (бұдан әр – ӘАОЖ) (статистикалық нысанды қағаз жеткізгіште тапсыру кезінде статистика органының қызметкерлері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Ағымдағы жылы егін үшін астыққа және балауса азыққа арналған күздік дақылдардың алқаптары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озимых культур на зерно и зеленый корм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2"/>
        <w:gridCol w:w="823"/>
        <w:gridCol w:w="2726"/>
        <w:gridCol w:w="1140"/>
        <w:gridCol w:w="2726"/>
        <w:gridCol w:w="2093"/>
      </w:tblGrid>
      <w:tr>
        <w:trPr>
          <w:trHeight w:val="30" w:hRule="atLeast"/>
        </w:trPr>
        <w:tc>
          <w:tcPr>
            <w:tcW w:w="2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күзінен себілген күздік дақылдардың алқабы</w:t>
            </w:r>
            <w:r>
              <w:br/>
            </w:r>
            <w:r>
              <w:rPr>
                <w:rFonts w:ascii="Times New Roman"/>
                <w:b w:val="false"/>
                <w:i w:val="false"/>
                <w:color w:val="000000"/>
                <w:sz w:val="20"/>
              </w:rPr>
              <w:t>
Площадь посевов озимых культур с осени прошлого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сақтандырылғаны</w:t>
            </w:r>
            <w:r>
              <w:br/>
            </w:r>
            <w:r>
              <w:rPr>
                <w:rFonts w:ascii="Times New Roman"/>
                <w:b w:val="false"/>
                <w:i w:val="false"/>
                <w:color w:val="000000"/>
                <w:sz w:val="20"/>
              </w:rPr>
              <w:t>
застрахованных</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 себу науқанының соңына астыққа сақталғаны</w:t>
            </w:r>
            <w:r>
              <w:br/>
            </w:r>
            <w:r>
              <w:rPr>
                <w:rFonts w:ascii="Times New Roman"/>
                <w:b w:val="false"/>
                <w:i w:val="false"/>
                <w:color w:val="000000"/>
                <w:sz w:val="20"/>
              </w:rPr>
              <w:t>
сохранившихся на зерно к концу сева яровых культур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азық пен жайылымға пайдаланылғаны</w:t>
            </w:r>
            <w:r>
              <w:br/>
            </w:r>
            <w:r>
              <w:rPr>
                <w:rFonts w:ascii="Times New Roman"/>
                <w:b w:val="false"/>
                <w:i w:val="false"/>
                <w:color w:val="000000"/>
                <w:sz w:val="20"/>
              </w:rPr>
              <w:t>
использованных на зеленый корм и выпас</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Ағымдағы жылдың егініне  жаздық дақылдар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яровых культур под урожай текущего года,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1349"/>
        <w:gridCol w:w="1724"/>
        <w:gridCol w:w="1349"/>
        <w:gridCol w:w="1349"/>
        <w:gridCol w:w="3226"/>
      </w:tblGrid>
      <w:tr>
        <w:trPr>
          <w:trHeight w:val="30" w:hRule="atLeast"/>
        </w:trPr>
        <w:tc>
          <w:tcPr>
            <w:tcW w:w="3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дақылдардың егістік алқабы</w:t>
            </w:r>
            <w:r>
              <w:br/>
            </w:r>
            <w:r>
              <w:rPr>
                <w:rFonts w:ascii="Times New Roman"/>
                <w:b w:val="false"/>
                <w:i w:val="false"/>
                <w:color w:val="000000"/>
                <w:sz w:val="20"/>
              </w:rPr>
              <w:t>
Посевная площадь яровых культур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сақтандырылғаны</w:t>
            </w:r>
            <w:r>
              <w:br/>
            </w:r>
            <w:r>
              <w:rPr>
                <w:rFonts w:ascii="Times New Roman"/>
                <w:b w:val="false"/>
                <w:i w:val="false"/>
                <w:color w:val="000000"/>
                <w:sz w:val="20"/>
              </w:rPr>
              <w:t>
застрахованных</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бақтардың қатар аралықтарында</w:t>
            </w:r>
            <w:r>
              <w:br/>
            </w:r>
            <w:r>
              <w:rPr>
                <w:rFonts w:ascii="Times New Roman"/>
                <w:b w:val="false"/>
                <w:i w:val="false"/>
                <w:color w:val="000000"/>
                <w:sz w:val="20"/>
              </w:rPr>
              <w:t>
в междурядьях садов</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жыртылған шабындықтар мен жайылымдарға алдын ала себілген дақылдар</w:t>
            </w:r>
            <w:r>
              <w:br/>
            </w:r>
            <w:r>
              <w:rPr>
                <w:rFonts w:ascii="Times New Roman"/>
                <w:b w:val="false"/>
                <w:i w:val="false"/>
                <w:color w:val="000000"/>
                <w:sz w:val="20"/>
              </w:rPr>
              <w:t>
предварительных культур на распаханных сенокосах и пастбищах</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Өткен жылдары себілген көпжылдық шөптер егістігі мен жабынды шөптердің алқабы туралы ақпаратты көрсетіңіз, гектармен</w:t>
      </w:r>
    </w:p>
    <w:p>
      <w:pPr>
        <w:spacing w:after="0"/>
        <w:ind w:left="0"/>
        <w:jc w:val="both"/>
      </w:pPr>
      <w:r>
        <w:rPr>
          <w:rFonts w:ascii="Times New Roman"/>
          <w:b w:val="false"/>
          <w:i w:val="false"/>
          <w:color w:val="000000"/>
          <w:sz w:val="28"/>
        </w:rPr>
        <w:t>
      Укажите информацию о площади многолетних трав посева прошлых лет и подпокровных трав,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4"/>
        <w:gridCol w:w="10526"/>
      </w:tblGrid>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w:t>
            </w:r>
            <w:r>
              <w:rPr>
                <w:rFonts w:ascii="Times New Roman"/>
                <w:b w:val="false"/>
                <w:i w:val="false"/>
                <w:color w:val="000000"/>
                <w:sz w:val="20"/>
              </w:rPr>
              <w:t xml:space="preserve"> </w:t>
            </w:r>
            <w:r>
              <w:rPr>
                <w:rFonts w:ascii="Times New Roman"/>
                <w:b/>
                <w:i w:val="false"/>
                <w:color w:val="000000"/>
                <w:sz w:val="20"/>
              </w:rPr>
              <w:t>Өткен жылдары себілген көпжылдық шөптің шабылатын алқабы – барлығы</w:t>
            </w:r>
            <w:r>
              <w:br/>
            </w:r>
            <w:r>
              <w:rPr>
                <w:rFonts w:ascii="Times New Roman"/>
                <w:b w:val="false"/>
                <w:i w:val="false"/>
                <w:color w:val="000000"/>
                <w:sz w:val="20"/>
              </w:rPr>
              <w:t>
</w:t>
            </w:r>
            <w:r>
              <w:rPr>
                <w:rFonts w:ascii="Times New Roman"/>
                <w:b/>
                <w:i w:val="false"/>
                <w:color w:val="000000"/>
                <w:sz w:val="20"/>
              </w:rPr>
              <w:t>Укосная площадь многолетних трав посева прошлых лет – всего</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r>
              <w:br/>
            </w:r>
            <w:r>
              <w:rPr>
                <w:rFonts w:ascii="Times New Roman"/>
                <w:b w:val="false"/>
                <w:i w:val="false"/>
                <w:color w:val="000000"/>
                <w:sz w:val="20"/>
              </w:rPr>
              <w:t>
из них:</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астық тұқымдас шөппен араласқан жоңышқа</w:t>
            </w:r>
            <w:r>
              <w:br/>
            </w:r>
            <w:r>
              <w:rPr>
                <w:rFonts w:ascii="Times New Roman"/>
                <w:b w:val="false"/>
                <w:i w:val="false"/>
                <w:color w:val="000000"/>
                <w:sz w:val="20"/>
              </w:rPr>
              <w:t>
люцерна в смеси со злаковыми травами</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таза егістің астық тұқымдас шөптері</w:t>
            </w:r>
            <w:r>
              <w:br/>
            </w:r>
            <w:r>
              <w:rPr>
                <w:rFonts w:ascii="Times New Roman"/>
                <w:b w:val="false"/>
                <w:i w:val="false"/>
                <w:color w:val="000000"/>
                <w:sz w:val="20"/>
              </w:rPr>
              <w:t>
злаковые травы чистого посева</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таза егістің бұршақ тұқымдас шөптері</w:t>
            </w:r>
            <w:r>
              <w:br/>
            </w:r>
            <w:r>
              <w:rPr>
                <w:rFonts w:ascii="Times New Roman"/>
                <w:b w:val="false"/>
                <w:i w:val="false"/>
                <w:color w:val="000000"/>
                <w:sz w:val="20"/>
              </w:rPr>
              <w:t>
бобовые травы чистого посева</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 жоңышқа</w:t>
            </w:r>
            <w:r>
              <w:br/>
            </w:r>
            <w:r>
              <w:rPr>
                <w:rFonts w:ascii="Times New Roman"/>
                <w:b w:val="false"/>
                <w:i w:val="false"/>
                <w:color w:val="000000"/>
                <w:sz w:val="20"/>
              </w:rPr>
              <w:t>
люцерна</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Жабынды көпжылдық шөптердің алқабы (күзгі қосымша себілгенді қосқанда қосымша себілгені)</w:t>
            </w:r>
            <w:r>
              <w:br/>
            </w:r>
            <w:r>
              <w:rPr>
                <w:rFonts w:ascii="Times New Roman"/>
                <w:b w:val="false"/>
                <w:i w:val="false"/>
                <w:color w:val="000000"/>
                <w:sz w:val="20"/>
              </w:rPr>
              <w:t>
Площадь подпокровных многолетних трав (подсев, включая подсев с осени)</w:t>
            </w:r>
          </w:p>
        </w:tc>
        <w:tc>
          <w:tcPr>
            <w:tcW w:w="10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¹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статистикалық анықтамалығы</w:t>
      </w:r>
    </w:p>
    <w:p>
      <w:pPr>
        <w:spacing w:after="0"/>
        <w:ind w:left="0"/>
        <w:jc w:val="both"/>
      </w:pPr>
      <w:r>
        <w:rPr>
          <w:rFonts w:ascii="Times New Roman"/>
          <w:b w:val="false"/>
          <w:i w:val="false"/>
          <w:color w:val="000000"/>
          <w:sz w:val="28"/>
        </w:rPr>
        <w:t>
      ¹ 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²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²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15-қосымша</w:t>
            </w:r>
          </w:p>
        </w:tc>
      </w:tr>
    </w:tbl>
    <w:bookmarkStart w:name="z92" w:id="87"/>
    <w:p>
      <w:pPr>
        <w:spacing w:after="0"/>
        <w:ind w:left="0"/>
        <w:jc w:val="left"/>
      </w:pPr>
      <w:r>
        <w:rPr>
          <w:rFonts w:ascii="Times New Roman"/>
          <w:b/>
          <w:i w:val="false"/>
          <w:color w:val="000000"/>
        </w:rPr>
        <w:t xml:space="preserve"> "Егінге себу қорытындылары туралы есеп" (коды 141112214, индекс 4-сх, кезеңділігі жылдық) жалпымемлекеттік статистикалық байқаудың статистикалық нысанын толтыру жөніндегі нұсқаулық</w:t>
      </w:r>
    </w:p>
    <w:bookmarkEnd w:id="87"/>
    <w:bookmarkStart w:name="z93" w:id="88"/>
    <w:p>
      <w:pPr>
        <w:spacing w:after="0"/>
        <w:ind w:left="0"/>
        <w:jc w:val="both"/>
      </w:pPr>
      <w:r>
        <w:rPr>
          <w:rFonts w:ascii="Times New Roman"/>
          <w:b w:val="false"/>
          <w:i w:val="false"/>
          <w:color w:val="000000"/>
          <w:sz w:val="28"/>
        </w:rPr>
        <w:t xml:space="preserve">
      1. Осы "Егінге себу қорытындылары туралы есеп" (коды 141112214, индекс 4-сх,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"Егінге себу қорытындылары туралы есеп" (коды 141112214, индекс 4-сх, кезеңділігі жылдық) жалпымемлекеттік статистикалық байқаудың статистикалық нысанын толтыруды нақтылайды.</w:t>
      </w:r>
    </w:p>
    <w:bookmarkEnd w:id="88"/>
    <w:bookmarkStart w:name="z94" w:id="8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89"/>
    <w:p>
      <w:pPr>
        <w:spacing w:after="0"/>
        <w:ind w:left="0"/>
        <w:jc w:val="both"/>
      </w:pPr>
      <w:r>
        <w:rPr>
          <w:rFonts w:ascii="Times New Roman"/>
          <w:b w:val="false"/>
          <w:i w:val="false"/>
          <w:color w:val="000000"/>
          <w:sz w:val="28"/>
        </w:rPr>
        <w:t>
      1) ағымдағы жылдың егініне себілген жаздық дақылдар – ағымдағы жылдың егініне көктемде себілген ауыл шаруашылығы дақылдарының (дәндік, бұршақты, майлы, қант қызылшасы, темекі, шитті мақта, картоп, көкөніс, азық-түліктік бақша, азықтық дақылдар) алқаптары;</w:t>
      </w:r>
    </w:p>
    <w:p>
      <w:pPr>
        <w:spacing w:after="0"/>
        <w:ind w:left="0"/>
        <w:jc w:val="both"/>
      </w:pPr>
      <w:r>
        <w:rPr>
          <w:rFonts w:ascii="Times New Roman"/>
          <w:b w:val="false"/>
          <w:i w:val="false"/>
          <w:color w:val="000000"/>
          <w:sz w:val="28"/>
        </w:rPr>
        <w:t>
      2) ағымдағы жылдың егініне күздік дақылдар – ағымдағы жылдың егініне күзде себілген ауыл шаруашылығы дақылдарының алқаптары;</w:t>
      </w:r>
    </w:p>
    <w:p>
      <w:pPr>
        <w:spacing w:after="0"/>
        <w:ind w:left="0"/>
        <w:jc w:val="both"/>
      </w:pPr>
      <w:r>
        <w:rPr>
          <w:rFonts w:ascii="Times New Roman"/>
          <w:b w:val="false"/>
          <w:i w:val="false"/>
          <w:color w:val="000000"/>
          <w:sz w:val="28"/>
        </w:rPr>
        <w:t>
      3) жабынды шөптер – сол бір алаңда қандай да бір ауыл шаруашылығы дақылдарымен егілген шөптер.</w:t>
      </w:r>
    </w:p>
    <w:bookmarkStart w:name="z95" w:id="90"/>
    <w:p>
      <w:pPr>
        <w:spacing w:after="0"/>
        <w:ind w:left="0"/>
        <w:jc w:val="both"/>
      </w:pPr>
      <w:r>
        <w:rPr>
          <w:rFonts w:ascii="Times New Roman"/>
          <w:b w:val="false"/>
          <w:i w:val="false"/>
          <w:color w:val="000000"/>
          <w:sz w:val="28"/>
        </w:rPr>
        <w:t>
      3. Егер ауыл шаруашылығы қызметі бірнеше аудандардың және (немесе) облыстардың аумақтарында жүзеге асырылса, заңды тұлғалар статистикалық нысанды жеке бланкілерде әр аумақ бойынша ақпаратты көрсете отырып ұсынады, яғни деректер егістік алқаптардың орналасқан жері бойынша көрсетіледі.</w:t>
      </w:r>
    </w:p>
    <w:bookmarkEnd w:id="90"/>
    <w:p>
      <w:pPr>
        <w:spacing w:after="0"/>
        <w:ind w:left="0"/>
        <w:jc w:val="both"/>
      </w:pPr>
      <w:r>
        <w:rPr>
          <w:rFonts w:ascii="Times New Roman"/>
          <w:b w:val="false"/>
          <w:i w:val="false"/>
          <w:color w:val="000000"/>
          <w:sz w:val="28"/>
        </w:rPr>
        <w:t>
      Заңды тұлға құрылымдық бөлімшеге статистикалық нысанды тапсыру жөніндегі өкілеттіктерді берген жағдайда, онда ол осы есепті өзінің орналасқан жері бойынша статистика органына тапсырады.</w:t>
      </w:r>
    </w:p>
    <w:bookmarkStart w:name="z96" w:id="91"/>
    <w:p>
      <w:pPr>
        <w:spacing w:after="0"/>
        <w:ind w:left="0"/>
        <w:jc w:val="both"/>
      </w:pPr>
      <w:r>
        <w:rPr>
          <w:rFonts w:ascii="Times New Roman"/>
          <w:b w:val="false"/>
          <w:i w:val="false"/>
          <w:color w:val="000000"/>
          <w:sz w:val="28"/>
        </w:rPr>
        <w:t>
      4. Статистикалық нысанда ағымдағы жылғы егінге ауыл шаруашылығы дақылдары, есепті және өткен жылдардағы себілген шөптер алқабының нақты жалпы көлемдері көрсетіледі. Бұл ретте шаруашылық ішіндегі жер орналасу жоспарында қарастырылмаған уақытша егіс жолдары егіс алқабынан шығарылмайды.</w:t>
      </w:r>
    </w:p>
    <w:bookmarkEnd w:id="91"/>
    <w:bookmarkStart w:name="z97" w:id="92"/>
    <w:p>
      <w:pPr>
        <w:spacing w:after="0"/>
        <w:ind w:left="0"/>
        <w:jc w:val="both"/>
      </w:pPr>
      <w:r>
        <w:rPr>
          <w:rFonts w:ascii="Times New Roman"/>
          <w:b w:val="false"/>
          <w:i w:val="false"/>
          <w:color w:val="000000"/>
          <w:sz w:val="28"/>
        </w:rPr>
        <w:t>
      5. 1-бөлімде тіркелген жеріне қарамастан, егістік алқаптардың орналасқан жері көрсетіледі (облыс, қала, аудан).</w:t>
      </w:r>
    </w:p>
    <w:bookmarkEnd w:id="92"/>
    <w:bookmarkStart w:name="z98" w:id="93"/>
    <w:p>
      <w:pPr>
        <w:spacing w:after="0"/>
        <w:ind w:left="0"/>
        <w:jc w:val="both"/>
      </w:pPr>
      <w:r>
        <w:rPr>
          <w:rFonts w:ascii="Times New Roman"/>
          <w:b w:val="false"/>
          <w:i w:val="false"/>
          <w:color w:val="000000"/>
          <w:sz w:val="28"/>
        </w:rPr>
        <w:t>
      6. 2-бөлімнің 1-бағанында ағымдағы жылдың егініне өткен жылы күзде себілген қатты күздік бидай, күздік күшті жұмсақ бидай, күздік жұмсақ бидай, күздік қара бидай, күздік арпа және күздік рапс егістерінің көлемдері көрсетіледі.</w:t>
      </w:r>
    </w:p>
    <w:bookmarkEnd w:id="93"/>
    <w:p>
      <w:pPr>
        <w:spacing w:after="0"/>
        <w:ind w:left="0"/>
        <w:jc w:val="both"/>
      </w:pPr>
      <w:r>
        <w:rPr>
          <w:rFonts w:ascii="Times New Roman"/>
          <w:b w:val="false"/>
          <w:i w:val="false"/>
          <w:color w:val="000000"/>
          <w:sz w:val="28"/>
        </w:rPr>
        <w:t xml:space="preserve">
      2-бөлімнің  2-бағанында жалпы әрбір дақыл бойынша күздік қатты бидай, күздік күшті жұмсақ бидай, күздік жұмсақ бидай егістерінің, күздік қара бидай, күздік арпа және күздік рапс егістерінің сақтандырылған көлемдері көрсетіледі. </w:t>
      </w:r>
    </w:p>
    <w:p>
      <w:pPr>
        <w:spacing w:after="0"/>
        <w:ind w:left="0"/>
        <w:jc w:val="both"/>
      </w:pPr>
      <w:r>
        <w:rPr>
          <w:rFonts w:ascii="Times New Roman"/>
          <w:b w:val="false"/>
          <w:i w:val="false"/>
          <w:color w:val="000000"/>
          <w:sz w:val="28"/>
        </w:rPr>
        <w:t>
      2-бөлімнің 3-бағанында күздік қатты бидай, күздік күшті жұмсақ бидай, күздік жұмсақ бидай егістерінің, күздік қара бидай, күздік арпа және күздік рапс егістерінің жаздық дақылдарды себу науқанының соңына сақталған егістік көлемі көрсетіледі.</w:t>
      </w:r>
    </w:p>
    <w:bookmarkStart w:name="z99" w:id="94"/>
    <w:p>
      <w:pPr>
        <w:spacing w:after="0"/>
        <w:ind w:left="0"/>
        <w:jc w:val="both"/>
      </w:pPr>
      <w:r>
        <w:rPr>
          <w:rFonts w:ascii="Times New Roman"/>
          <w:b w:val="false"/>
          <w:i w:val="false"/>
          <w:color w:val="000000"/>
          <w:sz w:val="28"/>
        </w:rPr>
        <w:t>
      7. 3-бөлімнің 1-бағанында ағымдағы жылдың егініне көктемде себілген жаздық ауыл шаруашылығы дақылдарының (дәндік, бұршақты, майлы, қант қызылшасы, темекі, шитті мақта, картоп, көкөніс, азық-түліктік бақша, азықтық дақылдар) егістік алқабы көрсетіледі.</w:t>
      </w:r>
    </w:p>
    <w:bookmarkEnd w:id="94"/>
    <w:p>
      <w:pPr>
        <w:spacing w:after="0"/>
        <w:ind w:left="0"/>
        <w:jc w:val="both"/>
      </w:pPr>
      <w:r>
        <w:rPr>
          <w:rFonts w:ascii="Times New Roman"/>
          <w:b w:val="false"/>
          <w:i w:val="false"/>
          <w:color w:val="000000"/>
          <w:sz w:val="28"/>
        </w:rPr>
        <w:t>
      Қорытынды есеп жасағанға дейін балауса азыққа, сүрлемге және жайылымға пайдаланылған күздік дақылдардың орнына егілген жаздық дақылдар да осыған қосып көрсетіледі. Күздік дақылдар шықпай қалған алқаптарға егілген жаздық дақылдар егісі, қайта себілгенге сәйкес дақылдардың алқабында көрсетіледі.</w:t>
      </w:r>
    </w:p>
    <w:p>
      <w:pPr>
        <w:spacing w:after="0"/>
        <w:ind w:left="0"/>
        <w:jc w:val="both"/>
      </w:pPr>
      <w:r>
        <w:rPr>
          <w:rFonts w:ascii="Times New Roman"/>
          <w:b w:val="false"/>
          <w:i w:val="false"/>
          <w:color w:val="000000"/>
          <w:sz w:val="28"/>
        </w:rPr>
        <w:t>
      Көктемгі кезеңде жаздық және күздік дақылдардың өспей қалғаны болса және орнына қайта себілген жаздық дақылдармен жүргізілген жағдайда, онда өспей қалған бастапқы дақылдардың егіс алқабы (қосымша себілген шөп сақталған, көктемде шықпай қалған күздіктің алқабын қоса) нақты қайта себілген мөлшерінде есептен шығарылады, ал есепке өспей қалған дақылдың егіс алқабы енгізіледі. Көктемгі кезеңде шықпай қалған жаздық және күздік дақылдардың қайта себілмеген алқабы (күздік шықпай қалған, ал қосымша себілген шөп сақталған жағдайлардан басқа) есептен шығарылмайды.</w:t>
      </w:r>
    </w:p>
    <w:p>
      <w:pPr>
        <w:spacing w:after="0"/>
        <w:ind w:left="0"/>
        <w:jc w:val="both"/>
      </w:pPr>
      <w:r>
        <w:rPr>
          <w:rFonts w:ascii="Times New Roman"/>
          <w:b w:val="false"/>
          <w:i w:val="false"/>
          <w:color w:val="000000"/>
          <w:sz w:val="28"/>
        </w:rPr>
        <w:t>
      3-бөлімнің 2-бағанында ауыл шаруашылығы дақылдарының (дәндік, бұршақты, майлы, қант қызылшасы, темекі, шитті мақта, картоп, көкөніс, азық-түліктік бақша, азықтық дақылдар) сақтандырылған егістерінің көлемі көрсетіледі.</w:t>
      </w:r>
    </w:p>
    <w:p>
      <w:pPr>
        <w:spacing w:after="0"/>
        <w:ind w:left="0"/>
        <w:jc w:val="both"/>
      </w:pPr>
      <w:r>
        <w:rPr>
          <w:rFonts w:ascii="Times New Roman"/>
          <w:b w:val="false"/>
          <w:i w:val="false"/>
          <w:color w:val="000000"/>
          <w:sz w:val="28"/>
        </w:rPr>
        <w:t>
      Бақтардың қатар аралықтарына себілген егістер шаруашылықтың егіс алқабы көлеміне, осындай егіс орналасқан нақты көлемге енгізіледі, сондай-ақ  3-бөлімнің 3-бағанында көрсетіледі. Жас ағаштар оларға арналған алқапты бірнеше жылдар бойы пайдаланбайды, сондықтан қатар аралықтарында өзге де дақылдарды өсіруге болады.</w:t>
      </w:r>
    </w:p>
    <w:p>
      <w:pPr>
        <w:spacing w:after="0"/>
        <w:ind w:left="0"/>
        <w:jc w:val="both"/>
      </w:pPr>
      <w:r>
        <w:rPr>
          <w:rFonts w:ascii="Times New Roman"/>
          <w:b w:val="false"/>
          <w:i w:val="false"/>
          <w:color w:val="000000"/>
          <w:sz w:val="28"/>
        </w:rPr>
        <w:t>
      Жерді шалғынға айналдыру үшін көпжылдық шөптер себуге топырақты әзірлеу мақсатында жыртылған шабындықтар мен жайылымдарға алдын ала себілген дақылдар тиісті дақылдар егісінің жалпы алқабына енгізіледі, сондай-ақ 3-бөлімнің 4-бағаны бойынша жеке көрсетіледі. Бұл орайда ескеретін жайт, алдын ала себілетін дақылдарды себу шабындықтар мен жайылымдарды түбегейлі жақсарту жобасына сәйкес жүргізіледі және белгілі бір алқапта 2-3 жыл қатарынан жүргізілмеуі тиіс. Егер осы дақылдардың егісі аталған мерзімнен көп жүргізілсе, олар жалпы егіс алқабында ескеріліп (тиісті дақылдар бойынша), 3-бөлімнің 4-баған бойынша енгізілмейді.</w:t>
      </w:r>
    </w:p>
    <w:bookmarkStart w:name="z100" w:id="95"/>
    <w:p>
      <w:pPr>
        <w:spacing w:after="0"/>
        <w:ind w:left="0"/>
        <w:jc w:val="both"/>
      </w:pPr>
      <w:r>
        <w:rPr>
          <w:rFonts w:ascii="Times New Roman"/>
          <w:b w:val="false"/>
          <w:i w:val="false"/>
          <w:color w:val="000000"/>
          <w:sz w:val="28"/>
        </w:rPr>
        <w:t>
      8. 4-бөлімде өткен жылдары себілген көпжылдық шөптер мен жабынды шөптер туралы ақпарат көрсетіледі.</w:t>
      </w:r>
    </w:p>
    <w:bookmarkEnd w:id="95"/>
    <w:p>
      <w:pPr>
        <w:spacing w:after="0"/>
        <w:ind w:left="0"/>
        <w:jc w:val="both"/>
      </w:pPr>
      <w:r>
        <w:rPr>
          <w:rFonts w:ascii="Times New Roman"/>
          <w:b w:val="false"/>
          <w:i w:val="false"/>
          <w:color w:val="000000"/>
          <w:sz w:val="28"/>
        </w:rPr>
        <w:t>
      4-бөлімнің 4.1 жолы бойынша есепті жүргізу кезеңінде сақталған өткен жылдардағы жабынсыз және жабынды көпжылдық егістер алқабы көрсетіледі. Оған пішенге, тұқымға, балауса азыққа, жайылымға және сүрлемге пайдаланылатын көпжылдық шөп алқабы енгізіледі.</w:t>
      </w:r>
    </w:p>
    <w:p>
      <w:pPr>
        <w:spacing w:after="0"/>
        <w:ind w:left="0"/>
        <w:jc w:val="both"/>
      </w:pPr>
      <w:r>
        <w:rPr>
          <w:rFonts w:ascii="Times New Roman"/>
          <w:b w:val="false"/>
          <w:i w:val="false"/>
          <w:color w:val="000000"/>
          <w:sz w:val="28"/>
        </w:rPr>
        <w:t xml:space="preserve">
      Көпжылдық шөптің барлық түрінің шабылатын алқабы өткен жылдардың егісі бойынша тұтас көрсетіледі, тек жоңышқа (астық тұқымдас шөп қосылғаны), сондай-ақ таза егілген астық және бұршақ тұқымдас шөп егісі 4.1-бөлімшенің 4.1.1, 4.1.2, 4.1.3-жолдарда бөлек көрсетіледі. Бұл ретте, таза бұршақ тұқымдас шөп егісінен 4.1.3.1-жол бойынша жоңышқа көрсетіледі. </w:t>
      </w:r>
    </w:p>
    <w:p>
      <w:pPr>
        <w:spacing w:after="0"/>
        <w:ind w:left="0"/>
        <w:jc w:val="both"/>
      </w:pPr>
      <w:r>
        <w:rPr>
          <w:rFonts w:ascii="Times New Roman"/>
          <w:b w:val="false"/>
          <w:i w:val="false"/>
          <w:color w:val="000000"/>
          <w:sz w:val="28"/>
        </w:rPr>
        <w:t>
      4-бөлімнің 4.2-жол бойынша жабынды көпжылдық шөптердің алаңы (қосымша себілгені, күзден бері қосымша себілгені) көрсетіледі. Көпжылдық шөптерден бұршақты және астық тұқымдастардың шөптері (мысалы, қызыл жоңышқа, жоңышқа, эспарцет, тимофеевка, бозот, мысыққұйрық, көпжылдық люпин); біржылдық және екі жылдықтардын ерте-сераделла, донник, судан шөбi, бiр жылдық, райграс, түктi вика, күздік рапс, сәбiз, турнепс. Жабынды шөп жабынды жиналғаннан кейін ғана дербес алаңды иеленді.</w:t>
      </w:r>
    </w:p>
    <w:bookmarkStart w:name="z101" w:id="96"/>
    <w:p>
      <w:pPr>
        <w:spacing w:after="0"/>
        <w:ind w:left="0"/>
        <w:jc w:val="both"/>
      </w:pPr>
      <w:r>
        <w:rPr>
          <w:rFonts w:ascii="Times New Roman"/>
          <w:b w:val="false"/>
          <w:i w:val="false"/>
          <w:color w:val="000000"/>
          <w:sz w:val="28"/>
        </w:rPr>
        <w:t>
      9. Деректер статистикалық нысанда екі ондық белгімен көрсетіледі, өлшем бірлігі – гектар.</w:t>
      </w:r>
    </w:p>
    <w:bookmarkEnd w:id="96"/>
    <w:bookmarkStart w:name="z102" w:id="97"/>
    <w:p>
      <w:pPr>
        <w:spacing w:after="0"/>
        <w:ind w:left="0"/>
        <w:jc w:val="both"/>
      </w:pPr>
      <w:r>
        <w:rPr>
          <w:rFonts w:ascii="Times New Roman"/>
          <w:b w:val="false"/>
          <w:i w:val="false"/>
          <w:color w:val="000000"/>
          <w:sz w:val="28"/>
        </w:rPr>
        <w:t>
      10.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97"/>
    <w:bookmarkStart w:name="z103" w:id="98"/>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 арқылы жүзеге асырылады</w:t>
      </w:r>
    </w:p>
    <w:bookmarkEnd w:id="98"/>
    <w:bookmarkStart w:name="z104" w:id="99"/>
    <w:p>
      <w:pPr>
        <w:spacing w:after="0"/>
        <w:ind w:left="0"/>
        <w:jc w:val="both"/>
      </w:pPr>
      <w:r>
        <w:rPr>
          <w:rFonts w:ascii="Times New Roman"/>
          <w:b w:val="false"/>
          <w:i w:val="false"/>
          <w:color w:val="000000"/>
          <w:sz w:val="28"/>
        </w:rPr>
        <w:t>
      12. Арифметика-логикалық бақылау:</w:t>
      </w:r>
    </w:p>
    <w:bookmarkEnd w:id="99"/>
    <w:p>
      <w:pPr>
        <w:spacing w:after="0"/>
        <w:ind w:left="0"/>
        <w:jc w:val="both"/>
      </w:pPr>
      <w:r>
        <w:rPr>
          <w:rFonts w:ascii="Times New Roman"/>
          <w:b w:val="false"/>
          <w:i w:val="false"/>
          <w:color w:val="000000"/>
          <w:sz w:val="28"/>
        </w:rPr>
        <w:t>
      1) 2-бөлім. "Ағымдағы жылы егін үшін астыққа және балауса азыққа арналған күздік дақылдардың алқаптары туралы ақпарат":</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3-баған + 4-баған ≤ 1-бағаннан, әр жол үшін.</w:t>
      </w:r>
    </w:p>
    <w:p>
      <w:pPr>
        <w:spacing w:after="0"/>
        <w:ind w:left="0"/>
        <w:jc w:val="both"/>
      </w:pPr>
      <w:r>
        <w:rPr>
          <w:rFonts w:ascii="Times New Roman"/>
          <w:b w:val="false"/>
          <w:i w:val="false"/>
          <w:color w:val="000000"/>
          <w:sz w:val="28"/>
        </w:rPr>
        <w:t>
      2) 3 бөлім. "Ағымдағы жылдың егініне  жаздық дақылдар алқабы туралы ақпарат":</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3-баған ≤ 1-бағаннан, әр жол үшін;</w:t>
      </w:r>
    </w:p>
    <w:p>
      <w:pPr>
        <w:spacing w:after="0"/>
        <w:ind w:left="0"/>
        <w:jc w:val="both"/>
      </w:pPr>
      <w:r>
        <w:rPr>
          <w:rFonts w:ascii="Times New Roman"/>
          <w:b w:val="false"/>
          <w:i w:val="false"/>
          <w:color w:val="000000"/>
          <w:sz w:val="28"/>
        </w:rPr>
        <w:t>
      4-баған ≤ 1-бағаннан, әр жол үшін.</w:t>
      </w:r>
    </w:p>
    <w:p>
      <w:pPr>
        <w:spacing w:after="0"/>
        <w:ind w:left="0"/>
        <w:jc w:val="both"/>
      </w:pPr>
      <w:r>
        <w:rPr>
          <w:rFonts w:ascii="Times New Roman"/>
          <w:b w:val="false"/>
          <w:i w:val="false"/>
          <w:color w:val="000000"/>
          <w:sz w:val="28"/>
        </w:rPr>
        <w:t>
      3) 4 бөлім. "Өткен жылдары себілген көпжылдық шөптер егістігі мен жабынды шөптердің алқабы туралы ақпарат":</w:t>
      </w:r>
    </w:p>
    <w:p>
      <w:pPr>
        <w:spacing w:after="0"/>
        <w:ind w:left="0"/>
        <w:jc w:val="both"/>
      </w:pPr>
      <w:r>
        <w:rPr>
          <w:rFonts w:ascii="Times New Roman"/>
          <w:b w:val="false"/>
          <w:i w:val="false"/>
          <w:color w:val="000000"/>
          <w:sz w:val="28"/>
        </w:rPr>
        <w:t>
      4.1-жол ≥ 4.1.1-жолдан + 4.1.2-жол + 4.1.3-жол;</w:t>
      </w:r>
    </w:p>
    <w:p>
      <w:pPr>
        <w:spacing w:after="0"/>
        <w:ind w:left="0"/>
        <w:jc w:val="both"/>
      </w:pPr>
      <w:r>
        <w:rPr>
          <w:rFonts w:ascii="Times New Roman"/>
          <w:b w:val="false"/>
          <w:i w:val="false"/>
          <w:color w:val="000000"/>
          <w:sz w:val="28"/>
        </w:rPr>
        <w:t>
      4.1.3-жол ≥ 4.1.3.1.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141112184</w:t>
            </w:r>
          </w:p>
          <w:p>
            <w:pPr>
              <w:spacing w:after="20"/>
              <w:ind w:left="20"/>
              <w:jc w:val="both"/>
            </w:pPr>
            <w:r>
              <w:rPr>
                <w:rFonts w:ascii="Times New Roman"/>
                <w:b w:val="false"/>
                <w:i w:val="false"/>
                <w:color w:val="000000"/>
                <w:sz w:val="20"/>
              </w:rPr>
              <w:t>
Код статистической формы 141112184</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және қозғалысы туралы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О наличии и движении зерна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2-сх (астық) </w:t>
            </w:r>
            <w:r>
              <w:br/>
            </w:r>
            <w:r>
              <w:rPr>
                <w:rFonts w:ascii="Times New Roman"/>
                <w:b w:val="false"/>
                <w:i w:val="false"/>
                <w:color w:val="000000"/>
                <w:sz w:val="20"/>
              </w:rPr>
              <w:t>
2-сх (зерно)</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6 қаңтарға (қоса алғанда) дейін.</w:t>
            </w:r>
            <w:r>
              <w:br/>
            </w:r>
            <w:r>
              <w:rPr>
                <w:rFonts w:ascii="Times New Roman"/>
                <w:b w:val="false"/>
                <w:i w:val="false"/>
                <w:color w:val="000000"/>
                <w:sz w:val="20"/>
              </w:rPr>
              <w:t>
Срок представления – до 6 января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Дәнді немесе бұршақты дақыл туралы жалпы мəліметтерді көрсетіңіз</w:t>
      </w:r>
    </w:p>
    <w:p>
      <w:pPr>
        <w:spacing w:after="0"/>
        <w:ind w:left="0"/>
        <w:jc w:val="both"/>
      </w:pPr>
      <w:r>
        <w:rPr>
          <w:rFonts w:ascii="Times New Roman"/>
          <w:b w:val="false"/>
          <w:i w:val="false"/>
          <w:color w:val="000000"/>
          <w:sz w:val="28"/>
        </w:rPr>
        <w:t>
      Укажите общие сведения о зерновой или бобовой культуре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3"/>
        <w:gridCol w:w="9237"/>
      </w:tblGrid>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Дәнді немесе бұршақты дақылдың атауы</w:t>
            </w:r>
            <w:r>
              <w:br/>
            </w:r>
            <w:r>
              <w:rPr>
                <w:rFonts w:ascii="Times New Roman"/>
                <w:b w:val="false"/>
                <w:i w:val="false"/>
                <w:color w:val="000000"/>
                <w:sz w:val="20"/>
              </w:rPr>
              <w:t>
</w:t>
            </w:r>
            <w:r>
              <w:rPr>
                <w:rFonts w:ascii="Times New Roman"/>
                <w:b/>
                <w:i w:val="false"/>
                <w:color w:val="000000"/>
                <w:sz w:val="20"/>
              </w:rPr>
              <w:t>Наименование зерновой или бобовой культуры</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немесе бұршақты дақыл сақталған аумақ (облыс, қала, аудан)</w:t>
            </w:r>
            <w:r>
              <w:br/>
            </w:r>
            <w:r>
              <w:rPr>
                <w:rFonts w:ascii="Times New Roman"/>
                <w:b w:val="false"/>
                <w:i w:val="false"/>
                <w:color w:val="000000"/>
                <w:sz w:val="20"/>
              </w:rPr>
              <w:t>
Территория, на которой хранится зерновая или бобовая культура (область, город, район)</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"Ауыл, орман және балық шаруашылығы өнімдерінің (көрсетілетін қызметтердің) статистикалық анықтамалығына" сəйкес дәнді немесе бұршақты дақыл түрінің коды (статистика органының қызметкері толтырады)</w:t>
            </w:r>
            <w:r>
              <w:br/>
            </w:r>
            <w:r>
              <w:rPr>
                <w:rFonts w:ascii="Times New Roman"/>
                <w:b w:val="false"/>
                <w:i w:val="false"/>
                <w:color w:val="000000"/>
                <w:sz w:val="20"/>
              </w:rPr>
              <w:t>
Код вида зерновой или бобовой культуры согласно "Статистическому справочнику продукции (услуг) сельского, лесного и рыбного хозяйства" (заполняется работником органа статистики)</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Аумақ коды Əкімшілік-аумақтық объектілер жіктеуішіне сәйкес (бұдан әрі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9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Дәнді немесе бұршақты дақылдың қолда бары және қозғалысы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наличии и движении зерновой или бобовой  культуры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3772"/>
        <w:gridCol w:w="1280"/>
        <w:gridCol w:w="1281"/>
        <w:gridCol w:w="1281"/>
        <w:gridCol w:w="1281"/>
      </w:tblGrid>
      <w:tr>
        <w:trPr>
          <w:trHeight w:val="30" w:hRule="atLeast"/>
        </w:trPr>
        <w:tc>
          <w:tcPr>
            <w:tcW w:w="3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r>
              <w:br/>
            </w:r>
            <w:r>
              <w:rPr>
                <w:rFonts w:ascii="Times New Roman"/>
                <w:b w:val="false"/>
                <w:i w:val="false"/>
                <w:color w:val="000000"/>
                <w:sz w:val="20"/>
              </w:rPr>
              <w:t>
продовольственные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семенные</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
фуражные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басына нақты қолда бары</w:t>
            </w:r>
            <w:r>
              <w:br/>
            </w:r>
            <w:r>
              <w:rPr>
                <w:rFonts w:ascii="Times New Roman"/>
                <w:b w:val="false"/>
                <w:i w:val="false"/>
                <w:color w:val="000000"/>
                <w:sz w:val="20"/>
              </w:rPr>
              <w:t>Наличие на начало периода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алынғаны</w:t>
            </w:r>
            <w:r>
              <w:br/>
            </w:r>
            <w:r>
              <w:rPr>
                <w:rFonts w:ascii="Times New Roman"/>
                <w:b w:val="false"/>
                <w:i w:val="false"/>
                <w:color w:val="000000"/>
                <w:sz w:val="20"/>
              </w:rPr>
              <w:t>Получено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w:t>
            </w:r>
            <w:r>
              <w:br/>
            </w:r>
            <w:r>
              <w:rPr>
                <w:rFonts w:ascii="Times New Roman"/>
                <w:b w:val="false"/>
                <w:i w:val="false"/>
                <w:color w:val="000000"/>
                <w:sz w:val="20"/>
              </w:rPr>
              <w:t>с нового урожая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бойынша</w:t>
            </w:r>
            <w:r>
              <w:br/>
            </w:r>
            <w:r>
              <w:rPr>
                <w:rFonts w:ascii="Times New Roman"/>
                <w:b w:val="false"/>
                <w:i w:val="false"/>
                <w:color w:val="000000"/>
                <w:sz w:val="20"/>
              </w:rPr>
              <w:t>по импорту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өңірлерден сатып алынғаны немесе алынғаны</w:t>
            </w:r>
            <w:r>
              <w:br/>
            </w:r>
            <w:r>
              <w:rPr>
                <w:rFonts w:ascii="Times New Roman"/>
                <w:b w:val="false"/>
                <w:i w:val="false"/>
                <w:color w:val="000000"/>
                <w:sz w:val="20"/>
              </w:rPr>
              <w:t>куплено или получено в других регионах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 немесе алынғаны</w:t>
            </w:r>
            <w:r>
              <w:br/>
            </w:r>
            <w:r>
              <w:rPr>
                <w:rFonts w:ascii="Times New Roman"/>
                <w:b w:val="false"/>
                <w:i w:val="false"/>
                <w:color w:val="000000"/>
                <w:sz w:val="20"/>
              </w:rPr>
              <w:t>куплено или получено в пределах своего региона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иесінен сақтауға алынғаны </w:t>
            </w:r>
            <w:r>
              <w:br/>
            </w:r>
            <w:r>
              <w:rPr>
                <w:rFonts w:ascii="Times New Roman"/>
                <w:b w:val="false"/>
                <w:i w:val="false"/>
                <w:color w:val="000000"/>
                <w:sz w:val="20"/>
              </w:rPr>
              <w:t>получено на хранение от владельца зерна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өңірлердегі астық иелерінен сақтауға алынғаны</w:t>
            </w:r>
            <w:r>
              <w:br/>
            </w:r>
            <w:r>
              <w:rPr>
                <w:rFonts w:ascii="Times New Roman"/>
                <w:b w:val="false"/>
                <w:i w:val="false"/>
                <w:color w:val="000000"/>
                <w:sz w:val="20"/>
              </w:rPr>
              <w:t>
получено на хранение от владельцев зерна из других регионов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шегіндегі астық иесінен сақтауға алынғаны</w:t>
            </w:r>
            <w:r>
              <w:br/>
            </w:r>
            <w:r>
              <w:rPr>
                <w:rFonts w:ascii="Times New Roman"/>
                <w:b w:val="false"/>
                <w:i w:val="false"/>
                <w:color w:val="000000"/>
                <w:sz w:val="20"/>
              </w:rPr>
              <w:t>получено на хранение от владельцев зерна в пределах своего региона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иесінің сақтаудан қайта алғаны </w:t>
            </w:r>
            <w:r>
              <w:br/>
            </w:r>
            <w:r>
              <w:rPr>
                <w:rFonts w:ascii="Times New Roman"/>
                <w:b w:val="false"/>
                <w:i w:val="false"/>
                <w:color w:val="000000"/>
                <w:sz w:val="20"/>
              </w:rPr>
              <w:t>получено владельцем зерна обратно с хранения</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иесі басқа өңірлерден сақтаудан қайта алғаны </w:t>
            </w:r>
            <w:r>
              <w:br/>
            </w:r>
            <w:r>
              <w:rPr>
                <w:rFonts w:ascii="Times New Roman"/>
                <w:b w:val="false"/>
                <w:i w:val="false"/>
                <w:color w:val="000000"/>
                <w:sz w:val="20"/>
              </w:rPr>
              <w:t>получено владельцем зерна обратно с хранения из других регионов</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иесі өз өңірі шегінде сақтаудан қайта алғаны </w:t>
            </w:r>
            <w:r>
              <w:br/>
            </w:r>
            <w:r>
              <w:rPr>
                <w:rFonts w:ascii="Times New Roman"/>
                <w:b w:val="false"/>
                <w:i w:val="false"/>
                <w:color w:val="000000"/>
                <w:sz w:val="20"/>
              </w:rPr>
              <w:t>получено владельцем зерна обратно с хранения в пределах своего региона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басқа санатынан ауыстырылғаны</w:t>
            </w:r>
            <w:r>
              <w:br/>
            </w:r>
            <w:r>
              <w:rPr>
                <w:rFonts w:ascii="Times New Roman"/>
                <w:b w:val="false"/>
                <w:i w:val="false"/>
                <w:color w:val="000000"/>
                <w:sz w:val="20"/>
              </w:rPr>
              <w:t>переведено из другой категории зерна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шығыс</w:t>
            </w:r>
            <w:r>
              <w:br/>
            </w:r>
            <w:r>
              <w:rPr>
                <w:rFonts w:ascii="Times New Roman"/>
                <w:b w:val="false"/>
                <w:i w:val="false"/>
                <w:color w:val="000000"/>
                <w:sz w:val="20"/>
              </w:rPr>
              <w:t>
Выбыло за отчетный период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мақсаттарда қайта өңдеуге жұмсалған</w:t>
            </w:r>
            <w:r>
              <w:br/>
            </w:r>
            <w:r>
              <w:rPr>
                <w:rFonts w:ascii="Times New Roman"/>
                <w:b w:val="false"/>
                <w:i w:val="false"/>
                <w:color w:val="000000"/>
                <w:sz w:val="20"/>
              </w:rPr>
              <w:t>израсходовано на переработку в продовольственных целях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емес мақсаттарда қайта өңдеуге жұмсалған</w:t>
            </w:r>
            <w:r>
              <w:br/>
            </w:r>
            <w:r>
              <w:rPr>
                <w:rFonts w:ascii="Times New Roman"/>
                <w:b w:val="false"/>
                <w:i w:val="false"/>
                <w:color w:val="000000"/>
                <w:sz w:val="20"/>
              </w:rPr>
              <w:t>израсходовано на переработку в непродовольственных целях</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тұтынуға жұмсалған</w:t>
            </w:r>
            <w:r>
              <w:br/>
            </w:r>
            <w:r>
              <w:rPr>
                <w:rFonts w:ascii="Times New Roman"/>
                <w:b w:val="false"/>
                <w:i w:val="false"/>
                <w:color w:val="000000"/>
                <w:sz w:val="20"/>
              </w:rPr>
              <w:t>израсходовано на производственное потребление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r>
              <w:br/>
            </w:r>
            <w:r>
              <w:rPr>
                <w:rFonts w:ascii="Times New Roman"/>
                <w:b w:val="false"/>
                <w:i w:val="false"/>
                <w:color w:val="000000"/>
                <w:sz w:val="20"/>
              </w:rPr>
              <w:t>на экспорт</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ысыраптар (бүлінген, талан-тараж)</w:t>
            </w:r>
            <w:r>
              <w:br/>
            </w:r>
            <w:r>
              <w:rPr>
                <w:rFonts w:ascii="Times New Roman"/>
                <w:b w:val="false"/>
                <w:i w:val="false"/>
                <w:color w:val="000000"/>
                <w:sz w:val="20"/>
              </w:rPr>
              <w:t>потери (порча, хищение)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өңірлерге сатылғаны немесе берілгені</w:t>
            </w:r>
            <w:r>
              <w:br/>
            </w:r>
            <w:r>
              <w:rPr>
                <w:rFonts w:ascii="Times New Roman"/>
                <w:b w:val="false"/>
                <w:i w:val="false"/>
                <w:color w:val="000000"/>
                <w:sz w:val="20"/>
              </w:rPr>
              <w:t>продано или передано в другие регионы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 немесе берілгені</w:t>
            </w:r>
            <w:r>
              <w:br/>
            </w:r>
            <w:r>
              <w:rPr>
                <w:rFonts w:ascii="Times New Roman"/>
                <w:b w:val="false"/>
                <w:i w:val="false"/>
                <w:color w:val="000000"/>
                <w:sz w:val="20"/>
              </w:rPr>
              <w:t>продано или передано в пределах своего региона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халыққа өткізілгені</w:t>
            </w:r>
            <w:r>
              <w:br/>
            </w:r>
            <w:r>
              <w:rPr>
                <w:rFonts w:ascii="Times New Roman"/>
                <w:b w:val="false"/>
                <w:i w:val="false"/>
                <w:color w:val="000000"/>
                <w:sz w:val="20"/>
              </w:rPr>
              <w:t>
из него реализовано населению</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берілгені</w:t>
            </w:r>
            <w:r>
              <w:br/>
            </w:r>
            <w:r>
              <w:rPr>
                <w:rFonts w:ascii="Times New Roman"/>
                <w:b w:val="false"/>
                <w:i w:val="false"/>
                <w:color w:val="000000"/>
                <w:sz w:val="20"/>
              </w:rPr>
              <w:t>
передано на хранение</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өңірлерге сақтауға берілгені</w:t>
            </w:r>
            <w:r>
              <w:br/>
            </w:r>
            <w:r>
              <w:rPr>
                <w:rFonts w:ascii="Times New Roman"/>
                <w:b w:val="false"/>
                <w:i w:val="false"/>
                <w:color w:val="000000"/>
                <w:sz w:val="20"/>
              </w:rPr>
              <w:t>
передано на хранение в другие регионы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сақтауға берілгені</w:t>
            </w:r>
            <w:r>
              <w:br/>
            </w:r>
            <w:r>
              <w:rPr>
                <w:rFonts w:ascii="Times New Roman"/>
                <w:b w:val="false"/>
                <w:i w:val="false"/>
                <w:color w:val="000000"/>
                <w:sz w:val="20"/>
              </w:rPr>
              <w:t>
передано на хранение в пределах своего региона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иесіне қайтарылғаны</w:t>
            </w:r>
            <w:r>
              <w:br/>
            </w:r>
            <w:r>
              <w:rPr>
                <w:rFonts w:ascii="Times New Roman"/>
                <w:b w:val="false"/>
                <w:i w:val="false"/>
                <w:color w:val="000000"/>
                <w:sz w:val="20"/>
              </w:rPr>
              <w:t>возвращено владельцу зерна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өңірлерге астық иесіне қайтарылғаны</w:t>
            </w:r>
            <w:r>
              <w:br/>
            </w:r>
            <w:r>
              <w:rPr>
                <w:rFonts w:ascii="Times New Roman"/>
                <w:b w:val="false"/>
                <w:i w:val="false"/>
                <w:color w:val="000000"/>
                <w:sz w:val="20"/>
              </w:rPr>
              <w:t>возвращено владельцу зерна в другие регионы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астық иесіне қайтарылғаны</w:t>
            </w:r>
            <w:r>
              <w:br/>
            </w:r>
            <w:r>
              <w:rPr>
                <w:rFonts w:ascii="Times New Roman"/>
                <w:b w:val="false"/>
                <w:i w:val="false"/>
                <w:color w:val="000000"/>
                <w:sz w:val="20"/>
              </w:rPr>
              <w:t>возвращено владельцу зерна в пределах своего региона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өзге санатына ауыстырылғаны</w:t>
            </w:r>
            <w:r>
              <w:br/>
            </w:r>
            <w:r>
              <w:rPr>
                <w:rFonts w:ascii="Times New Roman"/>
                <w:b w:val="false"/>
                <w:i w:val="false"/>
                <w:color w:val="000000"/>
                <w:sz w:val="20"/>
              </w:rPr>
              <w:t>переведено в другую категорию зерна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r>
              <w:br/>
            </w:r>
            <w:r>
              <w:rPr>
                <w:rFonts w:ascii="Times New Roman"/>
                <w:b w:val="false"/>
                <w:i w:val="false"/>
                <w:color w:val="000000"/>
                <w:sz w:val="20"/>
              </w:rPr>
              <w:t>Наличие на конец периода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сақтауға алынған астық</w:t>
            </w:r>
            <w:r>
              <w:br/>
            </w:r>
            <w:r>
              <w:rPr>
                <w:rFonts w:ascii="Times New Roman"/>
                <w:b w:val="false"/>
                <w:i w:val="false"/>
                <w:color w:val="000000"/>
                <w:sz w:val="20"/>
              </w:rPr>
              <w:t>из него зерно, полученное на хранение:</w:t>
            </w:r>
            <w:r>
              <w:br/>
            </w:r>
            <w:r>
              <w:rPr>
                <w:rFonts w:ascii="Times New Roman"/>
                <w:b w:val="false"/>
                <w:i w:val="false"/>
                <w:color w:val="000000"/>
                <w:sz w:val="20"/>
              </w:rPr>
              <w:t>
ауыл шаруашылығы өндірушілерінен</w:t>
            </w:r>
            <w:r>
              <w:br/>
            </w:r>
            <w:r>
              <w:rPr>
                <w:rFonts w:ascii="Times New Roman"/>
                <w:b w:val="false"/>
                <w:i w:val="false"/>
                <w:color w:val="000000"/>
                <w:sz w:val="20"/>
              </w:rPr>
              <w:t>
от сельскохозяйственных производителей</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келісімшарт корпорациясынан</w:t>
            </w:r>
            <w:r>
              <w:br/>
            </w:r>
            <w:r>
              <w:rPr>
                <w:rFonts w:ascii="Times New Roman"/>
                <w:b w:val="false"/>
                <w:i w:val="false"/>
                <w:color w:val="000000"/>
                <w:sz w:val="20"/>
              </w:rPr>
              <w:t>от Продовольственной Контрактной корпорации</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тұлғалардан</w:t>
            </w:r>
            <w:r>
              <w:br/>
            </w:r>
            <w:r>
              <w:rPr>
                <w:rFonts w:ascii="Times New Roman"/>
                <w:b w:val="false"/>
                <w:i w:val="false"/>
                <w:color w:val="000000"/>
                <w:sz w:val="20"/>
              </w:rPr>
              <w:t>от других физических и юридических лиц</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Дәнді және бұршақты дақылдар импорты бойынша алынған және экспортқа шығарылған межелі елді көрсетіңіз, тоннамен (өңдеуден кейінгі салмақта) </w:t>
      </w:r>
    </w:p>
    <w:p>
      <w:pPr>
        <w:spacing w:after="0"/>
        <w:ind w:left="0"/>
        <w:jc w:val="both"/>
      </w:pPr>
      <w:r>
        <w:rPr>
          <w:rFonts w:ascii="Times New Roman"/>
          <w:b w:val="false"/>
          <w:i w:val="false"/>
          <w:color w:val="000000"/>
          <w:sz w:val="28"/>
        </w:rPr>
        <w:t>
      Укажите страны назначения, из которых получено по импорту и в которые выбыло на экспорт зерновых и бобовых культур,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536"/>
        <w:gridCol w:w="2128"/>
        <w:gridCol w:w="2128"/>
        <w:gridCol w:w="2128"/>
        <w:gridCol w:w="2129"/>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ЕЖ¹ коды</w:t>
            </w:r>
            <w:r>
              <w:br/>
            </w:r>
            <w:r>
              <w:rPr>
                <w:rFonts w:ascii="Times New Roman"/>
                <w:b w:val="false"/>
                <w:i w:val="false"/>
                <w:color w:val="000000"/>
                <w:sz w:val="20"/>
              </w:rPr>
              <w:t>
Код КС¹</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r>
              <w:br/>
            </w:r>
            <w:r>
              <w:rPr>
                <w:rFonts w:ascii="Times New Roman"/>
                <w:b w:val="false"/>
                <w:i w:val="false"/>
                <w:color w:val="000000"/>
                <w:sz w:val="20"/>
              </w:rPr>
              <w:t>
Наименование страны</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типтері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r>
              <w:br/>
            </w:r>
            <w:r>
              <w:rPr>
                <w:rFonts w:ascii="Times New Roman"/>
                <w:b w:val="false"/>
                <w:i w:val="false"/>
                <w:color w:val="000000"/>
                <w:sz w:val="20"/>
              </w:rPr>
              <w:t>продовольственные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семенные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фуражные</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3.1. Импорт бойынша алынған елдер (2-бөлімнің 2.2-жолынан)</w:t>
      </w:r>
    </w:p>
    <w:p>
      <w:pPr>
        <w:spacing w:after="0"/>
        <w:ind w:left="0"/>
        <w:jc w:val="both"/>
      </w:pPr>
      <w:r>
        <w:rPr>
          <w:rFonts w:ascii="Times New Roman"/>
          <w:b w:val="false"/>
          <w:i w:val="false"/>
          <w:color w:val="000000"/>
          <w:sz w:val="28"/>
        </w:rPr>
        <w:t>
      Страны, из которых получено по импорту (из строки 2.2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3.2. Экспортқа шығарылған елдер (2-бөлімнің 3.4-жолынан)</w:t>
      </w:r>
    </w:p>
    <w:p>
      <w:pPr>
        <w:spacing w:after="0"/>
        <w:ind w:left="0"/>
        <w:jc w:val="both"/>
      </w:pPr>
      <w:r>
        <w:rPr>
          <w:rFonts w:ascii="Times New Roman"/>
          <w:b w:val="false"/>
          <w:i w:val="false"/>
          <w:color w:val="000000"/>
          <w:sz w:val="28"/>
        </w:rPr>
        <w:t>
      Страны, в которые выбыло на экспорт (из строки 3.4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Дәнді және бұршақты дақылдар сатып алынған немесе алынған және оларға, сатылған немесе берілген республиканың басқа өңірлерін көрсетіңіз, тоннамен (өңдеуден кейінгі салмақта)</w:t>
      </w:r>
    </w:p>
    <w:p>
      <w:pPr>
        <w:spacing w:after="0"/>
        <w:ind w:left="0"/>
        <w:jc w:val="both"/>
      </w:pPr>
      <w:r>
        <w:rPr>
          <w:rFonts w:ascii="Times New Roman"/>
          <w:b w:val="false"/>
          <w:i w:val="false"/>
          <w:color w:val="000000"/>
          <w:sz w:val="28"/>
        </w:rPr>
        <w:t>
      Укажите другие регионы республики, в которых куплено или получено и в которые продано или передано зерновых и бобовых культур,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536"/>
        <w:gridCol w:w="2128"/>
        <w:gridCol w:w="2128"/>
        <w:gridCol w:w="2128"/>
        <w:gridCol w:w="2129"/>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ӘАОЖ² коды</w:t>
            </w:r>
            <w:r>
              <w:br/>
            </w:r>
            <w:r>
              <w:rPr>
                <w:rFonts w:ascii="Times New Roman"/>
                <w:b w:val="false"/>
                <w:i w:val="false"/>
                <w:color w:val="000000"/>
                <w:sz w:val="20"/>
              </w:rPr>
              <w:t>
Код КАТО²</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r>
              <w:br/>
            </w:r>
            <w:r>
              <w:rPr>
                <w:rFonts w:ascii="Times New Roman"/>
                <w:b w:val="false"/>
                <w:i w:val="false"/>
                <w:color w:val="000000"/>
                <w:sz w:val="20"/>
              </w:rPr>
              <w:t>
Наименование региона</w:t>
            </w:r>
          </w:p>
        </w:tc>
        <w:tc>
          <w:tcPr>
            <w:tcW w:w="2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w:t>
            </w:r>
            <w:r>
              <w:br/>
            </w:r>
            <w:r>
              <w:rPr>
                <w:rFonts w:ascii="Times New Roman"/>
                <w:b w:val="false"/>
                <w:i w:val="false"/>
                <w:color w:val="000000"/>
                <w:sz w:val="20"/>
              </w:rPr>
              <w:t>продовольственные</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семенные</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фуражные</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4.1. Басқа өңірлерден сатып алынғаны немесе алынғаны (2-бөлімнің 2.3-жолынан)</w:t>
      </w:r>
    </w:p>
    <w:p>
      <w:pPr>
        <w:spacing w:after="0"/>
        <w:ind w:left="0"/>
        <w:jc w:val="both"/>
      </w:pPr>
      <w:r>
        <w:rPr>
          <w:rFonts w:ascii="Times New Roman"/>
          <w:b w:val="false"/>
          <w:i w:val="false"/>
          <w:color w:val="000000"/>
          <w:sz w:val="28"/>
        </w:rPr>
        <w:t>
      Куплено или получено в других регионах (из строки 2.3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Басқа өңірлерге сатылған немесе берілген (2-бөлімнің 3.6-жолынан)</w:t>
      </w:r>
    </w:p>
    <w:p>
      <w:pPr>
        <w:spacing w:after="0"/>
        <w:ind w:left="0"/>
        <w:jc w:val="both"/>
      </w:pPr>
      <w:r>
        <w:rPr>
          <w:rFonts w:ascii="Times New Roman"/>
          <w:b w:val="false"/>
          <w:i w:val="false"/>
          <w:color w:val="000000"/>
          <w:sz w:val="28"/>
        </w:rPr>
        <w:t>
      Продано или передано в другие регионы (из строки 3.6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ЕЖ – Қазақстан Республикасы Ұлттық экономика министрлігі Статистика комитетінің интернет-ресурсында орналасқан Әлем елдерінің жіктеуіші (кодын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КС – Классификатор стран мира, расположен на интернет-ресурсе Комитета по статистике Министерства национальной экономики Республики Казахстан (код заполняется работником органа статистики)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ӘАОЖ кодын статистика органының қызметкері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Код КАТО заполняется работником органа статистики</w:t>
      </w:r>
    </w:p>
    <w:p>
      <w:pPr>
        <w:spacing w:after="0"/>
        <w:ind w:left="0"/>
        <w:jc w:val="both"/>
      </w:pPr>
      <w:r>
        <w:rPr>
          <w:rFonts w:ascii="Times New Roman"/>
          <w:b w:val="false"/>
          <w:i w:val="false"/>
          <w:color w:val="000000"/>
          <w:sz w:val="28"/>
        </w:rPr>
        <w:t xml:space="preserve">
      ³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³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17-қосымша</w:t>
            </w:r>
          </w:p>
        </w:tc>
      </w:tr>
    </w:tbl>
    <w:bookmarkStart w:name="z107" w:id="100"/>
    <w:p>
      <w:pPr>
        <w:spacing w:after="0"/>
        <w:ind w:left="0"/>
        <w:jc w:val="left"/>
      </w:pPr>
      <w:r>
        <w:rPr>
          <w:rFonts w:ascii="Times New Roman"/>
          <w:b/>
          <w:i w:val="false"/>
          <w:color w:val="000000"/>
        </w:rPr>
        <w:t xml:space="preserve"> "Астықтың қолда бары және қозғалысы туралы" (коды 141112184, индексі 2-сх (астық), кезеңділігі жылдық) жалпымемлекеттік статистикалық байқаудың статистикалық нысанын толтыру жөніндегі нұсқаулық</w:t>
      </w:r>
    </w:p>
    <w:bookmarkEnd w:id="100"/>
    <w:bookmarkStart w:name="z108" w:id="101"/>
    <w:p>
      <w:pPr>
        <w:spacing w:after="0"/>
        <w:ind w:left="0"/>
        <w:jc w:val="both"/>
      </w:pPr>
      <w:r>
        <w:rPr>
          <w:rFonts w:ascii="Times New Roman"/>
          <w:b w:val="false"/>
          <w:i w:val="false"/>
          <w:color w:val="000000"/>
          <w:sz w:val="28"/>
        </w:rPr>
        <w:t xml:space="preserve">
      1. Осы "Астықтың қолда бары және қозғалысы туралы" (коды 141112184, индексі 2-сх (астық),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"Астықтың қолда бары және қозғалысы туралы" (коды 141112184, индексі 2-сх (астық),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1"/>
    <w:bookmarkStart w:name="z109" w:id="10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2"/>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xml:space="preserve">
      3) астық қоймасы (элеватор, астық қабылдау пункті) – астық сақтауға арналған мамандандырылған техникалық имарат; </w:t>
      </w:r>
    </w:p>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p>
      <w:pPr>
        <w:spacing w:after="0"/>
        <w:ind w:left="0"/>
        <w:jc w:val="both"/>
      </w:pPr>
      <w:r>
        <w:rPr>
          <w:rFonts w:ascii="Times New Roman"/>
          <w:b w:val="false"/>
          <w:i w:val="false"/>
          <w:color w:val="000000"/>
          <w:sz w:val="28"/>
        </w:rPr>
        <w:t>
      5) астық нарығына қатысушылар – астықты өндіруге, сақтауға, тасымалдауға, қайта өңдеуге және өткізуге қатысатын жеке және заңды тұлғалар;</w:t>
      </w:r>
    </w:p>
    <w:p>
      <w:pPr>
        <w:spacing w:after="0"/>
        <w:ind w:left="0"/>
        <w:jc w:val="both"/>
      </w:pPr>
      <w:r>
        <w:rPr>
          <w:rFonts w:ascii="Times New Roman"/>
          <w:b w:val="false"/>
          <w:i w:val="false"/>
          <w:color w:val="000000"/>
          <w:sz w:val="28"/>
        </w:rPr>
        <w:t>
      6) жемшөптік астық – жануарлар мен құс азығына арналған астық;</w:t>
      </w:r>
    </w:p>
    <w:p>
      <w:pPr>
        <w:spacing w:after="0"/>
        <w:ind w:left="0"/>
        <w:jc w:val="both"/>
      </w:pPr>
      <w:r>
        <w:rPr>
          <w:rFonts w:ascii="Times New Roman"/>
          <w:b w:val="false"/>
          <w:i w:val="false"/>
          <w:color w:val="000000"/>
          <w:sz w:val="28"/>
        </w:rPr>
        <w:t xml:space="preserve">
      7) өңір (осы статистикалық байқау үшін) – бұл республикалық маңызы бар облыс, қала; </w:t>
      </w:r>
    </w:p>
    <w:p>
      <w:pPr>
        <w:spacing w:after="0"/>
        <w:ind w:left="0"/>
        <w:jc w:val="both"/>
      </w:pPr>
      <w:r>
        <w:rPr>
          <w:rFonts w:ascii="Times New Roman"/>
          <w:b w:val="false"/>
          <w:i w:val="false"/>
          <w:color w:val="000000"/>
          <w:sz w:val="28"/>
        </w:rPr>
        <w:t xml:space="preserve">
      8) тұқымдық астық (тұқым) – себу мақсаттарына пайдаланылатын әрі сұрыптылық және себу сапаларына қарай бөлінетін астық; </w:t>
      </w:r>
    </w:p>
    <w:p>
      <w:pPr>
        <w:spacing w:after="0"/>
        <w:ind w:left="0"/>
        <w:jc w:val="both"/>
      </w:pPr>
      <w:r>
        <w:rPr>
          <w:rFonts w:ascii="Times New Roman"/>
          <w:b w:val="false"/>
          <w:i w:val="false"/>
          <w:color w:val="000000"/>
          <w:sz w:val="28"/>
        </w:rPr>
        <w:t>
      9) өңдеуден кейінгі салмақ (есепке алынатын салмағы) – тазартқаннан және кептіргеннен кейінгі алынған өнім, яғни ылғалдылық және ластану дәрежесін шегергендегі нақты салмағы.</w:t>
      </w:r>
    </w:p>
    <w:bookmarkStart w:name="z110" w:id="103"/>
    <w:p>
      <w:pPr>
        <w:spacing w:after="0"/>
        <w:ind w:left="0"/>
        <w:jc w:val="both"/>
      </w:pPr>
      <w:r>
        <w:rPr>
          <w:rFonts w:ascii="Times New Roman"/>
          <w:b w:val="false"/>
          <w:i w:val="false"/>
          <w:color w:val="000000"/>
          <w:sz w:val="28"/>
        </w:rPr>
        <w:t>
      3. Егер құрылымдық бөлімшеге статистикалық нысанды толтыру бойынша өкілеттіктер заңды тұлғамен берілген болса, онда ол осы статистикалық нысанды өзінің орналасқан жері бойынша статистика органдарына тапсырады.</w:t>
      </w:r>
    </w:p>
    <w:bookmarkEnd w:id="103"/>
    <w:p>
      <w:pPr>
        <w:spacing w:after="0"/>
        <w:ind w:left="0"/>
        <w:jc w:val="both"/>
      </w:pPr>
      <w:r>
        <w:rPr>
          <w:rFonts w:ascii="Times New Roman"/>
          <w:b w:val="false"/>
          <w:i w:val="false"/>
          <w:color w:val="000000"/>
          <w:sz w:val="28"/>
        </w:rPr>
        <w:t xml:space="preserve">
      Элеваторда астықты сақтайтын және астық қолхаты бойынша астықпен операцияларды жүзеге асыратын астық иелері өз есептерінде осы астықтың қолда барын көрсетпейді, астықты өз сақтауында жатқан элеватор көрсетеді. </w:t>
      </w:r>
    </w:p>
    <w:p>
      <w:pPr>
        <w:spacing w:after="0"/>
        <w:ind w:left="0"/>
        <w:jc w:val="both"/>
      </w:pPr>
      <w:r>
        <w:rPr>
          <w:rFonts w:ascii="Times New Roman"/>
          <w:b w:val="false"/>
          <w:i w:val="false"/>
          <w:color w:val="000000"/>
          <w:sz w:val="28"/>
        </w:rPr>
        <w:t>
      Астықтың қозғалысын оның иесі өзі көрсетеді, элеватор тек жөнелтуді көрсетеді.</w:t>
      </w:r>
    </w:p>
    <w:p>
      <w:pPr>
        <w:spacing w:after="0"/>
        <w:ind w:left="0"/>
        <w:jc w:val="both"/>
      </w:pPr>
      <w:r>
        <w:rPr>
          <w:rFonts w:ascii="Times New Roman"/>
          <w:b w:val="false"/>
          <w:i w:val="false"/>
          <w:color w:val="000000"/>
          <w:sz w:val="28"/>
        </w:rPr>
        <w:t>
      Әр дәнді немесе бұршақты дақылдарға жеке бланк толтырылады. Дәнді немесе бұршақты дақыл түрінің кодын статистика органының қызметкері көрсетеді.</w:t>
      </w:r>
    </w:p>
    <w:p>
      <w:pPr>
        <w:spacing w:after="0"/>
        <w:ind w:left="0"/>
        <w:jc w:val="both"/>
      </w:pPr>
      <w:r>
        <w:rPr>
          <w:rFonts w:ascii="Times New Roman"/>
          <w:b w:val="false"/>
          <w:i w:val="false"/>
          <w:color w:val="000000"/>
          <w:sz w:val="28"/>
        </w:rPr>
        <w:t>
      Егер бір дақыл түрлі аумақтарда сақталса, әр аумаққа да жеке бланк толтырылады. Дәнді немесе бұршақты дақыл сақталатын аумақтың кодын статистика органының қызметкері Әкімшілік-аумақтық объектілер жіктеуішіне (бұдан әрі – ӘАОЖ) сәйкес көрсетеді.</w:t>
      </w:r>
    </w:p>
    <w:p>
      <w:pPr>
        <w:spacing w:after="0"/>
        <w:ind w:left="0"/>
        <w:jc w:val="both"/>
      </w:pPr>
      <w:r>
        <w:rPr>
          <w:rFonts w:ascii="Times New Roman"/>
          <w:b w:val="false"/>
          <w:i w:val="false"/>
          <w:color w:val="000000"/>
          <w:sz w:val="28"/>
        </w:rPr>
        <w:t>
      Есепті жылдың басы мен соңында респондентте сақтауда жатқан және респондент есепті жылы сатып алған және жұмсаған барлық дәнді және бұршақты дақылдардың азық-түліктік, тұқымдық және жемшөптік астығы (өңдеуден кейінгі салмақ бойынша) есепке алынуға жатады.</w:t>
      </w:r>
    </w:p>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алу қажет.</w:t>
      </w:r>
    </w:p>
    <w:p>
      <w:pPr>
        <w:spacing w:after="0"/>
        <w:ind w:left="0"/>
        <w:jc w:val="both"/>
      </w:pPr>
      <w:r>
        <w:rPr>
          <w:rFonts w:ascii="Times New Roman"/>
          <w:b w:val="false"/>
          <w:i w:val="false"/>
          <w:color w:val="000000"/>
          <w:sz w:val="28"/>
        </w:rPr>
        <w:t>
      Жұмсақ және қатты бидай 5 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өндірісіндегі уыт шығару үшін пайдаланылатын 2-сыныптағы арпа арналған. 2-сыныптағы арпа жемшөпке пайдаланылады.</w:t>
      </w:r>
    </w:p>
    <w:p>
      <w:pPr>
        <w:spacing w:after="0"/>
        <w:ind w:left="0"/>
        <w:jc w:val="both"/>
      </w:pPr>
      <w:r>
        <w:rPr>
          <w:rFonts w:ascii="Times New Roman"/>
          <w:b w:val="false"/>
          <w:i w:val="false"/>
          <w:color w:val="000000"/>
          <w:sz w:val="28"/>
        </w:rPr>
        <w:t>
      Қара бидай және сұлы 4 сыныпқа бөлінеді. 1–3- сыныптағы қара бидай және сұлы азық-түліктік мақсаттарға, 4-сыныпты – жемшөптік мақсаттарға пайдалануға арналған.</w:t>
      </w:r>
    </w:p>
    <w:p>
      <w:pPr>
        <w:spacing w:after="0"/>
        <w:ind w:left="0"/>
        <w:jc w:val="both"/>
      </w:pPr>
      <w:r>
        <w:rPr>
          <w:rFonts w:ascii="Times New Roman"/>
          <w:b w:val="false"/>
          <w:i w:val="false"/>
          <w:color w:val="000000"/>
          <w:sz w:val="28"/>
        </w:rPr>
        <w:t xml:space="preserve">
      Жүгері, тары және бұршақ 3 сыныпқа бөлінеді. Көрсетілген 1, 2-сыныпты дақылдар азық-түліктік, 3-сыныпты – жемшөптік мақсаттарға пайдалануға арналған.  </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топтамаға кез келген сыныптың дәнді және бұршақты дақылдары жатады.</w:t>
      </w:r>
    </w:p>
    <w:bookmarkStart w:name="z111" w:id="104"/>
    <w:p>
      <w:pPr>
        <w:spacing w:after="0"/>
        <w:ind w:left="0"/>
        <w:jc w:val="both"/>
      </w:pPr>
      <w:r>
        <w:rPr>
          <w:rFonts w:ascii="Times New Roman"/>
          <w:b w:val="false"/>
          <w:i w:val="false"/>
          <w:color w:val="000000"/>
          <w:sz w:val="28"/>
        </w:rPr>
        <w:t>
      4. 2-бөлімде есепті жылы астықтың қолда бары және қозғалысы көрсетіледі.</w:t>
      </w:r>
    </w:p>
    <w:bookmarkEnd w:id="104"/>
    <w:p>
      <w:pPr>
        <w:spacing w:after="0"/>
        <w:ind w:left="0"/>
        <w:jc w:val="both"/>
      </w:pPr>
      <w:r>
        <w:rPr>
          <w:rFonts w:ascii="Times New Roman"/>
          <w:b w:val="false"/>
          <w:i w:val="false"/>
          <w:color w:val="000000"/>
          <w:sz w:val="28"/>
        </w:rPr>
        <w:t xml:space="preserve">
      1-бағанға барлық дәнді немесе бұршақты дақылдар мөлшері туралы деректер кіргізіледі, соның ішінде пайдалану түрі бойынша: </w:t>
      </w:r>
    </w:p>
    <w:p>
      <w:pPr>
        <w:spacing w:after="0"/>
        <w:ind w:left="0"/>
        <w:jc w:val="both"/>
      </w:pPr>
      <w:r>
        <w:rPr>
          <w:rFonts w:ascii="Times New Roman"/>
          <w:b w:val="false"/>
          <w:i w:val="false"/>
          <w:color w:val="000000"/>
          <w:sz w:val="28"/>
        </w:rPr>
        <w:t>
      2-бағанға – азық-түліктік, 3-бағанға – тұқымдық, 4-бағанға – жемшөптік.</w:t>
      </w:r>
    </w:p>
    <w:p>
      <w:pPr>
        <w:spacing w:after="0"/>
        <w:ind w:left="0"/>
        <w:jc w:val="both"/>
      </w:pPr>
      <w:r>
        <w:rPr>
          <w:rFonts w:ascii="Times New Roman"/>
          <w:b w:val="false"/>
          <w:i w:val="false"/>
          <w:color w:val="000000"/>
          <w:sz w:val="28"/>
        </w:rPr>
        <w:t xml:space="preserve">
      1-жолда тікелей респондентте есепті айдың соңында тікелей респондентте сақтауда болған (өзінің және жалға алған қоймаларда) көлемі көрсетіледі. Көрсетілген бағанда элеваторға немесе астық қабылдау пункттеріне берілген астық ескерілмейді. </w:t>
      </w:r>
    </w:p>
    <w:p>
      <w:pPr>
        <w:spacing w:after="0"/>
        <w:ind w:left="0"/>
        <w:jc w:val="both"/>
      </w:pPr>
      <w:r>
        <w:rPr>
          <w:rFonts w:ascii="Times New Roman"/>
          <w:b w:val="false"/>
          <w:i w:val="false"/>
          <w:color w:val="000000"/>
          <w:sz w:val="28"/>
        </w:rPr>
        <w:t>
      2-жолда есепті жылғы дәнді немесе бұршақты дақылдардың барлық кірісі көрсетіледі және төменде 2.1–2.7-жолдар бойынша түсу көздері жазылады:</w:t>
      </w:r>
    </w:p>
    <w:p>
      <w:pPr>
        <w:spacing w:after="0"/>
        <w:ind w:left="0"/>
        <w:jc w:val="both"/>
      </w:pPr>
      <w:r>
        <w:rPr>
          <w:rFonts w:ascii="Times New Roman"/>
          <w:b w:val="false"/>
          <w:i w:val="false"/>
          <w:color w:val="000000"/>
          <w:sz w:val="28"/>
        </w:rPr>
        <w:t>
      2.1-жолда – егер ауыл шаруашылық өндірушісі астықты өз қоймаларында сақтауға қалдырса, онда жолда шаруашылық тогында өңдеуден кейін белгіленген салмағы көрсетілетіні ескеріледі. Егер ауыл шаруашылық өндірушісі егінді элеваторға шығарса (егіс алқабынан тікелей немесе токтағы бастапқы өңдеуден кейін), көрсетілген жолда астықтың элеваторда белгіленген салмағы көрсетіледі;</w:t>
      </w:r>
    </w:p>
    <w:p>
      <w:pPr>
        <w:spacing w:after="0"/>
        <w:ind w:left="0"/>
        <w:jc w:val="both"/>
      </w:pPr>
      <w:r>
        <w:rPr>
          <w:rFonts w:ascii="Times New Roman"/>
          <w:b w:val="false"/>
          <w:i w:val="false"/>
          <w:color w:val="000000"/>
          <w:sz w:val="28"/>
        </w:rPr>
        <w:t>
      2.2-жолда – ресми сауда шеңберінде шетелден елге әкелінген астық мөлшері, нақты жағдайларда азық-түліктік көмек, ақысыз көмек (импорт);</w:t>
      </w:r>
    </w:p>
    <w:p>
      <w:pPr>
        <w:spacing w:after="0"/>
        <w:ind w:left="0"/>
        <w:jc w:val="both"/>
      </w:pPr>
      <w:r>
        <w:rPr>
          <w:rFonts w:ascii="Times New Roman"/>
          <w:b w:val="false"/>
          <w:i w:val="false"/>
          <w:color w:val="000000"/>
          <w:sz w:val="28"/>
        </w:rPr>
        <w:t xml:space="preserve">
      2.3-жолда – өңірдің шегінен тыс алынған есеп құрастырылатын астық көрсетіледі: астықты сақтау аумағының өзгеруімен байланысты бас кәсіпорын мен оның филиалы арасындағы астық табыстау щеңберінде сатып алынған, өзара есеп айырысу кезінде алынған, қарызды қайтару, өтеусіз берілген астық;  </w:t>
      </w:r>
    </w:p>
    <w:p>
      <w:pPr>
        <w:spacing w:after="0"/>
        <w:ind w:left="0"/>
        <w:jc w:val="both"/>
      </w:pPr>
      <w:r>
        <w:rPr>
          <w:rFonts w:ascii="Times New Roman"/>
          <w:b w:val="false"/>
          <w:i w:val="false"/>
          <w:color w:val="000000"/>
          <w:sz w:val="28"/>
        </w:rPr>
        <w:t>
      2.4-жолда – өз өңірі шегінде алынған есеп құрастырылатын астық көрсетіледі: сатып алынған, түгендеуден кейін алынған, астықты әзірлеу, өзара есеп айырысу кезінде, қарызды қайтару, астықты сақтау аумағының немесе респонденттің қайта құрылуына байланысты бас кәсіпорын мен оның филиалы арасындағы қайтарымсыз астық;</w:t>
      </w:r>
    </w:p>
    <w:p>
      <w:pPr>
        <w:spacing w:after="0"/>
        <w:ind w:left="0"/>
        <w:jc w:val="both"/>
      </w:pPr>
      <w:r>
        <w:rPr>
          <w:rFonts w:ascii="Times New Roman"/>
          <w:b w:val="false"/>
          <w:i w:val="false"/>
          <w:color w:val="000000"/>
          <w:sz w:val="28"/>
        </w:rPr>
        <w:t xml:space="preserve">
      2.5-жолда – 2.5.1-жолы бойынша есеп құрастырылатын сақтауға өңірдің шегінен тыс жерден алынған астықты, 2.5.2-жолы бойынша – есеп құрастырылатын өңірі шегінде астық иесінен алынған астықты көрсетумен астық иесінен (элеваторлар, астық қабылдау пункттері) сақтауға алынған астық мөлшері; </w:t>
      </w:r>
    </w:p>
    <w:p>
      <w:pPr>
        <w:spacing w:after="0"/>
        <w:ind w:left="0"/>
        <w:jc w:val="both"/>
      </w:pPr>
      <w:r>
        <w:rPr>
          <w:rFonts w:ascii="Times New Roman"/>
          <w:b w:val="false"/>
          <w:i w:val="false"/>
          <w:color w:val="000000"/>
          <w:sz w:val="28"/>
        </w:rPr>
        <w:t xml:space="preserve">
      2.6-жолда – 2.6.1-жолы бойынша есеп құрастырылатын сақтауға өңірдің шегінен тыс жерден алынған астықты, 2.6.2-жолы бойынша – есеп құрастырылатын өңірі шегінде астық иесінен алынған астықты көрсетумен астық иесінің сақтаудан (элеваторлардан, астық қабылдау пункттерінен) қайтарып алған астықтың мөлшері; </w:t>
      </w:r>
    </w:p>
    <w:p>
      <w:pPr>
        <w:spacing w:after="0"/>
        <w:ind w:left="0"/>
        <w:jc w:val="both"/>
      </w:pPr>
      <w:r>
        <w:rPr>
          <w:rFonts w:ascii="Times New Roman"/>
          <w:b w:val="false"/>
          <w:i w:val="false"/>
          <w:color w:val="000000"/>
          <w:sz w:val="28"/>
        </w:rPr>
        <w:t>
      2.7-жолда – басқа санаттан (азықтық, тұқымдық, жемшөптік) ауыстырылған астықтың мөлшері.</w:t>
      </w:r>
    </w:p>
    <w:p>
      <w:pPr>
        <w:spacing w:after="0"/>
        <w:ind w:left="0"/>
        <w:jc w:val="both"/>
      </w:pPr>
      <w:r>
        <w:rPr>
          <w:rFonts w:ascii="Times New Roman"/>
          <w:b w:val="false"/>
          <w:i w:val="false"/>
          <w:color w:val="000000"/>
          <w:sz w:val="28"/>
        </w:rPr>
        <w:t xml:space="preserve">
      3-жолда – есепті жылға дәнді немесе бұршақты дақылдардың пайдалану туралы деректер көрсетіледі; 3.1–3.10-жолдар бойынша пайдалану бағыттары жазылады: </w:t>
      </w:r>
    </w:p>
    <w:p>
      <w:pPr>
        <w:spacing w:after="0"/>
        <w:ind w:left="0"/>
        <w:jc w:val="both"/>
      </w:pPr>
      <w:r>
        <w:rPr>
          <w:rFonts w:ascii="Times New Roman"/>
          <w:b w:val="false"/>
          <w:i w:val="false"/>
          <w:color w:val="000000"/>
          <w:sz w:val="28"/>
        </w:rPr>
        <w:t>
      3.1-жолда – өндірістік азық-түлік өндірісі үшін (ұн, жарма өндірісіне) пайдаланатын астықтың мөлшері;</w:t>
      </w:r>
    </w:p>
    <w:p>
      <w:pPr>
        <w:spacing w:after="0"/>
        <w:ind w:left="0"/>
        <w:jc w:val="both"/>
      </w:pPr>
      <w:r>
        <w:rPr>
          <w:rFonts w:ascii="Times New Roman"/>
          <w:b w:val="false"/>
          <w:i w:val="false"/>
          <w:color w:val="000000"/>
          <w:sz w:val="28"/>
        </w:rPr>
        <w:t>
      3.2-жолда – ауылшаруашылығы жануарларын қоректендіруге немесе асқа тұтынуға арналмаған, соның ішінде спирт пен сыра өндірісіне арналған өнімдерді өндіруде пайдаланылған астық мөлшері (медициналық дәрі-дәрмектер өндіру, ғылыми-зерттеу мақсатында, зоопарктер үшін);</w:t>
      </w:r>
    </w:p>
    <w:p>
      <w:pPr>
        <w:spacing w:after="0"/>
        <w:ind w:left="0"/>
        <w:jc w:val="both"/>
      </w:pPr>
      <w:r>
        <w:rPr>
          <w:rFonts w:ascii="Times New Roman"/>
          <w:b w:val="false"/>
          <w:i w:val="false"/>
          <w:color w:val="000000"/>
          <w:sz w:val="28"/>
        </w:rPr>
        <w:t xml:space="preserve">
      3.3-жолда – өндірістік тұтынуға жұмсалған астық мөлшері: егін егу мақсатында жұмсалған шығыс 3-бағанда, мал мен құс азығына жұмсалған шығыс 4-бағанда көрсетіледі, 2-баған бойынша бұл жол толтырылмайды. </w:t>
      </w:r>
    </w:p>
    <w:p>
      <w:pPr>
        <w:spacing w:after="0"/>
        <w:ind w:left="0"/>
        <w:jc w:val="both"/>
      </w:pPr>
      <w:r>
        <w:rPr>
          <w:rFonts w:ascii="Times New Roman"/>
          <w:b w:val="false"/>
          <w:i w:val="false"/>
          <w:color w:val="000000"/>
          <w:sz w:val="28"/>
        </w:rPr>
        <w:t xml:space="preserve">
      3.4-жолда – шекарадан тыс сатып алушыларға (экспортқа) (сыйға тартылған, айырбасталған, сатылған) тиелген астық мөлшері;  </w:t>
      </w:r>
    </w:p>
    <w:p>
      <w:pPr>
        <w:spacing w:after="0"/>
        <w:ind w:left="0"/>
        <w:jc w:val="both"/>
      </w:pPr>
      <w:r>
        <w:rPr>
          <w:rFonts w:ascii="Times New Roman"/>
          <w:b w:val="false"/>
          <w:i w:val="false"/>
          <w:color w:val="000000"/>
          <w:sz w:val="28"/>
        </w:rPr>
        <w:t>
      3.5-жолда – қайта өңдеу, сақтау немесе буып түю барысында бүліну, сондай-ақ талан-таражға түсу нәтижесінде өткізуден алынған және тұтынуға жарамсыз деп танылған астық мөлшері;</w:t>
      </w:r>
    </w:p>
    <w:p>
      <w:pPr>
        <w:spacing w:after="0"/>
        <w:ind w:left="0"/>
        <w:jc w:val="both"/>
      </w:pPr>
      <w:r>
        <w:rPr>
          <w:rFonts w:ascii="Times New Roman"/>
          <w:b w:val="false"/>
          <w:i w:val="false"/>
          <w:color w:val="000000"/>
          <w:sz w:val="28"/>
        </w:rPr>
        <w:t xml:space="preserve">
      3.6-жолда – өз өңірі шегінен тыс берілген есеп құрастырылатын: астықты сақтау аумағының өзгеруімен байланысты бас кәсіпорын мен оның филиалы арасындағы астық табыстау кезіндегі сатып алынған, өзара есеп айырысу кезінде алынған, қарызды қайтару, өтеусіз берілген астық көрсетіледі.  </w:t>
      </w:r>
    </w:p>
    <w:p>
      <w:pPr>
        <w:spacing w:after="0"/>
        <w:ind w:left="0"/>
        <w:jc w:val="both"/>
      </w:pPr>
      <w:r>
        <w:rPr>
          <w:rFonts w:ascii="Times New Roman"/>
          <w:b w:val="false"/>
          <w:i w:val="false"/>
          <w:color w:val="000000"/>
          <w:sz w:val="28"/>
        </w:rPr>
        <w:t xml:space="preserve">
      3.7-жолда – өз өңірі шегінде алынған есеп құрастырылатын астық көрсетіледі: халыққа өткізілгенді, өзара есеп айырысу, қарызды қайтару кезінде тиелген, өтеусіз берілгенді қоса алғанда өз өңірінің шегінде сатылған астық, сондай-ақ ауыл шаруашылығы құралымдарының жеке және заңды тұлғаларға заттай төлем түрінде және түгендеуден, астықты өңдеуден кейін жер үлестері үшін берген астықты қоса, астықты сақтау орнының өзгеруі немесе респонденттің қайта құрылуына байланысты бас кәсіпорын мен оның филиалы арасындағы астық көрсетіледі; </w:t>
      </w:r>
    </w:p>
    <w:p>
      <w:pPr>
        <w:spacing w:after="0"/>
        <w:ind w:left="0"/>
        <w:jc w:val="both"/>
      </w:pPr>
      <w:r>
        <w:rPr>
          <w:rFonts w:ascii="Times New Roman"/>
          <w:b w:val="false"/>
          <w:i w:val="false"/>
          <w:color w:val="000000"/>
          <w:sz w:val="28"/>
        </w:rPr>
        <w:t>
      одан 3.7.1-жолда – халыққа өткізілгені;</w:t>
      </w:r>
    </w:p>
    <w:p>
      <w:pPr>
        <w:spacing w:after="0"/>
        <w:ind w:left="0"/>
        <w:jc w:val="both"/>
      </w:pPr>
      <w:r>
        <w:rPr>
          <w:rFonts w:ascii="Times New Roman"/>
          <w:b w:val="false"/>
          <w:i w:val="false"/>
          <w:color w:val="000000"/>
          <w:sz w:val="28"/>
        </w:rPr>
        <w:t xml:space="preserve">
      3.8-жолда – 3.8.1-жол бойынша есеп құрастырылатын сақтауға өңір шегінен тыс жерге берілген астықты, 3.8.2-жол бойынша – есеп құрастырылатын өңір шегінде сақтауға берілген астықты көрсетумен астық иесінің сақтауға (элеваторға, астық қабылдау пунктіне) берген астық мөлшері; </w:t>
      </w:r>
    </w:p>
    <w:p>
      <w:pPr>
        <w:spacing w:after="0"/>
        <w:ind w:left="0"/>
        <w:jc w:val="both"/>
      </w:pPr>
      <w:r>
        <w:rPr>
          <w:rFonts w:ascii="Times New Roman"/>
          <w:b w:val="false"/>
          <w:i w:val="false"/>
          <w:color w:val="000000"/>
          <w:sz w:val="28"/>
        </w:rPr>
        <w:t xml:space="preserve">
      3.9-жолда – 3.9.1-жол бойынша есеп құрастырылатын өңірдің шегінен тыс жердегі астық иесіне қайтарылған, 3.9.2-жол бойынша – есеп құрастырылатын өңір шегіндегі астық көрсетумен астық иесіне элеватор, астық қабылдау пункті қайтарған астық мөлшері,; </w:t>
      </w:r>
    </w:p>
    <w:p>
      <w:pPr>
        <w:spacing w:after="0"/>
        <w:ind w:left="0"/>
        <w:jc w:val="both"/>
      </w:pPr>
      <w:r>
        <w:rPr>
          <w:rFonts w:ascii="Times New Roman"/>
          <w:b w:val="false"/>
          <w:i w:val="false"/>
          <w:color w:val="000000"/>
          <w:sz w:val="28"/>
        </w:rPr>
        <w:t>
      3.10-жолда – бір санаттан басқа санатқа ауыстырылған астық мөлшері (азық-түлiктік, тұқымдық, жемшөптік).</w:t>
      </w:r>
    </w:p>
    <w:p>
      <w:pPr>
        <w:spacing w:after="0"/>
        <w:ind w:left="0"/>
        <w:jc w:val="both"/>
      </w:pPr>
      <w:r>
        <w:rPr>
          <w:rFonts w:ascii="Times New Roman"/>
          <w:b w:val="false"/>
          <w:i w:val="false"/>
          <w:color w:val="000000"/>
          <w:sz w:val="28"/>
        </w:rPr>
        <w:t>
      4-жолда – есепті жылдың соңына дәнді және бұршақты дақылдардың қалдығы.</w:t>
      </w:r>
    </w:p>
    <w:p>
      <w:pPr>
        <w:spacing w:after="0"/>
        <w:ind w:left="0"/>
        <w:jc w:val="both"/>
      </w:pPr>
      <w:r>
        <w:rPr>
          <w:rFonts w:ascii="Times New Roman"/>
          <w:b w:val="false"/>
          <w:i w:val="false"/>
          <w:color w:val="000000"/>
          <w:sz w:val="28"/>
        </w:rPr>
        <w:t xml:space="preserve">
      4-жолдан жеке жолдар арқылы (тек астық қабылдау пункттері, элеваторлар және диірмен комбинаттары толтырады): ауыл шаруашылығы өндірушілерден  (4.1-жол), Азық-түлік келісімшарт корпорацияларынан (4.2-жол) және басқа жеке және заңды тұлғалардан (4.3-жол) сақтауға алынған астық туралы ақпарат көрсетіледі. </w:t>
      </w:r>
    </w:p>
    <w:p>
      <w:pPr>
        <w:spacing w:after="0"/>
        <w:ind w:left="0"/>
        <w:jc w:val="both"/>
      </w:pPr>
      <w:r>
        <w:rPr>
          <w:rFonts w:ascii="Times New Roman"/>
          <w:b w:val="false"/>
          <w:i w:val="false"/>
          <w:color w:val="000000"/>
          <w:sz w:val="28"/>
        </w:rPr>
        <w:t>
      2-бөлімнің 2.2-жолындағы деректерден 3-бөлімнің 3.1-ішкі бөліміндегі Б бағанына импорт бойынша астық түскен әлем елдерінің атауы, 1-4-бағандарда алынған астық мөлшері (барлығы және пайдалану типтері бойынша) енгізіледі. ЕЖ кодын А бағанын Әлем елдерінің жіктеуішіне (бұдан әрі – ЕЖ) сәйкес статистика органының қызметкері толтырады.</w:t>
      </w:r>
    </w:p>
    <w:p>
      <w:pPr>
        <w:spacing w:after="0"/>
        <w:ind w:left="0"/>
        <w:jc w:val="both"/>
      </w:pPr>
      <w:r>
        <w:rPr>
          <w:rFonts w:ascii="Times New Roman"/>
          <w:b w:val="false"/>
          <w:i w:val="false"/>
          <w:color w:val="000000"/>
          <w:sz w:val="28"/>
        </w:rPr>
        <w:t>
      2-бөлімнің 3.4-жолының деректерінен 3-бөлімнің 3.2-ішкі бөліміндегі Б бағанына астық экспортқа шыққан әлем елдерінің атауы, 1–4-бағандарда экспортқа жөнелтілген астық мөлшері (барлығы және пайдалану типтері бойынша) енгізіледі. ЕЖ кодын А бағанын статистика органының қызметкері толтырады.</w:t>
      </w:r>
    </w:p>
    <w:p>
      <w:pPr>
        <w:spacing w:after="0"/>
        <w:ind w:left="0"/>
        <w:jc w:val="both"/>
      </w:pPr>
      <w:r>
        <w:rPr>
          <w:rFonts w:ascii="Times New Roman"/>
          <w:b w:val="false"/>
          <w:i w:val="false"/>
          <w:color w:val="000000"/>
          <w:sz w:val="28"/>
        </w:rPr>
        <w:t>
      2-бөлімнің 2.3-жолындағы деректерден 4-бөлімнің 4.1-ішкі бөліміндегі Б бағанына астық сатып алынған немесе алынған өңірлердің атаулары, 1-4-бағандарында алынған астықтың мөлшері (барлығы және пайдалану түрі бойынша) енгізіледі. А бағанындағы ӘАОЖ кодын статистика  органының қызметкері толтырады.</w:t>
      </w:r>
    </w:p>
    <w:p>
      <w:pPr>
        <w:spacing w:after="0"/>
        <w:ind w:left="0"/>
        <w:jc w:val="both"/>
      </w:pPr>
      <w:r>
        <w:rPr>
          <w:rFonts w:ascii="Times New Roman"/>
          <w:b w:val="false"/>
          <w:i w:val="false"/>
          <w:color w:val="000000"/>
          <w:sz w:val="28"/>
        </w:rPr>
        <w:t xml:space="preserve">
      2-бөлімнің 3.6-жолындағы деректерден 4-бөлімнің 4.2-ішкі бөліміндегі Б бағанында астық сатылған немесе берілген өңірдің атауы, 1-4-бағандарында тиелген астық мөлшері (барлығы және пайдалану түрлері бойынша) енгізіледі. А бағанындағы ӘАОЖ кодын статистика органының қызметкері толтырады. </w:t>
      </w:r>
    </w:p>
    <w:p>
      <w:pPr>
        <w:spacing w:after="0"/>
        <w:ind w:left="0"/>
        <w:jc w:val="both"/>
      </w:pPr>
      <w:r>
        <w:rPr>
          <w:rFonts w:ascii="Times New Roman"/>
          <w:b w:val="false"/>
          <w:i w:val="false"/>
          <w:color w:val="000000"/>
          <w:sz w:val="28"/>
        </w:rPr>
        <w:t xml:space="preserve">
      Деректер бүтін санда, өлшем бірлігі – центнерде (өңдеуден кейінгі салмақта) көрсетіледі. </w:t>
      </w:r>
    </w:p>
    <w:bookmarkStart w:name="z112" w:id="105"/>
    <w:p>
      <w:pPr>
        <w:spacing w:after="0"/>
        <w:ind w:left="0"/>
        <w:jc w:val="both"/>
      </w:pPr>
      <w:r>
        <w:rPr>
          <w:rFonts w:ascii="Times New Roman"/>
          <w:b w:val="false"/>
          <w:i w:val="false"/>
          <w:color w:val="000000"/>
          <w:sz w:val="28"/>
        </w:rPr>
        <w:t>
      5.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105"/>
    <w:p>
      <w:pPr>
        <w:spacing w:after="0"/>
        <w:ind w:left="0"/>
        <w:jc w:val="both"/>
      </w:pPr>
      <w:r>
        <w:rPr>
          <w:rFonts w:ascii="Times New Roman"/>
          <w:b w:val="false"/>
          <w:i w:val="false"/>
          <w:color w:val="000000"/>
          <w:sz w:val="28"/>
        </w:rPr>
        <w:t>
      6.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p>
      <w:pPr>
        <w:spacing w:after="0"/>
        <w:ind w:left="0"/>
        <w:jc w:val="both"/>
      </w:pPr>
      <w:r>
        <w:rPr>
          <w:rFonts w:ascii="Times New Roman"/>
          <w:b w:val="false"/>
          <w:i w:val="false"/>
          <w:color w:val="000000"/>
          <w:sz w:val="28"/>
        </w:rPr>
        <w:t>
      Ескерту: х – берілген айқындама толтыруға жатпайды.</w:t>
      </w:r>
    </w:p>
    <w:p>
      <w:pPr>
        <w:spacing w:after="0"/>
        <w:ind w:left="0"/>
        <w:jc w:val="both"/>
      </w:pPr>
      <w:r>
        <w:rPr>
          <w:rFonts w:ascii="Times New Roman"/>
          <w:b w:val="false"/>
          <w:i w:val="false"/>
          <w:color w:val="000000"/>
          <w:sz w:val="28"/>
        </w:rPr>
        <w:t>
      7. Арифметикалық-логикалық бақылау:</w:t>
      </w:r>
    </w:p>
    <w:p>
      <w:pPr>
        <w:spacing w:after="0"/>
        <w:ind w:left="0"/>
        <w:jc w:val="both"/>
      </w:pPr>
      <w:r>
        <w:rPr>
          <w:rFonts w:ascii="Times New Roman"/>
          <w:b w:val="false"/>
          <w:i w:val="false"/>
          <w:color w:val="000000"/>
          <w:sz w:val="28"/>
        </w:rPr>
        <w:t xml:space="preserve">
      1) 2-бөлім. "Дәнді немесе бұршақты дақылдың қолда бары және қозғалысы туралы": </w:t>
      </w:r>
    </w:p>
    <w:p>
      <w:pPr>
        <w:spacing w:after="0"/>
        <w:ind w:left="0"/>
        <w:jc w:val="both"/>
      </w:pPr>
      <w:r>
        <w:rPr>
          <w:rFonts w:ascii="Times New Roman"/>
          <w:b w:val="false"/>
          <w:i w:val="false"/>
          <w:color w:val="000000"/>
          <w:sz w:val="28"/>
        </w:rPr>
        <w:t xml:space="preserve">
      1-баған = 2,3,4-бағандардың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жол үшін, 3.3-жолынан басқа;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1-баған = 3,4-бағандардың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3.3-жол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2-жол = 2.1–2.7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2.5-жол = 2.5.1, 2.5.2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2.6-жол = 2.6.1, 2.6.2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3-жол = 3.1-3.10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3.7-жол ≥ 3.7.1-жолға, әрбір баған үшін;</w:t>
      </w:r>
    </w:p>
    <w:p>
      <w:pPr>
        <w:spacing w:after="0"/>
        <w:ind w:left="0"/>
        <w:jc w:val="both"/>
      </w:pPr>
      <w:r>
        <w:rPr>
          <w:rFonts w:ascii="Times New Roman"/>
          <w:b w:val="false"/>
          <w:i w:val="false"/>
          <w:color w:val="000000"/>
          <w:sz w:val="28"/>
        </w:rPr>
        <w:t xml:space="preserve">
      3.8-жол = 3.8.1, 3.8.2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3.9-жол = 3.9.1, 3.9.2 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жол = 1-жол + 2-жол – 3-жолға, әрбір баған үшін;</w:t>
      </w:r>
    </w:p>
    <w:p>
      <w:pPr>
        <w:spacing w:after="0"/>
        <w:ind w:left="0"/>
        <w:jc w:val="both"/>
      </w:pPr>
      <w:r>
        <w:rPr>
          <w:rFonts w:ascii="Times New Roman"/>
          <w:b w:val="false"/>
          <w:i w:val="false"/>
          <w:color w:val="000000"/>
          <w:sz w:val="28"/>
        </w:rPr>
        <w:t>
      4-жол ≥ 0, әрбір баған үшін;</w:t>
      </w:r>
    </w:p>
    <w:p>
      <w:pPr>
        <w:spacing w:after="0"/>
        <w:ind w:left="0"/>
        <w:jc w:val="both"/>
      </w:pPr>
      <w:r>
        <w:rPr>
          <w:rFonts w:ascii="Times New Roman"/>
          <w:b w:val="false"/>
          <w:i w:val="false"/>
          <w:color w:val="000000"/>
          <w:sz w:val="28"/>
        </w:rPr>
        <w:t xml:space="preserve">
      4-жол ≥ 4.1, 4.2, 4.3-жолдардың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әрбір баған үшін;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 "Дәнді және бұршақты дақылдар импорты бойынша алынған және экспортқа шығарылған межелі елді көрсетіңіз": </w:t>
      </w:r>
    </w:p>
    <w:p>
      <w:pPr>
        <w:spacing w:after="0"/>
        <w:ind w:left="0"/>
        <w:jc w:val="both"/>
      </w:pPr>
      <w:r>
        <w:rPr>
          <w:rFonts w:ascii="Times New Roman"/>
          <w:b w:val="false"/>
          <w:i w:val="false"/>
          <w:color w:val="000000"/>
          <w:sz w:val="28"/>
        </w:rPr>
        <w:t xml:space="preserve">
      1-баған = 2, 3, 4-бағандардың,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жолдар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4-бөлім. "Дәнді және бұршақты дақылдар сатып алынған немесе алынған және оларға, сатылған немесе берілген республиканың басқа өңірлерін көрсетіңіз": </w:t>
      </w:r>
    </w:p>
    <w:p>
      <w:pPr>
        <w:spacing w:after="0"/>
        <w:ind w:left="0"/>
        <w:jc w:val="both"/>
      </w:pPr>
      <w:r>
        <w:rPr>
          <w:rFonts w:ascii="Times New Roman"/>
          <w:b w:val="false"/>
          <w:i w:val="false"/>
          <w:color w:val="000000"/>
          <w:sz w:val="28"/>
        </w:rPr>
        <w:t xml:space="preserve">
      1-баған = 2, 3, 4-бағандардың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әрбір жол үшін;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Бөлім аралық бақылау:</w:t>
      </w:r>
    </w:p>
    <w:p>
      <w:pPr>
        <w:spacing w:after="0"/>
        <w:ind w:left="0"/>
        <w:jc w:val="both"/>
      </w:pPr>
      <w:r>
        <w:rPr>
          <w:rFonts w:ascii="Times New Roman"/>
          <w:b w:val="false"/>
          <w:i w:val="false"/>
          <w:color w:val="000000"/>
          <w:sz w:val="28"/>
        </w:rPr>
        <w:t xml:space="preserve">
      3.1 - ішкі бөлімді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2-бөлімнің 2.2-жолына,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 ішкі бөлімді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2-бөлімнің 3.4-жолына,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 ішкі бөлімді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2-бөлімнің 2.3-жолына, тиісті бағандар бойынша;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 ішкі бөлімді жолдарының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2-бөлімнің 3.6-жолына, тиісті бағандар бойынша.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141112138</w:t>
            </w:r>
            <w:r>
              <w:br/>
            </w:r>
            <w:r>
              <w:rPr>
                <w:rFonts w:ascii="Times New Roman"/>
                <w:b w:val="false"/>
                <w:i w:val="false"/>
                <w:color w:val="000000"/>
                <w:sz w:val="20"/>
              </w:rPr>
              <w:t>
Код статистической формы 141112138/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құралымының қызметі туралы есеп</w:t>
            </w:r>
            <w:r>
              <w:br/>
            </w:r>
            <w:r>
              <w:rPr>
                <w:rFonts w:ascii="Times New Roman"/>
                <w:b w:val="false"/>
                <w:i w:val="false"/>
                <w:color w:val="000000"/>
                <w:sz w:val="20"/>
              </w:rPr>
              <w:t>
Отчет о деятельности сельхозформирования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1-сх</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(бұдан әрі - ЭҚЖЖ) 01.1, 01.2, 01.3, 01.4, 01.5-кодтары бойынша негізгі немесе қосалқы экономикалық қызмет түрлерімен барлық заңды тұлғалар және (немесе) олардың құрылымдық және оқшауланған бөлімшелері; ЭҚЖЖ 01.1, 01.2, 01.3, 01.4, 01.5 кодтары бойынша негізгі немесе қосалқы экономикалық қызмет түрлерімен 100 адамнан артық қызметкерлері бар барлық шаруа немесе фермер қожалықтарын қоса алғанда дара кәсіпкерлер; ЭҚЖЖ 01.1, 01.2, 01.3, 01.4, 01.5 кодтары бойынша негізгі немесе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экономической деятельности по кодам Общего классификатора видов экономической деятельности (далее – ОКЭД) 01.1, 01.2, 01.3, 01.4, 01.5; все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свыше 100 человек;  попавшие в выборку  индивидуальные предприниматели, включая крестьянские или фермерские хозяйства, с основным или вторичным видами экономической деятельности по кодам ОКЭД 01.1, 01.2, 01.3, 01.4, 01.5 с численностью работников до 100 человек</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6 қаңтарға (қоса алғанда) дейін.</w:t>
            </w:r>
            <w:r>
              <w:br/>
            </w:r>
            <w:r>
              <w:rPr>
                <w:rFonts w:ascii="Times New Roman"/>
                <w:b w:val="false"/>
                <w:i w:val="false"/>
                <w:color w:val="000000"/>
                <w:sz w:val="20"/>
              </w:rPr>
              <w:t>
Срок представления – до 6 января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5"/>
        <w:gridCol w:w="9355"/>
      </w:tblGrid>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 шаруашылығы қызметін нақты жүзеге асыратын аумақты (облыс, қала, аудан) </w:t>
            </w:r>
            <w:r>
              <w:rPr>
                <w:rFonts w:ascii="Times New Roman"/>
                <w:b/>
                <w:i w:val="false"/>
                <w:color w:val="000000"/>
                <w:sz w:val="20"/>
              </w:rPr>
              <w:t>көрсетіңіз</w:t>
            </w:r>
          </w:p>
          <w:p>
            <w:pPr>
              <w:spacing w:after="0"/>
              <w:ind w:left="0"/>
              <w:jc w:val="both"/>
            </w:pPr>
            <w:r>
              <w:rPr>
                <w:rFonts w:ascii="Times New Roman"/>
                <w:b w:val="false"/>
                <w:i w:val="false"/>
                <w:color w:val="000000"/>
                <w:sz w:val="20"/>
              </w:rPr>
              <w:t>
</w:t>
            </w:r>
            <w:r>
              <w:rPr>
                <w:rFonts w:ascii="Times New Roman"/>
                <w:b/>
                <w:i w:val="false"/>
                <w:color w:val="000000"/>
                <w:sz w:val="20"/>
              </w:rPr>
              <w:t>Укажите территорию (область, город, район) фактического осуществления сельскохозяйственной деятельности</w:t>
            </w:r>
            <w:r>
              <w:br/>
            </w:r>
            <w:r>
              <w:rPr>
                <w:rFonts w:ascii="Times New Roman"/>
                <w:b w:val="false"/>
                <w:i w:val="false"/>
                <w:color w:val="000000"/>
                <w:sz w:val="20"/>
              </w:rPr>
              <w:t>
</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655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3655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әрі – ӘАОЖ)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9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Ауыл шаруашылығы өнімдерін өндіру, пайдалану және қорлары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1018"/>
        <w:gridCol w:w="1018"/>
        <w:gridCol w:w="1018"/>
        <w:gridCol w:w="1868"/>
        <w:gridCol w:w="2152"/>
        <w:gridCol w:w="1019"/>
        <w:gridCol w:w="1870"/>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1 сәйкес өнімдердің түрлері</w:t>
            </w:r>
            <w:r>
              <w:br/>
            </w:r>
            <w:r>
              <w:rPr>
                <w:rFonts w:ascii="Times New Roman"/>
                <w:b w:val="false"/>
                <w:i w:val="false"/>
                <w:color w:val="000000"/>
                <w:sz w:val="20"/>
              </w:rPr>
              <w:t>
Виды продукции в соответствии с СКПСХ</w:t>
            </w:r>
            <w:r>
              <w:rPr>
                <w:rFonts w:ascii="Times New Roman"/>
                <w:b w:val="false"/>
                <w:i w:val="false"/>
                <w:color w:val="000000"/>
                <w:vertAlign w:val="superscript"/>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центнер</w:t>
            </w:r>
            <w:r>
              <w:br/>
            </w:r>
            <w:r>
              <w:rPr>
                <w:rFonts w:ascii="Times New Roman"/>
                <w:b w:val="false"/>
                <w:i w:val="false"/>
                <w:color w:val="000000"/>
                <w:sz w:val="20"/>
              </w:rPr>
              <w:t>
Производство, центнеров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центнер</w:t>
            </w:r>
            <w:r>
              <w:br/>
            </w:r>
            <w:r>
              <w:rPr>
                <w:rFonts w:ascii="Times New Roman"/>
                <w:b w:val="false"/>
                <w:i w:val="false"/>
                <w:color w:val="000000"/>
                <w:sz w:val="20"/>
              </w:rPr>
              <w:t>
Реализация, центнеров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r>
              <w:br/>
            </w:r>
            <w:r>
              <w:rPr>
                <w:rFonts w:ascii="Times New Roman"/>
                <w:b w:val="false"/>
                <w:i w:val="false"/>
                <w:color w:val="000000"/>
                <w:sz w:val="20"/>
              </w:rPr>
              <w:t>
Стоимость реализованной продукции, тысяч тенге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өзіндік құны, мың теңге</w:t>
            </w:r>
            <w:r>
              <w:br/>
            </w:r>
            <w:r>
              <w:rPr>
                <w:rFonts w:ascii="Times New Roman"/>
                <w:b w:val="false"/>
                <w:i w:val="false"/>
                <w:color w:val="000000"/>
                <w:sz w:val="20"/>
              </w:rPr>
              <w:t>
Себестоимость реализованной продукции, тысяч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центнер</w:t>
            </w:r>
            <w:r>
              <w:br/>
            </w:r>
            <w:r>
              <w:rPr>
                <w:rFonts w:ascii="Times New Roman"/>
                <w:b w:val="false"/>
                <w:i w:val="false"/>
                <w:color w:val="000000"/>
                <w:sz w:val="20"/>
              </w:rPr>
              <w:t>
Потери, центнеров</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 центнер</w:t>
            </w:r>
            <w:r>
              <w:br/>
            </w:r>
            <w:r>
              <w:rPr>
                <w:rFonts w:ascii="Times New Roman"/>
                <w:b w:val="false"/>
                <w:i w:val="false"/>
                <w:color w:val="000000"/>
                <w:sz w:val="20"/>
              </w:rPr>
              <w:t>
Запасы на конец года, центнеров</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1018"/>
        <w:gridCol w:w="1018"/>
        <w:gridCol w:w="1018"/>
        <w:gridCol w:w="1868"/>
        <w:gridCol w:w="2152"/>
        <w:gridCol w:w="1019"/>
        <w:gridCol w:w="1870"/>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1 сәйкес өнімдердің түрлері</w:t>
            </w:r>
            <w:r>
              <w:br/>
            </w:r>
            <w:r>
              <w:rPr>
                <w:rFonts w:ascii="Times New Roman"/>
                <w:b w:val="false"/>
                <w:i w:val="false"/>
                <w:color w:val="000000"/>
                <w:sz w:val="20"/>
              </w:rPr>
              <w:t>
Виды продукции в соответствии с СКПСХ</w:t>
            </w:r>
            <w:r>
              <w:rPr>
                <w:rFonts w:ascii="Times New Roman"/>
                <w:b w:val="false"/>
                <w:i w:val="false"/>
                <w:color w:val="000000"/>
                <w:vertAlign w:val="superscript"/>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центнер</w:t>
            </w:r>
            <w:r>
              <w:br/>
            </w:r>
            <w:r>
              <w:rPr>
                <w:rFonts w:ascii="Times New Roman"/>
                <w:b w:val="false"/>
                <w:i w:val="false"/>
                <w:color w:val="000000"/>
                <w:sz w:val="20"/>
              </w:rPr>
              <w:t>
Производство, центнеров</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центнер</w:t>
            </w:r>
            <w:r>
              <w:br/>
            </w:r>
            <w:r>
              <w:rPr>
                <w:rFonts w:ascii="Times New Roman"/>
                <w:b w:val="false"/>
                <w:i w:val="false"/>
                <w:color w:val="000000"/>
                <w:sz w:val="20"/>
              </w:rPr>
              <w:t>
Реализация, центнеров</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r>
              <w:br/>
            </w:r>
            <w:r>
              <w:rPr>
                <w:rFonts w:ascii="Times New Roman"/>
                <w:b w:val="false"/>
                <w:i w:val="false"/>
                <w:color w:val="000000"/>
                <w:sz w:val="20"/>
              </w:rPr>
              <w:t>
Стоимость реализованной продукции, тысяч тенге</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өзіндік құны, мың теңге</w:t>
            </w:r>
            <w:r>
              <w:br/>
            </w:r>
            <w:r>
              <w:rPr>
                <w:rFonts w:ascii="Times New Roman"/>
                <w:b w:val="false"/>
                <w:i w:val="false"/>
                <w:color w:val="000000"/>
                <w:sz w:val="20"/>
              </w:rPr>
              <w:t>
Себестоимость реализованной продукции, тысяч тенге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центнер</w:t>
            </w:r>
            <w:r>
              <w:br/>
            </w:r>
            <w:r>
              <w:rPr>
                <w:rFonts w:ascii="Times New Roman"/>
                <w:b w:val="false"/>
                <w:i w:val="false"/>
                <w:color w:val="000000"/>
                <w:sz w:val="20"/>
              </w:rPr>
              <w:t>
Потери, центнеров</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 центнер</w:t>
            </w:r>
            <w:r>
              <w:br/>
            </w:r>
            <w:r>
              <w:rPr>
                <w:rFonts w:ascii="Times New Roman"/>
                <w:b w:val="false"/>
                <w:i w:val="false"/>
                <w:color w:val="000000"/>
                <w:sz w:val="20"/>
              </w:rPr>
              <w:t>
Запасы на конец года, центнеров</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Ауыл шаруашылығы өнімдерінің жекелеген түрлерін өндіру, пайдалану және қорлары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использовании и запасах отдельных видов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0"/>
        <w:gridCol w:w="4112"/>
        <w:gridCol w:w="656"/>
        <w:gridCol w:w="657"/>
        <w:gridCol w:w="1205"/>
        <w:gridCol w:w="1387"/>
        <w:gridCol w:w="657"/>
        <w:gridCol w:w="1206"/>
      </w:tblGrid>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дана</w:t>
            </w:r>
            <w:r>
              <w:br/>
            </w:r>
            <w:r>
              <w:rPr>
                <w:rFonts w:ascii="Times New Roman"/>
                <w:b w:val="false"/>
                <w:i w:val="false"/>
                <w:color w:val="000000"/>
                <w:sz w:val="20"/>
              </w:rPr>
              <w:t>
Производство, штук</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дана</w:t>
            </w:r>
            <w:r>
              <w:br/>
            </w:r>
            <w:r>
              <w:rPr>
                <w:rFonts w:ascii="Times New Roman"/>
                <w:b w:val="false"/>
                <w:i w:val="false"/>
                <w:color w:val="000000"/>
                <w:sz w:val="20"/>
              </w:rPr>
              <w:t>
Реализация, штук</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өнімдердің құны, мың теңге</w:t>
            </w:r>
            <w:r>
              <w:br/>
            </w:r>
            <w:r>
              <w:rPr>
                <w:rFonts w:ascii="Times New Roman"/>
                <w:b w:val="false"/>
                <w:i w:val="false"/>
                <w:color w:val="000000"/>
                <w:sz w:val="20"/>
              </w:rPr>
              <w:t>
Стоимость реализованной продукции, тысяч тенге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өзіндік құны, мың теңге</w:t>
            </w:r>
            <w:r>
              <w:br/>
            </w:r>
            <w:r>
              <w:rPr>
                <w:rFonts w:ascii="Times New Roman"/>
                <w:b w:val="false"/>
                <w:i w:val="false"/>
                <w:color w:val="000000"/>
                <w:sz w:val="20"/>
              </w:rPr>
              <w:t>
Себестоимость реализованной продукции, тысяч тенге</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 дана</w:t>
            </w:r>
            <w:r>
              <w:br/>
            </w:r>
            <w:r>
              <w:rPr>
                <w:rFonts w:ascii="Times New Roman"/>
                <w:b w:val="false"/>
                <w:i w:val="false"/>
                <w:color w:val="000000"/>
                <w:sz w:val="20"/>
              </w:rPr>
              <w:t>
Потери, штук</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соңына қорлар, дана</w:t>
            </w:r>
            <w:r>
              <w:br/>
            </w:r>
            <w:r>
              <w:rPr>
                <w:rFonts w:ascii="Times New Roman"/>
                <w:b w:val="false"/>
                <w:i w:val="false"/>
                <w:color w:val="000000"/>
                <w:sz w:val="20"/>
              </w:rPr>
              <w:t>
Запасы на конец года, штук</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w:t>
            </w:r>
            <w:r>
              <w:br/>
            </w:r>
            <w:r>
              <w:rPr>
                <w:rFonts w:ascii="Times New Roman"/>
                <w:b w:val="false"/>
                <w:i w:val="false"/>
                <w:color w:val="000000"/>
                <w:sz w:val="20"/>
              </w:rPr>
              <w:t xml:space="preserve">
Цветы срезанные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r>
              <w:br/>
            </w:r>
            <w:r>
              <w:rPr>
                <w:rFonts w:ascii="Times New Roman"/>
                <w:b w:val="false"/>
                <w:i w:val="false"/>
                <w:color w:val="000000"/>
                <w:sz w:val="20"/>
              </w:rPr>
              <w:t>
Деревья рождественские, срубленные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r>
              <w:br/>
            </w:r>
            <w:r>
              <w:rPr>
                <w:rFonts w:ascii="Times New Roman"/>
                <w:b w:val="false"/>
                <w:i w:val="false"/>
                <w:color w:val="000000"/>
                <w:sz w:val="20"/>
              </w:rPr>
              <w:t>
Рассада цветов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r>
              <w:br/>
            </w:r>
            <w:r>
              <w:rPr>
                <w:rFonts w:ascii="Times New Roman"/>
                <w:b w:val="false"/>
                <w:i w:val="false"/>
                <w:color w:val="000000"/>
                <w:sz w:val="20"/>
              </w:rPr>
              <w:t>
Рассада овощей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r>
              <w:br/>
            </w:r>
            <w:r>
              <w:rPr>
                <w:rFonts w:ascii="Times New Roman"/>
                <w:b w:val="false"/>
                <w:i w:val="false"/>
                <w:color w:val="000000"/>
                <w:sz w:val="20"/>
              </w:rPr>
              <w:t>
Рассада культур ягодных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r>
              <w:br/>
            </w:r>
            <w:r>
              <w:rPr>
                <w:rFonts w:ascii="Times New Roman"/>
                <w:b w:val="false"/>
                <w:i w:val="false"/>
                <w:color w:val="000000"/>
                <w:sz w:val="20"/>
              </w:rPr>
              <w:t>
Грибницы (мицелий)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сәндік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сәндік ағаштар мен бұталардың тікпе көшеттері </w:t>
            </w:r>
            <w:r>
              <w:br/>
            </w:r>
            <w:r>
              <w:rPr>
                <w:rFonts w:ascii="Times New Roman"/>
                <w:b w:val="false"/>
                <w:i w:val="false"/>
                <w:color w:val="000000"/>
                <w:sz w:val="20"/>
              </w:rPr>
              <w:t>
Саженцы деревьев и кустарников, плодвых и декоративных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Тауықтың қабығындағы жұмыртқасы, жаңа жиналып алынған </w:t>
            </w:r>
            <w:r>
              <w:br/>
            </w:r>
            <w:r>
              <w:rPr>
                <w:rFonts w:ascii="Times New Roman"/>
                <w:b w:val="false"/>
                <w:i w:val="false"/>
                <w:color w:val="000000"/>
                <w:sz w:val="20"/>
              </w:rPr>
              <w:t>
Яйца куриные в скорлупе, свежие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Күркетауық жұмыртқасы </w:t>
            </w:r>
            <w:r>
              <w:br/>
            </w:r>
            <w:r>
              <w:rPr>
                <w:rFonts w:ascii="Times New Roman"/>
                <w:b w:val="false"/>
                <w:i w:val="false"/>
                <w:color w:val="000000"/>
                <w:sz w:val="20"/>
              </w:rPr>
              <w:t>
Яйца индеек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 жұмыртқасы </w:t>
            </w:r>
            <w:r>
              <w:br/>
            </w:r>
            <w:r>
              <w:rPr>
                <w:rFonts w:ascii="Times New Roman"/>
                <w:b w:val="false"/>
                <w:i w:val="false"/>
                <w:color w:val="000000"/>
                <w:sz w:val="20"/>
              </w:rPr>
              <w:t>
Яйца уток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 жұмыртқасы </w:t>
            </w:r>
            <w:r>
              <w:br/>
            </w:r>
            <w:r>
              <w:rPr>
                <w:rFonts w:ascii="Times New Roman"/>
                <w:b w:val="false"/>
                <w:i w:val="false"/>
                <w:color w:val="000000"/>
                <w:sz w:val="20"/>
              </w:rPr>
              <w:t>
Яйца гусей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 жұмыртқасы </w:t>
            </w:r>
            <w:r>
              <w:br/>
            </w:r>
            <w:r>
              <w:rPr>
                <w:rFonts w:ascii="Times New Roman"/>
                <w:b w:val="false"/>
                <w:i w:val="false"/>
                <w:color w:val="000000"/>
                <w:sz w:val="20"/>
              </w:rPr>
              <w:t>
Яйца цесарок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 жұмыртқасы </w:t>
            </w:r>
            <w:r>
              <w:br/>
            </w:r>
            <w:r>
              <w:rPr>
                <w:rFonts w:ascii="Times New Roman"/>
                <w:b w:val="false"/>
                <w:i w:val="false"/>
                <w:color w:val="000000"/>
                <w:sz w:val="20"/>
              </w:rPr>
              <w:t>
Яйца перепелок</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 жұмыртқасы </w:t>
            </w:r>
            <w:r>
              <w:br/>
            </w:r>
            <w:r>
              <w:rPr>
                <w:rFonts w:ascii="Times New Roman"/>
                <w:b w:val="false"/>
                <w:i w:val="false"/>
                <w:color w:val="000000"/>
                <w:sz w:val="20"/>
              </w:rPr>
              <w:t>
Яйца страусов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құс жұмыртқасы </w:t>
            </w:r>
            <w:r>
              <w:br/>
            </w:r>
            <w:r>
              <w:rPr>
                <w:rFonts w:ascii="Times New Roman"/>
                <w:b w:val="false"/>
                <w:i w:val="false"/>
                <w:color w:val="000000"/>
                <w:sz w:val="20"/>
              </w:rPr>
              <w:t>
Яйца птицы прочей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аң терісінің (иленбеген тері) шикізаты, қозы терілерінен басқа </w:t>
            </w:r>
            <w:r>
              <w:br/>
            </w:r>
            <w:r>
              <w:rPr>
                <w:rFonts w:ascii="Times New Roman"/>
                <w:b w:val="false"/>
                <w:i w:val="false"/>
                <w:color w:val="000000"/>
                <w:sz w:val="20"/>
              </w:rPr>
              <w:t>
Сырье пушно-меховое (шкурки невыделанные), кроме шкурок ягнят</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r>
              <w:br/>
            </w:r>
            <w:r>
              <w:rPr>
                <w:rFonts w:ascii="Times New Roman"/>
                <w:b w:val="false"/>
                <w:i w:val="false"/>
                <w:color w:val="000000"/>
                <w:sz w:val="20"/>
              </w:rPr>
              <w:t>
из них:</w:t>
            </w:r>
            <w:r>
              <w:br/>
            </w:r>
            <w:r>
              <w:rPr>
                <w:rFonts w:ascii="Times New Roman"/>
                <w:b w:val="false"/>
                <w:i w:val="false"/>
                <w:color w:val="000000"/>
                <w:sz w:val="20"/>
              </w:rPr>
              <w:t xml:space="preserve">
үй қояндары мен қояндардың терісі </w:t>
            </w:r>
            <w:r>
              <w:br/>
            </w:r>
            <w:r>
              <w:rPr>
                <w:rFonts w:ascii="Times New Roman"/>
                <w:b w:val="false"/>
                <w:i w:val="false"/>
                <w:color w:val="000000"/>
                <w:sz w:val="20"/>
              </w:rPr>
              <w:t>
шкурки кроликов и зайцев</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Қаракөлше </w:t>
            </w:r>
            <w:r>
              <w:br/>
            </w:r>
            <w:r>
              <w:rPr>
                <w:rFonts w:ascii="Times New Roman"/>
                <w:b w:val="false"/>
                <w:i w:val="false"/>
                <w:color w:val="000000"/>
                <w:sz w:val="20"/>
              </w:rPr>
              <w:t>
Каракульча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Қаракөл </w:t>
            </w:r>
            <w:r>
              <w:br/>
            </w:r>
            <w:r>
              <w:rPr>
                <w:rFonts w:ascii="Times New Roman"/>
                <w:b w:val="false"/>
                <w:i w:val="false"/>
                <w:color w:val="000000"/>
                <w:sz w:val="20"/>
              </w:rPr>
              <w:t>
Каракуль</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Елтірі </w:t>
            </w:r>
            <w:r>
              <w:br/>
            </w:r>
            <w:r>
              <w:rPr>
                <w:rFonts w:ascii="Times New Roman"/>
                <w:b w:val="false"/>
                <w:i w:val="false"/>
                <w:color w:val="000000"/>
                <w:sz w:val="20"/>
              </w:rPr>
              <w:t>
Смушка</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Бауырымен жорғалаушылардың терілері </w:t>
            </w:r>
            <w:r>
              <w:br/>
            </w:r>
            <w:r>
              <w:rPr>
                <w:rFonts w:ascii="Times New Roman"/>
                <w:b w:val="false"/>
                <w:i w:val="false"/>
                <w:color w:val="000000"/>
                <w:sz w:val="20"/>
              </w:rPr>
              <w:t>
Шкуры рептилий</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терілер </w:t>
            </w:r>
            <w:r>
              <w:br/>
            </w:r>
            <w:r>
              <w:rPr>
                <w:rFonts w:ascii="Times New Roman"/>
                <w:b w:val="false"/>
                <w:i w:val="false"/>
                <w:color w:val="000000"/>
                <w:sz w:val="20"/>
              </w:rPr>
              <w:t>
Шкуры крупные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терілер </w:t>
            </w:r>
            <w:r>
              <w:br/>
            </w:r>
            <w:r>
              <w:rPr>
                <w:rFonts w:ascii="Times New Roman"/>
                <w:b w:val="false"/>
                <w:i w:val="false"/>
                <w:color w:val="000000"/>
                <w:sz w:val="20"/>
              </w:rPr>
              <w:t>
Шкуры мелкие</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аңдардың терілері </w:t>
            </w:r>
            <w:r>
              <w:br/>
            </w:r>
            <w:r>
              <w:rPr>
                <w:rFonts w:ascii="Times New Roman"/>
                <w:b w:val="false"/>
                <w:i w:val="false"/>
                <w:color w:val="000000"/>
                <w:sz w:val="20"/>
              </w:rPr>
              <w:t>
Шкуры животных прочих</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10906"/>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Балапан басып шығаруға пайдаланылған жұмыртқа санын көрсетіңіз, мың дана</w:t>
            </w:r>
            <w:r>
              <w:br/>
            </w:r>
            <w:r>
              <w:rPr>
                <w:rFonts w:ascii="Times New Roman"/>
                <w:b w:val="false"/>
                <w:i w:val="false"/>
                <w:color w:val="000000"/>
                <w:sz w:val="20"/>
              </w:rPr>
              <w:t>
</w:t>
            </w:r>
            <w:r>
              <w:rPr>
                <w:rFonts w:ascii="Times New Roman"/>
                <w:b/>
                <w:i w:val="false"/>
                <w:color w:val="000000"/>
                <w:sz w:val="20"/>
              </w:rPr>
              <w:t>Укажите количество яиц, использованных на инкубацию, тысяч штук</w:t>
            </w:r>
          </w:p>
        </w:tc>
        <w:tc>
          <w:tcPr>
            <w:tcW w:w="10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Өсімдік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Укажите сведения о затратах на производство продукции растениеводства,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276"/>
        <w:gridCol w:w="683"/>
        <w:gridCol w:w="534"/>
        <w:gridCol w:w="534"/>
        <w:gridCol w:w="534"/>
        <w:gridCol w:w="535"/>
        <w:gridCol w:w="1476"/>
        <w:gridCol w:w="1427"/>
        <w:gridCol w:w="535"/>
        <w:gridCol w:w="683"/>
        <w:gridCol w:w="1577"/>
        <w:gridCol w:w="1131"/>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атауы2</w:t>
            </w:r>
            <w:r>
              <w:br/>
            </w: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2</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r>
              <w:br/>
            </w:r>
            <w:r>
              <w:rPr>
                <w:rFonts w:ascii="Times New Roman"/>
                <w:b w:val="false"/>
                <w:i w:val="false"/>
                <w:color w:val="000000"/>
                <w:sz w:val="20"/>
              </w:rPr>
              <w:t>
Семена и посадочный материал</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r>
              <w:br/>
            </w:r>
            <w:r>
              <w:rPr>
                <w:rFonts w:ascii="Times New Roman"/>
                <w:b w:val="false"/>
                <w:i w:val="false"/>
                <w:color w:val="000000"/>
                <w:sz w:val="20"/>
              </w:rPr>
              <w:t>
Минеральные удобрения</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r>
              <w:br/>
            </w:r>
            <w:r>
              <w:rPr>
                <w:rFonts w:ascii="Times New Roman"/>
                <w:b w:val="false"/>
                <w:i w:val="false"/>
                <w:color w:val="000000"/>
                <w:sz w:val="20"/>
              </w:rPr>
              <w:t>
Затраты на воду</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r>
              <w:br/>
            </w:r>
            <w:r>
              <w:rPr>
                <w:rFonts w:ascii="Times New Roman"/>
                <w:b w:val="false"/>
                <w:i w:val="false"/>
                <w:color w:val="000000"/>
                <w:sz w:val="20"/>
              </w:rPr>
              <w:t>
Амортизация</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r>
              <w:br/>
            </w:r>
            <w:r>
              <w:rPr>
                <w:rFonts w:ascii="Times New Roman"/>
                <w:b w:val="false"/>
                <w:i w:val="false"/>
                <w:color w:val="000000"/>
                <w:sz w:val="20"/>
              </w:rPr>
              <w:t>
Расходы на оплату труда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өзге де шығындар және басқа шығындар</w:t>
            </w:r>
            <w:r>
              <w:br/>
            </w:r>
            <w:r>
              <w:rPr>
                <w:rFonts w:ascii="Times New Roman"/>
                <w:b w:val="false"/>
                <w:i w:val="false"/>
                <w:color w:val="000000"/>
                <w:sz w:val="20"/>
              </w:rPr>
              <w:t>
Прочие затраты по оплате труда и другие затраты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r>
              <w:br/>
            </w:r>
            <w:r>
              <w:rPr>
                <w:rFonts w:ascii="Times New Roman"/>
                <w:b w:val="false"/>
                <w:i w:val="false"/>
                <w:color w:val="000000"/>
                <w:sz w:val="20"/>
              </w:rPr>
              <w:t>
Из всех затрат затраты по погибшим посевам</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дақылдар</w:t>
            </w:r>
            <w:r>
              <w:br/>
            </w:r>
            <w:r>
              <w:rPr>
                <w:rFonts w:ascii="Times New Roman"/>
                <w:b w:val="false"/>
                <w:i w:val="false"/>
                <w:color w:val="000000"/>
                <w:sz w:val="20"/>
              </w:rPr>
              <w:t>
Культуры сезонные</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7"/>
        <w:gridCol w:w="1150"/>
        <w:gridCol w:w="616"/>
        <w:gridCol w:w="482"/>
        <w:gridCol w:w="482"/>
        <w:gridCol w:w="482"/>
        <w:gridCol w:w="482"/>
        <w:gridCol w:w="1152"/>
        <w:gridCol w:w="1287"/>
        <w:gridCol w:w="482"/>
        <w:gridCol w:w="616"/>
        <w:gridCol w:w="1422"/>
        <w:gridCol w:w="1020"/>
      </w:tblGrid>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w:t>
            </w:r>
            <w:r>
              <w:rPr>
                <w:rFonts w:ascii="Times New Roman"/>
                <w:b w:val="false"/>
                <w:i w:val="false"/>
                <w:color w:val="000000"/>
                <w:vertAlign w:val="superscript"/>
              </w:rPr>
              <w:t>1</w:t>
            </w:r>
            <w:r>
              <w:br/>
            </w: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1</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және көшеттік материалдар</w:t>
            </w:r>
            <w:r>
              <w:br/>
            </w:r>
            <w:r>
              <w:rPr>
                <w:rFonts w:ascii="Times New Roman"/>
                <w:b w:val="false"/>
                <w:i w:val="false"/>
                <w:color w:val="000000"/>
                <w:sz w:val="20"/>
              </w:rPr>
              <w:t>
Семена и посадочный материал</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w:t>
            </w:r>
            <w:r>
              <w:br/>
            </w:r>
            <w:r>
              <w:rPr>
                <w:rFonts w:ascii="Times New Roman"/>
                <w:b w:val="false"/>
                <w:i w:val="false"/>
                <w:color w:val="000000"/>
                <w:sz w:val="20"/>
              </w:rPr>
              <w:t>
Минеральные удобрения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r>
              <w:br/>
            </w:r>
            <w:r>
              <w:rPr>
                <w:rFonts w:ascii="Times New Roman"/>
                <w:b w:val="false"/>
                <w:i w:val="false"/>
                <w:color w:val="000000"/>
                <w:sz w:val="20"/>
              </w:rPr>
              <w:t>
Затраты на воду</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r>
              <w:br/>
            </w:r>
            <w:r>
              <w:rPr>
                <w:rFonts w:ascii="Times New Roman"/>
                <w:b w:val="false"/>
                <w:i w:val="false"/>
                <w:color w:val="000000"/>
                <w:sz w:val="20"/>
              </w:rPr>
              <w:t>
Амортизация</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r>
              <w:br/>
            </w:r>
            <w:r>
              <w:rPr>
                <w:rFonts w:ascii="Times New Roman"/>
                <w:b w:val="false"/>
                <w:i w:val="false"/>
                <w:color w:val="000000"/>
                <w:sz w:val="20"/>
              </w:rPr>
              <w:t>
Расходы на оплату труда</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өзге де шығындар және басқа шығындар</w:t>
            </w:r>
            <w:r>
              <w:br/>
            </w:r>
            <w:r>
              <w:rPr>
                <w:rFonts w:ascii="Times New Roman"/>
                <w:b w:val="false"/>
                <w:i w:val="false"/>
                <w:color w:val="000000"/>
                <w:sz w:val="20"/>
              </w:rPr>
              <w:t>
Прочие затраты по оплате труда и другие затраты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шығындардан қураған егістіктер бойынша шығындар</w:t>
            </w:r>
            <w:r>
              <w:br/>
            </w:r>
            <w:r>
              <w:rPr>
                <w:rFonts w:ascii="Times New Roman"/>
                <w:b w:val="false"/>
                <w:i w:val="false"/>
                <w:color w:val="000000"/>
                <w:sz w:val="20"/>
              </w:rPr>
              <w:t>
Из всех затрат затраты по погибшим посевам</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дақылдар</w:t>
            </w:r>
            <w:r>
              <w:br/>
            </w:r>
            <w:r>
              <w:rPr>
                <w:rFonts w:ascii="Times New Roman"/>
                <w:b w:val="false"/>
                <w:i w:val="false"/>
                <w:color w:val="000000"/>
                <w:sz w:val="20"/>
              </w:rPr>
              <w:t>
Культуры многолетние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материалдары, тірі өсімдіктер, баданалар, түйіндер мен тамырлар, сұлама бұтақтар және қалемшелер, саңырауқұлақты жерлер</w:t>
            </w:r>
            <w:r>
              <w:br/>
            </w:r>
            <w:r>
              <w:rPr>
                <w:rFonts w:ascii="Times New Roman"/>
                <w:b w:val="false"/>
                <w:i w:val="false"/>
                <w:color w:val="000000"/>
                <w:sz w:val="20"/>
              </w:rPr>
              <w:t xml:space="preserve">
Материлы </w:t>
            </w:r>
            <w:r>
              <w:br/>
            </w:r>
            <w:r>
              <w:rPr>
                <w:rFonts w:ascii="Times New Roman"/>
                <w:b w:val="false"/>
                <w:i w:val="false"/>
                <w:color w:val="000000"/>
                <w:sz w:val="20"/>
              </w:rPr>
              <w:t xml:space="preserve">
растительные, растения живые, луковицы, клубни и корни, отводки и </w:t>
            </w:r>
            <w:r>
              <w:br/>
            </w:r>
            <w:r>
              <w:rPr>
                <w:rFonts w:ascii="Times New Roman"/>
                <w:b w:val="false"/>
                <w:i w:val="false"/>
                <w:color w:val="000000"/>
                <w:sz w:val="20"/>
              </w:rPr>
              <w:t>
черенки, грибницы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Өсімдік шаруашылығындағы аяқталмаған өндіріс туралы ақпаратты көрсетіңіз</w:t>
      </w:r>
    </w:p>
    <w:p>
      <w:pPr>
        <w:spacing w:after="0"/>
        <w:ind w:left="0"/>
        <w:jc w:val="both"/>
      </w:pPr>
      <w:r>
        <w:rPr>
          <w:rFonts w:ascii="Times New Roman"/>
          <w:b w:val="false"/>
          <w:i w:val="false"/>
          <w:color w:val="000000"/>
          <w:sz w:val="28"/>
        </w:rPr>
        <w:t xml:space="preserve">
      Укажите информацию о незавершенном производстве в растениеводстве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6804"/>
        <w:gridCol w:w="1676"/>
        <w:gridCol w:w="2144"/>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гектар</w:t>
            </w:r>
            <w:r>
              <w:br/>
            </w:r>
            <w:r>
              <w:rPr>
                <w:rFonts w:ascii="Times New Roman"/>
                <w:b w:val="false"/>
                <w:i w:val="false"/>
                <w:color w:val="000000"/>
                <w:sz w:val="20"/>
              </w:rPr>
              <w:t>
Площадь, гектаров</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теңге</w:t>
            </w:r>
            <w:r>
              <w:br/>
            </w:r>
            <w:r>
              <w:rPr>
                <w:rFonts w:ascii="Times New Roman"/>
                <w:b w:val="false"/>
                <w:i w:val="false"/>
                <w:color w:val="000000"/>
                <w:sz w:val="20"/>
              </w:rPr>
              <w:t>
Затраты, тысяч тенге</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жерлерді көтеру</w:t>
            </w:r>
            <w:r>
              <w:br/>
            </w:r>
            <w:r>
              <w:rPr>
                <w:rFonts w:ascii="Times New Roman"/>
                <w:b w:val="false"/>
                <w:i w:val="false"/>
                <w:color w:val="000000"/>
                <w:sz w:val="20"/>
              </w:rPr>
              <w:t>
Поднятие чистых паров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Сүдігер жерлерді жырту </w:t>
            </w:r>
            <w:r>
              <w:br/>
            </w:r>
            <w:r>
              <w:rPr>
                <w:rFonts w:ascii="Times New Roman"/>
                <w:b w:val="false"/>
                <w:i w:val="false"/>
                <w:color w:val="000000"/>
                <w:sz w:val="20"/>
              </w:rPr>
              <w:t>
Вспашка зяби</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дақылдарды егу және алдағы кезеңдердегі түсімділік үшін жерді дайындау бойынша басқа да жұмыстар</w:t>
            </w:r>
            <w:r>
              <w:br/>
            </w:r>
            <w:r>
              <w:rPr>
                <w:rFonts w:ascii="Times New Roman"/>
                <w:b w:val="false"/>
                <w:i w:val="false"/>
                <w:color w:val="000000"/>
                <w:sz w:val="20"/>
              </w:rPr>
              <w:t>
Посев озимых культур и другие работы по подготовке почвы под урожай будущих периодов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Бауларды егу, өңдеу және ұстау </w:t>
            </w:r>
            <w:r>
              <w:br/>
            </w:r>
            <w:r>
              <w:rPr>
                <w:rFonts w:ascii="Times New Roman"/>
                <w:b w:val="false"/>
                <w:i w:val="false"/>
                <w:color w:val="000000"/>
                <w:sz w:val="20"/>
              </w:rPr>
              <w:t>
Закладка, обработка и содержание садов</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Мал шаруашылығы өнімдерін өндіруге жұмсалған шығындар туралы мәліметтерді көрсетіңіз, мың теңге</w:t>
      </w:r>
    </w:p>
    <w:p>
      <w:pPr>
        <w:spacing w:after="0"/>
        <w:ind w:left="0"/>
        <w:jc w:val="both"/>
      </w:pPr>
      <w:r>
        <w:rPr>
          <w:rFonts w:ascii="Times New Roman"/>
          <w:b w:val="false"/>
          <w:i w:val="false"/>
          <w:color w:val="000000"/>
          <w:sz w:val="28"/>
        </w:rPr>
        <w:t xml:space="preserve">
      Укажите сведения о затратах на производство продукции животноводства,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4"/>
        <w:gridCol w:w="1525"/>
        <w:gridCol w:w="639"/>
        <w:gridCol w:w="639"/>
        <w:gridCol w:w="639"/>
        <w:gridCol w:w="639"/>
        <w:gridCol w:w="1528"/>
        <w:gridCol w:w="1706"/>
        <w:gridCol w:w="639"/>
        <w:gridCol w:w="817"/>
        <w:gridCol w:w="1885"/>
      </w:tblGrid>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сәйкес өнімдер түрлерінің атауы 3</w:t>
            </w:r>
            <w:r>
              <w:br/>
            </w:r>
            <w:r>
              <w:rPr>
                <w:rFonts w:ascii="Times New Roman"/>
                <w:b w:val="false"/>
                <w:i w:val="false"/>
                <w:color w:val="000000"/>
                <w:sz w:val="20"/>
              </w:rPr>
              <w:t>
Наименование видов продукции в соответствии с СКПСХ</w:t>
            </w:r>
            <w:r>
              <w:rPr>
                <w:rFonts w:ascii="Times New Roman"/>
                <w:b w:val="false"/>
                <w:i w:val="false"/>
                <w:color w:val="000000"/>
                <w:vertAlign w:val="superscript"/>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АШӨСЖ коды </w:t>
            </w:r>
            <w:r>
              <w:rPr>
                <w:rFonts w:ascii="Times New Roman"/>
                <w:b w:val="false"/>
                <w:i w:val="false"/>
                <w:color w:val="000000"/>
                <w:vertAlign w:val="superscript"/>
              </w:rPr>
              <w:t>3</w:t>
            </w:r>
            <w:r>
              <w:br/>
            </w:r>
            <w:r>
              <w:rPr>
                <w:rFonts w:ascii="Times New Roman"/>
                <w:b w:val="false"/>
                <w:i w:val="false"/>
                <w:color w:val="000000"/>
                <w:sz w:val="20"/>
              </w:rPr>
              <w:t>
Код по СКПСХ</w:t>
            </w:r>
            <w:r>
              <w:rPr>
                <w:rFonts w:ascii="Times New Roman"/>
                <w:b w:val="false"/>
                <w:i w:val="false"/>
                <w:color w:val="000000"/>
                <w:vertAlign w:val="superscript"/>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азығы</w:t>
            </w:r>
            <w:r>
              <w:br/>
            </w:r>
            <w:r>
              <w:rPr>
                <w:rFonts w:ascii="Times New Roman"/>
                <w:b w:val="false"/>
                <w:i w:val="false"/>
                <w:color w:val="000000"/>
                <w:sz w:val="20"/>
              </w:rPr>
              <w:t>
Корма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r>
              <w:br/>
            </w:r>
            <w:r>
              <w:rPr>
                <w:rFonts w:ascii="Times New Roman"/>
                <w:b w:val="false"/>
                <w:i w:val="false"/>
                <w:color w:val="000000"/>
                <w:sz w:val="20"/>
              </w:rPr>
              <w:t>
Топливо</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r>
              <w:br/>
            </w:r>
            <w:r>
              <w:rPr>
                <w:rFonts w:ascii="Times New Roman"/>
                <w:b w:val="false"/>
                <w:i w:val="false"/>
                <w:color w:val="000000"/>
                <w:sz w:val="20"/>
              </w:rPr>
              <w:t>
Энергия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жұмсалған шығындар</w:t>
            </w:r>
            <w:r>
              <w:br/>
            </w:r>
            <w:r>
              <w:rPr>
                <w:rFonts w:ascii="Times New Roman"/>
                <w:b w:val="false"/>
                <w:i w:val="false"/>
                <w:color w:val="000000"/>
                <w:sz w:val="20"/>
              </w:rPr>
              <w:t>
Затраты на воду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жартылай дайын өнімдер мен жиынтықтаушы бұйымдар</w:t>
            </w:r>
            <w:r>
              <w:br/>
            </w:r>
            <w:r>
              <w:rPr>
                <w:rFonts w:ascii="Times New Roman"/>
                <w:b w:val="false"/>
                <w:i w:val="false"/>
                <w:color w:val="000000"/>
                <w:sz w:val="20"/>
              </w:rPr>
              <w:t>
Покупные полуфабрикаты и комплектующие изделия</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 орындаған өндірістік сипаттағы жұмыстар мен көрсетілген қызметтер</w:t>
            </w:r>
            <w:r>
              <w:br/>
            </w:r>
            <w:r>
              <w:rPr>
                <w:rFonts w:ascii="Times New Roman"/>
                <w:b w:val="false"/>
                <w:i w:val="false"/>
                <w:color w:val="000000"/>
                <w:sz w:val="20"/>
              </w:rPr>
              <w:t>
Работы и услуги производственного характера, выполненные сторонними организациями</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r>
              <w:br/>
            </w:r>
            <w:r>
              <w:rPr>
                <w:rFonts w:ascii="Times New Roman"/>
                <w:b w:val="false"/>
                <w:i w:val="false"/>
                <w:color w:val="000000"/>
                <w:sz w:val="20"/>
              </w:rPr>
              <w:t>
Амортизация</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r>
              <w:br/>
            </w:r>
            <w:r>
              <w:rPr>
                <w:rFonts w:ascii="Times New Roman"/>
                <w:b w:val="false"/>
                <w:i w:val="false"/>
                <w:color w:val="000000"/>
                <w:sz w:val="20"/>
              </w:rPr>
              <w:t>
Расходы на оплату труда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өзге де шығындар және басқа шығындар</w:t>
            </w:r>
            <w:r>
              <w:br/>
            </w:r>
            <w:r>
              <w:rPr>
                <w:rFonts w:ascii="Times New Roman"/>
                <w:b w:val="false"/>
                <w:i w:val="false"/>
                <w:color w:val="000000"/>
                <w:sz w:val="20"/>
              </w:rPr>
              <w:t>
Прочие затраты по оплате труда и другие затраты</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 және мал шаруашылығы өнімдері</w:t>
            </w:r>
            <w:r>
              <w:br/>
            </w:r>
            <w:r>
              <w:rPr>
                <w:rFonts w:ascii="Times New Roman"/>
                <w:b w:val="false"/>
                <w:i w:val="false"/>
                <w:color w:val="000000"/>
                <w:sz w:val="20"/>
              </w:rPr>
              <w:t>
Животные живые и продукция животноводства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Экономикалық қызметтің басқа да түрлері (Экономикалық қызмет түрлері жалпы жіктеуішінің 01.1, 01.2, 01.3, 01.4, 01.5-кодтары бойынша негізгі және қосалқы экономикалық қызмет түрлерімен заңды тұлғалар және (немесе) олардың құрылымдық және оқшауланған бөлімшелері толтырады)</w:t>
      </w:r>
    </w:p>
    <w:p>
      <w:pPr>
        <w:spacing w:after="0"/>
        <w:ind w:left="0"/>
        <w:jc w:val="both"/>
      </w:pPr>
      <w:r>
        <w:rPr>
          <w:rFonts w:ascii="Times New Roman"/>
          <w:b w:val="false"/>
          <w:i w:val="false"/>
          <w:color w:val="000000"/>
          <w:sz w:val="28"/>
        </w:rPr>
        <w:t>
      Другие виды экономической деятельности (заполняется юридическими лицами и (или) их структурными и обособленными подразделениями с основным видом экономической деятельности по кодам Общего классификатора видов экономической деятельности 01.1, 01.2, 01.3, 01.4, 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3"/>
        <w:gridCol w:w="1632"/>
        <w:gridCol w:w="6015"/>
      </w:tblGrid>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ЭҚЖЖ4 сәйкес экономикалық қызмет түрінің атауы</w:t>
            </w:r>
            <w:r>
              <w:br/>
            </w:r>
            <w:r>
              <w:rPr>
                <w:rFonts w:ascii="Times New Roman"/>
                <w:b w:val="false"/>
                <w:i w:val="false"/>
                <w:color w:val="000000"/>
                <w:sz w:val="20"/>
              </w:rPr>
              <w:t>
Наименование вида экономической деятельности в соответствии с ОКЭД</w:t>
            </w:r>
            <w:r>
              <w:rPr>
                <w:rFonts w:ascii="Times New Roman"/>
                <w:b w:val="false"/>
                <w:i w:val="false"/>
                <w:color w:val="000000"/>
                <w:vertAlign w:val="superscript"/>
              </w:rPr>
              <w:t>4</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br/>
            </w:r>
            <w:r>
              <w:rPr>
                <w:rFonts w:ascii="Times New Roman"/>
                <w:b w:val="false"/>
                <w:i w:val="false"/>
                <w:color w:val="000000"/>
                <w:sz w:val="20"/>
              </w:rPr>
              <w:t>
Код по ОКЭД</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 мың теңге</w:t>
            </w:r>
            <w:r>
              <w:br/>
            </w:r>
            <w:r>
              <w:rPr>
                <w:rFonts w:ascii="Times New Roman"/>
                <w:b w:val="false"/>
                <w:i w:val="false"/>
                <w:color w:val="000000"/>
                <w:sz w:val="20"/>
              </w:rPr>
              <w:t>
Объем произведенной продукции (товаров, услуг), тысяч тенге</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қызметтерінің) статистикалық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"Статистическому справочнику продукции (услуг) сельского, лесного и рыбного хозяйства" ,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2 ЭҚЖЖ 01.1, 01.2, 01.3, 01.4, 01.5 – кодтары бойынша негізгі және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тек 01.1, 01.2 және 01.3 қорытынды жолдарын 11-бағанды қоспағанда, барлық бағандар бойынша толтырады</w:t>
      </w:r>
    </w:p>
    <w:p>
      <w:pPr>
        <w:spacing w:after="0"/>
        <w:ind w:left="0"/>
        <w:jc w:val="both"/>
      </w:pPr>
      <w:r>
        <w:rPr>
          <w:rFonts w:ascii="Times New Roman"/>
          <w:b w:val="false"/>
          <w:i w:val="false"/>
          <w:color w:val="000000"/>
          <w:sz w:val="28"/>
        </w:rPr>
        <w:t>
      2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с численностью работников до 100 человек заполняют только итоговые строки  01.1, 01.2 и 01.3 по всем графам, за исключением графы 11</w:t>
      </w:r>
    </w:p>
    <w:p>
      <w:pPr>
        <w:spacing w:after="0"/>
        <w:ind w:left="0"/>
        <w:jc w:val="both"/>
      </w:pPr>
      <w:r>
        <w:rPr>
          <w:rFonts w:ascii="Times New Roman"/>
          <w:b w:val="false"/>
          <w:i w:val="false"/>
          <w:color w:val="000000"/>
          <w:sz w:val="28"/>
        </w:rPr>
        <w:t>
      3 ЭҚЖЖ 01.1, 01.2, 01.3, 01.4, 01.5 – кодтары бойынша негізгі және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тек 01.4 қорытынды жолды толтырады</w:t>
      </w:r>
    </w:p>
    <w:p>
      <w:pPr>
        <w:spacing w:after="0"/>
        <w:ind w:left="0"/>
        <w:jc w:val="both"/>
      </w:pPr>
      <w:r>
        <w:rPr>
          <w:rFonts w:ascii="Times New Roman"/>
          <w:b w:val="false"/>
          <w:i w:val="false"/>
          <w:color w:val="000000"/>
          <w:sz w:val="28"/>
        </w:rPr>
        <w:t>
      3 Попавшие в выборку индивидуальные предприниматели, включая крестьянские или фермерские хозяйства, с основным и вторичным видами экономической деятельности по кодам ОКЭД 01.1, 01.2, 01.3, 01.4, 01.5 с численностью работников до 100 человек заполняют только итоговую строку 01.4</w:t>
      </w:r>
    </w:p>
    <w:p>
      <w:pPr>
        <w:spacing w:after="0"/>
        <w:ind w:left="0"/>
        <w:jc w:val="both"/>
      </w:pPr>
      <w:r>
        <w:rPr>
          <w:rFonts w:ascii="Times New Roman"/>
          <w:b w:val="false"/>
          <w:i w:val="false"/>
          <w:color w:val="000000"/>
          <w:sz w:val="28"/>
        </w:rPr>
        <w:t>
      4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4 ОКЭД – заполняется согласно "Номенклатуре видов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5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19-қосымша</w:t>
            </w:r>
          </w:p>
        </w:tc>
      </w:tr>
    </w:tbl>
    <w:bookmarkStart w:name="z115" w:id="106"/>
    <w:p>
      <w:pPr>
        <w:spacing w:after="0"/>
        <w:ind w:left="0"/>
        <w:jc w:val="left"/>
      </w:pPr>
      <w:r>
        <w:rPr>
          <w:rFonts w:ascii="Times New Roman"/>
          <w:b/>
          <w:i w:val="false"/>
          <w:color w:val="000000"/>
        </w:rPr>
        <w:t xml:space="preserve"> "Ауыл шаруашылығы құралымының қызметі туралы есеп" (коды 141112138, индексі 1-сх, кезеңділігі жылдық) жалпымемлекеттік статистикалық байқаудың статистикалық нысанын толтыру жөніндегі нұсқаулық</w:t>
      </w:r>
    </w:p>
    <w:bookmarkEnd w:id="106"/>
    <w:bookmarkStart w:name="z116" w:id="107"/>
    <w:p>
      <w:pPr>
        <w:spacing w:after="0"/>
        <w:ind w:left="0"/>
        <w:jc w:val="both"/>
      </w:pPr>
      <w:r>
        <w:rPr>
          <w:rFonts w:ascii="Times New Roman"/>
          <w:b w:val="false"/>
          <w:i w:val="false"/>
          <w:color w:val="000000"/>
          <w:sz w:val="28"/>
        </w:rPr>
        <w:t xml:space="preserve">
      1. Осы "Ауыл шаруашылығы құралымының қызметі туралы есеп" (коды 141112138, индексі 1-сх,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құралымының қызметі туралы есеп" (коды 141112138, индексі 1-сх,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7"/>
    <w:bookmarkStart w:name="z117" w:id="10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08"/>
    <w:p>
      <w:pPr>
        <w:spacing w:after="0"/>
        <w:ind w:left="0"/>
        <w:jc w:val="both"/>
      </w:pPr>
      <w:r>
        <w:rPr>
          <w:rFonts w:ascii="Times New Roman"/>
          <w:b w:val="false"/>
          <w:i w:val="false"/>
          <w:color w:val="000000"/>
          <w:sz w:val="28"/>
        </w:rPr>
        <w:t>
      1) бастапқы кіріске алынған салмақ – өнімді жинау кезінде шөп-шаламымен және минералдық қоспаларымен (топырақ, шаң-тозаң, собық масағы және басқа қоспалармен), сонымен бірге артық ылғалдығымен өңдеусіз алынған нақты салмағы;</w:t>
      </w:r>
    </w:p>
    <w:p>
      <w:pPr>
        <w:spacing w:after="0"/>
        <w:ind w:left="0"/>
        <w:jc w:val="both"/>
      </w:pPr>
      <w:r>
        <w:rPr>
          <w:rFonts w:ascii="Times New Roman"/>
          <w:b w:val="false"/>
          <w:i w:val="false"/>
          <w:color w:val="000000"/>
          <w:sz w:val="28"/>
        </w:rPr>
        <w:t xml:space="preserve">
      2) мал шаруашылығының өнімі – ауыл шаруашылығы малдарын өсіру және шаруашылықта пайдалану  нәтижесінде алынған дайын өнімдер (сүт, жұмыртқа, жүн, терілер және тағы басқасы), тірі салмақта мал және құстың барлық түрлерін шаруашылықта сою немесе союға өткізу, ара шаруашылығының өнімі және қымбат терілі жануарларды өсіру; </w:t>
      </w:r>
    </w:p>
    <w:p>
      <w:pPr>
        <w:spacing w:after="0"/>
        <w:ind w:left="0"/>
        <w:jc w:val="both"/>
      </w:pPr>
      <w:r>
        <w:rPr>
          <w:rFonts w:ascii="Times New Roman"/>
          <w:b w:val="false"/>
          <w:i w:val="false"/>
          <w:color w:val="000000"/>
          <w:sz w:val="28"/>
        </w:rPr>
        <w:t>
      3) өсімдік шаруашылығындағы аяқталмаған өндіріс – сүдігер жерлерді жырту, таза сүрі жерлерді көтеру, алдағы кезеңдердегі түсімге күздік дақылдарды егу үшін жерді дайындау, бауларды егу, өңдеу және ұстауға жұмсалған шығындар;</w:t>
      </w:r>
    </w:p>
    <w:p>
      <w:pPr>
        <w:spacing w:after="0"/>
        <w:ind w:left="0"/>
        <w:jc w:val="both"/>
      </w:pPr>
      <w:r>
        <w:rPr>
          <w:rFonts w:ascii="Times New Roman"/>
          <w:b w:val="false"/>
          <w:i w:val="false"/>
          <w:color w:val="000000"/>
          <w:sz w:val="28"/>
        </w:rPr>
        <w:t>
      4) өсiмдiк шаруашылығы өнiмдерi – ауыл шаруашылығы дақылдарын (дәндi, майлы дақылдар, көкөністер, қант қызылшасы, мақта және басқалар) өңдеу процесінде алынған өнiм;</w:t>
      </w:r>
    </w:p>
    <w:p>
      <w:pPr>
        <w:spacing w:after="0"/>
        <w:ind w:left="0"/>
        <w:jc w:val="both"/>
      </w:pPr>
      <w:r>
        <w:rPr>
          <w:rFonts w:ascii="Times New Roman"/>
          <w:b w:val="false"/>
          <w:i w:val="false"/>
          <w:color w:val="000000"/>
          <w:sz w:val="28"/>
        </w:rPr>
        <w:t>
      5) өткізілген өнім құны – қосымша құн салығын, акциздерді, сондай-ақ қайтарылған тауарлар құнын, сатып алушыға берілген сату және баға жеңілдіктерін алып тастағандағы, жіберілген (жөнелтілген) дайын ауыл шаруашылығы өнімдерін өткізуден алынған және алынуға тиісті табыс сомасы;</w:t>
      </w:r>
    </w:p>
    <w:p>
      <w:pPr>
        <w:spacing w:after="0"/>
        <w:ind w:left="0"/>
        <w:jc w:val="both"/>
      </w:pPr>
      <w:r>
        <w:rPr>
          <w:rFonts w:ascii="Times New Roman"/>
          <w:b w:val="false"/>
          <w:i w:val="false"/>
          <w:color w:val="000000"/>
          <w:sz w:val="28"/>
        </w:rPr>
        <w:t>
      6) өнімнің өзіндік құны – өнімді өндіруге және өткізуге кеткен шығындардың ақшалай тұлғалануы;</w:t>
      </w:r>
    </w:p>
    <w:p>
      <w:pPr>
        <w:spacing w:after="0"/>
        <w:ind w:left="0"/>
        <w:jc w:val="both"/>
      </w:pPr>
      <w:r>
        <w:rPr>
          <w:rFonts w:ascii="Times New Roman"/>
          <w:b w:val="false"/>
          <w:i w:val="false"/>
          <w:color w:val="000000"/>
          <w:sz w:val="28"/>
        </w:rPr>
        <w:t>
      7) өткізілген өнімнің өзіндік құны – жіберілген (жөнелтілген) дайын өнімнің нақты өзіндік құны;</w:t>
      </w:r>
    </w:p>
    <w:p>
      <w:pPr>
        <w:spacing w:after="0"/>
        <w:ind w:left="0"/>
        <w:jc w:val="both"/>
      </w:pPr>
      <w:r>
        <w:rPr>
          <w:rFonts w:ascii="Times New Roman"/>
          <w:b w:val="false"/>
          <w:i w:val="false"/>
          <w:color w:val="000000"/>
          <w:sz w:val="28"/>
        </w:rPr>
        <w:t>
      8) өңдеуден кейінгі салмақ (есепке алынатын салмақ) – өнімді тазартқаннан жəне кептіргеннен кейінгі алынған, яғни ылғалдылық жəне ластану дəрежесін шегергендегі нақты салмағы;</w:t>
      </w:r>
    </w:p>
    <w:p>
      <w:pPr>
        <w:spacing w:after="0"/>
        <w:ind w:left="0"/>
        <w:jc w:val="both"/>
      </w:pPr>
      <w:r>
        <w:rPr>
          <w:rFonts w:ascii="Times New Roman"/>
          <w:b w:val="false"/>
          <w:i w:val="false"/>
          <w:color w:val="000000"/>
          <w:sz w:val="28"/>
        </w:rPr>
        <w:t>
      9) экономикалық қызметтің басқа түрлері – өсімдік шаруашылығы, мал шаруашылығы, ауыл шаруашылығы қызметтерін көрсету, аңшылық, орман, балық шаруашылығы қызметтерінен басқа, Экономикалық қызмет түрлері жалпы жіктеуішінің 01.1, 01.2, 01.3, 01.4, 01.5 – кодтары бойынша негізгі экономикалық қызмет түрімен заңды тұлғалар және (немесе) олардың құрылымдық және оқшауланған бөлімшелері жүзеге асыратын экономикалық қызмет түрлері;</w:t>
      </w:r>
    </w:p>
    <w:p>
      <w:pPr>
        <w:spacing w:after="0"/>
        <w:ind w:left="0"/>
        <w:jc w:val="both"/>
      </w:pPr>
      <w:r>
        <w:rPr>
          <w:rFonts w:ascii="Times New Roman"/>
          <w:b w:val="false"/>
          <w:i w:val="false"/>
          <w:color w:val="000000"/>
          <w:sz w:val="28"/>
        </w:rPr>
        <w:t>
      10) экономикалық қызметтің негізгі түрі – қосылған құны субъекті жүзеге асыратын кез келген басқа экономикалық қызмет түрлерінің қосылған құнынан асатын экономикалық қызмет түрі.</w:t>
      </w:r>
    </w:p>
    <w:bookmarkStart w:name="z118" w:id="109"/>
    <w:p>
      <w:pPr>
        <w:spacing w:after="0"/>
        <w:ind w:left="0"/>
        <w:jc w:val="both"/>
      </w:pPr>
      <w:r>
        <w:rPr>
          <w:rFonts w:ascii="Times New Roman"/>
          <w:b w:val="false"/>
          <w:i w:val="false"/>
          <w:color w:val="000000"/>
          <w:sz w:val="28"/>
        </w:rPr>
        <w:t>
      3. Егер заңды тұлға құрылымдық және оқшауланған бөлімшелерге статистикалық нысанды тапсыру бойынша өкілеттік берген жағдайда, онда ол статистика органдарына өзінің тұрғылықты орны бойынша осы статистиалық нысанды ұсынады.</w:t>
      </w:r>
    </w:p>
    <w:bookmarkEnd w:id="109"/>
    <w:p>
      <w:pPr>
        <w:spacing w:after="0"/>
        <w:ind w:left="0"/>
        <w:jc w:val="both"/>
      </w:pPr>
      <w:r>
        <w:rPr>
          <w:rFonts w:ascii="Times New Roman"/>
          <w:b w:val="false"/>
          <w:i w:val="false"/>
          <w:color w:val="000000"/>
          <w:sz w:val="28"/>
        </w:rPr>
        <w:t>
      Егер ауыл шаруашылығы қызметі бірнеше аудандар және/немесе облыстар/қалалар аумағында жүзеге асырылса, заңды тұлғалар және (немесе) олардың құрылымдық және оқшауланған бөлімшелері мен шаруа немесе фермер қожалықтары қоса алғанда дара кәсіпкерлер, статистикалық нысанды әрбір аумақ бойынша жеке бланкілерде ақпаратты бөліп көрсете отырып ұсынады, яғни деректер ауыл шаруашылығы қызметін жүзеге асыратын орны бойынша көрсетіледі, тиісті аумақ 1–бөлімде келтіріледі.</w:t>
      </w:r>
    </w:p>
    <w:p>
      <w:pPr>
        <w:spacing w:after="0"/>
        <w:ind w:left="0"/>
        <w:jc w:val="both"/>
      </w:pPr>
      <w:r>
        <w:rPr>
          <w:rFonts w:ascii="Times New Roman"/>
          <w:b w:val="false"/>
          <w:i w:val="false"/>
          <w:color w:val="000000"/>
          <w:sz w:val="28"/>
        </w:rPr>
        <w:t>
      Ауыл шаруашылығы қызметі жүзеге асырылатын аумақтың кодын Әкімшілік-аумақтық объектілер жіктеуішіне сәйкес статистика органдарының қызметкері 1.1-ішкі бөлімде көрсетеді.</w:t>
      </w:r>
    </w:p>
    <w:bookmarkStart w:name="z119" w:id="110"/>
    <w:p>
      <w:pPr>
        <w:spacing w:after="0"/>
        <w:ind w:left="0"/>
        <w:jc w:val="both"/>
      </w:pPr>
      <w:r>
        <w:rPr>
          <w:rFonts w:ascii="Times New Roman"/>
          <w:b w:val="false"/>
          <w:i w:val="false"/>
          <w:color w:val="000000"/>
          <w:sz w:val="28"/>
        </w:rPr>
        <w:t>
      4. Статистикалық нысанда деректер есепті жылға толтырылады. Есеп ауыл шаруашылығы өнімдері түрлерінің бөлінісінде      Ауыл, орман және балық шаруашылығы өнімдерінің (тауарларының және көрсетілетін қызметтердің) статистикалық анықтамалығына (бұдан әрі – АШӨСЖ) сәйкес толтырылады.</w:t>
      </w:r>
    </w:p>
    <w:bookmarkEnd w:id="110"/>
    <w:p>
      <w:pPr>
        <w:spacing w:after="0"/>
        <w:ind w:left="0"/>
        <w:jc w:val="both"/>
      </w:pPr>
      <w:r>
        <w:rPr>
          <w:rFonts w:ascii="Times New Roman"/>
          <w:b w:val="false"/>
          <w:i w:val="false"/>
          <w:color w:val="000000"/>
          <w:sz w:val="28"/>
        </w:rPr>
        <w:t>
      2-бөлімнің 1-бағанында ауыл шаруашылығы өнімдерінің көлемі туралы мәлімет заттай көріністе, үтірден кейін екі таңбамен центнерде көрсетіледі.</w:t>
      </w:r>
    </w:p>
    <w:p>
      <w:pPr>
        <w:spacing w:after="0"/>
        <w:ind w:left="0"/>
        <w:jc w:val="both"/>
      </w:pPr>
      <w:r>
        <w:rPr>
          <w:rFonts w:ascii="Times New Roman"/>
          <w:b w:val="false"/>
          <w:i w:val="false"/>
          <w:color w:val="000000"/>
          <w:sz w:val="28"/>
        </w:rPr>
        <w:t xml:space="preserve">
      Әртүрлі дақылдар үшін өсімдік шаруашылығы өнімдерін өндіру бастапқы кіріске алынған немесе өңделгеннен кейінгі салмақта (есепке алу салмағында) көрсетіледі. </w:t>
      </w:r>
    </w:p>
    <w:p>
      <w:pPr>
        <w:spacing w:after="0"/>
        <w:ind w:left="0"/>
        <w:jc w:val="both"/>
      </w:pPr>
      <w:r>
        <w:rPr>
          <w:rFonts w:ascii="Times New Roman"/>
          <w:b w:val="false"/>
          <w:i w:val="false"/>
          <w:color w:val="000000"/>
          <w:sz w:val="28"/>
        </w:rPr>
        <w:t>
      Дәнді және бұршақ дақылдары, қант қызылшасы, шитті мақта, темекі, майлы дақылдар тұқымдарының өндірісі өңделгеннен кейінгі салмақта, картоп, ашық және қорғалған топырақта өсірілетін көкөністер, азықтық дақылдар (тамыржемісті мал азықтық, мал азықтық бақша дақылдары, азықтық жүгері, біржылдық және көпжылдық шөптер, балауса мал азығы, пішен, шөп ұны және түйіршіктер мен брикеттер алуға, өріске, тұқымға), жеміс-жидек дақылдары және жүзім өндірісі бастапқы кіріске алынған салмақпен көрсетіледі.</w:t>
      </w:r>
    </w:p>
    <w:p>
      <w:pPr>
        <w:spacing w:after="0"/>
        <w:ind w:left="0"/>
        <w:jc w:val="both"/>
      </w:pPr>
      <w:r>
        <w:rPr>
          <w:rFonts w:ascii="Times New Roman"/>
          <w:b w:val="false"/>
          <w:i w:val="false"/>
          <w:color w:val="000000"/>
          <w:sz w:val="28"/>
        </w:rPr>
        <w:t>
      Қант қызылшасы бойынша қант зауыттарына өңдеу үшін өткізуге арналған егістіктерден жиналған қант қызылшасы көрсетіледі. Темекі бойынша барлық негізгі және қосымша терім көрсетілуі тиіс. Картоп бойынша  картоптың бүкіл өнімі есепке алынады, соның ішінде негізгі жиын-теріннен кейін картоп егілген алқапты қайта жырту және тырмалау нәтижесінде алынған картоп та енеді. Көкөністер бойынша сондай-ақ жаппай жинауға дейінгі және одан кейінгі ішінара жиналған көкөністер де көрсетіледі.</w:t>
      </w:r>
    </w:p>
    <w:p>
      <w:pPr>
        <w:spacing w:after="0"/>
        <w:ind w:left="0"/>
        <w:jc w:val="both"/>
      </w:pPr>
      <w:r>
        <w:rPr>
          <w:rFonts w:ascii="Times New Roman"/>
          <w:b w:val="false"/>
          <w:i w:val="false"/>
          <w:color w:val="000000"/>
          <w:sz w:val="28"/>
        </w:rPr>
        <w:t>
      Мал шаруашылығы өнімдері бойынша ауыл шаруашылығындағы мал мен құсты өсіру жəне шаруашылықта пайдалану нəтижесінде алынған шикі өнімдерді (ет, сүт, жүн, жұмыртқа жəне тағы басқасы) өндіру көрсетіледі.</w:t>
      </w:r>
    </w:p>
    <w:p>
      <w:pPr>
        <w:spacing w:after="0"/>
        <w:ind w:left="0"/>
        <w:jc w:val="both"/>
      </w:pPr>
      <w:r>
        <w:rPr>
          <w:rFonts w:ascii="Times New Roman"/>
          <w:b w:val="false"/>
          <w:i w:val="false"/>
          <w:color w:val="000000"/>
          <w:sz w:val="28"/>
        </w:rPr>
        <w:t xml:space="preserve">
      Ет өндіру сойылған немесе союға өткізілген мал мен құс тірідей салмақта түрлері бойынша көрсетіледі. </w:t>
      </w:r>
    </w:p>
    <w:p>
      <w:pPr>
        <w:spacing w:after="0"/>
        <w:ind w:left="0"/>
        <w:jc w:val="both"/>
      </w:pPr>
      <w:r>
        <w:rPr>
          <w:rFonts w:ascii="Times New Roman"/>
          <w:b w:val="false"/>
          <w:i w:val="false"/>
          <w:color w:val="000000"/>
          <w:sz w:val="28"/>
        </w:rPr>
        <w:t>
      2-бөлімнің 2-бағанында алдыңғы жылдан қалған өнім қалдықтарын қоса есепті жылы өткізілген ауыл шаруашылығы өнімдерінің саны заттай көріністе үтірден кейін екі ондық таңбамен центнерде көрсетіледі. 2-бөлімнің 3-бағанында ауыл шаруашылығы өнімдерін өткізуден түскен табыс, 4-бағанда жөнелтілген ауыл шаруашылығы өнімін өндіруге және өткізуге кеткен нақты шығын көрсетіледі.</w:t>
      </w:r>
    </w:p>
    <w:p>
      <w:pPr>
        <w:spacing w:after="0"/>
        <w:ind w:left="0"/>
        <w:jc w:val="both"/>
      </w:pPr>
      <w:r>
        <w:rPr>
          <w:rFonts w:ascii="Times New Roman"/>
          <w:b w:val="false"/>
          <w:i w:val="false"/>
          <w:color w:val="000000"/>
          <w:sz w:val="28"/>
        </w:rPr>
        <w:t>
      4-баған бойынша өткізілген өнімнің нақты түрі бойынша өзіндік құнын анықтау қиын болған жағдайда келесі тәсілді пайдалану ұсынылады. Өнімнің нақты түрін өндіруге кеткен жалпы шығындарды заттай көріністегі осы өнімнің өндірілген көлеміне бөлгенде осы өнім түрінің бір бірлігін өндірудің өзіндік құны анықталады. Одан соң осы өнім түрінің бір бірлігін өндірудің өзіндік құнын заттай көріністегі өткізілген өнімнің санына көбейтіп және осы өнімді өткізу бойынша шығындарды (буып түю, сақтау, тасымалдау, тиеу және түсіруге, жарнамаға кеткен коммерциялық шығындар) қосқанда, сұратылып отырған өткізілген өнімнің өзіндік құны анықталады. Өткізілген өнімнің бірнеше түрлері бойынша жалпы шығындар кеткен жағдайда өнімнің түрлері бойынша осы шығындарды бөлу шығындар сомасын жалпы өткізілген көлемінің өткізілген өнімдерінің әрбіреуінің бағасына  пропорционалды түрде бөлу жолымен жүзеге асырылады.</w:t>
      </w:r>
    </w:p>
    <w:p>
      <w:pPr>
        <w:spacing w:after="0"/>
        <w:ind w:left="0"/>
        <w:jc w:val="both"/>
      </w:pPr>
      <w:r>
        <w:rPr>
          <w:rFonts w:ascii="Times New Roman"/>
          <w:b w:val="false"/>
          <w:i w:val="false"/>
          <w:color w:val="000000"/>
          <w:sz w:val="28"/>
        </w:rPr>
        <w:t>
      2-бөлімнің 5-бағанында өткізуден алынып тасталған және тасымалдау, өңдеу, сақтау немесе буып түю барысында бүліну нәтижесінде тұтыну үшін жарамсыз деп танылған өнімдердің саны көрсетіледі.</w:t>
      </w:r>
    </w:p>
    <w:p>
      <w:pPr>
        <w:spacing w:after="0"/>
        <w:ind w:left="0"/>
        <w:jc w:val="both"/>
      </w:pPr>
      <w:r>
        <w:rPr>
          <w:rFonts w:ascii="Times New Roman"/>
          <w:b w:val="false"/>
          <w:i w:val="false"/>
          <w:color w:val="000000"/>
          <w:sz w:val="28"/>
        </w:rPr>
        <w:t>
      6-бағанда жыл соңына қоймалардағы өнімдердің қорлары көрсетіледі.</w:t>
      </w:r>
    </w:p>
    <w:bookmarkStart w:name="z120" w:id="111"/>
    <w:p>
      <w:pPr>
        <w:spacing w:after="0"/>
        <w:ind w:left="0"/>
        <w:jc w:val="both"/>
      </w:pPr>
      <w:r>
        <w:rPr>
          <w:rFonts w:ascii="Times New Roman"/>
          <w:b w:val="false"/>
          <w:i w:val="false"/>
          <w:color w:val="000000"/>
          <w:sz w:val="28"/>
        </w:rPr>
        <w:t>
      5. 2.1-ішкі бөлімде 2-бөлімнің көрсеткіштерімен ұқсас ауыл шаруашылығы өнімі туралы, яғни есепке алу данамен жүзеге асырылатын  деректер көрсетіледі.</w:t>
      </w:r>
    </w:p>
    <w:bookmarkEnd w:id="111"/>
    <w:bookmarkStart w:name="z121" w:id="112"/>
    <w:p>
      <w:pPr>
        <w:spacing w:after="0"/>
        <w:ind w:left="0"/>
        <w:jc w:val="both"/>
      </w:pPr>
      <w:r>
        <w:rPr>
          <w:rFonts w:ascii="Times New Roman"/>
          <w:b w:val="false"/>
          <w:i w:val="false"/>
          <w:color w:val="000000"/>
          <w:sz w:val="28"/>
        </w:rPr>
        <w:t>
      6. 3-бөлімде үй құсы санын жаңарту үшін пайдаланылған жұмыртқа саны көрсетіледі.</w:t>
      </w:r>
    </w:p>
    <w:bookmarkEnd w:id="112"/>
    <w:bookmarkStart w:name="z122" w:id="1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 xml:space="preserve">4-бөлімде АШӨСЖ-ға сәйкес ауыл шаруашылық дақылдарының жекелеген түрлерін күтіп-баптауға және өсіруге кеткен, өнім өндірумен байланысты бөгде ұйымдардың көрсеткен қызметтерін қоса алғанда барлық қаражат пен еңбек шығындары көрсетіледі. </w:t>
      </w:r>
    </w:p>
    <w:bookmarkEnd w:id="113"/>
    <w:p>
      <w:pPr>
        <w:spacing w:after="0"/>
        <w:ind w:left="0"/>
        <w:jc w:val="both"/>
      </w:pPr>
      <w:r>
        <w:rPr>
          <w:rFonts w:ascii="Times New Roman"/>
          <w:b w:val="false"/>
          <w:i w:val="false"/>
          <w:color w:val="000000"/>
          <w:sz w:val="28"/>
        </w:rPr>
        <w:t>
      Экономикалық қызмет түрлері жалпы жіктеуішінің (бұдан әрі –  ЭҚЖЖ) 01.1, 01.2, 01.3, 01.4, 01.5-кодтары бойынша негізгі және қосалқы экономикалық қызмет түрлерімен 100 адамға дейін қызметкері бар, іріктемеге іліккен, шаруа немесе фермер қожалықтарын қоса алғанда дара кәсіпкерлер, тек ғана 01.1, 01.2 және 01.3 қорытынды жолдарын толтырады.</w:t>
      </w:r>
    </w:p>
    <w:p>
      <w:pPr>
        <w:spacing w:after="0"/>
        <w:ind w:left="0"/>
        <w:jc w:val="both"/>
      </w:pPr>
      <w:r>
        <w:rPr>
          <w:rFonts w:ascii="Times New Roman"/>
          <w:b w:val="false"/>
          <w:i w:val="false"/>
          <w:color w:val="000000"/>
          <w:sz w:val="28"/>
        </w:rPr>
        <w:t>
      Өткізілген өнімнің бірнеше түрлері бойынша жалпы шығындар кеткен жағдайда өнімнің жекелеген түрлерін өндіруге кеткен шығындарды құндық көріністегі жалпы өткізілген көлемінің үлес салмағы бойынша пропорционалды түрде бөлу жолымен жүзеге асырылады.</w:t>
      </w:r>
    </w:p>
    <w:p>
      <w:pPr>
        <w:spacing w:after="0"/>
        <w:ind w:left="0"/>
        <w:jc w:val="both"/>
      </w:pPr>
      <w:r>
        <w:rPr>
          <w:rFonts w:ascii="Times New Roman"/>
          <w:b w:val="false"/>
          <w:i w:val="false"/>
          <w:color w:val="000000"/>
          <w:sz w:val="28"/>
        </w:rPr>
        <w:t>
      1-бағанда күрделі салымдар есебінен егу жүргізілетін көпжылдық екпе ағаштарынан басқа, есепті жылы тиісті ауылшаруашылық дақылдар мен екпелерді егуге (отырғызуға) пайдаланылатын сатып алынған және өз өндірісінің тұқымы мен отырғызылатын материалының құны көрсетіледі. Бұл ретте өз өндірісінің тұқымы мен отырғызылатын материалы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2-бағанда есепті жылдың жекелеген ауыл шаруашылық дақылдарына себілген өнеркәсіппен өндірілген минералдық тыңайтқыштардың құны, сондай-ақ органикалық тыңайтқыштар: тезек, шымтезек, қорда көрсетіледі.</w:t>
      </w:r>
    </w:p>
    <w:p>
      <w:pPr>
        <w:spacing w:after="0"/>
        <w:ind w:left="0"/>
        <w:jc w:val="both"/>
      </w:pPr>
      <w:r>
        <w:rPr>
          <w:rFonts w:ascii="Times New Roman"/>
          <w:b w:val="false"/>
          <w:i w:val="false"/>
          <w:color w:val="000000"/>
          <w:sz w:val="28"/>
        </w:rPr>
        <w:t>
      3-бағанда есепті жылы өсімдік шаруашылығының нақты түрін өндіру үшін жұмсалған мұнай өнімдерінің құны көрсетіледі.</w:t>
      </w:r>
    </w:p>
    <w:p>
      <w:pPr>
        <w:spacing w:after="0"/>
        <w:ind w:left="0"/>
        <w:jc w:val="both"/>
      </w:pPr>
      <w:r>
        <w:rPr>
          <w:rFonts w:ascii="Times New Roman"/>
          <w:b w:val="false"/>
          <w:i w:val="false"/>
          <w:color w:val="000000"/>
          <w:sz w:val="28"/>
        </w:rPr>
        <w:t>
      4-бағанда есепті жылы өсімдік шаруашылығының нақты түрін өндіру үшін жұмсалған энергияның құны көрсетіледі. Бұл ретте, сатып алынған энергия – сатып алу бағалары бойынша, өзі өндірген энергия өзіндік құны бойынша бағаланады.</w:t>
      </w:r>
    </w:p>
    <w:p>
      <w:pPr>
        <w:spacing w:after="0"/>
        <w:ind w:left="0"/>
        <w:jc w:val="both"/>
      </w:pPr>
      <w:r>
        <w:rPr>
          <w:rFonts w:ascii="Times New Roman"/>
          <w:b w:val="false"/>
          <w:i w:val="false"/>
          <w:color w:val="000000"/>
          <w:sz w:val="28"/>
        </w:rPr>
        <w:t>
      5-бағанда су шаруашылығы жүйелерінен алынған және нақты өнім түрін өндіру үшін өсімдік  шаруашылығының мұқтаждықтарына жұмсалған суға төленген төлем көрсетіледі.</w:t>
      </w:r>
    </w:p>
    <w:p>
      <w:pPr>
        <w:spacing w:after="0"/>
        <w:ind w:left="0"/>
        <w:jc w:val="both"/>
      </w:pPr>
      <w:r>
        <w:rPr>
          <w:rFonts w:ascii="Times New Roman"/>
          <w:b w:val="false"/>
          <w:i w:val="false"/>
          <w:color w:val="000000"/>
          <w:sz w:val="28"/>
        </w:rPr>
        <w:t xml:space="preserve">
      6-бағанда негізгі құралдарға жатпайтын, негізгі құралдар, мүліктер, аспаптар, саймандар және басқа да еңбек құралдары үшін қосалқы бөлшектер және материалдар құны көрсетіледі. </w:t>
      </w:r>
    </w:p>
    <w:p>
      <w:pPr>
        <w:spacing w:after="0"/>
        <w:ind w:left="0"/>
        <w:jc w:val="both"/>
      </w:pPr>
      <w:r>
        <w:rPr>
          <w:rFonts w:ascii="Times New Roman"/>
          <w:b w:val="false"/>
          <w:i w:val="false"/>
          <w:color w:val="000000"/>
          <w:sz w:val="28"/>
        </w:rPr>
        <w:t xml:space="preserve">
      7-бағанда бөгде субъектілер орындаған өндірістік сипаттағы жұмыстар мен көрсетілген қызметтер құнына төлем көрсетіледі: өнім әзірлеу, шикізат пен материалдарды өңдеу, белгіленген технологиялық процестердің сақталуын бақылау жөнінде жекелеген операцияларды орындау, егіншіліктегі, ашық топырақта, қорғалған топырақта көкөністер өсіру, өсімдіктерді аурулар мен зиянкестерден қорғау, тыңайтқыштарды әзірлеу және енгізу, өсімдік шаруашылығының өнімдерін тиеу, түсіру және тасымалдау бойынша жұмыстар, бақ шаруашылығы, жүзім шаруашылығы мен басқа да көпжылдық өсімдіктер плантациясындағы жұмыстар, агромелиоративтік жұмыстар және тағы басқа. </w:t>
      </w:r>
    </w:p>
    <w:p>
      <w:pPr>
        <w:spacing w:after="0"/>
        <w:ind w:left="0"/>
        <w:jc w:val="both"/>
      </w:pPr>
      <w:r>
        <w:rPr>
          <w:rFonts w:ascii="Times New Roman"/>
          <w:b w:val="false"/>
          <w:i w:val="false"/>
          <w:color w:val="000000"/>
          <w:sz w:val="28"/>
        </w:rPr>
        <w:t xml:space="preserve">
      8-бағанда негізгі құрал-жабдықтарды ұстауға арналған шығындар, атап айтқанда олардың бастапқы құны мен нормативтік қызмет ету мерзіміне сүйене отырып есептелген, қызмет көрсету, пайдалану, жөндеу жұмыстарына шығындар және  негізгі құралдар өтелімінің жалпы сомасы көрсетіледі. </w:t>
      </w:r>
    </w:p>
    <w:p>
      <w:pPr>
        <w:spacing w:after="0"/>
        <w:ind w:left="0"/>
        <w:jc w:val="both"/>
      </w:pPr>
      <w:r>
        <w:rPr>
          <w:rFonts w:ascii="Times New Roman"/>
          <w:b w:val="false"/>
          <w:i w:val="false"/>
          <w:color w:val="000000"/>
          <w:sz w:val="28"/>
        </w:rPr>
        <w:t>
      9-бағанда еңбекақы шығыстары көрсетіледі, бұл шығыстар ақшалай және (немесе) заттай түрдегі қызметкерлерге есептелген төлемдер, ынталандыратын төлемдер мен үстемеақылар, жұмыс режиміне немесе еңбек жағдайына байланысты өтемдік төлемдер, сыйақылар мен біржолғы ынталандыратын төлемдер, еңбек шартымен (келісімшартымен) және (немесе) ұжымдық шартпен, заңнамалық нормаларда көзделген осы қызметкерлерді ұстауға байланысты шығыстар.</w:t>
      </w:r>
    </w:p>
    <w:p>
      <w:pPr>
        <w:spacing w:after="0"/>
        <w:ind w:left="0"/>
        <w:jc w:val="both"/>
      </w:pPr>
      <w:r>
        <w:rPr>
          <w:rFonts w:ascii="Times New Roman"/>
          <w:b w:val="false"/>
          <w:i w:val="false"/>
          <w:color w:val="000000"/>
          <w:sz w:val="28"/>
        </w:rPr>
        <w:t>
      10-бағанда кәсіпорынның өнім өндіру кезінде жұмсалған, шығындардың алдыңғы баптарына кірмеген қалған шығындардың барлығы көрсетіледі. Оларға: өсімдіктерді қорғауға арналған құралдарға жұмсалған шығындар (пестицидтер, гербицидтер, дәрілеуіштер және басқалар), егістікке тұқымдарды дайындау бойынша (дәрілеу және басқалар), тұқымды тиеу және егістікке жеткізу бойынша шығындар, егістіктерді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11-бағанда есепті жылы солған дақылдарды егуге жұмсалған нақты шығындар көрсетіледі. </w:t>
      </w:r>
    </w:p>
    <w:bookmarkStart w:name="z123" w:id="114"/>
    <w:p>
      <w:pPr>
        <w:spacing w:after="0"/>
        <w:ind w:left="0"/>
        <w:jc w:val="both"/>
      </w:pPr>
      <w:r>
        <w:rPr>
          <w:rFonts w:ascii="Times New Roman"/>
          <w:b w:val="false"/>
          <w:i w:val="false"/>
          <w:color w:val="000000"/>
          <w:sz w:val="28"/>
        </w:rPr>
        <w:t>
      8. 5-бөлімде өсімдік шаруашылығындағы аяқталмаған өндіріске жұмсалған шығындар бойынша ақпараттар көрсетіледі.</w:t>
      </w:r>
    </w:p>
    <w:bookmarkEnd w:id="114"/>
    <w:p>
      <w:pPr>
        <w:spacing w:after="0"/>
        <w:ind w:left="0"/>
        <w:jc w:val="both"/>
      </w:pPr>
      <w:r>
        <w:rPr>
          <w:rFonts w:ascii="Times New Roman"/>
          <w:b w:val="false"/>
          <w:i w:val="false"/>
          <w:color w:val="000000"/>
          <w:sz w:val="28"/>
        </w:rPr>
        <w:t xml:space="preserve">
      1-жол бойынша таза сүрі жер алқаптарына: </w:t>
      </w:r>
    </w:p>
    <w:p>
      <w:pPr>
        <w:spacing w:after="0"/>
        <w:ind w:left="0"/>
        <w:jc w:val="both"/>
      </w:pPr>
      <w:r>
        <w:rPr>
          <w:rFonts w:ascii="Times New Roman"/>
          <w:b w:val="false"/>
          <w:i w:val="false"/>
          <w:color w:val="000000"/>
          <w:sz w:val="28"/>
        </w:rPr>
        <w:t xml:space="preserve">
      қара сүрі жерлер, яғни ағымдағы жылдың күздік егісіне өткен жылы күзде жыртылған таза сүрі жерлер; </w:t>
      </w:r>
    </w:p>
    <w:p>
      <w:pPr>
        <w:spacing w:after="0"/>
        <w:ind w:left="0"/>
        <w:jc w:val="both"/>
      </w:pPr>
      <w:r>
        <w:rPr>
          <w:rFonts w:ascii="Times New Roman"/>
          <w:b w:val="false"/>
          <w:i w:val="false"/>
          <w:color w:val="000000"/>
          <w:sz w:val="28"/>
        </w:rPr>
        <w:t>
      қыста алқапта қар тоқтату және топырақ эрозиясымен күресу мақсатында ұзын сабақты дақыл егілген ықтырмалы таза сүрі жерлер; көк тыңайтқыш үшін бұршақты дақыл егілген жасыл сүрі жерлер;</w:t>
      </w:r>
    </w:p>
    <w:p>
      <w:pPr>
        <w:spacing w:after="0"/>
        <w:ind w:left="0"/>
        <w:jc w:val="both"/>
      </w:pPr>
      <w:r>
        <w:rPr>
          <w:rFonts w:ascii="Times New Roman"/>
          <w:b w:val="false"/>
          <w:i w:val="false"/>
          <w:color w:val="000000"/>
          <w:sz w:val="28"/>
        </w:rPr>
        <w:t>
      өңделуі сүрі жерлерді дайындау жылы көктемде басталатын ерте сүрі жерлер, яғни таза сүрі жерлер енгізіледі.</w:t>
      </w:r>
    </w:p>
    <w:p>
      <w:pPr>
        <w:spacing w:after="0"/>
        <w:ind w:left="0"/>
        <w:jc w:val="both"/>
      </w:pPr>
      <w:r>
        <w:rPr>
          <w:rFonts w:ascii="Times New Roman"/>
          <w:b w:val="false"/>
          <w:i w:val="false"/>
          <w:color w:val="000000"/>
          <w:sz w:val="28"/>
        </w:rPr>
        <w:t>
      Таза сүрі жерлер алқабына мыналар: егілген сүрі жерлер (жасыл сүрі жерлерден басқа), сүрі жерді қайта жырту, өткен жылы күзде жыртылған, бірақ іс жүзінде ағымдағы жылы жаздық дақылдар егісіне пайдаланылған қара сүрі жерлер енгізілмейді.</w:t>
      </w:r>
    </w:p>
    <w:p>
      <w:pPr>
        <w:spacing w:after="0"/>
        <w:ind w:left="0"/>
        <w:jc w:val="both"/>
      </w:pPr>
      <w:r>
        <w:rPr>
          <w:rFonts w:ascii="Times New Roman"/>
          <w:b w:val="false"/>
          <w:i w:val="false"/>
          <w:color w:val="000000"/>
          <w:sz w:val="28"/>
        </w:rPr>
        <w:t>
      Таза сүрі жерлер алқабына ағымдағы жылы жаңадан игерілген тыңайған жерлердің жыртылған алқабы енгізілмеуі тиіс.</w:t>
      </w:r>
    </w:p>
    <w:p>
      <w:pPr>
        <w:spacing w:after="0"/>
        <w:ind w:left="0"/>
        <w:jc w:val="both"/>
      </w:pPr>
      <w:r>
        <w:rPr>
          <w:rFonts w:ascii="Times New Roman"/>
          <w:b w:val="false"/>
          <w:i w:val="false"/>
          <w:color w:val="000000"/>
          <w:sz w:val="28"/>
        </w:rPr>
        <w:t>
      2-жолда күзде өнімді жинағаннан кейін топырақты негізгі өңдеудің (жырту, ауыр дискілі тырмалармен тырмалау, топырақты сыдыра және қопсыта жырту, терең қопсыту) әртүрлі технологиялары бойынша өңделген және алдағы жылы көктемде ауыл шаруашылығы дақылдарын егуге арналған алқап көрсетіледі.</w:t>
      </w:r>
    </w:p>
    <w:p>
      <w:pPr>
        <w:spacing w:after="0"/>
        <w:ind w:left="0"/>
        <w:jc w:val="both"/>
      </w:pPr>
      <w:r>
        <w:rPr>
          <w:rFonts w:ascii="Times New Roman"/>
          <w:b w:val="false"/>
          <w:i w:val="false"/>
          <w:color w:val="000000"/>
          <w:sz w:val="28"/>
        </w:rPr>
        <w:t>
      Сүдігерге әзірленіп, қысқа қарсы жаздық дақыл егілген алқап, сүдігердің жалпы өңделген алқабынан алынып тасталмайды.</w:t>
      </w:r>
    </w:p>
    <w:p>
      <w:pPr>
        <w:spacing w:after="0"/>
        <w:ind w:left="0"/>
        <w:jc w:val="both"/>
      </w:pPr>
      <w:r>
        <w:rPr>
          <w:rFonts w:ascii="Times New Roman"/>
          <w:b w:val="false"/>
          <w:i w:val="false"/>
          <w:color w:val="000000"/>
          <w:sz w:val="28"/>
        </w:rPr>
        <w:t>
      Қалған түйнектерді жинау мақсатында картоп егісін қайта жырту сүдігер алқабына енгізіледі.</w:t>
      </w:r>
    </w:p>
    <w:p>
      <w:pPr>
        <w:spacing w:after="0"/>
        <w:ind w:left="0"/>
        <w:jc w:val="both"/>
      </w:pPr>
      <w:r>
        <w:rPr>
          <w:rFonts w:ascii="Times New Roman"/>
          <w:b w:val="false"/>
          <w:i w:val="false"/>
          <w:color w:val="000000"/>
          <w:sz w:val="28"/>
        </w:rPr>
        <w:t>
      Сүдігер алқабына мыналар:</w:t>
      </w:r>
    </w:p>
    <w:p>
      <w:pPr>
        <w:spacing w:after="0"/>
        <w:ind w:left="0"/>
        <w:jc w:val="both"/>
      </w:pPr>
      <w:r>
        <w:rPr>
          <w:rFonts w:ascii="Times New Roman"/>
          <w:b w:val="false"/>
          <w:i w:val="false"/>
          <w:color w:val="000000"/>
          <w:sz w:val="28"/>
        </w:rPr>
        <w:t>
      ағымдағы жылы қайта жыртылған тыңайған жер алқабы;</w:t>
      </w:r>
    </w:p>
    <w:p>
      <w:pPr>
        <w:spacing w:after="0"/>
        <w:ind w:left="0"/>
        <w:jc w:val="both"/>
      </w:pPr>
      <w:r>
        <w:rPr>
          <w:rFonts w:ascii="Times New Roman"/>
          <w:b w:val="false"/>
          <w:i w:val="false"/>
          <w:color w:val="000000"/>
          <w:sz w:val="28"/>
        </w:rPr>
        <w:t>
      ағымдағы жылы көктемде және жазда игеріліп, келесі жылдың жаздық дақылдары егісіне қалдырылған сүрі жерлер;</w:t>
      </w:r>
    </w:p>
    <w:p>
      <w:pPr>
        <w:spacing w:after="0"/>
        <w:ind w:left="0"/>
        <w:jc w:val="both"/>
      </w:pPr>
      <w:r>
        <w:rPr>
          <w:rFonts w:ascii="Times New Roman"/>
          <w:b w:val="false"/>
          <w:i w:val="false"/>
          <w:color w:val="000000"/>
          <w:sz w:val="28"/>
        </w:rPr>
        <w:t>
      алдағы жылдың өнімі үшін күзде игерілген қара сүрі жерлер;</w:t>
      </w:r>
    </w:p>
    <w:p>
      <w:pPr>
        <w:spacing w:after="0"/>
        <w:ind w:left="0"/>
        <w:jc w:val="both"/>
      </w:pPr>
      <w:r>
        <w:rPr>
          <w:rFonts w:ascii="Times New Roman"/>
          <w:b w:val="false"/>
          <w:i w:val="false"/>
          <w:color w:val="000000"/>
          <w:sz w:val="28"/>
        </w:rPr>
        <w:t>
      егер де осы алқапта топырақтың келесі негізгі өңдеуі жүргізілмесе, сыдыра жыртылған аңыз;</w:t>
      </w:r>
    </w:p>
    <w:p>
      <w:pPr>
        <w:spacing w:after="0"/>
        <w:ind w:left="0"/>
        <w:jc w:val="both"/>
      </w:pPr>
      <w:r>
        <w:rPr>
          <w:rFonts w:ascii="Times New Roman"/>
          <w:b w:val="false"/>
          <w:i w:val="false"/>
          <w:color w:val="000000"/>
          <w:sz w:val="28"/>
        </w:rPr>
        <w:t>
      қызылша қазғышпен және қызылша комбайнымен жинағаннан кейін қант қызылшасы егістігінің алқабы енгізілмейді.</w:t>
      </w:r>
    </w:p>
    <w:bookmarkStart w:name="z124" w:id="115"/>
    <w:p>
      <w:pPr>
        <w:spacing w:after="0"/>
        <w:ind w:left="0"/>
        <w:jc w:val="both"/>
      </w:pPr>
      <w:r>
        <w:rPr>
          <w:rFonts w:ascii="Times New Roman"/>
          <w:b w:val="false"/>
          <w:i w:val="false"/>
          <w:color w:val="000000"/>
          <w:sz w:val="28"/>
        </w:rPr>
        <w:t>
      9. 6-бөлімде АШӨСЖ-ға сәйкес өнім өндірумен байланысты бөгде ұйымдардың көрсетілетін қызметтерін қоса алғанда мал шаруашылығы өнімдерінің жекелеген түрлерін өсіруге кеткен барлық қаражат пен еңбек шығындары көрсетіледі.</w:t>
      </w:r>
    </w:p>
    <w:bookmarkEnd w:id="115"/>
    <w:p>
      <w:pPr>
        <w:spacing w:after="0"/>
        <w:ind w:left="0"/>
        <w:jc w:val="both"/>
      </w:pPr>
      <w:r>
        <w:rPr>
          <w:rFonts w:ascii="Times New Roman"/>
          <w:b w:val="false"/>
          <w:i w:val="false"/>
          <w:color w:val="000000"/>
          <w:sz w:val="28"/>
        </w:rPr>
        <w:t>
      ЭҚЖЖ 01.1, 01.2, 01.3, 01.4, 01.5 – кодтары бойынша негізгі және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 тек қана 01.4 қорытынды жолын толтырады.</w:t>
      </w:r>
    </w:p>
    <w:p>
      <w:pPr>
        <w:spacing w:after="0"/>
        <w:ind w:left="0"/>
        <w:jc w:val="both"/>
      </w:pPr>
      <w:r>
        <w:rPr>
          <w:rFonts w:ascii="Times New Roman"/>
          <w:b w:val="false"/>
          <w:i w:val="false"/>
          <w:color w:val="000000"/>
          <w:sz w:val="28"/>
        </w:rPr>
        <w:t>
      Өнімнің бірнеше түрлерін өндіру бойынша жалпы шығындар, жекелеген өнім түрлерін өндіруге кеткен шығындар жағдайында құндық көріністегі жалпы өткізілген көлемінің үлес салмағы бойынша пропорционалды түрде бөлу жолымен анықталады.</w:t>
      </w:r>
    </w:p>
    <w:p>
      <w:pPr>
        <w:spacing w:after="0"/>
        <w:ind w:left="0"/>
        <w:jc w:val="both"/>
      </w:pPr>
      <w:r>
        <w:rPr>
          <w:rFonts w:ascii="Times New Roman"/>
          <w:b w:val="false"/>
          <w:i w:val="false"/>
          <w:color w:val="000000"/>
          <w:sz w:val="28"/>
        </w:rPr>
        <w:t>
      1-бағанда есепті жылы мал мен құсты азықтандыруға кеткен барлық мал азығы түрлерінің құны көрсетіледі. Бұл ретте өз өндірісінің өнімдері - өзіндік құнымен, сатып алынғаны сатып алу бағасымен бағаланады.</w:t>
      </w:r>
    </w:p>
    <w:p>
      <w:pPr>
        <w:spacing w:after="0"/>
        <w:ind w:left="0"/>
        <w:jc w:val="both"/>
      </w:pPr>
      <w:r>
        <w:rPr>
          <w:rFonts w:ascii="Times New Roman"/>
          <w:b w:val="false"/>
          <w:i w:val="false"/>
          <w:color w:val="000000"/>
          <w:sz w:val="28"/>
        </w:rPr>
        <w:t xml:space="preserve">
      Қалған бағандар бойынша 4-бөлімдегідей мал шаруашылығы өнімдерінің жекелеген түрлерін өндіруге кеткен шығындар көрсетіледі. </w:t>
      </w:r>
    </w:p>
    <w:p>
      <w:pPr>
        <w:spacing w:after="0"/>
        <w:ind w:left="0"/>
        <w:jc w:val="both"/>
      </w:pPr>
      <w:r>
        <w:rPr>
          <w:rFonts w:ascii="Times New Roman"/>
          <w:b w:val="false"/>
          <w:i w:val="false"/>
          <w:color w:val="000000"/>
          <w:sz w:val="28"/>
        </w:rPr>
        <w:t>
      6-бағанда бөгде субъектілер орындаған өндірістік сипаттағы жұмыстар мен көрсетілген қызметтер құнына ақы төлемі көрсетіледі: өнім әзірлеу, шикізат пен материалдарды өңдеу, белгіленген технологиялық процестердің сақталуын бақылау жөніндегі жекелеген операцияларды орындау, малға күтім жасау, азықтандыруға мал азығын дайындау, жануарларды суару, мал шаруашылығы өнімдерін тасымалдау, жануарларды жасанды ұрықтандыру, малды етке союға дайындау, қораны тазарту бойынша жұмыстар және тағы басқалары.</w:t>
      </w:r>
    </w:p>
    <w:p>
      <w:pPr>
        <w:spacing w:after="0"/>
        <w:ind w:left="0"/>
        <w:jc w:val="both"/>
      </w:pPr>
      <w:r>
        <w:rPr>
          <w:rFonts w:ascii="Times New Roman"/>
          <w:b w:val="false"/>
          <w:i w:val="false"/>
          <w:color w:val="000000"/>
          <w:sz w:val="28"/>
        </w:rPr>
        <w:t>
      9-бағанда кәсіпорынның өнім өндіру кезінде жұмсалған, шығындардың алдыңғы баптарына кірмеген қалған шығындардың барлығы көрсетіледі. Оларға: жануарларға арналған заттарға жұмсалған шығындар (пайдаланылатын биопрепараттар, дәрі-дәрмектер мен залалсыздандырғыш құралдар және оларды мал шаруашылығында пайдалануға байланысты шығыстар), мал шаруашылығына техникалық қызмет көрсету, жануарларды өз күштерімен жасанды ұрықтандыру бойынша жұмыстарға жұмсалған шығындар, сақтандыру бойынша шығындар, салықтар, жер салығын қоса алғандағы салықтар,  арнайы бюджеттен тыс қорларға алымдар мен аударымдар, жаңалық ашу және өнертапқыштық ұсыныстарға сыйлықақы беру және тағы басқалар жатады.</w:t>
      </w:r>
    </w:p>
    <w:p>
      <w:pPr>
        <w:spacing w:after="0"/>
        <w:ind w:left="0"/>
        <w:jc w:val="both"/>
      </w:pPr>
      <w:r>
        <w:rPr>
          <w:rFonts w:ascii="Times New Roman"/>
          <w:b w:val="false"/>
          <w:i w:val="false"/>
          <w:color w:val="000000"/>
          <w:sz w:val="28"/>
        </w:rPr>
        <w:t xml:space="preserve">
      Осы есепке жұмыс және өсімтал малды сатып алуға жұмсалған шығындар қосылмайды, себебі бұл шығындар ауыл шаруашылығы мақсатында негізгі құралдарды салып алуға жұмсалған күрделі салымдар болып табылады. </w:t>
      </w:r>
    </w:p>
    <w:bookmarkStart w:name="z125" w:id="116"/>
    <w:p>
      <w:pPr>
        <w:spacing w:after="0"/>
        <w:ind w:left="0"/>
        <w:jc w:val="both"/>
      </w:pPr>
      <w:r>
        <w:rPr>
          <w:rFonts w:ascii="Times New Roman"/>
          <w:b w:val="false"/>
          <w:i w:val="false"/>
          <w:color w:val="000000"/>
          <w:sz w:val="28"/>
        </w:rPr>
        <w:t xml:space="preserve">
      10. 7-бөлімді ЭҚЖЖ 01.1, 01.2, 01.3, 01.4, 01.5 – кодтары бойынша негізгі экономикалық қызмет түрлерімен тек қана заңды тұлғалар және (немесе) олардың құрылымдық және оқшауланған бөлімшелері толтырады. Осы бөлімде өсімдік шаруашылығы, мал шаруашылығы, ауыл шаруашылығы қызметтерін көрсету, аңшылық, орман және балық шаруашылығы қызметтерінен басқа өзге қызмет түрлеріндегі өндіріс көлемі туралы ақпарат көрсетіледі. </w:t>
      </w:r>
    </w:p>
    <w:bookmarkEnd w:id="116"/>
    <w:bookmarkStart w:name="z126" w:id="117"/>
    <w:p>
      <w:pPr>
        <w:spacing w:after="0"/>
        <w:ind w:left="0"/>
        <w:jc w:val="both"/>
      </w:pPr>
      <w:r>
        <w:rPr>
          <w:rFonts w:ascii="Times New Roman"/>
          <w:b w:val="false"/>
          <w:i w:val="false"/>
          <w:color w:val="000000"/>
          <w:sz w:val="28"/>
        </w:rPr>
        <w:t>
      11.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117"/>
    <w:bookmarkStart w:name="z127" w:id="118"/>
    <w:p>
      <w:pPr>
        <w:spacing w:after="0"/>
        <w:ind w:left="0"/>
        <w:jc w:val="both"/>
      </w:pPr>
      <w:r>
        <w:rPr>
          <w:rFonts w:ascii="Times New Roman"/>
          <w:b w:val="false"/>
          <w:i w:val="false"/>
          <w:color w:val="000000"/>
          <w:sz w:val="28"/>
        </w:rPr>
        <w:t>
      12.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18"/>
    <w:p>
      <w:pPr>
        <w:spacing w:after="0"/>
        <w:ind w:left="0"/>
        <w:jc w:val="both"/>
      </w:pPr>
      <w:r>
        <w:rPr>
          <w:rFonts w:ascii="Times New Roman"/>
          <w:b w:val="false"/>
          <w:i w:val="false"/>
          <w:color w:val="000000"/>
          <w:sz w:val="28"/>
        </w:rPr>
        <w:t>
      ЭҚЖЖ 01.1, 01.2, 01.3, 01.4, 01.5 – кодтары бойынша негізгі және қосалқы экономикалық қызмет түрлерімен 100 адамға дейін қызметкерлері бар іріктемеге іліккен, шаруа немесе фермер қожалықтарын қоса алғанда, дара кәсіпкерлерге интервьюер пікіртерім жүргізуі мүмкін.</w:t>
      </w:r>
    </w:p>
    <w:bookmarkStart w:name="z128" w:id="119"/>
    <w:p>
      <w:pPr>
        <w:spacing w:after="0"/>
        <w:ind w:left="0"/>
        <w:jc w:val="both"/>
      </w:pPr>
      <w:r>
        <w:rPr>
          <w:rFonts w:ascii="Times New Roman"/>
          <w:b w:val="false"/>
          <w:i w:val="false"/>
          <w:color w:val="000000"/>
          <w:sz w:val="28"/>
        </w:rPr>
        <w:t>
      13. Арифметикалық-логикалық бақылау:</w:t>
      </w:r>
    </w:p>
    <w:bookmarkEnd w:id="119"/>
    <w:p>
      <w:pPr>
        <w:spacing w:after="0"/>
        <w:ind w:left="0"/>
        <w:jc w:val="both"/>
      </w:pPr>
      <w:r>
        <w:rPr>
          <w:rFonts w:ascii="Times New Roman"/>
          <w:b w:val="false"/>
          <w:i w:val="false"/>
          <w:color w:val="000000"/>
          <w:sz w:val="28"/>
        </w:rPr>
        <w:t>
      1) 2-бөлім. "Ауыл шаруашылығы өнімдерін өндіру, пайдалану және қорлары туралы мәліметтер":</w:t>
      </w:r>
    </w:p>
    <w:p>
      <w:pPr>
        <w:spacing w:after="0"/>
        <w:ind w:left="0"/>
        <w:jc w:val="both"/>
      </w:pPr>
      <w:r>
        <w:rPr>
          <w:rFonts w:ascii="Times New Roman"/>
          <w:b w:val="false"/>
          <w:i w:val="false"/>
          <w:color w:val="000000"/>
          <w:sz w:val="28"/>
        </w:rPr>
        <w:t>
      егер 2-баған &gt; 0, онда 3-баған &gt; 0 және 4-баған &gt; 0, әрбір жол үшін;</w:t>
      </w:r>
    </w:p>
    <w:p>
      <w:pPr>
        <w:spacing w:after="0"/>
        <w:ind w:left="0"/>
        <w:jc w:val="both"/>
      </w:pPr>
      <w:r>
        <w:rPr>
          <w:rFonts w:ascii="Times New Roman"/>
          <w:b w:val="false"/>
          <w:i w:val="false"/>
          <w:color w:val="000000"/>
          <w:sz w:val="28"/>
        </w:rPr>
        <w:t>
      егер 3-баған &gt; 0, онда 2-баған &gt; 0 және 4-баған &gt; 0, әрбір жол үшін.</w:t>
      </w:r>
    </w:p>
    <w:p>
      <w:pPr>
        <w:spacing w:after="0"/>
        <w:ind w:left="0"/>
        <w:jc w:val="both"/>
      </w:pPr>
      <w:r>
        <w:rPr>
          <w:rFonts w:ascii="Times New Roman"/>
          <w:b w:val="false"/>
          <w:i w:val="false"/>
          <w:color w:val="000000"/>
          <w:sz w:val="28"/>
        </w:rPr>
        <w:t xml:space="preserve">
      2) 2.1-ішкі бөлім. "Ауыл шаруашылығы өнімдерінің жекелеген түрлерін өндіру, пайдалану және қорлары туралы мәліметтер": </w:t>
      </w:r>
    </w:p>
    <w:p>
      <w:pPr>
        <w:spacing w:after="0"/>
        <w:ind w:left="0"/>
        <w:jc w:val="both"/>
      </w:pPr>
      <w:r>
        <w:rPr>
          <w:rFonts w:ascii="Times New Roman"/>
          <w:b w:val="false"/>
          <w:i w:val="false"/>
          <w:color w:val="000000"/>
          <w:sz w:val="28"/>
        </w:rPr>
        <w:t>
      егер 2-баған &gt; 0, онда 3-баған &gt; 0 және 4-баған &gt; 0, әрбір жол үшін;</w:t>
      </w:r>
    </w:p>
    <w:p>
      <w:pPr>
        <w:spacing w:after="0"/>
        <w:ind w:left="0"/>
        <w:jc w:val="both"/>
      </w:pPr>
      <w:r>
        <w:rPr>
          <w:rFonts w:ascii="Times New Roman"/>
          <w:b w:val="false"/>
          <w:i w:val="false"/>
          <w:color w:val="000000"/>
          <w:sz w:val="28"/>
        </w:rPr>
        <w:t>
      егер 3-баған &gt; 0, онда 2-баған &gt; 0 және 4-баған &gt; 0, әрбір жол үшін.</w:t>
      </w:r>
    </w:p>
    <w:p>
      <w:pPr>
        <w:spacing w:after="0"/>
        <w:ind w:left="0"/>
        <w:jc w:val="both"/>
      </w:pPr>
      <w:r>
        <w:rPr>
          <w:rFonts w:ascii="Times New Roman"/>
          <w:b w:val="false"/>
          <w:i w:val="false"/>
          <w:color w:val="000000"/>
          <w:sz w:val="28"/>
        </w:rPr>
        <w:t>
      3) 4-бөлім. "Өсімдік шаруашылығы өнімдерін өндіруге жұмсалған шығындар туралы мәліметтер":</w:t>
      </w:r>
    </w:p>
    <w:p>
      <w:pPr>
        <w:spacing w:after="0"/>
        <w:ind w:left="0"/>
        <w:jc w:val="both"/>
      </w:pPr>
      <w:r>
        <w:rPr>
          <w:rFonts w:ascii="Times New Roman"/>
          <w:b w:val="false"/>
          <w:i w:val="false"/>
          <w:color w:val="000000"/>
          <w:sz w:val="28"/>
        </w:rPr>
        <w:t xml:space="preserve">
      11-баған = 1–10 аралық бағандар сомасы; </w:t>
      </w:r>
    </w:p>
    <w:p>
      <w:pPr>
        <w:spacing w:after="0"/>
        <w:ind w:left="0"/>
        <w:jc w:val="both"/>
      </w:pPr>
      <w:r>
        <w:rPr>
          <w:rFonts w:ascii="Times New Roman"/>
          <w:b w:val="false"/>
          <w:i w:val="false"/>
          <w:color w:val="000000"/>
          <w:sz w:val="28"/>
        </w:rPr>
        <w:t>
      егер 2 және 2.1-бөлімдердің 1-бағаны &gt; 0, онда 4-бөлімнің бағандары &gt; 0, әрбір жол үшін.</w:t>
      </w:r>
    </w:p>
    <w:p>
      <w:pPr>
        <w:spacing w:after="0"/>
        <w:ind w:left="0"/>
        <w:jc w:val="both"/>
      </w:pPr>
      <w:r>
        <w:rPr>
          <w:rFonts w:ascii="Times New Roman"/>
          <w:b w:val="false"/>
          <w:i w:val="false"/>
          <w:color w:val="000000"/>
          <w:sz w:val="28"/>
        </w:rPr>
        <w:t>
      4) 5-бөлім. "Өсімдік шаруашылығындағы аяқталмаған өндіріс туралы ақпарат":</w:t>
      </w:r>
    </w:p>
    <w:p>
      <w:pPr>
        <w:spacing w:after="0"/>
        <w:ind w:left="0"/>
        <w:jc w:val="both"/>
      </w:pPr>
      <w:r>
        <w:rPr>
          <w:rFonts w:ascii="Times New Roman"/>
          <w:b w:val="false"/>
          <w:i w:val="false"/>
          <w:color w:val="000000"/>
          <w:sz w:val="28"/>
        </w:rPr>
        <w:t>
      егер 1-баған &gt; 0, онда 2-баған &gt; 0, сондай-ақ 2-баған &gt; 0, онда 1-баған &gt; 0, әрбір жол үшін.</w:t>
      </w:r>
    </w:p>
    <w:p>
      <w:pPr>
        <w:spacing w:after="0"/>
        <w:ind w:left="0"/>
        <w:jc w:val="both"/>
      </w:pPr>
      <w:r>
        <w:rPr>
          <w:rFonts w:ascii="Times New Roman"/>
          <w:b w:val="false"/>
          <w:i w:val="false"/>
          <w:color w:val="000000"/>
          <w:sz w:val="28"/>
        </w:rPr>
        <w:t>
      5) 6-бөлім. "Мал шаруашылығы өнімдерін өндіруге жұмсалған шығындар туралы мәліметтер":</w:t>
      </w:r>
    </w:p>
    <w:p>
      <w:pPr>
        <w:spacing w:after="0"/>
        <w:ind w:left="0"/>
        <w:jc w:val="both"/>
      </w:pPr>
      <w:r>
        <w:rPr>
          <w:rFonts w:ascii="Times New Roman"/>
          <w:b w:val="false"/>
          <w:i w:val="false"/>
          <w:color w:val="000000"/>
          <w:sz w:val="28"/>
        </w:rPr>
        <w:t>
      егер 2 және 2.1-бөлімдердің 1-бағаны &gt; 0, онда 6-бөлімнің бағандары &gt;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141112203</w:t>
            </w:r>
            <w:r>
              <w:br/>
            </w:r>
            <w:r>
              <w:rPr>
                <w:rFonts w:ascii="Times New Roman"/>
                <w:b w:val="false"/>
                <w:i w:val="false"/>
                <w:color w:val="000000"/>
                <w:sz w:val="20"/>
              </w:rPr>
              <w:t>
Код статистической формы 141112203</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түсімін жинау туралы</w:t>
            </w:r>
            <w:r>
              <w:br/>
            </w:r>
            <w:r>
              <w:rPr>
                <w:rFonts w:ascii="Times New Roman"/>
                <w:b w:val="false"/>
                <w:i w:val="false"/>
                <w:color w:val="000000"/>
                <w:sz w:val="20"/>
              </w:rPr>
              <w:t>
О сборе урожая сельскохозяйственных культур</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29-сх</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Экономикалық қызмет түрлерінің жалпы жіктеуішінің 01.1 "Маусымдық дақылдарды өсіру", 01.2 "Көпжылдық дақылдарды өсіру", 01.3 "Питомник  өнімдерін өндіру", 01.5 "Аралас ауыл шаруашылығы" кодтары бойынша негізгі немесе қосалқы қызмет түрлерімен барлық заңды тұлғалар және (немесе) олардың құрылымдық және оқшауланған бөлімшелері;</w:t>
            </w:r>
            <w:r>
              <w:br/>
            </w:r>
            <w:r>
              <w:rPr>
                <w:rFonts w:ascii="Times New Roman"/>
                <w:b w:val="false"/>
                <w:i w:val="false"/>
                <w:color w:val="000000"/>
                <w:sz w:val="20"/>
              </w:rPr>
              <w:t>
- 100 адамнан артық қызметкерлері бар жеке кәсіпкерлер және шаруа немесе фермер қожалықтары тапсырады</w:t>
            </w:r>
            <w:r>
              <w:br/>
            </w:r>
            <w:r>
              <w:rPr>
                <w:rFonts w:ascii="Times New Roman"/>
                <w:b w:val="false"/>
                <w:i w:val="false"/>
                <w:color w:val="000000"/>
                <w:sz w:val="20"/>
              </w:rPr>
              <w:t xml:space="preserve">
Представляют: </w:t>
            </w:r>
            <w:r>
              <w:br/>
            </w:r>
            <w:r>
              <w:rPr>
                <w:rFonts w:ascii="Times New Roman"/>
                <w:b w:val="false"/>
                <w:i w:val="false"/>
                <w:color w:val="000000"/>
                <w:sz w:val="20"/>
              </w:rPr>
              <w:t>
-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01.2 "Выращивание многолетних культур", 01.3 "Производство продукции питомников" и 01.5 "Смешанное сельское хозяйство";</w:t>
            </w:r>
            <w:r>
              <w:br/>
            </w:r>
            <w:r>
              <w:rPr>
                <w:rFonts w:ascii="Times New Roman"/>
                <w:b w:val="false"/>
                <w:i w:val="false"/>
                <w:color w:val="000000"/>
                <w:sz w:val="20"/>
              </w:rPr>
              <w:t>
- индивидуальные предприниматели и крестьянские или фермерские хозяйства с численностью работников свыше 100 человек</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r>
              <w:br/>
            </w:r>
            <w:r>
              <w:rPr>
                <w:rFonts w:ascii="Times New Roman"/>
                <w:b w:val="false"/>
                <w:i w:val="false"/>
                <w:color w:val="000000"/>
                <w:sz w:val="20"/>
              </w:rPr>
              <w:t>
Срок представления – до 2 ноября (включительно)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558"/>
        <w:gridCol w:w="9742"/>
      </w:tblGrid>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Ауыл шаруашылығы дақылдарын өсіру саласындағы қызметті нақты жүзеге асыратын аумақты - облыс, қала, аудан көрсетіңіз </w:t>
            </w:r>
            <w:r>
              <w:br/>
            </w:r>
            <w:r>
              <w:rPr>
                <w:rFonts w:ascii="Times New Roman"/>
                <w:b w:val="false"/>
                <w:i w:val="false"/>
                <w:color w:val="000000"/>
                <w:sz w:val="20"/>
              </w:rPr>
              <w:t>
Укажите территорию фактического осуществления деятельности в области выращивания сельскохозяйственных культур – область, город, район</w:t>
            </w:r>
          </w:p>
        </w:tc>
        <w:tc>
          <w:tcPr>
            <w:tcW w:w="9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974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Маусымдық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583"/>
        <w:gridCol w:w="844"/>
        <w:gridCol w:w="1086"/>
        <w:gridCol w:w="807"/>
        <w:gridCol w:w="1032"/>
        <w:gridCol w:w="807"/>
        <w:gridCol w:w="1032"/>
        <w:gridCol w:w="808"/>
        <w:gridCol w:w="1257"/>
        <w:gridCol w:w="808"/>
        <w:gridCol w:w="1259"/>
      </w:tblGrid>
      <w:tr>
        <w:trPr>
          <w:trHeight w:val="30" w:hRule="atLeast"/>
        </w:trPr>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гектармен</w:t>
            </w:r>
            <w:r>
              <w:br/>
            </w:r>
            <w:r>
              <w:rPr>
                <w:rFonts w:ascii="Times New Roman"/>
                <w:b w:val="false"/>
                <w:i w:val="false"/>
                <w:color w:val="000000"/>
                <w:sz w:val="20"/>
              </w:rPr>
              <w:t>
Площадь погибших посевов яровых культур,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егістік алқабы, гектармен</w:t>
            </w:r>
            <w:r>
              <w:br/>
            </w:r>
            <w:r>
              <w:rPr>
                <w:rFonts w:ascii="Times New Roman"/>
                <w:b w:val="false"/>
                <w:i w:val="false"/>
                <w:color w:val="000000"/>
                <w:sz w:val="20"/>
              </w:rPr>
              <w:t>
Уточненная посевная площадь, в гектарах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 гектармен</w:t>
            </w:r>
            <w:r>
              <w:br/>
            </w:r>
            <w:r>
              <w:rPr>
                <w:rFonts w:ascii="Times New Roman"/>
                <w:b w:val="false"/>
                <w:i w:val="false"/>
                <w:color w:val="000000"/>
                <w:sz w:val="20"/>
              </w:rPr>
              <w:t>
Убранная площадь, в гектарах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жалпы жинау, центнермен</w:t>
            </w:r>
            <w:r>
              <w:br/>
            </w:r>
            <w:r>
              <w:rPr>
                <w:rFonts w:ascii="Times New Roman"/>
                <w:b w:val="false"/>
                <w:i w:val="false"/>
                <w:color w:val="000000"/>
                <w:sz w:val="20"/>
              </w:rPr>
              <w:t>
Валовой сбор сельскохозяйственных культур,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w:t>
            </w:r>
            <w:r>
              <w:br/>
            </w: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  штуках</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r>
              <w:br/>
            </w: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r>
              <w:br/>
            </w: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r>
              <w:br/>
            </w: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2.2 Өсімдік шаруашылығы өнімдерінің жекелеген түрлерін өсіру туралы ақпаратты көрсетіңіз </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7545"/>
        <w:gridCol w:w="1875"/>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r>
              <w:br/>
            </w:r>
            <w:r>
              <w:rPr>
                <w:rFonts w:ascii="Times New Roman"/>
                <w:b w:val="false"/>
                <w:i w:val="false"/>
                <w:color w:val="000000"/>
                <w:sz w:val="20"/>
              </w:rPr>
              <w:t>
Выращено, в тысяч штуках</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рождестволық ағаштар </w:t>
            </w:r>
            <w:r>
              <w:br/>
            </w:r>
            <w:r>
              <w:rPr>
                <w:rFonts w:ascii="Times New Roman"/>
                <w:b w:val="false"/>
                <w:i w:val="false"/>
                <w:color w:val="000000"/>
                <w:sz w:val="20"/>
              </w:rPr>
              <w:t>
Деревья рождественские, срубленные</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r>
              <w:br/>
            </w:r>
            <w:r>
              <w:rPr>
                <w:rFonts w:ascii="Times New Roman"/>
                <w:b w:val="false"/>
                <w:i w:val="false"/>
                <w:color w:val="000000"/>
                <w:sz w:val="20"/>
              </w:rPr>
              <w:t>
Рассада цветов</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r>
              <w:br/>
            </w:r>
            <w:r>
              <w:rPr>
                <w:rFonts w:ascii="Times New Roman"/>
                <w:b w:val="false"/>
                <w:i w:val="false"/>
                <w:color w:val="000000"/>
                <w:sz w:val="20"/>
              </w:rPr>
              <w:t>
Рассада овощей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r>
              <w:br/>
            </w:r>
            <w:r>
              <w:rPr>
                <w:rFonts w:ascii="Times New Roman"/>
                <w:b w:val="false"/>
                <w:i w:val="false"/>
                <w:color w:val="000000"/>
                <w:sz w:val="20"/>
              </w:rPr>
              <w:t>
Рассада культур ягодных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r>
              <w:br/>
            </w:r>
            <w:r>
              <w:rPr>
                <w:rFonts w:ascii="Times New Roman"/>
                <w:b w:val="false"/>
                <w:i w:val="false"/>
                <w:color w:val="000000"/>
                <w:sz w:val="20"/>
              </w:rPr>
              <w:t>
Грибницы (мицелий)</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r>
              <w:br/>
            </w:r>
            <w:r>
              <w:rPr>
                <w:rFonts w:ascii="Times New Roman"/>
                <w:b w:val="false"/>
                <w:i w:val="false"/>
                <w:color w:val="000000"/>
                <w:sz w:val="20"/>
              </w:rPr>
              <w:t>
Саженцы деревьев и кустарников, плодовых и декоративных</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639"/>
        <w:gridCol w:w="885"/>
        <w:gridCol w:w="1131"/>
        <w:gridCol w:w="1035"/>
        <w:gridCol w:w="1326"/>
        <w:gridCol w:w="885"/>
        <w:gridCol w:w="1377"/>
        <w:gridCol w:w="1212"/>
        <w:gridCol w:w="1890"/>
      </w:tblGrid>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екпелер атауы</w:t>
            </w:r>
            <w:r>
              <w:br/>
            </w:r>
            <w:r>
              <w:rPr>
                <w:rFonts w:ascii="Times New Roman"/>
                <w:b w:val="false"/>
                <w:i w:val="false"/>
                <w:color w:val="000000"/>
                <w:sz w:val="20"/>
              </w:rPr>
              <w:t>
Наименование насаждений в соответствии с СКПСХ¹</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 алқабы, гектармен</w:t>
            </w:r>
            <w:r>
              <w:br/>
            </w:r>
            <w:r>
              <w:rPr>
                <w:rFonts w:ascii="Times New Roman"/>
                <w:b w:val="false"/>
                <w:i w:val="false"/>
                <w:color w:val="000000"/>
                <w:sz w:val="20"/>
              </w:rPr>
              <w:t>
Площадь многолетних насаждений,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 гектармен</w:t>
            </w:r>
            <w:r>
              <w:br/>
            </w:r>
            <w:r>
              <w:rPr>
                <w:rFonts w:ascii="Times New Roman"/>
                <w:b w:val="false"/>
                <w:i w:val="false"/>
                <w:color w:val="000000"/>
                <w:sz w:val="20"/>
              </w:rPr>
              <w:t>
Площадь многолетних насаждений в плодоносящем возрасте, в гектарах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дақылдарын жалпы жинау, центнермен</w:t>
            </w:r>
            <w:r>
              <w:br/>
            </w:r>
            <w:r>
              <w:rPr>
                <w:rFonts w:ascii="Times New Roman"/>
                <w:b w:val="false"/>
                <w:i w:val="false"/>
                <w:color w:val="000000"/>
                <w:sz w:val="20"/>
              </w:rPr>
              <w:t>
Валовой сбор сельскохозяйственных культур, в центнерах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екпелер алқабынан жалпы жинау, центнермен</w:t>
            </w:r>
            <w:r>
              <w:br/>
            </w:r>
            <w:r>
              <w:rPr>
                <w:rFonts w:ascii="Times New Roman"/>
                <w:b w:val="false"/>
                <w:i w:val="false"/>
                <w:color w:val="000000"/>
                <w:sz w:val="20"/>
              </w:rPr>
              <w:t>
Валовой сбор с площади многолетних насаждений в плодоносящем возрасте, в центнерах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Қорғалған топырақтағы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1"/>
        <w:gridCol w:w="1248"/>
        <w:gridCol w:w="3650"/>
        <w:gridCol w:w="3171"/>
      </w:tblGrid>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Түсімді жалпы жинау, центнермен</w:t>
            </w:r>
            <w:r>
              <w:br/>
            </w:r>
            <w:r>
              <w:rPr>
                <w:rFonts w:ascii="Times New Roman"/>
                <w:b w:val="false"/>
                <w:i w:val="false"/>
                <w:color w:val="000000"/>
                <w:sz w:val="20"/>
              </w:rPr>
              <w:t>
Валовый сбор урожая, в центнерах</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 штуках</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 гүлдер </w:t>
            </w:r>
            <w:r>
              <w:br/>
            </w: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бақыт гүлдер </w:t>
            </w:r>
            <w:r>
              <w:br/>
            </w: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r>
              <w:br/>
            </w: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Органикалық өсімдік шаруашылығының өндірілген өнімі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5"/>
        <w:gridCol w:w="836"/>
        <w:gridCol w:w="3091"/>
        <w:gridCol w:w="2769"/>
        <w:gridCol w:w="2769"/>
      </w:tblGrid>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нақтыланған егістік алқабы, гектармен</w:t>
            </w:r>
            <w:r>
              <w:br/>
            </w:r>
            <w:r>
              <w:rPr>
                <w:rFonts w:ascii="Times New Roman"/>
                <w:b w:val="false"/>
                <w:i w:val="false"/>
                <w:color w:val="000000"/>
                <w:sz w:val="20"/>
              </w:rPr>
              <w:t>
Уточненная посевная площадь продукции органического растениеводства, в гектарах</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өнімінің жиналған алқап, гектармен</w:t>
            </w:r>
            <w:r>
              <w:br/>
            </w:r>
            <w:r>
              <w:rPr>
                <w:rFonts w:ascii="Times New Roman"/>
                <w:b w:val="false"/>
                <w:i w:val="false"/>
                <w:color w:val="000000"/>
                <w:sz w:val="20"/>
              </w:rPr>
              <w:t>
Убранная площадь продукции органического растениеводства, в гектарах</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шаруашылығының өнімін жалпы жинау, центнермен</w:t>
            </w:r>
            <w:r>
              <w:br/>
            </w:r>
            <w:r>
              <w:rPr>
                <w:rFonts w:ascii="Times New Roman"/>
                <w:b w:val="false"/>
                <w:i w:val="false"/>
                <w:color w:val="000000"/>
                <w:sz w:val="20"/>
              </w:rPr>
              <w:t>
Валовой сбор продукции органического растениеводства, в центнерах</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Тыңайтқыштарды енгізу мен пайдалану туралы ақпаратты көрсетіңіз</w:t>
      </w:r>
    </w:p>
    <w:p>
      <w:pPr>
        <w:spacing w:after="0"/>
        <w:ind w:left="0"/>
        <w:jc w:val="both"/>
      </w:pPr>
      <w:r>
        <w:rPr>
          <w:rFonts w:ascii="Times New Roman"/>
          <w:b w:val="false"/>
          <w:i w:val="false"/>
          <w:color w:val="000000"/>
          <w:sz w:val="28"/>
        </w:rPr>
        <w:t xml:space="preserve">
      Укажите информацию о внесении и использовании удобрений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94"/>
        <w:gridCol w:w="1916"/>
        <w:gridCol w:w="634"/>
        <w:gridCol w:w="408"/>
        <w:gridCol w:w="748"/>
        <w:gridCol w:w="1803"/>
        <w:gridCol w:w="635"/>
        <w:gridCol w:w="408"/>
        <w:gridCol w:w="635"/>
        <w:gridCol w:w="1917"/>
        <w:gridCol w:w="635"/>
        <w:gridCol w:w="633"/>
        <w:gridCol w:w="636"/>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r>
              <w:br/>
            </w: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r>
              <w:br/>
            </w: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r>
              <w:br/>
            </w: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 ных веществ</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 малы жерлер</w:t>
            </w:r>
            <w:r>
              <w:br/>
            </w:r>
            <w:r>
              <w:rPr>
                <w:rFonts w:ascii="Times New Roman"/>
                <w:b w:val="false"/>
                <w:i w:val="false"/>
                <w:color w:val="000000"/>
                <w:sz w:val="20"/>
              </w:rPr>
              <w:t>
из них на орошамые земли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 малы жерлер</w:t>
            </w:r>
            <w:r>
              <w:br/>
            </w:r>
            <w:r>
              <w:rPr>
                <w:rFonts w:ascii="Times New Roman"/>
                <w:b w:val="false"/>
                <w:i w:val="false"/>
                <w:color w:val="000000"/>
                <w:sz w:val="20"/>
              </w:rPr>
              <w:t>
из них на орошае мые земли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 малы жерлер</w:t>
            </w:r>
            <w:r>
              <w:br/>
            </w:r>
            <w:r>
              <w:rPr>
                <w:rFonts w:ascii="Times New Roman"/>
                <w:b w:val="false"/>
                <w:i w:val="false"/>
                <w:color w:val="000000"/>
                <w:sz w:val="20"/>
              </w:rPr>
              <w:t>
из них на орошаемые земли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 ных веществ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78"/>
        <w:gridCol w:w="3539"/>
        <w:gridCol w:w="1246"/>
        <w:gridCol w:w="1243"/>
        <w:gridCol w:w="1246"/>
        <w:gridCol w:w="1244"/>
        <w:gridCol w:w="1244"/>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r>
              <w:br/>
            </w: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r>
              <w:br/>
            </w: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7.1 Ашық топырақтағы ауыл шаруашылығы дақылдарының тыңайтылған алқабы туралы ақпаратты көрсетіңіз, гектармен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открытого грунта, в гектарах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1536"/>
        <w:gridCol w:w="1536"/>
        <w:gridCol w:w="1964"/>
        <w:gridCol w:w="1537"/>
        <w:gridCol w:w="1965"/>
      </w:tblGrid>
      <w:tr>
        <w:trPr>
          <w:trHeight w:val="30" w:hRule="atLeast"/>
        </w:trPr>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xml:space="preserve">
      Укажите информацию об удобренной площади сельскохозяйственных культур защищенного грунта, в квадратных метрах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1874"/>
        <w:gridCol w:w="2918"/>
        <w:gridCol w:w="2918"/>
      </w:tblGrid>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Дәнді дақылдарды өсіргенде ылғал ресурсын сақтау технологиясын қолдану туралы мәліметті көрсетіңіз, гектармен</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9"/>
        <w:gridCol w:w="10431"/>
      </w:tblGrid>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r>
              <w:rPr>
                <w:rFonts w:ascii="Times New Roman"/>
                <w:b w:val="false"/>
                <w:i w:val="false"/>
                <w:color w:val="000000"/>
                <w:sz w:val="20"/>
              </w:rPr>
              <w:t xml:space="preserve"> С</w:t>
            </w:r>
            <w:r>
              <w:rPr>
                <w:rFonts w:ascii="Times New Roman"/>
                <w:b/>
                <w:i w:val="false"/>
                <w:color w:val="000000"/>
                <w:sz w:val="20"/>
              </w:rPr>
              <w:t>абанды ұсақтау және шашу арқылы жиналған дәнді дақылдар алқабы</w:t>
            </w:r>
            <w:r>
              <w:br/>
            </w:r>
            <w:r>
              <w:rPr>
                <w:rFonts w:ascii="Times New Roman"/>
                <w:b w:val="false"/>
                <w:i w:val="false"/>
                <w:color w:val="000000"/>
                <w:sz w:val="20"/>
              </w:rPr>
              <w:t>
</w:t>
            </w:r>
            <w:r>
              <w:rPr>
                <w:rFonts w:ascii="Times New Roman"/>
                <w:b/>
                <w:i w:val="false"/>
                <w:color w:val="000000"/>
                <w:sz w:val="20"/>
              </w:rPr>
              <w:t>Убранная площадь зерновых культур с измельчением и разбрасыванием соломы</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кешенімен, сондай-ақ тікелей сепкіштермен себілген дәнді дақылдар алқабы</w:t>
            </w:r>
            <w:r>
              <w:br/>
            </w:r>
            <w:r>
              <w:rPr>
                <w:rFonts w:ascii="Times New Roman"/>
                <w:b w:val="false"/>
                <w:i w:val="false"/>
                <w:color w:val="000000"/>
                <w:sz w:val="20"/>
              </w:rPr>
              <w:t>
Площадь зерновых культур, засеянная  посевными комплексами, а также стерневыми сеялками</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Құрамында глифосаты бар гербицидтермен өңделген дәнді дақылдар алқабы</w:t>
            </w:r>
            <w:r>
              <w:br/>
            </w:r>
            <w:r>
              <w:rPr>
                <w:rFonts w:ascii="Times New Roman"/>
                <w:b w:val="false"/>
                <w:i w:val="false"/>
                <w:color w:val="000000"/>
                <w:sz w:val="20"/>
              </w:rPr>
              <w:t>
Площадь зерновых культур, обработанная глифосатсодержащими гербицидами</w:t>
            </w:r>
          </w:p>
        </w:tc>
        <w:tc>
          <w:tcPr>
            <w:tcW w:w="10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xml:space="preserve">
      Место для печати (при наличии)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¹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статистикалық анықтамалығы </w:t>
      </w:r>
    </w:p>
    <w:p>
      <w:pPr>
        <w:spacing w:after="0"/>
        <w:ind w:left="0"/>
        <w:jc w:val="both"/>
      </w:pPr>
      <w:r>
        <w:rPr>
          <w:rFonts w:ascii="Times New Roman"/>
          <w:b w:val="false"/>
          <w:i w:val="false"/>
          <w:color w:val="000000"/>
          <w:sz w:val="28"/>
        </w:rPr>
        <w:t>
      ¹ 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²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² Данный пункт заполняется согласно пункту 5 статьи 8 Закона Республики Казахстан "О государственной статистике"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дақылдарының түсімін</w:t>
            </w:r>
            <w:r>
              <w:br/>
            </w:r>
            <w:r>
              <w:rPr>
                <w:rFonts w:ascii="Times New Roman"/>
                <w:b w:val="false"/>
                <w:i w:val="false"/>
                <w:color w:val="000000"/>
                <w:sz w:val="20"/>
              </w:rPr>
              <w:t>жинау туралы"</w:t>
            </w:r>
            <w:r>
              <w:br/>
            </w:r>
            <w:r>
              <w:rPr>
                <w:rFonts w:ascii="Times New Roman"/>
                <w:b w:val="false"/>
                <w:i w:val="false"/>
                <w:color w:val="000000"/>
                <w:sz w:val="20"/>
              </w:rPr>
              <w:t>статистикалық нысанға</w:t>
            </w:r>
            <w:r>
              <w:br/>
            </w:r>
            <w:r>
              <w:rPr>
                <w:rFonts w:ascii="Times New Roman"/>
                <w:b w:val="false"/>
                <w:i w:val="false"/>
                <w:color w:val="000000"/>
                <w:sz w:val="20"/>
              </w:rPr>
              <w:t>(коды 141112203, индексі</w:t>
            </w:r>
            <w:r>
              <w:br/>
            </w:r>
            <w:r>
              <w:rPr>
                <w:rFonts w:ascii="Times New Roman"/>
                <w:b w:val="false"/>
                <w:i w:val="false"/>
                <w:color w:val="000000"/>
                <w:sz w:val="20"/>
              </w:rPr>
              <w:t>29-сх, кезеңділігі жылдық)</w:t>
            </w:r>
            <w:r>
              <w:br/>
            </w:r>
            <w:r>
              <w:rPr>
                <w:rFonts w:ascii="Times New Roman"/>
                <w:b w:val="false"/>
                <w:i w:val="false"/>
                <w:color w:val="000000"/>
                <w:sz w:val="20"/>
              </w:rPr>
              <w:t>қосымша</w:t>
            </w:r>
          </w:p>
        </w:tc>
      </w:tr>
    </w:tbl>
    <w:bookmarkStart w:name="z131" w:id="120"/>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1875"/>
        <w:gridCol w:w="2877"/>
      </w:tblGrid>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w:t>
            </w:r>
            <w:r>
              <w:br/>
            </w:r>
            <w:r>
              <w:rPr>
                <w:rFonts w:ascii="Times New Roman"/>
                <w:b w:val="false"/>
                <w:i w:val="false"/>
                <w:color w:val="000000"/>
                <w:sz w:val="20"/>
              </w:rPr>
              <w:t>
коды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ц/га</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жүгері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Жидектер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Ауыл, орман және балық шаруашылығы өнімдерінің (көрсетілетін қызметтердің) статистикалық анықтамалығы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21-қосымша</w:t>
            </w:r>
          </w:p>
        </w:tc>
      </w:tr>
    </w:tbl>
    <w:bookmarkStart w:name="z133" w:id="121"/>
    <w:p>
      <w:pPr>
        <w:spacing w:after="0"/>
        <w:ind w:left="0"/>
        <w:jc w:val="left"/>
      </w:pPr>
      <w:r>
        <w:rPr>
          <w:rFonts w:ascii="Times New Roman"/>
          <w:b/>
          <w:i w:val="false"/>
          <w:color w:val="000000"/>
        </w:rPr>
        <w:t xml:space="preserve"> "Ауыл шаруашылығы дақылдарының түсімін жинау туралы" жалпымемлекеттік статистикалық байқаудың статистикалық нысанын толтыру жөніндегі нұсқаулық (коды 141112203, индексі 29-сх, кезеңділігі жылдық)</w:t>
      </w:r>
    </w:p>
    <w:bookmarkEnd w:id="121"/>
    <w:bookmarkStart w:name="z134" w:id="122"/>
    <w:p>
      <w:pPr>
        <w:spacing w:after="0"/>
        <w:ind w:left="0"/>
        <w:jc w:val="both"/>
      </w:pPr>
      <w:r>
        <w:rPr>
          <w:rFonts w:ascii="Times New Roman"/>
          <w:b w:val="false"/>
          <w:i w:val="false"/>
          <w:color w:val="000000"/>
          <w:sz w:val="28"/>
        </w:rPr>
        <w:t xml:space="preserve">
      1. Осы "Ауыл шаруашылығы дақылдарының түсімін жинау туралы" (коды 141112203, индексі 29-сх,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дақылдарының түсімін жинау туралы" (коды 141112203, индексі 29-сх,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22"/>
    <w:bookmarkStart w:name="z135" w:id="123"/>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23"/>
    <w:p>
      <w:pPr>
        <w:spacing w:after="0"/>
        <w:ind w:left="0"/>
        <w:jc w:val="both"/>
      </w:pPr>
      <w:r>
        <w:rPr>
          <w:rFonts w:ascii="Times New Roman"/>
          <w:b w:val="false"/>
          <w:i w:val="false"/>
          <w:color w:val="000000"/>
          <w:sz w:val="28"/>
        </w:rPr>
        <w:t>
      1)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2) егістік жерлер – ауыл шаруашылығы дақылдары егілген жердің ауданы;</w:t>
      </w:r>
    </w:p>
    <w:p>
      <w:pPr>
        <w:spacing w:after="0"/>
        <w:ind w:left="0"/>
        <w:jc w:val="both"/>
      </w:pPr>
      <w:r>
        <w:rPr>
          <w:rFonts w:ascii="Times New Roman"/>
          <w:b w:val="false"/>
          <w:i w:val="false"/>
          <w:color w:val="000000"/>
          <w:sz w:val="28"/>
        </w:rPr>
        <w:t>
      3) жалпы жинау – әртүрлі ауыл шаруашылығы дақылдарының барлық егістігінен, ауыл шаруашылығы екпелерінен немесе басқа ауыл шаруашылық жерлерінен өндірілген (жиналған) өнім;</w:t>
      </w:r>
    </w:p>
    <w:p>
      <w:pPr>
        <w:spacing w:after="0"/>
        <w:ind w:left="0"/>
        <w:jc w:val="both"/>
      </w:pPr>
      <w:r>
        <w:rPr>
          <w:rFonts w:ascii="Times New Roman"/>
          <w:b w:val="false"/>
          <w:i w:val="false"/>
          <w:color w:val="000000"/>
          <w:sz w:val="28"/>
        </w:rPr>
        <w:t>
      4)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5) жылыжай – бұл жылыжай өсімдіктерін және көшеттерді жыл бойы өсіруге арналған, кез келген жарық өткізетін материалмен жабылған арнаулы үй-жай;</w:t>
      </w:r>
    </w:p>
    <w:p>
      <w:pPr>
        <w:spacing w:after="0"/>
        <w:ind w:left="0"/>
        <w:jc w:val="both"/>
      </w:pPr>
      <w:r>
        <w:rPr>
          <w:rFonts w:ascii="Times New Roman"/>
          <w:b w:val="false"/>
          <w:i w:val="false"/>
          <w:color w:val="000000"/>
          <w:sz w:val="28"/>
        </w:rPr>
        <w:t>
      6) көпжылғы дақылдар – жүзім, цитрус жемістері, дәндік, тұқымдас және сүйекті жемістер, жеміс ағаштары, бұталар және өзге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7) маусымдық дақылдар – дәнді, бұршақ дақылдары және майлы тұқымдар, көкөністер және бақша, тамыр-жемісті және түйнекжеміс (картоп, қант қызылшасы), темекі, талшықты дақылдар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8)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9) өңдеуден кейінгі салмақ (есепке алынатын салмағы) – түсімді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10)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11) суармалы ауыл шаруашылығы алқаптары – ауыл шаруашылығында пайдалануға және суаруға жарамды тұрақты немесе уақытша суару желісі бар жерлер;</w:t>
      </w:r>
    </w:p>
    <w:p>
      <w:pPr>
        <w:spacing w:after="0"/>
        <w:ind w:left="0"/>
        <w:jc w:val="both"/>
      </w:pPr>
      <w:r>
        <w:rPr>
          <w:rFonts w:ascii="Times New Roman"/>
          <w:b w:val="false"/>
          <w:i w:val="false"/>
          <w:color w:val="000000"/>
          <w:sz w:val="28"/>
        </w:rPr>
        <w:t>
      12) тікелей сепкіш – анкерлі немесе қашау тісті сіңіргіштермен жабдықталған сепкіш;</w:t>
      </w:r>
    </w:p>
    <w:p>
      <w:pPr>
        <w:spacing w:after="0"/>
        <w:ind w:left="0"/>
        <w:jc w:val="both"/>
      </w:pPr>
      <w:r>
        <w:rPr>
          <w:rFonts w:ascii="Times New Roman"/>
          <w:b w:val="false"/>
          <w:i w:val="false"/>
          <w:color w:val="000000"/>
          <w:sz w:val="28"/>
        </w:rPr>
        <w:t xml:space="preserve">
      13) ылғалресурсынсақтау технологиясы – бұл технологияның мақсаты топыраққа ең аз әсер ету, топырақтың су режимін жақсарту және түсім жинау кезінде сабанды шашып тастау арқылы топырақ бетінде өсімдік қалдығын барынша сақтау. </w:t>
      </w:r>
    </w:p>
    <w:bookmarkStart w:name="z136" w:id="124"/>
    <w:p>
      <w:pPr>
        <w:spacing w:after="0"/>
        <w:ind w:left="0"/>
        <w:jc w:val="both"/>
      </w:pPr>
      <w:r>
        <w:rPr>
          <w:rFonts w:ascii="Times New Roman"/>
          <w:b w:val="false"/>
          <w:i w:val="false"/>
          <w:color w:val="000000"/>
          <w:sz w:val="28"/>
        </w:rPr>
        <w:t>
      3. Егер ауылшаруашылық қызметі бірнеше аудандар мен (немесе) облыстардың аумақтарында жүзеге асырылса, респонденттер статистикалық нысанды жеке бланктерде әр аумақ бойынша ақпаратты көрсете отырып ұсынады, демек деректер ауылшаруашылық қызметін жүзеге асыру орны бойынша көрсетіледі.</w:t>
      </w:r>
    </w:p>
    <w:bookmarkEnd w:id="124"/>
    <w:p>
      <w:pPr>
        <w:spacing w:after="0"/>
        <w:ind w:left="0"/>
        <w:jc w:val="both"/>
      </w:pPr>
      <w:r>
        <w:rPr>
          <w:rFonts w:ascii="Times New Roman"/>
          <w:b w:val="false"/>
          <w:i w:val="false"/>
          <w:color w:val="000000"/>
          <w:sz w:val="28"/>
        </w:rPr>
        <w:t>
      Егер заңды тұлға құрылымдық бөлімшеге статистикалық нысанды тапсыру жөніндегі өкілеттіктерді берсе, онда осы құрылымдық бөлімше есепті өзінің орналасқан жері бойынша статистика органына тапсырады.</w:t>
      </w:r>
    </w:p>
    <w:bookmarkStart w:name="z137" w:id="125"/>
    <w:p>
      <w:pPr>
        <w:spacing w:after="0"/>
        <w:ind w:left="0"/>
        <w:jc w:val="both"/>
      </w:pPr>
      <w:r>
        <w:rPr>
          <w:rFonts w:ascii="Times New Roman"/>
          <w:b w:val="false"/>
          <w:i w:val="false"/>
          <w:color w:val="000000"/>
          <w:sz w:val="28"/>
        </w:rPr>
        <w:t>
      4. Есепте егістік алқабының көлемі, нақты жиналған алқап (гектармен), түсімді нақты жинау (центнерде) және Ауыл, орман және балық шаруашылығы өнімдерінің (көрсетілетін қызметтердің) статистикалық анықтамалығының кодына сәйкес нысанда қарастырылған жекелеген дақылдар және суарылатын жерлер бойынша деректерді көрсетумен жаздық дақылдардың солған алқаптары туралы нақты деректер көрсетіледі.</w:t>
      </w:r>
    </w:p>
    <w:bookmarkEnd w:id="125"/>
    <w:bookmarkStart w:name="z138" w:id="126"/>
    <w:p>
      <w:pPr>
        <w:spacing w:after="0"/>
        <w:ind w:left="0"/>
        <w:jc w:val="both"/>
      </w:pPr>
      <w:r>
        <w:rPr>
          <w:rFonts w:ascii="Times New Roman"/>
          <w:b w:val="false"/>
          <w:i w:val="false"/>
          <w:color w:val="000000"/>
          <w:sz w:val="28"/>
        </w:rPr>
        <w:t>
      5. 1-бөлімде тіркелген жеріне қарамастан, ауыл шаруашылығы дақылдарын өсіру саласында қызметті нақты жүзеге асыру аумағы (облыс, қала, аудан) көрсетіледі.</w:t>
      </w:r>
    </w:p>
    <w:bookmarkEnd w:id="126"/>
    <w:bookmarkStart w:name="z139" w:id="127"/>
    <w:p>
      <w:pPr>
        <w:spacing w:after="0"/>
        <w:ind w:left="0"/>
        <w:jc w:val="both"/>
      </w:pPr>
      <w:r>
        <w:rPr>
          <w:rFonts w:ascii="Times New Roman"/>
          <w:b w:val="false"/>
          <w:i w:val="false"/>
          <w:color w:val="000000"/>
          <w:sz w:val="28"/>
        </w:rPr>
        <w:t>
      6. 2-бөлімде нақтыланған егістік және өнім жиналатын алқаптың, жиналған түсімнің көлемі бір ондық белгісімен тұтас сандармен көрсетіледі.</w:t>
      </w:r>
    </w:p>
    <w:bookmarkEnd w:id="127"/>
    <w:p>
      <w:pPr>
        <w:spacing w:after="0"/>
        <w:ind w:left="0"/>
        <w:jc w:val="both"/>
      </w:pPr>
      <w:r>
        <w:rPr>
          <w:rFonts w:ascii="Times New Roman"/>
          <w:b w:val="false"/>
          <w:i w:val="false"/>
          <w:color w:val="000000"/>
          <w:sz w:val="28"/>
        </w:rPr>
        <w:t>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(мәселен, жазда отырғызылған картоп), күздік дақылдар егісінің толық солған нақты мөлшерін, сондай-ақ егістің шаруашылықта пайдалануын (дәнге, пішенге тағы сол сияқты) ескере отырып, көрсетіледі. Бұл орайда солған (есептен шығарылған) егіс алқабы актілермен расталады.</w:t>
      </w:r>
    </w:p>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ауданға,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(яғни,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есепте көрсетіліп, жалпы егіс көлеміне енгізіледі. Көк азыққа немесе сүрлемге пайдаланылған күздік дақылдар егісі аралық егіс болып саналып, жалпы егіс алқабына енгізілмейді, сондай-ақ қайталама (аңыздық), қатараралық (тығыз отырғызылған) егістер де жалпы егіс алқабына енгізілмейді.</w:t>
      </w:r>
    </w:p>
    <w:p>
      <w:pPr>
        <w:spacing w:after="0"/>
        <w:ind w:left="0"/>
        <w:jc w:val="both"/>
      </w:pPr>
      <w:r>
        <w:rPr>
          <w:rFonts w:ascii="Times New Roman"/>
          <w:b w:val="false"/>
          <w:i w:val="false"/>
          <w:color w:val="000000"/>
          <w:sz w:val="28"/>
        </w:rPr>
        <w:t>
      Жаз кезеңінде солған дәнді және дәндібұршақ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белгіленген қолданылуы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қолданылса, статистикалық нысанда міндетті түрде дәнді егістің азықты дақылға ауыстырылу себептерін түсіндіріп, оны құжаттық растай отырып, біржылдық шөп немесе сүрлемдік егіс тобында көрсетіледі. Алайда күріш, тары, қарақұмық секілді дақылдар егісінің ерекшеліктері бар, олар тек дәнге арналған.</w:t>
      </w:r>
    </w:p>
    <w:p>
      <w:pPr>
        <w:spacing w:after="0"/>
        <w:ind w:left="0"/>
        <w:jc w:val="both"/>
      </w:pPr>
      <w:r>
        <w:rPr>
          <w:rFonts w:ascii="Times New Roman"/>
          <w:b w:val="false"/>
          <w:i w:val="false"/>
          <w:color w:val="000000"/>
          <w:sz w:val="28"/>
        </w:rPr>
        <w:t>
      Бақтардың қатараралықтарында себілген егістері нақты осындай егістер шаруашылықтың егіс алқабы көлемінің жиынтығына енгізіледі.</w:t>
      </w:r>
    </w:p>
    <w:p>
      <w:pPr>
        <w:spacing w:after="0"/>
        <w:ind w:left="0"/>
        <w:jc w:val="both"/>
      </w:pPr>
      <w:r>
        <w:rPr>
          <w:rFonts w:ascii="Times New Roman"/>
          <w:b w:val="false"/>
          <w:i w:val="false"/>
          <w:color w:val="000000"/>
          <w:sz w:val="28"/>
        </w:rPr>
        <w:t>
      2-бөлімнің 5-бағаны бойынша есепті жылы жинау жұмыстары жүргізілген нақты жиналған алқап: дәнді дақылдар, техникалық дақылдардың және шөп тұқымдары бойынша – өнімі бастырылған алқап (комбайнмен жиналғанын қоса), қалған дақылдар бойынша – есепті мерзімге барлық нақты жиналған алқап, соның ішінде өнімі жиналған, бірақ, толығымен есепке алынбаған және кіріске алынбаған алқапты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дейін аяқталып, осы кезде егістің нақты пайдалануы белгілі болғандықтан, оларды нақты пайдалануы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мақта және темекінің жалпы жинауы ұсақтатудан кейінгі (таза, кіріс салмақта) орнатылады, басқа дақылдар бойынша –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(астыққа арналғаны) дақылдар бойынша комбайнмен орғанда, дән бастырғышпен бастырғанда және қолмен жинағанда алынған астықтың барлық мөлшері көрсетіледі. Сондай-ақ жерге түскен өнімдердің жиналғаны да ескеріледі.</w:t>
      </w:r>
    </w:p>
    <w:p>
      <w:pPr>
        <w:spacing w:after="0"/>
        <w:ind w:left="0"/>
        <w:jc w:val="both"/>
      </w:pPr>
      <w:r>
        <w:rPr>
          <w:rFonts w:ascii="Times New Roman"/>
          <w:b w:val="false"/>
          <w:i w:val="false"/>
          <w:color w:val="000000"/>
          <w:sz w:val="28"/>
        </w:rPr>
        <w:t>
      Жүгері шаруашылыққа пайдалану түрлері бойынша есептеледі:</w:t>
      </w:r>
    </w:p>
    <w:p>
      <w:pPr>
        <w:spacing w:after="0"/>
        <w:ind w:left="0"/>
        <w:jc w:val="both"/>
      </w:pPr>
      <w:r>
        <w:rPr>
          <w:rFonts w:ascii="Times New Roman"/>
          <w:b w:val="false"/>
          <w:i w:val="false"/>
          <w:color w:val="000000"/>
          <w:sz w:val="28"/>
        </w:rPr>
        <w:t>
      1) толық піскен астыққа арналған жүгері дәні – дәнді дақылдар есебінде;</w:t>
      </w:r>
    </w:p>
    <w:p>
      <w:pPr>
        <w:spacing w:after="0"/>
        <w:ind w:left="0"/>
        <w:jc w:val="both"/>
      </w:pPr>
      <w:r>
        <w:rPr>
          <w:rFonts w:ascii="Times New Roman"/>
          <w:b w:val="false"/>
          <w:i w:val="false"/>
          <w:color w:val="000000"/>
          <w:sz w:val="28"/>
        </w:rPr>
        <w:t>
      2) жүгері сүттеніп-балауызданып піскенге дейін, сүттеніп-балауызданып және балауызданып піскенде сүрлемге, көк азыққа (собығы мен сабағын) пайдаланғанда – мал азықтық дақылдар есебінде.</w:t>
      </w:r>
    </w:p>
    <w:p>
      <w:pPr>
        <w:spacing w:after="0"/>
        <w:ind w:left="0"/>
        <w:jc w:val="both"/>
      </w:pPr>
      <w:r>
        <w:rPr>
          <w:rFonts w:ascii="Times New Roman"/>
          <w:b w:val="false"/>
          <w:i w:val="false"/>
          <w:color w:val="000000"/>
          <w:sz w:val="28"/>
        </w:rPr>
        <w:t>
      Жүгері өнімін астыққа жинау толық піскен сатысында есептеледі және жүгері собығының салмағы құрғақ дәнге қайта есептеп көрсетіледі. Толық піскен жүгері собығын құрғақ астыққа қайта есептеу, белгілі бір астық қабылдау пунктерінде собықтағы дәннің базистік ылғалдылығын ескере отырып, тәуліктік орташа үлгіні бастыру арқылы собықтан алынған нақты астық шығымы бойынша жүргізіледі. Осыған орай жүгері дақылы бойынша шаруашылық астыққа жүгеріні собығымен сатқанда, астықтың сатып алушы белгілеген есептік салмағы қабылданады.</w:t>
      </w:r>
    </w:p>
    <w:p>
      <w:pPr>
        <w:spacing w:after="0"/>
        <w:ind w:left="0"/>
        <w:jc w:val="both"/>
      </w:pPr>
      <w:r>
        <w:rPr>
          <w:rFonts w:ascii="Times New Roman"/>
          <w:b w:val="false"/>
          <w:i w:val="false"/>
          <w:color w:val="000000"/>
          <w:sz w:val="28"/>
        </w:rPr>
        <w:t>
      Толық піскен жүгері собықтарының шаруашылықта қалғанын дәнге аударғанда, сатылған жүгері собықтарындағы дән шығымының орташа пайызымен есептеледі. Осы орташа пайыз қабылдаған дәнге алынған жөнелтпе құжаттың тізілімі бойынша белгіленеді.</w:t>
      </w:r>
    </w:p>
    <w:p>
      <w:pPr>
        <w:spacing w:after="0"/>
        <w:ind w:left="0"/>
        <w:jc w:val="both"/>
      </w:pPr>
      <w:r>
        <w:rPr>
          <w:rFonts w:ascii="Times New Roman"/>
          <w:b w:val="false"/>
          <w:i w:val="false"/>
          <w:color w:val="000000"/>
          <w:sz w:val="28"/>
        </w:rPr>
        <w:t>
      Собық дәні шығымының орташа пайызы мынадай қатынаспен есептеледі:</w:t>
      </w:r>
    </w:p>
    <w:p>
      <w:pPr>
        <w:spacing w:after="0"/>
        <w:ind w:left="0"/>
        <w:jc w:val="both"/>
      </w:pPr>
      <w:r>
        <w:rPr>
          <w:rFonts w:ascii="Times New Roman"/>
          <w:b w:val="false"/>
          <w:i w:val="false"/>
          <w:color w:val="000000"/>
          <w:sz w:val="28"/>
        </w:rPr>
        <w:t>
      дәннің есепке алынған салмағы</w:t>
      </w:r>
    </w:p>
    <w:p>
      <w:pPr>
        <w:spacing w:after="0"/>
        <w:ind w:left="0"/>
        <w:jc w:val="both"/>
      </w:pPr>
      <w:r>
        <w:rPr>
          <w:rFonts w:ascii="Times New Roman"/>
          <w:b w:val="false"/>
          <w:i w:val="false"/>
          <w:color w:val="000000"/>
          <w:sz w:val="28"/>
        </w:rPr>
        <w:t>
      ––––––––––––––––––––––––––––– x 100%,</w:t>
      </w:r>
    </w:p>
    <w:p>
      <w:pPr>
        <w:spacing w:after="0"/>
        <w:ind w:left="0"/>
        <w:jc w:val="both"/>
      </w:pPr>
      <w:r>
        <w:rPr>
          <w:rFonts w:ascii="Times New Roman"/>
          <w:b w:val="false"/>
          <w:i w:val="false"/>
          <w:color w:val="000000"/>
          <w:sz w:val="28"/>
        </w:rPr>
        <w:t>
      собықтың табиғи салмағы</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дәннің есепке алынған салмағы, ылғалдылық пен ластану дәрежесінің заттай үстемесі шегерілген немесе қосылған дәннің нақты салмағына тең, собықтың табиғи салмағы собықтың ластануы мен ылғалдылығы ескерілген нақты салмағына тең.</w:t>
      </w:r>
    </w:p>
    <w:p>
      <w:pPr>
        <w:spacing w:after="0"/>
        <w:ind w:left="0"/>
        <w:jc w:val="both"/>
      </w:pPr>
      <w:r>
        <w:rPr>
          <w:rFonts w:ascii="Times New Roman"/>
          <w:b w:val="false"/>
          <w:i w:val="false"/>
          <w:color w:val="000000"/>
          <w:sz w:val="28"/>
        </w:rPr>
        <w:t>
      Дәнге арналған, сабаны сыпыртқыға пайдаланылатын қонақ жүгері егісі дәнді дақылдар тобына енгізіледі.</w:t>
      </w:r>
    </w:p>
    <w:p>
      <w:pPr>
        <w:spacing w:after="0"/>
        <w:ind w:left="0"/>
        <w:jc w:val="both"/>
      </w:pPr>
      <w:r>
        <w:rPr>
          <w:rFonts w:ascii="Times New Roman"/>
          <w:b w:val="false"/>
          <w:i w:val="false"/>
          <w:color w:val="000000"/>
          <w:sz w:val="28"/>
        </w:rPr>
        <w:t>
      Картоп бойынша бүкіл жиналған жас картоптың, сондай-ақ, негізгі жинап алудан кейін картоп алқаптарынан жырту және тырмалаудың нәтижесінде алынған картоп та ескеріледі.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 да, сондай-ақ шаруашылықта қалдырылғаны да немесе жұмсалғаны да (есепке алынған салмағына қайта есептегенде) ескеріледі. Темекінің барлық сынықтары (негізгісі де, сондай-ақ қосымшасы да) ескерілуі тиіс.</w:t>
      </w:r>
    </w:p>
    <w:p>
      <w:pPr>
        <w:spacing w:after="0"/>
        <w:ind w:left="0"/>
        <w:jc w:val="both"/>
      </w:pPr>
      <w:r>
        <w:rPr>
          <w:rFonts w:ascii="Times New Roman"/>
          <w:b w:val="false"/>
          <w:i w:val="false"/>
          <w:color w:val="000000"/>
          <w:sz w:val="28"/>
        </w:rPr>
        <w:t>
      Қант қызылшасы жиналатын алқап және оның жиналған өнімі пайдалануына байланысты техникалық дақылдар бойынша қант қызылшасы (фабрикалық) ретінде, немесе тамыржемісті мал азықтары бойынша мал азығына арналған қант қызылшасы ретінде көрсетіледі.</w:t>
      </w:r>
    </w:p>
    <w:p>
      <w:pPr>
        <w:spacing w:after="0"/>
        <w:ind w:left="0"/>
        <w:jc w:val="both"/>
      </w:pPr>
      <w:r>
        <w:rPr>
          <w:rFonts w:ascii="Times New Roman"/>
          <w:b w:val="false"/>
          <w:i w:val="false"/>
          <w:color w:val="000000"/>
          <w:sz w:val="28"/>
        </w:rPr>
        <w:t>
      Жүгері бойынша сүттеніп-балауызданып піскенге дейінгі, сүттеніп-балауызданып және балауызданып піскен жүгерінің сабағы мен собығы сүрлемге және көк азыққа (көк көлемінің салмағы) пайдаланылғаны жалпы жиынтықпен көрсетіледі.</w:t>
      </w:r>
    </w:p>
    <w:p>
      <w:pPr>
        <w:spacing w:after="0"/>
        <w:ind w:left="0"/>
        <w:jc w:val="both"/>
      </w:pPr>
      <w:r>
        <w:rPr>
          <w:rFonts w:ascii="Times New Roman"/>
          <w:b w:val="false"/>
          <w:i w:val="false"/>
          <w:color w:val="000000"/>
          <w:sz w:val="28"/>
        </w:rPr>
        <w:t>
      Жүгерінің сабағы мен собығының көк жемшөбінің нақты жиналымы осы жемшөпті өлшеу арқылы белгіленеді. Жалпы көлемнен соның ішінде жүгерінің көк жемшөбі сүрлемге және көк мал азығы мен пішендемеге арналған мөлшерін көрсетеді. Малды жаю арқылы азықтандырылған жүгерінің өнімі есепте көрсетілмейді.</w:t>
      </w:r>
    </w:p>
    <w:p>
      <w:pPr>
        <w:spacing w:after="0"/>
        <w:ind w:left="0"/>
        <w:jc w:val="both"/>
      </w:pPr>
      <w:r>
        <w:rPr>
          <w:rFonts w:ascii="Times New Roman"/>
          <w:b w:val="false"/>
          <w:i w:val="false"/>
          <w:color w:val="000000"/>
          <w:sz w:val="28"/>
        </w:rPr>
        <w:t>
      Сүрлемдік дақылдар бойынша барлық сүрлемдік дақылдардың (жүгеріден басқасы) алқабы және тек осы алқаптан алынған көк жемшөп өнімінің түсімі көрсетіледі. Жабайы өсімдіктердің, қырыққабат жапырағының, пәлектің, картоп, азықтық тамыржемістілер, қант қызылшасы, тағы сол сияқтылардың, сондай-ақ табиғи шабындықтан орылған шөптерінің көлемі бұл көрсеткішке енгізілмейді.</w:t>
      </w:r>
    </w:p>
    <w:p>
      <w:pPr>
        <w:spacing w:after="0"/>
        <w:ind w:left="0"/>
        <w:jc w:val="both"/>
      </w:pPr>
      <w:r>
        <w:rPr>
          <w:rFonts w:ascii="Times New Roman"/>
          <w:b w:val="false"/>
          <w:i w:val="false"/>
          <w:color w:val="000000"/>
          <w:sz w:val="28"/>
        </w:rPr>
        <w:t>
      Біржылдық және көпжылдық шөптер (көпжылдық жабынды шөптер, жаздықтарды егу аяқталғанда сақталған, ағымдағы жылы егілген көпжылдық жабынсыз шөп егісі, өткен жылғы көпжылдық шөптер) бойынша 2-бөлімнің 5-бағанында пішенге, тұқымға, көк жемшөпке және жайылымға пайдаланылған  жиналған алқап, соның ішінде жабынсыз көпжылдық шөптердің өткен жылы күзде егілгені, ал біржылдық шөптер бойынша – оны жинағаннан кейін жаздық дақылдар егілмеген көк жемшөпке пайдаланылған күздік егістер көрсетіледі.</w:t>
      </w:r>
    </w:p>
    <w:p>
      <w:pPr>
        <w:spacing w:after="0"/>
        <w:ind w:left="0"/>
        <w:jc w:val="both"/>
      </w:pPr>
      <w:r>
        <w:rPr>
          <w:rFonts w:ascii="Times New Roman"/>
          <w:b w:val="false"/>
          <w:i w:val="false"/>
          <w:color w:val="000000"/>
          <w:sz w:val="28"/>
        </w:rPr>
        <w:t>
      Екпе шөптің, табиғи шабындық пен жайылымның, екпе жайылым мен жақсартылған шабындықтың пішенін есепке алу бойынша 2-бөлімнің 5-бағанына кіріске алынған, соның ішінде қоғамдық мал азығына пайдаланылған, жұмыскерлерге берілген, тапсырылған және сатылған, пішен ұнтағын әзірлеуге пайдаланылған, пішен жиналған алқап енгізіледі.</w:t>
      </w:r>
    </w:p>
    <w:p>
      <w:pPr>
        <w:spacing w:after="0"/>
        <w:ind w:left="0"/>
        <w:jc w:val="both"/>
      </w:pPr>
      <w:r>
        <w:rPr>
          <w:rFonts w:ascii="Times New Roman"/>
          <w:b w:val="false"/>
          <w:i w:val="false"/>
          <w:color w:val="000000"/>
          <w:sz w:val="28"/>
        </w:rPr>
        <w:t>
      Екпе шөптің жиналған түсімі, көк жемшөпке (соның ішінде витаминді шөп ұнтағы мен пішендеме әзірлеуге пайдаланылған көк жемшөбін) шабылғаны, ал көпжылдық шөптер бойынша – сүрлемге шабылғаны да, есепте көк жемшөптің салмағымен көрсетіледі. Егер біржылдық және көпжылдық шөптер егісі малды жаюға пайдаланылған болса, яғни тек мал жаюға пайдаланылған алқап жазылады, есепте малды жаю арқылы азықтандырылған екпе шөп көк жемшөбінің түсімі көрсетілмейді.</w:t>
      </w:r>
    </w:p>
    <w:p>
      <w:pPr>
        <w:spacing w:after="0"/>
        <w:ind w:left="0"/>
        <w:jc w:val="both"/>
      </w:pPr>
      <w:r>
        <w:rPr>
          <w:rFonts w:ascii="Times New Roman"/>
          <w:b w:val="false"/>
          <w:i w:val="false"/>
          <w:color w:val="000000"/>
          <w:sz w:val="28"/>
        </w:rPr>
        <w:t>
      Сүрлемге пайдаланылған көпжылдық шөптер, "сүрлемге (жүгерісіз) арналған мал азықтық дақылдар" бойынша есепте көрсетілмейді.</w:t>
      </w:r>
    </w:p>
    <w:p>
      <w:pPr>
        <w:spacing w:after="0"/>
        <w:ind w:left="0"/>
        <w:jc w:val="both"/>
      </w:pPr>
      <w:r>
        <w:rPr>
          <w:rFonts w:ascii="Times New Roman"/>
          <w:b w:val="false"/>
          <w:i w:val="false"/>
          <w:color w:val="000000"/>
          <w:sz w:val="28"/>
        </w:rPr>
        <w:t>
      Егер ауыл шаруашылығы құралымында екінші және үшінші шабындық болса, есепте 2-бөлімнің 5-бағаны бойынша шөптің нақты (табиғи) жиналған алқабының, яғни тек бірінші шабындықтағы алқабы ғана көрсетіледі де, ал жиналған түсімге барлық шабындықтан алынған өнім енгізіледі.</w:t>
      </w:r>
    </w:p>
    <w:p>
      <w:pPr>
        <w:spacing w:after="0"/>
        <w:ind w:left="0"/>
        <w:jc w:val="both"/>
      </w:pPr>
      <w:r>
        <w:rPr>
          <w:rFonts w:ascii="Times New Roman"/>
          <w:b w:val="false"/>
          <w:i w:val="false"/>
          <w:color w:val="000000"/>
          <w:sz w:val="28"/>
        </w:rPr>
        <w:t>
      Бірінші шабындық пішенге, екіншісі – көк жемшөпке пайдаланылған жағдайда, есепте 2-бөлімнің 5-бағанында нақты жиналған алқап екі рет, біріншісінде – пішенге, екіншісінде – көк жемшөпке жиналған ретінде көрсетіледі.</w:t>
      </w:r>
    </w:p>
    <w:p>
      <w:pPr>
        <w:spacing w:after="0"/>
        <w:ind w:left="0"/>
        <w:jc w:val="both"/>
      </w:pPr>
      <w:r>
        <w:rPr>
          <w:rFonts w:ascii="Times New Roman"/>
          <w:b w:val="false"/>
          <w:i w:val="false"/>
          <w:color w:val="000000"/>
          <w:sz w:val="28"/>
        </w:rPr>
        <w:t>
      Егістік шөбінің солуына немесе белгілі бір алқаптың екі рет пайдалануына байланысты біржылдық және көпжылдық шөптердің себілген алқабымен жиналған алқабы сәйкес келмеуі мүмкін.</w:t>
      </w:r>
    </w:p>
    <w:p>
      <w:pPr>
        <w:spacing w:after="0"/>
        <w:ind w:left="0"/>
        <w:jc w:val="both"/>
      </w:pPr>
      <w:r>
        <w:rPr>
          <w:rFonts w:ascii="Times New Roman"/>
          <w:b w:val="false"/>
          <w:i w:val="false"/>
          <w:color w:val="000000"/>
          <w:sz w:val="28"/>
        </w:rPr>
        <w:t>
      Пішендемеге ылғалдылығы 50-55% кептірілген шөп жұмсалатындықтан, ол жаңадан шабылған шөпке ауыстырылады. Кептірілген шөпті жаңа шабылған шөпке ауыстыру үшін мынадай шартты коэффициенттер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5"/>
        <w:gridCol w:w="2251"/>
        <w:gridCol w:w="2251"/>
        <w:gridCol w:w="2251"/>
        <w:gridCol w:w="2252"/>
      </w:tblGrid>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пішендемеге жұмсалған кептірілген шөптің % мынадай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шөптің мөлшерін, мынадай ылғалдылықтағы шөпке қайта есептеген кезде, осы коэффициентке көбейту қажет:</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bl>
    <w:p>
      <w:pPr>
        <w:spacing w:after="0"/>
        <w:ind w:left="0"/>
        <w:jc w:val="both"/>
      </w:pPr>
      <w:r>
        <w:rPr>
          <w:rFonts w:ascii="Times New Roman"/>
          <w:b w:val="false"/>
          <w:i w:val="false"/>
          <w:color w:val="000000"/>
          <w:sz w:val="28"/>
        </w:rPr>
        <w:t>
      Сүрлемге немесе көк жемшөп ретінде пайдаланылған шөп ешқандай ауыстырусыз табиғи салмағында көрсетіледі.</w:t>
      </w:r>
    </w:p>
    <w:p>
      <w:pPr>
        <w:spacing w:after="0"/>
        <w:ind w:left="0"/>
        <w:jc w:val="both"/>
      </w:pPr>
      <w:r>
        <w:rPr>
          <w:rFonts w:ascii="Times New Roman"/>
          <w:b w:val="false"/>
          <w:i w:val="false"/>
          <w:color w:val="000000"/>
          <w:sz w:val="28"/>
        </w:rPr>
        <w:t>
      2-бөлімнің 5-бағаны бойынша табиғи шабындықтардың жиналған алқабына мемлекеттік жер қорынан және орман ұйымдарынан, сондай-ақ басқа шаруашылықтан уақытша пайдалануға бөлінген алқаптан шабылғаны да қоса қамтылады.</w:t>
      </w:r>
    </w:p>
    <w:p>
      <w:pPr>
        <w:spacing w:after="0"/>
        <w:ind w:left="0"/>
        <w:jc w:val="both"/>
      </w:pPr>
      <w:r>
        <w:rPr>
          <w:rFonts w:ascii="Times New Roman"/>
          <w:b w:val="false"/>
          <w:i w:val="false"/>
          <w:color w:val="000000"/>
          <w:sz w:val="28"/>
        </w:rPr>
        <w:t>
      Дақылдық жайылымдар және жақсартылған (түбегейлі жақсартылған) шабындықтар бойынша пішенге және көк жемшөпке, пішендемеге, сүрлемге, шөп ұнтағына жиналған алқап пен осы алқаптан алынған өнім көрсетіледі.</w:t>
      </w:r>
    </w:p>
    <w:p>
      <w:pPr>
        <w:spacing w:after="0"/>
        <w:ind w:left="0"/>
        <w:jc w:val="both"/>
      </w:pPr>
      <w:r>
        <w:rPr>
          <w:rFonts w:ascii="Times New Roman"/>
          <w:b w:val="false"/>
          <w:i w:val="false"/>
          <w:color w:val="000000"/>
          <w:sz w:val="28"/>
        </w:rPr>
        <w:t>
      Толық піскен жүгері собығының жиналған түсімі бөлек көрсеткішпен көрсетіледі.</w:t>
      </w:r>
    </w:p>
    <w:p>
      <w:pPr>
        <w:spacing w:after="0"/>
        <w:ind w:left="0"/>
        <w:jc w:val="both"/>
      </w:pPr>
      <w:r>
        <w:rPr>
          <w:rFonts w:ascii="Times New Roman"/>
          <w:b w:val="false"/>
          <w:i w:val="false"/>
          <w:color w:val="000000"/>
          <w:sz w:val="28"/>
        </w:rPr>
        <w:t>
      Көкөністер бойынша тек ашық топырақтан алынған көкөніс өнімдері есепке алынады, соның ішінде есепте жаппай жиын-терінге дейін және одан кейін ішінара жиналған өнімдер де көрсетіледі.</w:t>
      </w:r>
    </w:p>
    <w:p>
      <w:pPr>
        <w:spacing w:after="0"/>
        <w:ind w:left="0"/>
        <w:jc w:val="both"/>
      </w:pPr>
      <w:r>
        <w:rPr>
          <w:rFonts w:ascii="Times New Roman"/>
          <w:b w:val="false"/>
          <w:i w:val="false"/>
          <w:color w:val="000000"/>
          <w:sz w:val="28"/>
        </w:rPr>
        <w:t>
      Тұқымға арналған асбұршақтың көкөністік сортының (жасыл асбұршақ) егістік алқабы, түсімі тұқымдық мақсатқа қалдырылған жағдайда, дәндік дақылдар қатарында емес, көкөніс дақылдарының тұқымдық құрамында есепке алынуы тиіс.</w:t>
      </w:r>
    </w:p>
    <w:p>
      <w:pPr>
        <w:spacing w:after="0"/>
        <w:ind w:left="0"/>
        <w:jc w:val="both"/>
      </w:pPr>
      <w:r>
        <w:rPr>
          <w:rFonts w:ascii="Times New Roman"/>
          <w:b w:val="false"/>
          <w:i w:val="false"/>
          <w:color w:val="000000"/>
          <w:sz w:val="28"/>
        </w:rPr>
        <w:t>
      Екі жылдық көкөніс дақылдары аналықтарының және көкөніс дақылдары тұқымдықтарының алқабы және жалпы жинауы, көкөністің алқабына, әрі жалпы түсіміне енгізілмей, жеке көрсетіледі. Біржылдық көкөніс (қияр, қызанақ, тағы басқалар) тұқымдықтарына, өнімі толығымен көкөніс тұқымын алу үшін пайдаланылатын алқап жатады. Біржылдық көкөністерді тұқым алуға ішінара (іріктеп) пайдаланған жағдайда, олардың алқабы мен өнімі тиісті көкөніс дақылы бойынша көрсетіледі.</w:t>
      </w:r>
    </w:p>
    <w:p>
      <w:pPr>
        <w:spacing w:after="0"/>
        <w:ind w:left="0"/>
        <w:jc w:val="both"/>
      </w:pPr>
      <w:r>
        <w:rPr>
          <w:rFonts w:ascii="Times New Roman"/>
          <w:b w:val="false"/>
          <w:i w:val="false"/>
          <w:color w:val="000000"/>
          <w:sz w:val="28"/>
        </w:rPr>
        <w:t>
      Ашық топырақтан жаңадан кесіп алынған гүлдер мың данамен көрсетіледі.</w:t>
      </w:r>
    </w:p>
    <w:p>
      <w:pPr>
        <w:spacing w:after="0"/>
        <w:ind w:left="0"/>
        <w:jc w:val="both"/>
      </w:pPr>
      <w:r>
        <w:rPr>
          <w:rFonts w:ascii="Times New Roman"/>
          <w:b w:val="false"/>
          <w:i w:val="false"/>
          <w:color w:val="000000"/>
          <w:sz w:val="28"/>
        </w:rPr>
        <w:t>
      2-бөлімнің 7, 9-бағандарында барлық дақылдар бойынша оны жинаған жұмысы үшін заттай төлем түрінде берілген өнім де көрсетіледі.</w:t>
      </w:r>
    </w:p>
    <w:p>
      <w:pPr>
        <w:spacing w:after="0"/>
        <w:ind w:left="0"/>
        <w:jc w:val="both"/>
      </w:pPr>
      <w:r>
        <w:rPr>
          <w:rFonts w:ascii="Times New Roman"/>
          <w:b w:val="false"/>
          <w:i w:val="false"/>
          <w:color w:val="000000"/>
          <w:sz w:val="28"/>
        </w:rPr>
        <w:t>
      Егер шаруашылық түсімді элеваторға тікелей егістік алқабы немесе бастапқы өңдеуден кейін апарған жағдайда 2-бөлімнің 9-бағанында астықтың элеваторда анықталған салмағын көрсету қажет.</w:t>
      </w:r>
    </w:p>
    <w:p>
      <w:pPr>
        <w:spacing w:after="0"/>
        <w:ind w:left="0"/>
        <w:jc w:val="both"/>
      </w:pPr>
      <w:r>
        <w:rPr>
          <w:rFonts w:ascii="Times New Roman"/>
          <w:b w:val="false"/>
          <w:i w:val="false"/>
          <w:color w:val="000000"/>
          <w:sz w:val="28"/>
        </w:rPr>
        <w:t>
      Шаруашылықта осы статистикалық нысанды құрастыру кезінде ауыл шаруашылығы дақылдары тұтастай орылып бітпеген болса, жиналуға тиісті орылмай қалған алқап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сүйене отырып анықталады. Бұл ретте ағымдағы жылы өнімді жинау жағдайы ескеріледі және 1 қарашадан кейін жағдайлары осыған ұқсас жылдардағы нақты алынған өнім мөлшері туралы деректер қолданылады.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ұқсатудан кейінгі салмақтағы жалпы жинауы туралы деректер бастапқы өңдеуден өткен легі туралы деректердің негізінде есептеледі.</w:t>
      </w:r>
    </w:p>
    <w:bookmarkStart w:name="z140" w:id="128"/>
    <w:p>
      <w:pPr>
        <w:spacing w:after="0"/>
        <w:ind w:left="0"/>
        <w:jc w:val="both"/>
      </w:pPr>
      <w:r>
        <w:rPr>
          <w:rFonts w:ascii="Times New Roman"/>
          <w:b w:val="false"/>
          <w:i w:val="false"/>
          <w:color w:val="000000"/>
          <w:sz w:val="28"/>
        </w:rPr>
        <w:t>
      7. 3-бөлімнің 1-бағанында барлық жастағы оқшауланған бақтардың, жидектіктердің және жүзімдіктердің алқабы, ал 3-бөлімнің 3-бағанында – соның ішінде, ағымдағы жылы осы екпе ағаштардан түсім алынғанына немесе алынбағанына қарамастан, жеміс беретін жастағыларының алқабы көрсетіледі.</w:t>
      </w:r>
    </w:p>
    <w:bookmarkEnd w:id="128"/>
    <w:p>
      <w:pPr>
        <w:spacing w:after="0"/>
        <w:ind w:left="0"/>
        <w:jc w:val="both"/>
      </w:pPr>
      <w:r>
        <w:rPr>
          <w:rFonts w:ascii="Times New Roman"/>
          <w:b w:val="false"/>
          <w:i w:val="false"/>
          <w:color w:val="000000"/>
          <w:sz w:val="28"/>
        </w:rPr>
        <w:t>
      Жеміс-жидек және жүзім ағаштарының жалпы және жеміс беретін алқабы, соның ішінде есептен шығарылған (есептен шығарылған уағына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нақты алқабы да енгізіледі. 3-бөлімнің 3-бағанына есепті жылы өнім алынған, бірақ есепті құрастыру кезеңіне дейін томарлары қопарылған алқап екпе ағаш алқабына енгізіледі.</w:t>
      </w:r>
    </w:p>
    <w:p>
      <w:pPr>
        <w:spacing w:after="0"/>
        <w:ind w:left="0"/>
        <w:jc w:val="both"/>
      </w:pPr>
      <w:r>
        <w:rPr>
          <w:rFonts w:ascii="Times New Roman"/>
          <w:b w:val="false"/>
          <w:i w:val="false"/>
          <w:color w:val="000000"/>
          <w:sz w:val="28"/>
        </w:rPr>
        <w:t>
      Шаруашылықтың белгілі бір оқшауланған учаскесінде екпе ағаштың әртүрлі тұқымдық тобы болған жағдайда (шекілдеуікті және дәнекті), сол тұқымның 1 гектарға отырғызылатын түбір санының қабылданған нормасына аудару арқылы, екпе ағаштардың жалпы көлемі тұқымдық топтар бойынша (шекілдеуікті және дәнекті) бөлінеді. Егер жеміс беретін екпе ағаштардың осындай жолмен есептелген жекелеген тұқымдық топтарының көлемі оқшауланған учаскенің нақты жалпы көлеміне сәйкес келмесе, оның айырмашылығы екпе ағаш тұқымдық тобының есептелген көлеміне пропорционалды бөлінеді.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болса (құлпынай, қарақат, қарлыған, тағы сол сияқты), 3-бөлімнің 1 және 3-бағандарында жидекті екпе ағаштарының ауданы жекелеген алқаптардан және жемісті екпе ағаштарының қатар аралықтарындағы алқаптарынан қалыптастырылады.</w:t>
      </w:r>
    </w:p>
    <w:p>
      <w:pPr>
        <w:spacing w:after="0"/>
        <w:ind w:left="0"/>
        <w:jc w:val="both"/>
      </w:pPr>
      <w:r>
        <w:rPr>
          <w:rFonts w:ascii="Times New Roman"/>
          <w:b w:val="false"/>
          <w:i w:val="false"/>
          <w:color w:val="000000"/>
          <w:sz w:val="28"/>
        </w:rPr>
        <w:t>
      3-бөлімнің 5-бағанында жалпы түсімі (жеміс беретін кезеңдегі екпе ағаштардан және пайдалануға берілмеген жас екпе ағаштардан), ал 3-бөлімнің 7-бағанында – соның ішінде жеміс беретін жастағы екпе ағаштардан алынған түсімі көрсетіледі. Жидектіктер бойынша жидектіктердің оқшауланған алқабынан, сондай-ақ қатар аралықтарына отырғызылғанынан жиналған жалпы түсім көрсетіледі.</w:t>
      </w:r>
    </w:p>
    <w:p>
      <w:pPr>
        <w:spacing w:after="0"/>
        <w:ind w:left="0"/>
        <w:jc w:val="both"/>
      </w:pPr>
      <w:r>
        <w:rPr>
          <w:rFonts w:ascii="Times New Roman"/>
          <w:b w:val="false"/>
          <w:i w:val="false"/>
          <w:color w:val="000000"/>
          <w:sz w:val="28"/>
        </w:rPr>
        <w:t>
      Жабайы жеміс ағаштары және олардан алынған өнім есепке енгізілмейді.</w:t>
      </w:r>
    </w:p>
    <w:p>
      <w:pPr>
        <w:spacing w:after="0"/>
        <w:ind w:left="0"/>
        <w:jc w:val="both"/>
      </w:pPr>
      <w:r>
        <w:rPr>
          <w:rFonts w:ascii="Times New Roman"/>
          <w:b w:val="false"/>
          <w:i w:val="false"/>
          <w:color w:val="000000"/>
          <w:sz w:val="28"/>
        </w:rPr>
        <w:t>
      Өсірілген және өткізілген көшеттік материал – шекілдеуікті жемістердің тікпе көшеттері және сүйекті жемістердің тікпе көшеттері, жидекті дақылдардың тікпе көшеттері және жүзімнің тікпе көшеттері мың данамен көрсетіледі.</w:t>
      </w:r>
    </w:p>
    <w:bookmarkStart w:name="z141" w:id="129"/>
    <w:p>
      <w:pPr>
        <w:spacing w:after="0"/>
        <w:ind w:left="0"/>
        <w:jc w:val="both"/>
      </w:pPr>
      <w:r>
        <w:rPr>
          <w:rFonts w:ascii="Times New Roman"/>
          <w:b w:val="false"/>
          <w:i w:val="false"/>
          <w:color w:val="000000"/>
          <w:sz w:val="28"/>
        </w:rPr>
        <w:t>
      8. 4-бөлімде ағымдағы жылғы түсімге пайдаланылатын жабық топырақ алқабы жəне жабық топырақ құрылысының барлық түрінен жиналған түсім түгел көрсетіледі. Алқап тек бірінші айналымнан көрсетіледі.</w:t>
      </w:r>
    </w:p>
    <w:bookmarkEnd w:id="129"/>
    <w:p>
      <w:pPr>
        <w:spacing w:after="0"/>
        <w:ind w:left="0"/>
        <w:jc w:val="both"/>
      </w:pPr>
      <w:r>
        <w:rPr>
          <w:rFonts w:ascii="Times New Roman"/>
          <w:b w:val="false"/>
          <w:i w:val="false"/>
          <w:color w:val="000000"/>
          <w:sz w:val="28"/>
        </w:rPr>
        <w:t>
      Гүл және гүл көшеттерін өсіру мың данамен көрсетіледі.</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пайдаланған алқап ескеріліп, жалпы жиналған өнімі көрсетіледі.</w:t>
      </w:r>
    </w:p>
    <w:bookmarkStart w:name="z142" w:id="130"/>
    <w:p>
      <w:pPr>
        <w:spacing w:after="0"/>
        <w:ind w:left="0"/>
        <w:jc w:val="both"/>
      </w:pPr>
      <w:r>
        <w:rPr>
          <w:rFonts w:ascii="Times New Roman"/>
          <w:b w:val="false"/>
          <w:i w:val="false"/>
          <w:color w:val="000000"/>
          <w:sz w:val="28"/>
        </w:rPr>
        <w:t>
      9. 5-бөлімде органикалық өнім үшін топыраққа қойылатын фитосанитариялық нормалардың талаптарына сәйкес келетін жер учаскелерінде өндірілген өнім көрсетіледі. Органикалық өсімдік шаруашылығы минералды азотты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өнімді өндіру үшін органикалық өндірілген тұқымдар мен көшет материалдары пайдаланылады.</w:t>
      </w:r>
    </w:p>
    <w:bookmarkEnd w:id="130"/>
    <w:p>
      <w:pPr>
        <w:spacing w:after="0"/>
        <w:ind w:left="0"/>
        <w:jc w:val="both"/>
      </w:pPr>
      <w:r>
        <w:rPr>
          <w:rFonts w:ascii="Times New Roman"/>
          <w:b w:val="false"/>
          <w:i w:val="false"/>
          <w:color w:val="000000"/>
          <w:sz w:val="28"/>
        </w:rPr>
        <w:t>
      Осы бөлімді толтыру кезінде осы бөлім бойынша ақпарат 2, 3, 4-бөлімдерде көрсетілген дақылдар бойынша тиісті деректерден аспайтындығы ескеріледі.</w:t>
      </w:r>
    </w:p>
    <w:bookmarkStart w:name="z143" w:id="131"/>
    <w:p>
      <w:pPr>
        <w:spacing w:after="0"/>
        <w:ind w:left="0"/>
        <w:jc w:val="both"/>
      </w:pPr>
      <w:r>
        <w:rPr>
          <w:rFonts w:ascii="Times New Roman"/>
          <w:b w:val="false"/>
          <w:i w:val="false"/>
          <w:color w:val="000000"/>
          <w:sz w:val="28"/>
        </w:rPr>
        <w:t>
      10. 6-бөлімде тыңайтқыштардың себілген уақытына қарамастан, ашық та және жабық та жерің ауылшаруашылық дақылдары егісіне, сондай-ақ көпжылдық екпе ағаштарға (бақ, жидектік, жүзімдік, тұт ағаштары), табиғи шабындықтар мен жайылымдарға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есепке енгізілмейді.</w:t>
      </w:r>
    </w:p>
    <w:bookmarkEnd w:id="131"/>
    <w:p>
      <w:pPr>
        <w:spacing w:after="0"/>
        <w:ind w:left="0"/>
        <w:jc w:val="both"/>
      </w:pP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азот бар, бұл тыңайтқыштың 200 тоннасы енгізілді; қоректік заттардың 100 пайызынақайта есептелгенде ол: 200*21/100=42 тоннаны құрайды.</w:t>
      </w:r>
    </w:p>
    <w:p>
      <w:pPr>
        <w:spacing w:after="0"/>
        <w:ind w:left="0"/>
        <w:jc w:val="both"/>
      </w:pPr>
      <w:r>
        <w:rPr>
          <w:rFonts w:ascii="Times New Roman"/>
          <w:b w:val="false"/>
          <w:i w:val="false"/>
          <w:color w:val="000000"/>
          <w:sz w:val="28"/>
        </w:rPr>
        <w:t xml:space="preserve">
      Тыңайтқыштарды физикалық салмағында екі ұдай есептеуге жол бермеу үшін, күрделі тыңайтқыштар бойынша (мысалы, нитроаммофоска) қоректік заттарға қайта есептеу кезінде тыңайтқыштар мөлшері тек фосфор тыңайтқыштары бойынша жазылады. </w:t>
      </w:r>
    </w:p>
    <w:p>
      <w:pPr>
        <w:spacing w:after="0"/>
        <w:ind w:left="0"/>
        <w:jc w:val="both"/>
      </w:pPr>
      <w:r>
        <w:rPr>
          <w:rFonts w:ascii="Times New Roman"/>
          <w:b w:val="false"/>
          <w:i w:val="false"/>
          <w:color w:val="000000"/>
          <w:sz w:val="28"/>
        </w:rPr>
        <w:t>
      Есепте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bookmarkStart w:name="z144" w:id="132"/>
    <w:p>
      <w:pPr>
        <w:spacing w:after="0"/>
        <w:ind w:left="0"/>
        <w:jc w:val="both"/>
      </w:pPr>
      <w:r>
        <w:rPr>
          <w:rFonts w:ascii="Times New Roman"/>
          <w:b w:val="false"/>
          <w:i w:val="false"/>
          <w:color w:val="000000"/>
          <w:sz w:val="28"/>
        </w:rPr>
        <w:t>
      11. 7.1 және 7.2-бөлімдерде минералдық және органикалық тыңайтқыштармен нақты тыңайтылған алқап көрсетіледі.</w:t>
      </w:r>
    </w:p>
    <w:bookmarkEnd w:id="132"/>
    <w:p>
      <w:pPr>
        <w:spacing w:after="0"/>
        <w:ind w:left="0"/>
        <w:jc w:val="both"/>
      </w:pPr>
      <w:r>
        <w:rPr>
          <w:rFonts w:ascii="Times New Roman"/>
          <w:b w:val="false"/>
          <w:i w:val="false"/>
          <w:color w:val="000000"/>
          <w:sz w:val="28"/>
        </w:rPr>
        <w:t>
      Нақты тыңайтылған алқап сол немесе басқа учаскелердегі дақылдардың жалпы егіс көлемінен (қорғалған топырақта өсірілген ауыл шаруашылығы дақылдары бойынша - жылыжайдың пайдаланылатын алқабы) ағымдағы жылдың түсіміне мүлдем тыңайтқыш енгізілмеген алқаптың көлемін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сондай-ақ əрбір дақылдар бойынша да жалпы егіс көлемінен (қорғалған топырақта өсірілген ауыл шаруашылығы дақылдары бойынша - жылыжайдың пайдаланылатын алқабынан) аспайды.</w:t>
      </w:r>
    </w:p>
    <w:bookmarkStart w:name="z145" w:id="133"/>
    <w:p>
      <w:pPr>
        <w:spacing w:after="0"/>
        <w:ind w:left="0"/>
        <w:jc w:val="both"/>
      </w:pPr>
      <w:r>
        <w:rPr>
          <w:rFonts w:ascii="Times New Roman"/>
          <w:b w:val="false"/>
          <w:i w:val="false"/>
          <w:color w:val="000000"/>
          <w:sz w:val="28"/>
        </w:rPr>
        <w:t>
      12. 8-бөлімнің 8.1-ішкі бөлімінде есепті жылғы сабанды ұсақтағышпен жабдықталған комбайндармен егін жинау кезінде сабанды ұсақтау және шашу арқылы дәнді дақылдардың жиналған алқаптары туралы деректер көрсетіледі.</w:t>
      </w:r>
    </w:p>
    <w:bookmarkEnd w:id="133"/>
    <w:p>
      <w:pPr>
        <w:spacing w:after="0"/>
        <w:ind w:left="0"/>
        <w:jc w:val="both"/>
      </w:pPr>
      <w:r>
        <w:rPr>
          <w:rFonts w:ascii="Times New Roman"/>
          <w:b w:val="false"/>
          <w:i w:val="false"/>
          <w:color w:val="000000"/>
          <w:sz w:val="28"/>
        </w:rPr>
        <w:t>
      8-бөлімнің 8.2-ішкі бөлімінде сепкіш кешенімен, сондай-ақ анкерлі және қашау тісті сіңіргіштермен жабдықталған тікелей сепкіштермен есепті жылы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8-бөлімнің 8.3-ішкі бөлімінде арам шөпке қарсы құрамында глифосаты бар гербицидтермен өңделген алқаптарға есепті жылы себілген дәнді дақылдардың алқабы туралы деректер енгізіледі.</w:t>
      </w:r>
    </w:p>
    <w:p>
      <w:pPr>
        <w:spacing w:after="0"/>
        <w:ind w:left="0"/>
        <w:jc w:val="both"/>
      </w:pPr>
      <w:r>
        <w:rPr>
          <w:rFonts w:ascii="Times New Roman"/>
          <w:b w:val="false"/>
          <w:i w:val="false"/>
          <w:color w:val="000000"/>
          <w:sz w:val="28"/>
        </w:rPr>
        <w:t>
      8-бөлімді толтыру кезінде осы бөлім бойынша ақпараттың 2-бөлімде көрсетілген дәнді дақылдар бойынша тиісті деректерден аспау қажеттілігі ескеріледі.</w:t>
      </w:r>
    </w:p>
    <w:bookmarkStart w:name="z146" w:id="134"/>
    <w:p>
      <w:pPr>
        <w:spacing w:after="0"/>
        <w:ind w:left="0"/>
        <w:jc w:val="both"/>
      </w:pPr>
      <w:r>
        <w:rPr>
          <w:rFonts w:ascii="Times New Roman"/>
          <w:b w:val="false"/>
          <w:i w:val="false"/>
          <w:color w:val="000000"/>
          <w:sz w:val="28"/>
        </w:rPr>
        <w:t>
      13.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134"/>
    <w:bookmarkStart w:name="z147" w:id="135"/>
    <w:p>
      <w:pPr>
        <w:spacing w:after="0"/>
        <w:ind w:left="0"/>
        <w:jc w:val="both"/>
      </w:pPr>
      <w:r>
        <w:rPr>
          <w:rFonts w:ascii="Times New Roman"/>
          <w:b w:val="false"/>
          <w:i w:val="false"/>
          <w:color w:val="000000"/>
          <w:sz w:val="28"/>
        </w:rPr>
        <w:t>
      14.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35"/>
    <w:bookmarkStart w:name="z148" w:id="136"/>
    <w:p>
      <w:pPr>
        <w:spacing w:after="0"/>
        <w:ind w:left="0"/>
        <w:jc w:val="both"/>
      </w:pPr>
      <w:r>
        <w:rPr>
          <w:rFonts w:ascii="Times New Roman"/>
          <w:b w:val="false"/>
          <w:i w:val="false"/>
          <w:color w:val="000000"/>
          <w:sz w:val="28"/>
        </w:rPr>
        <w:t>
      15. Арифметикалық-логикалық бақылау:</w:t>
      </w:r>
    </w:p>
    <w:bookmarkEnd w:id="136"/>
    <w:p>
      <w:pPr>
        <w:spacing w:after="0"/>
        <w:ind w:left="0"/>
        <w:jc w:val="both"/>
      </w:pPr>
      <w:r>
        <w:rPr>
          <w:rFonts w:ascii="Times New Roman"/>
          <w:b w:val="false"/>
          <w:i w:val="false"/>
          <w:color w:val="000000"/>
          <w:sz w:val="28"/>
        </w:rPr>
        <w:t>
      1) 2-бөлім. "Маусымдық дақылдардың түсімін жинау туралы ақпарат":</w:t>
      </w:r>
    </w:p>
    <w:p>
      <w:pPr>
        <w:spacing w:after="0"/>
        <w:ind w:left="0"/>
        <w:jc w:val="both"/>
      </w:pPr>
      <w:r>
        <w:rPr>
          <w:rFonts w:ascii="Times New Roman"/>
          <w:b w:val="false"/>
          <w:i w:val="false"/>
          <w:color w:val="000000"/>
          <w:sz w:val="28"/>
        </w:rPr>
        <w:t>
      1-баған ≤ 3-бағаннан, әр жол үшін;</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4-бағаннан, әр жол үшін;</w:t>
      </w:r>
    </w:p>
    <w:p>
      <w:pPr>
        <w:spacing w:after="0"/>
        <w:ind w:left="0"/>
        <w:jc w:val="both"/>
      </w:pPr>
      <w:r>
        <w:rPr>
          <w:rFonts w:ascii="Times New Roman"/>
          <w:b w:val="false"/>
          <w:i w:val="false"/>
          <w:color w:val="000000"/>
          <w:sz w:val="28"/>
        </w:rPr>
        <w:t>
      3-баған ≥ 5-бағаннан, әр жол үшін;</w:t>
      </w:r>
    </w:p>
    <w:p>
      <w:pPr>
        <w:spacing w:after="0"/>
        <w:ind w:left="0"/>
        <w:jc w:val="both"/>
      </w:pPr>
      <w:r>
        <w:rPr>
          <w:rFonts w:ascii="Times New Roman"/>
          <w:b w:val="false"/>
          <w:i w:val="false"/>
          <w:color w:val="000000"/>
          <w:sz w:val="28"/>
        </w:rPr>
        <w:t>
      3-баған ≥ 4-бағаннан, әр жол үшін;</w:t>
      </w:r>
    </w:p>
    <w:p>
      <w:pPr>
        <w:spacing w:after="0"/>
        <w:ind w:left="0"/>
        <w:jc w:val="both"/>
      </w:pPr>
      <w:r>
        <w:rPr>
          <w:rFonts w:ascii="Times New Roman"/>
          <w:b w:val="false"/>
          <w:i w:val="false"/>
          <w:color w:val="000000"/>
          <w:sz w:val="28"/>
        </w:rPr>
        <w:t>
      4-баған ≥ 6-бағаннан, әр жол үшін;</w:t>
      </w:r>
    </w:p>
    <w:p>
      <w:pPr>
        <w:spacing w:after="0"/>
        <w:ind w:left="0"/>
        <w:jc w:val="both"/>
      </w:pPr>
      <w:r>
        <w:rPr>
          <w:rFonts w:ascii="Times New Roman"/>
          <w:b w:val="false"/>
          <w:i w:val="false"/>
          <w:color w:val="000000"/>
          <w:sz w:val="28"/>
        </w:rPr>
        <w:t>
      5-баған ≥ 6-бағаннан, әр жол үшін;</w:t>
      </w:r>
    </w:p>
    <w:p>
      <w:pPr>
        <w:spacing w:after="0"/>
        <w:ind w:left="0"/>
        <w:jc w:val="both"/>
      </w:pPr>
      <w:r>
        <w:rPr>
          <w:rFonts w:ascii="Times New Roman"/>
          <w:b w:val="false"/>
          <w:i w:val="false"/>
          <w:color w:val="000000"/>
          <w:sz w:val="28"/>
        </w:rPr>
        <w:t>
      7-баған ≥ 8-бағаннан, әр жол үшін;</w:t>
      </w:r>
    </w:p>
    <w:p>
      <w:pPr>
        <w:spacing w:after="0"/>
        <w:ind w:left="0"/>
        <w:jc w:val="both"/>
      </w:pPr>
      <w:r>
        <w:rPr>
          <w:rFonts w:ascii="Times New Roman"/>
          <w:b w:val="false"/>
          <w:i w:val="false"/>
          <w:color w:val="000000"/>
          <w:sz w:val="28"/>
        </w:rPr>
        <w:t>
      7-баған ≥ 9-бағаннан, әр жол үшін;</w:t>
      </w:r>
    </w:p>
    <w:p>
      <w:pPr>
        <w:spacing w:after="0"/>
        <w:ind w:left="0"/>
        <w:jc w:val="both"/>
      </w:pPr>
      <w:r>
        <w:rPr>
          <w:rFonts w:ascii="Times New Roman"/>
          <w:b w:val="false"/>
          <w:i w:val="false"/>
          <w:color w:val="000000"/>
          <w:sz w:val="28"/>
        </w:rPr>
        <w:t>
      8-баған ≥ 10-бағаннан, әр жол үшін;</w:t>
      </w:r>
    </w:p>
    <w:p>
      <w:pPr>
        <w:spacing w:after="0"/>
        <w:ind w:left="0"/>
        <w:jc w:val="both"/>
      </w:pPr>
      <w:r>
        <w:rPr>
          <w:rFonts w:ascii="Times New Roman"/>
          <w:b w:val="false"/>
          <w:i w:val="false"/>
          <w:color w:val="000000"/>
          <w:sz w:val="28"/>
        </w:rPr>
        <w:t>
      9-баған ≥ 10-бағаннан, әр жол үшін;</w:t>
      </w:r>
    </w:p>
    <w:p>
      <w:pPr>
        <w:spacing w:after="0"/>
        <w:ind w:left="0"/>
        <w:jc w:val="both"/>
      </w:pPr>
      <w:r>
        <w:rPr>
          <w:rFonts w:ascii="Times New Roman"/>
          <w:b w:val="false"/>
          <w:i w:val="false"/>
          <w:color w:val="000000"/>
          <w:sz w:val="28"/>
        </w:rPr>
        <w:t>
      егер 7-баған ≠ 0, 5-баған да ≠ 0, әр жол үшін;</w:t>
      </w:r>
    </w:p>
    <w:p>
      <w:pPr>
        <w:spacing w:after="0"/>
        <w:ind w:left="0"/>
        <w:jc w:val="both"/>
      </w:pPr>
      <w:r>
        <w:rPr>
          <w:rFonts w:ascii="Times New Roman"/>
          <w:b w:val="false"/>
          <w:i w:val="false"/>
          <w:color w:val="000000"/>
          <w:sz w:val="28"/>
        </w:rPr>
        <w:t>
      егер 8-баған ≠ 0, 6-баған да ≠ 0, әр жол үшін;</w:t>
      </w:r>
    </w:p>
    <w:p>
      <w:pPr>
        <w:spacing w:after="0"/>
        <w:ind w:left="0"/>
        <w:jc w:val="both"/>
      </w:pPr>
      <w:r>
        <w:rPr>
          <w:rFonts w:ascii="Times New Roman"/>
          <w:b w:val="false"/>
          <w:i w:val="false"/>
          <w:color w:val="000000"/>
          <w:sz w:val="28"/>
        </w:rPr>
        <w:t>
      2) 3-бөлім. "Көпжылдық дақылдардың түсімін жинау туралы ақпарат":</w:t>
      </w:r>
    </w:p>
    <w:p>
      <w:pPr>
        <w:spacing w:after="0"/>
        <w:ind w:left="0"/>
        <w:jc w:val="both"/>
      </w:pPr>
      <w:r>
        <w:rPr>
          <w:rFonts w:ascii="Times New Roman"/>
          <w:b w:val="false"/>
          <w:i w:val="false"/>
          <w:color w:val="000000"/>
          <w:sz w:val="28"/>
        </w:rPr>
        <w:t>
      1-баған ≥ 3-баған, әр жол үшін;</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2-баған ≥ 4-баған,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7-баған,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6-баған ≥ 8-баған,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егер 5-баған ≠ 0, 1-баған да ≠ 0, әр жол үшін;</w:t>
      </w:r>
    </w:p>
    <w:p>
      <w:pPr>
        <w:spacing w:after="0"/>
        <w:ind w:left="0"/>
        <w:jc w:val="both"/>
      </w:pPr>
      <w:r>
        <w:rPr>
          <w:rFonts w:ascii="Times New Roman"/>
          <w:b w:val="false"/>
          <w:i w:val="false"/>
          <w:color w:val="000000"/>
          <w:sz w:val="28"/>
        </w:rPr>
        <w:t>
      егер 6-баған ≠ 0, 2-баған да ≠ 0, әр жол үшін;</w:t>
      </w:r>
    </w:p>
    <w:p>
      <w:pPr>
        <w:spacing w:after="0"/>
        <w:ind w:left="0"/>
        <w:jc w:val="both"/>
      </w:pPr>
      <w:r>
        <w:rPr>
          <w:rFonts w:ascii="Times New Roman"/>
          <w:b w:val="false"/>
          <w:i w:val="false"/>
          <w:color w:val="000000"/>
          <w:sz w:val="28"/>
        </w:rPr>
        <w:t>
      егер 7-баған ≠ 0, 3-баған да ≠ 0, әр жол үшін;</w:t>
      </w:r>
    </w:p>
    <w:p>
      <w:pPr>
        <w:spacing w:after="0"/>
        <w:ind w:left="0"/>
        <w:jc w:val="both"/>
      </w:pPr>
      <w:r>
        <w:rPr>
          <w:rFonts w:ascii="Times New Roman"/>
          <w:b w:val="false"/>
          <w:i w:val="false"/>
          <w:color w:val="000000"/>
          <w:sz w:val="28"/>
        </w:rPr>
        <w:t>
      егер 8-баған ≠ 0, 4-баған да ≠ 0, әр жол үшін;</w:t>
      </w:r>
    </w:p>
    <w:p>
      <w:pPr>
        <w:spacing w:after="0"/>
        <w:ind w:left="0"/>
        <w:jc w:val="both"/>
      </w:pPr>
      <w:r>
        <w:rPr>
          <w:rFonts w:ascii="Times New Roman"/>
          <w:b w:val="false"/>
          <w:i w:val="false"/>
          <w:color w:val="000000"/>
          <w:sz w:val="28"/>
        </w:rPr>
        <w:t>
      3) 4-бөлім. "Қорғалған топырақтағы ауыл шаруашылығы дақылдарының түсімін жинау туралы ақпарат":</w:t>
      </w:r>
    </w:p>
    <w:p>
      <w:pPr>
        <w:spacing w:after="0"/>
        <w:ind w:left="0"/>
        <w:jc w:val="both"/>
      </w:pPr>
      <w:r>
        <w:rPr>
          <w:rFonts w:ascii="Times New Roman"/>
          <w:b w:val="false"/>
          <w:i w:val="false"/>
          <w:color w:val="000000"/>
          <w:sz w:val="28"/>
        </w:rPr>
        <w:t>
      егер 2-баған ≠ 0, 1-бағанда ≠ 0, әр жол үшін;</w:t>
      </w:r>
    </w:p>
    <w:p>
      <w:pPr>
        <w:spacing w:after="0"/>
        <w:ind w:left="0"/>
        <w:jc w:val="both"/>
      </w:pPr>
      <w:r>
        <w:rPr>
          <w:rFonts w:ascii="Times New Roman"/>
          <w:b w:val="false"/>
          <w:i w:val="false"/>
          <w:color w:val="000000"/>
          <w:sz w:val="28"/>
        </w:rPr>
        <w:t>
      4) 4.1-ішкі бөлім. "Қорғалған топырақта өсірілген гүлдерді жинау туралы ақпарат":</w:t>
      </w:r>
    </w:p>
    <w:p>
      <w:pPr>
        <w:spacing w:after="0"/>
        <w:ind w:left="0"/>
        <w:jc w:val="both"/>
      </w:pPr>
      <w:r>
        <w:rPr>
          <w:rFonts w:ascii="Times New Roman"/>
          <w:b w:val="false"/>
          <w:i w:val="false"/>
          <w:color w:val="000000"/>
          <w:sz w:val="28"/>
        </w:rPr>
        <w:t>
      егер 2-баған ≠ 0, 1-бағанда ≠ 0, әр жол үшін;</w:t>
      </w:r>
    </w:p>
    <w:p>
      <w:pPr>
        <w:spacing w:after="0"/>
        <w:ind w:left="0"/>
        <w:jc w:val="both"/>
      </w:pPr>
      <w:r>
        <w:rPr>
          <w:rFonts w:ascii="Times New Roman"/>
          <w:b w:val="false"/>
          <w:i w:val="false"/>
          <w:color w:val="000000"/>
          <w:sz w:val="28"/>
        </w:rPr>
        <w:t>
      5) 6-бөлім. "Тыңайтқыштарды енгізу мен пайдалану туралы ақпарат":</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7-бөлім. "Ауыл шаруашылығы дақылдарының тыңайтылған алқабы туралы ақпарат":</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bookmarkStart w:name="z149" w:id="137"/>
    <w:p>
      <w:pPr>
        <w:spacing w:after="0"/>
        <w:ind w:left="0"/>
        <w:jc w:val="both"/>
      </w:pPr>
      <w:r>
        <w:rPr>
          <w:rFonts w:ascii="Times New Roman"/>
          <w:b w:val="false"/>
          <w:i w:val="false"/>
          <w:color w:val="000000"/>
          <w:sz w:val="28"/>
        </w:rPr>
        <w:t>
      16. Қосымша бақылау (келтірілген бақылауға жол беріледі және қате толтырудан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 ауылшаруашылық дақылдарының түсімділігі осы нысанға "Жеке ауылшаруашылық дақылдарының түсімділігі" көрсеткіші бойынша жол берілетін мәндердің шектері" қосымшасында көрсетілген шектерге шықпайтындығы ескеріледі.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142112018</w:t>
            </w:r>
            <w:r>
              <w:br/>
            </w:r>
            <w:r>
              <w:rPr>
                <w:rFonts w:ascii="Times New Roman"/>
                <w:b w:val="false"/>
                <w:i w:val="false"/>
                <w:color w:val="000000"/>
                <w:sz w:val="20"/>
              </w:rPr>
              <w:t>
Код статистической формы 142112018</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шаруа немесе фермер қожалықтары мен жұртшылық шаруашылықтарындағы ауыл шаруашылығы дақылдарының түсімін жинау туралы</w:t>
            </w:r>
            <w:r>
              <w:br/>
            </w:r>
            <w:r>
              <w:rPr>
                <w:rFonts w:ascii="Times New Roman"/>
                <w:b w:val="false"/>
                <w:i w:val="false"/>
                <w:color w:val="000000"/>
                <w:sz w:val="20"/>
              </w:rPr>
              <w:t>
О сборе урожая сельскохозяйственных культур в мелких крестьянских или фермерских хозяйствах и хозяйствах населения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А-005</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Байқауға іріктемеге түскен:</w:t>
            </w:r>
            <w:r>
              <w:br/>
            </w:r>
            <w:r>
              <w:rPr>
                <w:rFonts w:ascii="Times New Roman"/>
                <w:b w:val="false"/>
                <w:i w:val="false"/>
                <w:color w:val="000000"/>
                <w:sz w:val="20"/>
              </w:rPr>
              <w:t xml:space="preserve">
- Экономикалық қызмет түрлері жалпы жіктеуішінің 01.1, 01.2, 01.3, 01.5-кодтары бойынша негізгі немесе қосалқы экономикалық қызмет түрлері бар   қызметкерлерінің саны 100 адамға дейінгі дара кәсіпкерлер және шаруа немесе фермер қожалықтары; </w:t>
            </w:r>
            <w:r>
              <w:br/>
            </w:r>
            <w:r>
              <w:rPr>
                <w:rFonts w:ascii="Times New Roman"/>
                <w:b w:val="false"/>
                <w:i w:val="false"/>
                <w:color w:val="000000"/>
                <w:sz w:val="20"/>
              </w:rPr>
              <w:t>
- егістік алқабы, шабындығы жəне жайылымы, көпжылдық екпелері бар жұртшылық шаруашылықтары қатысады</w:t>
            </w:r>
            <w:r>
              <w:br/>
            </w:r>
            <w:r>
              <w:rPr>
                <w:rFonts w:ascii="Times New Roman"/>
                <w:b w:val="false"/>
                <w:i w:val="false"/>
                <w:color w:val="000000"/>
                <w:sz w:val="20"/>
              </w:rPr>
              <w:t>
В наблюдении принимают участие попавшие в выборку:</w:t>
            </w:r>
            <w:r>
              <w:br/>
            </w:r>
            <w:r>
              <w:rPr>
                <w:rFonts w:ascii="Times New Roman"/>
                <w:b w:val="false"/>
                <w:i w:val="false"/>
                <w:color w:val="000000"/>
                <w:sz w:val="20"/>
              </w:rPr>
              <w:t>
- индивидуальные предприниматели и крестьянские или фермерские хозяйства с основным или вторичным видами экономической деятельности по кодам Общего  классификатора видов экономической деятельности 01.1, 01.2, 01.3, 01.5 с численностью работников до 100 человек,</w:t>
            </w:r>
            <w:r>
              <w:br/>
            </w:r>
            <w:r>
              <w:rPr>
                <w:rFonts w:ascii="Times New Roman"/>
                <w:b w:val="false"/>
                <w:i w:val="false"/>
                <w:color w:val="000000"/>
                <w:sz w:val="20"/>
              </w:rPr>
              <w:t>
- хозяйства населения, имеющие посевные площади, сенокосы и пастбища, многолетние насаждения</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2 қарашасына (қоса алғанда) дейін</w:t>
            </w:r>
            <w:r>
              <w:br/>
            </w:r>
            <w:r>
              <w:rPr>
                <w:rFonts w:ascii="Times New Roman"/>
                <w:b w:val="false"/>
                <w:i w:val="false"/>
                <w:color w:val="000000"/>
                <w:sz w:val="20"/>
              </w:rPr>
              <w:t>
Срок представления – до 2 ноября (включительно)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4"/>
        <w:gridCol w:w="10046"/>
      </w:tblGrid>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Ауыл шаруашылығы дақылдарын өсіру саласындағы қызметті нақты жүзеге асыратын аумақты – облыс, қала, аудан көрсетіңіз </w:t>
            </w:r>
            <w:r>
              <w:br/>
            </w:r>
            <w:r>
              <w:rPr>
                <w:rFonts w:ascii="Times New Roman"/>
                <w:b w:val="false"/>
                <w:i w:val="false"/>
                <w:color w:val="000000"/>
                <w:sz w:val="20"/>
              </w:rPr>
              <w:t>
</w:t>
            </w:r>
            <w:r>
              <w:rPr>
                <w:rFonts w:ascii="Times New Roman"/>
                <w:b/>
                <w:i w:val="false"/>
                <w:color w:val="000000"/>
                <w:sz w:val="20"/>
              </w:rPr>
              <w:t>Укажите территорию фактического осуществления деятельности в области выращивания сельскохозяйственных культур – область, город, район</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0" cy="546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(бұдан әрі – ӘАОЖ) сәйкес аумақ коды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–КАТО) (заполняется работником органа статистики при сдаче статистической формы на бумажном носителе)</w:t>
            </w:r>
          </w:p>
        </w:tc>
        <w:tc>
          <w:tcPr>
            <w:tcW w:w="10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7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54737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Шаруашылық санатын көрсетіңіз  (статистика органының қызметкері толтырады) (V)</w:t>
      </w:r>
    </w:p>
    <w:p>
      <w:pPr>
        <w:spacing w:after="0"/>
        <w:ind w:left="0"/>
        <w:jc w:val="both"/>
      </w:pPr>
      <w:r>
        <w:rPr>
          <w:rFonts w:ascii="Times New Roman"/>
          <w:b w:val="false"/>
          <w:i w:val="false"/>
          <w:color w:val="000000"/>
          <w:sz w:val="28"/>
        </w:rPr>
        <w:t>
      Укажите категорию хозяйства (заполняется работником органа статистики) (V)</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4948"/>
        <w:gridCol w:w="612"/>
        <w:gridCol w:w="4950"/>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дара кәсіпкер, шаруа немесе фермер қожалығы</w:t>
            </w:r>
          </w:p>
        </w:tc>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жұртшылық шаруашылығы</w:t>
            </w:r>
            <w:r>
              <w:br/>
            </w:r>
            <w:r>
              <w:rPr>
                <w:rFonts w:ascii="Times New Roman"/>
                <w:b w:val="false"/>
                <w:i w:val="false"/>
                <w:color w:val="000000"/>
                <w:sz w:val="20"/>
              </w:rPr>
              <w:t>
</w:t>
            </w:r>
            <w:r>
              <w:rPr>
                <w:rFonts w:ascii="Times New Roman"/>
                <w:b/>
                <w:i w:val="false"/>
                <w:color w:val="000000"/>
                <w:sz w:val="20"/>
              </w:rPr>
              <w:t>хозяйство населения</w:t>
            </w:r>
          </w:p>
        </w:tc>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825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825500" cy="393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крестьянское или фермерское хозяйство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2. Маусымдық дақылдардың түсімін жинау туралы ақпаратты көрсетіңіз </w:t>
      </w:r>
    </w:p>
    <w:p>
      <w:pPr>
        <w:spacing w:after="0"/>
        <w:ind w:left="0"/>
        <w:jc w:val="both"/>
      </w:pPr>
      <w:r>
        <w:rPr>
          <w:rFonts w:ascii="Times New Roman"/>
          <w:b w:val="false"/>
          <w:i w:val="false"/>
          <w:color w:val="000000"/>
          <w:sz w:val="28"/>
        </w:rPr>
        <w:t>
      Укажите информацию о сборе урожая сезонных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572"/>
        <w:gridCol w:w="928"/>
        <w:gridCol w:w="1188"/>
        <w:gridCol w:w="793"/>
        <w:gridCol w:w="1014"/>
        <w:gridCol w:w="793"/>
        <w:gridCol w:w="1014"/>
        <w:gridCol w:w="793"/>
        <w:gridCol w:w="1235"/>
        <w:gridCol w:w="793"/>
        <w:gridCol w:w="1236"/>
      </w:tblGrid>
      <w:tr>
        <w:trPr>
          <w:trHeight w:val="30"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Шықпай қалған жаздық дақылдардың егіс алқабы, шаршы метрмен</w:t>
            </w:r>
            <w:r>
              <w:br/>
            </w:r>
            <w:r>
              <w:rPr>
                <w:rFonts w:ascii="Times New Roman"/>
                <w:b w:val="false"/>
                <w:i w:val="false"/>
                <w:color w:val="000000"/>
                <w:sz w:val="20"/>
              </w:rPr>
              <w:t>
Площадь погибших посевов яровых культур,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Нақтыланған егістік алқабы, шаршы метрмен</w:t>
            </w:r>
            <w:r>
              <w:br/>
            </w:r>
            <w:r>
              <w:rPr>
                <w:rFonts w:ascii="Times New Roman"/>
                <w:b w:val="false"/>
                <w:i w:val="false"/>
                <w:color w:val="000000"/>
                <w:sz w:val="20"/>
              </w:rPr>
              <w:t>
Уточненная посевная площадь, в квадратных метрах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алқап, шаршы метрмен</w:t>
            </w:r>
            <w:r>
              <w:br/>
            </w:r>
            <w:r>
              <w:rPr>
                <w:rFonts w:ascii="Times New Roman"/>
                <w:b w:val="false"/>
                <w:i w:val="false"/>
                <w:color w:val="000000"/>
                <w:sz w:val="20"/>
              </w:rPr>
              <w:t>
Убранная площадь, в квадратных метрах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жалпы жинау, килограммен</w:t>
            </w:r>
            <w:r>
              <w:br/>
            </w:r>
            <w:r>
              <w:rPr>
                <w:rFonts w:ascii="Times New Roman"/>
                <w:b w:val="false"/>
                <w:i w:val="false"/>
                <w:color w:val="000000"/>
                <w:sz w:val="20"/>
              </w:rPr>
              <w:t>
Валовой сбор сельскохозяйственных культур,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кіріске алынған салмақтағы</w:t>
            </w:r>
            <w:r>
              <w:br/>
            </w:r>
            <w:r>
              <w:rPr>
                <w:rFonts w:ascii="Times New Roman"/>
                <w:b w:val="false"/>
                <w:i w:val="false"/>
                <w:color w:val="000000"/>
                <w:sz w:val="20"/>
              </w:rPr>
              <w:t>
в первоначально оприходованном весе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өңдеуден кейінгі салмақтағы</w:t>
            </w:r>
            <w:r>
              <w:br/>
            </w:r>
            <w:r>
              <w:rPr>
                <w:rFonts w:ascii="Times New Roman"/>
                <w:b w:val="false"/>
                <w:i w:val="false"/>
                <w:color w:val="000000"/>
                <w:sz w:val="20"/>
              </w:rPr>
              <w:t>
в весе после доработки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жерлерден</w:t>
            </w:r>
            <w:r>
              <w:br/>
            </w:r>
            <w:r>
              <w:rPr>
                <w:rFonts w:ascii="Times New Roman"/>
                <w:b w:val="false"/>
                <w:i w:val="false"/>
                <w:color w:val="000000"/>
                <w:sz w:val="20"/>
              </w:rPr>
              <w:t>
из них с орошаемых земель</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Ашық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открытого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8216"/>
        <w:gridCol w:w="2407"/>
      </w:tblGrid>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тысячах штук</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қалампыргүлдер</w:t>
            </w:r>
            <w:r>
              <w:br/>
            </w:r>
            <w:r>
              <w:rPr>
                <w:rFonts w:ascii="Times New Roman"/>
                <w:b w:val="false"/>
                <w:i w:val="false"/>
                <w:color w:val="000000"/>
                <w:sz w:val="20"/>
              </w:rPr>
              <w:t>
Гвоздики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r>
              <w:br/>
            </w:r>
            <w:r>
              <w:rPr>
                <w:rFonts w:ascii="Times New Roman"/>
                <w:b w:val="false"/>
                <w:i w:val="false"/>
                <w:color w:val="000000"/>
                <w:sz w:val="20"/>
              </w:rPr>
              <w:t>
Хризантемы срезанные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r>
              <w:br/>
            </w:r>
            <w:r>
              <w:rPr>
                <w:rFonts w:ascii="Times New Roman"/>
                <w:b w:val="false"/>
                <w:i w:val="false"/>
                <w:color w:val="000000"/>
                <w:sz w:val="20"/>
              </w:rPr>
              <w:t>
Цветы срезанные прочие</w:t>
            </w:r>
          </w:p>
        </w:tc>
        <w:tc>
          <w:tcPr>
            <w:tcW w:w="8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Өсімдік шаруашылығы өнімдерінің жекелеген түрлерін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отдельных видов продукции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0"/>
        <w:gridCol w:w="6367"/>
        <w:gridCol w:w="1582"/>
        <w:gridCol w:w="451"/>
        <w:gridCol w:w="451"/>
        <w:gridCol w:w="1019"/>
      </w:tblGrid>
      <w:tr>
        <w:trPr/>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мың данамен</w:t>
            </w:r>
            <w:r>
              <w:br/>
            </w:r>
            <w:r>
              <w:rPr>
                <w:rFonts w:ascii="Times New Roman"/>
                <w:b w:val="false"/>
                <w:i w:val="false"/>
                <w:color w:val="000000"/>
                <w:sz w:val="20"/>
              </w:rPr>
              <w:t>
Выращено, в тысячах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рождестволық ағаштар</w:t>
            </w:r>
            <w:r>
              <w:br/>
            </w:r>
            <w:r>
              <w:rPr>
                <w:rFonts w:ascii="Times New Roman"/>
                <w:b w:val="false"/>
                <w:i w:val="false"/>
                <w:color w:val="000000"/>
                <w:sz w:val="20"/>
              </w:rPr>
              <w:t>
Деревья рождественские, срубленные</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01.29.20.000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Гүлдердің көшеттері </w:t>
            </w:r>
            <w:r>
              <w:br/>
            </w:r>
            <w:r>
              <w:rPr>
                <w:rFonts w:ascii="Times New Roman"/>
                <w:b w:val="false"/>
                <w:i w:val="false"/>
                <w:color w:val="000000"/>
                <w:sz w:val="20"/>
              </w:rPr>
              <w:t>
Рассада цветов</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көшеттері </w:t>
            </w:r>
            <w:r>
              <w:br/>
            </w:r>
            <w:r>
              <w:rPr>
                <w:rFonts w:ascii="Times New Roman"/>
                <w:b w:val="false"/>
                <w:i w:val="false"/>
                <w:color w:val="000000"/>
                <w:sz w:val="20"/>
              </w:rPr>
              <w:t>
Рассада овощей</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дақылдарының көшеттері </w:t>
            </w:r>
            <w:r>
              <w:br/>
            </w:r>
            <w:r>
              <w:rPr>
                <w:rFonts w:ascii="Times New Roman"/>
                <w:b w:val="false"/>
                <w:i w:val="false"/>
                <w:color w:val="000000"/>
                <w:sz w:val="20"/>
              </w:rPr>
              <w:t>
Рассада культур ягодных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Саңырауқұлақты жер (мицелий) </w:t>
            </w:r>
            <w:r>
              <w:br/>
            </w:r>
            <w:r>
              <w:rPr>
                <w:rFonts w:ascii="Times New Roman"/>
                <w:b w:val="false"/>
                <w:i w:val="false"/>
                <w:color w:val="000000"/>
                <w:sz w:val="20"/>
              </w:rPr>
              <w:t>
Грибницы (мицелий)</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екпе көшеттері </w:t>
            </w:r>
            <w:r>
              <w:br/>
            </w:r>
            <w:r>
              <w:rPr>
                <w:rFonts w:ascii="Times New Roman"/>
                <w:b w:val="false"/>
                <w:i w:val="false"/>
                <w:color w:val="000000"/>
                <w:sz w:val="20"/>
              </w:rPr>
              <w:t>
Сеянцы деревьев и кустарников, плодовых и декоративных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01.30.10.500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Жемісті және декоративтік ағаштар мен бұталардың тікпе көшеттері </w:t>
            </w:r>
            <w:r>
              <w:br/>
            </w:r>
            <w:r>
              <w:rPr>
                <w:rFonts w:ascii="Times New Roman"/>
                <w:b w:val="false"/>
                <w:i w:val="false"/>
                <w:color w:val="000000"/>
                <w:sz w:val="20"/>
              </w:rPr>
              <w:t>
Саженцы деревьев и кустарников, плодовых и декоративных</w:t>
            </w:r>
          </w:p>
        </w:tc>
        <w:tc>
          <w:tcPr>
            <w:tcW w:w="6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Көпжылдық дақылдардың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многолетних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0"/>
        <w:gridCol w:w="639"/>
        <w:gridCol w:w="885"/>
        <w:gridCol w:w="1131"/>
        <w:gridCol w:w="1142"/>
        <w:gridCol w:w="1465"/>
        <w:gridCol w:w="885"/>
        <w:gridCol w:w="1131"/>
        <w:gridCol w:w="1359"/>
        <w:gridCol w:w="1743"/>
      </w:tblGrid>
      <w:tr>
        <w:trPr>
          <w:trHeight w:val="30" w:hRule="atLeast"/>
        </w:trPr>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екпе ағаштар атауы</w:t>
            </w:r>
            <w:r>
              <w:br/>
            </w:r>
            <w:r>
              <w:rPr>
                <w:rFonts w:ascii="Times New Roman"/>
                <w:b w:val="false"/>
                <w:i w:val="false"/>
                <w:color w:val="000000"/>
                <w:sz w:val="20"/>
              </w:rPr>
              <w:t>
Наименование насаждений в соответствии с СКПСХ¹</w:t>
            </w:r>
          </w:p>
        </w:tc>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көшеттер алқабы, шаршы метрмен</w:t>
            </w:r>
            <w:r>
              <w:br/>
            </w:r>
            <w:r>
              <w:rPr>
                <w:rFonts w:ascii="Times New Roman"/>
                <w:b w:val="false"/>
                <w:i w:val="false"/>
                <w:color w:val="000000"/>
                <w:sz w:val="20"/>
              </w:rPr>
              <w:t>
Площадь многолетних насаждений,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көшеттер алқабы, шаршы метрмен</w:t>
            </w:r>
            <w:r>
              <w:br/>
            </w:r>
            <w:r>
              <w:rPr>
                <w:rFonts w:ascii="Times New Roman"/>
                <w:b w:val="false"/>
                <w:i w:val="false"/>
                <w:color w:val="000000"/>
                <w:sz w:val="20"/>
              </w:rPr>
              <w:t>
Площадь многолетних насаждений в плодоносящем возрасте, в квадратных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жалпы жинау, килограммен</w:t>
            </w:r>
            <w:r>
              <w:br/>
            </w:r>
            <w:r>
              <w:rPr>
                <w:rFonts w:ascii="Times New Roman"/>
                <w:b w:val="false"/>
                <w:i w:val="false"/>
                <w:color w:val="000000"/>
                <w:sz w:val="20"/>
              </w:rPr>
              <w:t>
Валовой сбор сельскохозяйственных культур, в килограммах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салу жасындағы көпжылдық көшеттер алқабынан жалпы жинау, килограммен</w:t>
            </w:r>
            <w:r>
              <w:br/>
            </w:r>
            <w:r>
              <w:rPr>
                <w:rFonts w:ascii="Times New Roman"/>
                <w:b w:val="false"/>
                <w:i w:val="false"/>
                <w:color w:val="000000"/>
                <w:sz w:val="20"/>
              </w:rPr>
              <w:t>
Валовой сбор с площади многолетних насаждений в плодоносящем возрасте,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Қорғалған топырақтағы ауылшаруашылық дақылдарын өсіру туралы ақпаратты көрсетіңіз</w:t>
      </w:r>
    </w:p>
    <w:p>
      <w:pPr>
        <w:spacing w:after="0"/>
        <w:ind w:left="0"/>
        <w:jc w:val="both"/>
      </w:pPr>
      <w:r>
        <w:rPr>
          <w:rFonts w:ascii="Times New Roman"/>
          <w:b w:val="false"/>
          <w:i w:val="false"/>
          <w:color w:val="000000"/>
          <w:sz w:val="28"/>
        </w:rPr>
        <w:t>
      Укажите информацию о выращивании сельскохозяйственных культур защищенного грунта</w:t>
      </w:r>
    </w:p>
    <w:p>
      <w:pPr>
        <w:spacing w:after="0"/>
        <w:ind w:left="0"/>
        <w:jc w:val="both"/>
      </w:pPr>
      <w:r>
        <w:rPr>
          <w:rFonts w:ascii="Times New Roman"/>
          <w:b w:val="false"/>
          <w:i w:val="false"/>
          <w:color w:val="000000"/>
          <w:sz w:val="28"/>
        </w:rPr>
        <w:t>
      4.1 Қорғалған топырақ құрылыстары туралы ақпаратты көрсетіңіз</w:t>
      </w:r>
    </w:p>
    <w:p>
      <w:pPr>
        <w:spacing w:after="0"/>
        <w:ind w:left="0"/>
        <w:jc w:val="both"/>
      </w:pPr>
      <w:r>
        <w:rPr>
          <w:rFonts w:ascii="Times New Roman"/>
          <w:b w:val="false"/>
          <w:i w:val="false"/>
          <w:color w:val="000000"/>
          <w:sz w:val="28"/>
        </w:rPr>
        <w:t>
      Укажите информацию о сооружениях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7718"/>
        <w:gridCol w:w="2855"/>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Құрылыстардың түрлері</w:t>
            </w:r>
            <w:r>
              <w:br/>
            </w:r>
            <w:r>
              <w:rPr>
                <w:rFonts w:ascii="Times New Roman"/>
                <w:b w:val="false"/>
                <w:i w:val="false"/>
                <w:color w:val="000000"/>
                <w:sz w:val="20"/>
              </w:rPr>
              <w:t>
Виды сооружений</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НҚЖ² бойынша коды</w:t>
            </w:r>
            <w:r>
              <w:br/>
            </w:r>
            <w:r>
              <w:rPr>
                <w:rFonts w:ascii="Times New Roman"/>
                <w:b w:val="false"/>
                <w:i w:val="false"/>
                <w:color w:val="000000"/>
                <w:sz w:val="20"/>
              </w:rPr>
              <w:t>
Код по КОФ²</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жалпы алаңы, шаршы метрмен</w:t>
            </w:r>
            <w:r>
              <w:br/>
            </w:r>
            <w:r>
              <w:rPr>
                <w:rFonts w:ascii="Times New Roman"/>
                <w:b w:val="false"/>
                <w:i w:val="false"/>
                <w:color w:val="000000"/>
                <w:sz w:val="20"/>
              </w:rPr>
              <w:t>
Общая площадь теплиц, в квадратных метрах</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өсіруге арналған жылыжайлар</w:t>
            </w:r>
            <w:r>
              <w:br/>
            </w:r>
            <w:r>
              <w:rPr>
                <w:rFonts w:ascii="Times New Roman"/>
                <w:b w:val="false"/>
                <w:i w:val="false"/>
                <w:color w:val="000000"/>
                <w:sz w:val="20"/>
              </w:rPr>
              <w:t xml:space="preserve">
Теплицы для выращивания овощей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r>
              <w:br/>
            </w:r>
            <w:r>
              <w:rPr>
                <w:rFonts w:ascii="Times New Roman"/>
                <w:b w:val="false"/>
                <w:i w:val="false"/>
                <w:color w:val="000000"/>
                <w:sz w:val="20"/>
              </w:rPr>
              <w:t>
Теплицы для выращивания цветов</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4.2 Қорғалған топырақтағы ауыл шаруашылығы дақылдарының түсімін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урожая сельскохозяйственных культур в защищенном грунте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3"/>
        <w:gridCol w:w="1298"/>
        <w:gridCol w:w="3799"/>
        <w:gridCol w:w="2800"/>
      </w:tblGrid>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килограммен</w:t>
            </w:r>
            <w:r>
              <w:br/>
            </w:r>
            <w:r>
              <w:rPr>
                <w:rFonts w:ascii="Times New Roman"/>
                <w:b w:val="false"/>
                <w:i w:val="false"/>
                <w:color w:val="000000"/>
                <w:sz w:val="20"/>
              </w:rPr>
              <w:t>
Валовой сбор, в килограммах</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4.3 Қорғалған топырақта өсірілген гүлдерді жинау туралы ақпаратты көрсетіңіз</w:t>
      </w:r>
    </w:p>
    <w:p>
      <w:pPr>
        <w:spacing w:after="0"/>
        <w:ind w:left="0"/>
        <w:jc w:val="both"/>
      </w:pPr>
      <w:r>
        <w:rPr>
          <w:rFonts w:ascii="Times New Roman"/>
          <w:b w:val="false"/>
          <w:i w:val="false"/>
          <w:color w:val="000000"/>
          <w:sz w:val="28"/>
        </w:rPr>
        <w:t>
      Укажите информацию о сборе цветов защищенного грунта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6705"/>
        <w:gridCol w:w="2262"/>
        <w:gridCol w:w="1965"/>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Гүлдердің атауы</w:t>
            </w:r>
            <w:r>
              <w:br/>
            </w:r>
            <w:r>
              <w:rPr>
                <w:rFonts w:ascii="Times New Roman"/>
                <w:b w:val="false"/>
                <w:i w:val="false"/>
                <w:color w:val="000000"/>
                <w:sz w:val="20"/>
              </w:rPr>
              <w:t>
Наименование цветов</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Жылыжайлардың пайдаланылатын алқабы, шаршы метрмен</w:t>
            </w:r>
            <w:r>
              <w:br/>
            </w:r>
            <w:r>
              <w:rPr>
                <w:rFonts w:ascii="Times New Roman"/>
                <w:b w:val="false"/>
                <w:i w:val="false"/>
                <w:color w:val="000000"/>
                <w:sz w:val="20"/>
              </w:rPr>
              <w:t>
Используемая площадь теплиц, в квадратных метрах</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жинау, мың данамен</w:t>
            </w:r>
            <w:r>
              <w:br/>
            </w:r>
            <w:r>
              <w:rPr>
                <w:rFonts w:ascii="Times New Roman"/>
                <w:b w:val="false"/>
                <w:i w:val="false"/>
                <w:color w:val="000000"/>
                <w:sz w:val="20"/>
              </w:rPr>
              <w:t>
Валовый сбор, в тысячах штук</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раушан гүлдер</w:t>
            </w:r>
            <w:r>
              <w:br/>
            </w:r>
            <w:r>
              <w:rPr>
                <w:rFonts w:ascii="Times New Roman"/>
                <w:b w:val="false"/>
                <w:i w:val="false"/>
                <w:color w:val="000000"/>
                <w:sz w:val="20"/>
              </w:rPr>
              <w:t>
Розы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Кесілген қалампыргүлдер </w:t>
            </w:r>
            <w:r>
              <w:br/>
            </w:r>
            <w:r>
              <w:rPr>
                <w:rFonts w:ascii="Times New Roman"/>
                <w:b w:val="false"/>
                <w:i w:val="false"/>
                <w:color w:val="000000"/>
                <w:sz w:val="20"/>
              </w:rPr>
              <w:t>
Гвоздики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01.19.21.120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бақытгүлдер</w:t>
            </w:r>
            <w:r>
              <w:br/>
            </w:r>
            <w:r>
              <w:rPr>
                <w:rFonts w:ascii="Times New Roman"/>
                <w:b w:val="false"/>
                <w:i w:val="false"/>
                <w:color w:val="000000"/>
                <w:sz w:val="20"/>
              </w:rPr>
              <w:t>
Хризантемы срезанные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01.19.21.130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кесілген гүлдер </w:t>
            </w:r>
            <w:r>
              <w:br/>
            </w:r>
            <w:r>
              <w:rPr>
                <w:rFonts w:ascii="Times New Roman"/>
                <w:b w:val="false"/>
                <w:i w:val="false"/>
                <w:color w:val="000000"/>
                <w:sz w:val="20"/>
              </w:rPr>
              <w:t>
Цветы срезанные прочие</w:t>
            </w:r>
          </w:p>
        </w:tc>
        <w:tc>
          <w:tcPr>
            <w:tcW w:w="6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01.19.21.190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Органикалық өсімдік шаруашылығы өнімдерін өндіру туралы ақпаратты көрсетіңіз (дара кәсіпкермен, шаруа немесе фермер қожалығымен толтырылады)</w:t>
      </w:r>
    </w:p>
    <w:p>
      <w:pPr>
        <w:spacing w:after="0"/>
        <w:ind w:left="0"/>
        <w:jc w:val="both"/>
      </w:pPr>
      <w:r>
        <w:rPr>
          <w:rFonts w:ascii="Times New Roman"/>
          <w:b w:val="false"/>
          <w:i w:val="false"/>
          <w:color w:val="000000"/>
          <w:sz w:val="28"/>
        </w:rPr>
        <w:t>
      Укажите информацию о производстве продукции органического растениеводства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5"/>
        <w:gridCol w:w="1597"/>
        <w:gridCol w:w="5288"/>
      </w:tblGrid>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өсімдік шаруашылығы өнімдерін жалпы жинау, килограммен</w:t>
            </w:r>
            <w:r>
              <w:br/>
            </w:r>
            <w:r>
              <w:rPr>
                <w:rFonts w:ascii="Times New Roman"/>
                <w:b w:val="false"/>
                <w:i w:val="false"/>
                <w:color w:val="000000"/>
                <w:sz w:val="20"/>
              </w:rPr>
              <w:t>
Валовой сбор продукции органического растениеводства, в килограммах</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Тыңайтқыштарды енгізу мен пайдалану туралы ақпаратты көрсетіңіз</w:t>
      </w:r>
    </w:p>
    <w:p>
      <w:pPr>
        <w:spacing w:after="0"/>
        <w:ind w:left="0"/>
        <w:jc w:val="both"/>
      </w:pPr>
      <w:r>
        <w:rPr>
          <w:rFonts w:ascii="Times New Roman"/>
          <w:b w:val="false"/>
          <w:i w:val="false"/>
          <w:color w:val="000000"/>
          <w:sz w:val="28"/>
        </w:rPr>
        <w:t>
      Укажите информацию о внесении и использовании удобрений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94"/>
        <w:gridCol w:w="1803"/>
        <w:gridCol w:w="975"/>
        <w:gridCol w:w="408"/>
        <w:gridCol w:w="634"/>
        <w:gridCol w:w="1803"/>
        <w:gridCol w:w="635"/>
        <w:gridCol w:w="408"/>
        <w:gridCol w:w="635"/>
        <w:gridCol w:w="1803"/>
        <w:gridCol w:w="635"/>
        <w:gridCol w:w="633"/>
        <w:gridCol w:w="636"/>
      </w:tblGrid>
      <w:tr>
        <w:trPr>
          <w:trHeight w:val="30" w:hRule="atLeast"/>
        </w:trPr>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азоттық</w:t>
            </w:r>
            <w:r>
              <w:br/>
            </w:r>
            <w:r>
              <w:rPr>
                <w:rFonts w:ascii="Times New Roman"/>
                <w:b w:val="false"/>
                <w:i w:val="false"/>
                <w:color w:val="000000"/>
                <w:sz w:val="20"/>
              </w:rPr>
              <w:t>
азотных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фосфорлық</w:t>
            </w:r>
            <w:r>
              <w:br/>
            </w:r>
            <w:r>
              <w:rPr>
                <w:rFonts w:ascii="Times New Roman"/>
                <w:b w:val="false"/>
                <w:i w:val="false"/>
                <w:color w:val="000000"/>
                <w:sz w:val="20"/>
              </w:rPr>
              <w:t>
фосфорных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калийлік</w:t>
            </w:r>
            <w:r>
              <w:br/>
            </w:r>
            <w:r>
              <w:rPr>
                <w:rFonts w:ascii="Times New Roman"/>
                <w:b w:val="false"/>
                <w:i w:val="false"/>
                <w:color w:val="000000"/>
                <w:sz w:val="20"/>
              </w:rPr>
              <w:t>
калийных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 из них на орошаемые земли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 ком весе</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жалғасы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578"/>
        <w:gridCol w:w="3538"/>
        <w:gridCol w:w="1246"/>
        <w:gridCol w:w="1242"/>
        <w:gridCol w:w="1246"/>
        <w:gridCol w:w="1243"/>
        <w:gridCol w:w="1247"/>
      </w:tblGrid>
      <w:tr>
        <w:trPr>
          <w:trHeight w:val="30" w:hRule="atLeast"/>
        </w:trPr>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тыңайтқыштарды енгізу, килограммен</w:t>
            </w:r>
            <w:r>
              <w:br/>
            </w:r>
            <w:r>
              <w:rPr>
                <w:rFonts w:ascii="Times New Roman"/>
                <w:b w:val="false"/>
                <w:i w:val="false"/>
                <w:color w:val="000000"/>
                <w:sz w:val="20"/>
              </w:rPr>
              <w:t>
Внесение минеральных удобрений, в килограммах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енгізу, тоннамен</w:t>
            </w:r>
            <w:r>
              <w:br/>
            </w:r>
            <w:r>
              <w:rPr>
                <w:rFonts w:ascii="Times New Roman"/>
                <w:b w:val="false"/>
                <w:i w:val="false"/>
                <w:color w:val="000000"/>
                <w:sz w:val="20"/>
              </w:rPr>
              <w:t>
Внесение органических удобрений,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w:t>
            </w:r>
            <w:r>
              <w:br/>
            </w:r>
            <w:r>
              <w:rPr>
                <w:rFonts w:ascii="Times New Roman"/>
                <w:b w:val="false"/>
                <w:i w:val="false"/>
                <w:color w:val="000000"/>
                <w:sz w:val="20"/>
              </w:rPr>
              <w:t>
микроудобрений</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заттардың 100%-ына есептегенде</w:t>
            </w:r>
            <w:r>
              <w:br/>
            </w:r>
            <w:r>
              <w:rPr>
                <w:rFonts w:ascii="Times New Roman"/>
                <w:b w:val="false"/>
                <w:i w:val="false"/>
                <w:color w:val="000000"/>
                <w:sz w:val="20"/>
              </w:rPr>
              <w:t>
в пересчете на 100% питательных веществ</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салмақта</w:t>
            </w:r>
            <w:r>
              <w:br/>
            </w:r>
            <w:r>
              <w:rPr>
                <w:rFonts w:ascii="Times New Roman"/>
                <w:b w:val="false"/>
                <w:i w:val="false"/>
                <w:color w:val="000000"/>
                <w:sz w:val="20"/>
              </w:rPr>
              <w:t>
в физическом весе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на орошаемые земли</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Ауыл шаруашылығы дақылдарының тыңайтылған алқабы туралы ақпаратты көрсетіңіз</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w:t>
      </w:r>
    </w:p>
    <w:p>
      <w:pPr>
        <w:spacing w:after="0"/>
        <w:ind w:left="0"/>
        <w:jc w:val="both"/>
      </w:pPr>
      <w:r>
        <w:rPr>
          <w:rFonts w:ascii="Times New Roman"/>
          <w:b w:val="false"/>
          <w:i w:val="false"/>
          <w:color w:val="000000"/>
          <w:sz w:val="28"/>
        </w:rPr>
        <w:t>
      7.1 Ашық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открытого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2"/>
        <w:gridCol w:w="1536"/>
        <w:gridCol w:w="1536"/>
        <w:gridCol w:w="1964"/>
        <w:gridCol w:w="1537"/>
        <w:gridCol w:w="1965"/>
      </w:tblGrid>
      <w:tr>
        <w:trPr>
          <w:trHeight w:val="30" w:hRule="atLeast"/>
        </w:trPr>
        <w:tc>
          <w:tcPr>
            <w:tcW w:w="3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суармалы жерлер</w:t>
            </w:r>
            <w:r>
              <w:br/>
            </w:r>
            <w:r>
              <w:rPr>
                <w:rFonts w:ascii="Times New Roman"/>
                <w:b w:val="false"/>
                <w:i w:val="false"/>
                <w:color w:val="000000"/>
                <w:sz w:val="20"/>
              </w:rPr>
              <w:t>
из них орошаемые земли</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Қорғалған топырақтағы ауыл шаруашылығы дақылдарының тыңайтылған алқабы туралы ақпаратты көрсетіңіз, шаршы метрмен</w:t>
      </w:r>
    </w:p>
    <w:p>
      <w:pPr>
        <w:spacing w:after="0"/>
        <w:ind w:left="0"/>
        <w:jc w:val="both"/>
      </w:pPr>
      <w:r>
        <w:rPr>
          <w:rFonts w:ascii="Times New Roman"/>
          <w:b w:val="false"/>
          <w:i w:val="false"/>
          <w:color w:val="000000"/>
          <w:sz w:val="28"/>
        </w:rPr>
        <w:t>
      Укажите информацию об удобренной площади сельскохозяйственных культур защищенного грунта, в квадратных метрах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1874"/>
        <w:gridCol w:w="2918"/>
        <w:gridCol w:w="2918"/>
      </w:tblGrid>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br/>
            </w:r>
            <w:r>
              <w:rPr>
                <w:rFonts w:ascii="Times New Roman"/>
                <w:b w:val="false"/>
                <w:i w:val="false"/>
                <w:color w:val="000000"/>
                <w:sz w:val="20"/>
              </w:rPr>
              <w:t>
Код по СКПСХ</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тыңайтқыштармен тыңайтылған алқап</w:t>
            </w:r>
            <w:r>
              <w:br/>
            </w:r>
            <w:r>
              <w:rPr>
                <w:rFonts w:ascii="Times New Roman"/>
                <w:b w:val="false"/>
                <w:i w:val="false"/>
                <w:color w:val="000000"/>
                <w:sz w:val="20"/>
              </w:rPr>
              <w:t>
Площадь, удобренная минеральными удобрениями</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тыңайтқыштармен тыңайтылған алқап</w:t>
            </w:r>
            <w:r>
              <w:br/>
            </w:r>
            <w:r>
              <w:rPr>
                <w:rFonts w:ascii="Times New Roman"/>
                <w:b w:val="false"/>
                <w:i w:val="false"/>
                <w:color w:val="000000"/>
                <w:sz w:val="20"/>
              </w:rPr>
              <w:t>
Площадь, удобренная органическими удобрениями</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Дәнді дақылдарды өсіргенде ылғал ресурсын үнемдеу технологиясын қолдану туралы мәліметті көрсетіңіз, шаршы метрмен (дара кәсіпкермен, шаруа немесе фермер қожалығымен толтырылады)</w:t>
      </w:r>
    </w:p>
    <w:p>
      <w:pPr>
        <w:spacing w:after="0"/>
        <w:ind w:left="0"/>
        <w:jc w:val="both"/>
      </w:pPr>
      <w:r>
        <w:rPr>
          <w:rFonts w:ascii="Times New Roman"/>
          <w:b w:val="false"/>
          <w:i w:val="false"/>
          <w:color w:val="000000"/>
          <w:sz w:val="28"/>
        </w:rPr>
        <w:t>
      Укажите сведения о применении влагоресурсосберегающих технологий при возделывании зерновых культур, в квадратных метрах (заполняется индивидуальным предпринимателем, крестьянским или фермерским хозяйством)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9"/>
        <w:gridCol w:w="9461"/>
      </w:tblGrid>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 Сабанды ұсақтау және шашу арқылы жиналған дәнді дақылдар алқабы</w:t>
            </w:r>
            <w:r>
              <w:br/>
            </w:r>
            <w:r>
              <w:rPr>
                <w:rFonts w:ascii="Times New Roman"/>
                <w:b w:val="false"/>
                <w:i w:val="false"/>
                <w:color w:val="000000"/>
                <w:sz w:val="20"/>
              </w:rPr>
              <w:t>
</w:t>
            </w:r>
            <w:r>
              <w:rPr>
                <w:rFonts w:ascii="Times New Roman"/>
                <w:b/>
                <w:i w:val="false"/>
                <w:color w:val="000000"/>
                <w:sz w:val="20"/>
              </w:rPr>
              <w:t>Убранная площадь зерновых культур с измельчением и разбрасыванием соломы</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Себу кешендерімен, сондай-ақ тікелей сепкіштермен есепті жылы себілген дәнді дақылдар алқабы</w:t>
            </w:r>
            <w:r>
              <w:br/>
            </w:r>
            <w:r>
              <w:rPr>
                <w:rFonts w:ascii="Times New Roman"/>
                <w:b w:val="false"/>
                <w:i w:val="false"/>
                <w:color w:val="000000"/>
                <w:sz w:val="20"/>
              </w:rPr>
              <w:t>
Площадь зерновых культур, засеянная посевными комплексами, а также стерневыми сеялками, в отчетном году</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Есепті жылы құрамында глифосаты бар гербицидтермен өңделген дәнді дақылдар алқабы</w:t>
            </w:r>
            <w:r>
              <w:br/>
            </w:r>
            <w:r>
              <w:rPr>
                <w:rFonts w:ascii="Times New Roman"/>
                <w:b w:val="false"/>
                <w:i w:val="false"/>
                <w:color w:val="000000"/>
                <w:sz w:val="20"/>
              </w:rPr>
              <w:t>
Площадь зерновых культур, обработанная глифосатсодержащими гербицидами, в отчетном году</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Дара кәсіпкерлер, шаруа немесе фермер қожалықтары бойынша толтырылады </w:t>
      </w:r>
    </w:p>
    <w:p>
      <w:pPr>
        <w:spacing w:after="0"/>
        <w:ind w:left="0"/>
        <w:jc w:val="both"/>
      </w:pPr>
      <w:r>
        <w:rPr>
          <w:rFonts w:ascii="Times New Roman"/>
          <w:b w:val="false"/>
          <w:i w:val="false"/>
          <w:color w:val="000000"/>
          <w:sz w:val="28"/>
        </w:rPr>
        <w:t>
      Заполняется по индивидуальным предпринимателям, крестьянским или фермерским хозяйствам</w:t>
      </w:r>
    </w:p>
    <w:tbl>
      <w:tblPr>
        <w:tblW w:w="0" w:type="auto"/>
        <w:tblCellSpacing w:w="0" w:type="auto"/>
        <w:tblBorders>
          <w:top w:val="none"/>
          <w:left w:val="none"/>
          <w:bottom w:val="none"/>
          <w:right w:val="none"/>
          <w:insideH w:val="none"/>
          <w:insideV w:val="none"/>
        </w:tblBorders>
      </w:tblPr>
      <w:tblGrid>
        <w:gridCol w:w="6693"/>
        <w:gridCol w:w="560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 атауы</w:t>
            </w:r>
            <w:r>
              <w:rPr>
                <w:rFonts w:ascii="Times New Roman"/>
                <w:b w:val="false"/>
                <w:i w:val="false"/>
                <w:color w:val="000000"/>
                <w:vertAlign w:val="superscript"/>
              </w:rPr>
              <w:t>3</w:t>
            </w:r>
            <w:r>
              <w:br/>
            </w:r>
            <w:r>
              <w:rPr>
                <w:rFonts w:ascii="Times New Roman"/>
                <w:b w:val="false"/>
                <w:i w:val="false"/>
                <w:color w:val="000000"/>
                <w:sz w:val="20"/>
              </w:rPr>
              <w:t>
Наименование ИП, КФХ</w:t>
            </w:r>
            <w:r>
              <w:rPr>
                <w:rFonts w:ascii="Times New Roman"/>
                <w:b w:val="false"/>
                <w:i w:val="false"/>
                <w:color w:val="000000"/>
                <w:vertAlign w:val="superscript"/>
              </w:rPr>
              <w:t>3</w:t>
            </w:r>
            <w:r>
              <w:rPr>
                <w:rFonts w:ascii="Times New Roman"/>
                <w:b w:val="false"/>
                <w:i w:val="false"/>
                <w:color w:val="000000"/>
                <w:sz w:val="20"/>
              </w:rPr>
              <w:t>________________________________________________________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ШФҚ</w:t>
            </w:r>
            <w:r>
              <w:rPr>
                <w:rFonts w:ascii="Times New Roman"/>
                <w:b w:val="false"/>
                <w:i w:val="false"/>
                <w:color w:val="000000"/>
                <w:vertAlign w:val="superscript"/>
              </w:rPr>
              <w:t>3</w:t>
            </w:r>
            <w:r>
              <w:rPr>
                <w:rFonts w:ascii="Times New Roman"/>
                <w:b w:val="false"/>
                <w:i w:val="false"/>
                <w:color w:val="000000"/>
                <w:sz w:val="20"/>
              </w:rPr>
              <w:t xml:space="preserve"> мекенжайы</w:t>
            </w:r>
            <w:r>
              <w:br/>
            </w:r>
            <w:r>
              <w:rPr>
                <w:rFonts w:ascii="Times New Roman"/>
                <w:b w:val="false"/>
                <w:i w:val="false"/>
                <w:color w:val="000000"/>
                <w:sz w:val="20"/>
              </w:rPr>
              <w:t>
Адрес ИП, КФХ</w:t>
            </w:r>
            <w:r>
              <w:rPr>
                <w:rFonts w:ascii="Times New Roman"/>
                <w:b w:val="false"/>
                <w:i w:val="false"/>
                <w:color w:val="000000"/>
                <w:vertAlign w:val="superscript"/>
              </w:rPr>
              <w:t>3</w:t>
            </w:r>
            <w:r>
              <w:rPr>
                <w:rFonts w:ascii="Times New Roman"/>
                <w:b w:val="false"/>
                <w:i w:val="false"/>
                <w:color w:val="000000"/>
                <w:sz w:val="20"/>
              </w:rPr>
              <w:t xml:space="preserve"> ______________________________ Телефоны</w:t>
            </w:r>
            <w:r>
              <w:br/>
            </w:r>
            <w:r>
              <w:rPr>
                <w:rFonts w:ascii="Times New Roman"/>
                <w:b w:val="false"/>
                <w:i w:val="false"/>
                <w:color w:val="000000"/>
                <w:sz w:val="20"/>
              </w:rPr>
              <w:t>
                                                                                           Телефон _________________________</w:t>
            </w:r>
          </w:p>
        </w:tc>
      </w:tr>
      <w:tr>
        <w:trPr>
          <w:trHeight w:val="30" w:hRule="atLeast"/>
        </w:trPr>
        <w:tc>
          <w:tcPr>
            <w:tcW w:w="6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r>
              <w:br/>
            </w:r>
            <w:r>
              <w:rPr>
                <w:rFonts w:ascii="Times New Roman"/>
                <w:b w:val="false"/>
                <w:i w:val="false"/>
                <w:color w:val="000000"/>
                <w:sz w:val="20"/>
              </w:rPr>
              <w:t>
Фамилия, имя и отчество (при его</w:t>
            </w:r>
            <w:r>
              <w:br/>
            </w:r>
            <w:r>
              <w:rPr>
                <w:rFonts w:ascii="Times New Roman"/>
                <w:b w:val="false"/>
                <w:i w:val="false"/>
                <w:color w:val="000000"/>
                <w:sz w:val="20"/>
              </w:rPr>
              <w:t>
наличии) опрошеного или</w:t>
            </w:r>
            <w:r>
              <w:br/>
            </w:r>
            <w:r>
              <w:rPr>
                <w:rFonts w:ascii="Times New Roman"/>
                <w:b w:val="false"/>
                <w:i w:val="false"/>
                <w:color w:val="000000"/>
                <w:sz w:val="20"/>
              </w:rPr>
              <w:t>
предоставившего данные ___________________</w:t>
            </w:r>
          </w:p>
        </w:tc>
        <w:tc>
          <w:tcPr>
            <w:tcW w:w="5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 бойынша толтырылады</w:t>
            </w:r>
            <w:r>
              <w:br/>
            </w:r>
            <w:r>
              <w:rPr>
                <w:rFonts w:ascii="Times New Roman"/>
                <w:b w:val="false"/>
                <w:i w:val="false"/>
                <w:color w:val="000000"/>
                <w:sz w:val="20"/>
              </w:rPr>
              <w:t>
Заполняется по хозяйствам населени</w:t>
            </w:r>
          </w:p>
        </w:tc>
      </w:tr>
      <w:tr>
        <w:trPr>
          <w:trHeight w:val="30" w:hRule="atLeast"/>
        </w:trPr>
        <w:tc>
          <w:tcPr>
            <w:tcW w:w="6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мекенжайы</w:t>
            </w:r>
            <w:r>
              <w:br/>
            </w:r>
            <w:r>
              <w:rPr>
                <w:rFonts w:ascii="Times New Roman"/>
                <w:b w:val="false"/>
                <w:i w:val="false"/>
                <w:color w:val="000000"/>
                <w:sz w:val="20"/>
              </w:rPr>
              <w:t>
Адрес хозяйства __________________________</w:t>
            </w:r>
          </w:p>
        </w:tc>
        <w:tc>
          <w:tcPr>
            <w:tcW w:w="5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w:t>
            </w:r>
          </w:p>
        </w:tc>
      </w:tr>
      <w:tr>
        <w:trPr>
          <w:trHeight w:val="30" w:hRule="atLeast"/>
        </w:trPr>
        <w:tc>
          <w:tcPr>
            <w:tcW w:w="66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жүргізілген немесе деректерді ұсынған адамның тегі, аты және әкесінің аты (бар болған жағдайда)</w:t>
            </w:r>
            <w:r>
              <w:br/>
            </w:r>
            <w:r>
              <w:rPr>
                <w:rFonts w:ascii="Times New Roman"/>
                <w:b w:val="false"/>
                <w:i w:val="false"/>
                <w:color w:val="000000"/>
                <w:sz w:val="20"/>
              </w:rPr>
              <w:t>
Фамилия, имя и отчество (при его</w:t>
            </w:r>
            <w:r>
              <w:br/>
            </w:r>
            <w:r>
              <w:rPr>
                <w:rFonts w:ascii="Times New Roman"/>
                <w:b w:val="false"/>
                <w:i w:val="false"/>
                <w:color w:val="000000"/>
                <w:sz w:val="20"/>
              </w:rPr>
              <w:t>
наличии) опрошеного или</w:t>
            </w:r>
            <w:r>
              <w:br/>
            </w:r>
            <w:r>
              <w:rPr>
                <w:rFonts w:ascii="Times New Roman"/>
                <w:b w:val="false"/>
                <w:i w:val="false"/>
                <w:color w:val="000000"/>
                <w:sz w:val="20"/>
              </w:rPr>
              <w:t>
предоставившего данные ________________________</w:t>
            </w:r>
          </w:p>
        </w:tc>
        <w:tc>
          <w:tcPr>
            <w:tcW w:w="56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r>
              <w:br/>
            </w:r>
            <w:r>
              <w:rPr>
                <w:rFonts w:ascii="Times New Roman"/>
                <w:b w:val="false"/>
                <w:i w:val="false"/>
                <w:color w:val="000000"/>
                <w:sz w:val="20"/>
              </w:rPr>
              <w:t>
Подпись ____________________</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интернет-ресурсындағы "Жіктеуіштер" бөлімінде орналасқан "Ауыл, орман және балық шаруашылығы өнімдерінің (көрсетілетін қызметтердің) статистикалық анықтамалығы"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² Мұнда және бұдан әрі – Қазақстан Республикасы Ұлттық экономика министрлігі Статистика комитетінің интернет-ресурсындағы "Жіктеуіштер" бөлімінде орналасқан "Негізгі қорлар анықтамалығы" </w:t>
      </w:r>
    </w:p>
    <w:p>
      <w:pPr>
        <w:spacing w:after="0"/>
        <w:ind w:left="0"/>
        <w:jc w:val="both"/>
      </w:pPr>
      <w:r>
        <w:rPr>
          <w:rFonts w:ascii="Times New Roman"/>
          <w:b w:val="false"/>
          <w:i w:val="false"/>
          <w:color w:val="000000"/>
          <w:sz w:val="28"/>
        </w:rPr>
        <w:t xml:space="preserve">
      ² Здесь и далее – "Справочник основных фондов", размещенный в разделе "Классификатор" на интернет-ресурсе Комитета по статистике Министерства национальной экономики Республики Казахстан </w:t>
      </w:r>
    </w:p>
    <w:p>
      <w:pPr>
        <w:spacing w:after="0"/>
        <w:ind w:left="0"/>
        <w:jc w:val="both"/>
      </w:pPr>
      <w:r>
        <w:rPr>
          <w:rFonts w:ascii="Times New Roman"/>
          <w:b w:val="false"/>
          <w:i w:val="false"/>
          <w:color w:val="000000"/>
          <w:sz w:val="28"/>
        </w:rPr>
        <w:t xml:space="preserve">
      ³ ДК, ШФҚ – Дара кәсіпкер, шаруа немесе фермер қожалығы </w:t>
      </w:r>
    </w:p>
    <w:p>
      <w:pPr>
        <w:spacing w:after="0"/>
        <w:ind w:left="0"/>
        <w:jc w:val="both"/>
      </w:pPr>
      <w:r>
        <w:rPr>
          <w:rFonts w:ascii="Times New Roman"/>
          <w:b w:val="false"/>
          <w:i w:val="false"/>
          <w:color w:val="000000"/>
          <w:sz w:val="28"/>
        </w:rPr>
        <w:t>
      ³ ИП, КФХ – Индивидуальный предприниматель, крестьянское или фермерское хозяйство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"Шағын шаруа немесе фермер</w:t>
            </w:r>
            <w:r>
              <w:br/>
            </w:r>
            <w:r>
              <w:rPr>
                <w:rFonts w:ascii="Times New Roman"/>
                <w:b w:val="false"/>
                <w:i w:val="false"/>
                <w:color w:val="000000"/>
                <w:sz w:val="20"/>
              </w:rPr>
              <w:t>қожалықтары мен жұртшылық</w:t>
            </w:r>
            <w:r>
              <w:br/>
            </w:r>
            <w:r>
              <w:rPr>
                <w:rFonts w:ascii="Times New Roman"/>
                <w:b w:val="false"/>
                <w:i w:val="false"/>
                <w:color w:val="000000"/>
                <w:sz w:val="20"/>
              </w:rPr>
              <w:t>шаруашылықтарындағы ауыл</w:t>
            </w:r>
            <w:r>
              <w:br/>
            </w:r>
            <w:r>
              <w:rPr>
                <w:rFonts w:ascii="Times New Roman"/>
                <w:b w:val="false"/>
                <w:i w:val="false"/>
                <w:color w:val="000000"/>
                <w:sz w:val="20"/>
              </w:rPr>
              <w:t>шаруашылығы дақылдарының</w:t>
            </w:r>
            <w:r>
              <w:br/>
            </w:r>
            <w:r>
              <w:rPr>
                <w:rFonts w:ascii="Times New Roman"/>
                <w:b w:val="false"/>
                <w:i w:val="false"/>
                <w:color w:val="000000"/>
                <w:sz w:val="20"/>
              </w:rPr>
              <w:t>түсімін жинау туралы"</w:t>
            </w:r>
            <w:r>
              <w:br/>
            </w:r>
            <w:r>
              <w:rPr>
                <w:rFonts w:ascii="Times New Roman"/>
                <w:b w:val="false"/>
                <w:i w:val="false"/>
                <w:color w:val="000000"/>
                <w:sz w:val="20"/>
              </w:rPr>
              <w:t>статистикалық нысанға (коды</w:t>
            </w:r>
            <w:r>
              <w:br/>
            </w:r>
            <w:r>
              <w:rPr>
                <w:rFonts w:ascii="Times New Roman"/>
                <w:b w:val="false"/>
                <w:i w:val="false"/>
                <w:color w:val="000000"/>
                <w:sz w:val="20"/>
              </w:rPr>
              <w:t>142112018, индексі А-005,</w:t>
            </w:r>
            <w:r>
              <w:br/>
            </w:r>
            <w:r>
              <w:rPr>
                <w:rFonts w:ascii="Times New Roman"/>
                <w:b w:val="false"/>
                <w:i w:val="false"/>
                <w:color w:val="000000"/>
                <w:sz w:val="20"/>
              </w:rPr>
              <w:t>кезеңділігі жылдық)</w:t>
            </w:r>
            <w:r>
              <w:br/>
            </w:r>
            <w:r>
              <w:rPr>
                <w:rFonts w:ascii="Times New Roman"/>
                <w:b w:val="false"/>
                <w:i w:val="false"/>
                <w:color w:val="000000"/>
                <w:sz w:val="20"/>
              </w:rPr>
              <w:t>қосымша</w:t>
            </w:r>
          </w:p>
        </w:tc>
      </w:tr>
    </w:tbl>
    <w:bookmarkStart w:name="z152" w:id="138"/>
    <w:p>
      <w:pPr>
        <w:spacing w:after="0"/>
        <w:ind w:left="0"/>
        <w:jc w:val="left"/>
      </w:pPr>
      <w:r>
        <w:rPr>
          <w:rFonts w:ascii="Times New Roman"/>
          <w:b/>
          <w:i w:val="false"/>
          <w:color w:val="000000"/>
        </w:rPr>
        <w:t xml:space="preserve"> "Жеке ауылшаруашылық дақылдарының түсімділігі" көрсеткіші бойынша жол берілетін мәндердің шектері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8"/>
        <w:gridCol w:w="1875"/>
        <w:gridCol w:w="2877"/>
      </w:tblGrid>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коды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ц/га</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01.11.42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01.11.49.100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жаңғағы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майлы тұқымдар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Қауындар және қарбыздар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Баялдылар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01.13.41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01.13.43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01.13.49.300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қызылша</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көкөністер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Шитті мақта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01.19.10.300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Азықтық жүгері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01.19.10.510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Пішенге табиғи шабындықтар шөптері</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Жидектер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r>
      <w:tr>
        <w:trPr>
          <w:trHeight w:val="30" w:hRule="atLeast"/>
        </w:trPr>
        <w:tc>
          <w:tcPr>
            <w:tcW w:w="7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дейін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Ауыл, орман және балық шаруашылығы өнімдерінің (көрсетілетін қызметтердің) статистикалық анықтауышы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23-қосымша</w:t>
            </w:r>
          </w:p>
        </w:tc>
      </w:tr>
    </w:tbl>
    <w:bookmarkStart w:name="z154" w:id="139"/>
    <w:p>
      <w:pPr>
        <w:spacing w:after="0"/>
        <w:ind w:left="0"/>
        <w:jc w:val="left"/>
      </w:pPr>
      <w:r>
        <w:rPr>
          <w:rFonts w:ascii="Times New Roman"/>
          <w:b/>
          <w:i w:val="false"/>
          <w:color w:val="000000"/>
        </w:rPr>
        <w:t xml:space="preserve"> "Шағын шаруа немесе фермер қожалықтары мен жұртшылық шаруашылықтарындағы ауыл шаруашылығы дақылдарының түсімін жинау туралы" (коды 142112018, индексі А-005, кезеңділігі жылдық) жалпымемлекеттік статистикалық байқаудың статистикалық нысанын толтыру жөніндегі нұсқаулық </w:t>
      </w:r>
    </w:p>
    <w:bookmarkEnd w:id="139"/>
    <w:bookmarkStart w:name="z155" w:id="140"/>
    <w:p>
      <w:pPr>
        <w:spacing w:after="0"/>
        <w:ind w:left="0"/>
        <w:jc w:val="both"/>
      </w:pPr>
      <w:r>
        <w:rPr>
          <w:rFonts w:ascii="Times New Roman"/>
          <w:b w:val="false"/>
          <w:i w:val="false"/>
          <w:color w:val="000000"/>
          <w:sz w:val="28"/>
        </w:rPr>
        <w:t xml:space="preserve">
      1. Осы "Шағын шаруа немесе фермер қожалықтары мен жұртшылық шаруашылықтарындағы ауыл шаруашылығы дақылдарының түсімін жинау туралы" (коды 142112018, индексі А-005,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"Шағын шаруа немесе фермер қожалықтары мен жұртшылық шаруашылықтарындағы ауыл шаруашылығы дақылдарының түсімін жинау туралы" (коды 142112018, индексі А-005,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40"/>
    <w:bookmarkStart w:name="z156" w:id="141"/>
    <w:p>
      <w:pPr>
        <w:spacing w:after="0"/>
        <w:ind w:left="0"/>
        <w:jc w:val="both"/>
      </w:pPr>
      <w:r>
        <w:rPr>
          <w:rFonts w:ascii="Times New Roman"/>
          <w:b w:val="false"/>
          <w:i w:val="false"/>
          <w:color w:val="000000"/>
          <w:sz w:val="28"/>
        </w:rPr>
        <w:t>
      2. Осы статистикалық нысанды толтыру мақсатында келесі анықтамалар қолданылады:</w:t>
      </w:r>
    </w:p>
    <w:bookmarkEnd w:id="141"/>
    <w:p>
      <w:pPr>
        <w:spacing w:after="0"/>
        <w:ind w:left="0"/>
        <w:jc w:val="both"/>
      </w:pPr>
      <w:r>
        <w:rPr>
          <w:rFonts w:ascii="Times New Roman"/>
          <w:b w:val="false"/>
          <w:i w:val="false"/>
          <w:color w:val="000000"/>
          <w:sz w:val="28"/>
        </w:rPr>
        <w:t>
      1) ауыл шаруашылығы тауар өндiрушiсi – ауыл шаруашылығы өнiмiнің тауарлы өндiрісімен айналысатын жеке немесе заңды тұлға;</w:t>
      </w:r>
    </w:p>
    <w:p>
      <w:pPr>
        <w:spacing w:after="0"/>
        <w:ind w:left="0"/>
        <w:jc w:val="both"/>
      </w:pPr>
      <w:r>
        <w:rPr>
          <w:rFonts w:ascii="Times New Roman"/>
          <w:b w:val="false"/>
          <w:i w:val="false"/>
          <w:color w:val="000000"/>
          <w:sz w:val="28"/>
        </w:rPr>
        <w:t>
      2) бастапқы кіріске алынған салмақ – түсімді жинау кезінде тазартпай алғандағы, арамшөбімен және минералдық қоспаларымен (топырақ, топырақ түйірі, собық масағы және өзге де қоспалар), сондай-ақ артық ылғалдығымен қоса нақты салмағы;</w:t>
      </w:r>
    </w:p>
    <w:p>
      <w:pPr>
        <w:spacing w:after="0"/>
        <w:ind w:left="0"/>
        <w:jc w:val="both"/>
      </w:pPr>
      <w:r>
        <w:rPr>
          <w:rFonts w:ascii="Times New Roman"/>
          <w:b w:val="false"/>
          <w:i w:val="false"/>
          <w:color w:val="000000"/>
          <w:sz w:val="28"/>
        </w:rPr>
        <w:t>
      3) егістік алқап – ауыл шаруашылығы дақылдары себілген егістік жерлер;</w:t>
      </w:r>
    </w:p>
    <w:p>
      <w:pPr>
        <w:spacing w:after="0"/>
        <w:ind w:left="0"/>
        <w:jc w:val="both"/>
      </w:pPr>
      <w:r>
        <w:rPr>
          <w:rFonts w:ascii="Times New Roman"/>
          <w:b w:val="false"/>
          <w:i w:val="false"/>
          <w:color w:val="000000"/>
          <w:sz w:val="28"/>
        </w:rPr>
        <w:t>
      4) жалпы жинау - әртүрлі ауыл шаруашылығы дақылдарының барлық егістігінен, ауыл шаруашылығы екпелерінен немесе басқа ауыл шаруашылығы жерлерінен өндірілген (жиналған) өнім;</w:t>
      </w:r>
    </w:p>
    <w:p>
      <w:pPr>
        <w:spacing w:after="0"/>
        <w:ind w:left="0"/>
        <w:jc w:val="both"/>
      </w:pPr>
      <w:r>
        <w:rPr>
          <w:rFonts w:ascii="Times New Roman"/>
          <w:b w:val="false"/>
          <w:i w:val="false"/>
          <w:color w:val="000000"/>
          <w:sz w:val="28"/>
        </w:rPr>
        <w:t>
      5) жиналған алқап – ауыл шаруашылығы дақылдарының түсімі жиналған нақты алқап;</w:t>
      </w:r>
    </w:p>
    <w:p>
      <w:pPr>
        <w:spacing w:after="0"/>
        <w:ind w:left="0"/>
        <w:jc w:val="both"/>
      </w:pPr>
      <w:r>
        <w:rPr>
          <w:rFonts w:ascii="Times New Roman"/>
          <w:b w:val="false"/>
          <w:i w:val="false"/>
          <w:color w:val="000000"/>
          <w:sz w:val="28"/>
        </w:rPr>
        <w:t>
      6) жұртшылық шаруашылығы – халықтың жеке қосалқы  шаруашылықтары, ұжымдық бақтар мен бақшалар, саяжай учаскелері;</w:t>
      </w:r>
    </w:p>
    <w:p>
      <w:pPr>
        <w:spacing w:after="0"/>
        <w:ind w:left="0"/>
        <w:jc w:val="both"/>
      </w:pPr>
      <w:r>
        <w:rPr>
          <w:rFonts w:ascii="Times New Roman"/>
          <w:b w:val="false"/>
          <w:i w:val="false"/>
          <w:color w:val="000000"/>
          <w:sz w:val="28"/>
        </w:rPr>
        <w:t>
      7) жылыжай – бұл жылыжай өсімдіктерін және көшеттерді жыл бойы өсіруге арналған, кез келген жарық өткізетін материалмен жабылған арнаулы жай;</w:t>
      </w:r>
    </w:p>
    <w:p>
      <w:pPr>
        <w:spacing w:after="0"/>
        <w:ind w:left="0"/>
        <w:jc w:val="both"/>
      </w:pPr>
      <w:r>
        <w:rPr>
          <w:rFonts w:ascii="Times New Roman"/>
          <w:b w:val="false"/>
          <w:i w:val="false"/>
          <w:color w:val="000000"/>
          <w:sz w:val="28"/>
        </w:rPr>
        <w:t>
      8) көпжылдық дақылдар – жүзім, цитрустық жемістер, шекілдеуікті және дәнекті жемістер, жеміс ағаштары, бұта және өзге де жаңғақтар, құрамында майы бар жемістер, дәмдеуіштер, хош иісті және фармацевтикалық дақылдар, өзге де көпжылдық дақылдар;</w:t>
      </w:r>
    </w:p>
    <w:p>
      <w:pPr>
        <w:spacing w:after="0"/>
        <w:ind w:left="0"/>
        <w:jc w:val="both"/>
      </w:pPr>
      <w:r>
        <w:rPr>
          <w:rFonts w:ascii="Times New Roman"/>
          <w:b w:val="false"/>
          <w:i w:val="false"/>
          <w:color w:val="000000"/>
          <w:sz w:val="28"/>
        </w:rPr>
        <w:t>
      9) маусымдық дақылдар – дәнді, бұршақ дақылдары, майлы тұқымдар, көкөніс және бақша, тамыржемісті және түйнекжемістілер (картоп, қант қызылшасы), темекі, талшықты иіру дақылдары (шитті мақта, зығыр, кендір), басқа да маусымдық дақылдар (азықтық дақылдар, гүлдер);</w:t>
      </w:r>
    </w:p>
    <w:p>
      <w:pPr>
        <w:spacing w:after="0"/>
        <w:ind w:left="0"/>
        <w:jc w:val="both"/>
      </w:pPr>
      <w:r>
        <w:rPr>
          <w:rFonts w:ascii="Times New Roman"/>
          <w:b w:val="false"/>
          <w:i w:val="false"/>
          <w:color w:val="000000"/>
          <w:sz w:val="28"/>
        </w:rPr>
        <w:t>
      10) органикалық өсімдік шаруашылығы – жабайы өсімдіктерді жинауды қоса есептегенде, синтетикалық тыңайтқыштарды, пестицидтерді және өсімдіктердің өсуін реттеуіштерді пайдаланбай, ауыл шаруашылығы дақылдарын өсіру;</w:t>
      </w:r>
    </w:p>
    <w:p>
      <w:pPr>
        <w:spacing w:after="0"/>
        <w:ind w:left="0"/>
        <w:jc w:val="both"/>
      </w:pPr>
      <w:r>
        <w:rPr>
          <w:rFonts w:ascii="Times New Roman"/>
          <w:b w:val="false"/>
          <w:i w:val="false"/>
          <w:color w:val="000000"/>
          <w:sz w:val="28"/>
        </w:rPr>
        <w:t>
      11) себу кешені – бұл топырақты алдын ала өңдеу, тегістеу, себу, тыңайтқыш енгізу және нығыздау сияқты бірнеше агротехнологиялық операцияларды бір мезгілде жүргізе алатын кешен;</w:t>
      </w:r>
    </w:p>
    <w:p>
      <w:pPr>
        <w:spacing w:after="0"/>
        <w:ind w:left="0"/>
        <w:jc w:val="both"/>
      </w:pPr>
      <w:r>
        <w:rPr>
          <w:rFonts w:ascii="Times New Roman"/>
          <w:b w:val="false"/>
          <w:i w:val="false"/>
          <w:color w:val="000000"/>
          <w:sz w:val="28"/>
        </w:rPr>
        <w:t>
      12) суармалы ауыл шаруашылығы жерлері – ауыл шаруашылығында пайдалануға және суаруға жарамды тұрақты немесе уақытша суару жүйесi бар жерлер;</w:t>
      </w:r>
    </w:p>
    <w:p>
      <w:pPr>
        <w:spacing w:after="0"/>
        <w:ind w:left="0"/>
        <w:jc w:val="both"/>
      </w:pPr>
      <w:r>
        <w:rPr>
          <w:rFonts w:ascii="Times New Roman"/>
          <w:b w:val="false"/>
          <w:i w:val="false"/>
          <w:color w:val="000000"/>
          <w:sz w:val="28"/>
        </w:rPr>
        <w:t xml:space="preserve">
      13) тұлғалардың дара кәсiпкерлiктi жүзеге асыруы ауыл шаруашылығы мақсатындағы жердi ауыл 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 </w:t>
      </w:r>
    </w:p>
    <w:p>
      <w:pPr>
        <w:spacing w:after="0"/>
        <w:ind w:left="0"/>
        <w:jc w:val="both"/>
      </w:pPr>
      <w:r>
        <w:rPr>
          <w:rFonts w:ascii="Times New Roman"/>
          <w:b w:val="false"/>
          <w:i w:val="false"/>
          <w:color w:val="000000"/>
          <w:sz w:val="28"/>
        </w:rPr>
        <w:t>
      14) тікелей сепкіш – анкерлі немесе қашау тісті түрендермен  жабдықталған сепкіш;</w:t>
      </w:r>
    </w:p>
    <w:p>
      <w:pPr>
        <w:spacing w:after="0"/>
        <w:ind w:left="0"/>
        <w:jc w:val="both"/>
      </w:pPr>
      <w:r>
        <w:rPr>
          <w:rFonts w:ascii="Times New Roman"/>
          <w:b w:val="false"/>
          <w:i w:val="false"/>
          <w:color w:val="000000"/>
          <w:sz w:val="28"/>
        </w:rPr>
        <w:t>
      15) ұқсатудан кейінгі салмақ (есепке алынатын салмағы) – өнімнің тазартқаннан және кептіргеннен кейінгі алынған,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16) ылғал ресурсын үнемдеу технологиясы – бұл технологияның мақсаты топыраққа барынша аз әсер ету, топырақтың су режимін жақсарту және егін жинау кезінде сабанды шашу арқылы топырақ бетінде өсімдік қалдығын барынша сақтау;</w:t>
      </w:r>
    </w:p>
    <w:bookmarkStart w:name="z157" w:id="142"/>
    <w:p>
      <w:pPr>
        <w:spacing w:after="0"/>
        <w:ind w:left="0"/>
        <w:jc w:val="both"/>
      </w:pPr>
      <w:r>
        <w:rPr>
          <w:rFonts w:ascii="Times New Roman"/>
          <w:b w:val="false"/>
          <w:i w:val="false"/>
          <w:color w:val="000000"/>
          <w:sz w:val="28"/>
        </w:rPr>
        <w:t>
      3. Байқауға іріктемеге түскен дара кәсіпкерлер, шағын шаруа немесе фермер қожалықтары және жұртшылық шаруашылықтары қатысады.</w:t>
      </w:r>
    </w:p>
    <w:bookmarkEnd w:id="142"/>
    <w:p>
      <w:pPr>
        <w:spacing w:after="0"/>
        <w:ind w:left="0"/>
        <w:jc w:val="both"/>
      </w:pPr>
      <w:r>
        <w:rPr>
          <w:rFonts w:ascii="Times New Roman"/>
          <w:b w:val="false"/>
          <w:i w:val="false"/>
          <w:color w:val="000000"/>
          <w:sz w:val="28"/>
        </w:rPr>
        <w:t xml:space="preserve">
      Статистикалық нысанды интервьюер дара кәсіпкердің немесе заңды тұлғаның, шаруа немесе фермер қожалықтарының немесе жұртшылық шаруашылықтары басшыларының айтуымен толтырады. Шаруашылық иелері қалаған жағдайда статистикалық нысанды өздері толтырады. </w:t>
      </w:r>
    </w:p>
    <w:p>
      <w:pPr>
        <w:spacing w:after="0"/>
        <w:ind w:left="0"/>
        <w:jc w:val="both"/>
      </w:pPr>
      <w:r>
        <w:rPr>
          <w:rFonts w:ascii="Times New Roman"/>
          <w:b w:val="false"/>
          <w:i w:val="false"/>
          <w:color w:val="000000"/>
          <w:sz w:val="28"/>
        </w:rPr>
        <w:t>
      Шаруа немесе фермер қожалығы:</w:t>
      </w:r>
    </w:p>
    <w:p>
      <w:pPr>
        <w:spacing w:after="0"/>
        <w:ind w:left="0"/>
        <w:jc w:val="both"/>
      </w:pPr>
      <w:r>
        <w:rPr>
          <w:rFonts w:ascii="Times New Roman"/>
          <w:b w:val="false"/>
          <w:i w:val="false"/>
          <w:color w:val="000000"/>
          <w:sz w:val="28"/>
        </w:rPr>
        <w:t>
      1) кәсiпкерлiк қызмет ортақ бiрлескен меншiк базасына негiзделген отбасылық кәсiпкерлiк нысанында жүзеге асырылатын шаруа қожалығы;</w:t>
      </w:r>
    </w:p>
    <w:p>
      <w:pPr>
        <w:spacing w:after="0"/>
        <w:ind w:left="0"/>
        <w:jc w:val="both"/>
      </w:pPr>
      <w:r>
        <w:rPr>
          <w:rFonts w:ascii="Times New Roman"/>
          <w:b w:val="false"/>
          <w:i w:val="false"/>
          <w:color w:val="000000"/>
          <w:sz w:val="28"/>
        </w:rPr>
        <w:t>
      2) өзiндiк кәсiпкерлiктi жүзеге асыруға негiзделген фермер қожалығы;</w:t>
      </w:r>
    </w:p>
    <w:p>
      <w:pPr>
        <w:spacing w:after="0"/>
        <w:ind w:left="0"/>
        <w:jc w:val="both"/>
      </w:pPr>
      <w:r>
        <w:rPr>
          <w:rFonts w:ascii="Times New Roman"/>
          <w:b w:val="false"/>
          <w:i w:val="false"/>
          <w:color w:val="000000"/>
          <w:sz w:val="28"/>
        </w:rPr>
        <w:t>
      3) бiрлескен қызмет туралы шарт негiзiнде ортақ үлестiк меншiк базасында жай серiктестiк нысанында ұйымдастырылған фермер қожалығы нысандарында болуы мүмкiн.</w:t>
      </w:r>
    </w:p>
    <w:bookmarkStart w:name="z158" w:id="143"/>
    <w:p>
      <w:pPr>
        <w:spacing w:after="0"/>
        <w:ind w:left="0"/>
        <w:jc w:val="both"/>
      </w:pPr>
      <w:r>
        <w:rPr>
          <w:rFonts w:ascii="Times New Roman"/>
          <w:b w:val="false"/>
          <w:i w:val="false"/>
          <w:color w:val="000000"/>
          <w:sz w:val="28"/>
        </w:rPr>
        <w:t>
      4. Егер ауыл шаруашылығы дақылдарын өсіру бірнеше аудандардың және (немесе) облыстардың аумақтарында жүзеге асырылса, шаруа немесе фермер қожалықтары статистикалық нысанды жеке бланкілерде әрбір аумақ бойынша ақпаратты көрсете отырып ұсынады, демек деректер ауыл шаруашылығы дақылдарын өсіру бойынша қызметті жүзеге асыру орны бойынша көрсетіледі.</w:t>
      </w:r>
    </w:p>
    <w:bookmarkEnd w:id="143"/>
    <w:bookmarkStart w:name="z159" w:id="144"/>
    <w:p>
      <w:pPr>
        <w:spacing w:after="0"/>
        <w:ind w:left="0"/>
        <w:jc w:val="both"/>
      </w:pPr>
      <w:r>
        <w:rPr>
          <w:rFonts w:ascii="Times New Roman"/>
          <w:b w:val="false"/>
          <w:i w:val="false"/>
          <w:color w:val="000000"/>
          <w:sz w:val="28"/>
        </w:rPr>
        <w:t>
      5. Статистикалық нысанда егістік алқабының көлемі, нақты жиналған алқап, түсімді нақты жинау және Ауыл, орман және балық шаруашылығы өнімдерінің (көрсетілетін қызметтердің) статистикалық анықтамалығының кодтарына сәйкес нысанда көзделген суармалы жерлер және жекелеген дақылдар бойынша деректерді бөліп көрсетумен жаздық дақылдардың солған алқаптары туралы нақтыланған деректер көрсетіледі. Бұл ретте, жұртшылық шаруашылықтарындағы суармалы жерлер және экологиялық таза өнім жинау бойынша мәліметтер статистикалық нысанда бөліп көрсетілмейді.</w:t>
      </w:r>
    </w:p>
    <w:bookmarkEnd w:id="144"/>
    <w:bookmarkStart w:name="z160" w:id="145"/>
    <w:p>
      <w:pPr>
        <w:spacing w:after="0"/>
        <w:ind w:left="0"/>
        <w:jc w:val="both"/>
      </w:pPr>
      <w:r>
        <w:rPr>
          <w:rFonts w:ascii="Times New Roman"/>
          <w:b w:val="false"/>
          <w:i w:val="false"/>
          <w:color w:val="000000"/>
          <w:sz w:val="28"/>
        </w:rPr>
        <w:t>
      6. 1-бөлімде тіркелген жеріне қарамастан, ауыл шаруашылығы дақылдарын өсіру саласындағы қызметті нақты жүзеге асырудың аумағы  (облыс, қала, аудан, елді мекен) көрсетіледі.</w:t>
      </w:r>
    </w:p>
    <w:bookmarkEnd w:id="145"/>
    <w:bookmarkStart w:name="z161" w:id="146"/>
    <w:p>
      <w:pPr>
        <w:spacing w:after="0"/>
        <w:ind w:left="0"/>
        <w:jc w:val="both"/>
      </w:pPr>
      <w:r>
        <w:rPr>
          <w:rFonts w:ascii="Times New Roman"/>
          <w:b w:val="false"/>
          <w:i w:val="false"/>
          <w:color w:val="000000"/>
          <w:sz w:val="28"/>
        </w:rPr>
        <w:t>
      7. 2-бөлімнің 3-бағанында нақтыланған егістік алқаптары туралы деректер ағымдағы жылдың түсіміне кеш егілетін дақылдардың шаруашылықтағы нақты егілген алқабын (мысалы, жазда отырғызылған картоп), күздік дақылдар егісінің толық солған нақты мөлшерін, сондай-ақ егістің шаруашылықта пайдалануын (дәнге, пішенге және тағы сол сияқты) ескере отырып көрсетіледі. Бұл ретте, солған (есептен шығарылған) егіс алқабы актілермен расталады.</w:t>
      </w:r>
    </w:p>
    <w:bookmarkEnd w:id="146"/>
    <w:p>
      <w:pPr>
        <w:spacing w:after="0"/>
        <w:ind w:left="0"/>
        <w:jc w:val="both"/>
      </w:pPr>
      <w:r>
        <w:rPr>
          <w:rFonts w:ascii="Times New Roman"/>
          <w:b w:val="false"/>
          <w:i w:val="false"/>
          <w:color w:val="000000"/>
          <w:sz w:val="28"/>
        </w:rPr>
        <w:t>
      Оның құрамына қысқы солғандарын есептен шығарғандағы өткен жылғы егілген күздіктер, дербес алаңға, соның ішінде солған күздіктердің орнына қайта себілгендерді қоса, ағымдағы жылы егілген жаздық дақылдар және осы жылы егілген көпжылдық шөптер (бүркемесіз), өткен жылдары егілген көпжылдық шөптердің биыл жиналатын ауданы (көктемге сақталған шабындық ауданы) кіреді.</w:t>
      </w:r>
    </w:p>
    <w:p>
      <w:pPr>
        <w:spacing w:after="0"/>
        <w:ind w:left="0"/>
        <w:jc w:val="both"/>
      </w:pPr>
      <w:r>
        <w:rPr>
          <w:rFonts w:ascii="Times New Roman"/>
          <w:b w:val="false"/>
          <w:i w:val="false"/>
          <w:color w:val="000000"/>
          <w:sz w:val="28"/>
        </w:rPr>
        <w:t>
      Егер көк азыққа немесе сүрлемге пайдаланылған күздік дақылдар алқабына ағымдағы жылы көктемгі себу аяқталғанға дейін жаздық дақылдар егілсе, осы жаздық дақылдар егісі тиісті жаздық дақылдар негізгі егіс ретінде көрсетіліп, жалпы егіс көлеміне енгізіледі. Көк азыққа немесе сүрлемге пайдаланылған күздік дақылдар егісі аралық егіс болып саналады және жалпы егіс алқабына енгізілмейді, және жалпы егіс алқабына қайталама (аңыздық), қатараралық (тығыз отырғызылған) егістер де енгізілмейді.</w:t>
      </w:r>
    </w:p>
    <w:p>
      <w:pPr>
        <w:spacing w:after="0"/>
        <w:ind w:left="0"/>
        <w:jc w:val="both"/>
      </w:pPr>
      <w:r>
        <w:rPr>
          <w:rFonts w:ascii="Times New Roman"/>
          <w:b w:val="false"/>
          <w:i w:val="false"/>
          <w:color w:val="000000"/>
          <w:sz w:val="28"/>
        </w:rPr>
        <w:t>
      Жаз кезеңінде солған дәнді және дәнді бұршақ дақылдар (олар жайылымға, пішенге, көк азық пен сүрлемге пайдаланылған жағдайдың өзінде) дәнді дақылдар қатарынан шығарылмайды, демек мал азықтық дақылдар тобына ауыстырылмайды да, бастапқы белгіленуі бойынша көрсетіледі.</w:t>
      </w:r>
    </w:p>
    <w:p>
      <w:pPr>
        <w:spacing w:after="0"/>
        <w:ind w:left="0"/>
        <w:jc w:val="both"/>
      </w:pPr>
      <w:r>
        <w:rPr>
          <w:rFonts w:ascii="Times New Roman"/>
          <w:b w:val="false"/>
          <w:i w:val="false"/>
          <w:color w:val="000000"/>
          <w:sz w:val="28"/>
        </w:rPr>
        <w:t>
      Егер жазғы кезеңде солған дақылдар орнына басқа дақылдар қайтадан себілсе, қайтадан себілген дақылдың егіс алқабы және осы дақылдан жиналған өнім көрсетіледі.</w:t>
      </w:r>
    </w:p>
    <w:p>
      <w:pPr>
        <w:spacing w:after="0"/>
        <w:ind w:left="0"/>
        <w:jc w:val="both"/>
      </w:pPr>
      <w:r>
        <w:rPr>
          <w:rFonts w:ascii="Times New Roman"/>
          <w:b w:val="false"/>
          <w:i w:val="false"/>
          <w:color w:val="000000"/>
          <w:sz w:val="28"/>
        </w:rPr>
        <w:t>
      Егер пішенге, көк азыққа немесе сүрлемге арналған дәнді дақылдар егісі іс жүзінде дәнге жиналса, олар дәнді дақылдар тобында тиісті дақылдар бойынша көрсетіледі.</w:t>
      </w:r>
    </w:p>
    <w:p>
      <w:pPr>
        <w:spacing w:after="0"/>
        <w:ind w:left="0"/>
        <w:jc w:val="both"/>
      </w:pPr>
      <w:r>
        <w:rPr>
          <w:rFonts w:ascii="Times New Roman"/>
          <w:b w:val="false"/>
          <w:i w:val="false"/>
          <w:color w:val="000000"/>
          <w:sz w:val="28"/>
        </w:rPr>
        <w:t>
      Егер көктемде дәнге арналған егістіктің (солғандарының ішінен) жекелеген учаскелері іс жүзінде (ерекшелік ретінде) пішенге, көк пішенге, сүрлемге орылып, тағы сол сияқты пайдаланылса, онда статистикалық нысанда дәнді егістің азықты дақылға ауыстырылу себептерін түсіндіре отырып, оны құжаттық растаумен, біржылдық шөп немесе сүрлемдік егіс тобында көрсетіледі. Ерекшелікке тек дәнге арналған күріш, тары, қарақұмық сияқты кейбір дақылдар егістері жатады.</w:t>
      </w:r>
    </w:p>
    <w:p>
      <w:pPr>
        <w:spacing w:after="0"/>
        <w:ind w:left="0"/>
        <w:jc w:val="both"/>
      </w:pPr>
      <w:r>
        <w:rPr>
          <w:rFonts w:ascii="Times New Roman"/>
          <w:b w:val="false"/>
          <w:i w:val="false"/>
          <w:color w:val="000000"/>
          <w:sz w:val="28"/>
        </w:rPr>
        <w:t>
      2-бөлімнің 5-бағанында есепті жылы жинау жұмыстары жүргізілген нақты жиналған алқап: дәнді дақылдар, майлы дақылдар тұқымдары және шөп бойынша – өнімі бастырылған алқап (комбайнмен жиналғанын қоса), қалған дақылдар бойынша – есепті мерзімге нақты жиналған барлық алқап, оның ішінде өнімі жиналған, бірақ толығымен есепке алынбаған және кіріске алынбаған алқап қоса көрсетіледі.</w:t>
      </w:r>
    </w:p>
    <w:p>
      <w:pPr>
        <w:spacing w:after="0"/>
        <w:ind w:left="0"/>
        <w:jc w:val="both"/>
      </w:pPr>
      <w:r>
        <w:rPr>
          <w:rFonts w:ascii="Times New Roman"/>
          <w:b w:val="false"/>
          <w:i w:val="false"/>
          <w:color w:val="000000"/>
          <w:sz w:val="28"/>
        </w:rPr>
        <w:t>
      Егер әрбір ауыл шаруашылығы дақылы бойынша жиналған алқап егіс алқабынан кем болған жағдайда (егістіктің жазда солуы немесе ауыстыру нәтижесінде), шаруашылықтар солған егістікті есептен шығарудың растауын ұсынады және осындай ауыстыру себебінің дұрыстығын түсіндіреді.</w:t>
      </w:r>
    </w:p>
    <w:p>
      <w:pPr>
        <w:spacing w:after="0"/>
        <w:ind w:left="0"/>
        <w:jc w:val="both"/>
      </w:pPr>
      <w:r>
        <w:rPr>
          <w:rFonts w:ascii="Times New Roman"/>
          <w:b w:val="false"/>
          <w:i w:val="false"/>
          <w:color w:val="000000"/>
          <w:sz w:val="28"/>
        </w:rPr>
        <w:t>
      Қайтадан егілген (аңыздық), қатараралық (тығыз отырғызылған) дақылдардың алқаптары тиісті дақылдардың негізгі егістігіне қосылады және  жиналған жалпы алқапта көрсетіледі.</w:t>
      </w:r>
    </w:p>
    <w:p>
      <w:pPr>
        <w:spacing w:after="0"/>
        <w:ind w:left="0"/>
        <w:jc w:val="both"/>
      </w:pPr>
      <w:r>
        <w:rPr>
          <w:rFonts w:ascii="Times New Roman"/>
          <w:b w:val="false"/>
          <w:i w:val="false"/>
          <w:color w:val="000000"/>
          <w:sz w:val="28"/>
        </w:rPr>
        <w:t>
      Ауыл шаруашылығы дақылдарын жинау негізінен 1 қарашаға қарай аяқталады және осы кезде егістің нақты пайдалануы белгілі болғандықтан, олардың нақты пайдаланылуы бойынша әрбір дақыл түсімінің орылған және жиналған алқабының көлемі туралы деректердің дұрыстығы мұқият тексеріледі.</w:t>
      </w:r>
    </w:p>
    <w:p>
      <w:pPr>
        <w:spacing w:after="0"/>
        <w:ind w:left="0"/>
        <w:jc w:val="both"/>
      </w:pPr>
      <w:r>
        <w:rPr>
          <w:rFonts w:ascii="Times New Roman"/>
          <w:b w:val="false"/>
          <w:i w:val="false"/>
          <w:color w:val="000000"/>
          <w:sz w:val="28"/>
        </w:rPr>
        <w:t>
      Дәнді дақылдар, күнбағыс, қант қызылшасы, сондай-ақ мақта өнімін (шитті мақта) және темекіні жалпы жинау – өңдеуден кейінгі салмағында (есепті салмақта), басқа дақылдар бойынша бастапқы кіріске алынған (бункерлі) салмағында белгіленеді.</w:t>
      </w:r>
    </w:p>
    <w:p>
      <w:pPr>
        <w:spacing w:after="0"/>
        <w:ind w:left="0"/>
        <w:jc w:val="both"/>
      </w:pPr>
      <w:r>
        <w:rPr>
          <w:rFonts w:ascii="Times New Roman"/>
          <w:b w:val="false"/>
          <w:i w:val="false"/>
          <w:color w:val="000000"/>
          <w:sz w:val="28"/>
        </w:rPr>
        <w:t>
      2-бөлімнің 7, 9-бағандарында дәнді және бұршақты дақылдар бойынша комбайнмен орғанда, дән бастырғышпен бастырғанда және қолмен жинағанда алынған астықтың барлық мөлшері көрсетіледі. Жерге түскен өнімдердің жиналғаны да ескеріледі.</w:t>
      </w:r>
    </w:p>
    <w:p>
      <w:pPr>
        <w:spacing w:after="0"/>
        <w:ind w:left="0"/>
        <w:jc w:val="both"/>
      </w:pPr>
      <w:r>
        <w:rPr>
          <w:rFonts w:ascii="Times New Roman"/>
          <w:b w:val="false"/>
          <w:i w:val="false"/>
          <w:color w:val="000000"/>
          <w:sz w:val="28"/>
        </w:rPr>
        <w:t>
      Толық піскен жүгері собықтарын құрғақ дəнге есептеу былайша жүзеге асырылады: жүгері собықтарының нақты салмағы 0,7 коэффициентіне – собықтағы жүгері дəнінің орташа шығымына көбейтіледі.</w:t>
      </w:r>
    </w:p>
    <w:p>
      <w:pPr>
        <w:spacing w:after="0"/>
        <w:ind w:left="0"/>
        <w:jc w:val="both"/>
      </w:pPr>
      <w:r>
        <w:rPr>
          <w:rFonts w:ascii="Times New Roman"/>
          <w:b w:val="false"/>
          <w:i w:val="false"/>
          <w:color w:val="000000"/>
          <w:sz w:val="28"/>
        </w:rPr>
        <w:t>
      Темекі бойынша есепті жылғы түсімнің барлық кіріске алынған өнімдері – сатылғанымен қатар шаруашылықта қалдырылғаны немесе жұмсалғаны (есепке алынған салмағына қайта есептегенде) ескеріледі. Темекінің барлық сынықтары (негізгісімен қатар қосымшасы да) ескерілуі тиіс.</w:t>
      </w:r>
    </w:p>
    <w:p>
      <w:pPr>
        <w:spacing w:after="0"/>
        <w:ind w:left="0"/>
        <w:jc w:val="both"/>
      </w:pPr>
      <w:r>
        <w:rPr>
          <w:rFonts w:ascii="Times New Roman"/>
          <w:b w:val="false"/>
          <w:i w:val="false"/>
          <w:color w:val="000000"/>
          <w:sz w:val="28"/>
        </w:rPr>
        <w:t>
      Майлы тұқымдар жəне май құрамды жемістер бойынша күнбағыстың, рапстың, мақсарының, қышаның, сояның, күнжіттің жəне басқа да майлы дақылдардың жиналған алқабы жəне жалпы жиналған тұқымы мен жемісі көрсетіледі.</w:t>
      </w:r>
    </w:p>
    <w:p>
      <w:pPr>
        <w:spacing w:after="0"/>
        <w:ind w:left="0"/>
        <w:jc w:val="both"/>
      </w:pPr>
      <w:r>
        <w:rPr>
          <w:rFonts w:ascii="Times New Roman"/>
          <w:b w:val="false"/>
          <w:i w:val="false"/>
          <w:color w:val="000000"/>
          <w:sz w:val="28"/>
        </w:rPr>
        <w:t>
      Картоп бойынша көктемде жəне жазда отырғызылған картоптың жиналған алқабы мен жалпы жиналған өнімі көрсетіледі.</w:t>
      </w:r>
    </w:p>
    <w:p>
      <w:pPr>
        <w:spacing w:after="0"/>
        <w:ind w:left="0"/>
        <w:jc w:val="both"/>
      </w:pPr>
      <w:r>
        <w:rPr>
          <w:rFonts w:ascii="Times New Roman"/>
          <w:b w:val="false"/>
          <w:i w:val="false"/>
          <w:color w:val="000000"/>
          <w:sz w:val="28"/>
        </w:rPr>
        <w:t>
      Азық-түліктік бақшалар бойынша қарбыз бен қауынның жиналған алқабы мен жалпы жиналған өнімі көрсетіледі.</w:t>
      </w:r>
    </w:p>
    <w:p>
      <w:pPr>
        <w:spacing w:after="0"/>
        <w:ind w:left="0"/>
        <w:jc w:val="both"/>
      </w:pPr>
      <w:r>
        <w:rPr>
          <w:rFonts w:ascii="Times New Roman"/>
          <w:b w:val="false"/>
          <w:i w:val="false"/>
          <w:color w:val="000000"/>
          <w:sz w:val="28"/>
        </w:rPr>
        <w:t>
      Көкөністер бойынша ашық топырақта, сонымен қоса үлдір астында өсірілген көкөністің жиналған алқабы мен жалпы жиналған өнімі көрсетіледі.</w:t>
      </w:r>
    </w:p>
    <w:p>
      <w:pPr>
        <w:spacing w:after="0"/>
        <w:ind w:left="0"/>
        <w:jc w:val="both"/>
      </w:pPr>
      <w:r>
        <w:rPr>
          <w:rFonts w:ascii="Times New Roman"/>
          <w:b w:val="false"/>
          <w:i w:val="false"/>
          <w:color w:val="000000"/>
          <w:sz w:val="28"/>
        </w:rPr>
        <w:t xml:space="preserve">
      Мал азықтық дақылдар бойынша мал азығына арналған қант қызылшасының, тамыржемістілердің, бақшалықтардың, балауса азықтық жүгерінің жиналған алқаптары, сондай-ақ шөпке, көк азыққа, тұқымға жəне жайылымға арналған себілмелі біржылдық жəне көпжылдық шөптердің шабылу алқаптары көрсетіледі. Шөптер екі және одан да көп шабылған жағдайда сауалнамада тек қана бірінші шабылған алқап көрсетіледі.  </w:t>
      </w:r>
    </w:p>
    <w:p>
      <w:pPr>
        <w:spacing w:after="0"/>
        <w:ind w:left="0"/>
        <w:jc w:val="both"/>
      </w:pPr>
      <w:r>
        <w:rPr>
          <w:rFonts w:ascii="Times New Roman"/>
          <w:b w:val="false"/>
          <w:i w:val="false"/>
          <w:color w:val="000000"/>
          <w:sz w:val="28"/>
        </w:rPr>
        <w:t>
      Мал азықтық жүгері бойынша мал азығына және көк азыққа арналған сүттеніп-балауызданғанға дейін, сүттеніп-балауызданып жəне балауызданып піскен жүгерінің жиналған алқабы көрсетіледі.</w:t>
      </w:r>
    </w:p>
    <w:p>
      <w:pPr>
        <w:spacing w:after="0"/>
        <w:ind w:left="0"/>
        <w:jc w:val="both"/>
      </w:pPr>
      <w:r>
        <w:rPr>
          <w:rFonts w:ascii="Times New Roman"/>
          <w:b w:val="false"/>
          <w:i w:val="false"/>
          <w:color w:val="000000"/>
          <w:sz w:val="28"/>
        </w:rPr>
        <w:t>
      Біржылдық шөптер жəне көпжылдық шөптер бойынша біржылдық шөптердің (балауса азықтық күздіктерсіз), өткен жылы күзде егілген алқаптарын қоса көп жылдық шөптердің шабылу алқабы көрсетіледі.</w:t>
      </w:r>
    </w:p>
    <w:p>
      <w:pPr>
        <w:spacing w:after="0"/>
        <w:ind w:left="0"/>
        <w:jc w:val="both"/>
      </w:pPr>
      <w:r>
        <w:rPr>
          <w:rFonts w:ascii="Times New Roman"/>
          <w:b w:val="false"/>
          <w:i w:val="false"/>
          <w:color w:val="000000"/>
          <w:sz w:val="28"/>
        </w:rPr>
        <w:t xml:space="preserve">
      Табиғи шабындықтар мен жайылымдар бойынша шөпке жəне балауса азыққа арналған табиғи шабындықтар мен жайылымдардың шабылу алқабы көрсетіледі. </w:t>
      </w:r>
    </w:p>
    <w:p>
      <w:pPr>
        <w:spacing w:after="0"/>
        <w:ind w:left="0"/>
        <w:jc w:val="both"/>
      </w:pPr>
      <w:r>
        <w:rPr>
          <w:rFonts w:ascii="Times New Roman"/>
          <w:b w:val="false"/>
          <w:i w:val="false"/>
          <w:color w:val="000000"/>
          <w:sz w:val="28"/>
        </w:rPr>
        <w:t>
      Пішен бойынша өз учаскелерінің барлық шабыстарынан жиналған пішен, сондай-ақ ауыл шаруашылық құрылымдарының қоймаларына өткізілгенінен басқа, ауылшаруашылық кəсіпорындарының жəне басқа да жер пайдаланушылардың жерінде жиналған пішен көрсетіледі.</w:t>
      </w:r>
    </w:p>
    <w:p>
      <w:pPr>
        <w:spacing w:after="0"/>
        <w:ind w:left="0"/>
        <w:jc w:val="both"/>
      </w:pPr>
      <w:r>
        <w:rPr>
          <w:rFonts w:ascii="Times New Roman"/>
          <w:b w:val="false"/>
          <w:i w:val="false"/>
          <w:color w:val="000000"/>
          <w:sz w:val="28"/>
        </w:rPr>
        <w:t xml:space="preserve">
      Ашық топырақтан жаңадан кесіп алынған гүлдер мың данада көрсетіледі. </w:t>
      </w:r>
    </w:p>
    <w:p>
      <w:pPr>
        <w:spacing w:after="0"/>
        <w:ind w:left="0"/>
        <w:jc w:val="both"/>
      </w:pPr>
      <w:r>
        <w:rPr>
          <w:rFonts w:ascii="Times New Roman"/>
          <w:b w:val="false"/>
          <w:i w:val="false"/>
          <w:color w:val="000000"/>
          <w:sz w:val="28"/>
        </w:rPr>
        <w:t>
      2-бөлімнің 7, 9-бағандарында барлық дақылдар бойынша оны жинағаны үшін заттай төлем түрінде берілген өнім де көрсетіледі.</w:t>
      </w:r>
    </w:p>
    <w:p>
      <w:pPr>
        <w:spacing w:after="0"/>
        <w:ind w:left="0"/>
        <w:jc w:val="both"/>
      </w:pPr>
      <w:r>
        <w:rPr>
          <w:rFonts w:ascii="Times New Roman"/>
          <w:b w:val="false"/>
          <w:i w:val="false"/>
          <w:color w:val="000000"/>
          <w:sz w:val="28"/>
        </w:rPr>
        <w:t>
      Егер ауылшаруашылық тауарын өндіруші түсімді тікелей егістік алқабынан немесе токтағы бастапқы өңдеуден кейін элеваторға апаратын  болса, 2-бөлімнің 9-бағанында астықтың элеваторда анықталған салмағы көрсетіледі.</w:t>
      </w:r>
    </w:p>
    <w:p>
      <w:pPr>
        <w:spacing w:after="0"/>
        <w:ind w:left="0"/>
        <w:jc w:val="both"/>
      </w:pPr>
      <w:r>
        <w:rPr>
          <w:rFonts w:ascii="Times New Roman"/>
          <w:b w:val="false"/>
          <w:i w:val="false"/>
          <w:color w:val="000000"/>
          <w:sz w:val="28"/>
        </w:rPr>
        <w:t>
      Шаруашылықта статистикалық нысанды толтыру кезінде ауыл шаруашылығы дақылдары тұтастай орылып бітпеген жағдайда, жиналуға тиісті орылмай қалған алқапты ауыл шаруашылығы дақылдарынан жиналатын болжамды түсімді бастапқы кіріске алынған салмақта және ұқсатудан кейінгі салмақта, қалыптасқан орташа түсімділікке қарай анықталады. Бұл ретте ағымдағы жылғы өнім жинау жағдайы ескеріледі және 1 қарашадан кейін жағдайлары осыған ұқсас жылдардағы нақты алынған өнім мөлшері туралы деректер пайдаланылады.</w:t>
      </w:r>
    </w:p>
    <w:p>
      <w:pPr>
        <w:spacing w:after="0"/>
        <w:ind w:left="0"/>
        <w:jc w:val="both"/>
      </w:pPr>
      <w:r>
        <w:rPr>
          <w:rFonts w:ascii="Times New Roman"/>
          <w:b w:val="false"/>
          <w:i w:val="false"/>
          <w:color w:val="000000"/>
          <w:sz w:val="28"/>
        </w:rPr>
        <w:t>
      Бастапқы өңдеу статистикалық нысанды ұсыну мерзімінен кейін аяқталған жағдайда  өңдеуден кейінгі салмақтағы жалпы түсім туралы деректер өңдеуден өткен легі туралы бар деректердің негізінде есептеледі.</w:t>
      </w:r>
    </w:p>
    <w:bookmarkStart w:name="z162" w:id="147"/>
    <w:p>
      <w:pPr>
        <w:spacing w:after="0"/>
        <w:ind w:left="0"/>
        <w:jc w:val="both"/>
      </w:pPr>
      <w:r>
        <w:rPr>
          <w:rFonts w:ascii="Times New Roman"/>
          <w:b w:val="false"/>
          <w:i w:val="false"/>
          <w:color w:val="000000"/>
          <w:sz w:val="28"/>
        </w:rPr>
        <w:t>
      8. 3-бөлімнің 1-бағанында барлық жастағы оқшауланған бақтардың, жидектіктердің және жүзімдіктердің алқабы, ал 3-бөлімнің 3-бағанында – оның ішінде, ағымдағы жылы осы екпелерден түсім алынғанына немесе алынбағанына қарамастан, жеміс беретін жастағыларының алқабы көрсетіледі.</w:t>
      </w:r>
    </w:p>
    <w:bookmarkEnd w:id="147"/>
    <w:p>
      <w:pPr>
        <w:spacing w:after="0"/>
        <w:ind w:left="0"/>
        <w:jc w:val="both"/>
      </w:pPr>
      <w:r>
        <w:rPr>
          <w:rFonts w:ascii="Times New Roman"/>
          <w:b w:val="false"/>
          <w:i w:val="false"/>
          <w:color w:val="000000"/>
          <w:sz w:val="28"/>
        </w:rPr>
        <w:t>
      Жеміс-жидек және жүзім екпелерінің жалпы және жеміс беретін алқабы, оның ішінде есептен шығарылған (есептен шығарылған уақытына қарамастан), бірақ томарлары қопарылмаған алқап ескеріледі, осы бағандарға бақтардың оқшауланған учаскелерінің сиреген (сиреу дәрежесіне қарамастан) табиғи алқабы да енгізіледі. Осы 3-бөлімнің 3-бағанына есепті жылы өнім алынған, бірақ есепті құрастыру кезеңіне дейін томарлары қопарылған алқаптар енгізіледі.</w:t>
      </w:r>
    </w:p>
    <w:p>
      <w:pPr>
        <w:spacing w:after="0"/>
        <w:ind w:left="0"/>
        <w:jc w:val="both"/>
      </w:pPr>
      <w:r>
        <w:rPr>
          <w:rFonts w:ascii="Times New Roman"/>
          <w:b w:val="false"/>
          <w:i w:val="false"/>
          <w:color w:val="000000"/>
          <w:sz w:val="28"/>
        </w:rPr>
        <w:t>
      Бақтарда жеміс ағаштарының аралығында (қатар аралықтарында) отырғызылған жидекті екпе ағаштары (құлпынай, қарақат, қарлыған, тағы сол сияқты) болса, 3-бөлімнің 1 және 3-бағандарында жидекті екпелердің ауданы оқшауланған алқаптардан және жемісті екпелердің қатар аралықтарындағы алқаптарынан қалыптастырылады.</w:t>
      </w:r>
    </w:p>
    <w:bookmarkStart w:name="z163" w:id="148"/>
    <w:p>
      <w:pPr>
        <w:spacing w:after="0"/>
        <w:ind w:left="0"/>
        <w:jc w:val="both"/>
      </w:pPr>
      <w:r>
        <w:rPr>
          <w:rFonts w:ascii="Times New Roman"/>
          <w:b w:val="false"/>
          <w:i w:val="false"/>
          <w:color w:val="000000"/>
          <w:sz w:val="28"/>
        </w:rPr>
        <w:t>
      9. 4-бөлімнің 4.2-ішкі бөлімінде ағымдағы жылғы өнімге пайдаланылатын бірінші айналымнан қорғалған топырақ алқабы жəне қорғалған топырақ құрылысының барлық түрлерінен жиналған барлық өнім көрсетіледі. Екінші және кейінгі айналымдарға пайдаланылатын алқап көрсетілмейді.</w:t>
      </w:r>
    </w:p>
    <w:bookmarkEnd w:id="148"/>
    <w:p>
      <w:pPr>
        <w:spacing w:after="0"/>
        <w:ind w:left="0"/>
        <w:jc w:val="both"/>
      </w:pPr>
      <w:r>
        <w:rPr>
          <w:rFonts w:ascii="Times New Roman"/>
          <w:b w:val="false"/>
          <w:i w:val="false"/>
          <w:color w:val="000000"/>
          <w:sz w:val="28"/>
        </w:rPr>
        <w:t xml:space="preserve">
      Гүл өсіру және гүл көшеттері мың данада көрсетіледі. </w:t>
      </w:r>
    </w:p>
    <w:p>
      <w:pPr>
        <w:spacing w:after="0"/>
        <w:ind w:left="0"/>
        <w:jc w:val="both"/>
      </w:pPr>
      <w:r>
        <w:rPr>
          <w:rFonts w:ascii="Times New Roman"/>
          <w:b w:val="false"/>
          <w:i w:val="false"/>
          <w:color w:val="000000"/>
          <w:sz w:val="28"/>
        </w:rPr>
        <w:t>
      Саңырауқұлақ (мицелия) бойынша саңырауқұлақ өнімдерін  өсіруге пайдаланылатын алқап ескеріледі және жалпы жиналған өнім көрсетіледі.</w:t>
      </w:r>
    </w:p>
    <w:bookmarkStart w:name="z164" w:id="149"/>
    <w:p>
      <w:pPr>
        <w:spacing w:after="0"/>
        <w:ind w:left="0"/>
        <w:jc w:val="both"/>
      </w:pPr>
      <w:r>
        <w:rPr>
          <w:rFonts w:ascii="Times New Roman"/>
          <w:b w:val="false"/>
          <w:i w:val="false"/>
          <w:color w:val="000000"/>
          <w:sz w:val="28"/>
        </w:rPr>
        <w:t>
      10. 5-бөлімде топыраққа қойылатын фитосанитариялық нормалар талаптарына сәйкес келетін жер учаскелерінде өндірілген органикалық өнім көрсетіледі. Органикалық өсімдік шаруашылығы минералды азотты тыңайтқыштарды, өсуді синтетикалық реттегіштерді, синтетикалық бояуларды, полихлорид негізіндегі материалдарды, синтетикалық гербицидтерді, фунгицидтерді, инсектицидтерді және пестицидтерді қолданбай жүзеге асырылады. Органикалық өнім өндіру үшін органикалық өндірілген тұқымдар мен көшет материалдары пайдаланылады.</w:t>
      </w:r>
    </w:p>
    <w:bookmarkEnd w:id="149"/>
    <w:p>
      <w:pPr>
        <w:spacing w:after="0"/>
        <w:ind w:left="0"/>
        <w:jc w:val="both"/>
      </w:pPr>
      <w:r>
        <w:rPr>
          <w:rFonts w:ascii="Times New Roman"/>
          <w:b w:val="false"/>
          <w:i w:val="false"/>
          <w:color w:val="000000"/>
          <w:sz w:val="28"/>
        </w:rPr>
        <w:t>
      Осы бөлімді шаруа немесе фермер қожалықтары толтырады, бұл ретте ақпарат 2, 3, 4-бөлімдерде көрсетілген дақылдар бойынша тиісті деректерден аспауы қажет екендігі ескеріледі.</w:t>
      </w:r>
    </w:p>
    <w:bookmarkStart w:name="z165" w:id="150"/>
    <w:p>
      <w:pPr>
        <w:spacing w:after="0"/>
        <w:ind w:left="0"/>
        <w:jc w:val="both"/>
      </w:pPr>
      <w:r>
        <w:rPr>
          <w:rFonts w:ascii="Times New Roman"/>
          <w:b w:val="false"/>
          <w:i w:val="false"/>
          <w:color w:val="000000"/>
          <w:sz w:val="28"/>
        </w:rPr>
        <w:t>
      11. 6-бөлімде тыңайтқыштардың себілген уақытына қарамастан, ашық та және жабық та жерің ауылшаруашылық дақылдары егісіне, сондай-ақ көпжылдық екпе ағаштарға (бақ, жидектік, жүзімдік, тұт ағаштары), табиғи шабындықтар мен жайылымдарға ағымдағы жылдың түсіміне енгізілген минералдық және органикалық тыңайтқыштар мөлшері көрсетіледі. Алдағы жылдың түсіміне ағымдағы жылы енгізілген тыңайтқыштар мөлшері есепке енгізілмейді.</w:t>
      </w:r>
    </w:p>
    <w:bookmarkEnd w:id="150"/>
    <w:p>
      <w:pPr>
        <w:spacing w:after="0"/>
        <w:ind w:left="0"/>
        <w:jc w:val="both"/>
      </w:pPr>
      <w:r>
        <w:rPr>
          <w:rFonts w:ascii="Times New Roman"/>
          <w:b w:val="false"/>
          <w:i w:val="false"/>
          <w:color w:val="000000"/>
          <w:sz w:val="28"/>
        </w:rPr>
        <w:t>
      Есепте минералдық тыңайтқыштар мөлшері құрамындағы қоректік заттардың 100 пайызына қайта есептеліп, сонымен қатар физикалық салмақта көрсетіледі.</w:t>
      </w:r>
    </w:p>
    <w:p>
      <w:pPr>
        <w:spacing w:after="0"/>
        <w:ind w:left="0"/>
        <w:jc w:val="both"/>
      </w:pPr>
      <w:r>
        <w:rPr>
          <w:rFonts w:ascii="Times New Roman"/>
          <w:b w:val="false"/>
          <w:i w:val="false"/>
          <w:color w:val="000000"/>
          <w:sz w:val="28"/>
        </w:rPr>
        <w:t>
      Қоректік заттар мөлшерінің пайызы туралы деректер тыңайтқыштарды жеткізушілерінің құжаттарынан алынады.</w:t>
      </w:r>
    </w:p>
    <w:p>
      <w:pPr>
        <w:spacing w:after="0"/>
        <w:ind w:left="0"/>
        <w:jc w:val="both"/>
      </w:pPr>
      <w:r>
        <w:rPr>
          <w:rFonts w:ascii="Times New Roman"/>
          <w:b w:val="false"/>
          <w:i w:val="false"/>
          <w:color w:val="000000"/>
          <w:sz w:val="28"/>
        </w:rPr>
        <w:t>
      Респонденттердің енгізілген тыңайтқыштар мөлшерін қоректік заттардың 100 пайызына қайта есептеуін есептеу үшін тыңайтқыштардың әр түрі бойынша атауы, физикалық салмақтағы көлемі, қоректік заттардың 100 пайызы есептелген тыңайтқыштар мөлшері жазылынып алынады, ол физикалық салмақтың қоректік заттардың пайызына көбейтілумен және 100 бөлу жолымен есептеледі. Мысалы, аммоний сульфатында 21% азот бар, бұл тыңайтқыштың 200 тоннасы енгізілді; қоректік заттардың 100 пайызынақайта есептелгенде ол: 200*21/100=42 тоннаны құрайды.</w:t>
      </w:r>
    </w:p>
    <w:p>
      <w:pPr>
        <w:spacing w:after="0"/>
        <w:ind w:left="0"/>
        <w:jc w:val="both"/>
      </w:pPr>
      <w:r>
        <w:rPr>
          <w:rFonts w:ascii="Times New Roman"/>
          <w:b w:val="false"/>
          <w:i w:val="false"/>
          <w:color w:val="000000"/>
          <w:sz w:val="28"/>
        </w:rPr>
        <w:t xml:space="preserve">
      Тыңайтқыштарды физикалық салмағында екі ұдай есептеуге жол бермеу үшін, күрделі тыңайтқыштар бойынша (мысалы, нитроаммофоска) қоректік заттарға қайта есептеу кезінде тыңайтқыштар мөлшері тек фосфор тыңайтқыштары бойынша жазылады. </w:t>
      </w:r>
    </w:p>
    <w:p>
      <w:pPr>
        <w:spacing w:after="0"/>
        <w:ind w:left="0"/>
        <w:jc w:val="both"/>
      </w:pPr>
      <w:r>
        <w:rPr>
          <w:rFonts w:ascii="Times New Roman"/>
          <w:b w:val="false"/>
          <w:i w:val="false"/>
          <w:color w:val="000000"/>
          <w:sz w:val="28"/>
        </w:rPr>
        <w:t>
      Есепте әр тыңайтқыш тиісті тобы: азотты, фосфорлы, калийлі, микротыңайтқыш бойынша жазылады. Ағымдағы жылдың түсіміне негізгі тыңайтқышта, сондай-ақ үстеме қорек ретінде де енгізілетін минералдық тыңайтқыштардың мөлшері көрсетіледі.</w:t>
      </w:r>
    </w:p>
    <w:bookmarkStart w:name="z166" w:id="151"/>
    <w:p>
      <w:pPr>
        <w:spacing w:after="0"/>
        <w:ind w:left="0"/>
        <w:jc w:val="both"/>
      </w:pPr>
      <w:r>
        <w:rPr>
          <w:rFonts w:ascii="Times New Roman"/>
          <w:b w:val="false"/>
          <w:i w:val="false"/>
          <w:color w:val="000000"/>
          <w:sz w:val="28"/>
        </w:rPr>
        <w:t>
      12. 7-бөлімнің 7.1 және 7.2-ішкі бөлімдерінде минералдық және органикалық тыңайтқыштармен нақты тыңайтылған алқап көрсетіледі.</w:t>
      </w:r>
    </w:p>
    <w:bookmarkEnd w:id="151"/>
    <w:p>
      <w:pPr>
        <w:spacing w:after="0"/>
        <w:ind w:left="0"/>
        <w:jc w:val="both"/>
      </w:pPr>
      <w:r>
        <w:rPr>
          <w:rFonts w:ascii="Times New Roman"/>
          <w:b w:val="false"/>
          <w:i w:val="false"/>
          <w:color w:val="000000"/>
          <w:sz w:val="28"/>
        </w:rPr>
        <w:t>
      Нақты тыңайтылған алқап жалпы егіс алқабынан (қорғалған топырақта өсірілген ауыл шаруашылығы дақылдары бойынша – жылыжайдың пайдаланылатын алқабы) ағымдағы жылдың өніміне мүлде тыңайтқыш енгізілмеген учаскені шегеру арқылы анықталады.</w:t>
      </w:r>
    </w:p>
    <w:p>
      <w:pPr>
        <w:spacing w:after="0"/>
        <w:ind w:left="0"/>
        <w:jc w:val="both"/>
      </w:pPr>
      <w:r>
        <w:rPr>
          <w:rFonts w:ascii="Times New Roman"/>
          <w:b w:val="false"/>
          <w:i w:val="false"/>
          <w:color w:val="000000"/>
          <w:sz w:val="28"/>
        </w:rPr>
        <w:t>
      Тыңайтылған алқап жалпы жиынтығы бойынша да, сондай-ақ əрбір дақылдар бойынша да жалпы егіс алқабынан (қорғалған топырақта өсірілген ауыл шаруашылығы дақылдары бойынша – жылыжайдың пайдаланылатын алқабынан) аспайды.</w:t>
      </w:r>
    </w:p>
    <w:bookmarkStart w:name="z167" w:id="152"/>
    <w:p>
      <w:pPr>
        <w:spacing w:after="0"/>
        <w:ind w:left="0"/>
        <w:jc w:val="both"/>
      </w:pPr>
      <w:r>
        <w:rPr>
          <w:rFonts w:ascii="Times New Roman"/>
          <w:b w:val="false"/>
          <w:i w:val="false"/>
          <w:color w:val="000000"/>
          <w:sz w:val="28"/>
        </w:rPr>
        <w:t>
      13. 8-бөлімнің 8.1-ішкі бөлімінде есепті жылы сабанды ұсақтағышпен жабдықталған комбайндармен тікелей егін жинау кезінде сабанды ұсақтау және шашу арқылы дәнді дақылдардың жиналған алқаптары туралы деректер көрсетіледі.</w:t>
      </w:r>
    </w:p>
    <w:bookmarkEnd w:id="152"/>
    <w:p>
      <w:pPr>
        <w:spacing w:after="0"/>
        <w:ind w:left="0"/>
        <w:jc w:val="both"/>
      </w:pPr>
      <w:r>
        <w:rPr>
          <w:rFonts w:ascii="Times New Roman"/>
          <w:b w:val="false"/>
          <w:i w:val="false"/>
          <w:color w:val="000000"/>
          <w:sz w:val="28"/>
        </w:rPr>
        <w:t>
      8-бөлімнің 8.2-ішкі бөлімінде есепті жылы себу кешендерімен, сондай-ақ анкерлі және қашау тісті түрендермен жабдықталған тікелей сепкіштермен себілген дәнді дақылдардың алқабы туралы деректер көрсетіледі.</w:t>
      </w:r>
    </w:p>
    <w:p>
      <w:pPr>
        <w:spacing w:after="0"/>
        <w:ind w:left="0"/>
        <w:jc w:val="both"/>
      </w:pPr>
      <w:r>
        <w:rPr>
          <w:rFonts w:ascii="Times New Roman"/>
          <w:b w:val="false"/>
          <w:i w:val="false"/>
          <w:color w:val="000000"/>
          <w:sz w:val="28"/>
        </w:rPr>
        <w:t xml:space="preserve">
      Тікелей сепкіштер ылғал ресурсын үнемдеу технологиясын қолдану кезінде дәнді дақылдарды тікелей себуге мүмкіндік береді. </w:t>
      </w:r>
    </w:p>
    <w:p>
      <w:pPr>
        <w:spacing w:after="0"/>
        <w:ind w:left="0"/>
        <w:jc w:val="both"/>
      </w:pPr>
      <w:r>
        <w:rPr>
          <w:rFonts w:ascii="Times New Roman"/>
          <w:b w:val="false"/>
          <w:i w:val="false"/>
          <w:color w:val="000000"/>
          <w:sz w:val="28"/>
        </w:rPr>
        <w:t>
      8-бөлімнің 8.3-ішкі бөлімінде есепті жылы арам шөпке қарсы жаппай әсер ететін құрамында глифосаты бар гербицидтермен өңделген дәнді дақылдардың егістік алқабы туралы деректер енгізіледі.</w:t>
      </w:r>
    </w:p>
    <w:p>
      <w:pPr>
        <w:spacing w:after="0"/>
        <w:ind w:left="0"/>
        <w:jc w:val="both"/>
      </w:pPr>
      <w:r>
        <w:rPr>
          <w:rFonts w:ascii="Times New Roman"/>
          <w:b w:val="false"/>
          <w:i w:val="false"/>
          <w:color w:val="000000"/>
          <w:sz w:val="28"/>
        </w:rPr>
        <w:t xml:space="preserve">
      8-бөлімді толтыру кезінде осы бөлім бойынша ақпараттың 2-бөлімде көрсетілген дәнді дақылдар бойынша тиісті деректерден аспайтындығы ескеріледі. </w:t>
      </w:r>
    </w:p>
    <w:bookmarkStart w:name="z168" w:id="153"/>
    <w:p>
      <w:pPr>
        <w:spacing w:after="0"/>
        <w:ind w:left="0"/>
        <w:jc w:val="both"/>
      </w:pPr>
      <w:r>
        <w:rPr>
          <w:rFonts w:ascii="Times New Roman"/>
          <w:b w:val="false"/>
          <w:i w:val="false"/>
          <w:color w:val="000000"/>
          <w:sz w:val="28"/>
        </w:rPr>
        <w:t>
      14. Деректер бір ондық белгімен көрсетіледі.</w:t>
      </w:r>
    </w:p>
    <w:bookmarkEnd w:id="153"/>
    <w:bookmarkStart w:name="z169" w:id="154"/>
    <w:p>
      <w:pPr>
        <w:spacing w:after="0"/>
        <w:ind w:left="0"/>
        <w:jc w:val="both"/>
      </w:pPr>
      <w:r>
        <w:rPr>
          <w:rFonts w:ascii="Times New Roman"/>
          <w:b w:val="false"/>
          <w:i w:val="false"/>
          <w:color w:val="000000"/>
          <w:sz w:val="28"/>
        </w:rPr>
        <w:t>
      15.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54"/>
    <w:bookmarkStart w:name="z170" w:id="155"/>
    <w:p>
      <w:pPr>
        <w:spacing w:after="0"/>
        <w:ind w:left="0"/>
        <w:jc w:val="both"/>
      </w:pPr>
      <w:r>
        <w:rPr>
          <w:rFonts w:ascii="Times New Roman"/>
          <w:b w:val="false"/>
          <w:i w:val="false"/>
          <w:color w:val="000000"/>
          <w:sz w:val="28"/>
        </w:rPr>
        <w:t>
      16. Арифметикалық-логикалық бақылау:</w:t>
      </w:r>
    </w:p>
    <w:bookmarkEnd w:id="155"/>
    <w:p>
      <w:pPr>
        <w:spacing w:after="0"/>
        <w:ind w:left="0"/>
        <w:jc w:val="both"/>
      </w:pPr>
      <w:r>
        <w:rPr>
          <w:rFonts w:ascii="Times New Roman"/>
          <w:b w:val="false"/>
          <w:i w:val="false"/>
          <w:color w:val="000000"/>
          <w:sz w:val="28"/>
        </w:rPr>
        <w:t>
      1) 2-бөлім. "Маусымдық дақылдардың түсімін жинау туралы":</w:t>
      </w:r>
    </w:p>
    <w:p>
      <w:pPr>
        <w:spacing w:after="0"/>
        <w:ind w:left="0"/>
        <w:jc w:val="both"/>
      </w:pPr>
      <w:r>
        <w:rPr>
          <w:rFonts w:ascii="Times New Roman"/>
          <w:b w:val="false"/>
          <w:i w:val="false"/>
          <w:color w:val="000000"/>
          <w:sz w:val="28"/>
        </w:rPr>
        <w:t>
      1-баған ≤ 3-баған,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4-баған, әрбір жол үшін;</w:t>
      </w:r>
    </w:p>
    <w:p>
      <w:pPr>
        <w:spacing w:after="0"/>
        <w:ind w:left="0"/>
        <w:jc w:val="both"/>
      </w:pPr>
      <w:r>
        <w:rPr>
          <w:rFonts w:ascii="Times New Roman"/>
          <w:b w:val="false"/>
          <w:i w:val="false"/>
          <w:color w:val="000000"/>
          <w:sz w:val="28"/>
        </w:rPr>
        <w:t>
      3-баған ≥ 5-баған, әрбір жол үшін;</w:t>
      </w:r>
    </w:p>
    <w:p>
      <w:pPr>
        <w:spacing w:after="0"/>
        <w:ind w:left="0"/>
        <w:jc w:val="both"/>
      </w:pPr>
      <w:r>
        <w:rPr>
          <w:rFonts w:ascii="Times New Roman"/>
          <w:b w:val="false"/>
          <w:i w:val="false"/>
          <w:color w:val="000000"/>
          <w:sz w:val="28"/>
        </w:rPr>
        <w:t>
      3-баған ≥ 4-баған, әрбір жол үшін;</w:t>
      </w:r>
    </w:p>
    <w:p>
      <w:pPr>
        <w:spacing w:after="0"/>
        <w:ind w:left="0"/>
        <w:jc w:val="both"/>
      </w:pPr>
      <w:r>
        <w:rPr>
          <w:rFonts w:ascii="Times New Roman"/>
          <w:b w:val="false"/>
          <w:i w:val="false"/>
          <w:color w:val="000000"/>
          <w:sz w:val="28"/>
        </w:rPr>
        <w:t>
      4-баған ≥ 6-баған, әрбір жол үшін;</w:t>
      </w:r>
    </w:p>
    <w:p>
      <w:pPr>
        <w:spacing w:after="0"/>
        <w:ind w:left="0"/>
        <w:jc w:val="both"/>
      </w:pPr>
      <w:r>
        <w:rPr>
          <w:rFonts w:ascii="Times New Roman"/>
          <w:b w:val="false"/>
          <w:i w:val="false"/>
          <w:color w:val="000000"/>
          <w:sz w:val="28"/>
        </w:rPr>
        <w:t>
      5-баған ≥ 6-баған, әрбір жол үшін;</w:t>
      </w:r>
    </w:p>
    <w:p>
      <w:pPr>
        <w:spacing w:after="0"/>
        <w:ind w:left="0"/>
        <w:jc w:val="both"/>
      </w:pPr>
      <w:r>
        <w:rPr>
          <w:rFonts w:ascii="Times New Roman"/>
          <w:b w:val="false"/>
          <w:i w:val="false"/>
          <w:color w:val="000000"/>
          <w:sz w:val="28"/>
        </w:rPr>
        <w:t>
      7-баған ≥ 8-баған, әрбір жол үшін;</w:t>
      </w:r>
    </w:p>
    <w:p>
      <w:pPr>
        <w:spacing w:after="0"/>
        <w:ind w:left="0"/>
        <w:jc w:val="both"/>
      </w:pPr>
      <w:r>
        <w:rPr>
          <w:rFonts w:ascii="Times New Roman"/>
          <w:b w:val="false"/>
          <w:i w:val="false"/>
          <w:color w:val="000000"/>
          <w:sz w:val="28"/>
        </w:rPr>
        <w:t>
      7-баған ≥ 9-баған, әрбір жол үшін;</w:t>
      </w:r>
    </w:p>
    <w:p>
      <w:pPr>
        <w:spacing w:after="0"/>
        <w:ind w:left="0"/>
        <w:jc w:val="both"/>
      </w:pPr>
      <w:r>
        <w:rPr>
          <w:rFonts w:ascii="Times New Roman"/>
          <w:b w:val="false"/>
          <w:i w:val="false"/>
          <w:color w:val="000000"/>
          <w:sz w:val="28"/>
        </w:rPr>
        <w:t>
      8-баған ≥ 10-баған, әрбір жол үшін;</w:t>
      </w:r>
    </w:p>
    <w:p>
      <w:pPr>
        <w:spacing w:after="0"/>
        <w:ind w:left="0"/>
        <w:jc w:val="both"/>
      </w:pPr>
      <w:r>
        <w:rPr>
          <w:rFonts w:ascii="Times New Roman"/>
          <w:b w:val="false"/>
          <w:i w:val="false"/>
          <w:color w:val="000000"/>
          <w:sz w:val="28"/>
        </w:rPr>
        <w:t>
      9-баған ≥ 10-баған, әрбір жол үшін;</w:t>
      </w:r>
    </w:p>
    <w:p>
      <w:pPr>
        <w:spacing w:after="0"/>
        <w:ind w:left="0"/>
        <w:jc w:val="both"/>
      </w:pPr>
      <w:r>
        <w:rPr>
          <w:rFonts w:ascii="Times New Roman"/>
          <w:b w:val="false"/>
          <w:i w:val="false"/>
          <w:color w:val="000000"/>
          <w:sz w:val="28"/>
        </w:rPr>
        <w:t>
      егер 7-баған ≠ 0, 5-бағанда ≠ 0, әрбір жол үшін;</w:t>
      </w:r>
    </w:p>
    <w:p>
      <w:pPr>
        <w:spacing w:after="0"/>
        <w:ind w:left="0"/>
        <w:jc w:val="both"/>
      </w:pPr>
      <w:r>
        <w:rPr>
          <w:rFonts w:ascii="Times New Roman"/>
          <w:b w:val="false"/>
          <w:i w:val="false"/>
          <w:color w:val="000000"/>
          <w:sz w:val="28"/>
        </w:rPr>
        <w:t>
      егер 8-баған ≠ 0, 6-бағанда ≠ 0, әрбір жол үшін;</w:t>
      </w:r>
    </w:p>
    <w:p>
      <w:pPr>
        <w:spacing w:after="0"/>
        <w:ind w:left="0"/>
        <w:jc w:val="both"/>
      </w:pPr>
      <w:r>
        <w:rPr>
          <w:rFonts w:ascii="Times New Roman"/>
          <w:b w:val="false"/>
          <w:i w:val="false"/>
          <w:color w:val="000000"/>
          <w:sz w:val="28"/>
        </w:rPr>
        <w:t>
      2) 3-бөлім. "Көпжылдық дақылдардың өнімін жинау туралы":</w:t>
      </w:r>
    </w:p>
    <w:p>
      <w:pPr>
        <w:spacing w:after="0"/>
        <w:ind w:left="0"/>
        <w:jc w:val="both"/>
      </w:pPr>
      <w:r>
        <w:rPr>
          <w:rFonts w:ascii="Times New Roman"/>
          <w:b w:val="false"/>
          <w:i w:val="false"/>
          <w:color w:val="000000"/>
          <w:sz w:val="28"/>
        </w:rPr>
        <w:t>
      1-баған ≥ 3-баған, әрбір жол үшін;</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2-баған ≥ 4-баған, әрбір жол үшін;</w:t>
      </w:r>
    </w:p>
    <w:p>
      <w:pPr>
        <w:spacing w:after="0"/>
        <w:ind w:left="0"/>
        <w:jc w:val="both"/>
      </w:pPr>
      <w:r>
        <w:rPr>
          <w:rFonts w:ascii="Times New Roman"/>
          <w:b w:val="false"/>
          <w:i w:val="false"/>
          <w:color w:val="000000"/>
          <w:sz w:val="28"/>
        </w:rPr>
        <w:t>
      3-баған ≥ 4-баған, әрбір жол үшін;</w:t>
      </w:r>
    </w:p>
    <w:p>
      <w:pPr>
        <w:spacing w:after="0"/>
        <w:ind w:left="0"/>
        <w:jc w:val="both"/>
      </w:pPr>
      <w:r>
        <w:rPr>
          <w:rFonts w:ascii="Times New Roman"/>
          <w:b w:val="false"/>
          <w:i w:val="false"/>
          <w:color w:val="000000"/>
          <w:sz w:val="28"/>
        </w:rPr>
        <w:t>
      5-баған ≥ 7-баған, әрбір жол үшін;</w:t>
      </w:r>
    </w:p>
    <w:p>
      <w:pPr>
        <w:spacing w:after="0"/>
        <w:ind w:left="0"/>
        <w:jc w:val="both"/>
      </w:pPr>
      <w:r>
        <w:rPr>
          <w:rFonts w:ascii="Times New Roman"/>
          <w:b w:val="false"/>
          <w:i w:val="false"/>
          <w:color w:val="000000"/>
          <w:sz w:val="28"/>
        </w:rPr>
        <w:t>
      5-баған ≥ 6-баған, әрбір жол үшін;</w:t>
      </w:r>
    </w:p>
    <w:p>
      <w:pPr>
        <w:spacing w:after="0"/>
        <w:ind w:left="0"/>
        <w:jc w:val="both"/>
      </w:pPr>
      <w:r>
        <w:rPr>
          <w:rFonts w:ascii="Times New Roman"/>
          <w:b w:val="false"/>
          <w:i w:val="false"/>
          <w:color w:val="000000"/>
          <w:sz w:val="28"/>
        </w:rPr>
        <w:t>
      6-баған ≥ 8-баған, әрбір жол үшін;</w:t>
      </w:r>
    </w:p>
    <w:p>
      <w:pPr>
        <w:spacing w:after="0"/>
        <w:ind w:left="0"/>
        <w:jc w:val="both"/>
      </w:pPr>
      <w:r>
        <w:rPr>
          <w:rFonts w:ascii="Times New Roman"/>
          <w:b w:val="false"/>
          <w:i w:val="false"/>
          <w:color w:val="000000"/>
          <w:sz w:val="28"/>
        </w:rPr>
        <w:t>
      7-баған ≥ 8-баған, әрбір жол үшін;</w:t>
      </w:r>
    </w:p>
    <w:p>
      <w:pPr>
        <w:spacing w:after="0"/>
        <w:ind w:left="0"/>
        <w:jc w:val="both"/>
      </w:pPr>
      <w:r>
        <w:rPr>
          <w:rFonts w:ascii="Times New Roman"/>
          <w:b w:val="false"/>
          <w:i w:val="false"/>
          <w:color w:val="000000"/>
          <w:sz w:val="28"/>
        </w:rPr>
        <w:t>
      егер 5-баған ≠ 0, 1-бағанда ≠ 0, әрбір жол үшін;</w:t>
      </w:r>
    </w:p>
    <w:p>
      <w:pPr>
        <w:spacing w:after="0"/>
        <w:ind w:left="0"/>
        <w:jc w:val="both"/>
      </w:pPr>
      <w:r>
        <w:rPr>
          <w:rFonts w:ascii="Times New Roman"/>
          <w:b w:val="false"/>
          <w:i w:val="false"/>
          <w:color w:val="000000"/>
          <w:sz w:val="28"/>
        </w:rPr>
        <w:t>
      егер 6-баған ≠ 0, 2-бағанда ≠ 0, әрбір жол үшін;</w:t>
      </w:r>
    </w:p>
    <w:p>
      <w:pPr>
        <w:spacing w:after="0"/>
        <w:ind w:left="0"/>
        <w:jc w:val="both"/>
      </w:pPr>
      <w:r>
        <w:rPr>
          <w:rFonts w:ascii="Times New Roman"/>
          <w:b w:val="false"/>
          <w:i w:val="false"/>
          <w:color w:val="000000"/>
          <w:sz w:val="28"/>
        </w:rPr>
        <w:t>
      егер 7-баған ≠ 0, 3-бағанда ≠ 0, әрбір жол үшін;</w:t>
      </w:r>
    </w:p>
    <w:p>
      <w:pPr>
        <w:spacing w:after="0"/>
        <w:ind w:left="0"/>
        <w:jc w:val="both"/>
      </w:pPr>
      <w:r>
        <w:rPr>
          <w:rFonts w:ascii="Times New Roman"/>
          <w:b w:val="false"/>
          <w:i w:val="false"/>
          <w:color w:val="000000"/>
          <w:sz w:val="28"/>
        </w:rPr>
        <w:t>
      егер 8-баған ≠ 0, 4-бағанда ≠ 0, әрбір жол үшін;</w:t>
      </w:r>
    </w:p>
    <w:p>
      <w:pPr>
        <w:spacing w:after="0"/>
        <w:ind w:left="0"/>
        <w:jc w:val="both"/>
      </w:pPr>
      <w:r>
        <w:rPr>
          <w:rFonts w:ascii="Times New Roman"/>
          <w:b w:val="false"/>
          <w:i w:val="false"/>
          <w:color w:val="000000"/>
          <w:sz w:val="28"/>
        </w:rPr>
        <w:t>
      3) 4.2-ішкі бөлім. "Қорғалған топырақтағы ауыл шаруашылығы дақылдарының түсімін жинау туралы":</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4) 4.3-ішкі бөлім. "Қорғалған топырақтың гүлдерін жинау туралы":</w:t>
      </w:r>
    </w:p>
    <w:p>
      <w:pPr>
        <w:spacing w:after="0"/>
        <w:ind w:left="0"/>
        <w:jc w:val="both"/>
      </w:pPr>
      <w:r>
        <w:rPr>
          <w:rFonts w:ascii="Times New Roman"/>
          <w:b w:val="false"/>
          <w:i w:val="false"/>
          <w:color w:val="000000"/>
          <w:sz w:val="28"/>
        </w:rPr>
        <w:t>
      егер 2-баған ≠ 0, 1-бағанда ≠ 0, әрбір жол үшін (жол берілетін бақылау);</w:t>
      </w:r>
    </w:p>
    <w:p>
      <w:pPr>
        <w:spacing w:after="0"/>
        <w:ind w:left="0"/>
        <w:jc w:val="both"/>
      </w:pPr>
      <w:r>
        <w:rPr>
          <w:rFonts w:ascii="Times New Roman"/>
          <w:b w:val="false"/>
          <w:i w:val="false"/>
          <w:color w:val="000000"/>
          <w:sz w:val="28"/>
        </w:rPr>
        <w:t>
      5) 6-бөлім. "Тыңайтқыштарды енгізу мен пайдалану туралы":</w:t>
      </w:r>
    </w:p>
    <w:p>
      <w:pPr>
        <w:spacing w:after="0"/>
        <w:ind w:left="0"/>
        <w:jc w:val="both"/>
      </w:pPr>
      <w:r>
        <w:rPr>
          <w:rFonts w:ascii="Times New Roman"/>
          <w:b w:val="false"/>
          <w:i w:val="false"/>
          <w:color w:val="000000"/>
          <w:sz w:val="28"/>
        </w:rPr>
        <w:t>
      1-баған ≥ 2-баған, әр жол үшін;</w:t>
      </w:r>
    </w:p>
    <w:p>
      <w:pPr>
        <w:spacing w:after="0"/>
        <w:ind w:left="0"/>
        <w:jc w:val="both"/>
      </w:pPr>
      <w:r>
        <w:rPr>
          <w:rFonts w:ascii="Times New Roman"/>
          <w:b w:val="false"/>
          <w:i w:val="false"/>
          <w:color w:val="000000"/>
          <w:sz w:val="28"/>
        </w:rPr>
        <w:t>
      3-баған ≥ 4-баған, әр жол үшін;</w:t>
      </w:r>
    </w:p>
    <w:p>
      <w:pPr>
        <w:spacing w:after="0"/>
        <w:ind w:left="0"/>
        <w:jc w:val="both"/>
      </w:pPr>
      <w:r>
        <w:rPr>
          <w:rFonts w:ascii="Times New Roman"/>
          <w:b w:val="false"/>
          <w:i w:val="false"/>
          <w:color w:val="000000"/>
          <w:sz w:val="28"/>
        </w:rPr>
        <w:t>
      5-баған ≥ 6-баған, әр жол үшін;</w:t>
      </w:r>
    </w:p>
    <w:p>
      <w:pPr>
        <w:spacing w:after="0"/>
        <w:ind w:left="0"/>
        <w:jc w:val="both"/>
      </w:pPr>
      <w:r>
        <w:rPr>
          <w:rFonts w:ascii="Times New Roman"/>
          <w:b w:val="false"/>
          <w:i w:val="false"/>
          <w:color w:val="000000"/>
          <w:sz w:val="28"/>
        </w:rPr>
        <w:t>
      7-баған ≥ 8-баған, әр жол үшін;</w:t>
      </w:r>
    </w:p>
    <w:p>
      <w:pPr>
        <w:spacing w:after="0"/>
        <w:ind w:left="0"/>
        <w:jc w:val="both"/>
      </w:pPr>
      <w:r>
        <w:rPr>
          <w:rFonts w:ascii="Times New Roman"/>
          <w:b w:val="false"/>
          <w:i w:val="false"/>
          <w:color w:val="000000"/>
          <w:sz w:val="28"/>
        </w:rPr>
        <w:t>
      9-баған ≥ 10-баған, әр жол үшін;</w:t>
      </w:r>
    </w:p>
    <w:p>
      <w:pPr>
        <w:spacing w:after="0"/>
        <w:ind w:left="0"/>
        <w:jc w:val="both"/>
      </w:pPr>
      <w:r>
        <w:rPr>
          <w:rFonts w:ascii="Times New Roman"/>
          <w:b w:val="false"/>
          <w:i w:val="false"/>
          <w:color w:val="000000"/>
          <w:sz w:val="28"/>
        </w:rPr>
        <w:t>
      11-баған ≥ 12-баған, әр жол үшін;</w:t>
      </w:r>
    </w:p>
    <w:p>
      <w:pPr>
        <w:spacing w:after="0"/>
        <w:ind w:left="0"/>
        <w:jc w:val="both"/>
      </w:pPr>
      <w:r>
        <w:rPr>
          <w:rFonts w:ascii="Times New Roman"/>
          <w:b w:val="false"/>
          <w:i w:val="false"/>
          <w:color w:val="000000"/>
          <w:sz w:val="28"/>
        </w:rPr>
        <w:t>
      13-баған ≥ 14-баған, әр жол үшін;</w:t>
      </w:r>
    </w:p>
    <w:p>
      <w:pPr>
        <w:spacing w:after="0"/>
        <w:ind w:left="0"/>
        <w:jc w:val="both"/>
      </w:pPr>
      <w:r>
        <w:rPr>
          <w:rFonts w:ascii="Times New Roman"/>
          <w:b w:val="false"/>
          <w:i w:val="false"/>
          <w:color w:val="000000"/>
          <w:sz w:val="28"/>
        </w:rPr>
        <w:t>
      15-баған ≥ 16-баған, әр жол үшін;</w:t>
      </w:r>
    </w:p>
    <w:p>
      <w:pPr>
        <w:spacing w:after="0"/>
        <w:ind w:left="0"/>
        <w:jc w:val="both"/>
      </w:pPr>
      <w:r>
        <w:rPr>
          <w:rFonts w:ascii="Times New Roman"/>
          <w:b w:val="false"/>
          <w:i w:val="false"/>
          <w:color w:val="000000"/>
          <w:sz w:val="28"/>
        </w:rPr>
        <w:t>
      17-баған ≥ 18-баған, әр жол үшін.</w:t>
      </w:r>
    </w:p>
    <w:p>
      <w:pPr>
        <w:spacing w:after="0"/>
        <w:ind w:left="0"/>
        <w:jc w:val="both"/>
      </w:pPr>
      <w:r>
        <w:rPr>
          <w:rFonts w:ascii="Times New Roman"/>
          <w:b w:val="false"/>
          <w:i w:val="false"/>
          <w:color w:val="000000"/>
          <w:sz w:val="28"/>
        </w:rPr>
        <w:t>
      6) 7.1-ішкі бөлім. "Ашық топырақтағы ауыл шаруашылығы дақылдарының тыңайтылған алқабы туралы":</w:t>
      </w:r>
    </w:p>
    <w:p>
      <w:pPr>
        <w:spacing w:after="0"/>
        <w:ind w:left="0"/>
        <w:jc w:val="both"/>
      </w:pPr>
      <w:r>
        <w:rPr>
          <w:rFonts w:ascii="Times New Roman"/>
          <w:b w:val="false"/>
          <w:i w:val="false"/>
          <w:color w:val="000000"/>
          <w:sz w:val="28"/>
        </w:rPr>
        <w:t>
      1-баған ≥ 2-баған, әрбір жол үшін;</w:t>
      </w:r>
    </w:p>
    <w:p>
      <w:pPr>
        <w:spacing w:after="0"/>
        <w:ind w:left="0"/>
        <w:jc w:val="both"/>
      </w:pPr>
      <w:r>
        <w:rPr>
          <w:rFonts w:ascii="Times New Roman"/>
          <w:b w:val="false"/>
          <w:i w:val="false"/>
          <w:color w:val="000000"/>
          <w:sz w:val="28"/>
        </w:rPr>
        <w:t>
      3-баған ≥ 4-баған, әрбір жол үшін;</w:t>
      </w:r>
    </w:p>
    <w:p>
      <w:pPr>
        <w:spacing w:after="0"/>
        <w:ind w:left="0"/>
        <w:jc w:val="both"/>
      </w:pPr>
      <w:r>
        <w:rPr>
          <w:rFonts w:ascii="Times New Roman"/>
          <w:b w:val="false"/>
          <w:i w:val="false"/>
          <w:color w:val="000000"/>
          <w:sz w:val="28"/>
        </w:rPr>
        <w:t>
      7) Бөлімдер арасындағы бақылау:</w:t>
      </w:r>
    </w:p>
    <w:p>
      <w:pPr>
        <w:spacing w:after="0"/>
        <w:ind w:left="0"/>
        <w:jc w:val="both"/>
      </w:pPr>
      <w:r>
        <w:rPr>
          <w:rFonts w:ascii="Times New Roman"/>
          <w:b w:val="false"/>
          <w:i w:val="false"/>
          <w:color w:val="000000"/>
          <w:sz w:val="28"/>
        </w:rPr>
        <w:t xml:space="preserve">
      4-бөлім 4.2-ішкі бөлімінің 1-бағаны жолдарының </w:t>
      </w:r>
      <w:r>
        <w:rPr>
          <w:rFonts w:ascii="Times New Roman"/>
          <w:b w:val="false"/>
          <w:i w:val="false"/>
          <w:color w:val="000000"/>
          <w:sz w:val="28"/>
        </w:rPr>
        <w:t>S</w:t>
      </w:r>
      <w:r>
        <w:rPr>
          <w:rFonts w:ascii="Times New Roman"/>
          <w:b w:val="false"/>
          <w:i w:val="false"/>
          <w:color w:val="000000"/>
          <w:sz w:val="28"/>
        </w:rPr>
        <w:t xml:space="preserve"> ≤ 4-бөлім 4.1-ішкі бөлімінің 1-бағанына;</w:t>
      </w:r>
    </w:p>
    <w:p>
      <w:pPr>
        <w:spacing w:after="0"/>
        <w:ind w:left="0"/>
        <w:jc w:val="both"/>
      </w:pPr>
      <w:r>
        <w:rPr>
          <w:rFonts w:ascii="Times New Roman"/>
          <w:b w:val="false"/>
          <w:i w:val="false"/>
          <w:color w:val="000000"/>
          <w:sz w:val="28"/>
        </w:rPr>
        <w:t xml:space="preserve">
      4-бөлім 4.3-ішкі бөлімінің 1-бағаны жолдарының </w:t>
      </w:r>
      <w:r>
        <w:rPr>
          <w:rFonts w:ascii="Times New Roman"/>
          <w:b w:val="false"/>
          <w:i w:val="false"/>
          <w:color w:val="000000"/>
          <w:sz w:val="28"/>
        </w:rPr>
        <w:t>S</w:t>
      </w:r>
      <w:r>
        <w:rPr>
          <w:rFonts w:ascii="Times New Roman"/>
          <w:b w:val="false"/>
          <w:i w:val="false"/>
          <w:color w:val="000000"/>
          <w:sz w:val="28"/>
        </w:rPr>
        <w:t xml:space="preserve"> ≤ 4-бөлім 4.1-ішкі бөлімінің 1-бағанына.</w:t>
      </w:r>
    </w:p>
    <w:bookmarkStart w:name="z171" w:id="156"/>
    <w:p>
      <w:pPr>
        <w:spacing w:after="0"/>
        <w:ind w:left="0"/>
        <w:jc w:val="both"/>
      </w:pPr>
      <w:r>
        <w:rPr>
          <w:rFonts w:ascii="Times New Roman"/>
          <w:b w:val="false"/>
          <w:i w:val="false"/>
          <w:color w:val="000000"/>
          <w:sz w:val="28"/>
        </w:rPr>
        <w:t>
      17. Қосымша бақылау (келтірілген бақылау тіркеуден және  респонденттердің ұқыпсыздығынан пайда болатын, тіркеу кезіндегі кездейсоқ қателердің пайда болу ықтималдығын азайту мақсатында көзделген): 2 және 3-бөлімдерді толтыру кезінде жекелеген ауылшаруашылық дақылдарының түсімділігі осы нысанға "Жеке ауылшаруашылық дақылдарының түсімділігі" көрсеткіші бойынша жол берілетін мәндердің шектері" қосымшасында келтірілген шектерден  шықпауы ескеріледі.</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u w:val="single"/>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141112181</w:t>
            </w:r>
            <w:r>
              <w:br/>
            </w:r>
            <w:r>
              <w:rPr>
                <w:rFonts w:ascii="Times New Roman"/>
                <w:b w:val="false"/>
                <w:i w:val="false"/>
                <w:color w:val="000000"/>
                <w:sz w:val="20"/>
              </w:rPr>
              <w:t>
Код статистической формы 141112181</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аулау бойынша, осы салалардағы</w:t>
            </w:r>
            <w:r>
              <w:br/>
            </w:r>
            <w:r>
              <w:rPr>
                <w:rFonts w:ascii="Times New Roman"/>
                <w:b w:val="false"/>
                <w:i w:val="false"/>
                <w:color w:val="000000"/>
                <w:sz w:val="20"/>
              </w:rPr>
              <w:t>
қызмет көрсетуді ұсынуды қоса алғандағы қызмет туралы</w:t>
            </w:r>
            <w:r>
              <w:br/>
            </w:r>
            <w:r>
              <w:rPr>
                <w:rFonts w:ascii="Times New Roman"/>
                <w:b w:val="false"/>
                <w:i w:val="false"/>
                <w:color w:val="000000"/>
                <w:sz w:val="20"/>
              </w:rPr>
              <w:t>
О деятельности по охоте и отлову, включая предоставление услуг в этих областях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2-аңшылық</w:t>
            </w:r>
            <w:r>
              <w:br/>
            </w:r>
            <w:r>
              <w:rPr>
                <w:rFonts w:ascii="Times New Roman"/>
                <w:b w:val="false"/>
                <w:i w:val="false"/>
                <w:color w:val="000000"/>
                <w:sz w:val="20"/>
              </w:rPr>
              <w:t>
2-охота</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"Аңшылық және аулау бойынша, осы салалардағы қызмет көрсетуді ұсынуды қоса алғандағы қызмет туралы" 01.7 – коды бойынша қызметтің негізгі немесе қосалқы түрлері болып табылатын заңды тұлғалар және (немесе) олардың құрылымдық және оқшауланған бөлімшелері, дара кәсіпкерлер және бекітілген тәртіппен тіркелген және жануарлар дүниесін пайдалануға рұқсат алған жеке тұлғалар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индивидуальные предприниматели по коду Общего классификатора видов экономической деятельности 01.7 – "О деятельности по охоте и отлову, включая предоставление услуг в этих областях" и физические лица, зарегистрированные в установленном порядке и получившие разрешение на пользование животным миром</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23 ақпанға (қоса алғанда) дейін</w:t>
            </w:r>
            <w:r>
              <w:br/>
            </w:r>
            <w:r>
              <w:rPr>
                <w:rFonts w:ascii="Times New Roman"/>
                <w:b w:val="false"/>
                <w:i w:val="false"/>
                <w:color w:val="000000"/>
                <w:sz w:val="20"/>
              </w:rPr>
              <w:t>
Срок представления – до 23 февраля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Аңшылық, өсіру бойынша нақты қызметті жүзеге асырған және осы салаларда қызмет көрсеткен аумақты (облыс, қала, аудан) көрсетіңіз</w:t>
      </w:r>
    </w:p>
    <w:p>
      <w:pPr>
        <w:spacing w:after="0"/>
        <w:ind w:left="0"/>
        <w:jc w:val="both"/>
      </w:pPr>
      <w:r>
        <w:rPr>
          <w:rFonts w:ascii="Times New Roman"/>
          <w:b w:val="false"/>
          <w:i w:val="false"/>
          <w:color w:val="000000"/>
          <w:sz w:val="28"/>
        </w:rPr>
        <w:t xml:space="preserve">
      Укажите территорию (область, город, район), фактического осуществления деятельности по охоте, разведению и предоставлению услуг в этих областях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Аумақ коды Әкімшілік-аумақтық объектілер жіктеуішіне  сәйкес (бұдан әрі – ӘАОЖ) (статистикалық нысанды қағаз жеткізгіште тапсырғанда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 – территориальных объектов (далее – КАТО) (заполняется работником органа статистики при сдачи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473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Аң аулау мен өсіру өнімдерінің көлемі туралы мәліметтерді көрсетіңіз, мың теңгемен</w:t>
      </w:r>
    </w:p>
    <w:p>
      <w:pPr>
        <w:spacing w:after="0"/>
        <w:ind w:left="0"/>
        <w:jc w:val="both"/>
      </w:pPr>
      <w:r>
        <w:rPr>
          <w:rFonts w:ascii="Times New Roman"/>
          <w:b w:val="false"/>
          <w:i w:val="false"/>
          <w:color w:val="000000"/>
          <w:sz w:val="28"/>
        </w:rPr>
        <w:t xml:space="preserve">
      Укажите сведения об объемах продукции охоты и разведения,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956"/>
        <w:gridCol w:w="951"/>
        <w:gridCol w:w="1745"/>
        <w:gridCol w:w="951"/>
        <w:gridCol w:w="1746"/>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5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0"/>
              </w:rPr>
              <w:t>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өнімдерінің көлемі</w:t>
            </w:r>
            <w:r>
              <w:br/>
            </w:r>
            <w:r>
              <w:rPr>
                <w:rFonts w:ascii="Times New Roman"/>
                <w:b w:val="false"/>
                <w:i w:val="false"/>
                <w:color w:val="000000"/>
                <w:sz w:val="20"/>
              </w:rPr>
              <w:t>
Объем продукции охоты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Өсіру өнімдерінің көлемі</w:t>
            </w:r>
            <w:r>
              <w:br/>
            </w:r>
            <w:r>
              <w:rPr>
                <w:rFonts w:ascii="Times New Roman"/>
                <w:b w:val="false"/>
                <w:i w:val="false"/>
                <w:color w:val="000000"/>
                <w:sz w:val="20"/>
              </w:rPr>
              <w:t>
Объем продукции разведения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r>
              <w:br/>
            </w:r>
            <w:r>
              <w:rPr>
                <w:rFonts w:ascii="Times New Roman"/>
                <w:b w:val="false"/>
                <w:i w:val="false"/>
                <w:color w:val="000000"/>
                <w:sz w:val="20"/>
              </w:rPr>
              <w:t>
в среднегодовых ценах предыду щего года</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r>
              <w:br/>
            </w:r>
            <w:r>
              <w:rPr>
                <w:rFonts w:ascii="Times New Roman"/>
                <w:b w:val="false"/>
                <w:i w:val="false"/>
                <w:color w:val="000000"/>
                <w:sz w:val="20"/>
              </w:rPr>
              <w:t>
в среднегодовых ценах предыду щего года</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Тұяқтылар </w:t>
            </w:r>
            <w:r>
              <w:br/>
            </w:r>
            <w:r>
              <w:rPr>
                <w:rFonts w:ascii="Times New Roman"/>
                <w:b w:val="false"/>
                <w:i w:val="false"/>
                <w:color w:val="000000"/>
                <w:sz w:val="20"/>
              </w:rPr>
              <w:t>
Копытные</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01.70.10.400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Терісі бағалы аңдар </w:t>
            </w:r>
            <w:r>
              <w:br/>
            </w:r>
            <w:r>
              <w:rPr>
                <w:rFonts w:ascii="Times New Roman"/>
                <w:b w:val="false"/>
                <w:i w:val="false"/>
                <w:color w:val="000000"/>
                <w:sz w:val="20"/>
              </w:rPr>
              <w:t xml:space="preserve">
Звери пушные </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құс </w:t>
            </w:r>
            <w:r>
              <w:br/>
            </w:r>
            <w:r>
              <w:rPr>
                <w:rFonts w:ascii="Times New Roman"/>
                <w:b w:val="false"/>
                <w:i w:val="false"/>
                <w:color w:val="000000"/>
                <w:sz w:val="20"/>
              </w:rPr>
              <w:t>
Дичь</w:t>
            </w:r>
          </w:p>
        </w:tc>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01.70.10.200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Аңшылық, тұяқтыларды, бағалы аңдарды, жабайы құстарды және теңіз сүт қоректілерін аулау саласындағы қызметтердің көлемін көрсетіңіз (АШӨСЖ бойынша 01.70.10.700 тобы), мың теңгемен</w:t>
      </w:r>
    </w:p>
    <w:p>
      <w:pPr>
        <w:spacing w:after="0"/>
        <w:ind w:left="0"/>
        <w:jc w:val="both"/>
      </w:pPr>
      <w:r>
        <w:rPr>
          <w:rFonts w:ascii="Times New Roman"/>
          <w:b w:val="false"/>
          <w:i w:val="false"/>
          <w:color w:val="000000"/>
          <w:sz w:val="28"/>
        </w:rPr>
        <w:t>
      Укажите объем услуг в области охоты, ловли копытных, зверей пушных, дичи и млекопитающих морских (группа 01.70.10.700 по СКПСХ),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8"/>
        <w:gridCol w:w="2804"/>
        <w:gridCol w:w="1920"/>
        <w:gridCol w:w="2988"/>
      </w:tblGrid>
      <w:tr>
        <w:trPr>
          <w:trHeight w:val="30" w:hRule="atLeast"/>
        </w:trPr>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 xml:space="preserve">1 </w:t>
            </w:r>
            <w:r>
              <w:rPr>
                <w:rFonts w:ascii="Times New Roman"/>
                <w:b w:val="false"/>
                <w:i w:val="false"/>
                <w:color w:val="000000"/>
                <w:sz w:val="20"/>
              </w:rPr>
              <w:t>сәйкес қызметтің атауы</w:t>
            </w:r>
            <w:r>
              <w:br/>
            </w:r>
            <w:r>
              <w:rPr>
                <w:rFonts w:ascii="Times New Roman"/>
                <w:b w:val="false"/>
                <w:i w:val="false"/>
                <w:color w:val="000000"/>
                <w:sz w:val="20"/>
              </w:rPr>
              <w:t>
Наименование услуги в соответствии с СКПСХ1</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көлемі</w:t>
            </w:r>
            <w:r>
              <w:br/>
            </w:r>
            <w:r>
              <w:rPr>
                <w:rFonts w:ascii="Times New Roman"/>
                <w:b w:val="false"/>
                <w:i w:val="false"/>
                <w:color w:val="000000"/>
                <w:sz w:val="20"/>
              </w:rPr>
              <w:t>
Объем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бағамен</w:t>
            </w:r>
            <w:r>
              <w:br/>
            </w:r>
            <w:r>
              <w:rPr>
                <w:rFonts w:ascii="Times New Roman"/>
                <w:b w:val="false"/>
                <w:i w:val="false"/>
                <w:color w:val="000000"/>
                <w:sz w:val="20"/>
              </w:rPr>
              <w:t>
в действующих ценах</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бағамен</w:t>
            </w:r>
            <w:r>
              <w:br/>
            </w:r>
            <w:r>
              <w:rPr>
                <w:rFonts w:ascii="Times New Roman"/>
                <w:b w:val="false"/>
                <w:i w:val="false"/>
                <w:color w:val="000000"/>
                <w:sz w:val="20"/>
              </w:rPr>
              <w:t>
в среднегодовых ценах предыдущего года</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Бекітілген аңшылық алқаптарының алаңы туралы мәліметтерді көрсетіңіз, мың гектармен</w:t>
      </w:r>
    </w:p>
    <w:p>
      <w:pPr>
        <w:spacing w:after="0"/>
        <w:ind w:left="0"/>
        <w:jc w:val="both"/>
      </w:pPr>
      <w:r>
        <w:rPr>
          <w:rFonts w:ascii="Times New Roman"/>
          <w:b w:val="false"/>
          <w:i w:val="false"/>
          <w:color w:val="000000"/>
          <w:sz w:val="28"/>
        </w:rPr>
        <w:t>
      Укажите сведения о площади закрепленных охотничьих угодий, в тысячах гектарах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5"/>
        <w:gridCol w:w="7829"/>
        <w:gridCol w:w="2236"/>
      </w:tblGrid>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r>
              <w:br/>
            </w:r>
            <w:r>
              <w:rPr>
                <w:rFonts w:ascii="Times New Roman"/>
                <w:b w:val="false"/>
                <w:i w:val="false"/>
                <w:color w:val="000000"/>
                <w:sz w:val="20"/>
              </w:rPr>
              <w:t>
За отчетный период</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шаруашылықтарына бекітілген аңшылық алқаптардың алаңы</w:t>
            </w:r>
            <w:r>
              <w:br/>
            </w:r>
            <w:r>
              <w:rPr>
                <w:rFonts w:ascii="Times New Roman"/>
                <w:b w:val="false"/>
                <w:i w:val="false"/>
                <w:color w:val="000000"/>
                <w:sz w:val="20"/>
              </w:rPr>
              <w:t>
Площадь закрепленных охотничьих угодий за охотничьими хозяйствами</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Шаруашылықішілік аңшылықты ұйымдастырумен қамтылған, бекітілген аңшылық алқаптарының алаңы</w:t>
            </w:r>
            <w:r>
              <w:br/>
            </w:r>
            <w:r>
              <w:rPr>
                <w:rFonts w:ascii="Times New Roman"/>
                <w:b w:val="false"/>
                <w:i w:val="false"/>
                <w:color w:val="000000"/>
                <w:sz w:val="20"/>
              </w:rPr>
              <w:t xml:space="preserve">
Площадь закрепленных охотничьих угодий, охваченных внутрихозяйственным охотоустройством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аңдардың санын есепке алу жүргізілген бекітілген аңшылық алқаптарының алаңы</w:t>
            </w:r>
            <w:r>
              <w:br/>
            </w:r>
            <w:r>
              <w:rPr>
                <w:rFonts w:ascii="Times New Roman"/>
                <w:b w:val="false"/>
                <w:i w:val="false"/>
                <w:color w:val="000000"/>
                <w:sz w:val="20"/>
              </w:rPr>
              <w:t xml:space="preserve">
Площадь закрепленных охотничьих угодий, на которых проведен учет численности диких животных </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Жабайы аңдар мен құстарды қолдан өсіру туралы мәліметтерді көрсетіңіз, бірлікпен </w:t>
      </w:r>
    </w:p>
    <w:p>
      <w:pPr>
        <w:spacing w:after="0"/>
        <w:ind w:left="0"/>
        <w:jc w:val="both"/>
      </w:pPr>
      <w:r>
        <w:rPr>
          <w:rFonts w:ascii="Times New Roman"/>
          <w:b w:val="false"/>
          <w:i w:val="false"/>
          <w:color w:val="000000"/>
          <w:sz w:val="28"/>
        </w:rPr>
        <w:t>
      Укажите сведения  об  искусственном разведении диких зверей и дичи, в единицах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4"/>
        <w:gridCol w:w="7030"/>
        <w:gridCol w:w="2636"/>
      </w:tblGrid>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
Количество</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Тұяқтылар мен терісі бағалы аңдарды өсіру питомниктерінің нақты бары</w:t>
            </w:r>
            <w:r>
              <w:br/>
            </w:r>
            <w:r>
              <w:rPr>
                <w:rFonts w:ascii="Times New Roman"/>
                <w:b w:val="false"/>
                <w:i w:val="false"/>
                <w:color w:val="000000"/>
                <w:sz w:val="20"/>
              </w:rPr>
              <w:t xml:space="preserve">
Наличие питомников по разведению копытных и пушных зверей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құсты қолдан өсіру фермаларының нақты бары</w:t>
            </w:r>
            <w:r>
              <w:br/>
            </w:r>
            <w:r>
              <w:rPr>
                <w:rFonts w:ascii="Times New Roman"/>
                <w:b w:val="false"/>
                <w:i w:val="false"/>
                <w:color w:val="000000"/>
                <w:sz w:val="20"/>
              </w:rPr>
              <w:t>
Наличие ферм по искусственному разведению дичи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Қызметтің басқа да түрлері</w:t>
      </w:r>
    </w:p>
    <w:p>
      <w:pPr>
        <w:spacing w:after="0"/>
        <w:ind w:left="0"/>
        <w:jc w:val="both"/>
      </w:pPr>
      <w:r>
        <w:rPr>
          <w:rFonts w:ascii="Times New Roman"/>
          <w:b w:val="false"/>
          <w:i w:val="false"/>
          <w:color w:val="000000"/>
          <w:sz w:val="28"/>
        </w:rPr>
        <w:t>
      Другие виды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4"/>
        <w:gridCol w:w="1972"/>
        <w:gridCol w:w="6854"/>
      </w:tblGrid>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сәйкес қызмет түрлерінің атауы</w:t>
            </w:r>
            <w:r>
              <w:br/>
            </w:r>
            <w:r>
              <w:rPr>
                <w:rFonts w:ascii="Times New Roman"/>
                <w:b w:val="false"/>
                <w:i w:val="false"/>
                <w:color w:val="000000"/>
                <w:sz w:val="20"/>
              </w:rPr>
              <w:t>
Наименование вида деятельности в соответствии с ОКЭД</w:t>
            </w:r>
            <w:r>
              <w:rPr>
                <w:rFonts w:ascii="Times New Roman"/>
                <w:b w:val="false"/>
                <w:i w:val="false"/>
                <w:color w:val="000000"/>
                <w:vertAlign w:val="superscript"/>
              </w:rPr>
              <w:t>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ОКЭД</w:t>
            </w:r>
            <w:r>
              <w:rPr>
                <w:rFonts w:ascii="Times New Roman"/>
                <w:b w:val="false"/>
                <w:i w:val="false"/>
                <w:color w:val="000000"/>
                <w:vertAlign w:val="superscript"/>
              </w:rPr>
              <w:t>2</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басқа да түрлері бойынша өндірілген өнімдердің (тауарлардың, көрсетілетін қызметтердің) көлемі, мың теңгемен</w:t>
            </w:r>
            <w:r>
              <w:br/>
            </w:r>
            <w:r>
              <w:rPr>
                <w:rFonts w:ascii="Times New Roman"/>
                <w:b w:val="false"/>
                <w:i w:val="false"/>
                <w:color w:val="000000"/>
                <w:sz w:val="20"/>
              </w:rPr>
              <w:t>
Объем произведенной продукции (товаров, услуг) по другим видам деятельности, в тысячах тенге</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АШӨСЖ мұнда және бұдан әрі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(қызметтердің) статистикалық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СКПСХ здесь и далее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 </w:t>
      </w:r>
    </w:p>
    <w:p>
      <w:pPr>
        <w:spacing w:after="0"/>
        <w:ind w:left="0"/>
        <w:jc w:val="both"/>
      </w:pPr>
      <w:r>
        <w:rPr>
          <w:rFonts w:ascii="Times New Roman"/>
          <w:b w:val="false"/>
          <w:i w:val="false"/>
          <w:color w:val="000000"/>
          <w:sz w:val="28"/>
        </w:rPr>
        <w:t>
      2 ЭҚЖЖ – Қазақстан Республикасы Ұлттық экономика министрлігі Статистика комитетінің интернет-ресурсында "Жіктелімдер" бөлімінде орналасқан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3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25-қосымша</w:t>
            </w:r>
          </w:p>
        </w:tc>
      </w:tr>
    </w:tbl>
    <w:bookmarkStart w:name="z174" w:id="157"/>
    <w:p>
      <w:pPr>
        <w:spacing w:after="0"/>
        <w:ind w:left="0"/>
        <w:jc w:val="left"/>
      </w:pPr>
      <w:r>
        <w:rPr>
          <w:rFonts w:ascii="Times New Roman"/>
          <w:b/>
          <w:i w:val="false"/>
          <w:color w:val="000000"/>
        </w:rPr>
        <w:t xml:space="preserve"> "Аңшылық және аулау бойынша, осы салалардағы қызмет көрсетуді қоса алғандағы қызмет туралы" (коды 141112181, индексі 2-аңшылық, кезеңділігі жылдық) жалпымемлекеттік статистикалық байқаудың статистикалық нысанын толтыру жөніндегі нұсқаулық</w:t>
      </w:r>
    </w:p>
    <w:bookmarkEnd w:id="157"/>
    <w:bookmarkStart w:name="z175" w:id="158"/>
    <w:p>
      <w:pPr>
        <w:spacing w:after="0"/>
        <w:ind w:left="0"/>
        <w:jc w:val="both"/>
      </w:pPr>
      <w:r>
        <w:rPr>
          <w:rFonts w:ascii="Times New Roman"/>
          <w:b w:val="false"/>
          <w:i w:val="false"/>
          <w:color w:val="000000"/>
          <w:sz w:val="28"/>
        </w:rPr>
        <w:t xml:space="preserve">
      1. Осы "Аңшылық және аулау бойынша, осы салалардағы қызмет көрсетуді қоса алғандағы қызмет туралы" (коды 141112181, индексі 2-аңшылық,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"Аңшылық және аулау бойынша, осы салалардағы қызмет көрсетуді қоса алғандағы қызмет туралы" (коды 141112181, индексі 2-аңшылық,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58"/>
    <w:bookmarkStart w:name="z176" w:id="159"/>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59"/>
    <w:p>
      <w:pPr>
        <w:spacing w:after="0"/>
        <w:ind w:left="0"/>
        <w:jc w:val="both"/>
      </w:pPr>
      <w:r>
        <w:rPr>
          <w:rFonts w:ascii="Times New Roman"/>
          <w:b w:val="false"/>
          <w:i w:val="false"/>
          <w:color w:val="000000"/>
          <w:sz w:val="28"/>
        </w:rPr>
        <w:t>
      1) аңшылық шаруашылығы – аңшылық алқаптарда жануарлар дүниесi объектiлерiн орнықты пайдалану, жануарлар дүниесiнiң мекендеу ортасын сақтау, оларды қорғау және өсiмiн молайту жөнiндегi шаруашылық қызметтiң түрi;</w:t>
      </w:r>
    </w:p>
    <w:p>
      <w:pPr>
        <w:spacing w:after="0"/>
        <w:ind w:left="0"/>
        <w:jc w:val="both"/>
      </w:pPr>
      <w:r>
        <w:rPr>
          <w:rFonts w:ascii="Times New Roman"/>
          <w:b w:val="false"/>
          <w:i w:val="false"/>
          <w:color w:val="000000"/>
          <w:sz w:val="28"/>
        </w:rPr>
        <w:t>
      2) қызметтің басқа да түрлері – ауыл, орман, аңшылық және балық шаруашылығында қызметтер көрсетуден басқа, респондент жүзеге асырған қызметтердің түрлері;</w:t>
      </w:r>
    </w:p>
    <w:p>
      <w:pPr>
        <w:spacing w:after="0"/>
        <w:ind w:left="0"/>
        <w:jc w:val="both"/>
      </w:pPr>
      <w:r>
        <w:rPr>
          <w:rFonts w:ascii="Times New Roman"/>
          <w:b w:val="false"/>
          <w:i w:val="false"/>
          <w:color w:val="000000"/>
          <w:sz w:val="28"/>
        </w:rPr>
        <w:t>
      3) қызметтің негізгі түрі – қосылған құны субъект жүзеге асыратын кез келген қызметтің басқа түрлерінің қосылған құнынан асатын қызмет түрі;</w:t>
      </w:r>
    </w:p>
    <w:bookmarkStart w:name="z177" w:id="160"/>
    <w:p>
      <w:pPr>
        <w:spacing w:after="0"/>
        <w:ind w:left="0"/>
        <w:jc w:val="both"/>
      </w:pPr>
      <w:r>
        <w:rPr>
          <w:rFonts w:ascii="Times New Roman"/>
          <w:b w:val="false"/>
          <w:i w:val="false"/>
          <w:color w:val="000000"/>
          <w:sz w:val="28"/>
        </w:rPr>
        <w:t xml:space="preserve">
      3. Егер аңшылық саласындағы қызмет және көрсетілетін қызметті ұсыну бірнеше аудан немесе облыс аумағында жүзеге асырылған болса, статистикалық нысанды аңшылық, аулау саласындағы қызметтің және көрсетілетін қызметті ұсыну қызметінің нақты жүзеге асырылатын орны бойынша сипаттайтын, әр аумақ бойынша ақпаратты бөліп  көрсете отырып жеке бланкілерде ұсынады. </w:t>
      </w:r>
    </w:p>
    <w:bookmarkEnd w:id="160"/>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кезде, осы статистикалық нысанды өзінің орналасқан жері бойынша аумақтық статистика органдарына тапсырады.</w:t>
      </w:r>
    </w:p>
    <w:bookmarkStart w:name="z178" w:id="161"/>
    <w:p>
      <w:pPr>
        <w:spacing w:after="0"/>
        <w:ind w:left="0"/>
        <w:jc w:val="both"/>
      </w:pPr>
      <w:r>
        <w:rPr>
          <w:rFonts w:ascii="Times New Roman"/>
          <w:b w:val="false"/>
          <w:i w:val="false"/>
          <w:color w:val="000000"/>
          <w:sz w:val="28"/>
        </w:rPr>
        <w:t xml:space="preserve">
      4. 1-бөлімде аңшылық, өсіру бойынша нақты қызметті жүзеге асырған және осы салаларда қызмет көрсеткен орны (облыс, қала, аудан) көрсетіледі. </w:t>
      </w:r>
    </w:p>
    <w:bookmarkEnd w:id="161"/>
    <w:bookmarkStart w:name="z179" w:id="162"/>
    <w:p>
      <w:pPr>
        <w:spacing w:after="0"/>
        <w:ind w:left="0"/>
        <w:jc w:val="both"/>
      </w:pPr>
      <w:r>
        <w:rPr>
          <w:rFonts w:ascii="Times New Roman"/>
          <w:b w:val="false"/>
          <w:i w:val="false"/>
          <w:color w:val="000000"/>
          <w:sz w:val="28"/>
        </w:rPr>
        <w:t>
      5. 2-бөлімнің 1 және 3-бағандарында есепті жылдың бағаларында аңшылық және жабайы жануарларды және жабайы құсты өсіру өнімдерінің құны, 2 және 4-бағандарында – өткен жылғы орташа жылдық бағаларда тиісті өнімнің құны көрсетіледі. Өткен жылғы орташа жылдық бағалар ретінде өткен жылы респонденттің шаруашылығында қалыптасқан аңшылықтың немесе өсірудің бағасы пайдаланылады. Егер респондент өткен жылы аңшылықты және жабайы жануарлардың және құстың тиісті түрлерін өсіруді жүзеге асырмаған жағдайда, 2-баған 1-бағанға, 4-баған 3-бағанға тең қолданылады. Аңшылық өніміне аңшылық объектілерінің аулаудан алынған барлық өнімі (ауланған немесе атылған жабайы жануарлар, олардың еті, бағалы терілері және өзге де аңшылық өнімі) жатады. Өсіру өнімінің көлеміне аңшылық шаруашылықтарында жабайы жануарларды өсіру нәтижесінде алынған өнім, аңшылық шаруашылығын және биотехникалық іс-шараларды жүргізу бойынша шығындар жатқызылады.</w:t>
      </w:r>
    </w:p>
    <w:bookmarkEnd w:id="162"/>
    <w:bookmarkStart w:name="z180" w:id="163"/>
    <w:p>
      <w:pPr>
        <w:spacing w:after="0"/>
        <w:ind w:left="0"/>
        <w:jc w:val="both"/>
      </w:pPr>
      <w:r>
        <w:rPr>
          <w:rFonts w:ascii="Times New Roman"/>
          <w:b w:val="false"/>
          <w:i w:val="false"/>
          <w:color w:val="000000"/>
          <w:sz w:val="28"/>
        </w:rPr>
        <w:t>
      6. 3-бөлімнің 1-бағанында есепті жылғы қолданыстағы бағамен тұяқтыларды, терісі бағалы аңдарды, жабайы құстарды және теңіз сүт қоректілерін аулау және өсіру саласындағы көрсетілген қызметтердің көлемі,</w:t>
      </w:r>
    </w:p>
    <w:bookmarkEnd w:id="163"/>
    <w:p>
      <w:pPr>
        <w:spacing w:after="0"/>
        <w:ind w:left="0"/>
        <w:jc w:val="both"/>
      </w:pPr>
      <w:r>
        <w:rPr>
          <w:rFonts w:ascii="Times New Roman"/>
          <w:b w:val="false"/>
          <w:i w:val="false"/>
          <w:color w:val="000000"/>
          <w:sz w:val="28"/>
        </w:rPr>
        <w:t>
      2-бағанында – өткен жылғы орташа жылдық бағаларда көрсетіледі. Өткен жылғы орташа жылдық баға ретінде өткен жылы респондент ұқсас қызметтерді көрсеткен бағалар пайдаланылады. Егер респондент өткен жылы ұқсас қызметтерді көрсетпеген жағдайда, 2-баған 1-бағанға тең қолданылады.</w:t>
      </w:r>
    </w:p>
    <w:bookmarkStart w:name="z181" w:id="164"/>
    <w:p>
      <w:pPr>
        <w:spacing w:after="0"/>
        <w:ind w:left="0"/>
        <w:jc w:val="both"/>
      </w:pPr>
      <w:r>
        <w:rPr>
          <w:rFonts w:ascii="Times New Roman"/>
          <w:b w:val="false"/>
          <w:i w:val="false"/>
          <w:color w:val="000000"/>
          <w:sz w:val="28"/>
        </w:rPr>
        <w:t>
      7. 5-бөлімде жабайы аңдар мен құстарды өсіру туралы мәліметтер көрсетіледі.</w:t>
      </w:r>
    </w:p>
    <w:bookmarkEnd w:id="164"/>
    <w:bookmarkStart w:name="z182" w:id="165"/>
    <w:p>
      <w:pPr>
        <w:spacing w:after="0"/>
        <w:ind w:left="0"/>
        <w:jc w:val="both"/>
      </w:pPr>
      <w:r>
        <w:rPr>
          <w:rFonts w:ascii="Times New Roman"/>
          <w:b w:val="false"/>
          <w:i w:val="false"/>
          <w:color w:val="000000"/>
          <w:sz w:val="28"/>
        </w:rPr>
        <w:t>
      8. 6-бөлімде кәсіпорынның есепті жылы жүзеге асырған немесе көрсеткен қызметтің басқа да түрлері бойынша өнім (тауарлар, көрсетілетін қызметтер) өндіру көлемі көрсетіледі.</w:t>
      </w:r>
    </w:p>
    <w:bookmarkEnd w:id="165"/>
    <w:bookmarkStart w:name="z183" w:id="166"/>
    <w:p>
      <w:pPr>
        <w:spacing w:after="0"/>
        <w:ind w:left="0"/>
        <w:jc w:val="both"/>
      </w:pPr>
      <w:r>
        <w:rPr>
          <w:rFonts w:ascii="Times New Roman"/>
          <w:b w:val="false"/>
          <w:i w:val="false"/>
          <w:color w:val="000000"/>
          <w:sz w:val="28"/>
        </w:rPr>
        <w:t>
      9.Деректер өндірілген өнім (тауар, көрсетілетін қызмет) көлемі көрсетілетін бухгалтерлік есеп құжаттары негізінде толтырылады.</w:t>
      </w:r>
    </w:p>
    <w:bookmarkEnd w:id="166"/>
    <w:bookmarkStart w:name="z184" w:id="167"/>
    <w:p>
      <w:pPr>
        <w:spacing w:after="0"/>
        <w:ind w:left="0"/>
        <w:jc w:val="both"/>
      </w:pPr>
      <w:r>
        <w:rPr>
          <w:rFonts w:ascii="Times New Roman"/>
          <w:b w:val="false"/>
          <w:i w:val="false"/>
          <w:color w:val="000000"/>
          <w:sz w:val="28"/>
        </w:rPr>
        <w:t>
      10.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167"/>
    <w:bookmarkStart w:name="z185" w:id="168"/>
    <w:p>
      <w:pPr>
        <w:spacing w:after="0"/>
        <w:ind w:left="0"/>
        <w:jc w:val="both"/>
      </w:pPr>
      <w:r>
        <w:rPr>
          <w:rFonts w:ascii="Times New Roman"/>
          <w:b w:val="false"/>
          <w:i w:val="false"/>
          <w:color w:val="000000"/>
          <w:sz w:val="28"/>
        </w:rPr>
        <w:t xml:space="preserve">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 </w:t>
      </w:r>
    </w:p>
    <w:bookmarkEnd w:id="168"/>
    <w:bookmarkStart w:name="z186" w:id="169"/>
    <w:p>
      <w:pPr>
        <w:spacing w:after="0"/>
        <w:ind w:left="0"/>
        <w:jc w:val="both"/>
      </w:pPr>
      <w:r>
        <w:rPr>
          <w:rFonts w:ascii="Times New Roman"/>
          <w:b w:val="false"/>
          <w:i w:val="false"/>
          <w:color w:val="000000"/>
          <w:sz w:val="28"/>
        </w:rPr>
        <w:t>
      12. Арифметикалық-логикалық бақылау:</w:t>
      </w:r>
    </w:p>
    <w:bookmarkEnd w:id="169"/>
    <w:p>
      <w:pPr>
        <w:spacing w:after="0"/>
        <w:ind w:left="0"/>
        <w:jc w:val="both"/>
      </w:pPr>
      <w:r>
        <w:rPr>
          <w:rFonts w:ascii="Times New Roman"/>
          <w:b w:val="false"/>
          <w:i w:val="false"/>
          <w:color w:val="000000"/>
          <w:sz w:val="28"/>
        </w:rPr>
        <w:t>
      1) 2-бөлім. "Аңшылық және өсіру өнімдерінің көлемі туралы мәліметтер":</w:t>
      </w:r>
    </w:p>
    <w:p>
      <w:pPr>
        <w:spacing w:after="0"/>
        <w:ind w:left="0"/>
        <w:jc w:val="both"/>
      </w:pPr>
      <w:r>
        <w:rPr>
          <w:rFonts w:ascii="Times New Roman"/>
          <w:b w:val="false"/>
          <w:i w:val="false"/>
          <w:color w:val="000000"/>
          <w:sz w:val="28"/>
        </w:rPr>
        <w:t>
      егер 1-баған &gt; 0, онда 2-баған &gt; 0, әрбір жолдар үшін;</w:t>
      </w:r>
    </w:p>
    <w:p>
      <w:pPr>
        <w:spacing w:after="0"/>
        <w:ind w:left="0"/>
        <w:jc w:val="both"/>
      </w:pPr>
      <w:r>
        <w:rPr>
          <w:rFonts w:ascii="Times New Roman"/>
          <w:b w:val="false"/>
          <w:i w:val="false"/>
          <w:color w:val="000000"/>
          <w:sz w:val="28"/>
        </w:rPr>
        <w:t>
      егер 3-баған &gt; 0, онда 4-баған &gt; 0, әрбір жолдар үшін;</w:t>
      </w:r>
    </w:p>
    <w:p>
      <w:pPr>
        <w:spacing w:after="0"/>
        <w:ind w:left="0"/>
        <w:jc w:val="both"/>
      </w:pPr>
      <w:r>
        <w:rPr>
          <w:rFonts w:ascii="Times New Roman"/>
          <w:b w:val="false"/>
          <w:i w:val="false"/>
          <w:color w:val="000000"/>
          <w:sz w:val="28"/>
        </w:rPr>
        <w:t>
      2) 3-бөлім. "Аңшылық, аулау және тұяқтыларды, терісі бағалы аңдарды, жабайы құстарды және теңіз сүт қоректілерін өсіру саласында көрсетілетін қызметтердің көлемі":</w:t>
      </w:r>
    </w:p>
    <w:p>
      <w:pPr>
        <w:spacing w:after="0"/>
        <w:ind w:left="0"/>
        <w:jc w:val="both"/>
      </w:pPr>
      <w:r>
        <w:rPr>
          <w:rFonts w:ascii="Times New Roman"/>
          <w:b w:val="false"/>
          <w:i w:val="false"/>
          <w:color w:val="000000"/>
          <w:sz w:val="28"/>
        </w:rPr>
        <w:t>
      егер 1-баған &gt; 0, онда 2-баған &gt; 0, әрбір жолдар үшін;</w:t>
      </w:r>
    </w:p>
    <w:p>
      <w:pPr>
        <w:spacing w:after="0"/>
        <w:ind w:left="0"/>
        <w:jc w:val="both"/>
      </w:pPr>
      <w:r>
        <w:rPr>
          <w:rFonts w:ascii="Times New Roman"/>
          <w:b w:val="false"/>
          <w:i w:val="false"/>
          <w:color w:val="000000"/>
          <w:sz w:val="28"/>
        </w:rPr>
        <w:t>
      3) 4-бөлім. "Аңшылыққа пайдаланатын жерлердің алаңы туралы мәліметтер":</w:t>
      </w:r>
    </w:p>
    <w:p>
      <w:pPr>
        <w:spacing w:after="0"/>
        <w:ind w:left="0"/>
        <w:jc w:val="both"/>
      </w:pPr>
      <w:r>
        <w:rPr>
          <w:rFonts w:ascii="Times New Roman"/>
          <w:b w:val="false"/>
          <w:i w:val="false"/>
          <w:color w:val="000000"/>
          <w:sz w:val="28"/>
        </w:rPr>
        <w:t>
      1-жол ≥ 2-жолдан;</w:t>
      </w:r>
    </w:p>
    <w:p>
      <w:pPr>
        <w:spacing w:after="0"/>
        <w:ind w:left="0"/>
        <w:jc w:val="both"/>
      </w:pPr>
      <w:r>
        <w:rPr>
          <w:rFonts w:ascii="Times New Roman"/>
          <w:b w:val="false"/>
          <w:i w:val="false"/>
          <w:color w:val="000000"/>
          <w:sz w:val="28"/>
        </w:rPr>
        <w:t>
      1-жол ≥ 3-жолдан.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4128"/>
        <w:gridCol w:w="4226"/>
        <w:gridCol w:w="162"/>
        <w:gridCol w:w="163"/>
        <w:gridCol w:w="400"/>
        <w:gridCol w:w="396"/>
        <w:gridCol w:w="2"/>
        <w:gridCol w:w="10971"/>
        <w:gridCol w:w="615"/>
        <w:gridCol w:w="10"/>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6"/>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Статистиқалық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6"/>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141112201</w:t>
            </w:r>
            <w:r>
              <w:br/>
            </w:r>
            <w:r>
              <w:rPr>
                <w:rFonts w:ascii="Times New Roman"/>
                <w:b w:val="false"/>
                <w:i w:val="false"/>
                <w:color w:val="000000"/>
                <w:sz w:val="20"/>
              </w:rPr>
              <w:t>
Код статистической формы 141112201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жағдайы туралы есеп</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24-сх</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состоянии животноводства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0971"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барлық заңды тұлғалар және (немесе) олардың құрылымдық және оқшауланған бөлімшелері;</w:t>
            </w:r>
            <w:r>
              <w:br/>
            </w:r>
            <w:r>
              <w:rPr>
                <w:rFonts w:ascii="Times New Roman"/>
                <w:b w:val="false"/>
                <w:i w:val="false"/>
                <w:color w:val="000000"/>
                <w:sz w:val="20"/>
              </w:rPr>
              <w:t>
экономикалық қызмет түрлерінің жалпы жіктеуішінің 01.4 - "Мал шаруашылығы" және 01.5 - "Аралас ауыл шаруашылығы" кодтары бойынша негізгі немесе қосалқы қызмет түрлері мен 100 адамнан артық жұмысшысы бар дара кәсіпкерлер және шаруа немесе фермер қожалықтары ұсынады</w:t>
            </w:r>
            <w:r>
              <w:br/>
            </w:r>
            <w:r>
              <w:rPr>
                <w:rFonts w:ascii="Times New Roman"/>
                <w:b w:val="false"/>
                <w:i w:val="false"/>
                <w:color w:val="000000"/>
                <w:sz w:val="20"/>
              </w:rPr>
              <w:t>
Представляют:</w:t>
            </w:r>
            <w:r>
              <w:br/>
            </w:r>
            <w:r>
              <w:rPr>
                <w:rFonts w:ascii="Times New Roman"/>
                <w:b w:val="false"/>
                <w:i w:val="false"/>
                <w:color w:val="000000"/>
                <w:sz w:val="20"/>
              </w:rPr>
              <w:t>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r>
              <w:br/>
            </w:r>
            <w:r>
              <w:rPr>
                <w:rFonts w:ascii="Times New Roman"/>
                <w:b w:val="false"/>
                <w:i w:val="false"/>
                <w:color w:val="000000"/>
                <w:sz w:val="20"/>
              </w:rPr>
              <w:t>
все индивидуальные предприниматели и крестьянские или фермерские хозяйства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 с численностью работников свыше 100 человек</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tc>
      </w:tr>
      <w:tr>
        <w:trPr>
          <w:trHeight w:val="30" w:hRule="atLeast"/>
        </w:trPr>
        <w:tc>
          <w:tcPr>
            <w:tcW w:w="41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296"/>
        <w:gridCol w:w="8004"/>
      </w:tblGrid>
      <w:tr>
        <w:trPr>
          <w:trHeight w:val="30" w:hRule="atLeast"/>
        </w:trPr>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мен құсты өсіру және мал шаруашылығы өнімін өндіру бойынша қызметті нақты жүзеге асыратын аумақты (облыс, қала, аудан) көрсетіңіз</w:t>
            </w:r>
            <w:r>
              <w:br/>
            </w:r>
            <w:r>
              <w:rPr>
                <w:rFonts w:ascii="Times New Roman"/>
                <w:b w:val="false"/>
                <w:i w:val="false"/>
                <w:color w:val="000000"/>
                <w:sz w:val="20"/>
              </w:rPr>
              <w:t>
Укажите территорию (область, город, район) фактического осуществления деятельности по выращиванию скота и птицы и производству продукции животноводства</w:t>
            </w:r>
          </w:p>
        </w:tc>
        <w:tc>
          <w:tcPr>
            <w:tcW w:w="80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2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(бұдан әрi - ӘАОЖ</w:t>
            </w:r>
            <w:r>
              <w:rPr>
                <w:rFonts w:ascii="Times New Roman"/>
                <w:b w:val="false"/>
                <w:i w:val="false"/>
                <w:color w:val="000000"/>
                <w:vertAlign w:val="superscript"/>
              </w:rPr>
              <w:t>1</w:t>
            </w:r>
            <w:r>
              <w:rPr>
                <w:rFonts w:ascii="Times New Roman"/>
                <w:b w:val="false"/>
                <w:i w:val="false"/>
                <w:color w:val="000000"/>
                <w:sz w:val="20"/>
              </w:rPr>
              <w:t>) сәйкес (статистикалық нысанды қағаз жеткізгіште тапсыру кезінде статистика органның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(заполняется работником органа статистики при сдаче статистической формы на бумажном носителе)</w:t>
            </w:r>
          </w:p>
        </w:tc>
        <w:tc>
          <w:tcPr>
            <w:tcW w:w="800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Мал мен құс бастарының қозғалысы туралы ақпаратты көрсетіңіз, бас</w:t>
      </w:r>
    </w:p>
    <w:p>
      <w:pPr>
        <w:spacing w:after="0"/>
        <w:ind w:left="0"/>
        <w:jc w:val="both"/>
      </w:pPr>
      <w:r>
        <w:rPr>
          <w:rFonts w:ascii="Times New Roman"/>
          <w:b w:val="false"/>
          <w:i w:val="false"/>
          <w:color w:val="000000"/>
          <w:sz w:val="28"/>
        </w:rPr>
        <w:t>
      Укажите информацию о движении поголовья скота и птицы,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
        <w:gridCol w:w="507"/>
        <w:gridCol w:w="1495"/>
        <w:gridCol w:w="2486"/>
        <w:gridCol w:w="1496"/>
        <w:gridCol w:w="2486"/>
        <w:gridCol w:w="1717"/>
        <w:gridCol w:w="1717"/>
      </w:tblGrid>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r>
              <w:br/>
            </w:r>
            <w:r>
              <w:rPr>
                <w:rFonts w:ascii="Times New Roman"/>
                <w:b w:val="false"/>
                <w:i w:val="false"/>
                <w:color w:val="000000"/>
                <w:sz w:val="20"/>
              </w:rPr>
              <w:t>
Численность на начало периода</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531"/>
        <w:gridCol w:w="1796"/>
        <w:gridCol w:w="1796"/>
        <w:gridCol w:w="1796"/>
        <w:gridCol w:w="1566"/>
        <w:gridCol w:w="2602"/>
        <w:gridCol w:w="1798"/>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саны</w:t>
            </w:r>
            <w:r>
              <w:br/>
            </w:r>
            <w:r>
              <w:rPr>
                <w:rFonts w:ascii="Times New Roman"/>
                <w:b w:val="false"/>
                <w:i w:val="false"/>
                <w:color w:val="000000"/>
                <w:sz w:val="20"/>
              </w:rPr>
              <w:t>
Численность на начало периода</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2191"/>
        <w:gridCol w:w="1258"/>
        <w:gridCol w:w="2092"/>
        <w:gridCol w:w="1259"/>
        <w:gridCol w:w="2092"/>
        <w:gridCol w:w="1445"/>
        <w:gridCol w:w="1445"/>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r>
              <w:br/>
            </w:r>
            <w:r>
              <w:rPr>
                <w:rFonts w:ascii="Times New Roman"/>
                <w:b w:val="false"/>
                <w:i w:val="false"/>
                <w:color w:val="000000"/>
                <w:sz w:val="20"/>
              </w:rPr>
              <w:t>
Численность на конец периода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r>
              <w:br/>
            </w:r>
            <w:r>
              <w:rPr>
                <w:rFonts w:ascii="Times New Roman"/>
                <w:b w:val="false"/>
                <w:i w:val="false"/>
                <w:color w:val="000000"/>
                <w:sz w:val="20"/>
              </w:rPr>
              <w:t>
Среднее поголовье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r>
              <w:br/>
            </w:r>
            <w:r>
              <w:rPr>
                <w:rFonts w:ascii="Times New Roman"/>
                <w:b w:val="false"/>
                <w:i w:val="false"/>
                <w:color w:val="000000"/>
                <w:sz w:val="20"/>
              </w:rPr>
              <w:t>
из него среднее маточное поголовье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277"/>
        <w:gridCol w:w="1500"/>
        <w:gridCol w:w="1501"/>
        <w:gridCol w:w="1501"/>
        <w:gridCol w:w="1308"/>
        <w:gridCol w:w="2173"/>
        <w:gridCol w:w="1502"/>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маралдар</w:t>
            </w:r>
            <w:r>
              <w:br/>
            </w:r>
            <w:r>
              <w:rPr>
                <w:rFonts w:ascii="Times New Roman"/>
                <w:b w:val="false"/>
                <w:i w:val="false"/>
                <w:color w:val="000000"/>
                <w:sz w:val="20"/>
              </w:rPr>
              <w:t>
Маралы, разведенные в хозяйствах</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төл</w:t>
            </w:r>
            <w:r>
              <w:br/>
            </w:r>
            <w:r>
              <w:rPr>
                <w:rFonts w:ascii="Times New Roman"/>
                <w:b w:val="false"/>
                <w:i w:val="false"/>
                <w:color w:val="000000"/>
                <w:sz w:val="20"/>
              </w:rPr>
              <w:t>
Получено приплода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сатып алынғаны</w:t>
            </w:r>
            <w:r>
              <w:br/>
            </w:r>
            <w:r>
              <w:rPr>
                <w:rFonts w:ascii="Times New Roman"/>
                <w:b w:val="false"/>
                <w:i w:val="false"/>
                <w:color w:val="000000"/>
                <w:sz w:val="20"/>
              </w:rPr>
              <w:t>
Приобретено в пределах своего региона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кәсіпорнынан</w:t>
            </w:r>
            <w:r>
              <w:br/>
            </w:r>
            <w:r>
              <w:rPr>
                <w:rFonts w:ascii="Times New Roman"/>
                <w:b w:val="false"/>
                <w:i w:val="false"/>
                <w:color w:val="000000"/>
                <w:sz w:val="20"/>
              </w:rPr>
              <w:t>
у сельскохозяйственных предприятий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кәсіпкерлерден және шаруа немесе фермер қожалықтарынан</w:t>
            </w:r>
            <w:r>
              <w:br/>
            </w:r>
            <w:r>
              <w:rPr>
                <w:rFonts w:ascii="Times New Roman"/>
                <w:b w:val="false"/>
                <w:i w:val="false"/>
                <w:color w:val="000000"/>
                <w:sz w:val="20"/>
              </w:rPr>
              <w:t>
у индивидуальных предпринимателей и крестьянских или фермерских хозяйств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шаруашылықтарынан</w:t>
            </w:r>
            <w:r>
              <w:br/>
            </w:r>
            <w:r>
              <w:rPr>
                <w:rFonts w:ascii="Times New Roman"/>
                <w:b w:val="false"/>
                <w:i w:val="false"/>
                <w:color w:val="000000"/>
                <w:sz w:val="20"/>
              </w:rPr>
              <w:t>
у хозяйств населения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r>
              <w:br/>
            </w:r>
            <w:r>
              <w:rPr>
                <w:rFonts w:ascii="Times New Roman"/>
                <w:b w:val="false"/>
                <w:i w:val="false"/>
                <w:color w:val="000000"/>
                <w:sz w:val="20"/>
              </w:rPr>
              <w:t>
Прочее поступление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 сойылғаны немесе сойысқа өткізілгені</w:t>
            </w:r>
            <w:r>
              <w:br/>
            </w:r>
            <w:r>
              <w:rPr>
                <w:rFonts w:ascii="Times New Roman"/>
                <w:b w:val="false"/>
                <w:i w:val="false"/>
                <w:color w:val="000000"/>
                <w:sz w:val="20"/>
              </w:rPr>
              <w:t>
Забито в хозяйстве или реализовано на убой</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Өлім-жітім және қырылғаны</w:t>
            </w:r>
            <w:r>
              <w:br/>
            </w:r>
            <w:r>
              <w:rPr>
                <w:rFonts w:ascii="Times New Roman"/>
                <w:b w:val="false"/>
                <w:i w:val="false"/>
                <w:color w:val="000000"/>
                <w:sz w:val="20"/>
              </w:rPr>
              <w:t>
Пало и погибло</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өңірі шегінде сатылғаны</w:t>
            </w:r>
            <w:r>
              <w:br/>
            </w:r>
            <w:r>
              <w:rPr>
                <w:rFonts w:ascii="Times New Roman"/>
                <w:b w:val="false"/>
                <w:i w:val="false"/>
                <w:color w:val="000000"/>
                <w:sz w:val="20"/>
              </w:rPr>
              <w:t>
Продано в пределах своего региона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кәсіпорындарына</w:t>
            </w:r>
            <w:r>
              <w:br/>
            </w:r>
            <w:r>
              <w:rPr>
                <w:rFonts w:ascii="Times New Roman"/>
                <w:b w:val="false"/>
                <w:i w:val="false"/>
                <w:color w:val="000000"/>
                <w:sz w:val="20"/>
              </w:rPr>
              <w:t>
сельскохозяйственным предприятиям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кәсіпкерлерге және шаруа немесе фермер қожалықтарына</w:t>
            </w:r>
            <w:r>
              <w:br/>
            </w:r>
            <w:r>
              <w:rPr>
                <w:rFonts w:ascii="Times New Roman"/>
                <w:b w:val="false"/>
                <w:i w:val="false"/>
                <w:color w:val="000000"/>
                <w:sz w:val="20"/>
              </w:rPr>
              <w:t>
индивидуальным предпринимателям и крестьянским или фермерским хозяйствам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шаруашылықтарына</w:t>
            </w:r>
            <w:r>
              <w:br/>
            </w:r>
            <w:r>
              <w:rPr>
                <w:rFonts w:ascii="Times New Roman"/>
                <w:b w:val="false"/>
                <w:i w:val="false"/>
                <w:color w:val="000000"/>
                <w:sz w:val="20"/>
              </w:rPr>
              <w:t>
хозяйствам населения</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w:t>
            </w:r>
            <w:r>
              <w:br/>
            </w:r>
            <w:r>
              <w:rPr>
                <w:rFonts w:ascii="Times New Roman"/>
                <w:b w:val="false"/>
                <w:i w:val="false"/>
                <w:color w:val="000000"/>
                <w:sz w:val="20"/>
              </w:rPr>
              <w:t>
Прочее выбытие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w:t>
            </w:r>
            <w:r>
              <w:br/>
            </w:r>
            <w:r>
              <w:rPr>
                <w:rFonts w:ascii="Times New Roman"/>
                <w:b w:val="false"/>
                <w:i w:val="false"/>
                <w:color w:val="000000"/>
                <w:sz w:val="20"/>
              </w:rPr>
              <w:t>
Численность на конец периода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массасындағы салмағы, центнер</w:t>
            </w:r>
            <w:r>
              <w:br/>
            </w:r>
            <w:r>
              <w:rPr>
                <w:rFonts w:ascii="Times New Roman"/>
                <w:b w:val="false"/>
                <w:i w:val="false"/>
                <w:color w:val="000000"/>
                <w:sz w:val="20"/>
              </w:rPr>
              <w:t>
вес в живой массе,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басы</w:t>
            </w:r>
            <w:r>
              <w:br/>
            </w:r>
            <w:r>
              <w:rPr>
                <w:rFonts w:ascii="Times New Roman"/>
                <w:b w:val="false"/>
                <w:i w:val="false"/>
                <w:color w:val="000000"/>
                <w:sz w:val="20"/>
              </w:rPr>
              <w:t>
Среднее поголовье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аналықтардың орташа басы</w:t>
            </w:r>
            <w:r>
              <w:br/>
            </w:r>
            <w:r>
              <w:rPr>
                <w:rFonts w:ascii="Times New Roman"/>
                <w:b w:val="false"/>
                <w:i w:val="false"/>
                <w:color w:val="000000"/>
                <w:sz w:val="20"/>
              </w:rPr>
              <w:t>
из него среднее маточное поголовье</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кезең соңындағы саны</w:t>
            </w:r>
            <w:r>
              <w:br/>
            </w:r>
            <w:r>
              <w:rPr>
                <w:rFonts w:ascii="Times New Roman"/>
                <w:b w:val="false"/>
                <w:i w:val="false"/>
                <w:color w:val="000000"/>
                <w:sz w:val="20"/>
              </w:rPr>
              <w:t>
(из строки 18)</w:t>
            </w:r>
            <w:r>
              <w:br/>
            </w:r>
            <w:r>
              <w:rPr>
                <w:rFonts w:ascii="Times New Roman"/>
                <w:b w:val="false"/>
                <w:i w:val="false"/>
                <w:color w:val="000000"/>
                <w:sz w:val="20"/>
              </w:rPr>
              <w:t>
Численность сельскохозяйственных животных, находящихся в производственном подразделении по органическому производству, на конец периода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(11-жолдан)</w:t>
            </w:r>
            <w:r>
              <w:br/>
            </w:r>
            <w:r>
              <w:rPr>
                <w:rFonts w:ascii="Times New Roman"/>
                <w:b w:val="false"/>
                <w:i w:val="false"/>
                <w:color w:val="000000"/>
                <w:sz w:val="20"/>
              </w:rPr>
              <w:t>
Органикалық өндіріс бойынша өндірістік бөлімшеде тұрған ауыл шаруашылығы жануарларының шаруашылықта сойылғаны немесе сойысқа өткізілгені, сойыс салмақта, центнер</w:t>
            </w:r>
            <w:r>
              <w:br/>
            </w:r>
            <w:r>
              <w:rPr>
                <w:rFonts w:ascii="Times New Roman"/>
                <w:b w:val="false"/>
                <w:i w:val="false"/>
                <w:color w:val="000000"/>
                <w:sz w:val="20"/>
              </w:rPr>
              <w:t>
(из строки 11)</w:t>
            </w:r>
            <w:r>
              <w:br/>
            </w:r>
            <w:r>
              <w:rPr>
                <w:rFonts w:ascii="Times New Roman"/>
                <w:b w:val="false"/>
                <w:i w:val="false"/>
                <w:color w:val="000000"/>
                <w:sz w:val="20"/>
              </w:rPr>
              <w:t>
Забито в хозяйстве или реализовано на убой сельскохозяйственных животных, находящихся в производственном подразделении по органическому производству, в убойном весе, центнеров</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Кезең соңындағы жыныс-жас топтары бойынша мал мен құс түрлерінің қолда бары туралы ақпаратты көрсетіңіз (2-бөлімнің 18-жолынан)</w:t>
      </w:r>
    </w:p>
    <w:p>
      <w:pPr>
        <w:spacing w:after="0"/>
        <w:ind w:left="0"/>
        <w:jc w:val="both"/>
      </w:pPr>
      <w:r>
        <w:rPr>
          <w:rFonts w:ascii="Times New Roman"/>
          <w:b w:val="false"/>
          <w:i w:val="false"/>
          <w:color w:val="000000"/>
          <w:sz w:val="28"/>
        </w:rPr>
        <w:t>
      Укажите информацию о наличии видов скота и птицы по половозрастным группам на конец периода (из строки 18 раздела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728"/>
        <w:gridCol w:w="1868"/>
        <w:gridCol w:w="410"/>
        <w:gridCol w:w="1348"/>
        <w:gridCol w:w="2729"/>
        <w:gridCol w:w="1869"/>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(көрсетілген қызметтердің)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и далее СКПСХ - заполняется согласно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2728"/>
        <w:gridCol w:w="1868"/>
        <w:gridCol w:w="410"/>
        <w:gridCol w:w="1348"/>
        <w:gridCol w:w="2729"/>
        <w:gridCol w:w="1869"/>
      </w:tblGrid>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w:t>
            </w:r>
            <w:r>
              <w:br/>
            </w:r>
            <w:r>
              <w:rPr>
                <w:rFonts w:ascii="Times New Roman"/>
                <w:b w:val="false"/>
                <w:i w:val="false"/>
                <w:color w:val="000000"/>
                <w:sz w:val="20"/>
              </w:rPr>
              <w:t>
Виды скота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 бойынша</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Численность, голов</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Фермада өсірілетін құс басы және малдардың жеке түрлері және олардың союға өткізілген көлемі туралы ақпаратты көрсетіңіз</w:t>
      </w:r>
    </w:p>
    <w:p>
      <w:pPr>
        <w:spacing w:after="0"/>
        <w:ind w:left="0"/>
        <w:jc w:val="both"/>
      </w:pPr>
      <w:r>
        <w:rPr>
          <w:rFonts w:ascii="Times New Roman"/>
          <w:b w:val="false"/>
          <w:i w:val="false"/>
          <w:color w:val="000000"/>
          <w:sz w:val="28"/>
        </w:rPr>
        <w:t>
      Укажите информацию о поголовье птицы и отдельных видах животных выращиваемых на ферме и объемах их реализации на убой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1"/>
        <w:gridCol w:w="4682"/>
        <w:gridCol w:w="1371"/>
        <w:gridCol w:w="748"/>
        <w:gridCol w:w="1164"/>
        <w:gridCol w:w="1164"/>
      </w:tblGrid>
      <w:tr>
        <w:trPr>
          <w:trHeight w:val="30" w:hRule="atLeast"/>
        </w:trPr>
        <w:tc>
          <w:tcPr>
            <w:tcW w:w="3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құс және малдардың түрлері</w:t>
            </w:r>
            <w:r>
              <w:br/>
            </w:r>
            <w:r>
              <w:rPr>
                <w:rFonts w:ascii="Times New Roman"/>
                <w:b w:val="false"/>
                <w:i w:val="false"/>
                <w:color w:val="000000"/>
                <w:sz w:val="20"/>
              </w:rPr>
              <w:t>
Виды птицы и животных выращиваемых на ферме</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шаруашылықта сойылғаны немесе союға өткізілгені</w:t>
            </w:r>
            <w:r>
              <w:br/>
            </w:r>
            <w:r>
              <w:rPr>
                <w:rFonts w:ascii="Times New Roman"/>
                <w:b w:val="false"/>
                <w:i w:val="false"/>
                <w:color w:val="000000"/>
                <w:sz w:val="20"/>
              </w:rPr>
              <w:t>
Забито в хозяйстве или реализовано на убой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r>
              <w:br/>
            </w:r>
            <w:r>
              <w:rPr>
                <w:rFonts w:ascii="Times New Roman"/>
                <w:b w:val="false"/>
                <w:i w:val="false"/>
                <w:color w:val="000000"/>
                <w:sz w:val="20"/>
              </w:rPr>
              <w:t>
голов</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салмақта, центнер</w:t>
            </w:r>
            <w:r>
              <w:br/>
            </w:r>
            <w:r>
              <w:rPr>
                <w:rFonts w:ascii="Times New Roman"/>
                <w:b w:val="false"/>
                <w:i w:val="false"/>
                <w:color w:val="000000"/>
                <w:sz w:val="20"/>
              </w:rPr>
              <w:t>
в живом весе, центнер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сойыс салмақта, центнер</w:t>
            </w:r>
            <w:r>
              <w:br/>
            </w:r>
            <w:r>
              <w:rPr>
                <w:rFonts w:ascii="Times New Roman"/>
                <w:b w:val="false"/>
                <w:i w:val="false"/>
                <w:color w:val="000000"/>
                <w:sz w:val="20"/>
              </w:rPr>
              <w:t>
в убойном весе, центнер</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Тауықтар, тірі</w:t>
            </w:r>
            <w:r>
              <w:br/>
            </w:r>
            <w:r>
              <w:rPr>
                <w:rFonts w:ascii="Times New Roman"/>
                <w:b w:val="false"/>
                <w:i w:val="false"/>
                <w:color w:val="000000"/>
                <w:sz w:val="20"/>
              </w:rPr>
              <w:t>
Куры,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қораздары, тірі</w:t>
            </w:r>
            <w:r>
              <w:br/>
            </w:r>
            <w:r>
              <w:rPr>
                <w:rFonts w:ascii="Times New Roman"/>
                <w:b w:val="false"/>
                <w:i w:val="false"/>
                <w:color w:val="000000"/>
                <w:sz w:val="20"/>
              </w:rPr>
              <w:t>
Индюки,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тірі</w:t>
            </w:r>
            <w:r>
              <w:br/>
            </w:r>
            <w:r>
              <w:rPr>
                <w:rFonts w:ascii="Times New Roman"/>
                <w:b w:val="false"/>
                <w:i w:val="false"/>
                <w:color w:val="000000"/>
                <w:sz w:val="20"/>
              </w:rPr>
              <w:t>
Гуси,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w:t>
            </w:r>
            <w:r>
              <w:br/>
            </w:r>
            <w:r>
              <w:rPr>
                <w:rFonts w:ascii="Times New Roman"/>
                <w:b w:val="false"/>
                <w:i w:val="false"/>
                <w:color w:val="000000"/>
                <w:sz w:val="20"/>
              </w:rPr>
              <w:t>
Утки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тауықтары</w:t>
            </w:r>
            <w:r>
              <w:br/>
            </w:r>
            <w:r>
              <w:rPr>
                <w:rFonts w:ascii="Times New Roman"/>
                <w:b w:val="false"/>
                <w:i w:val="false"/>
                <w:color w:val="000000"/>
                <w:sz w:val="20"/>
              </w:rPr>
              <w:t>
Цесарки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01.47.14.200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Бөденелер</w:t>
            </w:r>
            <w:r>
              <w:br/>
            </w:r>
            <w:r>
              <w:rPr>
                <w:rFonts w:ascii="Times New Roman"/>
                <w:b w:val="false"/>
                <w:i w:val="false"/>
                <w:color w:val="000000"/>
                <w:sz w:val="20"/>
              </w:rPr>
              <w:t>
Перепелки</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01.49.12.100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Түйеқұстар</w:t>
            </w:r>
            <w:r>
              <w:br/>
            </w:r>
            <w:r>
              <w:rPr>
                <w:rFonts w:ascii="Times New Roman"/>
                <w:b w:val="false"/>
                <w:i w:val="false"/>
                <w:color w:val="000000"/>
                <w:sz w:val="20"/>
              </w:rPr>
              <w:t>
Страусы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01.49.12.200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Қырғауылдар</w:t>
            </w:r>
            <w:r>
              <w:br/>
            </w:r>
            <w:r>
              <w:rPr>
                <w:rFonts w:ascii="Times New Roman"/>
                <w:b w:val="false"/>
                <w:i w:val="false"/>
                <w:color w:val="000000"/>
                <w:sz w:val="20"/>
              </w:rPr>
              <w:t>
Фазаны</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01.49.12.300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үй құстары, тірі</w:t>
            </w:r>
            <w:r>
              <w:br/>
            </w:r>
            <w:r>
              <w:rPr>
                <w:rFonts w:ascii="Times New Roman"/>
                <w:b w:val="false"/>
                <w:i w:val="false"/>
                <w:color w:val="000000"/>
                <w:sz w:val="20"/>
              </w:rPr>
              <w:t>
Птица, выращиваемая на ферме прочая, живая</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01.49.12.900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бауырымен жорғалаушылар (жылан және тасбақаны қоса алғанда), тірі</w:t>
            </w:r>
            <w:r>
              <w:br/>
            </w:r>
            <w:r>
              <w:rPr>
                <w:rFonts w:ascii="Times New Roman"/>
                <w:b w:val="false"/>
                <w:i w:val="false"/>
                <w:color w:val="000000"/>
                <w:sz w:val="20"/>
              </w:rPr>
              <w:t>
Рептилии, выращиваемые на ферме (включая змей и черепах), живые</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01.49.13.000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теңбіл бұғылар</w:t>
            </w:r>
            <w:r>
              <w:br/>
            </w:r>
            <w:r>
              <w:rPr>
                <w:rFonts w:ascii="Times New Roman"/>
                <w:b w:val="false"/>
                <w:i w:val="false"/>
                <w:color w:val="000000"/>
                <w:sz w:val="20"/>
              </w:rPr>
              <w:t>
Олени пятнистые,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01.49.19.110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үзбаралар</w:t>
            </w:r>
            <w:r>
              <w:br/>
            </w:r>
            <w:r>
              <w:rPr>
                <w:rFonts w:ascii="Times New Roman"/>
                <w:b w:val="false"/>
                <w:i w:val="false"/>
                <w:color w:val="000000"/>
                <w:sz w:val="20"/>
              </w:rPr>
              <w:t>
Изюбры, разведенные в хозяйствах</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4.1 Торда өсірілетін терісі бағалы аңдардың бары туралы ақпаратты көрсетіңіз, бас</w:t>
      </w:r>
    </w:p>
    <w:p>
      <w:pPr>
        <w:spacing w:after="0"/>
        <w:ind w:left="0"/>
        <w:jc w:val="both"/>
      </w:pPr>
      <w:r>
        <w:rPr>
          <w:rFonts w:ascii="Times New Roman"/>
          <w:b w:val="false"/>
          <w:i w:val="false"/>
          <w:color w:val="000000"/>
          <w:sz w:val="28"/>
        </w:rPr>
        <w:t>
      Укажите информацию о поголовье пушных зверей клеточного разведения,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3824"/>
        <w:gridCol w:w="1120"/>
        <w:gridCol w:w="1630"/>
        <w:gridCol w:w="3825"/>
        <w:gridCol w:w="1121"/>
      </w:tblGrid>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бағалы аңдардың түрлері</w:t>
            </w:r>
            <w:r>
              <w:br/>
            </w:r>
            <w:r>
              <w:rPr>
                <w:rFonts w:ascii="Times New Roman"/>
                <w:b w:val="false"/>
                <w:i w:val="false"/>
                <w:color w:val="000000"/>
                <w:sz w:val="20"/>
              </w:rPr>
              <w:t>
Виды пушных зверей</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саны, бас</w:t>
            </w:r>
            <w:r>
              <w:br/>
            </w:r>
            <w:r>
              <w:rPr>
                <w:rFonts w:ascii="Times New Roman"/>
                <w:b w:val="false"/>
                <w:i w:val="false"/>
                <w:color w:val="000000"/>
                <w:sz w:val="20"/>
              </w:rPr>
              <w:t>
Численность на конец периода, голов</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r>
              <w:br/>
            </w:r>
            <w:r>
              <w:rPr>
                <w:rFonts w:ascii="Times New Roman"/>
                <w:b w:val="false"/>
                <w:i w:val="false"/>
                <w:color w:val="000000"/>
                <w:sz w:val="20"/>
              </w:rPr>
              <w:t>
Лисица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w:t>
            </w:r>
            <w:r>
              <w:br/>
            </w:r>
            <w:r>
              <w:rPr>
                <w:rFonts w:ascii="Times New Roman"/>
                <w:b w:val="false"/>
                <w:i w:val="false"/>
                <w:color w:val="000000"/>
                <w:sz w:val="20"/>
              </w:rPr>
              <w:t>
Бобры</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01.49.19.460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w:t>
            </w:r>
            <w:r>
              <w:br/>
            </w:r>
            <w:r>
              <w:rPr>
                <w:rFonts w:ascii="Times New Roman"/>
                <w:b w:val="false"/>
                <w:i w:val="false"/>
                <w:color w:val="000000"/>
                <w:sz w:val="20"/>
              </w:rPr>
              <w:t>
Песец</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r>
              <w:br/>
            </w:r>
            <w:r>
              <w:rPr>
                <w:rFonts w:ascii="Times New Roman"/>
                <w:b w:val="false"/>
                <w:i w:val="false"/>
                <w:color w:val="000000"/>
                <w:sz w:val="20"/>
              </w:rPr>
              <w:t>
Ондатра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01.49.19.470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w:t>
            </w:r>
            <w:r>
              <w:br/>
            </w:r>
            <w:r>
              <w:rPr>
                <w:rFonts w:ascii="Times New Roman"/>
                <w:b w:val="false"/>
                <w:i w:val="false"/>
                <w:color w:val="000000"/>
                <w:sz w:val="20"/>
              </w:rPr>
              <w:t>
Норка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Күзен</w:t>
            </w:r>
            <w:r>
              <w:br/>
            </w:r>
            <w:r>
              <w:rPr>
                <w:rFonts w:ascii="Times New Roman"/>
                <w:b w:val="false"/>
                <w:i w:val="false"/>
                <w:color w:val="000000"/>
                <w:sz w:val="20"/>
              </w:rPr>
              <w:t>
Хорь</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01.49.19.480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w:t>
            </w:r>
            <w:r>
              <w:br/>
            </w:r>
            <w:r>
              <w:rPr>
                <w:rFonts w:ascii="Times New Roman"/>
                <w:b w:val="false"/>
                <w:i w:val="false"/>
                <w:color w:val="000000"/>
                <w:sz w:val="20"/>
              </w:rPr>
              <w:t>
Нутрия</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тәріздес ит</w:t>
            </w:r>
            <w:r>
              <w:br/>
            </w:r>
            <w:r>
              <w:rPr>
                <w:rFonts w:ascii="Times New Roman"/>
                <w:b w:val="false"/>
                <w:i w:val="false"/>
                <w:color w:val="000000"/>
                <w:sz w:val="20"/>
              </w:rPr>
              <w:t>
Енотовидная собака</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r>
              <w:br/>
            </w:r>
            <w:r>
              <w:rPr>
                <w:rFonts w:ascii="Times New Roman"/>
                <w:b w:val="false"/>
                <w:i w:val="false"/>
                <w:color w:val="000000"/>
                <w:sz w:val="20"/>
              </w:rPr>
              <w:t>
Соболь</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терісі бағалы аңдар</w:t>
            </w:r>
            <w:r>
              <w:br/>
            </w:r>
            <w:r>
              <w:rPr>
                <w:rFonts w:ascii="Times New Roman"/>
                <w:b w:val="false"/>
                <w:i w:val="false"/>
                <w:color w:val="000000"/>
                <w:sz w:val="20"/>
              </w:rPr>
              <w:t>
Звери пушные прочие, не включенные в другие группировки</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01.49.19.499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471"/>
        <w:gridCol w:w="9829"/>
      </w:tblGrid>
      <w:tr>
        <w:trPr>
          <w:trHeight w:val="30" w:hRule="atLeast"/>
        </w:trPr>
        <w:tc>
          <w:tcPr>
            <w:tcW w:w="24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Кезең соңындағы ара балұясының жалпы саны туралы ақпаратты көрсетіңіз, бірлік</w:t>
            </w:r>
            <w:r>
              <w:br/>
            </w:r>
            <w:r>
              <w:rPr>
                <w:rFonts w:ascii="Times New Roman"/>
                <w:b w:val="false"/>
                <w:i w:val="false"/>
                <w:color w:val="000000"/>
                <w:sz w:val="20"/>
              </w:rPr>
              <w:t>
Укажите информацию об общем количестве пчелосемей на конец периода, единиц</w:t>
            </w:r>
          </w:p>
        </w:tc>
        <w:tc>
          <w:tcPr>
            <w:tcW w:w="982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Есепті кезеңде өнім алынған мал мен құстың жеке түрлерінің орташа саны туралы ақпаратты көрсетіңіз, бас</w:t>
      </w:r>
    </w:p>
    <w:p>
      <w:pPr>
        <w:spacing w:after="0"/>
        <w:ind w:left="0"/>
        <w:jc w:val="both"/>
      </w:pPr>
      <w:r>
        <w:rPr>
          <w:rFonts w:ascii="Times New Roman"/>
          <w:b w:val="false"/>
          <w:i w:val="false"/>
          <w:color w:val="000000"/>
          <w:sz w:val="28"/>
        </w:rPr>
        <w:t>
      Укажите информацию о среднем поголовье отдельных видов скота и птицы, от которого получена продукция за отчетный период,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2515"/>
        <w:gridCol w:w="1616"/>
        <w:gridCol w:w="355"/>
        <w:gridCol w:w="1616"/>
        <w:gridCol w:w="2965"/>
        <w:gridCol w:w="1617"/>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бас</w:t>
            </w:r>
            <w:r>
              <w:br/>
            </w:r>
            <w:r>
              <w:rPr>
                <w:rFonts w:ascii="Times New Roman"/>
                <w:b w:val="false"/>
                <w:i w:val="false"/>
                <w:color w:val="000000"/>
                <w:sz w:val="20"/>
              </w:rPr>
              <w:t>
Количество, голов</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 басының орташа саны</w:t>
            </w:r>
            <w:r>
              <w:br/>
            </w:r>
            <w:r>
              <w:rPr>
                <w:rFonts w:ascii="Times New Roman"/>
                <w:b w:val="false"/>
                <w:i w:val="false"/>
                <w:color w:val="000000"/>
                <w:sz w:val="20"/>
              </w:rPr>
              <w:t>
Среднее поголовье дойных коров</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мекиендерінің орташа саны</w:t>
            </w:r>
            <w:r>
              <w:br/>
            </w:r>
            <w:r>
              <w:rPr>
                <w:rFonts w:ascii="Times New Roman"/>
                <w:b w:val="false"/>
                <w:i w:val="false"/>
                <w:color w:val="000000"/>
                <w:sz w:val="20"/>
              </w:rPr>
              <w:t>
Среднее поголовье кур-несушек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Қырқылуға тиісті қой саны</w:t>
            </w:r>
            <w:r>
              <w:br/>
            </w:r>
            <w:r>
              <w:rPr>
                <w:rFonts w:ascii="Times New Roman"/>
                <w:b w:val="false"/>
                <w:i w:val="false"/>
                <w:color w:val="000000"/>
                <w:sz w:val="20"/>
              </w:rPr>
              <w:t>
Количество овец, подверженных стрижке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Елтіріге сойылған қозылар саны</w:t>
            </w:r>
            <w:r>
              <w:br/>
            </w:r>
            <w:r>
              <w:rPr>
                <w:rFonts w:ascii="Times New Roman"/>
                <w:b w:val="false"/>
                <w:i w:val="false"/>
                <w:color w:val="000000"/>
                <w:sz w:val="20"/>
              </w:rPr>
              <w:t>
Количество ягнят, забитых на смушки</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Мал шаруашылығы өнімдерін өндіру туралы ақпаратты көрсетіңіз</w:t>
      </w:r>
    </w:p>
    <w:p>
      <w:pPr>
        <w:spacing w:after="0"/>
        <w:ind w:left="0"/>
        <w:jc w:val="both"/>
      </w:pPr>
      <w:r>
        <w:rPr>
          <w:rFonts w:ascii="Times New Roman"/>
          <w:b w:val="false"/>
          <w:i w:val="false"/>
          <w:color w:val="000000"/>
          <w:sz w:val="28"/>
        </w:rPr>
        <w:t>
      Укажите информацию о производстве продукции животноводства</w:t>
      </w:r>
    </w:p>
    <w:p>
      <w:pPr>
        <w:spacing w:after="0"/>
        <w:ind w:left="0"/>
        <w:jc w:val="both"/>
      </w:pPr>
      <w:r>
        <w:rPr>
          <w:rFonts w:ascii="Times New Roman"/>
          <w:b w:val="false"/>
          <w:i w:val="false"/>
          <w:color w:val="000000"/>
          <w:sz w:val="28"/>
        </w:rPr>
        <w:t>
      6.1 Мал шаруашылығы өнімдерінің жеке түрлерін өндіру, центнер</w:t>
      </w:r>
    </w:p>
    <w:p>
      <w:pPr>
        <w:spacing w:after="0"/>
        <w:ind w:left="0"/>
        <w:jc w:val="both"/>
      </w:pPr>
      <w:r>
        <w:rPr>
          <w:rFonts w:ascii="Times New Roman"/>
          <w:b w:val="false"/>
          <w:i w:val="false"/>
          <w:color w:val="000000"/>
          <w:sz w:val="28"/>
        </w:rPr>
        <w:t>
      Производство отдельных видов продукции животноводства, центнер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7"/>
        <w:gridCol w:w="2628"/>
        <w:gridCol w:w="419"/>
        <w:gridCol w:w="536"/>
        <w:gridCol w:w="92"/>
        <w:gridCol w:w="2364"/>
        <w:gridCol w:w="2630"/>
        <w:gridCol w:w="420"/>
        <w:gridCol w:w="654"/>
      </w:tblGrid>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 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 сиырларының шикі сүті</w:t>
            </w:r>
            <w:r>
              <w:br/>
            </w:r>
            <w:r>
              <w:rPr>
                <w:rFonts w:ascii="Times New Roman"/>
                <w:b w:val="false"/>
                <w:i w:val="false"/>
                <w:color w:val="000000"/>
                <w:sz w:val="20"/>
              </w:rPr>
              <w:t>
Молоко сырое коров молочного стада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Түйенің шикі сүті</w:t>
            </w:r>
            <w:r>
              <w:br/>
            </w:r>
            <w:r>
              <w:rPr>
                <w:rFonts w:ascii="Times New Roman"/>
                <w:b w:val="false"/>
                <w:i w:val="false"/>
                <w:color w:val="000000"/>
                <w:sz w:val="20"/>
              </w:rPr>
              <w:t>
Молоко сырое верблюжье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01.49.22.200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табын сиырларының шикі сүті</w:t>
            </w:r>
            <w:r>
              <w:br/>
            </w:r>
            <w:r>
              <w:rPr>
                <w:rFonts w:ascii="Times New Roman"/>
                <w:b w:val="false"/>
                <w:i w:val="false"/>
                <w:color w:val="000000"/>
                <w:sz w:val="20"/>
              </w:rPr>
              <w:t>
Молоко сырое коров мясного стада</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01.41.20.120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шикі сүт (бұғының, өркешті сиырдың және тағы басқалары)</w:t>
            </w:r>
            <w:r>
              <w:br/>
            </w:r>
            <w:r>
              <w:rPr>
                <w:rFonts w:ascii="Times New Roman"/>
                <w:b w:val="false"/>
                <w:i w:val="false"/>
                <w:color w:val="000000"/>
                <w:sz w:val="20"/>
              </w:rPr>
              <w:t>
Молоко сырое прочее (оленей, зебу и другие)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01.49.22.900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енекелердің шикі сүті</w:t>
            </w:r>
            <w:r>
              <w:br/>
            </w:r>
            <w:r>
              <w:rPr>
                <w:rFonts w:ascii="Times New Roman"/>
                <w:b w:val="false"/>
                <w:i w:val="false"/>
                <w:color w:val="000000"/>
                <w:sz w:val="20"/>
              </w:rPr>
              <w:t>
Молоко сырое буйволиц</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балауызы</w:t>
            </w:r>
            <w:r>
              <w:br/>
            </w:r>
            <w:r>
              <w:rPr>
                <w:rFonts w:ascii="Times New Roman"/>
                <w:b w:val="false"/>
                <w:i w:val="false"/>
                <w:color w:val="000000"/>
                <w:sz w:val="20"/>
              </w:rPr>
              <w:t>
Воск пчелиный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 қодастың (як-сиырлардың) шикі сүті</w:t>
            </w:r>
            <w:r>
              <w:br/>
            </w:r>
            <w:r>
              <w:rPr>
                <w:rFonts w:ascii="Times New Roman"/>
                <w:b w:val="false"/>
                <w:i w:val="false"/>
                <w:color w:val="000000"/>
                <w:sz w:val="20"/>
              </w:rPr>
              <w:t>
Молоко сырое ячьих (яков-коров)</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01.41.20.220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жәндіктердің балауызы</w:t>
            </w:r>
            <w:r>
              <w:br/>
            </w:r>
            <w:r>
              <w:rPr>
                <w:rFonts w:ascii="Times New Roman"/>
                <w:b w:val="false"/>
                <w:i w:val="false"/>
                <w:color w:val="000000"/>
                <w:sz w:val="20"/>
              </w:rPr>
              <w:t>
Воск других насекомых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01.49.26.190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шикі сүті</w:t>
            </w:r>
            <w:r>
              <w:br/>
            </w:r>
            <w:r>
              <w:rPr>
                <w:rFonts w:ascii="Times New Roman"/>
                <w:b w:val="false"/>
                <w:i w:val="false"/>
                <w:color w:val="000000"/>
                <w:sz w:val="20"/>
              </w:rPr>
              <w:t>
Молоко сырое овечье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01.45.21.000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марал мүйіздері</w:t>
            </w:r>
            <w:r>
              <w:br/>
            </w:r>
            <w:r>
              <w:rPr>
                <w:rFonts w:ascii="Times New Roman"/>
                <w:b w:val="false"/>
                <w:i w:val="false"/>
                <w:color w:val="000000"/>
                <w:sz w:val="20"/>
              </w:rPr>
              <w:t>
Панты маралов, разведенных в хозяйствах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Ешкінің шикі сүті</w:t>
            </w:r>
            <w:r>
              <w:br/>
            </w:r>
            <w:r>
              <w:rPr>
                <w:rFonts w:ascii="Times New Roman"/>
                <w:b w:val="false"/>
                <w:i w:val="false"/>
                <w:color w:val="000000"/>
                <w:sz w:val="20"/>
              </w:rPr>
              <w:t>
Молоко сырое козье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01.45.22.000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бұғылар мүйізі</w:t>
            </w:r>
            <w:r>
              <w:br/>
            </w:r>
            <w:r>
              <w:rPr>
                <w:rFonts w:ascii="Times New Roman"/>
                <w:b w:val="false"/>
                <w:i w:val="false"/>
                <w:color w:val="000000"/>
                <w:sz w:val="20"/>
              </w:rPr>
              <w:t>
Панты прочих оленей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01.49.28.190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w:t>
            </w:r>
            <w:r>
              <w:br/>
            </w:r>
            <w:r>
              <w:rPr>
                <w:rFonts w:ascii="Times New Roman"/>
                <w:b w:val="false"/>
                <w:i w:val="false"/>
                <w:color w:val="000000"/>
                <w:sz w:val="20"/>
              </w:rPr>
              <w:t>
Шерсть стриженная с овцы живой, немытая (включая промытую руном) тонкая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алынатын өзге де тағамдық өнімдер</w:t>
            </w:r>
            <w:r>
              <w:br/>
            </w:r>
            <w:r>
              <w:rPr>
                <w:rFonts w:ascii="Times New Roman"/>
                <w:b w:val="false"/>
                <w:i w:val="false"/>
                <w:color w:val="000000"/>
                <w:sz w:val="20"/>
              </w:rPr>
              <w:t>
Продукты пищевые животного происхождения, не включенные в другие группировки, прочие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01.49.24.900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биязылау</w:t>
            </w:r>
            <w:r>
              <w:br/>
            </w:r>
            <w:r>
              <w:rPr>
                <w:rFonts w:ascii="Times New Roman"/>
                <w:b w:val="false"/>
                <w:i w:val="false"/>
                <w:color w:val="000000"/>
                <w:sz w:val="20"/>
              </w:rPr>
              <w:t>
Шерсть стриженная с овцы живой, немытая (включая промытую руном) полутонкая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1 сортты, жібек құртының пілләсі</w:t>
            </w:r>
            <w:r>
              <w:br/>
            </w:r>
            <w:r>
              <w:rPr>
                <w:rFonts w:ascii="Times New Roman"/>
                <w:b w:val="false"/>
                <w:i w:val="false"/>
                <w:color w:val="000000"/>
                <w:sz w:val="20"/>
              </w:rPr>
              <w:t>
Коконы шелкопряда, пригодные для размотки, 1 сорта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01.49.25.100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жүн, жуылмаған (тобымен жуылғанды қоса алғанда) ұяң</w:t>
            </w:r>
            <w:r>
              <w:br/>
            </w:r>
            <w:r>
              <w:rPr>
                <w:rFonts w:ascii="Times New Roman"/>
                <w:b w:val="false"/>
                <w:i w:val="false"/>
                <w:color w:val="000000"/>
                <w:sz w:val="20"/>
              </w:rPr>
              <w:t>
Шерсть стриженная с овцы живой, немытая (включая промытую руном) полугрубая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01.45.30.130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2 сортты, жібек құртының пілләсі</w:t>
            </w:r>
            <w:r>
              <w:br/>
            </w:r>
            <w:r>
              <w:rPr>
                <w:rFonts w:ascii="Times New Roman"/>
                <w:b w:val="false"/>
                <w:i w:val="false"/>
                <w:color w:val="000000"/>
                <w:sz w:val="20"/>
              </w:rPr>
              <w:t>
Коконы шелкопряда, пригодные для размотки, 2 сорта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01.49.25.200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жуылмаған (тобымен жуылғанды қоса алғанда) қылшық (қаракөл және елтірі қойларынан басқа) жүн</w:t>
            </w:r>
            <w:r>
              <w:br/>
            </w:r>
            <w:r>
              <w:rPr>
                <w:rFonts w:ascii="Times New Roman"/>
                <w:b w:val="false"/>
                <w:i w:val="false"/>
                <w:color w:val="000000"/>
                <w:sz w:val="20"/>
              </w:rPr>
              <w:t>
Шерсть стриженная с овцы живой, немытая (включая промытую руном) грубая (кроме овец каракульских и смушковых)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01.45.30.140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Тарқату үшін жарамды, стандартты емес, жібек құртының пілләсі</w:t>
            </w:r>
            <w:r>
              <w:br/>
            </w:r>
            <w:r>
              <w:rPr>
                <w:rFonts w:ascii="Times New Roman"/>
                <w:b w:val="false"/>
                <w:i w:val="false"/>
                <w:color w:val="000000"/>
                <w:sz w:val="20"/>
              </w:rPr>
              <w:t>
Коконы шелкопряда, пригодные для размотки, нестандартные</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01.49.25.300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қойдан қырқылған (тобымен жуылғанды қоса алғанда), қаракөл және елтірі қойларының жуылмаған қылшық жүні</w:t>
            </w:r>
            <w:r>
              <w:br/>
            </w:r>
            <w:r>
              <w:rPr>
                <w:rFonts w:ascii="Times New Roman"/>
                <w:b w:val="false"/>
                <w:i w:val="false"/>
                <w:color w:val="000000"/>
                <w:sz w:val="20"/>
              </w:rPr>
              <w:t>
Шерсть стриженная с овцы живой, немытая (включая промытую руном) грубая овец каракульских и смушковых</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01.45.30.150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Липаристен басқа (теңіз ұлуы) жас, салқындатылған, қатырылған, кептірілген немесе тұздықтағы ұлулар</w:t>
            </w:r>
            <w:r>
              <w:br/>
            </w:r>
            <w:r>
              <w:rPr>
                <w:rFonts w:ascii="Times New Roman"/>
                <w:b w:val="false"/>
                <w:i w:val="false"/>
                <w:color w:val="000000"/>
                <w:sz w:val="20"/>
              </w:rPr>
              <w:t>
Улитки, свежие, охлажденные, мороженые, сушеные или в рассоле, кроме липариса (улиток морских)</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01.49.23.000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жүні</w:t>
            </w:r>
            <w:r>
              <w:br/>
            </w:r>
            <w:r>
              <w:rPr>
                <w:rFonts w:ascii="Times New Roman"/>
                <w:b w:val="false"/>
                <w:i w:val="false"/>
                <w:color w:val="000000"/>
                <w:sz w:val="20"/>
              </w:rPr>
              <w:t>
Шерсть козья</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01.45.30.200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жүні</w:t>
            </w:r>
            <w:r>
              <w:br/>
            </w:r>
            <w:r>
              <w:rPr>
                <w:rFonts w:ascii="Times New Roman"/>
                <w:b w:val="false"/>
                <w:i w:val="false"/>
                <w:color w:val="000000"/>
                <w:sz w:val="20"/>
              </w:rPr>
              <w:t>
Шерсть верблюжья</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01.49.28.200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түбіті</w:t>
            </w:r>
            <w:r>
              <w:br/>
            </w:r>
            <w:r>
              <w:rPr>
                <w:rFonts w:ascii="Times New Roman"/>
                <w:b w:val="false"/>
                <w:i w:val="false"/>
                <w:color w:val="000000"/>
                <w:sz w:val="20"/>
              </w:rPr>
              <w:t>
Пух козий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01.45.30.300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Мамық-қауырсын</w:t>
            </w:r>
            <w:r>
              <w:br/>
            </w:r>
            <w:r>
              <w:rPr>
                <w:rFonts w:ascii="Times New Roman"/>
                <w:b w:val="false"/>
                <w:i w:val="false"/>
                <w:color w:val="000000"/>
                <w:sz w:val="20"/>
              </w:rPr>
              <w:t>
Пух-перо</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01.49.28.300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ағашының жібек құрты</w:t>
            </w:r>
            <w:r>
              <w:br/>
            </w:r>
            <w:r>
              <w:rPr>
                <w:rFonts w:ascii="Times New Roman"/>
                <w:b w:val="false"/>
                <w:i w:val="false"/>
                <w:color w:val="000000"/>
                <w:sz w:val="20"/>
              </w:rPr>
              <w:t>
Шелкопряд тутовый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биязы жүні</w:t>
            </w:r>
            <w:r>
              <w:br/>
            </w:r>
            <w:r>
              <w:rPr>
                <w:rFonts w:ascii="Times New Roman"/>
                <w:b w:val="false"/>
                <w:i w:val="false"/>
                <w:color w:val="000000"/>
                <w:sz w:val="20"/>
              </w:rPr>
              <w:t>
Волос животных тонкий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01.49.28.410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көбелегі</w:t>
            </w:r>
            <w:r>
              <w:br/>
            </w:r>
            <w:r>
              <w:rPr>
                <w:rFonts w:ascii="Times New Roman"/>
                <w:b w:val="false"/>
                <w:i w:val="false"/>
                <w:color w:val="000000"/>
                <w:sz w:val="20"/>
              </w:rPr>
              <w:t>
Бабочки шелкопряда тутового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01.49.19.310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қылшық жүні</w:t>
            </w:r>
            <w:r>
              <w:br/>
            </w:r>
            <w:r>
              <w:rPr>
                <w:rFonts w:ascii="Times New Roman"/>
                <w:b w:val="false"/>
                <w:i w:val="false"/>
                <w:color w:val="000000"/>
                <w:sz w:val="20"/>
              </w:rPr>
              <w:t>
Волос животных грубый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01.49.28.420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 ағашы жібек құртының дернәсілі</w:t>
            </w:r>
            <w:r>
              <w:br/>
            </w:r>
            <w:r>
              <w:rPr>
                <w:rFonts w:ascii="Times New Roman"/>
                <w:b w:val="false"/>
                <w:i w:val="false"/>
                <w:color w:val="000000"/>
                <w:sz w:val="20"/>
              </w:rPr>
              <w:t>
Гусеницы шелкопряда тутового</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01.49.19.320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қылы</w:t>
            </w:r>
            <w:r>
              <w:br/>
            </w:r>
            <w:r>
              <w:rPr>
                <w:rFonts w:ascii="Times New Roman"/>
                <w:b w:val="false"/>
                <w:i w:val="false"/>
                <w:color w:val="000000"/>
                <w:sz w:val="20"/>
              </w:rPr>
              <w:t>
Волос конский</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01.49.28.430</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r>
              <w:br/>
            </w:r>
            <w:r>
              <w:rPr>
                <w:rFonts w:ascii="Times New Roman"/>
                <w:b w:val="false"/>
                <w:i w:val="false"/>
                <w:color w:val="000000"/>
                <w:sz w:val="20"/>
              </w:rPr>
              <w:t>
Мед натуральный</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01.49.21.000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өзге де тағамдық емес өнімдер</w:t>
            </w:r>
            <w:r>
              <w:br/>
            </w:r>
            <w:r>
              <w:rPr>
                <w:rFonts w:ascii="Times New Roman"/>
                <w:b w:val="false"/>
                <w:i w:val="false"/>
                <w:color w:val="000000"/>
                <w:sz w:val="20"/>
              </w:rPr>
              <w:t>
Продукты непищевые животного происхождения прочие</w:t>
            </w:r>
          </w:p>
        </w:tc>
        <w:tc>
          <w:tcPr>
            <w:tcW w:w="2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01.49.28.900</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Биенің шикі сүті</w:t>
            </w:r>
            <w:r>
              <w:br/>
            </w:r>
            <w:r>
              <w:rPr>
                <w:rFonts w:ascii="Times New Roman"/>
                <w:b w:val="false"/>
                <w:i w:val="false"/>
                <w:color w:val="000000"/>
                <w:sz w:val="20"/>
              </w:rPr>
              <w:t>
Молоко сырое кобылье</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01.49.22.100</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6.2 Жұмыртқа өндіру, мың дана</w:t>
      </w:r>
    </w:p>
    <w:p>
      <w:pPr>
        <w:spacing w:after="0"/>
        <w:ind w:left="0"/>
        <w:jc w:val="both"/>
      </w:pPr>
      <w:r>
        <w:rPr>
          <w:rFonts w:ascii="Times New Roman"/>
          <w:b w:val="false"/>
          <w:i w:val="false"/>
          <w:color w:val="000000"/>
          <w:sz w:val="28"/>
        </w:rPr>
        <w:t>
      Производство яиц, тыс.штук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518"/>
        <w:gridCol w:w="561"/>
        <w:gridCol w:w="718"/>
        <w:gridCol w:w="123"/>
        <w:gridCol w:w="1394"/>
        <w:gridCol w:w="3519"/>
        <w:gridCol w:w="562"/>
        <w:gridCol w:w="719"/>
      </w:tblGrid>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органикалық мал шаруашылығының өнімдері</w:t>
            </w:r>
            <w:r>
              <w:br/>
            </w:r>
            <w:r>
              <w:rPr>
                <w:rFonts w:ascii="Times New Roman"/>
                <w:b w:val="false"/>
                <w:i w:val="false"/>
                <w:color w:val="000000"/>
                <w:sz w:val="20"/>
              </w:rPr>
              <w:t>
Из него:</w:t>
            </w:r>
            <w:r>
              <w:br/>
            </w:r>
            <w:r>
              <w:rPr>
                <w:rFonts w:ascii="Times New Roman"/>
                <w:b w:val="false"/>
                <w:i w:val="false"/>
                <w:color w:val="000000"/>
                <w:sz w:val="20"/>
              </w:rPr>
              <w:t>
продукции органического животноводства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ересек жұмыртқа тұқымды тауықтарының жұмыртқасы</w:t>
            </w:r>
            <w:r>
              <w:br/>
            </w:r>
            <w:r>
              <w:rPr>
                <w:rFonts w:ascii="Times New Roman"/>
                <w:b w:val="false"/>
                <w:i w:val="false"/>
                <w:color w:val="000000"/>
                <w:sz w:val="20"/>
              </w:rPr>
              <w:t>
Яйца кур взрослых яичных пород родительского стада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01.47.21.100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Мысыр тауық жұмыртқасы</w:t>
            </w:r>
            <w:r>
              <w:br/>
            </w:r>
            <w:r>
              <w:rPr>
                <w:rFonts w:ascii="Times New Roman"/>
                <w:b w:val="false"/>
                <w:i w:val="false"/>
                <w:color w:val="000000"/>
                <w:sz w:val="20"/>
              </w:rPr>
              <w:t>
Яйца цесарок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01.47.22.400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табынның жұмыртқа тұқымды жас тауықтарының жұмыртқасы</w:t>
            </w:r>
            <w:r>
              <w:br/>
            </w:r>
            <w:r>
              <w:rPr>
                <w:rFonts w:ascii="Times New Roman"/>
                <w:b w:val="false"/>
                <w:i w:val="false"/>
                <w:color w:val="000000"/>
                <w:sz w:val="20"/>
              </w:rPr>
              <w:t>
Яйца молодняка кур яичных пород родительского стада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01.47.21.200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жас тауықтарының жұмыртқасы</w:t>
            </w:r>
            <w:r>
              <w:br/>
            </w:r>
            <w:r>
              <w:rPr>
                <w:rFonts w:ascii="Times New Roman"/>
                <w:b w:val="false"/>
                <w:i w:val="false"/>
                <w:color w:val="000000"/>
                <w:sz w:val="20"/>
              </w:rPr>
              <w:t>
Яйца молодняка кур яичных пород промышленного стада</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01.47.21.400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табынның жұмыртқа тұқымды ересек тауықтарының жұмыртқасы</w:t>
            </w:r>
            <w:r>
              <w:br/>
            </w:r>
            <w:r>
              <w:rPr>
                <w:rFonts w:ascii="Times New Roman"/>
                <w:b w:val="false"/>
                <w:i w:val="false"/>
                <w:color w:val="000000"/>
                <w:sz w:val="20"/>
              </w:rPr>
              <w:t>
Яйца кур взрослых яичных пород промышленного стада</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01.47.21.300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ересек тауықтардың жұмыртқасы</w:t>
            </w:r>
            <w:r>
              <w:br/>
            </w:r>
            <w:r>
              <w:rPr>
                <w:rFonts w:ascii="Times New Roman"/>
                <w:b w:val="false"/>
                <w:i w:val="false"/>
                <w:color w:val="000000"/>
                <w:sz w:val="20"/>
              </w:rPr>
              <w:t>
Яйца кур взрослых мясных и мясо-яичных пород</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01.47.21.500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тауық жұмыртқасы</w:t>
            </w:r>
            <w:r>
              <w:br/>
            </w:r>
            <w:r>
              <w:rPr>
                <w:rFonts w:ascii="Times New Roman"/>
                <w:b w:val="false"/>
                <w:i w:val="false"/>
                <w:color w:val="000000"/>
                <w:sz w:val="20"/>
              </w:rPr>
              <w:t>
Яйца куриные прочие</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01.47.21.900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етті-жұмыртқалы тұқымды жас тауықтардың жұмыртқасы</w:t>
            </w:r>
            <w:r>
              <w:br/>
            </w:r>
            <w:r>
              <w:rPr>
                <w:rFonts w:ascii="Times New Roman"/>
                <w:b w:val="false"/>
                <w:i w:val="false"/>
                <w:color w:val="000000"/>
                <w:sz w:val="20"/>
              </w:rPr>
              <w:t>
Яйца молодняка кур мясных и мясо-яичных пород</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01.47.21.600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жұмыртқасы</w:t>
            </w:r>
            <w:r>
              <w:br/>
            </w:r>
            <w:r>
              <w:rPr>
                <w:rFonts w:ascii="Times New Roman"/>
                <w:b w:val="false"/>
                <w:i w:val="false"/>
                <w:color w:val="000000"/>
                <w:sz w:val="20"/>
              </w:rPr>
              <w:t>
Яйца индеек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01.47.22.100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 жұмыртқасы</w:t>
            </w:r>
            <w:r>
              <w:br/>
            </w:r>
            <w:r>
              <w:rPr>
                <w:rFonts w:ascii="Times New Roman"/>
                <w:b w:val="false"/>
                <w:i w:val="false"/>
                <w:color w:val="000000"/>
                <w:sz w:val="20"/>
              </w:rPr>
              <w:t>
Яйца перепелок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01.47.22.500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 жұмыртқасы</w:t>
            </w:r>
            <w:r>
              <w:br/>
            </w:r>
            <w:r>
              <w:rPr>
                <w:rFonts w:ascii="Times New Roman"/>
                <w:b w:val="false"/>
                <w:i w:val="false"/>
                <w:color w:val="000000"/>
                <w:sz w:val="20"/>
              </w:rPr>
              <w:t>
Яйца уток</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01.47.22.200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Түйеқұс жұмыртқасы</w:t>
            </w:r>
            <w:r>
              <w:br/>
            </w:r>
            <w:r>
              <w:rPr>
                <w:rFonts w:ascii="Times New Roman"/>
                <w:b w:val="false"/>
                <w:i w:val="false"/>
                <w:color w:val="000000"/>
                <w:sz w:val="20"/>
              </w:rPr>
              <w:t>
Яйца страусов</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01.47.22.600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 жұмыртқасы</w:t>
            </w:r>
            <w:r>
              <w:br/>
            </w:r>
            <w:r>
              <w:rPr>
                <w:rFonts w:ascii="Times New Roman"/>
                <w:b w:val="false"/>
                <w:i w:val="false"/>
                <w:color w:val="000000"/>
                <w:sz w:val="20"/>
              </w:rPr>
              <w:t>
Яйца гусей</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01.47.22.300</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құс жұмыртқасы</w:t>
            </w:r>
            <w:r>
              <w:br/>
            </w:r>
            <w:r>
              <w:rPr>
                <w:rFonts w:ascii="Times New Roman"/>
                <w:b w:val="false"/>
                <w:i w:val="false"/>
                <w:color w:val="000000"/>
                <w:sz w:val="20"/>
              </w:rPr>
              <w:t>
Яйца птицы прочей</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01.47.22.900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Иленбеген теріні және шаруашылықта өсірілген бағалы аң терісін өндіру, дана</w:t>
      </w:r>
    </w:p>
    <w:p>
      <w:pPr>
        <w:spacing w:after="0"/>
        <w:ind w:left="0"/>
        <w:jc w:val="both"/>
      </w:pPr>
      <w:r>
        <w:rPr>
          <w:rFonts w:ascii="Times New Roman"/>
          <w:b w:val="false"/>
          <w:i w:val="false"/>
          <w:color w:val="000000"/>
          <w:sz w:val="28"/>
        </w:rPr>
        <w:t>
      Производство невыделанных шкур и пушно-мехового сырья животных, разведенных в хозяйствах,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3983"/>
        <w:gridCol w:w="636"/>
        <w:gridCol w:w="139"/>
        <w:gridCol w:w="1932"/>
        <w:gridCol w:w="3984"/>
        <w:gridCol w:w="637"/>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2</w:t>
            </w:r>
            <w:r>
              <w:rPr>
                <w:rFonts w:ascii="Times New Roman"/>
                <w:b w:val="false"/>
                <w:i w:val="false"/>
                <w:color w:val="000000"/>
                <w:sz w:val="20"/>
              </w:rPr>
              <w:t xml:space="preserve"> коды</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өндіру</w:t>
            </w:r>
            <w:r>
              <w:br/>
            </w:r>
            <w:r>
              <w:rPr>
                <w:rFonts w:ascii="Times New Roman"/>
                <w:b w:val="false"/>
                <w:i w:val="false"/>
                <w:color w:val="000000"/>
                <w:sz w:val="20"/>
              </w:rPr>
              <w:t>
Производство продукции</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бурыл түлкілердің терісі</w:t>
            </w:r>
            <w:r>
              <w:br/>
            </w:r>
            <w:r>
              <w:rPr>
                <w:rFonts w:ascii="Times New Roman"/>
                <w:b w:val="false"/>
                <w:i w:val="false"/>
                <w:color w:val="000000"/>
                <w:sz w:val="20"/>
              </w:rPr>
              <w:t>
Шкурки лисиц черно-бурых</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01.49.31.110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иттердің терісі</w:t>
            </w:r>
            <w:r>
              <w:br/>
            </w:r>
            <w:r>
              <w:rPr>
                <w:rFonts w:ascii="Times New Roman"/>
                <w:b w:val="false"/>
                <w:i w:val="false"/>
                <w:color w:val="000000"/>
                <w:sz w:val="20"/>
              </w:rPr>
              <w:t>
Шкурки енотовидной собаки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01.49.31.910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түлкілердің терісі</w:t>
            </w:r>
            <w:r>
              <w:br/>
            </w:r>
            <w:r>
              <w:rPr>
                <w:rFonts w:ascii="Times New Roman"/>
                <w:b w:val="false"/>
                <w:i w:val="false"/>
                <w:color w:val="000000"/>
                <w:sz w:val="20"/>
              </w:rPr>
              <w:t>
Шкурки лисиц прочих</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01.49.31.190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бағалы аң терісінің өзге де шикізаты</w:t>
            </w:r>
            <w:r>
              <w:br/>
            </w:r>
            <w:r>
              <w:rPr>
                <w:rFonts w:ascii="Times New Roman"/>
                <w:b w:val="false"/>
                <w:i w:val="false"/>
                <w:color w:val="000000"/>
                <w:sz w:val="20"/>
              </w:rPr>
              <w:t>
Сырье пушно-меховое прочее, не включенное в другие группировки</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01.49.31.990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түлкілердің терісі</w:t>
            </w:r>
            <w:r>
              <w:br/>
            </w:r>
            <w:r>
              <w:rPr>
                <w:rFonts w:ascii="Times New Roman"/>
                <w:b w:val="false"/>
                <w:i w:val="false"/>
                <w:color w:val="000000"/>
                <w:sz w:val="20"/>
              </w:rPr>
              <w:t>
Шкурки песцов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01.49.31.200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Қаракөлше</w:t>
            </w:r>
            <w:r>
              <w:br/>
            </w:r>
            <w:r>
              <w:rPr>
                <w:rFonts w:ascii="Times New Roman"/>
                <w:b w:val="false"/>
                <w:i w:val="false"/>
                <w:color w:val="000000"/>
                <w:sz w:val="20"/>
              </w:rPr>
              <w:t>
Каракульча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күзеннің терісі</w:t>
            </w:r>
            <w:r>
              <w:br/>
            </w:r>
            <w:r>
              <w:rPr>
                <w:rFonts w:ascii="Times New Roman"/>
                <w:b w:val="false"/>
                <w:i w:val="false"/>
                <w:color w:val="000000"/>
                <w:sz w:val="20"/>
              </w:rPr>
              <w:t>
Шкурки норок</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01.49.31.300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r>
              <w:br/>
            </w:r>
            <w:r>
              <w:rPr>
                <w:rFonts w:ascii="Times New Roman"/>
                <w:b w:val="false"/>
                <w:i w:val="false"/>
                <w:color w:val="000000"/>
                <w:sz w:val="20"/>
              </w:rPr>
              <w:t>
Каракуль</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01.49.32.200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құндызының терісі</w:t>
            </w:r>
            <w:r>
              <w:br/>
            </w:r>
            <w:r>
              <w:rPr>
                <w:rFonts w:ascii="Times New Roman"/>
                <w:b w:val="false"/>
                <w:i w:val="false"/>
                <w:color w:val="000000"/>
                <w:sz w:val="20"/>
              </w:rPr>
              <w:t>
Шкурки нутрий</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01.49.31.400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w:t>
            </w:r>
            <w:r>
              <w:br/>
            </w:r>
            <w:r>
              <w:rPr>
                <w:rFonts w:ascii="Times New Roman"/>
                <w:b w:val="false"/>
                <w:i w:val="false"/>
                <w:color w:val="000000"/>
                <w:sz w:val="20"/>
              </w:rPr>
              <w:t>
Смушка</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01.49.32.300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Бұлғынның терісі</w:t>
            </w:r>
            <w:r>
              <w:br/>
            </w:r>
            <w:r>
              <w:rPr>
                <w:rFonts w:ascii="Times New Roman"/>
                <w:b w:val="false"/>
                <w:i w:val="false"/>
                <w:color w:val="000000"/>
                <w:sz w:val="20"/>
              </w:rPr>
              <w:t>
Шкурки соболей</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01.49.31.500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жорғалаушылардың терілері</w:t>
            </w:r>
            <w:r>
              <w:br/>
            </w:r>
            <w:r>
              <w:rPr>
                <w:rFonts w:ascii="Times New Roman"/>
                <w:b w:val="false"/>
                <w:i w:val="false"/>
                <w:color w:val="000000"/>
                <w:sz w:val="20"/>
              </w:rPr>
              <w:t>
Шкуры рептилий</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01.49.39.100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Құндыздардың терісі</w:t>
            </w:r>
            <w:r>
              <w:br/>
            </w:r>
            <w:r>
              <w:rPr>
                <w:rFonts w:ascii="Times New Roman"/>
                <w:b w:val="false"/>
                <w:i w:val="false"/>
                <w:color w:val="000000"/>
                <w:sz w:val="20"/>
              </w:rPr>
              <w:t>
Шкурки бобров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01.49.31.600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терілер</w:t>
            </w:r>
            <w:r>
              <w:br/>
            </w:r>
            <w:r>
              <w:rPr>
                <w:rFonts w:ascii="Times New Roman"/>
                <w:b w:val="false"/>
                <w:i w:val="false"/>
                <w:color w:val="000000"/>
                <w:sz w:val="20"/>
              </w:rPr>
              <w:t>
Шкуры крупные</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01.49.39.200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Ондатрдың терісі</w:t>
            </w:r>
            <w:r>
              <w:br/>
            </w:r>
            <w:r>
              <w:rPr>
                <w:rFonts w:ascii="Times New Roman"/>
                <w:b w:val="false"/>
                <w:i w:val="false"/>
                <w:color w:val="000000"/>
                <w:sz w:val="20"/>
              </w:rPr>
              <w:t>
Шкурки ондатры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01.49.31.700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терілер</w:t>
            </w:r>
            <w:r>
              <w:br/>
            </w:r>
            <w:r>
              <w:rPr>
                <w:rFonts w:ascii="Times New Roman"/>
                <w:b w:val="false"/>
                <w:i w:val="false"/>
                <w:color w:val="000000"/>
                <w:sz w:val="20"/>
              </w:rPr>
              <w:t>
Шкуры мелкие</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01.49.39.300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мен қояндардың терісі</w:t>
            </w:r>
            <w:r>
              <w:br/>
            </w:r>
            <w:r>
              <w:rPr>
                <w:rFonts w:ascii="Times New Roman"/>
                <w:b w:val="false"/>
                <w:i w:val="false"/>
                <w:color w:val="000000"/>
                <w:sz w:val="20"/>
              </w:rPr>
              <w:t>
Шкурки кроликов и зайцев</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01.49.31.800</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Аңдардың өзге де терілері</w:t>
            </w:r>
            <w:r>
              <w:br/>
            </w:r>
            <w:r>
              <w:rPr>
                <w:rFonts w:ascii="Times New Roman"/>
                <w:b w:val="false"/>
                <w:i w:val="false"/>
                <w:color w:val="000000"/>
                <w:sz w:val="20"/>
              </w:rPr>
              <w:t>
Шкуры животных прочих</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01.49.39.900</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66"/>
        <w:gridCol w:w="4634"/>
      </w:tblGrid>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Қырқылған қой жүнінің жалпы мөлшерінен бастапқы өңдеуге өткізілген жүннің мөлшерін көрсетіңіз, центнер</w:t>
            </w:r>
            <w:r>
              <w:br/>
            </w:r>
            <w:r>
              <w:rPr>
                <w:rFonts w:ascii="Times New Roman"/>
                <w:b w:val="false"/>
                <w:i w:val="false"/>
                <w:color w:val="000000"/>
                <w:sz w:val="20"/>
              </w:rPr>
              <w:t>
(6.1-бөлімнің 1-бағанынан 01.45.30.110, 01.45.30.120, 01.45.30.130, 01.45.30.140, 01.45.30.150 жолдар қосындысы)</w:t>
            </w:r>
            <w:r>
              <w:br/>
            </w:r>
            <w:r>
              <w:rPr>
                <w:rFonts w:ascii="Times New Roman"/>
                <w:b w:val="false"/>
                <w:i w:val="false"/>
                <w:color w:val="000000"/>
                <w:sz w:val="20"/>
              </w:rPr>
              <w:t>
Из общего количества настриженной овечьей шерсти укажите количество реализованной шерсти на первичную обработку, центнер</w:t>
            </w:r>
            <w:r>
              <w:br/>
            </w:r>
            <w:r>
              <w:rPr>
                <w:rFonts w:ascii="Times New Roman"/>
                <w:b w:val="false"/>
                <w:i w:val="false"/>
                <w:color w:val="000000"/>
                <w:sz w:val="20"/>
              </w:rPr>
              <w:t>
(из раздела 6.1 сумма строк 01.45.30.110, 01.45.30.120, 01.45.30.130, 01.45.30.140, 01.45.30.150 графы 1)</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Өндірілген сиыр сүтінің жалпы мөлшерінен бұзаулар мен торайларға сүт беруге пайдаланылған сиыр сүтінің көлемін көрсетіңіз, центнер</w:t>
            </w:r>
            <w:r>
              <w:br/>
            </w:r>
            <w:r>
              <w:rPr>
                <w:rFonts w:ascii="Times New Roman"/>
                <w:b w:val="false"/>
                <w:i w:val="false"/>
                <w:color w:val="000000"/>
                <w:sz w:val="20"/>
              </w:rPr>
              <w:t>
(6.1-бөлімнің 1-бағанынан 01.41.20.110, 01.41.20.120 жолдар қосындысы)</w:t>
            </w:r>
            <w:r>
              <w:br/>
            </w:r>
            <w:r>
              <w:rPr>
                <w:rFonts w:ascii="Times New Roman"/>
                <w:b w:val="false"/>
                <w:i w:val="false"/>
                <w:color w:val="000000"/>
                <w:sz w:val="20"/>
              </w:rPr>
              <w:t>
Из общего объема произведенного коровьего молока укажите объем коровьего молока использованного на выпойку телят и поросят, центнер</w:t>
            </w:r>
            <w:r>
              <w:br/>
            </w:r>
            <w:r>
              <w:rPr>
                <w:rFonts w:ascii="Times New Roman"/>
                <w:b w:val="false"/>
                <w:i w:val="false"/>
                <w:color w:val="000000"/>
                <w:sz w:val="20"/>
              </w:rPr>
              <w:t>
(из раздела 6.1 сумма строк 01.41.20.110, 01.41.20.120 графы 1)</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Ірі қара мал мен енекелердің шәуеттерін өндіру, мөлшер</w:t>
            </w:r>
            <w:r>
              <w:br/>
            </w:r>
            <w:r>
              <w:rPr>
                <w:rFonts w:ascii="Times New Roman"/>
                <w:b w:val="false"/>
                <w:i w:val="false"/>
                <w:color w:val="000000"/>
                <w:sz w:val="20"/>
              </w:rPr>
              <w:t>
Производство спермы скота крупного рогатого и буйволов, доза</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6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Қайта жаңғыртуға арналған жануарлардың эмбриондарын өндіру, дана</w:t>
            </w:r>
            <w:r>
              <w:br/>
            </w:r>
            <w:r>
              <w:rPr>
                <w:rFonts w:ascii="Times New Roman"/>
                <w:b w:val="false"/>
                <w:i w:val="false"/>
                <w:color w:val="000000"/>
                <w:sz w:val="20"/>
              </w:rPr>
              <w:t>
Производство эмбрионов животных для воспроизводства, штук</w:t>
            </w:r>
          </w:p>
        </w:tc>
        <w:tc>
          <w:tcPr>
            <w:tcW w:w="46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311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3114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Мал түрлері бойынша мал азығы шығыстары туралы мәліметтерді көрсетіңіз, азық өлшемі есебіндегі центнер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сведения о расходе кормов по видам скота, центнеров кормовых единиц</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7.1 Құнарлы мал азығы, шөп, сүрлем және пішендеме шығыстары, азық өлшемі есебіндегі центнер</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Расход концентрированных кормов, сена, силоса и сенажа, центнеров кормовых единиц</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80"/>
        <w:gridCol w:w="1435"/>
        <w:gridCol w:w="2386"/>
        <w:gridCol w:w="1435"/>
        <w:gridCol w:w="2386"/>
        <w:gridCol w:w="1648"/>
        <w:gridCol w:w="1649"/>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 лошадиных прочие, живые</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r>
              <w:br/>
            </w:r>
            <w:r>
              <w:rPr>
                <w:rFonts w:ascii="Times New Roman"/>
                <w:b w:val="false"/>
                <w:i w:val="false"/>
                <w:color w:val="000000"/>
                <w:sz w:val="20"/>
              </w:rPr>
              <w:t>
Расход комбикормов</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r>
              <w:br/>
            </w:r>
            <w:r>
              <w:rPr>
                <w:rFonts w:ascii="Times New Roman"/>
                <w:b w:val="false"/>
                <w:i w:val="false"/>
                <w:color w:val="000000"/>
                <w:sz w:val="20"/>
              </w:rPr>
              <w:t>
Расход сена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r>
              <w:br/>
            </w:r>
            <w:r>
              <w:rPr>
                <w:rFonts w:ascii="Times New Roman"/>
                <w:b w:val="false"/>
                <w:i w:val="false"/>
                <w:color w:val="000000"/>
                <w:sz w:val="20"/>
              </w:rPr>
              <w:t>
Расход силоса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r>
              <w:br/>
            </w:r>
            <w:r>
              <w:rPr>
                <w:rFonts w:ascii="Times New Roman"/>
                <w:b w:val="false"/>
                <w:i w:val="false"/>
                <w:color w:val="000000"/>
                <w:sz w:val="20"/>
              </w:rPr>
              <w:t>
Расход сенажа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
        <w:gridCol w:w="851"/>
        <w:gridCol w:w="1431"/>
        <w:gridCol w:w="1431"/>
        <w:gridCol w:w="1431"/>
        <w:gridCol w:w="1247"/>
        <w:gridCol w:w="1431"/>
        <w:gridCol w:w="2073"/>
        <w:gridCol w:w="2074"/>
      </w:tblGrid>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r>
              <w:br/>
            </w:r>
            <w:r>
              <w:rPr>
                <w:rFonts w:ascii="Times New Roman"/>
                <w:b w:val="false"/>
                <w:i w:val="false"/>
                <w:color w:val="000000"/>
                <w:sz w:val="20"/>
              </w:rPr>
              <w:t>
Код строки</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Құнарлы мал азығының шығысы (құрама жемсіз)</w:t>
            </w:r>
            <w:r>
              <w:br/>
            </w:r>
            <w:r>
              <w:rPr>
                <w:rFonts w:ascii="Times New Roman"/>
                <w:b w:val="false"/>
                <w:i w:val="false"/>
                <w:color w:val="000000"/>
                <w:sz w:val="20"/>
              </w:rPr>
              <w:t>
Расход концентрированных кормов (без комбикормов)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жемдердің шығысы</w:t>
            </w:r>
            <w:r>
              <w:br/>
            </w:r>
            <w:r>
              <w:rPr>
                <w:rFonts w:ascii="Times New Roman"/>
                <w:b w:val="false"/>
                <w:i w:val="false"/>
                <w:color w:val="000000"/>
                <w:sz w:val="20"/>
              </w:rPr>
              <w:t>
Расход комбикормов</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Шөптің шығысы</w:t>
            </w:r>
            <w:r>
              <w:br/>
            </w:r>
            <w:r>
              <w:rPr>
                <w:rFonts w:ascii="Times New Roman"/>
                <w:b w:val="false"/>
                <w:i w:val="false"/>
                <w:color w:val="000000"/>
                <w:sz w:val="20"/>
              </w:rPr>
              <w:t>
Расход сена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Сүрлемнің шығысы</w:t>
            </w:r>
            <w:r>
              <w:br/>
            </w:r>
            <w:r>
              <w:rPr>
                <w:rFonts w:ascii="Times New Roman"/>
                <w:b w:val="false"/>
                <w:i w:val="false"/>
                <w:color w:val="000000"/>
                <w:sz w:val="20"/>
              </w:rPr>
              <w:t>
Расход силоса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Пішендеменің шығысы</w:t>
            </w:r>
            <w:r>
              <w:br/>
            </w:r>
            <w:r>
              <w:rPr>
                <w:rFonts w:ascii="Times New Roman"/>
                <w:b w:val="false"/>
                <w:i w:val="false"/>
                <w:color w:val="000000"/>
                <w:sz w:val="20"/>
              </w:rPr>
              <w:t>
Расход сенажа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7.2 Мал түрлері бойынша басқа мал азығы түрлерінің шығыстары, азық өлшемі есебіндегі центнер</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Расход других видов кормов по видам скота, центнеров кормовых единиц</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7"/>
        <w:gridCol w:w="2024"/>
        <w:gridCol w:w="1165"/>
        <w:gridCol w:w="1936"/>
        <w:gridCol w:w="1165"/>
        <w:gridCol w:w="1937"/>
        <w:gridCol w:w="1338"/>
        <w:gridCol w:w="1338"/>
      </w:tblGrid>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АШӨСЖ1 коды бойынша</w:t>
            </w:r>
            <w:r>
              <w:rPr>
                <w:rFonts w:ascii="Times New Roman"/>
                <w:b w:val="false"/>
                <w:i w:val="false"/>
                <w:color w:val="000000"/>
                <w:vertAlign w:val="superscript"/>
              </w:rPr>
              <w:t>2</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ірі қара малы, тірі</w:t>
            </w:r>
            <w:r>
              <w:br/>
            </w:r>
            <w:r>
              <w:rPr>
                <w:rFonts w:ascii="Times New Roman"/>
                <w:b w:val="false"/>
                <w:i w:val="false"/>
                <w:color w:val="000000"/>
                <w:sz w:val="20"/>
              </w:rPr>
              <w:t>
Скот крупный рогатый молочного стада, живой</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сүтті табынның сиырлары</w:t>
            </w:r>
            <w:r>
              <w:br/>
            </w:r>
            <w:r>
              <w:rPr>
                <w:rFonts w:ascii="Times New Roman"/>
                <w:b w:val="false"/>
                <w:i w:val="false"/>
                <w:color w:val="000000"/>
                <w:sz w:val="20"/>
              </w:rPr>
              <w:t>
Из него коровы молочного стада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ірі қара мал мен енекелер, тірі</w:t>
            </w:r>
            <w:r>
              <w:br/>
            </w:r>
            <w:r>
              <w:rPr>
                <w:rFonts w:ascii="Times New Roman"/>
                <w:b w:val="false"/>
                <w:i w:val="false"/>
                <w:color w:val="000000"/>
                <w:sz w:val="20"/>
              </w:rPr>
              <w:t>
Скот крупный рогатый прочий и буйволы, живые</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етті табынның сиырлары</w:t>
            </w:r>
            <w:r>
              <w:br/>
            </w:r>
            <w:r>
              <w:rPr>
                <w:rFonts w:ascii="Times New Roman"/>
                <w:b w:val="false"/>
                <w:i w:val="false"/>
                <w:color w:val="000000"/>
                <w:sz w:val="20"/>
              </w:rPr>
              <w:t>
Из него коровы мясного стада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және өзге де жылқы тектес жануарлар, тірі</w:t>
            </w:r>
            <w:r>
              <w:br/>
            </w:r>
            <w:r>
              <w:rPr>
                <w:rFonts w:ascii="Times New Roman"/>
                <w:b w:val="false"/>
                <w:i w:val="false"/>
                <w:color w:val="000000"/>
                <w:sz w:val="20"/>
              </w:rPr>
              <w:t>
Лошади и животные семейства</w:t>
            </w:r>
            <w:r>
              <w:br/>
            </w:r>
            <w:r>
              <w:rPr>
                <w:rFonts w:ascii="Times New Roman"/>
                <w:b w:val="false"/>
                <w:i w:val="false"/>
                <w:color w:val="000000"/>
                <w:sz w:val="20"/>
              </w:rPr>
              <w:t>
лошадиных прочие, живые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r>
              <w:br/>
            </w:r>
            <w:r>
              <w:rPr>
                <w:rFonts w:ascii="Times New Roman"/>
                <w:b w:val="false"/>
                <w:i w:val="false"/>
                <w:color w:val="000000"/>
                <w:sz w:val="20"/>
              </w:rPr>
              <w:t>
Верблюды и верблюдовые, живые</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01.41.10.110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01.42.11.110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4"/>
        <w:gridCol w:w="1802"/>
        <w:gridCol w:w="1191"/>
        <w:gridCol w:w="1191"/>
        <w:gridCol w:w="1191"/>
        <w:gridCol w:w="1038"/>
        <w:gridCol w:w="1191"/>
        <w:gridCol w:w="1726"/>
        <w:gridCol w:w="1726"/>
      </w:tblGrid>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азықтарының түрлері</w:t>
            </w:r>
            <w:r>
              <w:br/>
            </w:r>
            <w:r>
              <w:rPr>
                <w:rFonts w:ascii="Times New Roman"/>
                <w:b w:val="false"/>
                <w:i w:val="false"/>
                <w:color w:val="000000"/>
                <w:sz w:val="20"/>
              </w:rPr>
              <w:t>
Виды кормов</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коды бойынша</w:t>
            </w:r>
            <w:r>
              <w:rPr>
                <w:rFonts w:ascii="Times New Roman"/>
                <w:b w:val="false"/>
                <w:i w:val="false"/>
                <w:color w:val="000000"/>
                <w:vertAlign w:val="superscript"/>
              </w:rPr>
              <w:t>2</w:t>
            </w:r>
            <w:r>
              <w:br/>
            </w:r>
            <w:r>
              <w:rPr>
                <w:rFonts w:ascii="Times New Roman"/>
                <w:b w:val="false"/>
                <w:i w:val="false"/>
                <w:color w:val="000000"/>
                <w:sz w:val="20"/>
              </w:rPr>
              <w:t>
Код по СКПСХ</w:t>
            </w:r>
            <w:r>
              <w:rPr>
                <w:rFonts w:ascii="Times New Roman"/>
                <w:b w:val="false"/>
                <w:i w:val="false"/>
                <w:color w:val="000000"/>
                <w:vertAlign w:val="superscript"/>
              </w:rPr>
              <w:t>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тірі</w:t>
            </w:r>
            <w:r>
              <w:br/>
            </w:r>
            <w:r>
              <w:rPr>
                <w:rFonts w:ascii="Times New Roman"/>
                <w:b w:val="false"/>
                <w:i w:val="false"/>
                <w:color w:val="000000"/>
                <w:sz w:val="20"/>
              </w:rPr>
              <w:t>
Овцы, живые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 тірі</w:t>
            </w:r>
            <w:r>
              <w:br/>
            </w:r>
            <w:r>
              <w:rPr>
                <w:rFonts w:ascii="Times New Roman"/>
                <w:b w:val="false"/>
                <w:i w:val="false"/>
                <w:color w:val="000000"/>
                <w:sz w:val="20"/>
              </w:rPr>
              <w:t>
Козы, живые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тірі</w:t>
            </w:r>
            <w:r>
              <w:br/>
            </w:r>
            <w:r>
              <w:rPr>
                <w:rFonts w:ascii="Times New Roman"/>
                <w:b w:val="false"/>
                <w:i w:val="false"/>
                <w:color w:val="000000"/>
                <w:sz w:val="20"/>
              </w:rPr>
              <w:t>
Свиньи, живые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 тірі</w:t>
            </w:r>
            <w:r>
              <w:br/>
            </w:r>
            <w:r>
              <w:rPr>
                <w:rFonts w:ascii="Times New Roman"/>
                <w:b w:val="false"/>
                <w:i w:val="false"/>
                <w:color w:val="000000"/>
                <w:sz w:val="20"/>
              </w:rPr>
              <w:t>
Домашняя птица, живая</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қояндары, тірі</w:t>
            </w:r>
            <w:r>
              <w:br/>
            </w:r>
            <w:r>
              <w:rPr>
                <w:rFonts w:ascii="Times New Roman"/>
                <w:b w:val="false"/>
                <w:i w:val="false"/>
                <w:color w:val="000000"/>
                <w:sz w:val="20"/>
              </w:rPr>
              <w:t>
Кролики домашние, живые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өсірілген бұғылар</w:t>
            </w:r>
            <w:r>
              <w:br/>
            </w:r>
            <w:r>
              <w:rPr>
                <w:rFonts w:ascii="Times New Roman"/>
                <w:b w:val="false"/>
                <w:i w:val="false"/>
                <w:color w:val="000000"/>
                <w:sz w:val="20"/>
              </w:rPr>
              <w:t>
Олени, разведенные в хозяйствах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Торда өсірілген терісі бағалы аңдар</w:t>
            </w:r>
            <w:r>
              <w:br/>
            </w:r>
            <w:r>
              <w:rPr>
                <w:rFonts w:ascii="Times New Roman"/>
                <w:b w:val="false"/>
                <w:i w:val="false"/>
                <w:color w:val="000000"/>
                <w:sz w:val="20"/>
              </w:rPr>
              <w:t>
Звери пушные клеточного разведения</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01.49.19.100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01.49.19.400</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r>
              <w:br/>
            </w:r>
            <w:r>
              <w:rPr>
                <w:rFonts w:ascii="Times New Roman"/>
                <w:b w:val="false"/>
                <w:i w:val="false"/>
                <w:color w:val="000000"/>
                <w:sz w:val="20"/>
              </w:rPr>
              <w:t>
Солома и шелуха зерновых культур</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01.11.50.000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Культуры кормовые корнеплодные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Культуры кормовые бахчевые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01.19.10. 120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Культуры кормовые зерновые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Культуры кормовые зернобобовые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01.19.10.140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бір жылдық шөптерінен көк азық</w:t>
            </w:r>
            <w:r>
              <w:br/>
            </w:r>
            <w:r>
              <w:rPr>
                <w:rFonts w:ascii="Times New Roman"/>
                <w:b w:val="false"/>
                <w:i w:val="false"/>
                <w:color w:val="000000"/>
                <w:sz w:val="20"/>
              </w:rPr>
              <w:t>
Корм зеленый из однолетних трав сенокосов и пастбищ культурных (сеяных)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01.19.10.412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 мен дақылды жайылымдардың (егілген) көп жылдық шөптерінен көк азық</w:t>
            </w:r>
            <w:r>
              <w:br/>
            </w:r>
            <w:r>
              <w:rPr>
                <w:rFonts w:ascii="Times New Roman"/>
                <w:b w:val="false"/>
                <w:i w:val="false"/>
                <w:color w:val="000000"/>
                <w:sz w:val="20"/>
              </w:rPr>
              <w:t>
Корм зеленый из многолетних трав сенокосов и пастбищ культурных (сеяных)</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01.19.10.422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шөптерді қоса алғанда, шабындықтар мен табиғи жайылымдар шөптерінен көк азық</w:t>
            </w:r>
            <w:r>
              <w:br/>
            </w:r>
            <w:r>
              <w:rPr>
                <w:rFonts w:ascii="Times New Roman"/>
                <w:b w:val="false"/>
                <w:i w:val="false"/>
                <w:color w:val="000000"/>
                <w:sz w:val="20"/>
              </w:rPr>
              <w:t>
Корм зеленый из трав сенокосов и пастбищ естественных (природных), включая травы дикорастущие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01.19.10.520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азықтық дақылдар</w:t>
            </w:r>
            <w:r>
              <w:br/>
            </w:r>
            <w:r>
              <w:rPr>
                <w:rFonts w:ascii="Times New Roman"/>
                <w:b w:val="false"/>
                <w:i w:val="false"/>
                <w:color w:val="000000"/>
                <w:sz w:val="20"/>
              </w:rPr>
              <w:t>
Культуры кормовые прочие</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01.19.10.900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бөлімді толтырған кезде осы статистикалық нысанға сәйкес "Негізгі мал азықтарының құнарлығы" </w:t>
      </w:r>
      <w:r>
        <w:rPr>
          <w:rFonts w:ascii="Times New Roman"/>
          <w:b w:val="false"/>
          <w:i w:val="false"/>
          <w:color w:val="000000"/>
          <w:sz w:val="28"/>
        </w:rPr>
        <w:t>1-қосымшасында</w:t>
      </w:r>
      <w:r>
        <w:rPr>
          <w:rFonts w:ascii="Times New Roman"/>
          <w:b w:val="false"/>
          <w:i w:val="false"/>
          <w:color w:val="000000"/>
          <w:sz w:val="28"/>
        </w:rPr>
        <w:t xml:space="preserve"> келтірілген мал азығы бірліктері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При заполнении данного раздела учитываются кормовые единицы согласно "Питательности основных кормов"приведенные в приложении 1 к данной статистической форме</w:t>
      </w:r>
    </w:p>
    <w:tbl>
      <w:tblPr>
        <w:tblW w:w="0" w:type="auto"/>
        <w:tblCellSpacing w:w="0" w:type="auto"/>
        <w:tblBorders>
          <w:top w:val="none"/>
          <w:left w:val="none"/>
          <w:bottom w:val="none"/>
          <w:right w:val="none"/>
          <w:insideH w:val="none"/>
          <w:insideV w:val="none"/>
        </w:tblBorders>
      </w:tblPr>
      <w:tblGrid>
        <w:gridCol w:w="2722"/>
        <w:gridCol w:w="18"/>
        <w:gridCol w:w="4869"/>
        <w:gridCol w:w="991"/>
        <w:gridCol w:w="1464"/>
        <w:gridCol w:w="257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___________________________</w:t>
            </w:r>
            <w:r>
              <w:br/>
            </w:r>
            <w:r>
              <w:rPr>
                <w:rFonts w:ascii="Times New Roman"/>
                <w:b w:val="false"/>
                <w:i w:val="false"/>
                <w:color w:val="000000"/>
                <w:sz w:val="20"/>
              </w:rPr>
              <w:t>
________________________________________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_______________________________</w:t>
            </w:r>
            <w:r>
              <w:br/>
            </w:r>
            <w:r>
              <w:rPr>
                <w:rFonts w:ascii="Times New Roman"/>
                <w:b w:val="false"/>
                <w:i w:val="false"/>
                <w:color w:val="000000"/>
                <w:sz w:val="20"/>
              </w:rPr>
              <w:t>
_____________________________________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4</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4</w:t>
            </w:r>
          </w:p>
        </w:tc>
        <w:tc>
          <w:tcPr>
            <w:tcW w:w="486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4</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4</w:t>
            </w:r>
          </w:p>
        </w:tc>
        <w:tc>
          <w:tcPr>
            <w:tcW w:w="257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"Мал шаруашылығының</w:t>
            </w:r>
            <w:r>
              <w:br/>
            </w:r>
            <w:r>
              <w:rPr>
                <w:rFonts w:ascii="Times New Roman"/>
                <w:b w:val="false"/>
                <w:i w:val="false"/>
                <w:color w:val="000000"/>
                <w:sz w:val="20"/>
              </w:rPr>
              <w:t>жағдайы туралы" (коды</w:t>
            </w:r>
            <w:r>
              <w:br/>
            </w:r>
            <w:r>
              <w:rPr>
                <w:rFonts w:ascii="Times New Roman"/>
                <w:b w:val="false"/>
                <w:i w:val="false"/>
                <w:color w:val="000000"/>
                <w:sz w:val="20"/>
              </w:rPr>
              <w:t>141112201, индексі 24-сх,</w:t>
            </w:r>
            <w:r>
              <w:br/>
            </w:r>
            <w:r>
              <w:rPr>
                <w:rFonts w:ascii="Times New Roman"/>
                <w:b w:val="false"/>
                <w:i w:val="false"/>
                <w:color w:val="000000"/>
                <w:sz w:val="20"/>
              </w:rPr>
              <w:t>кезеңділігі жылдық)</w:t>
            </w:r>
            <w:r>
              <w:br/>
            </w:r>
            <w:r>
              <w:rPr>
                <w:rFonts w:ascii="Times New Roman"/>
                <w:b w:val="false"/>
                <w:i w:val="false"/>
                <w:color w:val="000000"/>
                <w:sz w:val="20"/>
              </w:rPr>
              <w:t>жалпымемлекеттік</w:t>
            </w:r>
            <w:r>
              <w:br/>
            </w:r>
            <w:r>
              <w:rPr>
                <w:rFonts w:ascii="Times New Roman"/>
                <w:b w:val="false"/>
                <w:i w:val="false"/>
                <w:color w:val="000000"/>
                <w:sz w:val="20"/>
              </w:rPr>
              <w:t>статистикалық байқаудың</w:t>
            </w:r>
            <w:r>
              <w:br/>
            </w:r>
            <w:r>
              <w:rPr>
                <w:rFonts w:ascii="Times New Roman"/>
                <w:b w:val="false"/>
                <w:i w:val="false"/>
                <w:color w:val="000000"/>
                <w:sz w:val="20"/>
              </w:rPr>
              <w:t>статистикалық</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Негізгі мал азықтарының құнарлығы  (1 килограмм табиғи мал азығындағы азық өлшемі)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7"/>
        <w:gridCol w:w="3231"/>
        <w:gridCol w:w="3231"/>
        <w:gridCol w:w="3231"/>
      </w:tblGrid>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өлшемі</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әр түрлі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Дәнді-әртүрлі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атқонақты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өндірісінің қалдықтары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Жүгерілік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Сұлылық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Тамыр-түйнек жемістілер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күнжара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қызылша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Күнбағысты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 қызылшасы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қантты кызылша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Мақталы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Соялы шрот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Малдан алынған азық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Тарна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Ет-сүйекті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жайылымдарының шөбі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Гидролизды ашытқы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алаңдық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айрылған сүт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Ойпат шабындық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айрылған сүт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жайылымдар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мен шабындыққа егілген шөптер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алуан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 жайылымдар</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жақсы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 жайылымдар</w:t>
            </w:r>
            <w:r>
              <w:br/>
            </w:r>
            <w:r>
              <w:rPr>
                <w:rFonts w:ascii="Times New Roman"/>
                <w:b w:val="false"/>
                <w:i w:val="false"/>
                <w:color w:val="000000"/>
                <w:sz w:val="20"/>
              </w:rPr>
              <w:t>
(1-ші өшіктіру)</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орташа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Жиматарғақ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Шабындығы жаман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Қылтықсыз арпабас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Мысыққұйрық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жақсы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Шабындықты қонақот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астық тұқымдас</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бетеге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орташа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Атқонақ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Беделігі жаман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орымдық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 көрпекөк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орымдық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Беделі-атқонақтық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 атқонақпен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Бұршақты-сұлылық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егіс дақылдарының шөптері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Қияқөлеңдік</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ұн</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Жоңышқалы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Беделі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Дәнді-алуан шөпті</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Асбұршақ +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сиыржоңышқа</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 + сұлы</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 асбұршақ</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азықтық қырыққабат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bookmarkStart w:name="z191" w:id="170"/>
    <w:p>
      <w:pPr>
        <w:spacing w:after="0"/>
        <w:ind w:left="0"/>
        <w:jc w:val="both"/>
      </w:pPr>
      <w:r>
        <w:rPr>
          <w:rFonts w:ascii="Times New Roman"/>
          <w:b w:val="false"/>
          <w:i w:val="false"/>
          <w:color w:val="000000"/>
          <w:sz w:val="28"/>
        </w:rPr>
        <w:t xml:space="preserve">
      1. Осы "Мал шаруашылығының жағдайы туралы есеп" (коды 141112201, индексі 24-сх,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"Мал шаруашылығының жағдайы туралы есеп" (коды 141112201, индексі 24-сх,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70"/>
    <w:bookmarkStart w:name="z336" w:id="171"/>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71"/>
    <w:bookmarkStart w:name="z337" w:id="172"/>
    <w:p>
      <w:pPr>
        <w:spacing w:after="0"/>
        <w:ind w:left="0"/>
        <w:jc w:val="both"/>
      </w:pPr>
      <w:r>
        <w:rPr>
          <w:rFonts w:ascii="Times New Roman"/>
          <w:b w:val="false"/>
          <w:i w:val="false"/>
          <w:color w:val="000000"/>
          <w:sz w:val="28"/>
        </w:rPr>
        <w:t>
      1) көк мал азықтары - табиғи және жақсартылған шалғындар мен жайылымдар, сондай-ақ көкпен қоректендіру үшін арнайы өсірілген дақылдар жатады. Көк мал азықтарының ерекшілігі - ылғалдың жоғары құрамы (70-85%);</w:t>
      </w:r>
    </w:p>
    <w:bookmarkEnd w:id="172"/>
    <w:bookmarkStart w:name="z338" w:id="173"/>
    <w:p>
      <w:pPr>
        <w:spacing w:after="0"/>
        <w:ind w:left="0"/>
        <w:jc w:val="both"/>
      </w:pPr>
      <w:r>
        <w:rPr>
          <w:rFonts w:ascii="Times New Roman"/>
          <w:b w:val="false"/>
          <w:i w:val="false"/>
          <w:color w:val="000000"/>
          <w:sz w:val="28"/>
        </w:rPr>
        <w:t>
      2) құнарлы мал азығы - құрамындағы қоректік заттары жоғары мал азығы. Құнарлы мал азығының негізгі бөлігін астық және бұршақ дақылдарының дәндері құрайды. Құнарлы мал азығына кебек, күнжаралар және шроттар, өсімдік майы өндірісінің қалдықтары, жом және сірне, крахмалсірнелі, спирт, сыра қайнату өндірісі мен шарап дайындау ісінің қалдықтары, жануар тектес мал азықтары: балық, ет, ет-сүйек, қан және сүйек ұны, мал азығы ашытқылары, витаминдер және шөп ұны жатады;</w:t>
      </w:r>
    </w:p>
    <w:bookmarkEnd w:id="173"/>
    <w:bookmarkStart w:name="z339" w:id="174"/>
    <w:p>
      <w:pPr>
        <w:spacing w:after="0"/>
        <w:ind w:left="0"/>
        <w:jc w:val="both"/>
      </w:pPr>
      <w:r>
        <w:rPr>
          <w:rFonts w:ascii="Times New Roman"/>
          <w:b w:val="false"/>
          <w:i w:val="false"/>
          <w:color w:val="000000"/>
          <w:sz w:val="28"/>
        </w:rPr>
        <w:t>
      3) құрама жем - белгілі бір түрі, типі және өнімділігі бойынша жануарларды толық азықтандыруды қамтамасыз ететін түрлі азық және азық қоспаларының қажетті мөлшеріне дейін қоспалардан тазартылған және ұсақталған қоспа;</w:t>
      </w:r>
    </w:p>
    <w:bookmarkEnd w:id="174"/>
    <w:bookmarkStart w:name="z340" w:id="175"/>
    <w:p>
      <w:pPr>
        <w:spacing w:after="0"/>
        <w:ind w:left="0"/>
        <w:jc w:val="both"/>
      </w:pPr>
      <w:r>
        <w:rPr>
          <w:rFonts w:ascii="Times New Roman"/>
          <w:b w:val="false"/>
          <w:i w:val="false"/>
          <w:color w:val="000000"/>
          <w:sz w:val="28"/>
        </w:rPr>
        <w:t>
      4) органикалық мал шаруашылығы - өсірудің экстенсивті және табиғи әдістерін пайдалана отырып, жемшөптердің табиғи көздеріне толық қолжетімділікті қамтамасыз ететін жағдайда ауыл шаруашылығы жануарларын өсіру;</w:t>
      </w:r>
    </w:p>
    <w:bookmarkEnd w:id="175"/>
    <w:bookmarkStart w:name="z341" w:id="176"/>
    <w:p>
      <w:pPr>
        <w:spacing w:after="0"/>
        <w:ind w:left="0"/>
        <w:jc w:val="both"/>
      </w:pPr>
      <w:r>
        <w:rPr>
          <w:rFonts w:ascii="Times New Roman"/>
          <w:b w:val="false"/>
          <w:i w:val="false"/>
          <w:color w:val="000000"/>
          <w:sz w:val="28"/>
        </w:rPr>
        <w:t>
      5) өңір (осы статистикалық байқау үшін) - облыс, республикалық маңызы бар қала;</w:t>
      </w:r>
    </w:p>
    <w:bookmarkEnd w:id="176"/>
    <w:bookmarkStart w:name="z342" w:id="177"/>
    <w:p>
      <w:pPr>
        <w:spacing w:after="0"/>
        <w:ind w:left="0"/>
        <w:jc w:val="both"/>
      </w:pPr>
      <w:r>
        <w:rPr>
          <w:rFonts w:ascii="Times New Roman"/>
          <w:b w:val="false"/>
          <w:i w:val="false"/>
          <w:color w:val="000000"/>
          <w:sz w:val="28"/>
        </w:rPr>
        <w:t>
      6) пішен - шөпті сусыздандыру нәтижесінде алынған және құрамында ылғалдың үлес салмағы 17%-дан аспайтын азық;</w:t>
      </w:r>
    </w:p>
    <w:bookmarkEnd w:id="177"/>
    <w:bookmarkStart w:name="z343" w:id="178"/>
    <w:p>
      <w:pPr>
        <w:spacing w:after="0"/>
        <w:ind w:left="0"/>
        <w:jc w:val="both"/>
      </w:pPr>
      <w:r>
        <w:rPr>
          <w:rFonts w:ascii="Times New Roman"/>
          <w:b w:val="false"/>
          <w:i w:val="false"/>
          <w:color w:val="000000"/>
          <w:sz w:val="28"/>
        </w:rPr>
        <w:t>
      7) пішендеме - кемінде 40% ылғалдыққа дейін дегдітілген және анаэробты жағдайларда сақталған вегетацияның ерте фазаларында жиналған шөптерден дайындалған азық;</w:t>
      </w:r>
    </w:p>
    <w:bookmarkEnd w:id="178"/>
    <w:bookmarkStart w:name="z344" w:id="179"/>
    <w:p>
      <w:pPr>
        <w:spacing w:after="0"/>
        <w:ind w:left="0"/>
        <w:jc w:val="both"/>
      </w:pPr>
      <w:r>
        <w:rPr>
          <w:rFonts w:ascii="Times New Roman"/>
          <w:b w:val="false"/>
          <w:i w:val="false"/>
          <w:color w:val="000000"/>
          <w:sz w:val="28"/>
        </w:rPr>
        <w:t>
      8) сабан - бастырудан кейін қалған дәнді және дәнді бұршақ дақылдарының құрғақ сабағы, сонымен қатар жапырақтан, гүл шоғырынан және тұқымнан босатылған зығыр, сора, кенаф және басқа да өсімдіктердің сабақтары;</w:t>
      </w:r>
    </w:p>
    <w:bookmarkEnd w:id="179"/>
    <w:bookmarkStart w:name="z345" w:id="180"/>
    <w:p>
      <w:pPr>
        <w:spacing w:after="0"/>
        <w:ind w:left="0"/>
        <w:jc w:val="both"/>
      </w:pPr>
      <w:r>
        <w:rPr>
          <w:rFonts w:ascii="Times New Roman"/>
          <w:b w:val="false"/>
          <w:i w:val="false"/>
          <w:color w:val="000000"/>
          <w:sz w:val="28"/>
        </w:rPr>
        <w:t>
      9) сойыс салмақ - килограммен өлшенген жаңа сойылған мал етінің толық өңдеуден кейін (бассыз, терісіз, қол-аяқсыз және ішкі құрылысынсыз) нақты массасы;</w:t>
      </w:r>
    </w:p>
    <w:bookmarkEnd w:id="180"/>
    <w:bookmarkStart w:name="z346" w:id="181"/>
    <w:p>
      <w:pPr>
        <w:spacing w:after="0"/>
        <w:ind w:left="0"/>
        <w:jc w:val="both"/>
      </w:pPr>
      <w:r>
        <w:rPr>
          <w:rFonts w:ascii="Times New Roman"/>
          <w:b w:val="false"/>
          <w:i w:val="false"/>
          <w:color w:val="000000"/>
          <w:sz w:val="28"/>
        </w:rPr>
        <w:t>
      10) сүрлем - ауыл шаруашылығы жануарларына арналған шырынды мал азығы, жоғары қоректі қасиеттері бар, өзінің калориялығы, дәрумендігі және диеталық қасиеттері бойынша жаңа шөппен салыстырмалы.</w:t>
      </w:r>
    </w:p>
    <w:bookmarkEnd w:id="181"/>
    <w:bookmarkStart w:name="z347" w:id="182"/>
    <w:p>
      <w:pPr>
        <w:spacing w:after="0"/>
        <w:ind w:left="0"/>
        <w:jc w:val="both"/>
      </w:pPr>
      <w:r>
        <w:rPr>
          <w:rFonts w:ascii="Times New Roman"/>
          <w:b w:val="false"/>
          <w:i w:val="false"/>
          <w:color w:val="000000"/>
          <w:sz w:val="28"/>
        </w:rPr>
        <w:t>
      3. Бірнеше аудандар және (немесе) облыстар аумағында мал шаруашылығы саласында қызметті жүзеге асыратын заңды тұлғалар және (немесе) олардың құрылымдық және оқшауланған бөлімшелері, дара кәсіпкерлер, шаруа немесе фермер қожалықтары статистикалық нысанды мал мен құсты өсіру және мал шаруашылығы өнімін өндіру бойынша қызметтің нақты жүзеге асырылатын орны бойынша сипаттайтын, әр аумақ бойынша ақпаратты көрсете отырып жеке бланкілерде ұсынады.</w:t>
      </w:r>
    </w:p>
    <w:bookmarkEnd w:id="182"/>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кезінде, осы статистикалық нысанды өзінің орналасқан жері бойынша аумақтық статистика органдарына тапсырады.</w:t>
      </w:r>
    </w:p>
    <w:bookmarkStart w:name="z348" w:id="183"/>
    <w:p>
      <w:pPr>
        <w:spacing w:after="0"/>
        <w:ind w:left="0"/>
        <w:jc w:val="both"/>
      </w:pPr>
      <w:r>
        <w:rPr>
          <w:rFonts w:ascii="Times New Roman"/>
          <w:b w:val="false"/>
          <w:i w:val="false"/>
          <w:color w:val="000000"/>
          <w:sz w:val="28"/>
        </w:rPr>
        <w:t>
      4. 1-бөлімде мал мен құсты өсіру және мал шаруашылығы өнімін өндіру бойынша қызметті нақты жүзеге асырған аумақ (облыс, қала, аудан) көрсетіледі.</w:t>
      </w:r>
    </w:p>
    <w:bookmarkEnd w:id="183"/>
    <w:bookmarkStart w:name="z349" w:id="184"/>
    <w:p>
      <w:pPr>
        <w:spacing w:after="0"/>
        <w:ind w:left="0"/>
        <w:jc w:val="both"/>
      </w:pPr>
      <w:r>
        <w:rPr>
          <w:rFonts w:ascii="Times New Roman"/>
          <w:b w:val="false"/>
          <w:i w:val="false"/>
          <w:color w:val="000000"/>
          <w:sz w:val="28"/>
        </w:rPr>
        <w:t>
      5. 2-бөлімнің 1-жолында шаруашылықтың мал қорасында немесе жайлауда жайылымда болғанына қарамастан есепті жылдың 1 қаңтардағы жағдайы бойынша шаруашылықтағы мал мен құстың түрлері бойынша нақты қолда бары көрсетіледі. Негізгі табынға қосқаннан кейін бұзаулаған қашарларды, суалған және қысыр сиырларды және 27 айға жеткен қашарларды қоса алғанда сүтті және етті табынның сиырлар санына негізгі табынның сиырлары жатады.</w:t>
      </w:r>
    </w:p>
    <w:bookmarkEnd w:id="184"/>
    <w:p>
      <w:pPr>
        <w:spacing w:after="0"/>
        <w:ind w:left="0"/>
        <w:jc w:val="both"/>
      </w:pPr>
      <w:r>
        <w:rPr>
          <w:rFonts w:ascii="Times New Roman"/>
          <w:b w:val="false"/>
          <w:i w:val="false"/>
          <w:color w:val="000000"/>
          <w:sz w:val="28"/>
        </w:rPr>
        <w:t xml:space="preserve">
      3-жол бойынша өлі туылған төлді есептемегенде кейіннен сатылған, сойылған немесе өлген төлді қоса есепті жылы шаруашылықтың иелігіндегі аналықтан тірідей туған төл көрсетіледі. Алынған төл санына шаруашылық басқа тараптан сатып алынған есепті жылы туған төл жатпайды. </w:t>
      </w:r>
    </w:p>
    <w:p>
      <w:pPr>
        <w:spacing w:after="0"/>
        <w:ind w:left="0"/>
        <w:jc w:val="both"/>
      </w:pPr>
      <w:r>
        <w:rPr>
          <w:rFonts w:ascii="Times New Roman"/>
          <w:b w:val="false"/>
          <w:i w:val="false"/>
          <w:color w:val="000000"/>
          <w:sz w:val="28"/>
        </w:rPr>
        <w:t>
      2-бөлімнің 4-жолы бойынша шаруашылық өз өңірі шегінде ауыл шаруашылығы кәсіпорындарынан, дара кәсіпкерлерден және шаруа немесе фермер қожалықтарынан және жұртшылық шаруашылықтарынан мал мен құстың барлық сатып алынған жағдайлары (сатып алынғаны, айырбастау тәртібінде алынғаны, сыйға тарту, кездейсоқ көрсетілген қызметтерге, қарызға немесе қарызды өтеуге және басқа да) жазылады.</w:t>
      </w:r>
    </w:p>
    <w:p>
      <w:pPr>
        <w:spacing w:after="0"/>
        <w:ind w:left="0"/>
        <w:jc w:val="both"/>
      </w:pPr>
      <w:r>
        <w:rPr>
          <w:rFonts w:ascii="Times New Roman"/>
          <w:b w:val="false"/>
          <w:i w:val="false"/>
          <w:color w:val="000000"/>
          <w:sz w:val="28"/>
        </w:rPr>
        <w:t xml:space="preserve">
      2-бөлімнің 8-жолы бойынша республиканың басқа өңірлерінен және шет елдерден (импорт) сатып алынған мал мен құс бастарының саны көрсетіледі. </w:t>
      </w:r>
    </w:p>
    <w:p>
      <w:pPr>
        <w:spacing w:after="0"/>
        <w:ind w:left="0"/>
        <w:jc w:val="both"/>
      </w:pPr>
      <w:r>
        <w:rPr>
          <w:rFonts w:ascii="Times New Roman"/>
          <w:b w:val="false"/>
          <w:i w:val="false"/>
          <w:color w:val="000000"/>
          <w:sz w:val="28"/>
        </w:rPr>
        <w:t>
      2-бөлімнің 9-жолында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және шаруашылық қызметкерлеріне, оның ішінде айырбас келісімі бойынша беруге арналған. Осы жолда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және экспортқа союға сатылған мал мен құс басының саны көрсетіледі.</w:t>
      </w:r>
    </w:p>
    <w:p>
      <w:pPr>
        <w:spacing w:after="0"/>
        <w:ind w:left="0"/>
        <w:jc w:val="both"/>
      </w:pPr>
      <w:r>
        <w:rPr>
          <w:rFonts w:ascii="Times New Roman"/>
          <w:b w:val="false"/>
          <w:i w:val="false"/>
          <w:color w:val="000000"/>
          <w:sz w:val="28"/>
        </w:rPr>
        <w:t>
      2-бөлімнің 10 және 11-жолдарында мал мен құстың сойылған немесе тірідей және сойыс салмақта союға өткізілген салмағы көрсетіледі. Қой бойынша қаракөл елтірісіне сойылған төл басы да есептеледі (етке сойылған қойдың бір басының тірідей салмағын анықтау кезінде қаракөл елтірісіне сойылған төлдің тірі салмағы есептелмейді).</w:t>
      </w:r>
    </w:p>
    <w:p>
      <w:pPr>
        <w:spacing w:after="0"/>
        <w:ind w:left="0"/>
        <w:jc w:val="both"/>
      </w:pPr>
      <w:r>
        <w:rPr>
          <w:rFonts w:ascii="Times New Roman"/>
          <w:b w:val="false"/>
          <w:i w:val="false"/>
          <w:color w:val="000000"/>
          <w:sz w:val="28"/>
        </w:rPr>
        <w:t>
      2-бөлімнің 12-жолында ағымдағы жылы өлген жас төлді қоса алғанда есепті жылдағы барлық өлген мал мен құстың саны (өрттен, табиғи апаттан, суға батып кеткен және басқа) қамтылады. Сонымен бірге еті тағамға пайдаланылмаған немесе тек ауыл шаруашылығы малы, құсының және басқа да үй жануарларының азығына пайдаланылған мәжбүрлі түрде сойылған мал жатады.</w:t>
      </w:r>
    </w:p>
    <w:p>
      <w:pPr>
        <w:spacing w:after="0"/>
        <w:ind w:left="0"/>
        <w:jc w:val="both"/>
      </w:pPr>
      <w:r>
        <w:rPr>
          <w:rFonts w:ascii="Times New Roman"/>
          <w:b w:val="false"/>
          <w:i w:val="false"/>
          <w:color w:val="000000"/>
          <w:sz w:val="28"/>
        </w:rPr>
        <w:t xml:space="preserve">
      2-бөлімнің 13-жолы бойынша өз өңірі шегінде ауыл шаруашылығы кәсіпорындарына, дара кәсіпкерлерге және шаруа немесе фермер қожалықтарына және жұртшылық шаруашылықтарына барлық тірі малдың шығыс жағдайлары (сатылғаны, айырбастау, сыйға тарту, кездейсоқ көрсетілген қызметтерге, қарызға немесе қарызды өтеуге, еңбек ақыға) жазылады. </w:t>
      </w:r>
    </w:p>
    <w:p>
      <w:pPr>
        <w:spacing w:after="0"/>
        <w:ind w:left="0"/>
        <w:jc w:val="both"/>
      </w:pPr>
      <w:r>
        <w:rPr>
          <w:rFonts w:ascii="Times New Roman"/>
          <w:b w:val="false"/>
          <w:i w:val="false"/>
          <w:color w:val="000000"/>
          <w:sz w:val="28"/>
        </w:rPr>
        <w:t>
      2-бөлімнің 17-жолы бойынша республиканың басқа өңірлеріне, шет елдерге (экспортқа) шығарылған мал мен құс бастарының саны және мал шығыстарының басқа жағдайлары (ұрланғаны) көрсетіледі.</w:t>
      </w:r>
    </w:p>
    <w:p>
      <w:pPr>
        <w:spacing w:after="0"/>
        <w:ind w:left="0"/>
        <w:jc w:val="both"/>
      </w:pPr>
      <w:r>
        <w:rPr>
          <w:rFonts w:ascii="Times New Roman"/>
          <w:b w:val="false"/>
          <w:i w:val="false"/>
          <w:color w:val="000000"/>
          <w:sz w:val="28"/>
        </w:rPr>
        <w:t>
      2-бөлімнің 18-жолы бойынша шаруашылықтың мал қорасында немесе жайлауда жайылымда болғанына қарамастан, шаруашылыққа тиесілі мал мен құстың жыл соңындағы саны көрсетіледі.</w:t>
      </w:r>
    </w:p>
    <w:p>
      <w:pPr>
        <w:spacing w:after="0"/>
        <w:ind w:left="0"/>
        <w:jc w:val="both"/>
      </w:pPr>
      <w:r>
        <w:rPr>
          <w:rFonts w:ascii="Times New Roman"/>
          <w:b w:val="false"/>
          <w:i w:val="false"/>
          <w:color w:val="000000"/>
          <w:sz w:val="28"/>
        </w:rPr>
        <w:t>
      2-бөлімнің 20-жолында орташа басы бір жылдағы мал азығы күндерінің қосындысын осы жылдағы күндердің санына бөлу арқылы есептеледі. Мал азығы күні деп бір бас малдың бір тәулік бойы шаруашылықта болуы саналады.</w:t>
      </w:r>
    </w:p>
    <w:p>
      <w:pPr>
        <w:spacing w:after="0"/>
        <w:ind w:left="0"/>
        <w:jc w:val="both"/>
      </w:pPr>
      <w:r>
        <w:rPr>
          <w:rFonts w:ascii="Times New Roman"/>
          <w:b w:val="false"/>
          <w:i w:val="false"/>
          <w:color w:val="000000"/>
          <w:sz w:val="28"/>
        </w:rPr>
        <w:t>
      Орташа басы орташа хронологиялық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25019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Х - есепті кезеңге орташа басы;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1</w:t>
      </w:r>
      <w:r>
        <w:rPr>
          <w:rFonts w:ascii="Times New Roman"/>
          <w:b w:val="false"/>
          <w:i w:val="false"/>
          <w:color w:val="000000"/>
          <w:sz w:val="28"/>
        </w:rPr>
        <w:t xml:space="preserve"> - есепті кезеңнің 1-ші күніне, есепті жылдың 1 қаңтарына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2</w:t>
      </w:r>
      <w:r>
        <w:rPr>
          <w:rFonts w:ascii="Times New Roman"/>
          <w:b w:val="false"/>
          <w:i w:val="false"/>
          <w:color w:val="000000"/>
          <w:sz w:val="28"/>
        </w:rPr>
        <w:t xml:space="preserve"> - есепті кезеңнің 2-ші күніне, есепті жылдың 1 ақпанына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3</w:t>
      </w:r>
      <w:r>
        <w:rPr>
          <w:rFonts w:ascii="Times New Roman"/>
          <w:b w:val="false"/>
          <w:i w:val="false"/>
          <w:color w:val="000000"/>
          <w:sz w:val="28"/>
        </w:rPr>
        <w:t xml:space="preserve"> - есепті кезеңнің 3-ші күніне, есепті жылдың 1 наурызына мал басының саны;</w:t>
      </w:r>
    </w:p>
    <w:p>
      <w:pPr>
        <w:spacing w:after="0"/>
        <w:ind w:left="0"/>
        <w:jc w:val="both"/>
      </w:pPr>
      <w:r>
        <w:rPr>
          <w:rFonts w:ascii="Times New Roman"/>
          <w:b w:val="false"/>
          <w:i w:val="false"/>
          <w:color w:val="000000"/>
          <w:sz w:val="28"/>
        </w:rPr>
        <w:t>
      х</w:t>
      </w:r>
      <w:r>
        <w:rPr>
          <w:rFonts w:ascii="Times New Roman"/>
          <w:b w:val="false"/>
          <w:i w:val="false"/>
          <w:color w:val="000000"/>
          <w:vertAlign w:val="subscript"/>
        </w:rPr>
        <w:t>n</w:t>
      </w:r>
      <w:r>
        <w:rPr>
          <w:rFonts w:ascii="Times New Roman"/>
          <w:b w:val="false"/>
          <w:i w:val="false"/>
          <w:color w:val="000000"/>
          <w:sz w:val="28"/>
        </w:rPr>
        <w:t xml:space="preserve"> - есепті кезеңнің соңғы күніне, келесі жылғы 1 қаңтарға мал басының саны;</w:t>
      </w:r>
    </w:p>
    <w:p>
      <w:pPr>
        <w:spacing w:after="0"/>
        <w:ind w:left="0"/>
        <w:jc w:val="both"/>
      </w:pPr>
      <w:r>
        <w:rPr>
          <w:rFonts w:ascii="Times New Roman"/>
          <w:b w:val="false"/>
          <w:i w:val="false"/>
          <w:color w:val="000000"/>
          <w:sz w:val="28"/>
        </w:rPr>
        <w:t>
      n - есепті кезеңдегі айлар саны.</w:t>
      </w:r>
    </w:p>
    <w:p>
      <w:pPr>
        <w:spacing w:after="0"/>
        <w:ind w:left="0"/>
        <w:jc w:val="both"/>
      </w:pPr>
      <w:r>
        <w:rPr>
          <w:rFonts w:ascii="Times New Roman"/>
          <w:b w:val="false"/>
          <w:i w:val="false"/>
          <w:color w:val="000000"/>
          <w:sz w:val="28"/>
        </w:rPr>
        <w:t>
      Ай сайынғы деректер болмаған жағдайда орташа мал басы есепті жылдың басына және соңына орташа арифметикалық сияқты есептелуі мүмкін.</w:t>
      </w:r>
    </w:p>
    <w:p>
      <w:pPr>
        <w:spacing w:after="0"/>
        <w:ind w:left="0"/>
        <w:jc w:val="both"/>
      </w:pPr>
      <w:r>
        <w:rPr>
          <w:rFonts w:ascii="Times New Roman"/>
          <w:b w:val="false"/>
          <w:i w:val="false"/>
          <w:color w:val="000000"/>
          <w:sz w:val="28"/>
        </w:rPr>
        <w:t>
      2-бөлімнің 21-жолы осыған ұқсас есептеледі. Осы көрсеткішті есептеу үшін база ретінде есепті жылы төл беруге қабілетті аналықтардың саны алынады.</w:t>
      </w:r>
    </w:p>
    <w:p>
      <w:pPr>
        <w:spacing w:after="0"/>
        <w:ind w:left="0"/>
        <w:jc w:val="both"/>
      </w:pPr>
      <w:r>
        <w:rPr>
          <w:rFonts w:ascii="Times New Roman"/>
          <w:b w:val="false"/>
          <w:i w:val="false"/>
          <w:color w:val="000000"/>
          <w:sz w:val="28"/>
        </w:rPr>
        <w:t>
      2-бөлімнің 22-жолы бойынша органикалық өндіріс бойынша өндірістік бөлімшеде тұрған ауыл шаруашылығы жануарларының жыл соңына саны 18-жолдан бөлінеді.</w:t>
      </w:r>
    </w:p>
    <w:p>
      <w:pPr>
        <w:spacing w:after="0"/>
        <w:ind w:left="0"/>
        <w:jc w:val="both"/>
      </w:pPr>
      <w:r>
        <w:rPr>
          <w:rFonts w:ascii="Times New Roman"/>
          <w:b w:val="false"/>
          <w:i w:val="false"/>
          <w:color w:val="000000"/>
          <w:sz w:val="28"/>
        </w:rPr>
        <w:t>
      2-бөлімнің 23-жолы бойынша органикалық өндіріс бойынша өндірістік бөлімшеде тұрған шаруашылықта сойылған немесе сойысқа өткізілген ауыл шаруашылығы жануарларының сойыс салмағы 11-жолдан бөлінеді.</w:t>
      </w:r>
    </w:p>
    <w:bookmarkStart w:name="z350" w:id="185"/>
    <w:p>
      <w:pPr>
        <w:spacing w:after="0"/>
        <w:ind w:left="0"/>
        <w:jc w:val="both"/>
      </w:pPr>
      <w:r>
        <w:rPr>
          <w:rFonts w:ascii="Times New Roman"/>
          <w:b w:val="false"/>
          <w:i w:val="false"/>
          <w:color w:val="000000"/>
          <w:sz w:val="28"/>
        </w:rPr>
        <w:t>
      6. 3-бөлімде Қазақстан Республикасы Ұлттық экономика министрлігі Статистика комитетінің интернет-ресурсында (www.stat.gov.kz) орналастырылған Ауыл, орман және балық шаруашылығы өнімдерінің (көрсетілетін қызметтердің) анықтамалығына сәйкес жыныс-жас топтары бойынша 2-бөлімнің 18-жолы бойынша көрсетілген мал мен құстың барлық түрлері көрсетіледі.</w:t>
      </w:r>
    </w:p>
    <w:bookmarkEnd w:id="185"/>
    <w:bookmarkStart w:name="z351" w:id="186"/>
    <w:p>
      <w:pPr>
        <w:spacing w:after="0"/>
        <w:ind w:left="0"/>
        <w:jc w:val="both"/>
      </w:pPr>
      <w:r>
        <w:rPr>
          <w:rFonts w:ascii="Times New Roman"/>
          <w:b w:val="false"/>
          <w:i w:val="false"/>
          <w:color w:val="000000"/>
          <w:sz w:val="28"/>
        </w:rPr>
        <w:t>
      7. 4-бөлімде 2-бөлімде есепке алынбаған фермада өсірілген жеке мал түрлерінің және құстардың түрлері бойынша басы және оларды союға өткізілуі көрсетіледі. 1-баған бойынша есепті жылдың соңына фермада түрлері бойынша өсірілген шаруашылықтағы мал мен құстың нақты қолда бары көрсетіледі. 2-баған бойынша шаруашылық сойған (өздігінен немесе қасапханада) мал мен құс басының саны көрсетіледі, олардың еті жеке қажеттілікке пайдалануға, сатуға немесе ұйымдарға, кәсіпорындарға, шаруашылық қызметкерлеріне және айырбас мәмілелері бойынша беруге арналған. Осы жолда сонымен қатар дайындаушы ұйымдарға, қайта өңдеу кәсіпорындарына, қоғамдық тамақтандыру желісі (асханалар, мейрамханалар, дәмханалар), базарларды қоса сауда желісі арқылы, сондай-ақ экспортқа союға сатылған мал мен құс басының саны көрсетіледі. 3 және 4-бағанда мал мен құстың сойылған немесе тірідей және сойыс салмақта союға өткізілген салмағы көрсетіледі.</w:t>
      </w:r>
    </w:p>
    <w:bookmarkEnd w:id="186"/>
    <w:p>
      <w:pPr>
        <w:spacing w:after="0"/>
        <w:ind w:left="0"/>
        <w:jc w:val="both"/>
      </w:pPr>
      <w:r>
        <w:rPr>
          <w:rFonts w:ascii="Times New Roman"/>
          <w:b w:val="false"/>
          <w:i w:val="false"/>
          <w:color w:val="000000"/>
          <w:sz w:val="28"/>
        </w:rPr>
        <w:t>
      4.1-ішкі бөлімде есепті жылдың соңындағы торда өсірілетін терісі бағалы аңдар басы көрсетіледі. 4.2-бөлімшеде есепті күнге ара ұяларының саны көрсетіледі.</w:t>
      </w:r>
    </w:p>
    <w:bookmarkStart w:name="z352" w:id="187"/>
    <w:p>
      <w:pPr>
        <w:spacing w:after="0"/>
        <w:ind w:left="0"/>
        <w:jc w:val="both"/>
      </w:pPr>
      <w:r>
        <w:rPr>
          <w:rFonts w:ascii="Times New Roman"/>
          <w:b w:val="false"/>
          <w:i w:val="false"/>
          <w:color w:val="000000"/>
          <w:sz w:val="28"/>
        </w:rPr>
        <w:t>
      8. 5-бөлімде есепті жылы өнім алынған мал мен құстың жеке түрлерінің орташа саны көрсетіледі. Сауын сиырлардың, тауық мекиндерінің орташа саны 2-бөлімнің "орташа басы" көрсеткішіне ұқсас есептеледі. Қырқылған қой бойынша есепті жылы жүн алынған қойдың саны көрсетіледі.</w:t>
      </w:r>
    </w:p>
    <w:bookmarkEnd w:id="187"/>
    <w:bookmarkStart w:name="z353" w:id="188"/>
    <w:p>
      <w:pPr>
        <w:spacing w:after="0"/>
        <w:ind w:left="0"/>
        <w:jc w:val="both"/>
      </w:pPr>
      <w:r>
        <w:rPr>
          <w:rFonts w:ascii="Times New Roman"/>
          <w:b w:val="false"/>
          <w:i w:val="false"/>
          <w:color w:val="000000"/>
          <w:sz w:val="28"/>
        </w:rPr>
        <w:t>
      9. 6-бөлімде мал шаруашылығы өнімінің жеке түрлерінің өндірісі туралы деректер әр жол бойынша органикалық мал шаруашылығы өнімінің өндірісі туралы деректерді бөлумен көрсетіледі.</w:t>
      </w:r>
    </w:p>
    <w:bookmarkEnd w:id="188"/>
    <w:p>
      <w:pPr>
        <w:spacing w:after="0"/>
        <w:ind w:left="0"/>
        <w:jc w:val="both"/>
      </w:pPr>
      <w:r>
        <w:rPr>
          <w:rFonts w:ascii="Times New Roman"/>
          <w:b w:val="false"/>
          <w:i w:val="false"/>
          <w:color w:val="000000"/>
          <w:sz w:val="28"/>
        </w:rPr>
        <w:t xml:space="preserve">
      6.1-ішкі бөлімде шикі сиыр, қой, ешкі, түйе, бие сүтінің өндірісі бойынша кезеңде нақты сауылған, ол өткізілгеніне немесе оның бір бөлігі шаруашылықта пайдалынғаны, оның ішінде бұзаулар мен торайларды сүтпен суаруға кеткеніне қарамастан көрсетіледі. Бұзаулар, қозылар, лақтар, құлындар және боталар еміп қойған сүт оларды емізуде ұстау кезіндегі өнімге енгізілмейді. </w:t>
      </w:r>
    </w:p>
    <w:p>
      <w:pPr>
        <w:spacing w:after="0"/>
        <w:ind w:left="0"/>
        <w:jc w:val="both"/>
      </w:pPr>
      <w:r>
        <w:rPr>
          <w:rFonts w:ascii="Times New Roman"/>
          <w:b w:val="false"/>
          <w:i w:val="false"/>
          <w:color w:val="000000"/>
          <w:sz w:val="28"/>
        </w:rPr>
        <w:t>
      "Жүн өндірісі" көрсеткіші бойынша қой, ешкі, түйенің нақты қырқылған жүні, оның сатылғаны немесе ішкішаруашылық қажеттілігіне жұмсалғанына қарамастан көрсетіледі. Қой терісін былғарыға өнеркәсіптік өңдеу кезінде алынған жүн ("қышқыл жүн" деп аталатын) өнімге енгізілмейді. Жүннің салмағы қойды тура қырқудан кейінгі табиғи салмақта көрсетіледі.</w:t>
      </w:r>
    </w:p>
    <w:p>
      <w:pPr>
        <w:spacing w:after="0"/>
        <w:ind w:left="0"/>
        <w:jc w:val="both"/>
      </w:pPr>
      <w:r>
        <w:rPr>
          <w:rFonts w:ascii="Times New Roman"/>
          <w:b w:val="false"/>
          <w:i w:val="false"/>
          <w:color w:val="000000"/>
          <w:sz w:val="28"/>
        </w:rPr>
        <w:t xml:space="preserve">
      Басқа топтамаларға енгізілмеген, малдан алынатын өзге де тағамдық өнімдерге тірі малдардан алынатын, адамға тамаққа пайдалану үшін жарамды, басқа позицияға кірмеген тағамдар жатады. </w:t>
      </w:r>
    </w:p>
    <w:p>
      <w:pPr>
        <w:spacing w:after="0"/>
        <w:ind w:left="0"/>
        <w:jc w:val="both"/>
      </w:pPr>
      <w:r>
        <w:rPr>
          <w:rFonts w:ascii="Times New Roman"/>
          <w:b w:val="false"/>
          <w:i w:val="false"/>
          <w:color w:val="000000"/>
          <w:sz w:val="28"/>
        </w:rPr>
        <w:t>
      6.2-ішкі бөлімде тауық, күркетауық, үйрек, қаз, мысыр тауық, бөдене, түйеқұс және өзге жұмыртқалардың өндірісі бойынша құстарды ұдайы өсіруге (оның ішінде инкубация) жұмсалған жұмыртқа санын қоса, олардың есепті кезеңде жиналғаны көрсетіледі.</w:t>
      </w:r>
    </w:p>
    <w:p>
      <w:pPr>
        <w:spacing w:after="0"/>
        <w:ind w:left="0"/>
        <w:jc w:val="both"/>
      </w:pPr>
      <w:r>
        <w:rPr>
          <w:rFonts w:ascii="Times New Roman"/>
          <w:b w:val="false"/>
          <w:i w:val="false"/>
          <w:color w:val="000000"/>
          <w:sz w:val="28"/>
        </w:rPr>
        <w:t>
      6.3-ішкі бөлімде елтірі қозылардың терілеріне қаракөлше, қаракөл және елтірі жатады.</w:t>
      </w:r>
    </w:p>
    <w:p>
      <w:pPr>
        <w:spacing w:after="0"/>
        <w:ind w:left="0"/>
        <w:jc w:val="both"/>
      </w:pPr>
      <w:r>
        <w:rPr>
          <w:rFonts w:ascii="Times New Roman"/>
          <w:b w:val="false"/>
          <w:i w:val="false"/>
          <w:color w:val="000000"/>
          <w:sz w:val="28"/>
        </w:rPr>
        <w:t>
      Ірі терілерге салмағы 10 килограмнан астам жаңа сойылған ірі қара мал, жылқы, түйе және басқа да терілер жатады.</w:t>
      </w:r>
    </w:p>
    <w:p>
      <w:pPr>
        <w:spacing w:after="0"/>
        <w:ind w:left="0"/>
        <w:jc w:val="both"/>
      </w:pPr>
      <w:r>
        <w:rPr>
          <w:rFonts w:ascii="Times New Roman"/>
          <w:b w:val="false"/>
          <w:i w:val="false"/>
          <w:color w:val="000000"/>
          <w:sz w:val="28"/>
        </w:rPr>
        <w:t>
      Ұсақ терілерге салмағы 10 килограмға дейін жаңа сойылған қой, ешкі, бұзау, құлын, бота және басқа да терілер жатады.</w:t>
      </w:r>
    </w:p>
    <w:p>
      <w:pPr>
        <w:spacing w:after="0"/>
        <w:ind w:left="0"/>
        <w:jc w:val="both"/>
      </w:pPr>
      <w:r>
        <w:rPr>
          <w:rFonts w:ascii="Times New Roman"/>
          <w:b w:val="false"/>
          <w:i w:val="false"/>
          <w:color w:val="000000"/>
          <w:sz w:val="28"/>
        </w:rPr>
        <w:t>
      6.4-ішкі бөлімде қырқылған қой жүнінің жалпы мөлшерінен бастапқы өңдеуге өткізілген жүннің мөлшері көрсетіледі. Бастапқы өңдеуге жүнді іріктеу, түту, шаю және кептіру жатады.</w:t>
      </w:r>
    </w:p>
    <w:bookmarkStart w:name="z354" w:id="189"/>
    <w:p>
      <w:pPr>
        <w:spacing w:after="0"/>
        <w:ind w:left="0"/>
        <w:jc w:val="both"/>
      </w:pPr>
      <w:r>
        <w:rPr>
          <w:rFonts w:ascii="Times New Roman"/>
          <w:b w:val="false"/>
          <w:i w:val="false"/>
          <w:color w:val="000000"/>
          <w:sz w:val="28"/>
        </w:rPr>
        <w:t>
      10. 7-бөлімде жыл бойы мал азығы түрлері бойынша және топтары бойынша мал азығының барлық шығыстар салмағы есепке алынады. Малдың тиісті тобын азықтандырған азықтың əр түрінің нақты салмағы мал азығының қоректілік нормативтері арқылы мал азығы бірлігіне ауыстырылады.</w:t>
      </w:r>
    </w:p>
    <w:bookmarkEnd w:id="189"/>
    <w:p>
      <w:pPr>
        <w:spacing w:after="0"/>
        <w:ind w:left="0"/>
        <w:jc w:val="both"/>
      </w:pPr>
      <w:r>
        <w:rPr>
          <w:rFonts w:ascii="Times New Roman"/>
          <w:b w:val="false"/>
          <w:i w:val="false"/>
          <w:color w:val="000000"/>
          <w:sz w:val="28"/>
        </w:rPr>
        <w:t>
      Дəнді жəне дəндібұршақты мал азықтық дақылдарға малды азықтандыруға пайдаланылған барлық дəнді жəне дəндібұршақты дақылдардың көк салмағы кіреді. Жемшөптік астық құнарлы мал азықтарында есепке алынады.</w:t>
      </w:r>
    </w:p>
    <w:p>
      <w:pPr>
        <w:spacing w:after="0"/>
        <w:ind w:left="0"/>
        <w:jc w:val="both"/>
      </w:pPr>
      <w:r>
        <w:rPr>
          <w:rFonts w:ascii="Times New Roman"/>
          <w:b w:val="false"/>
          <w:i w:val="false"/>
          <w:color w:val="000000"/>
          <w:sz w:val="28"/>
        </w:rPr>
        <w:t xml:space="preserve">
      7-бөлімді толтыру кезінде шошқаны және үй құсын азықтандыру үшін дәнділердің пішен, сабан және қауыз қолданылмайтынын ескеру керек. </w:t>
      </w:r>
    </w:p>
    <w:bookmarkStart w:name="z355" w:id="190"/>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190"/>
    <w:bookmarkStart w:name="z356" w:id="191"/>
    <w:p>
      <w:pPr>
        <w:spacing w:after="0"/>
        <w:ind w:left="0"/>
        <w:jc w:val="both"/>
      </w:pPr>
      <w:r>
        <w:rPr>
          <w:rFonts w:ascii="Times New Roman"/>
          <w:b w:val="false"/>
          <w:i w:val="false"/>
          <w:color w:val="000000"/>
          <w:sz w:val="28"/>
        </w:rPr>
        <w:t>
      12. Ескерту: х - осы позиция толтыруға жатпайды.</w:t>
      </w:r>
    </w:p>
    <w:bookmarkEnd w:id="191"/>
    <w:bookmarkStart w:name="z357" w:id="192"/>
    <w:p>
      <w:pPr>
        <w:spacing w:after="0"/>
        <w:ind w:left="0"/>
        <w:jc w:val="both"/>
      </w:pPr>
      <w:r>
        <w:rPr>
          <w:rFonts w:ascii="Times New Roman"/>
          <w:b w:val="false"/>
          <w:i w:val="false"/>
          <w:color w:val="000000"/>
          <w:sz w:val="28"/>
        </w:rPr>
        <w:t>
      13. Арифметикалық логикалық бақылау:</w:t>
      </w:r>
    </w:p>
    <w:bookmarkEnd w:id="192"/>
    <w:p>
      <w:pPr>
        <w:spacing w:after="0"/>
        <w:ind w:left="0"/>
        <w:jc w:val="both"/>
      </w:pPr>
      <w:r>
        <w:rPr>
          <w:rFonts w:ascii="Times New Roman"/>
          <w:b w:val="false"/>
          <w:i w:val="false"/>
          <w:color w:val="000000"/>
          <w:sz w:val="28"/>
        </w:rPr>
        <w:t>
      1) 2-бөлім. "Мал мен құс басының қозғалысы"</w:t>
      </w:r>
    </w:p>
    <w:p>
      <w:pPr>
        <w:spacing w:after="0"/>
        <w:ind w:left="0"/>
        <w:jc w:val="both"/>
      </w:pPr>
      <w:r>
        <w:rPr>
          <w:rFonts w:ascii="Times New Roman"/>
          <w:b w:val="false"/>
          <w:i w:val="false"/>
          <w:color w:val="000000"/>
          <w:sz w:val="28"/>
        </w:rPr>
        <w:t>
      есепті жылдағы 1-жол = өткен жылғы есептің 18-жолына, əр баған үшін;</w:t>
      </w:r>
    </w:p>
    <w:p>
      <w:pPr>
        <w:spacing w:after="0"/>
        <w:ind w:left="0"/>
        <w:jc w:val="both"/>
      </w:pPr>
      <w:r>
        <w:rPr>
          <w:rFonts w:ascii="Times New Roman"/>
          <w:b w:val="false"/>
          <w:i w:val="false"/>
          <w:color w:val="000000"/>
          <w:sz w:val="28"/>
        </w:rPr>
        <w:t>
      есепті жылдағы 2-жол = өткен жылғы есептің 19-жолына, əр баған үшін;</w:t>
      </w:r>
    </w:p>
    <w:p>
      <w:pPr>
        <w:spacing w:after="0"/>
        <w:ind w:left="0"/>
        <w:jc w:val="both"/>
      </w:pPr>
      <w:r>
        <w:rPr>
          <w:rFonts w:ascii="Times New Roman"/>
          <w:b w:val="false"/>
          <w:i w:val="false"/>
          <w:color w:val="000000"/>
          <w:sz w:val="28"/>
        </w:rPr>
        <w:t>
      егер 1-жол &gt; 0 болса, онда 2-жол &gt; 0, əр баған үшін;</w:t>
      </w:r>
    </w:p>
    <w:p>
      <w:pPr>
        <w:spacing w:after="0"/>
        <w:ind w:left="0"/>
        <w:jc w:val="both"/>
      </w:pPr>
      <w:r>
        <w:rPr>
          <w:rFonts w:ascii="Times New Roman"/>
          <w:b w:val="false"/>
          <w:i w:val="false"/>
          <w:color w:val="000000"/>
          <w:sz w:val="28"/>
        </w:rPr>
        <w:t>
      4-жол = 5-7-жолдар қосындыларына, 01.41.10.110 және 01.42.11.110 кодтарынан басқа, əр баған үшін;</w:t>
      </w:r>
    </w:p>
    <w:p>
      <w:pPr>
        <w:spacing w:after="0"/>
        <w:ind w:left="0"/>
        <w:jc w:val="both"/>
      </w:pPr>
      <w:r>
        <w:rPr>
          <w:rFonts w:ascii="Times New Roman"/>
          <w:b w:val="false"/>
          <w:i w:val="false"/>
          <w:color w:val="000000"/>
          <w:sz w:val="28"/>
        </w:rPr>
        <w:t>
      егер 9-жол &gt; 0, онда 10 және 11-жолдар &gt; 0, 01.41.10.110 және 01.42.11.110 кодтарынан басқа, əр баған үшін;</w:t>
      </w:r>
    </w:p>
    <w:p>
      <w:pPr>
        <w:spacing w:after="0"/>
        <w:ind w:left="0"/>
        <w:jc w:val="both"/>
      </w:pPr>
      <w:r>
        <w:rPr>
          <w:rFonts w:ascii="Times New Roman"/>
          <w:b w:val="false"/>
          <w:i w:val="false"/>
          <w:color w:val="000000"/>
          <w:sz w:val="28"/>
        </w:rPr>
        <w:t>
      10-жол &gt; 11-жолдан, 01.41.10.110 және 01.42.11.110 кодтарынан басқа, əр баған үшін;</w:t>
      </w:r>
    </w:p>
    <w:p>
      <w:pPr>
        <w:spacing w:after="0"/>
        <w:ind w:left="0"/>
        <w:jc w:val="both"/>
      </w:pPr>
      <w:r>
        <w:rPr>
          <w:rFonts w:ascii="Times New Roman"/>
          <w:b w:val="false"/>
          <w:i w:val="false"/>
          <w:color w:val="000000"/>
          <w:sz w:val="28"/>
        </w:rPr>
        <w:t>
      егер 18-жол толтырылған болса, 19-жол толтырылуы тиіс, əр баған үшін;</w:t>
      </w:r>
    </w:p>
    <w:p>
      <w:pPr>
        <w:spacing w:after="0"/>
        <w:ind w:left="0"/>
        <w:jc w:val="both"/>
      </w:pPr>
      <w:r>
        <w:rPr>
          <w:rFonts w:ascii="Times New Roman"/>
          <w:b w:val="false"/>
          <w:i w:val="false"/>
          <w:color w:val="000000"/>
          <w:sz w:val="28"/>
        </w:rPr>
        <w:t>
      егер 3-жол &gt; 0, онда 21-жол &gt; 0, 01.47.1 кодынан басқа, əр баған үшін;</w:t>
      </w:r>
    </w:p>
    <w:p>
      <w:pPr>
        <w:spacing w:after="0"/>
        <w:ind w:left="0"/>
        <w:jc w:val="both"/>
      </w:pPr>
      <w:r>
        <w:rPr>
          <w:rFonts w:ascii="Times New Roman"/>
          <w:b w:val="false"/>
          <w:i w:val="false"/>
          <w:color w:val="000000"/>
          <w:sz w:val="28"/>
        </w:rPr>
        <w:t>
      егер 10-жол &gt; 0, онда 11-жол &gt; 0, 01.41.10.110 және 01.42.11.110 кодтарынан басқа, əр баған үшін;</w:t>
      </w:r>
    </w:p>
    <w:p>
      <w:pPr>
        <w:spacing w:after="0"/>
        <w:ind w:left="0"/>
        <w:jc w:val="both"/>
      </w:pPr>
      <w:r>
        <w:rPr>
          <w:rFonts w:ascii="Times New Roman"/>
          <w:b w:val="false"/>
          <w:i w:val="false"/>
          <w:color w:val="000000"/>
          <w:sz w:val="28"/>
        </w:rPr>
        <w:t>
      13-жол = 14-16-жолдар қосындыларына, 01.41.10.110 және 01.42.11.110 кодтарынан басқа, əр баған үшін;</w:t>
      </w:r>
    </w:p>
    <w:p>
      <w:pPr>
        <w:spacing w:after="0"/>
        <w:ind w:left="0"/>
        <w:jc w:val="both"/>
      </w:pPr>
      <w:r>
        <w:rPr>
          <w:rFonts w:ascii="Times New Roman"/>
          <w:b w:val="false"/>
          <w:i w:val="false"/>
          <w:color w:val="000000"/>
          <w:sz w:val="28"/>
        </w:rPr>
        <w:t>
      18-жол = 1-жол + 3-жол + 4-жол + 8-жол - 9-жол - 12-жол - 13-жол - - 17-жол;</w:t>
      </w:r>
    </w:p>
    <w:p>
      <w:pPr>
        <w:spacing w:after="0"/>
        <w:ind w:left="0"/>
        <w:jc w:val="both"/>
      </w:pPr>
      <w:r>
        <w:rPr>
          <w:rFonts w:ascii="Times New Roman"/>
          <w:b w:val="false"/>
          <w:i w:val="false"/>
          <w:color w:val="000000"/>
          <w:sz w:val="28"/>
        </w:rPr>
        <w:t>
      01.41.1-баған ≥ 01.41.10.110-бағаннан, әр жол үшін;</w:t>
      </w:r>
    </w:p>
    <w:p>
      <w:pPr>
        <w:spacing w:after="0"/>
        <w:ind w:left="0"/>
        <w:jc w:val="both"/>
      </w:pPr>
      <w:r>
        <w:rPr>
          <w:rFonts w:ascii="Times New Roman"/>
          <w:b w:val="false"/>
          <w:i w:val="false"/>
          <w:color w:val="000000"/>
          <w:sz w:val="28"/>
        </w:rPr>
        <w:t>
      01.42.1-баған ≥ 01.42.11.110-бағаннан, əр жол үшін;</w:t>
      </w:r>
    </w:p>
    <w:p>
      <w:pPr>
        <w:spacing w:after="0"/>
        <w:ind w:left="0"/>
        <w:jc w:val="both"/>
      </w:pPr>
      <w:r>
        <w:rPr>
          <w:rFonts w:ascii="Times New Roman"/>
          <w:b w:val="false"/>
          <w:i w:val="false"/>
          <w:color w:val="000000"/>
          <w:sz w:val="28"/>
        </w:rPr>
        <w:t>
      18-жол ≥ 22-жолдан, әр жол үшін;</w:t>
      </w:r>
    </w:p>
    <w:p>
      <w:pPr>
        <w:spacing w:after="0"/>
        <w:ind w:left="0"/>
        <w:jc w:val="both"/>
      </w:pPr>
      <w:r>
        <w:rPr>
          <w:rFonts w:ascii="Times New Roman"/>
          <w:b w:val="false"/>
          <w:i w:val="false"/>
          <w:color w:val="000000"/>
          <w:sz w:val="28"/>
        </w:rPr>
        <w:t>
      22-жол ≤ 18-жолдан, әр жол үшін;</w:t>
      </w:r>
    </w:p>
    <w:p>
      <w:pPr>
        <w:spacing w:after="0"/>
        <w:ind w:left="0"/>
        <w:jc w:val="both"/>
      </w:pPr>
      <w:r>
        <w:rPr>
          <w:rFonts w:ascii="Times New Roman"/>
          <w:b w:val="false"/>
          <w:i w:val="false"/>
          <w:color w:val="000000"/>
          <w:sz w:val="28"/>
        </w:rPr>
        <w:t>
      11-жол ≥ 23-жолдан, 01.41.10.110 және 01.42.11.110 кодтарынан басқа, әр жол үшін;</w:t>
      </w:r>
    </w:p>
    <w:p>
      <w:pPr>
        <w:spacing w:after="0"/>
        <w:ind w:left="0"/>
        <w:jc w:val="both"/>
      </w:pPr>
      <w:r>
        <w:rPr>
          <w:rFonts w:ascii="Times New Roman"/>
          <w:b w:val="false"/>
          <w:i w:val="false"/>
          <w:color w:val="000000"/>
          <w:sz w:val="28"/>
        </w:rPr>
        <w:t>
      23-жол ≤ 11-жолдан, 01.41.10.110 және 01.42.11.110 кодтарынан басқа, әр жол үшін;</w:t>
      </w:r>
    </w:p>
    <w:p>
      <w:pPr>
        <w:spacing w:after="0"/>
        <w:ind w:left="0"/>
        <w:jc w:val="both"/>
      </w:pPr>
      <w:r>
        <w:rPr>
          <w:rFonts w:ascii="Times New Roman"/>
          <w:b w:val="false"/>
          <w:i w:val="false"/>
          <w:color w:val="000000"/>
          <w:sz w:val="28"/>
        </w:rPr>
        <w:t>
      2) 4-бөлім. "мал мен құс басы және олардың союға өткізілген көлемі":</w:t>
      </w:r>
    </w:p>
    <w:p>
      <w:pPr>
        <w:spacing w:after="0"/>
        <w:ind w:left="0"/>
        <w:jc w:val="both"/>
      </w:pPr>
      <w:r>
        <w:rPr>
          <w:rFonts w:ascii="Times New Roman"/>
          <w:b w:val="false"/>
          <w:i w:val="false"/>
          <w:color w:val="000000"/>
          <w:sz w:val="28"/>
        </w:rPr>
        <w:t>
      егер 2-жол &gt; 0 болса, онда 3-жол &gt; 0 және 4-жол &gt; 0, əр жол үшін;</w:t>
      </w:r>
    </w:p>
    <w:p>
      <w:pPr>
        <w:spacing w:after="0"/>
        <w:ind w:left="0"/>
        <w:jc w:val="both"/>
      </w:pPr>
      <w:r>
        <w:rPr>
          <w:rFonts w:ascii="Times New Roman"/>
          <w:b w:val="false"/>
          <w:i w:val="false"/>
          <w:color w:val="000000"/>
          <w:sz w:val="28"/>
        </w:rPr>
        <w:t>
      3-жол &gt; 4-жолдан, әр жол үшін;</w:t>
      </w:r>
    </w:p>
    <w:p>
      <w:pPr>
        <w:spacing w:after="0"/>
        <w:ind w:left="0"/>
        <w:jc w:val="both"/>
      </w:pPr>
      <w:r>
        <w:rPr>
          <w:rFonts w:ascii="Times New Roman"/>
          <w:b w:val="false"/>
          <w:i w:val="false"/>
          <w:color w:val="000000"/>
          <w:sz w:val="28"/>
        </w:rPr>
        <w:t>
      3) 6.1-ішкі бөлім "Мал шаруашылығы өнімдерінің жеке түрлерін өндіру":</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4) 6.2-кіші бөлім "Жұмыртқа өндіру":</w:t>
      </w:r>
    </w:p>
    <w:p>
      <w:pPr>
        <w:spacing w:after="0"/>
        <w:ind w:left="0"/>
        <w:jc w:val="both"/>
      </w:pPr>
      <w:r>
        <w:rPr>
          <w:rFonts w:ascii="Times New Roman"/>
          <w:b w:val="false"/>
          <w:i w:val="false"/>
          <w:color w:val="000000"/>
          <w:sz w:val="28"/>
        </w:rPr>
        <w:t>
      1-баған ≥ 2-бағаннан, әр жол үшін;</w:t>
      </w:r>
    </w:p>
    <w:p>
      <w:pPr>
        <w:spacing w:after="0"/>
        <w:ind w:left="0"/>
        <w:jc w:val="both"/>
      </w:pPr>
      <w:r>
        <w:rPr>
          <w:rFonts w:ascii="Times New Roman"/>
          <w:b w:val="false"/>
          <w:i w:val="false"/>
          <w:color w:val="000000"/>
          <w:sz w:val="28"/>
        </w:rPr>
        <w:t>
      2-баған ≤ 1-бағаннан, әр жол үшін;</w:t>
      </w:r>
    </w:p>
    <w:p>
      <w:pPr>
        <w:spacing w:after="0"/>
        <w:ind w:left="0"/>
        <w:jc w:val="both"/>
      </w:pPr>
      <w:r>
        <w:rPr>
          <w:rFonts w:ascii="Times New Roman"/>
          <w:b w:val="false"/>
          <w:i w:val="false"/>
          <w:color w:val="000000"/>
          <w:sz w:val="28"/>
        </w:rPr>
        <w:t>
      5) 7-бөлім "Мал түрлері бойынша азық шығыстары"</w:t>
      </w:r>
    </w:p>
    <w:p>
      <w:pPr>
        <w:spacing w:after="0"/>
        <w:ind w:left="0"/>
        <w:jc w:val="both"/>
      </w:pPr>
      <w:r>
        <w:rPr>
          <w:rFonts w:ascii="Times New Roman"/>
          <w:b w:val="false"/>
          <w:i w:val="false"/>
          <w:color w:val="000000"/>
          <w:sz w:val="28"/>
        </w:rPr>
        <w:t>
      01.41.1-баған ≥ 01.41.10.110-бағаннан, әр жол үшін;</w:t>
      </w:r>
    </w:p>
    <w:p>
      <w:pPr>
        <w:spacing w:after="0"/>
        <w:ind w:left="0"/>
        <w:jc w:val="both"/>
      </w:pPr>
      <w:r>
        <w:rPr>
          <w:rFonts w:ascii="Times New Roman"/>
          <w:b w:val="false"/>
          <w:i w:val="false"/>
          <w:color w:val="000000"/>
          <w:sz w:val="28"/>
        </w:rPr>
        <w:t>
      01.42.1-баған ≥ 01.42.11.110-бағаннан, әр жол үшін;</w:t>
      </w:r>
    </w:p>
    <w:p>
      <w:pPr>
        <w:spacing w:after="0"/>
        <w:ind w:left="0"/>
        <w:jc w:val="both"/>
      </w:pPr>
      <w:r>
        <w:rPr>
          <w:rFonts w:ascii="Times New Roman"/>
          <w:b w:val="false"/>
          <w:i w:val="false"/>
          <w:color w:val="000000"/>
          <w:sz w:val="28"/>
        </w:rPr>
        <w:t>
      6) Бөлім аралық бақылау:</w:t>
      </w:r>
    </w:p>
    <w:p>
      <w:pPr>
        <w:spacing w:after="0"/>
        <w:ind w:left="0"/>
        <w:jc w:val="both"/>
      </w:pPr>
      <w:r>
        <w:rPr>
          <w:rFonts w:ascii="Times New Roman"/>
          <w:b w:val="false"/>
          <w:i w:val="false"/>
          <w:color w:val="000000"/>
          <w:sz w:val="28"/>
        </w:rPr>
        <w:t>
      егер 2-бөлімнің 18-жолы толтырылған болса, онда 3-бөлім тиісті кодтар бойынша толтырылуы тиіс;</w:t>
      </w:r>
    </w:p>
    <w:p>
      <w:pPr>
        <w:spacing w:after="0"/>
        <w:ind w:left="0"/>
        <w:jc w:val="both"/>
      </w:pPr>
      <w:r>
        <w:rPr>
          <w:rFonts w:ascii="Times New Roman"/>
          <w:b w:val="false"/>
          <w:i w:val="false"/>
          <w:color w:val="000000"/>
          <w:sz w:val="28"/>
        </w:rPr>
        <w:t>
      4-бөлімнің 1-бағанындағы 01.47.11, 01.47.12, 01.47.13, 01.47.14.100, 01.47.14.200 кодтардың қосындысы = 2-бөлімдегі 01.47.1 код бойынша 18-жолға;</w:t>
      </w:r>
    </w:p>
    <w:p>
      <w:pPr>
        <w:spacing w:after="0"/>
        <w:ind w:left="0"/>
        <w:jc w:val="both"/>
      </w:pPr>
      <w:r>
        <w:rPr>
          <w:rFonts w:ascii="Times New Roman"/>
          <w:b w:val="false"/>
          <w:i w:val="false"/>
          <w:color w:val="000000"/>
          <w:sz w:val="28"/>
        </w:rPr>
        <w:t>
      4-бөлімнің 2-бағанындағы 01.47.11, 01.47.12, 01.47.13, 01.47.14.100, 01.47.14.200 кодтардың қосындысы = 2-бөлімдегі 01.47.1 код бойынша 9-жолға;</w:t>
      </w:r>
    </w:p>
    <w:p>
      <w:pPr>
        <w:spacing w:after="0"/>
        <w:ind w:left="0"/>
        <w:jc w:val="both"/>
      </w:pPr>
      <w:r>
        <w:rPr>
          <w:rFonts w:ascii="Times New Roman"/>
          <w:b w:val="false"/>
          <w:i w:val="false"/>
          <w:color w:val="000000"/>
          <w:sz w:val="28"/>
        </w:rPr>
        <w:t>
      4-бөлімнің 3-бағанындағы 01.47.11, 01.47.12, 01.47.13, 01.47.14.100, 01.47.14.200 кодтардың қосындысы = 2-бөлімдегі 01.47.1 код бойынша 10-жолға;</w:t>
      </w:r>
    </w:p>
    <w:p>
      <w:pPr>
        <w:spacing w:after="0"/>
        <w:ind w:left="0"/>
        <w:jc w:val="both"/>
      </w:pPr>
      <w:r>
        <w:rPr>
          <w:rFonts w:ascii="Times New Roman"/>
          <w:b w:val="false"/>
          <w:i w:val="false"/>
          <w:color w:val="000000"/>
          <w:sz w:val="28"/>
        </w:rPr>
        <w:t>
      4-бөлімнің 4-бағанындағы 01.47.11, 01.47.12, 01.47.13, 01.47.14.100, 01.47.14.200 кодтардың қосындысы = 2-бөлімдегі 01.47.1 код бойынша 11-жолға;</w:t>
      </w:r>
    </w:p>
    <w:p>
      <w:pPr>
        <w:spacing w:after="0"/>
        <w:ind w:left="0"/>
        <w:jc w:val="both"/>
      </w:pPr>
      <w:r>
        <w:rPr>
          <w:rFonts w:ascii="Times New Roman"/>
          <w:b w:val="false"/>
          <w:i w:val="false"/>
          <w:color w:val="000000"/>
          <w:sz w:val="28"/>
        </w:rPr>
        <w:t>
      егер 5-бөлімнің 1-бағаны 1-жолы &gt; 0, онда 2-бөлімнің 21-жолы 01.41.10.110 және 01.42.11.110-кодтары бойынша &gt; 0;</w:t>
      </w:r>
    </w:p>
    <w:p>
      <w:pPr>
        <w:spacing w:after="0"/>
        <w:ind w:left="0"/>
        <w:jc w:val="both"/>
      </w:pPr>
      <w:r>
        <w:rPr>
          <w:rFonts w:ascii="Times New Roman"/>
          <w:b w:val="false"/>
          <w:i w:val="false"/>
          <w:color w:val="000000"/>
          <w:sz w:val="28"/>
        </w:rPr>
        <w:t>
      5-бөлімнің 1-бағаны 4-жолы ≤ 2-бөлімнің 9-жолынан 01.45.11-коды бойынша;</w:t>
      </w:r>
    </w:p>
    <w:p>
      <w:pPr>
        <w:spacing w:after="0"/>
        <w:ind w:left="0"/>
        <w:jc w:val="both"/>
      </w:pPr>
      <w:r>
        <w:rPr>
          <w:rFonts w:ascii="Times New Roman"/>
          <w:b w:val="false"/>
          <w:i w:val="false"/>
          <w:color w:val="000000"/>
          <w:sz w:val="28"/>
        </w:rPr>
        <w:t>
      егер 6.1-бөлімнің 1-бағанында 01.41.20.110 және 01.41.20.120-кодтары бойынша қосындысы &gt; 0 болса, онда 5-бөлімнің 1-бағанының 1-жолы толтырылуы тиіс;</w:t>
      </w:r>
    </w:p>
    <w:p>
      <w:pPr>
        <w:spacing w:after="0"/>
        <w:ind w:left="0"/>
        <w:jc w:val="both"/>
      </w:pPr>
      <w:r>
        <w:rPr>
          <w:rFonts w:ascii="Times New Roman"/>
          <w:b w:val="false"/>
          <w:i w:val="false"/>
          <w:color w:val="000000"/>
          <w:sz w:val="28"/>
        </w:rPr>
        <w:t xml:space="preserve">
      егер 6.1-бөлімнің 1-бағанында 01.45.30.110, 01.45.30.120, 01.45.30.130, 01.45.30.140, 01.45.30.150-кодтары қосындысы бойынша &gt; 0 болса, онда </w:t>
      </w:r>
    </w:p>
    <w:p>
      <w:pPr>
        <w:spacing w:after="0"/>
        <w:ind w:left="0"/>
        <w:jc w:val="both"/>
      </w:pPr>
      <w:r>
        <w:rPr>
          <w:rFonts w:ascii="Times New Roman"/>
          <w:b w:val="false"/>
          <w:i w:val="false"/>
          <w:color w:val="000000"/>
          <w:sz w:val="28"/>
        </w:rPr>
        <w:t>
      5-бөлімнің 1-бағанының 2-жолы &gt; 0;</w:t>
      </w:r>
    </w:p>
    <w:p>
      <w:pPr>
        <w:spacing w:after="0"/>
        <w:ind w:left="0"/>
        <w:jc w:val="both"/>
      </w:pPr>
      <w:r>
        <w:rPr>
          <w:rFonts w:ascii="Times New Roman"/>
          <w:b w:val="false"/>
          <w:i w:val="false"/>
          <w:color w:val="000000"/>
          <w:sz w:val="28"/>
        </w:rPr>
        <w:t>
      егер 6.2-бөлімнің 1-бағанында 01.47.21.100, 01.47.21.200, 01.47.21.300, 01.47.21.400, 01.47.21.500, 01.47.21.600, 01.47.21.900-кодтары қосындысы бойынша &gt; 0 болса, онда 5-бөлімнің 1-бағанының 3-жолы &gt; 0;</w:t>
      </w:r>
    </w:p>
    <w:p>
      <w:pPr>
        <w:spacing w:after="0"/>
        <w:ind w:left="0"/>
        <w:jc w:val="both"/>
      </w:pPr>
      <w:r>
        <w:rPr>
          <w:rFonts w:ascii="Times New Roman"/>
          <w:b w:val="false"/>
          <w:i w:val="false"/>
          <w:color w:val="000000"/>
          <w:sz w:val="28"/>
        </w:rPr>
        <w:t>
      егер 6.3-бөлімнің 1-бағанында 01.49.32.100, 01.49.32.200, 01.49.32.300-кодтары қосындысы бойынша &gt; 0 болса, онда 5-бөлімнің 1-бағанының 4-жолы &gt; 0;</w:t>
      </w:r>
    </w:p>
    <w:p>
      <w:pPr>
        <w:spacing w:after="0"/>
        <w:ind w:left="0"/>
        <w:jc w:val="both"/>
      </w:pPr>
      <w:r>
        <w:rPr>
          <w:rFonts w:ascii="Times New Roman"/>
          <w:b w:val="false"/>
          <w:i w:val="false"/>
          <w:color w:val="000000"/>
          <w:sz w:val="28"/>
        </w:rPr>
        <w:t>
      6.3-бөлімнің 1-бағанының 01.49.39.200-коды ≤ 2-бөлімнің 9-жолы + 12-жолдың 01.41.1 + 01.42.1 + 01.43.10 + 01.44.10-кодтар қосындылары бойынша;</w:t>
      </w:r>
    </w:p>
    <w:p>
      <w:pPr>
        <w:spacing w:after="0"/>
        <w:ind w:left="0"/>
        <w:jc w:val="both"/>
      </w:pPr>
      <w:r>
        <w:rPr>
          <w:rFonts w:ascii="Times New Roman"/>
          <w:b w:val="false"/>
          <w:i w:val="false"/>
          <w:color w:val="000000"/>
          <w:sz w:val="28"/>
        </w:rPr>
        <w:t>
      6.3-бөлімнің 1-бағаны 01.49.39.200 + 01.49.39.300 кодынан ≤ 2-бөлімнің 9-жолы + 12-жол бойынша 01.41.1 + 01.42.1 + 01.43.10 + 01.44.10 + 01.45.11 + + 01.45.12 кодтар қосындысы;</w:t>
      </w:r>
    </w:p>
    <w:p>
      <w:pPr>
        <w:spacing w:after="0"/>
        <w:ind w:left="0"/>
        <w:jc w:val="both"/>
      </w:pPr>
      <w:r>
        <w:rPr>
          <w:rFonts w:ascii="Times New Roman"/>
          <w:b w:val="false"/>
          <w:i w:val="false"/>
          <w:color w:val="000000"/>
          <w:sz w:val="28"/>
        </w:rPr>
        <w:t>
      6.4-ішкі бөлім ≤ 6.1-бөлімнің 1-бағанының 01.45.30.110, 01.45.30.120, 01.45.30.130, 01.45.30.140, 01.45.30.150-кодтардың қосындысы;</w:t>
      </w:r>
    </w:p>
    <w:p>
      <w:pPr>
        <w:spacing w:after="0"/>
        <w:ind w:left="0"/>
        <w:jc w:val="both"/>
      </w:pPr>
      <w:r>
        <w:rPr>
          <w:rFonts w:ascii="Times New Roman"/>
          <w:b w:val="false"/>
          <w:i w:val="false"/>
          <w:color w:val="000000"/>
          <w:sz w:val="28"/>
        </w:rPr>
        <w:t>
      6.5-ішкі бөлім ≤ 6.1-бөлімнің 1-бағанындағы 01.41.20.110, 01.41.20.120 кодтардың қосындысы;</w:t>
      </w:r>
    </w:p>
    <w:p>
      <w:pPr>
        <w:spacing w:after="0"/>
        <w:ind w:left="0"/>
        <w:jc w:val="both"/>
      </w:pPr>
      <w:r>
        <w:rPr>
          <w:rFonts w:ascii="Times New Roman"/>
          <w:b w:val="false"/>
          <w:i w:val="false"/>
          <w:color w:val="000000"/>
          <w:sz w:val="28"/>
        </w:rPr>
        <w:t>
      14. Қосымша бақылауларға жол беріледі және тіркеу мен респонденттердің ұқыпсыздығынан пайда болатын, тіркеу кезіндегі кездейсоқ қателердің пайда болу ықтималдығын азайту мақсатында көзделген:</w:t>
      </w:r>
    </w:p>
    <w:p>
      <w:pPr>
        <w:spacing w:after="0"/>
        <w:ind w:left="0"/>
        <w:jc w:val="both"/>
      </w:pPr>
      <w:r>
        <w:rPr>
          <w:rFonts w:ascii="Times New Roman"/>
          <w:b w:val="false"/>
          <w:i w:val="false"/>
          <w:color w:val="000000"/>
          <w:sz w:val="28"/>
        </w:rPr>
        <w:t>
      2-бөлімнің 9 және 10-жолдарын толтыру кезінде мал мен құстың бір басының орташа тірі салмағы (10-жолдың 9-жолға қатысы) келесі шектерге шықпауы тиіс. Ірі қара малдың бір басының орташа тірі салмағының ең төмен рұқсат етілген мәні - 230 килограмм (бұдан әрі - кг), ең жоғарғы рұқсат ету - 550 кг. Сиырлар үшін осы мәндер тиісінше 380 кг және 550 кг; жылқылар - 270 кг және 600 кг; түйелер - 370 кг және 1000 кг; қойлар және ешкілер - 30 кг және 65 кг; шошқалар - 70 кг және 150 кг; маралдар - 250 кг және 300 кг; үй құсы - 0,5 кг және 8 кг; қояндар - 2,5 кг және 4 кг; фермада өсірілген құстар - 1 кг және 8 кг, өзге де жануарлар - 250 кг және 350 кг құрайды.</w:t>
      </w:r>
    </w:p>
    <w:p>
      <w:pPr>
        <w:spacing w:after="0"/>
        <w:ind w:left="0"/>
        <w:jc w:val="both"/>
      </w:pPr>
      <w:r>
        <w:rPr>
          <w:rFonts w:ascii="Times New Roman"/>
          <w:b w:val="false"/>
          <w:i w:val="false"/>
          <w:color w:val="000000"/>
          <w:sz w:val="28"/>
        </w:rPr>
        <w:t>
      2-бөлімнің 11-жолын толтыру кезінде тірі салмақта сойылған мал мен құстың сойыс салмағының шығыс коэффициенті (пайызда көрсетілген 11-жолдың 10-жолға қатысы) негізінде келесі шекте болатынын ескеру керек. Ірі қара мал үшін сойыс шығысының коэффициенті 50-59%-ды, жылқылар - 48-53%-ды, түйелер - 48-54%-ды, қойлар және ешкілер - 4 -58%-ды, шошқалар - 66 - 78%-ды, үй құсы - 61-80%-ды, қояндар - 50%-ды, маралдар - 45-48%-ды құрайды;</w:t>
      </w:r>
    </w:p>
    <w:p>
      <w:pPr>
        <w:spacing w:after="0"/>
        <w:ind w:left="0"/>
        <w:jc w:val="both"/>
      </w:pPr>
      <w:r>
        <w:rPr>
          <w:rFonts w:ascii="Times New Roman"/>
          <w:b w:val="false"/>
          <w:i w:val="false"/>
          <w:color w:val="000000"/>
          <w:sz w:val="28"/>
        </w:rPr>
        <w:t>
      6.1-бөлімді толтыру кезінде бір сиырға есептегендегі сиыр сауымы күніне 23 кг-дан (өндірілген сиыр сүтінің сауылатын сиырдың орташа басына қатысы), ал бір қойдан орташа жүн қырқуы - 4,5 кг-дан (жүн өндірісінің саны қырқылған қой санына қатысы) аспау керектігі ескеріледі;</w:t>
      </w:r>
    </w:p>
    <w:p>
      <w:pPr>
        <w:spacing w:after="0"/>
        <w:ind w:left="0"/>
        <w:jc w:val="both"/>
      </w:pPr>
      <w:r>
        <w:rPr>
          <w:rFonts w:ascii="Times New Roman"/>
          <w:b w:val="false"/>
          <w:i w:val="false"/>
          <w:color w:val="000000"/>
          <w:sz w:val="28"/>
        </w:rPr>
        <w:t xml:space="preserve">
      6.2-бөлімді толтыру кезінде тауық мекиендерінің орташа жұмыртқалағыштығы - айына 30 данадан (тауық жұмыртқасы өндірісінің тауық мекиендерінің орташа басына қатысы) аспау керектігі ескеріледі. </w:t>
      </w:r>
    </w:p>
    <w:p>
      <w:pPr>
        <w:spacing w:after="0"/>
        <w:ind w:left="0"/>
        <w:jc w:val="both"/>
      </w:pPr>
      <w:r>
        <w:rPr>
          <w:rFonts w:ascii="Times New Roman"/>
          <w:b w:val="false"/>
          <w:i w:val="false"/>
          <w:color w:val="000000"/>
          <w:sz w:val="28"/>
        </w:rPr>
        <w:t>
      Егер жоғарыда келтірілген шектеулердің сақталмау құбылысы орын алған жағдайда, статистикалық нысан жөніндегі есеппен бірге статистика органына тиісті түсініктеме ұсынылады.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4154"/>
        <w:gridCol w:w="21"/>
        <w:gridCol w:w="2330"/>
        <w:gridCol w:w="5938"/>
        <w:gridCol w:w="6109"/>
        <w:gridCol w:w="341"/>
        <w:gridCol w:w="6"/>
      </w:tblGrid>
      <w:tr>
        <w:trPr>
          <w:trHeight w:val="30" w:hRule="atLeast"/>
        </w:trPr>
        <w:tc>
          <w:tcPr>
            <w:tcW w:w="4154" w:type="dxa"/>
            <w:vMerge w:val="restart"/>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2578100" cy="170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24 декабря 2018 года № 12</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сайтына орналастырылған</w:t>
            </w:r>
            <w:r>
              <w:br/>
            </w:r>
            <w:r>
              <w:rPr>
                <w:rFonts w:ascii="Times New Roman"/>
                <w:b w:val="false"/>
                <w:i w:val="false"/>
                <w:color w:val="000000"/>
                <w:sz w:val="20"/>
              </w:rPr>
              <w:t>
Статистическая форма размещена на сайте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141112215</w:t>
            </w:r>
            <w:r>
              <w:br/>
            </w:r>
            <w:r>
              <w:rPr>
                <w:rFonts w:ascii="Times New Roman"/>
                <w:b w:val="false"/>
                <w:i w:val="false"/>
                <w:color w:val="000000"/>
                <w:sz w:val="20"/>
              </w:rPr>
              <w:t>
Код статистической формы 141112215</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кәсіпорындарында ауыл шаруашылығы мақсатындағы құрылыстар мен имараттардың қолда бары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49-сх</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сельскохозяйственных предприятиях построек и сооружений сельскохозяйственного назначения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610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01.1 Көп жылдық емес дақылдарды өсіру, 01.2 Көп жылдық дақылдарды өсіру, 01.3 - "Көшеттік өнімдер өндіру", 01.4 Мал шаруашылығы, 01.5 Аралас ауыл шаруашылығы, 01.6 Ауыл шаруашылығы саласындағы қосалқы қызмет түрлері (ауылшаруашылық дақылдарын өсіру және мал басын көбейту) кодтары бойынша негізгі немесе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01.1 Выращивание сезонных культур , 01.2 Выращивание многолетних культур, 01.3 "Производство продукции питомников", 01.4 Животноводство , 01.5 Смешанное сельское хозяйство , 01.6 Вспомогательные виды деятельности в области сельского хозяйства (выращивание сельскохозяйственных культур и разведение животных)</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сәуірге (қоса алғанда) дейін</w:t>
            </w:r>
            <w:r>
              <w:br/>
            </w:r>
            <w:r>
              <w:rPr>
                <w:rFonts w:ascii="Times New Roman"/>
                <w:b w:val="false"/>
                <w:i w:val="false"/>
                <w:color w:val="000000"/>
                <w:sz w:val="20"/>
              </w:rPr>
              <w:t>
Срок представления - до 10 апреля (включительно) после отчетного периода</w:t>
            </w:r>
          </w:p>
        </w:tc>
      </w:tr>
      <w:tr>
        <w:trPr>
          <w:trHeight w:val="30" w:hRule="atLeast"/>
        </w:trPr>
        <w:tc>
          <w:tcPr>
            <w:tcW w:w="4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8"/>
        <w:gridCol w:w="7962"/>
      </w:tblGrid>
      <w:tr>
        <w:trPr>
          <w:trHeight w:val="30" w:hRule="atLeast"/>
        </w:trPr>
        <w:tc>
          <w:tcPr>
            <w:tcW w:w="4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Ауылшаруашылығы құрылыстары мен имараттарының нақты орналасқан аумағын (облыс, қала, аудан, елді мекен) көрсетіңіз</w:t>
            </w:r>
            <w:r>
              <w:br/>
            </w:r>
            <w:r>
              <w:rPr>
                <w:rFonts w:ascii="Times New Roman"/>
                <w:b w:val="false"/>
                <w:i w:val="false"/>
                <w:color w:val="000000"/>
                <w:sz w:val="20"/>
              </w:rPr>
              <w:t>
Укажите территорию (область, город, район, населенный пункт) фактического нахождения сельскохозяйственных построек и сооружений</w:t>
            </w:r>
          </w:p>
        </w:tc>
        <w:tc>
          <w:tcPr>
            <w:tcW w:w="79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8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28829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Аумақ коды Әкімшілік-аумақтық объектілер жіктеуішіне сәйкес (бұдан әрi - ӘАОЖ¹)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КАТО¹) (заполняется работником органа статистики при сдаче статистической формы на бумажном носителе)</w:t>
            </w:r>
          </w:p>
        </w:tc>
        <w:tc>
          <w:tcPr>
            <w:tcW w:w="796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51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24511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жылдың соңына өсімдік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растениеводстве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418"/>
        <w:gridCol w:w="765"/>
        <w:gridCol w:w="1098"/>
        <w:gridCol w:w="765"/>
        <w:gridCol w:w="931"/>
        <w:gridCol w:w="765"/>
        <w:gridCol w:w="1098"/>
        <w:gridCol w:w="766"/>
        <w:gridCol w:w="933"/>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Астық-тұқым сақтау қоймалары (жемшөп қоймаларын қоса)</w:t>
            </w:r>
            <w:r>
              <w:br/>
            </w:r>
            <w:r>
              <w:rPr>
                <w:rFonts w:ascii="Times New Roman"/>
                <w:b w:val="false"/>
                <w:i w:val="false"/>
                <w:color w:val="000000"/>
                <w:sz w:val="20"/>
              </w:rPr>
              <w:t>
Зерносеменохранилища (включая зернофуражные)</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² Мұнда және бұдан әрі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Негізгі қорлар анықтамалығына сәйкес толтырылады</w:t>
      </w:r>
    </w:p>
    <w:p>
      <w:pPr>
        <w:spacing w:after="0"/>
        <w:ind w:left="0"/>
        <w:jc w:val="both"/>
      </w:pPr>
      <w:r>
        <w:rPr>
          <w:rFonts w:ascii="Times New Roman"/>
          <w:b w:val="false"/>
          <w:i w:val="false"/>
          <w:color w:val="000000"/>
          <w:sz w:val="28"/>
        </w:rPr>
        <w:t>
      ² Здесь и далее заполняется согласно СОФ, размещенному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Справочник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1"/>
        <w:gridCol w:w="3418"/>
        <w:gridCol w:w="765"/>
        <w:gridCol w:w="1098"/>
        <w:gridCol w:w="765"/>
        <w:gridCol w:w="931"/>
        <w:gridCol w:w="765"/>
        <w:gridCol w:w="1098"/>
        <w:gridCol w:w="766"/>
        <w:gridCol w:w="933"/>
      </w:tblGrid>
      <w:tr>
        <w:trPr>
          <w:trHeight w:val="30" w:hRule="atLeast"/>
        </w:trPr>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сақтау қоймалары</w:t>
            </w:r>
            <w:r>
              <w:br/>
            </w:r>
            <w:r>
              <w:rPr>
                <w:rFonts w:ascii="Times New Roman"/>
                <w:b w:val="false"/>
                <w:i w:val="false"/>
                <w:color w:val="000000"/>
                <w:sz w:val="20"/>
              </w:rPr>
              <w:t>
зернохранилища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сақтау қоймалары</w:t>
            </w:r>
            <w:r>
              <w:br/>
            </w:r>
            <w:r>
              <w:rPr>
                <w:rFonts w:ascii="Times New Roman"/>
                <w:b w:val="false"/>
                <w:i w:val="false"/>
                <w:color w:val="000000"/>
                <w:sz w:val="20"/>
              </w:rPr>
              <w:t>
семенохранилища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сақтау қоймалары</w:t>
            </w:r>
            <w:r>
              <w:br/>
            </w:r>
            <w:r>
              <w:rPr>
                <w:rFonts w:ascii="Times New Roman"/>
                <w:b w:val="false"/>
                <w:i w:val="false"/>
                <w:color w:val="000000"/>
                <w:sz w:val="20"/>
              </w:rPr>
              <w:t>
зернофуражные 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122.916003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Көкөніс-картоп сақтау қоймалары</w:t>
            </w:r>
            <w:r>
              <w:br/>
            </w:r>
            <w:r>
              <w:rPr>
                <w:rFonts w:ascii="Times New Roman"/>
                <w:b w:val="false"/>
                <w:i w:val="false"/>
                <w:color w:val="000000"/>
                <w:sz w:val="20"/>
              </w:rPr>
              <w:t>
Овощекартофелехранилища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көкөніс сақтау қоймалары</w:t>
            </w:r>
            <w:r>
              <w:br/>
            </w:r>
            <w:r>
              <w:rPr>
                <w:rFonts w:ascii="Times New Roman"/>
                <w:b w:val="false"/>
                <w:i w:val="false"/>
                <w:color w:val="000000"/>
                <w:sz w:val="20"/>
              </w:rPr>
              <w:t>
овощехранилища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сақтау қоймалары</w:t>
            </w:r>
            <w:r>
              <w:br/>
            </w:r>
            <w:r>
              <w:rPr>
                <w:rFonts w:ascii="Times New Roman"/>
                <w:b w:val="false"/>
                <w:i w:val="false"/>
                <w:color w:val="000000"/>
                <w:sz w:val="20"/>
              </w:rPr>
              <w:t>
картофелехранилища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122.915102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Тамыржемістілерді сақтау қоймалары (мал азығы үшін)</w:t>
            </w:r>
            <w:r>
              <w:br/>
            </w:r>
            <w:r>
              <w:rPr>
                <w:rFonts w:ascii="Times New Roman"/>
                <w:b w:val="false"/>
                <w:i w:val="false"/>
                <w:color w:val="000000"/>
                <w:sz w:val="20"/>
              </w:rPr>
              <w:t>
Корнеплодохранилища (для кормов)</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122.915200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сақтау қоймалары (жеміс-жидек қоймаларын қоса)</w:t>
            </w:r>
            <w:r>
              <w:br/>
            </w:r>
            <w:r>
              <w:rPr>
                <w:rFonts w:ascii="Times New Roman"/>
                <w:b w:val="false"/>
                <w:i w:val="false"/>
                <w:color w:val="000000"/>
                <w:sz w:val="20"/>
              </w:rPr>
              <w:t>
Фруктохранилища (включая плодово-ягодные хранилища)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3562"/>
        <w:gridCol w:w="797"/>
        <w:gridCol w:w="1144"/>
        <w:gridCol w:w="797"/>
        <w:gridCol w:w="971"/>
        <w:gridCol w:w="797"/>
        <w:gridCol w:w="1145"/>
        <w:gridCol w:w="798"/>
        <w:gridCol w:w="972"/>
      </w:tblGrid>
      <w:tr>
        <w:trPr>
          <w:trHeight w:val="30" w:hRule="atLeast"/>
        </w:trPr>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Коды¹</w:t>
            </w:r>
            <w:r>
              <w:br/>
            </w:r>
            <w:r>
              <w:rPr>
                <w:rFonts w:ascii="Times New Roman"/>
                <w:b w:val="false"/>
                <w:i w:val="false"/>
                <w:color w:val="000000"/>
                <w:sz w:val="20"/>
              </w:rPr>
              <w:t>
Код1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тоннамен</w:t>
            </w:r>
            <w:r>
              <w:br/>
            </w:r>
            <w:r>
              <w:rPr>
                <w:rFonts w:ascii="Times New Roman"/>
                <w:b w:val="false"/>
                <w:i w:val="false"/>
                <w:color w:val="000000"/>
                <w:sz w:val="20"/>
              </w:rPr>
              <w:t>
вместимость, в тоннах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r>
              <w:br/>
            </w:r>
            <w:r>
              <w:rPr>
                <w:rFonts w:ascii="Times New Roman"/>
                <w:b w:val="false"/>
                <w:i w:val="false"/>
                <w:color w:val="000000"/>
                <w:sz w:val="20"/>
              </w:rPr>
              <w:t>
жеміс-жидек сақтау қоймалары</w:t>
            </w:r>
            <w:r>
              <w:br/>
            </w:r>
            <w:r>
              <w:rPr>
                <w:rFonts w:ascii="Times New Roman"/>
                <w:b w:val="false"/>
                <w:i w:val="false"/>
                <w:color w:val="000000"/>
                <w:sz w:val="20"/>
              </w:rPr>
              <w:t>
плодово-ягодные хранилища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 сақтау қоймалары</w:t>
            </w:r>
            <w:r>
              <w:br/>
            </w:r>
            <w:r>
              <w:rPr>
                <w:rFonts w:ascii="Times New Roman"/>
                <w:b w:val="false"/>
                <w:i w:val="false"/>
                <w:color w:val="000000"/>
                <w:sz w:val="20"/>
              </w:rPr>
              <w:t>
Прочие фруктохранилища</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122.915399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улы химикаттарға арналған қоймалар</w:t>
            </w:r>
            <w:r>
              <w:br/>
            </w:r>
            <w:r>
              <w:rPr>
                <w:rFonts w:ascii="Times New Roman"/>
                <w:b w:val="false"/>
                <w:i w:val="false"/>
                <w:color w:val="000000"/>
                <w:sz w:val="20"/>
              </w:rPr>
              <w:t>
Склады для хранения минеральных удобрений, ядохимикатов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122.126004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өсіруге арналған жылыжайлар</w:t>
            </w:r>
            <w:r>
              <w:br/>
            </w:r>
            <w:r>
              <w:rPr>
                <w:rFonts w:ascii="Times New Roman"/>
                <w:b w:val="false"/>
                <w:i w:val="false"/>
                <w:color w:val="000000"/>
                <w:sz w:val="20"/>
              </w:rPr>
              <w:t>
Теплицы для выращивания овощей</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өсіруге арналған жылыжайлар</w:t>
            </w:r>
            <w:r>
              <w:br/>
            </w:r>
            <w:r>
              <w:rPr>
                <w:rFonts w:ascii="Times New Roman"/>
                <w:b w:val="false"/>
                <w:i w:val="false"/>
                <w:color w:val="000000"/>
                <w:sz w:val="20"/>
              </w:rPr>
              <w:t>
Теплицы для выращивания цветов</w:t>
            </w: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122.911005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Есепті жылдың соңына мал шаруашылығындағы құрылыстардың және имараттардың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построек и сооружений в животноводстве на конец отчетного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0"/>
        <w:gridCol w:w="3388"/>
        <w:gridCol w:w="758"/>
        <w:gridCol w:w="1088"/>
        <w:gridCol w:w="812"/>
        <w:gridCol w:w="923"/>
        <w:gridCol w:w="759"/>
        <w:gridCol w:w="924"/>
        <w:gridCol w:w="813"/>
        <w:gridCol w:w="925"/>
      </w:tblGrid>
      <w:tr>
        <w:trPr>
          <w:trHeight w:val="30" w:hRule="atLeast"/>
        </w:trPr>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3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мал-орны</w:t>
            </w:r>
            <w:r>
              <w:br/>
            </w:r>
            <w:r>
              <w:rPr>
                <w:rFonts w:ascii="Times New Roman"/>
                <w:b w:val="false"/>
                <w:i w:val="false"/>
                <w:color w:val="000000"/>
                <w:sz w:val="20"/>
              </w:rPr>
              <w:t>
вместимость, скотомест</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площадь,в квадратных метрах</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мал-орны</w:t>
            </w:r>
            <w:r>
              <w:br/>
            </w:r>
            <w:r>
              <w:rPr>
                <w:rFonts w:ascii="Times New Roman"/>
                <w:b w:val="false"/>
                <w:i w:val="false"/>
                <w:color w:val="000000"/>
                <w:sz w:val="20"/>
              </w:rPr>
              <w:t>
вместимость, скотомест</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ұстауға арналған қоралар</w:t>
            </w:r>
            <w:r>
              <w:br/>
            </w:r>
            <w:r>
              <w:rPr>
                <w:rFonts w:ascii="Times New Roman"/>
                <w:b w:val="false"/>
                <w:i w:val="false"/>
                <w:color w:val="000000"/>
                <w:sz w:val="20"/>
              </w:rPr>
              <w:t>
Помещения для содержания крупного рогатого скота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 ұстауға арналған қоралар</w:t>
            </w:r>
            <w:r>
              <w:br/>
            </w:r>
            <w:r>
              <w:rPr>
                <w:rFonts w:ascii="Times New Roman"/>
                <w:b w:val="false"/>
                <w:i w:val="false"/>
                <w:color w:val="000000"/>
                <w:sz w:val="20"/>
              </w:rPr>
              <w:t>
Помещения для содержания свиней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ұстауға арналған қоралар</w:t>
            </w:r>
            <w:r>
              <w:br/>
            </w:r>
            <w:r>
              <w:rPr>
                <w:rFonts w:ascii="Times New Roman"/>
                <w:b w:val="false"/>
                <w:i w:val="false"/>
                <w:color w:val="000000"/>
                <w:sz w:val="20"/>
              </w:rPr>
              <w:t>
Помещения для содержания овец</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Жылқыларды ұстауға арналған қоралар</w:t>
            </w:r>
            <w:r>
              <w:br/>
            </w:r>
            <w:r>
              <w:rPr>
                <w:rFonts w:ascii="Times New Roman"/>
                <w:b w:val="false"/>
                <w:i w:val="false"/>
                <w:color w:val="000000"/>
                <w:sz w:val="20"/>
              </w:rPr>
              <w:t>
Помещения для содержания лошадей</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 ұстауға арналған қоралар</w:t>
            </w:r>
            <w:r>
              <w:br/>
            </w:r>
            <w:r>
              <w:rPr>
                <w:rFonts w:ascii="Times New Roman"/>
                <w:b w:val="false"/>
                <w:i w:val="false"/>
                <w:color w:val="000000"/>
                <w:sz w:val="20"/>
              </w:rPr>
              <w:t>
Помещения для содержания верблюдов</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ұстауға арналған үй-жайлар (құс фабрикаларынан басқа)</w:t>
            </w:r>
            <w:r>
              <w:br/>
            </w:r>
            <w:r>
              <w:rPr>
                <w:rFonts w:ascii="Times New Roman"/>
                <w:b w:val="false"/>
                <w:i w:val="false"/>
                <w:color w:val="000000"/>
                <w:sz w:val="20"/>
              </w:rPr>
              <w:t>
Помещения для содержания птицы (кроме птицефабрик)</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фабрикалары</w:t>
            </w:r>
            <w:r>
              <w:br/>
            </w:r>
            <w:r>
              <w:rPr>
                <w:rFonts w:ascii="Times New Roman"/>
                <w:b w:val="false"/>
                <w:i w:val="false"/>
                <w:color w:val="000000"/>
                <w:sz w:val="20"/>
              </w:rPr>
              <w:t>
Птицефабрики</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122.912000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бірнеше түрлерін ұстауға арналған қоралар</w:t>
            </w:r>
            <w:r>
              <w:br/>
            </w:r>
            <w:r>
              <w:rPr>
                <w:rFonts w:ascii="Times New Roman"/>
                <w:b w:val="false"/>
                <w:i w:val="false"/>
                <w:color w:val="000000"/>
                <w:sz w:val="20"/>
              </w:rPr>
              <w:t>
Помещения для содержания нескольких видов скота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мал түрлерін ұстауға арналған қоралар</w:t>
            </w:r>
            <w:r>
              <w:br/>
            </w:r>
            <w:r>
              <w:rPr>
                <w:rFonts w:ascii="Times New Roman"/>
                <w:b w:val="false"/>
                <w:i w:val="false"/>
                <w:color w:val="000000"/>
                <w:sz w:val="20"/>
              </w:rPr>
              <w:t>
Помещения для содержания прочих видов скота</w:t>
            </w:r>
          </w:p>
        </w:tc>
        <w:tc>
          <w:tcPr>
            <w:tcW w:w="3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122.914008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 ақпаратты көрсетіңіз</w:t>
      </w:r>
    </w:p>
    <w:p>
      <w:pPr>
        <w:spacing w:after="0"/>
        <w:ind w:left="0"/>
        <w:jc w:val="both"/>
      </w:pPr>
      <w:r>
        <w:rPr>
          <w:rFonts w:ascii="Times New Roman"/>
          <w:b w:val="false"/>
          <w:i w:val="false"/>
          <w:color w:val="000000"/>
          <w:sz w:val="28"/>
        </w:rPr>
        <w:t>
      Укажите информацию о наличии ремонтных мастерских, стационарных пунктов техобслуживания сельхозтехники, а также прочих сельскохозяйственых построек на конец отчетного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4230"/>
        <w:gridCol w:w="946"/>
        <w:gridCol w:w="1359"/>
        <w:gridCol w:w="1153"/>
        <w:gridCol w:w="947"/>
        <w:gridCol w:w="1359"/>
        <w:gridCol w:w="1154"/>
      </w:tblGrid>
      <w:tr>
        <w:trPr>
          <w:trHeight w:val="30" w:hRule="atLeast"/>
        </w:trPr>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r>
              <w:br/>
            </w:r>
            <w:r>
              <w:rPr>
                <w:rFonts w:ascii="Times New Roman"/>
                <w:b w:val="false"/>
                <w:i w:val="false"/>
                <w:color w:val="000000"/>
                <w:sz w:val="20"/>
              </w:rPr>
              <w:t>
Наименование показателя</w:t>
            </w:r>
          </w:p>
        </w:tc>
        <w:tc>
          <w:tcPr>
            <w:tcW w:w="4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Коды²</w:t>
            </w:r>
            <w:r>
              <w:br/>
            </w:r>
            <w:r>
              <w:rPr>
                <w:rFonts w:ascii="Times New Roman"/>
                <w:b w:val="false"/>
                <w:i w:val="false"/>
                <w:color w:val="000000"/>
                <w:sz w:val="20"/>
              </w:rPr>
              <w:t>
Код²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және имараттар</w:t>
            </w:r>
            <w:r>
              <w:br/>
            </w:r>
            <w:r>
              <w:rPr>
                <w:rFonts w:ascii="Times New Roman"/>
                <w:b w:val="false"/>
                <w:i w:val="false"/>
                <w:color w:val="000000"/>
                <w:sz w:val="20"/>
              </w:rPr>
              <w:t>
Постройки и сооружения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күрделілер</w:t>
            </w:r>
            <w:r>
              <w:br/>
            </w:r>
            <w:r>
              <w:rPr>
                <w:rFonts w:ascii="Times New Roman"/>
                <w:b w:val="false"/>
                <w:i w:val="false"/>
                <w:color w:val="000000"/>
                <w:sz w:val="20"/>
              </w:rPr>
              <w:t>
В том числе капитальные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бірлікпен</w:t>
            </w:r>
            <w:r>
              <w:br/>
            </w:r>
            <w:r>
              <w:rPr>
                <w:rFonts w:ascii="Times New Roman"/>
                <w:b w:val="false"/>
                <w:i w:val="false"/>
                <w:color w:val="000000"/>
                <w:sz w:val="20"/>
              </w:rPr>
              <w:t>
количество, в единицах</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метрмен</w:t>
            </w:r>
            <w:r>
              <w:br/>
            </w:r>
            <w:r>
              <w:rPr>
                <w:rFonts w:ascii="Times New Roman"/>
                <w:b w:val="false"/>
                <w:i w:val="false"/>
                <w:color w:val="000000"/>
                <w:sz w:val="20"/>
              </w:rPr>
              <w:t>
общая площадь, в квадратных метрах</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теңгемен</w:t>
            </w:r>
            <w:r>
              <w:br/>
            </w:r>
            <w:r>
              <w:rPr>
                <w:rFonts w:ascii="Times New Roman"/>
                <w:b w:val="false"/>
                <w:i w:val="false"/>
                <w:color w:val="000000"/>
                <w:sz w:val="20"/>
              </w:rPr>
              <w:t>
стоимость, в тысячах тенге</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шеберханалары</w:t>
            </w:r>
            <w:r>
              <w:br/>
            </w:r>
            <w:r>
              <w:rPr>
                <w:rFonts w:ascii="Times New Roman"/>
                <w:b w:val="false"/>
                <w:i w:val="false"/>
                <w:color w:val="000000"/>
                <w:sz w:val="20"/>
              </w:rPr>
              <w:t>
Ремонтные мастерские</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122.290006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техникалық қызмет көрсету пункттері</w:t>
            </w:r>
            <w:r>
              <w:br/>
            </w:r>
            <w:r>
              <w:rPr>
                <w:rFonts w:ascii="Times New Roman"/>
                <w:b w:val="false"/>
                <w:i w:val="false"/>
                <w:color w:val="000000"/>
                <w:sz w:val="20"/>
              </w:rPr>
              <w:t>
Стационарные пункты техобслуживания</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құрылыстар</w:t>
            </w:r>
            <w:r>
              <w:br/>
            </w:r>
            <w:r>
              <w:rPr>
                <w:rFonts w:ascii="Times New Roman"/>
                <w:b w:val="false"/>
                <w:i w:val="false"/>
                <w:color w:val="000000"/>
                <w:sz w:val="20"/>
              </w:rPr>
              <w:t>
Прочие постройки</w:t>
            </w:r>
          </w:p>
        </w:tc>
        <w:tc>
          <w:tcPr>
            <w:tcW w:w="4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122.919099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332"/>
        <w:gridCol w:w="20"/>
        <w:gridCol w:w="5834"/>
        <w:gridCol w:w="1260"/>
        <w:gridCol w:w="1071"/>
        <w:gridCol w:w="1778"/>
        <w:gridCol w:w="5"/>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 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_________________________________</w:t>
            </w:r>
            <w:r>
              <w:br/>
            </w:r>
            <w:r>
              <w:rPr>
                <w:rFonts w:ascii="Times New Roman"/>
                <w:b w:val="false"/>
                <w:i w:val="false"/>
                <w:color w:val="000000"/>
                <w:sz w:val="20"/>
              </w:rPr>
              <w:t>
Телефон</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 _______________________</w:t>
            </w:r>
            <w:r>
              <w:br/>
            </w:r>
            <w:r>
              <w:rPr>
                <w:rFonts w:ascii="Times New Roman"/>
                <w:b w:val="false"/>
                <w:i w:val="false"/>
                <w:color w:val="000000"/>
                <w:sz w:val="20"/>
              </w:rPr>
              <w:t>
Адрес электронной почты (респондента)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 ³</w:t>
            </w:r>
            <w:r>
              <w:br/>
            </w:r>
            <w:r>
              <w:rPr>
                <w:rFonts w:ascii="Times New Roman"/>
                <w:b w:val="false"/>
                <w:i w:val="false"/>
                <w:color w:val="000000"/>
                <w:sz w:val="20"/>
              </w:rPr>
              <w:t>
Согласны на распростанение первичных статистических данных ³</w:t>
            </w:r>
          </w:p>
        </w:tc>
        <w:tc>
          <w:tcPr>
            <w:tcW w:w="58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 ³</w:t>
            </w:r>
            <w:r>
              <w:br/>
            </w:r>
            <w:r>
              <w:rPr>
                <w:rFonts w:ascii="Times New Roman"/>
                <w:b w:val="false"/>
                <w:i w:val="false"/>
                <w:color w:val="000000"/>
                <w:sz w:val="20"/>
              </w:rPr>
              <w:t>
Не согласны на распростанение первичных статистических данных ³</w:t>
            </w:r>
          </w:p>
        </w:tc>
        <w:tc>
          <w:tcPr>
            <w:tcW w:w="177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 </w:t>
            </w:r>
            <w:r>
              <w:br/>
            </w:r>
            <w:r>
              <w:rPr>
                <w:rFonts w:ascii="Times New Roman"/>
                <w:b w:val="false"/>
                <w:i w:val="false"/>
                <w:color w:val="000000"/>
                <w:sz w:val="20"/>
              </w:rPr>
              <w:t xml:space="preserve">
қолы, телефоны </w:t>
            </w:r>
            <w:r>
              <w:br/>
            </w:r>
            <w:r>
              <w:rPr>
                <w:rFonts w:ascii="Times New Roman"/>
                <w:b w:val="false"/>
                <w:i w:val="false"/>
                <w:color w:val="000000"/>
                <w:sz w:val="20"/>
              </w:rPr>
              <w:t>
подпись, телефон</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 тегі, аты және әкесінің аты (бар болған жағдайда)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³ Аталған тармақ "Мемлекеттік статистика туралы" Қазақстан Республикасының 2010 жылғы 19 наурыздағы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³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bookmarkStart w:name="z208" w:id="193"/>
    <w:p>
      <w:pPr>
        <w:spacing w:after="0"/>
        <w:ind w:left="0"/>
        <w:jc w:val="left"/>
      </w:pPr>
      <w:r>
        <w:rPr>
          <w:rFonts w:ascii="Times New Roman"/>
          <w:b/>
          <w:i w:val="false"/>
          <w:color w:val="000000"/>
        </w:rPr>
        <w:t xml:space="preserve">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байқауының статистикалық нысанын толтыру жөніндегі нұсқаулық</w:t>
      </w:r>
    </w:p>
    <w:bookmarkEnd w:id="193"/>
    <w:bookmarkStart w:name="z358" w:id="194"/>
    <w:p>
      <w:pPr>
        <w:spacing w:after="0"/>
        <w:ind w:left="0"/>
        <w:jc w:val="both"/>
      </w:pPr>
      <w:r>
        <w:rPr>
          <w:rFonts w:ascii="Times New Roman"/>
          <w:b w:val="false"/>
          <w:i w:val="false"/>
          <w:color w:val="000000"/>
          <w:sz w:val="28"/>
        </w:rPr>
        <w:t xml:space="preserve">
      1. Осы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байқауының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кәсіпорындарында ауыл шаруашылығы мақсатындағы құрылыстар мен имараттардың қолда бары" (коды 141112215, индексі 49-сх, кезеңділігі жылдық) жалпымемлекеттік статистикалық байқауының статистикалық нысанын (бұдан әрі - статистикалық насан) толтыруды нақтылайды.</w:t>
      </w:r>
    </w:p>
    <w:bookmarkEnd w:id="194"/>
    <w:bookmarkStart w:name="z359" w:id="195"/>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195"/>
    <w:bookmarkStart w:name="z360" w:id="196"/>
    <w:p>
      <w:pPr>
        <w:spacing w:after="0"/>
        <w:ind w:left="0"/>
        <w:jc w:val="both"/>
      </w:pPr>
      <w:r>
        <w:rPr>
          <w:rFonts w:ascii="Times New Roman"/>
          <w:b w:val="false"/>
          <w:i w:val="false"/>
          <w:color w:val="000000"/>
          <w:sz w:val="28"/>
        </w:rPr>
        <w:t>
      1) ғимарат - адамдардың тұруына немесе iшiнде болуына, өндiрiстiк процестерді орындауға, сондай-ақ материалдық құндылықтарды орналастыруға және сақтауға пайдаланылатын функционалдық мақсатына қарай, мiндеттi түрде жер бетiне салынып, тұйық көлемді құрайтын, тіреу және қоршау конструкцияларынан тұратын жасанды құрылғы. Ғимараттың жер асты бөлiгi болуы мүмкін;</w:t>
      </w:r>
    </w:p>
    <w:bookmarkEnd w:id="196"/>
    <w:bookmarkStart w:name="z361" w:id="197"/>
    <w:p>
      <w:pPr>
        <w:spacing w:after="0"/>
        <w:ind w:left="0"/>
        <w:jc w:val="both"/>
      </w:pPr>
      <w:r>
        <w:rPr>
          <w:rFonts w:ascii="Times New Roman"/>
          <w:b w:val="false"/>
          <w:i w:val="false"/>
          <w:color w:val="000000"/>
          <w:sz w:val="28"/>
        </w:rPr>
        <w:t>
      2) имарат - табиғи немесе жасанды кеңiстiктік шекаралары бар және өндiрiстiк процестерді орындауға, материалдық құндылықтарды орналастыру және сақтау немесе адамдарды, жүктердi уақытша орналастыруға (жылжытуға), сондай-ақ жабдықтарды немесе коммуникацияларды орналастыруға (төсеуге, жүргiзуге) арналған жасанды дайындалған көлемдік, жазықтықты немесе желілік (жер үстi, су бетi және (немесе) жерасты, суасты) нысан.</w:t>
      </w:r>
    </w:p>
    <w:bookmarkEnd w:id="197"/>
    <w:bookmarkStart w:name="z362" w:id="198"/>
    <w:p>
      <w:pPr>
        <w:spacing w:after="0"/>
        <w:ind w:left="0"/>
        <w:jc w:val="both"/>
      </w:pPr>
      <w:r>
        <w:rPr>
          <w:rFonts w:ascii="Times New Roman"/>
          <w:b w:val="false"/>
          <w:i w:val="false"/>
          <w:color w:val="000000"/>
          <w:sz w:val="28"/>
        </w:rPr>
        <w:t>
      3. Егер ауылшаруашылығы мақсатындағы құрылыстар мен имараттар бірнеше ауданның және (немесе) облыстың аумағында орналасса, заңды тұлғалар әрбір аумақ бойынша ақпаратты жеке бланкілерде бөліп көрсете отырып, статистикалық нысанды тапсырады, яғни деректер ауылшаруашылығы құрылыстары мен имараттарының орналасқан жері бойынша көрсетіледі.</w:t>
      </w:r>
    </w:p>
    <w:bookmarkEnd w:id="198"/>
    <w:p>
      <w:pPr>
        <w:spacing w:after="0"/>
        <w:ind w:left="0"/>
        <w:jc w:val="both"/>
      </w:pPr>
      <w:r>
        <w:rPr>
          <w:rFonts w:ascii="Times New Roman"/>
          <w:b w:val="false"/>
          <w:i w:val="false"/>
          <w:color w:val="000000"/>
          <w:sz w:val="28"/>
        </w:rPr>
        <w:t>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w:t>
      </w:r>
    </w:p>
    <w:p>
      <w:pPr>
        <w:spacing w:after="0"/>
        <w:ind w:left="0"/>
        <w:jc w:val="both"/>
      </w:pPr>
      <w:r>
        <w:rPr>
          <w:rFonts w:ascii="Times New Roman"/>
          <w:b w:val="false"/>
          <w:i w:val="false"/>
          <w:color w:val="000000"/>
          <w:sz w:val="28"/>
        </w:rPr>
        <w:t>
      Осы статистикалық нысанда құрылыс деп бөлек тұрған ғимарат аталады.</w:t>
      </w:r>
    </w:p>
    <w:bookmarkStart w:name="z363" w:id="199"/>
    <w:p>
      <w:pPr>
        <w:spacing w:after="0"/>
        <w:ind w:left="0"/>
        <w:jc w:val="both"/>
      </w:pPr>
      <w:r>
        <w:rPr>
          <w:rFonts w:ascii="Times New Roman"/>
          <w:b w:val="false"/>
          <w:i w:val="false"/>
          <w:color w:val="000000"/>
          <w:sz w:val="28"/>
        </w:rPr>
        <w:t>
      4. 2-бөлімде есепті жылдың соңында кәсіпорынның балансында болған өсімдік шаруашылығындағы күрделі, уақытша және бейімделген құрылыстар және имараттар туралы ақпарат көрсетіледі.</w:t>
      </w:r>
    </w:p>
    <w:bookmarkEnd w:id="199"/>
    <w:p>
      <w:pPr>
        <w:spacing w:after="0"/>
        <w:ind w:left="0"/>
        <w:jc w:val="both"/>
      </w:pPr>
      <w:r>
        <w:rPr>
          <w:rFonts w:ascii="Times New Roman"/>
          <w:b w:val="false"/>
          <w:i w:val="false"/>
          <w:color w:val="000000"/>
          <w:sz w:val="28"/>
        </w:rPr>
        <w:t>
      Күрделіге жерге тығыз бекітілген, фундаменттік негізде орналасқан, кейіннен бөлшектеуге және көшіруге жатпайтын, әдетте меншік иесінің жеке меншік құқығын куәландыратын құжаты бар құрылыстар және имараттар жатады. Уақытша және бейімделген құрылыстар мен имараттарға көп уақытқа төзімсіз материалдардан жасалған, фундаменті болмауы мүмкін, кейіннен бөлшектеуге және көшіруге жатады, қайта жабдықтандырылған және уақытша қолдануға ыңғайландырылған басқа мақсаттағы құрылыстар және имараттар жатады.</w:t>
      </w:r>
    </w:p>
    <w:p>
      <w:pPr>
        <w:spacing w:after="0"/>
        <w:ind w:left="0"/>
        <w:jc w:val="both"/>
      </w:pPr>
      <w:r>
        <w:rPr>
          <w:rFonts w:ascii="Times New Roman"/>
          <w:b w:val="false"/>
          <w:i w:val="false"/>
          <w:color w:val="000000"/>
          <w:sz w:val="28"/>
        </w:rPr>
        <w:t>
      2-бөлімнің 1-бағанында бөлек тұрған құрылыстар және имараттардың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w:t>
      </w:r>
    </w:p>
    <w:p>
      <w:pPr>
        <w:spacing w:after="0"/>
        <w:ind w:left="0"/>
        <w:jc w:val="both"/>
      </w:pPr>
      <w:r>
        <w:rPr>
          <w:rFonts w:ascii="Times New Roman"/>
          <w:b w:val="false"/>
          <w:i w:val="false"/>
          <w:color w:val="000000"/>
          <w:sz w:val="28"/>
        </w:rPr>
        <w:t>
      2-бөлімнің 2-бағанында өсімдік шаруашылығындағы құрылыстардың және имараттардың жалпы ауданы шаршы метрмен көрсетіледі.</w:t>
      </w:r>
    </w:p>
    <w:p>
      <w:pPr>
        <w:spacing w:after="0"/>
        <w:ind w:left="0"/>
        <w:jc w:val="both"/>
      </w:pPr>
      <w:r>
        <w:rPr>
          <w:rFonts w:ascii="Times New Roman"/>
          <w:b w:val="false"/>
          <w:i w:val="false"/>
          <w:color w:val="000000"/>
          <w:sz w:val="28"/>
        </w:rPr>
        <w:t>
      2-бөлімнің 3-бағанында құрылыстардың және имараттардың жалпы сыйымдылығы бір жолғы сақтау тоннасымен көрсетіледі. Ауылшаруашылық өнімдерін сақтауға бағытталған құрылыстардың және имараттардың сыйымдылығы қойманың немесе имараттың сақтау орнының пайдалы көлемін өнімнің бір текше метрінің орташа салмағына көбейу жолымен есептеледі.</w:t>
      </w:r>
    </w:p>
    <w:p>
      <w:pPr>
        <w:spacing w:after="0"/>
        <w:ind w:left="0"/>
        <w:jc w:val="both"/>
      </w:pPr>
      <w:r>
        <w:rPr>
          <w:rFonts w:ascii="Times New Roman"/>
          <w:b w:val="false"/>
          <w:i w:val="false"/>
          <w:color w:val="000000"/>
          <w:sz w:val="28"/>
        </w:rPr>
        <w:t>
      2-бөлімнің 4-бағанында амортизациялық аударымдарды шегергендегі баланстық құн бойынша құрылыстар мен имараттардың жалпы құны көрсетіледі.</w:t>
      </w:r>
    </w:p>
    <w:p>
      <w:pPr>
        <w:spacing w:after="0"/>
        <w:ind w:left="0"/>
        <w:jc w:val="both"/>
      </w:pPr>
      <w:r>
        <w:rPr>
          <w:rFonts w:ascii="Times New Roman"/>
          <w:b w:val="false"/>
          <w:i w:val="false"/>
          <w:color w:val="000000"/>
          <w:sz w:val="28"/>
        </w:rPr>
        <w:t>
      2-бөлімнің 5-8-бағандарында жалпы деректерден күрделі құрылыстар мен имараттар бойынша деректер бөлінеді.</w:t>
      </w:r>
    </w:p>
    <w:p>
      <w:pPr>
        <w:spacing w:after="0"/>
        <w:ind w:left="0"/>
        <w:jc w:val="both"/>
      </w:pPr>
      <w:r>
        <w:rPr>
          <w:rFonts w:ascii="Times New Roman"/>
          <w:b w:val="false"/>
          <w:i w:val="false"/>
          <w:color w:val="000000"/>
          <w:sz w:val="28"/>
        </w:rPr>
        <w:t>
      2-бөлімде "Астық-тұқым қоймалары (жемшөп қоймаларын қоса)" 122.916000-жол бойынша азықтық астық, жемшөп қоймалары, тұқым сақтау қоймалары, сондай-ақ азықтық, тұқымдық және жемдік астықты аралас сақтау үшін астық қоймалары бойынша жалпы деректер көрсетіледі. Осы жолдан 122.916001-жол бойынша тек азықтық астықты сақтауға арналған астық қоймалары бойынша, 122.916002-жол бойынша тек тұқымдық астықты сақтауға арналған қоймалар бойынша, 122.916003-жол бойынша тек жемдік астықты сақтауға арналған қоймалар бойынша деректер бөлініп көрсетіледі.</w:t>
      </w:r>
    </w:p>
    <w:p>
      <w:pPr>
        <w:spacing w:after="0"/>
        <w:ind w:left="0"/>
        <w:jc w:val="both"/>
      </w:pPr>
      <w:r>
        <w:rPr>
          <w:rFonts w:ascii="Times New Roman"/>
          <w:b w:val="false"/>
          <w:i w:val="false"/>
          <w:color w:val="000000"/>
          <w:sz w:val="28"/>
        </w:rPr>
        <w:t>
      "Көкөніс-картоп сақтау қоймалары" 122.915100-жол бойынша көкөніс сақтау қоймалары, картоп сақтау қоймалары, сондай-ақ көкөністер мен картопты аралас сақтауға арналған құрылыстар бойынша жалпы деректер көрсетіледі. Осы жолдан 122.915101-жол бойынша тек көкөніс сақтайтын қоймалар, 122.915102-жол бойынша тек картоп сақтайтын қоймалар бойынша деректер бөлініп көрсетіледі.</w:t>
      </w:r>
    </w:p>
    <w:p>
      <w:pPr>
        <w:spacing w:after="0"/>
        <w:ind w:left="0"/>
        <w:jc w:val="both"/>
      </w:pPr>
      <w:r>
        <w:rPr>
          <w:rFonts w:ascii="Times New Roman"/>
          <w:b w:val="false"/>
          <w:i w:val="false"/>
          <w:color w:val="000000"/>
          <w:sz w:val="28"/>
        </w:rPr>
        <w:t>
      "Жеміс сақтау қоймалары (жеміс-жидек сақтау қоймаларын қоса)" 122.915300-жол бойынша шекілдеуікті және дәнек жемісті дақылдарды, жидектерді, жаңғақ жемістілерді, цитрусты жемістер мен жүзімді сақтауға арналған орындар көрсетіледі. Осы жолдан 122.915301-жол бойынша шекілдеуікті және дәнек жемісті дақылдар мен жидектерді сақтауға арналған орындар көрсетіледі.</w:t>
      </w:r>
    </w:p>
    <w:bookmarkStart w:name="z364" w:id="200"/>
    <w:p>
      <w:pPr>
        <w:spacing w:after="0"/>
        <w:ind w:left="0"/>
        <w:jc w:val="both"/>
      </w:pPr>
      <w:r>
        <w:rPr>
          <w:rFonts w:ascii="Times New Roman"/>
          <w:b w:val="false"/>
          <w:i w:val="false"/>
          <w:color w:val="000000"/>
          <w:sz w:val="28"/>
        </w:rPr>
        <w:t>
      5. 3-бөлімде есепті жылдың соңына кәсіппорынның балансында тұрған, жыл бойы жұмыс істейтін бордақылау алаңдарындағы төлдеу бөлімшелерін қоса алғанда, мал шаруашылығы құрылыстары, жазғы жайлаулар мен шалғайдағы жайылымдардағы қора-жайлар жанындағы мал жаю алаңдарынан басқа күрделі, уақытша және арнайы жабдықталған қора-жайлар көрсетіледі.</w:t>
      </w:r>
    </w:p>
    <w:bookmarkEnd w:id="200"/>
    <w:p>
      <w:pPr>
        <w:spacing w:after="0"/>
        <w:ind w:left="0"/>
        <w:jc w:val="both"/>
      </w:pPr>
      <w:r>
        <w:rPr>
          <w:rFonts w:ascii="Times New Roman"/>
          <w:b w:val="false"/>
          <w:i w:val="false"/>
          <w:color w:val="000000"/>
          <w:sz w:val="28"/>
        </w:rPr>
        <w:t>
      3-бөлімнің 1-бағанында мал шаруашылығындағы бөлек тұрған құрылыстар мен имараттар саны көрсетіледі. Егер ғимарат бір-біріне жанасып тұрса және ортақ қабырғасы болса, бірақ әрқайсысы жеке конструктивті тұтас болса оларды жеке құрылыс деп санайды. "Құс фабрикалары" 122.912000-коды бойынша осы бағанда бөлек тұрған құрылыстардың және имараттардың саны көрсетіледі.</w:t>
      </w:r>
    </w:p>
    <w:p>
      <w:pPr>
        <w:spacing w:after="0"/>
        <w:ind w:left="0"/>
        <w:jc w:val="both"/>
      </w:pPr>
      <w:r>
        <w:rPr>
          <w:rFonts w:ascii="Times New Roman"/>
          <w:b w:val="false"/>
          <w:i w:val="false"/>
          <w:color w:val="000000"/>
          <w:sz w:val="28"/>
        </w:rPr>
        <w:t>
      3-бөлімнің 2-бағанында мал шаруашылығындағы құрылыстардың және имараттардың жалпы ауданы шаршы метрмен көрсетіледі.</w:t>
      </w:r>
    </w:p>
    <w:p>
      <w:pPr>
        <w:spacing w:after="0"/>
        <w:ind w:left="0"/>
        <w:jc w:val="both"/>
      </w:pPr>
      <w:r>
        <w:rPr>
          <w:rFonts w:ascii="Times New Roman"/>
          <w:b w:val="false"/>
          <w:i w:val="false"/>
          <w:color w:val="000000"/>
          <w:sz w:val="28"/>
        </w:rPr>
        <w:t>
      3-бөлімнің 3-бағанында құрылыстардың және имараттардың жалпы сыйымдылығы ауылшаруашылық малдарының жекелеген түрлерінің зоотехникалық нормаларға байланысты мал немесе құс басы орындарының санына есептеледі. 3-бөлімнің бөлек жолдары бойынша жалпы сыйымдылықты анықтау кезінде шаруашылық балансында тұрған барлық қора-жайлар: жыл бойы жұмыс істейтін бордақылау алаңдарындағы төлдеу бөлімшелерін қоса алғанда, мал шаруашылығы құрылыстары, жазғы жайлаулар мен өндірістік маусымдық сипаттағы шалғайдағы жайылымдардағы қора-жайлар жанындағы мал жаю алаңдарынан басқа күрделі, уақытша және арнайы жабдықталған қора жайлар бойынша келтіріледі. "Құс фабрикалары" 122.912000-коды бойынша құс орнының саны жобалау құжаттамасы бойынша келтіріледі.</w:t>
      </w:r>
    </w:p>
    <w:p>
      <w:pPr>
        <w:spacing w:after="0"/>
        <w:ind w:left="0"/>
        <w:jc w:val="both"/>
      </w:pPr>
      <w:r>
        <w:rPr>
          <w:rFonts w:ascii="Times New Roman"/>
          <w:b w:val="false"/>
          <w:i w:val="false"/>
          <w:color w:val="000000"/>
          <w:sz w:val="28"/>
        </w:rPr>
        <w:t>
      3-бөлімнің 4-бағанында амортизациялық аударымдарды шегергендегі құрылыстар мен имараттардың теңгерімдік құны көрсетіледі.</w:t>
      </w:r>
    </w:p>
    <w:p>
      <w:pPr>
        <w:spacing w:after="0"/>
        <w:ind w:left="0"/>
        <w:jc w:val="both"/>
      </w:pPr>
      <w:r>
        <w:rPr>
          <w:rFonts w:ascii="Times New Roman"/>
          <w:b w:val="false"/>
          <w:i w:val="false"/>
          <w:color w:val="000000"/>
          <w:sz w:val="28"/>
        </w:rPr>
        <w:t>
      3-бөлімнің 5-8-бағандарында жалпы деректерден күрделі құрылыстар мен имараттар бойынша деректер бөлініп көрсетіледі.</w:t>
      </w:r>
    </w:p>
    <w:p>
      <w:pPr>
        <w:spacing w:after="0"/>
        <w:ind w:left="0"/>
        <w:jc w:val="both"/>
      </w:pPr>
      <w:r>
        <w:rPr>
          <w:rFonts w:ascii="Times New Roman"/>
          <w:b w:val="false"/>
          <w:i w:val="false"/>
          <w:color w:val="000000"/>
          <w:sz w:val="28"/>
        </w:rPr>
        <w:t>
      "Өзге де мал түрлерін ұстауға арналған қоралар" 122.914008-коды бойынша қымбат терілі аңдарды, соның ішінде үй қояндарын, бал ара ұясын, бұғыларды және ауылшаруашылығы малдарының өзге де түрлерін ұстауға арналған құрылыстар бойынша деректер көрсетіледі.</w:t>
      </w:r>
    </w:p>
    <w:bookmarkStart w:name="z365" w:id="201"/>
    <w:p>
      <w:pPr>
        <w:spacing w:after="0"/>
        <w:ind w:left="0"/>
        <w:jc w:val="both"/>
      </w:pPr>
      <w:r>
        <w:rPr>
          <w:rFonts w:ascii="Times New Roman"/>
          <w:b w:val="false"/>
          <w:i w:val="false"/>
          <w:color w:val="000000"/>
          <w:sz w:val="28"/>
        </w:rPr>
        <w:t>
      6. 4-бөлімде ауылшаруашылық техникаларын жөндеу мен техникалық қызмет көрсетуге арналған күрделі, уақытша және бейімдендірілген жайлар, сондай-ақ 2 және 3-бөлімдерде ескерілмеген өзге де ауылшаруашылық құрылыстары бойынша ақпарат көрсетіледі.</w:t>
      </w:r>
    </w:p>
    <w:bookmarkEnd w:id="201"/>
    <w:p>
      <w:pPr>
        <w:spacing w:after="0"/>
        <w:ind w:left="0"/>
        <w:jc w:val="both"/>
      </w:pPr>
      <w:r>
        <w:rPr>
          <w:rFonts w:ascii="Times New Roman"/>
          <w:b w:val="false"/>
          <w:i w:val="false"/>
          <w:color w:val="000000"/>
          <w:sz w:val="28"/>
        </w:rPr>
        <w:t>
      Осы бөлімнің бағандары бойынша деректер 2 және 3-бөлімдердегі сәйкес бағандармен ұқсастығына қарай толтырылады.</w:t>
      </w:r>
    </w:p>
    <w:p>
      <w:pPr>
        <w:spacing w:after="0"/>
        <w:ind w:left="0"/>
        <w:jc w:val="both"/>
      </w:pPr>
      <w:r>
        <w:rPr>
          <w:rFonts w:ascii="Times New Roman"/>
          <w:b w:val="false"/>
          <w:i w:val="false"/>
          <w:color w:val="000000"/>
          <w:sz w:val="28"/>
        </w:rPr>
        <w:t>
      4-бөлімнің "Өзге де құрылыстар" 122.919099-коды бойынша мұнара және траншеяларды қосқанда, сүрлемге және пішенге арналған имараттар; жерүсті типіндегі көң сақтаудың барлық типтері, көңнің физикалық жағдайына (сұйық, жартылай сұйық және қатты) қатыссыз тазарту имараттары мен басқа сақтау орындарында көңді сақтау үшін жартылай тереңдетілген сыйымдылықтар; пішен сақтағыштар (пішенге арналған қоймалар және шатырлар); астықты кептіруге арналған құрылыстар мен имараттар; жұмыртқа қоймалары; ауылшаруашылығы малдары үшін жем сақтауға арналған жайлар; 2 және 3-бөлімдердегі жолдарда көрсетілмеген ауылшаруашылығының дайын өнімдерін сақтау үшін өзге де құрылыстар, сондай-ақ ауылшаруашылығы өнімдерін өндіру кезінде пайдаланылатын өзге де құрылыстар мен имараттар туралы деректер көрсетіледі.</w:t>
      </w:r>
    </w:p>
    <w:bookmarkStart w:name="z366" w:id="202"/>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02"/>
    <w:bookmarkStart w:name="z367" w:id="203"/>
    <w:p>
      <w:pPr>
        <w:spacing w:after="0"/>
        <w:ind w:left="0"/>
        <w:jc w:val="both"/>
      </w:pPr>
      <w:r>
        <w:rPr>
          <w:rFonts w:ascii="Times New Roman"/>
          <w:b w:val="false"/>
          <w:i w:val="false"/>
          <w:color w:val="000000"/>
          <w:sz w:val="28"/>
        </w:rPr>
        <w:t>
      8. Респонденттің есепті кезеңде қызметі болмаған жағдайда, респондент есепті кезең мерзімінің аяқталатын күнінен кешіктірмей статистикалық нысанның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203"/>
    <w:bookmarkStart w:name="z368" w:id="204"/>
    <w:p>
      <w:pPr>
        <w:spacing w:after="0"/>
        <w:ind w:left="0"/>
        <w:jc w:val="both"/>
      </w:pPr>
      <w:r>
        <w:rPr>
          <w:rFonts w:ascii="Times New Roman"/>
          <w:b w:val="false"/>
          <w:i w:val="false"/>
          <w:color w:val="000000"/>
          <w:sz w:val="28"/>
        </w:rPr>
        <w:t>
      9. Ескерту: Х - осы айқындама толтыруға жатпайды.</w:t>
      </w:r>
    </w:p>
    <w:bookmarkEnd w:id="204"/>
    <w:bookmarkStart w:name="z369" w:id="205"/>
    <w:p>
      <w:pPr>
        <w:spacing w:after="0"/>
        <w:ind w:left="0"/>
        <w:jc w:val="both"/>
      </w:pPr>
      <w:r>
        <w:rPr>
          <w:rFonts w:ascii="Times New Roman"/>
          <w:b w:val="false"/>
          <w:i w:val="false"/>
          <w:color w:val="000000"/>
          <w:sz w:val="28"/>
        </w:rPr>
        <w:t>
      10. Арифметикалық-логикалық бақылау.</w:t>
      </w:r>
    </w:p>
    <w:bookmarkEnd w:id="205"/>
    <w:p>
      <w:pPr>
        <w:spacing w:after="0"/>
        <w:ind w:left="0"/>
        <w:jc w:val="both"/>
      </w:pPr>
      <w:r>
        <w:rPr>
          <w:rFonts w:ascii="Times New Roman"/>
          <w:b w:val="false"/>
          <w:i w:val="false"/>
          <w:color w:val="000000"/>
          <w:sz w:val="28"/>
        </w:rPr>
        <w:t>
      1) 2 және 3-бөлімдер:</w:t>
      </w:r>
    </w:p>
    <w:p>
      <w:pPr>
        <w:spacing w:after="0"/>
        <w:ind w:left="0"/>
        <w:jc w:val="both"/>
      </w:pPr>
      <w:r>
        <w:rPr>
          <w:rFonts w:ascii="Times New Roman"/>
          <w:b w:val="false"/>
          <w:i w:val="false"/>
          <w:color w:val="000000"/>
          <w:sz w:val="28"/>
        </w:rPr>
        <w:t>
      1-баған ≥ 5-бағанға, әрбір жол үшін;</w:t>
      </w:r>
    </w:p>
    <w:p>
      <w:pPr>
        <w:spacing w:after="0"/>
        <w:ind w:left="0"/>
        <w:jc w:val="both"/>
      </w:pPr>
      <w:r>
        <w:rPr>
          <w:rFonts w:ascii="Times New Roman"/>
          <w:b w:val="false"/>
          <w:i w:val="false"/>
          <w:color w:val="000000"/>
          <w:sz w:val="28"/>
        </w:rPr>
        <w:t>
      2-баған ≥ 6-бағанға, әрбір жол үшін;</w:t>
      </w:r>
    </w:p>
    <w:p>
      <w:pPr>
        <w:spacing w:after="0"/>
        <w:ind w:left="0"/>
        <w:jc w:val="both"/>
      </w:pPr>
      <w:r>
        <w:rPr>
          <w:rFonts w:ascii="Times New Roman"/>
          <w:b w:val="false"/>
          <w:i w:val="false"/>
          <w:color w:val="000000"/>
          <w:sz w:val="28"/>
        </w:rPr>
        <w:t>
      3-баған ≥ 7-бағанға, әрбір жол үшін;</w:t>
      </w:r>
    </w:p>
    <w:p>
      <w:pPr>
        <w:spacing w:after="0"/>
        <w:ind w:left="0"/>
        <w:jc w:val="both"/>
      </w:pPr>
      <w:r>
        <w:rPr>
          <w:rFonts w:ascii="Times New Roman"/>
          <w:b w:val="false"/>
          <w:i w:val="false"/>
          <w:color w:val="000000"/>
          <w:sz w:val="28"/>
        </w:rPr>
        <w:t>
      4-баған ≥ 8-бағанға, әрбір жол үшін;</w:t>
      </w:r>
    </w:p>
    <w:p>
      <w:pPr>
        <w:spacing w:after="0"/>
        <w:ind w:left="0"/>
        <w:jc w:val="both"/>
      </w:pPr>
      <w:r>
        <w:rPr>
          <w:rFonts w:ascii="Times New Roman"/>
          <w:b w:val="false"/>
          <w:i w:val="false"/>
          <w:color w:val="000000"/>
          <w:sz w:val="28"/>
        </w:rPr>
        <w:t>
      егер 1-баған толтырылса, онда 2,3 және 4-бағандар да толтырылады;</w:t>
      </w:r>
    </w:p>
    <w:p>
      <w:pPr>
        <w:spacing w:after="0"/>
        <w:ind w:left="0"/>
        <w:jc w:val="both"/>
      </w:pPr>
      <w:r>
        <w:rPr>
          <w:rFonts w:ascii="Times New Roman"/>
          <w:b w:val="false"/>
          <w:i w:val="false"/>
          <w:color w:val="000000"/>
          <w:sz w:val="28"/>
        </w:rPr>
        <w:t>
      егер 5-баған толтырылса, онда 6,7 және 8-бағандар да толтырылады;</w:t>
      </w:r>
    </w:p>
    <w:p>
      <w:pPr>
        <w:spacing w:after="0"/>
        <w:ind w:left="0"/>
        <w:jc w:val="both"/>
      </w:pPr>
      <w:r>
        <w:rPr>
          <w:rFonts w:ascii="Times New Roman"/>
          <w:b w:val="false"/>
          <w:i w:val="false"/>
          <w:color w:val="000000"/>
          <w:sz w:val="28"/>
        </w:rPr>
        <w:t>
      5-баған ≥ 0, онда 1-баған ≥ 0 әрбір жол үшін;</w:t>
      </w:r>
    </w:p>
    <w:p>
      <w:pPr>
        <w:spacing w:after="0"/>
        <w:ind w:left="0"/>
        <w:jc w:val="both"/>
      </w:pPr>
      <w:r>
        <w:rPr>
          <w:rFonts w:ascii="Times New Roman"/>
          <w:b w:val="false"/>
          <w:i w:val="false"/>
          <w:color w:val="000000"/>
          <w:sz w:val="28"/>
        </w:rPr>
        <w:t>
      6-баған ≥ 0, онда 2-баған ≥ 0 әрбір жол үшін;</w:t>
      </w:r>
    </w:p>
    <w:p>
      <w:pPr>
        <w:spacing w:after="0"/>
        <w:ind w:left="0"/>
        <w:jc w:val="both"/>
      </w:pPr>
      <w:r>
        <w:rPr>
          <w:rFonts w:ascii="Times New Roman"/>
          <w:b w:val="false"/>
          <w:i w:val="false"/>
          <w:color w:val="000000"/>
          <w:sz w:val="28"/>
        </w:rPr>
        <w:t>
      7-баған ≥ 0, онда 3-баған ≥ 0 белсенді еместерден басқа, әр жол үшін;</w:t>
      </w:r>
    </w:p>
    <w:p>
      <w:pPr>
        <w:spacing w:after="0"/>
        <w:ind w:left="0"/>
        <w:jc w:val="both"/>
      </w:pPr>
      <w:r>
        <w:rPr>
          <w:rFonts w:ascii="Times New Roman"/>
          <w:b w:val="false"/>
          <w:i w:val="false"/>
          <w:color w:val="000000"/>
          <w:sz w:val="28"/>
        </w:rPr>
        <w:t>
      8-баған ≥ 0, онда 4-баған ≥ 0 әр бір жол үшін;</w:t>
      </w:r>
    </w:p>
    <w:p>
      <w:pPr>
        <w:spacing w:after="0"/>
        <w:ind w:left="0"/>
        <w:jc w:val="both"/>
      </w:pPr>
      <w:r>
        <w:rPr>
          <w:rFonts w:ascii="Times New Roman"/>
          <w:b w:val="false"/>
          <w:i w:val="false"/>
          <w:color w:val="000000"/>
          <w:sz w:val="28"/>
        </w:rPr>
        <w:t>
      2) 2-бөлім. "Есепті жылдың соңына өсімдік шаруашылығындағы құрылыстардың және имараттардың қолда бары туралы":</w:t>
      </w:r>
    </w:p>
    <w:p>
      <w:pPr>
        <w:spacing w:after="0"/>
        <w:ind w:left="0"/>
        <w:jc w:val="both"/>
      </w:pPr>
      <w:r>
        <w:rPr>
          <w:rFonts w:ascii="Times New Roman"/>
          <w:b w:val="false"/>
          <w:i w:val="false"/>
          <w:color w:val="000000"/>
          <w:sz w:val="28"/>
        </w:rPr>
        <w:t>
      122.916000-жол ≥ 122.916001, 122.916002, 122.916003-жолдарының ∑;</w:t>
      </w:r>
    </w:p>
    <w:p>
      <w:pPr>
        <w:spacing w:after="0"/>
        <w:ind w:left="0"/>
        <w:jc w:val="both"/>
      </w:pPr>
      <w:r>
        <w:rPr>
          <w:rFonts w:ascii="Times New Roman"/>
          <w:b w:val="false"/>
          <w:i w:val="false"/>
          <w:color w:val="000000"/>
          <w:sz w:val="28"/>
        </w:rPr>
        <w:t>
      122.915100-жол ≥ 122.915101, 122.915102-жолдарының ∑;</w:t>
      </w:r>
    </w:p>
    <w:p>
      <w:pPr>
        <w:spacing w:after="0"/>
        <w:ind w:left="0"/>
        <w:jc w:val="both"/>
      </w:pPr>
      <w:r>
        <w:rPr>
          <w:rFonts w:ascii="Times New Roman"/>
          <w:b w:val="false"/>
          <w:i w:val="false"/>
          <w:color w:val="000000"/>
          <w:sz w:val="28"/>
        </w:rPr>
        <w:t>
      122.915300-жол ≥ 122.915301-жолынан.</w:t>
      </w:r>
    </w:p>
    <w:p>
      <w:pPr>
        <w:spacing w:after="0"/>
        <w:ind w:left="0"/>
        <w:jc w:val="both"/>
      </w:pPr>
      <w:r>
        <w:rPr>
          <w:rFonts w:ascii="Times New Roman"/>
          <w:b w:val="false"/>
          <w:i w:val="false"/>
          <w:color w:val="000000"/>
          <w:sz w:val="28"/>
        </w:rPr>
        <w:t>
      3) 4-бөлім. "Есепті жылдың соңына ауылшаруашылығы техникасын жөндеу шеберханаларының, техникалық қызмет көрсету пункттерінің, сондай-ақ өзге де ауылшаруашылығы құрылыстарының қолда бары туралы":</w:t>
      </w:r>
    </w:p>
    <w:p>
      <w:pPr>
        <w:spacing w:after="0"/>
        <w:ind w:left="0"/>
        <w:jc w:val="both"/>
      </w:pPr>
      <w:r>
        <w:rPr>
          <w:rFonts w:ascii="Times New Roman"/>
          <w:b w:val="false"/>
          <w:i w:val="false"/>
          <w:color w:val="000000"/>
          <w:sz w:val="28"/>
        </w:rPr>
        <w:t>
      1-баған ≥ 4-баған, әрбір жол үшін;</w:t>
      </w:r>
    </w:p>
    <w:p>
      <w:pPr>
        <w:spacing w:after="0"/>
        <w:ind w:left="0"/>
        <w:jc w:val="both"/>
      </w:pPr>
      <w:r>
        <w:rPr>
          <w:rFonts w:ascii="Times New Roman"/>
          <w:b w:val="false"/>
          <w:i w:val="false"/>
          <w:color w:val="000000"/>
          <w:sz w:val="28"/>
        </w:rPr>
        <w:t>
      2-баған ≥ 5-баған, әрбір жол үшін;</w:t>
      </w:r>
    </w:p>
    <w:p>
      <w:pPr>
        <w:spacing w:after="0"/>
        <w:ind w:left="0"/>
        <w:jc w:val="both"/>
      </w:pPr>
      <w:r>
        <w:rPr>
          <w:rFonts w:ascii="Times New Roman"/>
          <w:b w:val="false"/>
          <w:i w:val="false"/>
          <w:color w:val="000000"/>
          <w:sz w:val="28"/>
        </w:rPr>
        <w:t>
      3-баған ≥ 6-баған, әрбір жол үшін;</w:t>
      </w:r>
    </w:p>
    <w:p>
      <w:pPr>
        <w:spacing w:after="0"/>
        <w:ind w:left="0"/>
        <w:jc w:val="both"/>
      </w:pPr>
      <w:r>
        <w:rPr>
          <w:rFonts w:ascii="Times New Roman"/>
          <w:b w:val="false"/>
          <w:i w:val="false"/>
          <w:color w:val="000000"/>
          <w:sz w:val="28"/>
        </w:rPr>
        <w:t>
      егер 1-баған толтырылса, онда 2 және 3-бағандар да толтырылады;</w:t>
      </w:r>
    </w:p>
    <w:p>
      <w:pPr>
        <w:spacing w:after="0"/>
        <w:ind w:left="0"/>
        <w:jc w:val="both"/>
      </w:pPr>
      <w:r>
        <w:rPr>
          <w:rFonts w:ascii="Times New Roman"/>
          <w:b w:val="false"/>
          <w:i w:val="false"/>
          <w:color w:val="000000"/>
          <w:sz w:val="28"/>
        </w:rPr>
        <w:t>
      егер 4-баған толтырылса, онда 5 және 6-бағандар да толтырылады;</w:t>
      </w:r>
    </w:p>
    <w:p>
      <w:pPr>
        <w:spacing w:after="0"/>
        <w:ind w:left="0"/>
        <w:jc w:val="both"/>
      </w:pPr>
      <w:r>
        <w:rPr>
          <w:rFonts w:ascii="Times New Roman"/>
          <w:b w:val="false"/>
          <w:i w:val="false"/>
          <w:color w:val="000000"/>
          <w:sz w:val="28"/>
        </w:rPr>
        <w:t>
      егер 4-баған &gt; 0, онда 1-баған &gt; 0, әрбір жол үшін;</w:t>
      </w:r>
    </w:p>
    <w:p>
      <w:pPr>
        <w:spacing w:after="0"/>
        <w:ind w:left="0"/>
        <w:jc w:val="both"/>
      </w:pPr>
      <w:r>
        <w:rPr>
          <w:rFonts w:ascii="Times New Roman"/>
          <w:b w:val="false"/>
          <w:i w:val="false"/>
          <w:color w:val="000000"/>
          <w:sz w:val="28"/>
        </w:rPr>
        <w:t>
      егер 5-баған &gt; 0, онда 2-баған &gt; 0, әрбір жол үшін;</w:t>
      </w:r>
    </w:p>
    <w:p>
      <w:pPr>
        <w:spacing w:after="0"/>
        <w:ind w:left="0"/>
        <w:jc w:val="both"/>
      </w:pPr>
      <w:r>
        <w:rPr>
          <w:rFonts w:ascii="Times New Roman"/>
          <w:b w:val="false"/>
          <w:i w:val="false"/>
          <w:color w:val="000000"/>
          <w:sz w:val="28"/>
        </w:rPr>
        <w:t>
      егер 6-баған &gt; 0, онда 3-баған &gt; 0,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Borders>
          <w:top w:val="none"/>
          <w:left w:val="none"/>
          <w:bottom w:val="none"/>
          <w:right w:val="none"/>
          <w:insideH w:val="none"/>
          <w:insideV w:val="none"/>
        </w:tblBorders>
      </w:tblPr>
      <w:tblGrid>
        <w:gridCol w:w="2220"/>
        <w:gridCol w:w="14"/>
        <w:gridCol w:w="731"/>
        <w:gridCol w:w="11236"/>
        <w:gridCol w:w="427"/>
      </w:tblGrid>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r>
              <w:br/>
            </w: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r>
                    <w:br/>
                  </w:r>
                  <w:r>
                    <w:rPr>
                      <w:rFonts w:ascii="Times New Roman"/>
                      <w:b w:val="false"/>
                      <w:i w:val="false"/>
                      <w:color w:val="000000"/>
                      <w:sz w:val="20"/>
                    </w:rPr>
                    <w:t>
до 1 часа</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r>
                    <w:br/>
                  </w: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3"/>
            <w:vMerge/>
            <w:tcBorders>
              <w:top w:val="nil"/>
            </w:tcBorders>
          </w:tc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141113223</w:t>
            </w:r>
            <w:r>
              <w:br/>
            </w:r>
            <w:r>
              <w:rPr>
                <w:rFonts w:ascii="Times New Roman"/>
                <w:b w:val="false"/>
                <w:i w:val="false"/>
                <w:color w:val="000000"/>
                <w:sz w:val="20"/>
              </w:rPr>
              <w:t>
Код статистической формы 141113223</w:t>
            </w:r>
          </w:p>
        </w:tc>
        <w:tc>
          <w:tcPr>
            <w:tcW w:w="0" w:type="auto"/>
            <w:gridSpan w:val="3"/>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қызметтерін көрсету туралы</w:t>
            </w:r>
            <w:r>
              <w:br/>
            </w:r>
            <w:r>
              <w:rPr>
                <w:rFonts w:ascii="Times New Roman"/>
                <w:b w:val="false"/>
                <w:i w:val="false"/>
                <w:color w:val="000000"/>
                <w:sz w:val="20"/>
              </w:rPr>
              <w:t>
Об оказании сельскохозяйственных услуг</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8-сх (қызмет көрсету) </w:t>
            </w:r>
            <w:r>
              <w:br/>
            </w:r>
            <w:r>
              <w:rPr>
                <w:rFonts w:ascii="Times New Roman"/>
                <w:b w:val="false"/>
                <w:i w:val="false"/>
                <w:color w:val="000000"/>
                <w:sz w:val="20"/>
              </w:rPr>
              <w:t>
8-сх (услуги)</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жылда бір рет</w:t>
            </w:r>
            <w:r>
              <w:br/>
            </w:r>
            <w:r>
              <w:rPr>
                <w:rFonts w:ascii="Times New Roman"/>
                <w:b w:val="false"/>
                <w:i w:val="false"/>
                <w:color w:val="000000"/>
                <w:sz w:val="20"/>
              </w:rPr>
              <w:t>
Один раз в три года</w:t>
            </w:r>
          </w:p>
        </w:tc>
        <w:tc>
          <w:tcPr>
            <w:tcW w:w="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1123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01.6 – коды бойынша негізгі немесе қосалқы қызмет түрлерімен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по коду Общего классификатора видов экономической деятельности – 01.6</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20 сәуірге (қоса алғанда) дейін</w:t>
            </w:r>
            <w:r>
              <w:br/>
            </w:r>
            <w:r>
              <w:rPr>
                <w:rFonts w:ascii="Times New Roman"/>
                <w:b w:val="false"/>
                <w:i w:val="false"/>
                <w:color w:val="000000"/>
                <w:sz w:val="20"/>
              </w:rPr>
              <w:t>
Срок представления – до 20 апреля (включительно) после отчетного периода</w:t>
            </w:r>
          </w:p>
        </w:tc>
      </w:tr>
      <w:tr>
        <w:trPr>
          <w:trHeight w:val="30" w:hRule="atLeast"/>
        </w:trPr>
        <w:tc>
          <w:tcPr>
            <w:tcW w:w="22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Ауыл шаруашылығы қызметтері нақты көрсетілген аумақты (облыс, қала, аудан) көрсетіңіз</w:t>
      </w:r>
    </w:p>
    <w:p>
      <w:pPr>
        <w:spacing w:after="0"/>
        <w:ind w:left="0"/>
        <w:jc w:val="both"/>
      </w:pPr>
      <w:r>
        <w:rPr>
          <w:rFonts w:ascii="Times New Roman"/>
          <w:b w:val="false"/>
          <w:i w:val="false"/>
          <w:color w:val="000000"/>
          <w:sz w:val="28"/>
        </w:rPr>
        <w:t>
      Укажите территорию (область, город, район) фактического оказания сельскохозяйственных услуг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w:t>
      </w:r>
    </w:p>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73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54737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Ауыл шаруашылығы саласында көрсетілген қызметтердің көлемі туралы ақпаратты көрсетіңіз, мың теңгемен </w:t>
      </w:r>
    </w:p>
    <w:p>
      <w:pPr>
        <w:spacing w:after="0"/>
        <w:ind w:left="0"/>
        <w:jc w:val="both"/>
      </w:pPr>
      <w:r>
        <w:rPr>
          <w:rFonts w:ascii="Times New Roman"/>
          <w:b w:val="false"/>
          <w:i w:val="false"/>
          <w:color w:val="000000"/>
          <w:sz w:val="28"/>
        </w:rPr>
        <w:t>
      Укажите информацию об объемах оказанных услуг в области сельского хозяйства,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1"/>
        <w:gridCol w:w="3214"/>
        <w:gridCol w:w="3425"/>
      </w:tblGrid>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сәйкес көрсетілген қызмет түрінің атауы</w:t>
            </w:r>
            <w:r>
              <w:br/>
            </w:r>
            <w:r>
              <w:rPr>
                <w:rFonts w:ascii="Times New Roman"/>
                <w:b w:val="false"/>
                <w:i w:val="false"/>
                <w:color w:val="000000"/>
                <w:sz w:val="20"/>
              </w:rPr>
              <w:t>
Наименование вида услуги в соответствии с СКПСХ</w:t>
            </w:r>
            <w:r>
              <w:rPr>
                <w:rFonts w:ascii="Times New Roman"/>
                <w:b w:val="false"/>
                <w:i w:val="false"/>
                <w:color w:val="000000"/>
                <w:vertAlign w:val="superscript"/>
              </w:rPr>
              <w:t>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w:t>
            </w:r>
            <w:r>
              <w:rPr>
                <w:rFonts w:ascii="Times New Roman"/>
                <w:b w:val="false"/>
                <w:i w:val="false"/>
                <w:color w:val="000000"/>
                <w:vertAlign w:val="superscript"/>
              </w:rPr>
              <w:t>1</w:t>
            </w:r>
            <w:r>
              <w:rPr>
                <w:rFonts w:ascii="Times New Roman"/>
                <w:b w:val="false"/>
                <w:i w:val="false"/>
                <w:color w:val="000000"/>
                <w:sz w:val="20"/>
              </w:rPr>
              <w:t xml:space="preserve"> бойынша коды</w:t>
            </w:r>
            <w:r>
              <w:br/>
            </w:r>
            <w:r>
              <w:rPr>
                <w:rFonts w:ascii="Times New Roman"/>
                <w:b w:val="false"/>
                <w:i w:val="false"/>
                <w:color w:val="000000"/>
                <w:sz w:val="20"/>
              </w:rPr>
              <w:t>
Код по СКПСХ</w:t>
            </w:r>
            <w:r>
              <w:rPr>
                <w:rFonts w:ascii="Times New Roman"/>
                <w:b w:val="false"/>
                <w:i w:val="false"/>
                <w:color w:val="000000"/>
                <w:vertAlign w:val="superscript"/>
              </w:rPr>
              <w:t>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 көрсетілетін қызметтер</w:t>
            </w:r>
            <w:r>
              <w:br/>
            </w:r>
            <w:r>
              <w:rPr>
                <w:rFonts w:ascii="Times New Roman"/>
                <w:b w:val="false"/>
                <w:i w:val="false"/>
                <w:color w:val="000000"/>
                <w:sz w:val="20"/>
              </w:rPr>
              <w:t>
Услуги в области сельского хозяйства</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Қызметтің басқа да түрлері, мың теңгемен</w:t>
      </w:r>
    </w:p>
    <w:p>
      <w:pPr>
        <w:spacing w:after="0"/>
        <w:ind w:left="0"/>
        <w:jc w:val="both"/>
      </w:pPr>
      <w:r>
        <w:rPr>
          <w:rFonts w:ascii="Times New Roman"/>
          <w:b w:val="false"/>
          <w:i w:val="false"/>
          <w:color w:val="000000"/>
          <w:sz w:val="28"/>
        </w:rPr>
        <w:t>
      Другие виды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3382"/>
        <w:gridCol w:w="6603"/>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ОКЭД</w:t>
            </w:r>
            <w:r>
              <w:rPr>
                <w:rFonts w:ascii="Times New Roman"/>
                <w:b w:val="false"/>
                <w:i w:val="false"/>
                <w:color w:val="000000"/>
                <w:vertAlign w:val="superscript"/>
              </w:rPr>
              <w:t>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көрсетілетін қызметтердің) көлемі</w:t>
            </w:r>
            <w:r>
              <w:br/>
            </w:r>
            <w:r>
              <w:rPr>
                <w:rFonts w:ascii="Times New Roman"/>
                <w:b w:val="false"/>
                <w:i w:val="false"/>
                <w:color w:val="000000"/>
                <w:sz w:val="20"/>
              </w:rPr>
              <w:t>
Объем произведенной продукции (товаров, услуг)</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5"/>
        <w:gridCol w:w="3382"/>
        <w:gridCol w:w="6603"/>
      </w:tblGrid>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r>
              <w:br/>
            </w:r>
            <w:r>
              <w:rPr>
                <w:rFonts w:ascii="Times New Roman"/>
                <w:b w:val="false"/>
                <w:i w:val="false"/>
                <w:color w:val="000000"/>
                <w:sz w:val="20"/>
              </w:rPr>
              <w:t>
Наименование вида деятельности</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бойынша коды</w:t>
            </w:r>
            <w:r>
              <w:br/>
            </w:r>
            <w:r>
              <w:rPr>
                <w:rFonts w:ascii="Times New Roman"/>
                <w:b w:val="false"/>
                <w:i w:val="false"/>
                <w:color w:val="000000"/>
                <w:sz w:val="20"/>
              </w:rPr>
              <w:t>
Код по ОКЭД</w:t>
            </w:r>
            <w:r>
              <w:rPr>
                <w:rFonts w:ascii="Times New Roman"/>
                <w:b w:val="false"/>
                <w:i w:val="false"/>
                <w:color w:val="000000"/>
                <w:vertAlign w:val="superscript"/>
              </w:rPr>
              <w:t>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өнімдердің (тауарлардың, көрсетілген қызметтердің) көлемі</w:t>
            </w:r>
            <w:r>
              <w:br/>
            </w:r>
            <w:r>
              <w:rPr>
                <w:rFonts w:ascii="Times New Roman"/>
                <w:b w:val="false"/>
                <w:i w:val="false"/>
                <w:color w:val="000000"/>
                <w:sz w:val="20"/>
              </w:rPr>
              <w:t>
Объем произведенной продукции (товаров, услуг)</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3</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3</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3</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3</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r>
              <w:br/>
            </w:r>
            <w:r>
              <w:rPr>
                <w:rFonts w:ascii="Times New Roman"/>
                <w:b w:val="false"/>
                <w:i w:val="false"/>
                <w:color w:val="000000"/>
                <w:sz w:val="20"/>
              </w:rPr>
              <w:t>
Руководитель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статистикалық анықтамалығына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"Жіктелімдер" бөлімінде орналасқан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31-қосымша</w:t>
            </w:r>
          </w:p>
        </w:tc>
      </w:tr>
    </w:tbl>
    <w:bookmarkStart w:name="z221" w:id="206"/>
    <w:p>
      <w:pPr>
        <w:spacing w:after="0"/>
        <w:ind w:left="0"/>
        <w:jc w:val="left"/>
      </w:pPr>
      <w:r>
        <w:rPr>
          <w:rFonts w:ascii="Times New Roman"/>
          <w:b/>
          <w:i w:val="false"/>
          <w:color w:val="000000"/>
        </w:rPr>
        <w:t xml:space="preserve"> "Ауыл шаруашылығы қызметтерін көрсету туралы" (коды 141113223, индексі 8-сх (қызмет көрсету), кезеңділігі үш жылда бір рет) жалпымемлекеттік статистикалық байқаудың статистикалық нысанын толтыру жөніндегі нұсқаулық</w:t>
      </w:r>
    </w:p>
    <w:bookmarkEnd w:id="206"/>
    <w:bookmarkStart w:name="z222" w:id="207"/>
    <w:p>
      <w:pPr>
        <w:spacing w:after="0"/>
        <w:ind w:left="0"/>
        <w:jc w:val="both"/>
      </w:pPr>
      <w:r>
        <w:rPr>
          <w:rFonts w:ascii="Times New Roman"/>
          <w:b w:val="false"/>
          <w:i w:val="false"/>
          <w:color w:val="000000"/>
          <w:sz w:val="28"/>
        </w:rPr>
        <w:t xml:space="preserve">
      1. Осы "Ауыл шаруашылығы қызметтерін көрсету туралы" (коды 141113223, индексі 8-сх (қызмет көрсету), кезеңділігі үш жылда бір рет)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"Ауыл шаруашылығы қызметтерін көрсету туралы" (коды 141113223, индексі 8-сх (қызмет көрсету), кезеңділігі үш жылда бір рет) жалпымемлекеттік статистикалық байқаудың статистикалық нысанын (бұдан әрі – статистикалық нысан) толтыруды нақтылайды.</w:t>
      </w:r>
    </w:p>
    <w:bookmarkEnd w:id="207"/>
    <w:bookmarkStart w:name="z223" w:id="208"/>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08"/>
    <w:p>
      <w:pPr>
        <w:spacing w:after="0"/>
        <w:ind w:left="0"/>
        <w:jc w:val="both"/>
      </w:pPr>
      <w:r>
        <w:rPr>
          <w:rFonts w:ascii="Times New Roman"/>
          <w:b w:val="false"/>
          <w:i w:val="false"/>
          <w:color w:val="000000"/>
          <w:sz w:val="28"/>
        </w:rPr>
        <w:t>
      1) көрсетілген қызметтер көлемі - кәсіпорындардан, мекемелерден халықтан оларға көрсетілген қызмет үшін төлеуге түскен қаражаттың мөлшеріндегі көрсетілген қызметтің құны болып табылады;</w:t>
      </w:r>
    </w:p>
    <w:p>
      <w:pPr>
        <w:spacing w:after="0"/>
        <w:ind w:left="0"/>
        <w:jc w:val="both"/>
      </w:pPr>
      <w:r>
        <w:rPr>
          <w:rFonts w:ascii="Times New Roman"/>
          <w:b w:val="false"/>
          <w:i w:val="false"/>
          <w:color w:val="000000"/>
          <w:sz w:val="28"/>
        </w:rPr>
        <w:t>
      2) көрсетілетін қызметтер – адамның немесе тұтастай қоғамның қандай да бір қажеттіліктерін қанағаттандыруға бағытталған, тұтынушылардың тапсырысы бойынша өндірушілер жүзеге асыратын және осы көрсетілетін қызметтерді тұтынатын бірліктердің жай-күйінің өзгеруіне әкелетін қызмет;</w:t>
      </w:r>
    </w:p>
    <w:p>
      <w:pPr>
        <w:spacing w:after="0"/>
        <w:ind w:left="0"/>
        <w:jc w:val="both"/>
      </w:pPr>
      <w:r>
        <w:rPr>
          <w:rFonts w:ascii="Times New Roman"/>
          <w:b w:val="false"/>
          <w:i w:val="false"/>
          <w:color w:val="000000"/>
          <w:sz w:val="28"/>
        </w:rPr>
        <w:t>
      3) қызметтің басқа да түрлері – ауыл, орман, аңшылық және балық шаруашылығындағы қызметтерден басқа, респондент жүзеге асырған қызмет түрлері.</w:t>
      </w:r>
    </w:p>
    <w:bookmarkStart w:name="z224" w:id="209"/>
    <w:p>
      <w:pPr>
        <w:spacing w:after="0"/>
        <w:ind w:left="0"/>
        <w:jc w:val="both"/>
      </w:pPr>
      <w:r>
        <w:rPr>
          <w:rFonts w:ascii="Times New Roman"/>
          <w:b w:val="false"/>
          <w:i w:val="false"/>
          <w:color w:val="000000"/>
          <w:sz w:val="28"/>
        </w:rPr>
        <w:t xml:space="preserve">
      3. Егер ауыл шаруашылығы қызметі бірнеше аудандар немесе облыстар аумағында жүзеге асырылса, әр аумақ бойынша ауыл шаруашылығының көрсетілетін қызметтерінің нақты жүзеге асырылған орны бойынша сипаттайтын ақпаратты бөліп көрсете отырып, статистикалық нысанды жеке бланкілерде ұсынады. </w:t>
      </w:r>
    </w:p>
    <w:bookmarkEnd w:id="209"/>
    <w:p>
      <w:pPr>
        <w:spacing w:after="0"/>
        <w:ind w:left="0"/>
        <w:jc w:val="both"/>
      </w:pPr>
      <w:r>
        <w:rPr>
          <w:rFonts w:ascii="Times New Roman"/>
          <w:b w:val="false"/>
          <w:i w:val="false"/>
          <w:color w:val="000000"/>
          <w:sz w:val="28"/>
        </w:rPr>
        <w:t>
      Заңды тұлға құрылымдық бөлімшеге статистикалық нысанды тапсыру бойынша заңды тұлғаның өкілеттіктерін берген кезде, осы статистикалық нысанды өзінің орналасқан жері бойынша аумақтық статистика органдарына тапсырады.</w:t>
      </w:r>
    </w:p>
    <w:bookmarkStart w:name="z225" w:id="210"/>
    <w:p>
      <w:pPr>
        <w:spacing w:after="0"/>
        <w:ind w:left="0"/>
        <w:jc w:val="both"/>
      </w:pPr>
      <w:r>
        <w:rPr>
          <w:rFonts w:ascii="Times New Roman"/>
          <w:b w:val="false"/>
          <w:i w:val="false"/>
          <w:color w:val="000000"/>
          <w:sz w:val="28"/>
        </w:rPr>
        <w:t>
      4. 2-бөлімде ауыл шаруашылығы саласында көрсетілген қызметтердің көлемі ауыл, орман және балық шаруашылығы өнімдерінің (көрсетілетін қызметтерінің) статистикалық жіктеуішіне сәйкес олардың түрлерінің бөлінісінде көрсетіледі.</w:t>
      </w:r>
    </w:p>
    <w:bookmarkEnd w:id="210"/>
    <w:bookmarkStart w:name="z226" w:id="211"/>
    <w:p>
      <w:pPr>
        <w:spacing w:after="0"/>
        <w:ind w:left="0"/>
        <w:jc w:val="both"/>
      </w:pPr>
      <w:r>
        <w:rPr>
          <w:rFonts w:ascii="Times New Roman"/>
          <w:b w:val="false"/>
          <w:i w:val="false"/>
          <w:color w:val="000000"/>
          <w:sz w:val="28"/>
        </w:rPr>
        <w:t>
      5. 3-бөлімде кәсіпорын есепті жылы жүзеге асырған немесе көрсеткен қызметтің басқа түрлері бойынша өндірілген өнімдер (тауарлар, көрсетілетін қызметтер) көлемі көрсетіледі.</w:t>
      </w:r>
    </w:p>
    <w:bookmarkEnd w:id="211"/>
    <w:bookmarkStart w:name="z227" w:id="212"/>
    <w:p>
      <w:pPr>
        <w:spacing w:after="0"/>
        <w:ind w:left="0"/>
        <w:jc w:val="both"/>
      </w:pPr>
      <w:r>
        <w:rPr>
          <w:rFonts w:ascii="Times New Roman"/>
          <w:b w:val="false"/>
          <w:i w:val="false"/>
          <w:color w:val="000000"/>
          <w:sz w:val="28"/>
        </w:rPr>
        <w:t xml:space="preserve">
      6. Деректер өндірілген өнімнің (жұмыстар мен көрсетілетін қызметтердің) көлемі көрсетілетін бухгалтерлік есепке алу құжаттарының негізінде толтырылады. </w:t>
      </w:r>
    </w:p>
    <w:bookmarkEnd w:id="212"/>
    <w:bookmarkStart w:name="z228" w:id="213"/>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3"/>
        <w:gridCol w:w="628"/>
        <w:gridCol w:w="2409"/>
        <w:gridCol w:w="8983"/>
        <w:gridCol w:w="3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141103134</w:t>
            </w:r>
          </w:p>
          <w:p>
            <w:pPr>
              <w:spacing w:after="20"/>
              <w:ind w:left="20"/>
              <w:jc w:val="both"/>
            </w:pPr>
            <w:r>
              <w:rPr>
                <w:rFonts w:ascii="Times New Roman"/>
                <w:b w:val="false"/>
                <w:i w:val="false"/>
                <w:color w:val="000000"/>
                <w:sz w:val="20"/>
              </w:rPr>
              <w:t>
Код статистической формы 141103134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орталықтарының қызметі туралы</w:t>
            </w:r>
            <w:r>
              <w:br/>
            </w:r>
            <w:r>
              <w:rPr>
                <w:rFonts w:ascii="Times New Roman"/>
                <w:b w:val="false"/>
                <w:i w:val="false"/>
                <w:color w:val="000000"/>
                <w:sz w:val="20"/>
              </w:rPr>
              <w:t>
О деятельности сервисно-заготовительных центров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1-СЗЦ</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тоқсан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орталықтары ұсынады</w:t>
            </w:r>
            <w:r>
              <w:br/>
            </w:r>
            <w:r>
              <w:rPr>
                <w:rFonts w:ascii="Times New Roman"/>
                <w:b w:val="false"/>
                <w:i w:val="false"/>
                <w:color w:val="000000"/>
                <w:sz w:val="20"/>
              </w:rPr>
              <w:t>
Представляют сервисно-заготовительные центры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25-күнге (қоса алғанда) дейін</w:t>
            </w:r>
            <w:r>
              <w:br/>
            </w: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9732"/>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Қызметті іске асырудың нақты орнын көрсетіңіз (облыс, қала, аудан, елді мекен) </w:t>
            </w:r>
            <w:r>
              <w:br/>
            </w:r>
            <w:r>
              <w:rPr>
                <w:rFonts w:ascii="Times New Roman"/>
                <w:b w:val="false"/>
                <w:i w:val="false"/>
                <w:color w:val="000000"/>
                <w:sz w:val="20"/>
              </w:rPr>
              <w:t>
</w:t>
            </w:r>
            <w:r>
              <w:rPr>
                <w:rFonts w:ascii="Times New Roman"/>
                <w:b/>
                <w:i w:val="false"/>
                <w:color w:val="000000"/>
                <w:sz w:val="20"/>
              </w:rPr>
              <w:t>Укажите фактическое ме</w:t>
            </w:r>
            <w:r>
              <w:rPr>
                <w:rFonts w:ascii="Times New Roman"/>
                <w:b/>
                <w:i w:val="false"/>
                <w:color w:val="000000"/>
                <w:sz w:val="20"/>
              </w:rPr>
              <w:t xml:space="preserve">сто осуществления деятельности </w:t>
            </w:r>
            <w:r>
              <w:rPr>
                <w:rFonts w:ascii="Times New Roman"/>
                <w:b/>
                <w:i w:val="false"/>
                <w:color w:val="000000"/>
                <w:sz w:val="20"/>
              </w:rPr>
              <w:t>(область, город, район, населенный пункт)</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826000" cy="444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Сервистік-дайындау орталығы жарғылық капиталының мөлшері туралы мәліметтерді көрсетіңіз, мың теңгемен </w:t>
            </w:r>
            <w:r>
              <w:br/>
            </w:r>
            <w:r>
              <w:rPr>
                <w:rFonts w:ascii="Times New Roman"/>
                <w:b w:val="false"/>
                <w:i w:val="false"/>
                <w:color w:val="000000"/>
                <w:sz w:val="20"/>
              </w:rPr>
              <w:t>
Укажите сведения о размере уставного капитала сервисно-заготовительного центра, в тысячах тенге</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2.1 Сервистік-дайындау орталығының қатысушылары және олардың жарғылық капиталға қатысуы туралы мәліметтерді   көрсетіңіз </w:t>
      </w:r>
    </w:p>
    <w:p>
      <w:pPr>
        <w:spacing w:after="0"/>
        <w:ind w:left="0"/>
        <w:jc w:val="both"/>
      </w:pPr>
      <w:r>
        <w:rPr>
          <w:rFonts w:ascii="Times New Roman"/>
          <w:b w:val="false"/>
          <w:i w:val="false"/>
          <w:color w:val="000000"/>
          <w:sz w:val="28"/>
        </w:rPr>
        <w:t>
      Укажите сведения об участниках сервисно-заготовительного центра и их участии в уставном капитале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3057"/>
        <w:gridCol w:w="2145"/>
        <w:gridCol w:w="2227"/>
        <w:gridCol w:w="3475"/>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СДОҚТА1 бойынша коды</w:t>
            </w:r>
            <w:r>
              <w:br/>
            </w:r>
            <w:r>
              <w:rPr>
                <w:rFonts w:ascii="Times New Roman"/>
                <w:b w:val="false"/>
                <w:i w:val="false"/>
                <w:color w:val="000000"/>
                <w:sz w:val="20"/>
              </w:rPr>
              <w:t>
Код по СТУСЗЦ</w:t>
            </w:r>
            <w:r>
              <w:rPr>
                <w:rFonts w:ascii="Times New Roman"/>
                <w:b w:val="false"/>
                <w:i w:val="false"/>
                <w:color w:val="000000"/>
                <w:vertAlign w:val="superscript"/>
              </w:rPr>
              <w:t>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қатысушысының түрі</w:t>
            </w:r>
            <w:r>
              <w:br/>
            </w:r>
            <w:r>
              <w:rPr>
                <w:rFonts w:ascii="Times New Roman"/>
                <w:b w:val="false"/>
                <w:i w:val="false"/>
                <w:color w:val="000000"/>
                <w:sz w:val="20"/>
              </w:rPr>
              <w:t>
Тип участника сервисно-заготовительного центра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ЭҚЖЖ2 сәйкес іске асырылатын қызмет түрлері</w:t>
            </w:r>
            <w:r>
              <w:br/>
            </w:r>
            <w:r>
              <w:rPr>
                <w:rFonts w:ascii="Times New Roman"/>
                <w:b w:val="false"/>
                <w:i w:val="false"/>
                <w:color w:val="000000"/>
                <w:sz w:val="20"/>
              </w:rPr>
              <w:t>
Осуществляемые виды деятельности согласно ОКЭД</w:t>
            </w:r>
            <w:r>
              <w:rPr>
                <w:rFonts w:ascii="Times New Roman"/>
                <w:b w:val="false"/>
                <w:i w:val="false"/>
                <w:color w:val="000000"/>
                <w:vertAlign w:val="superscript"/>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қатысушыларының саны, бірлікпен</w:t>
            </w:r>
            <w:r>
              <w:br/>
            </w:r>
            <w:r>
              <w:rPr>
                <w:rFonts w:ascii="Times New Roman"/>
                <w:b w:val="false"/>
                <w:i w:val="false"/>
                <w:color w:val="000000"/>
                <w:sz w:val="20"/>
              </w:rPr>
              <w:t>
Количество участников сервисно-заготовительного центра, в единицах</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жарғылық капиталындағы қатысушы салымының мөлшері, мың теңгемен</w:t>
            </w:r>
            <w:r>
              <w:br/>
            </w:r>
            <w:r>
              <w:rPr>
                <w:rFonts w:ascii="Times New Roman"/>
                <w:b w:val="false"/>
                <w:i w:val="false"/>
                <w:color w:val="000000"/>
                <w:sz w:val="20"/>
              </w:rPr>
              <w:t>
Размер вклада участника в уставной капитал сервисно-заготовительного центра, в тысячах тенге</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өндірістік кооперативтер (бұдан әрі – АӨК)</w:t>
            </w:r>
            <w:r>
              <w:br/>
            </w:r>
            <w:r>
              <w:rPr>
                <w:rFonts w:ascii="Times New Roman"/>
                <w:b w:val="false"/>
                <w:i w:val="false"/>
                <w:color w:val="000000"/>
                <w:sz w:val="20"/>
              </w:rPr>
              <w:t>
Сельские производственные кооперативы (далее – СПК)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ауылшаруашылығы кәсіпорындары</w:t>
            </w:r>
            <w:r>
              <w:br/>
            </w:r>
            <w:r>
              <w:rPr>
                <w:rFonts w:ascii="Times New Roman"/>
                <w:b w:val="false"/>
                <w:i w:val="false"/>
                <w:color w:val="000000"/>
                <w:sz w:val="20"/>
              </w:rPr>
              <w:t>
Сельскохозяйственные предприятия, не входящие в состав СПК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қайта өңдеу кәсіпорындары</w:t>
            </w:r>
            <w:r>
              <w:br/>
            </w:r>
            <w:r>
              <w:rPr>
                <w:rFonts w:ascii="Times New Roman"/>
                <w:b w:val="false"/>
                <w:i w:val="false"/>
                <w:color w:val="000000"/>
                <w:sz w:val="20"/>
              </w:rPr>
              <w:t>
Перерабатывающие предприятия, не входящие в состав СПК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шаруа немесе фермер қожалықтары</w:t>
            </w:r>
            <w:r>
              <w:br/>
            </w:r>
            <w:r>
              <w:rPr>
                <w:rFonts w:ascii="Times New Roman"/>
                <w:b w:val="false"/>
                <w:i w:val="false"/>
                <w:color w:val="000000"/>
                <w:sz w:val="20"/>
              </w:rPr>
              <w:t xml:space="preserve">
Крестьянские или фермерские хозяйства, не входящие </w:t>
            </w:r>
            <w:r>
              <w:br/>
            </w:r>
            <w:r>
              <w:rPr>
                <w:rFonts w:ascii="Times New Roman"/>
                <w:b w:val="false"/>
                <w:i w:val="false"/>
                <w:color w:val="000000"/>
                <w:sz w:val="20"/>
              </w:rPr>
              <w:t>
в состав СПК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дара кәсіпкерлер</w:t>
            </w:r>
            <w:r>
              <w:br/>
            </w:r>
            <w:r>
              <w:rPr>
                <w:rFonts w:ascii="Times New Roman"/>
                <w:b w:val="false"/>
                <w:i w:val="false"/>
                <w:color w:val="000000"/>
                <w:sz w:val="20"/>
              </w:rPr>
              <w:t>
Индивидуальные предприниматели, не входящие в состав СПК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құрамына кірмейтін өзге де қатысушылар</w:t>
            </w:r>
            <w:r>
              <w:br/>
            </w:r>
            <w:r>
              <w:rPr>
                <w:rFonts w:ascii="Times New Roman"/>
                <w:b w:val="false"/>
                <w:i w:val="false"/>
                <w:color w:val="000000"/>
                <w:sz w:val="20"/>
              </w:rPr>
              <w:t>
Другие участники, не входящие в состав СПК</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Қызметкерлер санын көрсетіңіз, адам</w:t>
      </w:r>
    </w:p>
    <w:p>
      <w:pPr>
        <w:spacing w:after="0"/>
        <w:ind w:left="0"/>
        <w:jc w:val="both"/>
      </w:pPr>
      <w:r>
        <w:rPr>
          <w:rFonts w:ascii="Times New Roman"/>
          <w:b w:val="false"/>
          <w:i w:val="false"/>
          <w:color w:val="000000"/>
          <w:sz w:val="28"/>
        </w:rPr>
        <w:t>
      Укажите численность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6851"/>
        <w:gridCol w:w="1401"/>
        <w:gridCol w:w="622"/>
        <w:gridCol w:w="622"/>
        <w:gridCol w:w="1403"/>
      </w:tblGrid>
      <w:tr>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6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показателя</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 қызметкерлерінің тізімдік саны</w:t>
            </w:r>
            <w:r>
              <w:br/>
            </w:r>
            <w:r>
              <w:rPr>
                <w:rFonts w:ascii="Times New Roman"/>
                <w:b w:val="false"/>
                <w:i w:val="false"/>
                <w:color w:val="000000"/>
                <w:sz w:val="20"/>
              </w:rPr>
              <w:t>
Списочная численность работников сервисно-заготовительного центра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азаматтық-құқықтық сипаттағы шарттар бойынша орындайтын сервистік-дайындау орталығы қызметкерлерінің саны</w:t>
            </w:r>
            <w:r>
              <w:br/>
            </w:r>
            <w:r>
              <w:rPr>
                <w:rFonts w:ascii="Times New Roman"/>
                <w:b w:val="false"/>
                <w:i w:val="false"/>
                <w:color w:val="000000"/>
                <w:sz w:val="20"/>
              </w:rPr>
              <w:t>
Численность работников сервисно-заготовительного центра, выполняющих работы по договорам гражданско-правового характера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атқару бойынша (басқа ұйымдардан) жұмысқа қабылданған </w:t>
            </w:r>
            <w:r>
              <w:br/>
            </w:r>
            <w:r>
              <w:rPr>
                <w:rFonts w:ascii="Times New Roman"/>
                <w:b w:val="false"/>
                <w:i w:val="false"/>
                <w:color w:val="000000"/>
                <w:sz w:val="20"/>
              </w:rPr>
              <w:t>
сервистік-дайындау орталығы қызметкерлерінің саны</w:t>
            </w:r>
            <w:r>
              <w:br/>
            </w:r>
            <w:r>
              <w:rPr>
                <w:rFonts w:ascii="Times New Roman"/>
                <w:b w:val="false"/>
                <w:i w:val="false"/>
                <w:color w:val="000000"/>
                <w:sz w:val="20"/>
              </w:rPr>
              <w:t>
Численность работников сервисно-заготовительного центра, принятых на работу по совместительству (из других организаций)</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 барлығы</w:t>
            </w:r>
            <w:r>
              <w:br/>
            </w:r>
            <w:r>
              <w:rPr>
                <w:rFonts w:ascii="Times New Roman"/>
                <w:b w:val="false"/>
                <w:i w:val="false"/>
                <w:color w:val="000000"/>
                <w:sz w:val="20"/>
              </w:rPr>
              <w:t>
Численность работников - всего</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Өнімдерді өндіру және қызмет көрсету көлемдері туралы мәліметтерді көрсетіңіз</w:t>
      </w:r>
    </w:p>
    <w:p>
      <w:pPr>
        <w:spacing w:after="0"/>
        <w:ind w:left="0"/>
        <w:jc w:val="both"/>
      </w:pPr>
      <w:r>
        <w:rPr>
          <w:rFonts w:ascii="Times New Roman"/>
          <w:b w:val="false"/>
          <w:i w:val="false"/>
          <w:color w:val="000000"/>
          <w:sz w:val="28"/>
        </w:rPr>
        <w:t>
      Укажите сведения об объемах производства продукции и оказания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776"/>
        <w:gridCol w:w="360"/>
        <w:gridCol w:w="1883"/>
        <w:gridCol w:w="821"/>
        <w:gridCol w:w="498"/>
        <w:gridCol w:w="637"/>
        <w:gridCol w:w="499"/>
        <w:gridCol w:w="2393"/>
        <w:gridCol w:w="822"/>
        <w:gridCol w:w="638"/>
        <w:gridCol w:w="1193"/>
        <w:gridCol w:w="775"/>
      </w:tblGrid>
      <w:tr>
        <w:trPr>
          <w:trHeight w:val="3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(көрсетілген қызметтердің) түрлері</w:t>
            </w:r>
            <w:r>
              <w:br/>
            </w:r>
            <w:r>
              <w:rPr>
                <w:rFonts w:ascii="Times New Roman"/>
                <w:b w:val="false"/>
                <w:i w:val="false"/>
                <w:color w:val="000000"/>
                <w:sz w:val="20"/>
              </w:rPr>
              <w:t>
Виды продукции (услуг)</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ЭҚТӨЖ3 бойынша коды</w:t>
            </w:r>
            <w:r>
              <w:br/>
            </w:r>
            <w:r>
              <w:rPr>
                <w:rFonts w:ascii="Times New Roman"/>
                <w:b w:val="false"/>
                <w:i w:val="false"/>
                <w:color w:val="000000"/>
                <w:sz w:val="20"/>
              </w:rPr>
              <w:t>
Код по КПВЭД3</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br/>
            </w:r>
            <w:r>
              <w:rPr>
                <w:rFonts w:ascii="Times New Roman"/>
                <w:b w:val="false"/>
                <w:i w:val="false"/>
                <w:color w:val="000000"/>
                <w:sz w:val="20"/>
              </w:rPr>
              <w:t>
Единица измерения</w:t>
            </w:r>
          </w:p>
        </w:tc>
        <w:tc>
          <w:tcPr>
            <w:tcW w:w="1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өнімдердің өндірісі (көрсетілген қызметтер) – барлығы</w:t>
            </w:r>
            <w:r>
              <w:br/>
            </w:r>
            <w:r>
              <w:rPr>
                <w:rFonts w:ascii="Times New Roman"/>
                <w:b w:val="false"/>
                <w:i w:val="false"/>
                <w:color w:val="000000"/>
                <w:sz w:val="20"/>
              </w:rPr>
              <w:t>
Производство продукции (оказание услуг) в натуральном выражении -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для:</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өнімдердің өндірісі (көрсетілген қызметтер) – барлығы</w:t>
            </w:r>
            <w:r>
              <w:br/>
            </w:r>
            <w:r>
              <w:rPr>
                <w:rFonts w:ascii="Times New Roman"/>
                <w:b w:val="false"/>
                <w:i w:val="false"/>
                <w:color w:val="000000"/>
                <w:sz w:val="20"/>
              </w:rPr>
              <w:t>
Производство продукции (оказание услуг) в стоимостном выражении –всего,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үшін</w:t>
            </w:r>
            <w:r>
              <w:br/>
            </w:r>
            <w:r>
              <w:rPr>
                <w:rFonts w:ascii="Times New Roman"/>
                <w:b w:val="false"/>
                <w:i w:val="false"/>
                <w:color w:val="000000"/>
                <w:sz w:val="20"/>
              </w:rPr>
              <w:t>
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 тұлғалар үшін</w:t>
            </w:r>
            <w:r>
              <w:br/>
            </w:r>
            <w:r>
              <w:rPr>
                <w:rFonts w:ascii="Times New Roman"/>
                <w:b w:val="false"/>
                <w:i w:val="false"/>
                <w:color w:val="000000"/>
                <w:sz w:val="20"/>
              </w:rPr>
              <w:t>
лиц, не являющихся участниками сервисно-заготовительного</w:t>
            </w:r>
            <w:r>
              <w:br/>
            </w:r>
            <w:r>
              <w:rPr>
                <w:rFonts w:ascii="Times New Roman"/>
                <w:b w:val="false"/>
                <w:i w:val="false"/>
                <w:color w:val="000000"/>
                <w:sz w:val="20"/>
              </w:rPr>
              <w:t>
центра</w:t>
            </w: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үшін</w:t>
            </w:r>
            <w:r>
              <w:br/>
            </w:r>
            <w:r>
              <w:rPr>
                <w:rFonts w:ascii="Times New Roman"/>
                <w:b w:val="false"/>
                <w:i w:val="false"/>
                <w:color w:val="000000"/>
                <w:sz w:val="20"/>
              </w:rPr>
              <w:t>
участников сервисно-заготовительного центра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 тұлғалар үшін</w:t>
            </w:r>
            <w:r>
              <w:br/>
            </w:r>
            <w:r>
              <w:rPr>
                <w:rFonts w:ascii="Times New Roman"/>
                <w:b w:val="false"/>
                <w:i w:val="false"/>
                <w:color w:val="000000"/>
                <w:sz w:val="20"/>
              </w:rPr>
              <w:t>
лиц,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кәсіпорындары сельскохозя</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немесе фермер қожалықтары </w:t>
            </w:r>
            <w:r>
              <w:br/>
            </w:r>
            <w:r>
              <w:rPr>
                <w:rFonts w:ascii="Times New Roman"/>
                <w:b w:val="false"/>
                <w:i w:val="false"/>
                <w:color w:val="000000"/>
                <w:sz w:val="20"/>
              </w:rPr>
              <w:t>
крестьянские или ферские хозяйства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r>
              <w:br/>
            </w:r>
            <w:r>
              <w:rPr>
                <w:rFonts w:ascii="Times New Roman"/>
                <w:b w:val="false"/>
                <w:i w:val="false"/>
                <w:color w:val="000000"/>
                <w:sz w:val="20"/>
              </w:rPr>
              <w:t>
хозяйства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кәсіпорындары сельскохозяйственные предприятия</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 крестьянские или фермерские хозяйства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r>
              <w:br/>
            </w:r>
            <w:r>
              <w:rPr>
                <w:rFonts w:ascii="Times New Roman"/>
                <w:b w:val="false"/>
                <w:i w:val="false"/>
                <w:color w:val="000000"/>
                <w:sz w:val="20"/>
              </w:rPr>
              <w:t>
хозяйства населения</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Ауылшаруашылығы өнімдерін сатып алу туралы мәліметтерді көрсетіңіз </w:t>
      </w:r>
    </w:p>
    <w:p>
      <w:pPr>
        <w:spacing w:after="0"/>
        <w:ind w:left="0"/>
        <w:jc w:val="both"/>
      </w:pPr>
      <w:r>
        <w:rPr>
          <w:rFonts w:ascii="Times New Roman"/>
          <w:b w:val="false"/>
          <w:i w:val="false"/>
          <w:color w:val="000000"/>
          <w:sz w:val="28"/>
        </w:rPr>
        <w:t>
      Укажите сведения о закупе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869"/>
        <w:gridCol w:w="1025"/>
        <w:gridCol w:w="1180"/>
        <w:gridCol w:w="1025"/>
        <w:gridCol w:w="1180"/>
        <w:gridCol w:w="1025"/>
        <w:gridCol w:w="1180"/>
        <w:gridCol w:w="1025"/>
        <w:gridCol w:w="1181"/>
        <w:gridCol w:w="1025"/>
        <w:gridCol w:w="1182"/>
      </w:tblGrid>
      <w:tr>
        <w:trPr>
          <w:trHeight w:val="3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АШӨСЖ4 коды бойынша</w:t>
            </w:r>
            <w:r>
              <w:br/>
            </w:r>
            <w:r>
              <w:rPr>
                <w:rFonts w:ascii="Times New Roman"/>
                <w:b w:val="false"/>
                <w:i w:val="false"/>
                <w:color w:val="000000"/>
                <w:sz w:val="20"/>
              </w:rPr>
              <w:t>
Код по СКПСХ4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 –барлығы</w:t>
            </w:r>
            <w:r>
              <w:br/>
            </w:r>
            <w:r>
              <w:rPr>
                <w:rFonts w:ascii="Times New Roman"/>
                <w:b w:val="false"/>
                <w:i w:val="false"/>
                <w:color w:val="000000"/>
                <w:sz w:val="20"/>
              </w:rPr>
              <w:t>
Закуп сельскохозяйственной продукции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 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қатысушыларында</w:t>
            </w:r>
            <w:r>
              <w:br/>
            </w:r>
            <w:r>
              <w:rPr>
                <w:rFonts w:ascii="Times New Roman"/>
                <w:b w:val="false"/>
                <w:i w:val="false"/>
                <w:color w:val="000000"/>
                <w:sz w:val="20"/>
              </w:rPr>
              <w:t>
участников сервисно-заготовительного центра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сервистік-дайындау орталығының қатысушылары болып табылмайтын тұлғаларда</w:t>
            </w:r>
            <w:r>
              <w:br/>
            </w:r>
            <w:r>
              <w:rPr>
                <w:rFonts w:ascii="Times New Roman"/>
                <w:b w:val="false"/>
                <w:i w:val="false"/>
                <w:color w:val="000000"/>
                <w:sz w:val="20"/>
              </w:rPr>
              <w:t>
лиц, не являющихся участниками сервисно-заготовительного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кәсіпорындары</w:t>
            </w:r>
            <w:r>
              <w:br/>
            </w:r>
            <w:r>
              <w:rPr>
                <w:rFonts w:ascii="Times New Roman"/>
                <w:b w:val="false"/>
                <w:i w:val="false"/>
                <w:color w:val="000000"/>
                <w:sz w:val="20"/>
              </w:rPr>
              <w:t>
сельхозпредприятия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w:t>
            </w:r>
            <w:r>
              <w:br/>
            </w:r>
            <w:r>
              <w:rPr>
                <w:rFonts w:ascii="Times New Roman"/>
                <w:b w:val="false"/>
                <w:i w:val="false"/>
                <w:color w:val="000000"/>
                <w:sz w:val="20"/>
              </w:rPr>
              <w:t>
крестьянские или фермерские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 шаруашылықтары</w:t>
            </w:r>
            <w:r>
              <w:br/>
            </w:r>
            <w:r>
              <w:rPr>
                <w:rFonts w:ascii="Times New Roman"/>
                <w:b w:val="false"/>
                <w:i w:val="false"/>
                <w:color w:val="000000"/>
                <w:sz w:val="20"/>
              </w:rPr>
              <w:t>
хозяйства населения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 тоннамен</w:t>
            </w:r>
            <w:r>
              <w:br/>
            </w:r>
            <w:r>
              <w:rPr>
                <w:rFonts w:ascii="Times New Roman"/>
                <w:b w:val="false"/>
                <w:i w:val="false"/>
                <w:color w:val="000000"/>
                <w:sz w:val="20"/>
              </w:rPr>
              <w:t>
в натуральном выражении, в тоннах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Ауылшаруашылығы өнімдерін өткізу арналары туралы мәліметтерді көрсетіңіз</w:t>
      </w:r>
    </w:p>
    <w:p>
      <w:pPr>
        <w:spacing w:after="0"/>
        <w:ind w:left="0"/>
        <w:jc w:val="both"/>
      </w:pPr>
      <w:r>
        <w:rPr>
          <w:rFonts w:ascii="Times New Roman"/>
          <w:b w:val="false"/>
          <w:i w:val="false"/>
          <w:color w:val="000000"/>
          <w:sz w:val="28"/>
        </w:rPr>
        <w:t>
      Укажите сведения о каналах реализации сельскохозяйственной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2205"/>
        <w:gridCol w:w="3045"/>
        <w:gridCol w:w="2770"/>
        <w:gridCol w:w="3190"/>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түрлері</w:t>
            </w:r>
            <w:r>
              <w:br/>
            </w:r>
            <w:r>
              <w:rPr>
                <w:rFonts w:ascii="Times New Roman"/>
                <w:b w:val="false"/>
                <w:i w:val="false"/>
                <w:color w:val="000000"/>
                <w:sz w:val="20"/>
              </w:rPr>
              <w:t>
Виды продукции</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бойынша коды</w:t>
            </w:r>
            <w:r>
              <w:rPr>
                <w:rFonts w:ascii="Times New Roman"/>
                <w:b w:val="false"/>
                <w:i w:val="false"/>
                <w:color w:val="000000"/>
                <w:vertAlign w:val="superscript"/>
              </w:rPr>
              <w:t>4</w:t>
            </w:r>
            <w:r>
              <w:br/>
            </w:r>
            <w:r>
              <w:rPr>
                <w:rFonts w:ascii="Times New Roman"/>
                <w:b w:val="false"/>
                <w:i w:val="false"/>
                <w:color w:val="000000"/>
                <w:sz w:val="20"/>
              </w:rPr>
              <w:t>
Код по СКПСХ</w:t>
            </w:r>
            <w:r>
              <w:rPr>
                <w:rFonts w:ascii="Times New Roman"/>
                <w:b w:val="false"/>
                <w:i w:val="false"/>
                <w:color w:val="000000"/>
                <w:vertAlign w:val="superscript"/>
              </w:rPr>
              <w:t>4</w:t>
            </w:r>
          </w:p>
        </w:tc>
        <w:tc>
          <w:tcPr>
            <w:tcW w:w="3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АШӨӨАА</w:t>
            </w:r>
            <w:r>
              <w:rPr>
                <w:rFonts w:ascii="Times New Roman"/>
                <w:b w:val="false"/>
                <w:i w:val="false"/>
                <w:color w:val="000000"/>
                <w:vertAlign w:val="superscript"/>
              </w:rPr>
              <w:t>5</w:t>
            </w:r>
            <w:r>
              <w:rPr>
                <w:rFonts w:ascii="Times New Roman"/>
                <w:b w:val="false"/>
                <w:i w:val="false"/>
                <w:color w:val="000000"/>
                <w:sz w:val="20"/>
              </w:rPr>
              <w:t xml:space="preserve"> бойынша өткізу арналарының коды</w:t>
            </w:r>
            <w:r>
              <w:br/>
            </w:r>
            <w:r>
              <w:rPr>
                <w:rFonts w:ascii="Times New Roman"/>
                <w:b w:val="false"/>
                <w:i w:val="false"/>
                <w:color w:val="000000"/>
                <w:sz w:val="20"/>
              </w:rPr>
              <w:t>
Код канала реализации по СКРСП</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r>
              <w:br/>
            </w:r>
            <w:r>
              <w:rPr>
                <w:rFonts w:ascii="Times New Roman"/>
                <w:b w:val="false"/>
                <w:i w:val="false"/>
                <w:color w:val="000000"/>
                <w:sz w:val="20"/>
              </w:rPr>
              <w:t>
Объем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көріністегі, тоннамен</w:t>
            </w:r>
            <w:r>
              <w:br/>
            </w:r>
            <w:r>
              <w:rPr>
                <w:rFonts w:ascii="Times New Roman"/>
                <w:b w:val="false"/>
                <w:i w:val="false"/>
                <w:color w:val="000000"/>
                <w:sz w:val="20"/>
              </w:rPr>
              <w:t>
в натуральном выражении, в тоннах</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көріністегі,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6</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6</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6</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6</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СДОҚТА – "Сервистік-дайындау орталығы қатысушылары түрінің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СТУСЗЦ – заполняется согласно "Справочнику типов участников сервисно-заготовительного центра"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түрлерінің номенклатурасына"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заполняется согласно "Номенклатуре видов экономической деятельности", размещенной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ЭҚТӨЖ – Қазақстан Республикасы Ұлттық экономика министрлігі Статистика комитетінің интернет-ресурсында "Жіктеуіштер" бөлімінде орналасқан "Экономикалық қызмет түрлері бойынша өнімдер жіктеуішіне"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КПВЭД – заполняется согласно "Классификатору продукции по видам экономической деятельности",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статистикалық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СКПСХ – заполняется согласно "Статистическому справочнику продукции (услуг) сельского, лесного и рыбного хозяйства", размещенному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АШӨӨАА – "Ауыл шаруашылығы өнімдерін өткізу арналарының анықтамалығына" сәйкес толтырылады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СКРСП – заполняется согласно "Справочнику каналов реализации сельскохозяйственной продукции"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33-қосымша</w:t>
            </w:r>
          </w:p>
        </w:tc>
      </w:tr>
    </w:tbl>
    <w:bookmarkStart w:name="z231" w:id="214"/>
    <w:p>
      <w:pPr>
        <w:spacing w:after="0"/>
        <w:ind w:left="0"/>
        <w:jc w:val="left"/>
      </w:pPr>
      <w:r>
        <w:rPr>
          <w:rFonts w:ascii="Times New Roman"/>
          <w:b/>
          <w:i w:val="false"/>
          <w:color w:val="000000"/>
        </w:rPr>
        <w:t xml:space="preserve"> "Сервистік-дайындау орталықтарының қызметі туралы" (коды 141103134, индексі 1-СЗЦ, кезеңділігі тоқсандық) жалпымемлекеттік статистикалық байқаудың статистикалық нысанын толтыру жөніндегі нұсқаулық </w:t>
      </w:r>
    </w:p>
    <w:bookmarkEnd w:id="214"/>
    <w:bookmarkStart w:name="z232" w:id="215"/>
    <w:p>
      <w:pPr>
        <w:spacing w:after="0"/>
        <w:ind w:left="0"/>
        <w:jc w:val="both"/>
      </w:pPr>
      <w:r>
        <w:rPr>
          <w:rFonts w:ascii="Times New Roman"/>
          <w:b w:val="false"/>
          <w:i w:val="false"/>
          <w:color w:val="000000"/>
          <w:sz w:val="28"/>
        </w:rPr>
        <w:t xml:space="preserve">
      1. Осы "Сервистік-дайындау орталықтарының қызметі туралы" (коды 141103134, индексі 1-СЗЦ,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"Сервистік-дайындау орталықтарының қызметі туралы" (коды 141103134, индексі 1-СЗЦ,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15"/>
    <w:bookmarkStart w:name="z233" w:id="216"/>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16"/>
    <w:p>
      <w:pPr>
        <w:spacing w:after="0"/>
        <w:ind w:left="0"/>
        <w:jc w:val="both"/>
      </w:pPr>
      <w:r>
        <w:rPr>
          <w:rFonts w:ascii="Times New Roman"/>
          <w:b w:val="false"/>
          <w:i w:val="false"/>
          <w:color w:val="000000"/>
          <w:sz w:val="28"/>
        </w:rPr>
        <w:t>
      1) адамдардың дара кәсiпкерлiктi жүзеге асыруы – ауыл шаруашылығы мақсатындағы жердi ауылшаруашылығы өнiмiн өндiру үшін пайдалануға, сондай-ақ осы өнiмдi қайта өңдеумен және өткiзумен тығыз байланысты еңбек бiрлестiгi шаруа немесе фермер қожалығы деп танылады;</w:t>
      </w:r>
    </w:p>
    <w:p>
      <w:pPr>
        <w:spacing w:after="0"/>
        <w:ind w:left="0"/>
        <w:jc w:val="both"/>
      </w:pPr>
      <w:r>
        <w:rPr>
          <w:rFonts w:ascii="Times New Roman"/>
          <w:b w:val="false"/>
          <w:i w:val="false"/>
          <w:color w:val="000000"/>
          <w:sz w:val="28"/>
        </w:rPr>
        <w:t>
      2) ауылшаруашылығы кәсіпорны – ауылшаруашылығы өнімін өндірумен, сақтаумен, қайта өңдеумен және ауыл шаруашылығы саласындағы қызмет көрсетумен айналысатын заңды тұлға немесе оның құрылымдық бөлімшесі;</w:t>
      </w:r>
    </w:p>
    <w:p>
      <w:pPr>
        <w:spacing w:after="0"/>
        <w:ind w:left="0"/>
        <w:jc w:val="both"/>
      </w:pPr>
      <w:r>
        <w:rPr>
          <w:rFonts w:ascii="Times New Roman"/>
          <w:b w:val="false"/>
          <w:i w:val="false"/>
          <w:color w:val="000000"/>
          <w:sz w:val="28"/>
        </w:rPr>
        <w:t>
      3) жұмыстарды азаматтық-құқықтық сипаттағы шарт бойынша орындайтын адам (яғни ұйымдардың тізімдік құрамында тұрмайтын) – ұйымдардың ішкі тәртібіне бағынбастан жүзеге асырылатын, тек уақытында белгіленген жұмысты орындауда (бір жолғы, арнайы, шаруашылық, нақты жұмыс көлемін орындау үшін)  шарт немесе келісімшарт бойынша қабылданған адам;</w:t>
      </w:r>
    </w:p>
    <w:p>
      <w:pPr>
        <w:spacing w:after="0"/>
        <w:ind w:left="0"/>
        <w:jc w:val="both"/>
      </w:pPr>
      <w:r>
        <w:rPr>
          <w:rFonts w:ascii="Times New Roman"/>
          <w:b w:val="false"/>
          <w:i w:val="false"/>
          <w:color w:val="000000"/>
          <w:sz w:val="28"/>
        </w:rPr>
        <w:t>
      4) қоса атқару – негізгі жұмыстан бос уақытта еңбек шарты талаптарында жұмыскердің басқа тұрақты төленетін жұмысты атқаруы;</w:t>
      </w:r>
    </w:p>
    <w:p>
      <w:pPr>
        <w:spacing w:after="0"/>
        <w:ind w:left="0"/>
        <w:jc w:val="both"/>
      </w:pPr>
      <w:r>
        <w:rPr>
          <w:rFonts w:ascii="Times New Roman"/>
          <w:b w:val="false"/>
          <w:i w:val="false"/>
          <w:color w:val="000000"/>
          <w:sz w:val="28"/>
        </w:rPr>
        <w:t>
      5) қызметкерлердің тізімдік саны – жұмыстарды азаматтық-құқықтық сипаттағы шарт бойынша атқаратын, сонымен бірге қоса атқару бойынша жұмысқа қабылданған адамдардан басқа, оның жасалу мерзімінен тәуелсіз еңбек шарттары бойынша қабылданған адамдардың саны;</w:t>
      </w:r>
    </w:p>
    <w:p>
      <w:pPr>
        <w:spacing w:after="0"/>
        <w:ind w:left="0"/>
        <w:jc w:val="both"/>
      </w:pPr>
      <w:r>
        <w:rPr>
          <w:rFonts w:ascii="Times New Roman"/>
          <w:b w:val="false"/>
          <w:i w:val="false"/>
          <w:color w:val="000000"/>
          <w:sz w:val="28"/>
        </w:rPr>
        <w:t>
      6) сервистік-дайындау орталығы – ауылшаруашылығы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p>
    <w:bookmarkStart w:name="z234" w:id="217"/>
    <w:p>
      <w:pPr>
        <w:spacing w:after="0"/>
        <w:ind w:left="0"/>
        <w:jc w:val="both"/>
      </w:pPr>
      <w:r>
        <w:rPr>
          <w:rFonts w:ascii="Times New Roman"/>
          <w:b w:val="false"/>
          <w:i w:val="false"/>
          <w:color w:val="000000"/>
          <w:sz w:val="28"/>
        </w:rPr>
        <w:t>
      3. Егер сервистік-дайындау орталықтарының қызметі бірнеше аудандар мен (немесе) облыстар аумағында жүзеге асырылса, статистикалық нысан әр аумақ бойынша жеке бланкілерде ақпаратты бөліп көрсете отырып ұсынылады, яғни деректер қызметті жүзеге асыру бойынша көрсетіледі.</w:t>
      </w:r>
    </w:p>
    <w:bookmarkEnd w:id="217"/>
    <w:p>
      <w:pPr>
        <w:spacing w:after="0"/>
        <w:ind w:left="0"/>
        <w:jc w:val="both"/>
      </w:pPr>
      <w:r>
        <w:rPr>
          <w:rFonts w:ascii="Times New Roman"/>
          <w:b w:val="false"/>
          <w:i w:val="false"/>
          <w:color w:val="000000"/>
          <w:sz w:val="28"/>
        </w:rPr>
        <w:t>
      Есепке сервистік-дайындау орталықтары жүзеге асыратын және Экономикалық қызмет түрлерінің номенклатурасына сәйкес келтірілген барлық қызмет түрлері жатады.</w:t>
      </w:r>
    </w:p>
    <w:bookmarkStart w:name="z235" w:id="218"/>
    <w:p>
      <w:pPr>
        <w:spacing w:after="0"/>
        <w:ind w:left="0"/>
        <w:jc w:val="both"/>
      </w:pPr>
      <w:r>
        <w:rPr>
          <w:rFonts w:ascii="Times New Roman"/>
          <w:b w:val="false"/>
          <w:i w:val="false"/>
          <w:color w:val="000000"/>
          <w:sz w:val="28"/>
        </w:rPr>
        <w:t>
      4. 1-бөлімде тіркелген орнына байланыссыз сервистік-дайындау орталықтары қызметін нақты жүзеге асыратын орны (облыс, қала, аудан, елді мекен) көрсетіледі.</w:t>
      </w:r>
    </w:p>
    <w:bookmarkEnd w:id="218"/>
    <w:bookmarkStart w:name="z236" w:id="219"/>
    <w:p>
      <w:pPr>
        <w:spacing w:after="0"/>
        <w:ind w:left="0"/>
        <w:jc w:val="both"/>
      </w:pPr>
      <w:r>
        <w:rPr>
          <w:rFonts w:ascii="Times New Roman"/>
          <w:b w:val="false"/>
          <w:i w:val="false"/>
          <w:color w:val="000000"/>
          <w:sz w:val="28"/>
        </w:rPr>
        <w:t>
      5. 2-бөлімде сервистік-дайындау орталығы жарғылық капиталының мөлшері мың теңгемен көрсетіледі.</w:t>
      </w:r>
    </w:p>
    <w:bookmarkEnd w:id="219"/>
    <w:bookmarkStart w:name="z237" w:id="220"/>
    <w:p>
      <w:pPr>
        <w:spacing w:after="0"/>
        <w:ind w:left="0"/>
        <w:jc w:val="both"/>
      </w:pPr>
      <w:r>
        <w:rPr>
          <w:rFonts w:ascii="Times New Roman"/>
          <w:b w:val="false"/>
          <w:i w:val="false"/>
          <w:color w:val="000000"/>
          <w:sz w:val="28"/>
        </w:rPr>
        <w:t>
      6. 2-бөлімнің 2.1-ішкі бөлімінде типтері бойынша сервистік-дайындау орталығының қатысушылары туралы ақпарат көрсетіледі. 1-бағанда қатысушылардың саны, 2-бағанда – сервистік-дайындау орталығының әрбір қатысушысының жарғылық капиталға салған ақшалай нысандағы салымының, мүліктік (жарналық) жарнасының мөлшері көрсетіледі. 1-жол бойынша сервистік-дайындау орталықтарының құрамына кіретін ауылдық өндірістік кооперативтер туралы деректер көрсетіледі. 2,3,4,5,9-жолдар бойынша ауылдық өндірістік кооператив құрамына кірмейтін сервистік-дайындау орталықтарының қатысушылары туралы деректер көрсетіледі.</w:t>
      </w:r>
    </w:p>
    <w:bookmarkEnd w:id="220"/>
    <w:bookmarkStart w:name="z238" w:id="221"/>
    <w:p>
      <w:pPr>
        <w:spacing w:after="0"/>
        <w:ind w:left="0"/>
        <w:jc w:val="both"/>
      </w:pPr>
      <w:r>
        <w:rPr>
          <w:rFonts w:ascii="Times New Roman"/>
          <w:b w:val="false"/>
          <w:i w:val="false"/>
          <w:color w:val="000000"/>
          <w:sz w:val="28"/>
        </w:rPr>
        <w:t xml:space="preserve">
      7. 3-бөлімде есепті кезеңдегі сервистік-дайындау орталығы қызметкерлерінің саны көрсетіледі. Сервистік-дайындау орталығының қызметі болмаған жағдайда, 3-бөлім міндетті түрде толтырылады. </w:t>
      </w:r>
    </w:p>
    <w:bookmarkEnd w:id="221"/>
    <w:bookmarkStart w:name="z239" w:id="222"/>
    <w:p>
      <w:pPr>
        <w:spacing w:after="0"/>
        <w:ind w:left="0"/>
        <w:jc w:val="both"/>
      </w:pPr>
      <w:r>
        <w:rPr>
          <w:rFonts w:ascii="Times New Roman"/>
          <w:b w:val="false"/>
          <w:i w:val="false"/>
          <w:color w:val="000000"/>
          <w:sz w:val="28"/>
        </w:rPr>
        <w:t>
      8. 4-бөлімде Экономикалық қызмет түрлері бойынша өнімдер жіктеуішіне сәйкес өнімдерді өндіру және қызмет көрсету мен өндірілген өнім немесе қызмет көлемдері туралы мәліметтер көрсетіледі.</w:t>
      </w:r>
    </w:p>
    <w:bookmarkEnd w:id="222"/>
    <w:p>
      <w:pPr>
        <w:spacing w:after="0"/>
        <w:ind w:left="0"/>
        <w:jc w:val="both"/>
      </w:pPr>
      <w:r>
        <w:rPr>
          <w:rFonts w:ascii="Times New Roman"/>
          <w:b w:val="false"/>
          <w:i w:val="false"/>
          <w:color w:val="000000"/>
          <w:sz w:val="28"/>
        </w:rPr>
        <w:t>
      1-5-бағандарында өнімдерді өндіру туралы мәліметтер нақты көріністе келтіріледі, бұл ретте көрсетілген қызметтер бойынша көрсетілген қызметтер саны бірліктермен көрсетіледі.</w:t>
      </w:r>
    </w:p>
    <w:p>
      <w:pPr>
        <w:spacing w:after="0"/>
        <w:ind w:left="0"/>
        <w:jc w:val="both"/>
      </w:pPr>
      <w:r>
        <w:rPr>
          <w:rFonts w:ascii="Times New Roman"/>
          <w:b w:val="false"/>
          <w:i w:val="false"/>
          <w:color w:val="000000"/>
          <w:sz w:val="28"/>
        </w:rPr>
        <w:t>
      6-10-бағандарында өндірілген өнімдер немесе қызмет көрсету көлемдері туралы мәліметтер құндық көріністе мың теңгемен келтіріледі.</w:t>
      </w:r>
    </w:p>
    <w:bookmarkStart w:name="z240" w:id="223"/>
    <w:p>
      <w:pPr>
        <w:spacing w:after="0"/>
        <w:ind w:left="0"/>
        <w:jc w:val="both"/>
      </w:pPr>
      <w:r>
        <w:rPr>
          <w:rFonts w:ascii="Times New Roman"/>
          <w:b w:val="false"/>
          <w:i w:val="false"/>
          <w:color w:val="000000"/>
          <w:sz w:val="28"/>
        </w:rPr>
        <w:t>
      9. 5-бөлімде сандық және құндық көріністерде сатып алу көлемдерін көрсетумен Ауыл, орман жəне балық шаруашылығы өнімдерінің (көрсетілетін қызметтердің) статистикалық анықтамалығына сәйкес ауылшаруашылығы өнімдерін сатып алу туралы деректер көрсетіледі.</w:t>
      </w:r>
    </w:p>
    <w:bookmarkEnd w:id="223"/>
    <w:p>
      <w:pPr>
        <w:spacing w:after="0"/>
        <w:ind w:left="0"/>
        <w:jc w:val="both"/>
      </w:pPr>
      <w:r>
        <w:rPr>
          <w:rFonts w:ascii="Times New Roman"/>
          <w:b w:val="false"/>
          <w:i w:val="false"/>
          <w:color w:val="000000"/>
          <w:sz w:val="28"/>
        </w:rPr>
        <w:t xml:space="preserve">
      Өнімдерді сатып алу құны көліктік, сату-өткізу, делдалдық және өзге де шығыстарды есепке алумен көрсетіледі. </w:t>
      </w:r>
    </w:p>
    <w:p>
      <w:pPr>
        <w:spacing w:after="0"/>
        <w:ind w:left="0"/>
        <w:jc w:val="both"/>
      </w:pPr>
      <w:r>
        <w:rPr>
          <w:rFonts w:ascii="Times New Roman"/>
          <w:b w:val="false"/>
          <w:i w:val="false"/>
          <w:color w:val="000000"/>
          <w:sz w:val="28"/>
        </w:rPr>
        <w:t xml:space="preserve">
      1, 3, 5, 7, 9-бағандарында құндық көріністе өнімдерді сатып алу туралы мәліметтер тоннамен келтіріледі. Жұмыртқа бойынша деректер мың данада, ал тері бойынша данада көрсетіледі. </w:t>
      </w:r>
    </w:p>
    <w:p>
      <w:pPr>
        <w:spacing w:after="0"/>
        <w:ind w:left="0"/>
        <w:jc w:val="both"/>
      </w:pPr>
      <w:r>
        <w:rPr>
          <w:rFonts w:ascii="Times New Roman"/>
          <w:b w:val="false"/>
          <w:i w:val="false"/>
          <w:color w:val="000000"/>
          <w:sz w:val="28"/>
        </w:rPr>
        <w:t>
      2, 4, 6, 8, 10-бағандарында құндық көріністе ауылшаруашылығы өнімдерін сатып алу туралы мәліметтер мың теңгемен келтіріледі.</w:t>
      </w:r>
    </w:p>
    <w:bookmarkStart w:name="z241" w:id="224"/>
    <w:p>
      <w:pPr>
        <w:spacing w:after="0"/>
        <w:ind w:left="0"/>
        <w:jc w:val="both"/>
      </w:pPr>
      <w:r>
        <w:rPr>
          <w:rFonts w:ascii="Times New Roman"/>
          <w:b w:val="false"/>
          <w:i w:val="false"/>
          <w:color w:val="000000"/>
          <w:sz w:val="28"/>
        </w:rPr>
        <w:t>
      10. 6-бөлімде ауылшаруашылығы өнімдерін өткізу арналары туралы: дайындаушы ұйымдарға, қайта өңдейтін кəсіпорындарға, қоғамдық тамақтандыру желісі (асханалар, мейрамханалар, дəмханалар), сауда желісі, базарларды, сонымен қатар экспортқа сатуды қосқандағы мәліметтер келтіріледі.</w:t>
      </w:r>
    </w:p>
    <w:bookmarkEnd w:id="224"/>
    <w:p>
      <w:pPr>
        <w:spacing w:after="0"/>
        <w:ind w:left="0"/>
        <w:jc w:val="both"/>
      </w:pPr>
      <w:r>
        <w:rPr>
          <w:rFonts w:ascii="Times New Roman"/>
          <w:b w:val="false"/>
          <w:i w:val="false"/>
          <w:color w:val="000000"/>
          <w:sz w:val="28"/>
        </w:rPr>
        <w:t xml:space="preserve">
      1-бағанда жұмыртқа бойынша деректер мың данада, ал  тері бойынша данада көрсетіледі. </w:t>
      </w:r>
    </w:p>
    <w:bookmarkStart w:name="z242" w:id="225"/>
    <w:p>
      <w:pPr>
        <w:spacing w:after="0"/>
        <w:ind w:left="0"/>
        <w:jc w:val="both"/>
      </w:pPr>
      <w:r>
        <w:rPr>
          <w:rFonts w:ascii="Times New Roman"/>
          <w:b w:val="false"/>
          <w:i w:val="false"/>
          <w:color w:val="000000"/>
          <w:sz w:val="28"/>
        </w:rPr>
        <w:t>
      11.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25"/>
    <w:bookmarkStart w:name="z243" w:id="226"/>
    <w:p>
      <w:pPr>
        <w:spacing w:after="0"/>
        <w:ind w:left="0"/>
        <w:jc w:val="both"/>
      </w:pPr>
      <w:r>
        <w:rPr>
          <w:rFonts w:ascii="Times New Roman"/>
          <w:b w:val="false"/>
          <w:i w:val="false"/>
          <w:color w:val="000000"/>
          <w:sz w:val="28"/>
        </w:rPr>
        <w:t>
      12. Арифметикалық-логикалық бақылау:</w:t>
      </w:r>
    </w:p>
    <w:bookmarkEnd w:id="226"/>
    <w:p>
      <w:pPr>
        <w:spacing w:after="0"/>
        <w:ind w:left="0"/>
        <w:jc w:val="both"/>
      </w:pPr>
      <w:r>
        <w:rPr>
          <w:rFonts w:ascii="Times New Roman"/>
          <w:b w:val="false"/>
          <w:i w:val="false"/>
          <w:color w:val="000000"/>
          <w:sz w:val="28"/>
        </w:rPr>
        <w:t xml:space="preserve">
      1) 2-бөлім = 2-бөлім 2.1-ішкі бөлімдегі 2-бағанның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2, 3, 4, 5, 9 жолдары.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3-бөлімдегі 4-жол =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2, 3-жолдары.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6-баған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7-баған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8-баған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9-баған толтырылуы тиіс;</w:t>
      </w:r>
    </w:p>
    <w:p>
      <w:pPr>
        <w:spacing w:after="0"/>
        <w:ind w:left="0"/>
        <w:jc w:val="both"/>
      </w:pPr>
      <w:r>
        <w:rPr>
          <w:rFonts w:ascii="Times New Roman"/>
          <w:b w:val="false"/>
          <w:i w:val="false"/>
          <w:color w:val="000000"/>
          <w:sz w:val="28"/>
        </w:rPr>
        <w:t>
      егер 5-баған толтырылған болса, онда барлық жолдар бойынша 10-баған толтырылуы тиіс;</w:t>
      </w:r>
    </w:p>
    <w:p>
      <w:pPr>
        <w:spacing w:after="0"/>
        <w:ind w:left="0"/>
        <w:jc w:val="both"/>
      </w:pPr>
      <w:r>
        <w:rPr>
          <w:rFonts w:ascii="Times New Roman"/>
          <w:b w:val="false"/>
          <w:i w:val="false"/>
          <w:color w:val="000000"/>
          <w:sz w:val="28"/>
        </w:rPr>
        <w:t xml:space="preserve">
      1-баған = барлық жолдар бойынша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2–5-бағандар;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6-баған = барлық жолдар бойынша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7–10-бағандар.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5-бөлім: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5-баған толтырылған болса, онда барлық жолдар бойынша 6-баған толтырылуы тиіс;</w:t>
      </w:r>
    </w:p>
    <w:p>
      <w:pPr>
        <w:spacing w:after="0"/>
        <w:ind w:left="0"/>
        <w:jc w:val="both"/>
      </w:pPr>
      <w:r>
        <w:rPr>
          <w:rFonts w:ascii="Times New Roman"/>
          <w:b w:val="false"/>
          <w:i w:val="false"/>
          <w:color w:val="000000"/>
          <w:sz w:val="28"/>
        </w:rPr>
        <w:t>
      егер 7-баған толтырылған болса, онда барлық жолдар бойынша 8-баған толтырылуы тиіс;</w:t>
      </w:r>
    </w:p>
    <w:p>
      <w:pPr>
        <w:spacing w:after="0"/>
        <w:ind w:left="0"/>
        <w:jc w:val="both"/>
      </w:pPr>
      <w:r>
        <w:rPr>
          <w:rFonts w:ascii="Times New Roman"/>
          <w:b w:val="false"/>
          <w:i w:val="false"/>
          <w:color w:val="000000"/>
          <w:sz w:val="28"/>
        </w:rPr>
        <w:t>
      егер 9-баған толтырылған болса, онда барлық жолдар бойынша 10-баған толтырылуы тиіс;</w:t>
      </w:r>
    </w:p>
    <w:p>
      <w:pPr>
        <w:spacing w:after="0"/>
        <w:ind w:left="0"/>
        <w:jc w:val="both"/>
      </w:pPr>
      <w:r>
        <w:rPr>
          <w:rFonts w:ascii="Times New Roman"/>
          <w:b w:val="false"/>
          <w:i w:val="false"/>
          <w:color w:val="000000"/>
          <w:sz w:val="28"/>
        </w:rPr>
        <w:t xml:space="preserve">
      1-баған = барлық жолдар бойынша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5, 7, 9-бағандар;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2-баған = барлық жолдар бойынша </w:t>
      </w:r>
    </w:p>
    <w:p>
      <w:pPr>
        <w:spacing w:after="0"/>
        <w:ind w:left="0"/>
        <w:jc w:val="both"/>
      </w:pPr>
      <w:r>
        <w:drawing>
          <wp:inline distT="0" distB="0" distL="0" distR="0">
            <wp:extent cx="3302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3302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6, 8, 10-бағандар.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6-бөлім: егер 1-баған толтырылған болса, онда барлық жолдар бойынша 2-баған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w:t>
            </w:r>
            <w:r>
              <w:br/>
            </w:r>
            <w:r>
              <w:rPr>
                <w:rFonts w:ascii="Times New Roman"/>
                <w:b w:val="false"/>
                <w:i w:val="false"/>
                <w:color w:val="000000"/>
                <w:sz w:val="20"/>
              </w:rPr>
              <w:t>№ 180 бұйрығына</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ff0000"/>
          <w:sz w:val="28"/>
        </w:rPr>
        <w:t xml:space="preserve">
      Ескерту. 34-қосымша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4354"/>
        <w:gridCol w:w="94"/>
        <w:gridCol w:w="267"/>
        <w:gridCol w:w="1139"/>
        <w:gridCol w:w="597"/>
        <w:gridCol w:w="5329"/>
        <w:gridCol w:w="5329"/>
        <w:gridCol w:w="94"/>
      </w:tblGrid>
      <w:tr>
        <w:trPr>
          <w:trHeight w:val="30" w:hRule="atLeast"/>
        </w:trPr>
        <w:tc>
          <w:tcPr>
            <w:tcW w:w="435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051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705100" cy="195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 к приказу Председателя Комитета по статистике Министерства национальной э кономики Республики Казахстан от 24 декабря 2018 года № 12</w:t>
            </w:r>
          </w:p>
        </w:tc>
      </w:tr>
      <w:tr>
        <w:trPr>
          <w:trHeight w:val="30" w:hRule="atLeast"/>
        </w:trPr>
        <w:tc>
          <w:tcPr>
            <w:tcW w:w="43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r>
              <w:br/>
            </w: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922"/>
              <w:gridCol w:w="1922"/>
              <w:gridCol w:w="1923"/>
              <w:gridCol w:w="2495"/>
              <w:gridCol w:w="2142"/>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сағатпен (қажеттiсiн қоршаңыз)</w:t>
                  </w:r>
                  <w:r>
                    <w:br/>
                  </w: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21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r>
              <w:br/>
            </w: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141103135</w:t>
            </w:r>
            <w:r>
              <w:br/>
            </w:r>
            <w:r>
              <w:rPr>
                <w:rFonts w:ascii="Times New Roman"/>
                <w:b w:val="false"/>
                <w:i w:val="false"/>
                <w:color w:val="000000"/>
                <w:sz w:val="20"/>
              </w:rPr>
              <w:t>
Код статистической формы 141103135</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кооперативінің қызметі туралы</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1-СПК</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деятельности сельскохозяйственного кооператива</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r>
              <w:br/>
            </w:r>
            <w:r>
              <w:rPr>
                <w:rFonts w:ascii="Times New Roman"/>
                <w:b w:val="false"/>
                <w:i w:val="false"/>
                <w:color w:val="000000"/>
                <w:sz w:val="20"/>
              </w:rPr>
              <w:t>
Квартальная</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r>
              <w:br/>
            </w:r>
            <w:r>
              <w:rPr>
                <w:rFonts w:ascii="Times New Roman"/>
                <w:b w:val="false"/>
                <w:i w:val="false"/>
                <w:color w:val="000000"/>
                <w:sz w:val="20"/>
              </w:rPr>
              <w:t>
квартал</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003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10033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 ұсынады</w:t>
            </w:r>
            <w:r>
              <w:br/>
            </w:r>
            <w:r>
              <w:rPr>
                <w:rFonts w:ascii="Times New Roman"/>
                <w:b w:val="false"/>
                <w:i w:val="false"/>
                <w:color w:val="000000"/>
                <w:sz w:val="20"/>
              </w:rPr>
              <w:t>
Представляют сельскохозяйственные кооперативы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айдың 28-күніне (қоса алғанда) дейін</w:t>
            </w:r>
            <w:r>
              <w:br/>
            </w:r>
            <w:r>
              <w:rPr>
                <w:rFonts w:ascii="Times New Roman"/>
                <w:b w:val="false"/>
                <w:i w:val="false"/>
                <w:color w:val="000000"/>
                <w:sz w:val="20"/>
              </w:rPr>
              <w:t>
Срок представления - до 28 числа (включительно) после отчетного периода</w:t>
            </w:r>
          </w:p>
        </w:tc>
      </w:tr>
      <w:tr>
        <w:trPr>
          <w:trHeight w:val="30" w:hRule="atLeast"/>
        </w:trPr>
        <w:tc>
          <w:tcPr>
            <w:tcW w:w="43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9337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9337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963"/>
        <w:gridCol w:w="9337"/>
      </w:tblGrid>
      <w:tr>
        <w:trPr>
          <w:trHeight w:val="30" w:hRule="atLeast"/>
        </w:trPr>
        <w:tc>
          <w:tcPr>
            <w:tcW w:w="2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жүзеге асырылатын нақты жерді көрсетіңіз (облыс, қала, аудан)</w:t>
            </w:r>
            <w:r>
              <w:br/>
            </w:r>
            <w:r>
              <w:rPr>
                <w:rFonts w:ascii="Times New Roman"/>
                <w:b w:val="false"/>
                <w:i w:val="false"/>
                <w:color w:val="000000"/>
                <w:sz w:val="20"/>
              </w:rPr>
              <w:t>
Укажите фактическое место осуществления деятельности (область, город, район)</w:t>
            </w:r>
            <w:r>
              <w:br/>
            </w:r>
            <w:r>
              <w:rPr>
                <w:rFonts w:ascii="Times New Roman"/>
                <w:b w:val="false"/>
                <w:i w:val="false"/>
                <w:color w:val="000000"/>
                <w:sz w:val="20"/>
              </w:rPr>
              <w:t>
Аумақ коды Әкімшілік-аумақтық объектілер жіктеуішіне сәйкес (бұдан әрi - ӘАОЖ)</w:t>
            </w:r>
            <w:r>
              <w:rPr>
                <w:rFonts w:ascii="Times New Roman"/>
                <w:b w:val="false"/>
                <w:i w:val="false"/>
                <w:color w:val="000000"/>
                <w:vertAlign w:val="superscript"/>
              </w:rPr>
              <w:t>1</w:t>
            </w:r>
            <w:r>
              <w:rPr>
                <w:rFonts w:ascii="Times New Roman"/>
                <w:b w:val="false"/>
                <w:i w:val="false"/>
                <w:color w:val="000000"/>
                <w:sz w:val="20"/>
              </w:rPr>
              <w:t xml:space="preserve"> (статистикалық нысанды қағаз жеткізгіште тапсыру кезінде статистика органының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w:t>
            </w:r>
            <w:r>
              <w:rPr>
                <w:rFonts w:ascii="Times New Roman"/>
                <w:b w:val="false"/>
                <w:i w:val="false"/>
                <w:color w:val="000000"/>
                <w:vertAlign w:val="superscript"/>
              </w:rPr>
              <w:t>1</w:t>
            </w:r>
            <w:r>
              <w:rPr>
                <w:rFonts w:ascii="Times New Roman"/>
                <w:b w:val="false"/>
                <w:i w:val="false"/>
                <w:color w:val="000000"/>
                <w:sz w:val="20"/>
              </w:rPr>
              <w:t xml:space="preserve"> (заполняется работником органа статистики при сдаче статистической формы на бумажном носителе)</w:t>
            </w:r>
          </w:p>
        </w:tc>
        <w:tc>
          <w:tcPr>
            <w:tcW w:w="933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114800" cy="952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Ауыл шаруашылығы кооперативі мүшелерінің саны туралы мәліметтерді көрсетіңіз</w:t>
      </w:r>
    </w:p>
    <w:p>
      <w:pPr>
        <w:spacing w:after="0"/>
        <w:ind w:left="0"/>
        <w:jc w:val="both"/>
      </w:pPr>
      <w:r>
        <w:rPr>
          <w:rFonts w:ascii="Times New Roman"/>
          <w:b w:val="false"/>
          <w:i w:val="false"/>
          <w:color w:val="000000"/>
          <w:sz w:val="28"/>
        </w:rPr>
        <w:t>
      Укажите сведения о количестве членов сельскохозяйственного кооператива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4973"/>
        <w:gridCol w:w="4973"/>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типтері</w:t>
            </w:r>
            <w:r>
              <w:br/>
            </w:r>
            <w:r>
              <w:rPr>
                <w:rFonts w:ascii="Times New Roman"/>
                <w:b w:val="false"/>
                <w:i w:val="false"/>
                <w:color w:val="000000"/>
                <w:sz w:val="20"/>
              </w:rPr>
              <w:t>
Типы членов сельскохозяйственного кооператива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мүшелерінің саны, бірлікпен</w:t>
            </w:r>
            <w:r>
              <w:br/>
            </w:r>
            <w:r>
              <w:rPr>
                <w:rFonts w:ascii="Times New Roman"/>
                <w:b w:val="false"/>
                <w:i w:val="false"/>
                <w:color w:val="000000"/>
                <w:sz w:val="20"/>
              </w:rPr>
              <w:t>
Количество членов сельскохозяйственного кооператива, в единицах</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r>
              <w:br/>
            </w:r>
            <w:r>
              <w:rPr>
                <w:rFonts w:ascii="Times New Roman"/>
                <w:b w:val="false"/>
                <w:i w:val="false"/>
                <w:color w:val="000000"/>
                <w:sz w:val="20"/>
              </w:rPr>
              <w:t>
Юридические лица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r>
              <w:br/>
            </w:r>
            <w:r>
              <w:rPr>
                <w:rFonts w:ascii="Times New Roman"/>
                <w:b w:val="false"/>
                <w:i w:val="false"/>
                <w:color w:val="000000"/>
                <w:sz w:val="20"/>
              </w:rPr>
              <w:t>
мемлекеттік кәсіпорындар</w:t>
            </w:r>
            <w:r>
              <w:br/>
            </w:r>
            <w:r>
              <w:rPr>
                <w:rFonts w:ascii="Times New Roman"/>
                <w:b w:val="false"/>
                <w:i w:val="false"/>
                <w:color w:val="000000"/>
                <w:sz w:val="20"/>
              </w:rPr>
              <w:t>
государственные предприятия</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серіктестіктері</w:t>
            </w:r>
            <w:r>
              <w:br/>
            </w:r>
            <w:r>
              <w:rPr>
                <w:rFonts w:ascii="Times New Roman"/>
                <w:b w:val="false"/>
                <w:i w:val="false"/>
                <w:color w:val="000000"/>
                <w:sz w:val="20"/>
              </w:rPr>
              <w:t>
хозяйственные товарищества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r>
              <w:br/>
            </w:r>
            <w:r>
              <w:rPr>
                <w:rFonts w:ascii="Times New Roman"/>
                <w:b w:val="false"/>
                <w:i w:val="false"/>
                <w:color w:val="000000"/>
                <w:sz w:val="20"/>
              </w:rPr>
              <w:t>
акционерные общества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ұйымдық-құқықтық нысандар</w:t>
            </w:r>
            <w:r>
              <w:br/>
            </w:r>
            <w:r>
              <w:rPr>
                <w:rFonts w:ascii="Times New Roman"/>
                <w:b w:val="false"/>
                <w:i w:val="false"/>
                <w:color w:val="000000"/>
                <w:sz w:val="20"/>
              </w:rPr>
              <w:t>
другие организационно-правовые формы</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шаруа немесе фермер қожалықтары</w:t>
            </w:r>
            <w:r>
              <w:br/>
            </w:r>
            <w:r>
              <w:rPr>
                <w:rFonts w:ascii="Times New Roman"/>
                <w:b w:val="false"/>
                <w:i w:val="false"/>
                <w:color w:val="000000"/>
                <w:sz w:val="20"/>
              </w:rPr>
              <w:t>
Индивидуальные предприниматели и крестьянские или фермерские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w:t>
            </w:r>
            <w:r>
              <w:br/>
            </w:r>
            <w:r>
              <w:rPr>
                <w:rFonts w:ascii="Times New Roman"/>
                <w:b w:val="false"/>
                <w:i w:val="false"/>
                <w:color w:val="000000"/>
                <w:sz w:val="20"/>
              </w:rPr>
              <w:t>
Домашние хозяйства</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ӘАОЖ Қазақстан Республикасы Ұлттық экономика министрлігі Статистика комитетінің ресми сайтында орналасқан (www.stat.gov.kz &gt;&gt; Жіктеуіштер&gt;&gt; Статистикалық жіктеулер &gt;&gt; Әкімшілік-аумақтық объектілер жіктеуіші)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КАТО размещен на официальном сайте Комитета по статистике Министерства национальной экономики Республики Казахстан (www.stat.gov.kz &gt;&gt; Классификаторы &gt;&gt; Статистические классификации &gt;&gt; Классификатор административно-территориальных объектов</w:t>
      </w:r>
    </w:p>
    <w:p>
      <w:pPr>
        <w:spacing w:after="0"/>
        <w:ind w:left="0"/>
        <w:jc w:val="both"/>
      </w:pPr>
      <w:r>
        <w:rPr>
          <w:rFonts w:ascii="Times New Roman"/>
          <w:b w:val="false"/>
          <w:i w:val="false"/>
          <w:color w:val="000000"/>
          <w:sz w:val="28"/>
        </w:rPr>
        <w:t>
      3. Ауыл шаруашылығы кооперативі қызметкерлерінің санын көрсетіңіз, адам</w:t>
      </w:r>
    </w:p>
    <w:p>
      <w:pPr>
        <w:spacing w:after="0"/>
        <w:ind w:left="0"/>
        <w:jc w:val="both"/>
      </w:pPr>
      <w:r>
        <w:rPr>
          <w:rFonts w:ascii="Times New Roman"/>
          <w:b w:val="false"/>
          <w:i w:val="false"/>
          <w:color w:val="000000"/>
          <w:sz w:val="28"/>
        </w:rPr>
        <w:t>
      Укажите численность работников сельскохозяйственного кооператива,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8526"/>
        <w:gridCol w:w="1888"/>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r>
              <w:br/>
            </w:r>
            <w:r>
              <w:rPr>
                <w:rFonts w:ascii="Times New Roman"/>
                <w:b w:val="false"/>
                <w:i w:val="false"/>
                <w:color w:val="000000"/>
                <w:sz w:val="20"/>
              </w:rPr>
              <w:t>
Наименование показателя</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r>
              <w:br/>
            </w:r>
            <w:r>
              <w:rPr>
                <w:rFonts w:ascii="Times New Roman"/>
                <w:b w:val="false"/>
                <w:i w:val="false"/>
                <w:color w:val="000000"/>
                <w:sz w:val="20"/>
              </w:rPr>
              <w:t>
За отчетный период</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ішіңде:</w:t>
            </w:r>
            <w:r>
              <w:br/>
            </w:r>
            <w:r>
              <w:rPr>
                <w:rFonts w:ascii="Times New Roman"/>
                <w:b w:val="false"/>
                <w:i w:val="false"/>
                <w:color w:val="000000"/>
                <w:sz w:val="20"/>
              </w:rPr>
              <w:t>
в том числе:</w:t>
            </w:r>
            <w:r>
              <w:br/>
            </w:r>
            <w:r>
              <w:rPr>
                <w:rFonts w:ascii="Times New Roman"/>
                <w:b w:val="false"/>
                <w:i w:val="false"/>
                <w:color w:val="000000"/>
                <w:sz w:val="20"/>
              </w:rPr>
              <w:t>
ауыл шаруашылығы кооперативі қызметкерлерінің тізімдік саны</w:t>
            </w:r>
            <w:r>
              <w:br/>
            </w:r>
            <w:r>
              <w:rPr>
                <w:rFonts w:ascii="Times New Roman"/>
                <w:b w:val="false"/>
                <w:i w:val="false"/>
                <w:color w:val="000000"/>
                <w:sz w:val="20"/>
              </w:rPr>
              <w:t>
списочная численность работников сельскохозяйственного кооператива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 бойынша (басқа ұйымдардан) жұмысқа қабылданған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принятых на работу по совместительству (из других организаций)</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азаматтық-құқықтық сипаттағы шарттар бойынша орындайтын ауыл шаруашылығы кооперативі қызметкерлерінің саны</w:t>
            </w:r>
            <w:r>
              <w:br/>
            </w:r>
            <w:r>
              <w:rPr>
                <w:rFonts w:ascii="Times New Roman"/>
                <w:b w:val="false"/>
                <w:i w:val="false"/>
                <w:color w:val="000000"/>
                <w:sz w:val="20"/>
              </w:rPr>
              <w:t>
Численность работников сельскохозяйственного кооператива, выполняющих работы по договорам гражданско-правового характера</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Ауыл шаруашылығы кооперативінің өнім өндіруі туралы мәліметтерді көрсетіңіз</w:t>
      </w:r>
    </w:p>
    <w:p>
      <w:pPr>
        <w:spacing w:after="0"/>
        <w:ind w:left="0"/>
        <w:jc w:val="both"/>
      </w:pPr>
      <w:r>
        <w:rPr>
          <w:rFonts w:ascii="Times New Roman"/>
          <w:b w:val="false"/>
          <w:i w:val="false"/>
          <w:color w:val="000000"/>
          <w:sz w:val="28"/>
        </w:rPr>
        <w:t>
      Укажите сведения о производстве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2489"/>
        <w:gridCol w:w="2016"/>
        <w:gridCol w:w="1704"/>
        <w:gridCol w:w="3602"/>
      </w:tblGrid>
      <w:tr>
        <w:trPr>
          <w:trHeight w:val="30" w:hRule="atLeast"/>
        </w:trPr>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2</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2</w:t>
            </w:r>
          </w:p>
        </w:tc>
        <w:tc>
          <w:tcPr>
            <w:tcW w:w="2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2</w:t>
            </w:r>
            <w:r>
              <w:br/>
            </w:r>
            <w:r>
              <w:rPr>
                <w:rFonts w:ascii="Times New Roman"/>
                <w:b w:val="false"/>
                <w:i w:val="false"/>
                <w:color w:val="000000"/>
                <w:sz w:val="20"/>
              </w:rPr>
              <w:t>
Код вида продукции</w:t>
            </w:r>
            <w:r>
              <w:rPr>
                <w:rFonts w:ascii="Times New Roman"/>
                <w:b w:val="false"/>
                <w:i w:val="false"/>
                <w:color w:val="000000"/>
                <w:vertAlign w:val="superscript"/>
              </w:rPr>
              <w:t>2</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r>
              <w:br/>
            </w:r>
            <w:r>
              <w:rPr>
                <w:rFonts w:ascii="Times New Roman"/>
                <w:b w:val="false"/>
                <w:i w:val="false"/>
                <w:color w:val="000000"/>
                <w:sz w:val="20"/>
              </w:rPr>
              <w:t>
Единица измерения</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w:t>
            </w:r>
            <w:r>
              <w:br/>
            </w:r>
            <w:r>
              <w:rPr>
                <w:rFonts w:ascii="Times New Roman"/>
                <w:b w:val="false"/>
                <w:i w:val="false"/>
                <w:color w:val="000000"/>
                <w:sz w:val="20"/>
              </w:rPr>
              <w:t>
Производство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r>
              <w:br/>
            </w:r>
            <w:r>
              <w:rPr>
                <w:rFonts w:ascii="Times New Roman"/>
                <w:b w:val="false"/>
                <w:i w:val="false"/>
                <w:color w:val="000000"/>
                <w:sz w:val="20"/>
              </w:rPr>
              <w:t>
в стоимостном выражении, в тысячах тенге</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Мұнда - өнім түрінің атауын, кодын және өлшем бірлігін осы статистикалық нысанға "Өнім түрлерінің тізбесі" </w:t>
      </w:r>
      <w:r>
        <w:rPr>
          <w:rFonts w:ascii="Times New Roman"/>
          <w:b w:val="false"/>
          <w:i w:val="false"/>
          <w:color w:val="000000"/>
          <w:sz w:val="28"/>
        </w:rPr>
        <w:t>1-қосымшасына</w:t>
      </w:r>
      <w:r>
        <w:rPr>
          <w:rFonts w:ascii="Times New Roman"/>
          <w:b w:val="false"/>
          <w:i w:val="false"/>
          <w:color w:val="000000"/>
          <w:sz w:val="28"/>
        </w:rPr>
        <w:t xml:space="preserve">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продукции", приведенные в приложении 1 к настоящей статистической форме</w:t>
      </w:r>
    </w:p>
    <w:p>
      <w:pPr>
        <w:spacing w:after="0"/>
        <w:ind w:left="0"/>
        <w:jc w:val="both"/>
      </w:pPr>
      <w:r>
        <w:rPr>
          <w:rFonts w:ascii="Times New Roman"/>
          <w:b w:val="false"/>
          <w:i w:val="false"/>
          <w:color w:val="000000"/>
          <w:sz w:val="28"/>
        </w:rPr>
        <w:t>
      5. Ауыл шаруашылығы кооперативі көрсеткен қызметтер көлемі туралы мәліметтерді көрсетіңіз</w:t>
      </w:r>
    </w:p>
    <w:p>
      <w:pPr>
        <w:spacing w:after="0"/>
        <w:ind w:left="0"/>
        <w:jc w:val="both"/>
      </w:pPr>
      <w:r>
        <w:rPr>
          <w:rFonts w:ascii="Times New Roman"/>
          <w:b w:val="false"/>
          <w:i w:val="false"/>
          <w:color w:val="000000"/>
          <w:sz w:val="28"/>
        </w:rPr>
        <w:t>
      Укажите сведения об объеме оказанных услуг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6"/>
        <w:gridCol w:w="3826"/>
        <w:gridCol w:w="4648"/>
      </w:tblGrid>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атауы</w:t>
            </w:r>
            <w:r>
              <w:rPr>
                <w:rFonts w:ascii="Times New Roman"/>
                <w:b w:val="false"/>
                <w:i w:val="false"/>
                <w:color w:val="000000"/>
                <w:vertAlign w:val="superscript"/>
              </w:rPr>
              <w:t>3</w:t>
            </w:r>
            <w:r>
              <w:br/>
            </w:r>
            <w:r>
              <w:rPr>
                <w:rFonts w:ascii="Times New Roman"/>
                <w:b w:val="false"/>
                <w:i w:val="false"/>
                <w:color w:val="000000"/>
                <w:sz w:val="20"/>
              </w:rPr>
              <w:t>
Наименование вида услуг</w:t>
            </w:r>
            <w:r>
              <w:rPr>
                <w:rFonts w:ascii="Times New Roman"/>
                <w:b w:val="false"/>
                <w:i w:val="false"/>
                <w:color w:val="000000"/>
                <w:vertAlign w:val="superscript"/>
              </w:rPr>
              <w:t>3</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түрінің коды</w:t>
            </w:r>
            <w:r>
              <w:rPr>
                <w:rFonts w:ascii="Times New Roman"/>
                <w:b w:val="false"/>
                <w:i w:val="false"/>
                <w:color w:val="000000"/>
                <w:vertAlign w:val="superscript"/>
              </w:rPr>
              <w:t>3</w:t>
            </w:r>
            <w:r>
              <w:br/>
            </w:r>
            <w:r>
              <w:rPr>
                <w:rFonts w:ascii="Times New Roman"/>
                <w:b w:val="false"/>
                <w:i w:val="false"/>
                <w:color w:val="000000"/>
                <w:sz w:val="20"/>
              </w:rPr>
              <w:t>
Код вида услуг</w:t>
            </w:r>
            <w:r>
              <w:rPr>
                <w:rFonts w:ascii="Times New Roman"/>
                <w:b w:val="false"/>
                <w:i w:val="false"/>
                <w:color w:val="000000"/>
                <w:vertAlign w:val="superscript"/>
              </w:rPr>
              <w:t>3</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мың теңгемен</w:t>
            </w:r>
            <w:r>
              <w:br/>
            </w:r>
            <w:r>
              <w:rPr>
                <w:rFonts w:ascii="Times New Roman"/>
                <w:b w:val="false"/>
                <w:i w:val="false"/>
                <w:color w:val="000000"/>
                <w:sz w:val="20"/>
              </w:rPr>
              <w:t>
Объем оказанных услуг, в тысячах тенге</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Мұнда - көрсетілетін қызмет түрінің атауы мен кодын осы статистикалық нысанға "Көрсетілетін қызмет түрлерінің тізбесі" </w:t>
      </w:r>
      <w:r>
        <w:rPr>
          <w:rFonts w:ascii="Times New Roman"/>
          <w:b w:val="false"/>
          <w:i w:val="false"/>
          <w:color w:val="000000"/>
          <w:sz w:val="28"/>
        </w:rPr>
        <w:t>2-қосымшасына</w:t>
      </w:r>
      <w:r>
        <w:rPr>
          <w:rFonts w:ascii="Times New Roman"/>
          <w:b w:val="false"/>
          <w:i w:val="false"/>
          <w:color w:val="000000"/>
          <w:sz w:val="28"/>
        </w:rPr>
        <w:t xml:space="preserve">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Здесь - наименование и код вида услуг заполняется респондентом в соответствии с "Перечнем видов услуг" приведенные в приложении 2 к настоящей статистической форме</w:t>
      </w:r>
    </w:p>
    <w:p>
      <w:pPr>
        <w:spacing w:after="0"/>
        <w:ind w:left="0"/>
        <w:jc w:val="both"/>
      </w:pPr>
      <w:r>
        <w:rPr>
          <w:rFonts w:ascii="Times New Roman"/>
          <w:b w:val="false"/>
          <w:i w:val="false"/>
          <w:color w:val="000000"/>
          <w:sz w:val="28"/>
        </w:rPr>
        <w:t>
      6. Ауыл шаруашылығы кооперативінің ауыл шаруашылығы өнімдерін дайындауы, сатып алуы және өткізуі туралы мәліметтерді көрсетіңіз</w:t>
      </w:r>
    </w:p>
    <w:p>
      <w:pPr>
        <w:spacing w:after="0"/>
        <w:ind w:left="0"/>
        <w:jc w:val="both"/>
      </w:pPr>
      <w:r>
        <w:rPr>
          <w:rFonts w:ascii="Times New Roman"/>
          <w:b w:val="false"/>
          <w:i w:val="false"/>
          <w:color w:val="000000"/>
          <w:sz w:val="28"/>
        </w:rPr>
        <w:t>
      Укажите сведения о заготовке, закупе и реализации сельскохозяйственной продукции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477"/>
        <w:gridCol w:w="1196"/>
        <w:gridCol w:w="1011"/>
        <w:gridCol w:w="2136"/>
        <w:gridCol w:w="1011"/>
        <w:gridCol w:w="2136"/>
        <w:gridCol w:w="1856"/>
      </w:tblGrid>
      <w:tr>
        <w:trPr>
          <w:trHeight w:val="30" w:hRule="atLeast"/>
        </w:trPr>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атауы</w:t>
            </w:r>
            <w:r>
              <w:rPr>
                <w:rFonts w:ascii="Times New Roman"/>
                <w:b w:val="false"/>
                <w:i w:val="false"/>
                <w:color w:val="000000"/>
                <w:vertAlign w:val="superscript"/>
              </w:rPr>
              <w:t>4</w:t>
            </w:r>
            <w:r>
              <w:br/>
            </w:r>
            <w:r>
              <w:rPr>
                <w:rFonts w:ascii="Times New Roman"/>
                <w:b w:val="false"/>
                <w:i w:val="false"/>
                <w:color w:val="000000"/>
                <w:sz w:val="20"/>
              </w:rPr>
              <w:t>
Наименование вида продукции</w:t>
            </w:r>
            <w:r>
              <w:rPr>
                <w:rFonts w:ascii="Times New Roman"/>
                <w:b w:val="false"/>
                <w:i w:val="false"/>
                <w:color w:val="000000"/>
                <w:vertAlign w:val="superscript"/>
              </w:rPr>
              <w:t>4</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түрінің коды</w:t>
            </w:r>
            <w:r>
              <w:rPr>
                <w:rFonts w:ascii="Times New Roman"/>
                <w:b w:val="false"/>
                <w:i w:val="false"/>
                <w:color w:val="000000"/>
                <w:vertAlign w:val="superscript"/>
              </w:rPr>
              <w:t>4</w:t>
            </w:r>
            <w:r>
              <w:br/>
            </w:r>
            <w:r>
              <w:rPr>
                <w:rFonts w:ascii="Times New Roman"/>
                <w:b w:val="false"/>
                <w:i w:val="false"/>
                <w:color w:val="000000"/>
                <w:sz w:val="20"/>
              </w:rPr>
              <w:t>
Код вида продукции</w:t>
            </w:r>
            <w:r>
              <w:rPr>
                <w:rFonts w:ascii="Times New Roman"/>
                <w:b w:val="false"/>
                <w:i w:val="false"/>
                <w:color w:val="000000"/>
                <w:vertAlign w:val="superscript"/>
              </w:rPr>
              <w:t>4</w:t>
            </w:r>
          </w:p>
        </w:tc>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4</w:t>
            </w:r>
            <w:r>
              <w:br/>
            </w:r>
            <w:r>
              <w:rPr>
                <w:rFonts w:ascii="Times New Roman"/>
                <w:b w:val="false"/>
                <w:i w:val="false"/>
                <w:color w:val="000000"/>
                <w:sz w:val="20"/>
              </w:rPr>
              <w:t>
Единица измерения</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сатып алу</w:t>
            </w:r>
            <w:r>
              <w:br/>
            </w:r>
            <w:r>
              <w:rPr>
                <w:rFonts w:ascii="Times New Roman"/>
                <w:b w:val="false"/>
                <w:i w:val="false"/>
                <w:color w:val="000000"/>
                <w:sz w:val="20"/>
              </w:rPr>
              <w:t>
Закуп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өткізу</w:t>
            </w:r>
            <w:r>
              <w:br/>
            </w:r>
            <w:r>
              <w:rPr>
                <w:rFonts w:ascii="Times New Roman"/>
                <w:b w:val="false"/>
                <w:i w:val="false"/>
                <w:color w:val="000000"/>
                <w:sz w:val="20"/>
              </w:rPr>
              <w:t>
Реализация сельскохозяйственной продукции</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ауыл шаруашылығы өнімдерін дайындау</w:t>
            </w:r>
            <w:r>
              <w:br/>
            </w:r>
            <w:r>
              <w:rPr>
                <w:rFonts w:ascii="Times New Roman"/>
                <w:b w:val="false"/>
                <w:i w:val="false"/>
                <w:color w:val="000000"/>
                <w:sz w:val="20"/>
              </w:rPr>
              <w:t>
Заготовка сельскохозяйственной продукции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r>
              <w:br/>
            </w:r>
            <w:r>
              <w:rPr>
                <w:rFonts w:ascii="Times New Roman"/>
                <w:b w:val="false"/>
                <w:i w:val="false"/>
                <w:color w:val="000000"/>
                <w:sz w:val="20"/>
              </w:rPr>
              <w:t>
в стоимостном выражении, в тысячах тенге</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r>
              <w:br/>
            </w:r>
            <w:r>
              <w:rPr>
                <w:rFonts w:ascii="Times New Roman"/>
                <w:b w:val="false"/>
                <w:i w:val="false"/>
                <w:color w:val="000000"/>
                <w:sz w:val="20"/>
              </w:rPr>
              <w:t>
в натуральном выражении</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теңгемен</w:t>
            </w:r>
            <w:r>
              <w:br/>
            </w:r>
            <w:r>
              <w:rPr>
                <w:rFonts w:ascii="Times New Roman"/>
                <w:b w:val="false"/>
                <w:i w:val="false"/>
                <w:color w:val="000000"/>
                <w:sz w:val="20"/>
              </w:rPr>
              <w:t>
в стоимостном выражении, в тысячах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 өнім түрінің атауын, кодын және өлшем бірлігін осы статистикалық нысанға "Ауыл шаруашылығы өнімдері түрлерінің тізбесі" </w:t>
      </w:r>
      <w:r>
        <w:rPr>
          <w:rFonts w:ascii="Times New Roman"/>
          <w:b w:val="false"/>
          <w:i w:val="false"/>
          <w:color w:val="000000"/>
          <w:sz w:val="28"/>
        </w:rPr>
        <w:t>3-қосымшасына</w:t>
      </w:r>
      <w:r>
        <w:rPr>
          <w:rFonts w:ascii="Times New Roman"/>
          <w:b w:val="false"/>
          <w:i w:val="false"/>
          <w:color w:val="000000"/>
          <w:sz w:val="28"/>
        </w:rPr>
        <w:t xml:space="preserve"> сәйкес респондент толтырады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 наименование, код вида продукции и единица измерения заполняются респондентом в соответствии с "Перечнем видов сельскохозяйственной продукции" приведенные приложении 3 к настоящей статистической форме</w:t>
      </w:r>
    </w:p>
    <w:p>
      <w:pPr>
        <w:spacing w:after="0"/>
        <w:ind w:left="0"/>
        <w:jc w:val="both"/>
      </w:pPr>
      <w:r>
        <w:rPr>
          <w:rFonts w:ascii="Times New Roman"/>
          <w:b w:val="false"/>
          <w:i w:val="false"/>
          <w:color w:val="000000"/>
          <w:sz w:val="28"/>
        </w:rPr>
        <w:t>
      7. Ауыл шаруашылығы кооперативіндегі ауыл шаруашылығы техникаларының нақты бары туралы ақпаратты көрсетіңіз, тоқсан соңына, дана</w:t>
      </w:r>
    </w:p>
    <w:p>
      <w:pPr>
        <w:spacing w:after="0"/>
        <w:ind w:left="0"/>
        <w:jc w:val="both"/>
      </w:pPr>
      <w:r>
        <w:rPr>
          <w:rFonts w:ascii="Times New Roman"/>
          <w:b w:val="false"/>
          <w:i w:val="false"/>
          <w:color w:val="000000"/>
          <w:sz w:val="28"/>
        </w:rPr>
        <w:t>
      Укажите информацию о наличии сельскохозяйственной техники в сельскохозяйственном кооперативе, на конец квартала, штук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6"/>
        <w:gridCol w:w="1994"/>
      </w:tblGrid>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техникаларының атауы</w:t>
            </w:r>
            <w:r>
              <w:br/>
            </w:r>
            <w:r>
              <w:rPr>
                <w:rFonts w:ascii="Times New Roman"/>
                <w:b w:val="false"/>
                <w:i w:val="false"/>
                <w:color w:val="000000"/>
                <w:sz w:val="20"/>
              </w:rPr>
              <w:t>
Наименование сельскохозяйственной техники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w:t>
            </w:r>
            <w:r>
              <w:br/>
            </w:r>
            <w:r>
              <w:rPr>
                <w:rFonts w:ascii="Times New Roman"/>
                <w:b w:val="false"/>
                <w:i w:val="false"/>
                <w:color w:val="000000"/>
                <w:sz w:val="20"/>
              </w:rPr>
              <w:t>
Наличие</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үлгісіндегі тырмалар</w:t>
            </w:r>
            <w:r>
              <w:br/>
            </w:r>
            <w:r>
              <w:rPr>
                <w:rFonts w:ascii="Times New Roman"/>
                <w:b w:val="false"/>
                <w:i w:val="false"/>
                <w:color w:val="000000"/>
                <w:sz w:val="20"/>
              </w:rPr>
              <w:t>
Бороны пилообразные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жинайтын комбайндар</w:t>
            </w:r>
            <w:r>
              <w:br/>
            </w:r>
            <w:r>
              <w:rPr>
                <w:rFonts w:ascii="Times New Roman"/>
                <w:b w:val="false"/>
                <w:i w:val="false"/>
                <w:color w:val="000000"/>
                <w:sz w:val="20"/>
              </w:rPr>
              <w:t>
Комбайны зерноуборочные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шаруашылығына арналған өзге де тракторлар</w:t>
            </w:r>
            <w:r>
              <w:br/>
            </w:r>
            <w:r>
              <w:rPr>
                <w:rFonts w:ascii="Times New Roman"/>
                <w:b w:val="false"/>
                <w:i w:val="false"/>
                <w:color w:val="000000"/>
                <w:sz w:val="20"/>
              </w:rPr>
              <w:t>
Тракторы для сельского и лесного хозяйства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тракторларына орнатуға арналған ұнтақ бүріккіштер мен шашқыштар</w:t>
            </w:r>
            <w:r>
              <w:br/>
            </w:r>
            <w:r>
              <w:rPr>
                <w:rFonts w:ascii="Times New Roman"/>
                <w:b w:val="false"/>
                <w:i w:val="false"/>
                <w:color w:val="000000"/>
                <w:sz w:val="20"/>
              </w:rPr>
              <w:t>
Распылители и разбрасыватели порошка, предназначенные для установки на тракторах сельскохозяйственных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шалғылар, тракторға құрастырылған шалғыларды қоса</w:t>
            </w:r>
            <w:r>
              <w:br/>
            </w:r>
            <w:r>
              <w:rPr>
                <w:rFonts w:ascii="Times New Roman"/>
                <w:b w:val="false"/>
                <w:i w:val="false"/>
                <w:color w:val="000000"/>
                <w:sz w:val="20"/>
              </w:rPr>
              <w:t>
Косилки, включая косилки, смонтированные на тракторе, не включенные в другие группировки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Бүйірлі тырмалар</w:t>
            </w:r>
            <w:r>
              <w:br/>
            </w:r>
            <w:r>
              <w:rPr>
                <w:rFonts w:ascii="Times New Roman"/>
                <w:b w:val="false"/>
                <w:i w:val="false"/>
                <w:color w:val="000000"/>
                <w:sz w:val="20"/>
              </w:rPr>
              <w:t>
Грабли боковые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Делегейлі тырмалар</w:t>
            </w:r>
            <w:r>
              <w:br/>
            </w:r>
            <w:r>
              <w:rPr>
                <w:rFonts w:ascii="Times New Roman"/>
                <w:b w:val="false"/>
                <w:i w:val="false"/>
                <w:color w:val="000000"/>
                <w:sz w:val="20"/>
              </w:rPr>
              <w:t>
Бороны дисковые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Дестелерді айналдырғыштар, пішен аударыстырғыштар</w:t>
            </w:r>
            <w:r>
              <w:br/>
            </w:r>
            <w:r>
              <w:rPr>
                <w:rFonts w:ascii="Times New Roman"/>
                <w:b w:val="false"/>
                <w:i w:val="false"/>
                <w:color w:val="000000"/>
                <w:sz w:val="20"/>
              </w:rPr>
              <w:t>
Оборачиватели валков, сеноворошилки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жем дайындауға арналған машиналар</w:t>
            </w:r>
            <w:r>
              <w:br/>
            </w:r>
            <w:r>
              <w:rPr>
                <w:rFonts w:ascii="Times New Roman"/>
                <w:b w:val="false"/>
                <w:i w:val="false"/>
                <w:color w:val="000000"/>
                <w:sz w:val="20"/>
              </w:rPr>
              <w:t>
Машины для приготовления кормов для животных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жинайтын машиналар, жеміс түптерін жұлуға арналған машиналар, собық тазартқыштар және өзге де өнім жинайтын машиналар</w:t>
            </w:r>
            <w:r>
              <w:br/>
            </w:r>
            <w:r>
              <w:rPr>
                <w:rFonts w:ascii="Times New Roman"/>
                <w:b w:val="false"/>
                <w:i w:val="false"/>
                <w:color w:val="000000"/>
                <w:sz w:val="20"/>
              </w:rPr>
              <w:t>
Машины для уборки кукурузы, машины для отрыва плодоножек, початкоочистители и машины уборочные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w:t>
            </w:r>
            <w:r>
              <w:br/>
            </w:r>
            <w:r>
              <w:rPr>
                <w:rFonts w:ascii="Times New Roman"/>
                <w:b w:val="false"/>
                <w:i w:val="false"/>
                <w:color w:val="000000"/>
                <w:sz w:val="20"/>
              </w:rPr>
              <w:t>
Автомобили грузовые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жинайтын машиналар</w:t>
            </w:r>
            <w:r>
              <w:br/>
            </w:r>
            <w:r>
              <w:rPr>
                <w:rFonts w:ascii="Times New Roman"/>
                <w:b w:val="false"/>
                <w:i w:val="false"/>
                <w:color w:val="000000"/>
                <w:sz w:val="20"/>
              </w:rPr>
              <w:t>
Машины для уборки льна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қазғыштар және картоп жинағыш машиналар</w:t>
            </w:r>
            <w:r>
              <w:br/>
            </w:r>
            <w:r>
              <w:rPr>
                <w:rFonts w:ascii="Times New Roman"/>
                <w:b w:val="false"/>
                <w:i w:val="false"/>
                <w:color w:val="000000"/>
                <w:sz w:val="20"/>
              </w:rPr>
              <w:t>
Картофелекопатели и машины картофелеуборочные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Қатарлап дестелегіштер</w:t>
            </w:r>
            <w:r>
              <w:br/>
            </w:r>
            <w:r>
              <w:rPr>
                <w:rFonts w:ascii="Times New Roman"/>
                <w:b w:val="false"/>
                <w:i w:val="false"/>
                <w:color w:val="000000"/>
                <w:sz w:val="20"/>
              </w:rPr>
              <w:t>
Жатки рядковые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Қопсытқыштар мен культиваторлар</w:t>
            </w:r>
            <w:r>
              <w:br/>
            </w:r>
            <w:r>
              <w:rPr>
                <w:rFonts w:ascii="Times New Roman"/>
                <w:b w:val="false"/>
                <w:i w:val="false"/>
                <w:color w:val="000000"/>
                <w:sz w:val="20"/>
              </w:rPr>
              <w:t>
Рыхлители и культиваторы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пәлек кескіш машиналар және қызылша жинау машиналары</w:t>
            </w:r>
            <w:r>
              <w:br/>
            </w:r>
            <w:r>
              <w:rPr>
                <w:rFonts w:ascii="Times New Roman"/>
                <w:b w:val="false"/>
                <w:i w:val="false"/>
                <w:color w:val="000000"/>
                <w:sz w:val="20"/>
              </w:rPr>
              <w:t>
Машины свекловичные ботворезные и машины свеклоуборочные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жинайтын машиналар</w:t>
            </w:r>
            <w:r>
              <w:br/>
            </w:r>
            <w:r>
              <w:rPr>
                <w:rFonts w:ascii="Times New Roman"/>
                <w:b w:val="false"/>
                <w:i w:val="false"/>
                <w:color w:val="000000"/>
                <w:sz w:val="20"/>
              </w:rPr>
              <w:t>
Машины для уборки хлопка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немесе химиялық тыңайтқыштарды шашқыштар</w:t>
            </w:r>
            <w:r>
              <w:br/>
            </w:r>
            <w:r>
              <w:rPr>
                <w:rFonts w:ascii="Times New Roman"/>
                <w:b w:val="false"/>
                <w:i w:val="false"/>
                <w:color w:val="000000"/>
                <w:sz w:val="20"/>
              </w:rPr>
              <w:t>
Разбрасыватели удобрений минеральных или химических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тыңайтқыштарды шашқыштар (көң шашқыштар)</w:t>
            </w:r>
            <w:r>
              <w:br/>
            </w:r>
            <w:r>
              <w:rPr>
                <w:rFonts w:ascii="Times New Roman"/>
                <w:b w:val="false"/>
                <w:i w:val="false"/>
                <w:color w:val="000000"/>
                <w:sz w:val="20"/>
              </w:rPr>
              <w:t>
Разбрасыватели удобрений органических (навозоразбрасыватели)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тырмалар, отауыштар және кетпендер</w:t>
            </w:r>
            <w:r>
              <w:br/>
            </w:r>
            <w:r>
              <w:rPr>
                <w:rFonts w:ascii="Times New Roman"/>
                <w:b w:val="false"/>
                <w:i w:val="false"/>
                <w:color w:val="000000"/>
                <w:sz w:val="20"/>
              </w:rPr>
              <w:t>
Бороны, пропалыватели и мотыги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Ротоваторлар (топырақтық фрезасы бар механикаландырылған культиваторлар)</w:t>
            </w:r>
            <w:r>
              <w:br/>
            </w:r>
            <w:r>
              <w:rPr>
                <w:rFonts w:ascii="Times New Roman"/>
                <w:b w:val="false"/>
                <w:i w:val="false"/>
                <w:color w:val="000000"/>
                <w:sz w:val="20"/>
              </w:rPr>
              <w:t>
Ротоваторы (культиваторы механизированные с фрезами почвенными)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 немесе шөпке арналған пішен тайлаушылар</w:t>
            </w:r>
            <w:r>
              <w:br/>
            </w:r>
            <w:r>
              <w:rPr>
                <w:rFonts w:ascii="Times New Roman"/>
                <w:b w:val="false"/>
                <w:i w:val="false"/>
                <w:color w:val="000000"/>
                <w:sz w:val="20"/>
              </w:rPr>
              <w:t>
Пресс-подборщики для соломы или сена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машиналары</w:t>
            </w:r>
            <w:r>
              <w:br/>
            </w:r>
            <w:r>
              <w:rPr>
                <w:rFonts w:ascii="Times New Roman"/>
                <w:b w:val="false"/>
                <w:i w:val="false"/>
                <w:color w:val="000000"/>
                <w:sz w:val="20"/>
              </w:rPr>
              <w:t>
Машины доильные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Сепкіштер</w:t>
            </w:r>
            <w:r>
              <w:br/>
            </w:r>
            <w:r>
              <w:rPr>
                <w:rFonts w:ascii="Times New Roman"/>
                <w:b w:val="false"/>
                <w:i w:val="false"/>
                <w:color w:val="000000"/>
                <w:sz w:val="20"/>
              </w:rPr>
              <w:t>
Сеялки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Соқалар</w:t>
            </w:r>
            <w:r>
              <w:br/>
            </w:r>
            <w:r>
              <w:rPr>
                <w:rFonts w:ascii="Times New Roman"/>
                <w:b w:val="false"/>
                <w:i w:val="false"/>
                <w:color w:val="000000"/>
                <w:sz w:val="20"/>
              </w:rPr>
              <w:t>
Плуги</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Суаруға арналған құралдар</w:t>
            </w:r>
            <w:r>
              <w:br/>
            </w:r>
            <w:r>
              <w:rPr>
                <w:rFonts w:ascii="Times New Roman"/>
                <w:b w:val="false"/>
                <w:i w:val="false"/>
                <w:color w:val="000000"/>
                <w:sz w:val="20"/>
              </w:rPr>
              <w:t>
Приспособления для полива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 жинайтын және жүзім жинайтын комбайндар, ағаштар мен бұталардан жемістер мен жидектерді жинауға арналған машиналар</w:t>
            </w:r>
            <w:r>
              <w:br/>
            </w:r>
            <w:r>
              <w:rPr>
                <w:rFonts w:ascii="Times New Roman"/>
                <w:b w:val="false"/>
                <w:i w:val="false"/>
                <w:color w:val="000000"/>
                <w:sz w:val="20"/>
              </w:rPr>
              <w:t>
Комбайны силосоуборочные и виноградоуборочные, машины для сбора плодов и ягод с деревьев и кустарников</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жемістерін және түйін жемістерін жинайтын өзге де машиналар</w:t>
            </w:r>
            <w:r>
              <w:br/>
            </w:r>
            <w:r>
              <w:rPr>
                <w:rFonts w:ascii="Times New Roman"/>
                <w:b w:val="false"/>
                <w:i w:val="false"/>
                <w:color w:val="000000"/>
                <w:sz w:val="20"/>
              </w:rPr>
              <w:t>
Машины по уборке корнеплодов и клубнеплодов прочие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тіркемелері</w:t>
            </w:r>
            <w:r>
              <w:br/>
            </w:r>
            <w:r>
              <w:rPr>
                <w:rFonts w:ascii="Times New Roman"/>
                <w:b w:val="false"/>
                <w:i w:val="false"/>
                <w:color w:val="000000"/>
                <w:sz w:val="20"/>
              </w:rPr>
              <w:t>
Прицепы тракторные</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 дәнді немесе құрғақ бұршақты дақылдарды тазалауға, сұрыптауға немесе калибрлеуге арналған машиналар</w:t>
            </w:r>
            <w:r>
              <w:br/>
            </w:r>
            <w:r>
              <w:rPr>
                <w:rFonts w:ascii="Times New Roman"/>
                <w:b w:val="false"/>
                <w:i w:val="false"/>
                <w:color w:val="000000"/>
                <w:sz w:val="20"/>
              </w:rPr>
              <w:t>
Машины для очистки, сортировки или калибровки семян, зерна или культур бобовых сухих</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655"/>
        <w:gridCol w:w="16"/>
        <w:gridCol w:w="4859"/>
        <w:gridCol w:w="1181"/>
        <w:gridCol w:w="1298"/>
        <w:gridCol w:w="2284"/>
        <w:gridCol w:w="7"/>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 __________________________</w:t>
            </w:r>
            <w:r>
              <w:br/>
            </w:r>
            <w:r>
              <w:rPr>
                <w:rFonts w:ascii="Times New Roman"/>
                <w:b w:val="false"/>
                <w:i w:val="false"/>
                <w:color w:val="000000"/>
                <w:sz w:val="20"/>
              </w:rPr>
              <w:t>
_______________________________________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Адрес____________________________</w:t>
            </w:r>
            <w:r>
              <w:br/>
            </w:r>
            <w:r>
              <w:rPr>
                <w:rFonts w:ascii="Times New Roman"/>
                <w:b w:val="false"/>
                <w:i w:val="false"/>
                <w:color w:val="000000"/>
                <w:sz w:val="20"/>
              </w:rPr>
              <w:t>
_________________________________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 ________________________________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 __________________________________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5</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5</w:t>
            </w:r>
          </w:p>
        </w:tc>
        <w:tc>
          <w:tcPr>
            <w:tcW w:w="4859"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5</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5</w:t>
            </w:r>
          </w:p>
        </w:tc>
        <w:tc>
          <w:tcPr>
            <w:tcW w:w="228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794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 </w:t>
            </w:r>
            <w:r>
              <w:br/>
            </w:r>
            <w:r>
              <w:rPr>
                <w:rFonts w:ascii="Times New Roman"/>
                <w:b w:val="false"/>
                <w:i w:val="false"/>
                <w:color w:val="000000"/>
                <w:sz w:val="20"/>
              </w:rPr>
              <w:t xml:space="preserve">
телефоны </w:t>
            </w:r>
            <w:r>
              <w:br/>
            </w:r>
            <w:r>
              <w:rPr>
                <w:rFonts w:ascii="Times New Roman"/>
                <w:b w:val="false"/>
                <w:i w:val="false"/>
                <w:color w:val="000000"/>
                <w:sz w:val="20"/>
              </w:rPr>
              <w:t>
телефон</w:t>
            </w:r>
          </w:p>
        </w:tc>
      </w:tr>
      <w:tr>
        <w:trPr>
          <w:trHeight w:val="30" w:hRule="atLeast"/>
        </w:trPr>
        <w:tc>
          <w:tcPr>
            <w:tcW w:w="2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xml:space="preserve">
қолы </w:t>
            </w:r>
            <w:r>
              <w:br/>
            </w:r>
            <w:r>
              <w:rPr>
                <w:rFonts w:ascii="Times New Roman"/>
                <w:b w:val="false"/>
                <w:i w:val="false"/>
                <w:color w:val="000000"/>
                <w:sz w:val="20"/>
              </w:rPr>
              <w:t>
подпись</w:t>
            </w:r>
          </w:p>
        </w:tc>
      </w:tr>
      <w:tr>
        <w:trPr>
          <w:trHeight w:val="30" w:hRule="atLeast"/>
        </w:trPr>
        <w:tc>
          <w:tcPr>
            <w:tcW w:w="26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исполняющего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 </w:t>
            </w:r>
            <w:r>
              <w:br/>
            </w:r>
            <w:r>
              <w:rPr>
                <w:rFonts w:ascii="Times New Roman"/>
                <w:b w:val="false"/>
                <w:i w:val="false"/>
                <w:color w:val="000000"/>
                <w:sz w:val="20"/>
              </w:rPr>
              <w:t xml:space="preserve">
тегі, аты және әкесінің аты (бар болған жағдайда) </w:t>
            </w:r>
            <w:r>
              <w:br/>
            </w:r>
            <w:r>
              <w:rPr>
                <w:rFonts w:ascii="Times New Roman"/>
                <w:b w:val="false"/>
                <w:i w:val="false"/>
                <w:color w:val="000000"/>
                <w:sz w:val="20"/>
              </w:rPr>
              <w:t>
фамилия, имя и отчество (при его наличии)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 </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5 Аталған тармақ "Мемлекеттік статистика туралы" Қазақстан Республикасының 2010 жылғы 19 наурыздағы Заңының 8-бабы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5 Данный пункт заполняется согласно пункту 5 статьи 8 Закона Республики Казахстан от 19 марта 2010 года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w:t>
            </w:r>
            <w:r>
              <w:br/>
            </w:r>
            <w:r>
              <w:rPr>
                <w:rFonts w:ascii="Times New Roman"/>
                <w:b w:val="false"/>
                <w:i w:val="false"/>
                <w:color w:val="000000"/>
                <w:sz w:val="20"/>
              </w:rPr>
              <w:t>қызметі туралы"</w:t>
            </w:r>
            <w:r>
              <w:br/>
            </w:r>
            <w:r>
              <w:rPr>
                <w:rFonts w:ascii="Times New Roman"/>
                <w:b w:val="false"/>
                <w:i w:val="false"/>
                <w:color w:val="000000"/>
                <w:sz w:val="20"/>
              </w:rPr>
              <w:t>(коды 141103135,</w:t>
            </w:r>
            <w:r>
              <w:br/>
            </w:r>
            <w:r>
              <w:rPr>
                <w:rFonts w:ascii="Times New Roman"/>
                <w:b w:val="false"/>
                <w:i w:val="false"/>
                <w:color w:val="000000"/>
                <w:sz w:val="20"/>
              </w:rPr>
              <w:t>индексі 1-СПК,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нысанға 1-қосымша</w:t>
            </w:r>
          </w:p>
        </w:tc>
      </w:tr>
    </w:tbl>
    <w:p>
      <w:pPr>
        <w:spacing w:after="0"/>
        <w:ind w:left="0"/>
        <w:jc w:val="left"/>
      </w:pPr>
      <w:r>
        <w:rPr>
          <w:rFonts w:ascii="Times New Roman"/>
          <w:b/>
          <w:i w:val="false"/>
          <w:color w:val="000000"/>
        </w:rPr>
        <w:t xml:space="preserve"> Өнім түрлерінің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1"/>
        <w:gridCol w:w="7151"/>
        <w:gridCol w:w="968"/>
      </w:tblGrid>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жемісті-көкөністі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шошқа, қой, ешкі, жылқы және жылқы тектес жануарлардың жас немесе тоңазытылған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ет және тағамдық қосымша өнімдері; өзге де ет және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немесе жылқы тектес жануарлардың, қой мен ешкінің түтілген жүні мен былғарысы және шикі терісі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қой, ешкі, шошқаның майлары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тоңазытылған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үй құсының еті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тағамдық қосымша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құстардың қауырсындары, мамықтары және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еттік қосымша өнімдерінен немесе малдың қанынан жасалған дайын және консервіленген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Тоңазытылған немесе мұздатылған, жас балық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тәсілмен дайындалған немесе консервіленген балық; уылдырық және оны алмастырғыштар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дайындалған немесе консервіленген өзге де шаян тәрізділер, былқылдақ денелілер және су омыртқасыздары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тағамдық емес ұн, ұнтақ және түйіршіктер, өзге де балықтан, шаян тәрізділерден, былқылдақ денелілерден немесе су омыртқасыздарынан жасалған өзге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картоп</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Картоптан басқа, қайта өңделген және консервіленген көкөністер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жемістер және жаңғақтар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Көкөністі шикізаттар және көкөністі қалдықтар, көкөністі шығындар және жанама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малдың майы мен тоң майы,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өсімдік майы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мамығы (линт)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майларының күнжарасы мен қатты қалдықтары; майлы дақылдардың тұқымдарынан немесе жемістерінен жасалған ұн мен ұнтақ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тазартылған май</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10.41.6</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Гидрогенделген және эстерифицияланған, бірақ одан әрі өңделмеген малдың және өсімдіктің майы мен тоң майы және олардың фракциялары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балауызы, триглицеридтен басқа; дегра; құрамында май немесе мал мен өсімдіктің балауызы бар заттарды қайта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азықтық майлар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сұйық сүт және кілегейлер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сүт</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және сүтті спредтер (паста)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 және сүзбе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сүт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және өзге де азықтық мұз</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немесе толық ақталған немесе тазаланған немесе жарылған күріш</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дақылдардан алынған ұн және өсімдікті; олардан жұқа тартылған қоспалар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тартылған жарма, ұн, өзге де дәнді дақылдардан алынған түйіршіктер мен өнімдер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Кебектер, еленділер, өзге де дәнді дақылдарды өңдеуден қалған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Крахмалдар және крахмал өнімдері; басқа топтамаларға енгізілмеген қант және қант шәрбәті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өнімдерінің қалдықтары және ұқсас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қант немесе тазартылған құрақ немесе қызылша қанты; сірне (меласса)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сығындысы, багасса (қант құрағының сығындысы), өзге де қант өндірісінің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дәмдеуіштер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алынған жұмыртқалар және жас немесе консервіленген жұмыртқаның сарысы; қабығымен жұмыртқа, консервіленген немесе пісірілген; жұмыртқаның ағы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түйіршіктерінен басқа ауыл шаруашылығы малдарына арналған дайын азық</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жоңышқа түйіршіктері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жүзім шарабы; жүзімді сусло</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Ферменттелген сусындар (алмалы сидр, алмұртты сидр, бал сусыны); құрамында алкоголь бар аралас сусындар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 және өзге де хош иісті табиғи жүзім шарабы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қайнатудың қалдықтары мен тұнбаларынан басқа, сыра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литр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Қалдықтардан басқа, темекі өнімдері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дана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қалдықтары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майы (ланолинді қосқанда)</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үшін дайындалған, табиғи тоқыма талшықтары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Талшықталған мал қылдарынын не жұқа не қатты жүні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мақта қалдықтары; талшықталған қалдықтар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Иленген немесе өңделген аң терілері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Күдері (композициялы күдеріні қоса алғанда); лакты және лакты ламинатталған былғары; металданған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 жоқ қой, ешкі және шошқа терісінен жасалған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r>
        <w:trPr>
          <w:trHeight w:val="30" w:hRule="atLeast"/>
        </w:trPr>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жануарлардың терісі; негізінде табиғи былғары бар композициялы былғары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шаршы дециметр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w:t>
            </w:r>
            <w:r>
              <w:br/>
            </w:r>
            <w:r>
              <w:rPr>
                <w:rFonts w:ascii="Times New Roman"/>
                <w:b w:val="false"/>
                <w:i w:val="false"/>
                <w:color w:val="000000"/>
                <w:sz w:val="20"/>
              </w:rPr>
              <w:t>қызметі туралы"</w:t>
            </w:r>
            <w:r>
              <w:br/>
            </w:r>
            <w:r>
              <w:rPr>
                <w:rFonts w:ascii="Times New Roman"/>
                <w:b w:val="false"/>
                <w:i w:val="false"/>
                <w:color w:val="000000"/>
                <w:sz w:val="20"/>
              </w:rPr>
              <w:t>(коды 141103135,</w:t>
            </w:r>
            <w:r>
              <w:br/>
            </w:r>
            <w:r>
              <w:rPr>
                <w:rFonts w:ascii="Times New Roman"/>
                <w:b w:val="false"/>
                <w:i w:val="false"/>
                <w:color w:val="000000"/>
                <w:sz w:val="20"/>
              </w:rPr>
              <w:t>индексі 1-СПК,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нысанға 2-қосымша</w:t>
            </w:r>
          </w:p>
        </w:tc>
      </w:tr>
    </w:tbl>
    <w:p>
      <w:pPr>
        <w:spacing w:after="0"/>
        <w:ind w:left="0"/>
        <w:jc w:val="left"/>
      </w:pPr>
      <w:r>
        <w:rPr>
          <w:rFonts w:ascii="Times New Roman"/>
          <w:b/>
          <w:i w:val="false"/>
          <w:color w:val="000000"/>
        </w:rPr>
        <w:t xml:space="preserve"> Көрсетілетін қызмет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4"/>
        <w:gridCol w:w="8796"/>
      </w:tblGrid>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коды</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түрлерінің атауы</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өсіру саласындағы қосалқы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өсіруге байланысты қосалқы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жинағаннан кейінгі ауыл шаруашылығы қызметтері</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 үшін тұқымдарды дайындау және өңдеу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етті өндіру саласындағы қосымша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және консервіленген үй құсының етін өндіру саласындағы қосымша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өңдеу және ет өнімдерін қайта өңдеудің өзге де тәсілдері бойынша көрсетілетін қызметтер; еттен және құс етінен жасалған өнімдерді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өнімдерін ыстау және консервілеу мен қайта өңдеудің өзге де тәсілдері бойынша көрсетілетін қызметтер; қайта өңделген және консервіленген балықты, шаян тәрізділер мен былқылдақ денелілерді өндіру саласындағы мердігерлік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одан жасалған өнімдерді жылумен өңдеу және басқа тәсілдермен қайта өңдеу бойынша көрсетілетін қызметтер (тазалау қызметтерін қосқанда); қайта өңделген және консервіленген картопты өңдеу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және көкөніс шырындарын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 саңырауқұлақтар мен жеміс-жидектерді жылумен өңдеу және басқа тәсілдермен қайта өңдеу бойынша көрсетілетін қызметтер (тазалау қызметтерін қоса алғанда); қайта өңделген және консервіленген көкөністерді, саңырауқұлақтар мен жеміс-жидектерді өңдеу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және өсімдік майлары мен тоң майларды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және ұқсас тағамдық тоң майларды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мен ірімшіктерді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Балмұздақ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 өнеркәсібінің өнімдерін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және крахмал өнімдерін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Дәмқосарлар мен татымды заттар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малдарына арналған дайын азықты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дайын азықты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шарапты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Сидр және өзге де жеміс-жидекті шараптарды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өндіру саласында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тоқыма талшықтарды өңдеу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шаруашылықтарына арналған машиналарды жөндеу мен техникалық қызмет бойынша көрсетілетін қызметтер (тракторлардан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орнату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шарттық негізде ұсынылатын ауыл шаруашылығы шикізаттары, тірі малдар, тоқыма шикізаттары және жартылай фабрикаттармен көтерме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 тұқым және мал азығымен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және өсімдіктермен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малдармен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былғары және өңделген былғарымен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жеміс-жидектер және көкөністермен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 қоса алғанда, етпен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46.38.10</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шаян тәрізділер және былқылдақ денелілермен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арналған құрал-жабдықтар, машиналар, жабдықтармен көтерме сауда бойынша көрсетілетін қызметтер, сыйақыға немесе шарттық негізде ұсынылатыннан басқа</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жиналған жемістер және көкөністермен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47.00.13</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47.00.15</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шаян тәрізділер мен былқылдақ денелілермен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47.00.18</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47.00.19</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47.00.87</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ауыл шаруашылығы шикізаттарымен бөлшек сауда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жүк тасымалдау бойынша көрсетілетін қызметтері</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құралдарын жүргізушісімен жалға беру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қою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75.00.12</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малына арналған ветеринарлық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автокөліктерін жүргізушісіз жалға беру бойынша көрсетілетін қызметтер</w:t>
            </w:r>
          </w:p>
        </w:tc>
      </w:tr>
      <w:tr>
        <w:trPr>
          <w:trHeight w:val="30" w:hRule="atLeast"/>
        </w:trPr>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77.31.1</w:t>
            </w:r>
          </w:p>
        </w:tc>
        <w:tc>
          <w:tcPr>
            <w:tcW w:w="8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машиналары мен жабдықтарын жалға беру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кооперативінің</w:t>
            </w:r>
            <w:r>
              <w:br/>
            </w:r>
            <w:r>
              <w:rPr>
                <w:rFonts w:ascii="Times New Roman"/>
                <w:b w:val="false"/>
                <w:i w:val="false"/>
                <w:color w:val="000000"/>
                <w:sz w:val="20"/>
              </w:rPr>
              <w:t>қызметі туралы"</w:t>
            </w:r>
            <w:r>
              <w:br/>
            </w:r>
            <w:r>
              <w:rPr>
                <w:rFonts w:ascii="Times New Roman"/>
                <w:b w:val="false"/>
                <w:i w:val="false"/>
                <w:color w:val="000000"/>
                <w:sz w:val="20"/>
              </w:rPr>
              <w:t>(коды 141103135,</w:t>
            </w:r>
            <w:r>
              <w:br/>
            </w:r>
            <w:r>
              <w:rPr>
                <w:rFonts w:ascii="Times New Roman"/>
                <w:b w:val="false"/>
                <w:i w:val="false"/>
                <w:color w:val="000000"/>
                <w:sz w:val="20"/>
              </w:rPr>
              <w:t>индексі 1-СПК, кезеңділігі</w:t>
            </w:r>
            <w:r>
              <w:br/>
            </w:r>
            <w:r>
              <w:rPr>
                <w:rFonts w:ascii="Times New Roman"/>
                <w:b w:val="false"/>
                <w:i w:val="false"/>
                <w:color w:val="000000"/>
                <w:sz w:val="20"/>
              </w:rPr>
              <w:t>тоқсандық) статистикалық</w:t>
            </w:r>
            <w:r>
              <w:br/>
            </w:r>
            <w:r>
              <w:rPr>
                <w:rFonts w:ascii="Times New Roman"/>
                <w:b w:val="false"/>
                <w:i w:val="false"/>
                <w:color w:val="000000"/>
                <w:sz w:val="20"/>
              </w:rPr>
              <w:t>нысанға 3-қосымша</w:t>
            </w:r>
          </w:p>
        </w:tc>
      </w:tr>
    </w:tbl>
    <w:p>
      <w:pPr>
        <w:spacing w:after="0"/>
        <w:ind w:left="0"/>
        <w:jc w:val="left"/>
      </w:pPr>
      <w:r>
        <w:rPr>
          <w:rFonts w:ascii="Times New Roman"/>
          <w:b/>
          <w:i w:val="false"/>
          <w:color w:val="000000"/>
        </w:rPr>
        <w:t xml:space="preserve"> Ауыл шаруашылығы өнімдері түрлерінің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1"/>
        <w:gridCol w:w="7164"/>
        <w:gridCol w:w="735"/>
      </w:tblGrid>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коды</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түрлерінің атауы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 (жүгері)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дәнді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сабаны және қауызы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бұршақты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Жержаңғағы, қабығымен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жер жаңғақтары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01.11.84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 және қышабас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01.11.99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майлы тұқымдар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Қояншөп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қырыққабат және брокколи</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01.13.15</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Цикорий</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01.13.16</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Саумалдық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Бөрікгүлдер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немесе өзге де сабақты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чили және бұрыштар (capsicum тұқымынан ғана)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Қиярлар және корнишондар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w:t>
            </w:r>
            <w:r>
              <w:br/>
            </w:r>
            <w:r>
              <w:rPr>
                <w:rFonts w:ascii="Times New Roman"/>
                <w:b w:val="false"/>
                <w:i w:val="false"/>
                <w:color w:val="000000"/>
                <w:sz w:val="20"/>
              </w:rPr>
              <w:t>
жемісті-көкөністі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 және мал азықтық шалқан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Порей пияз және өзге де пияз текті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Тамыржемістілер, түйнек немесе бадана (құрамында крахмал немесе инулин жоғары емес) өзге 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картоп</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Маниок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крахмал немесе инулині жоғары өзге де асханалық тамыржемістілер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және қант қызылша тұқымы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 және трюфельдер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жаңа піскен көкөністер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темекі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Тұқымнан тазаланған немесе тазаланбаған мақта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немесе жібітуге ұшыраған зығыр, кәдімгі қарасора және рамиден басқа, шикі немесе суланған өзге де кендір, кенеп және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01.16.19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зығыр, кәдімгі кендір және өңделмеген тоқыма талшықтары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дақылдар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гүлдер және түйнектер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жүзім</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Цитрусты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Шекілдеуікті және дәнекті жемістер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жемістер және жидектер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Жемістердің тұқымдары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 (жеуге болатын жабайы жаңғақтар, жер жаңғақтар мен кокос жаңғақтарынан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басқа да жемісті және жидекті дақылдардың жемістері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дәмдеуіштер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Құлмақ бүршіктері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парфюмерияда, фармацевтикада немесе инсектицид, фунгицид ретінде және ұқсас мақсаттарда қолданылатын өсімдіктер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Алдымен өру, толтыру, бояу немесе илеу үшін қолданылатын өсімдікті материалдар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материалдар; тірі өсімдіктер; баданалар, түйіндер мен тамырлар; сұлама бұтақтар және қалемшелер; саңырауқұлақты жерлер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табынның мүйізді ірі қара малының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тірі мүйізді ірі қара мал мен буйволдар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ірі қара мал мен буйволдардың шәуеттері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жылқылар және жылқы тектес жануарлар,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 және түйе тәрізділер, тірі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ешкінің шикі сүті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ешкіден қырқылған жүн, жуылмаған (тобымен жуылғанды қоса алғанда)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үй құстарының қабығындағы жұмыртқасы, жаңа жиналып алынған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Фермада өсірілетін өзге де тірі малдар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шикі сүт</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01.49.28</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малдан алынған тағамдық емес өнімдер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терісінің (иленбеген тері) шикізаты, қозы терілерінен басқа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 қозы терілері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01.49.39</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аң терілері (бұдан әрі өңделмейтін шикі немесе консервіленген)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03.00.2</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балық</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03.00.3</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Мұздатылмаған шаян тәрізділер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немесе салқындатылған, тірі былқылдақ денелілер мен су омыртқасыздары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4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10.85.1.</w:t>
            </w:r>
          </w:p>
        </w:tc>
        <w:tc>
          <w:tcPr>
            <w:tcW w:w="7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 өнімдері және тамақтар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20 қарашадағы</w:t>
            </w:r>
            <w:r>
              <w:br/>
            </w:r>
            <w:r>
              <w:rPr>
                <w:rFonts w:ascii="Times New Roman"/>
                <w:b w:val="false"/>
                <w:i w:val="false"/>
                <w:color w:val="000000"/>
                <w:sz w:val="20"/>
              </w:rPr>
              <w:t>№ 180 бұйрығына</w:t>
            </w:r>
            <w:r>
              <w:br/>
            </w:r>
            <w:r>
              <w:rPr>
                <w:rFonts w:ascii="Times New Roman"/>
                <w:b w:val="false"/>
                <w:i w:val="false"/>
                <w:color w:val="000000"/>
                <w:sz w:val="20"/>
              </w:rPr>
              <w:t>35-қосымша</w:t>
            </w:r>
          </w:p>
        </w:tc>
      </w:tr>
    </w:tbl>
    <w:p>
      <w:pPr>
        <w:spacing w:after="0"/>
        <w:ind w:left="0"/>
        <w:jc w:val="both"/>
      </w:pPr>
      <w:r>
        <w:rPr>
          <w:rFonts w:ascii="Times New Roman"/>
          <w:b w:val="false"/>
          <w:i w:val="false"/>
          <w:color w:val="ff0000"/>
          <w:sz w:val="28"/>
        </w:rPr>
        <w:t xml:space="preserve">
      Ескерту. 35-қосымша жаңа редакцияда – ҚР Ұлттық экономика министрлігі Статистика комитеті Төрағасының 24.12.2018 </w:t>
      </w:r>
      <w:r>
        <w:rPr>
          <w:rFonts w:ascii="Times New Roman"/>
          <w:b w:val="false"/>
          <w:i w:val="false"/>
          <w:color w:val="ff0000"/>
          <w:sz w:val="28"/>
        </w:rPr>
        <w:t>№ 12</w:t>
      </w:r>
      <w:r>
        <w:rPr>
          <w:rFonts w:ascii="Times New Roman"/>
          <w:b w:val="false"/>
          <w:i w:val="false"/>
          <w:color w:val="ff0000"/>
          <w:sz w:val="28"/>
        </w:rPr>
        <w:t xml:space="preserve"> (01.01.2019 бастап қолданысқа енгізіледі) бұйрығымен.</w:t>
      </w:r>
    </w:p>
    <w:bookmarkStart w:name="z252" w:id="227"/>
    <w:p>
      <w:pPr>
        <w:spacing w:after="0"/>
        <w:ind w:left="0"/>
        <w:jc w:val="left"/>
      </w:pPr>
      <w:r>
        <w:rPr>
          <w:rFonts w:ascii="Times New Roman"/>
          <w:b/>
          <w:i w:val="false"/>
          <w:color w:val="000000"/>
        </w:rPr>
        <w:t xml:space="preserve">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нысанын толтыру жөніндегі нұсқаулық</w:t>
      </w:r>
    </w:p>
    <w:bookmarkEnd w:id="227"/>
    <w:bookmarkStart w:name="z253" w:id="228"/>
    <w:p>
      <w:pPr>
        <w:spacing w:after="0"/>
        <w:ind w:left="0"/>
        <w:jc w:val="both"/>
      </w:pPr>
      <w:r>
        <w:rPr>
          <w:rFonts w:ascii="Times New Roman"/>
          <w:b w:val="false"/>
          <w:i w:val="false"/>
          <w:color w:val="000000"/>
          <w:sz w:val="28"/>
        </w:rPr>
        <w:t xml:space="preserve">
      1. Осы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сəйкес әзірленді жəне "Ауыл шаруашылығы кооперативінің қызметі туралы" (коды 141103135, индексі 1-СПК,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28"/>
    <w:bookmarkStart w:name="z373" w:id="229"/>
    <w:p>
      <w:pPr>
        <w:spacing w:after="0"/>
        <w:ind w:left="0"/>
        <w:jc w:val="both"/>
      </w:pPr>
      <w:r>
        <w:rPr>
          <w:rFonts w:ascii="Times New Roman"/>
          <w:b w:val="false"/>
          <w:i w:val="false"/>
          <w:color w:val="000000"/>
          <w:sz w:val="28"/>
        </w:rPr>
        <w:t xml:space="preserve">
      2. Осы нұсқаулықта "Ауыл шаруашылығы кооперативтері туралы" Қазақстан Республикасының 2015 жылғы 29 қазандағы </w:t>
      </w:r>
      <w:r>
        <w:rPr>
          <w:rFonts w:ascii="Times New Roman"/>
          <w:b w:val="false"/>
          <w:i w:val="false"/>
          <w:color w:val="000000"/>
          <w:sz w:val="28"/>
        </w:rPr>
        <w:t>Заңында</w:t>
      </w:r>
      <w:r>
        <w:rPr>
          <w:rFonts w:ascii="Times New Roman"/>
          <w:b w:val="false"/>
          <w:i w:val="false"/>
          <w:color w:val="000000"/>
          <w:sz w:val="28"/>
        </w:rPr>
        <w:t xml:space="preserve"> айқындалған мәндердегі ұғымдар пайдаланылады.</w:t>
      </w:r>
    </w:p>
    <w:bookmarkEnd w:id="229"/>
    <w:bookmarkStart w:name="z374" w:id="230"/>
    <w:p>
      <w:pPr>
        <w:spacing w:after="0"/>
        <w:ind w:left="0"/>
        <w:jc w:val="both"/>
      </w:pPr>
      <w:r>
        <w:rPr>
          <w:rFonts w:ascii="Times New Roman"/>
          <w:b w:val="false"/>
          <w:i w:val="false"/>
          <w:color w:val="000000"/>
          <w:sz w:val="28"/>
        </w:rPr>
        <w:t>
      3. Егер ауыл шаруашылығы кооперативінің қызметі бірнеше аудандар және (немесе) облыстар аумағында жүзеге асырылса, статистикалық нысан әрбір аумақ бойынша жеке бланкілерде ақпаратты бөліп көрсете отырып ұсынылады, яғни деректер қызметті жүзеге асыру орны бойынша көрсетіледі.</w:t>
      </w:r>
    </w:p>
    <w:bookmarkEnd w:id="230"/>
    <w:bookmarkStart w:name="z375" w:id="231"/>
    <w:p>
      <w:pPr>
        <w:spacing w:after="0"/>
        <w:ind w:left="0"/>
        <w:jc w:val="both"/>
      </w:pPr>
      <w:r>
        <w:rPr>
          <w:rFonts w:ascii="Times New Roman"/>
          <w:b w:val="false"/>
          <w:i w:val="false"/>
          <w:color w:val="000000"/>
          <w:sz w:val="28"/>
        </w:rPr>
        <w:t>
      4. 1-бөлімде тіркелген жеріне қарамастан ауыл шаруашылығы кооперативінің қызметі жүзеге асырылатын нақты жері (облыс, қала, аудан) көрсетіледі.</w:t>
      </w:r>
    </w:p>
    <w:bookmarkEnd w:id="231"/>
    <w:bookmarkStart w:name="z376" w:id="232"/>
    <w:p>
      <w:pPr>
        <w:spacing w:after="0"/>
        <w:ind w:left="0"/>
        <w:jc w:val="both"/>
      </w:pPr>
      <w:r>
        <w:rPr>
          <w:rFonts w:ascii="Times New Roman"/>
          <w:b w:val="false"/>
          <w:i w:val="false"/>
          <w:color w:val="000000"/>
          <w:sz w:val="28"/>
        </w:rPr>
        <w:t>
      5. 2-бөлімде ауыл шаруашылығы кооперативінің мүшелері туралы ақпарат көрсетіледі. 1-бағанда типтері және ұйымдық-құқықтық нысаны бойынша мүшелер саны көрсетіледі.</w:t>
      </w:r>
    </w:p>
    <w:bookmarkEnd w:id="232"/>
    <w:bookmarkStart w:name="z377" w:id="233"/>
    <w:p>
      <w:pPr>
        <w:spacing w:after="0"/>
        <w:ind w:left="0"/>
        <w:jc w:val="both"/>
      </w:pPr>
      <w:r>
        <w:rPr>
          <w:rFonts w:ascii="Times New Roman"/>
          <w:b w:val="false"/>
          <w:i w:val="false"/>
          <w:color w:val="000000"/>
          <w:sz w:val="28"/>
        </w:rPr>
        <w:t>
      6. 3-бөлімде ауыл шаруашылығы кооперативі қызметкерлерінің саны көрсетіледі. 2-жолда жұмыс берушінің актілерін орындай отырып, жұмысты белгілі бір мамандығы, біліктілігі немесе лауазымы бойынша орындайтын, есепті кезеңде ұйымның тізімдерінде болған барлық қызметкерлер, сондай-ақ қоғамдық негіздерде жұмыс істейтін адамдар ескеріледі. 3-жолда жұмысты негізгі жұмысынан бос уақытта орындайтын қызметкерлер саны көрсетіледі. 4-жолда жұмысты азаматтық-құқықтық сипаттағы шарттар бойынша орындайтын адамдар саны көрсетіледі, оларға ұйымның ішкі еңбек тәртібіне бағынбай жүзеге асырылатын белгілі бір нақты жұмыс көлемін (біржолғы, арнаулы шаруашылық) орындау уақытына ғана шарт бойынша қабылданған адамдар жатады.</w:t>
      </w:r>
    </w:p>
    <w:bookmarkEnd w:id="233"/>
    <w:bookmarkStart w:name="z378" w:id="234"/>
    <w:p>
      <w:pPr>
        <w:spacing w:after="0"/>
        <w:ind w:left="0"/>
        <w:jc w:val="both"/>
      </w:pPr>
      <w:r>
        <w:rPr>
          <w:rFonts w:ascii="Times New Roman"/>
          <w:b w:val="false"/>
          <w:i w:val="false"/>
          <w:color w:val="000000"/>
          <w:sz w:val="28"/>
        </w:rPr>
        <w:t>
      7. 4-бөлімде ауыл шаруашылығы кооперативінің балансында тұратын ауыл шаруашылығы малдарынан алынған ауыл шаруашылығы кооперативі тікелей өндірген, сондай-ақ ауыл шаруашылығы кооперативтеріне жататын өндірістік қуаттарда өндірілген өнім өндіру туралы мәліметтер көрсетіледі. Өнім түрі статистикалық нысанға 1-қосымшаға сәйкес толтырылады. 1-бағанда заттай мәнде (союға арналған мал мен құс сойыс салмағында көрсетіледі), 2-бағанда құндық мәнде өнім өндіру туралы мәліметтер мың теңгемен көрсетіледі.</w:t>
      </w:r>
    </w:p>
    <w:bookmarkEnd w:id="234"/>
    <w:bookmarkStart w:name="z379" w:id="235"/>
    <w:p>
      <w:pPr>
        <w:spacing w:after="0"/>
        <w:ind w:left="0"/>
        <w:jc w:val="both"/>
      </w:pPr>
      <w:r>
        <w:rPr>
          <w:rFonts w:ascii="Times New Roman"/>
          <w:b w:val="false"/>
          <w:i w:val="false"/>
          <w:color w:val="000000"/>
          <w:sz w:val="28"/>
        </w:rPr>
        <w:t>
      8. 5-бөлімде статистикалық нысанға 2-қосымшаға сәйкес түрлері бойынша ауыл шаруашылығы кооперативі көрсеткен қызметтер көлемі туралы деректер көрсетіледі.</w:t>
      </w:r>
    </w:p>
    <w:bookmarkEnd w:id="235"/>
    <w:bookmarkStart w:name="z380" w:id="236"/>
    <w:p>
      <w:pPr>
        <w:spacing w:after="0"/>
        <w:ind w:left="0"/>
        <w:jc w:val="both"/>
      </w:pPr>
      <w:r>
        <w:rPr>
          <w:rFonts w:ascii="Times New Roman"/>
          <w:b w:val="false"/>
          <w:i w:val="false"/>
          <w:color w:val="000000"/>
          <w:sz w:val="28"/>
        </w:rPr>
        <w:t>
      9. 6-бөлімде статистикалық нысанға 3-қосымшаға сәйкес түрлері бойынша ауыл шаруашылығы кооперативінің ауыл шаруашылығы өнімдерін дайындауы, сатып алуы және өткізуі туралы деректер көрсетіледі. Ауыл шаруашылығы өнімдерін сатып алу және өткізу туралы мәліметтер 1 және 3-бағандарда заттай мәнде (союға арналған мал мен құс сойыс салмағында көрсетіледі), 2 және 4-бағандарда құндық мәнде мың теңгемен көрсетіледі. 5-бағанда заттай мәнде ауыл шаруашылығы өнімдерін дайындау (кооператив мүшелерінен ауыл шаруашылығы өнімдерін қабылдау, оны әрі қарай қайта өңдеу кәсіпорындарына беру үшін сақтау және жинақтау) туралы мәліметтер келтіріледі.</w:t>
      </w:r>
    </w:p>
    <w:bookmarkEnd w:id="236"/>
    <w:p>
      <w:pPr>
        <w:spacing w:after="0"/>
        <w:ind w:left="0"/>
        <w:jc w:val="both"/>
      </w:pPr>
      <w:r>
        <w:rPr>
          <w:rFonts w:ascii="Times New Roman"/>
          <w:b w:val="false"/>
          <w:i w:val="false"/>
          <w:color w:val="000000"/>
          <w:sz w:val="28"/>
        </w:rPr>
        <w:t>
      Өнімдерді сатып алу құны көліктік, сауда-өткізу, делдалдық және басқа да шығыстарды есепке алумен көрсетіледі.</w:t>
      </w:r>
    </w:p>
    <w:bookmarkStart w:name="z381" w:id="237"/>
    <w:p>
      <w:pPr>
        <w:spacing w:after="0"/>
        <w:ind w:left="0"/>
        <w:jc w:val="both"/>
      </w:pPr>
      <w:r>
        <w:rPr>
          <w:rFonts w:ascii="Times New Roman"/>
          <w:b w:val="false"/>
          <w:i w:val="false"/>
          <w:color w:val="000000"/>
          <w:sz w:val="28"/>
        </w:rPr>
        <w:t>
      10. 7-бөлімде тоқсан соңына ауыл шаруашылығы кооперативінің балансында тұратын ауыл шаруашылығы техникаларының нақты бары туралы деректер көрсетіледі.</w:t>
      </w:r>
    </w:p>
    <w:bookmarkEnd w:id="237"/>
    <w:bookmarkStart w:name="z382" w:id="238"/>
    <w:p>
      <w:pPr>
        <w:spacing w:after="0"/>
        <w:ind w:left="0"/>
        <w:jc w:val="both"/>
      </w:pPr>
      <w:r>
        <w:rPr>
          <w:rFonts w:ascii="Times New Roman"/>
          <w:b w:val="false"/>
          <w:i w:val="false"/>
          <w:color w:val="000000"/>
          <w:sz w:val="28"/>
        </w:rPr>
        <w:t>
      11.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интернет-ресурсына (www.stat.gov.kz) орналастырылған "Деректерді оn-line режимінде жинау" ақпараттық жүйесін пайдалану арқылы жүзеге асырылады.</w:t>
      </w:r>
    </w:p>
    <w:bookmarkEnd w:id="238"/>
    <w:bookmarkStart w:name="z383" w:id="239"/>
    <w:p>
      <w:pPr>
        <w:spacing w:after="0"/>
        <w:ind w:left="0"/>
        <w:jc w:val="both"/>
      </w:pPr>
      <w:r>
        <w:rPr>
          <w:rFonts w:ascii="Times New Roman"/>
          <w:b w:val="false"/>
          <w:i w:val="false"/>
          <w:color w:val="000000"/>
          <w:sz w:val="28"/>
        </w:rPr>
        <w:t>
      12. Арифметикалық-логикалық бақылау.</w:t>
      </w:r>
    </w:p>
    <w:bookmarkEnd w:id="239"/>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xml:space="preserve">
      1-баған бойынша 1-жол = 1-баған бойынша 2, 3, 4, 5-жолдардың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1-баған бойынша 1-жол = 1-баған бойынша 2, 3-жолдардың </w:t>
      </w:r>
      <w:r>
        <w:rPr>
          <w:rFonts w:ascii="Times New Roman"/>
          <w:b w:val="false"/>
          <w:i w:val="false"/>
          <w:color w:val="000000"/>
          <w:sz w:val="28"/>
        </w:rPr>
        <w:t>S</w:t>
      </w:r>
      <w:r>
        <w:rPr>
          <w:rFonts w:ascii="Times New Roman"/>
          <w:b w:val="false"/>
          <w:i w:val="false"/>
          <w:color w:val="000000"/>
          <w:sz w:val="28"/>
        </w:rPr>
        <w:t>.</w:t>
      </w:r>
    </w:p>
    <w:p>
      <w:pPr>
        <w:spacing w:after="0"/>
        <w:ind w:left="0"/>
        <w:jc w:val="both"/>
      </w:pPr>
      <w:r>
        <w:rPr>
          <w:rFonts w:ascii="Times New Roman"/>
          <w:b w:val="false"/>
          <w:i w:val="false"/>
          <w:color w:val="000000"/>
          <w:sz w:val="28"/>
        </w:rPr>
        <w:t>
      3) 4-бөлім: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4) 6-бөлім:</w:t>
      </w:r>
    </w:p>
    <w:p>
      <w:pPr>
        <w:spacing w:after="0"/>
        <w:ind w:left="0"/>
        <w:jc w:val="both"/>
      </w:pPr>
      <w:r>
        <w:rPr>
          <w:rFonts w:ascii="Times New Roman"/>
          <w:b w:val="false"/>
          <w:i w:val="false"/>
          <w:color w:val="000000"/>
          <w:sz w:val="28"/>
        </w:rPr>
        <w:t>
      егер 1-баған толтырылған болса, онда барлық жолдар бойынша 2-баған толтырылуы тиіс;</w:t>
      </w:r>
    </w:p>
    <w:p>
      <w:pPr>
        <w:spacing w:after="0"/>
        <w:ind w:left="0"/>
        <w:jc w:val="both"/>
      </w:pPr>
      <w:r>
        <w:rPr>
          <w:rFonts w:ascii="Times New Roman"/>
          <w:b w:val="false"/>
          <w:i w:val="false"/>
          <w:color w:val="000000"/>
          <w:sz w:val="28"/>
        </w:rPr>
        <w:t>
      егер 2-баған толтырылған болса, онда барлық жолдар бойынша 1-баған толтырылуы тиіс;</w:t>
      </w:r>
    </w:p>
    <w:p>
      <w:pPr>
        <w:spacing w:after="0"/>
        <w:ind w:left="0"/>
        <w:jc w:val="both"/>
      </w:pPr>
      <w:r>
        <w:rPr>
          <w:rFonts w:ascii="Times New Roman"/>
          <w:b w:val="false"/>
          <w:i w:val="false"/>
          <w:color w:val="000000"/>
          <w:sz w:val="28"/>
        </w:rPr>
        <w:t>
      егер 3-баған толтырылған болса, онда барлық жолдар бойынша 4-баған толтырылуы тиіс;</w:t>
      </w:r>
    </w:p>
    <w:p>
      <w:pPr>
        <w:spacing w:after="0"/>
        <w:ind w:left="0"/>
        <w:jc w:val="both"/>
      </w:pPr>
      <w:r>
        <w:rPr>
          <w:rFonts w:ascii="Times New Roman"/>
          <w:b w:val="false"/>
          <w:i w:val="false"/>
          <w:color w:val="000000"/>
          <w:sz w:val="28"/>
        </w:rPr>
        <w:t>
      егер 4-баған толтырылған болса, онда барлық жолдар бойынша 3-баған толтырылуы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от 20 ноября 2017</w:t>
            </w:r>
            <w:r>
              <w:br/>
            </w:r>
            <w:r>
              <w:rPr>
                <w:rFonts w:ascii="Times New Roman"/>
                <w:b w:val="false"/>
                <w:i w:val="false"/>
                <w:color w:val="000000"/>
                <w:sz w:val="20"/>
              </w:rPr>
              <w:t>года № 180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3"/>
        <w:gridCol w:w="628"/>
        <w:gridCol w:w="2409"/>
        <w:gridCol w:w="8983"/>
        <w:gridCol w:w="3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589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358900" cy="118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статистика органына ұсынылады</w:t>
            </w:r>
          </w:p>
          <w:p>
            <w:pPr>
              <w:spacing w:after="20"/>
              <w:ind w:left="20"/>
              <w:jc w:val="both"/>
            </w:pPr>
            <w:r>
              <w:rPr>
                <w:rFonts w:ascii="Times New Roman"/>
                <w:b w:val="false"/>
                <w:i w:val="false"/>
                <w:color w:val="000000"/>
                <w:sz w:val="20"/>
              </w:rPr>
              <w:t>
Представляется территориальному органу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нысанды толтыруға жұмсалған уақыт, сағатта (қажеттiсiн қоршаңыз)</w:t>
                  </w:r>
                </w:p>
                <w:p>
                  <w:pPr>
                    <w:spacing w:after="20"/>
                    <w:ind w:left="20"/>
                    <w:jc w:val="both"/>
                  </w:pPr>
                  <w:r>
                    <w:rPr>
                      <w:rFonts w:ascii="Times New Roman"/>
                      <w:b w:val="false"/>
                      <w:i w:val="false"/>
                      <w:color w:val="000000"/>
                      <w:sz w:val="20"/>
                    </w:rPr>
                    <w:t>
Время, затраченное на заполнение статистической формы, в часах (нужное обвести)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www.stat.gov.kz интернет-ресурсына орналастырылған</w:t>
            </w:r>
          </w:p>
          <w:p>
            <w:pPr>
              <w:spacing w:after="20"/>
              <w:ind w:left="20"/>
              <w:jc w:val="both"/>
            </w:pPr>
            <w:r>
              <w:rPr>
                <w:rFonts w:ascii="Times New Roman"/>
                <w:b w:val="false"/>
                <w:i w:val="false"/>
                <w:color w:val="000000"/>
                <w:sz w:val="20"/>
              </w:rPr>
              <w:t>
Статистическая форма размещена на интернет-ресурсе www.stat.gov.kz</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val="false"/>
                <w:i w:val="false"/>
                <w:color w:val="000000"/>
                <w:sz w:val="20"/>
              </w:rPr>
              <w:t xml:space="preserve"> көзделген әкімшілік құқық бұзушылықтар болып табылады</w:t>
            </w:r>
          </w:p>
          <w:p>
            <w:pPr>
              <w:spacing w:after="20"/>
              <w:ind w:left="20"/>
              <w:jc w:val="both"/>
            </w:pP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нысан коды 141101184</w:t>
            </w:r>
          </w:p>
          <w:p>
            <w:pPr>
              <w:spacing w:after="20"/>
              <w:ind w:left="20"/>
              <w:jc w:val="both"/>
            </w:pPr>
            <w:r>
              <w:rPr>
                <w:rFonts w:ascii="Times New Roman"/>
                <w:b w:val="false"/>
                <w:i w:val="false"/>
                <w:color w:val="000000"/>
                <w:sz w:val="20"/>
              </w:rPr>
              <w:t>
Код статистической формы 141101184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қолда бары туралы</w:t>
            </w:r>
            <w:r>
              <w:br/>
            </w:r>
            <w:r>
              <w:rPr>
                <w:rFonts w:ascii="Times New Roman"/>
                <w:b w:val="false"/>
                <w:i w:val="false"/>
                <w:color w:val="000000"/>
                <w:sz w:val="20"/>
              </w:rPr>
              <w:t>
О наличии зерна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2-сх (астық)</w:t>
            </w:r>
            <w:r>
              <w:br/>
            </w:r>
            <w:r>
              <w:rPr>
                <w:rFonts w:ascii="Times New Roman"/>
                <w:b w:val="false"/>
                <w:i w:val="false"/>
                <w:color w:val="000000"/>
                <w:sz w:val="20"/>
              </w:rPr>
              <w:t>
2-сх (зерно)</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355600" cy="3302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ай</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месяц</w:t>
            </w:r>
          </w:p>
        </w:tc>
        <w:tc>
          <w:tcPr>
            <w:tcW w:w="8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511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5113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және бұршақты дақылдарын өсірумен, қайта өңдеумен, сатумен, сақтаумен және пайдаланумен айналысатын заңды тұлғалар және (немесе) олардың құрылымдық және оқшауланған бөлімшелері, шаруа немесе фермер қожалықтары,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крестьянские или фермерские хозяйства, индивидуальные предприниматели, занимающиеся выращиванием, переработкой, торговлей, хранением и использованием зерновых и бобовых культур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3 қаңтардан басқа есепті кезеңнен кейінгі 3-күнге (қоса алғанда) дейін</w:t>
            </w:r>
            <w:r>
              <w:br/>
            </w:r>
            <w:r>
              <w:rPr>
                <w:rFonts w:ascii="Times New Roman"/>
                <w:b w:val="false"/>
                <w:i w:val="false"/>
                <w:color w:val="000000"/>
                <w:sz w:val="20"/>
              </w:rPr>
              <w:t>
Срок представления – до 3 числа (включительно) после отчетного периода, кроме 3 января</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67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5067300" cy="698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2407"/>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Дәнді немесе бұршақты дақылдар нақты сақталатын аумақты (облыс, қала, аудан) көрсетіңіз</w:t>
            </w:r>
            <w:r>
              <w:br/>
            </w:r>
            <w:r>
              <w:rPr>
                <w:rFonts w:ascii="Times New Roman"/>
                <w:b w:val="false"/>
                <w:i w:val="false"/>
                <w:color w:val="000000"/>
                <w:sz w:val="20"/>
              </w:rPr>
              <w:t>
</w:t>
            </w:r>
            <w:r>
              <w:rPr>
                <w:rFonts w:ascii="Times New Roman"/>
                <w:b/>
                <w:i w:val="false"/>
                <w:color w:val="000000"/>
                <w:sz w:val="20"/>
              </w:rPr>
              <w:t>Укажите территорию (область, город, район) на которой фактически хранятся зерновые или бобовые культуры</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8956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28956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Аумақ коды Әкімшілік-аумақтық объектілер жіктеуішіне сәйкес (бұдан әрi – ӘАОЖ) (статистикалық нысанды қағаз жеткізгіште тапсыру кезінде статистика органының қызметкері толтырады) </w:t>
            </w:r>
            <w:r>
              <w:br/>
            </w:r>
            <w:r>
              <w:rPr>
                <w:rFonts w:ascii="Times New Roman"/>
                <w:b w:val="false"/>
                <w:i w:val="false"/>
                <w:color w:val="000000"/>
                <w:sz w:val="20"/>
              </w:rPr>
              <w:t>
Код территории согласно Классификатору административно-территориальных объектов (далее – КАТО) (заполняется работником органа статистики при сдаче статистической формы на бумажном носителе)</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Есепті кезеңнің соңына дәнді немесе бұршақты дақылдың жаңа түсімнен алынғаны және қолда бары туралы ақпаратты центнермен (өңдеуден кейінгі салмақта) көрсетіңіз</w:t>
      </w:r>
    </w:p>
    <w:p>
      <w:pPr>
        <w:spacing w:after="0"/>
        <w:ind w:left="0"/>
        <w:jc w:val="both"/>
      </w:pPr>
      <w:r>
        <w:rPr>
          <w:rFonts w:ascii="Times New Roman"/>
          <w:b w:val="false"/>
          <w:i w:val="false"/>
          <w:color w:val="000000"/>
          <w:sz w:val="28"/>
        </w:rPr>
        <w:t>
      Укажите информацию о получении с нового урожая и наличии зерновой или бобовой культуры на конец отчетного периода в центнерах (в весе после доработки)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8"/>
        <w:gridCol w:w="3990"/>
        <w:gridCol w:w="814"/>
        <w:gridCol w:w="814"/>
        <w:gridCol w:w="638"/>
        <w:gridCol w:w="638"/>
        <w:gridCol w:w="638"/>
      </w:tblGrid>
      <w:tr>
        <w:trPr>
          <w:trHeight w:val="30" w:hRule="atLeast"/>
        </w:trPr>
        <w:tc>
          <w:tcPr>
            <w:tcW w:w="4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АШӨСЖ¹ сәйкес ауыл шаруашылығы дақылдарының атауы</w:t>
            </w:r>
            <w:r>
              <w:br/>
            </w:r>
            <w:r>
              <w:rPr>
                <w:rFonts w:ascii="Times New Roman"/>
                <w:b w:val="false"/>
                <w:i w:val="false"/>
                <w:color w:val="000000"/>
                <w:sz w:val="20"/>
              </w:rPr>
              <w:t>
Наименование сельскохозяйственных культур в соответствии с СКПСХ¹</w:t>
            </w:r>
          </w:p>
        </w:tc>
        <w:tc>
          <w:tcPr>
            <w:tcW w:w="3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АШӨСЖ коды</w:t>
            </w:r>
            <w:r>
              <w:br/>
            </w:r>
            <w:r>
              <w:rPr>
                <w:rFonts w:ascii="Times New Roman"/>
                <w:b w:val="false"/>
                <w:i w:val="false"/>
                <w:color w:val="000000"/>
                <w:sz w:val="20"/>
              </w:rPr>
              <w:t>
Код СКПСХ</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түсімнен Алынғаны</w:t>
            </w:r>
            <w:r>
              <w:br/>
            </w:r>
            <w:r>
              <w:rPr>
                <w:rFonts w:ascii="Times New Roman"/>
                <w:b w:val="false"/>
                <w:i w:val="false"/>
                <w:color w:val="000000"/>
                <w:sz w:val="20"/>
              </w:rPr>
              <w:t>
Получено с нового урожая</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қолда бары</w:t>
            </w:r>
            <w:r>
              <w:br/>
            </w:r>
            <w:r>
              <w:rPr>
                <w:rFonts w:ascii="Times New Roman"/>
                <w:b w:val="false"/>
                <w:i w:val="false"/>
                <w:color w:val="000000"/>
                <w:sz w:val="20"/>
              </w:rPr>
              <w:t>
Наличие на конец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түрлері бойынша</w:t>
            </w:r>
            <w:r>
              <w:br/>
            </w:r>
            <w:r>
              <w:rPr>
                <w:rFonts w:ascii="Times New Roman"/>
                <w:b w:val="false"/>
                <w:i w:val="false"/>
                <w:color w:val="000000"/>
                <w:sz w:val="20"/>
              </w:rPr>
              <w:t>
В том числе по типу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түліктік</w:t>
            </w:r>
            <w:r>
              <w:br/>
            </w:r>
            <w:r>
              <w:rPr>
                <w:rFonts w:ascii="Times New Roman"/>
                <w:b w:val="false"/>
                <w:i w:val="false"/>
                <w:color w:val="000000"/>
                <w:sz w:val="20"/>
              </w:rPr>
              <w:t>
продовольственные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w:t>
            </w:r>
            <w:r>
              <w:br/>
            </w:r>
            <w:r>
              <w:rPr>
                <w:rFonts w:ascii="Times New Roman"/>
                <w:b w:val="false"/>
                <w:i w:val="false"/>
                <w:color w:val="000000"/>
                <w:sz w:val="20"/>
              </w:rPr>
              <w:t>
семенные</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жемшөптік</w:t>
            </w:r>
            <w:r>
              <w:br/>
            </w:r>
            <w:r>
              <w:rPr>
                <w:rFonts w:ascii="Times New Roman"/>
                <w:b w:val="false"/>
                <w:i w:val="false"/>
                <w:color w:val="000000"/>
                <w:sz w:val="20"/>
              </w:rPr>
              <w:t>
фуражные</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r>
              <w:br/>
            </w:r>
            <w:r>
              <w:rPr>
                <w:rFonts w:ascii="Times New Roman"/>
                <w:b w:val="false"/>
                <w:i w:val="false"/>
                <w:color w:val="000000"/>
                <w:sz w:val="20"/>
              </w:rPr>
              <w:t>
Пшеница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(маис)</w:t>
            </w:r>
            <w:r>
              <w:br/>
            </w:r>
            <w:r>
              <w:rPr>
                <w:rFonts w:ascii="Times New Roman"/>
                <w:b w:val="false"/>
                <w:i w:val="false"/>
                <w:color w:val="000000"/>
                <w:sz w:val="20"/>
              </w:rPr>
              <w:t>
Кукуруза (маис)</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r>
              <w:br/>
            </w:r>
            <w:r>
              <w:rPr>
                <w:rFonts w:ascii="Times New Roman"/>
                <w:b w:val="false"/>
                <w:i w:val="false"/>
                <w:color w:val="000000"/>
                <w:sz w:val="20"/>
              </w:rPr>
              <w:t>
Ячмень</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w:t>
            </w:r>
            <w:r>
              <w:br/>
            </w:r>
            <w:r>
              <w:rPr>
                <w:rFonts w:ascii="Times New Roman"/>
                <w:b w:val="false"/>
                <w:i w:val="false"/>
                <w:color w:val="000000"/>
                <w:sz w:val="20"/>
              </w:rPr>
              <w:t>
Рожь</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r>
              <w:br/>
            </w:r>
            <w:r>
              <w:rPr>
                <w:rFonts w:ascii="Times New Roman"/>
                <w:b w:val="false"/>
                <w:i w:val="false"/>
                <w:color w:val="000000"/>
                <w:sz w:val="20"/>
              </w:rPr>
              <w:t>
Овес</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01.11.33.000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жүгері</w:t>
            </w:r>
            <w:r>
              <w:br/>
            </w:r>
            <w:r>
              <w:rPr>
                <w:rFonts w:ascii="Times New Roman"/>
                <w:b w:val="false"/>
                <w:i w:val="false"/>
                <w:color w:val="000000"/>
                <w:sz w:val="20"/>
              </w:rPr>
              <w:t>
Сорго (джугара)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r>
              <w:br/>
            </w:r>
            <w:r>
              <w:rPr>
                <w:rFonts w:ascii="Times New Roman"/>
                <w:b w:val="false"/>
                <w:i w:val="false"/>
                <w:color w:val="000000"/>
                <w:sz w:val="20"/>
              </w:rPr>
              <w:t>
Просо</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r>
              <w:br/>
            </w:r>
            <w:r>
              <w:rPr>
                <w:rFonts w:ascii="Times New Roman"/>
                <w:b w:val="false"/>
                <w:i w:val="false"/>
                <w:color w:val="000000"/>
                <w:sz w:val="20"/>
              </w:rPr>
              <w:t>
Гречиха</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 (бидай-қара бидай буданы)</w:t>
            </w:r>
            <w:r>
              <w:br/>
            </w:r>
            <w:r>
              <w:rPr>
                <w:rFonts w:ascii="Times New Roman"/>
                <w:b w:val="false"/>
                <w:i w:val="false"/>
                <w:color w:val="000000"/>
                <w:sz w:val="20"/>
              </w:rPr>
              <w:t>
Тритикале (пшенично-ржаной гибрид)</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Масақтылар қоспасы</w:t>
            </w:r>
            <w:r>
              <w:br/>
            </w:r>
            <w:r>
              <w:rPr>
                <w:rFonts w:ascii="Times New Roman"/>
                <w:b w:val="false"/>
                <w:i w:val="false"/>
                <w:color w:val="000000"/>
                <w:sz w:val="20"/>
              </w:rPr>
              <w:t>
Смесь колосовых</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01.11.49.300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дәнді дақылдар</w:t>
            </w:r>
            <w:r>
              <w:br/>
            </w:r>
            <w:r>
              <w:rPr>
                <w:rFonts w:ascii="Times New Roman"/>
                <w:b w:val="false"/>
                <w:i w:val="false"/>
                <w:color w:val="000000"/>
                <w:sz w:val="20"/>
              </w:rPr>
              <w:t>
Культуры зерновые прочие, не включенные в другие группировки</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01.11.49.900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ірі бұршақ көкөністері (жаңа піскен)</w:t>
            </w:r>
            <w:r>
              <w:br/>
            </w:r>
            <w:r>
              <w:rPr>
                <w:rFonts w:ascii="Times New Roman"/>
                <w:b w:val="false"/>
                <w:i w:val="false"/>
                <w:color w:val="000000"/>
                <w:sz w:val="20"/>
              </w:rPr>
              <w:t>
Овощи бобовые зеленые (свежие)</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үрмебұршақ (жаңа піскен)</w:t>
            </w:r>
            <w:r>
              <w:br/>
            </w:r>
            <w:r>
              <w:rPr>
                <w:rFonts w:ascii="Times New Roman"/>
                <w:b w:val="false"/>
                <w:i w:val="false"/>
                <w:color w:val="000000"/>
                <w:sz w:val="20"/>
              </w:rPr>
              <w:t>
Фасоль зеленая (свежая)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01.11.61.000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асбұршақ (жаңа піскен)</w:t>
            </w:r>
            <w:r>
              <w:br/>
            </w:r>
            <w:r>
              <w:rPr>
                <w:rFonts w:ascii="Times New Roman"/>
                <w:b w:val="false"/>
                <w:i w:val="false"/>
                <w:color w:val="000000"/>
                <w:sz w:val="20"/>
              </w:rPr>
              <w:t>
Горох зеленый (свежий)</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01.11.62.000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бұршақтар (жаңа піскен)</w:t>
            </w:r>
            <w:r>
              <w:br/>
            </w:r>
            <w:r>
              <w:rPr>
                <w:rFonts w:ascii="Times New Roman"/>
                <w:b w:val="false"/>
                <w:i w:val="false"/>
                <w:color w:val="000000"/>
                <w:sz w:val="20"/>
              </w:rPr>
              <w:t>
Бобы зеленые (свежие)</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01.11.69.100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 (жаңа піскен)</w:t>
            </w:r>
            <w:r>
              <w:br/>
            </w:r>
            <w:r>
              <w:rPr>
                <w:rFonts w:ascii="Times New Roman"/>
                <w:b w:val="false"/>
                <w:i w:val="false"/>
                <w:color w:val="000000"/>
                <w:sz w:val="20"/>
              </w:rPr>
              <w:t>
Чечевица (свежая)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01.11.69.200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жасыл бұршақты (жаңа піскен) көкөністер Овощи бобовые зеленые (свежие) прочие, не включенные в другие группировки</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01.11.69.900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үрме бұршақ</w:t>
            </w:r>
            <w:r>
              <w:br/>
            </w:r>
            <w:r>
              <w:rPr>
                <w:rFonts w:ascii="Times New Roman"/>
                <w:b w:val="false"/>
                <w:i w:val="false"/>
                <w:color w:val="000000"/>
                <w:sz w:val="20"/>
              </w:rPr>
              <w:t>
Фасоль сушеная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азықты бұршақтар</w:t>
            </w:r>
            <w:r>
              <w:br/>
            </w:r>
            <w:r>
              <w:rPr>
                <w:rFonts w:ascii="Times New Roman"/>
                <w:b w:val="false"/>
                <w:i w:val="false"/>
                <w:color w:val="000000"/>
                <w:sz w:val="20"/>
              </w:rPr>
              <w:t>
Бобы кормовые, сушеные</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ноқат (түрік асбұршағы)</w:t>
            </w:r>
            <w:r>
              <w:br/>
            </w:r>
            <w:r>
              <w:rPr>
                <w:rFonts w:ascii="Times New Roman"/>
                <w:b w:val="false"/>
                <w:i w:val="false"/>
                <w:color w:val="000000"/>
                <w:sz w:val="20"/>
              </w:rPr>
              <w:t>
Нут (турецкий горох), сушеный</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жасымық</w:t>
            </w:r>
            <w:r>
              <w:br/>
            </w:r>
            <w:r>
              <w:rPr>
                <w:rFonts w:ascii="Times New Roman"/>
                <w:b w:val="false"/>
                <w:i w:val="false"/>
                <w:color w:val="000000"/>
                <w:sz w:val="20"/>
              </w:rPr>
              <w:t>
Чечевица, сушеная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асбұршақ</w:t>
            </w:r>
            <w:r>
              <w:br/>
            </w:r>
            <w:r>
              <w:rPr>
                <w:rFonts w:ascii="Times New Roman"/>
                <w:b w:val="false"/>
                <w:i w:val="false"/>
                <w:color w:val="000000"/>
                <w:sz w:val="20"/>
              </w:rPr>
              <w:t>
Горох сушеный</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кептірілген бұршақты көкөністер</w:t>
            </w:r>
            <w:r>
              <w:br/>
            </w:r>
            <w:r>
              <w:rPr>
                <w:rFonts w:ascii="Times New Roman"/>
                <w:b w:val="false"/>
                <w:i w:val="false"/>
                <w:color w:val="000000"/>
                <w:sz w:val="20"/>
              </w:rPr>
              <w:t>
Овощи бобовые сушеные, не включенные в другие группировки</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01.11.79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Ақталмаған күріш</w:t>
            </w:r>
            <w:r>
              <w:br/>
            </w:r>
            <w:r>
              <w:rPr>
                <w:rFonts w:ascii="Times New Roman"/>
                <w:b w:val="false"/>
                <w:i w:val="false"/>
                <w:color w:val="000000"/>
                <w:sz w:val="20"/>
              </w:rPr>
              <w:t>
Рис, необрушенный</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01.12.10.000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17"/>
        <w:gridCol w:w="6345"/>
        <w:gridCol w:w="1029"/>
        <w:gridCol w:w="19"/>
        <w:gridCol w:w="4190"/>
      </w:tblGrid>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r>
              <w:br/>
            </w:r>
            <w:r>
              <w:rPr>
                <w:rFonts w:ascii="Times New Roman"/>
                <w:b w:val="false"/>
                <w:i w:val="false"/>
                <w:color w:val="000000"/>
                <w:sz w:val="20"/>
              </w:rPr>
              <w:t>
Наименование</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1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Адрес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r>
              <w:br/>
            </w:r>
            <w:r>
              <w:rPr>
                <w:rFonts w:ascii="Times New Roman"/>
                <w:b w:val="false"/>
                <w:i w:val="false"/>
                <w:color w:val="000000"/>
                <w:sz w:val="20"/>
              </w:rPr>
              <w:t>
Телефон</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r>
              <w:br/>
            </w:r>
            <w:r>
              <w:rPr>
                <w:rFonts w:ascii="Times New Roman"/>
                <w:b w:val="false"/>
                <w:i w:val="false"/>
                <w:color w:val="000000"/>
                <w:sz w:val="20"/>
              </w:rPr>
              <w:t>
Адрес электронной почты (респондента)</w:t>
            </w:r>
          </w:p>
        </w:tc>
        <w:tc>
          <w:tcPr>
            <w:tcW w:w="63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келісеміз</w:t>
            </w:r>
            <w:r>
              <w:rPr>
                <w:rFonts w:ascii="Times New Roman"/>
                <w:b w:val="false"/>
                <w:i w:val="false"/>
                <w:color w:val="000000"/>
                <w:vertAlign w:val="superscript"/>
              </w:rPr>
              <w:t>2</w:t>
            </w:r>
            <w:r>
              <w:br/>
            </w:r>
            <w:r>
              <w:rPr>
                <w:rFonts w:ascii="Times New Roman"/>
                <w:b w:val="false"/>
                <w:i w:val="false"/>
                <w:color w:val="000000"/>
                <w:sz w:val="20"/>
              </w:rPr>
              <w:t>
Согласны на распространение первичных статистических данных</w:t>
            </w:r>
            <w:r>
              <w:rPr>
                <w:rFonts w:ascii="Times New Roman"/>
                <w:b w:val="false"/>
                <w:i w:val="false"/>
                <w:color w:val="000000"/>
                <w:vertAlign w:val="superscript"/>
              </w:rPr>
              <w:t>2</w:t>
            </w:r>
          </w:p>
        </w:tc>
        <w:tc>
          <w:tcPr>
            <w:tcW w:w="634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статистикалық деректерді таратуға келіспейміз</w:t>
            </w:r>
            <w:r>
              <w:rPr>
                <w:rFonts w:ascii="Times New Roman"/>
                <w:b w:val="false"/>
                <w:i w:val="false"/>
                <w:color w:val="000000"/>
                <w:vertAlign w:val="superscript"/>
              </w:rPr>
              <w:t>2</w:t>
            </w:r>
            <w:r>
              <w:br/>
            </w:r>
            <w:r>
              <w:rPr>
                <w:rFonts w:ascii="Times New Roman"/>
                <w:b w:val="false"/>
                <w:i w:val="false"/>
                <w:color w:val="000000"/>
                <w:sz w:val="20"/>
              </w:rPr>
              <w:t>
Не согласны на распространение первичных статистических данных</w:t>
            </w:r>
            <w:r>
              <w:rPr>
                <w:rFonts w:ascii="Times New Roman"/>
                <w:b w:val="false"/>
                <w:i w:val="false"/>
                <w:color w:val="000000"/>
                <w:vertAlign w:val="superscript"/>
              </w:rPr>
              <w:t>2</w:t>
            </w:r>
          </w:p>
        </w:tc>
        <w:tc>
          <w:tcPr>
            <w:tcW w:w="4190"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3429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r>
              <w:br/>
            </w:r>
            <w:r>
              <w:rPr>
                <w:rFonts w:ascii="Times New Roman"/>
                <w:b w:val="false"/>
                <w:i w:val="false"/>
                <w:color w:val="000000"/>
                <w:sz w:val="20"/>
              </w:rPr>
              <w:t>
Исполнитель</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xml:space="preserve">
фамилия, имя и отчество (при его наличии) </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 телефоны</w:t>
            </w:r>
            <w:r>
              <w:br/>
            </w:r>
            <w:r>
              <w:rPr>
                <w:rFonts w:ascii="Times New Roman"/>
                <w:b w:val="false"/>
                <w:i w:val="false"/>
                <w:color w:val="000000"/>
                <w:sz w:val="20"/>
              </w:rPr>
              <w:t>
подпись, телефон</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r>
              <w:br/>
            </w:r>
            <w:r>
              <w:rPr>
                <w:rFonts w:ascii="Times New Roman"/>
                <w:b w:val="false"/>
                <w:i w:val="false"/>
                <w:color w:val="000000"/>
                <w:sz w:val="20"/>
              </w:rPr>
              <w:t>
Главный бухгалтер</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r>
        <w:trPr>
          <w:trHeight w:val="30" w:hRule="atLeast"/>
        </w:trPr>
        <w:tc>
          <w:tcPr>
            <w:tcW w:w="7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r>
              <w:br/>
            </w:r>
            <w:r>
              <w:rPr>
                <w:rFonts w:ascii="Times New Roman"/>
                <w:b w:val="false"/>
                <w:i w:val="false"/>
                <w:color w:val="000000"/>
                <w:sz w:val="20"/>
              </w:rPr>
              <w:t>
Руководитель или лицо, исполняющее его обязанности</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r>
              <w:br/>
            </w:r>
            <w:r>
              <w:rPr>
                <w:rFonts w:ascii="Times New Roman"/>
                <w:b w:val="false"/>
                <w:i w:val="false"/>
                <w:color w:val="000000"/>
                <w:sz w:val="20"/>
              </w:rPr>
              <w:t>
тегі, аты және әкесінің аты (бар болған жағдайда)</w:t>
            </w:r>
            <w:r>
              <w:br/>
            </w:r>
            <w:r>
              <w:rPr>
                <w:rFonts w:ascii="Times New Roman"/>
                <w:b w:val="false"/>
                <w:i w:val="false"/>
                <w:color w:val="000000"/>
                <w:sz w:val="20"/>
              </w:rPr>
              <w:t>
фамилия, имя и отчество (при его наличии)</w:t>
            </w:r>
          </w:p>
        </w:tc>
        <w:tc>
          <w:tcPr>
            <w:tcW w:w="4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r>
              <w:br/>
            </w:r>
            <w:r>
              <w:rPr>
                <w:rFonts w:ascii="Times New Roman"/>
                <w:b w:val="false"/>
                <w:i w:val="false"/>
                <w:color w:val="000000"/>
                <w:sz w:val="20"/>
              </w:rPr>
              <w:t>
қолы</w:t>
            </w:r>
            <w:r>
              <w:br/>
            </w:r>
            <w:r>
              <w:rPr>
                <w:rFonts w:ascii="Times New Roman"/>
                <w:b w:val="false"/>
                <w:i w:val="false"/>
                <w:color w:val="000000"/>
                <w:sz w:val="20"/>
              </w:rPr>
              <w:t>
подпись</w:t>
            </w:r>
          </w:p>
        </w:tc>
      </w:tr>
    </w:tbl>
    <w:p>
      <w:pPr>
        <w:spacing w:after="0"/>
        <w:ind w:left="0"/>
        <w:jc w:val="both"/>
      </w:pPr>
      <w:r>
        <w:rPr>
          <w:rFonts w:ascii="Times New Roman"/>
          <w:b w:val="false"/>
          <w:i w:val="false"/>
          <w:color w:val="000000"/>
          <w:sz w:val="28"/>
        </w:rPr>
        <w:t>
      Мөрдің орны (бар болған жағдайда)</w:t>
      </w:r>
    </w:p>
    <w:p>
      <w:pPr>
        <w:spacing w:after="0"/>
        <w:ind w:left="0"/>
        <w:jc w:val="both"/>
      </w:pPr>
      <w:r>
        <w:rPr>
          <w:rFonts w:ascii="Times New Roman"/>
          <w:b w:val="false"/>
          <w:i w:val="false"/>
          <w:color w:val="000000"/>
          <w:sz w:val="28"/>
        </w:rPr>
        <w:t>
      Место для печати (при наличии)</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АШӨСЖ – Қазақстан Республикасы Ұлттық экономика министрлігі Статистика комитетінің интернет-ресурсында "Жіктеуіштер" бөлімінде орналасқан Ауыл, орман және балық шаруашылығы өнімдерінің (көрсетілетін қызметтердің) статистикалық анықтамалығы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СКПСХ – Статистический справочник продукции (услуг) сельского, лесного и рыбного хозяйства, размещенный на интернет-ресурсе Комитета по статистике Министерства национальной экономики  Республики Казахстан в разделе "Классификаторы"</w:t>
      </w:r>
    </w:p>
    <w:p>
      <w:pPr>
        <w:spacing w:after="0"/>
        <w:ind w:left="0"/>
        <w:jc w:val="both"/>
      </w:pPr>
      <w:r>
        <w:rPr>
          <w:rFonts w:ascii="Times New Roman"/>
          <w:b w:val="false"/>
          <w:i w:val="false"/>
          <w:color w:val="000000"/>
          <w:sz w:val="28"/>
        </w:rPr>
        <w:t xml:space="preserve">
      ² Аталған тармақ "Мемлекеттік статистика туралы" Қазақстан Республикасы Заңының 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толтырылады </w:t>
      </w:r>
    </w:p>
    <w:p>
      <w:pPr>
        <w:spacing w:after="0"/>
        <w:ind w:left="0"/>
        <w:jc w:val="both"/>
      </w:pPr>
      <w:r>
        <w:rPr>
          <w:rFonts w:ascii="Times New Roman"/>
          <w:b w:val="false"/>
          <w:i w:val="false"/>
          <w:color w:val="000000"/>
          <w:sz w:val="28"/>
        </w:rPr>
        <w:t>
      ² Данный пункт заполняется согласно пункту 5 статьи 8 Закона Республики Казахстан "О государственной статистике"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37-қосымша</w:t>
            </w:r>
          </w:p>
        </w:tc>
      </w:tr>
    </w:tbl>
    <w:bookmarkStart w:name="z269" w:id="240"/>
    <w:p>
      <w:pPr>
        <w:spacing w:after="0"/>
        <w:ind w:left="0"/>
        <w:jc w:val="left"/>
      </w:pPr>
      <w:r>
        <w:rPr>
          <w:rFonts w:ascii="Times New Roman"/>
          <w:b/>
          <w:i w:val="false"/>
          <w:color w:val="000000"/>
        </w:rPr>
        <w:t xml:space="preserve"> "Астықтың қолда бары туралы" (коды 141101184, индексі 2-сх (астық), кезеңділігі айлық) жалпымемлекеттік статистикалық байқаудың статистикалық нысанын толтыру жөніндегі нұсқаулық</w:t>
      </w:r>
    </w:p>
    <w:bookmarkEnd w:id="240"/>
    <w:bookmarkStart w:name="z270" w:id="241"/>
    <w:p>
      <w:pPr>
        <w:spacing w:after="0"/>
        <w:ind w:left="0"/>
        <w:jc w:val="both"/>
      </w:pPr>
      <w:r>
        <w:rPr>
          <w:rFonts w:ascii="Times New Roman"/>
          <w:b w:val="false"/>
          <w:i w:val="false"/>
          <w:color w:val="000000"/>
          <w:sz w:val="28"/>
        </w:rPr>
        <w:t xml:space="preserve">
      1. Осы "Астықтың қолда бары туралы" (коды 141101184, индексі 2-сх (астық), кезеңділігі айлық)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"Астықтың қолда бары туралы" (коды 141101184, индексі 2-сх (астық), кезеңділігі айлық) жалпымемлекеттік статистикалық байқаудың статистикалық нысанын (бұдан әрі – статистикалық нысан) толтыруды нақтылайды.</w:t>
      </w:r>
    </w:p>
    <w:bookmarkEnd w:id="241"/>
    <w:bookmarkStart w:name="z271" w:id="242"/>
    <w:p>
      <w:pPr>
        <w:spacing w:after="0"/>
        <w:ind w:left="0"/>
        <w:jc w:val="both"/>
      </w:pPr>
      <w:r>
        <w:rPr>
          <w:rFonts w:ascii="Times New Roman"/>
          <w:b w:val="false"/>
          <w:i w:val="false"/>
          <w:color w:val="000000"/>
          <w:sz w:val="28"/>
        </w:rPr>
        <w:t>
      2. Келесі анықтамалар осы статистикалық нысанды толтыру мақсатында қолданылады:</w:t>
      </w:r>
    </w:p>
    <w:bookmarkEnd w:id="242"/>
    <w:p>
      <w:pPr>
        <w:spacing w:after="0"/>
        <w:ind w:left="0"/>
        <w:jc w:val="both"/>
      </w:pPr>
      <w:r>
        <w:rPr>
          <w:rFonts w:ascii="Times New Roman"/>
          <w:b w:val="false"/>
          <w:i w:val="false"/>
          <w:color w:val="000000"/>
          <w:sz w:val="28"/>
        </w:rPr>
        <w:t>
      1) азық-түліктік астық – тағамдық мақсаттарға пайдаланылатын астық;</w:t>
      </w:r>
    </w:p>
    <w:p>
      <w:pPr>
        <w:spacing w:after="0"/>
        <w:ind w:left="0"/>
        <w:jc w:val="both"/>
      </w:pPr>
      <w:r>
        <w:rPr>
          <w:rFonts w:ascii="Times New Roman"/>
          <w:b w:val="false"/>
          <w:i w:val="false"/>
          <w:color w:val="000000"/>
          <w:sz w:val="28"/>
        </w:rPr>
        <w:t>
      2) астық – тағамдық, тұқымдық, мал азығы және техникалық мақсаттар үшін пайдаланылатын дәнді, дәнді-бұршақты және майлы дақылдардың өнімдері;</w:t>
      </w:r>
    </w:p>
    <w:p>
      <w:pPr>
        <w:spacing w:after="0"/>
        <w:ind w:left="0"/>
        <w:jc w:val="both"/>
      </w:pPr>
      <w:r>
        <w:rPr>
          <w:rFonts w:ascii="Times New Roman"/>
          <w:b w:val="false"/>
          <w:i w:val="false"/>
          <w:color w:val="000000"/>
          <w:sz w:val="28"/>
        </w:rPr>
        <w:t xml:space="preserve">
      3) астық қоймасы (элеватор, астық қабылдау пункті) – астық сақтауға арналған мамандандырылған техникалық имарат; </w:t>
      </w:r>
    </w:p>
    <w:p>
      <w:pPr>
        <w:spacing w:after="0"/>
        <w:ind w:left="0"/>
        <w:jc w:val="both"/>
      </w:pPr>
      <w:r>
        <w:rPr>
          <w:rFonts w:ascii="Times New Roman"/>
          <w:b w:val="false"/>
          <w:i w:val="false"/>
          <w:color w:val="000000"/>
          <w:sz w:val="28"/>
        </w:rPr>
        <w:t>
      4) астық қолхаты – астықтың белгілі бір мөлшеріне меншік құқығын растайтын, құжатсыз эмиссиялы емес бағалы қағаз түріндегі қоймалық куәлік;</w:t>
      </w:r>
    </w:p>
    <w:p>
      <w:pPr>
        <w:spacing w:after="0"/>
        <w:ind w:left="0"/>
        <w:jc w:val="both"/>
      </w:pPr>
      <w:r>
        <w:rPr>
          <w:rFonts w:ascii="Times New Roman"/>
          <w:b w:val="false"/>
          <w:i w:val="false"/>
          <w:color w:val="000000"/>
          <w:sz w:val="28"/>
        </w:rPr>
        <w:t>
      5) жемшөптік астық – жануарлар мен құс азығына арналған астық;</w:t>
      </w:r>
    </w:p>
    <w:p>
      <w:pPr>
        <w:spacing w:after="0"/>
        <w:ind w:left="0"/>
        <w:jc w:val="both"/>
      </w:pPr>
      <w:r>
        <w:rPr>
          <w:rFonts w:ascii="Times New Roman"/>
          <w:b w:val="false"/>
          <w:i w:val="false"/>
          <w:color w:val="000000"/>
          <w:sz w:val="28"/>
        </w:rPr>
        <w:t>
      6) өңдеуден кейінгі салмақ (есепке алынатын салмақ) – тазартқаннан және кептіргеннен кейінгі алынған өнім, яғни ылғалдылық және ластану дәрежесін шегергендегі нақты салмағы;</w:t>
      </w:r>
    </w:p>
    <w:p>
      <w:pPr>
        <w:spacing w:after="0"/>
        <w:ind w:left="0"/>
        <w:jc w:val="both"/>
      </w:pPr>
      <w:r>
        <w:rPr>
          <w:rFonts w:ascii="Times New Roman"/>
          <w:b w:val="false"/>
          <w:i w:val="false"/>
          <w:color w:val="000000"/>
          <w:sz w:val="28"/>
        </w:rPr>
        <w:t xml:space="preserve">
      7) тұқымдық астық (тұқым) – себу мақсаттарына пайдаланылатын, әрі сұрыптылық және себу сапаларына қарай бөлінетін астық. </w:t>
      </w:r>
    </w:p>
    <w:bookmarkStart w:name="z272" w:id="243"/>
    <w:p>
      <w:pPr>
        <w:spacing w:after="0"/>
        <w:ind w:left="0"/>
        <w:jc w:val="both"/>
      </w:pPr>
      <w:r>
        <w:rPr>
          <w:rFonts w:ascii="Times New Roman"/>
          <w:b w:val="false"/>
          <w:i w:val="false"/>
          <w:color w:val="000000"/>
          <w:sz w:val="28"/>
        </w:rPr>
        <w:t>
      3. Егер заңды тұлға құрылымдық бөлімшеге статистикалық нысанды толтыру бойынша өкілеттіктерді берген болса, онда ол осы статистикалық нысанды өзінің орналасқан жері бойынша статистика органдарына тапсырады.</w:t>
      </w:r>
    </w:p>
    <w:bookmarkEnd w:id="243"/>
    <w:p>
      <w:pPr>
        <w:spacing w:after="0"/>
        <w:ind w:left="0"/>
        <w:jc w:val="both"/>
      </w:pPr>
      <w:r>
        <w:rPr>
          <w:rFonts w:ascii="Times New Roman"/>
          <w:b w:val="false"/>
          <w:i w:val="false"/>
          <w:color w:val="000000"/>
          <w:sz w:val="28"/>
        </w:rPr>
        <w:t>
      Элеваторда астықты сақтайтын және астық қолхаты бойынша астықпен операцияларды жүзеге асыратын астық иелері өз есептерінде осы астықтың қолда барын көрсетпейді, астықты өз сақтауында жатқан элеватор көрсетеді.</w:t>
      </w:r>
    </w:p>
    <w:p>
      <w:pPr>
        <w:spacing w:after="0"/>
        <w:ind w:left="0"/>
        <w:jc w:val="both"/>
      </w:pPr>
      <w:r>
        <w:rPr>
          <w:rFonts w:ascii="Times New Roman"/>
          <w:b w:val="false"/>
          <w:i w:val="false"/>
          <w:color w:val="000000"/>
          <w:sz w:val="28"/>
        </w:rPr>
        <w:t>
      Егер дақылдар түрлі аумақтарда сақталса, әр аумаққа да жеке бланк толтырылады. Дәнді немесе бұршақты дақылдар сақталатын аумақтың кодын статистика органының қызметкері Әкімшілік-аумақтық объектілер жіктеуішіне сәйкес көрсетеді.</w:t>
      </w:r>
    </w:p>
    <w:p>
      <w:pPr>
        <w:spacing w:after="0"/>
        <w:ind w:left="0"/>
        <w:jc w:val="both"/>
      </w:pPr>
      <w:r>
        <w:rPr>
          <w:rFonts w:ascii="Times New Roman"/>
          <w:b w:val="false"/>
          <w:i w:val="false"/>
          <w:color w:val="000000"/>
          <w:sz w:val="28"/>
        </w:rPr>
        <w:t>
      Есепті айдың соңында респондентте сақтауда жатқан және респондент есепті айда жаңа түсімнен алған азық-түліктік, тұқымдық және жемшөптік астық (өңдеуден кейінгі салмақ бойынша) есепке алуға жатады.</w:t>
      </w:r>
    </w:p>
    <w:p>
      <w:pPr>
        <w:spacing w:after="0"/>
        <w:ind w:left="0"/>
        <w:jc w:val="both"/>
      </w:pPr>
      <w:r>
        <w:rPr>
          <w:rFonts w:ascii="Times New Roman"/>
          <w:b w:val="false"/>
          <w:i w:val="false"/>
          <w:color w:val="000000"/>
          <w:sz w:val="28"/>
        </w:rPr>
        <w:t xml:space="preserve">
      Есеп жылдың әр айына қаңтардан қарашаға дейін қоса құрастырылады. Желтоқсанға есеп құрастырылмайды.   </w:t>
      </w:r>
    </w:p>
    <w:bookmarkStart w:name="z273" w:id="244"/>
    <w:p>
      <w:pPr>
        <w:spacing w:after="0"/>
        <w:ind w:left="0"/>
        <w:jc w:val="both"/>
      </w:pPr>
      <w:r>
        <w:rPr>
          <w:rFonts w:ascii="Times New Roman"/>
          <w:b w:val="false"/>
          <w:i w:val="false"/>
          <w:color w:val="000000"/>
          <w:sz w:val="28"/>
        </w:rPr>
        <w:t xml:space="preserve">
      4. 2-бөлімнің 1-бағаны тек қана нақты астықты жинау бойынша толтырылады. Осы бағанды толтыру кезінде егер ауыл шаруашылық өндірушісі (бұдан әрі – ауылшарөндірушісі) астықты өз қоймаларында сақтауға қалдырса, онда бағанда шаруашылық тогында өңдеуден кейін белгіленген салмақ көрсетілетіні ескеріледі. Егер ауылшарөндірушісі егінді элеваторға шығарса (егіс алқабынан тікелей немесе токтағы бастапқы өңдеуден кейін), онда көрсетілген бағанда астықтың элеваторда белгіленген салмағы көрсетіледі. </w:t>
      </w:r>
    </w:p>
    <w:bookmarkEnd w:id="244"/>
    <w:bookmarkStart w:name="z274" w:id="245"/>
    <w:p>
      <w:pPr>
        <w:spacing w:after="0"/>
        <w:ind w:left="0"/>
        <w:jc w:val="both"/>
      </w:pPr>
      <w:r>
        <w:rPr>
          <w:rFonts w:ascii="Times New Roman"/>
          <w:b w:val="false"/>
          <w:i w:val="false"/>
          <w:color w:val="000000"/>
          <w:sz w:val="28"/>
        </w:rPr>
        <w:t xml:space="preserve">
      5. 2-бөлімнің 2-бағанында тікелей респондентте есепті айдың соңына сақтауда болған (өзінің және жалға алған қоймаларда), 3-бағаннан 5-бағандарға дейін оны пайдалану түріне сәйкес астықтың қолда бары туралы деректерді көрсетумен астық мөлшері көрсетіледі. Көрсетілген бағандарда элеваторға немесе астық қабылдау пункттеріне берілген астық ескерілмейді. </w:t>
      </w:r>
    </w:p>
    <w:bookmarkEnd w:id="245"/>
    <w:p>
      <w:pPr>
        <w:spacing w:after="0"/>
        <w:ind w:left="0"/>
        <w:jc w:val="both"/>
      </w:pPr>
      <w:r>
        <w:rPr>
          <w:rFonts w:ascii="Times New Roman"/>
          <w:b w:val="false"/>
          <w:i w:val="false"/>
          <w:color w:val="000000"/>
          <w:sz w:val="28"/>
        </w:rPr>
        <w:t>
      Дәнді және бұршақты дақылдарды азық-түліктік немесе жемшөптік топтарға жатқызғанда келесілерді есепке алынады:</w:t>
      </w:r>
    </w:p>
    <w:p>
      <w:pPr>
        <w:spacing w:after="0"/>
        <w:ind w:left="0"/>
        <w:jc w:val="both"/>
      </w:pPr>
      <w:r>
        <w:rPr>
          <w:rFonts w:ascii="Times New Roman"/>
          <w:b w:val="false"/>
          <w:i w:val="false"/>
          <w:color w:val="000000"/>
          <w:sz w:val="28"/>
        </w:rPr>
        <w:t>
      бидай 5 сыныпқа бөлінеді, 5-сыныпты бидай және "сыныптық емес" бидай азық-түліктік топқа жатқызылмайды;</w:t>
      </w:r>
    </w:p>
    <w:p>
      <w:pPr>
        <w:spacing w:after="0"/>
        <w:ind w:left="0"/>
        <w:jc w:val="both"/>
      </w:pPr>
      <w:r>
        <w:rPr>
          <w:rFonts w:ascii="Times New Roman"/>
          <w:b w:val="false"/>
          <w:i w:val="false"/>
          <w:color w:val="000000"/>
          <w:sz w:val="28"/>
        </w:rPr>
        <w:t>
      сапа сипаттамаларына қарай арпа 1 және 2-сыныпқа бөлінеді, азық-түліктік мақсаттарда пайдалану үшін 1-сыныптың бүкіл арпасы, сондай-ақ спирт өндірісінде уыт шығару үшін пайдаланылатын 2-сыныптағы арпа, сонымен қатар 2-сыныптағы арпа жемшөпке пайдаланылады;</w:t>
      </w:r>
    </w:p>
    <w:p>
      <w:pPr>
        <w:spacing w:after="0"/>
        <w:ind w:left="0"/>
        <w:jc w:val="both"/>
      </w:pPr>
      <w:r>
        <w:rPr>
          <w:rFonts w:ascii="Times New Roman"/>
          <w:b w:val="false"/>
          <w:i w:val="false"/>
          <w:color w:val="000000"/>
          <w:sz w:val="28"/>
        </w:rPr>
        <w:t xml:space="preserve">
      қара бидай және сұлы 4 сыныпқа бөлінеді, 1–3-сыныптағы қара бидай және сұлы азық-түліктік мақсаттарға, 4-сыныпты – жемшөптік мақсаттарға пайдалануға арналған; </w:t>
      </w:r>
    </w:p>
    <w:p>
      <w:pPr>
        <w:spacing w:after="0"/>
        <w:ind w:left="0"/>
        <w:jc w:val="both"/>
      </w:pPr>
      <w:r>
        <w:rPr>
          <w:rFonts w:ascii="Times New Roman"/>
          <w:b w:val="false"/>
          <w:i w:val="false"/>
          <w:color w:val="000000"/>
          <w:sz w:val="28"/>
        </w:rPr>
        <w:t>
      жүгері, тары және бұршақ 3-сыныпқа бөлінеді, көрсетілген 1, 2-сыныпты дақылдар азық-түліктік, 3-сыныпты – жемшөптік мақсаттарға пайдалануға арналған;</w:t>
      </w:r>
    </w:p>
    <w:p>
      <w:pPr>
        <w:spacing w:after="0"/>
        <w:ind w:left="0"/>
        <w:jc w:val="both"/>
      </w:pPr>
      <w:r>
        <w:rPr>
          <w:rFonts w:ascii="Times New Roman"/>
          <w:b w:val="false"/>
          <w:i w:val="false"/>
          <w:color w:val="000000"/>
          <w:sz w:val="28"/>
        </w:rPr>
        <w:t>
      күріш және қарақұмық тек қана азық-түлiктік немесе егiс науқаны мақсаттарына қолданылады және жемшөпке қолданылмайды.</w:t>
      </w:r>
    </w:p>
    <w:p>
      <w:pPr>
        <w:spacing w:after="0"/>
        <w:ind w:left="0"/>
        <w:jc w:val="both"/>
      </w:pPr>
      <w:r>
        <w:rPr>
          <w:rFonts w:ascii="Times New Roman"/>
          <w:b w:val="false"/>
          <w:i w:val="false"/>
          <w:color w:val="000000"/>
          <w:sz w:val="28"/>
        </w:rPr>
        <w:t>
      Тұқымдық топқа кез келген сыныптың дәнді және бұршақты дақылдары жатады.</w:t>
      </w:r>
    </w:p>
    <w:bookmarkStart w:name="z275" w:id="246"/>
    <w:p>
      <w:pPr>
        <w:spacing w:after="0"/>
        <w:ind w:left="0"/>
        <w:jc w:val="both"/>
      </w:pPr>
      <w:r>
        <w:rPr>
          <w:rFonts w:ascii="Times New Roman"/>
          <w:b w:val="false"/>
          <w:i w:val="false"/>
          <w:color w:val="000000"/>
          <w:sz w:val="28"/>
        </w:rPr>
        <w:t>
      6. Респондент есепті кезеңде қызметі болмаған жағдайда, есепті кезең мерзімінің аяқталатын күнінен кешіктірмей статистикалық нысандар орнына, қызметінің болмау себептерін және осы қызметтің жүзеге асырылмайтын мерзімдерін көрсете отырып, қызметінің болмауы туралы хабарламаны (Нормативтік құқықтық актілерді мемлекеттік тіркеу тізілімінде № 6459 болып тіркелген) Қазақстан Республикасы Статистика агенттігі төрағасының 2010 жылғы 9 шілдедегі № 173 бұйрығымен бекітілген Респонденттердің алғашқы статистикалық деректерді ұсыну қағидаларына 1-қосымшаға сәйкес ұсынады.</w:t>
      </w:r>
    </w:p>
    <w:bookmarkEnd w:id="246"/>
    <w:bookmarkStart w:name="z276" w:id="247"/>
    <w:p>
      <w:pPr>
        <w:spacing w:after="0"/>
        <w:ind w:left="0"/>
        <w:jc w:val="both"/>
      </w:pPr>
      <w:r>
        <w:rPr>
          <w:rFonts w:ascii="Times New Roman"/>
          <w:b w:val="false"/>
          <w:i w:val="false"/>
          <w:color w:val="000000"/>
          <w:sz w:val="28"/>
        </w:rPr>
        <w:t>
      7. Осы статистикалық нысанды тапсыру қағаз жеткізгіште немесе электрондық түрде жүзеге асырылады. Статистикалық нысанды электрондық түрде толтыру Қазақстан Республикасы Ұлттық экономика министрлігі Статистика комитетінің интернет-ресурсында (www.stat.gov.kz) орналастырылған "Деректерді оn-line режимде жинау" ақпараттық жүйесі арқылы жүзеге асырылады.</w:t>
      </w:r>
    </w:p>
    <w:bookmarkEnd w:id="247"/>
    <w:bookmarkStart w:name="z277" w:id="248"/>
    <w:p>
      <w:pPr>
        <w:spacing w:after="0"/>
        <w:ind w:left="0"/>
        <w:jc w:val="both"/>
      </w:pPr>
      <w:r>
        <w:rPr>
          <w:rFonts w:ascii="Times New Roman"/>
          <w:b w:val="false"/>
          <w:i w:val="false"/>
          <w:color w:val="000000"/>
          <w:sz w:val="28"/>
        </w:rPr>
        <w:t>
      8. Арифметикалық-логикалық бақылау:</w:t>
      </w:r>
    </w:p>
    <w:bookmarkEnd w:id="248"/>
    <w:p>
      <w:pPr>
        <w:spacing w:after="0"/>
        <w:ind w:left="0"/>
        <w:jc w:val="both"/>
      </w:pPr>
      <w:r>
        <w:rPr>
          <w:rFonts w:ascii="Times New Roman"/>
          <w:b w:val="false"/>
          <w:i w:val="false"/>
          <w:color w:val="000000"/>
          <w:sz w:val="28"/>
        </w:rPr>
        <w:t>
      2-бөлім 2-баған = 3,4,5-бағандардың ∑, әрбір жолы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 2017 жылғы</w:t>
            </w:r>
            <w:r>
              <w:br/>
            </w:r>
            <w:r>
              <w:rPr>
                <w:rFonts w:ascii="Times New Roman"/>
                <w:b w:val="false"/>
                <w:i w:val="false"/>
                <w:color w:val="000000"/>
                <w:sz w:val="20"/>
              </w:rPr>
              <w:t>20 қарашадағы № 180</w:t>
            </w:r>
            <w:r>
              <w:br/>
            </w:r>
            <w:r>
              <w:rPr>
                <w:rFonts w:ascii="Times New Roman"/>
                <w:b w:val="false"/>
                <w:i w:val="false"/>
                <w:color w:val="000000"/>
                <w:sz w:val="20"/>
              </w:rPr>
              <w:t>бұйрығына 38-қосымша</w:t>
            </w:r>
          </w:p>
        </w:tc>
      </w:tr>
    </w:tbl>
    <w:bookmarkStart w:name="z279" w:id="249"/>
    <w:p>
      <w:pPr>
        <w:spacing w:after="0"/>
        <w:ind w:left="0"/>
        <w:jc w:val="left"/>
      </w:pPr>
      <w:r>
        <w:rPr>
          <w:rFonts w:ascii="Times New Roman"/>
          <w:b/>
          <w:i w:val="false"/>
          <w:color w:val="000000"/>
        </w:rPr>
        <w:t xml:space="preserve"> Қазақстан Республикасы Ұлттық экономика министрлігі Статистика комитетінің күші жойылған кейбір бұйрықтарының тізбесі</w:t>
      </w:r>
    </w:p>
    <w:bookmarkEnd w:id="249"/>
    <w:bookmarkStart w:name="z280" w:id="250"/>
    <w:p>
      <w:pPr>
        <w:spacing w:after="0"/>
        <w:ind w:left="0"/>
        <w:jc w:val="both"/>
      </w:pPr>
      <w:r>
        <w:rPr>
          <w:rFonts w:ascii="Times New Roman"/>
          <w:b w:val="false"/>
          <w:i w:val="false"/>
          <w:color w:val="000000"/>
          <w:sz w:val="28"/>
        </w:rPr>
        <w:t xml:space="preserve">
      1) "Ауыл,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2014 жылғы 4 желтоқсандағы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10134 болып тіркелген, "Әділет" ақпараттық-құқықтық жүйесінде 2015 жылы 15 шілдеде жарияланған);</w:t>
      </w:r>
    </w:p>
    <w:bookmarkEnd w:id="250"/>
    <w:bookmarkStart w:name="z281" w:id="251"/>
    <w:p>
      <w:pPr>
        <w:spacing w:after="0"/>
        <w:ind w:left="0"/>
        <w:jc w:val="both"/>
      </w:pPr>
      <w:r>
        <w:rPr>
          <w:rFonts w:ascii="Times New Roman"/>
          <w:b w:val="false"/>
          <w:i w:val="false"/>
          <w:color w:val="000000"/>
          <w:sz w:val="28"/>
        </w:rPr>
        <w:t xml:space="preserve">
      2) "Ауыл,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67 бұйрығына өзгерістер енгізу туралы" Қазақстан Республикасы Ұлттық экономика министрлігі Статистика комитеті төрағасының 2015 жылғы 20 қазандағы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12313 болып тіркелген, "Әділет" ақпараттық-құқықтық жүйесінде 2015 жылы 10 желтоқсанда жарияланған);</w:t>
      </w:r>
    </w:p>
    <w:bookmarkEnd w:id="251"/>
    <w:bookmarkStart w:name="z282" w:id="252"/>
    <w:p>
      <w:pPr>
        <w:spacing w:after="0"/>
        <w:ind w:left="0"/>
        <w:jc w:val="both"/>
      </w:pPr>
      <w:r>
        <w:rPr>
          <w:rFonts w:ascii="Times New Roman"/>
          <w:b w:val="false"/>
          <w:i w:val="false"/>
          <w:color w:val="000000"/>
          <w:sz w:val="28"/>
        </w:rPr>
        <w:t xml:space="preserve">
      3) "Ауыл, орман және аңшылық,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2014 жылғы 4 желтоқсандағы № 67 бұйрығына өзгерістер енгізу туралы" Қазақстан Республикасы Ұлттық экономика министрлігі Статистика комитеті төрағасының 2016 жылғы 29 қарашадағы № 280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14607 болып тіркелген, Қазақстан Республикасының Нормативтік құқықтық актілерінің эталондық бақылау банкінде 2017 жылы 13 қаңтарда жарияланған);</w:t>
      </w:r>
    </w:p>
    <w:bookmarkEnd w:id="252"/>
    <w:bookmarkStart w:name="z283" w:id="253"/>
    <w:p>
      <w:pPr>
        <w:spacing w:after="0"/>
        <w:ind w:left="0"/>
        <w:jc w:val="both"/>
      </w:pPr>
      <w:r>
        <w:rPr>
          <w:rFonts w:ascii="Times New Roman"/>
          <w:b w:val="false"/>
          <w:i w:val="false"/>
          <w:color w:val="000000"/>
          <w:sz w:val="28"/>
        </w:rPr>
        <w:t xml:space="preserve">
      4) "Ауыл шаруашылығы кооперативінің қызметі туралы" (коды 141103006, индексі 1-СПК, кезеңділігі тоқсандық) жалпымемлекеттік статистикалық нысаны мен оны толтыру жөніндегі нұсқаулықты бекіту туралы" Қазақстан Республикасы Ұлттық экономика министрлігі Статистика комитеті төрағасының 2016 жылы 6 желтоқсандағы № 302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14607 болып тіркелген, Қазақстан Республикасының Нормативтік құқықтық актілерінің эталондық бақылау банкінде 2017 жылғы 31 қаңтарда жарияланған).</w:t>
      </w:r>
    </w:p>
    <w:bookmarkEnd w:id="2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header.xml" Type="http://schemas.openxmlformats.org/officeDocument/2006/relationships/header" Id="rId22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