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9040" w14:textId="89b9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15 қарашадағы № 173 бұйрығы. Қазақстан Республикасының Әділет министрлігінде 2017 жылғы 6 желтоқсанда № 16060 болып тіркелді. Күші жойылды - Қазақстан Республикасы Ұлттық экономика министрлігі Статистика комитеті Төрағасының 2018 жылғы 13 желтоқсандағы № 5 бұйрығымен</w:t>
      </w:r>
    </w:p>
    <w:p>
      <w:pPr>
        <w:spacing w:after="0"/>
        <w:ind w:left="0"/>
        <w:jc w:val="both"/>
      </w:pPr>
      <w:bookmarkStart w:name="z28"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13.12.2018 </w:t>
      </w:r>
      <w:r>
        <w:rPr>
          <w:rFonts w:ascii="Times New Roman"/>
          <w:b w:val="false"/>
          <w:i w:val="false"/>
          <w:color w:val="ff0000"/>
          <w:sz w:val="28"/>
        </w:rPr>
        <w:t>№ 5</w:t>
      </w:r>
      <w:r>
        <w:rPr>
          <w:rFonts w:ascii="Times New Roman"/>
          <w:b w:val="false"/>
          <w:i w:val="false"/>
          <w:color w:val="ff0000"/>
          <w:sz w:val="28"/>
        </w:rPr>
        <w:t xml:space="preserve"> (</w:t>
      </w:r>
      <w:r>
        <w:rPr>
          <w:rFonts w:ascii="Times New Roman"/>
          <w:b w:val="false"/>
          <w:i w:val="false"/>
          <w:color w:val="ff0000"/>
          <w:sz w:val="28"/>
        </w:rPr>
        <w:t>01.01.2019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2)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xml:space="preserve">
      3)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5"/>
    <w:bookmarkStart w:name="z6" w:id="6"/>
    <w:p>
      <w:pPr>
        <w:spacing w:after="0"/>
        <w:ind w:left="0"/>
        <w:jc w:val="both"/>
      </w:pPr>
      <w:r>
        <w:rPr>
          <w:rFonts w:ascii="Times New Roman"/>
          <w:b w:val="false"/>
          <w:i w:val="false"/>
          <w:color w:val="000000"/>
          <w:sz w:val="28"/>
        </w:rPr>
        <w:t>
      4) "Кәсіпорынның өнім (тауар, қызмет) өндіру және жөнелту туралы есебі" (коды 151103128, индексі 1-П, кезеңділігі тоқсандық)жалпымемлекеттік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6"/>
    <w:bookmarkStart w:name="z7" w:id="7"/>
    <w:p>
      <w:pPr>
        <w:spacing w:after="0"/>
        <w:ind w:left="0"/>
        <w:jc w:val="both"/>
      </w:pPr>
      <w:r>
        <w:rPr>
          <w:rFonts w:ascii="Times New Roman"/>
          <w:b w:val="false"/>
          <w:i w:val="false"/>
          <w:color w:val="000000"/>
          <w:sz w:val="28"/>
        </w:rPr>
        <w:t xml:space="preserve">
      5) "Кәсіпорынның өнім (тауар, қызмет) өндіру және жөнелту туралы есебі" (коды 151101128, индексі1-П,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7"/>
    <w:bookmarkStart w:name="z8" w:id="8"/>
    <w:p>
      <w:pPr>
        <w:spacing w:after="0"/>
        <w:ind w:left="0"/>
        <w:jc w:val="both"/>
      </w:pPr>
      <w:r>
        <w:rPr>
          <w:rFonts w:ascii="Times New Roman"/>
          <w:b w:val="false"/>
          <w:i w:val="false"/>
          <w:color w:val="000000"/>
          <w:sz w:val="28"/>
        </w:rPr>
        <w:t>
      6) "Кәсіпорынның өнім (тауар, қызмет) өндіру және жөнелту туралы есебі" (коды 151101128, индексі1-П,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 қосымшаға</w:t>
      </w:r>
      <w:r>
        <w:rPr>
          <w:rFonts w:ascii="Times New Roman"/>
          <w:b w:val="false"/>
          <w:i w:val="false"/>
          <w:color w:val="000000"/>
          <w:sz w:val="28"/>
        </w:rPr>
        <w:t xml:space="preserve"> сәйкес;</w:t>
      </w:r>
    </w:p>
    <w:bookmarkEnd w:id="8"/>
    <w:bookmarkStart w:name="z9" w:id="9"/>
    <w:p>
      <w:pPr>
        <w:spacing w:after="0"/>
        <w:ind w:left="0"/>
        <w:jc w:val="both"/>
      </w:pPr>
      <w:r>
        <w:rPr>
          <w:rFonts w:ascii="Times New Roman"/>
          <w:b w:val="false"/>
          <w:i w:val="false"/>
          <w:color w:val="000000"/>
          <w:sz w:val="28"/>
        </w:rPr>
        <w:t xml:space="preserve">
      7) "Өндірістік қуаттар теңгерімі" (коды 151112023, индексі БМ,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 қосымшаға</w:t>
      </w:r>
      <w:r>
        <w:rPr>
          <w:rFonts w:ascii="Times New Roman"/>
          <w:b w:val="false"/>
          <w:i w:val="false"/>
          <w:color w:val="000000"/>
          <w:sz w:val="28"/>
        </w:rPr>
        <w:t xml:space="preserve"> сәйкес;</w:t>
      </w:r>
    </w:p>
    <w:bookmarkEnd w:id="9"/>
    <w:bookmarkStart w:name="z10" w:id="10"/>
    <w:p>
      <w:pPr>
        <w:spacing w:after="0"/>
        <w:ind w:left="0"/>
        <w:jc w:val="both"/>
      </w:pPr>
      <w:r>
        <w:rPr>
          <w:rFonts w:ascii="Times New Roman"/>
          <w:b w:val="false"/>
          <w:i w:val="false"/>
          <w:color w:val="000000"/>
          <w:sz w:val="28"/>
        </w:rPr>
        <w:t xml:space="preserve">
      8) "Өндірістік қуаттар теңгерімі" (коды 151112023, индексі БМ,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 қосымшаға</w:t>
      </w:r>
      <w:r>
        <w:rPr>
          <w:rFonts w:ascii="Times New Roman"/>
          <w:b w:val="false"/>
          <w:i w:val="false"/>
          <w:color w:val="000000"/>
          <w:sz w:val="28"/>
        </w:rPr>
        <w:t xml:space="preserve"> сәйкес;</w:t>
      </w:r>
    </w:p>
    <w:bookmarkEnd w:id="10"/>
    <w:bookmarkStart w:name="z11" w:id="11"/>
    <w:p>
      <w:pPr>
        <w:spacing w:after="0"/>
        <w:ind w:left="0"/>
        <w:jc w:val="both"/>
      </w:pPr>
      <w:r>
        <w:rPr>
          <w:rFonts w:ascii="Times New Roman"/>
          <w:b w:val="false"/>
          <w:i w:val="false"/>
          <w:color w:val="000000"/>
          <w:sz w:val="28"/>
        </w:rPr>
        <w:t xml:space="preserve">
      9) "Су құбыры, кәріз және олардың жеке желілерінің жұмысы туралы есеп" (коды 151112096, индексі 1-ВК,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 қосымшаға</w:t>
      </w:r>
      <w:r>
        <w:rPr>
          <w:rFonts w:ascii="Times New Roman"/>
          <w:b w:val="false"/>
          <w:i w:val="false"/>
          <w:color w:val="000000"/>
          <w:sz w:val="28"/>
        </w:rPr>
        <w:t xml:space="preserve"> сәйкес;</w:t>
      </w:r>
    </w:p>
    <w:bookmarkEnd w:id="11"/>
    <w:bookmarkStart w:name="z12" w:id="12"/>
    <w:p>
      <w:pPr>
        <w:spacing w:after="0"/>
        <w:ind w:left="0"/>
        <w:jc w:val="both"/>
      </w:pPr>
      <w:r>
        <w:rPr>
          <w:rFonts w:ascii="Times New Roman"/>
          <w:b w:val="false"/>
          <w:i w:val="false"/>
          <w:color w:val="000000"/>
          <w:sz w:val="28"/>
        </w:rPr>
        <w:t xml:space="preserve">
      10) "Су құбыры, кәріз және олардың жеке желілерінің жұмысы туралы есеп" (коды 151112096, индексі 1-ВК,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 қосымшаға</w:t>
      </w:r>
      <w:r>
        <w:rPr>
          <w:rFonts w:ascii="Times New Roman"/>
          <w:b w:val="false"/>
          <w:i w:val="false"/>
          <w:color w:val="000000"/>
          <w:sz w:val="28"/>
        </w:rPr>
        <w:t xml:space="preserve"> сәйкес;</w:t>
      </w:r>
    </w:p>
    <w:bookmarkEnd w:id="12"/>
    <w:bookmarkStart w:name="z13" w:id="13"/>
    <w:p>
      <w:pPr>
        <w:spacing w:after="0"/>
        <w:ind w:left="0"/>
        <w:jc w:val="both"/>
      </w:pPr>
      <w:r>
        <w:rPr>
          <w:rFonts w:ascii="Times New Roman"/>
          <w:b w:val="false"/>
          <w:i w:val="false"/>
          <w:color w:val="000000"/>
          <w:sz w:val="28"/>
        </w:rPr>
        <w:t xml:space="preserve">
      11)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 қосымшаға</w:t>
      </w:r>
      <w:r>
        <w:rPr>
          <w:rFonts w:ascii="Times New Roman"/>
          <w:b w:val="false"/>
          <w:i w:val="false"/>
          <w:color w:val="000000"/>
          <w:sz w:val="28"/>
        </w:rPr>
        <w:t xml:space="preserve"> сәйкес;</w:t>
      </w:r>
    </w:p>
    <w:bookmarkEnd w:id="13"/>
    <w:bookmarkStart w:name="z14" w:id="14"/>
    <w:p>
      <w:pPr>
        <w:spacing w:after="0"/>
        <w:ind w:left="0"/>
        <w:jc w:val="both"/>
      </w:pPr>
      <w:r>
        <w:rPr>
          <w:rFonts w:ascii="Times New Roman"/>
          <w:b w:val="false"/>
          <w:i w:val="false"/>
          <w:color w:val="000000"/>
          <w:sz w:val="28"/>
        </w:rPr>
        <w:t xml:space="preserve">
      12)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 қосымшаға</w:t>
      </w:r>
      <w:r>
        <w:rPr>
          <w:rFonts w:ascii="Times New Roman"/>
          <w:b w:val="false"/>
          <w:i w:val="false"/>
          <w:color w:val="000000"/>
          <w:sz w:val="28"/>
        </w:rPr>
        <w:t xml:space="preserve"> сәйкес;</w:t>
      </w:r>
    </w:p>
    <w:bookmarkEnd w:id="14"/>
    <w:bookmarkStart w:name="z15" w:id="15"/>
    <w:p>
      <w:pPr>
        <w:spacing w:after="0"/>
        <w:ind w:left="0"/>
        <w:jc w:val="both"/>
      </w:pPr>
      <w:r>
        <w:rPr>
          <w:rFonts w:ascii="Times New Roman"/>
          <w:b w:val="false"/>
          <w:i w:val="false"/>
          <w:color w:val="000000"/>
          <w:sz w:val="28"/>
        </w:rPr>
        <w:t xml:space="preserve">
      13) "Қалдықтарды сұрыптау, кәдеге жарату және сақтауға беру туралы есеп" (коды 151112180,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 қосымшаға</w:t>
      </w:r>
      <w:r>
        <w:rPr>
          <w:rFonts w:ascii="Times New Roman"/>
          <w:b w:val="false"/>
          <w:i w:val="false"/>
          <w:color w:val="000000"/>
          <w:sz w:val="28"/>
        </w:rPr>
        <w:t xml:space="preserve"> сәйкес;</w:t>
      </w:r>
    </w:p>
    <w:bookmarkEnd w:id="15"/>
    <w:bookmarkStart w:name="z16" w:id="16"/>
    <w:p>
      <w:pPr>
        <w:spacing w:after="0"/>
        <w:ind w:left="0"/>
        <w:jc w:val="both"/>
      </w:pPr>
      <w:r>
        <w:rPr>
          <w:rFonts w:ascii="Times New Roman"/>
          <w:b w:val="false"/>
          <w:i w:val="false"/>
          <w:color w:val="000000"/>
          <w:sz w:val="28"/>
        </w:rPr>
        <w:t xml:space="preserve">
      14) "Қалдықтарды сұрыптау, кәдеге жарату және сақтауға беру туралы есеп" (коды 151112180,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 қосымшаға</w:t>
      </w:r>
      <w:r>
        <w:rPr>
          <w:rFonts w:ascii="Times New Roman"/>
          <w:b w:val="false"/>
          <w:i w:val="false"/>
          <w:color w:val="000000"/>
          <w:sz w:val="28"/>
        </w:rPr>
        <w:t xml:space="preserve"> сәйкес;</w:t>
      </w:r>
    </w:p>
    <w:bookmarkEnd w:id="16"/>
    <w:bookmarkStart w:name="z17" w:id="17"/>
    <w:p>
      <w:pPr>
        <w:spacing w:after="0"/>
        <w:ind w:left="0"/>
        <w:jc w:val="both"/>
      </w:pPr>
      <w:r>
        <w:rPr>
          <w:rFonts w:ascii="Times New Roman"/>
          <w:b w:val="false"/>
          <w:i w:val="false"/>
          <w:color w:val="000000"/>
          <w:sz w:val="28"/>
        </w:rPr>
        <w:t xml:space="preserve">
      15) "Атмосфералық ауаны қорғау туралы есеп" (коды 151112187, индексі 2-ТП (ауа),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 қосымшаға</w:t>
      </w:r>
      <w:r>
        <w:rPr>
          <w:rFonts w:ascii="Times New Roman"/>
          <w:b w:val="false"/>
          <w:i w:val="false"/>
          <w:color w:val="000000"/>
          <w:sz w:val="28"/>
        </w:rPr>
        <w:t xml:space="preserve"> сәйкес;</w:t>
      </w:r>
    </w:p>
    <w:bookmarkEnd w:id="17"/>
    <w:bookmarkStart w:name="z18" w:id="18"/>
    <w:p>
      <w:pPr>
        <w:spacing w:after="0"/>
        <w:ind w:left="0"/>
        <w:jc w:val="both"/>
      </w:pPr>
      <w:r>
        <w:rPr>
          <w:rFonts w:ascii="Times New Roman"/>
          <w:b w:val="false"/>
          <w:i w:val="false"/>
          <w:color w:val="000000"/>
          <w:sz w:val="28"/>
        </w:rPr>
        <w:t xml:space="preserve">
      16) "Атмосфералық ауаны қорғау туралы есеп" (коды 151112187, индексі 2-ТП (ауа),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 қосымшаға</w:t>
      </w:r>
      <w:r>
        <w:rPr>
          <w:rFonts w:ascii="Times New Roman"/>
          <w:b w:val="false"/>
          <w:i w:val="false"/>
          <w:color w:val="000000"/>
          <w:sz w:val="28"/>
        </w:rPr>
        <w:t xml:space="preserve"> сәйкес;</w:t>
      </w:r>
    </w:p>
    <w:bookmarkEnd w:id="18"/>
    <w:bookmarkStart w:name="z19" w:id="19"/>
    <w:p>
      <w:pPr>
        <w:spacing w:after="0"/>
        <w:ind w:left="0"/>
        <w:jc w:val="both"/>
      </w:pPr>
      <w:r>
        <w:rPr>
          <w:rFonts w:ascii="Times New Roman"/>
          <w:b w:val="false"/>
          <w:i w:val="false"/>
          <w:color w:val="000000"/>
          <w:sz w:val="28"/>
        </w:rPr>
        <w:t xml:space="preserve">
      17) "Қоршаған ортаны қорғауға жұмсалған шығындар туралы есеп" (коды 151112212, индексі 4-ОС,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 қосымшаға</w:t>
      </w:r>
      <w:r>
        <w:rPr>
          <w:rFonts w:ascii="Times New Roman"/>
          <w:b w:val="false"/>
          <w:i w:val="false"/>
          <w:color w:val="000000"/>
          <w:sz w:val="28"/>
        </w:rPr>
        <w:t xml:space="preserve"> сәйкес;</w:t>
      </w:r>
    </w:p>
    <w:bookmarkEnd w:id="19"/>
    <w:bookmarkStart w:name="z20" w:id="20"/>
    <w:p>
      <w:pPr>
        <w:spacing w:after="0"/>
        <w:ind w:left="0"/>
        <w:jc w:val="both"/>
      </w:pPr>
      <w:r>
        <w:rPr>
          <w:rFonts w:ascii="Times New Roman"/>
          <w:b w:val="false"/>
          <w:i w:val="false"/>
          <w:color w:val="000000"/>
          <w:sz w:val="28"/>
        </w:rPr>
        <w:t xml:space="preserve">
      18) "Қоршаған ортаны қорғауға жұмсалған шығындар туралы есеп" (коды 151112212, индексі 4-ОС,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 қосымшаға</w:t>
      </w:r>
      <w:r>
        <w:rPr>
          <w:rFonts w:ascii="Times New Roman"/>
          <w:b w:val="false"/>
          <w:i w:val="false"/>
          <w:color w:val="000000"/>
          <w:sz w:val="28"/>
        </w:rPr>
        <w:t xml:space="preserve"> сәйкес бекітілсін.</w:t>
      </w:r>
    </w:p>
    <w:bookmarkEnd w:id="20"/>
    <w:bookmarkStart w:name="z21" w:id="2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 төрағасының кейбір бұйрықтарының күші жойылды деп танылсын.</w:t>
      </w:r>
    </w:p>
    <w:bookmarkEnd w:id="21"/>
    <w:bookmarkStart w:name="z22" w:id="2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2"/>
    <w:bookmarkStart w:name="z23" w:id="2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3"/>
    <w:bookmarkStart w:name="z24"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4"/>
    <w:bookmarkStart w:name="z25" w:id="2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25"/>
    <w:bookmarkStart w:name="z26" w:id="2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6"/>
    <w:bookmarkStart w:name="z27" w:id="2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7"/>
    <w:bookmarkStart w:name="z28" w:id="2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8"/>
    <w:bookmarkStart w:name="z29" w:id="29"/>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Ж. Қасымбек ______________</w:t>
      </w:r>
    </w:p>
    <w:p>
      <w:pPr>
        <w:spacing w:after="0"/>
        <w:ind w:left="0"/>
        <w:jc w:val="both"/>
      </w:pPr>
      <w:r>
        <w:rPr>
          <w:rFonts w:ascii="Times New Roman"/>
          <w:b w:val="false"/>
          <w:i w:val="false"/>
          <w:color w:val="000000"/>
          <w:sz w:val="28"/>
        </w:rPr>
        <w:t>
      2017 жылғы 20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министрi</w:t>
      </w:r>
    </w:p>
    <w:p>
      <w:pPr>
        <w:spacing w:after="0"/>
        <w:ind w:left="0"/>
        <w:jc w:val="both"/>
      </w:pPr>
      <w:r>
        <w:rPr>
          <w:rFonts w:ascii="Times New Roman"/>
          <w:b w:val="false"/>
          <w:i w:val="false"/>
          <w:color w:val="000000"/>
          <w:sz w:val="28"/>
        </w:rPr>
        <w:t>
      Қ. Бозымбаев ______________</w:t>
      </w:r>
    </w:p>
    <w:p>
      <w:pPr>
        <w:spacing w:after="0"/>
        <w:ind w:left="0"/>
        <w:jc w:val="both"/>
      </w:pPr>
      <w:r>
        <w:rPr>
          <w:rFonts w:ascii="Times New Roman"/>
          <w:b w:val="false"/>
          <w:i w:val="false"/>
          <w:color w:val="000000"/>
          <w:sz w:val="28"/>
        </w:rPr>
        <w:t>
      2017 жылғы 20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173</w:t>
            </w:r>
          </w:p>
        </w:tc>
      </w:tr>
    </w:tbl>
    <w:tbl>
      <w:tblPr>
        <w:tblW w:w="0" w:type="auto"/>
        <w:tblCellSpacing w:w="0" w:type="auto"/>
        <w:tblBorders>
          <w:top w:val="none"/>
          <w:left w:val="none"/>
          <w:bottom w:val="none"/>
          <w:right w:val="none"/>
          <w:insideH w:val="none"/>
          <w:insideV w:val="none"/>
        </w:tblBorders>
      </w:tblPr>
      <w:tblGrid>
        <w:gridCol w:w="2654"/>
        <w:gridCol w:w="1"/>
        <w:gridCol w:w="1"/>
        <w:gridCol w:w="47"/>
        <w:gridCol w:w="359"/>
        <w:gridCol w:w="11617"/>
        <w:gridCol w:w="418"/>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151112128</w:t>
            </w:r>
            <w:r>
              <w:br/>
            </w:r>
            <w:r>
              <w:rPr>
                <w:rFonts w:ascii="Times New Roman"/>
                <w:b w:val="false"/>
                <w:i w:val="false"/>
                <w:color w:val="000000"/>
                <w:sz w:val="20"/>
              </w:rPr>
              <w:t>
Код статистической формы 151112128</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Кәсіпорынның өнім (тауар, қызмет) өндіру және </w:t>
            </w:r>
            <w:r>
              <w:rPr>
                <w:rFonts w:ascii="Times New Roman"/>
                <w:b/>
                <w:i w:val="false"/>
                <w:color w:val="000000"/>
                <w:sz w:val="20"/>
              </w:rPr>
              <w:t>жөнелту</w:t>
            </w:r>
            <w:r>
              <w:rPr>
                <w:rFonts w:ascii="Times New Roman"/>
                <w:b/>
                <w:i w:val="false"/>
                <w:color w:val="000000"/>
                <w:sz w:val="20"/>
              </w:rPr>
              <w:t xml:space="preserve"> туралы есебі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i w:val="false"/>
                <w:color w:val="000000"/>
                <w:sz w:val="20"/>
              </w:rPr>
              <w:t xml:space="preserve"> 1-П</w:t>
            </w:r>
            <w:r>
              <w:rPr>
                <w:rFonts w:ascii="Times New Roman"/>
                <w:b w:val="false"/>
                <w:i w:val="false"/>
                <w:color w:val="000000"/>
                <w:sz w:val="20"/>
              </w:rPr>
              <w:t xml:space="preserve">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6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істейтіндердің санына қарамастан, қызметтің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w:t>
            </w:r>
            <w:r>
              <w:rPr>
                <w:rFonts w:ascii="Times New Roman"/>
                <w:b/>
                <w:i w:val="false"/>
                <w:color w:val="000000"/>
                <w:sz w:val="20"/>
              </w:rPr>
              <w:t>ұсынады</w:t>
            </w:r>
            <w:r>
              <w:rPr>
                <w:rFonts w:ascii="Times New Roman"/>
                <w:b/>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есепті кезеңнен кейінгі 14 наурыз</w:t>
            </w:r>
            <w:r>
              <w:rPr>
                <w:rFonts w:ascii="Times New Roman"/>
                <w:b/>
                <w:i w:val="false"/>
                <w:color w:val="000000"/>
                <w:sz w:val="20"/>
              </w:rPr>
              <w:t>ға (қоса алғанда) дейін</w:t>
            </w:r>
            <w:r>
              <w:br/>
            </w: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64"/>
        <w:gridCol w:w="9436"/>
      </w:tblGrid>
      <w:tr>
        <w:trPr>
          <w:trHeight w:val="30" w:hRule="atLeast"/>
        </w:trPr>
        <w:tc>
          <w:tcPr>
            <w:tcW w:w="2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8675"/>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 xml:space="preserve">Әкімшілік-аумақтық объектілер жіктеуішіне (бұдан әрi – ӘАОЖ) сәйкес аумақ коды (статистикалық нысанды қағаз жеткізгіште </w:t>
            </w:r>
            <w:r>
              <w:rPr>
                <w:rFonts w:ascii="Times New Roman"/>
                <w:b/>
                <w:i w:val="false"/>
                <w:color w:val="000000"/>
                <w:sz w:val="20"/>
              </w:rPr>
              <w:t xml:space="preserve">тапсыру кезінде аумақтық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территориального органа статистики при сдаче статистической формы на бумажном носителе)</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Есепті жылда өндірілген өнімдер және көрсетілген қызметтер көлемін қосылған құнға салықсыз (бұдан әрi – ҚҚС) және акциздерсіз</w:t>
      </w:r>
      <w:r>
        <w:rPr>
          <w:rFonts w:ascii="Times New Roman"/>
          <w:b/>
          <w:i w:val="false"/>
          <w:color w:val="000000"/>
          <w:sz w:val="28"/>
        </w:rPr>
        <w:t xml:space="preserve"> кәсіпорынның қолданыстағы бағасымен </w:t>
      </w:r>
      <w:r>
        <w:rPr>
          <w:rFonts w:ascii="Times New Roman"/>
          <w:b/>
          <w:i w:val="false"/>
          <w:color w:val="000000"/>
          <w:sz w:val="28"/>
        </w:rPr>
        <w:t>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805"/>
        <w:gridCol w:w="2018"/>
        <w:gridCol w:w="1495"/>
        <w:gridCol w:w="2019"/>
        <w:gridCol w:w="1299"/>
        <w:gridCol w:w="1299"/>
        <w:gridCol w:w="1937"/>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w:t>
            </w:r>
            <w:r>
              <w:br/>
            </w:r>
            <w:r>
              <w:rPr>
                <w:rFonts w:ascii="Times New Roman"/>
                <w:b w:val="false"/>
                <w:i w:val="false"/>
                <w:color w:val="000000"/>
                <w:sz w:val="20"/>
              </w:rPr>
              <w:t>
ОКЭД</w:t>
            </w:r>
            <w:r>
              <w:rPr>
                <w:rFonts w:ascii="Times New Roman"/>
                <w:b w:val="false"/>
                <w:i w:val="false"/>
                <w:color w:val="000000"/>
                <w:vertAlign w:val="superscript"/>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w:t>
            </w:r>
            <w:r>
              <w:br/>
            </w:r>
            <w:r>
              <w:rPr>
                <w:rFonts w:ascii="Times New Roman"/>
                <w:b w:val="false"/>
                <w:i w:val="false"/>
                <w:color w:val="000000"/>
                <w:sz w:val="20"/>
              </w:rPr>
              <w:t>
услуг)</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дайын өнімнің қалғаны</w:t>
            </w:r>
            <w:r>
              <w:br/>
            </w:r>
            <w:r>
              <w:rPr>
                <w:rFonts w:ascii="Times New Roman"/>
                <w:b w:val="false"/>
                <w:i w:val="false"/>
                <w:color w:val="000000"/>
                <w:sz w:val="20"/>
              </w:rPr>
              <w:t>
Остатки готовой продукции</w:t>
            </w:r>
            <w:r>
              <w:br/>
            </w:r>
            <w:r>
              <w:rPr>
                <w:rFonts w:ascii="Times New Roman"/>
                <w:b w:val="false"/>
                <w:i w:val="false"/>
                <w:color w:val="000000"/>
                <w:sz w:val="20"/>
              </w:rPr>
              <w:t>
на конец отчетного года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аяқталмаған өндіріс көлемі</w:t>
            </w:r>
            <w:r>
              <w:br/>
            </w:r>
            <w:r>
              <w:rPr>
                <w:rFonts w:ascii="Times New Roman"/>
                <w:b w:val="false"/>
                <w:i w:val="false"/>
                <w:color w:val="000000"/>
                <w:sz w:val="20"/>
              </w:rPr>
              <w:t>
Объем</w:t>
            </w:r>
            <w:r>
              <w:br/>
            </w:r>
            <w:r>
              <w:rPr>
                <w:rFonts w:ascii="Times New Roman"/>
                <w:b w:val="false"/>
                <w:i w:val="false"/>
                <w:color w:val="000000"/>
                <w:sz w:val="20"/>
              </w:rPr>
              <w:t>
незавершенного производства</w:t>
            </w:r>
            <w:r>
              <w:br/>
            </w:r>
            <w:r>
              <w:rPr>
                <w:rFonts w:ascii="Times New Roman"/>
                <w:b w:val="false"/>
                <w:i w:val="false"/>
                <w:color w:val="000000"/>
                <w:sz w:val="20"/>
              </w:rPr>
              <w:t>
на конец</w:t>
            </w:r>
            <w:r>
              <w:br/>
            </w:r>
            <w:r>
              <w:rPr>
                <w:rFonts w:ascii="Times New Roman"/>
                <w:b w:val="false"/>
                <w:i w:val="false"/>
                <w:color w:val="000000"/>
                <w:sz w:val="20"/>
              </w:rPr>
              <w:t>
отчетного года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r>
              <w:br/>
            </w:r>
            <w:r>
              <w:rPr>
                <w:rFonts w:ascii="Times New Roman"/>
                <w:b w:val="false"/>
                <w:i w:val="false"/>
                <w:color w:val="000000"/>
                <w:sz w:val="20"/>
              </w:rPr>
              <w:t>
Стоимость</w:t>
            </w:r>
            <w:r>
              <w:br/>
            </w:r>
            <w:r>
              <w:rPr>
                <w:rFonts w:ascii="Times New Roman"/>
                <w:b w:val="false"/>
                <w:i w:val="false"/>
                <w:color w:val="000000"/>
                <w:sz w:val="20"/>
              </w:rPr>
              <w:t>
сырья, переданного</w:t>
            </w:r>
            <w:r>
              <w:br/>
            </w:r>
            <w:r>
              <w:rPr>
                <w:rFonts w:ascii="Times New Roman"/>
                <w:b w:val="false"/>
                <w:i w:val="false"/>
                <w:color w:val="000000"/>
                <w:sz w:val="20"/>
              </w:rPr>
              <w:t>
на переработку</w:t>
            </w:r>
            <w:r>
              <w:br/>
            </w:r>
            <w:r>
              <w:rPr>
                <w:rFonts w:ascii="Times New Roman"/>
                <w:b w:val="false"/>
                <w:i w:val="false"/>
                <w:color w:val="000000"/>
                <w:sz w:val="20"/>
              </w:rPr>
              <w:t>
другим</w:t>
            </w:r>
            <w:r>
              <w:br/>
            </w:r>
            <w:r>
              <w:rPr>
                <w:rFonts w:ascii="Times New Roman"/>
                <w:b w:val="false"/>
                <w:i w:val="false"/>
                <w:color w:val="000000"/>
                <w:sz w:val="20"/>
              </w:rPr>
              <w:t>
предприятиям</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ЭҚЖЖ </w:t>
      </w:r>
      <w:r>
        <w:rPr>
          <w:rFonts w:ascii="Times New Roman"/>
          <w:b/>
          <w:i w:val="false"/>
          <w:color w:val="000000"/>
          <w:sz w:val="28"/>
        </w:rPr>
        <w:t xml:space="preserve">(5-таңбалы) </w:t>
      </w:r>
      <w:r>
        <w:rPr>
          <w:rFonts w:ascii="Times New Roman"/>
          <w:b/>
          <w:i w:val="false"/>
          <w:color w:val="000000"/>
          <w:sz w:val="28"/>
        </w:rPr>
        <w:t xml:space="preserve">– мұнда және бұдан әрі Қазақстан Республикасы </w:t>
      </w:r>
      <w:r>
        <w:rPr>
          <w:rFonts w:ascii="Times New Roman"/>
          <w:b/>
          <w:i w:val="false"/>
          <w:color w:val="000000"/>
          <w:sz w:val="28"/>
        </w:rPr>
        <w:t xml:space="preserve">Ұлттық экономика министрлігі </w:t>
      </w:r>
      <w:r>
        <w:rPr>
          <w:rFonts w:ascii="Times New Roman"/>
          <w:b/>
          <w:i w:val="false"/>
          <w:color w:val="000000"/>
          <w:sz w:val="28"/>
        </w:rPr>
        <w:t xml:space="preserve">Статистика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 и</w:t>
      </w:r>
      <w:r>
        <w:rPr>
          <w:rFonts w:ascii="Times New Roman"/>
          <w:b/>
          <w:i w:val="false"/>
          <w:color w:val="000000"/>
          <w:sz w:val="28"/>
        </w:rPr>
        <w:t>нтернет-ресурсында орналас</w:t>
      </w:r>
      <w:r>
        <w:rPr>
          <w:rFonts w:ascii="Times New Roman"/>
          <w:b/>
          <w:i w:val="false"/>
          <w:color w:val="000000"/>
          <w:sz w:val="28"/>
        </w:rPr>
        <w:t>тырылған</w:t>
      </w:r>
      <w:r>
        <w:rPr>
          <w:rFonts w:ascii="Times New Roman"/>
          <w:b/>
          <w:i w:val="false"/>
          <w:color w:val="000000"/>
          <w:sz w:val="28"/>
        </w:rPr>
        <w:t xml:space="preserve">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ОКЭД (5-ти значный) – здесь и далее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ЭҚЖЖ (5-таңбалы) кодын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Код ОКЭД (5-ти значный)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786"/>
        <w:gridCol w:w="1786"/>
        <w:gridCol w:w="1786"/>
        <w:gridCol w:w="1786"/>
        <w:gridCol w:w="1786"/>
        <w:gridCol w:w="178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343"/>
        <w:gridCol w:w="1578"/>
        <w:gridCol w:w="2284"/>
        <w:gridCol w:w="525"/>
        <w:gridCol w:w="964"/>
        <w:gridCol w:w="652"/>
        <w:gridCol w:w="874"/>
        <w:gridCol w:w="1580"/>
        <w:gridCol w:w="1580"/>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заттай көріністе өндірілген өнім –барлығы</w:t>
            </w:r>
            <w:r>
              <w:br/>
            </w:r>
            <w:r>
              <w:rPr>
                <w:rFonts w:ascii="Times New Roman"/>
                <w:b w:val="false"/>
                <w:i w:val="false"/>
                <w:color w:val="000000"/>
                <w:sz w:val="20"/>
              </w:rPr>
              <w:t>
Произведено продукции за отчетный год в натуральном выражении - всего</w:t>
            </w:r>
            <w:r>
              <w:br/>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год,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w:t>
            </w:r>
            <w:r>
              <w:br/>
            </w:r>
            <w:r>
              <w:rPr>
                <w:rFonts w:ascii="Times New Roman"/>
                <w:b w:val="false"/>
                <w:i w:val="false"/>
                <w:color w:val="000000"/>
                <w:sz w:val="20"/>
              </w:rPr>
              <w:t>
на собственные нужды (внутризаводской оборот)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год</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заттай көріністегі дайын өнімнің қалғаны</w:t>
            </w:r>
            <w:r>
              <w:br/>
            </w:r>
            <w:r>
              <w:rPr>
                <w:rFonts w:ascii="Times New Roman"/>
                <w:b w:val="false"/>
                <w:i w:val="false"/>
                <w:color w:val="000000"/>
                <w:sz w:val="20"/>
              </w:rPr>
              <w:t>
Остатки готовой продукции на конец отчетного года в нату-ральном выражении</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заттай көріністегі өндірілген өнім - барлығы</w:t>
            </w:r>
            <w:r>
              <w:br/>
            </w:r>
            <w:r>
              <w:rPr>
                <w:rFonts w:ascii="Times New Roman"/>
                <w:b w:val="false"/>
                <w:i w:val="false"/>
                <w:color w:val="000000"/>
                <w:sz w:val="20"/>
              </w:rPr>
              <w:t>
Произведено продукции за предыдущий год в натуральном выражении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 және бұдан әрі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Экологиялық таза өнім (тауар, қызмет)</w:t>
      </w:r>
      <w:r>
        <w:rPr>
          <w:rFonts w:ascii="Times New Roman"/>
          <w:b w:val="false"/>
          <w:i w:val="false"/>
          <w:color w:val="000000"/>
          <w:sz w:val="28"/>
        </w:rPr>
        <w:t xml:space="preserve"> </w:t>
      </w:r>
      <w:r>
        <w:rPr>
          <w:rFonts w:ascii="Times New Roman"/>
          <w:b/>
          <w:i w:val="false"/>
          <w:color w:val="000000"/>
          <w:sz w:val="28"/>
        </w:rPr>
        <w:t>өндірісінің заттай көріністегі және құндық көріністегі көлемін көрсетіңіз</w:t>
      </w:r>
      <w:r>
        <w:br/>
      </w:r>
      <w:r>
        <w:rPr>
          <w:rFonts w:ascii="Times New Roman"/>
          <w:b w:val="false"/>
          <w:i w:val="false"/>
          <w:color w:val="000000"/>
          <w:sz w:val="28"/>
        </w:rPr>
        <w:t>
      Укажите объем производства экологически чистой продукции (товаров, услуг) в натуральном выражении и в стоимостном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955"/>
        <w:gridCol w:w="1150"/>
        <w:gridCol w:w="4112"/>
        <w:gridCol w:w="438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r>
              <w:br/>
            </w:r>
            <w:r>
              <w:rPr>
                <w:rFonts w:ascii="Times New Roman"/>
                <w:b w:val="false"/>
                <w:i w:val="false"/>
                <w:color w:val="000000"/>
                <w:sz w:val="20"/>
              </w:rPr>
              <w:t>
Наименование продукции</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w:t>
            </w:r>
            <w:r>
              <w:br/>
            </w:r>
            <w:r>
              <w:rPr>
                <w:rFonts w:ascii="Times New Roman"/>
                <w:b w:val="false"/>
                <w:i w:val="false"/>
                <w:color w:val="000000"/>
                <w:sz w:val="20"/>
              </w:rPr>
              <w:t>
(заполняется респондентом)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экологиялық таза өнім (тауар, қызмет) өндірісінің заттай көріністегі көлемі</w:t>
            </w:r>
            <w:r>
              <w:br/>
            </w:r>
            <w:r>
              <w:rPr>
                <w:rFonts w:ascii="Times New Roman"/>
                <w:b w:val="false"/>
                <w:i w:val="false"/>
                <w:color w:val="000000"/>
                <w:sz w:val="20"/>
              </w:rPr>
              <w:t>
Объем производства экологически чистой продукции (товаров, услуг)</w:t>
            </w:r>
            <w:r>
              <w:br/>
            </w:r>
            <w:r>
              <w:rPr>
                <w:rFonts w:ascii="Times New Roman"/>
                <w:b w:val="false"/>
                <w:i w:val="false"/>
                <w:color w:val="000000"/>
                <w:sz w:val="20"/>
              </w:rPr>
              <w:t>
в натуральном выражении</w:t>
            </w:r>
            <w:r>
              <w:br/>
            </w:r>
            <w:r>
              <w:rPr>
                <w:rFonts w:ascii="Times New Roman"/>
                <w:b w:val="false"/>
                <w:i w:val="false"/>
                <w:color w:val="000000"/>
                <w:sz w:val="20"/>
              </w:rPr>
              <w:t>
за отчетный год</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экологиялық таза өнімнің (тауар, қызмет) шығарылымы, мың теңге</w:t>
            </w:r>
            <w:r>
              <w:br/>
            </w:r>
            <w:r>
              <w:rPr>
                <w:rFonts w:ascii="Times New Roman"/>
                <w:b w:val="false"/>
                <w:i w:val="false"/>
                <w:color w:val="000000"/>
                <w:sz w:val="20"/>
              </w:rPr>
              <w:t>
Выпуск экологически чистой продукции (товаров, услуг) за отчетный год, тысяч тенге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i w:val="false"/>
          <w:color w:val="000000"/>
          <w:sz w:val="28"/>
        </w:rPr>
        <w:t xml:space="preserve"> қызмет түрлері бойынша өндірілген өнім және көрсетілген қызметтер көлемін көрсетіңіз, мың теңгемен</w:t>
      </w:r>
      <w:r>
        <w:br/>
      </w:r>
      <w:r>
        <w:rPr>
          <w:rFonts w:ascii="Times New Roman"/>
          <w:b w:val="false"/>
          <w:i w:val="false"/>
          <w:color w:val="000000"/>
          <w:sz w:val="28"/>
        </w:rPr>
        <w:t>
      Укажите объем произведенной продукции и оказанных услуг по вторичным видам деятельности в действующих ценах предприятия без налога на добавленную стоимость (далее – НДС) и акцизов,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8"/>
        <w:gridCol w:w="2709"/>
        <w:gridCol w:w="3753"/>
      </w:tblGrid>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r>
              <w:br/>
            </w:r>
            <w:r>
              <w:rPr>
                <w:rFonts w:ascii="Times New Roman"/>
                <w:b w:val="false"/>
                <w:i w:val="false"/>
                <w:color w:val="000000"/>
                <w:sz w:val="20"/>
              </w:rPr>
              <w:t>
Наименование видов деятельности по ОКЭД</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ОКЭД</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914"/>
        <w:gridCol w:w="7301"/>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жылдағы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Укажите основные причины роста или спада производства продукции в натуральном выражении за отчетный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r>
              <w:br/>
            </w:r>
            <w:r>
              <w:rPr>
                <w:rFonts w:ascii="Times New Roman"/>
                <w:b w:val="false"/>
                <w:i w:val="false"/>
                <w:color w:val="000000"/>
                <w:sz w:val="20"/>
              </w:rPr>
              <w:t>Пример заполнения:</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4451"/>
        <w:gridCol w:w="2207"/>
        <w:gridCol w:w="2208"/>
      </w:tblGrid>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4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деңгейге</w:t>
            </w:r>
            <w:r>
              <w:br/>
            </w:r>
            <w:r>
              <w:rPr>
                <w:rFonts w:ascii="Times New Roman"/>
                <w:b w:val="false"/>
                <w:i w:val="false"/>
                <w:color w:val="000000"/>
                <w:sz w:val="20"/>
              </w:rPr>
              <w:t>
К уровню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r>
              <w:br/>
            </w:r>
            <w:r>
              <w:rPr>
                <w:rFonts w:ascii="Times New Roman"/>
                <w:b w:val="false"/>
                <w:i w:val="false"/>
                <w:color w:val="000000"/>
                <w:sz w:val="20"/>
              </w:rPr>
              <w:t>
причины роста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r>
              <w:br/>
            </w:r>
            <w:r>
              <w:rPr>
                <w:rFonts w:ascii="Times New Roman"/>
                <w:b w:val="false"/>
                <w:i w:val="false"/>
                <w:color w:val="000000"/>
                <w:sz w:val="20"/>
              </w:rPr>
              <w:t>
причины спада</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02"/>
        <w:gridCol w:w="5698"/>
      </w:tblGrid>
      <w:tr>
        <w:trPr>
          <w:trHeight w:val="30" w:hRule="atLeast"/>
        </w:trPr>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осы бөлім 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w:t>
            </w:r>
            <w:r>
              <w:rPr>
                <w:rFonts w:ascii="Times New Roman"/>
                <w:b/>
                <w:i w:val="false"/>
                <w:color w:val="000000"/>
                <w:sz w:val="20"/>
              </w:rPr>
              <w:t>01. Шикізаттың түсуі</w:t>
            </w:r>
            <w:r>
              <w:br/>
            </w:r>
            <w:r>
              <w:rPr>
                <w:rFonts w:ascii="Times New Roman"/>
                <w:b w:val="false"/>
                <w:i w:val="false"/>
                <w:color w:val="000000"/>
                <w:sz w:val="20"/>
              </w:rPr>
              <w:t>
</w:t>
            </w:r>
            <w:r>
              <w:rPr>
                <w:rFonts w:ascii="Times New Roman"/>
                <w:b/>
                <w:i w:val="false"/>
                <w:color w:val="000000"/>
                <w:sz w:val="20"/>
              </w:rPr>
              <w:t>02. Сұраныс (тапсырыстардың, шарттардың, келiсiмшарттардың,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03. Қайта өңделетiн шикiзаттың құрамындағы металдардың мөлшері</w:t>
            </w:r>
            <w:r>
              <w:br/>
            </w:r>
            <w:r>
              <w:rPr>
                <w:rFonts w:ascii="Times New Roman"/>
                <w:b w:val="false"/>
                <w:i w:val="false"/>
                <w:color w:val="000000"/>
                <w:sz w:val="20"/>
              </w:rPr>
              <w:t>
</w:t>
            </w:r>
            <w:r>
              <w:rPr>
                <w:rFonts w:ascii="Times New Roman"/>
                <w:b/>
                <w:i w:val="false"/>
                <w:color w:val="000000"/>
                <w:sz w:val="20"/>
              </w:rPr>
              <w:t>04. Кәсiпорындағы жөндеу, қайта жаңарту жұмыстары</w:t>
            </w:r>
            <w:r>
              <w:br/>
            </w:r>
            <w:r>
              <w:rPr>
                <w:rFonts w:ascii="Times New Roman"/>
                <w:b w:val="false"/>
                <w:i w:val="false"/>
                <w:color w:val="000000"/>
                <w:sz w:val="20"/>
              </w:rPr>
              <w:t>
</w:t>
            </w:r>
            <w:r>
              <w:rPr>
                <w:rFonts w:ascii="Times New Roman"/>
                <w:b/>
                <w:i w:val="false"/>
                <w:color w:val="000000"/>
                <w:sz w:val="20"/>
              </w:rPr>
              <w:t>05. 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06. Шикізаттың болмауы</w:t>
            </w:r>
            <w:r>
              <w:br/>
            </w:r>
            <w:r>
              <w:rPr>
                <w:rFonts w:ascii="Times New Roman"/>
                <w:b w:val="false"/>
                <w:i w:val="false"/>
                <w:color w:val="000000"/>
                <w:sz w:val="20"/>
              </w:rPr>
              <w:t>
</w:t>
            </w:r>
            <w:r>
              <w:rPr>
                <w:rFonts w:ascii="Times New Roman"/>
                <w:b/>
                <w:i w:val="false"/>
                <w:color w:val="000000"/>
                <w:sz w:val="20"/>
              </w:rPr>
              <w:t>07. Апатты жағдай</w:t>
            </w:r>
            <w:r>
              <w:br/>
            </w:r>
            <w:r>
              <w:rPr>
                <w:rFonts w:ascii="Times New Roman"/>
                <w:b w:val="false"/>
                <w:i w:val="false"/>
                <w:color w:val="000000"/>
                <w:sz w:val="20"/>
              </w:rPr>
              <w:t>
</w:t>
            </w:r>
            <w:r>
              <w:rPr>
                <w:rFonts w:ascii="Times New Roman"/>
                <w:b/>
                <w:i w:val="false"/>
                <w:color w:val="000000"/>
                <w:sz w:val="20"/>
              </w:rPr>
              <w:t>99. Өзге де</w:t>
            </w:r>
          </w:p>
        </w:tc>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01. Поступление сырья</w:t>
            </w:r>
            <w:r>
              <w:br/>
            </w:r>
            <w:r>
              <w:rPr>
                <w:rFonts w:ascii="Times New Roman"/>
                <w:b w:val="false"/>
                <w:i w:val="false"/>
                <w:color w:val="000000"/>
                <w:sz w:val="20"/>
              </w:rPr>
              <w:t>
02. Спрос (увеличение или уменьшение заказов, договоров, контрактов, рынка сбыта)</w:t>
            </w:r>
            <w:r>
              <w:br/>
            </w:r>
            <w:r>
              <w:rPr>
                <w:rFonts w:ascii="Times New Roman"/>
                <w:b w:val="false"/>
                <w:i w:val="false"/>
                <w:color w:val="000000"/>
                <w:sz w:val="20"/>
              </w:rPr>
              <w:t>
03. Содержание металла в перерабатываемом сырье</w:t>
            </w:r>
            <w:r>
              <w:br/>
            </w:r>
            <w:r>
              <w:rPr>
                <w:rFonts w:ascii="Times New Roman"/>
                <w:b w:val="false"/>
                <w:i w:val="false"/>
                <w:color w:val="000000"/>
                <w:sz w:val="20"/>
              </w:rPr>
              <w:t>
04. Ремонтные работы, реконструкция предприятия</w:t>
            </w:r>
            <w:r>
              <w:br/>
            </w:r>
            <w:r>
              <w:rPr>
                <w:rFonts w:ascii="Times New Roman"/>
                <w:b w:val="false"/>
                <w:i w:val="false"/>
                <w:color w:val="000000"/>
                <w:sz w:val="20"/>
              </w:rPr>
              <w:t>
05. Недостаток собственных оборотных средств</w:t>
            </w:r>
            <w:r>
              <w:br/>
            </w:r>
            <w:r>
              <w:rPr>
                <w:rFonts w:ascii="Times New Roman"/>
                <w:b w:val="false"/>
                <w:i w:val="false"/>
                <w:color w:val="000000"/>
                <w:sz w:val="20"/>
              </w:rPr>
              <w:t>
06. Отсутствие сырья</w:t>
            </w:r>
            <w:r>
              <w:br/>
            </w:r>
            <w:r>
              <w:rPr>
                <w:rFonts w:ascii="Times New Roman"/>
                <w:b w:val="false"/>
                <w:i w:val="false"/>
                <w:color w:val="000000"/>
                <w:sz w:val="20"/>
              </w:rPr>
              <w:t>
07. Аварийная ситуация</w:t>
            </w:r>
            <w:r>
              <w:br/>
            </w:r>
            <w:r>
              <w:rPr>
                <w:rFonts w:ascii="Times New Roman"/>
                <w:b w:val="false"/>
                <w:i w:val="false"/>
                <w:color w:val="000000"/>
                <w:sz w:val="20"/>
              </w:rPr>
              <w:t>
99. Прочие</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Есепті жылдағы </w:t>
      </w:r>
      <w:r>
        <w:rPr>
          <w:rFonts w:ascii="Times New Roman"/>
          <w:b/>
          <w:i w:val="false"/>
          <w:color w:val="000000"/>
          <w:sz w:val="28"/>
        </w:rPr>
        <w:t>өз өндір</w:t>
      </w:r>
      <w:r>
        <w:rPr>
          <w:rFonts w:ascii="Times New Roman"/>
          <w:b/>
          <w:i w:val="false"/>
          <w:color w:val="000000"/>
          <w:sz w:val="28"/>
        </w:rPr>
        <w:t>ісінің</w:t>
      </w:r>
      <w:r>
        <w:rPr>
          <w:rFonts w:ascii="Times New Roman"/>
          <w:b/>
          <w:i w:val="false"/>
          <w:color w:val="000000"/>
          <w:sz w:val="28"/>
        </w:rPr>
        <w:t xml:space="preserve"> жөнелтілген өнеркәсіп</w:t>
      </w:r>
      <w:r>
        <w:rPr>
          <w:rFonts w:ascii="Times New Roman"/>
          <w:b/>
          <w:i w:val="false"/>
          <w:color w:val="000000"/>
          <w:sz w:val="28"/>
        </w:rPr>
        <w:t>тік</w:t>
      </w:r>
      <w:r>
        <w:rPr>
          <w:rFonts w:ascii="Times New Roman"/>
          <w:b/>
          <w:i w:val="false"/>
          <w:color w:val="000000"/>
          <w:sz w:val="28"/>
        </w:rPr>
        <w:t xml:space="preserve"> өнімінің көлемін </w:t>
      </w:r>
      <w:r>
        <w:rPr>
          <w:rFonts w:ascii="Times New Roman"/>
          <w:b/>
          <w:i w:val="false"/>
          <w:color w:val="000000"/>
          <w:sz w:val="28"/>
        </w:rPr>
        <w:t xml:space="preserve">кәсіпорынның </w:t>
      </w:r>
      <w:r>
        <w:rPr>
          <w:rFonts w:ascii="Times New Roman"/>
          <w:b/>
          <w:i w:val="false"/>
          <w:color w:val="000000"/>
          <w:sz w:val="28"/>
        </w:rPr>
        <w:t>қолданыстағы бағасымен (</w:t>
      </w:r>
      <w:r>
        <w:rPr>
          <w:rFonts w:ascii="Times New Roman"/>
          <w:b/>
          <w:i w:val="false"/>
          <w:color w:val="000000"/>
          <w:sz w:val="28"/>
        </w:rPr>
        <w:t>ҚҚС-сыз</w:t>
      </w:r>
      <w:r>
        <w:rPr>
          <w:rFonts w:ascii="Times New Roman"/>
          <w:b w:val="false"/>
          <w:i w:val="false"/>
          <w:color w:val="000000"/>
          <w:sz w:val="28"/>
        </w:rPr>
        <w:t xml:space="preserve"> </w:t>
      </w:r>
      <w:r>
        <w:rPr>
          <w:rFonts w:ascii="Times New Roman"/>
          <w:b/>
          <w:i w:val="false"/>
          <w:color w:val="000000"/>
          <w:sz w:val="28"/>
        </w:rPr>
        <w:t>және акциздерсіз) көрсетіңіз, мың теңгемен</w:t>
      </w:r>
      <w:r>
        <w:br/>
      </w:r>
      <w:r>
        <w:rPr>
          <w:rFonts w:ascii="Times New Roman"/>
          <w:b w:val="false"/>
          <w:i w:val="false"/>
          <w:color w:val="000000"/>
          <w:sz w:val="28"/>
        </w:rPr>
        <w:t>
      Укажите объем отгруженной в отчетном году промышленной продукции собственного производства в действующих ценах предприятия (без НДС и акцизов),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r>
              <w:br/>
            </w:r>
            <w:r>
              <w:rPr>
                <w:rFonts w:ascii="Times New Roman"/>
                <w:b w:val="false"/>
                <w:i w:val="false"/>
                <w:color w:val="000000"/>
                <w:sz w:val="20"/>
              </w:rPr>
              <w:t>
Объем отгруженной продукции (товаров, услуг) – всего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сипаттағы қызметтер көлемі</w:t>
            </w:r>
            <w:r>
              <w:br/>
            </w:r>
            <w:r>
              <w:rPr>
                <w:rFonts w:ascii="Times New Roman"/>
                <w:b w:val="false"/>
                <w:i w:val="false"/>
                <w:color w:val="000000"/>
                <w:sz w:val="20"/>
              </w:rPr>
              <w:t>
 из него объем услуг промышленного характера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Есепті жылдағы заттай көріністегі өз өндірісінің жөнелтілген өнеркәсіптік өнімінің көлемін көрсетіңіз</w:t>
      </w:r>
      <w:r>
        <w:br/>
      </w:r>
      <w:r>
        <w:rPr>
          <w:rFonts w:ascii="Times New Roman"/>
          <w:b w:val="false"/>
          <w:i w:val="false"/>
          <w:color w:val="000000"/>
          <w:sz w:val="28"/>
        </w:rPr>
        <w:t>
      Укажите объем отгруженной в отчетном году промышленной продукции собственного производства в натуральном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717"/>
        <w:gridCol w:w="972"/>
        <w:gridCol w:w="1347"/>
        <w:gridCol w:w="1347"/>
        <w:gridCol w:w="1723"/>
        <w:gridCol w:w="209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w:t>
            </w:r>
            <w:r>
              <w:br/>
            </w:r>
            <w:r>
              <w:rPr>
                <w:rFonts w:ascii="Times New Roman"/>
                <w:b w:val="false"/>
                <w:i w:val="false"/>
                <w:color w:val="000000"/>
                <w:sz w:val="20"/>
              </w:rPr>
              <w:t>
(заполняется респондентом)</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 xml:space="preserve">Өз өндірісінің </w:t>
      </w:r>
      <w:r>
        <w:rPr>
          <w:rFonts w:ascii="Times New Roman"/>
          <w:b/>
          <w:i w:val="false"/>
          <w:color w:val="000000"/>
          <w:sz w:val="28"/>
        </w:rPr>
        <w:t>ж</w:t>
      </w:r>
      <w:r>
        <w:rPr>
          <w:rFonts w:ascii="Times New Roman"/>
          <w:b/>
          <w:i w:val="false"/>
          <w:color w:val="000000"/>
          <w:sz w:val="28"/>
        </w:rPr>
        <w:t>өнелтілген өнеркәсіп</w:t>
      </w:r>
      <w:r>
        <w:rPr>
          <w:rFonts w:ascii="Times New Roman"/>
          <w:b/>
          <w:i w:val="false"/>
          <w:color w:val="000000"/>
          <w:sz w:val="28"/>
        </w:rPr>
        <w:t>тік</w:t>
      </w:r>
      <w:r>
        <w:rPr>
          <w:rFonts w:ascii="Times New Roman"/>
          <w:b/>
          <w:i w:val="false"/>
          <w:color w:val="000000"/>
          <w:sz w:val="28"/>
        </w:rPr>
        <w:t xml:space="preserve"> өнім</w:t>
      </w:r>
      <w:r>
        <w:rPr>
          <w:rFonts w:ascii="Times New Roman"/>
          <w:b/>
          <w:i w:val="false"/>
          <w:color w:val="000000"/>
          <w:sz w:val="28"/>
        </w:rPr>
        <w:t>і</w:t>
      </w:r>
      <w:r>
        <w:rPr>
          <w:rFonts w:ascii="Times New Roman"/>
          <w:b/>
          <w:i w:val="false"/>
          <w:color w:val="000000"/>
          <w:sz w:val="28"/>
        </w:rPr>
        <w:t xml:space="preserve">нің </w:t>
      </w:r>
      <w:r>
        <w:rPr>
          <w:rFonts w:ascii="Times New Roman"/>
          <w:b/>
          <w:i w:val="false"/>
          <w:color w:val="000000"/>
          <w:sz w:val="28"/>
        </w:rPr>
        <w:t xml:space="preserve">(тауар, қызмет) </w:t>
      </w:r>
      <w:r>
        <w:rPr>
          <w:rFonts w:ascii="Times New Roman"/>
          <w:b/>
          <w:i w:val="false"/>
          <w:color w:val="000000"/>
          <w:sz w:val="28"/>
        </w:rPr>
        <w:t xml:space="preserve">көлемін көрсетіңіз, мың теңгемен </w:t>
      </w:r>
      <w:r>
        <w:rPr>
          <w:rFonts w:ascii="Times New Roman"/>
          <w:b w:val="false"/>
          <w:i w:val="false"/>
          <w:color w:val="000000"/>
          <w:vertAlign w:val="superscript"/>
        </w:rPr>
        <w:t>4</w:t>
      </w:r>
      <w:r>
        <w:br/>
      </w:r>
      <w:r>
        <w:rPr>
          <w:rFonts w:ascii="Times New Roman"/>
          <w:b w:val="false"/>
          <w:i w:val="false"/>
          <w:color w:val="000000"/>
          <w:sz w:val="28"/>
        </w:rPr>
        <w:t xml:space="preserve">
      Укажите объем отгруженной промышленной продукции (товаров, услуг) собственного производства, в тысячах тенге </w:t>
      </w:r>
      <w:r>
        <w:rPr>
          <w:rFonts w:ascii="Times New Roman"/>
          <w:b w:val="false"/>
          <w:i w:val="false"/>
          <w:color w:val="000000"/>
          <w:vertAlign w:val="superscript"/>
        </w:rPr>
        <w:t>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4698"/>
        <w:gridCol w:w="811"/>
        <w:gridCol w:w="811"/>
        <w:gridCol w:w="811"/>
        <w:gridCol w:w="1827"/>
      </w:tblGrid>
      <w:tr>
        <w:trPr/>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Жөнелтілген өнім (тауар, қызмет) көлемі </w:t>
            </w:r>
            <w:r>
              <w:br/>
            </w:r>
            <w:r>
              <w:rPr>
                <w:rFonts w:ascii="Times New Roman"/>
                <w:b w:val="false"/>
                <w:i w:val="false"/>
                <w:color w:val="000000"/>
                <w:sz w:val="20"/>
              </w:rPr>
              <w:t xml:space="preserve">
Объем отгруженной продукции (товаров, услуг)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r>
              <w:br/>
            </w:r>
            <w:r>
              <w:rPr>
                <w:rFonts w:ascii="Times New Roman"/>
                <w:b w:val="false"/>
                <w:i w:val="false"/>
                <w:color w:val="000000"/>
                <w:sz w:val="20"/>
              </w:rPr>
              <w:t>
резидентам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w:t>
            </w:r>
            <w:r>
              <w:br/>
            </w:r>
            <w:r>
              <w:rPr>
                <w:rFonts w:ascii="Times New Roman"/>
                <w:b w:val="false"/>
                <w:i w:val="false"/>
                <w:color w:val="000000"/>
                <w:sz w:val="20"/>
              </w:rPr>
              <w:t>
нерезидентам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 xml:space="preserve">Заттай және құндық көріністегі өз өндірісінің жөнелтілген өнеркәсіптік өнімінің </w:t>
      </w:r>
      <w:r>
        <w:rPr>
          <w:rFonts w:ascii="Times New Roman"/>
          <w:b/>
          <w:i w:val="false"/>
          <w:color w:val="000000"/>
          <w:sz w:val="28"/>
        </w:rPr>
        <w:t xml:space="preserve">(тауар, қызмет) </w:t>
      </w:r>
      <w:r>
        <w:rPr>
          <w:rFonts w:ascii="Times New Roman"/>
          <w:b/>
          <w:i w:val="false"/>
          <w:color w:val="000000"/>
          <w:sz w:val="28"/>
        </w:rPr>
        <w:t xml:space="preserve">көлемін көрсетіңіз (құндық көріністегі жалпы өндіріс көлеміндегі ең үлкен үлесі бар өнеркәсіп өнімінің 10 негізгі түріне дейін) </w:t>
      </w:r>
      <w:r>
        <w:rPr>
          <w:rFonts w:ascii="Times New Roman"/>
          <w:b w:val="false"/>
          <w:i w:val="false"/>
          <w:color w:val="000000"/>
          <w:vertAlign w:val="superscript"/>
        </w:rPr>
        <w:t>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9"/>
        <w:gridCol w:w="805"/>
        <w:gridCol w:w="288"/>
        <w:gridCol w:w="990"/>
        <w:gridCol w:w="1175"/>
        <w:gridCol w:w="399"/>
        <w:gridCol w:w="621"/>
        <w:gridCol w:w="399"/>
        <w:gridCol w:w="953"/>
        <w:gridCol w:w="399"/>
        <w:gridCol w:w="882"/>
      </w:tblGrid>
      <w:tr>
        <w:trPr>
          <w:trHeight w:val="30" w:hRule="atLeast"/>
        </w:trPr>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r>
              <w:rPr>
                <w:rFonts w:ascii="Times New Roman"/>
                <w:b w:val="false"/>
                <w:i w:val="false"/>
                <w:color w:val="000000"/>
                <w:sz w:val="20"/>
              </w:rPr>
              <w:t>ӨӨСЖ бойынша өнім түрлерінің атауы</w:t>
            </w:r>
            <w:r>
              <w:br/>
            </w:r>
            <w:r>
              <w:rPr>
                <w:rFonts w:ascii="Times New Roman"/>
                <w:b w:val="false"/>
                <w:i w:val="false"/>
                <w:color w:val="000000"/>
                <w:sz w:val="20"/>
              </w:rPr>
              <w:t>
Наименование видов продукции по СКПП</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w:t>
            </w:r>
            <w:r>
              <w:br/>
            </w: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w:t>
            </w:r>
            <w:r>
              <w:br/>
            </w: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r>
              <w:br/>
            </w:r>
            <w:r>
              <w:rPr>
                <w:rFonts w:ascii="Times New Roman"/>
                <w:b w:val="false"/>
                <w:i w:val="false"/>
                <w:color w:val="000000"/>
                <w:sz w:val="20"/>
              </w:rPr>
              <w:t>
наименование области или города республиканского значения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(ӘАОЖ-не сәйкес)</w:t>
            </w:r>
            <w:r>
              <w:br/>
            </w:r>
            <w:r>
              <w:rPr>
                <w:rFonts w:ascii="Times New Roman"/>
                <w:b w:val="false"/>
                <w:i w:val="false"/>
                <w:color w:val="000000"/>
                <w:sz w:val="20"/>
              </w:rPr>
              <w:t>
код области или города (согласно КАТО)</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w:t>
            </w:r>
            <w:r>
              <w:br/>
            </w:r>
            <w:r>
              <w:rPr>
                <w:rFonts w:ascii="Times New Roman"/>
                <w:b w:val="false"/>
                <w:i w:val="false"/>
                <w:color w:val="000000"/>
                <w:sz w:val="20"/>
              </w:rPr>
              <w:t>
выражении,</w:t>
            </w:r>
            <w:r>
              <w:br/>
            </w:r>
            <w:r>
              <w:rPr>
                <w:rFonts w:ascii="Times New Roman"/>
                <w:b w:val="false"/>
                <w:i w:val="false"/>
                <w:color w:val="000000"/>
                <w:sz w:val="20"/>
              </w:rPr>
              <w:t>
тысяч тенге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r>
              <w:br/>
            </w:r>
            <w:r>
              <w:rPr>
                <w:rFonts w:ascii="Times New Roman"/>
                <w:b w:val="false"/>
                <w:i w:val="false"/>
                <w:color w:val="000000"/>
                <w:sz w:val="20"/>
              </w:rPr>
              <w:t>
наименование страны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(ЕЖ-не сәйкес)</w:t>
            </w:r>
            <w:r>
              <w:br/>
            </w:r>
            <w:r>
              <w:rPr>
                <w:rFonts w:ascii="Times New Roman"/>
                <w:b w:val="false"/>
                <w:i w:val="false"/>
                <w:color w:val="000000"/>
                <w:sz w:val="20"/>
              </w:rPr>
              <w:t>
код страны (согласно КС)</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8 және 9-бөлімдерді жалпы кәсіпорындар бойынша қызметкерлерінің тізімдік саны 100 адамнан асатын заңды тұлғалар және (немесе) олардың құрылымдық және оқшауланған</w:t>
      </w:r>
      <w:r>
        <w:rPr>
          <w:rFonts w:ascii="Times New Roman"/>
          <w:b w:val="false"/>
          <w:i w:val="false"/>
          <w:color w:val="000000"/>
          <w:sz w:val="28"/>
        </w:rPr>
        <w:t xml:space="preserve"> </w:t>
      </w:r>
      <w:r>
        <w:rPr>
          <w:rFonts w:ascii="Times New Roman"/>
          <w:b/>
          <w:i w:val="false"/>
          <w:color w:val="000000"/>
          <w:sz w:val="28"/>
        </w:rPr>
        <w:t xml:space="preserve">бөлімшелері тапсырады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Разделы 8 и 9 заполняют юридические лица и (или) их структурные и обособленные подразделения со списочной численностью работающих свыше 100 человек в целом по предприятию</w:t>
      </w:r>
      <w:r>
        <w:br/>
      </w:r>
      <w:r>
        <w:rPr>
          <w:rFonts w:ascii="Times New Roman"/>
          <w:b w:val="false"/>
          <w:i w:val="false"/>
          <w:color w:val="000000"/>
          <w:sz w:val="28"/>
        </w:rPr>
        <w:t xml:space="preserve">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321"/>
        <w:gridCol w:w="473"/>
        <w:gridCol w:w="1626"/>
        <w:gridCol w:w="1927"/>
        <w:gridCol w:w="655"/>
        <w:gridCol w:w="1202"/>
        <w:gridCol w:w="655"/>
        <w:gridCol w:w="1564"/>
        <w:gridCol w:w="655"/>
        <w:gridCol w:w="1203"/>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w:t>
            </w:r>
            <w:r>
              <w:br/>
            </w: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w:t>
            </w:r>
            <w:r>
              <w:br/>
            </w: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r>
              <w:br/>
            </w:r>
            <w:r>
              <w:rPr>
                <w:rFonts w:ascii="Times New Roman"/>
                <w:b w:val="false"/>
                <w:i w:val="false"/>
                <w:color w:val="000000"/>
                <w:sz w:val="20"/>
              </w:rPr>
              <w:t>
наименование области или города республиканского значения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(ӘАОЖ-не сәйкес)</w:t>
            </w:r>
            <w:r>
              <w:br/>
            </w:r>
            <w:r>
              <w:rPr>
                <w:rFonts w:ascii="Times New Roman"/>
                <w:b w:val="false"/>
                <w:i w:val="false"/>
                <w:color w:val="000000"/>
                <w:sz w:val="20"/>
              </w:rPr>
              <w:t>
код области</w:t>
            </w:r>
            <w:r>
              <w:br/>
            </w:r>
            <w:r>
              <w:rPr>
                <w:rFonts w:ascii="Times New Roman"/>
                <w:b w:val="false"/>
                <w:i w:val="false"/>
                <w:color w:val="000000"/>
                <w:sz w:val="20"/>
              </w:rPr>
              <w:t>
или города (согласно КАТО)</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r>
              <w:br/>
            </w:r>
            <w:r>
              <w:rPr>
                <w:rFonts w:ascii="Times New Roman"/>
                <w:b w:val="false"/>
                <w:i w:val="false"/>
                <w:color w:val="000000"/>
                <w:sz w:val="20"/>
              </w:rPr>
              <w:t>
наименование</w:t>
            </w:r>
            <w:r>
              <w:br/>
            </w:r>
            <w:r>
              <w:rPr>
                <w:rFonts w:ascii="Times New Roman"/>
                <w:b w:val="false"/>
                <w:i w:val="false"/>
                <w:color w:val="000000"/>
                <w:sz w:val="20"/>
              </w:rPr>
              <w:t>
страны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(ЕЖ-не сәйкес)</w:t>
            </w:r>
            <w:r>
              <w:br/>
            </w:r>
            <w:r>
              <w:rPr>
                <w:rFonts w:ascii="Times New Roman"/>
                <w:b w:val="false"/>
                <w:i w:val="false"/>
                <w:color w:val="000000"/>
                <w:sz w:val="20"/>
              </w:rPr>
              <w:t>
код страны (согласно КС)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w:t>
            </w:r>
            <w:r>
              <w:rPr>
                <w:rFonts w:ascii="Times New Roman"/>
                <w:b/>
                <w:i w:val="false"/>
                <w:color w:val="000000"/>
                <w:sz w:val="20"/>
              </w:rPr>
              <w:t xml:space="preserve">қ </w:t>
            </w:r>
            <w:r>
              <w:rPr>
                <w:rFonts w:ascii="Times New Roman"/>
                <w:b/>
                <w:i w:val="false"/>
                <w:color w:val="000000"/>
                <w:sz w:val="20"/>
              </w:rPr>
              <w:t xml:space="preserve">деректерді </w:t>
            </w:r>
            <w:r>
              <w:rPr>
                <w:rFonts w:ascii="Times New Roman"/>
                <w:b/>
                <w:i w:val="false"/>
                <w:color w:val="000000"/>
                <w:sz w:val="20"/>
              </w:rPr>
              <w:t>таратуға</w:t>
            </w:r>
            <w:r>
              <w:rPr>
                <w:rFonts w:ascii="Times New Roman"/>
                <w:b/>
                <w:i w:val="false"/>
                <w:color w:val="000000"/>
                <w:sz w:val="20"/>
              </w:rPr>
              <w:t xml:space="preserve">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2-қосымша</w:t>
            </w:r>
          </w:p>
        </w:tc>
      </w:tr>
    </w:tbl>
    <w:bookmarkStart w:name="z33" w:id="30"/>
    <w:p>
      <w:pPr>
        <w:spacing w:after="0"/>
        <w:ind w:left="0"/>
        <w:jc w:val="left"/>
      </w:pPr>
      <w:r>
        <w:rPr>
          <w:rFonts w:ascii="Times New Roman"/>
          <w:b/>
          <w:i w:val="false"/>
          <w:color w:val="000000"/>
        </w:rPr>
        <w:t xml:space="preserve"> "Кәсіпорынның өнім (тауар, қызмет) өндіру және жөнелту туралы есебі" (коды </w:t>
      </w:r>
      <w:r>
        <w:br/>
      </w:r>
      <w:r>
        <w:rPr>
          <w:rFonts w:ascii="Times New Roman"/>
          <w:b/>
          <w:i w:val="false"/>
          <w:color w:val="000000"/>
        </w:rPr>
        <w:t>151112128, индексі 1-П, кезеңділігі жылдық) жалпымемлекеттік статистикалық |байқаудың статистикалық нысанын толтыру жөніндегі нұсқаулық</w:t>
      </w:r>
    </w:p>
    <w:bookmarkEnd w:id="30"/>
    <w:bookmarkStart w:name="z34" w:id="31"/>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151112128, индексі 1-П,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151112128, индексі 1-П, кезеңділігі жылдық) (бұдан әрі – статистикалық нысан) жалпымемлекеттік статистикалық байқаудың статистикалық нысанын толтыруды нақтылайды.</w:t>
      </w:r>
    </w:p>
    <w:bookmarkEnd w:id="31"/>
    <w:bookmarkStart w:name="z35" w:id="3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2"/>
    <w:bookmarkStart w:name="z36" w:id="33"/>
    <w:p>
      <w:pPr>
        <w:spacing w:after="0"/>
        <w:ind w:left="0"/>
        <w:jc w:val="both"/>
      </w:pPr>
      <w:r>
        <w:rPr>
          <w:rFonts w:ascii="Times New Roman"/>
          <w:b w:val="false"/>
          <w:i w:val="false"/>
          <w:color w:val="000000"/>
          <w:sz w:val="28"/>
        </w:rPr>
        <w:t>
      1) алыс-беріс шикізат – бұл тапсырыс берушіге тиесілі, басқа кәсіпорындарға одан өнім өндіру үшін өнеркәсіптік өңдеуге берілген шикізат;</w:t>
      </w:r>
    </w:p>
    <w:bookmarkEnd w:id="33"/>
    <w:bookmarkStart w:name="z37" w:id="34"/>
    <w:p>
      <w:pPr>
        <w:spacing w:after="0"/>
        <w:ind w:left="0"/>
        <w:jc w:val="both"/>
      </w:pPr>
      <w:r>
        <w:rPr>
          <w:rFonts w:ascii="Times New Roman"/>
          <w:b w:val="false"/>
          <w:i w:val="false"/>
          <w:color w:val="000000"/>
          <w:sz w:val="28"/>
        </w:rPr>
        <w:t xml:space="preserve">
      2) аяқталмаған өндіріс – бұл кәсіпорынның жекелеген құрылымдық бөлімшелерінде дайындалып, аяқталмаған өнім; </w:t>
      </w:r>
    </w:p>
    <w:bookmarkEnd w:id="34"/>
    <w:bookmarkStart w:name="z38" w:id="35"/>
    <w:p>
      <w:pPr>
        <w:spacing w:after="0"/>
        <w:ind w:left="0"/>
        <w:jc w:val="both"/>
      </w:pPr>
      <w:r>
        <w:rPr>
          <w:rFonts w:ascii="Times New Roman"/>
          <w:b w:val="false"/>
          <w:i w:val="false"/>
          <w:color w:val="000000"/>
          <w:sz w:val="28"/>
        </w:rPr>
        <w:t>
      3) дайын өнім қалдықтары – бұл дайындаушы-кәсіпорынның қоймаларындағы өзі өндірген барлық өнімдер түрлерінің қалдықтары;</w:t>
      </w:r>
    </w:p>
    <w:bookmarkEnd w:id="35"/>
    <w:bookmarkStart w:name="z39" w:id="36"/>
    <w:p>
      <w:pPr>
        <w:spacing w:after="0"/>
        <w:ind w:left="0"/>
        <w:jc w:val="both"/>
      </w:pPr>
      <w:r>
        <w:rPr>
          <w:rFonts w:ascii="Times New Roman"/>
          <w:b w:val="false"/>
          <w:i w:val="false"/>
          <w:color w:val="000000"/>
          <w:sz w:val="28"/>
        </w:rPr>
        <w:t>
      4) заттай көріністегі өнеркәсіптік өнім өндіру көлемі – бұл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bookmarkEnd w:id="36"/>
    <w:bookmarkStart w:name="z40" w:id="37"/>
    <w:p>
      <w:pPr>
        <w:spacing w:after="0"/>
        <w:ind w:left="0"/>
        <w:jc w:val="both"/>
      </w:pPr>
      <w:r>
        <w:rPr>
          <w:rFonts w:ascii="Times New Roman"/>
          <w:b w:val="false"/>
          <w:i w:val="false"/>
          <w:color w:val="000000"/>
          <w:sz w:val="28"/>
        </w:rPr>
        <w:t>
      5) құндық көріністегі жөнелтілген өнеркәсіптік өнім (тауар, қызмет) көлемі – бұл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көрсетілетін қызметтер нақты жөнелтілген өзі өндірген өнімінің құны;</w:t>
      </w:r>
    </w:p>
    <w:bookmarkEnd w:id="37"/>
    <w:bookmarkStart w:name="z41" w:id="38"/>
    <w:p>
      <w:pPr>
        <w:spacing w:after="0"/>
        <w:ind w:left="0"/>
        <w:jc w:val="both"/>
      </w:pPr>
      <w:r>
        <w:rPr>
          <w:rFonts w:ascii="Times New Roman"/>
          <w:b w:val="false"/>
          <w:i w:val="false"/>
          <w:color w:val="000000"/>
          <w:sz w:val="28"/>
        </w:rPr>
        <w:t xml:space="preserve">
      6)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өнім құны; </w:t>
      </w:r>
    </w:p>
    <w:bookmarkEnd w:id="38"/>
    <w:bookmarkStart w:name="z42" w:id="39"/>
    <w:p>
      <w:pPr>
        <w:spacing w:after="0"/>
        <w:ind w:left="0"/>
        <w:jc w:val="both"/>
      </w:pPr>
      <w:r>
        <w:rPr>
          <w:rFonts w:ascii="Times New Roman"/>
          <w:b w:val="false"/>
          <w:i w:val="false"/>
          <w:color w:val="000000"/>
          <w:sz w:val="28"/>
        </w:rPr>
        <w:t>
      7) мемлекеттік сатып алу – "Мемлекеттік сатып алу туралы" заңда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w:t>
      </w:r>
    </w:p>
    <w:bookmarkEnd w:id="39"/>
    <w:bookmarkStart w:name="z43" w:id="40"/>
    <w:p>
      <w:pPr>
        <w:spacing w:after="0"/>
        <w:ind w:left="0"/>
        <w:jc w:val="both"/>
      </w:pPr>
      <w:r>
        <w:rPr>
          <w:rFonts w:ascii="Times New Roman"/>
          <w:b w:val="false"/>
          <w:i w:val="false"/>
          <w:color w:val="000000"/>
          <w:sz w:val="28"/>
        </w:rPr>
        <w:t>
      8)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40"/>
    <w:bookmarkStart w:name="z44" w:id="41"/>
    <w:p>
      <w:pPr>
        <w:spacing w:after="0"/>
        <w:ind w:left="0"/>
        <w:jc w:val="both"/>
      </w:pPr>
      <w:r>
        <w:rPr>
          <w:rFonts w:ascii="Times New Roman"/>
          <w:b w:val="false"/>
          <w:i w:val="false"/>
          <w:color w:val="000000"/>
          <w:sz w:val="28"/>
        </w:rPr>
        <w:t>
      9) өндірілген өнім көлеміне жататын өнеркәсіптік сипаттағы қызметтерге:</w:t>
      </w:r>
    </w:p>
    <w:bookmarkEnd w:id="41"/>
    <w:bookmarkStart w:name="z45" w:id="42"/>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p>
    <w:bookmarkEnd w:id="42"/>
    <w:bookmarkStart w:name="z46" w:id="43"/>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bookmarkEnd w:id="43"/>
    <w:bookmarkStart w:name="z47" w:id="44"/>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bookmarkEnd w:id="44"/>
    <w:bookmarkStart w:name="z48" w:id="45"/>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45"/>
    <w:bookmarkStart w:name="z49" w:id="46"/>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(магистральдық 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bookmarkEnd w:id="46"/>
    <w:bookmarkStart w:name="z50" w:id="47"/>
    <w:p>
      <w:pPr>
        <w:spacing w:after="0"/>
        <w:ind w:left="0"/>
        <w:jc w:val="both"/>
      </w:pPr>
      <w:r>
        <w:rPr>
          <w:rFonts w:ascii="Times New Roman"/>
          <w:b w:val="false"/>
          <w:i w:val="false"/>
          <w:color w:val="000000"/>
          <w:sz w:val="28"/>
        </w:rPr>
        <w:t>
      10)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End w:id="47"/>
    <w:bookmarkStart w:name="z51" w:id="48"/>
    <w:p>
      <w:pPr>
        <w:spacing w:after="0"/>
        <w:ind w:left="0"/>
        <w:jc w:val="both"/>
      </w:pPr>
      <w:r>
        <w:rPr>
          <w:rFonts w:ascii="Times New Roman"/>
          <w:b w:val="false"/>
          <w:i w:val="false"/>
          <w:color w:val="000000"/>
          <w:sz w:val="28"/>
        </w:rPr>
        <w:t xml:space="preserve">
      11)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 </w:t>
      </w:r>
    </w:p>
    <w:bookmarkEnd w:id="48"/>
    <w:bookmarkStart w:name="z52" w:id="49"/>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9"/>
    <w:bookmarkStart w:name="z53" w:id="50"/>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50"/>
    <w:bookmarkStart w:name="z54" w:id="51"/>
    <w:p>
      <w:pPr>
        <w:spacing w:after="0"/>
        <w:ind w:left="0"/>
        <w:jc w:val="both"/>
      </w:pPr>
      <w:r>
        <w:rPr>
          <w:rFonts w:ascii="Times New Roman"/>
          <w:b w:val="false"/>
          <w:i w:val="false"/>
          <w:color w:val="000000"/>
          <w:sz w:val="28"/>
        </w:rPr>
        <w:t>
      3-бөлімнің 2-бағанында құндық көріністегі өнімнің (тауар, қызмет)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bookmarkEnd w:id="51"/>
    <w:bookmarkStart w:name="z55" w:id="52"/>
    <w:p>
      <w:pPr>
        <w:spacing w:after="0"/>
        <w:ind w:left="0"/>
        <w:jc w:val="both"/>
      </w:pPr>
      <w:r>
        <w:rPr>
          <w:rFonts w:ascii="Times New Roman"/>
          <w:b w:val="false"/>
          <w:i w:val="false"/>
          <w:color w:val="000000"/>
          <w:sz w:val="28"/>
        </w:rPr>
        <w:t>
      3.1-ішкі бөлімнің 2-бағаны Экологиялық таза өнімнің (тауар, қызмет) шығарылымы (3.1-ішкі бөлімнің 2-бағаны) қосылған құн салығынсыз, акциздерсіз ағымдағы жылы қолданыста болған кәсіпорындардың нақты босату бағасымен анықталады.</w:t>
      </w:r>
    </w:p>
    <w:bookmarkEnd w:id="52"/>
    <w:bookmarkStart w:name="z56" w:id="53"/>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яғни алыс-беріс шикізаттың құнын есепке алусыз енгізіледі.</w:t>
      </w:r>
    </w:p>
    <w:bookmarkEnd w:id="53"/>
    <w:bookmarkStart w:name="z57" w:id="54"/>
    <w:p>
      <w:pPr>
        <w:spacing w:after="0"/>
        <w:ind w:left="0"/>
        <w:jc w:val="both"/>
      </w:pPr>
      <w:r>
        <w:rPr>
          <w:rFonts w:ascii="Times New Roman"/>
          <w:b w:val="false"/>
          <w:i w:val="false"/>
          <w:color w:val="000000"/>
          <w:sz w:val="28"/>
        </w:rPr>
        <w:t>
      2-бөлімнің 6-бағанында басқа кәсiпорындарға қайта өңдеуге тапсырылған шикiзаттың құнын (өз өнімдерін басқа кәсiпорындарға одан өнім шығару үшін (алыс-беріс шикiзат ретiнде) өнеркәсiптік өңдеуге берген өнеркәсiп кәсiпорындары толтырады.</w:t>
      </w:r>
    </w:p>
    <w:bookmarkEnd w:id="54"/>
    <w:bookmarkStart w:name="z58" w:id="55"/>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ретте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55"/>
    <w:bookmarkStart w:name="z59" w:id="56"/>
    <w:p>
      <w:pPr>
        <w:spacing w:after="0"/>
        <w:ind w:left="0"/>
        <w:jc w:val="both"/>
      </w:pPr>
      <w:r>
        <w:rPr>
          <w:rFonts w:ascii="Times New Roman"/>
          <w:b w:val="false"/>
          <w:i w:val="false"/>
          <w:color w:val="000000"/>
          <w:sz w:val="28"/>
        </w:rPr>
        <w:t xml:space="preserve">
      3-бөлімнің 6-бағанында алыс-беріс шикізаттан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56"/>
    <w:bookmarkStart w:name="z60" w:id="57"/>
    <w:p>
      <w:pPr>
        <w:spacing w:after="0"/>
        <w:ind w:left="0"/>
        <w:jc w:val="both"/>
      </w:pPr>
      <w:r>
        <w:rPr>
          <w:rFonts w:ascii="Times New Roman"/>
          <w:b w:val="false"/>
          <w:i w:val="false"/>
          <w:color w:val="000000"/>
          <w:sz w:val="28"/>
        </w:rPr>
        <w:t>
      3-бөлімнің 1, 8-бағандарында және 3.1-ішкі бөлімінің 1-бағанында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және 3.1-ішкі бөлімнің 2-бағаны бойынша көрсетіледі.</w:t>
      </w:r>
    </w:p>
    <w:bookmarkEnd w:id="57"/>
    <w:bookmarkStart w:name="z61" w:id="58"/>
    <w:p>
      <w:pPr>
        <w:spacing w:after="0"/>
        <w:ind w:left="0"/>
        <w:jc w:val="both"/>
      </w:pPr>
      <w:r>
        <w:rPr>
          <w:rFonts w:ascii="Times New Roman"/>
          <w:b w:val="false"/>
          <w:i w:val="false"/>
          <w:color w:val="000000"/>
          <w:sz w:val="28"/>
        </w:rPr>
        <w:t>
      3-бөлімнің 8-бағаны өткен жылғы заттай көріністегі өндірілген өнім мына жағдайларда толтырылады:</w:t>
      </w:r>
    </w:p>
    <w:bookmarkEnd w:id="58"/>
    <w:bookmarkStart w:name="z62" w:id="59"/>
    <w:p>
      <w:pPr>
        <w:spacing w:after="0"/>
        <w:ind w:left="0"/>
        <w:jc w:val="both"/>
      </w:pPr>
      <w:r>
        <w:rPr>
          <w:rFonts w:ascii="Times New Roman"/>
          <w:b w:val="false"/>
          <w:i w:val="false"/>
          <w:color w:val="000000"/>
          <w:sz w:val="28"/>
        </w:rPr>
        <w:t>
      кәсіпорында құрылымдық өзгерістер болған жағдайда;</w:t>
      </w:r>
    </w:p>
    <w:bookmarkEnd w:id="59"/>
    <w:bookmarkStart w:name="z63" w:id="60"/>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60"/>
    <w:bookmarkStart w:name="z64" w:id="61"/>
    <w:p>
      <w:pPr>
        <w:spacing w:after="0"/>
        <w:ind w:left="0"/>
        <w:jc w:val="both"/>
      </w:pPr>
      <w:r>
        <w:rPr>
          <w:rFonts w:ascii="Times New Roman"/>
          <w:b w:val="false"/>
          <w:i w:val="false"/>
          <w:color w:val="000000"/>
          <w:sz w:val="28"/>
        </w:rPr>
        <w:t>
      Қосалқы қызмет түрлері бойынша өндірілген өнім және көрсетілген қызметтер көлемі (4-бөлімнің 1-бағаны) 05-33, 35-39 кодтарынан басқа ЭҚЖЖ барлық қызмет түрлері бойынша толтырылады.</w:t>
      </w:r>
    </w:p>
    <w:bookmarkEnd w:id="61"/>
    <w:bookmarkStart w:name="z65" w:id="62"/>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62"/>
    <w:bookmarkStart w:name="z66" w:id="63"/>
    <w:p>
      <w:pPr>
        <w:spacing w:after="0"/>
        <w:ind w:left="0"/>
        <w:jc w:val="both"/>
      </w:pPr>
      <w:r>
        <w:rPr>
          <w:rFonts w:ascii="Times New Roman"/>
          <w:b w:val="false"/>
          <w:i w:val="false"/>
          <w:color w:val="000000"/>
          <w:sz w:val="28"/>
        </w:rPr>
        <w:t>
      5. Арифметикалық-логикалық бақылау:</w:t>
      </w:r>
    </w:p>
    <w:bookmarkEnd w:id="63"/>
    <w:bookmarkStart w:name="z67" w:id="64"/>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 көлемі":</w:t>
      </w:r>
    </w:p>
    <w:bookmarkEnd w:id="64"/>
    <w:bookmarkStart w:name="z68" w:id="65"/>
    <w:p>
      <w:pPr>
        <w:spacing w:after="0"/>
        <w:ind w:left="0"/>
        <w:jc w:val="both"/>
      </w:pPr>
      <w:r>
        <w:rPr>
          <w:rFonts w:ascii="Times New Roman"/>
          <w:b w:val="false"/>
          <w:i w:val="false"/>
          <w:color w:val="000000"/>
          <w:sz w:val="28"/>
        </w:rPr>
        <w:t xml:space="preserve">
      1-баған </w:t>
      </w:r>
    </w:p>
    <w:bookmarkEnd w:id="6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1, 2, 3, 4, 5, 6-бағандар ≥ 0.</w:t>
      </w:r>
    </w:p>
    <w:bookmarkEnd w:id="66"/>
    <w:bookmarkStart w:name="z70" w:id="67"/>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bookmarkEnd w:id="67"/>
    <w:bookmarkStart w:name="z71" w:id="68"/>
    <w:p>
      <w:pPr>
        <w:spacing w:after="0"/>
        <w:ind w:left="0"/>
        <w:jc w:val="both"/>
      </w:pPr>
      <w:r>
        <w:rPr>
          <w:rFonts w:ascii="Times New Roman"/>
          <w:b w:val="false"/>
          <w:i w:val="false"/>
          <w:color w:val="000000"/>
          <w:sz w:val="28"/>
        </w:rPr>
        <w:t xml:space="preserve">
      1-баған = 3-бағанға; онда 2-баған =0; 1-баған </w:t>
      </w:r>
    </w:p>
    <w:bookmarkEnd w:id="6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және 5-бағандарының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2-баған </w:t>
      </w:r>
    </w:p>
    <w:bookmarkEnd w:id="6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2-баған </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және 6-бағандарының ∑ (өлшем бірлігі мың теңгемен);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егер 3-баған &gt; 0, онда 4-баған </w:t>
      </w:r>
    </w:p>
    <w:bookmarkEnd w:id="7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егер 5-баған &gt; 0, онда 6-баған </w:t>
      </w:r>
    </w:p>
    <w:bookmarkEnd w:id="71"/>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6-баған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1, 2, 3, 4, 5, 6, 7, 8-бағандар </w:t>
      </w:r>
    </w:p>
    <w:bookmarkEnd w:id="7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3.1-ішкі бөлім "Экологиялық таза өнім (тауар, қызмет) өндірісінің заттай көріністегі және құндық көріністегі көлемі":</w:t>
      </w:r>
    </w:p>
    <w:bookmarkEnd w:id="73"/>
    <w:bookmarkStart w:name="z77" w:id="74"/>
    <w:p>
      <w:pPr>
        <w:spacing w:after="0"/>
        <w:ind w:left="0"/>
        <w:jc w:val="both"/>
      </w:pPr>
      <w:r>
        <w:rPr>
          <w:rFonts w:ascii="Times New Roman"/>
          <w:b w:val="false"/>
          <w:i w:val="false"/>
          <w:color w:val="000000"/>
          <w:sz w:val="28"/>
        </w:rPr>
        <w:t xml:space="preserve">
      1-баған </w:t>
      </w:r>
    </w:p>
    <w:bookmarkEnd w:id="7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1-баған </w:t>
      </w:r>
    </w:p>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3-бөлімнің 1-бағанынан;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xml:space="preserve">
      2-баған </w:t>
      </w:r>
    </w:p>
    <w:bookmarkEnd w:id="7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2-баған </w:t>
      </w:r>
    </w:p>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3-бөлімнің 2-бағанынан;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егер 2-баған &gt; 0, онда 1-баған </w:t>
      </w:r>
    </w:p>
    <w:bookmarkEnd w:id="76"/>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3) 2-бөлімнің 1-бағаны ЭҚЖЖ бойынша қызмет түрінің коды 4-белгісіне дейін </w:t>
      </w:r>
    </w:p>
    <w:bookmarkEnd w:id="7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4) 6-бөлім "Кәсіпорынның қолданыстағы бағасымен (ҚҚС-сыз және акциздерсіз) өз өндірісінің жөнелтілген өнеркәсіптік өнімінің көлемі":</w:t>
      </w:r>
    </w:p>
    <w:bookmarkEnd w:id="78"/>
    <w:bookmarkStart w:name="z82" w:id="79"/>
    <w:p>
      <w:pPr>
        <w:spacing w:after="0"/>
        <w:ind w:left="0"/>
        <w:jc w:val="both"/>
      </w:pPr>
      <w:r>
        <w:rPr>
          <w:rFonts w:ascii="Times New Roman"/>
          <w:b w:val="false"/>
          <w:i w:val="false"/>
          <w:color w:val="000000"/>
          <w:sz w:val="28"/>
        </w:rPr>
        <w:t xml:space="preserve">
      1-жол </w:t>
      </w:r>
    </w:p>
    <w:bookmarkEnd w:id="7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1.1-жолынан.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5) 6-бөлім "Кәсіпорынның қолданыстағы бағасымен (ҚҚС-сыз және акциздерсіз) өз өндірісінің жөнелтілген өнеркәсіптік өнімінің көлемі" және 7-бөлім "Заттай көріністегі өз өндірісінің жөнелтілген өнеркәсіптік өнімінің көлемі":</w:t>
      </w:r>
    </w:p>
    <w:bookmarkEnd w:id="80"/>
    <w:bookmarkStart w:name="z84" w:id="81"/>
    <w:p>
      <w:pPr>
        <w:spacing w:after="0"/>
        <w:ind w:left="0"/>
        <w:jc w:val="both"/>
      </w:pPr>
      <w:r>
        <w:rPr>
          <w:rFonts w:ascii="Times New Roman"/>
          <w:b w:val="false"/>
          <w:i w:val="false"/>
          <w:color w:val="000000"/>
          <w:sz w:val="28"/>
        </w:rPr>
        <w:t xml:space="preserve">
      1-баған </w:t>
      </w:r>
    </w:p>
    <w:bookmarkEnd w:id="8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2-баған </w:t>
      </w:r>
    </w:p>
    <w:bookmarkEnd w:id="8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4 бағандарының ∑.</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6) 8-бөлім "Өз өндірісінің жөнелтілген өнеркәсіптік өнімінің (тауар, қызмет) көлемі:</w:t>
      </w:r>
    </w:p>
    <w:bookmarkEnd w:id="83"/>
    <w:bookmarkStart w:name="z87" w:id="84"/>
    <w:p>
      <w:pPr>
        <w:spacing w:after="0"/>
        <w:ind w:left="0"/>
        <w:jc w:val="both"/>
      </w:pPr>
      <w:r>
        <w:rPr>
          <w:rFonts w:ascii="Times New Roman"/>
          <w:b w:val="false"/>
          <w:i w:val="false"/>
          <w:color w:val="000000"/>
          <w:sz w:val="28"/>
        </w:rPr>
        <w:t xml:space="preserve">
      1-жол </w:t>
      </w:r>
    </w:p>
    <w:bookmarkEnd w:id="8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1.1-жолынан;</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xml:space="preserve">
      1-жол </w:t>
      </w:r>
    </w:p>
    <w:bookmarkEnd w:id="8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1.2-жолынан.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7) 9-бөлім "Заттай және құндық көріністегі өз өндірісінің жөнелтілген өнеркәсіптік өнімінің (тауар, қызмет) көлемі (құндық көріністегі жалпы өндіріс көлеміндегі ең үлкен үлесі бар өнеркәсіп өнімінің 10 негізгі түріне дейін)", 1- бөлімде көрсетілген облыстардан басқа:</w:t>
      </w:r>
    </w:p>
    <w:bookmarkEnd w:id="86"/>
    <w:bookmarkStart w:name="z90" w:id="87"/>
    <w:p>
      <w:pPr>
        <w:spacing w:after="0"/>
        <w:ind w:left="0"/>
        <w:jc w:val="both"/>
      </w:pPr>
      <w:r>
        <w:rPr>
          <w:rFonts w:ascii="Times New Roman"/>
          <w:b w:val="false"/>
          <w:i w:val="false"/>
          <w:color w:val="000000"/>
          <w:sz w:val="28"/>
        </w:rPr>
        <w:t xml:space="preserve">
      егер 3-баған </w:t>
      </w:r>
    </w:p>
    <w:bookmarkEnd w:id="8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xml:space="preserve">
      егер 4-баған </w:t>
      </w:r>
    </w:p>
    <w:bookmarkEnd w:id="8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xml:space="preserve">
      егер 7-баған </w:t>
      </w:r>
    </w:p>
    <w:bookmarkEnd w:id="8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8-баған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xml:space="preserve">
      егер 8-баған </w:t>
      </w:r>
    </w:p>
    <w:bookmarkEnd w:id="9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7-баған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3, 4, 7, 8-бағандар </w:t>
      </w:r>
    </w:p>
    <w:bookmarkEnd w:id="9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3-қосымша</w:t>
            </w:r>
            <w:r>
              <w:br/>
            </w: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 № 173</w:t>
            </w:r>
          </w:p>
        </w:tc>
      </w:tr>
    </w:tbl>
    <w:tbl>
      <w:tblPr>
        <w:tblW w:w="0" w:type="auto"/>
        <w:tblCellSpacing w:w="0" w:type="auto"/>
        <w:tblBorders>
          <w:top w:val="none"/>
          <w:left w:val="none"/>
          <w:bottom w:val="none"/>
          <w:right w:val="none"/>
          <w:insideH w:val="none"/>
          <w:insideV w:val="none"/>
        </w:tblBorders>
      </w:tblPr>
      <w:tblGrid>
        <w:gridCol w:w="2637"/>
        <w:gridCol w:w="17"/>
        <w:gridCol w:w="1"/>
        <w:gridCol w:w="196"/>
        <w:gridCol w:w="3"/>
        <w:gridCol w:w="2627"/>
        <w:gridCol w:w="327"/>
        <w:gridCol w:w="9109"/>
        <w:gridCol w:w="328"/>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интернет-ресурсында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151103128</w:t>
            </w:r>
            <w:r>
              <w:br/>
            </w:r>
            <w:r>
              <w:rPr>
                <w:rFonts w:ascii="Times New Roman"/>
                <w:b w:val="false"/>
                <w:i w:val="false"/>
                <w:color w:val="000000"/>
                <w:sz w:val="20"/>
              </w:rPr>
              <w:t>
Код статистической формы 151103128</w:t>
            </w:r>
          </w:p>
        </w:tc>
        <w:tc>
          <w:tcPr>
            <w:tcW w:w="1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 қызмет) өндіру және жөнелту туралы есебі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i w:val="false"/>
                <w:color w:val="000000"/>
                <w:sz w:val="20"/>
              </w:rPr>
              <w:t xml:space="preserve"> 1-П</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r>
              <w:br/>
            </w:r>
            <w:r>
              <w:rPr>
                <w:rFonts w:ascii="Times New Roman"/>
                <w:b w:val="false"/>
                <w:i w:val="false"/>
                <w:color w:val="000000"/>
                <w:sz w:val="20"/>
              </w:rPr>
              <w:t xml:space="preserve">
 Отчетный период </w:t>
            </w:r>
          </w:p>
        </w:tc>
        <w:tc>
          <w:tcPr>
            <w:tcW w:w="26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rPr>
                <w:rFonts w:ascii="Times New Roman"/>
                <w:b w:val="false"/>
                <w:i w:val="false"/>
                <w:color w:val="000000"/>
                <w:sz w:val="20"/>
              </w:rPr>
              <w:t xml:space="preserve"> </w:t>
            </w:r>
            <w:r>
              <w:br/>
            </w:r>
            <w:r>
              <w:rPr>
                <w:rFonts w:ascii="Times New Roman"/>
                <w:b w:val="false"/>
                <w:i w:val="false"/>
                <w:color w:val="000000"/>
                <w:sz w:val="20"/>
              </w:rPr>
              <w:t>
квартал</w:t>
            </w:r>
          </w:p>
        </w:tc>
        <w:tc>
          <w:tcPr>
            <w:tcW w:w="91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істейтіндердің тізімдік саны 100 адамға дейінгі, қызметінің негізгі түрі "Өнеркәсіп" және жұмыс істейтіндердің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100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w:t>
            </w:r>
            <w:r>
              <w:rPr>
                <w:rFonts w:ascii="Times New Roman"/>
                <w:b/>
                <w:i w:val="false"/>
                <w:color w:val="000000"/>
                <w:sz w:val="20"/>
              </w:rPr>
              <w:t>есепт</w:t>
            </w:r>
            <w:r>
              <w:rPr>
                <w:rFonts w:ascii="Times New Roman"/>
                <w:b/>
                <w:i w:val="false"/>
                <w:color w:val="000000"/>
                <w:sz w:val="20"/>
              </w:rPr>
              <w:t>і кезеңнен кейінгі 25-күнге (қоса алғанда) дейін</w:t>
            </w:r>
            <w:r>
              <w:br/>
            </w:r>
            <w:r>
              <w:rPr>
                <w:rFonts w:ascii="Times New Roman"/>
                <w:b w:val="false"/>
                <w:i w:val="false"/>
                <w:color w:val="000000"/>
                <w:sz w:val="20"/>
              </w:rPr>
              <w:t>
Срок представления – до 25 числа (влючительно) после отчетного периода</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64"/>
        <w:gridCol w:w="9436"/>
      </w:tblGrid>
      <w:tr>
        <w:trPr>
          <w:trHeight w:val="30" w:hRule="atLeast"/>
        </w:trPr>
        <w:tc>
          <w:tcPr>
            <w:tcW w:w="2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8649"/>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w:t>
            </w:r>
            <w:r>
              <w:rPr>
                <w:rFonts w:ascii="Times New Roman"/>
                <w:b/>
                <w:i w:val="false"/>
                <w:color w:val="000000"/>
                <w:sz w:val="20"/>
              </w:rPr>
              <w:t xml:space="preserve">бұдан әрi – </w:t>
            </w:r>
            <w:r>
              <w:rPr>
                <w:rFonts w:ascii="Times New Roman"/>
                <w:b/>
                <w:i w:val="false"/>
                <w:color w:val="000000"/>
                <w:sz w:val="20"/>
              </w:rPr>
              <w:t xml:space="preserve">ӘАОЖ) сәйкес аумақ коды </w:t>
            </w:r>
            <w:r>
              <w:rPr>
                <w:rFonts w:ascii="Times New Roman"/>
                <w:b/>
                <w:i w:val="false"/>
                <w:color w:val="000000"/>
                <w:sz w:val="20"/>
              </w:rPr>
              <w:t xml:space="preserve">(статистикалық нысанды қағаз жеткізгіште тапсыру кезінде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w:t>
            </w:r>
            <w:r>
              <w:br/>
            </w:r>
            <w:r>
              <w:rPr>
                <w:rFonts w:ascii="Times New Roman"/>
                <w:b w:val="false"/>
                <w:i w:val="false"/>
                <w:color w:val="000000"/>
                <w:sz w:val="20"/>
              </w:rPr>
              <w:t>(далее – КАТО) (заполняется работником территориального органа статистики при сдаче статистической формы на бумажном носителе)</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Есепті тоқсанда өндірілген өнімдер және көрсетілген қызметтер көлемін қосылған құнға салықсыз (бұдан әрi – ҚҚС) және акциздерсіз</w:t>
      </w:r>
      <w:r>
        <w:rPr>
          <w:rFonts w:ascii="Times New Roman"/>
          <w:b/>
          <w:i w:val="false"/>
          <w:color w:val="000000"/>
          <w:sz w:val="28"/>
        </w:rPr>
        <w:t xml:space="preserve"> кәсіпорынның қолданыстағы бағасымен </w:t>
      </w:r>
      <w:r>
        <w:rPr>
          <w:rFonts w:ascii="Times New Roman"/>
          <w:b/>
          <w:i w:val="false"/>
          <w:color w:val="000000"/>
          <w:sz w:val="28"/>
        </w:rPr>
        <w:t>көрсетіңіз, мың теңгемен</w:t>
      </w:r>
      <w:r>
        <w:br/>
      </w:r>
      <w:r>
        <w:rPr>
          <w:rFonts w:ascii="Times New Roman"/>
          <w:b w:val="false"/>
          <w:i w:val="false"/>
          <w:color w:val="000000"/>
          <w:sz w:val="28"/>
        </w:rPr>
        <w:t xml:space="preserve">
      Укажите объемы произведенной продукции и оказанных услуг в отчетном квартале в действующих ценах предприятия без налога на добавленную стоимость </w:t>
      </w:r>
      <w:r>
        <w:br/>
      </w:r>
      <w:r>
        <w:rPr>
          <w:rFonts w:ascii="Times New Roman"/>
          <w:b w:val="false"/>
          <w:i w:val="false"/>
          <w:color w:val="000000"/>
          <w:sz w:val="28"/>
        </w:rPr>
        <w:t>(далее – НДС) и акцизов,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546"/>
        <w:gridCol w:w="2129"/>
        <w:gridCol w:w="1577"/>
        <w:gridCol w:w="2129"/>
        <w:gridCol w:w="1370"/>
        <w:gridCol w:w="2043"/>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коды Код ОКЭД</w:t>
            </w:r>
            <w:r>
              <w:rPr>
                <w:rFonts w:ascii="Times New Roman"/>
                <w:b/>
                <w:i w:val="false"/>
                <w:color w:val="000000"/>
                <w:vertAlign w:val="superscript"/>
              </w:rPr>
              <w:t>2</w:t>
            </w:r>
            <w:r>
              <w:rPr>
                <w:rFonts w:ascii="Times New Roman"/>
                <w:b/>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w:t>
            </w:r>
            <w:r>
              <w:br/>
            </w:r>
            <w:r>
              <w:rPr>
                <w:rFonts w:ascii="Times New Roman"/>
                <w:b w:val="false"/>
                <w:i w:val="false"/>
                <w:color w:val="000000"/>
                <w:sz w:val="20"/>
              </w:rPr>
              <w:t>
услуг)</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соңына аяқталмаған өндіріс көлемі</w:t>
            </w:r>
            <w:r>
              <w:br/>
            </w:r>
            <w:r>
              <w:rPr>
                <w:rFonts w:ascii="Times New Roman"/>
                <w:b w:val="false"/>
                <w:i w:val="false"/>
                <w:color w:val="000000"/>
                <w:sz w:val="20"/>
              </w:rPr>
              <w:t>
Объем</w:t>
            </w:r>
            <w:r>
              <w:br/>
            </w:r>
            <w:r>
              <w:rPr>
                <w:rFonts w:ascii="Times New Roman"/>
                <w:b w:val="false"/>
                <w:i w:val="false"/>
                <w:color w:val="000000"/>
                <w:sz w:val="20"/>
              </w:rPr>
              <w:t>
незавершенного производства на конец отчетного квартала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r>
              <w:br/>
            </w: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ЭҚЖЖ </w:t>
      </w:r>
      <w:r>
        <w:rPr>
          <w:rFonts w:ascii="Times New Roman"/>
          <w:b/>
          <w:i w:val="false"/>
          <w:color w:val="000000"/>
          <w:sz w:val="28"/>
        </w:rPr>
        <w:t xml:space="preserve">(5-таңбалы) </w:t>
      </w:r>
      <w:r>
        <w:rPr>
          <w:rFonts w:ascii="Times New Roman"/>
          <w:b/>
          <w:i w:val="false"/>
          <w:color w:val="000000"/>
          <w:sz w:val="28"/>
        </w:rPr>
        <w:t xml:space="preserve">– мұнда және бұдан әрі Қазақстан Республикасы </w:t>
      </w:r>
      <w:r>
        <w:rPr>
          <w:rFonts w:ascii="Times New Roman"/>
          <w:b/>
          <w:i w:val="false"/>
          <w:color w:val="000000"/>
          <w:sz w:val="28"/>
        </w:rPr>
        <w:t xml:space="preserve">Ұлттық экономика министрлігі </w:t>
      </w:r>
      <w:r>
        <w:rPr>
          <w:rFonts w:ascii="Times New Roman"/>
          <w:b/>
          <w:i w:val="false"/>
          <w:color w:val="000000"/>
          <w:sz w:val="28"/>
        </w:rPr>
        <w:t xml:space="preserve">Статистика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www.stat.gov.kz и</w:t>
      </w:r>
      <w:r>
        <w:rPr>
          <w:rFonts w:ascii="Times New Roman"/>
          <w:b/>
          <w:i w:val="false"/>
          <w:color w:val="000000"/>
          <w:sz w:val="28"/>
        </w:rPr>
        <w:t>нтернет-ресурсында орналас</w:t>
      </w:r>
      <w:r>
        <w:rPr>
          <w:rFonts w:ascii="Times New Roman"/>
          <w:b/>
          <w:i w:val="false"/>
          <w:color w:val="000000"/>
          <w:sz w:val="28"/>
        </w:rPr>
        <w:t>тырылған</w:t>
      </w:r>
      <w:r>
        <w:rPr>
          <w:rFonts w:ascii="Times New Roman"/>
          <w:b/>
          <w:i w:val="false"/>
          <w:color w:val="000000"/>
          <w:sz w:val="28"/>
        </w:rPr>
        <w:t xml:space="preserve"> "Экономикалық қызмет түрлерінің номенклатурасы"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ОКЭД (5-ти значный) – здесь и далее "Номенклатура видов экономической деятельности", размещенная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ЭҚЖЖ (5-таңбалы) кодын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Код ОКЭД (5-ти значный)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27"/>
        <w:gridCol w:w="2089"/>
        <w:gridCol w:w="2089"/>
        <w:gridCol w:w="2089"/>
        <w:gridCol w:w="2089"/>
        <w:gridCol w:w="2090"/>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072"/>
        <w:gridCol w:w="383"/>
        <w:gridCol w:w="1763"/>
        <w:gridCol w:w="2551"/>
        <w:gridCol w:w="1191"/>
        <w:gridCol w:w="768"/>
        <w:gridCol w:w="975"/>
        <w:gridCol w:w="532"/>
        <w:gridCol w:w="206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ӨӨСЖ3 бойынша өнім түрлерінің атауы</w:t>
            </w:r>
            <w:r>
              <w:br/>
            </w:r>
            <w:r>
              <w:rPr>
                <w:rFonts w:ascii="Times New Roman"/>
                <w:b/>
                <w:i w:val="false"/>
                <w:color w:val="000000"/>
                <w:sz w:val="20"/>
              </w:rPr>
              <w:t>
Наименование видов продукции по СКПП</w:t>
            </w:r>
            <w:r>
              <w:rPr>
                <w:rFonts w:ascii="Times New Roman"/>
                <w:b/>
                <w:i w:val="false"/>
                <w:color w:val="000000"/>
                <w:vertAlign w:val="superscript"/>
              </w:rPr>
              <w:t>3</w:t>
            </w:r>
            <w:r>
              <w:rPr>
                <w:rFonts w:ascii="Times New Roman"/>
                <w:b/>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(респондентпен толтырылады)</w:t>
            </w:r>
            <w:r>
              <w:br/>
            </w:r>
            <w:r>
              <w:rPr>
                <w:rFonts w:ascii="Times New Roman"/>
                <w:b w:val="false"/>
                <w:i w:val="false"/>
                <w:color w:val="000000"/>
                <w:sz w:val="20"/>
              </w:rPr>
              <w:t>
Код СКПП</w:t>
            </w:r>
            <w:r>
              <w:br/>
            </w:r>
            <w:r>
              <w:rPr>
                <w:rFonts w:ascii="Times New Roman"/>
                <w:b w:val="false"/>
                <w:i w:val="false"/>
                <w:color w:val="000000"/>
                <w:sz w:val="20"/>
              </w:rPr>
              <w:t>
(заполняется респондентом)</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көріністе өндірілген өнім – барлығы</w:t>
            </w:r>
            <w:r>
              <w:br/>
            </w:r>
            <w:r>
              <w:rPr>
                <w:rFonts w:ascii="Times New Roman"/>
                <w:b w:val="false"/>
                <w:i w:val="false"/>
                <w:color w:val="000000"/>
                <w:sz w:val="20"/>
              </w:rPr>
              <w:t>
Произведено продукции за отчетный квартал в натуральном выражении - всего</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квартал,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квартал</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тоқсанында заттай көріністе өндірілген өнім - барлығы</w:t>
            </w:r>
            <w:r>
              <w:br/>
            </w:r>
            <w:r>
              <w:rPr>
                <w:rFonts w:ascii="Times New Roman"/>
                <w:b w:val="false"/>
                <w:i w:val="false"/>
                <w:color w:val="000000"/>
                <w:sz w:val="20"/>
              </w:rPr>
              <w:t>
Произведено продукции за соответствующий квартал предыдущего года в натуральном выражении - всего</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w:t>
            </w:r>
            <w:r>
              <w:br/>
            </w:r>
            <w:r>
              <w:rPr>
                <w:rFonts w:ascii="Times New Roman"/>
                <w:b w:val="false"/>
                <w:i w:val="false"/>
                <w:color w:val="000000"/>
                <w:sz w:val="20"/>
              </w:rPr>
              <w:t>
тысяч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42"/>
        <w:gridCol w:w="942"/>
        <w:gridCol w:w="7216"/>
      </w:tblGrid>
      <w:tr>
        <w:trPr>
          <w:trHeight w:val="30" w:hRule="atLeast"/>
        </w:trPr>
        <w:tc>
          <w:tcPr>
            <w:tcW w:w="4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Есепті тоқсандағы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Укажите основные причины роста или спада производства продукции в натуральном выражении в отчетном квартале</w:t>
            </w:r>
          </w:p>
        </w:tc>
        <w:tc>
          <w:tcPr>
            <w:tcW w:w="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үлгісі:</w:t>
            </w:r>
            <w:r>
              <w:br/>
            </w:r>
            <w:r>
              <w:rPr>
                <w:rFonts w:ascii="Times New Roman"/>
                <w:b w:val="false"/>
                <w:i w:val="false"/>
                <w:color w:val="000000"/>
                <w:sz w:val="20"/>
              </w:rPr>
              <w:t>
Пример заполнения:</w:t>
            </w:r>
          </w:p>
        </w:tc>
        <w:tc>
          <w:tcPr>
            <w:tcW w:w="72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5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557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532"/>
        <w:gridCol w:w="1604"/>
        <w:gridCol w:w="2303"/>
        <w:gridCol w:w="1604"/>
        <w:gridCol w:w="2304"/>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r>
              <w:br/>
            </w:r>
            <w:r>
              <w:rPr>
                <w:rFonts w:ascii="Times New Roman"/>
                <w:b w:val="false"/>
                <w:i w:val="false"/>
                <w:color w:val="000000"/>
                <w:sz w:val="20"/>
              </w:rPr>
              <w:t>
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r>
              <w:br/>
            </w:r>
            <w:r>
              <w:rPr>
                <w:rFonts w:ascii="Times New Roman"/>
                <w:b w:val="false"/>
                <w:i w:val="false"/>
                <w:color w:val="000000"/>
                <w:sz w:val="20"/>
              </w:rPr>
              <w:t>
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деңгейге</w:t>
            </w:r>
            <w:r>
              <w:br/>
            </w:r>
            <w:r>
              <w:rPr>
                <w:rFonts w:ascii="Times New Roman"/>
                <w:b w:val="false"/>
                <w:i w:val="false"/>
                <w:color w:val="000000"/>
                <w:sz w:val="20"/>
              </w:rPr>
              <w:t>
к уровню предыдущего квартала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тоқсандағы деңгейге</w:t>
            </w:r>
            <w:r>
              <w:br/>
            </w:r>
            <w:r>
              <w:rPr>
                <w:rFonts w:ascii="Times New Roman"/>
                <w:b w:val="false"/>
                <w:i w:val="false"/>
                <w:color w:val="000000"/>
                <w:sz w:val="20"/>
              </w:rPr>
              <w:t>
к уровню соответствующего квартала предыдущего года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деңгейге</w:t>
            </w:r>
            <w:r>
              <w:br/>
            </w:r>
            <w:r>
              <w:rPr>
                <w:rFonts w:ascii="Times New Roman"/>
                <w:b w:val="false"/>
                <w:i w:val="false"/>
                <w:color w:val="000000"/>
                <w:sz w:val="20"/>
              </w:rPr>
              <w:t>
к уровню предыдущего квартала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тоқсандағы деңгейге</w:t>
            </w:r>
            <w:r>
              <w:br/>
            </w:r>
            <w:r>
              <w:rPr>
                <w:rFonts w:ascii="Times New Roman"/>
                <w:b w:val="false"/>
                <w:i w:val="false"/>
                <w:color w:val="000000"/>
                <w:sz w:val="20"/>
              </w:rPr>
              <w:t>
к уровню соответствующего квартала предыдущего года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02"/>
        <w:gridCol w:w="5698"/>
      </w:tblGrid>
      <w:tr>
        <w:trPr>
          <w:trHeight w:val="30" w:hRule="atLeast"/>
        </w:trPr>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осы бөлім 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w:t>
            </w:r>
            <w:r>
              <w:rPr>
                <w:rFonts w:ascii="Times New Roman"/>
                <w:b/>
                <w:i w:val="false"/>
                <w:color w:val="000000"/>
                <w:sz w:val="20"/>
              </w:rPr>
              <w:t>01. Шикізаттың түсуі</w:t>
            </w:r>
            <w:r>
              <w:br/>
            </w:r>
            <w:r>
              <w:rPr>
                <w:rFonts w:ascii="Times New Roman"/>
                <w:b w:val="false"/>
                <w:i w:val="false"/>
                <w:color w:val="000000"/>
                <w:sz w:val="20"/>
              </w:rPr>
              <w:t>
</w:t>
            </w:r>
            <w:r>
              <w:rPr>
                <w:rFonts w:ascii="Times New Roman"/>
                <w:b/>
                <w:i w:val="false"/>
                <w:color w:val="000000"/>
                <w:sz w:val="20"/>
              </w:rPr>
              <w:t>02. Сұраныс (тапсырыстардың, шарттардың, келiсiмшарттардың,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03. Қайта өңделетiн шикiзаттың құрамындағы металдардың мөлшері</w:t>
            </w:r>
            <w:r>
              <w:br/>
            </w:r>
            <w:r>
              <w:rPr>
                <w:rFonts w:ascii="Times New Roman"/>
                <w:b w:val="false"/>
                <w:i w:val="false"/>
                <w:color w:val="000000"/>
                <w:sz w:val="20"/>
              </w:rPr>
              <w:t>
</w:t>
            </w:r>
            <w:r>
              <w:rPr>
                <w:rFonts w:ascii="Times New Roman"/>
                <w:b/>
                <w:i w:val="false"/>
                <w:color w:val="000000"/>
                <w:sz w:val="20"/>
              </w:rPr>
              <w:t>04. Кәсiпорындағы жөндеу, қайта жаңарту жұмыстары</w:t>
            </w:r>
            <w:r>
              <w:br/>
            </w:r>
            <w:r>
              <w:rPr>
                <w:rFonts w:ascii="Times New Roman"/>
                <w:b w:val="false"/>
                <w:i w:val="false"/>
                <w:color w:val="000000"/>
                <w:sz w:val="20"/>
              </w:rPr>
              <w:t>
</w:t>
            </w:r>
            <w:r>
              <w:rPr>
                <w:rFonts w:ascii="Times New Roman"/>
                <w:b/>
                <w:i w:val="false"/>
                <w:color w:val="000000"/>
                <w:sz w:val="20"/>
              </w:rPr>
              <w:t>05. 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06. Шикізаттың болмауы</w:t>
            </w:r>
            <w:r>
              <w:br/>
            </w:r>
            <w:r>
              <w:rPr>
                <w:rFonts w:ascii="Times New Roman"/>
                <w:b w:val="false"/>
                <w:i w:val="false"/>
                <w:color w:val="000000"/>
                <w:sz w:val="20"/>
              </w:rPr>
              <w:t>
</w:t>
            </w:r>
            <w:r>
              <w:rPr>
                <w:rFonts w:ascii="Times New Roman"/>
                <w:b/>
                <w:i w:val="false"/>
                <w:color w:val="000000"/>
                <w:sz w:val="20"/>
              </w:rPr>
              <w:t>07. Апатты жағдай</w:t>
            </w:r>
            <w:r>
              <w:br/>
            </w:r>
            <w:r>
              <w:rPr>
                <w:rFonts w:ascii="Times New Roman"/>
                <w:b w:val="false"/>
                <w:i w:val="false"/>
                <w:color w:val="000000"/>
                <w:sz w:val="20"/>
              </w:rPr>
              <w:t>
</w:t>
            </w:r>
            <w:r>
              <w:rPr>
                <w:rFonts w:ascii="Times New Roman"/>
                <w:b/>
                <w:i w:val="false"/>
                <w:color w:val="000000"/>
                <w:sz w:val="20"/>
              </w:rPr>
              <w:t>99. Өзге де</w:t>
            </w:r>
          </w:p>
        </w:tc>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01. Поступление сырья</w:t>
            </w:r>
            <w:r>
              <w:br/>
            </w:r>
            <w:r>
              <w:rPr>
                <w:rFonts w:ascii="Times New Roman"/>
                <w:b w:val="false"/>
                <w:i w:val="false"/>
                <w:color w:val="000000"/>
                <w:sz w:val="20"/>
              </w:rPr>
              <w:t>
02. Спрос (увеличение или уменьшение заказов, договоров, контрактов, рынка сбыта)</w:t>
            </w:r>
            <w:r>
              <w:br/>
            </w:r>
            <w:r>
              <w:rPr>
                <w:rFonts w:ascii="Times New Roman"/>
                <w:b w:val="false"/>
                <w:i w:val="false"/>
                <w:color w:val="000000"/>
                <w:sz w:val="20"/>
              </w:rPr>
              <w:t>
03. Содержание металла в перерабатываемом сырье</w:t>
            </w:r>
            <w:r>
              <w:br/>
            </w:r>
            <w:r>
              <w:rPr>
                <w:rFonts w:ascii="Times New Roman"/>
                <w:b w:val="false"/>
                <w:i w:val="false"/>
                <w:color w:val="000000"/>
                <w:sz w:val="20"/>
              </w:rPr>
              <w:t>
04. Ремонтные работы, реконструкция предприятия</w:t>
            </w:r>
            <w:r>
              <w:br/>
            </w:r>
            <w:r>
              <w:rPr>
                <w:rFonts w:ascii="Times New Roman"/>
                <w:b w:val="false"/>
                <w:i w:val="false"/>
                <w:color w:val="000000"/>
                <w:sz w:val="20"/>
              </w:rPr>
              <w:t>
05. Недостаток собственных оборотных средств</w:t>
            </w:r>
            <w:r>
              <w:br/>
            </w:r>
            <w:r>
              <w:rPr>
                <w:rFonts w:ascii="Times New Roman"/>
                <w:b w:val="false"/>
                <w:i w:val="false"/>
                <w:color w:val="000000"/>
                <w:sz w:val="20"/>
              </w:rPr>
              <w:t>
06. Отсутствие сырья</w:t>
            </w:r>
            <w:r>
              <w:br/>
            </w:r>
            <w:r>
              <w:rPr>
                <w:rFonts w:ascii="Times New Roman"/>
                <w:b w:val="false"/>
                <w:i w:val="false"/>
                <w:color w:val="000000"/>
                <w:sz w:val="20"/>
              </w:rPr>
              <w:t>
07. Аварийная ситуация</w:t>
            </w:r>
            <w:r>
              <w:br/>
            </w:r>
            <w:r>
              <w:rPr>
                <w:rFonts w:ascii="Times New Roman"/>
                <w:b w:val="false"/>
                <w:i w:val="false"/>
                <w:color w:val="000000"/>
                <w:sz w:val="20"/>
              </w:rPr>
              <w:t>
99. Прочие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 xml:space="preserve">Есепті </w:t>
      </w:r>
      <w:r>
        <w:rPr>
          <w:rFonts w:ascii="Times New Roman"/>
          <w:b/>
          <w:i w:val="false"/>
          <w:color w:val="000000"/>
          <w:sz w:val="28"/>
        </w:rPr>
        <w:t xml:space="preserve">тоқсандағы өз өндірісінің жөнелтілген өнеркәсіптік өнімінің көлемін </w:t>
      </w:r>
      <w:r>
        <w:rPr>
          <w:rFonts w:ascii="Times New Roman"/>
          <w:b/>
          <w:i w:val="false"/>
          <w:color w:val="000000"/>
          <w:sz w:val="28"/>
        </w:rPr>
        <w:t>кәсіпорынның қолданыстағы бағасымен</w:t>
      </w:r>
      <w:r>
        <w:rPr>
          <w:rFonts w:ascii="Times New Roman"/>
          <w:b/>
          <w:i w:val="false"/>
          <w:color w:val="000000"/>
          <w:sz w:val="28"/>
        </w:rPr>
        <w:t xml:space="preserve"> (ҚҚС-сыз және акциздерсіз) көрсетіңіз, мың теңгемен</w:t>
      </w:r>
      <w:r>
        <w:br/>
      </w:r>
      <w:r>
        <w:rPr>
          <w:rFonts w:ascii="Times New Roman"/>
          <w:b w:val="false"/>
          <w:i w:val="false"/>
          <w:color w:val="000000"/>
          <w:sz w:val="28"/>
        </w:rPr>
        <w:t xml:space="preserve">
      Укажите объем отгруженной в отчетном квартале промышленной продукции собственного производства в действующих ценах предприятия (без НДС и акцизов), </w:t>
      </w:r>
      <w:r>
        <w:br/>
      </w:r>
      <w:r>
        <w:rPr>
          <w:rFonts w:ascii="Times New Roman"/>
          <w:b w:val="false"/>
          <w:i w:val="false"/>
          <w:color w:val="000000"/>
          <w:sz w:val="28"/>
        </w:rPr>
        <w:t>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r>
              <w:br/>
            </w:r>
            <w:r>
              <w:rPr>
                <w:rFonts w:ascii="Times New Roman"/>
                <w:b w:val="false"/>
                <w:i w:val="false"/>
                <w:color w:val="000000"/>
                <w:sz w:val="20"/>
              </w:rPr>
              <w:t>
Объем отгруженной продукции (товаров, услуг) – всего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сипаттағы қызметтер көлемі</w:t>
            </w:r>
            <w:r>
              <w:br/>
            </w:r>
            <w:r>
              <w:rPr>
                <w:rFonts w:ascii="Times New Roman"/>
                <w:b w:val="false"/>
                <w:i w:val="false"/>
                <w:color w:val="000000"/>
                <w:sz w:val="20"/>
              </w:rPr>
              <w:t>
из него объем услуг промышленного характера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Есепті тоқсандағы заттай </w:t>
      </w:r>
      <w:r>
        <w:rPr>
          <w:rFonts w:ascii="Times New Roman"/>
          <w:b/>
          <w:i w:val="false"/>
          <w:color w:val="000000"/>
          <w:sz w:val="28"/>
        </w:rPr>
        <w:t>көріністегі өз өндірісінің жөнелтілген өнеркәсіптік өнімінің көлемін көрсетіңіз</w:t>
      </w:r>
      <w:r>
        <w:br/>
      </w:r>
      <w:r>
        <w:rPr>
          <w:rFonts w:ascii="Times New Roman"/>
          <w:b w:val="false"/>
          <w:i w:val="false"/>
          <w:color w:val="000000"/>
          <w:sz w:val="28"/>
        </w:rPr>
        <w:t>
      Укажите объем отгруженной в отчетном квартале промышленной продукции собственного производства в натуральном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717"/>
        <w:gridCol w:w="972"/>
        <w:gridCol w:w="1347"/>
        <w:gridCol w:w="1347"/>
        <w:gridCol w:w="1723"/>
        <w:gridCol w:w="209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w:t>
            </w:r>
            <w:r>
              <w:rPr>
                <w:rFonts w:ascii="Times New Roman"/>
                <w:b/>
                <w:i w:val="false"/>
                <w:color w:val="000000"/>
                <w:sz w:val="20"/>
              </w:rPr>
              <w:t xml:space="preserve">қ </w:t>
            </w:r>
            <w:r>
              <w:rPr>
                <w:rFonts w:ascii="Times New Roman"/>
                <w:b/>
                <w:i w:val="false"/>
                <w:color w:val="000000"/>
                <w:sz w:val="20"/>
              </w:rPr>
              <w:t xml:space="preserve">деректерді </w:t>
            </w:r>
            <w:r>
              <w:rPr>
                <w:rFonts w:ascii="Times New Roman"/>
                <w:b/>
                <w:i w:val="false"/>
                <w:color w:val="000000"/>
                <w:sz w:val="20"/>
              </w:rPr>
              <w:t>таратуға</w:t>
            </w:r>
            <w:r>
              <w:rPr>
                <w:rFonts w:ascii="Times New Roman"/>
                <w:b/>
                <w:i w:val="false"/>
                <w:color w:val="000000"/>
                <w:sz w:val="20"/>
              </w:rPr>
              <w:t xml:space="preserve">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4-қосымша</w:t>
            </w:r>
          </w:p>
        </w:tc>
      </w:tr>
    </w:tbl>
    <w:bookmarkStart w:name="z97" w:id="92"/>
    <w:p>
      <w:pPr>
        <w:spacing w:after="0"/>
        <w:ind w:left="0"/>
        <w:jc w:val="left"/>
      </w:pPr>
      <w:r>
        <w:rPr>
          <w:rFonts w:ascii="Times New Roman"/>
          <w:b/>
          <w:i w:val="false"/>
          <w:color w:val="000000"/>
        </w:rPr>
        <w:t xml:space="preserve"> "Кәсіпорынның өнім (тауар, қызмет) өндіру және жөнелту туралы есебі" (коды </w:t>
      </w:r>
      <w:r>
        <w:br/>
      </w:r>
      <w:r>
        <w:rPr>
          <w:rFonts w:ascii="Times New Roman"/>
          <w:b/>
          <w:i w:val="false"/>
          <w:color w:val="000000"/>
        </w:rPr>
        <w:t xml:space="preserve">151103128, индексі 1-П, кезеңділігі тоқсандық) жалпымемлекеттік статистикалық </w:t>
      </w:r>
      <w:r>
        <w:br/>
      </w:r>
      <w:r>
        <w:rPr>
          <w:rFonts w:ascii="Times New Roman"/>
          <w:b/>
          <w:i w:val="false"/>
          <w:color w:val="000000"/>
        </w:rPr>
        <w:t>байқаудың статистикалық нысанын толтыру жөніндегі нұсқаулық</w:t>
      </w:r>
    </w:p>
    <w:bookmarkEnd w:id="92"/>
    <w:bookmarkStart w:name="z98" w:id="93"/>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151103128, индексі 1-П,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93"/>
    <w:bookmarkStart w:name="z99" w:id="9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4"/>
    <w:bookmarkStart w:name="z100" w:id="95"/>
    <w:p>
      <w:pPr>
        <w:spacing w:after="0"/>
        <w:ind w:left="0"/>
        <w:jc w:val="both"/>
      </w:pPr>
      <w:r>
        <w:rPr>
          <w:rFonts w:ascii="Times New Roman"/>
          <w:b w:val="false"/>
          <w:i w:val="false"/>
          <w:color w:val="000000"/>
          <w:sz w:val="28"/>
        </w:rPr>
        <w:t>
      1) алыс-беріс шикізат – бұл тапсырыс берушіге тиесілі, басқа кәсіпорындарға одан өнім өндіру үшін өнеркәсіптік өңдеуге берілген шикізат;</w:t>
      </w:r>
    </w:p>
    <w:bookmarkEnd w:id="95"/>
    <w:bookmarkStart w:name="z101" w:id="96"/>
    <w:p>
      <w:pPr>
        <w:spacing w:after="0"/>
        <w:ind w:left="0"/>
        <w:jc w:val="both"/>
      </w:pPr>
      <w:r>
        <w:rPr>
          <w:rFonts w:ascii="Times New Roman"/>
          <w:b w:val="false"/>
          <w:i w:val="false"/>
          <w:color w:val="000000"/>
          <w:sz w:val="28"/>
        </w:rPr>
        <w:t xml:space="preserve">
      2) аяқталмаған өндіріс – бұл кәсіпорынның жекелеген құрылымдық бөлімшелерінде дайындалып, аяқталмаған өнім; </w:t>
      </w:r>
    </w:p>
    <w:bookmarkEnd w:id="96"/>
    <w:bookmarkStart w:name="z102" w:id="97"/>
    <w:p>
      <w:pPr>
        <w:spacing w:after="0"/>
        <w:ind w:left="0"/>
        <w:jc w:val="both"/>
      </w:pPr>
      <w:r>
        <w:rPr>
          <w:rFonts w:ascii="Times New Roman"/>
          <w:b w:val="false"/>
          <w:i w:val="false"/>
          <w:color w:val="000000"/>
          <w:sz w:val="28"/>
        </w:rPr>
        <w:t>
      3) заттай көріністегі өнеркәсіптік өнім өндіру көлемі – бұл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bookmarkEnd w:id="97"/>
    <w:bookmarkStart w:name="z103" w:id="98"/>
    <w:p>
      <w:pPr>
        <w:spacing w:after="0"/>
        <w:ind w:left="0"/>
        <w:jc w:val="both"/>
      </w:pPr>
      <w:r>
        <w:rPr>
          <w:rFonts w:ascii="Times New Roman"/>
          <w:b w:val="false"/>
          <w:i w:val="false"/>
          <w:color w:val="000000"/>
          <w:sz w:val="28"/>
        </w:rPr>
        <w:t>
      4) құндық көріністегі жөнелтілген өнеркәсіптік өнім (тауар, қызмет) көлемі – бұл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көрсетілген қызметтер нақты жөнелтілген өзі өндірген өнімінің құны;</w:t>
      </w:r>
    </w:p>
    <w:bookmarkEnd w:id="98"/>
    <w:bookmarkStart w:name="z104" w:id="99"/>
    <w:p>
      <w:pPr>
        <w:spacing w:after="0"/>
        <w:ind w:left="0"/>
        <w:jc w:val="both"/>
      </w:pPr>
      <w:r>
        <w:rPr>
          <w:rFonts w:ascii="Times New Roman"/>
          <w:b w:val="false"/>
          <w:i w:val="false"/>
          <w:color w:val="000000"/>
          <w:sz w:val="28"/>
        </w:rPr>
        <w:t xml:space="preserve">
      5) мемлекеттік сатып алу – "Мемлекеттік сатып алулар туралы" заңда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 </w:t>
      </w:r>
    </w:p>
    <w:bookmarkEnd w:id="99"/>
    <w:bookmarkStart w:name="z105" w:id="100"/>
    <w:p>
      <w:pPr>
        <w:spacing w:after="0"/>
        <w:ind w:left="0"/>
        <w:jc w:val="both"/>
      </w:pPr>
      <w:r>
        <w:rPr>
          <w:rFonts w:ascii="Times New Roman"/>
          <w:b w:val="false"/>
          <w:i w:val="false"/>
          <w:color w:val="000000"/>
          <w:sz w:val="28"/>
        </w:rPr>
        <w:t xml:space="preserve">
      6)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 </w:t>
      </w:r>
    </w:p>
    <w:bookmarkEnd w:id="100"/>
    <w:bookmarkStart w:name="z106" w:id="101"/>
    <w:p>
      <w:pPr>
        <w:spacing w:after="0"/>
        <w:ind w:left="0"/>
        <w:jc w:val="both"/>
      </w:pPr>
      <w:r>
        <w:rPr>
          <w:rFonts w:ascii="Times New Roman"/>
          <w:b w:val="false"/>
          <w:i w:val="false"/>
          <w:color w:val="000000"/>
          <w:sz w:val="28"/>
        </w:rPr>
        <w:t>
      7) өндірілген өнім көлеміне жататын өнеркәсіптік сипаттағы қызметтерге:</w:t>
      </w:r>
    </w:p>
    <w:bookmarkEnd w:id="101"/>
    <w:bookmarkStart w:name="z107" w:id="102"/>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тағы басқа);</w:t>
      </w:r>
    </w:p>
    <w:bookmarkEnd w:id="102"/>
    <w:bookmarkStart w:name="z108" w:id="103"/>
    <w:p>
      <w:pPr>
        <w:spacing w:after="0"/>
        <w:ind w:left="0"/>
        <w:jc w:val="both"/>
      </w:pPr>
      <w:r>
        <w:rPr>
          <w:rFonts w:ascii="Times New Roman"/>
          <w:b w:val="false"/>
          <w:i w:val="false"/>
          <w:color w:val="000000"/>
          <w:sz w:val="28"/>
        </w:rPr>
        <w:t xml:space="preserve">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 </w:t>
      </w:r>
    </w:p>
    <w:bookmarkEnd w:id="103"/>
    <w:bookmarkStart w:name="z109" w:id="104"/>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bookmarkEnd w:id="104"/>
    <w:bookmarkStart w:name="z110" w:id="105"/>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105"/>
    <w:bookmarkStart w:name="z111" w:id="106"/>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End w:id="106"/>
    <w:bookmarkStart w:name="z112" w:id="107"/>
    <w:p>
      <w:pPr>
        <w:spacing w:after="0"/>
        <w:ind w:left="0"/>
        <w:jc w:val="both"/>
      </w:pPr>
      <w:r>
        <w:rPr>
          <w:rFonts w:ascii="Times New Roman"/>
          <w:b w:val="false"/>
          <w:i w:val="false"/>
          <w:color w:val="000000"/>
          <w:sz w:val="28"/>
        </w:rPr>
        <w:t xml:space="preserve">
      8)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 </w:t>
      </w:r>
    </w:p>
    <w:bookmarkEnd w:id="107"/>
    <w:bookmarkStart w:name="z113" w:id="108"/>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108"/>
    <w:bookmarkStart w:name="z114" w:id="109"/>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109"/>
    <w:bookmarkStart w:name="z115" w:id="110"/>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яғни алыс-беріс шикізаттың құнын есепке алусыз енгізіледі.</w:t>
      </w:r>
    </w:p>
    <w:bookmarkEnd w:id="110"/>
    <w:bookmarkStart w:name="z116" w:id="111"/>
    <w:p>
      <w:pPr>
        <w:spacing w:after="0"/>
        <w:ind w:left="0"/>
        <w:jc w:val="both"/>
      </w:pPr>
      <w:r>
        <w:rPr>
          <w:rFonts w:ascii="Times New Roman"/>
          <w:b w:val="false"/>
          <w:i w:val="false"/>
          <w:color w:val="000000"/>
          <w:sz w:val="28"/>
        </w:rPr>
        <w:t>
      2-бөлімнің 5-бағанында басқа кәсiпорындарға қайта өңдеуге тапсырылған шикiзаттың құнын өз өнімдерін басқа кәсiпорындарға одан өнім шығару үшін (алыс-беріс шикізат ретінде) өнеркәсiптік өңдеуге берген өнеркәсіп кәсiпорындары толтырады.</w:t>
      </w:r>
    </w:p>
    <w:bookmarkEnd w:id="111"/>
    <w:bookmarkStart w:name="z117" w:id="112"/>
    <w:p>
      <w:pPr>
        <w:spacing w:after="0"/>
        <w:ind w:left="0"/>
        <w:jc w:val="both"/>
      </w:pPr>
      <w:r>
        <w:rPr>
          <w:rFonts w:ascii="Times New Roman"/>
          <w:b w:val="false"/>
          <w:i w:val="false"/>
          <w:color w:val="000000"/>
          <w:sz w:val="28"/>
        </w:rPr>
        <w:t>
      3-бөлімнің 2-бағанында құндық көріністегі өнімнің (тауар, қызмет)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bookmarkEnd w:id="112"/>
    <w:bookmarkStart w:name="z118" w:id="113"/>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113"/>
    <w:bookmarkStart w:name="z119" w:id="114"/>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114"/>
    <w:bookmarkStart w:name="z120" w:id="115"/>
    <w:p>
      <w:pPr>
        <w:spacing w:after="0"/>
        <w:ind w:left="0"/>
        <w:jc w:val="both"/>
      </w:pPr>
      <w:r>
        <w:rPr>
          <w:rFonts w:ascii="Times New Roman"/>
          <w:b w:val="false"/>
          <w:i w:val="false"/>
          <w:color w:val="000000"/>
          <w:sz w:val="28"/>
        </w:rPr>
        <w:t>
      3-бөлімнің 1, 7 бағандарында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2-бағаны бойынша көрсетіледі.</w:t>
      </w:r>
    </w:p>
    <w:bookmarkEnd w:id="115"/>
    <w:bookmarkStart w:name="z121" w:id="116"/>
    <w:p>
      <w:pPr>
        <w:spacing w:after="0"/>
        <w:ind w:left="0"/>
        <w:jc w:val="both"/>
      </w:pPr>
      <w:r>
        <w:rPr>
          <w:rFonts w:ascii="Times New Roman"/>
          <w:b w:val="false"/>
          <w:i w:val="false"/>
          <w:color w:val="000000"/>
          <w:sz w:val="28"/>
        </w:rPr>
        <w:t>
      3-бөлімнің 7-бағанында өткен жылғы тиісті тоқсандағы заттай көріністегі өндірілген өнім мына жағдайларда толтырылады:</w:t>
      </w:r>
    </w:p>
    <w:bookmarkEnd w:id="116"/>
    <w:bookmarkStart w:name="z122" w:id="117"/>
    <w:p>
      <w:pPr>
        <w:spacing w:after="0"/>
        <w:ind w:left="0"/>
        <w:jc w:val="both"/>
      </w:pPr>
      <w:r>
        <w:rPr>
          <w:rFonts w:ascii="Times New Roman"/>
          <w:b w:val="false"/>
          <w:i w:val="false"/>
          <w:color w:val="000000"/>
          <w:sz w:val="28"/>
        </w:rPr>
        <w:t>
      кәсіпорында құрылымдық өзгерістер болған жағдайда;</w:t>
      </w:r>
    </w:p>
    <w:bookmarkEnd w:id="117"/>
    <w:bookmarkStart w:name="z123" w:id="118"/>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118"/>
    <w:bookmarkStart w:name="z124" w:id="119"/>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119"/>
    <w:bookmarkStart w:name="z125" w:id="120"/>
    <w:p>
      <w:pPr>
        <w:spacing w:after="0"/>
        <w:ind w:left="0"/>
        <w:jc w:val="both"/>
      </w:pPr>
      <w:r>
        <w:rPr>
          <w:rFonts w:ascii="Times New Roman"/>
          <w:b w:val="false"/>
          <w:i w:val="false"/>
          <w:color w:val="000000"/>
          <w:sz w:val="28"/>
        </w:rPr>
        <w:t>
      5. Арифметикалық-логикалық бақылау:</w:t>
      </w:r>
    </w:p>
    <w:bookmarkEnd w:id="120"/>
    <w:bookmarkStart w:name="z126" w:id="121"/>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 көлемі":</w:t>
      </w:r>
    </w:p>
    <w:bookmarkEnd w:id="121"/>
    <w:bookmarkStart w:name="z127" w:id="122"/>
    <w:p>
      <w:pPr>
        <w:spacing w:after="0"/>
        <w:ind w:left="0"/>
        <w:jc w:val="both"/>
      </w:pPr>
      <w:r>
        <w:rPr>
          <w:rFonts w:ascii="Times New Roman"/>
          <w:b w:val="false"/>
          <w:i w:val="false"/>
          <w:color w:val="000000"/>
          <w:sz w:val="28"/>
        </w:rPr>
        <w:t xml:space="preserve">
      1-баған </w:t>
      </w:r>
    </w:p>
    <w:bookmarkEnd w:id="12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бағаннан;</w:t>
      </w:r>
      <w:r>
        <w:br/>
      </w:r>
      <w:r>
        <w:rPr>
          <w:rFonts w:ascii="Times New Roman"/>
          <w:b w:val="false"/>
          <w:i w:val="false"/>
          <w:color w:val="000000"/>
          <w:sz w:val="28"/>
        </w:rPr>
        <w:t>
</w:t>
      </w:r>
    </w:p>
    <w:bookmarkStart w:name="z128" w:id="123"/>
    <w:p>
      <w:pPr>
        <w:spacing w:after="0"/>
        <w:ind w:left="0"/>
        <w:jc w:val="both"/>
      </w:pPr>
      <w:r>
        <w:rPr>
          <w:rFonts w:ascii="Times New Roman"/>
          <w:b w:val="false"/>
          <w:i w:val="false"/>
          <w:color w:val="000000"/>
          <w:sz w:val="28"/>
        </w:rPr>
        <w:t xml:space="preserve">
      1, 2, 3, 4, 5-бағандар </w:t>
      </w:r>
    </w:p>
    <w:bookmarkEnd w:id="12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bookmarkEnd w:id="124"/>
    <w:bookmarkStart w:name="z130" w:id="125"/>
    <w:p>
      <w:pPr>
        <w:spacing w:after="0"/>
        <w:ind w:left="0"/>
        <w:jc w:val="both"/>
      </w:pPr>
      <w:r>
        <w:rPr>
          <w:rFonts w:ascii="Times New Roman"/>
          <w:b w:val="false"/>
          <w:i w:val="false"/>
          <w:color w:val="000000"/>
          <w:sz w:val="28"/>
        </w:rPr>
        <w:t xml:space="preserve">
      1-баған = 3-бағанға; онда 2-баған 2=0; 1-баған </w:t>
      </w:r>
    </w:p>
    <w:bookmarkEnd w:id="12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және 5-бағандардың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xml:space="preserve">
      2-баған </w:t>
      </w:r>
    </w:p>
    <w:bookmarkEnd w:id="12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2-баған </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және 6-бағандардың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(өлшем бірлігі мың теңгемен);</w:t>
      </w:r>
      <w:r>
        <w:br/>
      </w:r>
      <w:r>
        <w:rPr>
          <w:rFonts w:ascii="Times New Roman"/>
          <w:b w:val="false"/>
          <w:i w:val="false"/>
          <w:color w:val="000000"/>
          <w:sz w:val="28"/>
        </w:rPr>
        <w:t>
</w:t>
      </w:r>
    </w:p>
    <w:bookmarkStart w:name="z132" w:id="127"/>
    <w:p>
      <w:pPr>
        <w:spacing w:after="0"/>
        <w:ind w:left="0"/>
        <w:jc w:val="both"/>
      </w:pPr>
      <w:r>
        <w:rPr>
          <w:rFonts w:ascii="Times New Roman"/>
          <w:b w:val="false"/>
          <w:i w:val="false"/>
          <w:color w:val="000000"/>
          <w:sz w:val="28"/>
        </w:rPr>
        <w:t xml:space="preserve">
      егер 3-баған </w:t>
      </w:r>
    </w:p>
    <w:bookmarkEnd w:id="127"/>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xml:space="preserve">
      егер 5-баған </w:t>
      </w:r>
    </w:p>
    <w:bookmarkEnd w:id="12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6-баған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1, 2, 3, 4, 5, 6, 7-бағандар ≥ 0.</w:t>
      </w:r>
    </w:p>
    <w:bookmarkEnd w:id="129"/>
    <w:bookmarkStart w:name="z135" w:id="130"/>
    <w:p>
      <w:pPr>
        <w:spacing w:after="0"/>
        <w:ind w:left="0"/>
        <w:jc w:val="both"/>
      </w:pPr>
      <w:r>
        <w:rPr>
          <w:rFonts w:ascii="Times New Roman"/>
          <w:b w:val="false"/>
          <w:i w:val="false"/>
          <w:color w:val="000000"/>
          <w:sz w:val="28"/>
        </w:rPr>
        <w:t xml:space="preserve">
      3) 2-бөлімнің 1-бағаны ЭҚЖЖ бойынша қызмет түрінің коды 4-белгісіне дейін ≥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bookmarkEnd w:id="130"/>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6" w:id="131"/>
    <w:p>
      <w:pPr>
        <w:spacing w:after="0"/>
        <w:ind w:left="0"/>
        <w:jc w:val="both"/>
      </w:pPr>
      <w:r>
        <w:rPr>
          <w:rFonts w:ascii="Times New Roman"/>
          <w:b w:val="false"/>
          <w:i w:val="false"/>
          <w:color w:val="000000"/>
          <w:sz w:val="28"/>
        </w:rPr>
        <w:t>
      4) 5-бөлім кәсіпорынның қолданыстағы бағасымен "(ҚҚС-сыз және акциздерсіз) өз өндірісінің жөнелтілген өнеркәсіптік өнімінің көлемі":</w:t>
      </w:r>
    </w:p>
    <w:bookmarkEnd w:id="131"/>
    <w:bookmarkStart w:name="z137" w:id="132"/>
    <w:p>
      <w:pPr>
        <w:spacing w:after="0"/>
        <w:ind w:left="0"/>
        <w:jc w:val="both"/>
      </w:pPr>
      <w:r>
        <w:rPr>
          <w:rFonts w:ascii="Times New Roman"/>
          <w:b w:val="false"/>
          <w:i w:val="false"/>
          <w:color w:val="000000"/>
          <w:sz w:val="28"/>
        </w:rPr>
        <w:t xml:space="preserve">
      1 жол </w:t>
      </w:r>
    </w:p>
    <w:bookmarkEnd w:id="13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2-жолынан.</w:t>
      </w: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5) 5 бөлім кәсіпорынның қолданыстағы бағасымен "(ҚҚС-сыз және акциздерсіз) өз өндірісінің жөнелтілген өнеркәсіптік өнімінің көлемі" және 6-бөлім "Заттай көріністегі өз өндірісінің жөнелтілген өнеркәсіптік өнімінің көлемі":</w:t>
      </w:r>
    </w:p>
    <w:bookmarkEnd w:id="133"/>
    <w:bookmarkStart w:name="z139" w:id="134"/>
    <w:p>
      <w:pPr>
        <w:spacing w:after="0"/>
        <w:ind w:left="0"/>
        <w:jc w:val="both"/>
      </w:pPr>
      <w:r>
        <w:rPr>
          <w:rFonts w:ascii="Times New Roman"/>
          <w:b w:val="false"/>
          <w:i w:val="false"/>
          <w:color w:val="000000"/>
          <w:sz w:val="28"/>
        </w:rPr>
        <w:t xml:space="preserve">
      1-баған </w:t>
      </w:r>
    </w:p>
    <w:bookmarkEnd w:id="13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bookmarkStart w:name="z140" w:id="135"/>
    <w:p>
      <w:pPr>
        <w:spacing w:after="0"/>
        <w:ind w:left="0"/>
        <w:jc w:val="both"/>
      </w:pPr>
      <w:r>
        <w:rPr>
          <w:rFonts w:ascii="Times New Roman"/>
          <w:b w:val="false"/>
          <w:i w:val="false"/>
          <w:color w:val="000000"/>
          <w:sz w:val="28"/>
        </w:rPr>
        <w:t xml:space="preserve">
      2-баған </w:t>
      </w:r>
    </w:p>
    <w:bookmarkEnd w:id="13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4-бағандарының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5-қосымша</w:t>
            </w:r>
            <w:r>
              <w:br/>
            </w: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қарашадағы 2017 года № 173</w:t>
            </w:r>
          </w:p>
        </w:tc>
      </w:tr>
    </w:tbl>
    <w:tbl>
      <w:tblPr>
        <w:tblW w:w="0" w:type="auto"/>
        <w:tblCellSpacing w:w="0" w:type="auto"/>
        <w:tblBorders>
          <w:top w:val="none"/>
          <w:left w:val="none"/>
          <w:bottom w:val="none"/>
          <w:right w:val="none"/>
          <w:insideH w:val="none"/>
          <w:insideV w:val="none"/>
        </w:tblBorders>
      </w:tblPr>
      <w:tblGrid>
        <w:gridCol w:w="2637"/>
        <w:gridCol w:w="17"/>
        <w:gridCol w:w="1"/>
        <w:gridCol w:w="196"/>
        <w:gridCol w:w="2"/>
        <w:gridCol w:w="4934"/>
        <w:gridCol w:w="250"/>
        <w:gridCol w:w="6957"/>
        <w:gridCol w:w="25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151101128</w:t>
            </w:r>
            <w:r>
              <w:rPr>
                <w:rFonts w:ascii="Times New Roman"/>
                <w:b w:val="false"/>
                <w:i w:val="false"/>
                <w:color w:val="000000"/>
                <w:sz w:val="20"/>
              </w:rPr>
              <w:t xml:space="preserve"> </w:t>
            </w:r>
            <w:r>
              <w:br/>
            </w:r>
            <w:r>
              <w:rPr>
                <w:rFonts w:ascii="Times New Roman"/>
                <w:b w:val="false"/>
                <w:i w:val="false"/>
                <w:color w:val="000000"/>
                <w:sz w:val="20"/>
              </w:rPr>
              <w:t>
Код статистической формы 151101128</w:t>
            </w:r>
          </w:p>
        </w:tc>
        <w:tc>
          <w:tcPr>
            <w:tcW w:w="1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 қызмет) өндіру және жөнелту туралы есебі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val="false"/>
                <w:i w:val="false"/>
                <w:color w:val="000000"/>
                <w:sz w:val="20"/>
              </w:rPr>
              <w:t xml:space="preserve"> </w:t>
            </w:r>
            <w:r>
              <w:rPr>
                <w:rFonts w:ascii="Times New Roman"/>
                <w:b/>
                <w:i w:val="false"/>
                <w:color w:val="000000"/>
                <w:sz w:val="20"/>
              </w:rPr>
              <w:t>1-П</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4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69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істейтіндердің тізімдік саны 100 адамнан асатын, қызметінің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1-күнге (қоса алғанда) дейін</w:t>
            </w:r>
            <w:r>
              <w:br/>
            </w: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9426"/>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Өнеркәсіп өнімдерін өндірудің нақты орнын көрсетіңіз (кәсіпорынның тіркелген жеріне қарамастан)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 xml:space="preserve">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73"/>
        <w:gridCol w:w="8727"/>
      </w:tblGrid>
      <w:tr>
        <w:trPr>
          <w:trHeight w:val="30" w:hRule="atLeast"/>
        </w:trPr>
        <w:tc>
          <w:tcPr>
            <w:tcW w:w="35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8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7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Есепті айда өндірілген өнімдер және көрсетілген қызметтер </w:t>
      </w:r>
      <w:r>
        <w:rPr>
          <w:rFonts w:ascii="Times New Roman"/>
          <w:b/>
          <w:i w:val="false"/>
          <w:color w:val="000000"/>
          <w:sz w:val="28"/>
        </w:rPr>
        <w:t>көлемін қосылған құнға салықсыз (бұдан әрi</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ҚҚС) және акциздерсіз</w:t>
      </w:r>
      <w:r>
        <w:rPr>
          <w:rFonts w:ascii="Times New Roman"/>
          <w:b/>
          <w:i w:val="false"/>
          <w:color w:val="000000"/>
          <w:sz w:val="28"/>
        </w:rPr>
        <w:t xml:space="preserve"> кәсіпорынның қолданыстағы бағасымен </w:t>
      </w:r>
      <w:r>
        <w:rPr>
          <w:rFonts w:ascii="Times New Roman"/>
          <w:b/>
          <w:i w:val="false"/>
          <w:color w:val="000000"/>
          <w:sz w:val="28"/>
        </w:rPr>
        <w:t>көрсетіңіз, мың теңгемен</w:t>
      </w:r>
      <w:r>
        <w:br/>
      </w:r>
      <w:r>
        <w:rPr>
          <w:rFonts w:ascii="Times New Roman"/>
          <w:b w:val="false"/>
          <w:i w:val="false"/>
          <w:color w:val="000000"/>
          <w:sz w:val="28"/>
        </w:rPr>
        <w:t xml:space="preserve">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865"/>
        <w:gridCol w:w="1930"/>
        <w:gridCol w:w="1430"/>
        <w:gridCol w:w="1931"/>
        <w:gridCol w:w="1430"/>
        <w:gridCol w:w="1431"/>
        <w:gridCol w:w="185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түрлерінің атауы</w:t>
            </w:r>
            <w:r>
              <w:br/>
            </w:r>
            <w:r>
              <w:rPr>
                <w:rFonts w:ascii="Times New Roman"/>
                <w:b w:val="false"/>
                <w:i w:val="false"/>
                <w:color w:val="000000"/>
                <w:sz w:val="20"/>
              </w:rPr>
              <w:t>
Наименование видов деятельности по ОКЭД1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коды</w:t>
            </w:r>
            <w:r>
              <w:br/>
            </w:r>
            <w:r>
              <w:rPr>
                <w:rFonts w:ascii="Times New Roman"/>
                <w:b w:val="false"/>
                <w:i w:val="false"/>
                <w:color w:val="000000"/>
                <w:sz w:val="20"/>
              </w:rPr>
              <w:t>
Код ОКЭД2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 қызмет)  өндірісінің көлемі</w:t>
            </w:r>
            <w:r>
              <w:br/>
            </w:r>
            <w:r>
              <w:rPr>
                <w:rFonts w:ascii="Times New Roman"/>
                <w:b w:val="false"/>
                <w:i w:val="false"/>
                <w:color w:val="000000"/>
                <w:sz w:val="20"/>
              </w:rPr>
              <w:t>
Объем производства промышленной продукции (товаров, услуг)</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r>
              <w:br/>
            </w:r>
            <w:r>
              <w:rPr>
                <w:rFonts w:ascii="Times New Roman"/>
                <w:b w:val="false"/>
                <w:i w:val="false"/>
                <w:color w:val="000000"/>
                <w:sz w:val="20"/>
              </w:rPr>
              <w:t>
Из них объем оказанных услуг промышленного характера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дайын өнімнің қалғаны</w:t>
            </w:r>
            <w:r>
              <w:br/>
            </w:r>
            <w:r>
              <w:rPr>
                <w:rFonts w:ascii="Times New Roman"/>
                <w:b w:val="false"/>
                <w:i w:val="false"/>
                <w:color w:val="000000"/>
                <w:sz w:val="20"/>
              </w:rPr>
              <w:t>
Остатки готовой продукции на конец отчетного месяца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аяқталмаған өндіріс көлемі</w:t>
            </w:r>
            <w:r>
              <w:br/>
            </w:r>
            <w:r>
              <w:rPr>
                <w:rFonts w:ascii="Times New Roman"/>
                <w:b w:val="false"/>
                <w:i w:val="false"/>
                <w:color w:val="000000"/>
                <w:sz w:val="20"/>
              </w:rPr>
              <w:t>
Объем незавершенного производства на конец отчетного месяца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r>
              <w:br/>
            </w: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1ЭҚЖЖ (5-таңбалы) – мұнда және бұдан әрі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номенклатурасы"</w:t>
      </w:r>
      <w:r>
        <w:br/>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xml:space="preserve">ОКЭД </w:t>
      </w:r>
      <w:r>
        <w:rPr>
          <w:rFonts w:ascii="Times New Roman"/>
          <w:b/>
          <w:i w:val="false"/>
          <w:color w:val="000000"/>
          <w:sz w:val="28"/>
        </w:rPr>
        <w:t>(5-ти значный)</w:t>
      </w:r>
      <w:r>
        <w:rPr>
          <w:rFonts w:ascii="Times New Roman"/>
          <w:b/>
          <w:i w:val="false"/>
          <w:color w:val="000000"/>
          <w:sz w:val="28"/>
        </w:rPr>
        <w:t xml:space="preserve"> – здесь и далее </w:t>
      </w:r>
      <w:r>
        <w:rPr>
          <w:rFonts w:ascii="Times New Roman"/>
          <w:b/>
          <w:i w:val="false"/>
          <w:color w:val="000000"/>
          <w:sz w:val="28"/>
        </w:rPr>
        <w:t>"Номенклатура видов экономической деятельности"</w:t>
      </w:r>
      <w:r>
        <w:rPr>
          <w:rFonts w:ascii="Times New Roman"/>
          <w:b/>
          <w:i w:val="false"/>
          <w:color w:val="000000"/>
          <w:sz w:val="28"/>
        </w:rPr>
        <w:t xml:space="preserve">, размещенный на интернет-ресурсе Комитета по статистике Министерства национальной экономики Республики Казахстан </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br/>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ЭҚЖЖ </w:t>
      </w:r>
      <w:r>
        <w:rPr>
          <w:rFonts w:ascii="Times New Roman"/>
          <w:b/>
          <w:i w:val="false"/>
          <w:color w:val="000000"/>
          <w:sz w:val="28"/>
        </w:rPr>
        <w:t>(5-та</w:t>
      </w:r>
      <w:r>
        <w:rPr>
          <w:rFonts w:ascii="Times New Roman"/>
          <w:b/>
          <w:i w:val="false"/>
          <w:color w:val="000000"/>
          <w:sz w:val="28"/>
        </w:rPr>
        <w:t>ңбалы</w:t>
      </w:r>
      <w:r>
        <w:rPr>
          <w:rFonts w:ascii="Times New Roman"/>
          <w:b/>
          <w:i w:val="false"/>
          <w:color w:val="000000"/>
          <w:sz w:val="28"/>
        </w:rPr>
        <w:t>)</w:t>
      </w:r>
      <w:r>
        <w:rPr>
          <w:rFonts w:ascii="Times New Roman"/>
          <w:b/>
          <w:i w:val="false"/>
          <w:color w:val="000000"/>
          <w:sz w:val="28"/>
        </w:rPr>
        <w:t xml:space="preserve"> кодын </w:t>
      </w:r>
      <w:r>
        <w:rPr>
          <w:rFonts w:ascii="Times New Roman"/>
          <w:b/>
          <w:i w:val="false"/>
          <w:color w:val="000000"/>
          <w:sz w:val="28"/>
        </w:rPr>
        <w:t>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8"/>
        </w:rPr>
        <w:t>
      2Код ОКЭД (5-ти значный)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786"/>
        <w:gridCol w:w="1786"/>
        <w:gridCol w:w="1786"/>
        <w:gridCol w:w="1786"/>
        <w:gridCol w:w="1786"/>
        <w:gridCol w:w="178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З</w:t>
      </w:r>
      <w:r>
        <w:rPr>
          <w:rFonts w:ascii="Times New Roman"/>
          <w:b/>
          <w:i w:val="false"/>
          <w:color w:val="000000"/>
          <w:sz w:val="28"/>
        </w:rPr>
        <w:t>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938"/>
        <w:gridCol w:w="507"/>
        <w:gridCol w:w="1542"/>
        <w:gridCol w:w="2231"/>
        <w:gridCol w:w="1107"/>
        <w:gridCol w:w="606"/>
        <w:gridCol w:w="853"/>
        <w:gridCol w:w="465"/>
        <w:gridCol w:w="1371"/>
        <w:gridCol w:w="1802"/>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ӨӨСЖ3 бойынша өнім түрлерінің атауы</w:t>
            </w:r>
            <w:r>
              <w:br/>
            </w:r>
            <w:r>
              <w:rPr>
                <w:rFonts w:ascii="Times New Roman"/>
                <w:b/>
                <w:i w:val="false"/>
                <w:color w:val="000000"/>
                <w:sz w:val="20"/>
              </w:rPr>
              <w:t>
Наименование видов продукции по СКПП</w:t>
            </w:r>
            <w:r>
              <w:rPr>
                <w:rFonts w:ascii="Times New Roman"/>
                <w:b/>
                <w:i w:val="false"/>
                <w:color w:val="000000"/>
                <w:vertAlign w:val="superscript"/>
              </w:rPr>
              <w:t>3</w:t>
            </w:r>
            <w:r>
              <w:rPr>
                <w:rFonts w:ascii="Times New Roman"/>
                <w:b/>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w:t>
            </w:r>
            <w:r>
              <w:br/>
            </w:r>
            <w:r>
              <w:rPr>
                <w:rFonts w:ascii="Times New Roman"/>
                <w:b w:val="false"/>
                <w:i w:val="false"/>
                <w:color w:val="000000"/>
                <w:sz w:val="20"/>
              </w:rPr>
              <w:t>
(заполняется респондентом)</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заттай көріністе өндірілген өнім - барлығы</w:t>
            </w:r>
            <w:r>
              <w:br/>
            </w:r>
            <w:r>
              <w:rPr>
                <w:rFonts w:ascii="Times New Roman"/>
                <w:b w:val="false"/>
                <w:i w:val="false"/>
                <w:color w:val="000000"/>
                <w:sz w:val="20"/>
              </w:rPr>
              <w:t>
Произведено продукции за отчетный месяц в натуральном выражении - всего</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құндық көріністегі өнімнің (тауар, қызмет) шығарылымы, мың теңге</w:t>
            </w:r>
            <w:r>
              <w:br/>
            </w:r>
            <w:r>
              <w:rPr>
                <w:rFonts w:ascii="Times New Roman"/>
                <w:b w:val="false"/>
                <w:i w:val="false"/>
                <w:color w:val="000000"/>
                <w:sz w:val="20"/>
              </w:rPr>
              <w:t>
Выпуск продукции (товаров, услуг) в стоимостном выражении за отчетный месяц,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өзінің қажеттіліктеріне (зауытішілік айналымға) пайдаланылған өнім</w:t>
            </w:r>
            <w:r>
              <w:br/>
            </w:r>
            <w:r>
              <w:rPr>
                <w:rFonts w:ascii="Times New Roman"/>
                <w:b w:val="false"/>
                <w:i w:val="false"/>
                <w:color w:val="000000"/>
                <w:sz w:val="20"/>
              </w:rPr>
              <w:t>
Использовано продукции на собственные нужды (внутризаводской оборот)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алыс-беріс шикiзатынан өндірілген өнім</w:t>
            </w:r>
            <w:r>
              <w:br/>
            </w:r>
            <w:r>
              <w:rPr>
                <w:rFonts w:ascii="Times New Roman"/>
                <w:b w:val="false"/>
                <w:i w:val="false"/>
                <w:color w:val="000000"/>
                <w:sz w:val="20"/>
              </w:rPr>
              <w:t>
Произведено продукции из давальческого сырья за отчетный месяц</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заттай көріністегі дайын өнімнің қалғаны</w:t>
            </w:r>
            <w:r>
              <w:br/>
            </w:r>
            <w:r>
              <w:rPr>
                <w:rFonts w:ascii="Times New Roman"/>
                <w:b w:val="false"/>
                <w:i w:val="false"/>
                <w:color w:val="000000"/>
                <w:sz w:val="20"/>
              </w:rPr>
              <w:t>
Остатки готовой продукции на конец отчетного месяца в натуральном выражении</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айында заттай көріністе өндірілген өнім - барлығы</w:t>
            </w:r>
            <w:r>
              <w:br/>
            </w:r>
            <w:r>
              <w:rPr>
                <w:rFonts w:ascii="Times New Roman"/>
                <w:b w:val="false"/>
                <w:i w:val="false"/>
                <w:color w:val="000000"/>
                <w:sz w:val="20"/>
              </w:rPr>
              <w:t>
Произведено продукции за соответствующий месяц предыдущего года в натуральном выражении - всего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r>
              <w:br/>
            </w:r>
            <w:r>
              <w:rPr>
                <w:rFonts w:ascii="Times New Roman"/>
                <w:b w:val="false"/>
                <w:i w:val="false"/>
                <w:color w:val="000000"/>
                <w:sz w:val="20"/>
              </w:rPr>
              <w:t>
в натуральном выражении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r>
              <w:br/>
            </w:r>
            <w:r>
              <w:rPr>
                <w:rFonts w:ascii="Times New Roman"/>
                <w:b w:val="false"/>
                <w:i w:val="false"/>
                <w:color w:val="000000"/>
                <w:sz w:val="20"/>
              </w:rPr>
              <w:t>
в стоимостном выражении,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3 Мұнда және бұдан әрі ӨӨСЖ – Қазақстан Республикасы Ұлттық экономика министрлігі Статистика комитетінің www.stat.gov.kz интернет-ресурсында орналастырылған "Өнеркәсіптік өнімдердің (тауарлардың, қызметтердің)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i w:val="false"/>
          <w:color w:val="000000"/>
          <w:sz w:val="28"/>
        </w:rPr>
        <w:t>Қажет болған жағдайда</w:t>
      </w:r>
      <w:r>
        <w:rPr>
          <w:rFonts w:ascii="Times New Roman"/>
          <w:b/>
          <w:i w:val="false"/>
          <w:color w:val="000000"/>
          <w:sz w:val="28"/>
        </w:rPr>
        <w:t xml:space="preserve">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1318"/>
        <w:gridCol w:w="1318"/>
        <w:gridCol w:w="1318"/>
        <w:gridCol w:w="1318"/>
        <w:gridCol w:w="1318"/>
        <w:gridCol w:w="1318"/>
        <w:gridCol w:w="1318"/>
        <w:gridCol w:w="131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914"/>
        <w:gridCol w:w="7301"/>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айдағы заттай көріністегі өнім өндірісі өсуінің немесе төмендеуінің негізгі себептерін көрсетіңіз</w:t>
            </w:r>
            <w:r>
              <w:br/>
            </w:r>
            <w:r>
              <w:rPr>
                <w:rFonts w:ascii="Times New Roman"/>
                <w:b w:val="false"/>
                <w:i w:val="false"/>
                <w:color w:val="000000"/>
                <w:sz w:val="20"/>
              </w:rPr>
              <w:t>
Укажите основные причины роста или спада производства продукции в натуральном выражении в тчетном месяце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r>
              <w:br/>
            </w:r>
            <w:r>
              <w:rPr>
                <w:rFonts w:ascii="Times New Roman"/>
                <w:b w:val="false"/>
                <w:i w:val="false"/>
                <w:color w:val="000000"/>
                <w:sz w:val="20"/>
              </w:rPr>
              <w:t>
Пример заполнения</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9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9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532"/>
        <w:gridCol w:w="1604"/>
        <w:gridCol w:w="2303"/>
        <w:gridCol w:w="1604"/>
        <w:gridCol w:w="2304"/>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себептері</w:t>
            </w:r>
            <w:r>
              <w:br/>
            </w:r>
            <w:r>
              <w:rPr>
                <w:rFonts w:ascii="Times New Roman"/>
                <w:b w:val="false"/>
                <w:i w:val="false"/>
                <w:color w:val="000000"/>
                <w:sz w:val="20"/>
              </w:rPr>
              <w:t>
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себептері</w:t>
            </w:r>
            <w:r>
              <w:br/>
            </w:r>
            <w:r>
              <w:rPr>
                <w:rFonts w:ascii="Times New Roman"/>
                <w:b w:val="false"/>
                <w:i w:val="false"/>
                <w:color w:val="000000"/>
                <w:sz w:val="20"/>
              </w:rPr>
              <w:t>
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деңгейге</w:t>
            </w:r>
            <w:r>
              <w:br/>
            </w:r>
            <w:r>
              <w:rPr>
                <w:rFonts w:ascii="Times New Roman"/>
                <w:b w:val="false"/>
                <w:i w:val="false"/>
                <w:color w:val="000000"/>
                <w:sz w:val="20"/>
              </w:rPr>
              <w:t>
к уровню предыдущего месяца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айдағы деңгейге</w:t>
            </w:r>
            <w:r>
              <w:br/>
            </w:r>
            <w:r>
              <w:rPr>
                <w:rFonts w:ascii="Times New Roman"/>
                <w:b w:val="false"/>
                <w:i w:val="false"/>
                <w:color w:val="000000"/>
                <w:sz w:val="20"/>
              </w:rPr>
              <w:t>
к уровню соответствующего месяца предыдущего года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деңгейге</w:t>
            </w:r>
            <w:r>
              <w:br/>
            </w:r>
            <w:r>
              <w:rPr>
                <w:rFonts w:ascii="Times New Roman"/>
                <w:b w:val="false"/>
                <w:i w:val="false"/>
                <w:color w:val="000000"/>
                <w:sz w:val="20"/>
              </w:rPr>
              <w:t>
к уровню предыдущего месяца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айдағы деңгейге</w:t>
            </w:r>
            <w:r>
              <w:br/>
            </w:r>
            <w:r>
              <w:rPr>
                <w:rFonts w:ascii="Times New Roman"/>
                <w:b w:val="false"/>
                <w:i w:val="false"/>
                <w:color w:val="000000"/>
                <w:sz w:val="20"/>
              </w:rPr>
              <w:t>
к уровню соответствующего месяца предыдущего года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02"/>
        <w:gridCol w:w="5698"/>
      </w:tblGrid>
      <w:tr>
        <w:trPr>
          <w:trHeight w:val="30" w:hRule="atLeast"/>
        </w:trPr>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осы бөлім</w:t>
            </w:r>
            <w:r>
              <w:rPr>
                <w:rFonts w:ascii="Times New Roman"/>
                <w:b w:val="false"/>
                <w:i w:val="false"/>
                <w:color w:val="000000"/>
                <w:sz w:val="20"/>
              </w:rPr>
              <w:t xml:space="preserve"> </w:t>
            </w:r>
            <w:r>
              <w:rPr>
                <w:rFonts w:ascii="Times New Roman"/>
                <w:b/>
                <w:i w:val="false"/>
                <w:color w:val="000000"/>
                <w:sz w:val="20"/>
              </w:rPr>
              <w:t>өнiм өндiрiсі өсуінің немесе төмендеуінің негiзгi себептерiнiң анықтамалығына сәйкес толтырылады:</w:t>
            </w:r>
            <w:r>
              <w:br/>
            </w:r>
            <w:r>
              <w:rPr>
                <w:rFonts w:ascii="Times New Roman"/>
                <w:b w:val="false"/>
                <w:i w:val="false"/>
                <w:color w:val="000000"/>
                <w:sz w:val="20"/>
              </w:rPr>
              <w:t>
</w:t>
            </w:r>
            <w:r>
              <w:rPr>
                <w:rFonts w:ascii="Times New Roman"/>
                <w:b/>
                <w:i w:val="false"/>
                <w:color w:val="000000"/>
                <w:sz w:val="20"/>
              </w:rPr>
              <w:t xml:space="preserve">01. </w:t>
            </w:r>
            <w:r>
              <w:rPr>
                <w:rFonts w:ascii="Times New Roman"/>
                <w:b/>
                <w:i w:val="false"/>
                <w:color w:val="000000"/>
                <w:sz w:val="20"/>
              </w:rPr>
              <w:t>Шикізаттың түсуі</w:t>
            </w:r>
            <w:r>
              <w:br/>
            </w:r>
            <w:r>
              <w:rPr>
                <w:rFonts w:ascii="Times New Roman"/>
                <w:b w:val="false"/>
                <w:i w:val="false"/>
                <w:color w:val="000000"/>
                <w:sz w:val="20"/>
              </w:rPr>
              <w:t>
</w:t>
            </w:r>
            <w:r>
              <w:rPr>
                <w:rFonts w:ascii="Times New Roman"/>
                <w:b/>
                <w:i w:val="false"/>
                <w:color w:val="000000"/>
                <w:sz w:val="20"/>
              </w:rPr>
              <w:t>02. Сұраныс (тапсырыстардың, шарттардың, келiсiмшарттардың,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03. Қайта өңделетiн шикiзаттың құрамындағы металдардың мөлшері</w:t>
            </w:r>
            <w:r>
              <w:br/>
            </w:r>
            <w:r>
              <w:rPr>
                <w:rFonts w:ascii="Times New Roman"/>
                <w:b w:val="false"/>
                <w:i w:val="false"/>
                <w:color w:val="000000"/>
                <w:sz w:val="20"/>
              </w:rPr>
              <w:t>
</w:t>
            </w:r>
            <w:r>
              <w:rPr>
                <w:rFonts w:ascii="Times New Roman"/>
                <w:b/>
                <w:i w:val="false"/>
                <w:color w:val="000000"/>
                <w:sz w:val="20"/>
              </w:rPr>
              <w:t>04. Кәсiпорындағы жөндеу, қайта жаңарту жұмыстары</w:t>
            </w:r>
            <w:r>
              <w:br/>
            </w:r>
            <w:r>
              <w:rPr>
                <w:rFonts w:ascii="Times New Roman"/>
                <w:b w:val="false"/>
                <w:i w:val="false"/>
                <w:color w:val="000000"/>
                <w:sz w:val="20"/>
              </w:rPr>
              <w:t>
</w:t>
            </w:r>
            <w:r>
              <w:rPr>
                <w:rFonts w:ascii="Times New Roman"/>
                <w:b/>
                <w:i w:val="false"/>
                <w:color w:val="000000"/>
                <w:sz w:val="20"/>
              </w:rPr>
              <w:t xml:space="preserve">05. </w:t>
            </w:r>
            <w:r>
              <w:rPr>
                <w:rFonts w:ascii="Times New Roman"/>
                <w:b/>
                <w:i w:val="false"/>
                <w:color w:val="000000"/>
                <w:sz w:val="20"/>
              </w:rPr>
              <w:t>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 xml:space="preserve">06. </w:t>
            </w:r>
            <w:r>
              <w:rPr>
                <w:rFonts w:ascii="Times New Roman"/>
                <w:b/>
                <w:i w:val="false"/>
                <w:color w:val="000000"/>
                <w:sz w:val="20"/>
              </w:rPr>
              <w:t>Шикізаттың болмауы</w:t>
            </w:r>
            <w:r>
              <w:br/>
            </w: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Апатты жағдай</w:t>
            </w:r>
            <w:r>
              <w:br/>
            </w: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xml:space="preserve">9. </w:t>
            </w:r>
            <w:r>
              <w:rPr>
                <w:rFonts w:ascii="Times New Roman"/>
                <w:b/>
                <w:i w:val="false"/>
                <w:color w:val="000000"/>
                <w:sz w:val="20"/>
              </w:rPr>
              <w:t>Өзге де</w:t>
            </w:r>
          </w:p>
        </w:tc>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01. Поступление сырья</w:t>
            </w:r>
            <w:r>
              <w:br/>
            </w:r>
            <w:r>
              <w:rPr>
                <w:rFonts w:ascii="Times New Roman"/>
                <w:b w:val="false"/>
                <w:i w:val="false"/>
                <w:color w:val="000000"/>
                <w:sz w:val="20"/>
              </w:rPr>
              <w:t>
02. Спрос (увеличение или уменьшение заказов, договоров, контрактов, рынка сбыта)</w:t>
            </w:r>
            <w:r>
              <w:br/>
            </w:r>
            <w:r>
              <w:rPr>
                <w:rFonts w:ascii="Times New Roman"/>
                <w:b w:val="false"/>
                <w:i w:val="false"/>
                <w:color w:val="000000"/>
                <w:sz w:val="20"/>
              </w:rPr>
              <w:t>
03. Содержание металла в перерабатываемом сырье</w:t>
            </w:r>
            <w:r>
              <w:br/>
            </w:r>
            <w:r>
              <w:rPr>
                <w:rFonts w:ascii="Times New Roman"/>
                <w:b w:val="false"/>
                <w:i w:val="false"/>
                <w:color w:val="000000"/>
                <w:sz w:val="20"/>
              </w:rPr>
              <w:t>
04. Ремонтные работы, реконструкция предприятия</w:t>
            </w:r>
            <w:r>
              <w:br/>
            </w:r>
            <w:r>
              <w:rPr>
                <w:rFonts w:ascii="Times New Roman"/>
                <w:b w:val="false"/>
                <w:i w:val="false"/>
                <w:color w:val="000000"/>
                <w:sz w:val="20"/>
              </w:rPr>
              <w:t>
05. Недостаток собственных оборотных средств</w:t>
            </w:r>
            <w:r>
              <w:br/>
            </w:r>
            <w:r>
              <w:rPr>
                <w:rFonts w:ascii="Times New Roman"/>
                <w:b w:val="false"/>
                <w:i w:val="false"/>
                <w:color w:val="000000"/>
                <w:sz w:val="20"/>
              </w:rPr>
              <w:t>
06. Отсутствие сырья</w:t>
            </w:r>
            <w:r>
              <w:br/>
            </w:r>
            <w:r>
              <w:rPr>
                <w:rFonts w:ascii="Times New Roman"/>
                <w:b w:val="false"/>
                <w:i w:val="false"/>
                <w:color w:val="000000"/>
                <w:sz w:val="20"/>
              </w:rPr>
              <w:t>
07. Аварийная ситуация</w:t>
            </w:r>
            <w:r>
              <w:br/>
            </w:r>
            <w:r>
              <w:rPr>
                <w:rFonts w:ascii="Times New Roman"/>
                <w:b w:val="false"/>
                <w:i w:val="false"/>
                <w:color w:val="000000"/>
                <w:sz w:val="20"/>
              </w:rPr>
              <w:t>
99. Прочие</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 xml:space="preserve">Есепті айдағы </w:t>
      </w:r>
      <w:r>
        <w:rPr>
          <w:rFonts w:ascii="Times New Roman"/>
          <w:b/>
          <w:i w:val="false"/>
          <w:color w:val="000000"/>
          <w:sz w:val="28"/>
        </w:rPr>
        <w:t xml:space="preserve">өз өндірісінің жөнелтілген өнеркәсіптік өнімінің көлемін </w:t>
      </w:r>
      <w:r>
        <w:rPr>
          <w:rFonts w:ascii="Times New Roman"/>
          <w:b/>
          <w:i w:val="false"/>
          <w:color w:val="000000"/>
          <w:sz w:val="28"/>
        </w:rPr>
        <w:t>кәсіпорынның қолданыстағы бағасымен (</w:t>
      </w:r>
      <w:r>
        <w:rPr>
          <w:rFonts w:ascii="Times New Roman"/>
          <w:b/>
          <w:i w:val="false"/>
          <w:color w:val="000000"/>
          <w:sz w:val="28"/>
        </w:rPr>
        <w:t>ҚҚС-сыз және акциздерсіз)</w:t>
      </w:r>
      <w:r>
        <w:rPr>
          <w:rFonts w:ascii="Times New Roman"/>
          <w:b w:val="false"/>
          <w:i w:val="false"/>
          <w:color w:val="000000"/>
          <w:sz w:val="28"/>
        </w:rPr>
        <w:t xml:space="preserve"> </w:t>
      </w:r>
      <w:r>
        <w:rPr>
          <w:rFonts w:ascii="Times New Roman"/>
          <w:b/>
          <w:i w:val="false"/>
          <w:color w:val="000000"/>
          <w:sz w:val="28"/>
        </w:rPr>
        <w:t xml:space="preserve">көрсетіңіз, </w:t>
      </w:r>
      <w:r>
        <w:br/>
      </w:r>
      <w:r>
        <w:rPr>
          <w:rFonts w:ascii="Times New Roman"/>
          <w:b w:val="false"/>
          <w:i w:val="false"/>
          <w:color w:val="000000"/>
          <w:sz w:val="28"/>
        </w:rPr>
        <w:t xml:space="preserve">
      </w:t>
      </w:r>
      <w:r>
        <w:rPr>
          <w:rFonts w:ascii="Times New Roman"/>
          <w:b/>
          <w:i w:val="false"/>
          <w:color w:val="000000"/>
          <w:sz w:val="28"/>
        </w:rPr>
        <w:t>мың теңгемен</w:t>
      </w:r>
      <w:r>
        <w:br/>
      </w:r>
      <w:r>
        <w:rPr>
          <w:rFonts w:ascii="Times New Roman"/>
          <w:b w:val="false"/>
          <w:i w:val="false"/>
          <w:color w:val="000000"/>
          <w:sz w:val="28"/>
        </w:rPr>
        <w:t>
      Укажите объем отгруженной в отчетном месяце промышленной продукции собственного производства в действующих ценах предприятия (без НДС и акцизов),</w:t>
      </w:r>
      <w:r>
        <w:br/>
      </w:r>
      <w:r>
        <w:rPr>
          <w:rFonts w:ascii="Times New Roman"/>
          <w:b w:val="false"/>
          <w:i w:val="false"/>
          <w:color w:val="000000"/>
          <w:sz w:val="28"/>
        </w:rPr>
        <w:t xml:space="preserve">
      в тысячах тенге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761"/>
        <w:gridCol w:w="1292"/>
        <w:gridCol w:w="1292"/>
        <w:gridCol w:w="1651"/>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өнім (тауар, қызмет) көлемі – барлығы</w:t>
            </w:r>
            <w:r>
              <w:br/>
            </w:r>
            <w:r>
              <w:rPr>
                <w:rFonts w:ascii="Times New Roman"/>
                <w:b w:val="false"/>
                <w:i w:val="false"/>
                <w:color w:val="000000"/>
                <w:sz w:val="20"/>
              </w:rPr>
              <w:t>
Объем отгруженной продукции (товаров, услуг) – всего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сипаттағы қызметтер көлемі</w:t>
            </w:r>
            <w:r>
              <w:br/>
            </w:r>
            <w:r>
              <w:rPr>
                <w:rFonts w:ascii="Times New Roman"/>
                <w:b w:val="false"/>
                <w:i w:val="false"/>
                <w:color w:val="000000"/>
                <w:sz w:val="20"/>
              </w:rPr>
              <w:t>
    из него объем услуг промышленного характера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Есепті айдағы заттай </w:t>
      </w:r>
      <w:r>
        <w:rPr>
          <w:rFonts w:ascii="Times New Roman"/>
          <w:b/>
          <w:i w:val="false"/>
          <w:color w:val="000000"/>
          <w:sz w:val="28"/>
        </w:rPr>
        <w:t>көріністегі өз өндірісінің жөнелтілген өнеркәсіптік өнімінің көлемін көрсетіңіз</w:t>
      </w:r>
      <w:r>
        <w:br/>
      </w:r>
      <w:r>
        <w:rPr>
          <w:rFonts w:ascii="Times New Roman"/>
          <w:b w:val="false"/>
          <w:i w:val="false"/>
          <w:color w:val="000000"/>
          <w:sz w:val="28"/>
        </w:rPr>
        <w:t>
      Укажите объем отгруженной в отчетном месяце промышленной продукции собственного производства в натуральном выражении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717"/>
        <w:gridCol w:w="972"/>
        <w:gridCol w:w="1347"/>
        <w:gridCol w:w="1347"/>
        <w:gridCol w:w="1723"/>
        <w:gridCol w:w="2098"/>
      </w:tblGrid>
      <w:tr>
        <w:trPr>
          <w:trHeight w:val="30"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r>
              <w:br/>
            </w:r>
            <w:r>
              <w:rPr>
                <w:rFonts w:ascii="Times New Roman"/>
                <w:b w:val="false"/>
                <w:i w:val="false"/>
                <w:color w:val="000000"/>
                <w:sz w:val="20"/>
              </w:rPr>
              <w:t>
Код СКПП (заполняется респондентом)</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r>
              <w:br/>
            </w:r>
            <w:r>
              <w:rPr>
                <w:rFonts w:ascii="Times New Roman"/>
                <w:b w:val="false"/>
                <w:i w:val="false"/>
                <w:color w:val="000000"/>
                <w:sz w:val="20"/>
              </w:rPr>
              <w:t>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бойынша</w:t>
            </w:r>
            <w:r>
              <w:br/>
            </w:r>
            <w:r>
              <w:rPr>
                <w:rFonts w:ascii="Times New Roman"/>
                <w:b w:val="false"/>
                <w:i w:val="false"/>
                <w:color w:val="000000"/>
                <w:sz w:val="20"/>
              </w:rPr>
              <w:t>
по государственным закупкам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сатып алулары бойынша</w:t>
            </w:r>
            <w:r>
              <w:br/>
            </w:r>
            <w:r>
              <w:rPr>
                <w:rFonts w:ascii="Times New Roman"/>
                <w:b w:val="false"/>
                <w:i w:val="false"/>
                <w:color w:val="000000"/>
                <w:sz w:val="20"/>
              </w:rPr>
              <w:t>
по закупкам национальных компаний</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w:t>
            </w:r>
            <w:r>
              <w:rPr>
                <w:rFonts w:ascii="Times New Roman"/>
                <w:b/>
                <w:i w:val="false"/>
                <w:color w:val="000000"/>
                <w:sz w:val="20"/>
              </w:rPr>
              <w:t xml:space="preserve">қ </w:t>
            </w:r>
            <w:r>
              <w:rPr>
                <w:rFonts w:ascii="Times New Roman"/>
                <w:b/>
                <w:i w:val="false"/>
                <w:color w:val="000000"/>
                <w:sz w:val="20"/>
              </w:rPr>
              <w:t xml:space="preserve">деректерді </w:t>
            </w:r>
            <w:r>
              <w:rPr>
                <w:rFonts w:ascii="Times New Roman"/>
                <w:b/>
                <w:i w:val="false"/>
                <w:color w:val="000000"/>
                <w:sz w:val="20"/>
              </w:rPr>
              <w:t>таратуға</w:t>
            </w:r>
            <w:r>
              <w:rPr>
                <w:rFonts w:ascii="Times New Roman"/>
                <w:b/>
                <w:i w:val="false"/>
                <w:color w:val="000000"/>
                <w:sz w:val="20"/>
              </w:rPr>
              <w:t xml:space="preserve">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 xml:space="preserve"> </w:t>
            </w:r>
            <w:r>
              <w:rPr>
                <w:rFonts w:ascii="Times New Roman"/>
                <w:b w:val="false"/>
                <w:i w:val="false"/>
                <w:color w:val="000000"/>
                <w:vertAlign w:val="superscript"/>
              </w:rPr>
              <w:t>4</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4Аталған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6-қосымша</w:t>
            </w:r>
          </w:p>
        </w:tc>
      </w:tr>
    </w:tbl>
    <w:bookmarkStart w:name="z143" w:id="136"/>
    <w:p>
      <w:pPr>
        <w:spacing w:after="0"/>
        <w:ind w:left="0"/>
        <w:jc w:val="left"/>
      </w:pPr>
      <w:r>
        <w:rPr>
          <w:rFonts w:ascii="Times New Roman"/>
          <w:b/>
          <w:i w:val="false"/>
          <w:color w:val="000000"/>
        </w:rPr>
        <w:t xml:space="preserve"> "Кәсіпорынның өнім (тауар, қызмет) өндіру және жөнелту туралы есебі" (коды </w:t>
      </w:r>
      <w:r>
        <w:br/>
      </w:r>
      <w:r>
        <w:rPr>
          <w:rFonts w:ascii="Times New Roman"/>
          <w:b/>
          <w:i w:val="false"/>
          <w:color w:val="000000"/>
        </w:rPr>
        <w:t xml:space="preserve">151101128, индексі 1-П, кезеңділігі айлық)  жалпымемлекеттік статистикалық </w:t>
      </w:r>
      <w:r>
        <w:br/>
      </w:r>
      <w:r>
        <w:rPr>
          <w:rFonts w:ascii="Times New Roman"/>
          <w:b/>
          <w:i w:val="false"/>
          <w:color w:val="000000"/>
        </w:rPr>
        <w:t>байқаудың статистикалық нысанын толтыру жөніндегі нұсқаулық</w:t>
      </w:r>
    </w:p>
    <w:bookmarkEnd w:id="136"/>
    <w:bookmarkStart w:name="z144" w:id="137"/>
    <w:p>
      <w:pPr>
        <w:spacing w:after="0"/>
        <w:ind w:left="0"/>
        <w:jc w:val="both"/>
      </w:pPr>
      <w:r>
        <w:rPr>
          <w:rFonts w:ascii="Times New Roman"/>
          <w:b w:val="false"/>
          <w:i w:val="false"/>
          <w:color w:val="000000"/>
          <w:sz w:val="28"/>
        </w:rPr>
        <w:t xml:space="preserve">
      1. Осы "Кәсіпорынның өнім (тауар, қызмет) өндіру және жөнелту туралы есебі" (коды 151101128, индексі 1-П,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өнім (тауар, қызмет) өндіру және жөнелту туралы есебі" (коды 151101128, индексі 1-П, кезеңділігі айлық) (бұдан әрі – статистикалық нысан) жалпымемлекеттік статистикалық байқаудың статистикалық нысанын толтыруды нақтылайды.</w:t>
      </w:r>
    </w:p>
    <w:bookmarkEnd w:id="137"/>
    <w:bookmarkStart w:name="z145" w:id="13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8"/>
    <w:bookmarkStart w:name="z146" w:id="139"/>
    <w:p>
      <w:pPr>
        <w:spacing w:after="0"/>
        <w:ind w:left="0"/>
        <w:jc w:val="both"/>
      </w:pPr>
      <w:r>
        <w:rPr>
          <w:rFonts w:ascii="Times New Roman"/>
          <w:b w:val="false"/>
          <w:i w:val="false"/>
          <w:color w:val="000000"/>
          <w:sz w:val="28"/>
        </w:rPr>
        <w:t>
      1) алыс-беріс шикізат – бұл тапсырыс берушіге тиесілі, басқа кәсіпорындарға одан өнім өндіру үшін өнеркәсіптік өңдеуге берілген шикізат;</w:t>
      </w:r>
    </w:p>
    <w:bookmarkEnd w:id="139"/>
    <w:bookmarkStart w:name="z147" w:id="140"/>
    <w:p>
      <w:pPr>
        <w:spacing w:after="0"/>
        <w:ind w:left="0"/>
        <w:jc w:val="both"/>
      </w:pPr>
      <w:r>
        <w:rPr>
          <w:rFonts w:ascii="Times New Roman"/>
          <w:b w:val="false"/>
          <w:i w:val="false"/>
          <w:color w:val="000000"/>
          <w:sz w:val="28"/>
        </w:rPr>
        <w:t xml:space="preserve">
      2) аяқталмаған өндіріс – бұл кәсіпорынның жекелеген құрылымдық бөлімшелерінде дайындалып, аяқталмаған өнім; </w:t>
      </w:r>
    </w:p>
    <w:bookmarkEnd w:id="140"/>
    <w:bookmarkStart w:name="z148" w:id="141"/>
    <w:p>
      <w:pPr>
        <w:spacing w:after="0"/>
        <w:ind w:left="0"/>
        <w:jc w:val="both"/>
      </w:pPr>
      <w:r>
        <w:rPr>
          <w:rFonts w:ascii="Times New Roman"/>
          <w:b w:val="false"/>
          <w:i w:val="false"/>
          <w:color w:val="000000"/>
          <w:sz w:val="28"/>
        </w:rPr>
        <w:t>
      3) дайын өнім қалдықтары – бұл дайындаушы-кәсіпорынның қоймаларындағы өзі өндірген барлық өнімдер түрлерінің қалдықтары;</w:t>
      </w:r>
    </w:p>
    <w:bookmarkEnd w:id="141"/>
    <w:bookmarkStart w:name="z149" w:id="142"/>
    <w:p>
      <w:pPr>
        <w:spacing w:after="0"/>
        <w:ind w:left="0"/>
        <w:jc w:val="both"/>
      </w:pPr>
      <w:r>
        <w:rPr>
          <w:rFonts w:ascii="Times New Roman"/>
          <w:b w:val="false"/>
          <w:i w:val="false"/>
          <w:color w:val="000000"/>
          <w:sz w:val="28"/>
        </w:rPr>
        <w:t>
      4) заттай көріністегі өнеркәсіптік өнім өндіру көлемі – бұл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w:t>
      </w:r>
    </w:p>
    <w:bookmarkEnd w:id="142"/>
    <w:bookmarkStart w:name="z150" w:id="143"/>
    <w:p>
      <w:pPr>
        <w:spacing w:after="0"/>
        <w:ind w:left="0"/>
        <w:jc w:val="both"/>
      </w:pPr>
      <w:r>
        <w:rPr>
          <w:rFonts w:ascii="Times New Roman"/>
          <w:b w:val="false"/>
          <w:i w:val="false"/>
          <w:color w:val="000000"/>
          <w:sz w:val="28"/>
        </w:rPr>
        <w:t>
      5) құндық көріністегі жөнелтілген өнеркәсіптік өнім (тауар, қызмет) көлемі – бұл қаралып отырған кезеңде тұтынушыларға іс жүзінде жөнелтілген (тапсырыс берушіге сол жерде акт бойынша берілген өнімді қоса) өнімнің, кәсіпорынның есепшотына түскен немесе түспегеніне қарамастан, тапсырыс беруші қабылдаған орындалған жұмыстар және көрсетілетін қызметтер нақты жөнелтілген өзі өндірген өнімінің құны;</w:t>
      </w:r>
    </w:p>
    <w:bookmarkEnd w:id="143"/>
    <w:bookmarkStart w:name="z151" w:id="144"/>
    <w:p>
      <w:pPr>
        <w:spacing w:after="0"/>
        <w:ind w:left="0"/>
        <w:jc w:val="both"/>
      </w:pPr>
      <w:r>
        <w:rPr>
          <w:rFonts w:ascii="Times New Roman"/>
          <w:b w:val="false"/>
          <w:i w:val="false"/>
          <w:color w:val="000000"/>
          <w:sz w:val="28"/>
        </w:rPr>
        <w:t>
      6) мемлекеттік сатып алу – "Мемлекеттік сатып алу туралы" заңда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w:t>
      </w:r>
    </w:p>
    <w:bookmarkEnd w:id="144"/>
    <w:bookmarkStart w:name="z152" w:id="145"/>
    <w:p>
      <w:pPr>
        <w:spacing w:after="0"/>
        <w:ind w:left="0"/>
        <w:jc w:val="both"/>
      </w:pPr>
      <w:r>
        <w:rPr>
          <w:rFonts w:ascii="Times New Roman"/>
          <w:b w:val="false"/>
          <w:i w:val="false"/>
          <w:color w:val="000000"/>
          <w:sz w:val="28"/>
        </w:rPr>
        <w:t>
      7)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145"/>
    <w:bookmarkStart w:name="z153" w:id="146"/>
    <w:p>
      <w:pPr>
        <w:spacing w:after="0"/>
        <w:ind w:left="0"/>
        <w:jc w:val="both"/>
      </w:pPr>
      <w:r>
        <w:rPr>
          <w:rFonts w:ascii="Times New Roman"/>
          <w:b w:val="false"/>
          <w:i w:val="false"/>
          <w:color w:val="000000"/>
          <w:sz w:val="28"/>
        </w:rPr>
        <w:t>
      8) өндірілген өнім көлеміне жататын өнеркәсіптік сипаттағы қызметтерге:</w:t>
      </w:r>
    </w:p>
    <w:bookmarkEnd w:id="146"/>
    <w:bookmarkStart w:name="z154" w:id="147"/>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 және басқалар);</w:t>
      </w:r>
    </w:p>
    <w:bookmarkEnd w:id="147"/>
    <w:bookmarkStart w:name="z155" w:id="148"/>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тағы басқа);</w:t>
      </w:r>
    </w:p>
    <w:bookmarkEnd w:id="148"/>
    <w:bookmarkStart w:name="z156" w:id="149"/>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bookmarkEnd w:id="149"/>
    <w:bookmarkStart w:name="z157" w:id="150"/>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p>
    <w:bookmarkEnd w:id="150"/>
    <w:bookmarkStart w:name="z158" w:id="151"/>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End w:id="151"/>
    <w:bookmarkStart w:name="z159" w:id="152"/>
    <w:p>
      <w:pPr>
        <w:spacing w:after="0"/>
        <w:ind w:left="0"/>
        <w:jc w:val="both"/>
      </w:pPr>
      <w:r>
        <w:rPr>
          <w:rFonts w:ascii="Times New Roman"/>
          <w:b w:val="false"/>
          <w:i w:val="false"/>
          <w:color w:val="000000"/>
          <w:sz w:val="28"/>
        </w:rPr>
        <w:t>
      9) өнеркәсіптік өнім (тауар, қызмет) өндірісінің көлемі – бұл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End w:id="152"/>
    <w:bookmarkStart w:name="z160" w:id="153"/>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153"/>
    <w:bookmarkStart w:name="z161" w:id="154"/>
    <w:p>
      <w:pPr>
        <w:spacing w:after="0"/>
        <w:ind w:left="0"/>
        <w:jc w:val="both"/>
      </w:pPr>
      <w:r>
        <w:rPr>
          <w:rFonts w:ascii="Times New Roman"/>
          <w:b w:val="false"/>
          <w:i w:val="false"/>
          <w:color w:val="000000"/>
          <w:sz w:val="28"/>
        </w:rPr>
        <w:t>
      2-бөлімнің 1-бағанында өнеркәсіптік өнім (тауар, қызмет) өндірісінің көлемі қосылған құн салығынсыз, акциздерсіз, зауытішілік айналымсыз, аяқталмаған өндіріссіз және алыс-беріс шикізатсыз ағымдағы жылы қолданыста болған кәсіпорындардың нақты босату бағасымен анықталады.</w:t>
      </w:r>
    </w:p>
    <w:bookmarkEnd w:id="154"/>
    <w:bookmarkStart w:name="z162" w:id="155"/>
    <w:p>
      <w:pPr>
        <w:spacing w:after="0"/>
        <w:ind w:left="0"/>
        <w:jc w:val="both"/>
      </w:pPr>
      <w:r>
        <w:rPr>
          <w:rFonts w:ascii="Times New Roman"/>
          <w:b w:val="false"/>
          <w:i w:val="false"/>
          <w:color w:val="000000"/>
          <w:sz w:val="28"/>
        </w:rPr>
        <w:t>
      2-бөлімнің 1-бағанында алыс-беріс шикізаттан дайындалған өнім, өнеркәсіптік өнім (тауар, қызмет) өндірісінің көлеміне өңдеу құны бойынша, яғни алыс-беріс шикізаттың құнын есепке алусыз енгізіледі.</w:t>
      </w:r>
    </w:p>
    <w:bookmarkEnd w:id="155"/>
    <w:bookmarkStart w:name="z163" w:id="156"/>
    <w:p>
      <w:pPr>
        <w:spacing w:after="0"/>
        <w:ind w:left="0"/>
        <w:jc w:val="both"/>
      </w:pPr>
      <w:r>
        <w:rPr>
          <w:rFonts w:ascii="Times New Roman"/>
          <w:b w:val="false"/>
          <w:i w:val="false"/>
          <w:color w:val="000000"/>
          <w:sz w:val="28"/>
        </w:rPr>
        <w:t>
      2-бөлімнің 6-бағанында басқа кәсiпорындарға қайта өңдеуге тапсырылған шикiзаттың құнын өз өнімдерін басқа кәсiпорындарға одан өнім шығару үшін (алыс-беріс шикiзат ретiнде) өнеркәсiптік өңдеуге берген өнеркәсiп кәсiпорындары толтырады.</w:t>
      </w:r>
    </w:p>
    <w:bookmarkEnd w:id="156"/>
    <w:bookmarkStart w:name="z164" w:id="157"/>
    <w:p>
      <w:pPr>
        <w:spacing w:after="0"/>
        <w:ind w:left="0"/>
        <w:jc w:val="both"/>
      </w:pPr>
      <w:r>
        <w:rPr>
          <w:rFonts w:ascii="Times New Roman"/>
          <w:b w:val="false"/>
          <w:i w:val="false"/>
          <w:color w:val="000000"/>
          <w:sz w:val="28"/>
        </w:rPr>
        <w:t>
      3-бөлімнің 2-бағанында құндық көріністегі өнімнің (тауар, қызмет) шығарылымы қосылған құн салығынсыз және акциздерсіз, алыс-беріс шикізатынан өндірілген өнімдерді есепке алумен ағымдағы жылы қолданыста болған кәсіпорындардың нақты босату бағасымен анықталады.</w:t>
      </w:r>
    </w:p>
    <w:bookmarkEnd w:id="157"/>
    <w:bookmarkStart w:name="z165" w:id="158"/>
    <w:p>
      <w:pPr>
        <w:spacing w:after="0"/>
        <w:ind w:left="0"/>
        <w:jc w:val="both"/>
      </w:pPr>
      <w:r>
        <w:rPr>
          <w:rFonts w:ascii="Times New Roman"/>
          <w:b w:val="false"/>
          <w:i w:val="false"/>
          <w:color w:val="000000"/>
          <w:sz w:val="28"/>
        </w:rPr>
        <w:t>
      Өзінің қажеттіліктеріне пайдаланылған өнімдер (зауытішілік айналымға) құнын (2-бөлімнің 3-бағаны және 3-бөлімнің 4-бағаны) оның өзiндiк құны бойынша көрсету керек. Бұл ретте 2-бөлімнің 3-бағанында және 3-бөлімнің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p>
    <w:bookmarkEnd w:id="158"/>
    <w:bookmarkStart w:name="z166" w:id="159"/>
    <w:p>
      <w:pPr>
        <w:spacing w:after="0"/>
        <w:ind w:left="0"/>
        <w:jc w:val="both"/>
      </w:pPr>
      <w:r>
        <w:rPr>
          <w:rFonts w:ascii="Times New Roman"/>
          <w:b w:val="false"/>
          <w:i w:val="false"/>
          <w:color w:val="000000"/>
          <w:sz w:val="28"/>
        </w:rPr>
        <w:t xml:space="preserve">
      3-бөлімнің 6-бағанында алыс-беріс шикізатынан өндірілген өнімдер құны тапсырыс беруші-кәсіпорынның өткізу бағасы бойынша көрсетіледі. Өткізу бағасы болмаған жағдайда өнім құнын статистика органының қызметкерімен бірге өңір бойынша өнім бiрлiгiнің орташа бағасына сүйене отырып есептеу керек. Егер өңір бойынша орташа баға болмаса, республика бойынша орташа бағаны есепке қабылдау керек. </w:t>
      </w:r>
    </w:p>
    <w:bookmarkEnd w:id="159"/>
    <w:bookmarkStart w:name="z167" w:id="160"/>
    <w:p>
      <w:pPr>
        <w:spacing w:after="0"/>
        <w:ind w:left="0"/>
        <w:jc w:val="both"/>
      </w:pPr>
      <w:r>
        <w:rPr>
          <w:rFonts w:ascii="Times New Roman"/>
          <w:b w:val="false"/>
          <w:i w:val="false"/>
          <w:color w:val="000000"/>
          <w:sz w:val="28"/>
        </w:rPr>
        <w:t>
      3-бөлімнің 1, 8-бағандарында жалпы шығарылым, яғни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 Өлшем бірлігі мың теңгедегі өнімдер 3-бөлімнің 2-бағаны бойынша көрсетіледі.</w:t>
      </w:r>
    </w:p>
    <w:bookmarkEnd w:id="160"/>
    <w:bookmarkStart w:name="z168" w:id="161"/>
    <w:p>
      <w:pPr>
        <w:spacing w:after="0"/>
        <w:ind w:left="0"/>
        <w:jc w:val="both"/>
      </w:pPr>
      <w:r>
        <w:rPr>
          <w:rFonts w:ascii="Times New Roman"/>
          <w:b w:val="false"/>
          <w:i w:val="false"/>
          <w:color w:val="000000"/>
          <w:sz w:val="28"/>
        </w:rPr>
        <w:t>
      3-бөлімнің 8-бағанында өткен жылғы тиісті айдағы заттай көріністегі өндірілген өнім мына жағдайларда толтырылады:</w:t>
      </w:r>
    </w:p>
    <w:bookmarkEnd w:id="161"/>
    <w:bookmarkStart w:name="z169" w:id="162"/>
    <w:p>
      <w:pPr>
        <w:spacing w:after="0"/>
        <w:ind w:left="0"/>
        <w:jc w:val="both"/>
      </w:pPr>
      <w:r>
        <w:rPr>
          <w:rFonts w:ascii="Times New Roman"/>
          <w:b w:val="false"/>
          <w:i w:val="false"/>
          <w:color w:val="000000"/>
          <w:sz w:val="28"/>
        </w:rPr>
        <w:t>
      кәсіпорында құрылымдық өзгерістер болған жағдайда;</w:t>
      </w:r>
    </w:p>
    <w:bookmarkEnd w:id="162"/>
    <w:bookmarkStart w:name="z170" w:id="163"/>
    <w:p>
      <w:pPr>
        <w:spacing w:after="0"/>
        <w:ind w:left="0"/>
        <w:jc w:val="both"/>
      </w:pPr>
      <w:r>
        <w:rPr>
          <w:rFonts w:ascii="Times New Roman"/>
          <w:b w:val="false"/>
          <w:i w:val="false"/>
          <w:color w:val="000000"/>
          <w:sz w:val="28"/>
        </w:rPr>
        <w:t>
      өнеркәсіп өнімінің статистикалық жіктеуішінде ішінара өзгеріс болған жағдайда.</w:t>
      </w:r>
    </w:p>
    <w:bookmarkEnd w:id="163"/>
    <w:bookmarkStart w:name="z171" w:id="164"/>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164"/>
    <w:bookmarkStart w:name="z172" w:id="165"/>
    <w:p>
      <w:pPr>
        <w:spacing w:after="0"/>
        <w:ind w:left="0"/>
        <w:jc w:val="both"/>
      </w:pPr>
      <w:r>
        <w:rPr>
          <w:rFonts w:ascii="Times New Roman"/>
          <w:b w:val="false"/>
          <w:i w:val="false"/>
          <w:color w:val="000000"/>
          <w:sz w:val="28"/>
        </w:rPr>
        <w:t>
      5. Арифметикалық-логикалық бақылау:</w:t>
      </w:r>
    </w:p>
    <w:bookmarkEnd w:id="165"/>
    <w:bookmarkStart w:name="z173" w:id="166"/>
    <w:p>
      <w:pPr>
        <w:spacing w:after="0"/>
        <w:ind w:left="0"/>
        <w:jc w:val="both"/>
      </w:pPr>
      <w:r>
        <w:rPr>
          <w:rFonts w:ascii="Times New Roman"/>
          <w:b w:val="false"/>
          <w:i w:val="false"/>
          <w:color w:val="000000"/>
          <w:sz w:val="28"/>
        </w:rPr>
        <w:t>
      1) 2-бөлім "ҚҚС-сыз және акциздерсіз кәсіпорынның қолданыстағы бағасымен өндірілген өнімдер және көрсетілген қызметтер көлемі":</w:t>
      </w:r>
    </w:p>
    <w:bookmarkEnd w:id="166"/>
    <w:bookmarkStart w:name="z174" w:id="167"/>
    <w:p>
      <w:pPr>
        <w:spacing w:after="0"/>
        <w:ind w:left="0"/>
        <w:jc w:val="both"/>
      </w:pPr>
      <w:r>
        <w:rPr>
          <w:rFonts w:ascii="Times New Roman"/>
          <w:b w:val="false"/>
          <w:i w:val="false"/>
          <w:color w:val="000000"/>
          <w:sz w:val="28"/>
        </w:rPr>
        <w:t xml:space="preserve">
      1-баған </w:t>
      </w:r>
    </w:p>
    <w:bookmarkEnd w:id="16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bookmarkStart w:name="z175" w:id="168"/>
    <w:p>
      <w:pPr>
        <w:spacing w:after="0"/>
        <w:ind w:left="0"/>
        <w:jc w:val="both"/>
      </w:pPr>
      <w:r>
        <w:rPr>
          <w:rFonts w:ascii="Times New Roman"/>
          <w:b w:val="false"/>
          <w:i w:val="false"/>
          <w:color w:val="000000"/>
          <w:sz w:val="28"/>
        </w:rPr>
        <w:t xml:space="preserve">
      1, 2, 3, 4, 5, 6-бағандар </w:t>
      </w:r>
    </w:p>
    <w:bookmarkEnd w:id="16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176" w:id="169"/>
    <w:p>
      <w:pPr>
        <w:spacing w:after="0"/>
        <w:ind w:left="0"/>
        <w:jc w:val="both"/>
      </w:pPr>
      <w:r>
        <w:rPr>
          <w:rFonts w:ascii="Times New Roman"/>
          <w:b w:val="false"/>
          <w:i w:val="false"/>
          <w:color w:val="000000"/>
          <w:sz w:val="28"/>
        </w:rPr>
        <w:t>
      2) 3-бөлім "Заттай көріністегі өнім өндірісі және құндық көріністегі өндірілген өнім көлемі":</w:t>
      </w:r>
    </w:p>
    <w:bookmarkEnd w:id="169"/>
    <w:bookmarkStart w:name="z177" w:id="170"/>
    <w:p>
      <w:pPr>
        <w:spacing w:after="0"/>
        <w:ind w:left="0"/>
        <w:jc w:val="both"/>
      </w:pPr>
      <w:r>
        <w:rPr>
          <w:rFonts w:ascii="Times New Roman"/>
          <w:b w:val="false"/>
          <w:i w:val="false"/>
          <w:color w:val="000000"/>
          <w:sz w:val="28"/>
        </w:rPr>
        <w:t xml:space="preserve">
      1-баған = 3-бағанға; онда 2-баған 2=0; 1-баған </w:t>
      </w:r>
    </w:p>
    <w:bookmarkEnd w:id="17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және 5-бағандардың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78" w:id="171"/>
    <w:p>
      <w:pPr>
        <w:spacing w:after="0"/>
        <w:ind w:left="0"/>
        <w:jc w:val="both"/>
      </w:pPr>
      <w:r>
        <w:rPr>
          <w:rFonts w:ascii="Times New Roman"/>
          <w:b w:val="false"/>
          <w:i w:val="false"/>
          <w:color w:val="000000"/>
          <w:sz w:val="28"/>
        </w:rPr>
        <w:t xml:space="preserve">
      2-баған </w:t>
      </w:r>
    </w:p>
    <w:bookmarkEnd w:id="17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2-баған </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және 6-бағандардың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(өлшем бірлігі мың теңгемен);</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xml:space="preserve">
      егер 3-баған </w:t>
      </w:r>
    </w:p>
    <w:bookmarkEnd w:id="172"/>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4-баған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3-баған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xml:space="preserve">
      егер 5-баған </w:t>
      </w:r>
    </w:p>
    <w:bookmarkEnd w:id="173"/>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6-баған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6-баған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онда  5-баған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(өлшем бірлігі мың теңгедегі өнімдердің  түрлерінен басқа);</w:t>
      </w:r>
      <w:r>
        <w:br/>
      </w:r>
      <w:r>
        <w:rPr>
          <w:rFonts w:ascii="Times New Roman"/>
          <w:b w:val="false"/>
          <w:i w:val="false"/>
          <w:color w:val="000000"/>
          <w:sz w:val="28"/>
        </w:rPr>
        <w:t>
</w:t>
      </w:r>
    </w:p>
    <w:bookmarkStart w:name="z181" w:id="174"/>
    <w:p>
      <w:pPr>
        <w:spacing w:after="0"/>
        <w:ind w:left="0"/>
        <w:jc w:val="both"/>
      </w:pPr>
      <w:r>
        <w:rPr>
          <w:rFonts w:ascii="Times New Roman"/>
          <w:b w:val="false"/>
          <w:i w:val="false"/>
          <w:color w:val="000000"/>
          <w:sz w:val="28"/>
        </w:rPr>
        <w:t xml:space="preserve">
      1, 2, 3, 4, 5, 6, 7, 8-бағандар </w:t>
      </w:r>
    </w:p>
    <w:bookmarkEnd w:id="17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p>
    <w:bookmarkStart w:name="z182" w:id="175"/>
    <w:p>
      <w:pPr>
        <w:spacing w:after="0"/>
        <w:ind w:left="0"/>
        <w:jc w:val="both"/>
      </w:pPr>
      <w:r>
        <w:rPr>
          <w:rFonts w:ascii="Times New Roman"/>
          <w:b w:val="false"/>
          <w:i w:val="false"/>
          <w:color w:val="000000"/>
          <w:sz w:val="28"/>
        </w:rPr>
        <w:t xml:space="preserve">
      3) 2-бөлімнің 1-бағаны ЭҚЖЖ бойынша қызмет түрінің коды 4-белгісіне дейін </w:t>
      </w:r>
    </w:p>
    <w:bookmarkEnd w:id="17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3-бөлімдегі (2-баған–6-баған мың теңгеден басқа барлық өлшем бірліктері үшін) және 3-бөлімдегі (2-баған-4-баған-6-баған мың теңге өлшем бірліктері үшін) ЭҚЖЖ бойынша қызмет түрінің коды ӨӨСЖ бірінші 5-белгісіне дейін өнім түрлерінің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83" w:id="176"/>
    <w:p>
      <w:pPr>
        <w:spacing w:after="0"/>
        <w:ind w:left="0"/>
        <w:jc w:val="both"/>
      </w:pPr>
      <w:r>
        <w:rPr>
          <w:rFonts w:ascii="Times New Roman"/>
          <w:b w:val="false"/>
          <w:i w:val="false"/>
          <w:color w:val="000000"/>
          <w:sz w:val="28"/>
        </w:rPr>
        <w:t>
      4) 5-бөлім "Кәсіпорынның қолданыстағы бағасымен (ҚҚС-сыз және акциздерсіз) өз өндірісінің жөнелтілген өнеркәсіптік өнімінің көлемі":</w:t>
      </w:r>
    </w:p>
    <w:bookmarkEnd w:id="176"/>
    <w:bookmarkStart w:name="z184" w:id="177"/>
    <w:p>
      <w:pPr>
        <w:spacing w:after="0"/>
        <w:ind w:left="0"/>
        <w:jc w:val="both"/>
      </w:pPr>
      <w:r>
        <w:rPr>
          <w:rFonts w:ascii="Times New Roman"/>
          <w:b w:val="false"/>
          <w:i w:val="false"/>
          <w:color w:val="000000"/>
          <w:sz w:val="28"/>
        </w:rPr>
        <w:t xml:space="preserve">
      1-жол </w:t>
      </w:r>
    </w:p>
    <w:bookmarkEnd w:id="17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2-жолынан.</w:t>
      </w:r>
      <w:r>
        <w:br/>
      </w:r>
      <w:r>
        <w:rPr>
          <w:rFonts w:ascii="Times New Roman"/>
          <w:b w:val="false"/>
          <w:i w:val="false"/>
          <w:color w:val="000000"/>
          <w:sz w:val="28"/>
        </w:rPr>
        <w:t>
</w:t>
      </w:r>
    </w:p>
    <w:bookmarkStart w:name="z185" w:id="178"/>
    <w:p>
      <w:pPr>
        <w:spacing w:after="0"/>
        <w:ind w:left="0"/>
        <w:jc w:val="both"/>
      </w:pPr>
      <w:r>
        <w:rPr>
          <w:rFonts w:ascii="Times New Roman"/>
          <w:b w:val="false"/>
          <w:i w:val="false"/>
          <w:color w:val="000000"/>
          <w:sz w:val="28"/>
        </w:rPr>
        <w:t>
      5) 5-бөлім "Кәсіпорынның қолданыстағы бағасымен (ҚҚС-сыз және акциздерсіз) өз өндірісінің жөнелтілген өнеркәсіптік өнімінің көлемі" және 6-бөлім "Заттай көріністегі өз өндірісінің жөнелтілген өнеркәсіптік өнімінің көлемі":</w:t>
      </w:r>
    </w:p>
    <w:bookmarkEnd w:id="178"/>
    <w:bookmarkStart w:name="z186" w:id="179"/>
    <w:p>
      <w:pPr>
        <w:spacing w:after="0"/>
        <w:ind w:left="0"/>
        <w:jc w:val="both"/>
      </w:pPr>
      <w:r>
        <w:rPr>
          <w:rFonts w:ascii="Times New Roman"/>
          <w:b w:val="false"/>
          <w:i w:val="false"/>
          <w:color w:val="000000"/>
          <w:sz w:val="28"/>
        </w:rPr>
        <w:t xml:space="preserve">
      1-баған </w:t>
      </w:r>
    </w:p>
    <w:bookmarkEnd w:id="17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w:t>
      </w:r>
      <w:r>
        <w:br/>
      </w:r>
      <w:r>
        <w:rPr>
          <w:rFonts w:ascii="Times New Roman"/>
          <w:b w:val="false"/>
          <w:i w:val="false"/>
          <w:color w:val="000000"/>
          <w:sz w:val="28"/>
        </w:rPr>
        <w:t>
</w:t>
      </w:r>
    </w:p>
    <w:bookmarkStart w:name="z187" w:id="180"/>
    <w:p>
      <w:pPr>
        <w:spacing w:after="0"/>
        <w:ind w:left="0"/>
        <w:jc w:val="both"/>
      </w:pPr>
      <w:r>
        <w:rPr>
          <w:rFonts w:ascii="Times New Roman"/>
          <w:b w:val="false"/>
          <w:i w:val="false"/>
          <w:color w:val="000000"/>
          <w:sz w:val="28"/>
        </w:rPr>
        <w:t xml:space="preserve">
      2-баған </w:t>
      </w:r>
    </w:p>
    <w:bookmarkEnd w:id="18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4-бағандарының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7-қосымша</w:t>
            </w:r>
            <w:r>
              <w:br/>
            </w:r>
            <w:r>
              <w:rPr>
                <w:rFonts w:ascii="Times New Roman"/>
                <w:b w:val="false"/>
                <w:i w:val="false"/>
                <w:color w:val="000000"/>
                <w:sz w:val="20"/>
              </w:rPr>
              <w:t xml:space="preserve">Приложение 7 к приказу Председателя </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2017 года № 173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6"/>
        <w:gridCol w:w="1"/>
        <w:gridCol w:w="105"/>
        <w:gridCol w:w="4"/>
        <w:gridCol w:w="4"/>
        <w:gridCol w:w="11899"/>
        <w:gridCol w:w="495"/>
        <w:gridCol w:w="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i w:val="false"/>
                <w:color w:val="000000"/>
                <w:sz w:val="20"/>
              </w:rPr>
              <w:t xml:space="preserve"> 151112023</w:t>
            </w:r>
            <w:r>
              <w:br/>
            </w:r>
            <w:r>
              <w:rPr>
                <w:rFonts w:ascii="Times New Roman"/>
                <w:b w:val="false"/>
                <w:i w:val="false"/>
                <w:color w:val="000000"/>
                <w:sz w:val="20"/>
              </w:rPr>
              <w:t>
Код статистической формы 151112023</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қуаттар теңгерімі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r>
              <w:rPr>
                <w:rFonts w:ascii="Times New Roman"/>
                <w:b/>
                <w:i w:val="false"/>
                <w:color w:val="000000"/>
                <w:sz w:val="20"/>
              </w:rPr>
              <w:t xml:space="preserve"> 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00200" cy="444500"/>
                          </a:xfrm>
                          <a:prstGeom prst="rect">
                            <a:avLst/>
                          </a:prstGeom>
                        </pic:spPr>
                      </pic:pic>
                    </a:graphicData>
                  </a:graphic>
                </wp:inline>
              </w:drawing>
            </w:r>
            <w:r>
              <w:br/>
            </w:r>
            <w:r>
              <w:rPr>
                <w:rFonts w:ascii="Times New Roman"/>
                <w:b/>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w:t>
            </w:r>
            <w:r>
              <w:rPr>
                <w:rFonts w:ascii="Times New Roman"/>
                <w:b/>
                <w:i w:val="false"/>
                <w:color w:val="000000"/>
                <w:sz w:val="20"/>
              </w:rPr>
              <w:t>есепт</w:t>
            </w:r>
            <w:r>
              <w:rPr>
                <w:rFonts w:ascii="Times New Roman"/>
                <w:b/>
                <w:i w:val="false"/>
                <w:color w:val="000000"/>
                <w:sz w:val="20"/>
              </w:rPr>
              <w:t>і кезеңнен кейін</w:t>
            </w:r>
            <w:r>
              <w:rPr>
                <w:rFonts w:ascii="Times New Roman"/>
                <w:b/>
                <w:i w:val="false"/>
                <w:color w:val="000000"/>
                <w:sz w:val="20"/>
              </w:rPr>
              <w:t>гі</w:t>
            </w:r>
            <w:r>
              <w:rPr>
                <w:rFonts w:ascii="Times New Roman"/>
                <w:b/>
                <w:i w:val="false"/>
                <w:color w:val="000000"/>
                <w:sz w:val="20"/>
              </w:rPr>
              <w:t xml:space="preserve"> 25</w:t>
            </w:r>
            <w:r>
              <w:rPr>
                <w:rFonts w:ascii="Times New Roman"/>
                <w:b/>
                <w:i w:val="false"/>
                <w:color w:val="000000"/>
                <w:sz w:val="20"/>
              </w:rPr>
              <w:t xml:space="preserve"> наурыз</w:t>
            </w:r>
            <w:r>
              <w:rPr>
                <w:rFonts w:ascii="Times New Roman"/>
                <w:b/>
                <w:i w:val="false"/>
                <w:color w:val="000000"/>
                <w:sz w:val="20"/>
              </w:rPr>
              <w:t>ға (</w:t>
            </w:r>
            <w:r>
              <w:rPr>
                <w:rFonts w:ascii="Times New Roman"/>
                <w:b/>
                <w:i w:val="false"/>
                <w:color w:val="000000"/>
                <w:sz w:val="20"/>
              </w:rPr>
              <w:t>қоса алғанда) дейін</w:t>
            </w:r>
            <w:r>
              <w:br/>
            </w:r>
            <w:r>
              <w:rPr>
                <w:rFonts w:ascii="Times New Roman"/>
                <w:b w:val="false"/>
                <w:i w:val="false"/>
                <w:color w:val="000000"/>
                <w:sz w:val="20"/>
              </w:rPr>
              <w:t>
Срок представления – до 25 марта (включительно) после отчетного периода</w:t>
            </w:r>
            <w:r>
              <w:br/>
            </w:r>
            <w:r>
              <w:rPr>
                <w:rFonts w:ascii="Times New Roman"/>
                <w:b w:val="false"/>
                <w:i w:val="false"/>
                <w:color w:val="000000"/>
                <w:sz w:val="20"/>
              </w:rPr>
              <w:t>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966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Өнеркәсіптік  өнімдерді  өндірудің  нақты  орнын  көрсетіңіз  (кәсіпорынның  тіркелген  жеріне </w:t>
            </w:r>
            <w:r>
              <w:br/>
            </w:r>
            <w:r>
              <w:rPr>
                <w:rFonts w:ascii="Times New Roman"/>
                <w:b/>
                <w:i w:val="false"/>
                <w:color w:val="000000"/>
                <w:sz w:val="20"/>
              </w:rPr>
              <w:t>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17"/>
        <w:gridCol w:w="8683"/>
      </w:tblGrid>
      <w:tr>
        <w:trPr>
          <w:trHeight w:val="30" w:hRule="atLeast"/>
        </w:trPr>
        <w:tc>
          <w:tcPr>
            <w:tcW w:w="3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(бұдан әрi – ӘАОЖ) сәйкес аумақ коды (статистикалық нысанды қағаз жеткізгіште тапсыру </w:t>
            </w:r>
            <w:r>
              <w:rPr>
                <w:rFonts w:ascii="Times New Roman"/>
                <w:b/>
                <w:i w:val="false"/>
                <w:color w:val="000000"/>
                <w:sz w:val="20"/>
              </w:rPr>
              <w:t>кезінде аумақтық</w:t>
            </w:r>
            <w:r>
              <w:rPr>
                <w:rFonts w:ascii="Times New Roman"/>
                <w:b/>
                <w:i w:val="false"/>
                <w:color w:val="000000"/>
                <w:sz w:val="20"/>
              </w:rPr>
              <w:t xml:space="preserve">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 </w:t>
            </w:r>
            <w:r>
              <w:br/>
            </w:r>
            <w:r>
              <w:rPr>
                <w:rFonts w:ascii="Times New Roman"/>
                <w:b w:val="false"/>
                <w:i w:val="false"/>
                <w:color w:val="000000"/>
                <w:sz w:val="20"/>
              </w:rPr>
              <w:t>
(заполняется работниками территориального органа статистики при сдаче статистической формы на бумажном носителе)</w:t>
            </w:r>
            <w:r>
              <w:br/>
            </w:r>
            <w:r>
              <w:rPr>
                <w:rFonts w:ascii="Times New Roman"/>
                <w:b w:val="false"/>
                <w:i w:val="false"/>
                <w:color w:val="000000"/>
                <w:sz w:val="20"/>
              </w:rPr>
              <w:t>
 </w:t>
            </w:r>
          </w:p>
        </w:tc>
        <w:tc>
          <w:tcPr>
            <w:tcW w:w="868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Өндірілген өнімнің бойынша мамандандырылған қуаттарын пайдалану туралы деректерді көрсетіңіз </w:t>
      </w:r>
      <w:r>
        <w:br/>
      </w:r>
      <w:r>
        <w:rPr>
          <w:rFonts w:ascii="Times New Roman"/>
          <w:b w:val="false"/>
          <w:i w:val="false"/>
          <w:color w:val="000000"/>
          <w:sz w:val="28"/>
        </w:rPr>
        <w:t xml:space="preserve">
      Укажите данные об использовании специализированных мощностей произведенной продукции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49"/>
        <w:gridCol w:w="561"/>
        <w:gridCol w:w="601"/>
        <w:gridCol w:w="764"/>
        <w:gridCol w:w="886"/>
        <w:gridCol w:w="684"/>
        <w:gridCol w:w="806"/>
        <w:gridCol w:w="439"/>
        <w:gridCol w:w="439"/>
        <w:gridCol w:w="3072"/>
        <w:gridCol w:w="1376"/>
        <w:gridCol w:w="1336"/>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атауы¹</w:t>
            </w:r>
            <w:r>
              <w:br/>
            </w:r>
            <w:r>
              <w:rPr>
                <w:rFonts w:ascii="Times New Roman"/>
                <w:b w:val="false"/>
                <w:i w:val="false"/>
                <w:color w:val="000000"/>
                <w:sz w:val="20"/>
              </w:rPr>
              <w:t>
Наименование видов продукции¹</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коды¹</w:t>
            </w:r>
            <w:r>
              <w:br/>
            </w:r>
            <w:r>
              <w:rPr>
                <w:rFonts w:ascii="Times New Roman"/>
                <w:b w:val="false"/>
                <w:i w:val="false"/>
                <w:color w:val="000000"/>
                <w:sz w:val="20"/>
              </w:rPr>
              <w:t>
Код вида продук-ции¹</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Единица измерения</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r>
              <w:br/>
            </w: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r>
              <w:br/>
            </w:r>
            <w:r>
              <w:rPr>
                <w:rFonts w:ascii="Times New Roman"/>
                <w:b w:val="false"/>
                <w:i w:val="false"/>
                <w:color w:val="000000"/>
                <w:sz w:val="20"/>
              </w:rPr>
              <w:t>Изменение производственной мощности в отчетном году</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 (1-баған+ 2-баған - 7-баған)</w:t>
            </w:r>
            <w:r>
              <w:br/>
            </w:r>
            <w:r>
              <w:rPr>
                <w:rFonts w:ascii="Times New Roman"/>
                <w:b w:val="false"/>
                <w:i w:val="false"/>
                <w:color w:val="000000"/>
                <w:sz w:val="20"/>
              </w:rPr>
              <w:t>
Мощность</w:t>
            </w:r>
            <w:r>
              <w:br/>
            </w:r>
            <w:r>
              <w:rPr>
                <w:rFonts w:ascii="Times New Roman"/>
                <w:b w:val="false"/>
                <w:i w:val="false"/>
                <w:color w:val="000000"/>
                <w:sz w:val="20"/>
              </w:rPr>
              <w:t>
на конец года (графа 1+ графа 2 -графа 7)</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r>
              <w:br/>
            </w:r>
            <w:r>
              <w:rPr>
                <w:rFonts w:ascii="Times New Roman"/>
                <w:b w:val="false"/>
                <w:i w:val="false"/>
                <w:color w:val="000000"/>
                <w:sz w:val="20"/>
              </w:rPr>
              <w:t>
Средне- годовая мощность, действовав-шая в отчетном году</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w:t>
            </w:r>
            <w:r>
              <w:br/>
            </w:r>
            <w:r>
              <w:rPr>
                <w:rFonts w:ascii="Times New Roman"/>
                <w:b w:val="false"/>
                <w:i w:val="false"/>
                <w:color w:val="000000"/>
                <w:sz w:val="20"/>
              </w:rPr>
              <w:t>
увеличе-ние мощнос- 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r>
              <w:br/>
            </w:r>
            <w:r>
              <w:rPr>
                <w:rFonts w:ascii="Times New Roman"/>
                <w:b w:val="false"/>
                <w:i w:val="false"/>
                <w:color w:val="000000"/>
                <w:sz w:val="20"/>
              </w:rPr>
              <w:t>из них за счет факторов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w:t>
            </w:r>
            <w:r>
              <w:br/>
            </w:r>
            <w:r>
              <w:rPr>
                <w:rFonts w:ascii="Times New Roman"/>
                <w:b w:val="false"/>
                <w:i w:val="false"/>
                <w:color w:val="000000"/>
                <w:sz w:val="20"/>
              </w:rPr>
              <w:t>
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іске қосу</w:t>
            </w:r>
            <w:r>
              <w:br/>
            </w:r>
            <w:r>
              <w:rPr>
                <w:rFonts w:ascii="Times New Roman"/>
                <w:b w:val="false"/>
                <w:i w:val="false"/>
                <w:color w:val="000000"/>
                <w:sz w:val="20"/>
              </w:rPr>
              <w:t>
ввод в действие новых предприятий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кеңейту</w:t>
            </w:r>
            <w:r>
              <w:br/>
            </w:r>
            <w:r>
              <w:rPr>
                <w:rFonts w:ascii="Times New Roman"/>
                <w:b w:val="false"/>
                <w:i w:val="false"/>
                <w:color w:val="000000"/>
                <w:sz w:val="20"/>
              </w:rPr>
              <w:t>
расширение действующих предприятий</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қайта құру</w:t>
            </w:r>
            <w:r>
              <w:br/>
            </w:r>
            <w:r>
              <w:rPr>
                <w:rFonts w:ascii="Times New Roman"/>
                <w:b w:val="false"/>
                <w:i w:val="false"/>
                <w:color w:val="000000"/>
                <w:sz w:val="20"/>
              </w:rPr>
              <w:t>
реконструкция действующих предприятий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r>
              <w:br/>
            </w:r>
            <w:r>
              <w:rPr>
                <w:rFonts w:ascii="Times New Roman"/>
                <w:b w:val="false"/>
                <w:i w:val="false"/>
                <w:color w:val="000000"/>
                <w:sz w:val="20"/>
              </w:rPr>
              <w:t>
прочие 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¹Мұнда және бұдан әрі – өнім атауы мен кодын осы статистикалық нысанға </w:t>
      </w:r>
      <w:r>
        <w:rPr>
          <w:rFonts w:ascii="Times New Roman"/>
          <w:b w:val="false"/>
          <w:i w:val="false"/>
          <w:color w:val="000000"/>
          <w:sz w:val="28"/>
        </w:rPr>
        <w:t>қосымшаға</w:t>
      </w:r>
      <w:r>
        <w:rPr>
          <w:rFonts w:ascii="Times New Roman"/>
          <w:b/>
          <w:i w:val="false"/>
          <w:color w:val="000000"/>
          <w:sz w:val="28"/>
        </w:rPr>
        <w:t xml:space="preserve"> сәйкес респондент толтырады</w:t>
      </w:r>
      <w:r>
        <w:br/>
      </w:r>
      <w:r>
        <w:rPr>
          <w:rFonts w:ascii="Times New Roman"/>
          <w:b w:val="false"/>
          <w:i w:val="false"/>
          <w:color w:val="000000"/>
          <w:sz w:val="28"/>
        </w:rPr>
        <w:t xml:space="preserve">
      ¹Здесь и далее – наименование и код продукции заполняется респондентом в соответствии с приложением к данной статистической форме </w:t>
      </w:r>
      <w:r>
        <w:br/>
      </w:r>
      <w:r>
        <w:rPr>
          <w:rFonts w:ascii="Times New Roman"/>
          <w:b w:val="false"/>
          <w:i w:val="false"/>
          <w:color w:val="000000"/>
          <w:sz w:val="28"/>
        </w:rPr>
        <w:t xml:space="preserve">
      </w:t>
      </w:r>
      <w:r>
        <w:rPr>
          <w:rFonts w:ascii="Times New Roman"/>
          <w:b/>
          <w:i w:val="false"/>
          <w:color w:val="000000"/>
          <w:sz w:val="28"/>
        </w:rPr>
        <w:t xml:space="preserve">Қажет болған жағдайда қосымша беттерде жалғастырыңыз </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gridCol w:w="1035"/>
        <w:gridCol w:w="1035"/>
        <w:gridCol w:w="1035"/>
        <w:gridCol w:w="1035"/>
        <w:gridCol w:w="1035"/>
        <w:gridCol w:w="1035"/>
        <w:gridCol w:w="1035"/>
        <w:gridCol w:w="1035"/>
        <w:gridCol w:w="1035"/>
        <w:gridCol w:w="1608"/>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Мамандандырылмаған қуаттарда өнімді шығару туралы деректерді көрсетіңіз</w:t>
      </w:r>
      <w:r>
        <w:br/>
      </w:r>
      <w:r>
        <w:rPr>
          <w:rFonts w:ascii="Times New Roman"/>
          <w:b w:val="false"/>
          <w:i w:val="false"/>
          <w:color w:val="000000"/>
          <w:sz w:val="28"/>
        </w:rPr>
        <w:t>
      Укажите данные о выпуске продукции на неспециализированных мощностях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2"/>
        <w:gridCol w:w="1647"/>
        <w:gridCol w:w="6090"/>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br/>
            </w:r>
            <w:r>
              <w:rPr>
                <w:rFonts w:ascii="Times New Roman"/>
                <w:b w:val="false"/>
                <w:i w:val="false"/>
                <w:color w:val="000000"/>
                <w:sz w:val="20"/>
              </w:rPr>
              <w:t>
Наименование видов продукции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br/>
            </w:r>
            <w:r>
              <w:rPr>
                <w:rFonts w:ascii="Times New Roman"/>
                <w:b w:val="false"/>
                <w:i w:val="false"/>
                <w:color w:val="000000"/>
                <w:sz w:val="20"/>
              </w:rPr>
              <w:t>
Код вида продукции</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w:t>
      </w:r>
      <w:r>
        <w:rPr>
          <w:rFonts w:ascii="Times New Roman"/>
          <w:b/>
          <w:i w:val="false"/>
          <w:color w:val="000000"/>
          <w:sz w:val="28"/>
        </w:rPr>
        <w:t>Іске қосу туралы актілері бекітілмеген өндірілген өнімнің қуаттарын пайдалану туралы деректерді көрсетіңіз</w:t>
      </w:r>
      <w:r>
        <w:br/>
      </w: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183"/>
        <w:gridCol w:w="3463"/>
        <w:gridCol w:w="4376"/>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br/>
            </w:r>
            <w:r>
              <w:rPr>
                <w:rFonts w:ascii="Times New Roman"/>
                <w:b w:val="false"/>
                <w:i w:val="false"/>
                <w:color w:val="000000"/>
                <w:sz w:val="20"/>
              </w:rPr>
              <w:t>
Наименование видов продукции</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br/>
            </w:r>
            <w:r>
              <w:rPr>
                <w:rFonts w:ascii="Times New Roman"/>
                <w:b w:val="false"/>
                <w:i w:val="false"/>
                <w:color w:val="000000"/>
                <w:sz w:val="20"/>
              </w:rPr>
              <w:t>
Код вида продукции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r>
              <w:br/>
            </w:r>
            <w:r>
              <w:rPr>
                <w:rFonts w:ascii="Times New Roman"/>
                <w:b w:val="false"/>
                <w:i w:val="false"/>
                <w:color w:val="000000"/>
                <w:sz w:val="20"/>
              </w:rPr>
              <w:t>Единица измерения</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r>
              <w:br/>
            </w:r>
            <w:r>
              <w:rPr>
                <w:rFonts w:ascii="Times New Roman"/>
                <w:b w:val="false"/>
                <w:i w:val="false"/>
                <w:color w:val="000000"/>
                <w:sz w:val="20"/>
              </w:rPr>
              <w:t>
Среднегодовая мощность, действовавшая в отчетном году</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өнімді шығару немесе қайта өңделген шикізат мөлшері</w:t>
            </w:r>
            <w:r>
              <w:br/>
            </w:r>
            <w:r>
              <w:rPr>
                <w:rFonts w:ascii="Times New Roman"/>
                <w:b w:val="false"/>
                <w:i w:val="false"/>
                <w:color w:val="000000"/>
                <w:sz w:val="20"/>
              </w:rPr>
              <w:t>
Выпуск продукции или количество переработанного сырья  в отчетном году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Қуаттарды толық пайдаланбаудың</w:t>
      </w:r>
      <w:r>
        <w:rPr>
          <w:rFonts w:ascii="Times New Roman"/>
          <w:b/>
          <w:i w:val="false"/>
          <w:color w:val="000000"/>
          <w:sz w:val="28"/>
        </w:rPr>
        <w:t xml:space="preserve"> негізгі себептерін көрсетіңіз</w:t>
      </w:r>
      <w:r>
        <w:br/>
      </w:r>
      <w:r>
        <w:rPr>
          <w:rFonts w:ascii="Times New Roman"/>
          <w:b w:val="false"/>
          <w:i w:val="false"/>
          <w:color w:val="000000"/>
          <w:sz w:val="28"/>
        </w:rPr>
        <w:t xml:space="preserve">
      Укажите основные причины недоиспользования мощностей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587"/>
        <w:gridCol w:w="3357"/>
      </w:tblGrid>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br/>
            </w:r>
            <w:r>
              <w:rPr>
                <w:rFonts w:ascii="Times New Roman"/>
                <w:b w:val="false"/>
                <w:i w:val="false"/>
                <w:color w:val="000000"/>
                <w:sz w:val="20"/>
              </w:rPr>
              <w:t>
Наименование видов продукции</w:t>
            </w:r>
            <w:r>
              <w:rPr>
                <w:rFonts w:ascii="Times New Roman"/>
                <w:b w:val="false"/>
                <w:i w:val="false"/>
                <w:color w:val="000000"/>
                <w:vertAlign w:val="superscript"/>
              </w:rPr>
              <w:t>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(респондент толтырады)</w:t>
            </w:r>
            <w:r>
              <w:br/>
            </w:r>
            <w:r>
              <w:rPr>
                <w:rFonts w:ascii="Times New Roman"/>
                <w:b w:val="false"/>
                <w:i w:val="false"/>
                <w:color w:val="000000"/>
                <w:sz w:val="20"/>
              </w:rPr>
              <w:t>
Код СКПП</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(заполняется респондентом)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w:t>
            </w:r>
            <w:r>
              <w:rPr>
                <w:rFonts w:ascii="Times New Roman"/>
                <w:b w:val="false"/>
                <w:i w:val="false"/>
                <w:color w:val="000000"/>
                <w:vertAlign w:val="superscript"/>
              </w:rPr>
              <w:t>4</w:t>
            </w:r>
            <w:r>
              <w:br/>
            </w:r>
            <w:r>
              <w:rPr>
                <w:rFonts w:ascii="Times New Roman"/>
                <w:b w:val="false"/>
                <w:i w:val="false"/>
                <w:color w:val="000000"/>
                <w:sz w:val="20"/>
              </w:rPr>
              <w:t>
Причины недоиспользования</w:t>
            </w:r>
            <w:r>
              <w:rPr>
                <w:rFonts w:ascii="Times New Roman"/>
                <w:b w:val="false"/>
                <w:i w:val="false"/>
                <w:color w:val="000000"/>
                <w:vertAlign w:val="superscript"/>
              </w:rPr>
              <w:t>4</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Осы статистикалық нысанның </w:t>
      </w:r>
      <w:r>
        <w:rPr>
          <w:rFonts w:ascii="Times New Roman"/>
          <w:b w:val="false"/>
          <w:i w:val="false"/>
          <w:color w:val="000000"/>
          <w:sz w:val="28"/>
        </w:rPr>
        <w:t>қосымшасына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согласно приложению к настоящей статистической форме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ӨӨСЖ – Қазақстан Республикасы Ұлттық экономика министрлігі Статистика комитетінің www.stat.gov.kz интернет-ресурсында орналастырылған "Өнеркәсіптік өнімдердің</w:t>
      </w:r>
      <w:r>
        <w:rPr>
          <w:rFonts w:ascii="Times New Roman"/>
          <w:b w:val="false"/>
          <w:i w:val="false"/>
          <w:color w:val="000000"/>
          <w:sz w:val="28"/>
        </w:rPr>
        <w:t xml:space="preserve"> (тауарлардың, қызметтердің)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i w:val="false"/>
                <w:color w:val="000000"/>
                <w:sz w:val="20"/>
              </w:rPr>
              <w:t xml:space="preserve"> Осы бөлім</w:t>
            </w:r>
            <w:r>
              <w:rPr>
                <w:rFonts w:ascii="Times New Roman"/>
                <w:b w:val="false"/>
                <w:i w:val="false"/>
                <w:color w:val="000000"/>
                <w:sz w:val="20"/>
              </w:rPr>
              <w:t xml:space="preserve"> </w:t>
            </w:r>
            <w:r>
              <w:rPr>
                <w:rFonts w:ascii="Times New Roman"/>
                <w:b/>
                <w:i w:val="false"/>
                <w:color w:val="000000"/>
                <w:sz w:val="20"/>
              </w:rPr>
              <w:t>анықтамалыққа сәйкес толтырылады:</w:t>
            </w:r>
            <w:r>
              <w:br/>
            </w:r>
            <w:r>
              <w:rPr>
                <w:rFonts w:ascii="Times New Roman"/>
                <w:b w:val="false"/>
                <w:i w:val="false"/>
                <w:color w:val="000000"/>
                <w:sz w:val="20"/>
              </w:rPr>
              <w:t>
1. Шикізаттың болмауы</w:t>
            </w:r>
            <w:r>
              <w:br/>
            </w:r>
            <w:r>
              <w:rPr>
                <w:rFonts w:ascii="Times New Roman"/>
                <w:b w:val="false"/>
                <w:i w:val="false"/>
                <w:color w:val="000000"/>
                <w:sz w:val="20"/>
              </w:rPr>
              <w:t>
2. Сұраныс (тапсырыстардың, шарттардың, келісімшарттардың, өткізу нарығының азаюы, маусымдық сипаттағы тапсырыстар)</w:t>
            </w:r>
            <w:r>
              <w:br/>
            </w:r>
            <w:r>
              <w:rPr>
                <w:rFonts w:ascii="Times New Roman"/>
                <w:b w:val="false"/>
                <w:i w:val="false"/>
                <w:color w:val="000000"/>
                <w:sz w:val="20"/>
              </w:rPr>
              <w:t>
3. Құрал-жабдықтарды жөндеу, кәсіпорынды қайта жаңарту</w:t>
            </w:r>
            <w:r>
              <w:br/>
            </w:r>
            <w:r>
              <w:rPr>
                <w:rFonts w:ascii="Times New Roman"/>
                <w:b w:val="false"/>
                <w:i w:val="false"/>
                <w:color w:val="000000"/>
                <w:sz w:val="20"/>
              </w:rPr>
              <w:t>
4. Меншікті айналым қаражаттарының жетіспеушілігі</w:t>
            </w:r>
            <w:r>
              <w:br/>
            </w:r>
            <w:r>
              <w:rPr>
                <w:rFonts w:ascii="Times New Roman"/>
                <w:b w:val="false"/>
                <w:i w:val="false"/>
                <w:color w:val="000000"/>
                <w:sz w:val="20"/>
              </w:rPr>
              <w:t>
5. Өнімдер ассортиментінің өзгеруі, өнімдерді сақтау шарттары</w:t>
            </w:r>
            <w:r>
              <w:br/>
            </w:r>
            <w:r>
              <w:rPr>
                <w:rFonts w:ascii="Times New Roman"/>
                <w:b w:val="false"/>
                <w:i w:val="false"/>
                <w:color w:val="000000"/>
                <w:sz w:val="20"/>
              </w:rPr>
              <w:t>
6. Апатты жағдай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i w:val="false"/>
                <w:color w:val="000000"/>
                <w:sz w:val="20"/>
              </w:rPr>
              <w:t>Данный раздел заполняется в соответствии со справочником</w:t>
            </w:r>
            <w:r>
              <w:rPr>
                <w:rFonts w:ascii="Times New Roman"/>
                <w:b/>
                <w:i w:val="false"/>
                <w:color w:val="000000"/>
                <w:sz w:val="20"/>
              </w:rPr>
              <w:t>:</w:t>
            </w:r>
            <w:r>
              <w:br/>
            </w:r>
            <w:r>
              <w:rPr>
                <w:rFonts w:ascii="Times New Roman"/>
                <w:b w:val="false"/>
                <w:i w:val="false"/>
                <w:color w:val="000000"/>
                <w:sz w:val="20"/>
              </w:rPr>
              <w:t>
1. Отсутствие сырья</w:t>
            </w:r>
            <w:r>
              <w:br/>
            </w:r>
            <w:r>
              <w:rPr>
                <w:rFonts w:ascii="Times New Roman"/>
                <w:b w:val="false"/>
                <w:i w:val="false"/>
                <w:color w:val="000000"/>
                <w:sz w:val="20"/>
              </w:rPr>
              <w:t>
2. Спрос (уменьшение заказов, договоров, контрактов, рынка сбыта, заказы сезонного характера)</w:t>
            </w:r>
            <w:r>
              <w:br/>
            </w:r>
            <w:r>
              <w:rPr>
                <w:rFonts w:ascii="Times New Roman"/>
                <w:b w:val="false"/>
                <w:i w:val="false"/>
                <w:color w:val="000000"/>
                <w:sz w:val="20"/>
              </w:rPr>
              <w:t>
3. Ремонт оборудования, реконструкция предприятия</w:t>
            </w:r>
            <w:r>
              <w:br/>
            </w:r>
            <w:r>
              <w:rPr>
                <w:rFonts w:ascii="Times New Roman"/>
                <w:b w:val="false"/>
                <w:i w:val="false"/>
                <w:color w:val="000000"/>
                <w:sz w:val="20"/>
              </w:rPr>
              <w:t>
4. Недостаток собственных оборотных средств</w:t>
            </w:r>
            <w:r>
              <w:br/>
            </w:r>
            <w:r>
              <w:rPr>
                <w:rFonts w:ascii="Times New Roman"/>
                <w:b w:val="false"/>
                <w:i w:val="false"/>
                <w:color w:val="000000"/>
                <w:sz w:val="20"/>
              </w:rPr>
              <w:t>
5. Изменение ассортимента продукции, условия хранения продукции</w:t>
            </w:r>
            <w:r>
              <w:br/>
            </w:r>
            <w:r>
              <w:rPr>
                <w:rFonts w:ascii="Times New Roman"/>
                <w:b w:val="false"/>
                <w:i w:val="false"/>
                <w:color w:val="000000"/>
                <w:sz w:val="20"/>
              </w:rPr>
              <w:t>
6. Аварийная ситуация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w:t>
            </w:r>
            <w:r>
              <w:rPr>
                <w:rFonts w:ascii="Times New Roman"/>
                <w:b/>
                <w:i w:val="false"/>
                <w:color w:val="000000"/>
                <w:sz w:val="20"/>
              </w:rPr>
              <w:t xml:space="preserve">қ </w:t>
            </w:r>
            <w:r>
              <w:rPr>
                <w:rFonts w:ascii="Times New Roman"/>
                <w:b/>
                <w:i w:val="false"/>
                <w:color w:val="000000"/>
                <w:sz w:val="20"/>
              </w:rPr>
              <w:t xml:space="preserve">деректерді </w:t>
            </w:r>
            <w:r>
              <w:rPr>
                <w:rFonts w:ascii="Times New Roman"/>
                <w:b/>
                <w:i w:val="false"/>
                <w:color w:val="000000"/>
                <w:sz w:val="20"/>
              </w:rPr>
              <w:t>таратуға</w:t>
            </w:r>
            <w:r>
              <w:rPr>
                <w:rFonts w:ascii="Times New Roman"/>
                <w:b/>
                <w:i w:val="false"/>
                <w:color w:val="000000"/>
                <w:sz w:val="20"/>
              </w:rPr>
              <w:t xml:space="preserve"> келісеміз</w:t>
            </w:r>
            <w:r>
              <w:rPr>
                <w:rFonts w:ascii="Times New Roman"/>
                <w:b/>
                <w:i w:val="false"/>
                <w:color w:val="000000"/>
                <w:sz w:val="20"/>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w:t>
            </w:r>
            <w:r>
              <w:rPr>
                <w:rFonts w:ascii="Times New Roman"/>
                <w:b/>
                <w:i w:val="false"/>
                <w:color w:val="000000"/>
                <w:sz w:val="20"/>
              </w:rPr>
              <w:t xml:space="preserve">қ </w:t>
            </w:r>
            <w:r>
              <w:rPr>
                <w:rFonts w:ascii="Times New Roman"/>
                <w:b/>
                <w:i w:val="false"/>
                <w:color w:val="000000"/>
                <w:sz w:val="20"/>
              </w:rPr>
              <w:t xml:space="preserve">деректерді </w:t>
            </w:r>
            <w:r>
              <w:rPr>
                <w:rFonts w:ascii="Times New Roman"/>
                <w:b/>
                <w:i w:val="false"/>
                <w:color w:val="000000"/>
                <w:sz w:val="20"/>
              </w:rPr>
              <w:t>таратуға</w:t>
            </w:r>
            <w:r>
              <w:rPr>
                <w:rFonts w:ascii="Times New Roman"/>
                <w:b/>
                <w:i w:val="false"/>
                <w:color w:val="000000"/>
                <w:sz w:val="20"/>
              </w:rPr>
              <w:t xml:space="preserve">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Өндірістік қуаттар теңгерімі"</w:t>
            </w:r>
            <w:r>
              <w:br/>
            </w:r>
            <w:r>
              <w:rPr>
                <w:rFonts w:ascii="Times New Roman"/>
                <w:b w:val="false"/>
                <w:i w:val="false"/>
                <w:color w:val="000000"/>
                <w:sz w:val="20"/>
              </w:rPr>
              <w:t>(коды 151112023, индексі БМ, кезеңділігі жылдық)</w:t>
            </w:r>
            <w:r>
              <w:br/>
            </w:r>
            <w:r>
              <w:rPr>
                <w:rFonts w:ascii="Times New Roman"/>
                <w:b w:val="false"/>
                <w:i w:val="false"/>
                <w:color w:val="000000"/>
                <w:sz w:val="20"/>
              </w:rPr>
              <w:t>статистикалық нысанына қосымша</w:t>
            </w:r>
          </w:p>
        </w:tc>
      </w:tr>
    </w:tbl>
    <w:p>
      <w:pPr>
        <w:spacing w:after="0"/>
        <w:ind w:left="0"/>
        <w:jc w:val="left"/>
      </w:pPr>
      <w:r>
        <w:rPr>
          <w:rFonts w:ascii="Times New Roman"/>
          <w:b/>
          <w:i w:val="false"/>
          <w:color w:val="000000"/>
        </w:rPr>
        <w:t xml:space="preserve"> БМ жылдық нысанына өнеркәсіп салалары бойынша өнімдер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4"/>
        <w:gridCol w:w="1301"/>
        <w:gridCol w:w="3415"/>
      </w:tblGrid>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w:t>
            </w:r>
            <w:r>
              <w:rPr>
                <w:rFonts w:ascii="Times New Roman"/>
                <w:b/>
                <w:i w:val="false"/>
                <w:color w:val="000000"/>
                <w:sz w:val="20"/>
              </w:rPr>
              <w:t xml:space="preserve"> ЖӘНЕ КАРЬЕРЛЕРДІ ҚАЗУ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және лигнит</w:t>
            </w:r>
            <w:r>
              <w:rPr>
                <w:rFonts w:ascii="Times New Roman"/>
                <w:b w:val="false"/>
                <w:i w:val="false"/>
                <w:color w:val="000000"/>
                <w:sz w:val="20"/>
              </w:rPr>
              <w:t xml:space="preserve"> </w:t>
            </w:r>
            <w:r>
              <w:rPr>
                <w:rFonts w:ascii="Times New Roman"/>
                <w:b/>
                <w:i w:val="false"/>
                <w:color w:val="000000"/>
                <w:sz w:val="20"/>
              </w:rPr>
              <w:t>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rPr>
                <w:rFonts w:ascii="Times New Roman"/>
                <w:b/>
                <w:i w:val="false"/>
                <w:color w:val="000000"/>
                <w:sz w:val="20"/>
              </w:rPr>
              <w:t>ды</w:t>
            </w:r>
            <w:r>
              <w:rPr>
                <w:rFonts w:ascii="Times New Roman"/>
                <w:b/>
                <w:i w:val="false"/>
                <w:color w:val="000000"/>
                <w:sz w:val="20"/>
              </w:rPr>
              <w:t xml:space="preserve"> және таби</w:t>
            </w:r>
            <w:r>
              <w:rPr>
                <w:rFonts w:ascii="Times New Roman"/>
                <w:b/>
                <w:i w:val="false"/>
                <w:color w:val="000000"/>
                <w:sz w:val="20"/>
              </w:rPr>
              <w:t>ғ</w:t>
            </w:r>
            <w:r>
              <w:rPr>
                <w:rFonts w:ascii="Times New Roman"/>
                <w:b/>
                <w:i w:val="false"/>
                <w:color w:val="000000"/>
                <w:sz w:val="20"/>
              </w:rPr>
              <w:t>и газ</w:t>
            </w:r>
            <w:r>
              <w:rPr>
                <w:rFonts w:ascii="Times New Roman"/>
                <w:b/>
                <w:i w:val="false"/>
                <w:color w:val="000000"/>
                <w:sz w:val="20"/>
              </w:rPr>
              <w:t>ды</w:t>
            </w:r>
            <w:r>
              <w:rPr>
                <w:rFonts w:ascii="Times New Roman"/>
                <w:b/>
                <w:i w:val="false"/>
                <w:color w:val="000000"/>
                <w:sz w:val="20"/>
              </w:rPr>
              <w:t xml:space="preserve">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06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  рынан басқа), мың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қойыртпалары, мың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08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 жуылмағаны, жабағымен жуылғанды қоса алғанда,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немесе жылқы тектес жануарлардың иленбеген бүтін терісі мен былғарысы,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қойдың, ешкінің, шошқаның майлары,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Шұжықтар және осыған ұқсас еттен, етті қосымша өнімдерден немесе жануарлар қанынан жасалған өнімдер,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соя майы,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күнбағыс майы,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сұйық сүт және кілегей,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түрдегі сүт,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және сүтті спредтер (паста),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ұйытылған немесе ашытылған йогурт, сүт және кілегей,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жарма, ірі тартылған ұн және түйіршіктер мен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апра (ячмень) жармасы және ұны,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 жасалған ұқсас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қант немесе тазартылған құрақ немесе қызылша қанты; сірне  (меласса),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сыра қайнатудың шөгінділері мен қалдықтарынан басқа,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тәттілендірілмеген және хош иістендірілмеген сулар,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 жүн (қойдың),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w:t>
            </w:r>
            <w:r>
              <w:rPr>
                <w:rFonts w:ascii="Times New Roman"/>
                <w:b/>
                <w:i w:val="false"/>
                <w:color w:val="000000"/>
                <w:sz w:val="20"/>
              </w:rPr>
              <w:t>,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сіңдірілген, жабындысы бар немесе қатырмаланған тоқыма материалдары</w:t>
            </w:r>
            <w:r>
              <w:rPr>
                <w:rFonts w:ascii="Times New Roman"/>
                <w:b/>
                <w:i w:val="false"/>
                <w:color w:val="000000"/>
                <w:sz w:val="20"/>
              </w:rPr>
              <w:t>,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костюмдер мен комплектілер,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пиджактар мен блейзерлер, жакеттер, пиджак түріндегі күртешелер,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жейделер мен көйлектер,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дамбалдар, трусылар, түнгі жейделер, пижамалар, халаттар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жейделер мен көйлектер,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теннискалар, шолақ шалбары бар майкалар, фуфайкалар мен ұқсас бұйымдар, мың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 мен ұқсас бұйымдар,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былғары бұйымдарына жататын өнімдер өндіру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Табаны мен үсті резеңкеден немесе полимерлі материалдардан жасалған аяқ киім, су өткізбейтін немесе спорттық аяқ киімнен басқа,</w:t>
            </w:r>
            <w:r>
              <w:rPr>
                <w:rFonts w:ascii="Times New Roman"/>
                <w:b w:val="false"/>
                <w:i w:val="false"/>
                <w:color w:val="000000"/>
                <w:sz w:val="20"/>
              </w:rPr>
              <w:t xml:space="preserve"> </w:t>
            </w:r>
            <w:r>
              <w:rPr>
                <w:rFonts w:ascii="Times New Roman"/>
                <w:b/>
                <w:i w:val="false"/>
                <w:color w:val="000000"/>
                <w:sz w:val="20"/>
              </w:rPr>
              <w:t>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Шаңғы тебуге киетін бәтеңкелер мен конькилерден басқа өзге де спорттық аяқ киім</w:t>
            </w:r>
            <w:r>
              <w:rPr>
                <w:rFonts w:ascii="Times New Roman"/>
                <w:b w:val="false"/>
                <w:i w:val="false"/>
                <w:color w:val="000000"/>
                <w:sz w:val="20"/>
              </w:rPr>
              <w:t xml:space="preserve">, </w:t>
            </w:r>
            <w:r>
              <w:rPr>
                <w:rFonts w:ascii="Times New Roman"/>
                <w:b/>
                <w:i w:val="false"/>
                <w:color w:val="000000"/>
                <w:sz w:val="20"/>
              </w:rPr>
              <w:t>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Металды қорғаныс тұмсығы бар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ағаштан жасалған, арнайы түрлі және өзге де аяқ киім, мың жұп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материалдан жасалған бұйымдар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 тақталар,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 өңдеу өнімдерін өндіру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млн. текше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Резеңке және пластмасса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материалдармен арматураланбаған немесе құрастырылмаған,  пластмассалардан жасалған тақталар, табақтар, пленка, жұқалтыр және жолақтар, кг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 бұйымдар,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металл емес минералды</w:t>
            </w:r>
            <w:r>
              <w:rPr>
                <w:rFonts w:ascii="Times New Roman"/>
                <w:b/>
                <w:i w:val="false"/>
                <w:color w:val="000000"/>
                <w:sz w:val="20"/>
              </w:rPr>
              <w:t>қ</w:t>
            </w:r>
            <w:r>
              <w:rPr>
                <w:rFonts w:ascii="Times New Roman"/>
                <w:b/>
                <w:i w:val="false"/>
                <w:color w:val="000000"/>
                <w:sz w:val="20"/>
              </w:rPr>
              <w:t xml:space="preserve"> өнімдер</w:t>
            </w:r>
            <w:r>
              <w:rPr>
                <w:rFonts w:ascii="Times New Roman"/>
                <w:b/>
                <w:i w:val="false"/>
                <w:color w:val="000000"/>
                <w:sz w:val="20"/>
              </w:rPr>
              <w:t>ді</w:t>
            </w:r>
            <w:r>
              <w:rPr>
                <w:rFonts w:ascii="Times New Roman"/>
                <w:b/>
                <w:i w:val="false"/>
                <w:color w:val="000000"/>
                <w:sz w:val="20"/>
              </w:rPr>
              <w:t xml:space="preserve">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бұрғыланған, эмальданған немесе басқа тәсілмен өңделген, бірақ рамаға немесе оправаға қондырылмаған табақты өзге де шыны, кг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 төсеуге арналған тақталар (тақтатастан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 өнеркәсібі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өңдеусіз ыстықтай илектелген болаттан жасалған жалпақ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жасанды корундтан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орман құрылысына арналған қалыптар немесе тау бекіткіштерінің тіреулері мен осыған ұқсас жабдықтар, тонна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бұйымдарды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 (калибрлейтіндерді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кіргізілмеген машиналар мен жабдықтар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 тағанды және көпірлі, порталды, кеме деррик-крандары),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Мұнаралық крандар,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өзге де жаңа тракторлар,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Жолсыз жағдайларда пайдалануға арналған жүкті өзі түсіретін автомобильдер,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 және жартылай тіркемелер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және мамандандырылған автомобильдер,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жасау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Дизельді локомотивтер, 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Өздігінен жүрмейтін жүк вагондары, дана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кВт. сағ.</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Гкал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8-қосымша</w:t>
            </w:r>
          </w:p>
        </w:tc>
      </w:tr>
    </w:tbl>
    <w:bookmarkStart w:name="z192" w:id="181"/>
    <w:p>
      <w:pPr>
        <w:spacing w:after="0"/>
        <w:ind w:left="0"/>
        <w:jc w:val="left"/>
      </w:pPr>
      <w:r>
        <w:rPr>
          <w:rFonts w:ascii="Times New Roman"/>
          <w:b/>
          <w:i w:val="false"/>
          <w:color w:val="000000"/>
        </w:rPr>
        <w:t xml:space="preserve"> "Өндірістік қуаттар теңгерімі"</w:t>
      </w:r>
      <w:r>
        <w:br/>
      </w:r>
      <w:r>
        <w:rPr>
          <w:rFonts w:ascii="Times New Roman"/>
          <w:b/>
          <w:i w:val="false"/>
          <w:color w:val="000000"/>
        </w:rPr>
        <w:t>(коды 151112023, индексі БМ, кезеңділігі жылдық)</w:t>
      </w:r>
      <w:r>
        <w:br/>
      </w:r>
      <w:r>
        <w:rPr>
          <w:rFonts w:ascii="Times New Roman"/>
          <w:b/>
          <w:i w:val="false"/>
          <w:color w:val="000000"/>
        </w:rPr>
        <w:t xml:space="preserve">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81"/>
    <w:bookmarkStart w:name="z193" w:id="182"/>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 xml:space="preserve">Өндірістік қуаттар теңгерімі" (коды 151112023, индексі БМ,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w:t>
      </w:r>
      <w:r>
        <w:rPr>
          <w:rFonts w:ascii="Times New Roman"/>
          <w:b/>
          <w:i w:val="false"/>
          <w:color w:val="000000"/>
          <w:sz w:val="28"/>
        </w:rPr>
        <w:t>"</w:t>
      </w:r>
      <w:r>
        <w:rPr>
          <w:rFonts w:ascii="Times New Roman"/>
          <w:b w:val="false"/>
          <w:i w:val="false"/>
          <w:color w:val="000000"/>
          <w:sz w:val="28"/>
        </w:rPr>
        <w:t>Өндірістік қуаттар теңгерімі" (коды 151112023, индексі БМ,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82"/>
    <w:bookmarkStart w:name="z194" w:id="183"/>
    <w:p>
      <w:pPr>
        <w:spacing w:after="0"/>
        <w:ind w:left="0"/>
        <w:jc w:val="both"/>
      </w:pPr>
      <w:r>
        <w:rPr>
          <w:rFonts w:ascii="Times New Roman"/>
          <w:b w:val="false"/>
          <w:i w:val="false"/>
          <w:color w:val="000000"/>
          <w:sz w:val="28"/>
        </w:rPr>
        <w:t>
      2. Келесі анықтамалар статистикалық нысанды толтыру мақсатында қолданылады:</w:t>
      </w:r>
    </w:p>
    <w:bookmarkEnd w:id="183"/>
    <w:bookmarkStart w:name="z195" w:id="184"/>
    <w:p>
      <w:pPr>
        <w:spacing w:after="0"/>
        <w:ind w:left="0"/>
        <w:jc w:val="both"/>
      </w:pPr>
      <w:r>
        <w:rPr>
          <w:rFonts w:ascii="Times New Roman"/>
          <w:b w:val="false"/>
          <w:i w:val="false"/>
          <w:color w:val="000000"/>
          <w:sz w:val="28"/>
        </w:rPr>
        <w:t>
      1) өндірістік қуат теңгерімі – қуаттың шамасын, оның өзгеру факторларын және есепті жылда пайдалану деңгейін сипаттайтын көрсеткіштер жүйесі;</w:t>
      </w:r>
    </w:p>
    <w:bookmarkEnd w:id="184"/>
    <w:bookmarkStart w:name="z196" w:id="185"/>
    <w:p>
      <w:pPr>
        <w:spacing w:after="0"/>
        <w:ind w:left="0"/>
        <w:jc w:val="both"/>
      </w:pPr>
      <w:r>
        <w:rPr>
          <w:rFonts w:ascii="Times New Roman"/>
          <w:b w:val="false"/>
          <w:i w:val="false"/>
          <w:color w:val="000000"/>
          <w:sz w:val="28"/>
        </w:rPr>
        <w:t>
      2) өндірістік қуат – жыл ішінде өнімді мүмкіндігіне қарай барынша шығару;</w:t>
      </w:r>
    </w:p>
    <w:bookmarkEnd w:id="185"/>
    <w:bookmarkStart w:name="z197" w:id="186"/>
    <w:p>
      <w:pPr>
        <w:spacing w:after="0"/>
        <w:ind w:left="0"/>
        <w:jc w:val="both"/>
      </w:pPr>
      <w:r>
        <w:rPr>
          <w:rFonts w:ascii="Times New Roman"/>
          <w:b w:val="false"/>
          <w:i w:val="false"/>
          <w:color w:val="000000"/>
          <w:sz w:val="28"/>
        </w:rPr>
        <w:t xml:space="preserve">
      3) режимдік уақыт – бұл жоспарда қарастырылған жұмыс режиміне сәйкес жабдықтың жұмыс істеу уақыты аралығындағы сағат саны. </w:t>
      </w:r>
    </w:p>
    <w:bookmarkEnd w:id="186"/>
    <w:bookmarkStart w:name="z198" w:id="187"/>
    <w:p>
      <w:pPr>
        <w:spacing w:after="0"/>
        <w:ind w:left="0"/>
        <w:jc w:val="both"/>
      </w:pPr>
      <w:r>
        <w:rPr>
          <w:rFonts w:ascii="Times New Roman"/>
          <w:b w:val="false"/>
          <w:i w:val="false"/>
          <w:color w:val="000000"/>
          <w:sz w:val="28"/>
        </w:rPr>
        <w:t>
      3. Статистикалық нысан респонденттің нақты орналасқан жері бойынша тапсырылады. Әртүрлi елдi мекендерде орналасқан бірнеше цехтар болған жағдайда 1-бөлімде өнеркәсіп өнімін өндіру жүзеге асырылатын әрбір елді мекенді (бөлек) көрсетіледі.</w:t>
      </w:r>
    </w:p>
    <w:bookmarkEnd w:id="187"/>
    <w:bookmarkStart w:name="z199" w:id="188"/>
    <w:p>
      <w:pPr>
        <w:spacing w:after="0"/>
        <w:ind w:left="0"/>
        <w:jc w:val="both"/>
      </w:pPr>
      <w:r>
        <w:rPr>
          <w:rFonts w:ascii="Times New Roman"/>
          <w:b w:val="false"/>
          <w:i w:val="false"/>
          <w:color w:val="000000"/>
          <w:sz w:val="28"/>
        </w:rPr>
        <w:t>
      Өндірістік қуат шығарылатын өнімнің номенклатурасы бойынша өндірістік жабдықтың және өндірістік алаңдардың белгіленген жұмыс режимін толығымен пайдалануды есепке ала отырып, анықталады.</w:t>
      </w:r>
    </w:p>
    <w:bookmarkEnd w:id="188"/>
    <w:bookmarkStart w:name="z200" w:id="189"/>
    <w:p>
      <w:pPr>
        <w:spacing w:after="0"/>
        <w:ind w:left="0"/>
        <w:jc w:val="both"/>
      </w:pPr>
      <w:r>
        <w:rPr>
          <w:rFonts w:ascii="Times New Roman"/>
          <w:b w:val="false"/>
          <w:i w:val="false"/>
          <w:color w:val="000000"/>
          <w:sz w:val="28"/>
        </w:rPr>
        <w:t xml:space="preserve">
      Өнімнің кәсіпорын үшін негізгі, бейінді немесе бейінді емес екендігіне қарамастан, шығарылған өнімдердің номенклатурасы бойынша өндірістік қуат теңгерімін кәсіпорындар құрастырады. </w:t>
      </w:r>
    </w:p>
    <w:bookmarkEnd w:id="189"/>
    <w:bookmarkStart w:name="z201" w:id="190"/>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w:t>
      </w:r>
    </w:p>
    <w:bookmarkEnd w:id="190"/>
    <w:bookmarkStart w:name="z202" w:id="191"/>
    <w:p>
      <w:pPr>
        <w:spacing w:after="0"/>
        <w:ind w:left="0"/>
        <w:jc w:val="both"/>
      </w:pPr>
      <w:r>
        <w:rPr>
          <w:rFonts w:ascii="Times New Roman"/>
          <w:b w:val="false"/>
          <w:i w:val="false"/>
          <w:color w:val="000000"/>
          <w:sz w:val="28"/>
        </w:rPr>
        <w:t xml:space="preserve">
      Қуаттар теңгерімдері құрастырылатын өнім түрлерінің тізбесі осы статистикалық нысанға қоса берілетін өнеркәсіп өнімдері саласының тізбесіне сәйкес анықталады. </w:t>
      </w:r>
    </w:p>
    <w:bookmarkEnd w:id="191"/>
    <w:bookmarkStart w:name="z203" w:id="192"/>
    <w:p>
      <w:pPr>
        <w:spacing w:after="0"/>
        <w:ind w:left="0"/>
        <w:jc w:val="both"/>
      </w:pP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w:t>
      </w:r>
    </w:p>
    <w:bookmarkEnd w:id="192"/>
    <w:bookmarkStart w:name="z204" w:id="193"/>
    <w:p>
      <w:pPr>
        <w:spacing w:after="0"/>
        <w:ind w:left="0"/>
        <w:jc w:val="both"/>
      </w:pPr>
      <w:r>
        <w:rPr>
          <w:rFonts w:ascii="Times New Roman"/>
          <w:b w:val="false"/>
          <w:i w:val="false"/>
          <w:color w:val="000000"/>
          <w:sz w:val="28"/>
        </w:rPr>
        <w:t xml:space="preserve">
      4. 2-бөлімнің 1-8-бағандары бойынша электр энергиясы, жылу энергиясы және табиғи су бойынша қуат келтірілген өлшем бірліктерге сәйкес, яғни қуатты жылдағы сағаттар санына бөлу арқылы толтырылады. </w:t>
      </w:r>
    </w:p>
    <w:bookmarkEnd w:id="193"/>
    <w:bookmarkStart w:name="z205" w:id="194"/>
    <w:p>
      <w:pPr>
        <w:spacing w:after="0"/>
        <w:ind w:left="0"/>
        <w:jc w:val="both"/>
      </w:pPr>
      <w:r>
        <w:rPr>
          <w:rFonts w:ascii="Times New Roman"/>
          <w:b w:val="false"/>
          <w:i w:val="false"/>
          <w:color w:val="000000"/>
          <w:sz w:val="28"/>
        </w:rPr>
        <w:t>
      2-бөлімде есепті жылғы өнімнің нақты номенклатурасы мен ассортиментінде мамандандырылған қуаттарды пайдалану деректері, режимдік уақытта осы қуаттардағы өнімдерді шығару көрсетіледі.</w:t>
      </w:r>
    </w:p>
    <w:bookmarkEnd w:id="194"/>
    <w:bookmarkStart w:name="z206" w:id="195"/>
    <w:p>
      <w:pPr>
        <w:spacing w:after="0"/>
        <w:ind w:left="0"/>
        <w:jc w:val="both"/>
      </w:pPr>
      <w:r>
        <w:rPr>
          <w:rFonts w:ascii="Times New Roman"/>
          <w:b w:val="false"/>
          <w:i w:val="false"/>
          <w:color w:val="000000"/>
          <w:sz w:val="28"/>
        </w:rPr>
        <w:t xml:space="preserve">
      2-бағанда барлық қуаттың арту көлемдері туралы деректер, ал 3-6-бағандарда көбею факторлары, жаңа кәсіпорындарды іске қосу, жұмыс істеп тұрған кәсіпорындарды кеңейту және қайта құру, сондай-ақ өзге де факторлар көрсетіледі. </w:t>
      </w:r>
    </w:p>
    <w:bookmarkEnd w:id="195"/>
    <w:bookmarkStart w:name="z207" w:id="196"/>
    <w:p>
      <w:pPr>
        <w:spacing w:after="0"/>
        <w:ind w:left="0"/>
        <w:jc w:val="both"/>
      </w:pPr>
      <w:r>
        <w:rPr>
          <w:rFonts w:ascii="Times New Roman"/>
          <w:b w:val="false"/>
          <w:i w:val="false"/>
          <w:color w:val="000000"/>
          <w:sz w:val="28"/>
        </w:rPr>
        <w:t>
      Өнімнің шығарылатын номенклатурасының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2-бөлімнің "Өзге де факторлар есебінен қуаттың артуы" 6-бағанына енгізіледі.</w:t>
      </w:r>
    </w:p>
    <w:bookmarkEnd w:id="196"/>
    <w:bookmarkStart w:name="z208" w:id="197"/>
    <w:p>
      <w:pPr>
        <w:spacing w:after="0"/>
        <w:ind w:left="0"/>
        <w:jc w:val="both"/>
      </w:pPr>
      <w:r>
        <w:rPr>
          <w:rFonts w:ascii="Times New Roman"/>
          <w:b w:val="false"/>
          <w:i w:val="false"/>
          <w:color w:val="000000"/>
          <w:sz w:val="28"/>
        </w:rPr>
        <w:t>
      7-бағанда "Қуаттың азаюы" шығарылатын өнім номенклатурасының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bookmarkEnd w:id="197"/>
    <w:bookmarkStart w:name="z209" w:id="198"/>
    <w:p>
      <w:pPr>
        <w:spacing w:after="0"/>
        <w:ind w:left="0"/>
        <w:jc w:val="both"/>
      </w:pPr>
      <w:r>
        <w:rPr>
          <w:rFonts w:ascii="Times New Roman"/>
          <w:b w:val="false"/>
          <w:i w:val="false"/>
          <w:color w:val="000000"/>
          <w:sz w:val="28"/>
        </w:rPr>
        <w:t>
      Егер 8-бағанда сызықша тұрған жағдайда сол кезде 1-бағанда қуат көрсетілсе, онда есептің 7-бағанында тиісті азаю көрсетіледі.</w:t>
      </w:r>
    </w:p>
    <w:bookmarkEnd w:id="198"/>
    <w:bookmarkStart w:name="z210" w:id="199"/>
    <w:p>
      <w:pPr>
        <w:spacing w:after="0"/>
        <w:ind w:left="0"/>
        <w:jc w:val="both"/>
      </w:pPr>
      <w:r>
        <w:rPr>
          <w:rFonts w:ascii="Times New Roman"/>
          <w:b w:val="false"/>
          <w:i w:val="false"/>
          <w:color w:val="000000"/>
          <w:sz w:val="28"/>
        </w:rPr>
        <w:t xml:space="preserve">
      3, 4-бөлімдерде келтірілген есепті жылы өнім шығару немесе қайта өңделген шикізат саны туралы деректер 2-бөлімнің 10-бағанына енгізілмейді. </w:t>
      </w:r>
    </w:p>
    <w:bookmarkEnd w:id="199"/>
    <w:bookmarkStart w:name="z211" w:id="200"/>
    <w:p>
      <w:pPr>
        <w:spacing w:after="0"/>
        <w:ind w:left="0"/>
        <w:jc w:val="both"/>
      </w:pPr>
      <w:r>
        <w:rPr>
          <w:rFonts w:ascii="Times New Roman"/>
          <w:b w:val="false"/>
          <w:i w:val="false"/>
          <w:color w:val="000000"/>
          <w:sz w:val="28"/>
        </w:rPr>
        <w:t>
      5. 3-бөлімде мамандандырылмаған қуаттарда, яғни жобада қарастырылмаған немесе техникалық құжаттарда көрсетілген қуаттарда өнім шығарылымы келтіріледі.</w:t>
      </w:r>
    </w:p>
    <w:bookmarkEnd w:id="200"/>
    <w:bookmarkStart w:name="z212" w:id="201"/>
    <w:p>
      <w:pPr>
        <w:spacing w:after="0"/>
        <w:ind w:left="0"/>
        <w:jc w:val="both"/>
      </w:pPr>
      <w:r>
        <w:rPr>
          <w:rFonts w:ascii="Times New Roman"/>
          <w:b w:val="false"/>
          <w:i w:val="false"/>
          <w:color w:val="000000"/>
          <w:sz w:val="28"/>
        </w:rPr>
        <w:t xml:space="preserve">
      6. 4-бөлімде қуаттарды пайдалану туралы деректер, бекітілмеген іске қосуға беру актілері және осы қуаттарда өнім шығару туралы деректер келтіріледі. </w:t>
      </w:r>
    </w:p>
    <w:bookmarkEnd w:id="201"/>
    <w:bookmarkStart w:name="z213" w:id="202"/>
    <w:p>
      <w:pPr>
        <w:spacing w:after="0"/>
        <w:ind w:left="0"/>
        <w:jc w:val="both"/>
      </w:pPr>
      <w:r>
        <w:rPr>
          <w:rFonts w:ascii="Times New Roman"/>
          <w:b w:val="false"/>
          <w:i w:val="false"/>
          <w:color w:val="000000"/>
          <w:sz w:val="28"/>
        </w:rPr>
        <w:t>
      А, Б және В бағандарында берілген статистикалық нысанға қосымшаға сәйкес өнім түрлері, өлшем бірліктері және өнім түрлерінің кодтары көрсетіледі.</w:t>
      </w:r>
    </w:p>
    <w:bookmarkEnd w:id="202"/>
    <w:bookmarkStart w:name="z214" w:id="203"/>
    <w:p>
      <w:pPr>
        <w:spacing w:after="0"/>
        <w:ind w:left="0"/>
        <w:jc w:val="both"/>
      </w:pPr>
      <w:r>
        <w:rPr>
          <w:rFonts w:ascii="Times New Roman"/>
          <w:b w:val="false"/>
          <w:i w:val="false"/>
          <w:color w:val="000000"/>
          <w:sz w:val="28"/>
        </w:rPr>
        <w:t>
      Кәсіпорынның орташа жылдық өндірістік қуаты жыл басындағы қуатқа қуаттың орташа жылдық өсуін қосу және қуаттың орташа жылдығын шегеру (істен шығу) арқылы анықталады.</w:t>
      </w:r>
    </w:p>
    <w:bookmarkEnd w:id="203"/>
    <w:bookmarkStart w:name="z215" w:id="204"/>
    <w:p>
      <w:pPr>
        <w:spacing w:after="0"/>
        <w:ind w:left="0"/>
        <w:jc w:val="both"/>
      </w:pP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орташа жылдық өсуі қуаттың жыл соңына дейінгі әрекетінің толық айлар санына көбейтіп, алынған нәтижені 12-ге бөлу арқылы анықталады.</w:t>
      </w:r>
    </w:p>
    <w:bookmarkEnd w:id="204"/>
    <w:bookmarkStart w:name="z216" w:id="205"/>
    <w:p>
      <w:pPr>
        <w:spacing w:after="0"/>
        <w:ind w:left="0"/>
        <w:jc w:val="both"/>
      </w:pP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w:t>
      </w:r>
    </w:p>
    <w:bookmarkEnd w:id="205"/>
    <w:bookmarkStart w:name="z217" w:id="206"/>
    <w:p>
      <w:pPr>
        <w:spacing w:after="0"/>
        <w:ind w:left="0"/>
        <w:jc w:val="both"/>
      </w:pPr>
      <w:r>
        <w:rPr>
          <w:rFonts w:ascii="Times New Roman"/>
          <w:b w:val="false"/>
          <w:i w:val="false"/>
          <w:color w:val="000000"/>
          <w:sz w:val="28"/>
        </w:rPr>
        <w:t>
      Өндірістік қуат теңгерімдерін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Осыған ұқсас есеп табиғи су өндіру бойынша жүзеге асырылады.</w:t>
      </w:r>
    </w:p>
    <w:bookmarkEnd w:id="206"/>
    <w:bookmarkStart w:name="z218" w:id="207"/>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07"/>
    <w:bookmarkStart w:name="z219" w:id="208"/>
    <w:p>
      <w:pPr>
        <w:spacing w:after="0"/>
        <w:ind w:left="0"/>
        <w:jc w:val="both"/>
      </w:pPr>
      <w:r>
        <w:rPr>
          <w:rFonts w:ascii="Times New Roman"/>
          <w:b w:val="false"/>
          <w:i w:val="false"/>
          <w:color w:val="000000"/>
          <w:sz w:val="28"/>
        </w:rPr>
        <w:t>
      8. Арифметикалық-логикалық бақылау:</w:t>
      </w:r>
    </w:p>
    <w:bookmarkEnd w:id="208"/>
    <w:bookmarkStart w:name="z220" w:id="209"/>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209"/>
    <w:bookmarkStart w:name="z221" w:id="210"/>
    <w:p>
      <w:pPr>
        <w:spacing w:after="0"/>
        <w:ind w:left="0"/>
        <w:jc w:val="both"/>
      </w:pPr>
      <w:r>
        <w:rPr>
          <w:rFonts w:ascii="Times New Roman"/>
          <w:b w:val="false"/>
          <w:i w:val="false"/>
          <w:color w:val="000000"/>
          <w:sz w:val="28"/>
        </w:rPr>
        <w:t>
      1-баған = 2-бөлімнің 8-бағанына барлық жолдарға;</w:t>
      </w:r>
    </w:p>
    <w:bookmarkEnd w:id="210"/>
    <w:bookmarkStart w:name="z222" w:id="211"/>
    <w:p>
      <w:pPr>
        <w:spacing w:after="0"/>
        <w:ind w:left="0"/>
        <w:jc w:val="both"/>
      </w:pPr>
      <w:r>
        <w:rPr>
          <w:rFonts w:ascii="Times New Roman"/>
          <w:b w:val="false"/>
          <w:i w:val="false"/>
          <w:color w:val="000000"/>
          <w:sz w:val="28"/>
        </w:rPr>
        <w:t>
      2-баған = 3-баған +4-баған+5-баған + 6-баған барлық жолдарға;</w:t>
      </w:r>
    </w:p>
    <w:bookmarkEnd w:id="211"/>
    <w:bookmarkStart w:name="z223" w:id="212"/>
    <w:p>
      <w:pPr>
        <w:spacing w:after="0"/>
        <w:ind w:left="0"/>
        <w:jc w:val="both"/>
      </w:pPr>
      <w:r>
        <w:rPr>
          <w:rFonts w:ascii="Times New Roman"/>
          <w:b w:val="false"/>
          <w:i w:val="false"/>
          <w:color w:val="000000"/>
          <w:sz w:val="28"/>
        </w:rPr>
        <w:t>
      8-баған = (1-баған + 2-баған) – 7-баған барлық жолдарға;</w:t>
      </w:r>
    </w:p>
    <w:bookmarkEnd w:id="212"/>
    <w:bookmarkStart w:name="z224" w:id="213"/>
    <w:p>
      <w:pPr>
        <w:spacing w:after="0"/>
        <w:ind w:left="0"/>
        <w:jc w:val="both"/>
      </w:pPr>
      <w:r>
        <w:rPr>
          <w:rFonts w:ascii="Times New Roman"/>
          <w:b w:val="false"/>
          <w:i w:val="false"/>
          <w:color w:val="000000"/>
          <w:sz w:val="28"/>
        </w:rPr>
        <w:t>
      4-бөлім. "Іске қосу туралы актісі бекітілмеген қуаттарды пайдалану туралы деректер":</w:t>
      </w:r>
    </w:p>
    <w:bookmarkEnd w:id="213"/>
    <w:bookmarkStart w:name="z225" w:id="214"/>
    <w:p>
      <w:pPr>
        <w:spacing w:after="0"/>
        <w:ind w:left="0"/>
        <w:jc w:val="both"/>
      </w:pPr>
      <w:r>
        <w:rPr>
          <w:rFonts w:ascii="Times New Roman"/>
          <w:b w:val="false"/>
          <w:i w:val="false"/>
          <w:color w:val="000000"/>
          <w:sz w:val="28"/>
        </w:rPr>
        <w:t xml:space="preserve">
      2-баған </w:t>
      </w:r>
    </w:p>
    <w:bookmarkEnd w:id="21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1-бағаннан барлық жолдарға.</w:t>
      </w:r>
      <w:r>
        <w:br/>
      </w:r>
      <w:r>
        <w:rPr>
          <w:rFonts w:ascii="Times New Roman"/>
          <w:b w:val="false"/>
          <w:i w:val="false"/>
          <w:color w:val="000000"/>
          <w:sz w:val="28"/>
        </w:rPr>
        <w:t>
</w:t>
      </w:r>
    </w:p>
    <w:bookmarkStart w:name="z226" w:id="215"/>
    <w:p>
      <w:pPr>
        <w:spacing w:after="0"/>
        <w:ind w:left="0"/>
        <w:jc w:val="both"/>
      </w:pPr>
      <w:r>
        <w:rPr>
          <w:rFonts w:ascii="Times New Roman"/>
          <w:b w:val="false"/>
          <w:i w:val="false"/>
          <w:color w:val="000000"/>
          <w:sz w:val="28"/>
        </w:rPr>
        <w:t>
      9. Статистикалық нысандар арасындағы бақылау:</w:t>
      </w:r>
    </w:p>
    <w:bookmarkEnd w:id="215"/>
    <w:bookmarkStart w:name="z227" w:id="216"/>
    <w:p>
      <w:pPr>
        <w:spacing w:after="0"/>
        <w:ind w:left="0"/>
        <w:jc w:val="both"/>
      </w:pPr>
      <w:r>
        <w:rPr>
          <w:rFonts w:ascii="Times New Roman"/>
          <w:b w:val="false"/>
          <w:i w:val="false"/>
          <w:color w:val="000000"/>
          <w:sz w:val="28"/>
        </w:rPr>
        <w:t xml:space="preserve">
      6-баған </w:t>
      </w:r>
    </w:p>
    <w:bookmarkEnd w:id="216"/>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"Инвестициялық қызмет туралы есеп" (коды 0371104, индексі 1-инвест, кезеңділігі жылдық) статистикалық нысанының 2-бөлімі 3.1-жолына;</w:t>
      </w:r>
      <w:r>
        <w:br/>
      </w:r>
      <w:r>
        <w:rPr>
          <w:rFonts w:ascii="Times New Roman"/>
          <w:b w:val="false"/>
          <w:i w:val="false"/>
          <w:color w:val="000000"/>
          <w:sz w:val="28"/>
        </w:rPr>
        <w:t>
</w:t>
      </w:r>
    </w:p>
    <w:bookmarkStart w:name="z228" w:id="217"/>
    <w:p>
      <w:pPr>
        <w:spacing w:after="0"/>
        <w:ind w:left="0"/>
        <w:jc w:val="both"/>
      </w:pP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p>
    <w:bookmarkEnd w:id="217"/>
    <w:bookmarkStart w:name="z229" w:id="218"/>
    <w:p>
      <w:pPr>
        <w:spacing w:after="0"/>
        <w:ind w:left="0"/>
        <w:jc w:val="both"/>
      </w:pPr>
      <w:r>
        <w:rPr>
          <w:rFonts w:ascii="Times New Roman"/>
          <w:b w:val="false"/>
          <w:i w:val="false"/>
          <w:color w:val="000000"/>
          <w:sz w:val="28"/>
        </w:rPr>
        <w:t>
      3-баған = 3-бөлімнің 3.1-жолына "Объектілерді пайдалануға беру туралы есеп" (коды 0441104, индексі 2-КС құрылыс, кезеңділігі жылдық) статистикалық нысаны;</w:t>
      </w:r>
    </w:p>
    <w:bookmarkEnd w:id="218"/>
    <w:bookmarkStart w:name="z230" w:id="219"/>
    <w:p>
      <w:pPr>
        <w:spacing w:after="0"/>
        <w:ind w:left="0"/>
        <w:jc w:val="both"/>
      </w:pPr>
      <w:r>
        <w:rPr>
          <w:rFonts w:ascii="Times New Roman"/>
          <w:b w:val="false"/>
          <w:i w:val="false"/>
          <w:color w:val="000000"/>
          <w:sz w:val="28"/>
        </w:rPr>
        <w:t>
      4-баған = 3-бөлімнің 3.3-жолына "Объектілерді пайдалануға беру туралы есеп" (коды 0441104, индексі 2-КС құрылыс, кезеңділігі жылдық) статистикалық нысаны;</w:t>
      </w:r>
    </w:p>
    <w:bookmarkEnd w:id="219"/>
    <w:bookmarkStart w:name="z231" w:id="220"/>
    <w:p>
      <w:pPr>
        <w:spacing w:after="0"/>
        <w:ind w:left="0"/>
        <w:jc w:val="both"/>
      </w:pPr>
      <w:r>
        <w:rPr>
          <w:rFonts w:ascii="Times New Roman"/>
          <w:b w:val="false"/>
          <w:i w:val="false"/>
          <w:color w:val="000000"/>
          <w:sz w:val="28"/>
        </w:rPr>
        <w:t>
      5-баған = 3-бөлімнің 3.2-жолына "Объектілерді пайдалануға беру туралы есеп" (коды 0441104, индексі 2-КС құрылыс, кезеңділігі жылдық) статистикалық нысаны;</w:t>
      </w:r>
    </w:p>
    <w:bookmarkEnd w:id="220"/>
    <w:bookmarkStart w:name="z232" w:id="221"/>
    <w:p>
      <w:pPr>
        <w:spacing w:after="0"/>
        <w:ind w:left="0"/>
        <w:jc w:val="both"/>
      </w:pPr>
      <w:r>
        <w:rPr>
          <w:rFonts w:ascii="Times New Roman"/>
          <w:b w:val="false"/>
          <w:i w:val="false"/>
          <w:color w:val="000000"/>
          <w:sz w:val="28"/>
        </w:rPr>
        <w:t xml:space="preserve">
      10-баған = 3-бөлімінің 1-бағанына "Кәсіпорынның өнім (тауар, қызмет) өндіру және жөнелту туралы есебі" (коды 0301104, индексі 1-П, кезеңділігі жылдық) статистикалық нысаны (бұдан әрі – 1-П жылдық), аталған статистикалық нысан </w:t>
      </w:r>
      <w:r>
        <w:rPr>
          <w:rFonts w:ascii="Times New Roman"/>
          <w:b w:val="false"/>
          <w:i w:val="false"/>
          <w:color w:val="000000"/>
          <w:sz w:val="28"/>
        </w:rPr>
        <w:t>қосымшасына</w:t>
      </w:r>
      <w:r>
        <w:rPr>
          <w:rFonts w:ascii="Times New Roman"/>
          <w:b w:val="false"/>
          <w:i w:val="false"/>
          <w:color w:val="000000"/>
          <w:sz w:val="28"/>
        </w:rPr>
        <w:t xml:space="preserve"> сәйкес жолдар бойынша.</w:t>
      </w:r>
    </w:p>
    <w:bookmarkEnd w:id="221"/>
    <w:bookmarkStart w:name="z233" w:id="222"/>
    <w:p>
      <w:pPr>
        <w:spacing w:after="0"/>
        <w:ind w:left="0"/>
        <w:jc w:val="both"/>
      </w:pPr>
      <w:r>
        <w:rPr>
          <w:rFonts w:ascii="Times New Roman"/>
          <w:b w:val="false"/>
          <w:i w:val="false"/>
          <w:color w:val="000000"/>
          <w:sz w:val="28"/>
        </w:rPr>
        <w:t>
      3-бөлім "Мамандандырылмаған қуаттарда шығарылған өнім бойынша деректер":</w:t>
      </w:r>
    </w:p>
    <w:bookmarkEnd w:id="222"/>
    <w:bookmarkStart w:name="z234" w:id="223"/>
    <w:p>
      <w:pPr>
        <w:spacing w:after="0"/>
        <w:ind w:left="0"/>
        <w:jc w:val="both"/>
      </w:pPr>
      <w:r>
        <w:rPr>
          <w:rFonts w:ascii="Times New Roman"/>
          <w:b w:val="false"/>
          <w:i w:val="false"/>
          <w:color w:val="000000"/>
          <w:sz w:val="28"/>
        </w:rPr>
        <w:t xml:space="preserve">
      1-баған = 3-бөлімі 1-бағанының, осы статистикалық нысанға және 1-П жылдық статистикалық нысанына </w:t>
      </w:r>
      <w:r>
        <w:rPr>
          <w:rFonts w:ascii="Times New Roman"/>
          <w:b w:val="false"/>
          <w:i w:val="false"/>
          <w:color w:val="000000"/>
          <w:sz w:val="28"/>
        </w:rPr>
        <w:t>қосымшаға</w:t>
      </w:r>
      <w:r>
        <w:rPr>
          <w:rFonts w:ascii="Times New Roman"/>
          <w:b w:val="false"/>
          <w:i w:val="false"/>
          <w:color w:val="000000"/>
          <w:sz w:val="28"/>
        </w:rPr>
        <w:t xml:space="preserve"> сәйкес келетін жолдар бойынша;</w:t>
      </w:r>
    </w:p>
    <w:bookmarkEnd w:id="223"/>
    <w:bookmarkStart w:name="z235" w:id="224"/>
    <w:p>
      <w:pPr>
        <w:spacing w:after="0"/>
        <w:ind w:left="0"/>
        <w:jc w:val="both"/>
      </w:pPr>
      <w:r>
        <w:rPr>
          <w:rFonts w:ascii="Times New Roman"/>
          <w:b w:val="false"/>
          <w:i w:val="false"/>
          <w:color w:val="000000"/>
          <w:sz w:val="28"/>
        </w:rPr>
        <w:t>
      4-бөлім "Іске қосу туралы актілері бекітілмеген өндірілген өнім бойынша қуаттарды пайдалану туралы деректер":</w:t>
      </w:r>
    </w:p>
    <w:bookmarkEnd w:id="224"/>
    <w:bookmarkStart w:name="z236" w:id="225"/>
    <w:p>
      <w:pPr>
        <w:spacing w:after="0"/>
        <w:ind w:left="0"/>
        <w:jc w:val="both"/>
      </w:pPr>
      <w:r>
        <w:rPr>
          <w:rFonts w:ascii="Times New Roman"/>
          <w:b w:val="false"/>
          <w:i w:val="false"/>
          <w:color w:val="000000"/>
          <w:sz w:val="28"/>
        </w:rPr>
        <w:t xml:space="preserve">
      2-баған = 1-П жылдық статистикалық нысаны 3-бөлімінің 1-бағаны, аталған статистикалық нысан </w:t>
      </w:r>
      <w:r>
        <w:rPr>
          <w:rFonts w:ascii="Times New Roman"/>
          <w:b w:val="false"/>
          <w:i w:val="false"/>
          <w:color w:val="000000"/>
          <w:sz w:val="28"/>
        </w:rPr>
        <w:t>қосымшасына</w:t>
      </w:r>
      <w:r>
        <w:rPr>
          <w:rFonts w:ascii="Times New Roman"/>
          <w:b w:val="false"/>
          <w:i w:val="false"/>
          <w:color w:val="000000"/>
          <w:sz w:val="28"/>
        </w:rPr>
        <w:t xml:space="preserve"> сәйкес жолдар бойынша.</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w:t>
            </w:r>
            <w:r>
              <w:br/>
            </w: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3194"/>
        <w:gridCol w:w="20"/>
        <w:gridCol w:w="1"/>
        <w:gridCol w:w="1"/>
        <w:gridCol w:w="107"/>
        <w:gridCol w:w="4"/>
        <w:gridCol w:w="11959"/>
        <w:gridCol w:w="43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25600" cy="1358900"/>
                          </a:xfrm>
                          <a:prstGeom prst="rect">
                            <a:avLst/>
                          </a:prstGeom>
                        </pic:spPr>
                      </pic:pic>
                    </a:graphicData>
                  </a:graphic>
                </wp:inline>
              </w:drawing>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w:t>
                  </w:r>
                  <w:r>
                    <w:br/>
                  </w:r>
                  <w:r>
                    <w:rPr>
                      <w:rFonts w:ascii="Times New Roman"/>
                      <w:b/>
                      <w:i w:val="false"/>
                      <w:color w:val="000000"/>
                      <w:sz w:val="20"/>
                    </w:rPr>
                    <w:t>(қажеттiсiн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www.stat.gov.kz</w:t>
            </w:r>
            <w:r>
              <w:rPr>
                <w:rFonts w:ascii="Times New Roman"/>
                <w:b/>
                <w:i w:val="false"/>
                <w:color w:val="000000"/>
                <w:sz w:val="20"/>
              </w:rPr>
              <w:t xml:space="preserve">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151112096</w:t>
            </w:r>
            <w:r>
              <w:br/>
            </w:r>
            <w:r>
              <w:rPr>
                <w:rFonts w:ascii="Times New Roman"/>
                <w:b w:val="false"/>
                <w:i w:val="false"/>
                <w:color w:val="000000"/>
                <w:sz w:val="20"/>
              </w:rPr>
              <w:t xml:space="preserve">
Код статистической формы </w:t>
            </w:r>
            <w:r>
              <w:br/>
            </w:r>
            <w:r>
              <w:rPr>
                <w:rFonts w:ascii="Times New Roman"/>
                <w:b w:val="false"/>
                <w:i w:val="false"/>
                <w:color w:val="000000"/>
                <w:sz w:val="20"/>
              </w:rPr>
              <w:t>
151112096</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құбыры, кәріз және олардың жеке</w:t>
            </w:r>
            <w:r>
              <w:br/>
            </w:r>
            <w:r>
              <w:rPr>
                <w:rFonts w:ascii="Times New Roman"/>
                <w:b/>
                <w:i w:val="false"/>
                <w:color w:val="000000"/>
                <w:sz w:val="20"/>
              </w:rPr>
              <w:t>
желілерінің жұмысы туралы есеп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1-ВК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w:t>
            </w:r>
            <w:r>
              <w:br/>
            </w:r>
            <w:r>
              <w:rPr>
                <w:rFonts w:ascii="Times New Roman"/>
                <w:b w:val="false"/>
                <w:i w:val="false"/>
                <w:color w:val="000000"/>
                <w:sz w:val="20"/>
              </w:rPr>
              <w:t>
и их отдельных сетей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19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36, 37-кодтарына сәйкес негізгі немесе қосалқы қызмет түрлері "Суды жинау, өңдеу және бөлу", "Кәріз жүйесі" болып табылатын барлық заңды тұлғалар және (немесе) олардың құрылымдық жəне оқшауланған бөлімшелері мен дара кәсіпкерлер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22 ақпанға (қоса алғанда) дейін</w:t>
            </w:r>
            <w:r>
              <w:br/>
            </w: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15"/>
        <w:gridCol w:w="9085"/>
      </w:tblGrid>
      <w:tr>
        <w:trPr>
          <w:trHeight w:val="30" w:hRule="atLeast"/>
        </w:trPr>
        <w:tc>
          <w:tcPr>
            <w:tcW w:w="3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br/>
            </w: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9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(бұдан әрі – ӘАОЖ) сәйкес аумақ коды (статистикалық нысанды қағаз жеткізгіште тапсыру кезінде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 при сдаче статистической формы на бумажном носителе)</w:t>
            </w:r>
          </w:p>
        </w:tc>
        <w:tc>
          <w:tcPr>
            <w:tcW w:w="9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Су құбырлары имараттарының, авариялардың, суды есепке алу құралдарының санын көрсетіңіз бірлікпен</w:t>
      </w:r>
      <w:r>
        <w:br/>
      </w:r>
      <w:r>
        <w:rPr>
          <w:rFonts w:ascii="Times New Roman"/>
          <w:b w:val="false"/>
          <w:i w:val="false"/>
          <w:color w:val="000000"/>
          <w:sz w:val="28"/>
        </w:rPr>
        <w:t>
      Укажите количество водопроводных сооружений, аварий, приборов учета воды, в единицах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r>
              <w:br/>
            </w:r>
            <w:r>
              <w:rPr>
                <w:rFonts w:ascii="Times New Roman"/>
                <w:b w:val="false"/>
                <w:i w:val="false"/>
                <w:color w:val="000000"/>
                <w:sz w:val="20"/>
              </w:rPr>
              <w:t>
Число сооружений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r>
              <w:br/>
            </w:r>
            <w:r>
              <w:rPr>
                <w:rFonts w:ascii="Times New Roman"/>
                <w:b w:val="false"/>
                <w:i w:val="false"/>
                <w:color w:val="000000"/>
                <w:sz w:val="20"/>
              </w:rPr>
              <w:t>
Число отдельных сетей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жалдаудағы және концессиядағы</w:t>
            </w:r>
            <w:r>
              <w:br/>
            </w:r>
            <w:r>
              <w:rPr>
                <w:rFonts w:ascii="Times New Roman"/>
                <w:b w:val="false"/>
                <w:i w:val="false"/>
                <w:color w:val="000000"/>
                <w:sz w:val="20"/>
              </w:rPr>
              <w:t>
из них находящиеся в аренде и концессии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r>
              <w:br/>
            </w:r>
            <w:r>
              <w:rPr>
                <w:rFonts w:ascii="Times New Roman"/>
                <w:b w:val="false"/>
                <w:i w:val="false"/>
                <w:color w:val="000000"/>
                <w:sz w:val="20"/>
              </w:rPr>
              <w:t>
Число уличных водоразборов (будок, колонок, кранов)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r>
              <w:br/>
            </w:r>
            <w:r>
              <w:rPr>
                <w:rFonts w:ascii="Times New Roman"/>
                <w:b w:val="false"/>
                <w:i w:val="false"/>
                <w:color w:val="000000"/>
                <w:sz w:val="20"/>
              </w:rPr>
              <w:t>
Число аварий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желілерде </w:t>
            </w:r>
            <w:r>
              <w:br/>
            </w:r>
            <w:r>
              <w:rPr>
                <w:rFonts w:ascii="Times New Roman"/>
                <w:b w:val="false"/>
                <w:i w:val="false"/>
                <w:color w:val="000000"/>
                <w:sz w:val="20"/>
              </w:rPr>
              <w:t>
из них на сетях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суды есепке алу құралдарының саны</w:t>
            </w:r>
            <w:r>
              <w:br/>
            </w:r>
            <w:r>
              <w:rPr>
                <w:rFonts w:ascii="Times New Roman"/>
                <w:b w:val="false"/>
                <w:i w:val="false"/>
                <w:color w:val="000000"/>
                <w:sz w:val="20"/>
              </w:rPr>
              <w:t>
Количество установленных приборов учета воды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тұтынушылардың жалпы саны (адам)</w:t>
            </w:r>
            <w:r>
              <w:br/>
            </w:r>
            <w:r>
              <w:rPr>
                <w:rFonts w:ascii="Times New Roman"/>
                <w:b w:val="false"/>
                <w:i w:val="false"/>
                <w:color w:val="000000"/>
                <w:sz w:val="20"/>
              </w:rPr>
              <w:t>
Общее количество потребителей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(адам)</w:t>
            </w:r>
            <w:r>
              <w:br/>
            </w:r>
            <w:r>
              <w:rPr>
                <w:rFonts w:ascii="Times New Roman"/>
                <w:b w:val="false"/>
                <w:i w:val="false"/>
                <w:color w:val="000000"/>
                <w:sz w:val="20"/>
              </w:rPr>
              <w:t>
из них население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алудың жеке аспаптарымен қамтамасыз етілген тұтынушылар саны (адам)</w:t>
            </w:r>
            <w:r>
              <w:br/>
            </w:r>
            <w:r>
              <w:rPr>
                <w:rFonts w:ascii="Times New Roman"/>
                <w:b w:val="false"/>
                <w:i w:val="false"/>
                <w:color w:val="000000"/>
                <w:sz w:val="20"/>
              </w:rPr>
              <w:t>
Количество потребителей, обеспеченных индивидуальными приборами учета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Кәріз имараттарының, авариялардың, суды есепке алу құралдарының санын бірлікпен көрсетіңіз</w:t>
      </w:r>
      <w:r>
        <w:br/>
      </w:r>
      <w:r>
        <w:rPr>
          <w:rFonts w:ascii="Times New Roman"/>
          <w:b w:val="false"/>
          <w:i w:val="false"/>
          <w:color w:val="000000"/>
          <w:sz w:val="28"/>
        </w:rPr>
        <w:t>
      Укажите количество канализационных сооружений, аварий, в единицах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Имараттардың саны </w:t>
            </w:r>
            <w:r>
              <w:br/>
            </w:r>
            <w:r>
              <w:rPr>
                <w:rFonts w:ascii="Times New Roman"/>
                <w:b w:val="false"/>
                <w:i w:val="false"/>
                <w:color w:val="000000"/>
                <w:sz w:val="20"/>
              </w:rPr>
              <w:t>
Число сооружений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желілердің саны </w:t>
            </w:r>
            <w:r>
              <w:br/>
            </w:r>
            <w:r>
              <w:rPr>
                <w:rFonts w:ascii="Times New Roman"/>
                <w:b w:val="false"/>
                <w:i w:val="false"/>
                <w:color w:val="000000"/>
                <w:sz w:val="20"/>
              </w:rPr>
              <w:t>
Число отдельных сетей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жалдаудағы және концессиядағы</w:t>
            </w:r>
            <w:r>
              <w:br/>
            </w:r>
            <w:r>
              <w:rPr>
                <w:rFonts w:ascii="Times New Roman"/>
                <w:b w:val="false"/>
                <w:i w:val="false"/>
                <w:color w:val="000000"/>
                <w:sz w:val="20"/>
              </w:rPr>
              <w:t>
из них находящиеся в аренде и концессии</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r>
              <w:br/>
            </w:r>
            <w:r>
              <w:rPr>
                <w:rFonts w:ascii="Times New Roman"/>
                <w:b w:val="false"/>
                <w:i w:val="false"/>
                <w:color w:val="000000"/>
                <w:sz w:val="20"/>
              </w:rPr>
              <w:t>
Число аварий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желілерде</w:t>
            </w:r>
            <w:r>
              <w:br/>
            </w:r>
            <w:r>
              <w:rPr>
                <w:rFonts w:ascii="Times New Roman"/>
                <w:b w:val="false"/>
                <w:i w:val="false"/>
                <w:color w:val="000000"/>
                <w:sz w:val="20"/>
              </w:rPr>
              <w:t>
из них на сетях</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қызметіне қосылған тұтынушылардың жалпы саны</w:t>
            </w:r>
            <w:r>
              <w:br/>
            </w:r>
            <w:r>
              <w:rPr>
                <w:rFonts w:ascii="Times New Roman"/>
                <w:b w:val="false"/>
                <w:i w:val="false"/>
                <w:color w:val="000000"/>
                <w:sz w:val="20"/>
              </w:rPr>
              <w:t xml:space="preserve">
Общее количество потребителей, подключенных к услугам канализации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(адам)</w:t>
            </w:r>
            <w:r>
              <w:br/>
            </w:r>
            <w:r>
              <w:rPr>
                <w:rFonts w:ascii="Times New Roman"/>
                <w:b w:val="false"/>
                <w:i w:val="false"/>
                <w:color w:val="000000"/>
                <w:sz w:val="20"/>
              </w:rPr>
              <w:t>
из них население (человек)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Су құбырлары желілерінің ұзындығын (жеке ұзындығы) және тозу дәрежесін көрсетіңіз</w:t>
      </w:r>
      <w:r>
        <w:br/>
      </w:r>
      <w:r>
        <w:rPr>
          <w:rFonts w:ascii="Times New Roman"/>
          <w:b w:val="false"/>
          <w:i w:val="false"/>
          <w:color w:val="000000"/>
          <w:sz w:val="28"/>
        </w:rPr>
        <w:t>
      Укажите протяженность и степень износа водопроводных сетей (одиночное протяжение)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r>
              <w:br/>
            </w: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r>
              <w:br/>
            </w:r>
            <w:r>
              <w:rPr>
                <w:rFonts w:ascii="Times New Roman"/>
                <w:b w:val="false"/>
                <w:i w:val="false"/>
                <w:color w:val="000000"/>
                <w:sz w:val="20"/>
              </w:rPr>
              <w:t xml:space="preserve">
водоводы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r>
              <w:br/>
            </w:r>
            <w:r>
              <w:rPr>
                <w:rFonts w:ascii="Times New Roman"/>
                <w:b w:val="false"/>
                <w:i w:val="false"/>
                <w:color w:val="000000"/>
                <w:sz w:val="20"/>
              </w:rPr>
              <w:t>
внутриквартальные и внутридворовые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 – барлығы, километрмен</w:t>
            </w:r>
            <w:r>
              <w:br/>
            </w:r>
            <w:r>
              <w:rPr>
                <w:rFonts w:ascii="Times New Roman"/>
                <w:b w:val="false"/>
                <w:i w:val="false"/>
                <w:color w:val="000000"/>
                <w:sz w:val="20"/>
              </w:rPr>
              <w:t>
Протяженность замененных водопроводных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r>
              <w:br/>
            </w:r>
            <w:r>
              <w:rPr>
                <w:rFonts w:ascii="Times New Roman"/>
                <w:b w:val="false"/>
                <w:i w:val="false"/>
                <w:color w:val="000000"/>
                <w:sz w:val="20"/>
              </w:rPr>
              <w:t>
водоводы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r>
              <w:br/>
            </w:r>
            <w:r>
              <w:rPr>
                <w:rFonts w:ascii="Times New Roman"/>
                <w:b w:val="false"/>
                <w:i w:val="false"/>
                <w:color w:val="000000"/>
                <w:sz w:val="20"/>
              </w:rPr>
              <w:t>
внутриквартальные и внутридворовые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r>
              <w:br/>
            </w: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r>
              <w:br/>
            </w:r>
            <w:r>
              <w:rPr>
                <w:rFonts w:ascii="Times New Roman"/>
                <w:b w:val="false"/>
                <w:i w:val="false"/>
                <w:color w:val="000000"/>
                <w:sz w:val="20"/>
              </w:rPr>
              <w:t>
капитальный ремонт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r>
              <w:br/>
            </w: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r>
              <w:br/>
            </w:r>
            <w:r>
              <w:rPr>
                <w:rFonts w:ascii="Times New Roman"/>
                <w:b w:val="false"/>
                <w:i w:val="false"/>
                <w:color w:val="000000"/>
                <w:sz w:val="20"/>
              </w:rPr>
              <w:t xml:space="preserve">
за счет собственных средств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r>
              <w:br/>
            </w:r>
            <w:r>
              <w:rPr>
                <w:rFonts w:ascii="Times New Roman"/>
                <w:b w:val="false"/>
                <w:i w:val="false"/>
                <w:color w:val="000000"/>
                <w:sz w:val="20"/>
              </w:rPr>
              <w:t>
текущий ремонт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r>
              <w:br/>
            </w:r>
            <w:r>
              <w:rPr>
                <w:rFonts w:ascii="Times New Roman"/>
                <w:b w:val="false"/>
                <w:i w:val="false"/>
                <w:color w:val="000000"/>
                <w:sz w:val="20"/>
              </w:rPr>
              <w:t xml:space="preserve">
за счет собственных средств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тозу дәрежесі, пайызбен</w:t>
            </w:r>
            <w:r>
              <w:br/>
            </w: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Елді мекендер бойынша су құбырлары желілерінің ұзындығын (жеке ұзындығы) километрмен көрсетіңіз</w:t>
      </w:r>
      <w:r>
        <w:br/>
      </w: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Кәріз желілерінің ұзындығын (жеке ұзындығы) және тозу дәрежесін көрсетіңіз</w:t>
      </w:r>
      <w:r>
        <w:br/>
      </w:r>
      <w:r>
        <w:rPr>
          <w:rFonts w:ascii="Times New Roman"/>
          <w:b w:val="false"/>
          <w:i w:val="false"/>
          <w:color w:val="000000"/>
          <w:sz w:val="28"/>
        </w:rPr>
        <w:t>
      Укажите протяженность и степень износа канализационных сетей (одиночное протяжение)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r>
              <w:br/>
            </w: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r>
              <w:br/>
            </w:r>
            <w:r>
              <w:rPr>
                <w:rFonts w:ascii="Times New Roman"/>
                <w:b w:val="false"/>
                <w:i w:val="false"/>
                <w:color w:val="000000"/>
                <w:sz w:val="20"/>
              </w:rPr>
              <w:t>
главные коллекторы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r>
              <w:br/>
            </w:r>
            <w:r>
              <w:rPr>
                <w:rFonts w:ascii="Times New Roman"/>
                <w:b w:val="false"/>
                <w:i w:val="false"/>
                <w:color w:val="000000"/>
                <w:sz w:val="20"/>
              </w:rPr>
              <w:t>
внутриквартальные и  внутридворовые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ауыстыруды қажет ететіндері</w:t>
            </w:r>
            <w:r>
              <w:br/>
            </w: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кәріз желілерінің ұзындығы - барлығы, километрмен</w:t>
            </w:r>
            <w:r>
              <w:br/>
            </w:r>
            <w:r>
              <w:rPr>
                <w:rFonts w:ascii="Times New Roman"/>
                <w:b w:val="false"/>
                <w:i w:val="false"/>
                <w:color w:val="000000"/>
                <w:sz w:val="20"/>
              </w:rPr>
              <w:t>
Протяженность замененных канализационных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r>
              <w:br/>
            </w:r>
            <w:r>
              <w:rPr>
                <w:rFonts w:ascii="Times New Roman"/>
                <w:b w:val="false"/>
                <w:i w:val="false"/>
                <w:color w:val="000000"/>
                <w:sz w:val="20"/>
              </w:rPr>
              <w:t>
главные коллекторы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r>
              <w:br/>
            </w:r>
            <w:r>
              <w:rPr>
                <w:rFonts w:ascii="Times New Roman"/>
                <w:b w:val="false"/>
                <w:i w:val="false"/>
                <w:color w:val="000000"/>
                <w:sz w:val="20"/>
              </w:rPr>
              <w:t>
уличные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r>
              <w:br/>
            </w:r>
            <w:r>
              <w:rPr>
                <w:rFonts w:ascii="Times New Roman"/>
                <w:b w:val="false"/>
                <w:i w:val="false"/>
                <w:color w:val="000000"/>
                <w:sz w:val="20"/>
              </w:rPr>
              <w:t>
внутриквартальные и внутридворовые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r>
              <w:br/>
            </w: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r>
              <w:br/>
            </w: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жеке қаражаты есебінен</w:t>
            </w:r>
            <w:r>
              <w:br/>
            </w:r>
            <w:r>
              <w:rPr>
                <w:rFonts w:ascii="Times New Roman"/>
                <w:b w:val="false"/>
                <w:i w:val="false"/>
                <w:color w:val="000000"/>
                <w:sz w:val="20"/>
              </w:rPr>
              <w:t xml:space="preserve">
за счет собственных средств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тозу дәрежесі, пайызбен</w:t>
            </w:r>
            <w:r>
              <w:br/>
            </w: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5.1. </w:t>
      </w:r>
      <w:r>
        <w:rPr>
          <w:rFonts w:ascii="Times New Roman"/>
          <w:b/>
          <w:i w:val="false"/>
          <w:color w:val="000000"/>
          <w:sz w:val="28"/>
        </w:rPr>
        <w:t xml:space="preserve">Елді </w:t>
      </w:r>
      <w:r>
        <w:rPr>
          <w:rFonts w:ascii="Times New Roman"/>
          <w:b/>
          <w:i w:val="false"/>
          <w:color w:val="000000"/>
          <w:sz w:val="28"/>
        </w:rPr>
        <w:t>мекендер</w:t>
      </w:r>
      <w:r>
        <w:rPr>
          <w:rFonts w:ascii="Times New Roman"/>
          <w:b/>
          <w:i w:val="false"/>
          <w:color w:val="000000"/>
          <w:sz w:val="28"/>
        </w:rPr>
        <w:t xml:space="preserve"> бойынша кәріз желілерінің ұзындығын (жеке ұзындығы) километрмен көрсетіңіз</w:t>
      </w:r>
      <w:r>
        <w:br/>
      </w: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Су құбыры имараттарының қуаты мен санын көрсетіңіз</w:t>
      </w:r>
      <w:r>
        <w:br/>
      </w:r>
      <w:r>
        <w:rPr>
          <w:rFonts w:ascii="Times New Roman"/>
          <w:b w:val="false"/>
          <w:i w:val="false"/>
          <w:color w:val="000000"/>
          <w:sz w:val="28"/>
        </w:rPr>
        <w:t>
      Укажите мощность и число водопроводных сооружений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4372"/>
        <w:gridCol w:w="2070"/>
        <w:gridCol w:w="2071"/>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сорғы станцияларының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водопроводных насосных станций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r>
              <w:br/>
            </w:r>
            <w:r>
              <w:rPr>
                <w:rFonts w:ascii="Times New Roman"/>
                <w:b w:val="false"/>
                <w:i w:val="false"/>
                <w:color w:val="000000"/>
                <w:sz w:val="20"/>
              </w:rPr>
              <w:t>
 текше метр</w:t>
            </w:r>
            <w:r>
              <w:br/>
            </w:r>
            <w:r>
              <w:rPr>
                <w:rFonts w:ascii="Times New Roman"/>
                <w:b w:val="false"/>
                <w:i w:val="false"/>
                <w:color w:val="000000"/>
                <w:sz w:val="20"/>
              </w:rPr>
              <w:t xml:space="preserve">
тысяч кубических </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r>
              <w:br/>
            </w:r>
            <w:r>
              <w:rPr>
                <w:rFonts w:ascii="Times New Roman"/>
                <w:b w:val="false"/>
                <w:i w:val="false"/>
                <w:color w:val="000000"/>
                <w:sz w:val="20"/>
              </w:rPr>
              <w:t>
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мың </w:t>
            </w:r>
            <w:r>
              <w:br/>
            </w:r>
            <w:r>
              <w:rPr>
                <w:rFonts w:ascii="Times New Roman"/>
                <w:b w:val="false"/>
                <w:i w:val="false"/>
                <w:color w:val="000000"/>
                <w:sz w:val="20"/>
              </w:rPr>
              <w:t>
текше метр</w:t>
            </w:r>
            <w:r>
              <w:br/>
            </w:r>
            <w:r>
              <w:rPr>
                <w:rFonts w:ascii="Times New Roman"/>
                <w:b w:val="false"/>
                <w:i w:val="false"/>
                <w:color w:val="000000"/>
                <w:sz w:val="20"/>
              </w:rPr>
              <w:t>
тысяч кубических</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r>
              <w:br/>
            </w:r>
            <w:r>
              <w:rPr>
                <w:rFonts w:ascii="Times New Roman"/>
                <w:b w:val="false"/>
                <w:i w:val="false"/>
                <w:color w:val="000000"/>
                <w:sz w:val="20"/>
              </w:rPr>
              <w:t>
ІІ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мың </w:t>
            </w:r>
            <w:r>
              <w:br/>
            </w:r>
            <w:r>
              <w:rPr>
                <w:rFonts w:ascii="Times New Roman"/>
                <w:b w:val="false"/>
                <w:i w:val="false"/>
                <w:color w:val="000000"/>
                <w:sz w:val="20"/>
              </w:rPr>
              <w:t>
текше метр</w:t>
            </w:r>
            <w:r>
              <w:br/>
            </w:r>
            <w:r>
              <w:rPr>
                <w:rFonts w:ascii="Times New Roman"/>
                <w:b w:val="false"/>
                <w:i w:val="false"/>
                <w:color w:val="000000"/>
                <w:sz w:val="20"/>
              </w:rPr>
              <w:t xml:space="preserve">
тысяч кубических </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r>
              <w:br/>
            </w:r>
            <w:r>
              <w:rPr>
                <w:rFonts w:ascii="Times New Roman"/>
                <w:b w:val="false"/>
                <w:i w:val="false"/>
                <w:color w:val="000000"/>
                <w:sz w:val="20"/>
              </w:rPr>
              <w:t>
ІІІ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мың </w:t>
            </w:r>
            <w:r>
              <w:br/>
            </w:r>
            <w:r>
              <w:rPr>
                <w:rFonts w:ascii="Times New Roman"/>
                <w:b w:val="false"/>
                <w:i w:val="false"/>
                <w:color w:val="000000"/>
                <w:sz w:val="20"/>
              </w:rPr>
              <w:t>
текше метр</w:t>
            </w:r>
            <w:r>
              <w:br/>
            </w:r>
            <w:r>
              <w:rPr>
                <w:rFonts w:ascii="Times New Roman"/>
                <w:b w:val="false"/>
                <w:i w:val="false"/>
                <w:color w:val="000000"/>
                <w:sz w:val="20"/>
              </w:rPr>
              <w:t xml:space="preserve">
тысяч кубических </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тазарту имараттарының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водопроводных очистных сооружений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мың </w:t>
            </w:r>
            <w:r>
              <w:br/>
            </w:r>
            <w:r>
              <w:rPr>
                <w:rFonts w:ascii="Times New Roman"/>
                <w:b w:val="false"/>
                <w:i w:val="false"/>
                <w:color w:val="000000"/>
                <w:sz w:val="20"/>
              </w:rPr>
              <w:t>
текше метр</w:t>
            </w:r>
            <w:r>
              <w:br/>
            </w:r>
            <w:r>
              <w:rPr>
                <w:rFonts w:ascii="Times New Roman"/>
                <w:b w:val="false"/>
                <w:i w:val="false"/>
                <w:color w:val="000000"/>
                <w:sz w:val="20"/>
              </w:rPr>
              <w:t xml:space="preserve">
тысяч кубических </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r>
              <w:br/>
            </w:r>
            <w:r>
              <w:rPr>
                <w:rFonts w:ascii="Times New Roman"/>
                <w:b w:val="false"/>
                <w:i w:val="false"/>
                <w:color w:val="000000"/>
                <w:sz w:val="20"/>
              </w:rPr>
              <w:t>
Установленная производственная мощность водопроводов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мың </w:t>
            </w:r>
            <w:r>
              <w:br/>
            </w:r>
            <w:r>
              <w:rPr>
                <w:rFonts w:ascii="Times New Roman"/>
                <w:b w:val="false"/>
                <w:i w:val="false"/>
                <w:color w:val="000000"/>
                <w:sz w:val="20"/>
              </w:rPr>
              <w:t>
текше метр</w:t>
            </w:r>
            <w:r>
              <w:br/>
            </w:r>
            <w:r>
              <w:rPr>
                <w:rFonts w:ascii="Times New Roman"/>
                <w:b w:val="false"/>
                <w:i w:val="false"/>
                <w:color w:val="000000"/>
                <w:sz w:val="20"/>
              </w:rPr>
              <w:t xml:space="preserve">
тысяч кубических </w:t>
            </w:r>
            <w:r>
              <w:br/>
            </w:r>
            <w:r>
              <w:rPr>
                <w:rFonts w:ascii="Times New Roman"/>
                <w:b w:val="false"/>
                <w:i w:val="false"/>
                <w:color w:val="000000"/>
                <w:sz w:val="20"/>
              </w:rPr>
              <w:t>
метров в сутки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r>
              <w:br/>
            </w:r>
            <w:r>
              <w:rPr>
                <w:rFonts w:ascii="Times New Roman"/>
                <w:b w:val="false"/>
                <w:i w:val="false"/>
                <w:color w:val="000000"/>
                <w:sz w:val="20"/>
              </w:rPr>
              <w:t>
Число насосных станций: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r>
              <w:br/>
            </w:r>
            <w:r>
              <w:rPr>
                <w:rFonts w:ascii="Times New Roman"/>
                <w:b w:val="false"/>
                <w:i w:val="false"/>
                <w:color w:val="000000"/>
                <w:sz w:val="20"/>
              </w:rPr>
              <w:t>
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r>
              <w:br/>
            </w:r>
            <w:r>
              <w:rPr>
                <w:rFonts w:ascii="Times New Roman"/>
                <w:b w:val="false"/>
                <w:i w:val="false"/>
                <w:color w:val="000000"/>
                <w:sz w:val="20"/>
              </w:rPr>
              <w:t>
ІІ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r>
              <w:br/>
            </w:r>
            <w:r>
              <w:rPr>
                <w:rFonts w:ascii="Times New Roman"/>
                <w:b w:val="false"/>
                <w:i w:val="false"/>
                <w:color w:val="000000"/>
                <w:sz w:val="20"/>
              </w:rPr>
              <w:t>
ІІІ подъема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тазарту имараттарының саны</w:t>
            </w:r>
            <w:r>
              <w:br/>
            </w:r>
            <w:r>
              <w:rPr>
                <w:rFonts w:ascii="Times New Roman"/>
                <w:b w:val="false"/>
                <w:i w:val="false"/>
                <w:color w:val="000000"/>
                <w:sz w:val="20"/>
              </w:rPr>
              <w:t>
Число водопроводных очистных сооружений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Су құбырлары имараттары жұмысының негізгі көрсеткіштерін мың текше метрмен көрсетіңіз</w:t>
      </w:r>
      <w:r>
        <w:br/>
      </w:r>
      <w:r>
        <w:rPr>
          <w:rFonts w:ascii="Times New Roman"/>
          <w:b w:val="false"/>
          <w:i w:val="false"/>
          <w:color w:val="000000"/>
          <w:sz w:val="28"/>
        </w:rPr>
        <w:t>
      Укажите основные показатели работы водопроводных сооружений, в тысячах кубических метров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r>
              <w:br/>
            </w:r>
            <w:r>
              <w:rPr>
                <w:rFonts w:ascii="Times New Roman"/>
                <w:b w:val="false"/>
                <w:i w:val="false"/>
                <w:color w:val="000000"/>
                <w:sz w:val="20"/>
              </w:rPr>
              <w:t>
За отчетный год</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r>
              <w:br/>
            </w:r>
            <w:r>
              <w:rPr>
                <w:rFonts w:ascii="Times New Roman"/>
                <w:b w:val="false"/>
                <w:i w:val="false"/>
                <w:color w:val="000000"/>
                <w:sz w:val="20"/>
              </w:rPr>
              <w:t>
Поднято воды насосными станциями І подъема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r>
              <w:br/>
            </w:r>
            <w:r>
              <w:rPr>
                <w:rFonts w:ascii="Times New Roman"/>
                <w:b w:val="false"/>
                <w:i w:val="false"/>
                <w:color w:val="000000"/>
                <w:sz w:val="20"/>
              </w:rPr>
              <w:t>
из нее подземной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r>
              <w:br/>
            </w:r>
            <w:r>
              <w:rPr>
                <w:rFonts w:ascii="Times New Roman"/>
                <w:b w:val="false"/>
                <w:i w:val="false"/>
                <w:color w:val="000000"/>
                <w:sz w:val="20"/>
              </w:rPr>
              <w:t xml:space="preserve">
Подано воды в сеть – всего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r>
              <w:br/>
            </w:r>
            <w:r>
              <w:rPr>
                <w:rFonts w:ascii="Times New Roman"/>
                <w:b w:val="false"/>
                <w:i w:val="false"/>
                <w:color w:val="000000"/>
                <w:sz w:val="20"/>
              </w:rPr>
              <w:t>
своими насосами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r>
              <w:br/>
            </w:r>
            <w:r>
              <w:rPr>
                <w:rFonts w:ascii="Times New Roman"/>
                <w:b w:val="false"/>
                <w:i w:val="false"/>
                <w:color w:val="000000"/>
                <w:sz w:val="20"/>
              </w:rPr>
              <w:t>
самотеком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r>
              <w:br/>
            </w:r>
            <w:r>
              <w:rPr>
                <w:rFonts w:ascii="Times New Roman"/>
                <w:b w:val="false"/>
                <w:i w:val="false"/>
                <w:color w:val="000000"/>
                <w:sz w:val="20"/>
              </w:rPr>
              <w:t>
другое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су</w:t>
            </w:r>
            <w:r>
              <w:br/>
            </w:r>
            <w:r>
              <w:rPr>
                <w:rFonts w:ascii="Times New Roman"/>
                <w:b w:val="false"/>
                <w:i w:val="false"/>
                <w:color w:val="000000"/>
                <w:sz w:val="20"/>
              </w:rPr>
              <w:t>
Пропущено воды через очистные сооружения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r>
              <w:br/>
            </w:r>
            <w:r>
              <w:rPr>
                <w:rFonts w:ascii="Times New Roman"/>
                <w:b w:val="false"/>
                <w:i w:val="false"/>
                <w:color w:val="000000"/>
                <w:sz w:val="20"/>
              </w:rPr>
              <w:t>
Отпущено воды потребителям – всего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r>
              <w:br/>
            </w:r>
            <w:r>
              <w:rPr>
                <w:rFonts w:ascii="Times New Roman"/>
                <w:b w:val="false"/>
                <w:i w:val="false"/>
                <w:color w:val="000000"/>
                <w:sz w:val="20"/>
              </w:rPr>
              <w:t>
населению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r>
              <w:br/>
            </w:r>
            <w:r>
              <w:rPr>
                <w:rFonts w:ascii="Times New Roman"/>
                <w:b w:val="false"/>
                <w:i w:val="false"/>
                <w:color w:val="000000"/>
                <w:sz w:val="20"/>
              </w:rPr>
              <w:t>
на коммунальные нужды предприятий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r>
              <w:br/>
            </w:r>
            <w:r>
              <w:rPr>
                <w:rFonts w:ascii="Times New Roman"/>
                <w:b w:val="false"/>
                <w:i w:val="false"/>
                <w:color w:val="000000"/>
                <w:sz w:val="20"/>
              </w:rPr>
              <w:t>
на производственные нужды предприятий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r>
              <w:br/>
            </w:r>
            <w:r>
              <w:rPr>
                <w:rFonts w:ascii="Times New Roman"/>
                <w:b w:val="false"/>
                <w:i w:val="false"/>
                <w:color w:val="000000"/>
                <w:sz w:val="20"/>
              </w:rPr>
              <w:t>
прочим потребителям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r>
              <w:br/>
            </w:r>
            <w:r>
              <w:rPr>
                <w:rFonts w:ascii="Times New Roman"/>
                <w:b w:val="false"/>
                <w:i w:val="false"/>
                <w:color w:val="000000"/>
                <w:sz w:val="20"/>
              </w:rPr>
              <w:t>
Израсходовано на собственные производственные нужды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r>
              <w:br/>
            </w:r>
            <w:r>
              <w:rPr>
                <w:rFonts w:ascii="Times New Roman"/>
                <w:b w:val="false"/>
                <w:i w:val="false"/>
                <w:color w:val="000000"/>
                <w:sz w:val="20"/>
              </w:rPr>
              <w:t>
Утечка и неучтенный расход воды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 xml:space="preserve">Елді мекендер бойынша </w:t>
      </w:r>
      <w:r>
        <w:rPr>
          <w:rFonts w:ascii="Times New Roman"/>
          <w:b/>
          <w:i w:val="false"/>
          <w:color w:val="000000"/>
          <w:sz w:val="28"/>
        </w:rPr>
        <w:t>су</w:t>
      </w:r>
      <w:r>
        <w:rPr>
          <w:rFonts w:ascii="Times New Roman"/>
          <w:b/>
          <w:i w:val="false"/>
          <w:color w:val="000000"/>
          <w:sz w:val="28"/>
        </w:rPr>
        <w:t xml:space="preserve"> жіберу мен оның ысыраптарын мың текше метрмен көрсетіңіз</w:t>
      </w:r>
      <w:r>
        <w:br/>
      </w:r>
      <w:r>
        <w:rPr>
          <w:rFonts w:ascii="Times New Roman"/>
          <w:b w:val="false"/>
          <w:i w:val="false"/>
          <w:color w:val="000000"/>
          <w:sz w:val="28"/>
        </w:rPr>
        <w:t>
      Укажите отпуск и потери воды по населенным пунктам, в тысячах кубических метров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4668"/>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r>
              <w:br/>
            </w:r>
            <w:r>
              <w:rPr>
                <w:rFonts w:ascii="Times New Roman"/>
                <w:b w:val="false"/>
                <w:i w:val="false"/>
                <w:color w:val="000000"/>
                <w:sz w:val="20"/>
              </w:rPr>
              <w:t>
Отпущено воды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r>
              <w:br/>
            </w:r>
            <w:r>
              <w:rPr>
                <w:rFonts w:ascii="Times New Roman"/>
                <w:b w:val="false"/>
                <w:i w:val="false"/>
                <w:color w:val="000000"/>
                <w:sz w:val="20"/>
              </w:rPr>
              <w:t>
Утечка и неучтенный расход воды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Экономикалық қызмет түрлері бойынша суды босату туралы мәліметтерді мың текше метрмен көрсетіңіз</w:t>
      </w:r>
      <w:r>
        <w:br/>
      </w: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3850"/>
        <w:gridCol w:w="1692"/>
        <w:gridCol w:w="1182"/>
        <w:gridCol w:w="524"/>
        <w:gridCol w:w="525"/>
        <w:gridCol w:w="525"/>
        <w:gridCol w:w="1183"/>
      </w:tblGrid>
      <w:tr>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r>
              <w:br/>
            </w:r>
            <w:r>
              <w:rPr>
                <w:rFonts w:ascii="Times New Roman"/>
                <w:b w:val="false"/>
                <w:i w:val="false"/>
                <w:color w:val="000000"/>
                <w:sz w:val="20"/>
              </w:rPr>
              <w:t>
Код по ОКЭД</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r>
              <w:br/>
            </w:r>
            <w:r>
              <w:rPr>
                <w:rFonts w:ascii="Times New Roman"/>
                <w:b w:val="false"/>
                <w:i w:val="false"/>
                <w:color w:val="000000"/>
                <w:sz w:val="20"/>
              </w:rPr>
              <w:t>
Отпущено воды потребителям – всего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r>
              <w:br/>
            </w:r>
            <w:r>
              <w:rPr>
                <w:rFonts w:ascii="Times New Roman"/>
                <w:b w:val="false"/>
                <w:i w:val="false"/>
                <w:color w:val="000000"/>
                <w:sz w:val="20"/>
              </w:rPr>
              <w:t>
Транспорт и складирование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r>
              <w:br/>
            </w:r>
            <w:r>
              <w:rPr>
                <w:rFonts w:ascii="Times New Roman"/>
                <w:b w:val="false"/>
                <w:i w:val="false"/>
                <w:color w:val="000000"/>
                <w:sz w:val="20"/>
              </w:rPr>
              <w:t>
Услуги по проживанию и питанию</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794"/>
        <w:gridCol w:w="4369"/>
        <w:gridCol w:w="2069"/>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станцияларының белгіленген қуаттылығы</w:t>
            </w:r>
            <w:r>
              <w:br/>
            </w:r>
            <w:r>
              <w:rPr>
                <w:rFonts w:ascii="Times New Roman"/>
                <w:b w:val="false"/>
                <w:i w:val="false"/>
                <w:color w:val="000000"/>
                <w:sz w:val="20"/>
              </w:rPr>
              <w:t>
Установочная мощность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r>
              <w:br/>
            </w: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r>
              <w:br/>
            </w: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сооружений механической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r>
              <w:br/>
            </w: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белгіленген өткізу қабілеттілігі</w:t>
            </w:r>
            <w:r>
              <w:br/>
            </w:r>
            <w:r>
              <w:rPr>
                <w:rFonts w:ascii="Times New Roman"/>
                <w:b w:val="false"/>
                <w:i w:val="false"/>
                <w:color w:val="000000"/>
                <w:sz w:val="20"/>
              </w:rPr>
              <w:t>
Установленная пропускная способность сооружений биологической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w:t>
            </w:r>
            <w:r>
              <w:br/>
            </w: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станцияларының саны</w:t>
            </w:r>
            <w:r>
              <w:br/>
            </w:r>
            <w:r>
              <w:rPr>
                <w:rFonts w:ascii="Times New Roman"/>
                <w:b w:val="false"/>
                <w:i w:val="false"/>
                <w:color w:val="000000"/>
                <w:sz w:val="20"/>
              </w:rPr>
              <w:t>
Число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имараттарының саны</w:t>
            </w:r>
            <w:r>
              <w:br/>
            </w:r>
            <w:r>
              <w:rPr>
                <w:rFonts w:ascii="Times New Roman"/>
                <w:b w:val="false"/>
                <w:i w:val="false"/>
                <w:color w:val="000000"/>
                <w:sz w:val="20"/>
              </w:rPr>
              <w:t>
Число канализационных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Кәріздік имараттар жұмысының негізгі көрсеткіштерін мың текше метрмен көрсетіңіз</w:t>
      </w:r>
      <w:r>
        <w:br/>
      </w:r>
      <w:r>
        <w:rPr>
          <w:rFonts w:ascii="Times New Roman"/>
          <w:b w:val="false"/>
          <w:i w:val="false"/>
          <w:color w:val="000000"/>
          <w:sz w:val="28"/>
        </w:rPr>
        <w:t>
      Укажите основные показатели работы канализационных сооружений, в тысячах кубических метров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6468"/>
        <w:gridCol w:w="1594"/>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r>
              <w:br/>
            </w:r>
            <w:r>
              <w:rPr>
                <w:rFonts w:ascii="Times New Roman"/>
                <w:b w:val="false"/>
                <w:i w:val="false"/>
                <w:color w:val="000000"/>
                <w:sz w:val="20"/>
              </w:rPr>
              <w:t>
За отчетный год</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ақаба су - барлығы</w:t>
            </w:r>
            <w:r>
              <w:br/>
            </w:r>
            <w:r>
              <w:rPr>
                <w:rFonts w:ascii="Times New Roman"/>
                <w:b w:val="false"/>
                <w:i w:val="false"/>
                <w:color w:val="000000"/>
                <w:sz w:val="20"/>
              </w:rPr>
              <w:t>
Пропущено сточных вод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кәріздерден немесе жекелеген кәріздер желісінен қабылданған ақаба судың көлемі</w:t>
            </w:r>
            <w:r>
              <w:br/>
            </w: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ақаба су - барлығы</w:t>
            </w:r>
            <w:r>
              <w:br/>
            </w:r>
            <w:r>
              <w:rPr>
                <w:rFonts w:ascii="Times New Roman"/>
                <w:b w:val="false"/>
                <w:i w:val="false"/>
                <w:color w:val="000000"/>
                <w:sz w:val="20"/>
              </w:rPr>
              <w:t>
Пропущено сточных вод через очистные сооружения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биологиялық (физикалық-химиялық) тазартуға</w:t>
            </w:r>
            <w:r>
              <w:br/>
            </w:r>
            <w:r>
              <w:rPr>
                <w:rFonts w:ascii="Times New Roman"/>
                <w:b w:val="false"/>
                <w:i w:val="false"/>
                <w:color w:val="000000"/>
                <w:sz w:val="20"/>
              </w:rPr>
              <w:t>
из них на полную биологическую очистку (физико-химическую)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тазартумен</w:t>
            </w:r>
            <w:r>
              <w:br/>
            </w:r>
            <w:r>
              <w:rPr>
                <w:rFonts w:ascii="Times New Roman"/>
                <w:b w:val="false"/>
                <w:i w:val="false"/>
                <w:color w:val="000000"/>
                <w:sz w:val="20"/>
              </w:rPr>
              <w:t>
с доочисткой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r>
              <w:br/>
            </w:r>
            <w:r>
              <w:rPr>
                <w:rFonts w:ascii="Times New Roman"/>
                <w:b w:val="false"/>
                <w:i w:val="false"/>
                <w:color w:val="000000"/>
                <w:sz w:val="20"/>
              </w:rPr>
              <w:t>
нормативно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r>
              <w:br/>
            </w:r>
            <w:r>
              <w:rPr>
                <w:rFonts w:ascii="Times New Roman"/>
                <w:b w:val="false"/>
                <w:i w:val="false"/>
                <w:color w:val="000000"/>
                <w:sz w:val="20"/>
              </w:rPr>
              <w:t>
недостаточно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ақаба су</w:t>
            </w:r>
            <w:r>
              <w:br/>
            </w:r>
            <w:r>
              <w:rPr>
                <w:rFonts w:ascii="Times New Roman"/>
                <w:b w:val="false"/>
                <w:i w:val="false"/>
                <w:color w:val="000000"/>
                <w:sz w:val="20"/>
              </w:rPr>
              <w:t>
Передано сточных вод другим канализациям или отдельным канализационным сетям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Тұтынушылардың берешек сомасын мың теңгемен көрсетіңіз</w:t>
      </w:r>
      <w:r>
        <w:br/>
      </w:r>
      <w:r>
        <w:rPr>
          <w:rFonts w:ascii="Times New Roman"/>
          <w:b w:val="false"/>
          <w:i w:val="false"/>
          <w:color w:val="000000"/>
          <w:sz w:val="28"/>
        </w:rPr>
        <w:t>
      Укажите сумму задолженности потребителей,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2036"/>
        <w:gridCol w:w="964"/>
        <w:gridCol w:w="2840"/>
        <w:gridCol w:w="2840"/>
        <w:gridCol w:w="1856"/>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1 жылға дейін</w:t>
            </w:r>
            <w:r>
              <w:br/>
            </w:r>
            <w:r>
              <w:rPr>
                <w:rFonts w:ascii="Times New Roman"/>
                <w:b w:val="false"/>
                <w:i w:val="false"/>
                <w:color w:val="000000"/>
                <w:sz w:val="20"/>
              </w:rPr>
              <w:t>
от 2 месяцев до 1 года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r>
              <w:br/>
            </w:r>
            <w:r>
              <w:rPr>
                <w:rFonts w:ascii="Times New Roman"/>
                <w:b w:val="false"/>
                <w:i w:val="false"/>
                <w:color w:val="000000"/>
                <w:sz w:val="20"/>
              </w:rPr>
              <w:t>
от 1 года до 3 лет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асатын</w:t>
            </w:r>
            <w:r>
              <w:br/>
            </w:r>
            <w:r>
              <w:rPr>
                <w:rFonts w:ascii="Times New Roman"/>
                <w:b w:val="false"/>
                <w:i w:val="false"/>
                <w:color w:val="000000"/>
                <w:sz w:val="20"/>
              </w:rPr>
              <w:t>
превыша-ющая 3 года</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су үшін берешегі, барлығы</w:t>
            </w:r>
            <w:r>
              <w:br/>
            </w:r>
            <w:r>
              <w:rPr>
                <w:rFonts w:ascii="Times New Roman"/>
                <w:b w:val="false"/>
                <w:i w:val="false"/>
                <w:color w:val="000000"/>
                <w:sz w:val="20"/>
              </w:rPr>
              <w:t xml:space="preserve">
Задолженность потребителей за воду, всего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ұйымдар</w:t>
            </w:r>
            <w:r>
              <w:br/>
            </w:r>
            <w:r>
              <w:rPr>
                <w:rFonts w:ascii="Times New Roman"/>
                <w:b w:val="false"/>
                <w:i w:val="false"/>
                <w:color w:val="000000"/>
                <w:sz w:val="20"/>
              </w:rPr>
              <w:t>
организации, содержащиеся за счет республиканского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ұйымдар</w:t>
            </w:r>
            <w:r>
              <w:br/>
            </w:r>
            <w:r>
              <w:rPr>
                <w:rFonts w:ascii="Times New Roman"/>
                <w:b w:val="false"/>
                <w:i w:val="false"/>
                <w:color w:val="000000"/>
                <w:sz w:val="20"/>
              </w:rPr>
              <w:t>
организации, содержащиеся за счет местного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кәріз үшін берешегі,  барлығы</w:t>
            </w:r>
            <w:r>
              <w:br/>
            </w:r>
            <w:r>
              <w:rPr>
                <w:rFonts w:ascii="Times New Roman"/>
                <w:b w:val="false"/>
                <w:i w:val="false"/>
                <w:color w:val="000000"/>
                <w:sz w:val="20"/>
              </w:rPr>
              <w:t>
Задолженность потребителей за канализацию,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r>
              <w:br/>
            </w:r>
            <w:r>
              <w:rPr>
                <w:rFonts w:ascii="Times New Roman"/>
                <w:b w:val="false"/>
                <w:i w:val="false"/>
                <w:color w:val="000000"/>
                <w:sz w:val="20"/>
              </w:rPr>
              <w:t>
предприятия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ұсталатын ұйымдар</w:t>
            </w:r>
            <w:r>
              <w:br/>
            </w:r>
            <w:r>
              <w:rPr>
                <w:rFonts w:ascii="Times New Roman"/>
                <w:b w:val="false"/>
                <w:i w:val="false"/>
                <w:color w:val="000000"/>
                <w:sz w:val="20"/>
              </w:rPr>
              <w:t>
организации, содержащиеся за счет республиканского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ұсталатын ұйымдар</w:t>
            </w:r>
            <w:r>
              <w:br/>
            </w:r>
            <w:r>
              <w:rPr>
                <w:rFonts w:ascii="Times New Roman"/>
                <w:b w:val="false"/>
                <w:i w:val="false"/>
                <w:color w:val="000000"/>
                <w:sz w:val="20"/>
              </w:rPr>
              <w:t>
организации, содержащиеся за счет местного бюджета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 xml:space="preserve"> Орталықтандырылған және орталықтандырылмаған сумен жабдықталатын елді мекендердің атауын</w:t>
      </w:r>
      <w:r>
        <w:rPr>
          <w:rFonts w:ascii="Times New Roman"/>
          <w:b w:val="false"/>
          <w:i w:val="false"/>
          <w:color w:val="000000"/>
          <w:sz w:val="28"/>
        </w:rPr>
        <w:t xml:space="preserve"> </w:t>
      </w:r>
      <w:r>
        <w:rPr>
          <w:rFonts w:ascii="Times New Roman"/>
          <w:b/>
          <w:i w:val="false"/>
          <w:color w:val="000000"/>
          <w:sz w:val="28"/>
        </w:rPr>
        <w:t>көрсетіңіз</w:t>
      </w:r>
      <w:r>
        <w:br/>
      </w: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379"/>
        <w:gridCol w:w="2172"/>
        <w:gridCol w:w="2776"/>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адам</w:t>
            </w:r>
            <w:r>
              <w:br/>
            </w:r>
            <w:r>
              <w:rPr>
                <w:rFonts w:ascii="Times New Roman"/>
                <w:b w:val="false"/>
                <w:i w:val="false"/>
                <w:color w:val="000000"/>
                <w:sz w:val="20"/>
              </w:rPr>
              <w:t>
Количество людей, человек</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жабдықталатын</w:t>
            </w:r>
            <w:r>
              <w:br/>
            </w:r>
            <w:r>
              <w:rPr>
                <w:rFonts w:ascii="Times New Roman"/>
                <w:b w:val="false"/>
                <w:i w:val="false"/>
                <w:color w:val="000000"/>
                <w:sz w:val="20"/>
              </w:rPr>
              <w:t>
Обеспечиваемые централизованным водоснабжением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жабдықталатын</w:t>
            </w:r>
            <w:r>
              <w:br/>
            </w:r>
            <w:r>
              <w:rPr>
                <w:rFonts w:ascii="Times New Roman"/>
                <w:b w:val="false"/>
                <w:i w:val="false"/>
                <w:color w:val="000000"/>
                <w:sz w:val="20"/>
              </w:rPr>
              <w:t>
Обеспечиваемые децентрализованным водоснабжением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әкелу жолымен</w:t>
            </w:r>
            <w:r>
              <w:br/>
            </w:r>
            <w:r>
              <w:rPr>
                <w:rFonts w:ascii="Times New Roman"/>
                <w:b w:val="false"/>
                <w:i w:val="false"/>
                <w:color w:val="000000"/>
                <w:sz w:val="20"/>
              </w:rPr>
              <w:t>
из них путем привоза воды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құбыры, кәріз және олардың жеке желілерінің</w:t>
            </w:r>
            <w:r>
              <w:br/>
            </w:r>
            <w:r>
              <w:rPr>
                <w:rFonts w:ascii="Times New Roman"/>
                <w:b w:val="false"/>
                <w:i w:val="false"/>
                <w:color w:val="000000"/>
                <w:sz w:val="20"/>
              </w:rPr>
              <w:t>жұмысы туралы есеп" (коды 151112096, индексі 1-ВК, кезеңділігі жылдық)</w:t>
            </w:r>
            <w:r>
              <w:br/>
            </w:r>
            <w:r>
              <w:rPr>
                <w:rFonts w:ascii="Times New Roman"/>
                <w:b w:val="false"/>
                <w:i w:val="false"/>
                <w:color w:val="000000"/>
                <w:sz w:val="20"/>
              </w:rPr>
              <w:t>статистикалық нысанына қосымша</w:t>
            </w:r>
          </w:p>
        </w:tc>
      </w:tr>
    </w:tbl>
    <w:p>
      <w:pPr>
        <w:spacing w:after="0"/>
        <w:ind w:left="0"/>
        <w:jc w:val="left"/>
      </w:pPr>
      <w:r>
        <w:rPr>
          <w:rFonts w:ascii="Times New Roman"/>
          <w:b/>
          <w:i w:val="false"/>
          <w:color w:val="000000"/>
        </w:rPr>
        <w:t xml:space="preserve"> Сумен жабдықтау жүйесінің құбыржолдарындағы аварияларды жоюдың есепті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9"/>
        <w:gridCol w:w="2355"/>
        <w:gridCol w:w="2356"/>
      </w:tblGrid>
      <w:tr>
        <w:trPr>
          <w:trHeight w:val="30" w:hRule="atLeast"/>
        </w:trPr>
        <w:tc>
          <w:tcPr>
            <w:tcW w:w="7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Құбыржолдардағы аварияларды жоюдың есепті уақыты, құбырдың қойылған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10-қосымша</w:t>
            </w:r>
          </w:p>
        </w:tc>
      </w:tr>
    </w:tbl>
    <w:bookmarkStart w:name="z241" w:id="226"/>
    <w:p>
      <w:pPr>
        <w:spacing w:after="0"/>
        <w:ind w:left="0"/>
        <w:jc w:val="left"/>
      </w:pPr>
      <w:r>
        <w:rPr>
          <w:rFonts w:ascii="Times New Roman"/>
          <w:b/>
          <w:i w:val="false"/>
          <w:color w:val="000000"/>
        </w:rPr>
        <w:t xml:space="preserve"> "Су құбыры, кәріз және олардың жеке желілерінің</w:t>
      </w:r>
      <w:r>
        <w:br/>
      </w:r>
      <w:r>
        <w:rPr>
          <w:rFonts w:ascii="Times New Roman"/>
          <w:b/>
          <w:i w:val="false"/>
          <w:color w:val="000000"/>
        </w:rPr>
        <w:t xml:space="preserve"> жұмысы туралы есеп" (коды 151112096, индексі 1-ВК,</w:t>
      </w:r>
      <w:r>
        <w:br/>
      </w:r>
      <w:r>
        <w:rPr>
          <w:rFonts w:ascii="Times New Roman"/>
          <w:b/>
          <w:i w:val="false"/>
          <w:color w:val="000000"/>
        </w:rPr>
        <w:t>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w:t>
      </w:r>
      <w:r>
        <w:br/>
      </w:r>
      <w:r>
        <w:rPr>
          <w:rFonts w:ascii="Times New Roman"/>
          <w:b/>
          <w:i w:val="false"/>
          <w:color w:val="000000"/>
        </w:rPr>
        <w:t>нұсқаулық</w:t>
      </w:r>
    </w:p>
    <w:bookmarkEnd w:id="226"/>
    <w:bookmarkStart w:name="z242" w:id="227"/>
    <w:p>
      <w:pPr>
        <w:spacing w:after="0"/>
        <w:ind w:left="0"/>
        <w:jc w:val="both"/>
      </w:pPr>
      <w:r>
        <w:rPr>
          <w:rFonts w:ascii="Times New Roman"/>
          <w:b w:val="false"/>
          <w:i w:val="false"/>
          <w:color w:val="000000"/>
          <w:sz w:val="28"/>
        </w:rPr>
        <w:t xml:space="preserve">
      1. Осы "Су құбыры, кәріз және олардың жеке желілерінің жұмыс туралы есеп" (коды 151112096, индексі 1-ВК,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"Су құбыры, кәріз және олардың жеке желілерінің жұмысы туралы есеп" (коды 151112096,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27"/>
    <w:bookmarkStart w:name="z243" w:id="22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8"/>
    <w:bookmarkStart w:name="z244" w:id="229"/>
    <w:p>
      <w:pPr>
        <w:spacing w:after="0"/>
        <w:ind w:left="0"/>
        <w:jc w:val="both"/>
      </w:pP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кәріздік желілерге қосуға арналған кәріздік құбырлар;</w:t>
      </w:r>
    </w:p>
    <w:bookmarkEnd w:id="229"/>
    <w:bookmarkStart w:name="z245" w:id="230"/>
    <w:p>
      <w:pPr>
        <w:spacing w:after="0"/>
        <w:ind w:left="0"/>
        <w:jc w:val="both"/>
      </w:pPr>
      <w:r>
        <w:rPr>
          <w:rFonts w:ascii="Times New Roman"/>
          <w:b w:val="false"/>
          <w:i w:val="false"/>
          <w:color w:val="000000"/>
          <w:sz w:val="28"/>
        </w:rPr>
        <w:t>
      2) авария – сумен жабдықтау және су бұру жөнінде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имараттардың, жабдықтардың, құрылғылардың бұзылуы немесе істен шығуы;</w:t>
      </w:r>
    </w:p>
    <w:bookmarkEnd w:id="230"/>
    <w:bookmarkStart w:name="z246" w:id="231"/>
    <w:p>
      <w:pPr>
        <w:spacing w:after="0"/>
        <w:ind w:left="0"/>
        <w:jc w:val="both"/>
      </w:pPr>
      <w:r>
        <w:rPr>
          <w:rFonts w:ascii="Times New Roman"/>
          <w:b w:val="false"/>
          <w:i w:val="false"/>
          <w:color w:val="000000"/>
          <w:sz w:val="28"/>
        </w:rPr>
        <w:t>
      3) әкелінетін су – бұл елді мекенде сумен жабдықтау көзі болмаған жағдайда елді мекенді суды сырттан әкелу жолымен ауыз сумен қамтамасыз ету;</w:t>
      </w:r>
    </w:p>
    <w:bookmarkEnd w:id="231"/>
    <w:bookmarkStart w:name="z247" w:id="232"/>
    <w:p>
      <w:pPr>
        <w:spacing w:after="0"/>
        <w:ind w:left="0"/>
        <w:jc w:val="both"/>
      </w:pPr>
      <w:r>
        <w:rPr>
          <w:rFonts w:ascii="Times New Roman"/>
          <w:b w:val="false"/>
          <w:i w:val="false"/>
          <w:color w:val="000000"/>
          <w:sz w:val="28"/>
        </w:rPr>
        <w:t>
      4) бас коллектор – өзінің кәріздік аумағында ақаба суларды жинайтын және оны тазарту имараттарына немесе су қоймаларына бұратын құбыр (немесе арна);</w:t>
      </w:r>
    </w:p>
    <w:bookmarkEnd w:id="232"/>
    <w:bookmarkStart w:name="z248" w:id="233"/>
    <w:p>
      <w:pPr>
        <w:spacing w:after="0"/>
        <w:ind w:left="0"/>
        <w:jc w:val="both"/>
      </w:pPr>
      <w:r>
        <w:rPr>
          <w:rFonts w:ascii="Times New Roman"/>
          <w:b w:val="false"/>
          <w:i w:val="false"/>
          <w:color w:val="000000"/>
          <w:sz w:val="28"/>
        </w:rPr>
        <w:t>
      5) елді мекеннің орталықтандырылған су бұруға қол жеткізуі – ақаба суды жинау, жеткізу, тазалау және бұруға арналған инженерлік желілер мен имараттар кешенінің болуы;</w:t>
      </w:r>
    </w:p>
    <w:bookmarkEnd w:id="233"/>
    <w:bookmarkStart w:name="z249" w:id="234"/>
    <w:p>
      <w:pPr>
        <w:spacing w:after="0"/>
        <w:ind w:left="0"/>
        <w:jc w:val="both"/>
      </w:pPr>
      <w:r>
        <w:rPr>
          <w:rFonts w:ascii="Times New Roman"/>
          <w:b w:val="false"/>
          <w:i w:val="false"/>
          <w:color w:val="000000"/>
          <w:sz w:val="28"/>
        </w:rPr>
        <w:t>
      6) елді мекеннің орталықтандырылған сумен жабдықтауға қол жеткізуі – суды тұтыну орындарына жинау, сақтау, дайындау, жіберу және таратуға арналған инженерлік желілер мен имараттар кешенінің болуы;</w:t>
      </w:r>
    </w:p>
    <w:bookmarkEnd w:id="234"/>
    <w:bookmarkStart w:name="z250" w:id="235"/>
    <w:p>
      <w:pPr>
        <w:spacing w:after="0"/>
        <w:ind w:left="0"/>
        <w:jc w:val="both"/>
      </w:pPr>
      <w:r>
        <w:rPr>
          <w:rFonts w:ascii="Times New Roman"/>
          <w:b w:val="false"/>
          <w:i w:val="false"/>
          <w:color w:val="000000"/>
          <w:sz w:val="28"/>
        </w:rPr>
        <w:t>
      7) елді мекеннің орталықтандырылмаған сумен жабдықтауға қол    жеткізуі – бұл құбыр арқылы тасымалдаусыз сумен қамтамасыз ету. Орталықтандырылмаған сумен жабдықтау көздеріне құдықтар мен ұңғымалар жатады;</w:t>
      </w:r>
    </w:p>
    <w:bookmarkEnd w:id="235"/>
    <w:bookmarkStart w:name="z251" w:id="236"/>
    <w:p>
      <w:pPr>
        <w:spacing w:after="0"/>
        <w:ind w:left="0"/>
        <w:jc w:val="both"/>
      </w:pPr>
      <w:r>
        <w:rPr>
          <w:rFonts w:ascii="Times New Roman"/>
          <w:b w:val="false"/>
          <w:i w:val="false"/>
          <w:color w:val="000000"/>
          <w:sz w:val="28"/>
        </w:rPr>
        <w:t>
      8) жалдау – меншік иесінің жалға алушыға рента төлеу шартымен белгілі уақытқа пайдалану және айрықша иелік ету құқығын беретін, бірақ объектіге меншік құқығын бермейтін келісім;</w:t>
      </w:r>
    </w:p>
    <w:bookmarkEnd w:id="236"/>
    <w:bookmarkStart w:name="z252" w:id="237"/>
    <w:p>
      <w:pPr>
        <w:spacing w:after="0"/>
        <w:ind w:left="0"/>
        <w:jc w:val="both"/>
      </w:pPr>
      <w:r>
        <w:rPr>
          <w:rFonts w:ascii="Times New Roman"/>
          <w:b w:val="false"/>
          <w:i w:val="false"/>
          <w:color w:val="000000"/>
          <w:sz w:val="28"/>
        </w:rPr>
        <w:t>
      9)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p>
    <w:bookmarkEnd w:id="237"/>
    <w:bookmarkStart w:name="z253" w:id="238"/>
    <w:p>
      <w:pPr>
        <w:spacing w:after="0"/>
        <w:ind w:left="0"/>
        <w:jc w:val="both"/>
      </w:pPr>
      <w:r>
        <w:rPr>
          <w:rFonts w:ascii="Times New Roman"/>
          <w:b w:val="false"/>
          <w:i w:val="false"/>
          <w:color w:val="000000"/>
          <w:sz w:val="28"/>
        </w:rPr>
        <w:t>
      10) жеке кәріздік желі – өзінің ағытқышы жоқ, бірақ ақаба сұйықтықты басқа кәсіпорындардың кәріздік имараттарына жіберетін желі;</w:t>
      </w:r>
    </w:p>
    <w:bookmarkEnd w:id="238"/>
    <w:bookmarkStart w:name="z254" w:id="239"/>
    <w:p>
      <w:pPr>
        <w:spacing w:after="0"/>
        <w:ind w:left="0"/>
        <w:jc w:val="both"/>
      </w:pPr>
      <w:r>
        <w:rPr>
          <w:rFonts w:ascii="Times New Roman"/>
          <w:b w:val="false"/>
          <w:i w:val="false"/>
          <w:color w:val="000000"/>
          <w:sz w:val="28"/>
        </w:rPr>
        <w:t>
      11) желіге берілген су – бұл су көзінен алынғанына – І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желіге нақты жіберілген су;</w:t>
      </w:r>
    </w:p>
    <w:bookmarkEnd w:id="239"/>
    <w:bookmarkStart w:name="z255" w:id="240"/>
    <w:p>
      <w:pPr>
        <w:spacing w:after="0"/>
        <w:ind w:left="0"/>
        <w:jc w:val="both"/>
      </w:pPr>
      <w:r>
        <w:rPr>
          <w:rFonts w:ascii="Times New Roman"/>
          <w:b w:val="false"/>
          <w:i w:val="false"/>
          <w:color w:val="000000"/>
          <w:sz w:val="28"/>
        </w:rPr>
        <w:t>
      12)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p>
    <w:bookmarkEnd w:id="240"/>
    <w:bookmarkStart w:name="z256" w:id="241"/>
    <w:p>
      <w:pPr>
        <w:spacing w:after="0"/>
        <w:ind w:left="0"/>
        <w:jc w:val="both"/>
      </w:pPr>
      <w:r>
        <w:rPr>
          <w:rFonts w:ascii="Times New Roman"/>
          <w:b w:val="false"/>
          <w:i w:val="false"/>
          <w:color w:val="000000"/>
          <w:sz w:val="28"/>
        </w:rPr>
        <w:t>
      13) кәріздер жүйесіндегі авария – бұл ақаба суды сыртқа шығарумен құбырлардың бүлінуі;</w:t>
      </w:r>
    </w:p>
    <w:bookmarkEnd w:id="241"/>
    <w:bookmarkStart w:name="z257" w:id="242"/>
    <w:p>
      <w:pPr>
        <w:spacing w:after="0"/>
        <w:ind w:left="0"/>
        <w:jc w:val="both"/>
      </w:pPr>
      <w:r>
        <w:rPr>
          <w:rFonts w:ascii="Times New Roman"/>
          <w:b w:val="false"/>
          <w:i w:val="false"/>
          <w:color w:val="000000"/>
          <w:sz w:val="28"/>
        </w:rPr>
        <w:t>
      14) кәріздік тазарту имараттары - елді мекеннің немесе кәсіпорынның кәріз жүйесіндегі ақаба сулар құрамындағы ластауыштардан тазартуға арналған инженерлік имараттар кешені;</w:t>
      </w:r>
    </w:p>
    <w:bookmarkEnd w:id="242"/>
    <w:bookmarkStart w:name="z258" w:id="243"/>
    <w:p>
      <w:pPr>
        <w:spacing w:after="0"/>
        <w:ind w:left="0"/>
        <w:jc w:val="both"/>
      </w:pPr>
      <w:r>
        <w:rPr>
          <w:rFonts w:ascii="Times New Roman"/>
          <w:b w:val="false"/>
          <w:i w:val="false"/>
          <w:color w:val="000000"/>
          <w:sz w:val="28"/>
        </w:rPr>
        <w:t>
      15)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bookmarkEnd w:id="243"/>
    <w:bookmarkStart w:name="z259" w:id="244"/>
    <w:p>
      <w:pPr>
        <w:spacing w:after="0"/>
        <w:ind w:left="0"/>
        <w:jc w:val="both"/>
      </w:pPr>
      <w:r>
        <w:rPr>
          <w:rFonts w:ascii="Times New Roman"/>
          <w:b w:val="false"/>
          <w:i w:val="false"/>
          <w:color w:val="000000"/>
          <w:sz w:val="28"/>
        </w:rPr>
        <w:t>
      16) көрсетілген қызметті беруші - сумен жабдықтау және су бұру бойынша тұтынушыларға қызмет көрсету мақсатында сумен жабдықтау және су бұрудың толық технологиялық процесін жүзеге асыратын және елді мекеннің сумен жабдықтау және су бұру жүйесін пайдаланатын, сонымен бірге тұтынушылардың сумен жабдықтау және су бұру жүйесінің жағдайына техникалық қадағалауды жүзеге асыратын, жалпы елді мекеннің сумен жабдықтау және су бұру жүйесін реттейтін және бақылайтын су шарушылығы ұйымы (сумен жабдықтау және су бұру кәсіпорны);</w:t>
      </w:r>
    </w:p>
    <w:bookmarkEnd w:id="244"/>
    <w:bookmarkStart w:name="z260" w:id="245"/>
    <w:p>
      <w:pPr>
        <w:spacing w:after="0"/>
        <w:ind w:left="0"/>
        <w:jc w:val="both"/>
      </w:pPr>
      <w:r>
        <w:rPr>
          <w:rFonts w:ascii="Times New Roman"/>
          <w:b w:val="false"/>
          <w:i w:val="false"/>
          <w:color w:val="000000"/>
          <w:sz w:val="28"/>
        </w:rPr>
        <w:t>
      17) көшедегі кәріздік желі – құрама коллекторлар ұзындығын қоса, бірақ бас коллекторларсыз, елді мекеннің көше бойларына, өту жолдарына, тұйық көшелерге, жағалауларға және басқа елді мекеннің өту жолдарына салынған құбыр желілері;</w:t>
      </w:r>
    </w:p>
    <w:bookmarkEnd w:id="245"/>
    <w:bookmarkStart w:name="z261" w:id="246"/>
    <w:p>
      <w:pPr>
        <w:spacing w:after="0"/>
        <w:ind w:left="0"/>
        <w:jc w:val="both"/>
      </w:pPr>
      <w:r>
        <w:rPr>
          <w:rFonts w:ascii="Times New Roman"/>
          <w:b w:val="false"/>
          <w:i w:val="false"/>
          <w:color w:val="000000"/>
          <w:sz w:val="28"/>
        </w:rPr>
        <w:t>
      18) көшедегі су құбырының желісі – бұл көшелердің, өту жолдарының, тұйық көшелердің, жағалаулардың және сол сияқтылардың бойын бойлай жүргізілген құбыр желісі;</w:t>
      </w:r>
    </w:p>
    <w:bookmarkEnd w:id="246"/>
    <w:bookmarkStart w:name="z262" w:id="247"/>
    <w:p>
      <w:pPr>
        <w:spacing w:after="0"/>
        <w:ind w:left="0"/>
        <w:jc w:val="both"/>
      </w:pPr>
      <w:r>
        <w:rPr>
          <w:rFonts w:ascii="Times New Roman"/>
          <w:b w:val="false"/>
          <w:i w:val="false"/>
          <w:color w:val="000000"/>
          <w:sz w:val="28"/>
        </w:rPr>
        <w:t>
      19)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имараттардың, суды тазартатын имараттардың және бөлу желілерінің жиынтығы;</w:t>
      </w:r>
    </w:p>
    <w:bookmarkEnd w:id="247"/>
    <w:bookmarkStart w:name="z263" w:id="248"/>
    <w:p>
      <w:pPr>
        <w:spacing w:after="0"/>
        <w:ind w:left="0"/>
        <w:jc w:val="both"/>
      </w:pPr>
      <w:r>
        <w:rPr>
          <w:rFonts w:ascii="Times New Roman"/>
          <w:b w:val="false"/>
          <w:i w:val="false"/>
          <w:color w:val="000000"/>
          <w:sz w:val="28"/>
        </w:rPr>
        <w:t>
      20) су құбырларының тазарту имараттары – суды қайта өңдейтін және оны әртүрлі қосындылардан тазартатын көп деңгейлі кешен;</w:t>
      </w:r>
    </w:p>
    <w:bookmarkEnd w:id="248"/>
    <w:bookmarkStart w:name="z264" w:id="249"/>
    <w:p>
      <w:pPr>
        <w:spacing w:after="0"/>
        <w:ind w:left="0"/>
        <w:jc w:val="both"/>
      </w:pPr>
      <w:r>
        <w:rPr>
          <w:rFonts w:ascii="Times New Roman"/>
          <w:b w:val="false"/>
          <w:i w:val="false"/>
          <w:color w:val="000000"/>
          <w:sz w:val="28"/>
        </w:rPr>
        <w:t>
      21) сутартқыш – бұл су жиналған жерден (сумен қамту көзінен) көшедегі су тарату желісінің бірінші бөлгішіне дейін жүргізілген су құбыры;</w:t>
      </w:r>
    </w:p>
    <w:bookmarkEnd w:id="249"/>
    <w:bookmarkStart w:name="z265" w:id="250"/>
    <w:p>
      <w:pPr>
        <w:spacing w:after="0"/>
        <w:ind w:left="0"/>
        <w:jc w:val="both"/>
      </w:pPr>
      <w:r>
        <w:rPr>
          <w:rFonts w:ascii="Times New Roman"/>
          <w:b w:val="false"/>
          <w:i w:val="false"/>
          <w:color w:val="000000"/>
          <w:sz w:val="28"/>
        </w:rPr>
        <w:t>
      22) тұтынушы – меншігінде сумен жабдықтау және су бұру жүйелері бар немесе өзге заңдық негіздерде сумен жабдықтау және су бұру жүйелеріне қосылған және келісімшарт негізінде сумен жабдықтау және су бұру бойынша қызмет берушінің қызметтерін пайдаланатын жеке және заңды тұлға;</w:t>
      </w:r>
    </w:p>
    <w:bookmarkEnd w:id="250"/>
    <w:bookmarkStart w:name="z266" w:id="251"/>
    <w:p>
      <w:pPr>
        <w:spacing w:after="0"/>
        <w:ind w:left="0"/>
        <w:jc w:val="both"/>
      </w:pPr>
      <w:r>
        <w:rPr>
          <w:rFonts w:ascii="Times New Roman"/>
          <w:b w:val="false"/>
          <w:i w:val="false"/>
          <w:color w:val="000000"/>
          <w:sz w:val="28"/>
        </w:rPr>
        <w:t>
      23) физикалық тозу – табиғи ескіру, дұрыс пайдаланбау, сыртқы ортаның әсері нәтижесінде объектінің пайдалану жарамдылығы белгілерін жартылай немесе толық жоғалтуына байланысты құнын жоғалту;</w:t>
      </w:r>
    </w:p>
    <w:bookmarkEnd w:id="251"/>
    <w:bookmarkStart w:name="z267" w:id="252"/>
    <w:p>
      <w:pPr>
        <w:spacing w:after="0"/>
        <w:ind w:left="0"/>
        <w:jc w:val="both"/>
      </w:pPr>
      <w:r>
        <w:rPr>
          <w:rFonts w:ascii="Times New Roman"/>
          <w:b w:val="false"/>
          <w:i w:val="false"/>
          <w:color w:val="000000"/>
          <w:sz w:val="28"/>
        </w:rPr>
        <w:t>
      24) ішкі орам желісі – ішкі орамның өту жолдары бойымен жүргізілген құбыр желісі.</w:t>
      </w:r>
    </w:p>
    <w:bookmarkEnd w:id="252"/>
    <w:bookmarkStart w:name="z268" w:id="253"/>
    <w:p>
      <w:pPr>
        <w:spacing w:after="0"/>
        <w:ind w:left="0"/>
        <w:jc w:val="both"/>
      </w:pPr>
      <w:r>
        <w:rPr>
          <w:rFonts w:ascii="Times New Roman"/>
          <w:b w:val="false"/>
          <w:i w:val="false"/>
          <w:color w:val="000000"/>
          <w:sz w:val="28"/>
        </w:rPr>
        <w:t>
      3. Егер елді мекендегі екі не одан көп су құбырлары бір кәсіпорынға біріктірілсе, онда елді мекен бойынша бір есеп тапсырылады.</w:t>
      </w:r>
    </w:p>
    <w:bookmarkEnd w:id="253"/>
    <w:bookmarkStart w:name="z269" w:id="254"/>
    <w:p>
      <w:pPr>
        <w:spacing w:after="0"/>
        <w:ind w:left="0"/>
        <w:jc w:val="both"/>
      </w:pP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p>
    <w:bookmarkEnd w:id="254"/>
    <w:bookmarkStart w:name="z270" w:id="255"/>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w:t>
      </w:r>
    </w:p>
    <w:bookmarkEnd w:id="255"/>
    <w:bookmarkStart w:name="z271" w:id="256"/>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кәріздер бір шаруашылыққа біріксе, онда елді мекен бойынша бір есеп жасалады.</w:t>
      </w:r>
    </w:p>
    <w:bookmarkEnd w:id="256"/>
    <w:bookmarkStart w:name="z272" w:id="257"/>
    <w:p>
      <w:pPr>
        <w:spacing w:after="0"/>
        <w:ind w:left="0"/>
        <w:jc w:val="both"/>
      </w:pP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p>
    <w:bookmarkEnd w:id="257"/>
    <w:bookmarkStart w:name="z273" w:id="258"/>
    <w:p>
      <w:pPr>
        <w:spacing w:after="0"/>
        <w:ind w:left="0"/>
        <w:jc w:val="both"/>
      </w:pPr>
      <w:r>
        <w:rPr>
          <w:rFonts w:ascii="Times New Roman"/>
          <w:b w:val="false"/>
          <w:i w:val="false"/>
          <w:color w:val="000000"/>
          <w:sz w:val="28"/>
        </w:rPr>
        <w:t>
      4. Статистикалық нысанды:</w:t>
      </w:r>
    </w:p>
    <w:bookmarkEnd w:id="258"/>
    <w:bookmarkStart w:name="z274" w:id="259"/>
    <w:p>
      <w:pPr>
        <w:spacing w:after="0"/>
        <w:ind w:left="0"/>
        <w:jc w:val="both"/>
      </w:pPr>
      <w:r>
        <w:rPr>
          <w:rFonts w:ascii="Times New Roman"/>
          <w:b w:val="false"/>
          <w:i w:val="false"/>
          <w:color w:val="000000"/>
          <w:sz w:val="28"/>
        </w:rPr>
        <w:t>
      1) бұратын құбырлары жоқ ақаба суды ағызуға арналған имарат кәріз деп саналмайды;</w:t>
      </w:r>
    </w:p>
    <w:bookmarkEnd w:id="259"/>
    <w:bookmarkStart w:name="z275" w:id="260"/>
    <w:p>
      <w:pPr>
        <w:spacing w:after="0"/>
        <w:ind w:left="0"/>
        <w:jc w:val="both"/>
      </w:pPr>
      <w:r>
        <w:rPr>
          <w:rFonts w:ascii="Times New Roman"/>
          <w:b w:val="false"/>
          <w:i w:val="false"/>
          <w:color w:val="000000"/>
          <w:sz w:val="28"/>
        </w:rPr>
        <w:t>
      2) бір иеліктегі үйге қызмет көрсететін, ақаба суды одан тыс ағызбайтын қарапайым құрылғыдағы аула кәріздері есеп тапсырмайды;</w:t>
      </w:r>
    </w:p>
    <w:bookmarkEnd w:id="260"/>
    <w:bookmarkStart w:name="z276" w:id="261"/>
    <w:p>
      <w:pPr>
        <w:spacing w:after="0"/>
        <w:ind w:left="0"/>
        <w:jc w:val="both"/>
      </w:pPr>
      <w:r>
        <w:rPr>
          <w:rFonts w:ascii="Times New Roman"/>
          <w:b w:val="false"/>
          <w:i w:val="false"/>
          <w:color w:val="000000"/>
          <w:sz w:val="28"/>
        </w:rPr>
        <w:t>
      3) өнеркәсіп кәсіпорындарынан, құрылыс, көліктік және тағы басқа ұйымдардан тек қана техникалық ақаба суларды бұратын кәріз шаруашылығы кәсіпорындары (ұйымдары);</w:t>
      </w:r>
    </w:p>
    <w:bookmarkEnd w:id="261"/>
    <w:bookmarkStart w:name="z277" w:id="262"/>
    <w:p>
      <w:pPr>
        <w:spacing w:after="0"/>
        <w:ind w:left="0"/>
        <w:jc w:val="both"/>
      </w:pPr>
      <w:r>
        <w:rPr>
          <w:rFonts w:ascii="Times New Roman"/>
          <w:b w:val="false"/>
          <w:i w:val="false"/>
          <w:color w:val="000000"/>
          <w:sz w:val="28"/>
        </w:rPr>
        <w:t>
      4) тек қана атмосфералық ақаба суларды бұратын кәріз кәсіпорындары (нөсер кәріздері);</w:t>
      </w:r>
    </w:p>
    <w:bookmarkEnd w:id="262"/>
    <w:bookmarkStart w:name="z278" w:id="263"/>
    <w:p>
      <w:pPr>
        <w:spacing w:after="0"/>
        <w:ind w:left="0"/>
        <w:jc w:val="both"/>
      </w:pPr>
      <w:r>
        <w:rPr>
          <w:rFonts w:ascii="Times New Roman"/>
          <w:b w:val="false"/>
          <w:i w:val="false"/>
          <w:color w:val="000000"/>
          <w:sz w:val="28"/>
        </w:rPr>
        <w:t>
      5) ұңғымалары бар және оны тек меншікті қажеттіліктер үшін пайдаланатын кәсіпорындарға таралмайды.</w:t>
      </w:r>
    </w:p>
    <w:bookmarkEnd w:id="263"/>
    <w:bookmarkStart w:name="z279" w:id="264"/>
    <w:p>
      <w:pPr>
        <w:spacing w:after="0"/>
        <w:ind w:left="0"/>
        <w:jc w:val="both"/>
      </w:pPr>
      <w:r>
        <w:rPr>
          <w:rFonts w:ascii="Times New Roman"/>
          <w:b w:val="false"/>
          <w:i w:val="false"/>
          <w:color w:val="000000"/>
          <w:sz w:val="28"/>
        </w:rPr>
        <w:t>
      Нұсқаулықтың 16-тармағына сәйкес осындай жағдайда есеп нөлдік деректермен ұсынылады.</w:t>
      </w:r>
    </w:p>
    <w:bookmarkEnd w:id="264"/>
    <w:bookmarkStart w:name="z280" w:id="265"/>
    <w:p>
      <w:pPr>
        <w:spacing w:after="0"/>
        <w:ind w:left="0"/>
        <w:jc w:val="both"/>
      </w:pPr>
      <w:r>
        <w:rPr>
          <w:rFonts w:ascii="Times New Roman"/>
          <w:b w:val="false"/>
          <w:i w:val="false"/>
          <w:color w:val="000000"/>
          <w:sz w:val="28"/>
        </w:rPr>
        <w:t>
      5. 2-бөлімнің 1-жолында су құбыры имараттарының саны, 2-жолда - есеп беруші кәсіпорынның балансында тұрған жеке су құбыры желілерінің саны көрсетіледі.</w:t>
      </w:r>
    </w:p>
    <w:bookmarkEnd w:id="265"/>
    <w:bookmarkStart w:name="z281" w:id="266"/>
    <w:p>
      <w:pPr>
        <w:spacing w:after="0"/>
        <w:ind w:left="0"/>
        <w:jc w:val="both"/>
      </w:pPr>
      <w:r>
        <w:rPr>
          <w:rFonts w:ascii="Times New Roman"/>
          <w:b w:val="false"/>
          <w:i w:val="false"/>
          <w:color w:val="000000"/>
          <w:sz w:val="28"/>
        </w:rPr>
        <w:t>
      2.1-жолда жалға және концессияға берілген су құбырлары желілері көрсетіледі.</w:t>
      </w:r>
    </w:p>
    <w:bookmarkEnd w:id="266"/>
    <w:bookmarkStart w:name="z282" w:id="267"/>
    <w:p>
      <w:pPr>
        <w:spacing w:after="0"/>
        <w:ind w:left="0"/>
        <w:jc w:val="both"/>
      </w:pPr>
      <w:r>
        <w:rPr>
          <w:rFonts w:ascii="Times New Roman"/>
          <w:b w:val="false"/>
          <w:i w:val="false"/>
          <w:color w:val="000000"/>
          <w:sz w:val="28"/>
        </w:rPr>
        <w:t>
      3-жолда жыл соңына су құбыры желісіне орнатылған көшедегі барлық жұмыс істеп тұрған су таратқыштар (будкалар, колонкалар, шүмектер) көрсетіледі.</w:t>
      </w:r>
    </w:p>
    <w:bookmarkEnd w:id="267"/>
    <w:bookmarkStart w:name="z283" w:id="268"/>
    <w:p>
      <w:pPr>
        <w:spacing w:after="0"/>
        <w:ind w:left="0"/>
        <w:jc w:val="both"/>
      </w:pPr>
      <w:r>
        <w:rPr>
          <w:rFonts w:ascii="Times New Roman"/>
          <w:b w:val="false"/>
          <w:i w:val="false"/>
          <w:color w:val="000000"/>
          <w:sz w:val="28"/>
        </w:rPr>
        <w:t xml:space="preserve">
      4-жолда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2 метрге дейін болса 8 сағаттан астам, құбырдың қойылған тереңдігі 2 метрден асса 12 сағаттан астам уақытты құрайды. Оларды жоюдың есептік уақыты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анықталады.</w:t>
      </w:r>
    </w:p>
    <w:bookmarkEnd w:id="268"/>
    <w:bookmarkStart w:name="z284" w:id="269"/>
    <w:p>
      <w:pPr>
        <w:spacing w:after="0"/>
        <w:ind w:left="0"/>
        <w:jc w:val="both"/>
      </w:pPr>
      <w:r>
        <w:rPr>
          <w:rFonts w:ascii="Times New Roman"/>
          <w:b w:val="false"/>
          <w:i w:val="false"/>
          <w:color w:val="000000"/>
          <w:sz w:val="28"/>
        </w:rPr>
        <w:t>
      4.1-жолда желілердегі авариялардың саны бөліп көрсетіледі.</w:t>
      </w:r>
    </w:p>
    <w:bookmarkEnd w:id="269"/>
    <w:bookmarkStart w:name="z285" w:id="270"/>
    <w:p>
      <w:pPr>
        <w:spacing w:after="0"/>
        <w:ind w:left="0"/>
        <w:jc w:val="both"/>
      </w:pPr>
      <w:r>
        <w:rPr>
          <w:rFonts w:ascii="Times New Roman"/>
          <w:b w:val="false"/>
          <w:i w:val="false"/>
          <w:color w:val="000000"/>
          <w:sz w:val="28"/>
        </w:rPr>
        <w:t>
      5-жолда есепті кезеңде көппәтерлі тұрғын үйлерде орнатылған үйге ортақ есепке алу құралдарының саны көрсетіледі.</w:t>
      </w:r>
    </w:p>
    <w:bookmarkEnd w:id="270"/>
    <w:bookmarkStart w:name="z286" w:id="271"/>
    <w:p>
      <w:pPr>
        <w:spacing w:after="0"/>
        <w:ind w:left="0"/>
        <w:jc w:val="both"/>
      </w:pPr>
      <w:r>
        <w:rPr>
          <w:rFonts w:ascii="Times New Roman"/>
          <w:b w:val="false"/>
          <w:i w:val="false"/>
          <w:color w:val="000000"/>
          <w:sz w:val="28"/>
        </w:rPr>
        <w:t>
      6-жолда суды тұтынатын адамдардың жалпы саны көрсетіледі.</w:t>
      </w:r>
    </w:p>
    <w:bookmarkEnd w:id="271"/>
    <w:bookmarkStart w:name="z287" w:id="272"/>
    <w:p>
      <w:pPr>
        <w:spacing w:after="0"/>
        <w:ind w:left="0"/>
        <w:jc w:val="both"/>
      </w:pPr>
      <w:r>
        <w:rPr>
          <w:rFonts w:ascii="Times New Roman"/>
          <w:b w:val="false"/>
          <w:i w:val="false"/>
          <w:color w:val="000000"/>
          <w:sz w:val="28"/>
        </w:rPr>
        <w:t>
      6.1-жолда тұтынушылардың жалпы санынан су тұтынатын адамдар саны көрсетіледі.</w:t>
      </w:r>
    </w:p>
    <w:bookmarkEnd w:id="272"/>
    <w:bookmarkStart w:name="z288" w:id="273"/>
    <w:p>
      <w:pPr>
        <w:spacing w:after="0"/>
        <w:ind w:left="0"/>
        <w:jc w:val="both"/>
      </w:pPr>
      <w:r>
        <w:rPr>
          <w:rFonts w:ascii="Times New Roman"/>
          <w:b w:val="false"/>
          <w:i w:val="false"/>
          <w:color w:val="000000"/>
          <w:sz w:val="28"/>
        </w:rPr>
        <w:t>
      жеке суды есепке алу құралдарымен қамтылған адамдар саны көрсетіледі.</w:t>
      </w:r>
    </w:p>
    <w:bookmarkEnd w:id="273"/>
    <w:bookmarkStart w:name="z289" w:id="274"/>
    <w:p>
      <w:pPr>
        <w:spacing w:after="0"/>
        <w:ind w:left="0"/>
        <w:jc w:val="both"/>
      </w:pPr>
      <w:r>
        <w:rPr>
          <w:rFonts w:ascii="Times New Roman"/>
          <w:b w:val="false"/>
          <w:i w:val="false"/>
          <w:color w:val="000000"/>
          <w:sz w:val="28"/>
        </w:rPr>
        <w:t>
      7-жолда есепті кезеңде суды есепке алудың жеке құралдарымен қамтылған адамдар саны көрсетіледі.</w:t>
      </w:r>
    </w:p>
    <w:bookmarkEnd w:id="274"/>
    <w:bookmarkStart w:name="z290" w:id="275"/>
    <w:p>
      <w:pPr>
        <w:spacing w:after="0"/>
        <w:ind w:left="0"/>
        <w:jc w:val="both"/>
      </w:pPr>
      <w:r>
        <w:rPr>
          <w:rFonts w:ascii="Times New Roman"/>
          <w:b w:val="false"/>
          <w:i w:val="false"/>
          <w:color w:val="000000"/>
          <w:sz w:val="28"/>
        </w:rPr>
        <w:t>
      6. 3-бөлімнің 1-жолында кәріз имараттарының саны, 2-жолда – есеп беруші кәсіпорынның балансында тұрған жеке кәріз желілерінің саны көрсетіледі.</w:t>
      </w:r>
    </w:p>
    <w:bookmarkEnd w:id="275"/>
    <w:bookmarkStart w:name="z291" w:id="276"/>
    <w:p>
      <w:pPr>
        <w:spacing w:after="0"/>
        <w:ind w:left="0"/>
        <w:jc w:val="both"/>
      </w:pPr>
      <w:r>
        <w:rPr>
          <w:rFonts w:ascii="Times New Roman"/>
          <w:b w:val="false"/>
          <w:i w:val="false"/>
          <w:color w:val="000000"/>
          <w:sz w:val="28"/>
        </w:rPr>
        <w:t>
      2.1-жолда жалға және концессияға берілген кәріз желілері көрсетіледі.</w:t>
      </w:r>
    </w:p>
    <w:bookmarkEnd w:id="276"/>
    <w:bookmarkStart w:name="z292" w:id="277"/>
    <w:p>
      <w:pPr>
        <w:spacing w:after="0"/>
        <w:ind w:left="0"/>
        <w:jc w:val="both"/>
      </w:pPr>
      <w:r>
        <w:rPr>
          <w:rFonts w:ascii="Times New Roman"/>
          <w:b w:val="false"/>
          <w:i w:val="false"/>
          <w:color w:val="000000"/>
          <w:sz w:val="28"/>
        </w:rPr>
        <w:t>
      3-жолда орталықтандырылған кәріздің барлық жүйесіндегі авариялардың саны көрсетіледі.</w:t>
      </w:r>
    </w:p>
    <w:bookmarkEnd w:id="277"/>
    <w:bookmarkStart w:name="z293" w:id="278"/>
    <w:p>
      <w:pPr>
        <w:spacing w:after="0"/>
        <w:ind w:left="0"/>
        <w:jc w:val="both"/>
      </w:pPr>
      <w:r>
        <w:rPr>
          <w:rFonts w:ascii="Times New Roman"/>
          <w:b w:val="false"/>
          <w:i w:val="false"/>
          <w:color w:val="000000"/>
          <w:sz w:val="28"/>
        </w:rPr>
        <w:t>
      3.1-жолда желілердегі авариялардың саны бөліп көрсетіледі.</w:t>
      </w:r>
    </w:p>
    <w:bookmarkEnd w:id="278"/>
    <w:bookmarkStart w:name="z294" w:id="279"/>
    <w:p>
      <w:pPr>
        <w:spacing w:after="0"/>
        <w:ind w:left="0"/>
        <w:jc w:val="both"/>
      </w:pPr>
      <w:r>
        <w:rPr>
          <w:rFonts w:ascii="Times New Roman"/>
          <w:b w:val="false"/>
          <w:i w:val="false"/>
          <w:color w:val="000000"/>
          <w:sz w:val="28"/>
        </w:rPr>
        <w:t>
      4-жолда кәріз қызметтеріне қосылған тұтынушылардың жалпы саны көрсетіледі.</w:t>
      </w:r>
    </w:p>
    <w:bookmarkEnd w:id="279"/>
    <w:bookmarkStart w:name="z295" w:id="280"/>
    <w:p>
      <w:pPr>
        <w:spacing w:after="0"/>
        <w:ind w:left="0"/>
        <w:jc w:val="both"/>
      </w:pPr>
      <w:r>
        <w:rPr>
          <w:rFonts w:ascii="Times New Roman"/>
          <w:b w:val="false"/>
          <w:i w:val="false"/>
          <w:color w:val="000000"/>
          <w:sz w:val="28"/>
        </w:rPr>
        <w:t>
      4.1-жолда тұтынушылардың жалпы санынан кәріз қызметтеріне қосылған адамдардың жалпы саны көрсетіледі.</w:t>
      </w:r>
    </w:p>
    <w:bookmarkEnd w:id="280"/>
    <w:bookmarkStart w:name="z296" w:id="281"/>
    <w:p>
      <w:pPr>
        <w:spacing w:after="0"/>
        <w:ind w:left="0"/>
        <w:jc w:val="both"/>
      </w:pPr>
      <w:r>
        <w:rPr>
          <w:rFonts w:ascii="Times New Roman"/>
          <w:b w:val="false"/>
          <w:i w:val="false"/>
          <w:color w:val="000000"/>
          <w:sz w:val="28"/>
        </w:rPr>
        <w:t>
      7. 4-бөлімнің 1.1, 1.2, 1.3-жолдарында жыл соңына сутартқыштардың, көшедегі су құбырлары, орам ішіндегі және аула ішіндегі желілердің ұзындығы көрсетіледі.</w:t>
      </w:r>
    </w:p>
    <w:bookmarkEnd w:id="281"/>
    <w:bookmarkStart w:name="z297" w:id="282"/>
    <w:p>
      <w:pPr>
        <w:spacing w:after="0"/>
        <w:ind w:left="0"/>
        <w:jc w:val="both"/>
      </w:pPr>
      <w:r>
        <w:rPr>
          <w:rFonts w:ascii="Times New Roman"/>
          <w:b w:val="false"/>
          <w:i w:val="false"/>
          <w:color w:val="000000"/>
          <w:sz w:val="28"/>
        </w:rPr>
        <w:t>
      1.1.1, 1.2.1, 1.3.1-жолдарда сутартқыштар, көшедегі су құбырларының, ішкі орамдық және ішкі аулалық желілердің ауыстыруды қажет ететіндері көрсетіледі.</w:t>
      </w:r>
    </w:p>
    <w:bookmarkEnd w:id="282"/>
    <w:bookmarkStart w:name="z298" w:id="283"/>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жолдан тұрса, онда әрбір құбыр жолдың ұзындығы бөлек саналады.</w:t>
      </w:r>
    </w:p>
    <w:bookmarkEnd w:id="283"/>
    <w:bookmarkStart w:name="z299" w:id="284"/>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су құбырларын ауыстыру, сондай-ақ 2.3-жолда орам ішіндегі және аула ішіндегі желілерді ауыстыру бөлініп көрсетіледі.</w:t>
      </w:r>
    </w:p>
    <w:bookmarkEnd w:id="284"/>
    <w:bookmarkStart w:name="z300" w:id="285"/>
    <w:p>
      <w:pPr>
        <w:spacing w:after="0"/>
        <w:ind w:left="0"/>
        <w:jc w:val="both"/>
      </w:pPr>
      <w:r>
        <w:rPr>
          <w:rFonts w:ascii="Times New Roman"/>
          <w:b w:val="false"/>
          <w:i w:val="false"/>
          <w:color w:val="000000"/>
          <w:sz w:val="28"/>
        </w:rPr>
        <w:t>
      3-3.2.2-жолдарда барлық қаржыландыру көздерінен жөнделген су құбырлары желілерінің ұзындығы көрсетіледі.</w:t>
      </w:r>
    </w:p>
    <w:bookmarkEnd w:id="285"/>
    <w:bookmarkStart w:name="z301" w:id="286"/>
    <w:p>
      <w:pPr>
        <w:spacing w:after="0"/>
        <w:ind w:left="0"/>
        <w:jc w:val="both"/>
      </w:pPr>
      <w:r>
        <w:rPr>
          <w:rFonts w:ascii="Times New Roman"/>
          <w:b w:val="false"/>
          <w:i w:val="false"/>
          <w:color w:val="000000"/>
          <w:sz w:val="28"/>
        </w:rPr>
        <w:t>
      4-жолда желілердің тозу дәрежесі пайызбен көрсетіледі.</w:t>
      </w:r>
    </w:p>
    <w:bookmarkEnd w:id="286"/>
    <w:bookmarkStart w:name="z302" w:id="287"/>
    <w:p>
      <w:pPr>
        <w:spacing w:after="0"/>
        <w:ind w:left="0"/>
        <w:jc w:val="both"/>
      </w:pPr>
      <w:r>
        <w:rPr>
          <w:rFonts w:ascii="Times New Roman"/>
          <w:b w:val="false"/>
          <w:i w:val="false"/>
          <w:color w:val="000000"/>
          <w:sz w:val="28"/>
        </w:rPr>
        <w:t>
      8. 5-бөлімнің 1.1, 1.2, 1.3-жолдарында жыл соңына бас коллекторлардың, көшедегі кәріз желілерінің, ішкі орамдық және ішкі аулалық желілердің ұзындығы көрсетіледі.</w:t>
      </w:r>
    </w:p>
    <w:bookmarkEnd w:id="287"/>
    <w:bookmarkStart w:name="z303" w:id="288"/>
    <w:p>
      <w:pPr>
        <w:spacing w:after="0"/>
        <w:ind w:left="0"/>
        <w:jc w:val="both"/>
      </w:pPr>
      <w:r>
        <w:rPr>
          <w:rFonts w:ascii="Times New Roman"/>
          <w:b w:val="false"/>
          <w:i w:val="false"/>
          <w:color w:val="000000"/>
          <w:sz w:val="28"/>
        </w:rPr>
        <w:t>
      1.1.1, 1.2.1, 1.3.1-жолдарда бас коллекторлардың, көшедегі кәріз желілерінің, ішкі орамдық және ішкі аулалық желілердің және ауыстыруды қажет ететін кәріздік желі бойынша ұзындығы бөлек көрсетіледі.</w:t>
      </w:r>
    </w:p>
    <w:bookmarkEnd w:id="288"/>
    <w:bookmarkStart w:name="z304" w:id="289"/>
    <w:p>
      <w:pPr>
        <w:spacing w:after="0"/>
        <w:ind w:left="0"/>
        <w:jc w:val="both"/>
      </w:pPr>
      <w:r>
        <w:rPr>
          <w:rFonts w:ascii="Times New Roman"/>
          <w:b w:val="false"/>
          <w:i w:val="false"/>
          <w:color w:val="000000"/>
          <w:sz w:val="28"/>
        </w:rPr>
        <w:t>
      2-жолда ауыстырылған кәріз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2.4-жолда ішкі орамдық және ішкі аулалық желілерді ауыстыру бөлініп көрсетіледі.</w:t>
      </w:r>
    </w:p>
    <w:bookmarkEnd w:id="289"/>
    <w:bookmarkStart w:name="z305" w:id="290"/>
    <w:p>
      <w:pPr>
        <w:spacing w:after="0"/>
        <w:ind w:left="0"/>
        <w:jc w:val="both"/>
      </w:pPr>
      <w:r>
        <w:rPr>
          <w:rFonts w:ascii="Times New Roman"/>
          <w:b w:val="false"/>
          <w:i w:val="false"/>
          <w:color w:val="000000"/>
          <w:sz w:val="28"/>
        </w:rPr>
        <w:t>
      3-жолда барлық қаржыландыру көздері есебінен жөнделген кәріз желілерінің ұзындығы көрсетіледі.</w:t>
      </w:r>
    </w:p>
    <w:bookmarkEnd w:id="290"/>
    <w:bookmarkStart w:name="z306" w:id="291"/>
    <w:p>
      <w:pPr>
        <w:spacing w:after="0"/>
        <w:ind w:left="0"/>
        <w:jc w:val="both"/>
      </w:pPr>
      <w:r>
        <w:rPr>
          <w:rFonts w:ascii="Times New Roman"/>
          <w:b w:val="false"/>
          <w:i w:val="false"/>
          <w:color w:val="000000"/>
          <w:sz w:val="28"/>
        </w:rPr>
        <w:t>
      4-жолда желілердің тозу дәрежесі пайызбен көрсетіледі.</w:t>
      </w:r>
    </w:p>
    <w:bookmarkEnd w:id="291"/>
    <w:bookmarkStart w:name="z307" w:id="292"/>
    <w:p>
      <w:pPr>
        <w:spacing w:after="0"/>
        <w:ind w:left="0"/>
        <w:jc w:val="both"/>
      </w:pPr>
      <w:r>
        <w:rPr>
          <w:rFonts w:ascii="Times New Roman"/>
          <w:b w:val="false"/>
          <w:i w:val="false"/>
          <w:color w:val="000000"/>
          <w:sz w:val="28"/>
        </w:rPr>
        <w:t>
      4.1 және 5.1-ішкі бөлімдерде елді мекендер бойынша су құбырлары мен кәріздік желілердің ұзындығы көрсетіледі.</w:t>
      </w:r>
    </w:p>
    <w:bookmarkEnd w:id="292"/>
    <w:bookmarkStart w:name="z308" w:id="293"/>
    <w:p>
      <w:pPr>
        <w:spacing w:after="0"/>
        <w:ind w:left="0"/>
        <w:jc w:val="both"/>
      </w:pPr>
      <w:r>
        <w:rPr>
          <w:rFonts w:ascii="Times New Roman"/>
          <w:b w:val="false"/>
          <w:i w:val="false"/>
          <w:color w:val="000000"/>
          <w:sz w:val="28"/>
        </w:rPr>
        <w:t>
      9. 6-бөлімнің 1.1-жолында кәсіпорында (ұйымда) бар барлық І көтерімдегі сорғы станцияларының белгіленген өндірістік қуаты көрсетіледі. Ол жыл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анықталады. Резервтегі сорғылардың (вакуум сорғыларының, эжекторлардың) өнімділігі бұл көрсеткішке қосылмайды.</w:t>
      </w:r>
    </w:p>
    <w:bookmarkEnd w:id="293"/>
    <w:bookmarkStart w:name="z309" w:id="294"/>
    <w:p>
      <w:pPr>
        <w:spacing w:after="0"/>
        <w:ind w:left="0"/>
        <w:jc w:val="both"/>
      </w:pPr>
      <w:r>
        <w:rPr>
          <w:rFonts w:ascii="Times New Roman"/>
          <w:b w:val="false"/>
          <w:i w:val="false"/>
          <w:color w:val="000000"/>
          <w:sz w:val="28"/>
        </w:rPr>
        <w:t>
      1.2, 1.3-жолдарда ІІ және ІІІ көтерімдегі сорғы станцияларының есепті жылдың соңына барлық орнатылған сорғылардың жұмыс істеп тұрғанына, болмаса әртүрлі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bookmarkEnd w:id="294"/>
    <w:bookmarkStart w:name="z310" w:id="295"/>
    <w:p>
      <w:pPr>
        <w:spacing w:after="0"/>
        <w:ind w:left="0"/>
        <w:jc w:val="both"/>
      </w:pPr>
      <w:r>
        <w:rPr>
          <w:rFonts w:ascii="Times New Roman"/>
          <w:b w:val="false"/>
          <w:i w:val="false"/>
          <w:color w:val="000000"/>
          <w:sz w:val="28"/>
        </w:rPr>
        <w:t>
      2-жолда су құбыры тазарту имаратының белгіленген өндірістік қуаты көрсетіледі. Ол сүзгіден өткізілетін кеңістіктің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bookmarkEnd w:id="295"/>
    <w:bookmarkStart w:name="z311" w:id="296"/>
    <w:p>
      <w:pPr>
        <w:spacing w:after="0"/>
        <w:ind w:left="0"/>
        <w:jc w:val="both"/>
      </w:pPr>
      <w:r>
        <w:rPr>
          <w:rFonts w:ascii="Times New Roman"/>
          <w:b w:val="false"/>
          <w:i w:val="false"/>
          <w:color w:val="000000"/>
          <w:sz w:val="28"/>
        </w:rPr>
        <w:t>
      3-жолда су құбырының белгіленген өндірістік қуаты көрсетіледі. Ол бір тәулікте желіге жіберілетін ең жоғары су көлемімен, су жіберуді шектейтін су құбырының негізгі имараттарының: ұңғымалардың немесе ашық су бас тоғанының, І көтерілудегі сорғы станцияларының, тазарту ғимараттарының,</w:t>
      </w:r>
      <w:r>
        <w:br/>
      </w:r>
      <w:r>
        <w:rPr>
          <w:rFonts w:ascii="Times New Roman"/>
          <w:b w:val="false"/>
          <w:i w:val="false"/>
          <w:color w:val="000000"/>
          <w:sz w:val="28"/>
        </w:rPr>
        <w:t>ІІ көтерілудегі сорғы станцияларының, сутартқыштардың өнімділігіне қарай анықталады.</w:t>
      </w:r>
    </w:p>
    <w:bookmarkEnd w:id="296"/>
    <w:bookmarkStart w:name="z312" w:id="297"/>
    <w:p>
      <w:pPr>
        <w:spacing w:after="0"/>
        <w:ind w:left="0"/>
        <w:jc w:val="both"/>
      </w:pPr>
      <w:r>
        <w:rPr>
          <w:rFonts w:ascii="Times New Roman"/>
          <w:b w:val="false"/>
          <w:i w:val="false"/>
          <w:color w:val="000000"/>
          <w:sz w:val="28"/>
        </w:rPr>
        <w:t>
      4 - 4.3-жолдарда І, ІІ және ІІІ көтерілудегі сорғы станцияларының саны көрсетіледі.</w:t>
      </w:r>
    </w:p>
    <w:bookmarkEnd w:id="297"/>
    <w:bookmarkStart w:name="z313" w:id="298"/>
    <w:p>
      <w:pPr>
        <w:spacing w:after="0"/>
        <w:ind w:left="0"/>
        <w:jc w:val="both"/>
      </w:pPr>
      <w:r>
        <w:rPr>
          <w:rFonts w:ascii="Times New Roman"/>
          <w:b w:val="false"/>
          <w:i w:val="false"/>
          <w:color w:val="000000"/>
          <w:sz w:val="28"/>
        </w:rPr>
        <w:t>
      5-жолда су құбырлары тазарту имараттарының саны көрсетіледі.</w:t>
      </w:r>
    </w:p>
    <w:bookmarkEnd w:id="298"/>
    <w:bookmarkStart w:name="z314" w:id="299"/>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көтерілудегі сорғымен тек нақты көтерілген судың көлемі ғана көрсетіледі.</w:t>
      </w:r>
    </w:p>
    <w:bookmarkEnd w:id="299"/>
    <w:bookmarkStart w:name="z315" w:id="300"/>
    <w:p>
      <w:pPr>
        <w:spacing w:after="0"/>
        <w:ind w:left="0"/>
        <w:jc w:val="both"/>
      </w:pPr>
      <w:r>
        <w:rPr>
          <w:rFonts w:ascii="Times New Roman"/>
          <w:b w:val="false"/>
          <w:i w:val="false"/>
          <w:color w:val="000000"/>
          <w:sz w:val="28"/>
        </w:rPr>
        <w:t>
      2-жолдың көрсеткіштері су құбырының бөлу желісімен көшедегі жалғасатын жеріндегі су тартқышқа қондырылған су өлшеуіштің техникалық журналдағы күнделікті жазылған деректері бойынша анықталады. Су иірімінде су өлшеуіштер болмаған жағдайда желіге берілген судың көлемі су құбырының түріне байланысты анықталады:</w:t>
      </w:r>
    </w:p>
    <w:bookmarkEnd w:id="300"/>
    <w:bookmarkStart w:name="z316" w:id="301"/>
    <w:p>
      <w:pPr>
        <w:spacing w:after="0"/>
        <w:ind w:left="0"/>
        <w:jc w:val="both"/>
      </w:pPr>
      <w:r>
        <w:rPr>
          <w:rFonts w:ascii="Times New Roman"/>
          <w:b w:val="false"/>
          <w:i w:val="false"/>
          <w:color w:val="000000"/>
          <w:sz w:val="28"/>
        </w:rPr>
        <w:t>
      тазарту имараттарымен жабдықталған механикалық су    құбырларында – өз қажетіне тұтынылған суды шегергендегі тазарту имараты арқылы өткізілген судың көлемі туралы деректер бойынша;</w:t>
      </w:r>
    </w:p>
    <w:bookmarkEnd w:id="301"/>
    <w:bookmarkStart w:name="z317" w:id="302"/>
    <w:p>
      <w:pPr>
        <w:spacing w:after="0"/>
        <w:ind w:left="0"/>
        <w:jc w:val="both"/>
      </w:pPr>
      <w:r>
        <w:rPr>
          <w:rFonts w:ascii="Times New Roman"/>
          <w:b w:val="false"/>
          <w:i w:val="false"/>
          <w:color w:val="000000"/>
          <w:sz w:val="28"/>
        </w:rPr>
        <w:t>
      2) механикалық су құбырларында тазарту имараты болмаған жағдайда, әдетте I көтерімдегі сорғымен көтерілген судың көлемі желіге берілген судың көлеміне тең;</w:t>
      </w:r>
    </w:p>
    <w:bookmarkEnd w:id="302"/>
    <w:bookmarkStart w:name="z318" w:id="303"/>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bookmarkEnd w:id="303"/>
    <w:bookmarkStart w:name="z319" w:id="304"/>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bookmarkEnd w:id="304"/>
    <w:bookmarkStart w:name="z320" w:id="305"/>
    <w:p>
      <w:pPr>
        <w:spacing w:after="0"/>
        <w:ind w:left="0"/>
        <w:jc w:val="both"/>
      </w:pPr>
      <w:r>
        <w:rPr>
          <w:rFonts w:ascii="Times New Roman"/>
          <w:b w:val="false"/>
          <w:i w:val="false"/>
          <w:color w:val="000000"/>
          <w:sz w:val="28"/>
        </w:rPr>
        <w:t>
      3-жолдың деректері осы имараттарда орнатылған су өлшеуіштер бойынша анықталады. Тазарту имаратында су өлшеуіштер болмаған жағдайда жіберілген судың көлемі І көтерімдегі сорғымен нақты көтерілген судан (егер барлық су осы тазарту имаратынан өткен болса) өз қажетіне жұмсаған суды алып тастағандағы көлемі бойынша анықталады.</w:t>
      </w:r>
    </w:p>
    <w:bookmarkEnd w:id="305"/>
    <w:bookmarkStart w:name="z321" w:id="306"/>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Егер ол тек қана хлорландырудан өткен болса, онда ол су тазарту имаратынан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көлемін анықтау үшін І көтерімдегі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bookmarkEnd w:id="306"/>
    <w:bookmarkStart w:name="z322" w:id="307"/>
    <w:p>
      <w:pPr>
        <w:spacing w:after="0"/>
        <w:ind w:left="0"/>
        <w:jc w:val="both"/>
      </w:pPr>
      <w:r>
        <w:rPr>
          <w:rFonts w:ascii="Times New Roman"/>
          <w:b w:val="false"/>
          <w:i w:val="false"/>
          <w:color w:val="000000"/>
          <w:sz w:val="28"/>
        </w:rPr>
        <w:t>
      4-4.4-жолдарда халыққа, кәсіпорындардың коммуналдық қажеттіліктеріне, өндірістік қажеттіліктерге және басқа су құбырларына, бөлек су құбырлары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bookmarkEnd w:id="307"/>
    <w:bookmarkStart w:name="z323" w:id="308"/>
    <w:p>
      <w:pPr>
        <w:spacing w:after="0"/>
        <w:ind w:left="0"/>
        <w:jc w:val="both"/>
      </w:pPr>
      <w:r>
        <w:rPr>
          <w:rFonts w:ascii="Times New Roman"/>
          <w:b w:val="false"/>
          <w:i w:val="false"/>
          <w:color w:val="000000"/>
          <w:sz w:val="28"/>
        </w:rPr>
        <w:t>
      6-жол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bookmarkEnd w:id="308"/>
    <w:bookmarkStart w:name="z324" w:id="309"/>
    <w:p>
      <w:pPr>
        <w:spacing w:after="0"/>
        <w:ind w:left="0"/>
        <w:jc w:val="both"/>
      </w:pPr>
      <w:r>
        <w:rPr>
          <w:rFonts w:ascii="Times New Roman"/>
          <w:b w:val="false"/>
          <w:i w:val="false"/>
          <w:color w:val="000000"/>
          <w:sz w:val="28"/>
        </w:rPr>
        <w:t>
      7.1-ішкі бөлімде елді мекендер бойынша суды жіберу және ысырабы көрсетіледі.</w:t>
      </w:r>
    </w:p>
    <w:bookmarkEnd w:id="309"/>
    <w:bookmarkStart w:name="z325" w:id="310"/>
    <w:p>
      <w:pPr>
        <w:spacing w:after="0"/>
        <w:ind w:left="0"/>
        <w:jc w:val="both"/>
      </w:pPr>
      <w:r>
        <w:rPr>
          <w:rFonts w:ascii="Times New Roman"/>
          <w:b w:val="false"/>
          <w:i w:val="false"/>
          <w:color w:val="000000"/>
          <w:sz w:val="28"/>
        </w:rPr>
        <w:t>
      11. 8-бөлімдегі 1.1-1.18-жолдарда Экономикалық қызмет түрлерінің жалпы жіктеуішіне сәйкес экономикалық қызмет түрлері бойынша суды босату туралы мәліметтер көрсетіледі.</w:t>
      </w:r>
    </w:p>
    <w:bookmarkEnd w:id="310"/>
    <w:bookmarkStart w:name="z326" w:id="311"/>
    <w:p>
      <w:pPr>
        <w:spacing w:after="0"/>
        <w:ind w:left="0"/>
        <w:jc w:val="both"/>
      </w:pPr>
      <w:r>
        <w:rPr>
          <w:rFonts w:ascii="Times New Roman"/>
          <w:b w:val="false"/>
          <w:i w:val="false"/>
          <w:color w:val="000000"/>
          <w:sz w:val="28"/>
        </w:rPr>
        <w:t>
      12. 9-бөлімнің 1-жолында кәріздік сорғы станцияларының белгіленген қуаты көрсетіледі. Сорғы станцияларының қуаты сорғы жабдығынан нормативтік-техникалық құжаттамасына сәйкес анықталады.</w:t>
      </w:r>
    </w:p>
    <w:bookmarkEnd w:id="311"/>
    <w:bookmarkStart w:name="z327" w:id="312"/>
    <w:p>
      <w:pPr>
        <w:spacing w:after="0"/>
        <w:ind w:left="0"/>
        <w:jc w:val="both"/>
      </w:pPr>
      <w:r>
        <w:rPr>
          <w:rFonts w:ascii="Times New Roman"/>
          <w:b w:val="false"/>
          <w:i w:val="false"/>
          <w:color w:val="000000"/>
          <w:sz w:val="28"/>
        </w:rPr>
        <w:t>
      2-жолда тазарту имараттарының белгіленген су өткізу қабілеттілігі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p>
    <w:bookmarkEnd w:id="312"/>
    <w:bookmarkStart w:name="z328" w:id="313"/>
    <w:p>
      <w:pPr>
        <w:spacing w:after="0"/>
        <w:ind w:left="0"/>
        <w:jc w:val="both"/>
      </w:pPr>
      <w:r>
        <w:rPr>
          <w:rFonts w:ascii="Times New Roman"/>
          <w:b w:val="false"/>
          <w:i w:val="false"/>
          <w:color w:val="000000"/>
          <w:sz w:val="28"/>
        </w:rPr>
        <w:t>
      3-жолда механикалық тазарту имараттарының белгіленген өткізу қабілеттілігі, 4-жолда биологиялық тазарту имараттарының белгіленген өткізу қабілеттілігі, 5-жолда кәріздік сорғы станцияларының саны, 6-жолда кәріздік тазарту имараттарының саны көрсетіледі.</w:t>
      </w:r>
    </w:p>
    <w:bookmarkEnd w:id="313"/>
    <w:bookmarkStart w:name="z329" w:id="314"/>
    <w:p>
      <w:pPr>
        <w:spacing w:after="0"/>
        <w:ind w:left="0"/>
        <w:jc w:val="both"/>
      </w:pPr>
      <w:r>
        <w:rPr>
          <w:rFonts w:ascii="Times New Roman"/>
          <w:b w:val="false"/>
          <w:i w:val="false"/>
          <w:color w:val="000000"/>
          <w:sz w:val="28"/>
        </w:rPr>
        <w:t>
      13. 10-бөлімнің 1-жолында бір жыл ішінде кәрізден өткізілген барлық ақаба су көрсетіледі. Есепті жылы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p>
    <w:bookmarkEnd w:id="314"/>
    <w:bookmarkStart w:name="z330" w:id="315"/>
    <w:p>
      <w:pPr>
        <w:spacing w:after="0"/>
        <w:ind w:left="0"/>
        <w:jc w:val="both"/>
      </w:pPr>
      <w:r>
        <w:rPr>
          <w:rFonts w:ascii="Times New Roman"/>
          <w:b w:val="false"/>
          <w:i w:val="false"/>
          <w:color w:val="000000"/>
          <w:sz w:val="28"/>
        </w:rPr>
        <w:t>
      Абоненттен шығарылған ақаба судың көлемі су құбырынан алынған су көлеміне тең қабылданады.</w:t>
      </w:r>
    </w:p>
    <w:bookmarkEnd w:id="315"/>
    <w:bookmarkStart w:name="z331" w:id="316"/>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ақабаның нақты көлемін өлшеу бойынша анықталады.</w:t>
      </w:r>
    </w:p>
    <w:bookmarkEnd w:id="316"/>
    <w:bookmarkStart w:name="z332" w:id="317"/>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bookmarkEnd w:id="317"/>
    <w:bookmarkStart w:name="z333" w:id="318"/>
    <w:p>
      <w:pPr>
        <w:spacing w:after="0"/>
        <w:ind w:left="0"/>
        <w:jc w:val="both"/>
      </w:pPr>
      <w:r>
        <w:rPr>
          <w:rFonts w:ascii="Times New Roman"/>
          <w:b w:val="false"/>
          <w:i w:val="false"/>
          <w:color w:val="000000"/>
          <w:sz w:val="28"/>
        </w:rPr>
        <w:t>
      1.1-жолда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p>
    <w:bookmarkEnd w:id="318"/>
    <w:bookmarkStart w:name="z334" w:id="319"/>
    <w:p>
      <w:pPr>
        <w:spacing w:after="0"/>
        <w:ind w:left="0"/>
        <w:jc w:val="both"/>
      </w:pPr>
      <w:r>
        <w:rPr>
          <w:rFonts w:ascii="Times New Roman"/>
          <w:b w:val="false"/>
          <w:i w:val="false"/>
          <w:color w:val="000000"/>
          <w:sz w:val="28"/>
        </w:rPr>
        <w:t>
      2-жолда кәріздің тазарту имараттары арқылы өткізілген ақаба су көлемі көрсетіледі, олар осы имараттардағы өлшеу құралдарының көрсетуі бойынша анықталады және бір жылда абоненттерден тазарту станциясына түскен ақаба сұйықтықтың жалпы көлемін құрайды.</w:t>
      </w:r>
    </w:p>
    <w:bookmarkEnd w:id="319"/>
    <w:bookmarkStart w:name="z335" w:id="320"/>
    <w:p>
      <w:pPr>
        <w:spacing w:after="0"/>
        <w:ind w:left="0"/>
        <w:jc w:val="both"/>
      </w:pPr>
      <w:r>
        <w:rPr>
          <w:rFonts w:ascii="Times New Roman"/>
          <w:b w:val="false"/>
          <w:i w:val="false"/>
          <w:color w:val="000000"/>
          <w:sz w:val="28"/>
        </w:rPr>
        <w:t>
      Егер кәріздің тазарту имаратының құрамында тұндырғылар болмаса және ақаба сұйықтықты тор мен елек арқылы жеткіліксіз тазарту ғана жүргізілсе, онда бұл сұйықтық 2-жолға енгізілмейді. Тазартылған ақаба сулардың жалпы көлемінен толық биологиялық тазартуға (физикалық-химиялық (2.1-жол), одан 2.1.1-жолда – қайталап тазартуға берілген ақаба су бөліп көрсетіледі.</w:t>
      </w:r>
    </w:p>
    <w:bookmarkEnd w:id="320"/>
    <w:bookmarkStart w:name="z336" w:id="321"/>
    <w:p>
      <w:pPr>
        <w:spacing w:after="0"/>
        <w:ind w:left="0"/>
        <w:jc w:val="both"/>
      </w:pPr>
      <w:r>
        <w:rPr>
          <w:rFonts w:ascii="Times New Roman"/>
          <w:b w:val="false"/>
          <w:i w:val="false"/>
          <w:color w:val="000000"/>
          <w:sz w:val="28"/>
        </w:rPr>
        <w:t>
      2.1.2-жолда нормативті тазартылған ақаба судың көлемі көрсетіледі.</w:t>
      </w:r>
    </w:p>
    <w:bookmarkEnd w:id="321"/>
    <w:bookmarkStart w:name="z337" w:id="322"/>
    <w:p>
      <w:pPr>
        <w:spacing w:after="0"/>
        <w:ind w:left="0"/>
        <w:jc w:val="both"/>
      </w:pPr>
      <w:r>
        <w:rPr>
          <w:rFonts w:ascii="Times New Roman"/>
          <w:b w:val="false"/>
          <w:i w:val="false"/>
          <w:color w:val="000000"/>
          <w:sz w:val="28"/>
        </w:rPr>
        <w:t>
      2.1.3-жолда жеткіліксіз тазартылған ақаба судың көлемі көрсетіледі.</w:t>
      </w:r>
    </w:p>
    <w:bookmarkEnd w:id="322"/>
    <w:bookmarkStart w:name="z338" w:id="323"/>
    <w:p>
      <w:pPr>
        <w:spacing w:after="0"/>
        <w:ind w:left="0"/>
        <w:jc w:val="both"/>
      </w:pPr>
      <w:r>
        <w:rPr>
          <w:rFonts w:ascii="Times New Roman"/>
          <w:b w:val="false"/>
          <w:i w:val="false"/>
          <w:color w:val="000000"/>
          <w:sz w:val="28"/>
        </w:rPr>
        <w:t>
      3-жолда басқа кәріздердің тазарту имараттарына өткізілген ақаба сулардың көлемі көрсетіледі.</w:t>
      </w:r>
    </w:p>
    <w:bookmarkEnd w:id="323"/>
    <w:bookmarkStart w:name="z339" w:id="324"/>
    <w:p>
      <w:pPr>
        <w:spacing w:after="0"/>
        <w:ind w:left="0"/>
        <w:jc w:val="both"/>
      </w:pPr>
      <w:r>
        <w:rPr>
          <w:rFonts w:ascii="Times New Roman"/>
          <w:b w:val="false"/>
          <w:i w:val="false"/>
          <w:color w:val="000000"/>
          <w:sz w:val="28"/>
        </w:rPr>
        <w:t>
      Жекелеген кәріздік желілер жіберілген ақаба сулардың барлық көлемін, 3-жолдағы кәріздердің тазарту имараттарына жіберілгенді қоса көрсетеді.</w:t>
      </w:r>
    </w:p>
    <w:bookmarkEnd w:id="324"/>
    <w:bookmarkStart w:name="z340" w:id="325"/>
    <w:p>
      <w:pPr>
        <w:spacing w:after="0"/>
        <w:ind w:left="0"/>
        <w:jc w:val="both"/>
      </w:pPr>
      <w:r>
        <w:rPr>
          <w:rFonts w:ascii="Times New Roman"/>
          <w:b w:val="false"/>
          <w:i w:val="false"/>
          <w:color w:val="000000"/>
          <w:sz w:val="28"/>
        </w:rPr>
        <w:t>
      14. 11-бөлімнің 1-жолында есепті жылдан кейінгі жылғы 1 қаңтардағы жағдай бойынша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p>
    <w:bookmarkEnd w:id="325"/>
    <w:bookmarkStart w:name="z341" w:id="326"/>
    <w:p>
      <w:pPr>
        <w:spacing w:after="0"/>
        <w:ind w:left="0"/>
        <w:jc w:val="both"/>
      </w:pPr>
      <w:r>
        <w:rPr>
          <w:rFonts w:ascii="Times New Roman"/>
          <w:b w:val="false"/>
          <w:i w:val="false"/>
          <w:color w:val="000000"/>
          <w:sz w:val="28"/>
        </w:rPr>
        <w:t>
      1.1, 2.1-жолдар бойынша халықтың жіберілген су және кәріз үшін берешегін көрсету қажет.</w:t>
      </w:r>
    </w:p>
    <w:bookmarkEnd w:id="326"/>
    <w:bookmarkStart w:name="z342" w:id="327"/>
    <w:p>
      <w:pPr>
        <w:spacing w:after="0"/>
        <w:ind w:left="0"/>
        <w:jc w:val="both"/>
      </w:pPr>
      <w:r>
        <w:rPr>
          <w:rFonts w:ascii="Times New Roman"/>
          <w:b w:val="false"/>
          <w:i w:val="false"/>
          <w:color w:val="000000"/>
          <w:sz w:val="28"/>
        </w:rPr>
        <w:t>
      1.2, 2.2-жолдар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p>
    <w:bookmarkEnd w:id="327"/>
    <w:bookmarkStart w:name="z343" w:id="328"/>
    <w:p>
      <w:pPr>
        <w:spacing w:after="0"/>
        <w:ind w:left="0"/>
        <w:jc w:val="both"/>
      </w:pPr>
      <w:r>
        <w:rPr>
          <w:rFonts w:ascii="Times New Roman"/>
          <w:b w:val="false"/>
          <w:i w:val="false"/>
          <w:color w:val="000000"/>
          <w:sz w:val="28"/>
        </w:rPr>
        <w:t>
      1.3, 2.3-жолдар бойынша республикалық бюджет есебінен ұсталатын ұйымдардың жіберілген су және кәріз үшін берешегін көрсету қажет.</w:t>
      </w:r>
    </w:p>
    <w:bookmarkEnd w:id="328"/>
    <w:bookmarkStart w:name="z344" w:id="329"/>
    <w:p>
      <w:pPr>
        <w:spacing w:after="0"/>
        <w:ind w:left="0"/>
        <w:jc w:val="both"/>
      </w:pPr>
      <w:r>
        <w:rPr>
          <w:rFonts w:ascii="Times New Roman"/>
          <w:b w:val="false"/>
          <w:i w:val="false"/>
          <w:color w:val="000000"/>
          <w:sz w:val="28"/>
        </w:rPr>
        <w:t>
      1.4, 2.4-жолдар бойынша жергілікті бюджет есебінен ұсталатын ұйымдардың жіберілген су және кәріз үшін берешегін көрсету қажет.</w:t>
      </w:r>
    </w:p>
    <w:bookmarkEnd w:id="329"/>
    <w:bookmarkStart w:name="z345" w:id="330"/>
    <w:p>
      <w:pPr>
        <w:spacing w:after="0"/>
        <w:ind w:left="0"/>
        <w:jc w:val="both"/>
      </w:pPr>
      <w:r>
        <w:rPr>
          <w:rFonts w:ascii="Times New Roman"/>
          <w:b w:val="false"/>
          <w:i w:val="false"/>
          <w:color w:val="000000"/>
          <w:sz w:val="28"/>
        </w:rPr>
        <w:t>
      1.5, 2.5-жолдар бойынша қоғамдық бірлестіктер, тұтыну кооперативтері, қоғамдық қорлар, діни бірлестіктер және өзге де нысанда құрылуы мүмкін коммерциялық емес ұйымдар болып табылатын заңды тұлғалардың, сондай-ақ тұтынушылардың аталған санатына кірмеген басқа да тұлғалардың жіберілген су және кәріз үшін берешегін көрсету қажет.</w:t>
      </w:r>
    </w:p>
    <w:bookmarkEnd w:id="330"/>
    <w:bookmarkStart w:name="z346" w:id="331"/>
    <w:p>
      <w:pPr>
        <w:spacing w:after="0"/>
        <w:ind w:left="0"/>
        <w:jc w:val="both"/>
      </w:pPr>
      <w:r>
        <w:rPr>
          <w:rFonts w:ascii="Times New Roman"/>
          <w:b w:val="false"/>
          <w:i w:val="false"/>
          <w:color w:val="000000"/>
          <w:sz w:val="28"/>
        </w:rPr>
        <w:t>
      15. 12-бөлімде елді мекендердің атаулары ӘАОЖ-ға сәйкес көрсетіледі.</w:t>
      </w:r>
    </w:p>
    <w:bookmarkEnd w:id="331"/>
    <w:bookmarkStart w:name="z347" w:id="332"/>
    <w:p>
      <w:pPr>
        <w:spacing w:after="0"/>
        <w:ind w:left="0"/>
        <w:jc w:val="both"/>
      </w:pPr>
      <w:r>
        <w:rPr>
          <w:rFonts w:ascii="Times New Roman"/>
          <w:b w:val="false"/>
          <w:i w:val="false"/>
          <w:color w:val="000000"/>
          <w:sz w:val="28"/>
        </w:rPr>
        <w:t xml:space="preserve">
      16.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332"/>
    <w:bookmarkStart w:name="z348" w:id="333"/>
    <w:p>
      <w:pPr>
        <w:spacing w:after="0"/>
        <w:ind w:left="0"/>
        <w:jc w:val="both"/>
      </w:pPr>
      <w:r>
        <w:rPr>
          <w:rFonts w:ascii="Times New Roman"/>
          <w:b w:val="false"/>
          <w:i w:val="false"/>
          <w:color w:val="000000"/>
          <w:sz w:val="28"/>
        </w:rPr>
        <w:t>
      17.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33"/>
    <w:bookmarkStart w:name="z349" w:id="334"/>
    <w:p>
      <w:pPr>
        <w:spacing w:after="0"/>
        <w:ind w:left="0"/>
        <w:jc w:val="both"/>
      </w:pPr>
      <w:r>
        <w:rPr>
          <w:rFonts w:ascii="Times New Roman"/>
          <w:b w:val="false"/>
          <w:i w:val="false"/>
          <w:color w:val="000000"/>
          <w:sz w:val="28"/>
        </w:rPr>
        <w:t>
      18. Арифметикалық-логикалық бақылау:</w:t>
      </w:r>
    </w:p>
    <w:bookmarkEnd w:id="334"/>
    <w:bookmarkStart w:name="z350" w:id="335"/>
    <w:p>
      <w:pPr>
        <w:spacing w:after="0"/>
        <w:ind w:left="0"/>
        <w:jc w:val="both"/>
      </w:pPr>
      <w:r>
        <w:rPr>
          <w:rFonts w:ascii="Times New Roman"/>
          <w:b w:val="false"/>
          <w:i w:val="false"/>
          <w:color w:val="000000"/>
          <w:sz w:val="28"/>
        </w:rPr>
        <w:t>
      1) 4-бөлім. "Су құбырлары желілерінің ұзындығы":</w:t>
      </w:r>
    </w:p>
    <w:bookmarkEnd w:id="335"/>
    <w:bookmarkStart w:name="z351" w:id="336"/>
    <w:p>
      <w:pPr>
        <w:spacing w:after="0"/>
        <w:ind w:left="0"/>
        <w:jc w:val="both"/>
      </w:pPr>
      <w:r>
        <w:rPr>
          <w:rFonts w:ascii="Times New Roman"/>
          <w:b w:val="false"/>
          <w:i w:val="false"/>
          <w:color w:val="000000"/>
          <w:sz w:val="28"/>
        </w:rPr>
        <w:t xml:space="preserve">
      1-жол = 1.1, 1.2, 1.3-жолдардың </w:t>
      </w:r>
    </w:p>
    <w:bookmarkEnd w:id="33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2" w:id="337"/>
    <w:p>
      <w:pPr>
        <w:spacing w:after="0"/>
        <w:ind w:left="0"/>
        <w:jc w:val="both"/>
      </w:pPr>
      <w:r>
        <w:rPr>
          <w:rFonts w:ascii="Times New Roman"/>
          <w:b w:val="false"/>
          <w:i w:val="false"/>
          <w:color w:val="000000"/>
          <w:sz w:val="28"/>
        </w:rPr>
        <w:t xml:space="preserve">
      2-жол = 2.1, 2.2, 2.3-жолдардың </w:t>
      </w:r>
    </w:p>
    <w:bookmarkEnd w:id="33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3" w:id="338"/>
    <w:p>
      <w:pPr>
        <w:spacing w:after="0"/>
        <w:ind w:left="0"/>
        <w:jc w:val="both"/>
      </w:pPr>
      <w:r>
        <w:rPr>
          <w:rFonts w:ascii="Times New Roman"/>
          <w:b w:val="false"/>
          <w:i w:val="false"/>
          <w:color w:val="000000"/>
          <w:sz w:val="28"/>
        </w:rPr>
        <w:t xml:space="preserve">
      3-жол = 3.1, 3.2-жолдардың </w:t>
      </w:r>
    </w:p>
    <w:bookmarkEnd w:id="33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4" w:id="339"/>
    <w:p>
      <w:pPr>
        <w:spacing w:after="0"/>
        <w:ind w:left="0"/>
        <w:jc w:val="both"/>
      </w:pPr>
      <w:r>
        <w:rPr>
          <w:rFonts w:ascii="Times New Roman"/>
          <w:b w:val="false"/>
          <w:i w:val="false"/>
          <w:color w:val="000000"/>
          <w:sz w:val="28"/>
        </w:rPr>
        <w:t xml:space="preserve">
      3.1-жол </w:t>
      </w:r>
    </w:p>
    <w:bookmarkEnd w:id="33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3.1.1, 3.1.2, 3.1.3-жолдардың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5" w:id="340"/>
    <w:p>
      <w:pPr>
        <w:spacing w:after="0"/>
        <w:ind w:left="0"/>
        <w:jc w:val="both"/>
      </w:pPr>
      <w:r>
        <w:rPr>
          <w:rFonts w:ascii="Times New Roman"/>
          <w:b w:val="false"/>
          <w:i w:val="false"/>
          <w:color w:val="000000"/>
          <w:sz w:val="28"/>
        </w:rPr>
        <w:t xml:space="preserve">
      3.2-жол </w:t>
      </w:r>
    </w:p>
    <w:bookmarkEnd w:id="34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3.2.1, 3.2.2-жолдардың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6" w:id="341"/>
    <w:p>
      <w:pPr>
        <w:spacing w:after="0"/>
        <w:ind w:left="0"/>
        <w:jc w:val="both"/>
      </w:pPr>
      <w:r>
        <w:rPr>
          <w:rFonts w:ascii="Times New Roman"/>
          <w:b w:val="false"/>
          <w:i w:val="false"/>
          <w:color w:val="000000"/>
          <w:sz w:val="28"/>
        </w:rPr>
        <w:t>
      2) 5-бөлім. "Кәріз желілерінің ұзындығы":</w:t>
      </w:r>
    </w:p>
    <w:bookmarkEnd w:id="341"/>
    <w:bookmarkStart w:name="z357" w:id="342"/>
    <w:p>
      <w:pPr>
        <w:spacing w:after="0"/>
        <w:ind w:left="0"/>
        <w:jc w:val="both"/>
      </w:pPr>
      <w:r>
        <w:rPr>
          <w:rFonts w:ascii="Times New Roman"/>
          <w:b w:val="false"/>
          <w:i w:val="false"/>
          <w:color w:val="000000"/>
          <w:sz w:val="28"/>
        </w:rPr>
        <w:t xml:space="preserve">
      1-жол = 1.1, 1.2, 1.3-жолдардың </w:t>
      </w:r>
    </w:p>
    <w:bookmarkEnd w:id="34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8" w:id="343"/>
    <w:p>
      <w:pPr>
        <w:spacing w:after="0"/>
        <w:ind w:left="0"/>
        <w:jc w:val="both"/>
      </w:pPr>
      <w:r>
        <w:rPr>
          <w:rFonts w:ascii="Times New Roman"/>
          <w:b w:val="false"/>
          <w:i w:val="false"/>
          <w:color w:val="000000"/>
          <w:sz w:val="28"/>
        </w:rPr>
        <w:t xml:space="preserve">
      2-жол = 2.1, 2.2, 2.3-жолдардың </w:t>
      </w:r>
    </w:p>
    <w:bookmarkEnd w:id="34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9" w:id="344"/>
    <w:p>
      <w:pPr>
        <w:spacing w:after="0"/>
        <w:ind w:left="0"/>
        <w:jc w:val="both"/>
      </w:pPr>
      <w:r>
        <w:rPr>
          <w:rFonts w:ascii="Times New Roman"/>
          <w:b w:val="false"/>
          <w:i w:val="false"/>
          <w:color w:val="000000"/>
          <w:sz w:val="28"/>
        </w:rPr>
        <w:t xml:space="preserve">
      3-жол </w:t>
      </w:r>
    </w:p>
    <w:bookmarkEnd w:id="34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3.2, 3.3-жолдардың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0" w:id="345"/>
    <w:p>
      <w:pPr>
        <w:spacing w:after="0"/>
        <w:ind w:left="0"/>
        <w:jc w:val="both"/>
      </w:pPr>
      <w:r>
        <w:rPr>
          <w:rFonts w:ascii="Times New Roman"/>
          <w:b w:val="false"/>
          <w:i w:val="false"/>
          <w:color w:val="000000"/>
          <w:sz w:val="28"/>
        </w:rPr>
        <w:t>
      3) 7-бөлім. "Су құбыры имараттары жұмысының негізгі көрсеткіштері":</w:t>
      </w:r>
    </w:p>
    <w:bookmarkEnd w:id="345"/>
    <w:bookmarkStart w:name="z361" w:id="346"/>
    <w:p>
      <w:pPr>
        <w:spacing w:after="0"/>
        <w:ind w:left="0"/>
        <w:jc w:val="both"/>
      </w:pPr>
      <w:r>
        <w:rPr>
          <w:rFonts w:ascii="Times New Roman"/>
          <w:b w:val="false"/>
          <w:i w:val="false"/>
          <w:color w:val="000000"/>
          <w:sz w:val="28"/>
        </w:rPr>
        <w:t xml:space="preserve">
      2-жол = 2.1, 2.2, 2.3-жолдардың </w:t>
      </w:r>
    </w:p>
    <w:bookmarkEnd w:id="34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2" w:id="347"/>
    <w:p>
      <w:pPr>
        <w:spacing w:after="0"/>
        <w:ind w:left="0"/>
        <w:jc w:val="both"/>
      </w:pPr>
      <w:r>
        <w:rPr>
          <w:rFonts w:ascii="Times New Roman"/>
          <w:b w:val="false"/>
          <w:i w:val="false"/>
          <w:color w:val="000000"/>
          <w:sz w:val="28"/>
        </w:rPr>
        <w:t xml:space="preserve">
      4-жол </w:t>
      </w:r>
    </w:p>
    <w:bookmarkEnd w:id="34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 4.3, 4.4-жолдардың ∑;</w:t>
      </w:r>
      <w:r>
        <w:br/>
      </w:r>
      <w:r>
        <w:rPr>
          <w:rFonts w:ascii="Times New Roman"/>
          <w:b w:val="false"/>
          <w:i w:val="false"/>
          <w:color w:val="000000"/>
          <w:sz w:val="28"/>
        </w:rPr>
        <w:t>
</w:t>
      </w:r>
    </w:p>
    <w:bookmarkStart w:name="z363" w:id="348"/>
    <w:p>
      <w:pPr>
        <w:spacing w:after="0"/>
        <w:ind w:left="0"/>
        <w:jc w:val="both"/>
      </w:pPr>
      <w:r>
        <w:rPr>
          <w:rFonts w:ascii="Times New Roman"/>
          <w:b w:val="false"/>
          <w:i w:val="false"/>
          <w:color w:val="000000"/>
          <w:sz w:val="28"/>
        </w:rPr>
        <w:t xml:space="preserve">
      6-жол </w:t>
      </w:r>
    </w:p>
    <w:bookmarkEnd w:id="348"/>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2-жолы – 4-жолы – 5-жолы бойынша жол берілетін бақылау.</w:t>
      </w:r>
      <w:r>
        <w:br/>
      </w:r>
      <w:r>
        <w:rPr>
          <w:rFonts w:ascii="Times New Roman"/>
          <w:b w:val="false"/>
          <w:i w:val="false"/>
          <w:color w:val="000000"/>
          <w:sz w:val="28"/>
        </w:rPr>
        <w:t>
</w:t>
      </w:r>
    </w:p>
    <w:bookmarkStart w:name="z364" w:id="349"/>
    <w:p>
      <w:pPr>
        <w:spacing w:after="0"/>
        <w:ind w:left="0"/>
        <w:jc w:val="both"/>
      </w:pPr>
      <w:r>
        <w:rPr>
          <w:rFonts w:ascii="Times New Roman"/>
          <w:b w:val="false"/>
          <w:i w:val="false"/>
          <w:color w:val="000000"/>
          <w:sz w:val="28"/>
        </w:rPr>
        <w:t xml:space="preserve">
      4) 8-бөлім. "Экономиканың түрлері бойынша суды босату туралы </w:t>
      </w:r>
    </w:p>
    <w:bookmarkEnd w:id="349"/>
    <w:bookmarkStart w:name="z365" w:id="350"/>
    <w:p>
      <w:pPr>
        <w:spacing w:after="0"/>
        <w:ind w:left="0"/>
        <w:jc w:val="both"/>
      </w:pPr>
      <w:r>
        <w:rPr>
          <w:rFonts w:ascii="Times New Roman"/>
          <w:b w:val="false"/>
          <w:i w:val="false"/>
          <w:color w:val="000000"/>
          <w:sz w:val="28"/>
        </w:rPr>
        <w:t>
      мәліметтерді көрсетіңіз":</w:t>
      </w:r>
    </w:p>
    <w:bookmarkEnd w:id="350"/>
    <w:bookmarkStart w:name="z366" w:id="351"/>
    <w:p>
      <w:pPr>
        <w:spacing w:after="0"/>
        <w:ind w:left="0"/>
        <w:jc w:val="both"/>
      </w:pPr>
      <w:r>
        <w:rPr>
          <w:rFonts w:ascii="Times New Roman"/>
          <w:b w:val="false"/>
          <w:i w:val="false"/>
          <w:color w:val="000000"/>
          <w:sz w:val="28"/>
        </w:rPr>
        <w:t xml:space="preserve">
      1-жол </w:t>
      </w:r>
    </w:p>
    <w:bookmarkEnd w:id="35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1.1-1.8-жолдардың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7" w:id="352"/>
    <w:p>
      <w:pPr>
        <w:spacing w:after="0"/>
        <w:ind w:left="0"/>
        <w:jc w:val="both"/>
      </w:pPr>
      <w:r>
        <w:rPr>
          <w:rFonts w:ascii="Times New Roman"/>
          <w:b w:val="false"/>
          <w:i w:val="false"/>
          <w:color w:val="000000"/>
          <w:sz w:val="28"/>
        </w:rPr>
        <w:t>
      5) 10-бөлім. "Кәріз имараттары жұмысының негізгі көрсеткіштері":</w:t>
      </w:r>
    </w:p>
    <w:bookmarkEnd w:id="352"/>
    <w:bookmarkStart w:name="z368" w:id="353"/>
    <w:p>
      <w:pPr>
        <w:spacing w:after="0"/>
        <w:ind w:left="0"/>
        <w:jc w:val="both"/>
      </w:pPr>
      <w:r>
        <w:rPr>
          <w:rFonts w:ascii="Times New Roman"/>
          <w:b w:val="false"/>
          <w:i w:val="false"/>
          <w:color w:val="000000"/>
          <w:sz w:val="28"/>
        </w:rPr>
        <w:t xml:space="preserve">
      1.1-жол </w:t>
      </w:r>
    </w:p>
    <w:bookmarkEnd w:id="35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1-жолға;</w:t>
      </w:r>
      <w:r>
        <w:br/>
      </w:r>
      <w:r>
        <w:rPr>
          <w:rFonts w:ascii="Times New Roman"/>
          <w:b w:val="false"/>
          <w:i w:val="false"/>
          <w:color w:val="000000"/>
          <w:sz w:val="28"/>
        </w:rPr>
        <w:t>
</w:t>
      </w:r>
    </w:p>
    <w:bookmarkStart w:name="z369" w:id="354"/>
    <w:p>
      <w:pPr>
        <w:spacing w:after="0"/>
        <w:ind w:left="0"/>
        <w:jc w:val="both"/>
      </w:pPr>
      <w:r>
        <w:rPr>
          <w:rFonts w:ascii="Times New Roman"/>
          <w:b w:val="false"/>
          <w:i w:val="false"/>
          <w:color w:val="000000"/>
          <w:sz w:val="28"/>
        </w:rPr>
        <w:t xml:space="preserve">
      2.1-жол </w:t>
      </w:r>
    </w:p>
    <w:bookmarkEnd w:id="354"/>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2-жолға;</w:t>
      </w:r>
      <w:r>
        <w:br/>
      </w:r>
      <w:r>
        <w:rPr>
          <w:rFonts w:ascii="Times New Roman"/>
          <w:b w:val="false"/>
          <w:i w:val="false"/>
          <w:color w:val="000000"/>
          <w:sz w:val="28"/>
        </w:rPr>
        <w:t>
</w:t>
      </w:r>
    </w:p>
    <w:bookmarkStart w:name="z370" w:id="355"/>
    <w:p>
      <w:pPr>
        <w:spacing w:after="0"/>
        <w:ind w:left="0"/>
        <w:jc w:val="both"/>
      </w:pPr>
      <w:r>
        <w:rPr>
          <w:rFonts w:ascii="Times New Roman"/>
          <w:b w:val="false"/>
          <w:i w:val="false"/>
          <w:color w:val="000000"/>
          <w:sz w:val="28"/>
        </w:rPr>
        <w:t xml:space="preserve">
      2.1-жол </w:t>
      </w:r>
    </w:p>
    <w:bookmarkEnd w:id="35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2.1.1, 2.1.2, 2.1.3-жолдардың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1" w:id="356"/>
    <w:p>
      <w:pPr>
        <w:spacing w:after="0"/>
        <w:ind w:left="0"/>
        <w:jc w:val="both"/>
      </w:pPr>
      <w:r>
        <w:rPr>
          <w:rFonts w:ascii="Times New Roman"/>
          <w:b w:val="false"/>
          <w:i w:val="false"/>
          <w:color w:val="000000"/>
          <w:sz w:val="28"/>
        </w:rPr>
        <w:t xml:space="preserve">
      6) 11-бөлім. "Жіберілген су және кәріз үшін тұтынушылардың берешек </w:t>
      </w:r>
    </w:p>
    <w:bookmarkEnd w:id="356"/>
    <w:bookmarkStart w:name="z372" w:id="357"/>
    <w:p>
      <w:pPr>
        <w:spacing w:after="0"/>
        <w:ind w:left="0"/>
        <w:jc w:val="both"/>
      </w:pPr>
      <w:r>
        <w:rPr>
          <w:rFonts w:ascii="Times New Roman"/>
          <w:b w:val="false"/>
          <w:i w:val="false"/>
          <w:color w:val="000000"/>
          <w:sz w:val="28"/>
        </w:rPr>
        <w:t>
      сомасын көрсетіңіз":</w:t>
      </w:r>
    </w:p>
    <w:bookmarkEnd w:id="357"/>
    <w:bookmarkStart w:name="z373" w:id="358"/>
    <w:p>
      <w:pPr>
        <w:spacing w:after="0"/>
        <w:ind w:left="0"/>
        <w:jc w:val="both"/>
      </w:pPr>
      <w:r>
        <w:rPr>
          <w:rFonts w:ascii="Times New Roman"/>
          <w:b w:val="false"/>
          <w:i w:val="false"/>
          <w:color w:val="000000"/>
          <w:sz w:val="28"/>
        </w:rPr>
        <w:t xml:space="preserve">
      1-жол = 1.1, 1.2, 1.3, 1.4, 1.5-жолдардың </w:t>
      </w:r>
    </w:p>
    <w:bookmarkEnd w:id="35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4" w:id="359"/>
    <w:p>
      <w:pPr>
        <w:spacing w:after="0"/>
        <w:ind w:left="0"/>
        <w:jc w:val="both"/>
      </w:pPr>
      <w:r>
        <w:rPr>
          <w:rFonts w:ascii="Times New Roman"/>
          <w:b w:val="false"/>
          <w:i w:val="false"/>
          <w:color w:val="000000"/>
          <w:sz w:val="28"/>
        </w:rPr>
        <w:t xml:space="preserve">
      2-жол = 2.1, 2.2, 2.3, 2.4, 2.5-жолдардың </w:t>
      </w:r>
    </w:p>
    <w:bookmarkEnd w:id="35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5" w:id="360"/>
    <w:p>
      <w:pPr>
        <w:spacing w:after="0"/>
        <w:ind w:left="0"/>
        <w:jc w:val="both"/>
      </w:pPr>
      <w:r>
        <w:rPr>
          <w:rFonts w:ascii="Times New Roman"/>
          <w:b w:val="false"/>
          <w:i w:val="false"/>
          <w:color w:val="000000"/>
          <w:sz w:val="28"/>
        </w:rPr>
        <w:t xml:space="preserve">
      1-баған </w:t>
      </w:r>
    </w:p>
    <w:bookmarkEnd w:id="36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3, 4, бағандардың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 жол үшін.</w:t>
      </w:r>
      <w:r>
        <w:br/>
      </w:r>
      <w:r>
        <w:rPr>
          <w:rFonts w:ascii="Times New Roman"/>
          <w:b w:val="false"/>
          <w:i w:val="false"/>
          <w:color w:val="000000"/>
          <w:sz w:val="28"/>
        </w:rPr>
        <w:t>
</w:t>
      </w:r>
    </w:p>
    <w:bookmarkStart w:name="z376" w:id="361"/>
    <w:p>
      <w:pPr>
        <w:spacing w:after="0"/>
        <w:ind w:left="0"/>
        <w:jc w:val="both"/>
      </w:pPr>
      <w:r>
        <w:rPr>
          <w:rFonts w:ascii="Times New Roman"/>
          <w:b w:val="false"/>
          <w:i w:val="false"/>
          <w:color w:val="000000"/>
          <w:sz w:val="28"/>
        </w:rPr>
        <w:t>
      Бөлімдер арасындағы бақылау:</w:t>
      </w:r>
    </w:p>
    <w:bookmarkEnd w:id="361"/>
    <w:bookmarkStart w:name="z377" w:id="362"/>
    <w:p>
      <w:pPr>
        <w:spacing w:after="0"/>
        <w:ind w:left="0"/>
        <w:jc w:val="both"/>
      </w:pPr>
      <w:r>
        <w:rPr>
          <w:rFonts w:ascii="Times New Roman"/>
          <w:b w:val="false"/>
          <w:i w:val="false"/>
          <w:color w:val="000000"/>
          <w:sz w:val="28"/>
        </w:rPr>
        <w:t xml:space="preserve">
      2-бөлімнің 6-жолы = 12-бөлімнің 1+2-жолдардың </w:t>
      </w:r>
    </w:p>
    <w:bookmarkEnd w:id="36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78" w:id="363"/>
    <w:p>
      <w:pPr>
        <w:spacing w:after="0"/>
        <w:ind w:left="0"/>
        <w:jc w:val="both"/>
      </w:pPr>
      <w:r>
        <w:rPr>
          <w:rFonts w:ascii="Times New Roman"/>
          <w:b w:val="false"/>
          <w:i w:val="false"/>
          <w:color w:val="000000"/>
          <w:sz w:val="28"/>
        </w:rPr>
        <w:t>
      7.1-бөліміндегі 2 бағандағы жолдар сомасы = 7-бөлімнің 4-жолына;</w:t>
      </w:r>
    </w:p>
    <w:bookmarkEnd w:id="363"/>
    <w:bookmarkStart w:name="z379" w:id="364"/>
    <w:p>
      <w:pPr>
        <w:spacing w:after="0"/>
        <w:ind w:left="0"/>
        <w:jc w:val="both"/>
      </w:pPr>
      <w:r>
        <w:rPr>
          <w:rFonts w:ascii="Times New Roman"/>
          <w:b w:val="false"/>
          <w:i w:val="false"/>
          <w:color w:val="000000"/>
          <w:sz w:val="28"/>
        </w:rPr>
        <w:t>
      7.1-бөліміндегі 3 бағандағы жолдар сомасы = 7-бөлімнің 6-жолына;</w:t>
      </w:r>
    </w:p>
    <w:bookmarkEnd w:id="364"/>
    <w:bookmarkStart w:name="z380" w:id="365"/>
    <w:p>
      <w:pPr>
        <w:spacing w:after="0"/>
        <w:ind w:left="0"/>
        <w:jc w:val="both"/>
      </w:pPr>
      <w:r>
        <w:rPr>
          <w:rFonts w:ascii="Times New Roman"/>
          <w:b w:val="false"/>
          <w:i w:val="false"/>
          <w:color w:val="000000"/>
          <w:sz w:val="28"/>
        </w:rPr>
        <w:t>
      8-бөлімнің 1-жолы 1-бағаны = 7-бөлімнің 4-жолы 1-бағанасына;</w:t>
      </w:r>
    </w:p>
    <w:bookmarkEnd w:id="365"/>
    <w:bookmarkStart w:name="z381" w:id="366"/>
    <w:p>
      <w:pPr>
        <w:spacing w:after="0"/>
        <w:ind w:left="0"/>
        <w:jc w:val="both"/>
      </w:pPr>
      <w:r>
        <w:rPr>
          <w:rFonts w:ascii="Times New Roman"/>
          <w:b w:val="false"/>
          <w:i w:val="false"/>
          <w:color w:val="000000"/>
          <w:sz w:val="28"/>
        </w:rPr>
        <w:t>
      12-бөлімнің 1-жолы + 2-жолы = 2-бөлімнің 6-жолына.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w:t>
            </w:r>
            <w:r>
              <w:br/>
            </w:r>
            <w:r>
              <w:rPr>
                <w:rFonts w:ascii="Times New Roman"/>
                <w:b w:val="false"/>
                <w:i w:val="false"/>
                <w:color w:val="000000"/>
                <w:sz w:val="20"/>
              </w:rPr>
              <w:t>№ 173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
        <w:gridCol w:w="53"/>
        <w:gridCol w:w="390"/>
        <w:gridCol w:w="11537"/>
        <w:gridCol w:w="480"/>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w:t>
            </w:r>
            <w:r>
              <w:rPr>
                <w:rFonts w:ascii="Times New Roman"/>
                <w:b/>
                <w:i w:val="false"/>
                <w:color w:val="000000"/>
                <w:sz w:val="20"/>
              </w:rPr>
              <w:t xml:space="preserve">дың </w:t>
            </w:r>
            <w:r>
              <w:rPr>
                <w:rFonts w:ascii="Times New Roman"/>
                <w:b/>
                <w:i w:val="false"/>
                <w:color w:val="000000"/>
                <w:sz w:val="20"/>
              </w:rPr>
              <w:t>статистикалық нысан</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 xml:space="preserve">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w:t>
                  </w:r>
                  <w:r>
                    <w:br/>
                  </w:r>
                  <w:r>
                    <w:rPr>
                      <w:rFonts w:ascii="Times New Roman"/>
                      <w:b/>
                      <w:i w:val="false"/>
                      <w:color w:val="000000"/>
                      <w:sz w:val="20"/>
                    </w:rPr>
                    <w:t>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интернет-ресурсын</w:t>
            </w:r>
            <w:r>
              <w:rPr>
                <w:rFonts w:ascii="Times New Roman"/>
                <w:b/>
                <w:i w:val="false"/>
                <w:color w:val="000000"/>
                <w:sz w:val="20"/>
              </w:rPr>
              <w:t>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i w:val="false"/>
                <w:color w:val="000000"/>
                <w:sz w:val="20"/>
              </w:rPr>
              <w:t xml:space="preserve"> нысан коды</w:t>
            </w:r>
            <w:r>
              <w:rPr>
                <w:rFonts w:ascii="Times New Roman"/>
                <w:b w:val="false"/>
                <w:i w:val="false"/>
                <w:color w:val="000000"/>
                <w:sz w:val="20"/>
              </w:rPr>
              <w:t xml:space="preserve"> </w:t>
            </w:r>
            <w:r>
              <w:rPr>
                <w:rFonts w:ascii="Times New Roman"/>
                <w:b/>
                <w:i w:val="false"/>
                <w:color w:val="000000"/>
                <w:sz w:val="20"/>
              </w:rPr>
              <w:t>151112</w:t>
            </w:r>
            <w:r>
              <w:rPr>
                <w:rFonts w:ascii="Times New Roman"/>
                <w:b/>
                <w:i w:val="false"/>
                <w:color w:val="000000"/>
                <w:sz w:val="20"/>
              </w:rPr>
              <w:t>127</w:t>
            </w:r>
            <w:r>
              <w:br/>
            </w:r>
            <w:r>
              <w:rPr>
                <w:rFonts w:ascii="Times New Roman"/>
                <w:b w:val="false"/>
                <w:i w:val="false"/>
                <w:color w:val="000000"/>
                <w:sz w:val="20"/>
              </w:rPr>
              <w:t>
Код статистической формы 151112127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w:t>
            </w:r>
            <w:r>
              <w:br/>
            </w:r>
            <w:r>
              <w:rPr>
                <w:rFonts w:ascii="Times New Roman"/>
                <w:b w:val="false"/>
                <w:i w:val="false"/>
                <w:color w:val="000000"/>
                <w:sz w:val="20"/>
              </w:rPr>
              <w:t>
шығару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w:t>
            </w:r>
            <w:r>
              <w:rPr>
                <w:rFonts w:ascii="Times New Roman"/>
                <w:b/>
                <w:i w:val="false"/>
                <w:color w:val="000000"/>
                <w:sz w:val="20"/>
              </w:rPr>
              <w:t>1-қалдықтар</w:t>
            </w:r>
            <w:r>
              <w:br/>
            </w:r>
            <w:r>
              <w:rPr>
                <w:rFonts w:ascii="Times New Roman"/>
                <w:b w:val="false"/>
                <w:i w:val="false"/>
                <w:color w:val="000000"/>
                <w:sz w:val="20"/>
              </w:rPr>
              <w:t>
индекс 1-отходы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Отчет о сборе и вывозе коммунальных отходов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00200" cy="444500"/>
                          </a:xfrm>
                          <a:prstGeom prst="rect">
                            <a:avLst/>
                          </a:prstGeom>
                        </pic:spPr>
                      </pic:pic>
                    </a:graphicData>
                  </a:graphic>
                </wp:inline>
              </w:drawing>
            </w:r>
            <w:r>
              <w:br/>
            </w:r>
            <w:r>
              <w:rPr>
                <w:rFonts w:ascii="Times New Roman"/>
                <w:b/>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38-кодына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w:t>
            </w:r>
            <w:r>
              <w:rPr>
                <w:rFonts w:ascii="Times New Roman"/>
                <w:b/>
                <w:i w:val="false"/>
                <w:color w:val="000000"/>
                <w:sz w:val="20"/>
              </w:rPr>
              <w:t xml:space="preserve"> қалдықтарды кәдеге жарату</w:t>
            </w:r>
            <w:r>
              <w:rPr>
                <w:rFonts w:ascii="Times New Roman"/>
                <w:b/>
                <w:i w:val="false"/>
                <w:color w:val="000000"/>
                <w:sz w:val="20"/>
              </w:rPr>
              <w:t xml:space="preserve">" болып табылатын барлық заңды тұлғалар жəне (немесе) олардың құрылымдық жəне оқшауланған бөлімшелері мен  дара кәсіпкерлер </w:t>
            </w:r>
            <w:r>
              <w:rPr>
                <w:rFonts w:ascii="Times New Roman"/>
                <w:b/>
                <w:i w:val="false"/>
                <w:color w:val="000000"/>
                <w:sz w:val="20"/>
              </w:rPr>
              <w:t>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 38 (кроме 38.12 "Сбор опасных отходов" и 38.22 "Обработка и удаление опасных отходов")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есепті кезеңнен кейінгі 1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қоса алған</w:t>
            </w:r>
            <w:r>
              <w:rPr>
                <w:rFonts w:ascii="Times New Roman"/>
                <w:b/>
                <w:i w:val="false"/>
                <w:color w:val="000000"/>
                <w:sz w:val="20"/>
              </w:rPr>
              <w:t>д</w:t>
            </w:r>
            <w:r>
              <w:rPr>
                <w:rFonts w:ascii="Times New Roman"/>
                <w:b/>
                <w:i w:val="false"/>
                <w:color w:val="000000"/>
                <w:sz w:val="20"/>
              </w:rPr>
              <w:t>а</w:t>
            </w:r>
            <w:r>
              <w:rPr>
                <w:rFonts w:ascii="Times New Roman"/>
                <w:b/>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6"/>
        <w:gridCol w:w="8604"/>
      </w:tblGrid>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Аумағынан коммуналдық қалдықтарды жинау мен шығару жүзеге асырылатын елді мекенді, ауданды, қаланы, облысты көрсетіңіз (заңды тұлғаның </w:t>
            </w:r>
            <w:r>
              <w:rPr>
                <w:rFonts w:ascii="Times New Roman"/>
                <w:b/>
                <w:i w:val="false"/>
                <w:color w:val="000000"/>
                <w:sz w:val="20"/>
              </w:rPr>
              <w:t xml:space="preserve">және (немесе) оның құрылымдық және оқшауланған бөлімшесі мен дара кәсіпкердің </w:t>
            </w:r>
            <w:r>
              <w:rPr>
                <w:rFonts w:ascii="Times New Roman"/>
                <w:b/>
                <w:i w:val="false"/>
                <w:color w:val="000000"/>
                <w:sz w:val="20"/>
              </w:rPr>
              <w:t>тіркелген жеріне қарамастан)</w:t>
            </w:r>
            <w:r>
              <w:br/>
            </w: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 индивидульного предпринимателя)</w:t>
            </w:r>
          </w:p>
        </w:tc>
        <w:tc>
          <w:tcPr>
            <w:tcW w:w="8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w:t>
            </w:r>
            <w:r>
              <w:rPr>
                <w:rFonts w:ascii="Times New Roman"/>
                <w:b/>
                <w:i w:val="false"/>
                <w:color w:val="000000"/>
                <w:sz w:val="20"/>
              </w:rPr>
              <w:t>бұдан әрi –</w:t>
            </w:r>
            <w:r>
              <w:rPr>
                <w:rFonts w:ascii="Times New Roman"/>
                <w:b w:val="false"/>
                <w:i w:val="false"/>
                <w:color w:val="000000"/>
                <w:sz w:val="20"/>
              </w:rPr>
              <w:t xml:space="preserve"> </w:t>
            </w:r>
            <w:r>
              <w:rPr>
                <w:rFonts w:ascii="Times New Roman"/>
                <w:b/>
                <w:i w:val="false"/>
                <w:color w:val="000000"/>
                <w:sz w:val="20"/>
              </w:rPr>
              <w:t>ӘАОЖ) сәйкес аумақ коды (статистика аумақтық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w:t>
            </w:r>
          </w:p>
        </w:tc>
        <w:tc>
          <w:tcPr>
            <w:tcW w:w="8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Қалдықтармен айналысу тәсілдерін көрсетіңіз (коммуналдық қалдықтарды жинау және шығару)</w:t>
      </w:r>
      <w:r>
        <w:rPr>
          <w:rFonts w:ascii="Times New Roman"/>
          <w:b w:val="false"/>
          <w:i w:val="false"/>
          <w:color w:val="000000"/>
          <w:sz w:val="28"/>
        </w:rPr>
        <w:t xml:space="preserve"> </w:t>
      </w:r>
      <w:r>
        <w:rPr>
          <w:rFonts w:ascii="Times New Roman"/>
          <w:b/>
          <w:i w:val="false"/>
          <w:color w:val="000000"/>
          <w:sz w:val="28"/>
        </w:rPr>
        <w:t>(</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i w:val="false"/>
          <w:color w:val="000000"/>
          <w:sz w:val="28"/>
        </w:rPr>
        <w:t xml:space="preserve"> белгісімен белгілеңіз)</w:t>
      </w:r>
      <w:r>
        <w:br/>
      </w:r>
      <w:r>
        <w:rPr>
          <w:rFonts w:ascii="Times New Roman"/>
          <w:b w:val="false"/>
          <w:i w:val="false"/>
          <w:color w:val="000000"/>
          <w:sz w:val="28"/>
        </w:rPr>
        <w:t xml:space="preserve">
      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1"/>
        <w:gridCol w:w="4689"/>
      </w:tblGrid>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 Базарлар, кәсіпорындар, бақтар,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 Қайта өңделетін қалдықтарды жинау</w:t>
            </w:r>
            <w:r>
              <w:br/>
            </w:r>
            <w:r>
              <w:rPr>
                <w:rFonts w:ascii="Times New Roman"/>
                <w:b w:val="false"/>
                <w:i w:val="false"/>
                <w:color w:val="000000"/>
                <w:sz w:val="20"/>
              </w:rPr>
              <w:t>
Сбор перерабатываемых отходов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 Қалдықтарды тасымалдау</w:t>
            </w:r>
            <w:r>
              <w:br/>
            </w:r>
            <w:r>
              <w:rPr>
                <w:rFonts w:ascii="Times New Roman"/>
                <w:b w:val="false"/>
                <w:i w:val="false"/>
                <w:color w:val="000000"/>
                <w:sz w:val="20"/>
              </w:rPr>
              <w:t>
Транспортировка отходов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w:t>
            </w:r>
            <w:r>
              <w:br/>
            </w:r>
            <w:r>
              <w:rPr>
                <w:rFonts w:ascii="Times New Roman"/>
                <w:b w:val="false"/>
                <w:i w:val="false"/>
                <w:color w:val="000000"/>
                <w:sz w:val="20"/>
              </w:rPr>
              <w:t>
Переработка отходов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r>
              <w:br/>
            </w:r>
            <w:r>
              <w:rPr>
                <w:rFonts w:ascii="Times New Roman"/>
                <w:b w:val="false"/>
                <w:i w:val="false"/>
                <w:color w:val="000000"/>
                <w:sz w:val="20"/>
              </w:rPr>
              <w:t>
Утилизация отходов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сақтауға беру</w:t>
            </w:r>
            <w:r>
              <w:br/>
            </w:r>
            <w:r>
              <w:rPr>
                <w:rFonts w:ascii="Times New Roman"/>
                <w:b w:val="false"/>
                <w:i w:val="false"/>
                <w:color w:val="000000"/>
                <w:sz w:val="20"/>
              </w:rPr>
              <w:t>
Депонирование отходов</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иналған</w:t>
      </w: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i w:val="false"/>
          <w:color w:val="000000"/>
          <w:sz w:val="28"/>
        </w:rPr>
        <w:t>дың</w:t>
      </w:r>
      <w:r>
        <w:rPr>
          <w:rFonts w:ascii="Times New Roman"/>
          <w:b/>
          <w:i w:val="false"/>
          <w:color w:val="000000"/>
          <w:sz w:val="28"/>
        </w:rPr>
        <w:t xml:space="preserve"> көлемі, тоннамен</w:t>
      </w:r>
    </w:p>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5523"/>
        <w:gridCol w:w="2195"/>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бойынша коды</w:t>
            </w:r>
            <w:r>
              <w:rPr>
                <w:rFonts w:ascii="Times New Roman"/>
                <w:b w:val="false"/>
                <w:i w:val="false"/>
                <w:color w:val="000000"/>
                <w:vertAlign w:val="superscript"/>
              </w:rPr>
              <w:t>1</w:t>
            </w:r>
            <w:r>
              <w:br/>
            </w:r>
            <w:r>
              <w:rPr>
                <w:rFonts w:ascii="Times New Roman"/>
                <w:b w:val="false"/>
                <w:i w:val="false"/>
                <w:color w:val="000000"/>
                <w:sz w:val="20"/>
              </w:rPr>
              <w:t>
Код видов коммунальных отходов</w:t>
            </w:r>
            <w:r>
              <w:rPr>
                <w:rFonts w:ascii="Times New Roman"/>
                <w:b w:val="false"/>
                <w:i w:val="false"/>
                <w:color w:val="000000"/>
                <w:vertAlign w:val="superscript"/>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
Объем собранных коммунальных отходов</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в том числе: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r>
              <w:br/>
            </w:r>
            <w:r>
              <w:rPr>
                <w:rFonts w:ascii="Times New Roman"/>
                <w:b w:val="false"/>
                <w:i w:val="false"/>
                <w:color w:val="000000"/>
                <w:sz w:val="20"/>
              </w:rPr>
              <w:t>
отходы домашних хозяйств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r>
              <w:br/>
            </w:r>
            <w:r>
              <w:rPr>
                <w:rFonts w:ascii="Times New Roman"/>
                <w:b w:val="false"/>
                <w:i w:val="false"/>
                <w:color w:val="000000"/>
                <w:sz w:val="20"/>
              </w:rPr>
              <w:t>
раздельно-собираемые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
пищевые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r>
              <w:br/>
            </w:r>
            <w:r>
              <w:rPr>
                <w:rFonts w:ascii="Times New Roman"/>
                <w:b w:val="false"/>
                <w:i w:val="false"/>
                <w:color w:val="000000"/>
                <w:sz w:val="20"/>
              </w:rPr>
              <w:t>
макулатура, картон и отходы бумаги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r>
              <w:br/>
            </w:r>
            <w:r>
              <w:rPr>
                <w:rFonts w:ascii="Times New Roman"/>
                <w:b w:val="false"/>
                <w:i w:val="false"/>
                <w:color w:val="000000"/>
                <w:sz w:val="20"/>
              </w:rPr>
              <w:t>
стеклобой</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r>
              <w:br/>
            </w:r>
            <w:r>
              <w:rPr>
                <w:rFonts w:ascii="Times New Roman"/>
                <w:b w:val="false"/>
                <w:i w:val="false"/>
                <w:color w:val="000000"/>
                <w:sz w:val="20"/>
              </w:rPr>
              <w:t>
отходы пластмассы, пластика, полиэтилена и полиэтилентерефталатовая упаковка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r>
              <w:br/>
            </w:r>
            <w:r>
              <w:rPr>
                <w:rFonts w:ascii="Times New Roman"/>
                <w:b w:val="false"/>
                <w:i w:val="false"/>
                <w:color w:val="000000"/>
                <w:sz w:val="20"/>
              </w:rPr>
              <w:t>
электронное и электрическое оборудование</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 сынықтары</w:t>
            </w:r>
            <w:r>
              <w:br/>
            </w:r>
            <w:r>
              <w:rPr>
                <w:rFonts w:ascii="Times New Roman"/>
                <w:b w:val="false"/>
                <w:i w:val="false"/>
                <w:color w:val="000000"/>
                <w:sz w:val="20"/>
              </w:rPr>
              <w:t>
лом цветных и черных металлов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шины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r>
              <w:br/>
            </w:r>
            <w:r>
              <w:rPr>
                <w:rFonts w:ascii="Times New Roman"/>
                <w:b w:val="false"/>
                <w:i w:val="false"/>
                <w:color w:val="000000"/>
                <w:sz w:val="20"/>
              </w:rPr>
              <w:t>
дерево, листья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r>
              <w:br/>
            </w:r>
            <w:r>
              <w:rPr>
                <w:rFonts w:ascii="Times New Roman"/>
                <w:b w:val="false"/>
                <w:i w:val="false"/>
                <w:color w:val="000000"/>
                <w:sz w:val="20"/>
              </w:rPr>
              <w:t>
одежда, текстиль</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r>
              <w:br/>
            </w:r>
            <w:r>
              <w:rPr>
                <w:rFonts w:ascii="Times New Roman"/>
                <w:b w:val="false"/>
                <w:i w:val="false"/>
                <w:color w:val="000000"/>
                <w:sz w:val="20"/>
              </w:rPr>
              <w:t>
смешанные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r>
              <w:br/>
            </w:r>
            <w:r>
              <w:rPr>
                <w:rFonts w:ascii="Times New Roman"/>
                <w:b w:val="false"/>
                <w:i w:val="false"/>
                <w:color w:val="000000"/>
                <w:sz w:val="20"/>
              </w:rPr>
              <w:t>
опасные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r>
              <w:br/>
            </w:r>
            <w:r>
              <w:rPr>
                <w:rFonts w:ascii="Times New Roman"/>
                <w:b w:val="false"/>
                <w:i w:val="false"/>
                <w:color w:val="000000"/>
                <w:sz w:val="20"/>
              </w:rPr>
              <w:t>
садово-огородные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r>
              <w:br/>
            </w:r>
            <w:r>
              <w:rPr>
                <w:rFonts w:ascii="Times New Roman"/>
                <w:b w:val="false"/>
                <w:i w:val="false"/>
                <w:color w:val="000000"/>
                <w:sz w:val="20"/>
              </w:rPr>
              <w:t>
прочие отходы домашних хозяйств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r>
              <w:br/>
            </w:r>
            <w:r>
              <w:rPr>
                <w:rFonts w:ascii="Times New Roman"/>
                <w:b w:val="false"/>
                <w:i w:val="false"/>
                <w:color w:val="000000"/>
                <w:sz w:val="20"/>
              </w:rPr>
              <w:t>
парковые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r>
              <w:br/>
            </w:r>
            <w:r>
              <w:rPr>
                <w:rFonts w:ascii="Times New Roman"/>
                <w:b w:val="false"/>
                <w:i w:val="false"/>
                <w:color w:val="000000"/>
                <w:sz w:val="20"/>
              </w:rPr>
              <w:t>
отходы сроительных материалов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r>
              <w:br/>
            </w:r>
            <w:r>
              <w:rPr>
                <w:rFonts w:ascii="Times New Roman"/>
                <w:b w:val="false"/>
                <w:i w:val="false"/>
                <w:color w:val="000000"/>
                <w:sz w:val="20"/>
              </w:rPr>
              <w:t>
отходы производства (приравненные к бытовым)</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қоқыс</w:t>
            </w:r>
            <w:r>
              <w:br/>
            </w:r>
            <w:r>
              <w:rPr>
                <w:rFonts w:ascii="Times New Roman"/>
                <w:b w:val="false"/>
                <w:i w:val="false"/>
                <w:color w:val="000000"/>
                <w:sz w:val="20"/>
              </w:rPr>
              <w:t xml:space="preserve">
уличный мусор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r>
              <w:br/>
            </w:r>
            <w:r>
              <w:rPr>
                <w:rFonts w:ascii="Times New Roman"/>
                <w:b w:val="false"/>
                <w:i w:val="false"/>
                <w:color w:val="000000"/>
                <w:sz w:val="20"/>
              </w:rPr>
              <w:t>
отходы с рынков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қалдықтар</w:t>
            </w:r>
            <w:r>
              <w:br/>
            </w:r>
            <w:r>
              <w:rPr>
                <w:rFonts w:ascii="Times New Roman"/>
                <w:b w:val="false"/>
                <w:i w:val="false"/>
                <w:color w:val="000000"/>
                <w:sz w:val="20"/>
              </w:rPr>
              <w:t>
прочие отходы</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осы статистикалық нысанын </w:t>
      </w:r>
      <w:r>
        <w:rPr>
          <w:rFonts w:ascii="Times New Roman"/>
          <w:b w:val="false"/>
          <w:i w:val="false"/>
          <w:color w:val="000000"/>
          <w:sz w:val="28"/>
        </w:rPr>
        <w:t>1-қосымшаға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приложению 1 к настоящей статистической форме</w:t>
      </w:r>
      <w:r>
        <w:br/>
      </w:r>
      <w:r>
        <w:rPr>
          <w:rFonts w:ascii="Times New Roman"/>
          <w:b w:val="false"/>
          <w:i w:val="false"/>
          <w:color w:val="000000"/>
          <w:sz w:val="28"/>
        </w:rPr>
        <w:t xml:space="preserve">
      </w:t>
      </w:r>
      <w:r>
        <w:rPr>
          <w:rFonts w:ascii="Times New Roman"/>
          <w:b/>
          <w:i w:val="false"/>
          <w:color w:val="000000"/>
          <w:sz w:val="28"/>
        </w:rPr>
        <w:t>4. Тасымалданған қалдықтардың көлемі, тоннамен</w:t>
      </w:r>
      <w:r>
        <w:br/>
      </w:r>
      <w:r>
        <w:rPr>
          <w:rFonts w:ascii="Times New Roman"/>
          <w:b w:val="false"/>
          <w:i w:val="false"/>
          <w:color w:val="000000"/>
          <w:sz w:val="28"/>
        </w:rPr>
        <w:t>
      Объем транспортированных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4805"/>
        <w:gridCol w:w="2384"/>
      </w:tblGrid>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коммуналдық қалдықтардың бағыттар</w:t>
            </w:r>
            <w:r>
              <w:br/>
            </w:r>
            <w:r>
              <w:rPr>
                <w:rFonts w:ascii="Times New Roman"/>
                <w:b w:val="false"/>
                <w:i w:val="false"/>
                <w:color w:val="000000"/>
                <w:sz w:val="20"/>
              </w:rPr>
              <w:t>
коды</w:t>
            </w:r>
            <w:r>
              <w:rPr>
                <w:rFonts w:ascii="Times New Roman"/>
                <w:b w:val="false"/>
                <w:i w:val="false"/>
                <w:color w:val="000000"/>
                <w:vertAlign w:val="superscript"/>
              </w:rPr>
              <w:t>2</w:t>
            </w:r>
            <w:r>
              <w:br/>
            </w:r>
            <w:r>
              <w:rPr>
                <w:rFonts w:ascii="Times New Roman"/>
                <w:b w:val="false"/>
                <w:i w:val="false"/>
                <w:color w:val="000000"/>
                <w:sz w:val="20"/>
              </w:rPr>
              <w:t>
Код направлений вывозимых коммунальных отходов</w:t>
            </w:r>
            <w:r>
              <w:rPr>
                <w:rFonts w:ascii="Times New Roman"/>
                <w:b w:val="false"/>
                <w:i w:val="false"/>
                <w:color w:val="000000"/>
                <w:vertAlign w:val="superscript"/>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r>
              <w:br/>
            </w:r>
            <w:r>
              <w:rPr>
                <w:rFonts w:ascii="Times New Roman"/>
                <w:b w:val="false"/>
                <w:i w:val="false"/>
                <w:color w:val="000000"/>
                <w:sz w:val="20"/>
              </w:rPr>
              <w:t>
Объем транспортированных отходов</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xml:space="preserve">
в том числе: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r>
              <w:br/>
            </w:r>
            <w:r>
              <w:rPr>
                <w:rFonts w:ascii="Times New Roman"/>
                <w:b w:val="false"/>
                <w:i w:val="false"/>
                <w:color w:val="000000"/>
                <w:sz w:val="20"/>
              </w:rPr>
              <w:t xml:space="preserve">
на полигоны для твердо-бытовых отходов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r>
              <w:br/>
            </w:r>
            <w:r>
              <w:rPr>
                <w:rFonts w:ascii="Times New Roman"/>
                <w:b w:val="false"/>
                <w:i w:val="false"/>
                <w:color w:val="000000"/>
                <w:sz w:val="20"/>
              </w:rPr>
              <w:t>
передано сторонним организациям/мусороперерабатывающим заводам</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шығаратын ұйым қызмет көрсететін кәсіпорындар санын көрсетіңіз, бірлік</w:t>
            </w:r>
            <w:r>
              <w:br/>
            </w:r>
            <w:r>
              <w:rPr>
                <w:rFonts w:ascii="Times New Roman"/>
                <w:b w:val="false"/>
                <w:i w:val="false"/>
                <w:color w:val="000000"/>
                <w:sz w:val="20"/>
              </w:rPr>
              <w:t>
Укажите количество предприятий, обслуживаемых мусоровывозящей организацией, единиц</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Қоқыс шығаратын ұйым тұрақты қызмет көрсететін халықты көрсетіңіз, адам</w:t>
            </w:r>
            <w:r>
              <w:br/>
            </w:r>
            <w:r>
              <w:rPr>
                <w:rFonts w:ascii="Times New Roman"/>
                <w:b w:val="false"/>
                <w:i w:val="false"/>
                <w:color w:val="000000"/>
                <w:sz w:val="20"/>
              </w:rPr>
              <w:t>
Укажите население, регулярно обслуживаемое мусоровывозящей организацией, человек</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 Қалдықтарды орналастыру объектісін көрсетіңіз</w:t>
      </w:r>
      <w:r>
        <w:br/>
      </w:r>
      <w:r>
        <w:rPr>
          <w:rFonts w:ascii="Times New Roman"/>
          <w:b w:val="false"/>
          <w:i w:val="false"/>
          <w:color w:val="000000"/>
          <w:sz w:val="28"/>
        </w:rPr>
        <w:t>
      Укажите объект размещения отходов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1758"/>
        <w:gridCol w:w="2590"/>
        <w:gridCol w:w="1805"/>
        <w:gridCol w:w="1758"/>
        <w:gridCol w:w="2198"/>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п/п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br/>
            </w:r>
            <w:r>
              <w:rPr>
                <w:rFonts w:ascii="Times New Roman"/>
                <w:b w:val="false"/>
                <w:i w:val="false"/>
                <w:color w:val="000000"/>
                <w:sz w:val="20"/>
              </w:rPr>
              <w:t>
Наименование объекта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коды3</w:t>
            </w:r>
            <w:r>
              <w:br/>
            </w:r>
            <w:r>
              <w:rPr>
                <w:rFonts w:ascii="Times New Roman"/>
                <w:b w:val="false"/>
                <w:i w:val="false"/>
                <w:color w:val="000000"/>
                <w:sz w:val="20"/>
              </w:rPr>
              <w:t>
Код объектов размещения отходов3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атауы Наименование предприятия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r>
              <w:br/>
            </w:r>
            <w:r>
              <w:rPr>
                <w:rFonts w:ascii="Times New Roman"/>
                <w:b w:val="false"/>
                <w:i w:val="false"/>
                <w:color w:val="000000"/>
                <w:sz w:val="20"/>
              </w:rPr>
              <w:t>
Объем вывезенных отходов, тонн</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осы статистикалық нысанын </w:t>
      </w:r>
      <w:r>
        <w:rPr>
          <w:rFonts w:ascii="Times New Roman"/>
          <w:b w:val="false"/>
          <w:i w:val="false"/>
          <w:color w:val="000000"/>
          <w:sz w:val="28"/>
        </w:rPr>
        <w:t>2-қосымшаға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согласно приложению 2 к настоящей статистической форме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Мұнда және бұдан әрі осы статистикалық нысанын </w:t>
      </w:r>
      <w:r>
        <w:rPr>
          <w:rFonts w:ascii="Times New Roman"/>
          <w:b w:val="false"/>
          <w:i w:val="false"/>
          <w:color w:val="000000"/>
          <w:sz w:val="28"/>
        </w:rPr>
        <w:t>3-қосымшаға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заполняется согласно приложению 3 к настоящей статистической форме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w:t>
      </w:r>
      <w:r>
        <w:rPr>
          <w:rFonts w:ascii="Times New Roman"/>
          <w:b/>
          <w:i w:val="false"/>
          <w:color w:val="000000"/>
          <w:sz w:val="28"/>
        </w:rPr>
        <w:t>толтырылады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 жинау және шығару туралы есеп"</w:t>
            </w:r>
            <w:r>
              <w:br/>
            </w:r>
            <w:r>
              <w:rPr>
                <w:rFonts w:ascii="Times New Roman"/>
                <w:b w:val="false"/>
                <w:i w:val="false"/>
                <w:color w:val="000000"/>
                <w:sz w:val="20"/>
              </w:rPr>
              <w:t>(коды 151112127, индексі 1-қалдықтар,</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нысанына 1-қосымша</w:t>
            </w:r>
          </w:p>
        </w:tc>
      </w:tr>
    </w:tbl>
    <w:p>
      <w:pPr>
        <w:spacing w:after="0"/>
        <w:ind w:left="0"/>
        <w:jc w:val="left"/>
      </w:pPr>
      <w:r>
        <w:rPr>
          <w:rFonts w:ascii="Times New Roman"/>
          <w:b/>
          <w:i w:val="false"/>
          <w:color w:val="000000"/>
        </w:rPr>
        <w:t xml:space="preserve"> Коммуналдық қалдықтардың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19"/>
        <w:gridCol w:w="4414"/>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металл сынықтары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Көшедегi қоқыс</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 жинау және шығару туралы есеп"</w:t>
            </w:r>
            <w:r>
              <w:br/>
            </w:r>
            <w:r>
              <w:rPr>
                <w:rFonts w:ascii="Times New Roman"/>
                <w:b w:val="false"/>
                <w:i w:val="false"/>
                <w:color w:val="000000"/>
                <w:sz w:val="20"/>
              </w:rPr>
              <w:t>(коды 151112127, индексі 1-қалдықтар,</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нысанына 2-қосымша</w:t>
            </w:r>
          </w:p>
        </w:tc>
      </w:tr>
    </w:tbl>
    <w:p>
      <w:pPr>
        <w:spacing w:after="0"/>
        <w:ind w:left="0"/>
        <w:jc w:val="left"/>
      </w:pPr>
      <w:r>
        <w:rPr>
          <w:rFonts w:ascii="Times New Roman"/>
          <w:b/>
          <w:i w:val="false"/>
          <w:color w:val="000000"/>
        </w:rPr>
        <w:t xml:space="preserve"> Шығарылатын коммуналдық қалдықтардың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2760"/>
        <w:gridCol w:w="6689"/>
      </w:tblGrid>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/қоқысты қайта өңдеу зауыттарына берілгені</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 жинау және</w:t>
            </w:r>
            <w:r>
              <w:br/>
            </w:r>
            <w:r>
              <w:rPr>
                <w:rFonts w:ascii="Times New Roman"/>
                <w:b w:val="false"/>
                <w:i w:val="false"/>
                <w:color w:val="000000"/>
                <w:sz w:val="20"/>
              </w:rPr>
              <w:t>шығару туралы есеп" (коды 151112127, индексі 1-қалдықтар,</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нысанына 3-қосымша</w:t>
            </w:r>
          </w:p>
        </w:tc>
      </w:tr>
    </w:tbl>
    <w:p>
      <w:pPr>
        <w:spacing w:after="0"/>
        <w:ind w:left="0"/>
        <w:jc w:val="left"/>
      </w:pPr>
      <w:r>
        <w:rPr>
          <w:rFonts w:ascii="Times New Roman"/>
          <w:b/>
          <w:i w:val="false"/>
          <w:color w:val="000000"/>
        </w:rPr>
        <w:t xml:space="preserve"> Қалдықтарды орналастыру объектлері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4609"/>
        <w:gridCol w:w="4623"/>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12-қосымша</w:t>
            </w:r>
          </w:p>
        </w:tc>
      </w:tr>
    </w:tbl>
    <w:bookmarkStart w:name="z388" w:id="367"/>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(коды 151112127, индексі 1-қалдықтар,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367"/>
    <w:bookmarkStart w:name="z389" w:id="368"/>
    <w:p>
      <w:pPr>
        <w:spacing w:after="0"/>
        <w:ind w:left="0"/>
        <w:jc w:val="both"/>
      </w:pPr>
      <w:r>
        <w:rPr>
          <w:rFonts w:ascii="Times New Roman"/>
          <w:b w:val="false"/>
          <w:i w:val="false"/>
          <w:color w:val="000000"/>
          <w:sz w:val="28"/>
        </w:rPr>
        <w:t xml:space="preserve">
      1. Осы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(коды 151112127, индексі 1-қалдықтар,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68"/>
    <w:bookmarkStart w:name="z390" w:id="36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69"/>
    <w:bookmarkStart w:name="z391" w:id="370"/>
    <w:p>
      <w:pPr>
        <w:spacing w:after="0"/>
        <w:ind w:left="0"/>
        <w:jc w:val="both"/>
      </w:pPr>
      <w:r>
        <w:rPr>
          <w:rFonts w:ascii="Times New Roman"/>
          <w:b w:val="false"/>
          <w:i w:val="false"/>
          <w:color w:val="000000"/>
          <w:sz w:val="28"/>
        </w:rPr>
        <w:t>
      1)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bookmarkEnd w:id="370"/>
    <w:bookmarkStart w:name="z392" w:id="371"/>
    <w:p>
      <w:pPr>
        <w:spacing w:after="0"/>
        <w:ind w:left="0"/>
        <w:jc w:val="both"/>
      </w:pPr>
      <w:r>
        <w:rPr>
          <w:rFonts w:ascii="Times New Roman"/>
          <w:b w:val="false"/>
          <w:i w:val="false"/>
          <w:color w:val="000000"/>
          <w:sz w:val="28"/>
        </w:rPr>
        <w:t>
      2)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bookmarkEnd w:id="371"/>
    <w:bookmarkStart w:name="z393" w:id="372"/>
    <w:p>
      <w:pPr>
        <w:spacing w:after="0"/>
        <w:ind w:left="0"/>
        <w:jc w:val="both"/>
      </w:pPr>
      <w:r>
        <w:rPr>
          <w:rFonts w:ascii="Times New Roman"/>
          <w:b w:val="false"/>
          <w:i w:val="false"/>
          <w:color w:val="000000"/>
          <w:sz w:val="28"/>
        </w:rPr>
        <w:t>
      3) қалдықтарды жинау – келешекте пайдалану, залалсыздандыру, тасымалдау және қалдықтарды орналастыру мақсатында жеке тұлғалар мен заңды тұлғалардан қалдықтарды қабылдау немесе қалдықтардың түсімі;</w:t>
      </w:r>
    </w:p>
    <w:bookmarkEnd w:id="372"/>
    <w:bookmarkStart w:name="z394" w:id="373"/>
    <w:p>
      <w:pPr>
        <w:spacing w:after="0"/>
        <w:ind w:left="0"/>
        <w:jc w:val="both"/>
      </w:pPr>
      <w:r>
        <w:rPr>
          <w:rFonts w:ascii="Times New Roman"/>
          <w:b w:val="false"/>
          <w:i w:val="false"/>
          <w:color w:val="000000"/>
          <w:sz w:val="28"/>
        </w:rPr>
        <w:t>
      4) қалдықтарды кәдеге жарату – қалдықтарды қайталама материалдық немесе энергетикалық ресурстар ретiнде пайдалану;</w:t>
      </w:r>
    </w:p>
    <w:bookmarkEnd w:id="373"/>
    <w:bookmarkStart w:name="z395" w:id="374"/>
    <w:p>
      <w:pPr>
        <w:spacing w:after="0"/>
        <w:ind w:left="0"/>
        <w:jc w:val="both"/>
      </w:pPr>
      <w:r>
        <w:rPr>
          <w:rFonts w:ascii="Times New Roman"/>
          <w:b w:val="false"/>
          <w:i w:val="false"/>
          <w:color w:val="000000"/>
          <w:sz w:val="28"/>
        </w:rPr>
        <w:t>
      5) қалдықтарды сақтауға  беру – тұрмыстық қатты қалдықтарға (бұдан әрі – ТҚҚ) полигондарда қалдықтарды жинақтау, көму.</w:t>
      </w:r>
    </w:p>
    <w:bookmarkEnd w:id="374"/>
    <w:bookmarkStart w:name="z396" w:id="375"/>
    <w:p>
      <w:pPr>
        <w:spacing w:after="0"/>
        <w:ind w:left="0"/>
        <w:jc w:val="both"/>
      </w:pPr>
      <w:r>
        <w:rPr>
          <w:rFonts w:ascii="Times New Roman"/>
          <w:b w:val="false"/>
          <w:i w:val="false"/>
          <w:color w:val="000000"/>
          <w:sz w:val="28"/>
        </w:rPr>
        <w:t>
      6) қоқыс шығаратын ұйым – арнайы көлікпен коммуналдық қалдықтар шығаруды жүзеге асыратын ұйым.</w:t>
      </w:r>
    </w:p>
    <w:bookmarkEnd w:id="375"/>
    <w:bookmarkStart w:name="z397" w:id="376"/>
    <w:p>
      <w:pPr>
        <w:spacing w:after="0"/>
        <w:ind w:left="0"/>
        <w:jc w:val="both"/>
      </w:pPr>
      <w:r>
        <w:rPr>
          <w:rFonts w:ascii="Times New Roman"/>
          <w:b w:val="false"/>
          <w:i w:val="false"/>
          <w:color w:val="000000"/>
          <w:sz w:val="28"/>
        </w:rPr>
        <w:t>
      7) үй шаруашылығының қауіпті қалдықтары – бұл тұрғын үй ғимараттары аумағынан және ТҚҚ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p>
    <w:bookmarkEnd w:id="376"/>
    <w:bookmarkStart w:name="z398" w:id="377"/>
    <w:p>
      <w:pPr>
        <w:spacing w:after="0"/>
        <w:ind w:left="0"/>
        <w:jc w:val="both"/>
      </w:pPr>
      <w:r>
        <w:rPr>
          <w:rFonts w:ascii="Times New Roman"/>
          <w:b w:val="false"/>
          <w:i w:val="false"/>
          <w:color w:val="000000"/>
          <w:sz w:val="28"/>
        </w:rPr>
        <w:t>
      3. Статистикалық нысанды толтыруға қалдықтарды жинау және шығару (тапсыру) бойынша бухгалтерлік және алғашқы есепке алу деректері негіз болып табылады.</w:t>
      </w:r>
    </w:p>
    <w:bookmarkEnd w:id="377"/>
    <w:bookmarkStart w:name="z399" w:id="378"/>
    <w:p>
      <w:pPr>
        <w:spacing w:after="0"/>
        <w:ind w:left="0"/>
        <w:jc w:val="both"/>
      </w:pPr>
      <w:r>
        <w:rPr>
          <w:rFonts w:ascii="Times New Roman"/>
          <w:b w:val="false"/>
          <w:i w:val="false"/>
          <w:color w:val="000000"/>
          <w:sz w:val="28"/>
        </w:rPr>
        <w:t>
      Есеп нысанында 3, 4, 6-бөлімдер толтырылады. 2-бөлімде "Қалдықтарды тасымалдау" 04-коды ғана белгіленеді. 3-бөлімнің тиісті жолдары және 4-бөлімнің тиісті жолдары толтырылады.</w:t>
      </w:r>
    </w:p>
    <w:bookmarkEnd w:id="378"/>
    <w:bookmarkStart w:name="z400" w:id="379"/>
    <w:p>
      <w:pPr>
        <w:spacing w:after="0"/>
        <w:ind w:left="0"/>
        <w:jc w:val="both"/>
      </w:pPr>
      <w:r>
        <w:rPr>
          <w:rFonts w:ascii="Times New Roman"/>
          <w:b w:val="false"/>
          <w:i w:val="false"/>
          <w:color w:val="000000"/>
          <w:sz w:val="28"/>
        </w:rPr>
        <w:t>
      Коммуналдық қалдықтарды жинау және шығару бойынша қалдықтармен айналасу тәсілдерін жүзеге асыратын респонденттер бланкінің барлық бөлімдерін толтырады, 3-бөлімдегі деректер "Жиналған қалдықтар көлемі" 1-бағаны бойынша ғана көрсетіледі.</w:t>
      </w:r>
    </w:p>
    <w:bookmarkEnd w:id="379"/>
    <w:bookmarkStart w:name="z401" w:id="380"/>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қала, аудан, облыс көрсетіледі. Әкімшілік-аумақтық объектілер жіктеуішіне сәйкес аумақ кодын статистика органдарының қызметкерлері қояды.</w:t>
      </w:r>
    </w:p>
    <w:bookmarkEnd w:id="380"/>
    <w:bookmarkStart w:name="z402" w:id="381"/>
    <w:p>
      <w:pPr>
        <w:spacing w:after="0"/>
        <w:ind w:left="0"/>
        <w:jc w:val="both"/>
      </w:pPr>
      <w:r>
        <w:rPr>
          <w:rFonts w:ascii="Times New Roman"/>
          <w:b w:val="false"/>
          <w:i w:val="false"/>
          <w:color w:val="000000"/>
          <w:sz w:val="28"/>
        </w:rPr>
        <w:t xml:space="preserve">
      5. 2-бөлімде есепті кезеңде жүзеге асырылған қалдықтармен айналысу тәсілдерінің барлық түрлерін </w:t>
      </w:r>
    </w:p>
    <w:bookmarkEnd w:id="381"/>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белгісімен көрсету қажет.</w:t>
      </w:r>
      <w:r>
        <w:br/>
      </w:r>
      <w:r>
        <w:rPr>
          <w:rFonts w:ascii="Times New Roman"/>
          <w:b w:val="false"/>
          <w:i w:val="false"/>
          <w:color w:val="000000"/>
          <w:sz w:val="28"/>
        </w:rPr>
        <w:t>
</w:t>
      </w:r>
    </w:p>
    <w:bookmarkStart w:name="z403" w:id="382"/>
    <w:p>
      <w:pPr>
        <w:spacing w:after="0"/>
        <w:ind w:left="0"/>
        <w:jc w:val="both"/>
      </w:pPr>
      <w:r>
        <w:rPr>
          <w:rFonts w:ascii="Times New Roman"/>
          <w:b w:val="false"/>
          <w:i w:val="false"/>
          <w:color w:val="000000"/>
          <w:sz w:val="28"/>
        </w:rPr>
        <w:t xml:space="preserve">
      Коммуналдық қалдықтарды жинау мен шығаруды, сондай-ақ сақтауға беруді жүзеге асыратын кәсіпорындар 2-бөлімнің 05, 06, 07-кодтарын белгілейді және "Қалдықтарды сұрыптау, кәдеге жарату және сақтауға беру туралы есеп" (индексі 2-қалдықтар, кезеңділігі жылдық) жалпымемлекеттік статистикалық байқаудың статистикалық нысанын тапсырады. </w:t>
      </w:r>
    </w:p>
    <w:bookmarkEnd w:id="382"/>
    <w:bookmarkStart w:name="z404" w:id="383"/>
    <w:p>
      <w:pPr>
        <w:spacing w:after="0"/>
        <w:ind w:left="0"/>
        <w:jc w:val="both"/>
      </w:pPr>
      <w:r>
        <w:rPr>
          <w:rFonts w:ascii="Times New Roman"/>
          <w:b w:val="false"/>
          <w:i w:val="false"/>
          <w:color w:val="000000"/>
          <w:sz w:val="28"/>
        </w:rPr>
        <w:t xml:space="preserve">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 қалдықтары, көшедегі қоқыс, базарлардан және құрылыстан шығарылған қалдықтардың көлемі статистикалық нысанға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p>
    <w:bookmarkEnd w:id="383"/>
    <w:bookmarkStart w:name="z405" w:id="384"/>
    <w:p>
      <w:pPr>
        <w:spacing w:after="0"/>
        <w:ind w:left="0"/>
        <w:jc w:val="both"/>
      </w:pPr>
      <w:r>
        <w:rPr>
          <w:rFonts w:ascii="Times New Roman"/>
          <w:b w:val="false"/>
          <w:i w:val="false"/>
          <w:color w:val="000000"/>
          <w:sz w:val="28"/>
        </w:rPr>
        <w:t>
      1-қосымшаның 1-коды бойынша үй шаруашылықтарында пайда болатын және қоқысқа арналған орындардан жиналған қалдықтар саны көрсетіледі. Олар тамақ қалдықтары, тамақ дайындаудан қалған қалдықтар, үй жинау және пәтерлерді ағымдағы жөндеу, тауарларды буып-түюден қалған қалдықтар, пайдаланудан шыққан аяқкиім, киім, шыныдан, пластмассадан қалған қалдықтар және басқа да үй керек-жарағының көлемі кішкентай заттары, сондай-ақ бау-бақша қалдықтары.</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2-коды бойынша саябақтардан, шағын бақтардан, жасыл екпе ағаштар аймақтарынан жиналған қалдықтар көрсетіледі. Оларға өсімдік тектес қалдықтар (жапырақ, бұтақ, пәлек, шөп) және бейорганикалық тектес қалдықтар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3-коды бойынша жиналған құрылыс материалдарының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4-коды бойынша тұрмыстық калдықтарға теңестірілген және өндірістік объектілер, ұйымдар мен мекемелер аумағынан жеке жиналған қалдықтар (шыны, металл және құрамында металы бар қалдықтар, қыш, қатты пластмасса, тоқыма,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5-коды бойынша көшелерден жиналатын қоқыс (рұқсат етілмеген қоқыс тастайтын жерлердегі қоқысты қоса) көрсетіледі. Бұған жолдарды, жерасты өтпе жолдарын, қоғамдық көлік тұрақтарын, митингілер, шерулер, ойын-сауық көріністерін өткізгеннен кейін алаңдарды тазалау нәтижесінде жиналатын қоқыстар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6-коды бойынша базарлар аумағынан жиналған тұрмыстық қалдықтар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9-коды бойынша бөлімнің басқа жолдарында ескерілмеген, жеке жиналатын өзге де қалдықтар (тұндырғыштардағы жыныстар, кәріздік жыныстар) көрсетіледі.</w:t>
      </w:r>
    </w:p>
    <w:bookmarkStart w:name="z412" w:id="385"/>
    <w:p>
      <w:pPr>
        <w:spacing w:after="0"/>
        <w:ind w:left="0"/>
        <w:jc w:val="both"/>
      </w:pPr>
      <w:r>
        <w:rPr>
          <w:rFonts w:ascii="Times New Roman"/>
          <w:b w:val="false"/>
          <w:i w:val="false"/>
          <w:color w:val="000000"/>
          <w:sz w:val="28"/>
        </w:rPr>
        <w:t>
      7. 4-бөлімде тасымалданған коммуналдық қалдықтардың көлемі статистикалық нысанға 2-қосымшаға сәйкес көрсетіледі.</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1-коды бойынша ТҚҚ үшін арнайы белгіленген полигондарға шығарылған қалдықтардың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2-коды бойынша бөгде ұйымдарға, қалдықтарды өңдейтін зауыттарға берілген коммуналдық қалдықтардың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3-коды бойынша осы бөлімде есепке алынбаған (рұқсат етілмеген қоқыс орындары) қалдықтарды орналастыруға арналған өзге де объектілер көрсетіледі. </w:t>
      </w:r>
    </w:p>
    <w:bookmarkStart w:name="z416" w:id="386"/>
    <w:p>
      <w:pPr>
        <w:spacing w:after="0"/>
        <w:ind w:left="0"/>
        <w:jc w:val="both"/>
      </w:pPr>
      <w:r>
        <w:rPr>
          <w:rFonts w:ascii="Times New Roman"/>
          <w:b w:val="false"/>
          <w:i w:val="false"/>
          <w:color w:val="000000"/>
          <w:sz w:val="28"/>
        </w:rPr>
        <w:t>
      8. 5 және 5.1-бөлімдерді жергілікті уәкілетті органдар өткізетін қоқыс шығару бойынша конкурсты (тендер) жеңіп алған қоқыс шығаратын кәсіпорындар толтырады.</w:t>
      </w:r>
    </w:p>
    <w:bookmarkEnd w:id="386"/>
    <w:bookmarkStart w:name="z417" w:id="387"/>
    <w:p>
      <w:pPr>
        <w:spacing w:after="0"/>
        <w:ind w:left="0"/>
        <w:jc w:val="both"/>
      </w:pPr>
      <w:r>
        <w:rPr>
          <w:rFonts w:ascii="Times New Roman"/>
          <w:b w:val="false"/>
          <w:i w:val="false"/>
          <w:color w:val="000000"/>
          <w:sz w:val="28"/>
        </w:rPr>
        <w:t>
      5-бөлімде қоқыс шығаратын ұйым қызмет көрсететін кәсіпорындардың, ұйымдардың санын бірлікпен көрсетеді.</w:t>
      </w:r>
    </w:p>
    <w:bookmarkEnd w:id="387"/>
    <w:bookmarkStart w:name="z418" w:id="388"/>
    <w:p>
      <w:pPr>
        <w:spacing w:after="0"/>
        <w:ind w:left="0"/>
        <w:jc w:val="both"/>
      </w:pPr>
      <w:r>
        <w:rPr>
          <w:rFonts w:ascii="Times New Roman"/>
          <w:b w:val="false"/>
          <w:i w:val="false"/>
          <w:color w:val="000000"/>
          <w:sz w:val="28"/>
        </w:rPr>
        <w:t>
      5.1-бөлімде қоқыс шығаратын ұйым шарт негізінде аулаларының аумағынан қоқыс жинау мен шығаруды тұрақты жүзеге асырған халық (адам) көрсетіледі.</w:t>
      </w:r>
    </w:p>
    <w:bookmarkEnd w:id="388"/>
    <w:bookmarkStart w:name="z419" w:id="389"/>
    <w:p>
      <w:pPr>
        <w:spacing w:after="0"/>
        <w:ind w:left="0"/>
        <w:jc w:val="both"/>
      </w:pPr>
      <w:r>
        <w:rPr>
          <w:rFonts w:ascii="Times New Roman"/>
          <w:b w:val="false"/>
          <w:i w:val="false"/>
          <w:color w:val="000000"/>
          <w:sz w:val="28"/>
        </w:rPr>
        <w:t>
      9. 6-бөлімде қалдықтар шығарылған объекті (қалдықтарды орналастыру пункттері) туралы ақпарат көрсетіледі.</w:t>
      </w:r>
    </w:p>
    <w:bookmarkEnd w:id="389"/>
    <w:bookmarkStart w:name="z420" w:id="390"/>
    <w:p>
      <w:pPr>
        <w:spacing w:after="0"/>
        <w:ind w:left="0"/>
        <w:jc w:val="both"/>
      </w:pPr>
      <w:r>
        <w:rPr>
          <w:rFonts w:ascii="Times New Roman"/>
          <w:b w:val="false"/>
          <w:i w:val="false"/>
          <w:color w:val="000000"/>
          <w:sz w:val="28"/>
        </w:rPr>
        <w:t xml:space="preserve">
      "В" бағанында қалдықтары орналастыру объектісінің коды (полигон, қоқыс тастайтын жерлер, қалдықтарды қайта өңдеу бойынша объектілер) статистикалық нысанға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көрсетіледі.</w:t>
      </w:r>
    </w:p>
    <w:bookmarkEnd w:id="390"/>
    <w:bookmarkStart w:name="z421" w:id="391"/>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bookmarkEnd w:id="391"/>
    <w:bookmarkStart w:name="z422" w:id="392"/>
    <w:p>
      <w:pPr>
        <w:spacing w:after="0"/>
        <w:ind w:left="0"/>
        <w:jc w:val="both"/>
      </w:pPr>
      <w:r>
        <w:rPr>
          <w:rFonts w:ascii="Times New Roman"/>
          <w:b w:val="false"/>
          <w:i w:val="false"/>
          <w:color w:val="000000"/>
          <w:sz w:val="28"/>
        </w:rPr>
        <w:t xml:space="preserve">
      10.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392"/>
    <w:bookmarkStart w:name="z423" w:id="393"/>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93"/>
    <w:bookmarkStart w:name="z424" w:id="394"/>
    <w:p>
      <w:pPr>
        <w:spacing w:after="0"/>
        <w:ind w:left="0"/>
        <w:jc w:val="both"/>
      </w:pPr>
      <w:r>
        <w:rPr>
          <w:rFonts w:ascii="Times New Roman"/>
          <w:b w:val="false"/>
          <w:i w:val="false"/>
          <w:color w:val="000000"/>
          <w:sz w:val="28"/>
        </w:rPr>
        <w:t>
      12. Ескертпе: Х – аталған позиция толтыруға жатпайды.</w:t>
      </w:r>
    </w:p>
    <w:bookmarkEnd w:id="394"/>
    <w:bookmarkStart w:name="z425" w:id="395"/>
    <w:p>
      <w:pPr>
        <w:spacing w:after="0"/>
        <w:ind w:left="0"/>
        <w:jc w:val="both"/>
      </w:pPr>
      <w:r>
        <w:rPr>
          <w:rFonts w:ascii="Times New Roman"/>
          <w:b w:val="false"/>
          <w:i w:val="false"/>
          <w:color w:val="000000"/>
          <w:sz w:val="28"/>
        </w:rPr>
        <w:t>
      13. Арифметикалық-логикалық бақылау:</w:t>
      </w:r>
    </w:p>
    <w:bookmarkEnd w:id="395"/>
    <w:bookmarkStart w:name="z426" w:id="396"/>
    <w:p>
      <w:pPr>
        <w:spacing w:after="0"/>
        <w:ind w:left="0"/>
        <w:jc w:val="both"/>
      </w:pPr>
      <w:r>
        <w:rPr>
          <w:rFonts w:ascii="Times New Roman"/>
          <w:b w:val="false"/>
          <w:i w:val="false"/>
          <w:color w:val="000000"/>
          <w:sz w:val="28"/>
        </w:rPr>
        <w:t>
      1) 3-бөлім 1-баған "Барлығы" жолы = 1-9-жолдардың</w:t>
      </w:r>
    </w:p>
    <w:bookmarkEnd w:id="39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27" w:id="397"/>
    <w:p>
      <w:pPr>
        <w:spacing w:after="0"/>
        <w:ind w:left="0"/>
        <w:jc w:val="both"/>
      </w:pPr>
      <w:r>
        <w:rPr>
          <w:rFonts w:ascii="Times New Roman"/>
          <w:b w:val="false"/>
          <w:i w:val="false"/>
          <w:color w:val="000000"/>
          <w:sz w:val="28"/>
        </w:rPr>
        <w:t>
      1-баған 1-жол = 1.1, 1.2, 1.3, 1.4, 1.9-жолдар</w:t>
      </w:r>
    </w:p>
    <w:bookmarkEnd w:id="39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28" w:id="398"/>
    <w:p>
      <w:pPr>
        <w:spacing w:after="0"/>
        <w:ind w:left="0"/>
        <w:jc w:val="both"/>
      </w:pPr>
      <w:r>
        <w:rPr>
          <w:rFonts w:ascii="Times New Roman"/>
          <w:b w:val="false"/>
          <w:i w:val="false"/>
          <w:color w:val="000000"/>
          <w:sz w:val="28"/>
        </w:rPr>
        <w:t>
      1-баған 1.1-жол = 1.1.01- 1.1.10-жолдар</w:t>
      </w:r>
    </w:p>
    <w:bookmarkEnd w:id="39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29" w:id="399"/>
    <w:p>
      <w:pPr>
        <w:spacing w:after="0"/>
        <w:ind w:left="0"/>
        <w:jc w:val="both"/>
      </w:pPr>
      <w:r>
        <w:rPr>
          <w:rFonts w:ascii="Times New Roman"/>
          <w:b w:val="false"/>
          <w:i w:val="false"/>
          <w:color w:val="000000"/>
          <w:sz w:val="28"/>
        </w:rPr>
        <w:t xml:space="preserve">
      2)  4-бөлім "Барлығы" жолы = 1,2,3-жолдар </w:t>
      </w:r>
    </w:p>
    <w:bookmarkEnd w:id="399"/>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30" w:id="400"/>
    <w:p>
      <w:pPr>
        <w:spacing w:after="0"/>
        <w:ind w:left="0"/>
        <w:jc w:val="both"/>
      </w:pPr>
      <w:r>
        <w:rPr>
          <w:rFonts w:ascii="Times New Roman"/>
          <w:b w:val="false"/>
          <w:i w:val="false"/>
          <w:color w:val="000000"/>
          <w:sz w:val="28"/>
        </w:rPr>
        <w:t>
      3) Бөлімдер арасындағы бақылау:</w:t>
      </w:r>
    </w:p>
    <w:bookmarkEnd w:id="400"/>
    <w:bookmarkStart w:name="z431" w:id="401"/>
    <w:p>
      <w:pPr>
        <w:spacing w:after="0"/>
        <w:ind w:left="0"/>
        <w:jc w:val="both"/>
      </w:pPr>
      <w:r>
        <w:rPr>
          <w:rFonts w:ascii="Times New Roman"/>
          <w:b w:val="false"/>
          <w:i w:val="false"/>
          <w:color w:val="000000"/>
          <w:sz w:val="28"/>
        </w:rPr>
        <w:t xml:space="preserve">
      4-бөлімнің 1, 2, 3-жолдарының </w:t>
      </w:r>
    </w:p>
    <w:bookmarkEnd w:id="40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3-бөлімнің 1-9-жолдарының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32" w:id="402"/>
    <w:p>
      <w:pPr>
        <w:spacing w:after="0"/>
        <w:ind w:left="0"/>
        <w:jc w:val="both"/>
      </w:pPr>
      <w:r>
        <w:rPr>
          <w:rFonts w:ascii="Times New Roman"/>
          <w:b w:val="false"/>
          <w:i w:val="false"/>
          <w:color w:val="000000"/>
          <w:sz w:val="28"/>
        </w:rPr>
        <w:t xml:space="preserve">
      4-бөлімнің 1, 2, 3-жолдарының </w:t>
      </w:r>
    </w:p>
    <w:bookmarkEnd w:id="40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3-бөлімнің 1-9-жолдарының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w:t>
            </w:r>
            <w:r>
              <w:br/>
            </w: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2654"/>
        <w:gridCol w:w="1"/>
        <w:gridCol w:w="107"/>
        <w:gridCol w:w="12394"/>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xml:space="preserve">
Конфиденциальность гарантируется органами государственной статистики </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151112180</w:t>
            </w:r>
            <w:r>
              <w:br/>
            </w:r>
            <w:r>
              <w:rPr>
                <w:rFonts w:ascii="Times New Roman"/>
                <w:b w:val="false"/>
                <w:i w:val="false"/>
                <w:color w:val="000000"/>
                <w:sz w:val="20"/>
              </w:rPr>
              <w:t xml:space="preserve">
Код статистической формы </w:t>
            </w:r>
            <w:r>
              <w:br/>
            </w:r>
            <w:r>
              <w:rPr>
                <w:rFonts w:ascii="Times New Roman"/>
                <w:b w:val="false"/>
                <w:i w:val="false"/>
                <w:color w:val="000000"/>
                <w:sz w:val="20"/>
              </w:rPr>
              <w:t>
151112180</w:t>
            </w:r>
          </w:p>
        </w:tc>
        <w:tc>
          <w:tcPr>
            <w:tcW w:w="1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Қалдықтарды сұрыптау, кәдеге жарату және сақтауға беру туралы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2-қалдық</w:t>
            </w:r>
            <w:r>
              <w:rPr>
                <w:rFonts w:ascii="Times New Roman"/>
                <w:b/>
                <w:i w:val="false"/>
                <w:color w:val="000000"/>
                <w:sz w:val="20"/>
              </w:rPr>
              <w:t>тар</w:t>
            </w:r>
            <w:r>
              <w:rPr>
                <w:rFonts w:ascii="Times New Roman"/>
                <w:b w:val="false"/>
                <w:i w:val="false"/>
                <w:color w:val="000000"/>
                <w:sz w:val="20"/>
              </w:rPr>
              <w:t xml:space="preserve"> </w:t>
            </w:r>
            <w:r>
              <w:br/>
            </w:r>
            <w:r>
              <w:rPr>
                <w:rFonts w:ascii="Times New Roman"/>
                <w:b w:val="false"/>
                <w:i w:val="false"/>
                <w:color w:val="000000"/>
                <w:sz w:val="20"/>
              </w:rPr>
              <w:t xml:space="preserve">
индекс 2-отходы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сортировке, утилизации и депонировании отходов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56"/>
              <w:gridCol w:w="427"/>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111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38-кодына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 қалдықтарды кәдеге жарату" болып табылатын барлық заңды тұлғалар жəне (немесе) олардың құрылымдық жəне оқшауланған бөлімшелері мен дара кәсіпкерлер ұсынады</w:t>
            </w:r>
            <w:r>
              <w:br/>
            </w:r>
            <w:r>
              <w:rPr>
                <w:rFonts w:ascii="Times New Roman"/>
                <w:b w:val="false"/>
                <w:i w:val="false"/>
                <w:color w:val="000000"/>
                <w:sz w:val="20"/>
              </w:rPr>
              <w:t xml:space="preserve">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38 (кроме 38.12 "Сбор опасных отходов" и 38.22 "Обработка и удаление опасных отходов")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И</w:t>
            </w:r>
            <w:r>
              <w:rPr>
                <w:rFonts w:ascii="Times New Roman"/>
                <w:b/>
                <w:i w:val="false"/>
                <w:color w:val="000000"/>
                <w:sz w:val="20"/>
              </w:rPr>
              <w:t>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29"/>
        <w:gridCol w:w="8171"/>
      </w:tblGrid>
      <w:tr>
        <w:trPr>
          <w:trHeight w:val="30" w:hRule="atLeast"/>
        </w:trPr>
        <w:tc>
          <w:tcPr>
            <w:tcW w:w="4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Қалдықтарды орналастыру объектісінің нақты орналасқан орнын көрсетіңіз (қалдықтарды орналастыру объектісі бар заңды тұлғаның </w:t>
            </w:r>
            <w:r>
              <w:rPr>
                <w:rFonts w:ascii="Times New Roman"/>
                <w:b/>
                <w:i w:val="false"/>
                <w:color w:val="000000"/>
                <w:sz w:val="20"/>
              </w:rPr>
              <w:t xml:space="preserve">және (немесе) оның құрылымдық және оқшауланған бөлімшесі мен дара кәсіпкердің </w:t>
            </w:r>
            <w:r>
              <w:rPr>
                <w:rFonts w:ascii="Times New Roman"/>
                <w:b/>
                <w:i w:val="false"/>
                <w:color w:val="000000"/>
                <w:sz w:val="20"/>
              </w:rPr>
              <w:t>тіркелген жеріне қарамастан)</w:t>
            </w:r>
            <w:r>
              <w:rPr>
                <w:rFonts w:ascii="Times New Roman"/>
                <w:b/>
                <w:i w:val="false"/>
                <w:color w:val="000000"/>
                <w:sz w:val="20"/>
              </w:rPr>
              <w:t xml:space="preserve"> – облыс, қала, аудан, елді мекен</w:t>
            </w:r>
            <w:r>
              <w:br/>
            </w:r>
            <w:r>
              <w:rPr>
                <w:rFonts w:ascii="Times New Roman"/>
                <w:b w:val="false"/>
                <w:i w:val="false"/>
                <w:color w:val="000000"/>
                <w:sz w:val="20"/>
              </w:rPr>
              <w:t>
Укажите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размещения отходов) – область, город, район, населенный пункт</w:t>
            </w:r>
          </w:p>
        </w:tc>
        <w:tc>
          <w:tcPr>
            <w:tcW w:w="81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w:t>
            </w:r>
            <w:r>
              <w:rPr>
                <w:rFonts w:ascii="Times New Roman"/>
                <w:b/>
                <w:i w:val="false"/>
                <w:color w:val="000000"/>
                <w:sz w:val="20"/>
              </w:rPr>
              <w:t>бұдан әрi –</w:t>
            </w:r>
            <w:r>
              <w:rPr>
                <w:rFonts w:ascii="Times New Roman"/>
                <w:b w:val="false"/>
                <w:i w:val="false"/>
                <w:color w:val="000000"/>
                <w:sz w:val="20"/>
              </w:rPr>
              <w:t xml:space="preserve"> </w:t>
            </w:r>
            <w:r>
              <w:rPr>
                <w:rFonts w:ascii="Times New Roman"/>
                <w:b/>
                <w:i w:val="false"/>
                <w:color w:val="000000"/>
                <w:sz w:val="20"/>
              </w:rPr>
              <w:t>ӘАОЖ) сәйкес аумақ коды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w:t>
            </w:r>
          </w:p>
        </w:tc>
        <w:tc>
          <w:tcPr>
            <w:tcW w:w="81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Қалдықтармен айналысу әдістерін көрсетіңіз (қалдықтарды қайта өңдеу, кәдеге жарату және сақтауға беру) ("" белгісімен белгілеңіз)</w:t>
      </w:r>
      <w:r>
        <w:br/>
      </w:r>
      <w:r>
        <w:rPr>
          <w:rFonts w:ascii="Times New Roman"/>
          <w:b w:val="false"/>
          <w:i w:val="false"/>
          <w:color w:val="000000"/>
          <w:sz w:val="28"/>
        </w:rPr>
        <w:t xml:space="preserve">
      Укажите способы обращения с отходами (переработка, утилизация и депонирование отходов) (отметьте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93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w:t>
            </w:r>
            <w:r>
              <w:br/>
            </w:r>
            <w:r>
              <w:rPr>
                <w:rFonts w:ascii="Times New Roman"/>
                <w:b w:val="false"/>
                <w:i w:val="false"/>
                <w:color w:val="000000"/>
                <w:sz w:val="20"/>
              </w:rPr>
              <w:t>
Переработка отходов</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r>
              <w:br/>
            </w:r>
            <w:r>
              <w:rPr>
                <w:rFonts w:ascii="Times New Roman"/>
                <w:b w:val="false"/>
                <w:i w:val="false"/>
                <w:color w:val="000000"/>
                <w:sz w:val="20"/>
              </w:rPr>
              <w:t>
Утилизация отходов</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сақтауға беру</w:t>
            </w:r>
            <w:r>
              <w:br/>
            </w:r>
            <w:r>
              <w:rPr>
                <w:rFonts w:ascii="Times New Roman"/>
                <w:b w:val="false"/>
                <w:i w:val="false"/>
                <w:color w:val="000000"/>
                <w:sz w:val="20"/>
              </w:rPr>
              <w:t>
Депонирование отходов</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Келіп түскен қалдықтардың көлемін тоннамен көрсетіңіз</w:t>
            </w:r>
            <w:r>
              <w:br/>
            </w:r>
            <w:r>
              <w:rPr>
                <w:rFonts w:ascii="Times New Roman"/>
                <w:b w:val="false"/>
                <w:i w:val="false"/>
                <w:color w:val="000000"/>
                <w:sz w:val="20"/>
              </w:rPr>
              <w:t>
Укажите объем поступивших отходов, в тоннах</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оның ішінде  өздігінен шығарған кәсіпорындардан қалдықтар көлемі</w:t>
            </w:r>
            <w:r>
              <w:br/>
            </w:r>
            <w:r>
              <w:rPr>
                <w:rFonts w:ascii="Times New Roman"/>
                <w:b w:val="false"/>
                <w:i w:val="false"/>
                <w:color w:val="000000"/>
                <w:sz w:val="20"/>
              </w:rPr>
              <w:t>
из них объем отходов от самовывозящих предприятий</w:t>
            </w: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Іріктелген қалдықтар көлемін және қайта өңдеуге жіберілген қалдықтардың көлемін көрсетіңіз,тонна</w:t>
      </w:r>
      <w:r>
        <w:br/>
      </w:r>
      <w:r>
        <w:rPr>
          <w:rFonts w:ascii="Times New Roman"/>
          <w:b w:val="false"/>
          <w:i w:val="false"/>
          <w:color w:val="000000"/>
          <w:sz w:val="28"/>
        </w:rPr>
        <w:t xml:space="preserve">
      Укажите объем отсортированных отходов и обьем отходов направленных на переработку, в тоннах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5201"/>
        <w:gridCol w:w="1617"/>
        <w:gridCol w:w="2517"/>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коды</w:t>
            </w:r>
            <w:r>
              <w:rPr>
                <w:rFonts w:ascii="Times New Roman"/>
                <w:b w:val="false"/>
                <w:i w:val="false"/>
                <w:color w:val="000000"/>
                <w:vertAlign w:val="superscript"/>
              </w:rPr>
              <w:t>1</w:t>
            </w:r>
            <w:r>
              <w:br/>
            </w:r>
            <w:r>
              <w:rPr>
                <w:rFonts w:ascii="Times New Roman"/>
                <w:b w:val="false"/>
                <w:i w:val="false"/>
                <w:color w:val="000000"/>
                <w:sz w:val="20"/>
              </w:rPr>
              <w:t>
Код видов коммунальных отходов</w:t>
            </w:r>
            <w:r>
              <w:rPr>
                <w:rFonts w:ascii="Times New Roman"/>
                <w:b w:val="false"/>
                <w:i w:val="false"/>
                <w:color w:val="000000"/>
                <w:vertAlign w:val="superscript"/>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қалдықтардың көлемі</w:t>
            </w:r>
            <w:r>
              <w:br/>
            </w:r>
            <w:r>
              <w:rPr>
                <w:rFonts w:ascii="Times New Roman"/>
                <w:b w:val="false"/>
                <w:i w:val="false"/>
                <w:color w:val="000000"/>
                <w:sz w:val="20"/>
              </w:rPr>
              <w:t>
Объем отсортированных отходов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көлемі</w:t>
            </w:r>
            <w:r>
              <w:br/>
            </w:r>
            <w:r>
              <w:rPr>
                <w:rFonts w:ascii="Times New Roman"/>
                <w:b w:val="false"/>
                <w:i w:val="false"/>
                <w:color w:val="000000"/>
                <w:sz w:val="20"/>
              </w:rPr>
              <w:t>
Объем отходов направленных на переработку</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w:t>
            </w:r>
            <w:r>
              <w:br/>
            </w:r>
            <w:r>
              <w:rPr>
                <w:rFonts w:ascii="Times New Roman"/>
                <w:b w:val="false"/>
                <w:i w:val="false"/>
                <w:color w:val="000000"/>
                <w:sz w:val="20"/>
              </w:rPr>
              <w:t>
в том числе:</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r>
              <w:br/>
            </w:r>
            <w:r>
              <w:rPr>
                <w:rFonts w:ascii="Times New Roman"/>
                <w:b w:val="false"/>
                <w:i w:val="false"/>
                <w:color w:val="000000"/>
                <w:sz w:val="20"/>
              </w:rPr>
              <w:t>
пищевые отходы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r>
              <w:br/>
            </w:r>
            <w:r>
              <w:rPr>
                <w:rFonts w:ascii="Times New Roman"/>
                <w:b w:val="false"/>
                <w:i w:val="false"/>
                <w:color w:val="000000"/>
                <w:sz w:val="20"/>
              </w:rPr>
              <w:t>
макулатура, картон и отходы бумаги</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сынықтары </w:t>
            </w:r>
            <w:r>
              <w:br/>
            </w:r>
            <w:r>
              <w:rPr>
                <w:rFonts w:ascii="Times New Roman"/>
                <w:b w:val="false"/>
                <w:i w:val="false"/>
                <w:color w:val="000000"/>
                <w:sz w:val="20"/>
              </w:rPr>
              <w:t>
стеклобой</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осы статистикалық нысанын </w:t>
      </w:r>
      <w:r>
        <w:rPr>
          <w:rFonts w:ascii="Times New Roman"/>
          <w:b w:val="false"/>
          <w:i w:val="false"/>
          <w:color w:val="000000"/>
          <w:sz w:val="28"/>
        </w:rPr>
        <w:t>1-қосымшаға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приложению 1 к настоящей статистической форме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4686"/>
        <w:gridCol w:w="1457"/>
        <w:gridCol w:w="2269"/>
      </w:tblGrid>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түрлерінің коды</w:t>
            </w:r>
            <w:r>
              <w:br/>
            </w:r>
            <w:r>
              <w:rPr>
                <w:rFonts w:ascii="Times New Roman"/>
                <w:b w:val="false"/>
                <w:i w:val="false"/>
                <w:color w:val="000000"/>
                <w:sz w:val="20"/>
              </w:rPr>
              <w:t>
Код коммунальных отходов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қалдықтардың көлемі</w:t>
            </w:r>
            <w:r>
              <w:br/>
            </w:r>
            <w:r>
              <w:rPr>
                <w:rFonts w:ascii="Times New Roman"/>
                <w:b w:val="false"/>
                <w:i w:val="false"/>
                <w:color w:val="000000"/>
                <w:sz w:val="20"/>
              </w:rPr>
              <w:t>
Объем отсортированных отходов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көлемі</w:t>
            </w:r>
            <w:r>
              <w:br/>
            </w:r>
            <w:r>
              <w:rPr>
                <w:rFonts w:ascii="Times New Roman"/>
                <w:b w:val="false"/>
                <w:i w:val="false"/>
                <w:color w:val="000000"/>
                <w:sz w:val="20"/>
              </w:rPr>
              <w:t>
Объем отходов направленных на переработку</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r>
              <w:br/>
            </w:r>
            <w:r>
              <w:rPr>
                <w:rFonts w:ascii="Times New Roman"/>
                <w:b w:val="false"/>
                <w:i w:val="false"/>
                <w:color w:val="000000"/>
                <w:sz w:val="20"/>
              </w:rPr>
              <w:t>
отходы пластмассы, пластика, полиэтилена и полиэтилентерефталатовая упаковка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r>
              <w:br/>
            </w:r>
            <w:r>
              <w:rPr>
                <w:rFonts w:ascii="Times New Roman"/>
                <w:b w:val="false"/>
                <w:i w:val="false"/>
                <w:color w:val="000000"/>
                <w:sz w:val="20"/>
              </w:rPr>
              <w:t>
электронное и электрическое оборудование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металлдар сынықтары</w:t>
            </w:r>
            <w:r>
              <w:br/>
            </w:r>
            <w:r>
              <w:rPr>
                <w:rFonts w:ascii="Times New Roman"/>
                <w:b w:val="false"/>
                <w:i w:val="false"/>
                <w:color w:val="000000"/>
                <w:sz w:val="20"/>
              </w:rPr>
              <w:t>
лом цветных и черных металлов</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r>
              <w:br/>
            </w:r>
            <w:r>
              <w:rPr>
                <w:rFonts w:ascii="Times New Roman"/>
                <w:b w:val="false"/>
                <w:i w:val="false"/>
                <w:color w:val="000000"/>
                <w:sz w:val="20"/>
              </w:rPr>
              <w:t xml:space="preserve">
шины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r>
              <w:br/>
            </w:r>
            <w:r>
              <w:rPr>
                <w:rFonts w:ascii="Times New Roman"/>
                <w:b w:val="false"/>
                <w:i w:val="false"/>
                <w:color w:val="000000"/>
                <w:sz w:val="20"/>
              </w:rPr>
              <w:t>
дерево, листья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r>
              <w:br/>
            </w:r>
            <w:r>
              <w:rPr>
                <w:rFonts w:ascii="Times New Roman"/>
                <w:b w:val="false"/>
                <w:i w:val="false"/>
                <w:color w:val="000000"/>
                <w:sz w:val="20"/>
              </w:rPr>
              <w:t>
одежда, текстиль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r>
              <w:br/>
            </w:r>
            <w:r>
              <w:rPr>
                <w:rFonts w:ascii="Times New Roman"/>
                <w:b w:val="false"/>
                <w:i w:val="false"/>
                <w:color w:val="000000"/>
                <w:sz w:val="20"/>
              </w:rPr>
              <w:t>
прочие отходы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04"/>
        <w:gridCol w:w="9496"/>
      </w:tblGrid>
      <w:tr>
        <w:trPr>
          <w:trHeight w:val="30" w:hRule="atLeast"/>
        </w:trPr>
        <w:tc>
          <w:tcPr>
            <w:tcW w:w="2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Қайта өңдеуден кейін қалған қалдықтар көлемін тоннамен көрсетіңіз</w:t>
            </w:r>
            <w:r>
              <w:br/>
            </w:r>
            <w:r>
              <w:rPr>
                <w:rFonts w:ascii="Times New Roman"/>
                <w:b w:val="false"/>
                <w:i w:val="false"/>
                <w:color w:val="000000"/>
                <w:sz w:val="20"/>
              </w:rPr>
              <w:t>
Укажите объем отходов, оставшихся после переработки, в тоннах</w:t>
            </w:r>
          </w:p>
        </w:tc>
        <w:tc>
          <w:tcPr>
            <w:tcW w:w="94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Сұрыптау имаратының қуатын жылына тоннамен көрсетіңіз</w:t>
            </w:r>
            <w:r>
              <w:br/>
            </w:r>
            <w:r>
              <w:rPr>
                <w:rFonts w:ascii="Times New Roman"/>
                <w:b w:val="false"/>
                <w:i w:val="false"/>
                <w:color w:val="000000"/>
                <w:sz w:val="20"/>
              </w:rPr>
              <w:t>
кажите мощность сортировочного сооружения, тонн в год</w:t>
            </w:r>
          </w:p>
        </w:tc>
        <w:tc>
          <w:tcPr>
            <w:tcW w:w="94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7. Кәдеге жаратылған қалдықтардың көлемін тоннамен көрсетіңіз</w:t>
      </w:r>
      <w:r>
        <w:br/>
      </w:r>
      <w:r>
        <w:rPr>
          <w:rFonts w:ascii="Times New Roman"/>
          <w:b w:val="false"/>
          <w:i w:val="false"/>
          <w:color w:val="000000"/>
          <w:sz w:val="28"/>
        </w:rPr>
        <w:t>
      Укажите объем утилизированных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6672"/>
        <w:gridCol w:w="2315"/>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қалдықтардың көлемі</w:t>
            </w:r>
            <w:r>
              <w:br/>
            </w:r>
            <w:r>
              <w:rPr>
                <w:rFonts w:ascii="Times New Roman"/>
                <w:b w:val="false"/>
                <w:i w:val="false"/>
                <w:color w:val="000000"/>
                <w:sz w:val="20"/>
              </w:rPr>
              <w:t>
Объем утилизированных отходов</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в том числе: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r>
              <w:br/>
            </w:r>
            <w:r>
              <w:rPr>
                <w:rFonts w:ascii="Times New Roman"/>
                <w:b w:val="false"/>
                <w:i w:val="false"/>
                <w:color w:val="000000"/>
                <w:sz w:val="20"/>
              </w:rPr>
              <w:t>
объем отходов, направленных на строительные мероприятия полигона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r>
              <w:br/>
            </w:r>
            <w:r>
              <w:rPr>
                <w:rFonts w:ascii="Times New Roman"/>
                <w:b w:val="false"/>
                <w:i w:val="false"/>
                <w:color w:val="000000"/>
                <w:sz w:val="20"/>
              </w:rPr>
              <w:t>
объем отходов, направленных на инсинерацию (сжигание) с извлечением энергии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r>
              <w:br/>
            </w:r>
            <w:r>
              <w:rPr>
                <w:rFonts w:ascii="Times New Roman"/>
                <w:b w:val="false"/>
                <w:i w:val="false"/>
                <w:color w:val="000000"/>
                <w:sz w:val="20"/>
              </w:rPr>
              <w:t>
объем отходов, направленных на прочие виды утилизации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04"/>
        <w:gridCol w:w="9496"/>
      </w:tblGrid>
      <w:tr>
        <w:trPr>
          <w:trHeight w:val="30" w:hRule="atLeast"/>
        </w:trPr>
        <w:tc>
          <w:tcPr>
            <w:tcW w:w="2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 xml:space="preserve">Кәдеге жаратылғаннан </w:t>
            </w:r>
            <w:r>
              <w:rPr>
                <w:rFonts w:ascii="Times New Roman"/>
                <w:b/>
                <w:i w:val="false"/>
                <w:color w:val="000000"/>
                <w:sz w:val="20"/>
              </w:rPr>
              <w:t>кейін қалған қалдықтар көлемін тоннамен көрсетіңіз</w:t>
            </w:r>
            <w:r>
              <w:br/>
            </w:r>
            <w:r>
              <w:rPr>
                <w:rFonts w:ascii="Times New Roman"/>
                <w:b w:val="false"/>
                <w:i w:val="false"/>
                <w:color w:val="000000"/>
                <w:sz w:val="20"/>
              </w:rPr>
              <w:t>
Укажите объем отходов, оставшихся после утилизации, в тоннах</w:t>
            </w:r>
          </w:p>
        </w:tc>
        <w:tc>
          <w:tcPr>
            <w:tcW w:w="94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9. Сақтауға берілген қалдықтардың көлемін тоннамен көрсетіңіз</w:t>
      </w:r>
      <w:r>
        <w:br/>
      </w:r>
      <w:r>
        <w:rPr>
          <w:rFonts w:ascii="Times New Roman"/>
          <w:b w:val="false"/>
          <w:i w:val="false"/>
          <w:color w:val="000000"/>
          <w:sz w:val="28"/>
        </w:rPr>
        <w:t>
      Укажите объем депонированных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9"/>
        <w:gridCol w:w="3311"/>
        <w:gridCol w:w="2720"/>
      </w:tblGrid>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қалдықтардың анықтамалығының коды бойынша</w:t>
            </w:r>
            <w:r>
              <w:br/>
            </w:r>
            <w:r>
              <w:rPr>
                <w:rFonts w:ascii="Times New Roman"/>
                <w:b w:val="false"/>
                <w:i w:val="false"/>
                <w:color w:val="000000"/>
                <w:sz w:val="20"/>
              </w:rPr>
              <w:t>
Код по справочнику депонированных отходов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 қалдықтардың көлемі</w:t>
            </w:r>
            <w:r>
              <w:br/>
            </w:r>
            <w:r>
              <w:rPr>
                <w:rFonts w:ascii="Times New Roman"/>
                <w:b w:val="false"/>
                <w:i w:val="false"/>
                <w:color w:val="000000"/>
                <w:sz w:val="20"/>
              </w:rPr>
              <w:t>
Объем</w:t>
            </w:r>
            <w:r>
              <w:br/>
            </w:r>
            <w:r>
              <w:rPr>
                <w:rFonts w:ascii="Times New Roman"/>
                <w:b w:val="false"/>
                <w:i w:val="false"/>
                <w:color w:val="000000"/>
                <w:sz w:val="20"/>
              </w:rPr>
              <w:t xml:space="preserve"> депонированных отходов</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сұрыптаусыз түскен аралас коммуналдық қалдықтар</w:t>
            </w:r>
            <w:r>
              <w:br/>
            </w:r>
            <w:r>
              <w:rPr>
                <w:rFonts w:ascii="Times New Roman"/>
                <w:b w:val="false"/>
                <w:i w:val="false"/>
                <w:color w:val="000000"/>
                <w:sz w:val="20"/>
              </w:rPr>
              <w:t>
смешанные коммунальные отходы, поступившие без предварительной сортировки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қалған қалдықтар</w:t>
            </w:r>
            <w:r>
              <w:br/>
            </w:r>
            <w:r>
              <w:rPr>
                <w:rFonts w:ascii="Times New Roman"/>
                <w:b w:val="false"/>
                <w:i w:val="false"/>
                <w:color w:val="000000"/>
                <w:sz w:val="20"/>
              </w:rPr>
              <w:t>
остатки отходов после переработки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r>
              <w:br/>
            </w:r>
            <w:r>
              <w:rPr>
                <w:rFonts w:ascii="Times New Roman"/>
                <w:b w:val="false"/>
                <w:i w:val="false"/>
                <w:color w:val="000000"/>
                <w:sz w:val="20"/>
              </w:rPr>
              <w:t>
строительные отходы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r>
              <w:br/>
            </w:r>
            <w:r>
              <w:rPr>
                <w:rFonts w:ascii="Times New Roman"/>
                <w:b w:val="false"/>
                <w:i w:val="false"/>
                <w:color w:val="000000"/>
                <w:sz w:val="20"/>
              </w:rPr>
              <w:t>
промышленные отходы, близкие к ТБО по составу и   происхождению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сақтауға берілген қалдықтар</w:t>
            </w:r>
            <w:r>
              <w:br/>
            </w:r>
            <w:r>
              <w:rPr>
                <w:rFonts w:ascii="Times New Roman"/>
                <w:b w:val="false"/>
                <w:i w:val="false"/>
                <w:color w:val="000000"/>
                <w:sz w:val="20"/>
              </w:rPr>
              <w:t>
прочие депонированные отходы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8983"/>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10.Есепті жылдың соңына жиналған сақтауға берілген қалдықтардың көлемін тоннамен көрсетіңіз</w:t>
            </w:r>
            <w:r>
              <w:br/>
            </w:r>
            <w:r>
              <w:rPr>
                <w:rFonts w:ascii="Times New Roman"/>
                <w:b w:val="false"/>
                <w:i w:val="false"/>
                <w:color w:val="000000"/>
                <w:sz w:val="20"/>
              </w:rPr>
              <w:t>
Укажите объем накопленных депонированных отходов на конец отчетного года, в тоннах</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91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Полигонның, қалдықтар үйіндісінің жобалық қуатын тоннамен көрсетіңіз</w:t>
            </w:r>
            <w:r>
              <w:br/>
            </w:r>
            <w:r>
              <w:rPr>
                <w:rFonts w:ascii="Times New Roman"/>
                <w:b w:val="false"/>
                <w:i w:val="false"/>
                <w:color w:val="000000"/>
                <w:sz w:val="20"/>
              </w:rPr>
              <w:t>
Укажите проектную мощность полигона, свалки в тоннах</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93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Қалдықтарды орналастыру объектісінің алаңын шаршы километрмен көрсетіңіз</w:t>
            </w:r>
            <w:r>
              <w:br/>
            </w:r>
            <w:r>
              <w:rPr>
                <w:rFonts w:ascii="Times New Roman"/>
                <w:b w:val="false"/>
                <w:i w:val="false"/>
                <w:color w:val="000000"/>
                <w:sz w:val="20"/>
              </w:rPr>
              <w:t>
Укажите площадь объекта размещения отходов, в квадратных километрах</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272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13. Қалдықтардың келіп түсу көздері туралы ақпаратты көрсетіңіз</w:t>
      </w:r>
      <w:r>
        <w:br/>
      </w:r>
      <w:r>
        <w:rPr>
          <w:rFonts w:ascii="Times New Roman"/>
          <w:b w:val="false"/>
          <w:i w:val="false"/>
          <w:color w:val="000000"/>
          <w:sz w:val="28"/>
        </w:rPr>
        <w:t>
      Укажите информацию об источниках поступления отходов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534"/>
        <w:gridCol w:w="2534"/>
        <w:gridCol w:w="3918"/>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п/п№</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r>
              <w:br/>
            </w:r>
            <w:r>
              <w:rPr>
                <w:rFonts w:ascii="Times New Roman"/>
                <w:b w:val="false"/>
                <w:i w:val="false"/>
                <w:color w:val="000000"/>
                <w:sz w:val="20"/>
              </w:rPr>
              <w:t>
Наименование предприятия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r>
              <w:br/>
            </w:r>
            <w:r>
              <w:rPr>
                <w:rFonts w:ascii="Times New Roman"/>
                <w:b w:val="false"/>
                <w:i w:val="false"/>
                <w:color w:val="000000"/>
                <w:sz w:val="20"/>
              </w:rPr>
              <w:t>
Коды БИН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r>
              <w:br/>
            </w:r>
            <w:r>
              <w:rPr>
                <w:rFonts w:ascii="Times New Roman"/>
                <w:b w:val="false"/>
                <w:i w:val="false"/>
                <w:color w:val="000000"/>
                <w:sz w:val="20"/>
              </w:rPr>
              <w:t>
Объем поступивших отходов, тонн</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Аталған тармақ "Мемлекеттік статистика туралы" Қазақстан </w:t>
      </w:r>
      <w:r>
        <w:rPr>
          <w:rFonts w:ascii="Times New Roman"/>
          <w:b/>
          <w:i w:val="false"/>
          <w:color w:val="000000"/>
          <w:sz w:val="28"/>
        </w:rPr>
        <w:t xml:space="preserve">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сұрыптау,</w:t>
            </w:r>
            <w:r>
              <w:br/>
            </w:r>
            <w:r>
              <w:rPr>
                <w:rFonts w:ascii="Times New Roman"/>
                <w:b w:val="false"/>
                <w:i w:val="false"/>
                <w:color w:val="000000"/>
                <w:sz w:val="20"/>
              </w:rPr>
              <w:t>кәдеге жарату және сақтауға беру туралы есеп"</w:t>
            </w:r>
            <w:r>
              <w:br/>
            </w:r>
            <w:r>
              <w:rPr>
                <w:rFonts w:ascii="Times New Roman"/>
                <w:b w:val="false"/>
                <w:i w:val="false"/>
                <w:color w:val="000000"/>
                <w:sz w:val="20"/>
              </w:rPr>
              <w:t>(коды 151112180, индексі 2-қалдықтар, кезеңділігі жылдық)</w:t>
            </w:r>
            <w:r>
              <w:br/>
            </w:r>
            <w:r>
              <w:rPr>
                <w:rFonts w:ascii="Times New Roman"/>
                <w:b w:val="false"/>
                <w:i w:val="false"/>
                <w:color w:val="000000"/>
                <w:sz w:val="20"/>
              </w:rPr>
              <w:t>статистикалық нысанына 1-қосымша</w:t>
            </w:r>
          </w:p>
        </w:tc>
      </w:tr>
    </w:tbl>
    <w:p>
      <w:pPr>
        <w:spacing w:after="0"/>
        <w:ind w:left="0"/>
        <w:jc w:val="left"/>
      </w:pPr>
      <w:r>
        <w:rPr>
          <w:rFonts w:ascii="Times New Roman"/>
          <w:b/>
          <w:i w:val="false"/>
          <w:color w:val="000000"/>
        </w:rPr>
        <w:t xml:space="preserve"> Коммуналдық қалдықтардың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19"/>
        <w:gridCol w:w="4414"/>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жиналатын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және қара металл сынықтары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жапырақтар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өзге де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қалдықтары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 (тұрмыстық қалдықтарға теңестірілген)</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Көшедегi қоқыс</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Базарлардан шығарылған қалдықтар</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сұрыптау, кәдеге жарату және</w:t>
            </w:r>
            <w:r>
              <w:br/>
            </w:r>
            <w:r>
              <w:rPr>
                <w:rFonts w:ascii="Times New Roman"/>
                <w:b w:val="false"/>
                <w:i w:val="false"/>
                <w:color w:val="000000"/>
                <w:sz w:val="20"/>
              </w:rPr>
              <w:t xml:space="preserve">сақтауға беру туралы есеп" </w:t>
            </w:r>
            <w:r>
              <w:br/>
            </w:r>
            <w:r>
              <w:rPr>
                <w:rFonts w:ascii="Times New Roman"/>
                <w:b w:val="false"/>
                <w:i w:val="false"/>
                <w:color w:val="000000"/>
                <w:sz w:val="20"/>
              </w:rPr>
              <w:t>(коды 151112180, индексі 2-қалдықтар, 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Сақтауға берілген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616"/>
        <w:gridCol w:w="6981"/>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сұрыптаусыз түскен аралас коммуналдық қалдықтар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қалған қалдықтар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сақтауға берілген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14-қосымша</w:t>
            </w:r>
          </w:p>
        </w:tc>
      </w:tr>
    </w:tbl>
    <w:bookmarkStart w:name="z438" w:id="403"/>
    <w:p>
      <w:pPr>
        <w:spacing w:after="0"/>
        <w:ind w:left="0"/>
        <w:jc w:val="left"/>
      </w:pPr>
      <w:r>
        <w:rPr>
          <w:rFonts w:ascii="Times New Roman"/>
          <w:b/>
          <w:i w:val="false"/>
          <w:color w:val="000000"/>
        </w:rPr>
        <w:t xml:space="preserve"> "Қалдықтарды сұрыптау, кәдеге жарату және сақтауға беру туралы есеп"</w:t>
      </w:r>
      <w:r>
        <w:br/>
      </w:r>
      <w:r>
        <w:rPr>
          <w:rFonts w:ascii="Times New Roman"/>
          <w:b/>
          <w:i w:val="false"/>
          <w:color w:val="000000"/>
        </w:rPr>
        <w:t>(коды 151112180, индексі 2-қалдықтар,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403"/>
    <w:bookmarkStart w:name="z439" w:id="404"/>
    <w:p>
      <w:pPr>
        <w:spacing w:after="0"/>
        <w:ind w:left="0"/>
        <w:jc w:val="both"/>
      </w:pPr>
      <w:r>
        <w:rPr>
          <w:rFonts w:ascii="Times New Roman"/>
          <w:b w:val="false"/>
          <w:i w:val="false"/>
          <w:color w:val="000000"/>
          <w:sz w:val="28"/>
        </w:rPr>
        <w:t xml:space="preserve">
      1. Осы "Қалдықтарды сұрыптау, кәдеге жарату және сақтауға беру туралы есеп" (коды 151112180, индексі 2-қалдықтар,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10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сұрыптау, кәдеге жарату және сақтауға беру туралы есеп" (коды 151112180,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04"/>
    <w:bookmarkStart w:name="z440" w:id="40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05"/>
    <w:bookmarkStart w:name="z441" w:id="406"/>
    <w:p>
      <w:pPr>
        <w:spacing w:after="0"/>
        <w:ind w:left="0"/>
        <w:jc w:val="both"/>
      </w:pPr>
      <w:r>
        <w:rPr>
          <w:rFonts w:ascii="Times New Roman"/>
          <w:b w:val="false"/>
          <w:i w:val="false"/>
          <w:color w:val="000000"/>
          <w:sz w:val="28"/>
        </w:rPr>
        <w:t>
      1)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p>
    <w:bookmarkEnd w:id="406"/>
    <w:bookmarkStart w:name="z442" w:id="407"/>
    <w:p>
      <w:pPr>
        <w:spacing w:after="0"/>
        <w:ind w:left="0"/>
        <w:jc w:val="both"/>
      </w:pPr>
      <w:r>
        <w:rPr>
          <w:rFonts w:ascii="Times New Roman"/>
          <w:b w:val="false"/>
          <w:i w:val="false"/>
          <w:color w:val="000000"/>
          <w:sz w:val="28"/>
        </w:rPr>
        <w:t>
      2) қалдықтардың түрлерi – шығу көзiне, қасиеттерiне және жұмыс iстеу технологиясына сәйкес жалпы белгiлерi бар, қалдықтар жiктеуiшi негiзiнде айқындалатын қалдықтар жиынтығы;</w:t>
      </w:r>
    </w:p>
    <w:bookmarkEnd w:id="407"/>
    <w:bookmarkStart w:name="z443" w:id="408"/>
    <w:p>
      <w:pPr>
        <w:spacing w:after="0"/>
        <w:ind w:left="0"/>
        <w:jc w:val="both"/>
      </w:pPr>
      <w:r>
        <w:rPr>
          <w:rFonts w:ascii="Times New Roman"/>
          <w:b w:val="false"/>
          <w:i w:val="false"/>
          <w:color w:val="000000"/>
          <w:sz w:val="28"/>
        </w:rPr>
        <w:t>
      3) қалдықтарды сақтауға беру – тұрмыстық-қатты қалдықтар (бұдан әрі – ТҚҚ) үшін полигондарда қалдықтарды жинақтау, көму;</w:t>
      </w:r>
    </w:p>
    <w:bookmarkEnd w:id="408"/>
    <w:bookmarkStart w:name="z444" w:id="409"/>
    <w:p>
      <w:pPr>
        <w:spacing w:after="0"/>
        <w:ind w:left="0"/>
        <w:jc w:val="both"/>
      </w:pPr>
      <w:r>
        <w:rPr>
          <w:rFonts w:ascii="Times New Roman"/>
          <w:b w:val="false"/>
          <w:i w:val="false"/>
          <w:color w:val="000000"/>
          <w:sz w:val="28"/>
        </w:rPr>
        <w:t>
      4) қалдықтармен жұмыс істеу – қалдықтарды жинақтау, қорландыру, пайдалану, залалсыздандыру, тасымалдау және орналастыру бойынша қызмет;</w:t>
      </w:r>
    </w:p>
    <w:bookmarkEnd w:id="409"/>
    <w:bookmarkStart w:name="z445" w:id="410"/>
    <w:p>
      <w:pPr>
        <w:spacing w:after="0"/>
        <w:ind w:left="0"/>
        <w:jc w:val="both"/>
      </w:pPr>
      <w:r>
        <w:rPr>
          <w:rFonts w:ascii="Times New Roman"/>
          <w:b w:val="false"/>
          <w:i w:val="false"/>
          <w:color w:val="000000"/>
          <w:sz w:val="28"/>
        </w:rPr>
        <w:t>
      5) қалдықтарды орналастыру – өндiрiс және тұтыну қалдықтарын сақтау немесе көму;</w:t>
      </w:r>
    </w:p>
    <w:bookmarkEnd w:id="410"/>
    <w:bookmarkStart w:name="z446" w:id="411"/>
    <w:p>
      <w:pPr>
        <w:spacing w:after="0"/>
        <w:ind w:left="0"/>
        <w:jc w:val="both"/>
      </w:pPr>
      <w:r>
        <w:rPr>
          <w:rFonts w:ascii="Times New Roman"/>
          <w:b w:val="false"/>
          <w:i w:val="false"/>
          <w:color w:val="000000"/>
          <w:sz w:val="28"/>
        </w:rPr>
        <w:t>
      6) қалдықтарды кәдеге жарату – қалдықтарды қосалқы материалдық немесе энергетикалық ресурстар ретiнде пайдалану;</w:t>
      </w:r>
    </w:p>
    <w:bookmarkEnd w:id="411"/>
    <w:bookmarkStart w:name="z447" w:id="412"/>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сипаттамалары және олармен жұмыс iстеу тәсiлдерi туралы ақпаратты жинау және ұсыну жүйесi;</w:t>
      </w:r>
    </w:p>
    <w:bookmarkEnd w:id="412"/>
    <w:bookmarkStart w:name="z448" w:id="413"/>
    <w:p>
      <w:pPr>
        <w:spacing w:after="0"/>
        <w:ind w:left="0"/>
        <w:jc w:val="both"/>
      </w:pPr>
      <w:r>
        <w:rPr>
          <w:rFonts w:ascii="Times New Roman"/>
          <w:b w:val="false"/>
          <w:i w:val="false"/>
          <w:color w:val="000000"/>
          <w:sz w:val="28"/>
        </w:rPr>
        <w:t>
      8) қалдықтарды сақтау – қалдықтарды кейiннен кәдеге жарату, қайта өңдеу және (немесе) жою мақсатында оларды арнайы бөлiнген жерлерде жинау;</w:t>
      </w:r>
    </w:p>
    <w:bookmarkEnd w:id="413"/>
    <w:bookmarkStart w:name="z449" w:id="414"/>
    <w:p>
      <w:pPr>
        <w:spacing w:after="0"/>
        <w:ind w:left="0"/>
        <w:jc w:val="both"/>
      </w:pPr>
      <w:r>
        <w:rPr>
          <w:rFonts w:ascii="Times New Roman"/>
          <w:b w:val="false"/>
          <w:i w:val="false"/>
          <w:color w:val="000000"/>
          <w:sz w:val="28"/>
        </w:rPr>
        <w:t>
      9) қалдықтарды орналастыру объектісі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қоймалар, сақтау орындары, қоқыс орындары, полигондар);</w:t>
      </w:r>
    </w:p>
    <w:bookmarkEnd w:id="414"/>
    <w:bookmarkStart w:name="z450" w:id="415"/>
    <w:p>
      <w:pPr>
        <w:spacing w:after="0"/>
        <w:ind w:left="0"/>
        <w:jc w:val="both"/>
      </w:pPr>
      <w:r>
        <w:rPr>
          <w:rFonts w:ascii="Times New Roman"/>
          <w:b w:val="false"/>
          <w:i w:val="false"/>
          <w:color w:val="000000"/>
          <w:sz w:val="28"/>
        </w:rPr>
        <w:t>
      10)  қалдықтарды өңдеу – сұрыптауды қоса алғанда, қалдықтардан кейіннен тауарларды және өнімдерді өндіру (дайындау) үшін пайдаланылатын шикізат және материалдарды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bookmarkEnd w:id="415"/>
    <w:bookmarkStart w:name="z451" w:id="416"/>
    <w:p>
      <w:pPr>
        <w:spacing w:after="0"/>
        <w:ind w:left="0"/>
        <w:jc w:val="both"/>
      </w:pPr>
      <w:r>
        <w:rPr>
          <w:rFonts w:ascii="Times New Roman"/>
          <w:b w:val="false"/>
          <w:i w:val="false"/>
          <w:color w:val="000000"/>
          <w:sz w:val="28"/>
        </w:rPr>
        <w:t>
      3. Статистикалық нысан қалдықтардың түсуі мен одан арғы қозғалысын бухгалтерлік және алғашқы есепке алу деректерінің, қатты тұрмыстық қалдықтар объектілерінің паспорттары негізінде толтырылады.</w:t>
      </w:r>
    </w:p>
    <w:bookmarkEnd w:id="416"/>
    <w:bookmarkStart w:name="z452" w:id="417"/>
    <w:p>
      <w:pPr>
        <w:spacing w:after="0"/>
        <w:ind w:left="0"/>
        <w:jc w:val="both"/>
      </w:pPr>
      <w:r>
        <w:rPr>
          <w:rFonts w:ascii="Times New Roman"/>
          <w:b w:val="false"/>
          <w:i w:val="false"/>
          <w:color w:val="000000"/>
          <w:sz w:val="28"/>
        </w:rPr>
        <w:t>
      Осы статистикалық нысанда тұрмыстық-қатты қалдықтарды орналастыру объектілеріне қайта өңдеуге (сұрыптауға), кәдеге жаратуға және сақтауға беруге келіп түскен қалдықтардың барлық түрлерінің көлемі көрсетіледі. Коммуналдық қалдықтарды қайта өңдеуді (сұрыптауды), кәдеге жаратуды және сақтауға беруді жүзеге асыратын (қоқыс сұрыптау зауыты, ТҚҚ үшін полигон және қоқыс тастайтын жер) бірліктер зерттеуге жатады.</w:t>
      </w:r>
    </w:p>
    <w:bookmarkEnd w:id="417"/>
    <w:bookmarkStart w:name="z453" w:id="418"/>
    <w:p>
      <w:pPr>
        <w:spacing w:after="0"/>
        <w:ind w:left="0"/>
        <w:jc w:val="both"/>
      </w:pPr>
      <w:r>
        <w:rPr>
          <w:rFonts w:ascii="Times New Roman"/>
          <w:b w:val="false"/>
          <w:i w:val="false"/>
          <w:color w:val="000000"/>
          <w:sz w:val="28"/>
        </w:rPr>
        <w:t>
      4. 1-бөлімде қалдықтарды орналастыру объектісі бар заңды тұлғаның және (немесе) оның құрылымдық жəне оқшауланған бөлімшесі мен дара кәсіпкердің тіркелген жеріне қарамастан қалдықтарды орналастыру объектісінің нақты орналасқан жері көрсетіледі. Аумақ кодын Әкімшілік-аумақтық объектілер жіктеуішіне сәйкес статистика органының қызметкерлері полигонның нақты орналасқан жеріне сәйкес толтырады.</w:t>
      </w:r>
    </w:p>
    <w:bookmarkEnd w:id="418"/>
    <w:bookmarkStart w:name="z454" w:id="419"/>
    <w:p>
      <w:pPr>
        <w:spacing w:after="0"/>
        <w:ind w:left="0"/>
        <w:jc w:val="both"/>
      </w:pPr>
      <w:r>
        <w:rPr>
          <w:rFonts w:ascii="Times New Roman"/>
          <w:b w:val="false"/>
          <w:i w:val="false"/>
          <w:color w:val="000000"/>
          <w:sz w:val="28"/>
        </w:rPr>
        <w:t>
      5. 2-бөлімде қалдықтармен жұмыс істеу бойынша тәсілдер (қалдықтарды қайта өңдеу (сұрыптау), кәдеге жарату немесе сақтауға беру) көрсетіледі. Кәсіпорындар қалдықтармен жұмыс істеу бойынша қызмет түрлерінің бірін белгілеген жағдайда тек сәйкес бөлімдерді ғана толтырады.</w:t>
      </w:r>
    </w:p>
    <w:bookmarkEnd w:id="419"/>
    <w:bookmarkStart w:name="z455" w:id="420"/>
    <w:p>
      <w:pPr>
        <w:spacing w:after="0"/>
        <w:ind w:left="0"/>
        <w:jc w:val="both"/>
      </w:pPr>
      <w:r>
        <w:rPr>
          <w:rFonts w:ascii="Times New Roman"/>
          <w:b w:val="false"/>
          <w:i w:val="false"/>
          <w:color w:val="000000"/>
          <w:sz w:val="28"/>
        </w:rPr>
        <w:t>
      6. 3-бөлімде келіп түскен қалдықтардың жалпы көлемі туралы деректер көрсетіледі.</w:t>
      </w:r>
    </w:p>
    <w:bookmarkEnd w:id="420"/>
    <w:bookmarkStart w:name="z456" w:id="421"/>
    <w:p>
      <w:pPr>
        <w:spacing w:after="0"/>
        <w:ind w:left="0"/>
        <w:jc w:val="both"/>
      </w:pPr>
      <w:r>
        <w:rPr>
          <w:rFonts w:ascii="Times New Roman"/>
          <w:b w:val="false"/>
          <w:i w:val="false"/>
          <w:color w:val="000000"/>
          <w:sz w:val="28"/>
        </w:rPr>
        <w:t>
      3-бөлімнің 3.1-бағанында өзге тұлғалардан коммуналдық қалдықтарды жинау және тасымалдау бойынша қызметпен айналыспайтын кәсіпорындардан өздігінен шығару арқылы келіп түскен қалдықтардың көлемі көрсетіледі.</w:t>
      </w:r>
    </w:p>
    <w:bookmarkEnd w:id="421"/>
    <w:bookmarkStart w:name="z457" w:id="422"/>
    <w:p>
      <w:pPr>
        <w:spacing w:after="0"/>
        <w:ind w:left="0"/>
        <w:jc w:val="both"/>
      </w:pPr>
      <w:r>
        <w:rPr>
          <w:rFonts w:ascii="Times New Roman"/>
          <w:b w:val="false"/>
          <w:i w:val="false"/>
          <w:color w:val="000000"/>
          <w:sz w:val="28"/>
        </w:rPr>
        <w:t>
      7. 4-бөлімнің 1-бағанында қайта пайдалану немесе қосалқы өнімді дайындау үшін жарамды қайта өңдеу (сұрыптау) нәтижесінде іріктелген қалдықтар фракциялары (құнды материалдар) туралы деректер көрсетіледі. Аталған қалдықтар қосалқы материалдық немесе энергетикалық ресурстар ретінде оларды пайдалану үшін бөгде ұйымдарға беріледі.</w:t>
      </w:r>
    </w:p>
    <w:bookmarkEnd w:id="422"/>
    <w:bookmarkStart w:name="z458" w:id="423"/>
    <w:p>
      <w:pPr>
        <w:spacing w:after="0"/>
        <w:ind w:left="0"/>
        <w:jc w:val="both"/>
      </w:pPr>
      <w:r>
        <w:rPr>
          <w:rFonts w:ascii="Times New Roman"/>
          <w:b w:val="false"/>
          <w:i w:val="false"/>
          <w:color w:val="000000"/>
          <w:sz w:val="28"/>
        </w:rPr>
        <w:t xml:space="preserve">
      4-бөлімнің 2-бағанында қайта өңдеуге бағытталған қалдықтардың көлемі туралы деректер көрсетіледі. </w:t>
      </w:r>
    </w:p>
    <w:bookmarkEnd w:id="423"/>
    <w:bookmarkStart w:name="z459" w:id="424"/>
    <w:p>
      <w:pPr>
        <w:spacing w:after="0"/>
        <w:ind w:left="0"/>
        <w:jc w:val="both"/>
      </w:pPr>
      <w:r>
        <w:rPr>
          <w:rFonts w:ascii="Times New Roman"/>
          <w:b w:val="false"/>
          <w:i w:val="false"/>
          <w:color w:val="000000"/>
          <w:sz w:val="28"/>
        </w:rPr>
        <w:t>
      8. 5-бөлімде қайта өңдеуден (сұрыптаудан) кейін қалған қалдықтардың көлемі көрсетіледі.</w:t>
      </w:r>
    </w:p>
    <w:bookmarkEnd w:id="424"/>
    <w:bookmarkStart w:name="z460" w:id="425"/>
    <w:p>
      <w:pPr>
        <w:spacing w:after="0"/>
        <w:ind w:left="0"/>
        <w:jc w:val="both"/>
      </w:pPr>
      <w:r>
        <w:rPr>
          <w:rFonts w:ascii="Times New Roman"/>
          <w:b w:val="false"/>
          <w:i w:val="false"/>
          <w:color w:val="000000"/>
          <w:sz w:val="28"/>
        </w:rPr>
        <w:t>
      9. 6-бөлімде өндірушінің деректері бойынша сұрыптау имаратының қуаты (өткізу қабілеті) көрсетіледі.</w:t>
      </w:r>
    </w:p>
    <w:bookmarkEnd w:id="425"/>
    <w:bookmarkStart w:name="z461" w:id="426"/>
    <w:p>
      <w:pPr>
        <w:spacing w:after="0"/>
        <w:ind w:left="0"/>
        <w:jc w:val="both"/>
      </w:pPr>
      <w:r>
        <w:rPr>
          <w:rFonts w:ascii="Times New Roman"/>
          <w:b w:val="false"/>
          <w:i w:val="false"/>
          <w:color w:val="000000"/>
          <w:sz w:val="28"/>
        </w:rPr>
        <w:t>
      10. 7-бөлімде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бөгде ұйымдарға бағытталған қалдықтардың көлемі көрсетіледі.</w:t>
      </w:r>
    </w:p>
    <w:bookmarkEnd w:id="426"/>
    <w:bookmarkStart w:name="z462" w:id="427"/>
    <w:p>
      <w:pPr>
        <w:spacing w:after="0"/>
        <w:ind w:left="0"/>
        <w:jc w:val="both"/>
      </w:pP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құрылыспен байланысты іс-шараларына бағытталған қалдықтар көлемін білдіреді.</w:t>
      </w:r>
    </w:p>
    <w:bookmarkEnd w:id="427"/>
    <w:bookmarkStart w:name="z463" w:id="428"/>
    <w:p>
      <w:pPr>
        <w:spacing w:after="0"/>
        <w:ind w:left="0"/>
        <w:jc w:val="both"/>
      </w:pPr>
      <w:r>
        <w:rPr>
          <w:rFonts w:ascii="Times New Roman"/>
          <w:b w:val="false"/>
          <w:i w:val="false"/>
          <w:color w:val="000000"/>
          <w:sz w:val="28"/>
        </w:rPr>
        <w:t>
      Энергетикалық ресурстар ретінде қолданылатын қалдықтар энергия алумен инсинирациялауға (өртеуге) бағытталған қалдықтар көлемін білдіреді.</w:t>
      </w:r>
    </w:p>
    <w:bookmarkEnd w:id="428"/>
    <w:bookmarkStart w:name="z464" w:id="429"/>
    <w:p>
      <w:pPr>
        <w:spacing w:after="0"/>
        <w:ind w:left="0"/>
        <w:jc w:val="both"/>
      </w:pPr>
      <w:r>
        <w:rPr>
          <w:rFonts w:ascii="Times New Roman"/>
          <w:b w:val="false"/>
          <w:i w:val="false"/>
          <w:color w:val="000000"/>
          <w:sz w:val="28"/>
        </w:rPr>
        <w:t>
      Қосалқы материал ретінде қолданылатын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End w:id="429"/>
    <w:bookmarkStart w:name="z465" w:id="430"/>
    <w:p>
      <w:pPr>
        <w:spacing w:after="0"/>
        <w:ind w:left="0"/>
        <w:jc w:val="both"/>
      </w:pPr>
      <w:r>
        <w:rPr>
          <w:rFonts w:ascii="Times New Roman"/>
          <w:b w:val="false"/>
          <w:i w:val="false"/>
          <w:color w:val="000000"/>
          <w:sz w:val="28"/>
        </w:rPr>
        <w:t xml:space="preserve">
      11. 8-бөлімде қосалқы материал және энергетикалық ресурстарды алу ретінде қолданудан кәдеге жаратудан кейін қалған қалдықтардың көлемі көрсетіледі. </w:t>
      </w:r>
    </w:p>
    <w:bookmarkEnd w:id="430"/>
    <w:bookmarkStart w:name="z466" w:id="431"/>
    <w:p>
      <w:pPr>
        <w:spacing w:after="0"/>
        <w:ind w:left="0"/>
        <w:jc w:val="both"/>
      </w:pPr>
      <w:r>
        <w:rPr>
          <w:rFonts w:ascii="Times New Roman"/>
          <w:b w:val="false"/>
          <w:i w:val="false"/>
          <w:color w:val="000000"/>
          <w:sz w:val="28"/>
        </w:rPr>
        <w:t xml:space="preserve">
      12. 9-бөлімде (тәсілдері бойынша) қалдықтарды сақтауға беруге (жинақтауға немесе көмуге) түскен қалдықтардың көлемі көрсетіледі. Аталған бөлімді қалдықтарды сақтауға берген және қалдықтарды орналастыру объектілері бар кәсіпорындар толтырады. Бөлімнің жолдары осы статистикалық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толтырылады.</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1-коды бойынша алдын ала қайта өңдеуден өтпеген аралас коммуналдық қалдықтардың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2-коды бойынша қайта өңдеу процестерінен кейін қалған қалдықтар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3-коды бойынша құрылыстан шыққан қалдықтар (металл, ағаш, бояу және тағы басқа), құрылыс қалдықтары (бетон, кірпіш, тас, плиткалар), үйді бұзудан шыққан қалдықтар, жөндеуден немесе жолды жабудан шыққан қалдықтар (битум, асфальт, бетон, тас, ұсақталған тас).</w:t>
      </w:r>
    </w:p>
    <w:bookmarkStart w:name="z470" w:id="432"/>
    <w:p>
      <w:pPr>
        <w:spacing w:after="0"/>
        <w:ind w:left="0"/>
        <w:jc w:val="both"/>
      </w:pPr>
      <w:r>
        <w:rPr>
          <w:rFonts w:ascii="Times New Roman"/>
          <w:b w:val="false"/>
          <w:i w:val="false"/>
          <w:color w:val="000000"/>
          <w:sz w:val="28"/>
        </w:rPr>
        <w:t>
      2-қосымшаның 4-коды бойынша қауіптілігі жасыл және янтарьлы деңгейге жатқызылған және қатты тұрмыстық қалдықтар үшін полигонда калдықтарды сақтауға беру үшін рұқсаты бар өнеркәсіптік қалдықтардың көлемі көрсетіледі.</w:t>
      </w:r>
    </w:p>
    <w:bookmarkEnd w:id="432"/>
    <w:bookmarkStart w:name="z471" w:id="433"/>
    <w:p>
      <w:pPr>
        <w:spacing w:after="0"/>
        <w:ind w:left="0"/>
        <w:jc w:val="both"/>
      </w:pPr>
      <w:r>
        <w:rPr>
          <w:rFonts w:ascii="Times New Roman"/>
          <w:b w:val="false"/>
          <w:i w:val="false"/>
          <w:color w:val="000000"/>
          <w:sz w:val="28"/>
        </w:rPr>
        <w:t>
      2-қосымшаның 9-коды бойынша полигонда сақтауға беруге немесе жинақтауға берілген, басқа жолдарда көрсетілмеген өзге де қалдықтардың көлемі көрсетіледі.</w:t>
      </w:r>
    </w:p>
    <w:bookmarkEnd w:id="433"/>
    <w:bookmarkStart w:name="z472" w:id="434"/>
    <w:p>
      <w:pPr>
        <w:spacing w:after="0"/>
        <w:ind w:left="0"/>
        <w:jc w:val="both"/>
      </w:pPr>
      <w:r>
        <w:rPr>
          <w:rFonts w:ascii="Times New Roman"/>
          <w:b w:val="false"/>
          <w:i w:val="false"/>
          <w:color w:val="000000"/>
          <w:sz w:val="28"/>
        </w:rPr>
        <w:t>
      13. 10-бөлімде есепті жылдың соңына жиналған сақтауға берілген қалдықтардың көлемі көрсетіледі. Аталған көрсеткішті есептеуде жиналған сақтауға берілген қалдықтар бойынша өткен жылдардағы көлемдер мен есепті жылы жиналған сақтауға берілген қалдықтар көлемі қосылады.</w:t>
      </w:r>
    </w:p>
    <w:bookmarkEnd w:id="434"/>
    <w:bookmarkStart w:name="z473" w:id="435"/>
    <w:p>
      <w:pPr>
        <w:spacing w:after="0"/>
        <w:ind w:left="0"/>
        <w:jc w:val="both"/>
      </w:pPr>
      <w:r>
        <w:rPr>
          <w:rFonts w:ascii="Times New Roman"/>
          <w:b w:val="false"/>
          <w:i w:val="false"/>
          <w:color w:val="000000"/>
          <w:sz w:val="28"/>
        </w:rPr>
        <w:t>
      14. 11-бөлімде қалдықтар сақталатын полигонның жобалық қуаты көрсетіледі.</w:t>
      </w:r>
    </w:p>
    <w:bookmarkEnd w:id="435"/>
    <w:bookmarkStart w:name="z474" w:id="436"/>
    <w:p>
      <w:pPr>
        <w:spacing w:after="0"/>
        <w:ind w:left="0"/>
        <w:jc w:val="both"/>
      </w:pPr>
      <w:r>
        <w:rPr>
          <w:rFonts w:ascii="Times New Roman"/>
          <w:b w:val="false"/>
          <w:i w:val="false"/>
          <w:color w:val="000000"/>
          <w:sz w:val="28"/>
        </w:rPr>
        <w:t>
      15. 12-бөлімде тұрмыстық-қатты қалдықтарды орналастыру объектісі-нің (полигондар, қоқыс орындары) аумағы шаршы километрмен көрсетіледі.</w:t>
      </w:r>
    </w:p>
    <w:bookmarkEnd w:id="436"/>
    <w:bookmarkStart w:name="z475" w:id="437"/>
    <w:p>
      <w:pPr>
        <w:spacing w:after="0"/>
        <w:ind w:left="0"/>
        <w:jc w:val="both"/>
      </w:pPr>
      <w:r>
        <w:rPr>
          <w:rFonts w:ascii="Times New Roman"/>
          <w:b w:val="false"/>
          <w:i w:val="false"/>
          <w:color w:val="000000"/>
          <w:sz w:val="28"/>
        </w:rPr>
        <w:t>
      16. 13-бөлімде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жасаған әрбір кәсіпорын бойынша деректер көрсетіледі.</w:t>
      </w:r>
    </w:p>
    <w:bookmarkEnd w:id="437"/>
    <w:bookmarkStart w:name="z476" w:id="438"/>
    <w:p>
      <w:pPr>
        <w:spacing w:after="0"/>
        <w:ind w:left="0"/>
        <w:jc w:val="both"/>
      </w:pPr>
      <w:r>
        <w:rPr>
          <w:rFonts w:ascii="Times New Roman"/>
          <w:b w:val="false"/>
          <w:i w:val="false"/>
          <w:color w:val="000000"/>
          <w:sz w:val="28"/>
        </w:rPr>
        <w:t>
      13-бөлімнің  B және C бағандарында қалдықтар келіп түскен кәсіпорындар туралы ақпарат көрсетіледі.</w:t>
      </w:r>
    </w:p>
    <w:bookmarkEnd w:id="438"/>
    <w:bookmarkStart w:name="z477" w:id="439"/>
    <w:p>
      <w:pPr>
        <w:spacing w:after="0"/>
        <w:ind w:left="0"/>
        <w:jc w:val="both"/>
      </w:pPr>
      <w:r>
        <w:rPr>
          <w:rFonts w:ascii="Times New Roman"/>
          <w:b w:val="false"/>
          <w:i w:val="false"/>
          <w:color w:val="000000"/>
          <w:sz w:val="28"/>
        </w:rPr>
        <w:t xml:space="preserve">
      17.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439"/>
    <w:bookmarkStart w:name="z478" w:id="440"/>
    <w:p>
      <w:pPr>
        <w:spacing w:after="0"/>
        <w:ind w:left="0"/>
        <w:jc w:val="both"/>
      </w:pPr>
      <w:r>
        <w:rPr>
          <w:rFonts w:ascii="Times New Roman"/>
          <w:b w:val="false"/>
          <w:i w:val="false"/>
          <w:color w:val="000000"/>
          <w:sz w:val="28"/>
        </w:rPr>
        <w:t>
      18.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40"/>
    <w:bookmarkStart w:name="z479" w:id="441"/>
    <w:p>
      <w:pPr>
        <w:spacing w:after="0"/>
        <w:ind w:left="0"/>
        <w:jc w:val="both"/>
      </w:pPr>
      <w:r>
        <w:rPr>
          <w:rFonts w:ascii="Times New Roman"/>
          <w:b w:val="false"/>
          <w:i w:val="false"/>
          <w:color w:val="000000"/>
          <w:sz w:val="28"/>
        </w:rPr>
        <w:t>
      19. Ескертпе: Х – аталған айқындама толтыруға жатпайды.</w:t>
      </w:r>
    </w:p>
    <w:bookmarkEnd w:id="441"/>
    <w:bookmarkStart w:name="z480" w:id="442"/>
    <w:p>
      <w:pPr>
        <w:spacing w:after="0"/>
        <w:ind w:left="0"/>
        <w:jc w:val="both"/>
      </w:pPr>
      <w:r>
        <w:rPr>
          <w:rFonts w:ascii="Times New Roman"/>
          <w:b w:val="false"/>
          <w:i w:val="false"/>
          <w:color w:val="000000"/>
          <w:sz w:val="28"/>
        </w:rPr>
        <w:t>
      20. Арифметикалық-логикалық бақылау:</w:t>
      </w:r>
    </w:p>
    <w:bookmarkEnd w:id="442"/>
    <w:bookmarkStart w:name="z481" w:id="443"/>
    <w:p>
      <w:pPr>
        <w:spacing w:after="0"/>
        <w:ind w:left="0"/>
        <w:jc w:val="both"/>
      </w:pPr>
      <w:r>
        <w:rPr>
          <w:rFonts w:ascii="Times New Roman"/>
          <w:b w:val="false"/>
          <w:i w:val="false"/>
          <w:color w:val="000000"/>
          <w:sz w:val="28"/>
        </w:rPr>
        <w:t xml:space="preserve">
      1) 4-бөлімнің 1-бағаны "Іріктелген қалдықтардың көлемі" және 2-бағаны "Қайта өңдеуге жіберілген қалдықтардың көлемі" = 1.1.01-1.1.10 жолдардың </w:t>
      </w:r>
    </w:p>
    <w:bookmarkEnd w:id="44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2" w:id="444"/>
    <w:p>
      <w:pPr>
        <w:spacing w:after="0"/>
        <w:ind w:left="0"/>
        <w:jc w:val="both"/>
      </w:pPr>
      <w:r>
        <w:rPr>
          <w:rFonts w:ascii="Times New Roman"/>
          <w:b w:val="false"/>
          <w:i w:val="false"/>
          <w:color w:val="000000"/>
          <w:sz w:val="28"/>
        </w:rPr>
        <w:t xml:space="preserve">
      2) 7-бөлімнің "Барлығы" жолы = 1.1-1.3 жолдардың </w:t>
      </w:r>
    </w:p>
    <w:bookmarkEnd w:id="44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3" w:id="445"/>
    <w:p>
      <w:pPr>
        <w:spacing w:after="0"/>
        <w:ind w:left="0"/>
        <w:jc w:val="both"/>
      </w:pPr>
      <w:r>
        <w:rPr>
          <w:rFonts w:ascii="Times New Roman"/>
          <w:b w:val="false"/>
          <w:i w:val="false"/>
          <w:color w:val="000000"/>
          <w:sz w:val="28"/>
        </w:rPr>
        <w:t xml:space="preserve">
      3) 9-бөлімнің "Барлығы" жолы = 1-4 және 9 жолдардың </w:t>
      </w:r>
    </w:p>
    <w:bookmarkEnd w:id="44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4" w:id="446"/>
    <w:p>
      <w:pPr>
        <w:spacing w:after="0"/>
        <w:ind w:left="0"/>
        <w:jc w:val="both"/>
      </w:pPr>
      <w:r>
        <w:rPr>
          <w:rFonts w:ascii="Times New Roman"/>
          <w:b w:val="false"/>
          <w:i w:val="false"/>
          <w:color w:val="000000"/>
          <w:sz w:val="28"/>
        </w:rPr>
        <w:t>
      4) Бөлімдер арасындағы бақылау:</w:t>
      </w:r>
    </w:p>
    <w:bookmarkEnd w:id="446"/>
    <w:bookmarkStart w:name="z485" w:id="447"/>
    <w:p>
      <w:pPr>
        <w:spacing w:after="0"/>
        <w:ind w:left="0"/>
        <w:jc w:val="both"/>
      </w:pPr>
      <w:r>
        <w:rPr>
          <w:rFonts w:ascii="Times New Roman"/>
          <w:b w:val="false"/>
          <w:i w:val="false"/>
          <w:color w:val="000000"/>
          <w:sz w:val="28"/>
        </w:rPr>
        <w:t xml:space="preserve">
      3-бөлім </w:t>
      </w:r>
    </w:p>
    <w:bookmarkEnd w:id="44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4-бөлімнің 1-бағаны + 4-бөлімнің 2-бағаны + 7,9 бөлімдердің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6" w:id="448"/>
    <w:p>
      <w:pPr>
        <w:spacing w:after="0"/>
        <w:ind w:left="0"/>
        <w:jc w:val="both"/>
      </w:pPr>
      <w:r>
        <w:rPr>
          <w:rFonts w:ascii="Times New Roman"/>
          <w:b w:val="false"/>
          <w:i w:val="false"/>
          <w:color w:val="000000"/>
          <w:sz w:val="28"/>
        </w:rPr>
        <w:t xml:space="preserve">
      3-бөлім </w:t>
      </w:r>
    </w:p>
    <w:bookmarkEnd w:id="448"/>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5-бөлімнен;</w:t>
      </w:r>
      <w:r>
        <w:br/>
      </w:r>
      <w:r>
        <w:rPr>
          <w:rFonts w:ascii="Times New Roman"/>
          <w:b w:val="false"/>
          <w:i w:val="false"/>
          <w:color w:val="000000"/>
          <w:sz w:val="28"/>
        </w:rPr>
        <w:t>
</w:t>
      </w:r>
    </w:p>
    <w:bookmarkStart w:name="z487" w:id="449"/>
    <w:p>
      <w:pPr>
        <w:spacing w:after="0"/>
        <w:ind w:left="0"/>
        <w:jc w:val="both"/>
      </w:pPr>
      <w:r>
        <w:rPr>
          <w:rFonts w:ascii="Times New Roman"/>
          <w:b w:val="false"/>
          <w:i w:val="false"/>
          <w:color w:val="000000"/>
          <w:sz w:val="28"/>
        </w:rPr>
        <w:t xml:space="preserve">
      3-бөлім </w:t>
      </w:r>
    </w:p>
    <w:bookmarkEnd w:id="44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3.1-бөлімнен;</w:t>
      </w:r>
      <w:r>
        <w:br/>
      </w:r>
      <w:r>
        <w:rPr>
          <w:rFonts w:ascii="Times New Roman"/>
          <w:b w:val="false"/>
          <w:i w:val="false"/>
          <w:color w:val="000000"/>
          <w:sz w:val="28"/>
        </w:rPr>
        <w:t>
</w:t>
      </w:r>
    </w:p>
    <w:bookmarkStart w:name="z488" w:id="450"/>
    <w:p>
      <w:pPr>
        <w:spacing w:after="0"/>
        <w:ind w:left="0"/>
        <w:jc w:val="both"/>
      </w:pPr>
      <w:r>
        <w:rPr>
          <w:rFonts w:ascii="Times New Roman"/>
          <w:b w:val="false"/>
          <w:i w:val="false"/>
          <w:color w:val="000000"/>
          <w:sz w:val="28"/>
        </w:rPr>
        <w:t xml:space="preserve">
      11-бөлім </w:t>
      </w:r>
    </w:p>
    <w:bookmarkEnd w:id="450"/>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10-бөлімнен.</w:t>
      </w:r>
      <w:r>
        <w:br/>
      </w:r>
      <w:r>
        <w:rPr>
          <w:rFonts w:ascii="Times New Roman"/>
          <w:b w:val="false"/>
          <w:i w:val="false"/>
          <w:color w:val="000000"/>
          <w:sz w:val="28"/>
        </w:rPr>
        <w:t>
</w:t>
      </w:r>
    </w:p>
    <w:bookmarkStart w:name="z489"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13-бөлімнің 1-бағаны 1-20 жолдарының "Келіп түскен қалдықтардың көлемі, тонна" = 3-бөлімге.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w:t>
            </w:r>
            <w:r>
              <w:br/>
            </w: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2637"/>
        <w:gridCol w:w="17"/>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151112187</w:t>
            </w:r>
            <w:r>
              <w:br/>
            </w:r>
            <w:r>
              <w:rPr>
                <w:rFonts w:ascii="Times New Roman"/>
                <w:b w:val="false"/>
                <w:i w:val="false"/>
                <w:color w:val="000000"/>
                <w:sz w:val="20"/>
              </w:rPr>
              <w:t>
Код статистической формы 151112187</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Атмосфералық ауаны қорғау туралы есеп</w:t>
            </w:r>
            <w:r>
              <w:br/>
            </w:r>
            <w:r>
              <w:rPr>
                <w:rFonts w:ascii="Times New Roman"/>
                <w:b/>
                <w:i w:val="false"/>
                <w:color w:val="000000"/>
                <w:sz w:val="20"/>
              </w:rPr>
              <w:t>
Отчет об охране атмосферного воздуха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2-ТП (ауа) </w:t>
            </w:r>
            <w:r>
              <w:br/>
            </w:r>
            <w:r>
              <w:rPr>
                <w:rFonts w:ascii="Times New Roman"/>
                <w:b w:val="false"/>
                <w:i w:val="false"/>
                <w:color w:val="000000"/>
                <w:sz w:val="20"/>
              </w:rPr>
              <w:t>
</w:t>
            </w:r>
            <w:r>
              <w:rPr>
                <w:rFonts w:ascii="Times New Roman"/>
                <w:b/>
                <w:i w:val="false"/>
                <w:color w:val="000000"/>
                <w:sz w:val="20"/>
              </w:rPr>
              <w:t>индекс 2-ТП (воздух)</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0661"/>
              <w:gridCol w:w="408"/>
            </w:tblGrid>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Отчетный период</w:t>
                  </w:r>
                </w:p>
              </w:tc>
              <w:tc>
                <w:tcPr>
                  <w:tcW w:w="10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Ауаны ластайтын тұрақты көздері бар заңды тұлғалар және (немесе) олардың құрылымдық жəне оқшауланған бөлімшелері мен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сәуірге ( қоса алғанда) дейін</w:t>
            </w:r>
            <w:r>
              <w:br/>
            </w:r>
            <w:r>
              <w:rPr>
                <w:rFonts w:ascii="Times New Roman"/>
                <w:b w:val="false"/>
                <w:i w:val="false"/>
                <w:color w:val="000000"/>
                <w:sz w:val="20"/>
              </w:rPr>
              <w:t xml:space="preserve">
Срок представления –  до 10 апреля (включительно) после отчетного периода </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375"/>
        <w:gridCol w:w="1270"/>
        <w:gridCol w:w="83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территориальными работниками органа статистики)</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Есепті кезеңде осы объектінің ауаға эмиссиялар шығаруды жүзеге асыруға рұқсаты </w:t>
            </w:r>
            <w:r>
              <w:rPr>
                <w:rFonts w:ascii="Times New Roman"/>
                <w:b/>
                <w:i w:val="false"/>
                <w:color w:val="000000"/>
                <w:sz w:val="20"/>
              </w:rPr>
              <w:t>болды ма (</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белгісімен белгіленеді")</w:t>
            </w:r>
            <w:r>
              <w:br/>
            </w:r>
            <w:r>
              <w:rPr>
                <w:rFonts w:ascii="Times New Roman"/>
                <w:b w:val="false"/>
                <w:i w:val="false"/>
                <w:color w:val="000000"/>
                <w:sz w:val="20"/>
              </w:rPr>
              <w:t>
Имелось ли разрешение на осуществление эмиссий в воздух у данного объекта в отчетном периоде (отмечается знаком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иә</w:t>
            </w:r>
            <w:r>
              <w:br/>
            </w:r>
            <w:r>
              <w:rPr>
                <w:rFonts w:ascii="Times New Roman"/>
                <w:b w:val="false"/>
                <w:i w:val="false"/>
                <w:color w:val="000000"/>
                <w:sz w:val="20"/>
              </w:rPr>
              <w:t>
да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жоқ</w:t>
            </w:r>
            <w:r>
              <w:br/>
            </w:r>
            <w:r>
              <w:rPr>
                <w:rFonts w:ascii="Times New Roman"/>
                <w:b w:val="false"/>
                <w:i w:val="false"/>
                <w:color w:val="000000"/>
                <w:sz w:val="20"/>
              </w:rPr>
              <w:t>
нет</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Есепті кезеңде осы объект атмосфераға ластаушы заттар шығарындыларын шығаруды жүзеге асырды ма (</w:t>
      </w:r>
      <w:r>
        <w:rPr>
          <w:rFonts w:ascii="Times New Roman"/>
          <w:b w:val="false"/>
          <w:i w:val="false"/>
          <w:color w:val="000000"/>
          <w:sz w:val="28"/>
        </w:rPr>
        <w:t xml:space="preserve"> </w:t>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белгісімен белгіленеді")</w:t>
      </w:r>
      <w:r>
        <w:br/>
      </w:r>
      <w:r>
        <w:rPr>
          <w:rFonts w:ascii="Times New Roman"/>
          <w:b w:val="false"/>
          <w:i w:val="false"/>
          <w:color w:val="000000"/>
          <w:sz w:val="28"/>
        </w:rPr>
        <w:t xml:space="preserve">
      Осуществлялись ли выбросы загрязняющих веществ в атмосферу данным объектом в отчетном периоде (отмечается знаком </w:t>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3791"/>
        <w:gridCol w:w="928"/>
        <w:gridCol w:w="1430"/>
        <w:gridCol w:w="3792"/>
        <w:gridCol w:w="93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иә</w:t>
            </w:r>
            <w:r>
              <w:br/>
            </w:r>
            <w:r>
              <w:rPr>
                <w:rFonts w:ascii="Times New Roman"/>
                <w:b w:val="false"/>
                <w:i w:val="false"/>
                <w:color w:val="000000"/>
                <w:sz w:val="20"/>
              </w:rPr>
              <w:t>
да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787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r>
              <w:br/>
            </w:r>
            <w:r>
              <w:rPr>
                <w:rFonts w:ascii="Times New Roman"/>
                <w:b w:val="false"/>
                <w:i w:val="false"/>
                <w:color w:val="000000"/>
                <w:sz w:val="20"/>
              </w:rPr>
              <w:t>
3 раздел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r>
              <w:br/>
            </w:r>
            <w:r>
              <w:rPr>
                <w:rFonts w:ascii="Times New Roman"/>
                <w:b w:val="false"/>
                <w:i w:val="false"/>
                <w:color w:val="000000"/>
                <w:sz w:val="20"/>
              </w:rPr>
              <w:t>
нет</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7874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r>
              <w:br/>
            </w:r>
            <w:r>
              <w:rPr>
                <w:rFonts w:ascii="Times New Roman"/>
                <w:b w:val="false"/>
                <w:i w:val="false"/>
                <w:color w:val="000000"/>
                <w:sz w:val="20"/>
              </w:rPr>
              <w:t>
5 раздел</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Егер Сіз 2.1-тармақты толтырсаңыз, онда 3-бөлімге көшіңіз; егер Сіз 2.2-тармақты толтырсаңыз, онда 5-бөлімге көшіңіз</w:t>
      </w:r>
      <w:r>
        <w:br/>
      </w:r>
      <w:r>
        <w:rPr>
          <w:rFonts w:ascii="Times New Roman"/>
          <w:b w:val="false"/>
          <w:i w:val="false"/>
          <w:color w:val="000000"/>
          <w:sz w:val="28"/>
        </w:rPr>
        <w:t xml:space="preserve">
      Если Вы заполнили пункт 2.1, то переходите к разделу 3; если вы заполнили пункт 2.2, то переходите к разделу 5 </w:t>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95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Атмосфераға ластаушы заттар шығарындыларының көлемі, олардың тазартылуы және ұсталғаны, тон</w:t>
      </w:r>
      <w:r>
        <w:rPr>
          <w:rFonts w:ascii="Times New Roman"/>
          <w:b/>
          <w:i w:val="false"/>
          <w:color w:val="000000"/>
          <w:sz w:val="28"/>
        </w:rPr>
        <w:t>намен үтірден кейін үш таңбамен</w:t>
      </w:r>
      <w:r>
        <w:br/>
      </w:r>
      <w:r>
        <w:rPr>
          <w:rFonts w:ascii="Times New Roman"/>
          <w:b w:val="false"/>
          <w:i w:val="false"/>
          <w:color w:val="000000"/>
          <w:sz w:val="28"/>
        </w:rPr>
        <w:t xml:space="preserve">
      Объемы выбросов  загрязняющих веществ в атмосферу, их очистка и утилизация, в тоннах с тремя знаками после запятой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772"/>
        <w:gridCol w:w="674"/>
        <w:gridCol w:w="1237"/>
        <w:gridCol w:w="1425"/>
        <w:gridCol w:w="674"/>
        <w:gridCol w:w="924"/>
        <w:gridCol w:w="1801"/>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топтарының атауы</w:t>
            </w:r>
            <w:r>
              <w:br/>
            </w:r>
            <w:r>
              <w:rPr>
                <w:rFonts w:ascii="Times New Roman"/>
                <w:b w:val="false"/>
                <w:i w:val="false"/>
                <w:color w:val="000000"/>
                <w:sz w:val="20"/>
              </w:rPr>
              <w:t>
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Тазартылмай шығарылған көлемі</w:t>
            </w:r>
            <w:r>
              <w:br/>
            </w:r>
            <w:r>
              <w:rPr>
                <w:rFonts w:ascii="Times New Roman"/>
                <w:b w:val="false"/>
                <w:i w:val="false"/>
                <w:color w:val="000000"/>
                <w:sz w:val="20"/>
              </w:rPr>
              <w:t>
Объем выброшенных без очистки</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r>
              <w:br/>
            </w: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r>
              <w:br/>
            </w:r>
            <w:r>
              <w:rPr>
                <w:rFonts w:ascii="Times New Roman"/>
                <w:b w:val="false"/>
                <w:i w:val="false"/>
                <w:color w:val="000000"/>
                <w:sz w:val="20"/>
              </w:rPr>
              <w:t>
из них уловленных и обезвреженных</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r>
              <w:br/>
            </w:r>
            <w:r>
              <w:rPr>
                <w:rFonts w:ascii="Times New Roman"/>
                <w:b w:val="false"/>
                <w:i w:val="false"/>
                <w:color w:val="000000"/>
                <w:sz w:val="20"/>
              </w:rPr>
              <w:t>
Объем выбросов загрязняющих веществ в атмосферу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r>
              <w:br/>
            </w: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r>
              <w:br/>
            </w:r>
            <w:r>
              <w:rPr>
                <w:rFonts w:ascii="Times New Roman"/>
                <w:b w:val="false"/>
                <w:i w:val="false"/>
                <w:color w:val="000000"/>
                <w:sz w:val="20"/>
              </w:rPr>
              <w:t>
из них утилизирован-ных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r>
              <w:br/>
            </w:r>
            <w:r>
              <w:rPr>
                <w:rFonts w:ascii="Times New Roman"/>
                <w:b w:val="false"/>
                <w:i w:val="false"/>
                <w:color w:val="000000"/>
                <w:sz w:val="20"/>
              </w:rPr>
              <w:t>
Твердые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 10 мкм диаметрмен (ҚБ10)</w:t>
            </w:r>
            <w:r>
              <w:br/>
            </w:r>
            <w:r>
              <w:rPr>
                <w:rFonts w:ascii="Times New Roman"/>
                <w:b w:val="false"/>
                <w:i w:val="false"/>
                <w:color w:val="000000"/>
                <w:sz w:val="20"/>
              </w:rPr>
              <w:t>
твердые частицы диаметром 10 мкм (ТЧ10)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 2,5 мкм диаметрмен (ҚБ2,5)</w:t>
            </w:r>
            <w:r>
              <w:br/>
            </w:r>
            <w:r>
              <w:rPr>
                <w:rFonts w:ascii="Times New Roman"/>
                <w:b w:val="false"/>
                <w:i w:val="false"/>
                <w:color w:val="000000"/>
                <w:sz w:val="20"/>
              </w:rPr>
              <w:t>
твердые частицы диаметром 2,5 мкм (ТЧ2,5)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r>
              <w:br/>
            </w:r>
            <w:r>
              <w:rPr>
                <w:rFonts w:ascii="Times New Roman"/>
                <w:b w:val="false"/>
                <w:i w:val="false"/>
                <w:color w:val="000000"/>
                <w:sz w:val="20"/>
              </w:rPr>
              <w:t>
Газообразные и жидкие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r>
              <w:br/>
            </w: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r>
              <w:br/>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r>
              <w:br/>
            </w:r>
            <w:r>
              <w:rPr>
                <w:rFonts w:ascii="Times New Roman"/>
                <w:b w:val="false"/>
                <w:i w:val="false"/>
                <w:color w:val="000000"/>
                <w:sz w:val="20"/>
              </w:rPr>
              <w:t>
окись углерода (CO)</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(NО</w:t>
            </w:r>
            <w:r>
              <w:rPr>
                <w:rFonts w:ascii="Times New Roman"/>
                <w:b w:val="false"/>
                <w:i w:val="false"/>
                <w:color w:val="000000"/>
                <w:vertAlign w:val="subscript"/>
              </w:rPr>
              <w:t>2</w:t>
            </w:r>
            <w:r>
              <w:rPr>
                <w:rFonts w:ascii="Times New Roman"/>
                <w:b w:val="false"/>
                <w:i w:val="false"/>
                <w:color w:val="000000"/>
                <w:sz w:val="20"/>
              </w:rPr>
              <w:t>-ге қайта есептегенде)</w:t>
            </w:r>
            <w:r>
              <w:br/>
            </w:r>
            <w:r>
              <w:rPr>
                <w:rFonts w:ascii="Times New Roman"/>
                <w:b w:val="false"/>
                <w:i w:val="false"/>
                <w:color w:val="000000"/>
                <w:sz w:val="20"/>
              </w:rPr>
              <w:t>
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r>
              <w:br/>
            </w:r>
            <w:r>
              <w:rPr>
                <w:rFonts w:ascii="Times New Roman"/>
                <w:b w:val="false"/>
                <w:i w:val="false"/>
                <w:color w:val="000000"/>
                <w:sz w:val="20"/>
              </w:rPr>
              <w:t>
аммиак (NH3)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 және метансыз (CH4)</w:t>
            </w:r>
            <w:r>
              <w:br/>
            </w:r>
            <w:r>
              <w:rPr>
                <w:rFonts w:ascii="Times New Roman"/>
                <w:b w:val="false"/>
                <w:i w:val="false"/>
                <w:color w:val="000000"/>
                <w:sz w:val="20"/>
              </w:rPr>
              <w:t>
углеводороды (без летучих органических соединений и метана (CH4)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(ҰОҚ)</w:t>
            </w:r>
            <w:r>
              <w:br/>
            </w:r>
            <w:r>
              <w:rPr>
                <w:rFonts w:ascii="Times New Roman"/>
                <w:b w:val="false"/>
                <w:i w:val="false"/>
                <w:color w:val="000000"/>
                <w:sz w:val="20"/>
              </w:rPr>
              <w:t>
летучие органические соединения (ЛОС)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Атмосфераға</w:t>
      </w:r>
      <w:r>
        <w:rPr>
          <w:rFonts w:ascii="Times New Roman"/>
          <w:b/>
          <w:i w:val="false"/>
          <w:color w:val="000000"/>
          <w:sz w:val="28"/>
        </w:rPr>
        <w:t xml:space="preserve"> ерекше</w:t>
      </w:r>
      <w:r>
        <w:rPr>
          <w:rFonts w:ascii="Times New Roman"/>
          <w:b/>
          <w:i w:val="false"/>
          <w:color w:val="000000"/>
          <w:sz w:val="28"/>
        </w:rPr>
        <w:t xml:space="preserve"> ластаушы заттар шығарындылары, олардың белгіленген жол берілетін шекті шығарындысы, тоннамен үтірден кейін үш таңбамен көрсетіңіз</w:t>
      </w:r>
      <w:r>
        <w:br/>
      </w:r>
      <w:r>
        <w:rPr>
          <w:rFonts w:ascii="Times New Roman"/>
          <w:b w:val="false"/>
          <w:i w:val="false"/>
          <w:color w:val="000000"/>
          <w:sz w:val="28"/>
        </w:rPr>
        <w:t>
      Выбросы в атмосферу специфических загрязняющих веществ, их установленный предельно-допустимый выброс, в тоннах с тремя знаками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031"/>
        <w:gridCol w:w="2790"/>
        <w:gridCol w:w="5159"/>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br/>
            </w:r>
            <w:r>
              <w:rPr>
                <w:rFonts w:ascii="Times New Roman"/>
                <w:b w:val="false"/>
                <w:i w:val="false"/>
                <w:color w:val="000000"/>
                <w:sz w:val="20"/>
              </w:rPr>
              <w:t>
Наименование загрязняющего вещества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таралған ластаушы заттардың коды</w:t>
            </w:r>
            <w:r>
              <w:rPr>
                <w:rFonts w:ascii="Times New Roman"/>
                <w:b w:val="false"/>
                <w:i w:val="false"/>
                <w:color w:val="000000"/>
                <w:vertAlign w:val="superscript"/>
              </w:rPr>
              <w:t>1</w:t>
            </w:r>
            <w:r>
              <w:br/>
            </w: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шығарылған ерекше ластаушы заттар шығарындыларының көлемі</w:t>
            </w:r>
            <w:r>
              <w:br/>
            </w:r>
            <w:r>
              <w:rPr>
                <w:rFonts w:ascii="Times New Roman"/>
                <w:b w:val="false"/>
                <w:i w:val="false"/>
                <w:color w:val="000000"/>
                <w:sz w:val="20"/>
              </w:rPr>
              <w:t>
Объем выбросов в атмосферу специфических загрязняющих веществ</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шекті шығарындысы, тонна/жылына</w:t>
            </w:r>
            <w:r>
              <w:br/>
            </w:r>
            <w:r>
              <w:rPr>
                <w:rFonts w:ascii="Times New Roman"/>
                <w:b w:val="false"/>
                <w:i w:val="false"/>
                <w:color w:val="000000"/>
                <w:sz w:val="20"/>
              </w:rPr>
              <w:t>
Установленный предельно-допустимый выброс специфических загрязняющих веществ на отчетный год, тонн/год</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 xml:space="preserve">Мұнда және бұдан әрі осы статистикалық нысанын </w:t>
      </w:r>
      <w:r>
        <w:rPr>
          <w:rFonts w:ascii="Times New Roman"/>
          <w:b w:val="false"/>
          <w:i w:val="false"/>
          <w:color w:val="000000"/>
          <w:sz w:val="28"/>
        </w:rPr>
        <w:t>1-қосымшаға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Заполняется согласно приложению 1 к настоящей статистической форме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Есепті кезеңнің соңына кәсіпорындар бойынша атмосфераға ластаушы заттар шығарындыларының тұрақты көздері санын бірлікпен көрсетіңіз</w:t>
      </w:r>
    </w:p>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по предприятиям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2366"/>
        <w:gridCol w:w="1290"/>
        <w:gridCol w:w="2008"/>
        <w:gridCol w:w="3204"/>
      </w:tblGrid>
      <w:tr>
        <w:trPr>
          <w:trHeight w:val="30" w:hRule="atLeast"/>
        </w:trPr>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Наименование показателей</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 шығарындыларды жүзеге асырғандар</w:t>
            </w:r>
            <w:r>
              <w:br/>
            </w:r>
            <w:r>
              <w:rPr>
                <w:rFonts w:ascii="Times New Roman"/>
                <w:b w:val="false"/>
                <w:i w:val="false"/>
                <w:color w:val="000000"/>
                <w:sz w:val="20"/>
              </w:rPr>
              <w:t>
осуществлявшие выбросы в отчетном периоде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шекті шығарындының белгіленген нормаларымен</w:t>
            </w:r>
            <w:r>
              <w:br/>
            </w:r>
            <w:r>
              <w:rPr>
                <w:rFonts w:ascii="Times New Roman"/>
                <w:b w:val="false"/>
                <w:i w:val="false"/>
                <w:color w:val="000000"/>
                <w:sz w:val="20"/>
              </w:rPr>
              <w:t>
с установленными нормами предельно-допустимых выбросов загрязняющих веществ</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r>
              <w:br/>
            </w:r>
            <w:r>
              <w:rPr>
                <w:rFonts w:ascii="Times New Roman"/>
                <w:b w:val="false"/>
                <w:i w:val="false"/>
                <w:color w:val="000000"/>
                <w:sz w:val="20"/>
              </w:rPr>
              <w:t>
Количество стационарных источников выбросов, всего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r>
              <w:br/>
            </w:r>
            <w:r>
              <w:rPr>
                <w:rFonts w:ascii="Times New Roman"/>
                <w:b w:val="false"/>
                <w:i w:val="false"/>
                <w:color w:val="000000"/>
                <w:sz w:val="20"/>
              </w:rPr>
              <w:t>
организованных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r>
              <w:br/>
            </w:r>
            <w:r>
              <w:rPr>
                <w:rFonts w:ascii="Times New Roman"/>
                <w:b w:val="false"/>
                <w:i w:val="false"/>
                <w:color w:val="000000"/>
                <w:sz w:val="20"/>
              </w:rPr>
              <w:t>
оборудованных очистными сооружениями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Парниктік газдар көлемін тоннамен үтірден кейін екі таңбамен көрсетіңіз</w:t>
      </w:r>
      <w:r>
        <w:br/>
      </w:r>
      <w:r>
        <w:rPr>
          <w:rFonts w:ascii="Times New Roman"/>
          <w:b w:val="false"/>
          <w:i w:val="false"/>
          <w:color w:val="000000"/>
          <w:sz w:val="28"/>
        </w:rPr>
        <w:t>
      Укажите объемы парниковых газов, в тоннах с двумя знаками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5478"/>
        <w:gridCol w:w="1407"/>
        <w:gridCol w:w="2840"/>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парниктік газдар көлемі</w:t>
            </w:r>
            <w:r>
              <w:br/>
            </w:r>
            <w:r>
              <w:rPr>
                <w:rFonts w:ascii="Times New Roman"/>
                <w:b w:val="false"/>
                <w:i w:val="false"/>
                <w:color w:val="000000"/>
                <w:sz w:val="20"/>
              </w:rPr>
              <w:t>
Объем парниковых газов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эквивалентіне есептегенде</w:t>
            </w:r>
            <w:r>
              <w:br/>
            </w:r>
            <w:r>
              <w:rPr>
                <w:rFonts w:ascii="Times New Roman"/>
                <w:b w:val="false"/>
                <w:i w:val="false"/>
                <w:color w:val="000000"/>
                <w:sz w:val="20"/>
              </w:rPr>
              <w:t>
в пересчете в эквиваленте СО</w:t>
            </w:r>
            <w:r>
              <w:rPr>
                <w:rFonts w:ascii="Times New Roman"/>
                <w:b w:val="false"/>
                <w:i w:val="false"/>
                <w:color w:val="000000"/>
                <w:vertAlign w:val="subscript"/>
              </w:rPr>
              <w:t>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w:t>
            </w:r>
            <w:r>
              <w:br/>
            </w:r>
            <w:r>
              <w:rPr>
                <w:rFonts w:ascii="Times New Roman"/>
                <w:b w:val="false"/>
                <w:i w:val="false"/>
                <w:color w:val="000000"/>
                <w:sz w:val="20"/>
              </w:rPr>
              <w:t>
Парниковые газы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r>
              <w:br/>
            </w:r>
            <w:r>
              <w:rPr>
                <w:rFonts w:ascii="Times New Roman"/>
                <w:b w:val="false"/>
                <w:i w:val="false"/>
                <w:color w:val="000000"/>
                <w:sz w:val="20"/>
              </w:rPr>
              <w:t>
двуокись углерода (CO2)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(CH4)</w:t>
            </w:r>
            <w:r>
              <w:br/>
            </w:r>
            <w:r>
              <w:rPr>
                <w:rFonts w:ascii="Times New Roman"/>
                <w:b w:val="false"/>
                <w:i w:val="false"/>
                <w:color w:val="000000"/>
                <w:sz w:val="20"/>
              </w:rPr>
              <w:t>
метан (CH4)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r>
              <w:br/>
            </w:r>
            <w:r>
              <w:rPr>
                <w:rFonts w:ascii="Times New Roman"/>
                <w:b w:val="false"/>
                <w:i w:val="false"/>
                <w:color w:val="000000"/>
                <w:sz w:val="20"/>
              </w:rPr>
              <w:t>
закись азота (N2O)</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 көміртегі</w:t>
            </w:r>
            <w:r>
              <w:br/>
            </w:r>
            <w:r>
              <w:rPr>
                <w:rFonts w:ascii="Times New Roman"/>
                <w:b w:val="false"/>
                <w:i w:val="false"/>
                <w:color w:val="000000"/>
                <w:sz w:val="20"/>
              </w:rPr>
              <w:t>
гидрофторуглероды (ГФУ)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 көміртегі</w:t>
            </w:r>
            <w:r>
              <w:br/>
            </w:r>
            <w:r>
              <w:rPr>
                <w:rFonts w:ascii="Times New Roman"/>
                <w:b w:val="false"/>
                <w:i w:val="false"/>
                <w:color w:val="000000"/>
                <w:sz w:val="20"/>
              </w:rPr>
              <w:t>
перфторуглероды (ПФУ)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күкірті</w:t>
            </w:r>
            <w:r>
              <w:br/>
            </w:r>
            <w:r>
              <w:rPr>
                <w:rFonts w:ascii="Times New Roman"/>
                <w:b w:val="false"/>
                <w:i w:val="false"/>
                <w:color w:val="000000"/>
                <w:sz w:val="20"/>
              </w:rPr>
              <w:t>
гексафторид серы (SF6)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деректерді </w:t>
            </w:r>
            <w:r>
              <w:rPr>
                <w:rFonts w:ascii="Times New Roman"/>
                <w:b/>
                <w:i w:val="false"/>
                <w:color w:val="000000"/>
                <w:sz w:val="20"/>
              </w:rPr>
              <w:t>тарат</w:t>
            </w:r>
            <w:r>
              <w:rPr>
                <w:rFonts w:ascii="Times New Roman"/>
                <w:b/>
                <w:i w:val="false"/>
                <w:color w:val="000000"/>
                <w:sz w:val="20"/>
              </w:rPr>
              <w:t>уға</w:t>
            </w:r>
            <w:r>
              <w:rPr>
                <w:rFonts w:ascii="Times New Roman"/>
                <w:b w:val="false"/>
                <w:i w:val="false"/>
                <w:color w:val="000000"/>
                <w:sz w:val="20"/>
              </w:rPr>
              <w:t xml:space="preserve"> </w:t>
            </w:r>
            <w:r>
              <w:rPr>
                <w:rFonts w:ascii="Times New Roman"/>
                <w:b/>
                <w:i w:val="false"/>
                <w:color w:val="000000"/>
                <w:sz w:val="20"/>
              </w:rPr>
              <w:t>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деректерді </w:t>
            </w:r>
            <w:r>
              <w:rPr>
                <w:rFonts w:ascii="Times New Roman"/>
                <w:b/>
                <w:i w:val="false"/>
                <w:color w:val="000000"/>
                <w:sz w:val="20"/>
              </w:rPr>
              <w:t>тарат</w:t>
            </w:r>
            <w:r>
              <w:rPr>
                <w:rFonts w:ascii="Times New Roman"/>
                <w:b/>
                <w:i w:val="false"/>
                <w:color w:val="000000"/>
                <w:sz w:val="20"/>
              </w:rPr>
              <w:t>уға</w:t>
            </w:r>
            <w:r>
              <w:rPr>
                <w:rFonts w:ascii="Times New Roman"/>
                <w:b w:val="false"/>
                <w:i w:val="false"/>
                <w:color w:val="000000"/>
                <w:sz w:val="20"/>
              </w:rPr>
              <w:t xml:space="preserve"> </w:t>
            </w:r>
            <w:r>
              <w:rPr>
                <w:rFonts w:ascii="Times New Roman"/>
                <w:b/>
                <w:i w:val="false"/>
                <w:color w:val="000000"/>
                <w:sz w:val="20"/>
              </w:rPr>
              <w:t>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 туралы есеп"</w:t>
            </w:r>
            <w:r>
              <w:br/>
            </w:r>
            <w:r>
              <w:rPr>
                <w:rFonts w:ascii="Times New Roman"/>
                <w:b w:val="false"/>
                <w:i w:val="false"/>
                <w:color w:val="000000"/>
                <w:sz w:val="20"/>
              </w:rPr>
              <w:t>(коды 151112187, индексі 2-ТП (ауа), кезеңділігі жылдық)</w:t>
            </w:r>
            <w:r>
              <w:br/>
            </w:r>
            <w:r>
              <w:rPr>
                <w:rFonts w:ascii="Times New Roman"/>
                <w:b w:val="false"/>
                <w:i w:val="false"/>
                <w:color w:val="000000"/>
                <w:sz w:val="20"/>
              </w:rPr>
              <w:t>статистикалық нысанына 1-қосымша</w:t>
            </w:r>
          </w:p>
        </w:tc>
      </w:tr>
    </w:tbl>
    <w:p>
      <w:pPr>
        <w:spacing w:after="0"/>
        <w:ind w:left="0"/>
        <w:jc w:val="left"/>
      </w:pPr>
      <w:r>
        <w:rPr>
          <w:rFonts w:ascii="Times New Roman"/>
          <w:b/>
          <w:i w:val="false"/>
          <w:color w:val="000000"/>
        </w:rPr>
        <w:t xml:space="preserve"> Ұшпалы органикалық қосылыстарға жататын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10297"/>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Шектелген көмірсутектер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Циклогексан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Циклопентан </w:t>
            </w:r>
            <w:r>
              <w:rPr>
                <w:rFonts w:ascii="Times New Roman"/>
                <w:b/>
                <w:i w:val="false"/>
                <w:color w:val="000000"/>
                <w:sz w:val="20"/>
              </w:rPr>
              <w:t>(пентаметилен)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С1-С10 алифатиялық қатардағы ш</w:t>
            </w:r>
            <w:r>
              <w:rPr>
                <w:rFonts w:ascii="Times New Roman"/>
                <w:b/>
                <w:i w:val="false"/>
                <w:color w:val="000000"/>
                <w:sz w:val="20"/>
              </w:rPr>
              <w:t xml:space="preserve">ектелген </w:t>
            </w:r>
            <w:r>
              <w:rPr>
                <w:rFonts w:ascii="Times New Roman"/>
                <w:b/>
                <w:i w:val="false"/>
                <w:color w:val="000000"/>
                <w:sz w:val="20"/>
              </w:rPr>
              <w:t xml:space="preserve">көмірсутектер </w:t>
            </w:r>
            <w:r>
              <w:rPr>
                <w:rFonts w:ascii="Times New Roman"/>
                <w:b/>
                <w:i w:val="false"/>
                <w:color w:val="000000"/>
                <w:sz w:val="20"/>
              </w:rPr>
              <w:t>(</w:t>
            </w:r>
            <w:r>
              <w:rPr>
                <w:rFonts w:ascii="Times New Roman"/>
                <w:b/>
                <w:i w:val="false"/>
                <w:color w:val="000000"/>
                <w:sz w:val="20"/>
              </w:rPr>
              <w:t>алкандар</w:t>
            </w:r>
            <w:r>
              <w:rPr>
                <w:rFonts w:ascii="Times New Roman"/>
                <w:b/>
                <w:i w:val="false"/>
                <w:color w:val="000000"/>
                <w:sz w:val="20"/>
              </w:rPr>
              <w:t xml:space="preserve">)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Шектелмеген көмірсутектер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Амилендер (изомерлер қоспасы)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1,3-бутадиен (дивинил)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Гептен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Хош иісті көмірсутектер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(о-, м-, п-изомерлерінің қоспасы)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 еріткіші (АМР-3) (толуол бойынша бақылау)</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1,2,4,5-Тетраметилбензол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Галоген текті көмірсутектер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аллил (3-Хлорпроп-1-ен)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1-Бромгептан (бромды гептил)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1-Бромдекан (бромды децил)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1-Бром-3-метилбутан (бромды изоамил)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1-Бромпентан (</w:t>
            </w:r>
            <w:r>
              <w:rPr>
                <w:rFonts w:ascii="Times New Roman"/>
                <w:b/>
                <w:i w:val="false"/>
                <w:color w:val="000000"/>
                <w:sz w:val="20"/>
              </w:rPr>
              <w:t xml:space="preserve">бромды </w:t>
            </w:r>
            <w:r>
              <w:rPr>
                <w:rFonts w:ascii="Times New Roman"/>
                <w:b/>
                <w:i w:val="false"/>
                <w:color w:val="000000"/>
                <w:sz w:val="20"/>
              </w:rPr>
              <w:t>амил)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Трихлорметан (хлороформ)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 спирт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Бутилді спирт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Изобутилді спирт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Изооктилді спирт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Изопропилді спирт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(метилдік спирт)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Пропилді спирт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 о-,м-,п-   изомерлардың қоспасы) (трикрезол)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Оксибис (пропан), диизопропил эфирі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(этиленгликольдің этил эфирі, этилцеллозольв)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Терефтал қышқылының диметил эфирі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эфирлерінсіз)</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(сірке қышқылының бензил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(сірке қышқылының этил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альдегиді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альдегиді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таңбалы сүректі спирт еріткіші (эфирацетондық) (бақылау ацетон бойынша)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 гексанон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Малеинді ангидрид (булар, аэрозоль)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 қышқылы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Диметилформамид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қышқылы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қышқылы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синтетикалық кышқылдардың фракциялары С10-С16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тотықтар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қосылыстар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Тиофенол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Амино-1,3,5-триметилбензол (мезидин)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-Диэтиламиноэтилмеркаптан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құрамында азот барлар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Метилизоцианит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С17-С20 карбон қышқылының нитрилдері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Гетеро-циклді қосылыстар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(мұнайлық, аз күкіртті көміртекке қайта есептегенде)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Тетрафторэтилендік текше қалдықтар (тетрафторэтилен бойынша)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С12-19 алкандары/ С-ға қайта есептелген/ С12-С19 шекті көмірсутектер (С-ға қайта есептелген); РПК-265 П еріткіштері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"Атмосфералық ауаны қорғау туралы есеп"</w:t>
            </w:r>
            <w:r>
              <w:br/>
            </w:r>
            <w:r>
              <w:rPr>
                <w:rFonts w:ascii="Times New Roman"/>
                <w:b w:val="false"/>
                <w:i w:val="false"/>
                <w:color w:val="000000"/>
                <w:sz w:val="20"/>
              </w:rPr>
              <w:t>(коды 151112187, индексі 2-ТП (ауа),</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нысанына 2-қосымша</w:t>
            </w:r>
          </w:p>
        </w:tc>
      </w:tr>
    </w:tbl>
    <w:p>
      <w:pPr>
        <w:spacing w:after="0"/>
        <w:ind w:left="0"/>
        <w:jc w:val="left"/>
      </w:pPr>
      <w:r>
        <w:rPr>
          <w:rFonts w:ascii="Times New Roman"/>
          <w:b/>
          <w:i w:val="false"/>
          <w:color w:val="000000"/>
        </w:rPr>
        <w:t xml:space="preserve"> Ең көп таралған ерекше ластаушы заттардың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994"/>
        <w:gridCol w:w="8367"/>
        <w:gridCol w:w="1417"/>
        <w:gridCol w:w="416"/>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бойынша ластаушы заттардың коды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аталуы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қостотығына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тотығы (мысқа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 Азот (IV) диоксиді</w:t>
            </w:r>
            <w:r>
              <w:br/>
            </w:r>
            <w:r>
              <w:rPr>
                <w:rFonts w:ascii="Times New Roman"/>
                <w:b w:val="false"/>
                <w:i w:val="false"/>
                <w:color w:val="000000"/>
                <w:sz w:val="20"/>
              </w:rPr>
              <w:t>
(Азот диоксиді)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(фторлы сутек, төрт фторлы кремний)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(без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Белсендірілген шайыршықты флюс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16-қосымша</w:t>
            </w:r>
          </w:p>
        </w:tc>
      </w:tr>
    </w:tbl>
    <w:bookmarkStart w:name="z495" w:id="452"/>
    <w:p>
      <w:pPr>
        <w:spacing w:after="0"/>
        <w:ind w:left="0"/>
        <w:jc w:val="left"/>
      </w:pPr>
      <w:r>
        <w:rPr>
          <w:rFonts w:ascii="Times New Roman"/>
          <w:b/>
          <w:i w:val="false"/>
          <w:color w:val="000000"/>
        </w:rPr>
        <w:t xml:space="preserve"> "Атмосфералық ауаны қорғау туралы есеп" (коды 151112187, индексі 2-ТП (ауа), </w:t>
      </w:r>
      <w:r>
        <w:br/>
      </w:r>
      <w:r>
        <w:rPr>
          <w:rFonts w:ascii="Times New Roman"/>
          <w:b/>
          <w:i w:val="false"/>
          <w:color w:val="000000"/>
        </w:rPr>
        <w:t>кезеңділігі жылдық) 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452"/>
    <w:bookmarkStart w:name="z496" w:id="453"/>
    <w:p>
      <w:pPr>
        <w:spacing w:after="0"/>
        <w:ind w:left="0"/>
        <w:jc w:val="both"/>
      </w:pPr>
      <w:r>
        <w:rPr>
          <w:rFonts w:ascii="Times New Roman"/>
          <w:b w:val="false"/>
          <w:i w:val="false"/>
          <w:color w:val="000000"/>
          <w:sz w:val="28"/>
        </w:rPr>
        <w:t xml:space="preserve">
      1. Осы "Атмосфералық ауаны қорғау туралы есеп" (коды 151112187, индексі 2-ТП (ауа),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"Атмосфералық ауаны қорғау туралы есеп" (коды 151112187, индексі 2-ТП (ауа),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453"/>
    <w:bookmarkStart w:name="z497" w:id="45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54"/>
    <w:bookmarkStart w:name="z498" w:id="455"/>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(ұйымдастырылған немесе ұйымдастырылмаған) көздерінен атмосфералық ауаға ластаушы (халықтың денсаулығы мен қызметіне, қоршаған ортаға қолайсыз әсер ететін) заттардың түсуі;</w:t>
      </w:r>
    </w:p>
    <w:bookmarkEnd w:id="455"/>
    <w:bookmarkStart w:name="z499" w:id="456"/>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bookmarkEnd w:id="456"/>
    <w:bookmarkStart w:name="z500" w:id="457"/>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жіберілген ұсталған ластаушы заттардың саны;</w:t>
      </w:r>
    </w:p>
    <w:bookmarkEnd w:id="457"/>
    <w:bookmarkStart w:name="z501" w:id="458"/>
    <w:p>
      <w:pPr>
        <w:spacing w:after="0"/>
        <w:ind w:left="0"/>
        <w:jc w:val="both"/>
      </w:pPr>
      <w:r>
        <w:rPr>
          <w:rFonts w:ascii="Times New Roman"/>
          <w:b w:val="false"/>
          <w:i w:val="false"/>
          <w:color w:val="000000"/>
          <w:sz w:val="28"/>
        </w:rPr>
        <w:t>
      4)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тұтастай кәсiпорын үшін есептеулер негiзiнде Қазақстан Республикасы Қоршаған ортаны қорғау министрінің 2012 жылғы 16 сәуірдегі бұйрығымен бекітілген, Қоршаған ортаға эмиссиялардың нормативтерін айқындау әдістемесімен анықталатын эмиссиялардың шамалары болып табылады;</w:t>
      </w:r>
    </w:p>
    <w:bookmarkEnd w:id="458"/>
    <w:bookmarkStart w:name="z502" w:id="459"/>
    <w:p>
      <w:pPr>
        <w:spacing w:after="0"/>
        <w:ind w:left="0"/>
        <w:jc w:val="both"/>
      </w:pPr>
      <w:r>
        <w:rPr>
          <w:rFonts w:ascii="Times New Roman"/>
          <w:b w:val="false"/>
          <w:i w:val="false"/>
          <w:color w:val="000000"/>
          <w:sz w:val="28"/>
        </w:rPr>
        <w:t>
      5) ұйымдастырылған ластау көздері – зиянды заттар газ немесе ауа арналары (құбыр, аэрационды фонарь, вентиляциялық шахта) жүйесіне түсетін көздер, зиянды заттарды ұстау үшін тиісті газ тазарту және шаң тұту қондырғыларын қолдануға мүмкіндік береді;</w:t>
      </w:r>
    </w:p>
    <w:bookmarkEnd w:id="459"/>
    <w:bookmarkStart w:name="z503" w:id="460"/>
    <w:p>
      <w:pPr>
        <w:spacing w:after="0"/>
        <w:ind w:left="0"/>
        <w:jc w:val="both"/>
      </w:pPr>
      <w:r>
        <w:rPr>
          <w:rFonts w:ascii="Times New Roman"/>
          <w:b w:val="false"/>
          <w:i w:val="false"/>
          <w:color w:val="000000"/>
          <w:sz w:val="28"/>
        </w:rPr>
        <w:t>
      6)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bookmarkEnd w:id="460"/>
    <w:bookmarkStart w:name="z504" w:id="461"/>
    <w:p>
      <w:pPr>
        <w:spacing w:after="0"/>
        <w:ind w:left="0"/>
        <w:jc w:val="both"/>
      </w:pPr>
      <w:r>
        <w:rPr>
          <w:rFonts w:ascii="Times New Roman"/>
          <w:b w:val="false"/>
          <w:i w:val="false"/>
          <w:color w:val="000000"/>
          <w:sz w:val="28"/>
        </w:rPr>
        <w:t>
      7)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End w:id="461"/>
    <w:bookmarkStart w:name="z505" w:id="462"/>
    <w:p>
      <w:pPr>
        <w:spacing w:after="0"/>
        <w:ind w:left="0"/>
        <w:jc w:val="both"/>
      </w:pPr>
      <w:r>
        <w:rPr>
          <w:rFonts w:ascii="Times New Roman"/>
          <w:b w:val="false"/>
          <w:i w:val="false"/>
          <w:color w:val="000000"/>
          <w:sz w:val="28"/>
        </w:rPr>
        <w:t>
      3. Жылдық кезеңділіктегі 2-ТП (ауа) статистикалық нысанын ауаны ластайтын тұрақты көздері бар кәсіпорындар толтырылады.</w:t>
      </w:r>
    </w:p>
    <w:bookmarkEnd w:id="462"/>
    <w:bookmarkStart w:name="z506" w:id="463"/>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bookmarkEnd w:id="463"/>
    <w:bookmarkStart w:name="z507" w:id="464"/>
    <w:p>
      <w:pPr>
        <w:spacing w:after="0"/>
        <w:ind w:left="0"/>
        <w:jc w:val="both"/>
      </w:pPr>
      <w:r>
        <w:rPr>
          <w:rFonts w:ascii="Times New Roman"/>
          <w:b w:val="false"/>
          <w:i w:val="false"/>
          <w:color w:val="000000"/>
          <w:sz w:val="28"/>
        </w:rPr>
        <w:t>
      Есеп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есеп атмосфераға ластаушы заттардың жалпы шығарылуына және ластау көздерінің тазарту қондырғыларымен жабдықталғанына және жабдықталмағанына қарамастан қондырғылар паспортының негізінде құрастырылады.</w:t>
      </w:r>
    </w:p>
    <w:bookmarkEnd w:id="464"/>
    <w:bookmarkStart w:name="z508" w:id="465"/>
    <w:p>
      <w:pPr>
        <w:spacing w:after="0"/>
        <w:ind w:left="0"/>
        <w:jc w:val="both"/>
      </w:pPr>
      <w:r>
        <w:rPr>
          <w:rFonts w:ascii="Times New Roman"/>
          <w:b w:val="false"/>
          <w:i w:val="false"/>
          <w:color w:val="000000"/>
          <w:sz w:val="28"/>
        </w:rPr>
        <w:t>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w:t>
      </w:r>
    </w:p>
    <w:bookmarkEnd w:id="465"/>
    <w:bookmarkStart w:name="z509" w:id="466"/>
    <w:p>
      <w:pPr>
        <w:spacing w:after="0"/>
        <w:ind w:left="0"/>
        <w:jc w:val="both"/>
      </w:pPr>
      <w:r>
        <w:rPr>
          <w:rFonts w:ascii="Times New Roman"/>
          <w:b w:val="false"/>
          <w:i w:val="false"/>
          <w:color w:val="000000"/>
          <w:sz w:val="28"/>
        </w:rPr>
        <w:t>
      Есепті кезеңде ұйымдастырылмаған көздер бойынша шығарындылар көлемі 0,001 тоннадан кем болған жағдайда нысанда есепке алынбайды.</w:t>
      </w:r>
    </w:p>
    <w:bookmarkEnd w:id="466"/>
    <w:bookmarkStart w:name="z510" w:id="467"/>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саны құралдармен жүргізілген өлшеу және есептеу негізінде көрсетіледі.</w:t>
      </w:r>
    </w:p>
    <w:bookmarkEnd w:id="467"/>
    <w:bookmarkStart w:name="z511" w:id="468"/>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bookmarkEnd w:id="468"/>
    <w:bookmarkStart w:name="z512" w:id="469"/>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bookmarkEnd w:id="469"/>
    <w:bookmarkStart w:name="z513" w:id="470"/>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үдерістерінде шикізат немесе жартылай фабрикат ретінде пайдаланылатын газбен қоса кететін заттардың саны туралы деректер де кірмейді.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шығарындылар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End w:id="470"/>
    <w:bookmarkStart w:name="z514" w:id="471"/>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статистика органының қызметкері толтырады.</w:t>
      </w:r>
    </w:p>
    <w:bookmarkEnd w:id="471"/>
    <w:bookmarkStart w:name="z515" w:id="472"/>
    <w:p>
      <w:pPr>
        <w:spacing w:after="0"/>
        <w:ind w:left="0"/>
        <w:jc w:val="both"/>
      </w:pPr>
      <w:r>
        <w:rPr>
          <w:rFonts w:ascii="Times New Roman"/>
          <w:b w:val="false"/>
          <w:i w:val="false"/>
          <w:color w:val="000000"/>
          <w:sz w:val="28"/>
        </w:rPr>
        <w:t>
      1.1-бөлімде тұрақты көздері бар объектінің ауаға эмиссияларды шығаруды жүзеге асыруға рұқсатының болуы көрсетіледі.</w:t>
      </w:r>
    </w:p>
    <w:bookmarkEnd w:id="472"/>
    <w:bookmarkStart w:name="z516" w:id="473"/>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473"/>
    <w:bookmarkStart w:name="z517" w:id="474"/>
    <w:p>
      <w:pPr>
        <w:spacing w:after="0"/>
        <w:ind w:left="0"/>
        <w:jc w:val="both"/>
      </w:pPr>
      <w:r>
        <w:rPr>
          <w:rFonts w:ascii="Times New Roman"/>
          <w:b w:val="false"/>
          <w:i w:val="false"/>
          <w:color w:val="000000"/>
          <w:sz w:val="28"/>
        </w:rPr>
        <w:t>
      Егер кәсіпорын шығарындыларды шығаруға рұқсаты болуына қарамастан шығарындыларды нақты жүзеге асырса, 2-бөлімдегі 2.1-тармақ белгіленеді және бланкінің барлық бөлімдері толтырылады. Бұл ретте, 5-бөлімде ластаушы заттар шығарындыларын нақты жүзеге асырған тұрақты көздер саны туралы ақпарат көрсетіледі. Есепті кезеңде жұмыс істемеген тұрақты көздер (ұйымдастырылған және ұйымдастырылмаған) бұл жағдайда 5-бөлімдегі 1-бағанға жалпы санға қосылады.</w:t>
      </w:r>
    </w:p>
    <w:bookmarkEnd w:id="474"/>
    <w:bookmarkStart w:name="z518" w:id="475"/>
    <w:p>
      <w:pPr>
        <w:spacing w:after="0"/>
        <w:ind w:left="0"/>
        <w:jc w:val="both"/>
      </w:pPr>
      <w:r>
        <w:rPr>
          <w:rFonts w:ascii="Times New Roman"/>
          <w:b w:val="false"/>
          <w:i w:val="false"/>
          <w:color w:val="000000"/>
          <w:sz w:val="28"/>
        </w:rPr>
        <w:t>
      Егер кәсіпорын шығарындыларды шығаруға рұқсаттың болуы, болмауына қарамастан шығарындыларды жүзеге асырмаса, 2-бөлімдегі 2.2-тармақ белгіленеді және 5-бөлімдегі 1-баған ғана толтырылады, осы бөлімнің 2 - бағаны толтырылмайды.</w:t>
      </w:r>
    </w:p>
    <w:bookmarkEnd w:id="475"/>
    <w:bookmarkStart w:name="z519" w:id="476"/>
    <w:p>
      <w:pPr>
        <w:spacing w:after="0"/>
        <w:ind w:left="0"/>
        <w:jc w:val="both"/>
      </w:pPr>
      <w:r>
        <w:rPr>
          <w:rFonts w:ascii="Times New Roman"/>
          <w:b w:val="false"/>
          <w:i w:val="false"/>
          <w:color w:val="000000"/>
          <w:sz w:val="28"/>
        </w:rPr>
        <w:t>
      6. 3-бөлімнің 1-бағанында тазарту имараттарына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заттардың жалпы саны көрсетіледі.</w:t>
      </w:r>
    </w:p>
    <w:bookmarkEnd w:id="476"/>
    <w:bookmarkStart w:name="z520" w:id="477"/>
    <w:p>
      <w:pPr>
        <w:spacing w:after="0"/>
        <w:ind w:left="0"/>
        <w:jc w:val="both"/>
      </w:pPr>
      <w:r>
        <w:rPr>
          <w:rFonts w:ascii="Times New Roman"/>
          <w:b w:val="false"/>
          <w:i w:val="false"/>
          <w:color w:val="000000"/>
          <w:sz w:val="28"/>
        </w:rPr>
        <w:t>
      3-бөлімнің 2-бағанында ластау көздері арнайы жабдықталған құрылғылар (құбырлар, вентиляциялық құрылғылар, аэрациондық шырақтар және басқа) арқылы түсетін, бірақ бұл ретте алдын ала тазалауға түспейтін, сондай-ақ ауланбаған заттар газ тазарту және шаң тұту құрылғыларынан өтпеген заттардың көлемі көрсетіледі.</w:t>
      </w:r>
    </w:p>
    <w:bookmarkEnd w:id="477"/>
    <w:bookmarkStart w:name="z521" w:id="478"/>
    <w:p>
      <w:pPr>
        <w:spacing w:after="0"/>
        <w:ind w:left="0"/>
        <w:jc w:val="both"/>
      </w:pPr>
      <w:r>
        <w:rPr>
          <w:rFonts w:ascii="Times New Roman"/>
          <w:b w:val="false"/>
          <w:i w:val="false"/>
          <w:color w:val="000000"/>
          <w:sz w:val="28"/>
        </w:rPr>
        <w:t>
      3-бөлімнің 3-бағанында кәсіпорындағы газ тазарту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p>
    <w:bookmarkEnd w:id="478"/>
    <w:bookmarkStart w:name="z522" w:id="479"/>
    <w:p>
      <w:pPr>
        <w:spacing w:after="0"/>
        <w:ind w:left="0"/>
        <w:jc w:val="both"/>
      </w:pPr>
      <w:r>
        <w:rPr>
          <w:rFonts w:ascii="Times New Roman"/>
          <w:b w:val="false"/>
          <w:i w:val="false"/>
          <w:color w:val="000000"/>
          <w:sz w:val="28"/>
        </w:rPr>
        <w:t>
      3-бөлімнің 4-бағанында тұтылған (зарарсыздандырылған) ластаушы заттардың нақты саны келтіріледі.</w:t>
      </w:r>
    </w:p>
    <w:bookmarkEnd w:id="479"/>
    <w:bookmarkStart w:name="z523" w:id="480"/>
    <w:p>
      <w:pPr>
        <w:spacing w:after="0"/>
        <w:ind w:left="0"/>
        <w:jc w:val="both"/>
      </w:pPr>
      <w:r>
        <w:rPr>
          <w:rFonts w:ascii="Times New Roman"/>
          <w:b w:val="false"/>
          <w:i w:val="false"/>
          <w:color w:val="000000"/>
          <w:sz w:val="28"/>
        </w:rPr>
        <w:t>
      3-бөлімнің 5-бағанында өндіріске қайтарылып, тауарлық өнім алу үшін пайдаланылған немесе басқа жаққа өткізілген тұтылған ластаушы заттардың саны көрсетіледі.</w:t>
      </w:r>
    </w:p>
    <w:bookmarkEnd w:id="480"/>
    <w:bookmarkStart w:name="z524" w:id="481"/>
    <w:p>
      <w:pPr>
        <w:spacing w:after="0"/>
        <w:ind w:left="0"/>
        <w:jc w:val="both"/>
      </w:pPr>
      <w:r>
        <w:rPr>
          <w:rFonts w:ascii="Times New Roman"/>
          <w:b w:val="false"/>
          <w:i w:val="false"/>
          <w:color w:val="000000"/>
          <w:sz w:val="28"/>
        </w:rPr>
        <w:t>
      Ұсталған және кәдеге жаратылған ластаушы заттарға, егер бұл технологиямен көзделсе, өндірістің технологиялық процестерінде шикізат немесе жартылай фабрикат ретінде қолданылатын заттар жатпайды.</w:t>
      </w:r>
    </w:p>
    <w:bookmarkEnd w:id="481"/>
    <w:bookmarkStart w:name="z525" w:id="482"/>
    <w:p>
      <w:pPr>
        <w:spacing w:after="0"/>
        <w:ind w:left="0"/>
        <w:jc w:val="both"/>
      </w:pPr>
      <w:r>
        <w:rPr>
          <w:rFonts w:ascii="Times New Roman"/>
          <w:b w:val="false"/>
          <w:i w:val="false"/>
          <w:color w:val="000000"/>
          <w:sz w:val="28"/>
        </w:rPr>
        <w:t>
      3-бөлімнің 6-бағанында тазартылған не тазартылмай шығарылғаннан кейін ауа бассейніне түскен ластаушы заттардың (барлығы, қатты, газ тәріздес және сұйық) жалпы саны жинақталып көрсетіледі.</w:t>
      </w:r>
    </w:p>
    <w:bookmarkEnd w:id="482"/>
    <w:bookmarkStart w:name="z526" w:id="483"/>
    <w:p>
      <w:pPr>
        <w:spacing w:after="0"/>
        <w:ind w:left="0"/>
        <w:jc w:val="both"/>
      </w:pPr>
      <w:r>
        <w:rPr>
          <w:rFonts w:ascii="Times New Roman"/>
          <w:b w:val="false"/>
          <w:i w:val="false"/>
          <w:color w:val="000000"/>
          <w:sz w:val="28"/>
        </w:rPr>
        <w:t>
      1-жол бойынша 1.1 және 1.2-жолдардың барлық бағандар бойынша жиынтық деректері көрсетіледі.</w:t>
      </w:r>
    </w:p>
    <w:bookmarkEnd w:id="483"/>
    <w:bookmarkStart w:name="z527" w:id="484"/>
    <w:p>
      <w:pPr>
        <w:spacing w:after="0"/>
        <w:ind w:left="0"/>
        <w:jc w:val="both"/>
      </w:pPr>
      <w:r>
        <w:rPr>
          <w:rFonts w:ascii="Times New Roman"/>
          <w:b w:val="false"/>
          <w:i w:val="false"/>
          <w:color w:val="000000"/>
          <w:sz w:val="28"/>
        </w:rPr>
        <w:t>
      Кәсіпорындарда тазарту құрылғылары болмаған жағдайда 3-5-бағандарда сызықша қойылады. Бұл жағдайда 1 және 6-бағандардың мәндері өзара тең.</w:t>
      </w:r>
    </w:p>
    <w:bookmarkEnd w:id="484"/>
    <w:bookmarkStart w:name="z528" w:id="485"/>
    <w:p>
      <w:pPr>
        <w:spacing w:after="0"/>
        <w:ind w:left="0"/>
        <w:jc w:val="both"/>
      </w:pPr>
      <w:r>
        <w:rPr>
          <w:rFonts w:ascii="Times New Roman"/>
          <w:b w:val="false"/>
          <w:i w:val="false"/>
          <w:color w:val="000000"/>
          <w:sz w:val="28"/>
        </w:rPr>
        <w:t>
      3-бөлімнің 1.1.1 және 1.1.2-жолдар коды бойынша қатты ластаушы заттар ҚБ10 (қатты бөлшектер 10 мкм диаметрмен) және ҚБ2,5 (қатты бөлшектер 2,5 мкм диаметрмен) диаметрі бойынша бөліністе көрсетіледі.</w:t>
      </w:r>
    </w:p>
    <w:bookmarkEnd w:id="485"/>
    <w:bookmarkStart w:name="z529" w:id="486"/>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көрсетілмейді.</w:t>
      </w:r>
    </w:p>
    <w:bookmarkEnd w:id="486"/>
    <w:bookmarkStart w:name="z530" w:id="487"/>
    <w:p>
      <w:pPr>
        <w:spacing w:after="0"/>
        <w:ind w:left="0"/>
        <w:jc w:val="both"/>
      </w:pPr>
      <w:r>
        <w:rPr>
          <w:rFonts w:ascii="Times New Roman"/>
          <w:b w:val="false"/>
          <w:i w:val="false"/>
          <w:color w:val="000000"/>
          <w:sz w:val="28"/>
        </w:rPr>
        <w:t xml:space="preserve">
      3-бөлімнің 1.2.7-жолдар коды бойынша ұшпалы органикалық қосылыстар бойынша жиынтық деректер тізбесі осы статистикалық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 ұшпалы органикалық қосылыстарға жататын заттардың тізбесіне сәйкес көрсетіледі.</w:t>
      </w:r>
    </w:p>
    <w:bookmarkEnd w:id="487"/>
    <w:bookmarkStart w:name="z531" w:id="488"/>
    <w:p>
      <w:pPr>
        <w:spacing w:after="0"/>
        <w:ind w:left="0"/>
        <w:jc w:val="both"/>
      </w:pPr>
      <w:r>
        <w:rPr>
          <w:rFonts w:ascii="Times New Roman"/>
          <w:b w:val="false"/>
          <w:i w:val="false"/>
          <w:color w:val="000000"/>
          <w:sz w:val="28"/>
        </w:rPr>
        <w:t xml:space="preserve">
      7. 4-бөлімде атмосфераға бірқатар ерекше ластаушы заттар шығарындыларының көлемі осы статистикалық 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 көп таралған ерекше ластаушы заттардың тізбесіне сәйкес көрсетіледі. Есептік немесе инструменталдық жолмен бекітілген және негізделген жол берілетін шекті шығарындылар нормативтері бір мезгілде көрсетіледі. Жол берiлетiн шекті шығарындылардың қолданылу мерзімі мемлекеттік экологиялық сараптама берген жоба нормативтерін құрайтын қорытындының қолданылу мерзімімен айқындалады.</w:t>
      </w:r>
    </w:p>
    <w:bookmarkEnd w:id="488"/>
    <w:bookmarkStart w:name="z532" w:id="489"/>
    <w:p>
      <w:pPr>
        <w:spacing w:after="0"/>
        <w:ind w:left="0"/>
        <w:jc w:val="both"/>
      </w:pPr>
      <w:r>
        <w:rPr>
          <w:rFonts w:ascii="Times New Roman"/>
          <w:b w:val="false"/>
          <w:i w:val="false"/>
          <w:color w:val="000000"/>
          <w:sz w:val="28"/>
        </w:rPr>
        <w:t>
      "Барлығы" жолы бойынша 4-бөлімнің ерекше заттары бойынша барлық құраушы жолдардың сомасы көрсетіледі.</w:t>
      </w:r>
    </w:p>
    <w:bookmarkEnd w:id="489"/>
    <w:bookmarkStart w:name="z533" w:id="490"/>
    <w:p>
      <w:pPr>
        <w:spacing w:after="0"/>
        <w:ind w:left="0"/>
        <w:jc w:val="both"/>
      </w:pPr>
      <w:r>
        <w:rPr>
          <w:rFonts w:ascii="Times New Roman"/>
          <w:b w:val="false"/>
          <w:i w:val="false"/>
          <w:color w:val="000000"/>
          <w:sz w:val="28"/>
        </w:rPr>
        <w:t>
      8. 5-бөлімнің деректері кәсіпорындарда жол берілетін шекті шығарындылар нормаларының енгізілуін және осы нормалардың сақталуын бақылауға арналған.</w:t>
      </w:r>
    </w:p>
    <w:bookmarkEnd w:id="490"/>
    <w:bookmarkStart w:name="z534" w:id="491"/>
    <w:p>
      <w:pPr>
        <w:spacing w:after="0"/>
        <w:ind w:left="0"/>
        <w:jc w:val="both"/>
      </w:pPr>
      <w:r>
        <w:rPr>
          <w:rFonts w:ascii="Times New Roman"/>
          <w:b w:val="false"/>
          <w:i w:val="false"/>
          <w:color w:val="000000"/>
          <w:sz w:val="28"/>
        </w:rPr>
        <w:t>
      Бөлімде есепті кезеңнің соңына ұйымдастырылған және ұйымдастырылмаған тұрақты көздерден шығатын шығарындылар саны туралы деректер көрсетіледі.</w:t>
      </w:r>
    </w:p>
    <w:bookmarkEnd w:id="491"/>
    <w:bookmarkStart w:name="z535" w:id="492"/>
    <w:p>
      <w:pPr>
        <w:spacing w:after="0"/>
        <w:ind w:left="0"/>
        <w:jc w:val="both"/>
      </w:pPr>
      <w:r>
        <w:rPr>
          <w:rFonts w:ascii="Times New Roman"/>
          <w:b w:val="false"/>
          <w:i w:val="false"/>
          <w:color w:val="000000"/>
          <w:sz w:val="28"/>
        </w:rPr>
        <w:t>
      Есепті кезеңде ауа бассейніне ластаушы заттарды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p>
    <w:bookmarkEnd w:id="492"/>
    <w:bookmarkStart w:name="z536" w:id="493"/>
    <w:p>
      <w:pPr>
        <w:spacing w:after="0"/>
        <w:ind w:left="0"/>
        <w:jc w:val="both"/>
      </w:pPr>
      <w:r>
        <w:rPr>
          <w:rFonts w:ascii="Times New Roman"/>
          <w:b w:val="false"/>
          <w:i w:val="false"/>
          <w:color w:val="000000"/>
          <w:sz w:val="28"/>
        </w:rPr>
        <w:t>
      Атмосфераға ластаушы заттар шығаруға арналған жол берілген шекті шығарулар нормативтерін әзірлеген және осы заттарды шығаруға рұқсат алған кәсіпорындар1 және 2-бағандарды толтырады.</w:t>
      </w:r>
    </w:p>
    <w:bookmarkEnd w:id="493"/>
    <w:bookmarkStart w:name="z537" w:id="494"/>
    <w:p>
      <w:pPr>
        <w:spacing w:after="0"/>
        <w:ind w:left="0"/>
        <w:jc w:val="both"/>
      </w:pPr>
      <w:r>
        <w:rPr>
          <w:rFonts w:ascii="Times New Roman"/>
          <w:b w:val="false"/>
          <w:i w:val="false"/>
          <w:color w:val="000000"/>
          <w:sz w:val="28"/>
        </w:rPr>
        <w:t>
      5-бөлімнің 1-жолында осы объектіде болған ұйымдастырылған және ұйымдастырылмаған шығарындылардың тұрақты көздерінің жалпы саны көрсетіледі.</w:t>
      </w:r>
    </w:p>
    <w:bookmarkEnd w:id="494"/>
    <w:bookmarkStart w:name="z538" w:id="495"/>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заттарды шығарудың ұйымдастырылған көздерінің, сондай-ақ тазарту имараттарымен жабдықталған шығарындылар көздерінің саны бойынша деректер бөлініп көрсетіледі.</w:t>
      </w:r>
    </w:p>
    <w:bookmarkEnd w:id="495"/>
    <w:bookmarkStart w:name="z539" w:id="496"/>
    <w:p>
      <w:pPr>
        <w:spacing w:after="0"/>
        <w:ind w:left="0"/>
        <w:jc w:val="both"/>
      </w:pPr>
      <w:r>
        <w:rPr>
          <w:rFonts w:ascii="Times New Roman"/>
          <w:b w:val="false"/>
          <w:i w:val="false"/>
          <w:color w:val="000000"/>
          <w:sz w:val="28"/>
        </w:rPr>
        <w:t>
      9. 6-бөлімнің 1-бағанында және 2-бағанында парниктік газдардың жалпы көлемінің барлығы тоннамен және CO2 қайта есептеумен (көміртегі қостотығының тоннасы эвивалентінде) көрсетіледі. Көлемдерді есептеу парниктік газдар шығарындыларын есептеу арқылы жалпы қабылданған әдістеме негізінде жүргізіледі.</w:t>
      </w:r>
    </w:p>
    <w:bookmarkEnd w:id="496"/>
    <w:bookmarkStart w:name="z540" w:id="497"/>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97"/>
    <w:bookmarkStart w:name="z541" w:id="498"/>
    <w:p>
      <w:pPr>
        <w:spacing w:after="0"/>
        <w:ind w:left="0"/>
        <w:jc w:val="both"/>
      </w:pPr>
      <w:r>
        <w:rPr>
          <w:rFonts w:ascii="Times New Roman"/>
          <w:b w:val="false"/>
          <w:i w:val="false"/>
          <w:color w:val="000000"/>
          <w:sz w:val="28"/>
        </w:rPr>
        <w:t>
      11. Ескертпе: Х – бұл айқындама толтыруға жатпайды.</w:t>
      </w:r>
    </w:p>
    <w:bookmarkEnd w:id="498"/>
    <w:bookmarkStart w:name="z542" w:id="499"/>
    <w:p>
      <w:pPr>
        <w:spacing w:after="0"/>
        <w:ind w:left="0"/>
        <w:jc w:val="both"/>
      </w:pPr>
      <w:r>
        <w:rPr>
          <w:rFonts w:ascii="Times New Roman"/>
          <w:b w:val="false"/>
          <w:i w:val="false"/>
          <w:color w:val="000000"/>
          <w:sz w:val="28"/>
        </w:rPr>
        <w:t>
      12. Арифметикалық-логикалық бақылау:</w:t>
      </w:r>
    </w:p>
    <w:bookmarkEnd w:id="499"/>
    <w:bookmarkStart w:name="z543" w:id="500"/>
    <w:p>
      <w:pPr>
        <w:spacing w:after="0"/>
        <w:ind w:left="0"/>
        <w:jc w:val="both"/>
      </w:pPr>
      <w:r>
        <w:rPr>
          <w:rFonts w:ascii="Times New Roman"/>
          <w:b w:val="false"/>
          <w:i w:val="false"/>
          <w:color w:val="000000"/>
          <w:sz w:val="28"/>
        </w:rPr>
        <w:t>
      3-бөлім "Атмосфераға ластаушы заттар шығарындыларының көлемі":</w:t>
      </w:r>
    </w:p>
    <w:bookmarkEnd w:id="500"/>
    <w:bookmarkStart w:name="z544" w:id="501"/>
    <w:p>
      <w:pPr>
        <w:spacing w:after="0"/>
        <w:ind w:left="0"/>
        <w:jc w:val="both"/>
      </w:pPr>
      <w:r>
        <w:rPr>
          <w:rFonts w:ascii="Times New Roman"/>
          <w:b w:val="false"/>
          <w:i w:val="false"/>
          <w:color w:val="000000"/>
          <w:sz w:val="28"/>
        </w:rPr>
        <w:t xml:space="preserve">
      1-жол = 1.1 және 1.2-жолдардың </w:t>
      </w:r>
    </w:p>
    <w:bookmarkEnd w:id="501"/>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45" w:id="502"/>
    <w:p>
      <w:pPr>
        <w:spacing w:after="0"/>
        <w:ind w:left="0"/>
        <w:jc w:val="both"/>
      </w:pPr>
      <w:r>
        <w:rPr>
          <w:rFonts w:ascii="Times New Roman"/>
          <w:b w:val="false"/>
          <w:i w:val="false"/>
          <w:color w:val="000000"/>
          <w:sz w:val="28"/>
        </w:rPr>
        <w:t xml:space="preserve">
      1.1.1-жол </w:t>
      </w:r>
    </w:p>
    <w:bookmarkEnd w:id="502"/>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w:t>
      </w:r>
      <w:r>
        <w:br/>
      </w:r>
      <w:r>
        <w:rPr>
          <w:rFonts w:ascii="Times New Roman"/>
          <w:b w:val="false"/>
          <w:i w:val="false"/>
          <w:color w:val="000000"/>
          <w:sz w:val="28"/>
        </w:rPr>
        <w:t>
</w:t>
      </w:r>
    </w:p>
    <w:bookmarkStart w:name="z546" w:id="503"/>
    <w:p>
      <w:pPr>
        <w:spacing w:after="0"/>
        <w:ind w:left="0"/>
        <w:jc w:val="both"/>
      </w:pPr>
      <w:r>
        <w:rPr>
          <w:rFonts w:ascii="Times New Roman"/>
          <w:b w:val="false"/>
          <w:i w:val="false"/>
          <w:color w:val="000000"/>
          <w:sz w:val="28"/>
        </w:rPr>
        <w:t xml:space="preserve">
      1.1.2-жол </w:t>
      </w:r>
    </w:p>
    <w:bookmarkEnd w:id="503"/>
    <w:p>
      <w:pPr>
        <w:spacing w:after="0"/>
        <w:ind w:left="0"/>
        <w:jc w:val="both"/>
      </w:pPr>
      <w:r>
        <w:drawing>
          <wp:inline distT="0" distB="0" distL="0" distR="0">
            <wp:extent cx="19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9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w:t>
      </w:r>
      <w:r>
        <w:br/>
      </w:r>
      <w:r>
        <w:rPr>
          <w:rFonts w:ascii="Times New Roman"/>
          <w:b w:val="false"/>
          <w:i w:val="false"/>
          <w:color w:val="000000"/>
          <w:sz w:val="28"/>
        </w:rPr>
        <w:t>
</w:t>
      </w:r>
    </w:p>
    <w:bookmarkStart w:name="z547" w:id="504"/>
    <w:p>
      <w:pPr>
        <w:spacing w:after="0"/>
        <w:ind w:left="0"/>
        <w:jc w:val="both"/>
      </w:pPr>
      <w:r>
        <w:rPr>
          <w:rFonts w:ascii="Times New Roman"/>
          <w:b w:val="false"/>
          <w:i w:val="false"/>
          <w:color w:val="000000"/>
          <w:sz w:val="28"/>
        </w:rPr>
        <w:t xml:space="preserve">
      1.2-жол = 1. 2.1, 1.2.2, 1.2.3, 1. 2.4, 1.2.5, 1.2.6, 1. 2.7, 1.2.8-жолдардың </w:t>
      </w:r>
    </w:p>
    <w:bookmarkEnd w:id="50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bookmarkStart w:name="z548" w:id="505"/>
    <w:p>
      <w:pPr>
        <w:spacing w:after="0"/>
        <w:ind w:left="0"/>
        <w:jc w:val="both"/>
      </w:pPr>
      <w:r>
        <w:rPr>
          <w:rFonts w:ascii="Times New Roman"/>
          <w:b w:val="false"/>
          <w:i w:val="false"/>
          <w:color w:val="000000"/>
          <w:sz w:val="28"/>
        </w:rPr>
        <w:t>
      6-баған = 1-баған + 3-баған – 4-баған, әрбір жол үшін;</w:t>
      </w:r>
    </w:p>
    <w:bookmarkEnd w:id="505"/>
    <w:bookmarkStart w:name="z549" w:id="506"/>
    <w:p>
      <w:pPr>
        <w:spacing w:after="0"/>
        <w:ind w:left="0"/>
        <w:jc w:val="both"/>
      </w:pPr>
      <w:r>
        <w:rPr>
          <w:rFonts w:ascii="Times New Roman"/>
          <w:b w:val="false"/>
          <w:i w:val="false"/>
          <w:color w:val="000000"/>
          <w:sz w:val="28"/>
        </w:rPr>
        <w:t>
      5-бөлім "Атмосфераға ластаушы заттар шығарындыларының тұрақты көздерінің саны":</w:t>
      </w:r>
    </w:p>
    <w:bookmarkEnd w:id="506"/>
    <w:bookmarkStart w:name="z550" w:id="507"/>
    <w:p>
      <w:pPr>
        <w:spacing w:after="0"/>
        <w:ind w:left="0"/>
        <w:jc w:val="both"/>
      </w:pPr>
      <w:r>
        <w:rPr>
          <w:rFonts w:ascii="Times New Roman"/>
          <w:b w:val="false"/>
          <w:i w:val="false"/>
          <w:color w:val="000000"/>
          <w:sz w:val="28"/>
        </w:rPr>
        <w:t xml:space="preserve">
      1-баған </w:t>
      </w:r>
    </w:p>
    <w:bookmarkEnd w:id="50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 әрбір жол үшін;</w:t>
      </w:r>
      <w:r>
        <w:br/>
      </w:r>
      <w:r>
        <w:rPr>
          <w:rFonts w:ascii="Times New Roman"/>
          <w:b w:val="false"/>
          <w:i w:val="false"/>
          <w:color w:val="000000"/>
          <w:sz w:val="28"/>
        </w:rPr>
        <w:t>
</w:t>
      </w:r>
    </w:p>
    <w:bookmarkStart w:name="z551" w:id="508"/>
    <w:p>
      <w:pPr>
        <w:spacing w:after="0"/>
        <w:ind w:left="0"/>
        <w:jc w:val="both"/>
      </w:pPr>
      <w:r>
        <w:rPr>
          <w:rFonts w:ascii="Times New Roman"/>
          <w:b w:val="false"/>
          <w:i w:val="false"/>
          <w:color w:val="000000"/>
          <w:sz w:val="28"/>
        </w:rPr>
        <w:t xml:space="preserve">
      1-жол </w:t>
      </w:r>
    </w:p>
    <w:bookmarkEnd w:id="50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1.1-жол, әрбір баған үшін;</w:t>
      </w:r>
      <w:r>
        <w:br/>
      </w:r>
      <w:r>
        <w:rPr>
          <w:rFonts w:ascii="Times New Roman"/>
          <w:b w:val="false"/>
          <w:i w:val="false"/>
          <w:color w:val="000000"/>
          <w:sz w:val="28"/>
        </w:rPr>
        <w:t>
</w:t>
      </w:r>
    </w:p>
    <w:bookmarkStart w:name="z552" w:id="509"/>
    <w:p>
      <w:pPr>
        <w:spacing w:after="0"/>
        <w:ind w:left="0"/>
        <w:jc w:val="both"/>
      </w:pPr>
      <w:r>
        <w:rPr>
          <w:rFonts w:ascii="Times New Roman"/>
          <w:b w:val="false"/>
          <w:i w:val="false"/>
          <w:color w:val="000000"/>
          <w:sz w:val="28"/>
        </w:rPr>
        <w:t xml:space="preserve">
      1.1-жол </w:t>
      </w:r>
    </w:p>
    <w:bookmarkEnd w:id="50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1.1.1-жол, әрбір баған үшін;</w:t>
      </w:r>
      <w:r>
        <w:br/>
      </w:r>
      <w:r>
        <w:rPr>
          <w:rFonts w:ascii="Times New Roman"/>
          <w:b w:val="false"/>
          <w:i w:val="false"/>
          <w:color w:val="000000"/>
          <w:sz w:val="28"/>
        </w:rPr>
        <w:t>
</w:t>
      </w:r>
    </w:p>
    <w:bookmarkStart w:name="z553" w:id="510"/>
    <w:p>
      <w:pPr>
        <w:spacing w:after="0"/>
        <w:ind w:left="0"/>
        <w:jc w:val="both"/>
      </w:pPr>
      <w:r>
        <w:rPr>
          <w:rFonts w:ascii="Times New Roman"/>
          <w:b w:val="false"/>
          <w:i w:val="false"/>
          <w:color w:val="000000"/>
          <w:sz w:val="28"/>
        </w:rPr>
        <w:t>
      Бөлімдер арасындағы бақылау:</w:t>
      </w:r>
    </w:p>
    <w:bookmarkEnd w:id="510"/>
    <w:bookmarkStart w:name="z554" w:id="511"/>
    <w:p>
      <w:pPr>
        <w:spacing w:after="0"/>
        <w:ind w:left="0"/>
        <w:jc w:val="both"/>
      </w:pPr>
      <w:r>
        <w:rPr>
          <w:rFonts w:ascii="Times New Roman"/>
          <w:b w:val="false"/>
          <w:i w:val="false"/>
          <w:color w:val="000000"/>
          <w:sz w:val="28"/>
        </w:rPr>
        <w:t>
      3-бөлімнің 6-бағаны бойынша 1-жол = 4-бөлімнің 1-бағанының "Барлығы" жолы.</w:t>
      </w:r>
    </w:p>
    <w:bookmarkEnd w:id="511"/>
    <w:bookmarkStart w:name="z555" w:id="512"/>
    <w:p>
      <w:pPr>
        <w:spacing w:after="0"/>
        <w:ind w:left="0"/>
        <w:jc w:val="both"/>
      </w:pPr>
      <w:r>
        <w:rPr>
          <w:rFonts w:ascii="Times New Roman"/>
          <w:b w:val="false"/>
          <w:i w:val="false"/>
          <w:color w:val="000000"/>
          <w:sz w:val="28"/>
        </w:rPr>
        <w:t>
      Егер 3-бөлімде 1.2.1, 1.2.2, 1.2.3, 1.2.4, 1.2.5-жолдар бойынша деректер көрсетілген болса, заттар 4-бөлімдегі сәйкес жолдарда (001, 002, 003, 004, 005 кодтарына сәйкес бес негізгі зат бойынша) көрсетіледі.</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2017 года</w:t>
            </w:r>
            <w:r>
              <w:br/>
            </w: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2637"/>
        <w:gridCol w:w="472"/>
        <w:gridCol w:w="27"/>
        <w:gridCol w:w="27"/>
        <w:gridCol w:w="8208"/>
        <w:gridCol w:w="295"/>
        <w:gridCol w:w="1180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Аумақтық статистика органына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интернет-ресурсын</w:t>
            </w:r>
            <w:r>
              <w:rPr>
                <w:rFonts w:ascii="Times New Roman"/>
                <w:b/>
                <w:i w:val="false"/>
                <w:color w:val="000000"/>
                <w:sz w:val="20"/>
              </w:rPr>
              <w:t>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r>
              <w:rPr>
                <w:rFonts w:ascii="Times New Roman"/>
                <w:b/>
                <w:i w:val="false"/>
                <w:color w:val="000000"/>
                <w:sz w:val="20"/>
              </w:rPr>
              <w:t>151112212</w:t>
            </w:r>
            <w:r>
              <w:br/>
            </w:r>
            <w:r>
              <w:rPr>
                <w:rFonts w:ascii="Times New Roman"/>
                <w:b w:val="false"/>
                <w:i w:val="false"/>
                <w:color w:val="000000"/>
                <w:sz w:val="20"/>
              </w:rPr>
              <w:t>
Код статистической формы 151112212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қорғауға жұмсалған шығындар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 </w:t>
            </w:r>
            <w:r>
              <w:rPr>
                <w:rFonts w:ascii="Times New Roman"/>
                <w:b/>
                <w:i w:val="false"/>
                <w:color w:val="000000"/>
                <w:sz w:val="20"/>
              </w:rPr>
              <w:t>4-ОС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0661"/>
              <w:gridCol w:w="408"/>
            </w:tblGrid>
            <w:tr>
              <w:trPr>
                <w:trHeight w:val="30" w:hRule="atLeast"/>
              </w:trPr>
              <w:tc>
                <w:tcPr>
                  <w:tcW w:w="1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rPr>
                      <w:rFonts w:ascii="Times New Roman"/>
                      <w:b w:val="false"/>
                      <w:i w:val="false"/>
                      <w:color w:val="000000"/>
                      <w:sz w:val="20"/>
                    </w:rPr>
                    <w:t>Отчетный период</w:t>
                  </w:r>
                </w:p>
              </w:tc>
              <w:tc>
                <w:tcPr>
                  <w:tcW w:w="10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жəне оқшауланған бөлімшелері, </w:t>
            </w:r>
            <w:r>
              <w:rPr>
                <w:rFonts w:ascii="Times New Roman"/>
                <w:b/>
                <w:i w:val="false"/>
                <w:color w:val="000000"/>
                <w:sz w:val="20"/>
              </w:rPr>
              <w:t>дара кәсіпкерлер</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i w:val="false"/>
                <w:color w:val="000000"/>
                <w:sz w:val="20"/>
              </w:rPr>
              <w:t xml:space="preserve"> мерзімі – есепті кезеңнен кейінгі 15 сәуірге (қоса алғанда) дейін.</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до 15 апреля (включительно) после отчетного периода.</w:t>
            </w:r>
          </w:p>
        </w:tc>
        <w:tc>
          <w:tcPr>
            <w:tcW w:w="118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2"/>
        <w:gridCol w:w="8518"/>
      </w:tblGrid>
      <w:tr>
        <w:trPr>
          <w:trHeight w:val="30" w:hRule="atLeast"/>
        </w:trPr>
        <w:tc>
          <w:tcPr>
            <w:tcW w:w="3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Табиғи ресурстарды пайдаланатын, ластаушы заттар мен өндіріс қалдықтарының шығарындылары мен төгінділерінің тұрақты көздері бар</w:t>
            </w:r>
            <w:r>
              <w:rPr>
                <w:rFonts w:ascii="Times New Roman"/>
                <w:b w:val="false"/>
                <w:i w:val="false"/>
                <w:color w:val="000000"/>
                <w:sz w:val="20"/>
              </w:rPr>
              <w:t xml:space="preserve"> </w:t>
            </w:r>
            <w:r>
              <w:rPr>
                <w:rFonts w:ascii="Times New Roman"/>
                <w:b/>
                <w:i w:val="false"/>
                <w:color w:val="000000"/>
                <w:sz w:val="20"/>
              </w:rPr>
              <w:t xml:space="preserve">объектінің </w:t>
            </w:r>
            <w:r>
              <w:rPr>
                <w:rFonts w:ascii="Times New Roman"/>
                <w:b/>
                <w:i w:val="false"/>
                <w:color w:val="000000"/>
                <w:sz w:val="20"/>
              </w:rPr>
              <w:t>нақты орналасқан орнын көрсетіңіз (тіркелген жеріне қарамастан)</w:t>
            </w:r>
            <w:r>
              <w:rPr>
                <w:rFonts w:ascii="Times New Roman"/>
                <w:b/>
                <w:i w:val="false"/>
                <w:color w:val="000000"/>
                <w:sz w:val="20"/>
              </w:rPr>
              <w:t xml:space="preserve">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85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w:t>
            </w:r>
            <w:r>
              <w:rPr>
                <w:rFonts w:ascii="Times New Roman"/>
                <w:b w:val="false"/>
                <w:i w:val="false"/>
                <w:color w:val="000000"/>
                <w:sz w:val="20"/>
              </w:rPr>
              <w:t xml:space="preserve"> </w:t>
            </w:r>
            <w:r>
              <w:rPr>
                <w:rFonts w:ascii="Times New Roman"/>
                <w:b/>
                <w:i w:val="false"/>
                <w:color w:val="000000"/>
                <w:sz w:val="20"/>
              </w:rPr>
              <w:t>Әкімшілік-аумақтық объектілер жіктеуішіне сәйкес (бұдан әрі – ӘАОЖ) (статистикалық нысанды қағаз жеткізгіште тапсыру кезінде аумақтық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территориального органа статистики при сдаче статистической формы на бумажном носителе)</w:t>
            </w:r>
          </w:p>
        </w:tc>
        <w:tc>
          <w:tcPr>
            <w:tcW w:w="85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Табиғатты қорғау қызметінің түрлері бойынша қоршаған ортаны қорғауға жұмсалған ағымдағы шығындардың жалпы көлемін көрсетіңіз, мың теңгеде</w:t>
      </w:r>
      <w:r>
        <w:br/>
      </w: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865"/>
        <w:gridCol w:w="1199"/>
        <w:gridCol w:w="1199"/>
        <w:gridCol w:w="3200"/>
        <w:gridCol w:w="2419"/>
      </w:tblGrid>
      <w:tr>
        <w:trPr>
          <w:trHeight w:val="30"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 xml:space="preserve">1 </w:t>
            </w:r>
            <w:r>
              <w:rPr>
                <w:rFonts w:ascii="Times New Roman"/>
                <w:b w:val="false"/>
                <w:i w:val="false"/>
                <w:color w:val="000000"/>
                <w:sz w:val="20"/>
              </w:rPr>
              <w:t>бойынша коды</w:t>
            </w:r>
            <w:r>
              <w:br/>
            </w:r>
            <w:r>
              <w:rPr>
                <w:rFonts w:ascii="Times New Roman"/>
                <w:b w:val="false"/>
                <w:i w:val="false"/>
                <w:color w:val="000000"/>
                <w:sz w:val="20"/>
              </w:rPr>
              <w:t>
Код по КДЗООС и УР</w:t>
            </w:r>
            <w:r>
              <w:rPr>
                <w:rFonts w:ascii="Times New Roman"/>
                <w:b w:val="false"/>
                <w:i w:val="false"/>
                <w:color w:val="000000"/>
                <w:vertAlign w:val="superscript"/>
              </w:rPr>
              <w:t>1</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Направление затрат</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әлеуметтік мұқтаждықтарға аударылған аударымдарға жұмсалған шығындар</w:t>
            </w:r>
            <w:r>
              <w:br/>
            </w:r>
            <w:r>
              <w:rPr>
                <w:rFonts w:ascii="Times New Roman"/>
                <w:b w:val="false"/>
                <w:i w:val="false"/>
                <w:color w:val="000000"/>
                <w:sz w:val="20"/>
              </w:rPr>
              <w:t>
затраты на оплату труда и отчисления на социальные нужды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төленгені</w:t>
            </w:r>
            <w:r>
              <w:br/>
            </w:r>
            <w:r>
              <w:rPr>
                <w:rFonts w:ascii="Times New Roman"/>
                <w:b w:val="false"/>
                <w:i w:val="false"/>
                <w:color w:val="000000"/>
                <w:sz w:val="20"/>
              </w:rPr>
              <w:t>
выплачено иным предприятиям (организациям)</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w:t>
            </w:r>
            <w:r>
              <w:br/>
            </w:r>
            <w:r>
              <w:rPr>
                <w:rFonts w:ascii="Times New Roman"/>
                <w:b w:val="false"/>
                <w:i w:val="false"/>
                <w:color w:val="000000"/>
                <w:sz w:val="20"/>
              </w:rPr>
              <w:t>
Охрана атмосферного воздуха и климата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тазартуды басқару</w:t>
            </w:r>
            <w:r>
              <w:br/>
            </w:r>
            <w:r>
              <w:rPr>
                <w:rFonts w:ascii="Times New Roman"/>
                <w:b w:val="false"/>
                <w:i w:val="false"/>
                <w:color w:val="000000"/>
                <w:sz w:val="20"/>
              </w:rPr>
              <w:t>
Управление очисткой сточных вод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ҚОҚҚШ және РБЖ – Қазақстан Республикасы Ұлттық экономика министрлігі Статистика комитетінің интернет-ресурсында </w:t>
      </w:r>
      <w:r>
        <w:rPr>
          <w:rFonts w:ascii="Times New Roman"/>
          <w:b/>
          <w:i w:val="false"/>
          <w:color w:val="000000"/>
          <w:sz w:val="28"/>
        </w:rPr>
        <w:t>www.stat.gov.kz</w:t>
      </w:r>
      <w:r>
        <w:rPr>
          <w:rFonts w:ascii="Times New Roman"/>
          <w:b/>
          <w:i w:val="false"/>
          <w:color w:val="000000"/>
          <w:sz w:val="28"/>
        </w:rPr>
        <w:t xml:space="preserve"> орналастырылған Қоршаған ортаны қорғау бойынша қызмет түрлері мен шығындар және ресурстарды басқару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КДЗООС и УР – Справочник видов деятельности и затрат по охране окружающей среды и управления ресурсами,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4624"/>
        <w:gridCol w:w="911"/>
        <w:gridCol w:w="658"/>
        <w:gridCol w:w="2431"/>
        <w:gridCol w:w="1839"/>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 xml:space="preserve">1 </w:t>
            </w:r>
            <w:r>
              <w:rPr>
                <w:rFonts w:ascii="Times New Roman"/>
                <w:b w:val="false"/>
                <w:i w:val="false"/>
                <w:color w:val="000000"/>
                <w:sz w:val="20"/>
              </w:rPr>
              <w:t>бойынша коды</w:t>
            </w:r>
            <w:r>
              <w:br/>
            </w:r>
            <w:r>
              <w:rPr>
                <w:rFonts w:ascii="Times New Roman"/>
                <w:b w:val="false"/>
                <w:i w:val="false"/>
                <w:color w:val="000000"/>
                <w:sz w:val="20"/>
              </w:rPr>
              <w:t>
Код по КДЗООС и УР</w:t>
            </w:r>
            <w:r>
              <w:rPr>
                <w:rFonts w:ascii="Times New Roman"/>
                <w:b w:val="false"/>
                <w:i w:val="false"/>
                <w:color w:val="000000"/>
                <w:vertAlign w:val="superscript"/>
              </w:rPr>
              <w:t>1</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бағыты</w:t>
            </w:r>
            <w:r>
              <w:br/>
            </w:r>
            <w:r>
              <w:rPr>
                <w:rFonts w:ascii="Times New Roman"/>
                <w:b w:val="false"/>
                <w:i w:val="false"/>
                <w:color w:val="000000"/>
                <w:sz w:val="20"/>
              </w:rPr>
              <w:t>
Направление затрат</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r>
              <w:br/>
            </w: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әлеуметтік мұқтаждықтарға аударылған аударымдарға жұмсалған шығындар</w:t>
            </w:r>
            <w:r>
              <w:br/>
            </w:r>
            <w:r>
              <w:rPr>
                <w:rFonts w:ascii="Times New Roman"/>
                <w:b w:val="false"/>
                <w:i w:val="false"/>
                <w:color w:val="000000"/>
                <w:sz w:val="20"/>
              </w:rPr>
              <w:t>
затраты на оплату труда и отчисления на социальные нужды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(ұйымдарға) төленгені</w:t>
            </w:r>
            <w:r>
              <w:br/>
            </w:r>
            <w:r>
              <w:rPr>
                <w:rFonts w:ascii="Times New Roman"/>
                <w:b w:val="false"/>
                <w:i w:val="false"/>
                <w:color w:val="000000"/>
                <w:sz w:val="20"/>
              </w:rPr>
              <w:t>
выплачено иным предприятиям (организациям)</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айналымын басқару</w:t>
            </w:r>
            <w:r>
              <w:br/>
            </w:r>
            <w:r>
              <w:rPr>
                <w:rFonts w:ascii="Times New Roman"/>
                <w:b w:val="false"/>
                <w:i w:val="false"/>
                <w:color w:val="000000"/>
                <w:sz w:val="20"/>
              </w:rPr>
              <w:t>
Управление обращением отходов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сулары мен жерүсті суларының көздерін қорғау және қалпына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пен ландшафттарды қорғау</w:t>
            </w:r>
            <w:r>
              <w:br/>
            </w:r>
            <w:r>
              <w:rPr>
                <w:rFonts w:ascii="Times New Roman"/>
                <w:b w:val="false"/>
                <w:i w:val="false"/>
                <w:color w:val="000000"/>
                <w:sz w:val="20"/>
              </w:rPr>
              <w:t>
Защита биоразнообразия и ландшафтов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ықпалдан қорғау (сыртқы мемлекеттік қауіпсіздік мәселелерінен басқа)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ғылыми зерттеулер мен әзірлемелер</w:t>
            </w:r>
            <w:r>
              <w:br/>
            </w:r>
            <w:r>
              <w:rPr>
                <w:rFonts w:ascii="Times New Roman"/>
                <w:b w:val="false"/>
                <w:i w:val="false"/>
                <w:color w:val="000000"/>
                <w:sz w:val="20"/>
              </w:rPr>
              <w:t>
Научные исследования и разработки в области охраны окружающей среды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өзге де қызмет</w:t>
            </w:r>
            <w:r>
              <w:br/>
            </w:r>
            <w:r>
              <w:rPr>
                <w:rFonts w:ascii="Times New Roman"/>
                <w:b w:val="false"/>
                <w:i w:val="false"/>
                <w:color w:val="000000"/>
                <w:sz w:val="20"/>
              </w:rPr>
              <w:t>
Другая деятельность по охране окружающей среды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Есепті кезеңдегі экологиялық төлемдер және табиғи ресурстар үшін төлемақы көлемін көрсетіңіз, мың теңгеде</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3952"/>
        <w:gridCol w:w="5099"/>
        <w:gridCol w:w="17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ЭТТРТА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СЭПППР</w:t>
            </w:r>
            <w:r>
              <w:rPr>
                <w:rFonts w:ascii="Times New Roman"/>
                <w:b w:val="false"/>
                <w:i w:val="false"/>
                <w:color w:val="000000"/>
                <w:vertAlign w:val="superscript"/>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бағыты</w:t>
            </w:r>
            <w:r>
              <w:br/>
            </w:r>
            <w:r>
              <w:rPr>
                <w:rFonts w:ascii="Times New Roman"/>
                <w:b w:val="false"/>
                <w:i w:val="false"/>
                <w:color w:val="000000"/>
                <w:sz w:val="20"/>
              </w:rPr>
              <w:t>
Направление платежей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 және табиғи ресурстар үшін төлемақы</w:t>
            </w:r>
            <w:r>
              <w:br/>
            </w:r>
            <w:r>
              <w:rPr>
                <w:rFonts w:ascii="Times New Roman"/>
                <w:b w:val="false"/>
                <w:i w:val="false"/>
                <w:color w:val="000000"/>
                <w:sz w:val="20"/>
              </w:rPr>
              <w:t>
Экологические платежи и платы за природные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Плата за нормативные эмиссии (выбросы, сбросы загрязняющих веществ, размещение отходов, серы) – 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эмиссиялар (ластаушы заттардың шығарындылары, төгінділері, қалдықтарды, күкіртті орналастыру) үшін төлем – барлығы</w:t>
            </w:r>
            <w:r>
              <w:br/>
            </w:r>
            <w:r>
              <w:rPr>
                <w:rFonts w:ascii="Times New Roman"/>
                <w:b w:val="false"/>
                <w:i w:val="false"/>
                <w:color w:val="000000"/>
                <w:sz w:val="20"/>
              </w:rPr>
              <w:t>
Плата за сверхнормативные эмисси (выбросы, сбросы загрязняющих веществ, размещение отходов, серы) – всего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шығарындылары үшін</w:t>
            </w:r>
            <w:r>
              <w:br/>
            </w:r>
            <w:r>
              <w:rPr>
                <w:rFonts w:ascii="Times New Roman"/>
                <w:b w:val="false"/>
                <w:i w:val="false"/>
                <w:color w:val="000000"/>
                <w:sz w:val="20"/>
              </w:rPr>
              <w:t>
за сбросы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төгінділері үшін</w:t>
            </w:r>
            <w:r>
              <w:br/>
            </w:r>
            <w:r>
              <w:rPr>
                <w:rFonts w:ascii="Times New Roman"/>
                <w:b w:val="false"/>
                <w:i w:val="false"/>
                <w:color w:val="000000"/>
                <w:sz w:val="20"/>
              </w:rPr>
              <w:t>
за выбросы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күкіртті орналастыру үшін</w:t>
            </w:r>
            <w:r>
              <w:br/>
            </w:r>
            <w:r>
              <w:rPr>
                <w:rFonts w:ascii="Times New Roman"/>
                <w:b w:val="false"/>
                <w:i w:val="false"/>
                <w:color w:val="000000"/>
                <w:sz w:val="20"/>
              </w:rPr>
              <w:t>
за размещение отходов, серы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экологического законодательства</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төлемақы – барлығы</w:t>
            </w:r>
            <w:r>
              <w:br/>
            </w:r>
            <w:r>
              <w:rPr>
                <w:rFonts w:ascii="Times New Roman"/>
                <w:b w:val="false"/>
                <w:i w:val="false"/>
                <w:color w:val="000000"/>
                <w:sz w:val="20"/>
              </w:rPr>
              <w:t>
Плата за использование природных ресурсов – всего</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 үшін</w:t>
            </w:r>
            <w:r>
              <w:br/>
            </w:r>
            <w:r>
              <w:rPr>
                <w:rFonts w:ascii="Times New Roman"/>
                <w:b w:val="false"/>
                <w:i w:val="false"/>
                <w:color w:val="000000"/>
                <w:sz w:val="20"/>
              </w:rPr>
              <w:t>
за водные ресурсы поверхностных источников</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w:t>
            </w:r>
            <w:r>
              <w:br/>
            </w:r>
            <w:r>
              <w:rPr>
                <w:rFonts w:ascii="Times New Roman"/>
                <w:b w:val="false"/>
                <w:i w:val="false"/>
                <w:color w:val="000000"/>
                <w:sz w:val="20"/>
              </w:rPr>
              <w:t>
за земельные участки</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w:t>
            </w:r>
            <w:r>
              <w:br/>
            </w:r>
            <w:r>
              <w:rPr>
                <w:rFonts w:ascii="Times New Roman"/>
                <w:b w:val="false"/>
                <w:i w:val="false"/>
                <w:color w:val="000000"/>
                <w:sz w:val="20"/>
              </w:rPr>
              <w:t>
за пользование животным миром</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w:t>
            </w:r>
            <w:r>
              <w:br/>
            </w:r>
            <w:r>
              <w:rPr>
                <w:rFonts w:ascii="Times New Roman"/>
                <w:b w:val="false"/>
                <w:i w:val="false"/>
                <w:color w:val="000000"/>
                <w:sz w:val="20"/>
              </w:rPr>
              <w:t>
за лесные пользования</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үшiн</w:t>
            </w:r>
            <w:r>
              <w:br/>
            </w:r>
            <w:r>
              <w:rPr>
                <w:rFonts w:ascii="Times New Roman"/>
                <w:b w:val="false"/>
                <w:i w:val="false"/>
                <w:color w:val="000000"/>
                <w:sz w:val="20"/>
              </w:rPr>
              <w:t>
за использование особо охраняемых природных территорий</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арнайы төлемдерi</w:t>
            </w:r>
            <w:r>
              <w:br/>
            </w:r>
            <w:r>
              <w:rPr>
                <w:rFonts w:ascii="Times New Roman"/>
                <w:b w:val="false"/>
                <w:i w:val="false"/>
                <w:color w:val="000000"/>
                <w:sz w:val="20"/>
              </w:rPr>
              <w:t>
Специальные платежи недропользователей</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993"/>
        <w:gridCol w:w="3524"/>
        <w:gridCol w:w="478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
Адрес электронной почты (респондента)</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i w:val="false"/>
                <w:color w:val="000000"/>
                <w:sz w:val="20"/>
              </w:rPr>
              <w:t>қолы, телефоны</w:t>
            </w:r>
            <w:r>
              <w:br/>
            </w:r>
            <w:r>
              <w:rPr>
                <w:rFonts w:ascii="Times New Roman"/>
                <w:b w:val="false"/>
                <w:i w:val="false"/>
                <w:color w:val="000000"/>
                <w:sz w:val="20"/>
              </w:rPr>
              <w:t>
подпись, телефон</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xml:space="preserve">
Руководитель или лицо, исполняющее его обязанности </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ЭТТРТА – Қазақстан Республикасы Ұлттық экономика министрлігі Статистика комитетінің интернет-ресурсында </w:t>
      </w:r>
      <w:r>
        <w:rPr>
          <w:rFonts w:ascii="Times New Roman"/>
          <w:b/>
          <w:i w:val="false"/>
          <w:color w:val="000000"/>
          <w:sz w:val="28"/>
        </w:rPr>
        <w:t>www.stat.gov.kz</w:t>
      </w:r>
      <w:r>
        <w:rPr>
          <w:rFonts w:ascii="Times New Roman"/>
          <w:b w:val="false"/>
          <w:i w:val="false"/>
          <w:color w:val="000000"/>
          <w:sz w:val="28"/>
        </w:rPr>
        <w:t xml:space="preserve"> орналастырылған Экологиялық төлемдер және табиғи ресурстар үшін төлемақы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СЭПППР – Справочник экологических платежей и платы за природные ресурсы,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18-қосымша</w:t>
            </w:r>
          </w:p>
        </w:tc>
      </w:tr>
    </w:tbl>
    <w:bookmarkStart w:name="z559" w:id="513"/>
    <w:p>
      <w:pPr>
        <w:spacing w:after="0"/>
        <w:ind w:left="0"/>
        <w:jc w:val="left"/>
      </w:pPr>
      <w:r>
        <w:rPr>
          <w:rFonts w:ascii="Times New Roman"/>
          <w:b/>
          <w:i w:val="false"/>
          <w:color w:val="000000"/>
        </w:rPr>
        <w:t xml:space="preserve"> "Қоршаған ортаны қорғауға жұмсалған шығындар туралы есеп" (коды 151112212, </w:t>
      </w:r>
      <w:r>
        <w:br/>
      </w:r>
      <w:r>
        <w:rPr>
          <w:rFonts w:ascii="Times New Roman"/>
          <w:b/>
          <w:i w:val="false"/>
          <w:color w:val="000000"/>
        </w:rPr>
        <w:t>индексі 4-ОС, кезеңділігі жылдық) 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513"/>
    <w:bookmarkStart w:name="z560" w:id="514"/>
    <w:p>
      <w:pPr>
        <w:spacing w:after="0"/>
        <w:ind w:left="0"/>
        <w:jc w:val="both"/>
      </w:pPr>
      <w:r>
        <w:rPr>
          <w:rFonts w:ascii="Times New Roman"/>
          <w:b w:val="false"/>
          <w:i w:val="false"/>
          <w:color w:val="000000"/>
          <w:sz w:val="28"/>
        </w:rPr>
        <w:t xml:space="preserve">
      1. Осы "Қоршаған ортаны қорғауға жұмсалған шығындар туралы есеп" (коды 151112212, индексі 4-ОС,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151112212, индексі 4-ОС, кезеңділігі жылдық) (бұдан әрі – статистикалық нысан) жалпымемлекеттік статистикалық байқауының статистикалық нысанын толтыруды нақтылайды.</w:t>
      </w:r>
    </w:p>
    <w:bookmarkEnd w:id="514"/>
    <w:bookmarkStart w:name="z561" w:id="515"/>
    <w:p>
      <w:pPr>
        <w:spacing w:after="0"/>
        <w:ind w:left="0"/>
        <w:jc w:val="both"/>
      </w:pPr>
      <w:r>
        <w:rPr>
          <w:rFonts w:ascii="Times New Roman"/>
          <w:b w:val="false"/>
          <w:i w:val="false"/>
          <w:color w:val="000000"/>
          <w:sz w:val="28"/>
        </w:rPr>
        <w:t>
      1. Келесі анықтамалар осы статистикалық нысанды толтыру мақсатында қолданылады:</w:t>
      </w:r>
    </w:p>
    <w:bookmarkEnd w:id="515"/>
    <w:bookmarkStart w:name="z562" w:id="516"/>
    <w:p>
      <w:pPr>
        <w:spacing w:after="0"/>
        <w:ind w:left="0"/>
        <w:jc w:val="both"/>
      </w:pPr>
      <w:r>
        <w:rPr>
          <w:rFonts w:ascii="Times New Roman"/>
          <w:b w:val="false"/>
          <w:i w:val="false"/>
          <w:color w:val="000000"/>
          <w:sz w:val="28"/>
        </w:rPr>
        <w:t>
      1) қоршаған ортаны қорғауға жұмсалған ағымдағы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заттардың (өнімдердің) немесе ластанудың алдын алу, азайту, тазалау (қайта өңдеу) және (немесе) жою мақсатында әзірленген және қызмет атқаратын машиналар мен құралдарды ұстау және пайдалануға беру бойынша шығыстары;</w:t>
      </w:r>
    </w:p>
    <w:bookmarkEnd w:id="516"/>
    <w:bookmarkStart w:name="z563" w:id="517"/>
    <w:p>
      <w:pPr>
        <w:spacing w:after="0"/>
        <w:ind w:left="0"/>
        <w:jc w:val="both"/>
      </w:pPr>
      <w:r>
        <w:rPr>
          <w:rFonts w:ascii="Times New Roman"/>
          <w:b w:val="false"/>
          <w:i w:val="false"/>
          <w:color w:val="000000"/>
          <w:sz w:val="28"/>
        </w:rPr>
        <w:t>
      2) табиғи ресурстарды пайдаланғаны үшін төлемдер – жерүсті көздерінің су ресурстарын, жер учаскелерін, қоршаған ортаға эмиссиялар, жануарлар дүниесін (балық ресурстарына болмай қоймайтын зиянды өтеудің орнын толтыруды қоса алғанда), орманды, ерекше қорғалатын табиғи аумақтарды пайдаланғаны үшiн нақты төленген төлемдер;</w:t>
      </w:r>
    </w:p>
    <w:bookmarkEnd w:id="517"/>
    <w:bookmarkStart w:name="z564" w:id="518"/>
    <w:p>
      <w:pPr>
        <w:spacing w:after="0"/>
        <w:ind w:left="0"/>
        <w:jc w:val="both"/>
      </w:pPr>
      <w:r>
        <w:rPr>
          <w:rFonts w:ascii="Times New Roman"/>
          <w:b w:val="false"/>
          <w:i w:val="false"/>
          <w:color w:val="000000"/>
          <w:sz w:val="28"/>
        </w:rPr>
        <w:t>
      3) экологиялық заңнаманың бұзылуы салдарынан орын алған зиянды өтеуге өндірілген қаражат – экологиялық заңнаманың бұзылуы салдарынан қоршаған ортаға келтірілген зиянды өтеуге талап-арыздар бойынша қоршаған ортаны қорғау саласында Қазақстанның арнайы уәкілетті мемлекеттік органдарымен алынған барлық айыппұлдар және төлемдер;</w:t>
      </w:r>
    </w:p>
    <w:bookmarkEnd w:id="518"/>
    <w:bookmarkStart w:name="z565" w:id="519"/>
    <w:p>
      <w:pPr>
        <w:spacing w:after="0"/>
        <w:ind w:left="0"/>
        <w:jc w:val="both"/>
      </w:pPr>
      <w:r>
        <w:rPr>
          <w:rFonts w:ascii="Times New Roman"/>
          <w:b w:val="false"/>
          <w:i w:val="false"/>
          <w:color w:val="000000"/>
          <w:sz w:val="28"/>
        </w:rPr>
        <w:t>
      4) экологиялық төлемдер – қолданыстағы заңнамаға сәйкес ластаушы заттардың түсірілуі және шығарылуы және өндіріс және тұтыну қалдықтарының орналасуы үшін нақты төленген ақшалай қаражаттар, экологиялық заңнаманы бұзғаны үшін айыппұлдар;</w:t>
      </w:r>
    </w:p>
    <w:bookmarkEnd w:id="519"/>
    <w:bookmarkStart w:name="z566" w:id="520"/>
    <w:p>
      <w:pPr>
        <w:spacing w:after="0"/>
        <w:ind w:left="0"/>
        <w:jc w:val="both"/>
      </w:pPr>
      <w:r>
        <w:rPr>
          <w:rFonts w:ascii="Times New Roman"/>
          <w:b w:val="false"/>
          <w:i w:val="false"/>
          <w:color w:val="000000"/>
          <w:sz w:val="28"/>
        </w:rPr>
        <w:t>
      5) қоршаған ортаны қорғау бойынша қызмет түрлері мен шығындар және ресурстарды басқару анықтамалығы (бұдан әрі – ҚОҚҚШ және РБЖ) – қоршаған ортаны қорғауды сипаттайтын қызмет түрлерін, сондай-ақ табиғи ресурстарды, табиғи ресурстарды тұтынуды барынша азайтуға бағытталған іс-шараларды басқаруды жіктеуге арналған анықтамалық.</w:t>
      </w:r>
    </w:p>
    <w:bookmarkEnd w:id="520"/>
    <w:bookmarkStart w:name="z567" w:id="521"/>
    <w:p>
      <w:pPr>
        <w:spacing w:after="0"/>
        <w:ind w:left="0"/>
        <w:jc w:val="both"/>
      </w:pPr>
      <w:r>
        <w:rPr>
          <w:rFonts w:ascii="Times New Roman"/>
          <w:b w:val="false"/>
          <w:i w:val="false"/>
          <w:color w:val="000000"/>
          <w:sz w:val="28"/>
        </w:rPr>
        <w:t>
      3. Осы статистикалық нысан бухгалтерлік және қоршаған ортаны қорғауға кеткен нақты шығындарды және экологиялық төлемдерді бастапқы есепке алу деректерінің негізінде толтырылады.</w:t>
      </w:r>
    </w:p>
    <w:bookmarkEnd w:id="521"/>
    <w:bookmarkStart w:name="z568" w:id="522"/>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төгінділерінің тұрақты көздері, өндіріс қалдықтары бар объектінің нақты орналасқан орны көрсетіледі (заңды тұлғаның және (немесе) оның құрылымдық жəне оқшауланған бөлімшелері тіркелген жеріне қарамастан). Әкімшілік-аумақтық объектілер жіктеуішіне сәйкес аумақ кодын статистика органының қызметкері толтырады.</w:t>
      </w:r>
    </w:p>
    <w:bookmarkEnd w:id="522"/>
    <w:bookmarkStart w:name="z569" w:id="523"/>
    <w:p>
      <w:pPr>
        <w:spacing w:after="0"/>
        <w:ind w:left="0"/>
        <w:jc w:val="both"/>
      </w:pPr>
      <w:r>
        <w:rPr>
          <w:rFonts w:ascii="Times New Roman"/>
          <w:b w:val="false"/>
          <w:i w:val="false"/>
          <w:color w:val="000000"/>
          <w:sz w:val="28"/>
        </w:rPr>
        <w:t>
      5. 2-бөлімді толтыру кезінде ҚОҚҚШ ж РБЖ басшылыққа алған жөн.</w:t>
      </w:r>
    </w:p>
    <w:bookmarkEnd w:id="523"/>
    <w:bookmarkStart w:name="z570" w:id="524"/>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үдерісінде пайда болатын ағымдағы шығындардың нақты сомасы көрсетіледі.</w:t>
      </w:r>
    </w:p>
    <w:bookmarkEnd w:id="524"/>
    <w:bookmarkStart w:name="z571" w:id="525"/>
    <w:p>
      <w:pPr>
        <w:spacing w:after="0"/>
        <w:ind w:left="0"/>
        <w:jc w:val="both"/>
      </w:pPr>
      <w:r>
        <w:rPr>
          <w:rFonts w:ascii="Times New Roman"/>
          <w:b w:val="false"/>
          <w:i w:val="false"/>
          <w:color w:val="000000"/>
          <w:sz w:val="28"/>
        </w:rPr>
        <w:t>
      Ағымдағы шығындарға шаруашылық субъектілерінің қоршаған ортаны қорғау бойынша қызметпен байланысты ағымдағы (пайдаланушылық) шығындары жатады.</w:t>
      </w:r>
    </w:p>
    <w:bookmarkEnd w:id="525"/>
    <w:bookmarkStart w:name="z572" w:id="526"/>
    <w:p>
      <w:pPr>
        <w:spacing w:after="0"/>
        <w:ind w:left="0"/>
        <w:jc w:val="both"/>
      </w:pPr>
      <w:r>
        <w:rPr>
          <w:rFonts w:ascii="Times New Roman"/>
          <w:b w:val="false"/>
          <w:i w:val="false"/>
          <w:color w:val="000000"/>
          <w:sz w:val="28"/>
        </w:rPr>
        <w:t>
      Қоршаған ортаны қорғауға ағымдағы шығындардың құрамына:</w:t>
      </w:r>
    </w:p>
    <w:bookmarkEnd w:id="526"/>
    <w:bookmarkStart w:name="z573" w:id="527"/>
    <w:p>
      <w:pPr>
        <w:spacing w:after="0"/>
        <w:ind w:left="0"/>
        <w:jc w:val="both"/>
      </w:pPr>
      <w:r>
        <w:rPr>
          <w:rFonts w:ascii="Times New Roman"/>
          <w:b w:val="false"/>
          <w:i w:val="false"/>
          <w:color w:val="000000"/>
          <w:sz w:val="28"/>
        </w:rPr>
        <w:t>
      1) қоршаған ортаны қорғау бойынша негізгі қорды ұстау және пайдалану: қоршаған ортаны қорғау қорларын пайдалану кезінде қолданылатын шикізат, материалдар мен басқа да өнімдер, отын және электр энергиясы, осы қорларды ағымдағы жөндеуге, аталған қорларға қызмет көрсететін персоналды ұстауға жұмсалған шығындар, ренттік (лизингтік) төлемдер, қоршаған ортаны қорғау имараттарына және құрылғыларына қатысты сақтандыру бойынша төлемдер;</w:t>
      </w:r>
    </w:p>
    <w:bookmarkEnd w:id="527"/>
    <w:bookmarkStart w:name="z574" w:id="528"/>
    <w:p>
      <w:pPr>
        <w:spacing w:after="0"/>
        <w:ind w:left="0"/>
        <w:jc w:val="both"/>
      </w:pPr>
      <w:r>
        <w:rPr>
          <w:rFonts w:ascii="Times New Roman"/>
          <w:b w:val="false"/>
          <w:i w:val="false"/>
          <w:color w:val="000000"/>
          <w:sz w:val="28"/>
        </w:rPr>
        <w:t>
      2) өз күшімен өндіріс және тұтыну қалдықтарын жинау, сақтау/көму және қайта өңдеу/залалсыздандыру, жою және орналастыруға жұмсалатын шығындар;</w:t>
      </w:r>
    </w:p>
    <w:bookmarkEnd w:id="528"/>
    <w:bookmarkStart w:name="z575" w:id="529"/>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ұйымдастыруда қоршаған ортаны қорғау қызметін басқару;</w:t>
      </w:r>
    </w:p>
    <w:bookmarkEnd w:id="529"/>
    <w:bookmarkStart w:name="z576" w:id="530"/>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bookmarkEnd w:id="530"/>
    <w:bookmarkStart w:name="z577" w:id="531"/>
    <w:p>
      <w:pPr>
        <w:spacing w:after="0"/>
        <w:ind w:left="0"/>
        <w:jc w:val="both"/>
      </w:pPr>
      <w:r>
        <w:rPr>
          <w:rFonts w:ascii="Times New Roman"/>
          <w:b w:val="false"/>
          <w:i w:val="false"/>
          <w:color w:val="000000"/>
          <w:sz w:val="28"/>
        </w:rPr>
        <w:t>
      5) қоршаған ортаға зиянды әсер етуді төмендету үшін өзге де ағымдағы іс-шаралар бойынша шығындар кіреді.</w:t>
      </w:r>
    </w:p>
    <w:bookmarkEnd w:id="531"/>
    <w:bookmarkStart w:name="z578" w:id="532"/>
    <w:p>
      <w:pPr>
        <w:spacing w:after="0"/>
        <w:ind w:left="0"/>
        <w:jc w:val="both"/>
      </w:pPr>
      <w:r>
        <w:rPr>
          <w:rFonts w:ascii="Times New Roman"/>
          <w:b w:val="false"/>
          <w:i w:val="false"/>
          <w:color w:val="000000"/>
          <w:sz w:val="28"/>
        </w:rPr>
        <w:t>
      Ағымдағы шығындардың құрамына:</w:t>
      </w:r>
    </w:p>
    <w:bookmarkEnd w:id="532"/>
    <w:bookmarkStart w:name="z579" w:id="533"/>
    <w:p>
      <w:pPr>
        <w:spacing w:after="0"/>
        <w:ind w:left="0"/>
        <w:jc w:val="both"/>
      </w:pPr>
      <w:r>
        <w:rPr>
          <w:rFonts w:ascii="Times New Roman"/>
          <w:b w:val="false"/>
          <w:i w:val="false"/>
          <w:color w:val="000000"/>
          <w:sz w:val="28"/>
        </w:rPr>
        <w:t>
      қоршаған ортаны қорғау бойынша объектілердің құрылысы;</w:t>
      </w:r>
    </w:p>
    <w:bookmarkEnd w:id="533"/>
    <w:bookmarkStart w:name="z580" w:id="534"/>
    <w:p>
      <w:pPr>
        <w:spacing w:after="0"/>
        <w:ind w:left="0"/>
        <w:jc w:val="both"/>
      </w:pPr>
      <w:r>
        <w:rPr>
          <w:rFonts w:ascii="Times New Roman"/>
          <w:b w:val="false"/>
          <w:i w:val="false"/>
          <w:color w:val="000000"/>
          <w:sz w:val="28"/>
        </w:rPr>
        <w:t>
      қоршаған ортаны қорғау бойынша негізгі қорларды күрделі жөндеу;</w:t>
      </w:r>
    </w:p>
    <w:bookmarkEnd w:id="534"/>
    <w:bookmarkStart w:name="z581" w:id="535"/>
    <w:p>
      <w:pPr>
        <w:spacing w:after="0"/>
        <w:ind w:left="0"/>
        <w:jc w:val="both"/>
      </w:pPr>
      <w:r>
        <w:rPr>
          <w:rFonts w:ascii="Times New Roman"/>
          <w:b w:val="false"/>
          <w:i w:val="false"/>
          <w:color w:val="000000"/>
          <w:sz w:val="28"/>
        </w:rPr>
        <w:t>
      қоршаған ортаны қорғауға бағытталған негізгі қорлар бойынша амортизациялық шығындар;</w:t>
      </w:r>
    </w:p>
    <w:bookmarkEnd w:id="535"/>
    <w:bookmarkStart w:name="z582" w:id="536"/>
    <w:p>
      <w:pPr>
        <w:spacing w:after="0"/>
        <w:ind w:left="0"/>
        <w:jc w:val="both"/>
      </w:pPr>
      <w:r>
        <w:rPr>
          <w:rFonts w:ascii="Times New Roman"/>
          <w:b w:val="false"/>
          <w:i w:val="false"/>
          <w:color w:val="000000"/>
          <w:sz w:val="28"/>
        </w:rPr>
        <w:t>
      сыртқы ұйымдардан қоршаған орта қызметтерін сатып алу бойынша шығындар (сыртқы ұйымдарға ағынды суларды қабылдау және тазалау, сондай-ақ өндіріс және тұтыну қалдықтарын қайта өңдеу және көму сяқты басқа да қоршаған орта бойынша қызмет көрсетулер) кірмейді.</w:t>
      </w:r>
    </w:p>
    <w:bookmarkEnd w:id="536"/>
    <w:bookmarkStart w:name="z583" w:id="537"/>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Материалдық шығындарға жерді қайта құнарландыруға кеткен шығындар да жатады.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және тағы басқалар) сатып алу енгізілмейді.</w:t>
      </w:r>
    </w:p>
    <w:bookmarkEnd w:id="537"/>
    <w:bookmarkStart w:name="z584" w:id="538"/>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(бұзылған жерлерді қайта құнарландыру, өндіріс пен тұтыну қалдықтарын шығару мен көму және т.б.), еңбекақы және әлеуметтік төлемдер, сондай-ақ экологтың жалақысы кіреді. Осы көрсеткіште қоршаған ортаны қорғау саласындағы мониторинг жүргізетін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сондай-ақ коммуналдық шаруашылық саласындағы көрсетілетін қызметтер (мысалы, аумақты сыпыру, жаңбырдан шатырдағы субұрғышты жөндеу жұмыстары және өзге де) бойынша бір реттік төлемдер қосылмайды.</w:t>
      </w:r>
    </w:p>
    <w:bookmarkEnd w:id="538"/>
    <w:bookmarkStart w:name="z585" w:id="539"/>
    <w:p>
      <w:pPr>
        <w:spacing w:after="0"/>
        <w:ind w:left="0"/>
        <w:jc w:val="both"/>
      </w:pPr>
      <w:r>
        <w:rPr>
          <w:rFonts w:ascii="Times New Roman"/>
          <w:b w:val="false"/>
          <w:i w:val="false"/>
          <w:color w:val="000000"/>
          <w:sz w:val="28"/>
        </w:rPr>
        <w:t>
      4-бағанда 1-бағаннан бөгде ұйымдарға ағымдағы қызмет көрсетуге:</w:t>
      </w:r>
    </w:p>
    <w:bookmarkEnd w:id="539"/>
    <w:bookmarkStart w:name="z586" w:id="540"/>
    <w:p>
      <w:pPr>
        <w:spacing w:after="0"/>
        <w:ind w:left="0"/>
        <w:jc w:val="both"/>
      </w:pPr>
      <w:r>
        <w:rPr>
          <w:rFonts w:ascii="Times New Roman"/>
          <w:b w:val="false"/>
          <w:i w:val="false"/>
          <w:color w:val="000000"/>
          <w:sz w:val="28"/>
        </w:rPr>
        <w:t>
      а) ақаба суды қабылдау, тасымалдау және тазалау үшін;</w:t>
      </w:r>
    </w:p>
    <w:bookmarkEnd w:id="540"/>
    <w:bookmarkStart w:name="z587" w:id="541"/>
    <w:p>
      <w:pPr>
        <w:spacing w:after="0"/>
        <w:ind w:left="0"/>
        <w:jc w:val="both"/>
      </w:pPr>
      <w:r>
        <w:rPr>
          <w:rFonts w:ascii="Times New Roman"/>
          <w:b w:val="false"/>
          <w:i w:val="false"/>
          <w:color w:val="000000"/>
          <w:sz w:val="28"/>
        </w:rPr>
        <w:t>
      б) жинау, тасымалдау (шығару), уақытша сақтау, қайта өңдеу (залалсыздандыру), өндіріс және тұтыну қалдықтарын жою және (немесе) көму;</w:t>
      </w:r>
    </w:p>
    <w:bookmarkEnd w:id="541"/>
    <w:bookmarkStart w:name="z588" w:id="542"/>
    <w:p>
      <w:pPr>
        <w:spacing w:after="0"/>
        <w:ind w:left="0"/>
        <w:jc w:val="both"/>
      </w:pPr>
      <w:r>
        <w:rPr>
          <w:rFonts w:ascii="Times New Roman"/>
          <w:b w:val="false"/>
          <w:i w:val="false"/>
          <w:color w:val="000000"/>
          <w:sz w:val="28"/>
        </w:rPr>
        <w:t>
      в) қоршаған ортаны қорғау бойынша басқа да қызметтер үшін, соның ішінде қоршаған ортаға әсерін бағалауды (ҚОӘБ) және алдын ала қоршаған ортаға әсерін бағалауды (алдын ала ҚОӘБ)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бөлініп шығады.</w:t>
      </w:r>
    </w:p>
    <w:bookmarkEnd w:id="542"/>
    <w:bookmarkStart w:name="z589" w:id="543"/>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басқалар) бойынша шығындар кірмейді.</w:t>
      </w:r>
    </w:p>
    <w:bookmarkEnd w:id="543"/>
    <w:bookmarkStart w:name="z590" w:id="544"/>
    <w:p>
      <w:pPr>
        <w:spacing w:after="0"/>
        <w:ind w:left="0"/>
        <w:jc w:val="both"/>
      </w:pPr>
      <w:r>
        <w:rPr>
          <w:rFonts w:ascii="Times New Roman"/>
          <w:b w:val="false"/>
          <w:i w:val="false"/>
          <w:color w:val="000000"/>
          <w:sz w:val="28"/>
        </w:rPr>
        <w:t>
      6. 3-бөлімде қоршаған табиғи ортаны ластағаны үшін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p>
    <w:bookmarkEnd w:id="544"/>
    <w:bookmarkStart w:name="z591" w:id="545"/>
    <w:p>
      <w:pPr>
        <w:spacing w:after="0"/>
        <w:ind w:left="0"/>
        <w:jc w:val="both"/>
      </w:pPr>
      <w:r>
        <w:rPr>
          <w:rFonts w:ascii="Times New Roman"/>
          <w:b w:val="false"/>
          <w:i w:val="false"/>
          <w:color w:val="000000"/>
          <w:sz w:val="28"/>
        </w:rPr>
        <w:t>
      1-жол бойынша ластаушы заттардың шығарындылары мен төгінділері және шығарындыларға (төгінділер, орналастыру) және белгіленген лимиттер шегінде өндіріс және тұтыну қалдықтарын орналастырғаны үшін нақты төленген төлемдер көлемі көрсетіледі.</w:t>
      </w:r>
    </w:p>
    <w:bookmarkEnd w:id="545"/>
    <w:bookmarkStart w:name="z592" w:id="546"/>
    <w:p>
      <w:pPr>
        <w:spacing w:after="0"/>
        <w:ind w:left="0"/>
        <w:jc w:val="both"/>
      </w:pPr>
      <w:r>
        <w:rPr>
          <w:rFonts w:ascii="Times New Roman"/>
          <w:b w:val="false"/>
          <w:i w:val="false"/>
          <w:color w:val="000000"/>
          <w:sz w:val="28"/>
        </w:rPr>
        <w:t>
      1.1-жол бойынша нормативтер (лимиттер) шегінде ластаушы заттарды табиғи су қоймаларына, сүзгілеу алаңдарына, тоған-жинағыштарға төккені үшін есепті жылы төленген төлемдер көрсетіледі.</w:t>
      </w:r>
    </w:p>
    <w:bookmarkEnd w:id="546"/>
    <w:bookmarkStart w:name="z593" w:id="547"/>
    <w:p>
      <w:pPr>
        <w:spacing w:after="0"/>
        <w:ind w:left="0"/>
        <w:jc w:val="both"/>
      </w:pPr>
      <w:r>
        <w:rPr>
          <w:rFonts w:ascii="Times New Roman"/>
          <w:b w:val="false"/>
          <w:i w:val="false"/>
          <w:color w:val="000000"/>
          <w:sz w:val="28"/>
        </w:rPr>
        <w:t>
      1.2-жолда тұрақты көздер (жылжымалы ластаушы көздерді қоспағанда) үшін шығарындылардың белгіленген лимиті шегінде ластаушы заттарды атмосфераға шығарғаны үшін есепті жылы төленген төлемдер көрсетіледі.</w:t>
      </w:r>
    </w:p>
    <w:bookmarkEnd w:id="547"/>
    <w:bookmarkStart w:name="z594" w:id="548"/>
    <w:p>
      <w:pPr>
        <w:spacing w:after="0"/>
        <w:ind w:left="0"/>
        <w:jc w:val="both"/>
      </w:pP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лимит шегінде орналастырғаны (пайдаланбағаны) үшін есепті жылы төленген төлемдер көрсетіледі.</w:t>
      </w:r>
    </w:p>
    <w:bookmarkEnd w:id="548"/>
    <w:bookmarkStart w:name="z595" w:id="549"/>
    <w:p>
      <w:pPr>
        <w:spacing w:after="0"/>
        <w:ind w:left="0"/>
        <w:jc w:val="both"/>
      </w:pPr>
      <w:r>
        <w:rPr>
          <w:rFonts w:ascii="Times New Roman"/>
          <w:b w:val="false"/>
          <w:i w:val="false"/>
          <w:color w:val="000000"/>
          <w:sz w:val="28"/>
        </w:rPr>
        <w:t>
      2-жолда қоршаған ортаны нормативтен тыс (лимиттен тыс) ластағаны үшін, яғни кәсіпорынға ластайтын заттарды (қалдықтарды) белгіленген нормативтен тыс шығарғаны (төккені, орналастырғаны) үшін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ластаушы заттардың (қалдықтардың) түрлеріне сәйкес төлемдер көрсетіледі.</w:t>
      </w:r>
    </w:p>
    <w:bookmarkEnd w:id="549"/>
    <w:bookmarkStart w:name="z596" w:id="550"/>
    <w:p>
      <w:pPr>
        <w:spacing w:after="0"/>
        <w:ind w:left="0"/>
        <w:jc w:val="both"/>
      </w:pPr>
      <w:r>
        <w:rPr>
          <w:rFonts w:ascii="Times New Roman"/>
          <w:b w:val="false"/>
          <w:i w:val="false"/>
          <w:color w:val="000000"/>
          <w:sz w:val="28"/>
        </w:rPr>
        <w:t>
      2.1-жолда табиғи су объектілеріне, сүзгілеу объектілеріне, тоған жинағыштарға және басқа да жасанды су қоймасына ластайтын заттарды нормативтен тыс төккені үшін есепті жылы төленген төлемдер көрсетіледі.</w:t>
      </w:r>
    </w:p>
    <w:bookmarkEnd w:id="550"/>
    <w:bookmarkStart w:name="z597" w:id="551"/>
    <w:p>
      <w:pPr>
        <w:spacing w:after="0"/>
        <w:ind w:left="0"/>
        <w:jc w:val="both"/>
      </w:pPr>
      <w:r>
        <w:rPr>
          <w:rFonts w:ascii="Times New Roman"/>
          <w:b w:val="false"/>
          <w:i w:val="false"/>
          <w:color w:val="000000"/>
          <w:sz w:val="28"/>
        </w:rPr>
        <w:t>
      2.2-жолда ластаушы заттарды атмосфераға нормативтен тыс шығарғаны үшін есепті жылы төленген төлемдер көрсетіледі.</w:t>
      </w:r>
    </w:p>
    <w:bookmarkEnd w:id="551"/>
    <w:bookmarkStart w:name="z598" w:id="552"/>
    <w:p>
      <w:pPr>
        <w:spacing w:after="0"/>
        <w:ind w:left="0"/>
        <w:jc w:val="both"/>
      </w:pPr>
      <w:r>
        <w:rPr>
          <w:rFonts w:ascii="Times New Roman"/>
          <w:b w:val="false"/>
          <w:i w:val="false"/>
          <w:color w:val="000000"/>
          <w:sz w:val="28"/>
        </w:rPr>
        <w:t>
      2.3-жол бойынша полигондарда, үйінділерде қалдықтарды нормативтен тыс орналастырғаны (үйгені, көмгені) және өндіріс қалдықтарын нормативтен тыс орналастырғаны (пайдаланбағаны) үшін есепті жылы төленген төлемдер көрсетіледі.</w:t>
      </w:r>
    </w:p>
    <w:bookmarkEnd w:id="552"/>
    <w:bookmarkStart w:name="z599" w:id="553"/>
    <w:p>
      <w:pPr>
        <w:spacing w:after="0"/>
        <w:ind w:left="0"/>
        <w:jc w:val="both"/>
      </w:pPr>
      <w:r>
        <w:rPr>
          <w:rFonts w:ascii="Times New Roman"/>
          <w:b w:val="false"/>
          <w:i w:val="false"/>
          <w:color w:val="000000"/>
          <w:sz w:val="28"/>
        </w:rPr>
        <w:t>
      3-жолда экологиялық заңнаманы бұзудан болған залалды өтеу үшін кәсіпорыннан нақты өндіріп алынған барлық қаражаттар ескеріледі. Оларға қоршаған ортаны апатты жағдайда ластағаны, табиғи ресурстарды тиімсіз пайдаланғаны немесе бүлдіргені үшін төлемдер жатады. Бұған сонымен қоса нақты лауазымды тұлғалардан өндірілген тиісті жазалар енгізіледі.</w:t>
      </w:r>
    </w:p>
    <w:bookmarkEnd w:id="553"/>
    <w:bookmarkStart w:name="z600" w:id="554"/>
    <w:p>
      <w:pPr>
        <w:spacing w:after="0"/>
        <w:ind w:left="0"/>
        <w:jc w:val="both"/>
      </w:pPr>
      <w:r>
        <w:rPr>
          <w:rFonts w:ascii="Times New Roman"/>
          <w:b w:val="false"/>
          <w:i w:val="false"/>
          <w:color w:val="000000"/>
          <w:sz w:val="28"/>
        </w:rPr>
        <w:t>
      4-жолға табиғи ресурстарды пайдаланғаны, табиғи ресурстарды тиімсіз және жүйесіз пайдаланғаны үшін нақты жүргізілген төлемдер енгізіледі.</w:t>
      </w:r>
    </w:p>
    <w:bookmarkEnd w:id="554"/>
    <w:bookmarkStart w:name="z601" w:id="555"/>
    <w:p>
      <w:pPr>
        <w:spacing w:after="0"/>
        <w:ind w:left="0"/>
        <w:jc w:val="both"/>
      </w:pPr>
      <w:r>
        <w:rPr>
          <w:rFonts w:ascii="Times New Roman"/>
          <w:b w:val="false"/>
          <w:i w:val="false"/>
          <w:color w:val="000000"/>
          <w:sz w:val="28"/>
        </w:rPr>
        <w:t>
      4.1-жолда Қазақстан Республикасы Қаржы министрінің 2008 жылғы 25 желтоқсандағы № 611 бұйрығымен (Нормативтік құқықтық актілерінің мемлекеттік тіркеу тізілімінде № 2355 болып тіркелген) бекітілген "Жер үсті көздерінің су ресурстарын пайдаланғаны үшін төлемақы бойынша салық есептілігін (декларацияны) жасау қағидаларына" (860.00 нысан 860.00.001 жол) сәйкес жер үсті көздерінің су ресурстарын пайдаланғаны үшін төлемақы сомасы ретінде айқындалатын, салық кезеңі үшін есептелген және бюджетке төлеуге жататын арнайы су пайдаланудың барлық түрлері бойынша жер үсті көздерінің су ресурстарын пайдаланғаны үшін төлемақы сомасы көрсетіледі.</w:t>
      </w:r>
    </w:p>
    <w:bookmarkEnd w:id="555"/>
    <w:bookmarkStart w:name="z602" w:id="556"/>
    <w:p>
      <w:pPr>
        <w:spacing w:after="0"/>
        <w:ind w:left="0"/>
        <w:jc w:val="both"/>
      </w:pPr>
      <w:r>
        <w:rPr>
          <w:rFonts w:ascii="Times New Roman"/>
          <w:b w:val="false"/>
          <w:i w:val="false"/>
          <w:color w:val="000000"/>
          <w:sz w:val="28"/>
        </w:rPr>
        <w:t>
      4.2-жолда Қазақстан Республикасы Қаржы министрінің 2008 жылғы 25 желтоқсандағы № 611 Бұйрығымен (Нормативтік құқықтық кесімдерінің мемлекеттік тіркеу тізілімінде № 2355 болып тіркелген) бекітілген "Жер учаскелерін пайдаланғаны үшін төлемақы бойынша салық есептілігін (ағымдағы төлемдер сомасы есебін) жасау қағидаларына" (851.01-нысанының барлық қосымшалары бойынша 851.01.008 және (немесе) 851.01.009-жолдарының сомасы) сәйкес салық кезеңі үшін бюджетке төленуге тиіс барлық жер учаскелері бойынша жер учаскелерін пайдаланғаны үшін төлемақы сомасы көрсетіледі.</w:t>
      </w:r>
    </w:p>
    <w:bookmarkEnd w:id="556"/>
    <w:bookmarkStart w:name="z603" w:id="557"/>
    <w:p>
      <w:pPr>
        <w:spacing w:after="0"/>
        <w:ind w:left="0"/>
        <w:jc w:val="both"/>
      </w:pPr>
      <w:r>
        <w:rPr>
          <w:rFonts w:ascii="Times New Roman"/>
          <w:b w:val="false"/>
          <w:i w:val="false"/>
          <w:color w:val="000000"/>
          <w:sz w:val="28"/>
        </w:rPr>
        <w:t>
      5-жолда Қазақстан Республиканың 2008 жылғы 10 желтоқсандағы "Салық және бюджетке төленетiн басқа да мiндеттi төлемдер туралы (Салық кодексі)" кодексіне сәйкес анықталатын жер қойнауын пайдаланушылардың арнаулы төлемдері көрсетіледі.</w:t>
      </w:r>
    </w:p>
    <w:bookmarkEnd w:id="557"/>
    <w:bookmarkStart w:name="z604" w:id="558"/>
    <w:p>
      <w:pPr>
        <w:spacing w:after="0"/>
        <w:ind w:left="0"/>
        <w:jc w:val="both"/>
      </w:pPr>
      <w:r>
        <w:rPr>
          <w:rFonts w:ascii="Times New Roman"/>
          <w:b w:val="false"/>
          <w:i w:val="false"/>
          <w:color w:val="000000"/>
          <w:sz w:val="28"/>
        </w:rPr>
        <w:t>
      Жер қойнауын пайдаланушылардың арнаулы төлемдерiне:</w:t>
      </w:r>
    </w:p>
    <w:bookmarkEnd w:id="558"/>
    <w:bookmarkStart w:name="z605" w:id="559"/>
    <w:p>
      <w:pPr>
        <w:spacing w:after="0"/>
        <w:ind w:left="0"/>
        <w:jc w:val="both"/>
      </w:pPr>
      <w:r>
        <w:rPr>
          <w:rFonts w:ascii="Times New Roman"/>
          <w:b w:val="false"/>
          <w:i w:val="false"/>
          <w:color w:val="000000"/>
          <w:sz w:val="28"/>
        </w:rPr>
        <w:t>
      1) қол қойылатын бонусты;</w:t>
      </w:r>
    </w:p>
    <w:bookmarkEnd w:id="559"/>
    <w:bookmarkStart w:name="z606" w:id="560"/>
    <w:p>
      <w:pPr>
        <w:spacing w:after="0"/>
        <w:ind w:left="0"/>
        <w:jc w:val="both"/>
      </w:pPr>
      <w:r>
        <w:rPr>
          <w:rFonts w:ascii="Times New Roman"/>
          <w:b w:val="false"/>
          <w:i w:val="false"/>
          <w:color w:val="000000"/>
          <w:sz w:val="28"/>
        </w:rPr>
        <w:t>
      2) коммерциялық табу бонусын;</w:t>
      </w:r>
    </w:p>
    <w:bookmarkEnd w:id="560"/>
    <w:bookmarkStart w:name="z607" w:id="561"/>
    <w:p>
      <w:pPr>
        <w:spacing w:after="0"/>
        <w:ind w:left="0"/>
        <w:jc w:val="both"/>
      </w:pPr>
      <w:r>
        <w:rPr>
          <w:rFonts w:ascii="Times New Roman"/>
          <w:b w:val="false"/>
          <w:i w:val="false"/>
          <w:color w:val="000000"/>
          <w:sz w:val="28"/>
        </w:rPr>
        <w:t>
      3) тарихи шығындарды өтеу бойынша төлемдері кіреді.</w:t>
      </w:r>
    </w:p>
    <w:bookmarkEnd w:id="561"/>
    <w:bookmarkStart w:name="z608" w:id="562"/>
    <w:p>
      <w:pPr>
        <w:spacing w:after="0"/>
        <w:ind w:left="0"/>
        <w:jc w:val="both"/>
      </w:pPr>
      <w:r>
        <w:rPr>
          <w:rFonts w:ascii="Times New Roman"/>
          <w:b w:val="false"/>
          <w:i w:val="false"/>
          <w:color w:val="000000"/>
          <w:sz w:val="28"/>
        </w:rPr>
        <w:t xml:space="preserve">
      7.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тапсыруға құқылы.</w:t>
      </w:r>
    </w:p>
    <w:bookmarkEnd w:id="562"/>
    <w:bookmarkStart w:name="z609" w:id="563"/>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563"/>
    <w:bookmarkStart w:name="z610" w:id="564"/>
    <w:p>
      <w:pPr>
        <w:spacing w:after="0"/>
        <w:ind w:left="0"/>
        <w:jc w:val="both"/>
      </w:pPr>
      <w:r>
        <w:rPr>
          <w:rFonts w:ascii="Times New Roman"/>
          <w:b w:val="false"/>
          <w:i w:val="false"/>
          <w:color w:val="000000"/>
          <w:sz w:val="28"/>
        </w:rPr>
        <w:t>
      9. Арифметикалық-логикалық бақылау:</w:t>
      </w:r>
    </w:p>
    <w:bookmarkEnd w:id="564"/>
    <w:bookmarkStart w:name="z611" w:id="565"/>
    <w:p>
      <w:pPr>
        <w:spacing w:after="0"/>
        <w:ind w:left="0"/>
        <w:jc w:val="both"/>
      </w:pPr>
      <w:r>
        <w:rPr>
          <w:rFonts w:ascii="Times New Roman"/>
          <w:b w:val="false"/>
          <w:i w:val="false"/>
          <w:color w:val="000000"/>
          <w:sz w:val="28"/>
        </w:rPr>
        <w:t xml:space="preserve">
      2-бөлімнің 1-бағаны </w:t>
      </w:r>
    </w:p>
    <w:bookmarkEnd w:id="56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 + 3-баған + 4-баған әр жол үшін;</w:t>
      </w:r>
      <w:r>
        <w:br/>
      </w:r>
      <w:r>
        <w:rPr>
          <w:rFonts w:ascii="Times New Roman"/>
          <w:b w:val="false"/>
          <w:i w:val="false"/>
          <w:color w:val="000000"/>
          <w:sz w:val="28"/>
        </w:rPr>
        <w:t>
</w:t>
      </w:r>
    </w:p>
    <w:bookmarkStart w:name="z612" w:id="566"/>
    <w:p>
      <w:pPr>
        <w:spacing w:after="0"/>
        <w:ind w:left="0"/>
        <w:jc w:val="both"/>
      </w:pPr>
      <w:r>
        <w:rPr>
          <w:rFonts w:ascii="Times New Roman"/>
          <w:b w:val="false"/>
          <w:i w:val="false"/>
          <w:color w:val="000000"/>
          <w:sz w:val="28"/>
        </w:rPr>
        <w:t xml:space="preserve">
      3-бөлімнің 1-жолы = </w:t>
      </w:r>
    </w:p>
    <w:bookmarkEnd w:id="56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1.3-жол;</w:t>
      </w:r>
      <w:r>
        <w:br/>
      </w:r>
      <w:r>
        <w:rPr>
          <w:rFonts w:ascii="Times New Roman"/>
          <w:b w:val="false"/>
          <w:i w:val="false"/>
          <w:color w:val="000000"/>
          <w:sz w:val="28"/>
        </w:rPr>
        <w:t>
</w:t>
      </w:r>
    </w:p>
    <w:bookmarkStart w:name="z613" w:id="567"/>
    <w:p>
      <w:pPr>
        <w:spacing w:after="0"/>
        <w:ind w:left="0"/>
        <w:jc w:val="both"/>
      </w:pPr>
      <w:r>
        <w:rPr>
          <w:rFonts w:ascii="Times New Roman"/>
          <w:b w:val="false"/>
          <w:i w:val="false"/>
          <w:color w:val="000000"/>
          <w:sz w:val="28"/>
        </w:rPr>
        <w:t xml:space="preserve">
      3-бөлімнің 2-жолы = </w:t>
      </w:r>
    </w:p>
    <w:bookmarkEnd w:id="567"/>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2.2, 2.3-жол;</w:t>
      </w:r>
      <w:r>
        <w:br/>
      </w:r>
      <w:r>
        <w:rPr>
          <w:rFonts w:ascii="Times New Roman"/>
          <w:b w:val="false"/>
          <w:i w:val="false"/>
          <w:color w:val="000000"/>
          <w:sz w:val="28"/>
        </w:rPr>
        <w:t>
</w:t>
      </w:r>
    </w:p>
    <w:bookmarkStart w:name="z614" w:id="568"/>
    <w:p>
      <w:pPr>
        <w:spacing w:after="0"/>
        <w:ind w:left="0"/>
        <w:jc w:val="both"/>
      </w:pPr>
      <w:r>
        <w:rPr>
          <w:rFonts w:ascii="Times New Roman"/>
          <w:b w:val="false"/>
          <w:i w:val="false"/>
          <w:color w:val="000000"/>
          <w:sz w:val="28"/>
        </w:rPr>
        <w:t xml:space="preserve">
      3-бөлімнің 4-жолы = </w:t>
      </w:r>
    </w:p>
    <w:bookmarkEnd w:id="56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4.2, 3.3, 4.4, 4.5-жол.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15 қарашадағы</w:t>
            </w:r>
            <w:r>
              <w:br/>
            </w:r>
            <w:r>
              <w:rPr>
                <w:rFonts w:ascii="Times New Roman"/>
                <w:b w:val="false"/>
                <w:i w:val="false"/>
                <w:color w:val="000000"/>
                <w:sz w:val="20"/>
              </w:rPr>
              <w:t>№ 173 бұйрығына 19-қосымша</w:t>
            </w:r>
          </w:p>
        </w:tc>
      </w:tr>
    </w:tbl>
    <w:bookmarkStart w:name="z616" w:id="569"/>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 төрағасының күші жойылды деп тануға жататын кейбір</w:t>
      </w:r>
      <w:r>
        <w:br/>
      </w:r>
      <w:r>
        <w:rPr>
          <w:rFonts w:ascii="Times New Roman"/>
          <w:b/>
          <w:i w:val="false"/>
          <w:color w:val="000000"/>
        </w:rPr>
        <w:t>бұйрықтарының тізбесі</w:t>
      </w:r>
    </w:p>
    <w:bookmarkEnd w:id="569"/>
    <w:bookmarkStart w:name="z617" w:id="570"/>
    <w:p>
      <w:pPr>
        <w:spacing w:after="0"/>
        <w:ind w:left="0"/>
        <w:jc w:val="both"/>
      </w:pPr>
      <w:r>
        <w:rPr>
          <w:rFonts w:ascii="Times New Roman"/>
          <w:b w:val="false"/>
          <w:i w:val="false"/>
          <w:color w:val="000000"/>
          <w:sz w:val="28"/>
        </w:rPr>
        <w:t>
      1.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11055 болып тіркелген, 2015 жылғы 24 маусымда "Әділет" ақпараттық-құқықтық жүйесінде жарияланған).</w:t>
      </w:r>
    </w:p>
    <w:bookmarkEnd w:id="570"/>
    <w:bookmarkStart w:name="z618" w:id="571"/>
    <w:p>
      <w:pPr>
        <w:spacing w:after="0"/>
        <w:ind w:left="0"/>
        <w:jc w:val="both"/>
      </w:pPr>
      <w:r>
        <w:rPr>
          <w:rFonts w:ascii="Times New Roman"/>
          <w:b w:val="false"/>
          <w:i w:val="false"/>
          <w:color w:val="000000"/>
          <w:sz w:val="28"/>
        </w:rPr>
        <w:t xml:space="preserve">
      2.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30 қаңтардағы № 20 бұйрығына өзгерістер енгізу туралы" Қазақстан Республикасы Ұлттық экономика министрлігі Статистика комитеті төрағасының 2016 жылғы 30 қарашадағы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14577 болып тіркелген, 2017 жылғы 11 қаңтарда Қазақстан Республикасы нормативтік құқықтық актілерінің эталондық бақылау банкінде жарияланған).</w:t>
      </w:r>
    </w:p>
    <w:bookmarkEnd w:id="571"/>
    <w:bookmarkStart w:name="z619" w:id="572"/>
    <w:p>
      <w:pPr>
        <w:spacing w:after="0"/>
        <w:ind w:left="0"/>
        <w:jc w:val="both"/>
      </w:pPr>
      <w:r>
        <w:rPr>
          <w:rFonts w:ascii="Times New Roman"/>
          <w:b w:val="false"/>
          <w:i w:val="false"/>
          <w:color w:val="000000"/>
          <w:sz w:val="28"/>
        </w:rPr>
        <w:t xml:space="preserve">
      3.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2016 жылғы 30 қарашадағы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14612 болып тіркелген, 2017 жылғы 17 қаңтарда Қазақстан Республикасы нормативтік құқықтық актілерінің эталондық бақылау банкінде жарияланған).</w:t>
      </w:r>
    </w:p>
    <w:bookmarkEnd w:id="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header.xml" Type="http://schemas.openxmlformats.org/officeDocument/2006/relationships/header" Id="rId23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