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6e79" w14:textId="d4f6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қағидаларын, сондай-ақ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бекіту туралы" Қазақстан Республикасы Қаржы министрінің 2015 жылғы 26 ақпандағы № 132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14 қарашадағы № 668 бұйрығы. Қазақстан Республикасының Әділет министрлігінде 2017 жылғы 5 желтоқсанда № 16055 болып тіркелді. Күші жойылды - Қазақстан Республикасы Премьер-Министрінің Бірінші орынбасары - Қазақстан Республикасы Қаржы министрінің 2020 жылғы 8 сәуірдегі № 368 бұйрығымен (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08.04.2020 </w:t>
      </w:r>
      <w:r>
        <w:rPr>
          <w:rFonts w:ascii="Times New Roman"/>
          <w:b w:val="false"/>
          <w:i w:val="false"/>
          <w:color w:val="ff0000"/>
          <w:sz w:val="28"/>
        </w:rPr>
        <w:t>№ 368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қағидаларын, сондай-ақ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бекіту туралы" Қазақстан Республикасы Қаржы министрінің 2015 жылғы 26 ақпандағы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10608 болып тіркелген, 2015 жылғы 13 мамырда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тақырып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аңықталған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қағидаларын, сондай-ақ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аңықталған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бекіту туралы"; </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қызметін тексеру нәтижелері бойынша анықталған бұзушылықтар үшін шеттетілген алдыңғы әкімшінің осы бұзушылықтарын жою туралы хабарлама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әкімшінің қызметін камералдық бақылау нәтижелері бойынша анықталған бұзушылықтарды жою туралы хабарлама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
    <w:p>
      <w:pPr>
        <w:spacing w:after="0"/>
        <w:ind w:left="0"/>
        <w:jc w:val="both"/>
      </w:pPr>
      <w:r>
        <w:rPr>
          <w:rFonts w:ascii="Times New Roman"/>
          <w:b w:val="false"/>
          <w:i w:val="false"/>
          <w:color w:val="000000"/>
          <w:sz w:val="28"/>
        </w:rPr>
        <w:t>
      2) осы бұйрықты мемлекеттік тіркеген күнінен бастап күнтізбек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13"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xml:space="preserve">№ 668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xml:space="preserve">№ 132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9"/>
    <w:p>
      <w:pPr>
        <w:spacing w:after="0"/>
        <w:ind w:left="0"/>
        <w:jc w:val="left"/>
      </w:pPr>
      <w:r>
        <w:rPr>
          <w:rFonts w:ascii="Times New Roman"/>
          <w:b/>
          <w:i w:val="false"/>
          <w:color w:val="000000"/>
        </w:rPr>
        <w:t xml:space="preserve"> Қызметін тексеру нәтижелері бойынша анықталған бұзушылықтар үшін шеттетілген алдыңғы әкімшінің осы бұзушылықтарын жою туралы хабарлама</w:t>
      </w:r>
    </w:p>
    <w:bookmarkEnd w:id="9"/>
    <w:p>
      <w:pPr>
        <w:spacing w:after="0"/>
        <w:ind w:left="0"/>
        <w:jc w:val="both"/>
      </w:pPr>
      <w:r>
        <w:rPr>
          <w:rFonts w:ascii="Times New Roman"/>
          <w:b w:val="false"/>
          <w:i w:val="false"/>
          <w:color w:val="000000"/>
          <w:sz w:val="28"/>
        </w:rPr>
        <w:t>
      20__ жылғы "___" __________                               №_________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 )</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 xml:space="preserve">20-бабы </w:t>
      </w:r>
      <w:r>
        <w:rPr>
          <w:rFonts w:ascii="Times New Roman"/>
          <w:b w:val="false"/>
          <w:i w:val="false"/>
          <w:color w:val="000000"/>
          <w:sz w:val="28"/>
        </w:rPr>
        <w:t xml:space="preserve"> 1-тармағының 1) тармақшасына сәйкес және тексеру нәтижелері туралы </w:t>
      </w:r>
    </w:p>
    <w:p>
      <w:pPr>
        <w:spacing w:after="0"/>
        <w:ind w:left="0"/>
        <w:jc w:val="both"/>
      </w:pPr>
      <w:r>
        <w:rPr>
          <w:rFonts w:ascii="Times New Roman"/>
          <w:b w:val="false"/>
          <w:i w:val="false"/>
          <w:color w:val="000000"/>
          <w:sz w:val="28"/>
        </w:rPr>
        <w:t xml:space="preserve">
      20__ жылғы "____" ____________ №____ актінің негізінде "Оңалту және банкроттық туралы" </w:t>
      </w:r>
    </w:p>
    <w:p>
      <w:pPr>
        <w:spacing w:after="0"/>
        <w:ind w:left="0"/>
        <w:jc w:val="both"/>
      </w:pPr>
      <w:r>
        <w:rPr>
          <w:rFonts w:ascii="Times New Roman"/>
          <w:b w:val="false"/>
          <w:i w:val="false"/>
          <w:color w:val="000000"/>
          <w:sz w:val="28"/>
        </w:rPr>
        <w:t xml:space="preserve">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рәсімді жүзеге </w:t>
      </w:r>
    </w:p>
    <w:p>
      <w:pPr>
        <w:spacing w:after="0"/>
        <w:ind w:left="0"/>
        <w:jc w:val="both"/>
      </w:pPr>
      <w:r>
        <w:rPr>
          <w:rFonts w:ascii="Times New Roman"/>
          <w:b w:val="false"/>
          <w:i w:val="false"/>
          <w:color w:val="000000"/>
          <w:sz w:val="28"/>
        </w:rPr>
        <w:t>
      асыратын _______________________________________________________________ қатысты</w:t>
      </w:r>
    </w:p>
    <w:p>
      <w:pPr>
        <w:spacing w:after="0"/>
        <w:ind w:left="0"/>
        <w:jc w:val="both"/>
      </w:pPr>
      <w:r>
        <w:rPr>
          <w:rFonts w:ascii="Times New Roman"/>
          <w:b w:val="false"/>
          <w:i w:val="false"/>
          <w:color w:val="000000"/>
          <w:sz w:val="28"/>
        </w:rPr>
        <w:t>
       (борышкердің тегі, аты, әкесінің аты (бар болса) немесе атауы)</w:t>
      </w:r>
    </w:p>
    <w:p>
      <w:pPr>
        <w:spacing w:after="0"/>
        <w:ind w:left="0"/>
        <w:jc w:val="both"/>
      </w:pPr>
      <w:r>
        <w:rPr>
          <w:rFonts w:ascii="Times New Roman"/>
          <w:b w:val="false"/>
          <w:i w:val="false"/>
          <w:color w:val="000000"/>
          <w:sz w:val="28"/>
        </w:rPr>
        <w:t xml:space="preserve">
      Сізді, _____________________________________________________________________ </w:t>
      </w:r>
    </w:p>
    <w:p>
      <w:pPr>
        <w:spacing w:after="0"/>
        <w:ind w:left="0"/>
        <w:jc w:val="both"/>
      </w:pPr>
      <w:r>
        <w:rPr>
          <w:rFonts w:ascii="Times New Roman"/>
          <w:b w:val="false"/>
          <w:i w:val="false"/>
          <w:color w:val="000000"/>
          <w:sz w:val="28"/>
        </w:rPr>
        <w:t xml:space="preserve">
      (уақытша әкімшінің, оңалтуды, уақытша және банкроттықты басқарушылардың тегі, </w:t>
      </w:r>
    </w:p>
    <w:p>
      <w:pPr>
        <w:spacing w:after="0"/>
        <w:ind w:left="0"/>
        <w:jc w:val="both"/>
      </w:pPr>
      <w:r>
        <w:rPr>
          <w:rFonts w:ascii="Times New Roman"/>
          <w:b w:val="false"/>
          <w:i w:val="false"/>
          <w:color w:val="000000"/>
          <w:sz w:val="28"/>
        </w:rPr>
        <w:t>
                              аты, әкесінің аты (бар болса), 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Борышкердің ЖСН/БСН: ____________________________________________________</w:t>
      </w:r>
    </w:p>
    <w:p>
      <w:pPr>
        <w:spacing w:after="0"/>
        <w:ind w:left="0"/>
        <w:jc w:val="both"/>
      </w:pPr>
      <w:r>
        <w:rPr>
          <w:rFonts w:ascii="Times New Roman"/>
          <w:b w:val="false"/>
          <w:i w:val="false"/>
          <w:color w:val="000000"/>
          <w:sz w:val="28"/>
        </w:rPr>
        <w:t>
      борышкердің мекенжайы: ___________________________________________________</w:t>
      </w:r>
    </w:p>
    <w:p>
      <w:pPr>
        <w:spacing w:after="0"/>
        <w:ind w:left="0"/>
        <w:jc w:val="both"/>
      </w:pPr>
      <w:r>
        <w:rPr>
          <w:rFonts w:ascii="Times New Roman"/>
          <w:b w:val="false"/>
          <w:i w:val="false"/>
          <w:color w:val="000000"/>
          <w:sz w:val="28"/>
        </w:rPr>
        <w:t>
       (индексі, облыс, қала, мекенжайы)</w:t>
      </w:r>
    </w:p>
    <w:p>
      <w:pPr>
        <w:spacing w:after="0"/>
        <w:ind w:left="0"/>
        <w:jc w:val="both"/>
      </w:pPr>
      <w:r>
        <w:rPr>
          <w:rFonts w:ascii="Times New Roman"/>
          <w:b w:val="false"/>
          <w:i w:val="false"/>
          <w:color w:val="000000"/>
          <w:sz w:val="28"/>
        </w:rPr>
        <w:t>
      Рәсім түрі: _______________________________________________________________</w:t>
      </w:r>
    </w:p>
    <w:p>
      <w:pPr>
        <w:spacing w:after="0"/>
        <w:ind w:left="0"/>
        <w:jc w:val="both"/>
      </w:pPr>
      <w:r>
        <w:rPr>
          <w:rFonts w:ascii="Times New Roman"/>
          <w:b w:val="false"/>
          <w:i w:val="false"/>
          <w:color w:val="000000"/>
          <w:sz w:val="28"/>
        </w:rPr>
        <w:t xml:space="preserve">
      20__жылғы "___" ____ №___ тексеру нәтижелері бойынша анықталған бұзушылықтар </w:t>
      </w:r>
    </w:p>
    <w:p>
      <w:pPr>
        <w:spacing w:after="0"/>
        <w:ind w:left="0"/>
        <w:jc w:val="both"/>
      </w:pPr>
      <w:r>
        <w:rPr>
          <w:rFonts w:ascii="Times New Roman"/>
          <w:b w:val="false"/>
          <w:i w:val="false"/>
          <w:color w:val="000000"/>
          <w:sz w:val="28"/>
        </w:rPr>
        <w:t>
      туралы__________________________________________________________________________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хабардар етеді.</w:t>
      </w:r>
    </w:p>
    <w:p>
      <w:pPr>
        <w:spacing w:after="0"/>
        <w:ind w:left="0"/>
        <w:jc w:val="both"/>
      </w:pPr>
      <w:r>
        <w:rPr>
          <w:rFonts w:ascii="Times New Roman"/>
          <w:b w:val="false"/>
          <w:i w:val="false"/>
          <w:color w:val="000000"/>
          <w:sz w:val="28"/>
        </w:rPr>
        <w:t>
      (оңалту және банкроттық туралы заңнаманың нормаларын бұзушылықтар)</w:t>
      </w:r>
    </w:p>
    <w:p>
      <w:pPr>
        <w:spacing w:after="0"/>
        <w:ind w:left="0"/>
        <w:jc w:val="both"/>
      </w:pPr>
      <w:r>
        <w:rPr>
          <w:rFonts w:ascii="Times New Roman"/>
          <w:b w:val="false"/>
          <w:i w:val="false"/>
          <w:color w:val="000000"/>
          <w:sz w:val="28"/>
        </w:rPr>
        <w:t xml:space="preserve">
      Уақытша әкімші, оңалтуды, уақытша және банкроттықты басқарушылар </w:t>
      </w:r>
    </w:p>
    <w:p>
      <w:pPr>
        <w:spacing w:after="0"/>
        <w:ind w:left="0"/>
        <w:jc w:val="both"/>
      </w:pPr>
      <w:r>
        <w:rPr>
          <w:rFonts w:ascii="Times New Roman"/>
          <w:b w:val="false"/>
          <w:i w:val="false"/>
          <w:color w:val="000000"/>
          <w:sz w:val="28"/>
        </w:rPr>
        <w:t xml:space="preserve">
      хабарламаларды орындауды хабарлама табыс етілген (алынған) күннен кейінгі күннен бастап </w:t>
      </w:r>
    </w:p>
    <w:p>
      <w:pPr>
        <w:spacing w:after="0"/>
        <w:ind w:left="0"/>
        <w:jc w:val="both"/>
      </w:pPr>
      <w:r>
        <w:rPr>
          <w:rFonts w:ascii="Times New Roman"/>
          <w:b w:val="false"/>
          <w:i w:val="false"/>
          <w:color w:val="000000"/>
          <w:sz w:val="28"/>
        </w:rPr>
        <w:t xml:space="preserve">
      жиырма жұмыс күні ішінде хабарламада көрсетілген бұзушылықтарды жою, сондай-ақ </w:t>
      </w:r>
    </w:p>
    <w:p>
      <w:pPr>
        <w:spacing w:after="0"/>
        <w:ind w:left="0"/>
        <w:jc w:val="both"/>
      </w:pPr>
      <w:r>
        <w:rPr>
          <w:rFonts w:ascii="Times New Roman"/>
          <w:b w:val="false"/>
          <w:i w:val="false"/>
          <w:color w:val="000000"/>
          <w:sz w:val="28"/>
        </w:rPr>
        <w:t>
      уәкілетті органға хабарламаның орындалғаны туралы есепті беру арқылы жүзеге асырады.</w:t>
      </w:r>
    </w:p>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w:t>
      </w:r>
      <w:r>
        <w:rPr>
          <w:rFonts w:ascii="Times New Roman"/>
          <w:b w:val="false"/>
          <w:i w:val="false"/>
          <w:color w:val="000000"/>
          <w:sz w:val="28"/>
        </w:rPr>
        <w:t>157-бабының</w:t>
      </w:r>
      <w:r>
        <w:rPr>
          <w:rFonts w:ascii="Times New Roman"/>
          <w:b w:val="false"/>
          <w:i w:val="false"/>
          <w:color w:val="000000"/>
          <w:sz w:val="28"/>
        </w:rPr>
        <w:t xml:space="preserve"> 1-тармағына сәйкес бақылауды және қадағалауды жүзеге асыру кезiнде тексерілетін </w:t>
      </w:r>
    </w:p>
    <w:p>
      <w:pPr>
        <w:spacing w:after="0"/>
        <w:ind w:left="0"/>
        <w:jc w:val="both"/>
      </w:pPr>
      <w:r>
        <w:rPr>
          <w:rFonts w:ascii="Times New Roman"/>
          <w:b w:val="false"/>
          <w:i w:val="false"/>
          <w:color w:val="000000"/>
          <w:sz w:val="28"/>
        </w:rPr>
        <w:t xml:space="preserve">
      субъектiлердiң құқықтары мен заңды мүдделерi бұзылған жағдайда тексерілетін субъектi </w:t>
      </w:r>
    </w:p>
    <w:p>
      <w:pPr>
        <w:spacing w:after="0"/>
        <w:ind w:left="0"/>
        <w:jc w:val="both"/>
      </w:pPr>
      <w:r>
        <w:rPr>
          <w:rFonts w:ascii="Times New Roman"/>
          <w:b w:val="false"/>
          <w:i w:val="false"/>
          <w:color w:val="000000"/>
          <w:sz w:val="28"/>
        </w:rPr>
        <w:t xml:space="preserve">
      тиісті бақылау және қадағалау органының және (немесе) лауазымды адамның шешімдеріне, </w:t>
      </w:r>
    </w:p>
    <w:p>
      <w:pPr>
        <w:spacing w:after="0"/>
        <w:ind w:left="0"/>
        <w:jc w:val="both"/>
      </w:pPr>
      <w:r>
        <w:rPr>
          <w:rFonts w:ascii="Times New Roman"/>
          <w:b w:val="false"/>
          <w:i w:val="false"/>
          <w:color w:val="000000"/>
          <w:sz w:val="28"/>
        </w:rPr>
        <w:t xml:space="preserve">
      iс-әрекеттерiне (әрекетсiздiгiне) Қазақстан Республикасының заңнамасында белгiленген </w:t>
      </w:r>
    </w:p>
    <w:p>
      <w:pPr>
        <w:spacing w:after="0"/>
        <w:ind w:left="0"/>
        <w:jc w:val="both"/>
      </w:pPr>
      <w:r>
        <w:rPr>
          <w:rFonts w:ascii="Times New Roman"/>
          <w:b w:val="false"/>
          <w:i w:val="false"/>
          <w:color w:val="000000"/>
          <w:sz w:val="28"/>
        </w:rPr>
        <w:t>
      тәртiппен жоғары тұрған мемлекеттiк органға не сотқа шағымдануға құқылы.</w:t>
      </w:r>
    </w:p>
    <w:p>
      <w:pPr>
        <w:spacing w:after="0"/>
        <w:ind w:left="0"/>
        <w:jc w:val="both"/>
      </w:pPr>
      <w:r>
        <w:rPr>
          <w:rFonts w:ascii="Times New Roman"/>
          <w:b w:val="false"/>
          <w:i w:val="false"/>
          <w:color w:val="000000"/>
          <w:sz w:val="28"/>
        </w:rPr>
        <w:t>
      Қосымша: анықталған бұзушылықтардың сипаттамасы ____ парақта.</w:t>
      </w:r>
    </w:p>
    <w:p>
      <w:pPr>
        <w:spacing w:after="0"/>
        <w:ind w:left="0"/>
        <w:jc w:val="both"/>
      </w:pPr>
      <w:r>
        <w:rPr>
          <w:rFonts w:ascii="Times New Roman"/>
          <w:b w:val="false"/>
          <w:i w:val="false"/>
          <w:color w:val="000000"/>
          <w:sz w:val="28"/>
        </w:rPr>
        <w:t xml:space="preserve">
      Уәкілетті органның басшысы (басшының орынбасары):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мөрі)</w:t>
      </w:r>
    </w:p>
    <w:p>
      <w:pPr>
        <w:spacing w:after="0"/>
        <w:ind w:left="0"/>
        <w:jc w:val="both"/>
      </w:pPr>
      <w:r>
        <w:rPr>
          <w:rFonts w:ascii="Times New Roman"/>
          <w:b w:val="false"/>
          <w:i w:val="false"/>
          <w:color w:val="000000"/>
          <w:sz w:val="28"/>
        </w:rPr>
        <w:t xml:space="preserve">
      Хабарламаны алды: 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(Уақытша әкімшінің, оңалтуды, уақытша және банкроттықты басқарушылардың тегі,</w:t>
      </w:r>
    </w:p>
    <w:p>
      <w:pPr>
        <w:spacing w:after="0"/>
        <w:ind w:left="0"/>
        <w:jc w:val="both"/>
      </w:pPr>
      <w:r>
        <w:rPr>
          <w:rFonts w:ascii="Times New Roman"/>
          <w:b w:val="false"/>
          <w:i w:val="false"/>
          <w:color w:val="000000"/>
          <w:sz w:val="28"/>
        </w:rPr>
        <w:t>
      аты, әкесінің аты (бар болса), күні, қолы)</w:t>
      </w:r>
    </w:p>
    <w:p>
      <w:pPr>
        <w:spacing w:after="0"/>
        <w:ind w:left="0"/>
        <w:jc w:val="both"/>
      </w:pPr>
      <w:r>
        <w:rPr>
          <w:rFonts w:ascii="Times New Roman"/>
          <w:b w:val="false"/>
          <w:i w:val="false"/>
          <w:color w:val="000000"/>
          <w:sz w:val="28"/>
        </w:rPr>
        <w:t>
      Хабарлама әкімшіге берілді: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лауазымды адамының тегі, аты, әкесінің аты (бар болса), күні, қолы)</w:t>
      </w:r>
    </w:p>
    <w:p>
      <w:pPr>
        <w:spacing w:after="0"/>
        <w:ind w:left="0"/>
        <w:jc w:val="both"/>
      </w:pPr>
      <w:r>
        <w:rPr>
          <w:rFonts w:ascii="Times New Roman"/>
          <w:b w:val="false"/>
          <w:i w:val="false"/>
          <w:color w:val="000000"/>
          <w:sz w:val="28"/>
        </w:rPr>
        <w:t>
      Хабарлама әкімшіге жіберілді: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(жіберілгенін және (немесе) алынғанын дәлелдейтін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xml:space="preserve">№ 668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26 ақпандағы </w:t>
            </w:r>
            <w:r>
              <w:br/>
            </w:r>
            <w:r>
              <w:rPr>
                <w:rFonts w:ascii="Times New Roman"/>
                <w:b w:val="false"/>
                <w:i w:val="false"/>
                <w:color w:val="000000"/>
                <w:sz w:val="20"/>
              </w:rPr>
              <w:t xml:space="preserve">№ 132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Әкімшінің қызметін камералдық бақылау нәтижелері бойынша анықталған бұзушылықтарды жою туралы хабарлама</w:t>
      </w:r>
    </w:p>
    <w:bookmarkEnd w:id="10"/>
    <w:p>
      <w:pPr>
        <w:spacing w:after="0"/>
        <w:ind w:left="0"/>
        <w:jc w:val="both"/>
      </w:pPr>
      <w:r>
        <w:rPr>
          <w:rFonts w:ascii="Times New Roman"/>
          <w:b w:val="false"/>
          <w:i w:val="false"/>
          <w:color w:val="000000"/>
          <w:sz w:val="28"/>
        </w:rPr>
        <w:t>
      20__ жылғы "___" __________                                           №______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 )</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w:t>
      </w:r>
      <w:r>
        <w:rPr>
          <w:rFonts w:ascii="Times New Roman"/>
          <w:b w:val="false"/>
          <w:i w:val="false"/>
          <w:color w:val="000000"/>
          <w:sz w:val="28"/>
        </w:rPr>
        <w:t xml:space="preserve"> 1-тармағының 2) тармақшасына сәйкес "Оңалту және банкроттық туралы" </w:t>
      </w:r>
    </w:p>
    <w:p>
      <w:pPr>
        <w:spacing w:after="0"/>
        <w:ind w:left="0"/>
        <w:jc w:val="both"/>
      </w:pPr>
      <w:r>
        <w:rPr>
          <w:rFonts w:ascii="Times New Roman"/>
          <w:b w:val="false"/>
          <w:i w:val="false"/>
          <w:color w:val="000000"/>
          <w:sz w:val="28"/>
        </w:rPr>
        <w:t xml:space="preserve">
      2014 жылғы 7 наурыздағы Қазақстан Республикасының Заңына сәйкес рәсімді жүзеге </w:t>
      </w:r>
    </w:p>
    <w:p>
      <w:pPr>
        <w:spacing w:after="0"/>
        <w:ind w:left="0"/>
        <w:jc w:val="both"/>
      </w:pPr>
      <w:r>
        <w:rPr>
          <w:rFonts w:ascii="Times New Roman"/>
          <w:b w:val="false"/>
          <w:i w:val="false"/>
          <w:color w:val="000000"/>
          <w:sz w:val="28"/>
        </w:rPr>
        <w:t>
      асыратын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қатысты</w:t>
      </w:r>
    </w:p>
    <w:p>
      <w:pPr>
        <w:spacing w:after="0"/>
        <w:ind w:left="0"/>
        <w:jc w:val="both"/>
      </w:pPr>
      <w:r>
        <w:rPr>
          <w:rFonts w:ascii="Times New Roman"/>
          <w:b w:val="false"/>
          <w:i w:val="false"/>
          <w:color w:val="000000"/>
          <w:sz w:val="28"/>
        </w:rPr>
        <w:t>
       (борышкердің тегі, аты, әкесінің аты (бар болса) немесе атауы)</w:t>
      </w:r>
    </w:p>
    <w:p>
      <w:pPr>
        <w:spacing w:after="0"/>
        <w:ind w:left="0"/>
        <w:jc w:val="both"/>
      </w:pPr>
      <w:r>
        <w:rPr>
          <w:rFonts w:ascii="Times New Roman"/>
          <w:b w:val="false"/>
          <w:i w:val="false"/>
          <w:color w:val="000000"/>
          <w:sz w:val="28"/>
        </w:rPr>
        <w:t xml:space="preserve">
      Сізді, _____________________________________________________________________ </w:t>
      </w:r>
    </w:p>
    <w:p>
      <w:pPr>
        <w:spacing w:after="0"/>
        <w:ind w:left="0"/>
        <w:jc w:val="both"/>
      </w:pPr>
      <w:r>
        <w:rPr>
          <w:rFonts w:ascii="Times New Roman"/>
          <w:b w:val="false"/>
          <w:i w:val="false"/>
          <w:color w:val="000000"/>
          <w:sz w:val="28"/>
        </w:rPr>
        <w:t xml:space="preserve">
       (уақытша әкімшінің, оңалтуды, уақытша және банкроттықты басқарушылардың </w:t>
      </w:r>
    </w:p>
    <w:p>
      <w:pPr>
        <w:spacing w:after="0"/>
        <w:ind w:left="0"/>
        <w:jc w:val="both"/>
      </w:pPr>
      <w:r>
        <w:rPr>
          <w:rFonts w:ascii="Times New Roman"/>
          <w:b w:val="false"/>
          <w:i w:val="false"/>
          <w:color w:val="000000"/>
          <w:sz w:val="28"/>
        </w:rPr>
        <w:t>
                        тегі, аты, әкесінің аты (бар болса), 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Борышкердің ЖСН/БСН: ____________________________________________________</w:t>
      </w:r>
    </w:p>
    <w:p>
      <w:pPr>
        <w:spacing w:after="0"/>
        <w:ind w:left="0"/>
        <w:jc w:val="both"/>
      </w:pPr>
      <w:r>
        <w:rPr>
          <w:rFonts w:ascii="Times New Roman"/>
          <w:b w:val="false"/>
          <w:i w:val="false"/>
          <w:color w:val="000000"/>
          <w:sz w:val="28"/>
        </w:rPr>
        <w:t>
      борышкердің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(индексі, облыс, қала, мекенжайы)</w:t>
      </w:r>
    </w:p>
    <w:p>
      <w:pPr>
        <w:spacing w:after="0"/>
        <w:ind w:left="0"/>
        <w:jc w:val="both"/>
      </w:pPr>
      <w:r>
        <w:rPr>
          <w:rFonts w:ascii="Times New Roman"/>
          <w:b w:val="false"/>
          <w:i w:val="false"/>
          <w:color w:val="000000"/>
          <w:sz w:val="28"/>
        </w:rPr>
        <w:t>
      Рәсім түрі: ___________________________________</w:t>
      </w:r>
    </w:p>
    <w:p>
      <w:pPr>
        <w:spacing w:after="0"/>
        <w:ind w:left="0"/>
        <w:jc w:val="both"/>
      </w:pPr>
      <w:r>
        <w:rPr>
          <w:rFonts w:ascii="Times New Roman"/>
          <w:b w:val="false"/>
          <w:i w:val="false"/>
          <w:color w:val="000000"/>
          <w:sz w:val="28"/>
        </w:rPr>
        <w:t xml:space="preserve">
      Сізді 20__жылғы "___" _______ бұзушылықтар туралы 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хабардар етеді.</w:t>
      </w:r>
    </w:p>
    <w:p>
      <w:pPr>
        <w:spacing w:after="0"/>
        <w:ind w:left="0"/>
        <w:jc w:val="both"/>
      </w:pPr>
      <w:r>
        <w:rPr>
          <w:rFonts w:ascii="Times New Roman"/>
          <w:b w:val="false"/>
          <w:i w:val="false"/>
          <w:color w:val="000000"/>
          <w:sz w:val="28"/>
        </w:rPr>
        <w:t>
      (оңалту және банкроттық туралы заңнаманың нормаларын бұзушылықтар)</w:t>
      </w:r>
    </w:p>
    <w:p>
      <w:pPr>
        <w:spacing w:after="0"/>
        <w:ind w:left="0"/>
        <w:jc w:val="both"/>
      </w:pPr>
      <w:r>
        <w:rPr>
          <w:rFonts w:ascii="Times New Roman"/>
          <w:b w:val="false"/>
          <w:i w:val="false"/>
          <w:color w:val="000000"/>
          <w:sz w:val="28"/>
        </w:rPr>
        <w:t xml:space="preserve">
      Уақытша әкімші, оңалтуды, уақытша және банкроттықты басқарушылар </w:t>
      </w:r>
    </w:p>
    <w:p>
      <w:pPr>
        <w:spacing w:after="0"/>
        <w:ind w:left="0"/>
        <w:jc w:val="both"/>
      </w:pPr>
      <w:r>
        <w:rPr>
          <w:rFonts w:ascii="Times New Roman"/>
          <w:b w:val="false"/>
          <w:i w:val="false"/>
          <w:color w:val="000000"/>
          <w:sz w:val="28"/>
        </w:rPr>
        <w:t xml:space="preserve">
      хабарламаларды орындауды хабарлама табыс етілген (алынған) күннен кейінгі күннен бастап </w:t>
      </w:r>
    </w:p>
    <w:p>
      <w:pPr>
        <w:spacing w:after="0"/>
        <w:ind w:left="0"/>
        <w:jc w:val="both"/>
      </w:pPr>
      <w:r>
        <w:rPr>
          <w:rFonts w:ascii="Times New Roman"/>
          <w:b w:val="false"/>
          <w:i w:val="false"/>
          <w:color w:val="000000"/>
          <w:sz w:val="28"/>
        </w:rPr>
        <w:t xml:space="preserve">
      жиырма жұмыс күні ішінде хабарламада көрсетілген бұзушылықтарды жою, сондай-ақ </w:t>
      </w:r>
    </w:p>
    <w:p>
      <w:pPr>
        <w:spacing w:after="0"/>
        <w:ind w:left="0"/>
        <w:jc w:val="both"/>
      </w:pPr>
      <w:r>
        <w:rPr>
          <w:rFonts w:ascii="Times New Roman"/>
          <w:b w:val="false"/>
          <w:i w:val="false"/>
          <w:color w:val="000000"/>
          <w:sz w:val="28"/>
        </w:rPr>
        <w:t>
      уәкілетті органға хабарламаның орындалғаны туралы есепті беру арқылы жүзеге асырады.</w:t>
      </w:r>
    </w:p>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w:t>
      </w:r>
    </w:p>
    <w:p>
      <w:pPr>
        <w:spacing w:after="0"/>
        <w:ind w:left="0"/>
        <w:jc w:val="both"/>
      </w:pPr>
      <w:r>
        <w:rPr>
          <w:rFonts w:ascii="Times New Roman"/>
          <w:b w:val="false"/>
          <w:i w:val="false"/>
          <w:color w:val="000000"/>
          <w:sz w:val="28"/>
        </w:rPr>
        <w:t xml:space="preserve">
      бабының 3-тармағы 1) тармақшасына сәйкес тексерудің нәтижесінде және бақылау мен </w:t>
      </w:r>
    </w:p>
    <w:p>
      <w:pPr>
        <w:spacing w:after="0"/>
        <w:ind w:left="0"/>
        <w:jc w:val="both"/>
      </w:pPr>
      <w:r>
        <w:rPr>
          <w:rFonts w:ascii="Times New Roman"/>
          <w:b w:val="false"/>
          <w:i w:val="false"/>
          <w:color w:val="000000"/>
          <w:sz w:val="28"/>
        </w:rPr>
        <w:t xml:space="preserve">
      қадағалаудың өзге де нысандарының нәтижелері бойынша анықталған бұзушылықтарды жою </w:t>
      </w:r>
    </w:p>
    <w:p>
      <w:pPr>
        <w:spacing w:after="0"/>
        <w:ind w:left="0"/>
        <w:jc w:val="both"/>
      </w:pPr>
      <w:r>
        <w:rPr>
          <w:rFonts w:ascii="Times New Roman"/>
          <w:b w:val="false"/>
          <w:i w:val="false"/>
          <w:color w:val="000000"/>
          <w:sz w:val="28"/>
        </w:rPr>
        <w:t xml:space="preserve">
      туралы нұсқамалардың (қаулылардың, ұсынулардың, хабарламалардың) орындалуын бақылау </w:t>
      </w:r>
    </w:p>
    <w:p>
      <w:pPr>
        <w:spacing w:after="0"/>
        <w:ind w:left="0"/>
        <w:jc w:val="both"/>
      </w:pPr>
      <w:r>
        <w:rPr>
          <w:rFonts w:ascii="Times New Roman"/>
          <w:b w:val="false"/>
          <w:i w:val="false"/>
          <w:color w:val="000000"/>
          <w:sz w:val="28"/>
        </w:rPr>
        <w:t>
      тексерілетін субъектілерді жоспардан тыс тексеруге негіз болып табылады.</w:t>
      </w:r>
    </w:p>
    <w:p>
      <w:pPr>
        <w:spacing w:after="0"/>
        <w:ind w:left="0"/>
        <w:jc w:val="both"/>
      </w:pPr>
      <w:r>
        <w:rPr>
          <w:rFonts w:ascii="Times New Roman"/>
          <w:b w:val="false"/>
          <w:i w:val="false"/>
          <w:color w:val="000000"/>
          <w:sz w:val="28"/>
        </w:rPr>
        <w:t>
      Қосымша: анықталған бұзушылықтардың сипаттамасы ____ парақта.</w:t>
      </w:r>
    </w:p>
    <w:p>
      <w:pPr>
        <w:spacing w:after="0"/>
        <w:ind w:left="0"/>
        <w:jc w:val="both"/>
      </w:pPr>
      <w:r>
        <w:rPr>
          <w:rFonts w:ascii="Times New Roman"/>
          <w:b w:val="false"/>
          <w:i w:val="false"/>
          <w:color w:val="000000"/>
          <w:sz w:val="28"/>
        </w:rPr>
        <w:t xml:space="preserve">
      Уәкілетті органның басшысы (басшының орынбасары): 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мөрі)</w:t>
      </w:r>
    </w:p>
    <w:p>
      <w:pPr>
        <w:spacing w:after="0"/>
        <w:ind w:left="0"/>
        <w:jc w:val="both"/>
      </w:pPr>
      <w:r>
        <w:rPr>
          <w:rFonts w:ascii="Times New Roman"/>
          <w:b w:val="false"/>
          <w:i w:val="false"/>
          <w:color w:val="000000"/>
          <w:sz w:val="28"/>
        </w:rPr>
        <w:t xml:space="preserve">
      Хабарламаны алды: 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(Уақытша әкімшінің, оңалтуды, уақытша және банкроттықты басқарушылардың тегі, </w:t>
      </w:r>
    </w:p>
    <w:p>
      <w:pPr>
        <w:spacing w:after="0"/>
        <w:ind w:left="0"/>
        <w:jc w:val="both"/>
      </w:pPr>
      <w:r>
        <w:rPr>
          <w:rFonts w:ascii="Times New Roman"/>
          <w:b w:val="false"/>
          <w:i w:val="false"/>
          <w:color w:val="000000"/>
          <w:sz w:val="28"/>
        </w:rPr>
        <w:t>
      аты, әкесінің аты (бар болса), күні, қолы)</w:t>
      </w:r>
    </w:p>
    <w:p>
      <w:pPr>
        <w:spacing w:after="0"/>
        <w:ind w:left="0"/>
        <w:jc w:val="both"/>
      </w:pPr>
      <w:r>
        <w:rPr>
          <w:rFonts w:ascii="Times New Roman"/>
          <w:b w:val="false"/>
          <w:i w:val="false"/>
          <w:color w:val="000000"/>
          <w:sz w:val="28"/>
        </w:rPr>
        <w:t xml:space="preserve">
      Хабарлама әкімшіге берілді:____________________________________________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лауазымды адамының тегі, аты, әкесінің аты (бар болса), күні, қолы)</w:t>
      </w:r>
    </w:p>
    <w:p>
      <w:pPr>
        <w:spacing w:after="0"/>
        <w:ind w:left="0"/>
        <w:jc w:val="both"/>
      </w:pPr>
      <w:r>
        <w:rPr>
          <w:rFonts w:ascii="Times New Roman"/>
          <w:b w:val="false"/>
          <w:i w:val="false"/>
          <w:color w:val="000000"/>
          <w:sz w:val="28"/>
        </w:rPr>
        <w:t>
      Хабарлама әкімшіге жіберілді: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(жіберілгенін және (немесе) алынғанын дәлелдейтін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