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636b" w14:textId="7606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10 қарашадағы № 165 бұйрығы. Қазақстан Республикасының Әділет министрлігінде 2017 жылғы 30 қарашада № 16038 болып тіркелді. Күші жойылды - Қазақстан Республикасы Ұлттық экономика министрлігі Статистика комитеті Төрағасының 2020 жылғы 4 ақпандағы № 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04.02.2020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"Кәсіпорынның қаржы-шаруашылық қызметі туралы есеп" (коды 271112130, индексі 1-ПФ,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"Кәсіпорынның қаржы-шаруашылық қызметі туралы есеп" (коды 271112130, индексі 1-ПФ,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"Кәсіпорынның қаржы-шаруашылық қызметі туралы есеп" (коды 271103130, индексі 1-ПФ,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"Кәсіпорынның қаржы-шаруашылық қызметі туралы есеп" (коды 271103130, индексі 1-ПФ,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"Микрокредиттік қызмет туралы есеп" (коды 271112121, индексі 1-МКО,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"Микрокредиттік қызмет туралы есеп" (коды 271112121, индексі 1-МКО,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"Микрокредиттік қызмет туралы есеп" (коды 271103121, индексі 1-МКО,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"Микрокредиттік қызмет туралы есеп" (коды 271103121, индексі 1-МКО,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"Шағын кәсіпорын қызметі туралы есеп" (коды 271112178, индексі 2-МП,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"Шағын кәсіпорын қызметі туралы есеп" (коды 271112178, индексі 2-МП,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"Шағын кәсіпорын қызметі туралы есеп" (коды 271103178, индексі 2-МП,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"Шағын кәсіпорын қызметі туралы есеп" (коды 271103178, индексі 2-МП,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"Негізгі қорлар жағдайы туралы есеп" (коды 271112173, индексі 11,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"Негізгі қорлар жағдайы туралы есеп" (коды 271112173, индексі 11,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"Дара кәсіпкердің қызметі туралы есеп" (коды 271104111, индексі 1-ИП, кезеңділігі екі жылда бір рет)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"Дара кәсіпкердің қызметі туралы есеп" (коды 271104111, индексі 1-ИП, кезеңділігі екі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бекітілсін.</w:t>
      </w:r>
    </w:p>
    <w:bookmarkEnd w:id="17"/>
    <w:bookmarkStart w:name="z19" w:id="18"/>
    <w:p>
      <w:pPr>
        <w:spacing w:after="0"/>
        <w:ind w:left="0"/>
        <w:jc w:val="both"/>
      </w:pPr>
      <w:r>
        <w:rPr>
          <w:rFonts w:ascii="Times New Roman"/>
          <w:b w:val="false"/>
          <w:i w:val="false"/>
          <w:color w:val="000000"/>
          <w:sz w:val="28"/>
        </w:rPr>
        <w:t xml:space="preserve">
      2. Мыналардың: </w:t>
      </w:r>
    </w:p>
    <w:bookmarkEnd w:id="18"/>
    <w:bookmarkStart w:name="z20" w:id="19"/>
    <w:p>
      <w:pPr>
        <w:spacing w:after="0"/>
        <w:ind w:left="0"/>
        <w:jc w:val="both"/>
      </w:pPr>
      <w:r>
        <w:rPr>
          <w:rFonts w:ascii="Times New Roman"/>
          <w:b w:val="false"/>
          <w:i w:val="false"/>
          <w:color w:val="000000"/>
          <w:sz w:val="28"/>
        </w:rPr>
        <w:t xml:space="preserve">
      1)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2015 жылғы 7 қазандағы № 154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12227 болып тіркелген, 2015 жылғы 20 қарашада "Әділет" ақпараттық-құқықтық жүйесінде жарияланған); </w:t>
      </w:r>
    </w:p>
    <w:bookmarkEnd w:id="19"/>
    <w:bookmarkStart w:name="z21" w:id="20"/>
    <w:p>
      <w:pPr>
        <w:spacing w:after="0"/>
        <w:ind w:left="0"/>
        <w:jc w:val="both"/>
      </w:pPr>
      <w:r>
        <w:rPr>
          <w:rFonts w:ascii="Times New Roman"/>
          <w:b w:val="false"/>
          <w:i w:val="false"/>
          <w:color w:val="000000"/>
          <w:sz w:val="28"/>
        </w:rPr>
        <w:t xml:space="preserve">
      2) "Кәсіпорындардың қаржысы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2015 жылғы 7 қазандағы № 154 бұйрығына өзгерістер енгізу туралы" Қазақстан Республикасы Ұлттық экономика министрлігінің Статистика комитеті төрағасының 2016 жылғы 30 қарашадағы № 286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14622 болып тіркелген, 2017 жылғы 10 қаңтарда Қазақстан Республикасы нормативтік құқықтық актілерінің эталондық бақылау банкінде жарияланған) күші жойылды деп танылсын.</w:t>
      </w:r>
    </w:p>
    <w:bookmarkEnd w:id="20"/>
    <w:bookmarkStart w:name="z22" w:id="2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1"/>
    <w:bookmarkStart w:name="z23" w:id="2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2"/>
    <w:bookmarkStart w:name="z24" w:id="2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3"/>
    <w:bookmarkStart w:name="z25" w:id="2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24"/>
    <w:bookmarkStart w:name="z26" w:id="25"/>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25"/>
    <w:bookmarkStart w:name="z27" w:id="2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26"/>
    <w:bookmarkStart w:name="z28" w:id="2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7"/>
    <w:bookmarkStart w:name="z29" w:id="28"/>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w:t>
      </w:r>
    </w:p>
    <w:p>
      <w:pPr>
        <w:spacing w:after="0"/>
        <w:ind w:left="0"/>
        <w:jc w:val="both"/>
      </w:pPr>
      <w:r>
        <w:rPr>
          <w:rFonts w:ascii="Times New Roman"/>
          <w:b w:val="false"/>
          <w:i w:val="false"/>
          <w:color w:val="000000"/>
          <w:sz w:val="28"/>
        </w:rPr>
        <w:t>
      2017 жылғы 16 қараша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5"/>
        <w:gridCol w:w="15"/>
        <w:gridCol w:w="64"/>
        <w:gridCol w:w="12390"/>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8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2017 жылғы 10 қарашадағы № 165 бұйрығына 1-қосымша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1-қосымша жаңа редакцияда – ҚР Ұлттық экономика министрлігі Статистика комитеті Төрағасының 13.12.2018 </w:t>
            </w:r>
            <w:r>
              <w:rPr>
                <w:rFonts w:ascii="Times New Roman"/>
                <w:b w:val="false"/>
                <w:i w:val="false"/>
                <w:color w:val="ff0000"/>
                <w:sz w:val="20"/>
              </w:rPr>
              <w:t>№ 6</w:t>
            </w:r>
            <w:r>
              <w:rPr>
                <w:rFonts w:ascii="Times New Roman"/>
                <w:b w:val="false"/>
                <w:i w:val="false"/>
                <w:color w:val="ff0000"/>
                <w:sz w:val="20"/>
              </w:rPr>
              <w:t xml:space="preserve"> (01.01.2019 бастап қолданысқа енгізіледі) бұйрығымен.</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271112130</w:t>
            </w:r>
            <w:r>
              <w:br/>
            </w:r>
            <w:r>
              <w:rPr>
                <w:rFonts w:ascii="Times New Roman"/>
                <w:b w:val="false"/>
                <w:i w:val="false"/>
                <w:color w:val="000000"/>
                <w:sz w:val="20"/>
              </w:rPr>
              <w:t>
Код статистической формы 271112130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drawing>
                <wp:inline distT="0" distB="0" distL="0" distR="0">
                  <wp:extent cx="161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 Отчетный период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5 сәуірге (қоса алғанда) дейін</w:t>
            </w:r>
            <w:r>
              <w:br/>
            </w: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 қызметтер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19"/>
        <w:gridCol w:w="300"/>
        <w:gridCol w:w="300"/>
        <w:gridCol w:w="3067"/>
        <w:gridCol w:w="3067"/>
        <w:gridCol w:w="3067"/>
        <w:gridCol w:w="3067"/>
        <w:gridCol w:w="3067"/>
        <w:gridCol w:w="3067"/>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r>
              <w:br/>
            </w:r>
            <w:r>
              <w:rPr>
                <w:rFonts w:ascii="Times New Roman"/>
                <w:b w:val="false"/>
                <w:i w:val="false"/>
                <w:color w:val="000000"/>
                <w:sz w:val="20"/>
              </w:rPr>
              <w:t>
перевозка грузов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өтелімі</w:t>
            </w:r>
            <w:r>
              <w:br/>
            </w:r>
            <w:r>
              <w:rPr>
                <w:rFonts w:ascii="Times New Roman"/>
                <w:b w:val="false"/>
                <w:i w:val="false"/>
                <w:color w:val="000000"/>
                <w:sz w:val="20"/>
              </w:rPr>
              <w:t>
Амортизация нематериальных</w:t>
            </w:r>
            <w:r>
              <w:br/>
            </w:r>
            <w:r>
              <w:rPr>
                <w:rFonts w:ascii="Times New Roman"/>
                <w:b w:val="false"/>
                <w:i w:val="false"/>
                <w:color w:val="000000"/>
                <w:sz w:val="20"/>
              </w:rPr>
              <w:t>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Фонд заработной платы работников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шығыстарға жатқызылатын салықтар мен басқа да міндетті төлемдер (корпоративтік табыс салығынсыз, акцизсіз және ҚҚС1-сыз)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тәулікақы</w:t>
            </w:r>
            <w:r>
              <w:br/>
            </w:r>
            <w:r>
              <w:rPr>
                <w:rFonts w:ascii="Times New Roman"/>
                <w:b w:val="false"/>
                <w:i w:val="false"/>
                <w:color w:val="000000"/>
                <w:sz w:val="20"/>
              </w:rPr>
              <w:t>
суточные во время служебных командировок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ҚҚС- қосылған құн салығы</w:t>
      </w:r>
    </w:p>
    <w:p>
      <w:pPr>
        <w:spacing w:after="0"/>
        <w:ind w:left="0"/>
        <w:jc w:val="both"/>
      </w:pPr>
      <w:r>
        <w:rPr>
          <w:rFonts w:ascii="Times New Roman"/>
          <w:b w:val="false"/>
          <w:i w:val="false"/>
          <w:color w:val="000000"/>
          <w:sz w:val="28"/>
        </w:rPr>
        <w:t>
      1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241"/>
        <w:gridCol w:w="241"/>
        <w:gridCol w:w="3067"/>
        <w:gridCol w:w="3067"/>
        <w:gridCol w:w="3067"/>
        <w:gridCol w:w="3067"/>
        <w:gridCol w:w="3067"/>
        <w:gridCol w:w="241"/>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r>
              <w:br/>
            </w:r>
            <w:r>
              <w:rPr>
                <w:rFonts w:ascii="Times New Roman"/>
                <w:b w:val="false"/>
                <w:i w:val="false"/>
                <w:color w:val="000000"/>
                <w:sz w:val="20"/>
              </w:rPr>
              <w:t>
Расходы предприятий на текущий ремонт основных средств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w:t>
            </w:r>
            <w:r>
              <w:br/>
            </w:r>
            <w:r>
              <w:rPr>
                <w:rFonts w:ascii="Times New Roman"/>
                <w:b w:val="false"/>
                <w:i w:val="false"/>
                <w:color w:val="000000"/>
                <w:sz w:val="20"/>
              </w:rPr>
              <w:t>
сомасынан - өз күшімен орындалған негізгі құралдарды күрделі жөндеуге жұмсалған шығыстар</w:t>
            </w:r>
            <w:r>
              <w:br/>
            </w: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Басқа кәсіпорындарға өңдеуге берілген шикізаттың құны мың теңге </w:t>
      </w:r>
    </w:p>
    <w:p>
      <w:pPr>
        <w:spacing w:after="0"/>
        <w:ind w:left="0"/>
        <w:jc w:val="both"/>
      </w:pPr>
      <w:r>
        <w:rPr>
          <w:rFonts w:ascii="Times New Roman"/>
          <w:b w:val="false"/>
          <w:i w:val="false"/>
          <w:color w:val="000000"/>
          <w:sz w:val="28"/>
        </w:rPr>
        <w:t xml:space="preserve">
      Стоимость сырья, переданного на переработку другим предприятиям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тысяч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Бюджеттен субсидиялар мың теңге Субсидии из бюджета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тысяч тенге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Келесі жылда ҒЗТКЖ</w:t>
      </w:r>
      <w:r>
        <w:rPr>
          <w:rFonts w:ascii="Times New Roman"/>
          <w:b w:val="false"/>
          <w:i w:val="false"/>
          <w:color w:val="000000"/>
          <w:vertAlign w:val="superscript"/>
        </w:rPr>
        <w:t>2</w:t>
      </w:r>
      <w:r>
        <w:rPr>
          <w:rFonts w:ascii="Times New Roman"/>
          <w:b w:val="false"/>
          <w:i w:val="false"/>
          <w:color w:val="000000"/>
          <w:sz w:val="28"/>
        </w:rPr>
        <w:t xml:space="preserve">-ны жоспарлайсыз ба?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w:t>
      </w:r>
      <w:r>
        <w:rPr>
          <w:rFonts w:ascii="Times New Roman"/>
          <w:b w:val="false"/>
          <w:i w:val="false"/>
          <w:color w:val="000000"/>
          <w:vertAlign w:val="superscript"/>
        </w:rPr>
        <w:t>2</w:t>
      </w:r>
      <w:r>
        <w:rPr>
          <w:rFonts w:ascii="Times New Roman"/>
          <w:b w:val="false"/>
          <w:i w:val="false"/>
          <w:color w:val="000000"/>
          <w:sz w:val="28"/>
        </w:rPr>
        <w:t xml:space="preserve"> в следующем году?            Да            Нет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300"/>
        <w:gridCol w:w="300"/>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r>
              <w:br/>
            </w:r>
            <w:r>
              <w:rPr>
                <w:rFonts w:ascii="Times New Roman"/>
                <w:b w:val="false"/>
                <w:i w:val="false"/>
                <w:color w:val="000000"/>
                <w:sz w:val="20"/>
              </w:rPr>
              <w:t>
дивиденды по акциям и доходы в виде вознаграждений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w:t>
            </w:r>
            <w:r>
              <w:br/>
            </w:r>
            <w:r>
              <w:rPr>
                <w:rFonts w:ascii="Times New Roman"/>
                <w:b w:val="false"/>
                <w:i w:val="false"/>
                <w:color w:val="000000"/>
                <w:sz w:val="20"/>
              </w:rPr>
              <w:t>
кіріс</w:t>
            </w:r>
            <w:r>
              <w:br/>
            </w:r>
            <w:r>
              <w:rPr>
                <w:rFonts w:ascii="Times New Roman"/>
                <w:b w:val="false"/>
                <w:i w:val="false"/>
                <w:color w:val="000000"/>
                <w:sz w:val="20"/>
              </w:rPr>
              <w:t>
доходы от выбытия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r>
              <w:br/>
            </w:r>
            <w:r>
              <w:rPr>
                <w:rFonts w:ascii="Times New Roman"/>
                <w:b w:val="false"/>
                <w:i w:val="false"/>
                <w:color w:val="000000"/>
                <w:sz w:val="20"/>
              </w:rPr>
              <w:t>
доходы от курсовой разницы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585"/>
        <w:gridCol w:w="1555"/>
        <w:gridCol w:w="3247"/>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аударылғаны Фактически перечисленные за отчетный период</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r>
              <w:br/>
            </w:r>
            <w:r>
              <w:rPr>
                <w:rFonts w:ascii="Times New Roman"/>
                <w:b w:val="false"/>
                <w:i w:val="false"/>
                <w:color w:val="000000"/>
                <w:sz w:val="20"/>
              </w:rPr>
              <w:t>
Налог на имущество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xml:space="preserve">
НДС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әкелінетін тауарларға</w:t>
            </w:r>
            <w:r>
              <w:br/>
            </w:r>
            <w:r>
              <w:rPr>
                <w:rFonts w:ascii="Times New Roman"/>
                <w:b w:val="false"/>
                <w:i w:val="false"/>
                <w:color w:val="000000"/>
                <w:sz w:val="20"/>
              </w:rPr>
              <w:t>
из него на ввозимые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әкелінетін тауарларға</w:t>
            </w:r>
            <w:r>
              <w:br/>
            </w:r>
            <w:r>
              <w:rPr>
                <w:rFonts w:ascii="Times New Roman"/>
                <w:b w:val="false"/>
                <w:i w:val="false"/>
                <w:color w:val="000000"/>
                <w:sz w:val="20"/>
              </w:rPr>
              <w:t>
из них на ввозимые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кедендік баж</w:t>
            </w:r>
            <w:r>
              <w:br/>
            </w:r>
            <w:r>
              <w:rPr>
                <w:rFonts w:ascii="Times New Roman"/>
                <w:b w:val="false"/>
                <w:i w:val="false"/>
                <w:color w:val="000000"/>
                <w:sz w:val="20"/>
              </w:rPr>
              <w:t>
из них таможенная пошлина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w:t>
            </w:r>
            <w:r>
              <w:br/>
            </w:r>
            <w:r>
              <w:rPr>
                <w:rFonts w:ascii="Times New Roman"/>
                <w:b w:val="false"/>
                <w:i w:val="false"/>
                <w:color w:val="000000"/>
                <w:sz w:val="20"/>
              </w:rPr>
              <w:t>
на ввозимые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w:t>
            </w:r>
            <w:r>
              <w:br/>
            </w:r>
            <w:r>
              <w:rPr>
                <w:rFonts w:ascii="Times New Roman"/>
                <w:b w:val="false"/>
                <w:i w:val="false"/>
                <w:color w:val="000000"/>
                <w:sz w:val="20"/>
              </w:rPr>
              <w:t>
на вывозимые товары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4648"/>
        <w:gridCol w:w="1974"/>
        <w:gridCol w:w="1844"/>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r>
              <w:br/>
            </w:r>
            <w:r>
              <w:rPr>
                <w:rFonts w:ascii="Times New Roman"/>
                <w:b w:val="false"/>
                <w:i w:val="false"/>
                <w:color w:val="000000"/>
                <w:sz w:val="20"/>
              </w:rPr>
              <w:t>
из нее задолженность покупателей и заказчиков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r>
              <w:br/>
            </w:r>
            <w:r>
              <w:rPr>
                <w:rFonts w:ascii="Times New Roman"/>
                <w:b w:val="false"/>
                <w:i w:val="false"/>
                <w:color w:val="000000"/>
                <w:sz w:val="20"/>
              </w:rPr>
              <w:t>
из нее по расчетам с поставщиками и подрядчиками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r>
              <w:br/>
            </w:r>
            <w:r>
              <w:rPr>
                <w:rFonts w:ascii="Times New Roman"/>
                <w:b w:val="false"/>
                <w:i w:val="false"/>
                <w:color w:val="000000"/>
                <w:sz w:val="20"/>
              </w:rPr>
              <w:t>
резидентами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r>
              <w:br/>
            </w:r>
            <w:r>
              <w:rPr>
                <w:rFonts w:ascii="Times New Roman"/>
                <w:b w:val="false"/>
                <w:i w:val="false"/>
                <w:color w:val="000000"/>
                <w:sz w:val="20"/>
              </w:rPr>
              <w:t>
нерезидентами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r>
              <w:br/>
            </w:r>
            <w:r>
              <w:rPr>
                <w:rFonts w:ascii="Times New Roman"/>
                <w:b w:val="false"/>
                <w:i w:val="false"/>
                <w:color w:val="000000"/>
                <w:sz w:val="20"/>
              </w:rPr>
              <w:t>
по налогам и другим обязательным платежам в бюджет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r>
              <w:br/>
            </w:r>
            <w:r>
              <w:rPr>
                <w:rFonts w:ascii="Times New Roman"/>
                <w:b w:val="false"/>
                <w:i w:val="false"/>
                <w:color w:val="000000"/>
                <w:sz w:val="20"/>
              </w:rPr>
              <w:t>
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r>
              <w:br/>
            </w:r>
            <w:r>
              <w:rPr>
                <w:rFonts w:ascii="Times New Roman"/>
                <w:b w:val="false"/>
                <w:i w:val="false"/>
                <w:color w:val="000000"/>
                <w:sz w:val="20"/>
              </w:rPr>
              <w:t>
нерезидентов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r>
              <w:br/>
            </w:r>
            <w:r>
              <w:rPr>
                <w:rFonts w:ascii="Times New Roman"/>
                <w:b w:val="false"/>
                <w:i w:val="false"/>
                <w:color w:val="000000"/>
                <w:sz w:val="20"/>
              </w:rPr>
              <w:t>
задолженность по оплате труда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9"/>
        <w:gridCol w:w="3899"/>
        <w:gridCol w:w="2031"/>
        <w:gridCol w:w="2031"/>
      </w:tblGrid>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r>
              <w:br/>
            </w:r>
            <w:r>
              <w:rPr>
                <w:rFonts w:ascii="Times New Roman"/>
                <w:b w:val="false"/>
                <w:i w:val="false"/>
                <w:color w:val="000000"/>
                <w:sz w:val="20"/>
              </w:rPr>
              <w:t>
прочие денежные средства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қайта сатуға арналған тауарлар</w:t>
            </w:r>
            <w:r>
              <w:br/>
            </w:r>
            <w:r>
              <w:rPr>
                <w:rFonts w:ascii="Times New Roman"/>
                <w:b w:val="false"/>
                <w:i w:val="false"/>
                <w:color w:val="000000"/>
                <w:sz w:val="20"/>
              </w:rPr>
              <w:t>
в том числе товары для перепродажи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егілетін биологиялық ресурстардың аяқталмаған өндірісі</w:t>
            </w:r>
            <w:r>
              <w:br/>
            </w:r>
            <w:r>
              <w:rPr>
                <w:rFonts w:ascii="Times New Roman"/>
                <w:b w:val="false"/>
                <w:i w:val="false"/>
                <w:color w:val="000000"/>
                <w:sz w:val="20"/>
              </w:rPr>
              <w:t>
в том числе незавершенное производство культивируемых биологических ресурсов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Обязательство по налогам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5174"/>
        <w:gridCol w:w="1316"/>
        <w:gridCol w:w="1351"/>
        <w:gridCol w:w="164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r>
              <w:br/>
            </w:r>
            <w:r>
              <w:rPr>
                <w:rFonts w:ascii="Times New Roman"/>
                <w:b w:val="false"/>
                <w:i w:val="false"/>
                <w:color w:val="000000"/>
                <w:sz w:val="20"/>
              </w:rPr>
              <w:t>
От операций в тенге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r>
              <w:br/>
            </w:r>
            <w:r>
              <w:rPr>
                <w:rFonts w:ascii="Times New Roman"/>
                <w:b w:val="false"/>
                <w:i w:val="false"/>
                <w:color w:val="000000"/>
                <w:sz w:val="20"/>
              </w:rPr>
              <w:t>
От операций в иностранной валюте</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r>
              <w:br/>
            </w:r>
            <w:r>
              <w:rPr>
                <w:rFonts w:ascii="Times New Roman"/>
                <w:b w:val="false"/>
                <w:i w:val="false"/>
                <w:color w:val="000000"/>
                <w:sz w:val="20"/>
              </w:rPr>
              <w:t>
предоставление услуг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r>
              <w:br/>
            </w:r>
            <w:r>
              <w:rPr>
                <w:rFonts w:ascii="Times New Roman"/>
                <w:b w:val="false"/>
                <w:i w:val="false"/>
                <w:color w:val="000000"/>
                <w:sz w:val="20"/>
              </w:rPr>
              <w:t>
дивиденды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түсімдер, комиссиялық және өзге де түсімдер</w:t>
            </w:r>
            <w:r>
              <w:br/>
            </w: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r>
              <w:br/>
            </w:r>
            <w:r>
              <w:rPr>
                <w:rFonts w:ascii="Times New Roman"/>
                <w:b w:val="false"/>
                <w:i w:val="false"/>
                <w:color w:val="000000"/>
                <w:sz w:val="20"/>
              </w:rPr>
              <w:t>
поступления в виде страховых премий и исков, годовых взносов и прочих страховых вознаграждений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гонорардан сыйақы түріндегі төлемдер, комиссиялық және өзге де төлемақылар</w:t>
            </w:r>
            <w:r>
              <w:br/>
            </w:r>
            <w:r>
              <w:rPr>
                <w:rFonts w:ascii="Times New Roman"/>
                <w:b w:val="false"/>
                <w:i w:val="false"/>
                <w:color w:val="000000"/>
                <w:sz w:val="20"/>
              </w:rPr>
              <w:t>
платежи в виде вознаграждений за аренду, гонорары, комиссионные и прочие выплаты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r>
              <w:br/>
            </w: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прочее выбытие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w:t>
            </w:r>
            <w:r>
              <w:br/>
            </w:r>
            <w:r>
              <w:rPr>
                <w:rFonts w:ascii="Times New Roman"/>
                <w:b w:val="false"/>
                <w:i w:val="false"/>
                <w:color w:val="000000"/>
                <w:sz w:val="20"/>
              </w:rPr>
              <w:t>
реализация финансовых активов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және басқа кәсіпорындардағы қатысу үлестерін сату</w:t>
            </w:r>
            <w:r>
              <w:br/>
            </w:r>
            <w:r>
              <w:rPr>
                <w:rFonts w:ascii="Times New Roman"/>
                <w:b w:val="false"/>
                <w:i w:val="false"/>
                <w:color w:val="000000"/>
                <w:sz w:val="20"/>
              </w:rPr>
              <w:t>
реализация акций и долей участия в других предприятиях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r>
              <w:br/>
            </w:r>
            <w:r>
              <w:rPr>
                <w:rFonts w:ascii="Times New Roman"/>
                <w:b w:val="false"/>
                <w:i w:val="false"/>
                <w:color w:val="000000"/>
                <w:sz w:val="20"/>
              </w:rPr>
              <w:t>
реализация долговых инструментов других предприятий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r>
              <w:br/>
            </w:r>
            <w:r>
              <w:rPr>
                <w:rFonts w:ascii="Times New Roman"/>
                <w:b w:val="false"/>
                <w:i w:val="false"/>
                <w:color w:val="000000"/>
                <w:sz w:val="20"/>
              </w:rPr>
              <w:t>
поступления по фьючерсным, форвардным, опционным договорам и свопам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кәсіпорындардағы қатысу үлесін сатып алу</w:t>
            </w:r>
            <w:r>
              <w:br/>
            </w:r>
            <w:r>
              <w:rPr>
                <w:rFonts w:ascii="Times New Roman"/>
                <w:b w:val="false"/>
                <w:i w:val="false"/>
                <w:color w:val="000000"/>
                <w:sz w:val="20"/>
              </w:rPr>
              <w:t>
приобретение акций и долей участия в других предприятиях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сатып алу</w:t>
            </w:r>
            <w:r>
              <w:br/>
            </w:r>
            <w:r>
              <w:rPr>
                <w:rFonts w:ascii="Times New Roman"/>
                <w:b w:val="false"/>
                <w:i w:val="false"/>
                <w:color w:val="000000"/>
                <w:sz w:val="20"/>
              </w:rPr>
              <w:t>
приобретение долговых инструментов других предприятий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r>
              <w:br/>
            </w:r>
            <w:r>
              <w:rPr>
                <w:rFonts w:ascii="Times New Roman"/>
                <w:b w:val="false"/>
                <w:i w:val="false"/>
                <w:color w:val="000000"/>
                <w:sz w:val="20"/>
              </w:rPr>
              <w:t>
краткосрочных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r>
              <w:br/>
            </w:r>
            <w:r>
              <w:rPr>
                <w:rFonts w:ascii="Times New Roman"/>
                <w:b w:val="false"/>
                <w:i w:val="false"/>
                <w:color w:val="000000"/>
                <w:sz w:val="20"/>
              </w:rPr>
              <w:t>
долгосрочных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опциондық шарттар мен айырбастар бойынша төлемдер</w:t>
            </w:r>
            <w:r>
              <w:br/>
            </w:r>
            <w:r>
              <w:rPr>
                <w:rFonts w:ascii="Times New Roman"/>
                <w:b w:val="false"/>
                <w:i w:val="false"/>
                <w:color w:val="000000"/>
                <w:sz w:val="20"/>
              </w:rPr>
              <w:t>
платежи по фьючерсным, форвардным, опционным договорам и свопам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да бағалы қағаздардың эмиссиясы</w:t>
            </w:r>
            <w:r>
              <w:br/>
            </w:r>
            <w:r>
              <w:rPr>
                <w:rFonts w:ascii="Times New Roman"/>
                <w:b w:val="false"/>
                <w:i w:val="false"/>
                <w:color w:val="000000"/>
                <w:sz w:val="20"/>
              </w:rPr>
              <w:t>
эмиссия акций и других ценных бумаг</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r>
              <w:br/>
            </w:r>
            <w:r>
              <w:rPr>
                <w:rFonts w:ascii="Times New Roman"/>
                <w:b w:val="false"/>
                <w:i w:val="false"/>
                <w:color w:val="000000"/>
                <w:sz w:val="20"/>
              </w:rPr>
              <w:t>
эмиссия акций и других долевых инструментов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r>
              <w:br/>
            </w: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w:t>
            </w:r>
            <w:r>
              <w:br/>
            </w:r>
            <w:r>
              <w:rPr>
                <w:rFonts w:ascii="Times New Roman"/>
                <w:b w:val="false"/>
                <w:i w:val="false"/>
                <w:color w:val="000000"/>
                <w:sz w:val="20"/>
              </w:rPr>
              <w:t>
получение займов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акцияларын сатып алу</w:t>
            </w:r>
            <w:r>
              <w:br/>
            </w:r>
            <w:r>
              <w:rPr>
                <w:rFonts w:ascii="Times New Roman"/>
                <w:b w:val="false"/>
                <w:i w:val="false"/>
                <w:color w:val="000000"/>
                <w:sz w:val="20"/>
              </w:rPr>
              <w:t>
приобретение собственных акций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 төлеу</w:t>
            </w:r>
            <w:r>
              <w:br/>
            </w:r>
            <w:r>
              <w:rPr>
                <w:rFonts w:ascii="Times New Roman"/>
                <w:b w:val="false"/>
                <w:i w:val="false"/>
                <w:color w:val="000000"/>
                <w:sz w:val="20"/>
              </w:rPr>
              <w:t>
выплата дивидендов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r>
              <w:br/>
            </w:r>
            <w:r>
              <w:rPr>
                <w:rFonts w:ascii="Times New Roman"/>
                <w:b w:val="false"/>
                <w:i w:val="false"/>
                <w:color w:val="000000"/>
                <w:sz w:val="20"/>
              </w:rPr>
              <w:t>
прочее выбытие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көбеюі/азаюы жиынтығы</w:t>
            </w:r>
            <w:r>
              <w:br/>
            </w:r>
            <w:r>
              <w:rPr>
                <w:rFonts w:ascii="Times New Roman"/>
                <w:b w:val="false"/>
                <w:i w:val="false"/>
                <w:color w:val="000000"/>
                <w:sz w:val="20"/>
              </w:rPr>
              <w:t>
Итого: увеличение/уменьшение денежных средств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1984"/>
        <w:gridCol w:w="1630"/>
        <w:gridCol w:w="1588"/>
        <w:gridCol w:w="1588"/>
        <w:gridCol w:w="1588"/>
        <w:gridCol w:w="1588"/>
      </w:tblGrid>
      <w:tr>
        <w:trPr>
          <w:trHeight w:val="30" w:hRule="atLeast"/>
        </w:trPr>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rPr>
                <w:rFonts w:ascii="Times New Roman"/>
                <w:b w:val="false"/>
                <w:i w:val="false"/>
                <w:color w:val="000000"/>
                <w:vertAlign w:val="superscript"/>
              </w:rPr>
              <w:t>3</w:t>
            </w:r>
            <w:r>
              <w:br/>
            </w:r>
            <w:r>
              <w:rPr>
                <w:rFonts w:ascii="Times New Roman"/>
                <w:b w:val="false"/>
                <w:i w:val="false"/>
                <w:color w:val="000000"/>
                <w:sz w:val="20"/>
              </w:rPr>
              <w:t>
доллар США</w:t>
            </w:r>
            <w:r>
              <w:rPr>
                <w:rFonts w:ascii="Times New Roman"/>
                <w:b w:val="false"/>
                <w:i w:val="false"/>
                <w:color w:val="000000"/>
                <w:vertAlign w:val="superscript"/>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r>
              <w:br/>
            </w:r>
            <w:r>
              <w:rPr>
                <w:rFonts w:ascii="Times New Roman"/>
                <w:b w:val="false"/>
                <w:i w:val="false"/>
                <w:color w:val="000000"/>
                <w:sz w:val="20"/>
              </w:rPr>
              <w:t>
денежные средства и их эквиваленты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және бұдан әрі 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и далее США - Соединенные Штаты Америки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2098"/>
        <w:gridCol w:w="1462"/>
        <w:gridCol w:w="1424"/>
        <w:gridCol w:w="1424"/>
        <w:gridCol w:w="1425"/>
        <w:gridCol w:w="1425"/>
      </w:tblGrid>
      <w:tr>
        <w:trPr>
          <w:trHeight w:val="30" w:hRule="atLeast"/>
        </w:trPr>
        <w:tc>
          <w:tcPr>
            <w:tcW w:w="3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r>
              <w:br/>
            </w:r>
            <w:r>
              <w:rPr>
                <w:rFonts w:ascii="Times New Roman"/>
                <w:b w:val="false"/>
                <w:i w:val="false"/>
                <w:color w:val="000000"/>
                <w:sz w:val="20"/>
              </w:rPr>
              <w:t>
доллар США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r>
              <w:br/>
            </w:r>
            <w:r>
              <w:rPr>
                <w:rFonts w:ascii="Times New Roman"/>
                <w:b w:val="false"/>
                <w:i w:val="false"/>
                <w:color w:val="000000"/>
                <w:sz w:val="20"/>
              </w:rPr>
              <w:t>
Активы в иностранной валюте, всего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r>
              <w:br/>
            </w:r>
            <w:r>
              <w:rPr>
                <w:rFonts w:ascii="Times New Roman"/>
                <w:b w:val="false"/>
                <w:i w:val="false"/>
                <w:color w:val="000000"/>
                <w:sz w:val="20"/>
              </w:rPr>
              <w:t>
прочие краткосрочные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r>
              <w:br/>
            </w:r>
            <w:r>
              <w:rPr>
                <w:rFonts w:ascii="Times New Roman"/>
                <w:b w:val="false"/>
                <w:i w:val="false"/>
                <w:color w:val="000000"/>
                <w:sz w:val="20"/>
              </w:rPr>
              <w:t>
прочие долгосрочные финансовые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r>
              <w:br/>
            </w:r>
            <w:r>
              <w:rPr>
                <w:rFonts w:ascii="Times New Roman"/>
                <w:b w:val="false"/>
                <w:i w:val="false"/>
                <w:color w:val="000000"/>
                <w:sz w:val="20"/>
              </w:rPr>
              <w:t>
Обязательства в иностранной валюте, всего</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Кәсіпорындардың өндіріс процесінде тұтынылған тауарлар мен көрсетілетін қызметтерге жұмсаған шығыстары мен қорлары туралы ақпарат, мың теңге</w:t>
      </w:r>
    </w:p>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9"/>
        <w:gridCol w:w="2346"/>
        <w:gridCol w:w="2536"/>
        <w:gridCol w:w="1984"/>
        <w:gridCol w:w="1985"/>
      </w:tblGrid>
      <w:tr>
        <w:trPr>
          <w:trHeight w:val="30" w:hRule="atLeast"/>
        </w:trPr>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4</w:t>
            </w:r>
            <w:r>
              <w:rPr>
                <w:rFonts w:ascii="Times New Roman"/>
                <w:b w:val="false"/>
                <w:i w:val="false"/>
                <w:color w:val="000000"/>
                <w:sz w:val="20"/>
              </w:rPr>
              <w:t xml:space="preserve"> коды</w:t>
            </w:r>
            <w:r>
              <w:br/>
            </w:r>
            <w:r>
              <w:rPr>
                <w:rFonts w:ascii="Times New Roman"/>
                <w:b w:val="false"/>
                <w:i w:val="false"/>
                <w:color w:val="000000"/>
                <w:sz w:val="20"/>
              </w:rPr>
              <w:t>
Код КПВЭД</w:t>
            </w:r>
            <w:r>
              <w:rPr>
                <w:rFonts w:ascii="Times New Roman"/>
                <w:b w:val="false"/>
                <w:i w:val="false"/>
                <w:color w:val="000000"/>
                <w:vertAlign w:val="superscript"/>
              </w:rPr>
              <w:t>4</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r>
              <w:rPr>
                <w:rFonts w:ascii="Times New Roman"/>
                <w:b w:val="false"/>
                <w:i w:val="false"/>
                <w:color w:val="000000"/>
                <w:vertAlign w:val="superscript"/>
              </w:rPr>
              <w:t>5</w:t>
            </w:r>
            <w:r>
              <w:br/>
            </w:r>
            <w:r>
              <w:rPr>
                <w:rFonts w:ascii="Times New Roman"/>
                <w:b w:val="false"/>
                <w:i w:val="false"/>
                <w:color w:val="000000"/>
                <w:sz w:val="20"/>
              </w:rPr>
              <w:t>
по основному виду деятельности</w:t>
            </w:r>
            <w:r>
              <w:rPr>
                <w:rFonts w:ascii="Times New Roman"/>
                <w:b w:val="false"/>
                <w:i w:val="false"/>
                <w:color w:val="000000"/>
                <w:vertAlign w:val="superscript"/>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ЭҚТӨЖ - Экономикалық қызмет түрлері бойынша өнімдер жіктеуіші Қазақстан Республикасы Ұлттық экономика министрлігі Статистика комитетінің интернет-ресурсында</w:t>
      </w:r>
    </w:p>
    <w:p>
      <w:pPr>
        <w:spacing w:after="0"/>
        <w:ind w:left="0"/>
        <w:jc w:val="both"/>
      </w:pPr>
      <w:r>
        <w:rPr>
          <w:rFonts w:ascii="Times New Roman"/>
          <w:b w:val="false"/>
          <w:i w:val="false"/>
          <w:color w:val="000000"/>
          <w:sz w:val="28"/>
        </w:rPr>
        <w:t>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КПВЭД - Классификатор продукции по видам экономической деятельности расположен на интернет-ресурсе Комитета по статистике Министерства национальной экономики</w:t>
      </w:r>
    </w:p>
    <w:p>
      <w:pPr>
        <w:spacing w:after="0"/>
        <w:ind w:left="0"/>
        <w:jc w:val="both"/>
      </w:pPr>
      <w:r>
        <w:rPr>
          <w:rFonts w:ascii="Times New Roman"/>
          <w:b w:val="false"/>
          <w:i w:val="false"/>
          <w:color w:val="000000"/>
          <w:sz w:val="28"/>
        </w:rPr>
        <w:t>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Қажет болған жағдайда қосымша парақтарда жалғастырыңыз</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598"/>
        <w:gridCol w:w="2829"/>
        <w:gridCol w:w="2214"/>
        <w:gridCol w:w="2215"/>
      </w:tblGrid>
      <w:tr>
        <w:trPr>
          <w:trHeight w:val="30" w:hRule="atLeast"/>
        </w:trPr>
        <w:tc>
          <w:tcPr>
            <w:tcW w:w="3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r>
              <w:br/>
            </w:r>
            <w:r>
              <w:rPr>
                <w:rFonts w:ascii="Times New Roman"/>
                <w:b w:val="false"/>
                <w:i w:val="false"/>
                <w:color w:val="000000"/>
                <w:sz w:val="20"/>
              </w:rPr>
              <w:t>
Наименование товаров и услуг</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r>
              <w:br/>
            </w:r>
            <w:r>
              <w:rPr>
                <w:rFonts w:ascii="Times New Roman"/>
                <w:b w:val="false"/>
                <w:i w:val="false"/>
                <w:color w:val="000000"/>
                <w:sz w:val="20"/>
              </w:rPr>
              <w:t>
Код КПВЭД</w:t>
            </w:r>
          </w:p>
        </w:tc>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r>
              <w:br/>
            </w: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r>
              <w:br/>
            </w:r>
            <w:r>
              <w:rPr>
                <w:rFonts w:ascii="Times New Roman"/>
                <w:b w:val="false"/>
                <w:i w:val="false"/>
                <w:color w:val="000000"/>
                <w:sz w:val="20"/>
              </w:rPr>
              <w:t>
по основному виду деятельности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Басты ұйым және аумақтық бөлімшелер туралы мәліметтер</w:t>
      </w:r>
    </w:p>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1038"/>
        <w:gridCol w:w="1313"/>
        <w:gridCol w:w="2695"/>
        <w:gridCol w:w="1759"/>
        <w:gridCol w:w="1261"/>
        <w:gridCol w:w="3308"/>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r>
              <w:rPr>
                <w:rFonts w:ascii="Times New Roman"/>
                <w:b w:val="false"/>
                <w:i w:val="false"/>
                <w:color w:val="000000"/>
                <w:vertAlign w:val="superscript"/>
              </w:rPr>
              <w:t>6</w:t>
            </w:r>
            <w:r>
              <w:br/>
            </w:r>
            <w:r>
              <w:rPr>
                <w:rFonts w:ascii="Times New Roman"/>
                <w:b w:val="false"/>
                <w:i w:val="false"/>
                <w:color w:val="000000"/>
                <w:sz w:val="20"/>
              </w:rPr>
              <w:t>
Код территориального подразделения БИН</w:t>
            </w:r>
            <w:r>
              <w:rPr>
                <w:rFonts w:ascii="Times New Roman"/>
                <w:b w:val="false"/>
                <w:i w:val="false"/>
                <w:color w:val="000000"/>
                <w:vertAlign w:val="superscript"/>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Область (код КАТО</w:t>
            </w:r>
            <w:r>
              <w:rPr>
                <w:rFonts w:ascii="Times New Roman"/>
                <w:b w:val="false"/>
                <w:i w:val="false"/>
                <w:color w:val="000000"/>
                <w:vertAlign w:val="superscript"/>
              </w:rPr>
              <w:t>7</w:t>
            </w:r>
            <w:r>
              <w:rPr>
                <w:rFonts w:ascii="Times New Roman"/>
                <w:b w:val="false"/>
                <w:i w:val="false"/>
                <w:color w:val="000000"/>
                <w:sz w:val="20"/>
              </w:rPr>
              <w:t>)</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қызмет түрі (ЭҚЖЖ</w:t>
            </w:r>
            <w:r>
              <w:rPr>
                <w:rFonts w:ascii="Times New Roman"/>
                <w:b w:val="false"/>
                <w:i w:val="false"/>
                <w:color w:val="000000"/>
                <w:vertAlign w:val="superscript"/>
              </w:rPr>
              <w:t>8</w:t>
            </w:r>
            <w:r>
              <w:rPr>
                <w:rFonts w:ascii="Times New Roman"/>
                <w:b w:val="false"/>
                <w:i w:val="false"/>
                <w:color w:val="000000"/>
                <w:sz w:val="20"/>
              </w:rPr>
              <w:t xml:space="preserve"> коды 5 таңбалы)</w:t>
            </w:r>
            <w:r>
              <w:br/>
            </w:r>
            <w:r>
              <w:rPr>
                <w:rFonts w:ascii="Times New Roman"/>
                <w:b w:val="false"/>
                <w:i w:val="false"/>
                <w:color w:val="000000"/>
                <w:sz w:val="20"/>
              </w:rPr>
              <w:t>
Вид деятельности территориального подразделения (код ОКЭД</w:t>
            </w:r>
            <w:r>
              <w:rPr>
                <w:rFonts w:ascii="Times New Roman"/>
                <w:b w:val="false"/>
                <w:i w:val="false"/>
                <w:color w:val="000000"/>
                <w:vertAlign w:val="superscript"/>
              </w:rPr>
              <w:t>8</w:t>
            </w:r>
            <w:r>
              <w:rPr>
                <w:rFonts w:ascii="Times New Roman"/>
                <w:b w:val="false"/>
                <w:i w:val="false"/>
                <w:color w:val="000000"/>
                <w:sz w:val="20"/>
              </w:rPr>
              <w:t xml:space="preserve"> 5-ти значный)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год, человек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 мың теңге</w:t>
            </w:r>
            <w:r>
              <w:br/>
            </w:r>
            <w:r>
              <w:rPr>
                <w:rFonts w:ascii="Times New Roman"/>
                <w:b w:val="false"/>
                <w:i w:val="false"/>
                <w:color w:val="000000"/>
                <w:sz w:val="20"/>
              </w:rPr>
              <w:t>
Расходы на оплату труда, тысяч тенге</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r>
              <w:br/>
            </w: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БСН - Бизнес-сәйкестендіру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БИН - Бизнес-идентификационный номер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ӘАОЖ - Әкімшілік-аумақтық объектілер жіктеуіші Қазақстан Республикасы Ұлттық экономика министрлігі Статистика комитетінің интернет-ресурсында</w:t>
      </w:r>
    </w:p>
    <w:p>
      <w:pPr>
        <w:spacing w:after="0"/>
        <w:ind w:left="0"/>
        <w:jc w:val="both"/>
      </w:pPr>
      <w:r>
        <w:rPr>
          <w:rFonts w:ascii="Times New Roman"/>
          <w:b w:val="false"/>
          <w:i w:val="false"/>
          <w:color w:val="000000"/>
          <w:sz w:val="28"/>
        </w:rPr>
        <w:t>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КАТО - Классификатор административно-территориальных объектов расположен на интернет-ресурсе Комитета по статистике Министерства национальной</w:t>
      </w:r>
    </w:p>
    <w:p>
      <w:pPr>
        <w:spacing w:after="0"/>
        <w:ind w:left="0"/>
        <w:jc w:val="both"/>
      </w:pPr>
      <w:r>
        <w:rPr>
          <w:rFonts w:ascii="Times New Roman"/>
          <w:b w:val="false"/>
          <w:i w:val="false"/>
          <w:color w:val="000000"/>
          <w:sz w:val="28"/>
        </w:rPr>
        <w:t>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ЭҚЖЖ 5 таңбалы - Экономикалық қызмет түрлерінің наменклатурасы Қазақстан Республикасы Ұлттық экономика министрлігі Статистика комитетінің интернет-ресурсында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ОКЭД 5-ти значный - Номенклатура видов экономической деятельности расположена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__________________________      Адрес_________________________________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
      Алғашқы статистикалық деректерді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Алғашқы статистикалық деректерді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9</w:t>
      </w:r>
      <w:r>
        <w:rPr>
          <w:rFonts w:ascii="Times New Roman"/>
          <w:b w:val="false"/>
          <w:i w:val="false"/>
          <w:color w:val="000000"/>
          <w:sz w:val="28"/>
        </w:rPr>
        <w:t>                              таратуға келіспейміз</w:t>
      </w:r>
      <w:r>
        <w:rPr>
          <w:rFonts w:ascii="Times New Roman"/>
          <w:b w:val="false"/>
          <w:i w:val="false"/>
          <w:color w:val="000000"/>
          <w:vertAlign w:val="superscript"/>
        </w:rPr>
        <w:t>9</w:t>
      </w:r>
    </w:p>
    <w:p>
      <w:pPr>
        <w:spacing w:after="0"/>
        <w:ind w:left="0"/>
        <w:jc w:val="both"/>
      </w:pPr>
      <w:r>
        <w:rPr>
          <w:rFonts w:ascii="Times New Roman"/>
          <w:b w:val="false"/>
          <w:i w:val="false"/>
          <w:color w:val="000000"/>
          <w:sz w:val="28"/>
        </w:rPr>
        <w:t>
      Согласны на распространение первичных            Не согласны на распространение</w:t>
      </w:r>
    </w:p>
    <w:p>
      <w:pPr>
        <w:spacing w:after="0"/>
        <w:ind w:left="0"/>
        <w:jc w:val="both"/>
      </w:pPr>
      <w:r>
        <w:rPr>
          <w:rFonts w:ascii="Times New Roman"/>
          <w:b w:val="false"/>
          <w:i w:val="false"/>
          <w:color w:val="000000"/>
          <w:sz w:val="28"/>
        </w:rPr>
        <w:t>
      статистических данных</w:t>
      </w:r>
      <w:r>
        <w:rPr>
          <w:rFonts w:ascii="Times New Roman"/>
          <w:b w:val="false"/>
          <w:i w:val="false"/>
          <w:color w:val="000000"/>
          <w:vertAlign w:val="superscript"/>
        </w:rPr>
        <w:t>9</w:t>
      </w: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9</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Аталған тармақ 2010 жылғы 19 наурыздағы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10 қарашадағы</w:t>
            </w:r>
            <w:r>
              <w:br/>
            </w:r>
            <w:r>
              <w:rPr>
                <w:rFonts w:ascii="Times New Roman"/>
                <w:b w:val="false"/>
                <w:i w:val="false"/>
                <w:color w:val="000000"/>
                <w:sz w:val="20"/>
              </w:rPr>
              <w:t>№ 165 бұйрығына</w:t>
            </w:r>
            <w:r>
              <w:br/>
            </w:r>
            <w:r>
              <w:rPr>
                <w:rFonts w:ascii="Times New Roman"/>
                <w:b w:val="false"/>
                <w:i w:val="false"/>
                <w:color w:val="000000"/>
                <w:sz w:val="20"/>
              </w:rPr>
              <w:t>2-қосымша</w:t>
            </w:r>
          </w:p>
        </w:tc>
      </w:tr>
    </w:tbl>
    <w:bookmarkStart w:name="z32" w:id="29"/>
    <w:p>
      <w:pPr>
        <w:spacing w:after="0"/>
        <w:ind w:left="0"/>
        <w:jc w:val="left"/>
      </w:pPr>
      <w:r>
        <w:rPr>
          <w:rFonts w:ascii="Times New Roman"/>
          <w:b/>
          <w:i w:val="false"/>
          <w:color w:val="000000"/>
        </w:rPr>
        <w:t xml:space="preserve"> "Кәсіпорынның қаржы-шаруашылық қызметі туралы есеп" (коды 271112130, индексі 1-ПФ, кезеңділігі жылдық) жалпымемлекеттік статистикалық байқаудың статистикалық нысанын толтыру жөніндегі нұскаулық</w:t>
      </w:r>
    </w:p>
    <w:bookmarkEnd w:id="29"/>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министрлігі Статистика комитеті Төрағасының 13.12.2018 </w:t>
      </w:r>
      <w:r>
        <w:rPr>
          <w:rFonts w:ascii="Times New Roman"/>
          <w:b w:val="false"/>
          <w:i w:val="false"/>
          <w:color w:val="ff0000"/>
          <w:sz w:val="28"/>
        </w:rPr>
        <w:t>№ 6</w:t>
      </w:r>
      <w:r>
        <w:rPr>
          <w:rFonts w:ascii="Times New Roman"/>
          <w:b w:val="false"/>
          <w:i w:val="false"/>
          <w:color w:val="ff0000"/>
          <w:sz w:val="28"/>
        </w:rPr>
        <w:t xml:space="preserve"> (01.01.2019 бастап қолданысқа енгізіледі) бұйрығымен.</w:t>
      </w:r>
    </w:p>
    <w:p>
      <w:pPr>
        <w:spacing w:after="0"/>
        <w:ind w:left="0"/>
        <w:jc w:val="both"/>
      </w:pPr>
      <w:r>
        <w:rPr>
          <w:rFonts w:ascii="Times New Roman"/>
          <w:b w:val="false"/>
          <w:i w:val="false"/>
          <w:color w:val="000000"/>
          <w:sz w:val="28"/>
        </w:rPr>
        <w:t xml:space="preserve">
      1. Осы "Кәсіпорынның қаржы-шаруашылық қызметі туралы есеп" (коды 271112130, индексі 1-ПФ,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(коды 271112130, индексі 1-ПФ, кезеңділігі жылдық) (бұдан әрі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(өңдірістік процестің барлық деңгейінде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процестерге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p>
      <w:pPr>
        <w:spacing w:after="0"/>
        <w:ind w:left="0"/>
        <w:jc w:val="both"/>
      </w:pPr>
      <w:r>
        <w:rPr>
          <w:rFonts w:ascii="Times New Roman"/>
          <w:b w:val="false"/>
          <w:i w:val="false"/>
          <w:color w:val="000000"/>
          <w:sz w:val="28"/>
        </w:rPr>
        <w:t>
      6) дебиторлық берешек - жеке немесе заңды тұлғалармен шаруашылық қатынасының қорытындылары бойынша кәсіпорынға олардан тиесілі борыштар сомасы;</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p>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қаражаттары, сондай-ақ ақшалай бірлікке айналдырылған заттай түрдегі қаражаттар, салық және басқа да ұстап қалулар ескерілгендер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қызмет түрінің қосылған құн салығынан асатын қандай да болмасын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 пайдалы қолдану мерзімі ішінде активті сатып алу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20)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21) өндірістік емес шығыстар - өнімдерді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босатылған дайын өнімнің (жұмыстардың, көрсетілген қызметтердің) нақты өзіндік құны;</w:t>
      </w:r>
    </w:p>
    <w:p>
      <w:pPr>
        <w:spacing w:after="0"/>
        <w:ind w:left="0"/>
        <w:jc w:val="both"/>
      </w:pPr>
      <w:r>
        <w:rPr>
          <w:rFonts w:ascii="Times New Roman"/>
          <w:b w:val="false"/>
          <w:i w:val="false"/>
          <w:color w:val="000000"/>
          <w:sz w:val="28"/>
        </w:rPr>
        <w:t>
      24) өнімдерді өткізу мен қызметтерді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жүктерді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25) өнімдерді өткізу мен қызметтерді көрсетуден түскен кіріс - қосылған құн салығы, акциздерді, сондай-ақ қайтарылып берілген тауарлар құны, сатып алушыға ұсынылған сауда жеңілдіктері мен баға жеңілдіктерін алып тастағанда алуға жататын (алынған) сомасы;</w:t>
      </w:r>
    </w:p>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барлық шығарылған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активтердің істен шығуы мен құнсыздануы, бағам айырмасы,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заңнамаларында белгіленген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және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p>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түрлерінің жалпы жіктеуішіне сәйкес қызмет түрінің бес таңбалық коды көрсетіледі.</w:t>
      </w:r>
    </w:p>
    <w:p>
      <w:pPr>
        <w:spacing w:after="0"/>
        <w:ind w:left="0"/>
        <w:jc w:val="both"/>
      </w:pPr>
      <w:r>
        <w:rPr>
          <w:rFonts w:ascii="Times New Roman"/>
          <w:b w:val="false"/>
          <w:i w:val="false"/>
          <w:color w:val="000000"/>
          <w:sz w:val="28"/>
        </w:rPr>
        <w:t>
      5. 1-бөлімнің 1-жолы бойынша "Өткізілген өнім, орындалған жұмыстар мен көрсетілген қызмет көлемі" өткізілген өнімнің және көрсетілген қызметтер көлемінің (қайта сату үшін сатылып алынған тауарлардың құнын, қосылған құн салығын, акциздерді есептемегенде), кәсіпорын ішінде пайдаланылған өнім мен көрсетілген қызметтер,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өңделген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валютаны сату мен сатып алу құнының арасындағы айырма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көлемі үшін өндірілген өнімдер,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p>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 қосылмайды, өйткені оларды тауар өндірушілер есепке алған.</w:t>
      </w:r>
    </w:p>
    <w:p>
      <w:pPr>
        <w:spacing w:after="0"/>
        <w:ind w:left="0"/>
        <w:jc w:val="both"/>
      </w:pPr>
      <w:r>
        <w:rPr>
          <w:rFonts w:ascii="Times New Roman"/>
          <w:b w:val="false"/>
          <w:i w:val="false"/>
          <w:color w:val="000000"/>
          <w:sz w:val="28"/>
        </w:rPr>
        <w:t>
      7. 2-бөлімнің 6.5-жолы бойынша "басқа да шығындар" көрсеткішінде басқа топтамаларға енгізілмеген барлық шығыстар көрсетеді.</w:t>
      </w:r>
    </w:p>
    <w:p>
      <w:pPr>
        <w:spacing w:after="0"/>
        <w:ind w:left="0"/>
        <w:jc w:val="both"/>
      </w:pPr>
      <w:r>
        <w:rPr>
          <w:rFonts w:ascii="Times New Roman"/>
          <w:b w:val="false"/>
          <w:i w:val="false"/>
          <w:color w:val="000000"/>
          <w:sz w:val="28"/>
        </w:rPr>
        <w:t>
      8. Басқа кəсiпорындарға қайта өңдеуге тапсырылған шикiзаттың құнын басқа кəсiпорындарға одан өнім шығару үшін өнеркəсiптік өңдеуге өзінің өнімін (өңделме шикiзат ретiнде) берген кəсiпорындар толтырады.</w:t>
      </w:r>
    </w:p>
    <w:p>
      <w:pPr>
        <w:spacing w:after="0"/>
        <w:ind w:left="0"/>
        <w:jc w:val="both"/>
      </w:pPr>
      <w:r>
        <w:rPr>
          <w:rFonts w:ascii="Times New Roman"/>
          <w:b w:val="false"/>
          <w:i w:val="false"/>
          <w:color w:val="000000"/>
          <w:sz w:val="28"/>
        </w:rPr>
        <w:t>
      9. 3-бөлімнің 1-жолы бойынша "Өнімдерді өткізу мен көрсетілген қызметтен түскен кіріс" көрсеткіші сауда қызметімен айналысатын кәсіпорындар үшін сатылған тауарлардың сатып алу құнын ескере отырып анықталады.</w:t>
      </w:r>
    </w:p>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айырмасы ретінде анықталады.</w:t>
      </w:r>
    </w:p>
    <w:p>
      <w:pPr>
        <w:spacing w:after="0"/>
        <w:ind w:left="0"/>
        <w:jc w:val="both"/>
      </w:pP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p>
      <w:pPr>
        <w:spacing w:after="0"/>
        <w:ind w:left="0"/>
        <w:jc w:val="both"/>
      </w:pPr>
      <w:r>
        <w:rPr>
          <w:rFonts w:ascii="Times New Roman"/>
          <w:b w:val="false"/>
          <w:i w:val="false"/>
          <w:color w:val="000000"/>
          <w:sz w:val="28"/>
        </w:rPr>
        <w:t>
      10. 7-бөлімде операциялық, инвестициялық және қаржылық қызметтегі ұлттық және шетел валютасындағы кәсіпорынның ақша қаражатының қозғалысы туралы ақпарат көрсетілген.</w:t>
      </w:r>
    </w:p>
    <w:p>
      <w:pPr>
        <w:spacing w:after="0"/>
        <w:ind w:left="0"/>
        <w:jc w:val="both"/>
      </w:pPr>
      <w:r>
        <w:rPr>
          <w:rFonts w:ascii="Times New Roman"/>
          <w:b w:val="false"/>
          <w:i w:val="false"/>
          <w:color w:val="000000"/>
          <w:sz w:val="28"/>
        </w:rPr>
        <w:t>
      Операциялық қызметтен түскен ақша қозғалысы ақша қаражаттарының таза сомасын қалыптастырған мынадай операциялардан ақшалай ағымдарды көрсетеді:</w:t>
      </w:r>
    </w:p>
    <w:p>
      <w:pPr>
        <w:spacing w:after="0"/>
        <w:ind w:left="0"/>
        <w:jc w:val="both"/>
      </w:pPr>
      <w:r>
        <w:rPr>
          <w:rFonts w:ascii="Times New Roman"/>
          <w:b w:val="false"/>
          <w:i w:val="false"/>
          <w:color w:val="000000"/>
          <w:sz w:val="28"/>
        </w:rPr>
        <w:t>
      тауар сатудан және қызметтер көрсетуден;</w:t>
      </w:r>
    </w:p>
    <w:p>
      <w:pPr>
        <w:spacing w:after="0"/>
        <w:ind w:left="0"/>
        <w:jc w:val="both"/>
      </w:pPr>
      <w:r>
        <w:rPr>
          <w:rFonts w:ascii="Times New Roman"/>
          <w:b w:val="false"/>
          <w:i w:val="false"/>
          <w:color w:val="000000"/>
          <w:sz w:val="28"/>
        </w:rPr>
        <w:t>
      лицензияларды, қаламақы, комиссиялық сыйақылар мен өзге кірістерді қолдану құқығын ұсынудан;</w:t>
      </w:r>
    </w:p>
    <w:p>
      <w:pPr>
        <w:spacing w:after="0"/>
        <w:ind w:left="0"/>
        <w:jc w:val="both"/>
      </w:pPr>
      <w:r>
        <w:rPr>
          <w:rFonts w:ascii="Times New Roman"/>
          <w:b w:val="false"/>
          <w:i w:val="false"/>
          <w:color w:val="000000"/>
          <w:sz w:val="28"/>
        </w:rPr>
        <w:t>
      тауар мен көрсетілетін қызметтерді өнім берушілерге ақшалай төлемдер;</w:t>
      </w:r>
    </w:p>
    <w:p>
      <w:pPr>
        <w:spacing w:after="0"/>
        <w:ind w:left="0"/>
        <w:jc w:val="both"/>
      </w:pPr>
      <w:r>
        <w:rPr>
          <w:rFonts w:ascii="Times New Roman"/>
          <w:b w:val="false"/>
          <w:i w:val="false"/>
          <w:color w:val="000000"/>
          <w:sz w:val="28"/>
        </w:rPr>
        <w:t>
      жұмыскерлерге ақшалай төлемдер;</w:t>
      </w:r>
    </w:p>
    <w:p>
      <w:pPr>
        <w:spacing w:after="0"/>
        <w:ind w:left="0"/>
        <w:jc w:val="both"/>
      </w:pPr>
      <w:r>
        <w:rPr>
          <w:rFonts w:ascii="Times New Roman"/>
          <w:b w:val="false"/>
          <w:i w:val="false"/>
          <w:color w:val="000000"/>
          <w:sz w:val="28"/>
        </w:rPr>
        <w:t>
      өзге де түсімдер.</w:t>
      </w:r>
    </w:p>
    <w:p>
      <w:pPr>
        <w:spacing w:after="0"/>
        <w:ind w:left="0"/>
        <w:jc w:val="both"/>
      </w:pP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қаражаттардың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Шетел валютасындағы операциялардан түскен ақшалар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Шетелдік валютадағы операцияларға шетелдік валютаға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p>
      <w:pPr>
        <w:spacing w:after="0"/>
        <w:ind w:left="0"/>
        <w:jc w:val="both"/>
      </w:pPr>
      <w:r>
        <w:rPr>
          <w:rFonts w:ascii="Times New Roman"/>
          <w:b w:val="false"/>
          <w:i w:val="false"/>
          <w:color w:val="000000"/>
          <w:sz w:val="28"/>
        </w:rPr>
        <w:t>
      11. 8-бөлімнің 7-жолы бойынша шетел валютасындағы таза позиция шетел валютасындағы активтер мен шетел валютасындағы міндеттемелер арасындағы айырма ретінде анықталады.</w:t>
      </w:r>
    </w:p>
    <w:p>
      <w:pPr>
        <w:spacing w:after="0"/>
        <w:ind w:left="0"/>
        <w:jc w:val="both"/>
      </w:pPr>
      <w:r>
        <w:rPr>
          <w:rFonts w:ascii="Times New Roman"/>
          <w:b w:val="false"/>
          <w:i w:val="false"/>
          <w:color w:val="000000"/>
          <w:sz w:val="28"/>
        </w:rPr>
        <w:t>
      12. 9-бөлім есепті жылдың қорытындысы бойынша алғашқы пайданылатын өнімнің (тауарлар, көрсетілетін қызметтердің) негізгі түрлері бойынша және бухгалтерлік есептің деректеріне қатаң сәйкестікте толтырылады.</w:t>
      </w:r>
    </w:p>
    <w:p>
      <w:pPr>
        <w:spacing w:after="0"/>
        <w:ind w:left="0"/>
        <w:jc w:val="both"/>
      </w:pP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p>
    <w:p>
      <w:pPr>
        <w:spacing w:after="0"/>
        <w:ind w:left="0"/>
        <w:jc w:val="both"/>
      </w:pP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процесінде тұтынылған барлық тауарлар мен көрсетілетін қызметтердің жиынтық құны көрсетіледі. Деректер қызметтің негізгі түрі бойынша және қосалқы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p>
    <w:p>
      <w:pPr>
        <w:spacing w:after="0"/>
        <w:ind w:left="0"/>
        <w:jc w:val="both"/>
      </w:pP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процесіне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p>
    <w:p>
      <w:pPr>
        <w:spacing w:after="0"/>
        <w:ind w:left="0"/>
        <w:jc w:val="both"/>
      </w:pPr>
      <w:r>
        <w:rPr>
          <w:rFonts w:ascii="Times New Roman"/>
          <w:b w:val="false"/>
          <w:i w:val="false"/>
          <w:color w:val="000000"/>
          <w:sz w:val="28"/>
        </w:rPr>
        <w:t>
      Өнімдер (тауарлар, көрсетілетін қызметтер), (шикізаттар, материалдар, отын, энергия, сатып алынатын жартылай фабрикаттар мен құрастырушы бұйымдар және тағы басқалар) шығындар туралы деректер "Шығыстар" 2-бөлімінде көрсетілген шығыстарға сәйкес келеді.</w:t>
      </w:r>
    </w:p>
    <w:p>
      <w:pPr>
        <w:spacing w:after="0"/>
        <w:ind w:left="0"/>
        <w:jc w:val="both"/>
      </w:pP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p>
    <w:p>
      <w:pPr>
        <w:spacing w:after="0"/>
        <w:ind w:left="0"/>
        <w:jc w:val="both"/>
      </w:pP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p>
    <w:p>
      <w:pPr>
        <w:spacing w:after="0"/>
        <w:ind w:left="0"/>
        <w:jc w:val="both"/>
      </w:pPr>
      <w:r>
        <w:rPr>
          <w:rFonts w:ascii="Times New Roman"/>
          <w:b w:val="false"/>
          <w:i w:val="false"/>
          <w:color w:val="000000"/>
          <w:sz w:val="28"/>
        </w:rPr>
        <w:t>
      Өнімдердің (тауарлар мен көрсетілетін қызметтердің) түрлері бойынша шығындар мен қорларды дұрыс бөлу үшін Қазақстан Республикасы Ұлттық экономика министрлігі Статистика комитетінің интернет-ресурсында (www.stat.gov.kz) орналасқан, 6 белгіге дейінгі Экономикалық қызмет түрлері бойынша өнім жіктеуіші (бұдан әрі - ЭҚТӨЖ) пайдаланылады. Бөлімде тауарлар мен көрсетілетін қызметтерді өндіру процесінде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p>
    <w:p>
      <w:pPr>
        <w:spacing w:after="0"/>
        <w:ind w:left="0"/>
        <w:jc w:val="both"/>
      </w:pPr>
      <w:r>
        <w:rPr>
          <w:rFonts w:ascii="Times New Roman"/>
          <w:b w:val="false"/>
          <w:i w:val="false"/>
          <w:color w:val="000000"/>
          <w:sz w:val="28"/>
        </w:rPr>
        <w:t>
      13. 10-бөлімде қызметкерлердің орташа жылдық тізімдік саны есепті жылдың барлық айларындағы орташа алғанда қызметкерлердің орташа санын қосу жəне алынған қосындыны 12-ге бөлу жолымен анықталады.</w:t>
      </w:r>
    </w:p>
    <w:p>
      <w:pPr>
        <w:spacing w:after="0"/>
        <w:ind w:left="0"/>
        <w:jc w:val="both"/>
      </w:pP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p>
    <w:p>
      <w:pPr>
        <w:spacing w:after="0"/>
        <w:ind w:left="0"/>
        <w:jc w:val="both"/>
      </w:pPr>
      <w:r>
        <w:rPr>
          <w:rFonts w:ascii="Times New Roman"/>
          <w:b w:val="false"/>
          <w:i w:val="false"/>
          <w:color w:val="000000"/>
          <w:sz w:val="28"/>
        </w:rPr>
        <w:t>
      14.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15. Ескертпе: Х - осы позиция толтыруға жатпайды.</w:t>
      </w:r>
    </w:p>
    <w:p>
      <w:pPr>
        <w:spacing w:after="0"/>
        <w:ind w:left="0"/>
        <w:jc w:val="both"/>
      </w:pPr>
      <w:r>
        <w:rPr>
          <w:rFonts w:ascii="Times New Roman"/>
          <w:b w:val="false"/>
          <w:i w:val="false"/>
          <w:color w:val="000000"/>
          <w:sz w:val="28"/>
        </w:rPr>
        <w:t>
      16. Арифметикалық-логикалық бақылау:</w:t>
      </w:r>
    </w:p>
    <w:p>
      <w:pPr>
        <w:spacing w:after="0"/>
        <w:ind w:left="0"/>
        <w:jc w:val="both"/>
      </w:pPr>
      <w:r>
        <w:rPr>
          <w:rFonts w:ascii="Times New Roman"/>
          <w:b w:val="false"/>
          <w:i w:val="false"/>
          <w:color w:val="000000"/>
          <w:sz w:val="28"/>
        </w:rPr>
        <w:t>
      1) әр жолдар мен бағандар бойынша барлық көрсеткіштер - оң сандар (1-бөлімнің 1.3, 1.4 - жолдарынан, 3 - бөлімнің 3, 10 - жолдарынан, 6-бөлімнің 28, 30 - жолдарынан, 7-бөлімнің 3, 6, 9, 10 - жолдарынан, 8-бөлімнің 7-жолынан басқа).</w:t>
      </w:r>
    </w:p>
    <w:p>
      <w:pPr>
        <w:spacing w:after="0"/>
        <w:ind w:left="0"/>
        <w:jc w:val="both"/>
      </w:pP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p>
    <w:p>
      <w:pPr>
        <w:spacing w:after="0"/>
        <w:ind w:left="0"/>
        <w:jc w:val="both"/>
      </w:pPr>
      <w:r>
        <w:rPr>
          <w:rFonts w:ascii="Times New Roman"/>
          <w:b w:val="false"/>
          <w:i w:val="false"/>
          <w:color w:val="000000"/>
          <w:sz w:val="28"/>
        </w:rPr>
        <w:t>
      7-жол = әрбір баған үшін 1, 2, 3, 4, 5, 6 - жолдар қосындысына.</w:t>
      </w:r>
    </w:p>
    <w:p>
      <w:pPr>
        <w:spacing w:after="0"/>
        <w:ind w:left="0"/>
        <w:jc w:val="both"/>
      </w:pPr>
      <w:r>
        <w:rPr>
          <w:rFonts w:ascii="Times New Roman"/>
          <w:b w:val="false"/>
          <w:i w:val="false"/>
          <w:color w:val="000000"/>
          <w:sz w:val="28"/>
        </w:rPr>
        <w:t>
      3) 3-бөлім. "Қызметтің негізгі және қосалқы түрлері бөлінісіндегі кәсіпорынның қаржылық-шаруашылық қызметінің нәтижелері":</w:t>
      </w:r>
    </w:p>
    <w:p>
      <w:pPr>
        <w:spacing w:after="0"/>
        <w:ind w:left="0"/>
        <w:jc w:val="both"/>
      </w:pPr>
      <w:r>
        <w:rPr>
          <w:rFonts w:ascii="Times New Roman"/>
          <w:b w:val="false"/>
          <w:i w:val="false"/>
          <w:color w:val="000000"/>
          <w:sz w:val="28"/>
        </w:rPr>
        <w:t>
      3-жол = әрбір баған үшін 1-жол - 2 - жол;</w:t>
      </w:r>
    </w:p>
    <w:p>
      <w:pPr>
        <w:spacing w:after="0"/>
        <w:ind w:left="0"/>
        <w:jc w:val="both"/>
      </w:pPr>
      <w:r>
        <w:rPr>
          <w:rFonts w:ascii="Times New Roman"/>
          <w:b w:val="false"/>
          <w:i w:val="false"/>
          <w:color w:val="000000"/>
          <w:sz w:val="28"/>
        </w:rPr>
        <w:t>
      10-жол = 3 + 4 + 5-жолдар - 6 - 7 - 8 - 9 - жолдар әрбір баған үшін;</w:t>
      </w:r>
    </w:p>
    <w:p>
      <w:pPr>
        <w:spacing w:after="0"/>
        <w:ind w:left="0"/>
        <w:jc w:val="both"/>
      </w:pPr>
      <w:r>
        <w:rPr>
          <w:rFonts w:ascii="Times New Roman"/>
          <w:b w:val="false"/>
          <w:i w:val="false"/>
          <w:color w:val="000000"/>
          <w:sz w:val="28"/>
        </w:rPr>
        <w:t>
      Егер кәсіпорын саудамен айналысатын болса, онда 3-бөлімнің 1.1-жолы ≠ 0.</w:t>
      </w:r>
    </w:p>
    <w:p>
      <w:pPr>
        <w:spacing w:after="0"/>
        <w:ind w:left="0"/>
        <w:jc w:val="both"/>
      </w:pPr>
      <w:r>
        <w:rPr>
          <w:rFonts w:ascii="Times New Roman"/>
          <w:b w:val="false"/>
          <w:i w:val="false"/>
          <w:color w:val="000000"/>
          <w:sz w:val="28"/>
        </w:rPr>
        <w:t>
      4) 6-бөлім. "Бухгалтерлік теңгерім көрсеткіштері бойынша ақпарат":</w:t>
      </w:r>
    </w:p>
    <w:p>
      <w:pPr>
        <w:spacing w:after="0"/>
        <w:ind w:left="0"/>
        <w:jc w:val="both"/>
      </w:pPr>
      <w:r>
        <w:rPr>
          <w:rFonts w:ascii="Times New Roman"/>
          <w:b w:val="false"/>
          <w:i w:val="false"/>
          <w:color w:val="000000"/>
          <w:sz w:val="28"/>
        </w:rPr>
        <w:t>
      1-жол &gt; 1, 2-бағандар бойынша ∑1.1-1.3 - жолдар;</w:t>
      </w:r>
    </w:p>
    <w:p>
      <w:pPr>
        <w:spacing w:after="0"/>
        <w:ind w:left="0"/>
        <w:jc w:val="both"/>
      </w:pPr>
      <w:r>
        <w:rPr>
          <w:rFonts w:ascii="Times New Roman"/>
          <w:b w:val="false"/>
          <w:i w:val="false"/>
          <w:color w:val="000000"/>
          <w:sz w:val="28"/>
        </w:rPr>
        <w:t>
      6-жол = әрбір баған үшін 1, 2, 3, 4, 5 - жолдар қосындысына;</w:t>
      </w:r>
    </w:p>
    <w:p>
      <w:pPr>
        <w:spacing w:after="0"/>
        <w:ind w:left="0"/>
        <w:jc w:val="both"/>
      </w:pPr>
      <w:r>
        <w:rPr>
          <w:rFonts w:ascii="Times New Roman"/>
          <w:b w:val="false"/>
          <w:i w:val="false"/>
          <w:color w:val="000000"/>
          <w:sz w:val="28"/>
        </w:rPr>
        <w:t>
      13-жол = 7, 8, 9, 10, 11, 12 дейінгі жолдар қосындысына әрбір баған үшін;</w:t>
      </w:r>
    </w:p>
    <w:p>
      <w:pPr>
        <w:spacing w:after="0"/>
        <w:ind w:left="0"/>
        <w:jc w:val="both"/>
      </w:pPr>
      <w:r>
        <w:rPr>
          <w:rFonts w:ascii="Times New Roman"/>
          <w:b w:val="false"/>
          <w:i w:val="false"/>
          <w:color w:val="000000"/>
          <w:sz w:val="28"/>
        </w:rPr>
        <w:t>
      14-жол = 6, 13-жолдар қосындысына әрбір баған үшін;</w:t>
      </w:r>
    </w:p>
    <w:p>
      <w:pPr>
        <w:spacing w:after="0"/>
        <w:ind w:left="0"/>
        <w:jc w:val="both"/>
      </w:pPr>
      <w:r>
        <w:rPr>
          <w:rFonts w:ascii="Times New Roman"/>
          <w:b w:val="false"/>
          <w:i w:val="false"/>
          <w:color w:val="000000"/>
          <w:sz w:val="28"/>
        </w:rPr>
        <w:t>
      19-жол = 15, 16, 17, 18 - жолдар қосындысына әрбір баған үшін;</w:t>
      </w:r>
    </w:p>
    <w:p>
      <w:pPr>
        <w:spacing w:after="0"/>
        <w:ind w:left="0"/>
        <w:jc w:val="both"/>
      </w:pPr>
      <w:r>
        <w:rPr>
          <w:rFonts w:ascii="Times New Roman"/>
          <w:b w:val="false"/>
          <w:i w:val="false"/>
          <w:color w:val="000000"/>
          <w:sz w:val="28"/>
        </w:rPr>
        <w:t>
      23-жол = 20, 21, 22 - жолдар қосындысына әрбір баған үшін;</w:t>
      </w:r>
    </w:p>
    <w:p>
      <w:pPr>
        <w:spacing w:after="0"/>
        <w:ind w:left="0"/>
        <w:jc w:val="both"/>
      </w:pPr>
      <w:r>
        <w:rPr>
          <w:rFonts w:ascii="Times New Roman"/>
          <w:b w:val="false"/>
          <w:i w:val="false"/>
          <w:color w:val="000000"/>
          <w:sz w:val="28"/>
        </w:rPr>
        <w:t>
      30-жол = 24, 25, 26, 27, 28, 29 дейінгі жолдар қосындысына әрбір баған үшін;</w:t>
      </w:r>
    </w:p>
    <w:p>
      <w:pPr>
        <w:spacing w:after="0"/>
        <w:ind w:left="0"/>
        <w:jc w:val="both"/>
      </w:pPr>
      <w:r>
        <w:rPr>
          <w:rFonts w:ascii="Times New Roman"/>
          <w:b w:val="false"/>
          <w:i w:val="false"/>
          <w:color w:val="000000"/>
          <w:sz w:val="28"/>
        </w:rPr>
        <w:t>
      31-жол = 19, 23, 30 - жолдар қосындысына әрбір баған үшін;</w:t>
      </w:r>
    </w:p>
    <w:p>
      <w:pPr>
        <w:spacing w:after="0"/>
        <w:ind w:left="0"/>
        <w:jc w:val="both"/>
      </w:pPr>
      <w:r>
        <w:rPr>
          <w:rFonts w:ascii="Times New Roman"/>
          <w:b w:val="false"/>
          <w:i w:val="false"/>
          <w:color w:val="000000"/>
          <w:sz w:val="28"/>
        </w:rPr>
        <w:t>
      14-жол = 31 - жол әрбір баған үшін.</w:t>
      </w:r>
    </w:p>
    <w:p>
      <w:pPr>
        <w:spacing w:after="0"/>
        <w:ind w:left="0"/>
        <w:jc w:val="both"/>
      </w:pPr>
      <w:r>
        <w:rPr>
          <w:rFonts w:ascii="Times New Roman"/>
          <w:b w:val="false"/>
          <w:i w:val="false"/>
          <w:color w:val="000000"/>
          <w:sz w:val="28"/>
        </w:rPr>
        <w:t>
      5) 7-бөлім. "Ақшалай қаражаттың қозғалысы туралы ақпарат":</w:t>
      </w:r>
    </w:p>
    <w:p>
      <w:pPr>
        <w:spacing w:after="0"/>
        <w:ind w:left="0"/>
        <w:jc w:val="both"/>
      </w:pPr>
      <w:r>
        <w:rPr>
          <w:rFonts w:ascii="Times New Roman"/>
          <w:b w:val="false"/>
          <w:i w:val="false"/>
          <w:color w:val="000000"/>
          <w:sz w:val="28"/>
        </w:rPr>
        <w:t>
      3-жол = 1-жол - 2 - жол әрбір баған үшін;</w:t>
      </w:r>
    </w:p>
    <w:p>
      <w:pPr>
        <w:spacing w:after="0"/>
        <w:ind w:left="0"/>
        <w:jc w:val="both"/>
      </w:pPr>
      <w:r>
        <w:rPr>
          <w:rFonts w:ascii="Times New Roman"/>
          <w:b w:val="false"/>
          <w:i w:val="false"/>
          <w:color w:val="000000"/>
          <w:sz w:val="28"/>
        </w:rPr>
        <w:t>
      6-жол = 4-жол - 5 - жол әрбір баған үшін;</w:t>
      </w:r>
    </w:p>
    <w:p>
      <w:pPr>
        <w:spacing w:after="0"/>
        <w:ind w:left="0"/>
        <w:jc w:val="both"/>
      </w:pPr>
      <w:r>
        <w:rPr>
          <w:rFonts w:ascii="Times New Roman"/>
          <w:b w:val="false"/>
          <w:i w:val="false"/>
          <w:color w:val="000000"/>
          <w:sz w:val="28"/>
        </w:rPr>
        <w:t>
      9-жол = 7-жол - 8 - жол әрбір баған үшін;</w:t>
      </w:r>
    </w:p>
    <w:p>
      <w:pPr>
        <w:spacing w:after="0"/>
        <w:ind w:left="0"/>
        <w:jc w:val="both"/>
      </w:pPr>
      <w:r>
        <w:rPr>
          <w:rFonts w:ascii="Times New Roman"/>
          <w:b w:val="false"/>
          <w:i w:val="false"/>
          <w:color w:val="000000"/>
          <w:sz w:val="28"/>
        </w:rPr>
        <w:t>
      10-жол = 3, 6, 9 - жолдар қосындысына әрбір баған үшін.</w:t>
      </w:r>
    </w:p>
    <w:p>
      <w:pPr>
        <w:spacing w:after="0"/>
        <w:ind w:left="0"/>
        <w:jc w:val="both"/>
      </w:pPr>
      <w:r>
        <w:rPr>
          <w:rFonts w:ascii="Times New Roman"/>
          <w:b w:val="false"/>
          <w:i w:val="false"/>
          <w:color w:val="000000"/>
          <w:sz w:val="28"/>
        </w:rPr>
        <w:t>
      6) 8-бөлім. "Валюта позициясы бойынша ақпарат":</w:t>
      </w:r>
    </w:p>
    <w:p>
      <w:pPr>
        <w:spacing w:after="0"/>
        <w:ind w:left="0"/>
        <w:jc w:val="both"/>
      </w:pPr>
      <w:r>
        <w:rPr>
          <w:rFonts w:ascii="Times New Roman"/>
          <w:b w:val="false"/>
          <w:i w:val="false"/>
          <w:color w:val="000000"/>
          <w:sz w:val="28"/>
        </w:rPr>
        <w:t>
      3-жол = 1, 2 - жолдар қосындысына әрбір баған үшін;</w:t>
      </w:r>
    </w:p>
    <w:p>
      <w:pPr>
        <w:spacing w:after="0"/>
        <w:ind w:left="0"/>
        <w:jc w:val="both"/>
      </w:pPr>
      <w:r>
        <w:rPr>
          <w:rFonts w:ascii="Times New Roman"/>
          <w:b w:val="false"/>
          <w:i w:val="false"/>
          <w:color w:val="000000"/>
          <w:sz w:val="28"/>
        </w:rPr>
        <w:t>
      6-жол = 4, 5 - жолдар қосындысына әрбір баған үшін;</w:t>
      </w:r>
    </w:p>
    <w:p>
      <w:pPr>
        <w:spacing w:after="0"/>
        <w:ind w:left="0"/>
        <w:jc w:val="both"/>
      </w:pPr>
      <w:r>
        <w:rPr>
          <w:rFonts w:ascii="Times New Roman"/>
          <w:b w:val="false"/>
          <w:i w:val="false"/>
          <w:color w:val="000000"/>
          <w:sz w:val="28"/>
        </w:rPr>
        <w:t>
      7-жол = 3-жол - 6-жол әрбір баған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 1-бағанының 1.3-жолы = 6-бөлімнің 4.2-жолы (1-баған - 2-баған);</w:t>
      </w:r>
    </w:p>
    <w:p>
      <w:pPr>
        <w:spacing w:after="0"/>
        <w:ind w:left="0"/>
        <w:jc w:val="both"/>
      </w:pPr>
      <w:r>
        <w:rPr>
          <w:rFonts w:ascii="Times New Roman"/>
          <w:b w:val="false"/>
          <w:i w:val="false"/>
          <w:color w:val="000000"/>
          <w:sz w:val="28"/>
        </w:rPr>
        <w:t>
      1-бөлім 1-бағанының 1.4-жолы = 6-бөлімнің 4.4-жолы (1-баған - 2-баған);</w:t>
      </w:r>
    </w:p>
    <w:p>
      <w:pPr>
        <w:spacing w:after="0"/>
        <w:ind w:left="0"/>
        <w:jc w:val="both"/>
      </w:pPr>
      <w:r>
        <w:rPr>
          <w:rFonts w:ascii="Times New Roman"/>
          <w:b w:val="false"/>
          <w:i w:val="false"/>
          <w:color w:val="000000"/>
          <w:sz w:val="28"/>
        </w:rPr>
        <w:t>
      2-бөлім 1-бағанының 6.1-жолы = 4-бөлімнің 1-бағаны (1-жол - 2-жол - 3-жол - 10-жол - 11-жол - 14-жол - 15-жол);</w:t>
      </w:r>
    </w:p>
    <w:p>
      <w:pPr>
        <w:spacing w:after="0"/>
        <w:ind w:left="0"/>
        <w:jc w:val="both"/>
      </w:pPr>
      <w:r>
        <w:rPr>
          <w:rFonts w:ascii="Times New Roman"/>
          <w:b w:val="false"/>
          <w:i w:val="false"/>
          <w:color w:val="000000"/>
          <w:sz w:val="28"/>
        </w:rPr>
        <w:t>
      2-бөлім 8-бағанының 7-жолы = 3-бөлім 1-бағанының 6, 7, 8, 9-жолдарының қосындысына;</w:t>
      </w:r>
    </w:p>
    <w:p>
      <w:pPr>
        <w:spacing w:after="0"/>
        <w:ind w:left="0"/>
        <w:jc w:val="both"/>
      </w:pPr>
      <w:r>
        <w:rPr>
          <w:rFonts w:ascii="Times New Roman"/>
          <w:b w:val="false"/>
          <w:i w:val="false"/>
          <w:color w:val="000000"/>
          <w:sz w:val="28"/>
        </w:rPr>
        <w:t>
      3-бөлім 1-бағанының 11-жолы = 4-бөлім 1-бағанының 2-жолы - рұқсат етілетін бақылау;</w:t>
      </w:r>
    </w:p>
    <w:p>
      <w:pPr>
        <w:spacing w:after="0"/>
        <w:ind w:left="0"/>
        <w:jc w:val="both"/>
      </w:pPr>
      <w:r>
        <w:rPr>
          <w:rFonts w:ascii="Times New Roman"/>
          <w:b w:val="false"/>
          <w:i w:val="false"/>
          <w:color w:val="000000"/>
          <w:sz w:val="28"/>
        </w:rPr>
        <w:t>
      егер 4-бөлімнің 15-жолы (1-баған - 2-баған) &gt; 0 болса, онда 5-бөлім 1-бағанының 2.3-жолы ≠ 0 - рұқсат етілетін бақылау;</w:t>
      </w:r>
    </w:p>
    <w:p>
      <w:pPr>
        <w:spacing w:after="0"/>
        <w:ind w:left="0"/>
        <w:jc w:val="both"/>
      </w:pPr>
      <w:r>
        <w:rPr>
          <w:rFonts w:ascii="Times New Roman"/>
          <w:b w:val="false"/>
          <w:i w:val="false"/>
          <w:color w:val="000000"/>
          <w:sz w:val="28"/>
        </w:rPr>
        <w:t>
      6-бөлім 2-бағанының 1-жолы +/- 7-бөлім 1-бағанының 10-жолы = 6-бөлім 1-бағанының 1-жолы;</w:t>
      </w:r>
    </w:p>
    <w:p>
      <w:pPr>
        <w:spacing w:after="0"/>
        <w:ind w:left="0"/>
        <w:jc w:val="both"/>
      </w:pPr>
      <w:r>
        <w:rPr>
          <w:rFonts w:ascii="Times New Roman"/>
          <w:b w:val="false"/>
          <w:i w:val="false"/>
          <w:color w:val="000000"/>
          <w:sz w:val="28"/>
        </w:rPr>
        <w:t>
      6-бөлім 1-бағанының 14-жолы ≥ 8-бөлім 1-бағанының 3-жолы;</w:t>
      </w:r>
    </w:p>
    <w:p>
      <w:pPr>
        <w:spacing w:after="0"/>
        <w:ind w:left="0"/>
        <w:jc w:val="both"/>
      </w:pPr>
      <w:r>
        <w:rPr>
          <w:rFonts w:ascii="Times New Roman"/>
          <w:b w:val="false"/>
          <w:i w:val="false"/>
          <w:color w:val="000000"/>
          <w:sz w:val="28"/>
        </w:rPr>
        <w:t>
      6-бөлім 1-бағанының 19, 23-жолдары қосындысы ≥ 8-бөлім 1-бағанының 6-жолы;</w:t>
      </w:r>
    </w:p>
    <w:p>
      <w:pPr>
        <w:spacing w:after="0"/>
        <w:ind w:left="0"/>
        <w:jc w:val="both"/>
      </w:pPr>
      <w:r>
        <w:rPr>
          <w:rFonts w:ascii="Times New Roman"/>
          <w:b w:val="false"/>
          <w:i w:val="false"/>
          <w:color w:val="000000"/>
          <w:sz w:val="28"/>
        </w:rPr>
        <w:t>
      6-бөлім 1-бағанының 1-жолы ≥ 8-бөлім 1-бағанының 1.1-жолы;</w:t>
      </w:r>
    </w:p>
    <w:p>
      <w:pPr>
        <w:spacing w:after="0"/>
        <w:ind w:left="0"/>
        <w:jc w:val="both"/>
      </w:pPr>
      <w:r>
        <w:rPr>
          <w:rFonts w:ascii="Times New Roman"/>
          <w:b w:val="false"/>
          <w:i w:val="false"/>
          <w:color w:val="000000"/>
          <w:sz w:val="28"/>
        </w:rPr>
        <w:t>
      6-бөлім 1-бағанының 2-жолы ≥ 8-бөлім 1-бағанының 1.2-жолы;</w:t>
      </w:r>
    </w:p>
    <w:p>
      <w:pPr>
        <w:spacing w:after="0"/>
        <w:ind w:left="0"/>
        <w:jc w:val="both"/>
      </w:pPr>
      <w:r>
        <w:rPr>
          <w:rFonts w:ascii="Times New Roman"/>
          <w:b w:val="false"/>
          <w:i w:val="false"/>
          <w:color w:val="000000"/>
          <w:sz w:val="28"/>
        </w:rPr>
        <w:t>
      6-бөлім 1-бағанының 3-жолы ≥ 8-бөлім 1-бағанының 1.3-жолы;</w:t>
      </w:r>
    </w:p>
    <w:p>
      <w:pPr>
        <w:spacing w:after="0"/>
        <w:ind w:left="0"/>
        <w:jc w:val="both"/>
      </w:pPr>
      <w:r>
        <w:rPr>
          <w:rFonts w:ascii="Times New Roman"/>
          <w:b w:val="false"/>
          <w:i w:val="false"/>
          <w:color w:val="000000"/>
          <w:sz w:val="28"/>
        </w:rPr>
        <w:t>
      6-бөлім 1-бағанының 7-жолы ≥ 8-бөлім 1-бағанының 2.1-жолы;</w:t>
      </w:r>
    </w:p>
    <w:p>
      <w:pPr>
        <w:spacing w:after="0"/>
        <w:ind w:left="0"/>
        <w:jc w:val="both"/>
      </w:pPr>
      <w:r>
        <w:rPr>
          <w:rFonts w:ascii="Times New Roman"/>
          <w:b w:val="false"/>
          <w:i w:val="false"/>
          <w:color w:val="000000"/>
          <w:sz w:val="28"/>
        </w:rPr>
        <w:t>
      6-бөлім 1-бағанының 8-жолы ≥ 8-бөлім 1-бағанының 2.2-жолы;</w:t>
      </w:r>
    </w:p>
    <w:p>
      <w:pPr>
        <w:spacing w:after="0"/>
        <w:ind w:left="0"/>
        <w:jc w:val="both"/>
      </w:pPr>
      <w:r>
        <w:rPr>
          <w:rFonts w:ascii="Times New Roman"/>
          <w:b w:val="false"/>
          <w:i w:val="false"/>
          <w:color w:val="000000"/>
          <w:sz w:val="28"/>
        </w:rPr>
        <w:t>
      6-бөлім 1-бағанының 13-жолы ≥ 8-бөлім 1-бағанының 2-жолы;</w:t>
      </w:r>
    </w:p>
    <w:p>
      <w:pPr>
        <w:spacing w:after="0"/>
        <w:ind w:left="0"/>
        <w:jc w:val="both"/>
      </w:pPr>
      <w:r>
        <w:rPr>
          <w:rFonts w:ascii="Times New Roman"/>
          <w:b w:val="false"/>
          <w:i w:val="false"/>
          <w:color w:val="000000"/>
          <w:sz w:val="28"/>
        </w:rPr>
        <w:t>
      6-бөлім 1-бағанының 15-жолы ≥ 8-бөлім 1-бағанының 4.1-жолы;</w:t>
      </w:r>
    </w:p>
    <w:p>
      <w:pPr>
        <w:spacing w:after="0"/>
        <w:ind w:left="0"/>
        <w:jc w:val="both"/>
      </w:pPr>
      <w:r>
        <w:rPr>
          <w:rFonts w:ascii="Times New Roman"/>
          <w:b w:val="false"/>
          <w:i w:val="false"/>
          <w:color w:val="000000"/>
          <w:sz w:val="28"/>
        </w:rPr>
        <w:t>
      6-бөлім 1-бағанының 15.1-жолы ≥ 8-бөлім 1-бағанының 4.1.1-жолы;</w:t>
      </w:r>
    </w:p>
    <w:p>
      <w:pPr>
        <w:spacing w:after="0"/>
        <w:ind w:left="0"/>
        <w:jc w:val="both"/>
      </w:pPr>
      <w:r>
        <w:rPr>
          <w:rFonts w:ascii="Times New Roman"/>
          <w:b w:val="false"/>
          <w:i w:val="false"/>
          <w:color w:val="000000"/>
          <w:sz w:val="28"/>
        </w:rPr>
        <w:t>
      6-бөлім 1-бағанының 18-жолы ≥ 8-бөлім 1-бағанының 4.3-жолы;</w:t>
      </w:r>
    </w:p>
    <w:p>
      <w:pPr>
        <w:spacing w:after="0"/>
        <w:ind w:left="0"/>
        <w:jc w:val="both"/>
      </w:pPr>
      <w:r>
        <w:rPr>
          <w:rFonts w:ascii="Times New Roman"/>
          <w:b w:val="false"/>
          <w:i w:val="false"/>
          <w:color w:val="000000"/>
          <w:sz w:val="28"/>
        </w:rPr>
        <w:t>
      6-бөлім 1-бағанының 20-жолы ≥ 8-бөлім 1-бағанының 5.1-жолы;</w:t>
      </w:r>
    </w:p>
    <w:p>
      <w:pPr>
        <w:spacing w:after="0"/>
        <w:ind w:left="0"/>
        <w:jc w:val="both"/>
      </w:pPr>
      <w:r>
        <w:rPr>
          <w:rFonts w:ascii="Times New Roman"/>
          <w:b w:val="false"/>
          <w:i w:val="false"/>
          <w:color w:val="000000"/>
          <w:sz w:val="28"/>
        </w:rPr>
        <w:t>
      6-бөлім 1-бағанының 23-жолы ≥ 8-бөлім 1-бағанының 5-жолы.</w:t>
      </w:r>
    </w:p>
    <w:p>
      <w:pPr>
        <w:spacing w:after="0"/>
        <w:ind w:left="0"/>
        <w:jc w:val="both"/>
      </w:pPr>
      <w:r>
        <w:rPr>
          <w:rFonts w:ascii="Times New Roman"/>
          <w:b w:val="false"/>
          <w:i w:val="false"/>
          <w:color w:val="000000"/>
          <w:sz w:val="28"/>
        </w:rPr>
        <w:t>
      9-бөлім 1-бағанының "Барлығы" жолы ≤ 2-бөлім 1-бағанының 1, 6.3, 6.4-жолдары қосындысына - рұқсат етілетін бақылау;</w:t>
      </w:r>
    </w:p>
    <w:p>
      <w:pPr>
        <w:spacing w:after="0"/>
        <w:ind w:left="0"/>
        <w:jc w:val="both"/>
      </w:pPr>
      <w:r>
        <w:rPr>
          <w:rFonts w:ascii="Times New Roman"/>
          <w:b w:val="false"/>
          <w:i w:val="false"/>
          <w:color w:val="000000"/>
          <w:sz w:val="28"/>
        </w:rPr>
        <w:t>
      9-бөлім 2-бағанының "Барлығы" жолы ≤ 6-бөлім 2-бағанының 4-жолы;</w:t>
      </w:r>
    </w:p>
    <w:p>
      <w:pPr>
        <w:spacing w:after="0"/>
        <w:ind w:left="0"/>
        <w:jc w:val="both"/>
      </w:pPr>
      <w:r>
        <w:rPr>
          <w:rFonts w:ascii="Times New Roman"/>
          <w:b w:val="false"/>
          <w:i w:val="false"/>
          <w:color w:val="000000"/>
          <w:sz w:val="28"/>
        </w:rPr>
        <w:t>
      9-бөлім 3-бағанының "Барлығы" жолы ≤ 6-бөлім 1-бағанының 4-жолы.</w:t>
      </w:r>
    </w:p>
    <w:p>
      <w:pPr>
        <w:spacing w:after="0"/>
        <w:ind w:left="0"/>
        <w:jc w:val="both"/>
      </w:pPr>
      <w:r>
        <w:rPr>
          <w:rFonts w:ascii="Times New Roman"/>
          <w:b w:val="false"/>
          <w:i w:val="false"/>
          <w:color w:val="000000"/>
          <w:sz w:val="28"/>
        </w:rPr>
        <w:t>
      8) 9-бөлім. "Қорлар және өндіріс барысында пайдаланылған тауарлар мен қызметтерге кәсіпорындардың шығыстары туралы ақпарат"</w:t>
      </w:r>
    </w:p>
    <w:p>
      <w:pPr>
        <w:spacing w:after="0"/>
        <w:ind w:left="0"/>
        <w:jc w:val="both"/>
      </w:pPr>
      <w:r>
        <w:rPr>
          <w:rFonts w:ascii="Times New Roman"/>
          <w:b w:val="false"/>
          <w:i w:val="false"/>
          <w:color w:val="000000"/>
          <w:sz w:val="28"/>
        </w:rPr>
        <w:t>
      "Барлығы" жолы ≥ ∑ "Негізгі қызмет түрі бойынша" жолынан төмен орналасқан барлық жолдар;</w:t>
      </w:r>
    </w:p>
    <w:p>
      <w:pPr>
        <w:spacing w:after="0"/>
        <w:ind w:left="0"/>
        <w:jc w:val="both"/>
      </w:pPr>
      <w:r>
        <w:rPr>
          <w:rFonts w:ascii="Times New Roman"/>
          <w:b w:val="false"/>
          <w:i w:val="false"/>
          <w:color w:val="000000"/>
          <w:sz w:val="28"/>
        </w:rPr>
        <w:t>
      "Негізгі қызмет түрі бойынша" жолы ≥ ∑ төмен орналасқан жолдар;</w:t>
      </w:r>
    </w:p>
    <w:p>
      <w:pPr>
        <w:spacing w:after="0"/>
        <w:ind w:left="0"/>
        <w:jc w:val="both"/>
      </w:pPr>
      <w:r>
        <w:rPr>
          <w:rFonts w:ascii="Times New Roman"/>
          <w:b w:val="false"/>
          <w:i w:val="false"/>
          <w:color w:val="000000"/>
          <w:sz w:val="28"/>
        </w:rPr>
        <w:t>
      1, 2, 3 бағандар ≥ 0 барлық жолдар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13"/>
        <w:gridCol w:w="13"/>
        <w:gridCol w:w="13"/>
        <w:gridCol w:w="55"/>
        <w:gridCol w:w="12390"/>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2017 жылғы 10 қарашадағы № 165 бұйрығына 3-қосымша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3-қосымша жаңа редакцияда – ҚР Ұлттық экономика министрлігі Статистика комитеті Төрағасының 13.12.2018 </w:t>
            </w:r>
            <w:r>
              <w:rPr>
                <w:rFonts w:ascii="Times New Roman"/>
                <w:b w:val="false"/>
                <w:i w:val="false"/>
                <w:color w:val="ff0000"/>
                <w:sz w:val="20"/>
              </w:rPr>
              <w:t>№ 6</w:t>
            </w:r>
            <w:r>
              <w:rPr>
                <w:rFonts w:ascii="Times New Roman"/>
                <w:b w:val="false"/>
                <w:i w:val="false"/>
                <w:color w:val="ff0000"/>
                <w:sz w:val="20"/>
              </w:rPr>
              <w:t xml:space="preserve"> (01.01.2019 бастап қолданысқа енгізіледі) бұйрығымен.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271103130</w:t>
            </w:r>
            <w:r>
              <w:br/>
            </w:r>
            <w:r>
              <w:rPr>
                <w:rFonts w:ascii="Times New Roman"/>
                <w:b w:val="false"/>
                <w:i w:val="false"/>
                <w:color w:val="000000"/>
                <w:sz w:val="20"/>
              </w:rPr>
              <w:t>
Код статистической формы 271103130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тоқсан жыл Отчетный период </w:t>
            </w:r>
          </w:p>
          <w:p>
            <w:pPr>
              <w:spacing w:after="20"/>
              <w:ind w:left="20"/>
              <w:jc w:val="both"/>
            </w:pPr>
            <w:r>
              <w:drawing>
                <wp:inline distT="0" distB="0" distL="0" distR="0">
                  <wp:extent cx="762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квартал </w:t>
            </w:r>
          </w:p>
          <w:p>
            <w:pPr>
              <w:spacing w:after="20"/>
              <w:ind w:left="2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891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ұсынбайды</w:t>
            </w:r>
            <w:r>
              <w:br/>
            </w: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орындалған жұмыстар мен көрсетілген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r>
              <w:br/>
            </w:r>
            <w:r>
              <w:rPr>
                <w:rFonts w:ascii="Times New Roman"/>
                <w:b w:val="false"/>
                <w:i w:val="false"/>
                <w:color w:val="000000"/>
                <w:sz w:val="20"/>
              </w:rPr>
              <w:t>
объем реализованной продукции, выполненных работ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r>
              <w:br/>
            </w:r>
            <w:r>
              <w:rPr>
                <w:rFonts w:ascii="Times New Roman"/>
                <w:b w:val="false"/>
                <w:i w:val="false"/>
                <w:color w:val="000000"/>
                <w:sz w:val="20"/>
              </w:rPr>
              <w:t>
продукция и оказанные услуги, использованные внутри предприятия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тұрған және сатуға арналған дайын өнімдер қорының өзгеруі</w:t>
            </w:r>
            <w:r>
              <w:br/>
            </w: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r>
              <w:br/>
            </w:r>
            <w:r>
              <w:rPr>
                <w:rFonts w:ascii="Times New Roman"/>
                <w:b w:val="false"/>
                <w:i w:val="false"/>
                <w:color w:val="000000"/>
                <w:sz w:val="20"/>
              </w:rPr>
              <w:t>
прирост или уменьшение остатка незавершенного производства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9"/>
        <w:gridCol w:w="300"/>
        <w:gridCol w:w="300"/>
        <w:gridCol w:w="3067"/>
        <w:gridCol w:w="3067"/>
        <w:gridCol w:w="3067"/>
        <w:gridCol w:w="3067"/>
        <w:gridCol w:w="3067"/>
        <w:gridCol w:w="300"/>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w:t>
            </w:r>
            <w:r>
              <w:br/>
            </w:r>
            <w:r>
              <w:rPr>
                <w:rFonts w:ascii="Times New Roman"/>
                <w:b w:val="false"/>
                <w:i w:val="false"/>
                <w:color w:val="000000"/>
                <w:sz w:val="20"/>
              </w:rPr>
              <w:t>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r>
              <w:br/>
            </w:r>
            <w:r>
              <w:rPr>
                <w:rFonts w:ascii="Times New Roman"/>
                <w:b w:val="false"/>
                <w:i w:val="false"/>
                <w:color w:val="000000"/>
                <w:sz w:val="20"/>
              </w:rPr>
              <w:t>
Материальные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r>
              <w:br/>
            </w:r>
            <w:r>
              <w:rPr>
                <w:rFonts w:ascii="Times New Roman"/>
                <w:b w:val="false"/>
                <w:i w:val="false"/>
                <w:color w:val="000000"/>
                <w:sz w:val="20"/>
              </w:rPr>
              <w:t>
сырье и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жартылай фабрикаттар мен жинақтаушы бұйымдар</w:t>
            </w:r>
            <w:r>
              <w:br/>
            </w:r>
            <w:r>
              <w:rPr>
                <w:rFonts w:ascii="Times New Roman"/>
                <w:b w:val="false"/>
                <w:i w:val="false"/>
                <w:color w:val="000000"/>
                <w:sz w:val="20"/>
              </w:rPr>
              <w:t>
покупные полуфабрикаты и комплектующие изделия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r>
              <w:br/>
            </w:r>
            <w:r>
              <w:rPr>
                <w:rFonts w:ascii="Times New Roman"/>
                <w:b w:val="false"/>
                <w:i w:val="false"/>
                <w:color w:val="000000"/>
                <w:sz w:val="20"/>
              </w:rPr>
              <w:t>
топливо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r>
              <w:br/>
            </w:r>
            <w:r>
              <w:rPr>
                <w:rFonts w:ascii="Times New Roman"/>
                <w:b w:val="false"/>
                <w:i w:val="false"/>
                <w:color w:val="000000"/>
                <w:sz w:val="20"/>
              </w:rPr>
              <w:t>
Амортизация основных средств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r>
              <w:br/>
            </w:r>
            <w:r>
              <w:rPr>
                <w:rFonts w:ascii="Times New Roman"/>
                <w:b w:val="false"/>
                <w:i w:val="false"/>
                <w:color w:val="000000"/>
                <w:sz w:val="20"/>
              </w:rPr>
              <w:t>
Амортизация нематериальных активов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Фонд заработной платы работников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r>
              <w:br/>
            </w:r>
            <w:r>
              <w:rPr>
                <w:rFonts w:ascii="Times New Roman"/>
                <w:b w:val="false"/>
                <w:i w:val="false"/>
                <w:color w:val="000000"/>
                <w:sz w:val="20"/>
              </w:rPr>
              <w:t>
Прочие затраты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ҚҚС1-сыз)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3067"/>
        <w:gridCol w:w="3067"/>
        <w:gridCol w:w="3067"/>
        <w:gridCol w:w="3067"/>
        <w:gridCol w:w="3067"/>
        <w:gridCol w:w="315"/>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r>
              <w:br/>
            </w:r>
            <w:r>
              <w:rPr>
                <w:rFonts w:ascii="Times New Roman"/>
                <w:b w:val="false"/>
                <w:i w:val="false"/>
                <w:color w:val="000000"/>
                <w:sz w:val="20"/>
              </w:rPr>
              <w:t>
арендная плата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емес сипаттағы қызметтер</w:t>
            </w:r>
            <w:r>
              <w:br/>
            </w:r>
            <w:r>
              <w:rPr>
                <w:rFonts w:ascii="Times New Roman"/>
                <w:b w:val="false"/>
                <w:i w:val="false"/>
                <w:color w:val="000000"/>
                <w:sz w:val="20"/>
              </w:rPr>
              <w:t>
услуги непроизводственного характера, выполненные сторонними организациями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r>
              <w:br/>
            </w:r>
            <w:r>
              <w:rPr>
                <w:rFonts w:ascii="Times New Roman"/>
                <w:b w:val="false"/>
                <w:i w:val="false"/>
                <w:color w:val="000000"/>
                <w:sz w:val="20"/>
              </w:rPr>
              <w:t>
другие затраты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74"/>
        <w:gridCol w:w="241"/>
        <w:gridCol w:w="241"/>
        <w:gridCol w:w="56"/>
        <w:gridCol w:w="3011"/>
        <w:gridCol w:w="3067"/>
        <w:gridCol w:w="3067"/>
        <w:gridCol w:w="3067"/>
        <w:gridCol w:w="306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тауарларды өткізуден түскен кіріс</w:t>
            </w:r>
            <w:r>
              <w:br/>
            </w:r>
            <w:r>
              <w:rPr>
                <w:rFonts w:ascii="Times New Roman"/>
                <w:b w:val="false"/>
                <w:i w:val="false"/>
                <w:color w:val="000000"/>
                <w:sz w:val="20"/>
              </w:rPr>
              <w:t>
доход от реализации товаров, приобретенных для перепродажи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5"/>
        <w:gridCol w:w="241"/>
        <w:gridCol w:w="241"/>
        <w:gridCol w:w="3067"/>
        <w:gridCol w:w="3067"/>
        <w:gridCol w:w="3067"/>
        <w:gridCol w:w="3067"/>
        <w:gridCol w:w="306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r>
              <w:br/>
            </w:r>
            <w:r>
              <w:rPr>
                <w:rFonts w:ascii="Times New Roman"/>
                <w:b w:val="false"/>
                <w:i w:val="false"/>
                <w:color w:val="000000"/>
                <w:sz w:val="20"/>
              </w:rPr>
              <w:t>
</w:t>
            </w:r>
          </w:p>
          <w:p>
            <w:pPr>
              <w:spacing w:after="20"/>
              <w:ind w:left="20"/>
              <w:jc w:val="both"/>
            </w:pPr>
            <w:r>
              <w:drawing>
                <wp:inline distT="0" distB="0" distL="0" distR="0">
                  <wp:extent cx="1879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796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Салықтар, аударымдар мен бюджетке төленетін басқа да міндетті төлемдер туралы ақпаратты көрсетіңіз, мың теңге</w:t>
      </w:r>
    </w:p>
    <w:p>
      <w:pPr>
        <w:spacing w:after="0"/>
        <w:ind w:left="0"/>
        <w:jc w:val="both"/>
      </w:pPr>
      <w:r>
        <w:rPr>
          <w:rFonts w:ascii="Times New Roman"/>
          <w:b w:val="false"/>
          <w:i w:val="false"/>
          <w:color w:val="000000"/>
          <w:sz w:val="28"/>
        </w:rPr>
        <w:t>
      Укажите информацию по налогам, отчислениям и другим обязательным платежам в бюджет,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4437"/>
        <w:gridCol w:w="1925"/>
        <w:gridCol w:w="2345"/>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r>
              <w:br/>
            </w:r>
            <w:r>
              <w:rPr>
                <w:rFonts w:ascii="Times New Roman"/>
                <w:b w:val="false"/>
                <w:i w:val="false"/>
                <w:color w:val="000000"/>
                <w:sz w:val="20"/>
              </w:rPr>
              <w:t>
Начисленные за отчетный период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нақты аударылғаны</w:t>
            </w:r>
            <w:r>
              <w:br/>
            </w:r>
            <w:r>
              <w:rPr>
                <w:rFonts w:ascii="Times New Roman"/>
                <w:b w:val="false"/>
                <w:i w:val="false"/>
                <w:color w:val="000000"/>
                <w:sz w:val="20"/>
              </w:rPr>
              <w:t>
Фактически перечисленные за отчетный период</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r>
              <w:br/>
            </w:r>
            <w:r>
              <w:rPr>
                <w:rFonts w:ascii="Times New Roman"/>
                <w:b w:val="false"/>
                <w:i w:val="false"/>
                <w:color w:val="000000"/>
                <w:sz w:val="20"/>
              </w:rPr>
              <w:t>
Корпоративный подоходный налог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r>
              <w:br/>
            </w:r>
            <w:r>
              <w:rPr>
                <w:rFonts w:ascii="Times New Roman"/>
                <w:b w:val="false"/>
                <w:i w:val="false"/>
                <w:color w:val="000000"/>
                <w:sz w:val="20"/>
              </w:rPr>
              <w:t>
Индивидуальный подоходный налог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r>
              <w:br/>
            </w:r>
            <w:r>
              <w:rPr>
                <w:rFonts w:ascii="Times New Roman"/>
                <w:b w:val="false"/>
                <w:i w:val="false"/>
                <w:color w:val="000000"/>
                <w:sz w:val="20"/>
              </w:rPr>
              <w:t>
Земельный налог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r>
              <w:br/>
            </w:r>
            <w:r>
              <w:rPr>
                <w:rFonts w:ascii="Times New Roman"/>
                <w:b w:val="false"/>
                <w:i w:val="false"/>
                <w:color w:val="000000"/>
                <w:sz w:val="20"/>
              </w:rPr>
              <w:t>
Налог на имущество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r>
              <w:br/>
            </w:r>
            <w:r>
              <w:rPr>
                <w:rFonts w:ascii="Times New Roman"/>
                <w:b w:val="false"/>
                <w:i w:val="false"/>
                <w:color w:val="000000"/>
                <w:sz w:val="20"/>
              </w:rPr>
              <w:t>
Налог на транспортные средства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xml:space="preserve">
НДС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салынатын салықтар және арнаулы төлемдер</w:t>
            </w:r>
            <w:r>
              <w:br/>
            </w:r>
            <w:r>
              <w:rPr>
                <w:rFonts w:ascii="Times New Roman"/>
                <w:b w:val="false"/>
                <w:i w:val="false"/>
                <w:color w:val="000000"/>
                <w:sz w:val="20"/>
              </w:rPr>
              <w:t>
Налоги и специальные платежи недропользователей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салынатын салық</w:t>
            </w:r>
            <w:r>
              <w:br/>
            </w:r>
            <w:r>
              <w:rPr>
                <w:rFonts w:ascii="Times New Roman"/>
                <w:b w:val="false"/>
                <w:i w:val="false"/>
                <w:color w:val="000000"/>
                <w:sz w:val="20"/>
              </w:rPr>
              <w:t>
налог на сверхприбыль</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өзге де арнаулы төлемдері</w:t>
            </w:r>
            <w:r>
              <w:br/>
            </w:r>
            <w:r>
              <w:rPr>
                <w:rFonts w:ascii="Times New Roman"/>
                <w:b w:val="false"/>
                <w:i w:val="false"/>
                <w:color w:val="000000"/>
                <w:sz w:val="20"/>
              </w:rPr>
              <w:t>
прочие специальные платежи недропользователей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r>
              <w:br/>
            </w:r>
            <w:r>
              <w:rPr>
                <w:rFonts w:ascii="Times New Roman"/>
                <w:b w:val="false"/>
                <w:i w:val="false"/>
                <w:color w:val="000000"/>
                <w:sz w:val="20"/>
              </w:rPr>
              <w:t>
Другие обязательные платежи и сборы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r>
              <w:br/>
            </w:r>
            <w:r>
              <w:rPr>
                <w:rFonts w:ascii="Times New Roman"/>
                <w:b w:val="false"/>
                <w:i w:val="false"/>
                <w:color w:val="000000"/>
                <w:sz w:val="20"/>
              </w:rPr>
              <w:t>
Таможенные платежи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5"/>
        <w:gridCol w:w="3942"/>
        <w:gridCol w:w="2556"/>
        <w:gridCol w:w="2387"/>
      </w:tblGrid>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r>
              <w:br/>
            </w:r>
            <w:r>
              <w:rPr>
                <w:rFonts w:ascii="Times New Roman"/>
                <w:b w:val="false"/>
                <w:i w:val="false"/>
                <w:color w:val="000000"/>
                <w:sz w:val="20"/>
              </w:rPr>
              <w:t>
задолженность покупателей и заказчиков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r>
              <w:br/>
            </w:r>
            <w:r>
              <w:rPr>
                <w:rFonts w:ascii="Times New Roman"/>
                <w:b w:val="false"/>
                <w:i w:val="false"/>
                <w:color w:val="000000"/>
                <w:sz w:val="20"/>
              </w:rPr>
              <w:t>
прочая дебиторская задолженность</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r>
              <w:br/>
            </w:r>
            <w:r>
              <w:rPr>
                <w:rFonts w:ascii="Times New Roman"/>
                <w:b w:val="false"/>
                <w:i w:val="false"/>
                <w:color w:val="000000"/>
                <w:sz w:val="20"/>
              </w:rPr>
              <w:t>
Задолженность по обязательствам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r>
              <w:br/>
            </w:r>
            <w:r>
              <w:rPr>
                <w:rFonts w:ascii="Times New Roman"/>
                <w:b w:val="false"/>
                <w:i w:val="false"/>
                <w:color w:val="000000"/>
                <w:sz w:val="20"/>
              </w:rPr>
              <w:t>
по расчетам с поставщиками и подрядчиками</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4648"/>
        <w:gridCol w:w="1974"/>
        <w:gridCol w:w="1844"/>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 барлығы</w:t>
            </w:r>
            <w:r>
              <w:br/>
            </w:r>
            <w:r>
              <w:rPr>
                <w:rFonts w:ascii="Times New Roman"/>
                <w:b w:val="false"/>
                <w:i w:val="false"/>
                <w:color w:val="000000"/>
                <w:sz w:val="20"/>
              </w:rPr>
              <w:t>
Задолженность - всего</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r>
              <w:br/>
            </w:r>
            <w:r>
              <w:rPr>
                <w:rFonts w:ascii="Times New Roman"/>
                <w:b w:val="false"/>
                <w:i w:val="false"/>
                <w:color w:val="000000"/>
                <w:sz w:val="20"/>
              </w:rPr>
              <w:t>
Из нее просроченная</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r>
              <w:br/>
            </w:r>
            <w:r>
              <w:rPr>
                <w:rFonts w:ascii="Times New Roman"/>
                <w:b w:val="false"/>
                <w:i w:val="false"/>
                <w:color w:val="000000"/>
                <w:sz w:val="20"/>
              </w:rPr>
              <w:t>
по налогам и другим обязательным платежам в бюджет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 бірыңғай жинақтаушы зейнетақы қорына аударуы бойынша</w:t>
            </w:r>
            <w:r>
              <w:br/>
            </w: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r>
              <w:br/>
            </w:r>
            <w:r>
              <w:rPr>
                <w:rFonts w:ascii="Times New Roman"/>
                <w:b w:val="false"/>
                <w:i w:val="false"/>
                <w:color w:val="000000"/>
                <w:sz w:val="20"/>
              </w:rPr>
              <w:t>
по прочей кредиторской задолженности и начислениям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еңбекақы төлеу бойынша берешек</w:t>
            </w:r>
            <w:r>
              <w:br/>
            </w:r>
            <w:r>
              <w:rPr>
                <w:rFonts w:ascii="Times New Roman"/>
                <w:b w:val="false"/>
                <w:i w:val="false"/>
                <w:color w:val="000000"/>
                <w:sz w:val="20"/>
              </w:rPr>
              <w:t>
в том числе задолженность по оплате труда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2"/>
        <w:gridCol w:w="2976"/>
        <w:gridCol w:w="2381"/>
        <w:gridCol w:w="2381"/>
      </w:tblGrid>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r>
              <w:br/>
            </w:r>
            <w:r>
              <w:rPr>
                <w:rFonts w:ascii="Times New Roman"/>
                <w:b w:val="false"/>
                <w:i w:val="false"/>
                <w:color w:val="000000"/>
                <w:sz w:val="20"/>
              </w:rPr>
              <w:t>
готовая продукция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r>
              <w:br/>
            </w:r>
            <w:r>
              <w:rPr>
                <w:rFonts w:ascii="Times New Roman"/>
                <w:b w:val="false"/>
                <w:i w:val="false"/>
                <w:color w:val="000000"/>
                <w:sz w:val="20"/>
              </w:rPr>
              <w:t>
Основные средства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аяқталмаған құрылыс</w:t>
            </w:r>
            <w:r>
              <w:br/>
            </w:r>
            <w:r>
              <w:rPr>
                <w:rFonts w:ascii="Times New Roman"/>
                <w:b w:val="false"/>
                <w:i w:val="false"/>
                <w:color w:val="000000"/>
                <w:sz w:val="20"/>
              </w:rPr>
              <w:t>
из них незавершенное строительство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4225"/>
        <w:gridCol w:w="1841"/>
        <w:gridCol w:w="1842"/>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 мерзімді банк қарыздары</w:t>
            </w:r>
            <w:r>
              <w:br/>
            </w:r>
            <w:r>
              <w:rPr>
                <w:rFonts w:ascii="Times New Roman"/>
                <w:b w:val="false"/>
                <w:i w:val="false"/>
                <w:color w:val="000000"/>
                <w:sz w:val="20"/>
              </w:rPr>
              <w:t>
из них краткосрочные банковские займы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r>
              <w:br/>
            </w:r>
            <w:r>
              <w:rPr>
                <w:rFonts w:ascii="Times New Roman"/>
                <w:b w:val="false"/>
                <w:i w:val="false"/>
                <w:color w:val="000000"/>
                <w:sz w:val="20"/>
              </w:rPr>
              <w:t>
из них долгосрочные банковские займы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r>
              <w:br/>
            </w:r>
            <w:r>
              <w:rPr>
                <w:rFonts w:ascii="Times New Roman"/>
                <w:b w:val="false"/>
                <w:i w:val="false"/>
                <w:color w:val="000000"/>
                <w:sz w:val="20"/>
              </w:rPr>
              <w:t>
Прочие долгосрочные обязательства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r>
              <w:br/>
            </w:r>
            <w:r>
              <w:rPr>
                <w:rFonts w:ascii="Times New Roman"/>
                <w:b w:val="false"/>
                <w:i w:val="false"/>
                <w:color w:val="000000"/>
                <w:sz w:val="20"/>
              </w:rPr>
              <w:t>
из него неоплаченный капитал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r>
              <w:br/>
            </w:r>
            <w:r>
              <w:rPr>
                <w:rFonts w:ascii="Times New Roman"/>
                <w:b w:val="false"/>
                <w:i w:val="false"/>
                <w:color w:val="000000"/>
                <w:sz w:val="20"/>
              </w:rPr>
              <w:t>
Выкупленные собственные долевые инструменты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r>
              <w:br/>
            </w:r>
            <w:r>
              <w:rPr>
                <w:rFonts w:ascii="Times New Roman"/>
                <w:b w:val="false"/>
                <w:i w:val="false"/>
                <w:color w:val="000000"/>
                <w:sz w:val="20"/>
              </w:rPr>
              <w:t>
Эмиссионный доход</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r>
              <w:br/>
            </w:r>
            <w:r>
              <w:rPr>
                <w:rFonts w:ascii="Times New Roman"/>
                <w:b w:val="false"/>
                <w:i w:val="false"/>
                <w:color w:val="000000"/>
                <w:sz w:val="20"/>
              </w:rPr>
              <w:t>
Итого капитал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3"/>
        <w:gridCol w:w="3220"/>
        <w:gridCol w:w="1677"/>
        <w:gridCol w:w="1722"/>
        <w:gridCol w:w="2098"/>
      </w:tblGrid>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r>
              <w:br/>
            </w:r>
            <w:r>
              <w:rPr>
                <w:rFonts w:ascii="Times New Roman"/>
                <w:b w:val="false"/>
                <w:i w:val="false"/>
                <w:color w:val="000000"/>
                <w:sz w:val="20"/>
              </w:rPr>
              <w:t>
От операций в тенге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r>
              <w:br/>
            </w:r>
            <w:r>
              <w:rPr>
                <w:rFonts w:ascii="Times New Roman"/>
                <w:b w:val="false"/>
                <w:i w:val="false"/>
                <w:color w:val="000000"/>
                <w:sz w:val="20"/>
              </w:rPr>
              <w:t>
От операций в иностранной валюте</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r>
              <w:br/>
            </w:r>
            <w:r>
              <w:rPr>
                <w:rFonts w:ascii="Times New Roman"/>
                <w:b w:val="false"/>
                <w:i w:val="false"/>
                <w:color w:val="000000"/>
                <w:sz w:val="20"/>
              </w:rPr>
              <w:t>
реализация товаров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r>
              <w:br/>
            </w:r>
            <w:r>
              <w:rPr>
                <w:rFonts w:ascii="Times New Roman"/>
                <w:b w:val="false"/>
                <w:i w:val="false"/>
                <w:color w:val="000000"/>
                <w:sz w:val="20"/>
              </w:rPr>
              <w:t>
платежи поставщикам за товары и услуги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r>
              <w:br/>
            </w:r>
            <w:r>
              <w:rPr>
                <w:rFonts w:ascii="Times New Roman"/>
                <w:b w:val="false"/>
                <w:i w:val="false"/>
                <w:color w:val="000000"/>
                <w:sz w:val="20"/>
              </w:rPr>
              <w:t>
по прочим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операционной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өткізуден</w:t>
            </w:r>
            <w:r>
              <w:br/>
            </w:r>
            <w:r>
              <w:rPr>
                <w:rFonts w:ascii="Times New Roman"/>
                <w:b w:val="false"/>
                <w:i w:val="false"/>
                <w:color w:val="000000"/>
                <w:sz w:val="20"/>
              </w:rPr>
              <w:t>
реализация финансовых активов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r>
              <w:br/>
            </w:r>
            <w:r>
              <w:rPr>
                <w:rFonts w:ascii="Times New Roman"/>
                <w:b w:val="false"/>
                <w:i w:val="false"/>
                <w:color w:val="000000"/>
                <w:sz w:val="20"/>
              </w:rPr>
              <w:t>
погашение займов, предоставленных другим организациям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r>
              <w:br/>
            </w:r>
            <w:r>
              <w:rPr>
                <w:rFonts w:ascii="Times New Roman"/>
                <w:b w:val="false"/>
                <w:i w:val="false"/>
                <w:color w:val="000000"/>
                <w:sz w:val="20"/>
              </w:rPr>
              <w:t>
приобретение финансовых активов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r>
              <w:br/>
            </w:r>
            <w:r>
              <w:rPr>
                <w:rFonts w:ascii="Times New Roman"/>
                <w:b w:val="false"/>
                <w:i w:val="false"/>
                <w:color w:val="000000"/>
                <w:sz w:val="20"/>
              </w:rPr>
              <w:t>
предоставление займов другим организациям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түсуі</w:t>
            </w:r>
            <w:r>
              <w:br/>
            </w:r>
            <w:r>
              <w:rPr>
                <w:rFonts w:ascii="Times New Roman"/>
                <w:b w:val="false"/>
                <w:i w:val="false"/>
                <w:color w:val="000000"/>
                <w:sz w:val="20"/>
              </w:rPr>
              <w:t>
Поступление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w:t>
            </w:r>
            <w:r>
              <w:br/>
            </w:r>
            <w:r>
              <w:rPr>
                <w:rFonts w:ascii="Times New Roman"/>
                <w:b w:val="false"/>
                <w:i w:val="false"/>
                <w:color w:val="000000"/>
                <w:sz w:val="20"/>
              </w:rPr>
              <w:t>
получение займов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займов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r>
              <w:br/>
            </w:r>
            <w:r>
              <w:rPr>
                <w:rFonts w:ascii="Times New Roman"/>
                <w:b w:val="false"/>
                <w:i w:val="false"/>
                <w:color w:val="000000"/>
                <w:sz w:val="20"/>
              </w:rPr>
              <w:t>
прочих займов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
прочее поступление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r>
              <w:br/>
            </w:r>
            <w:r>
              <w:rPr>
                <w:rFonts w:ascii="Times New Roman"/>
                <w:b w:val="false"/>
                <w:i w:val="false"/>
                <w:color w:val="000000"/>
                <w:sz w:val="20"/>
              </w:rPr>
              <w:t>
Выбытие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r>
              <w:br/>
            </w:r>
            <w:r>
              <w:rPr>
                <w:rFonts w:ascii="Times New Roman"/>
                <w:b w:val="false"/>
                <w:i w:val="false"/>
                <w:color w:val="000000"/>
                <w:sz w:val="20"/>
              </w:rPr>
              <w:t>
погашение задолженности по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r>
              <w:br/>
            </w:r>
            <w:r>
              <w:rPr>
                <w:rFonts w:ascii="Times New Roman"/>
                <w:b w:val="false"/>
                <w:i w:val="false"/>
                <w:color w:val="000000"/>
                <w:sz w:val="20"/>
              </w:rPr>
              <w:t>
по прочим займам</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акцияларды сатып алу</w:t>
            </w:r>
            <w:r>
              <w:br/>
            </w:r>
            <w:r>
              <w:rPr>
                <w:rFonts w:ascii="Times New Roman"/>
                <w:b w:val="false"/>
                <w:i w:val="false"/>
                <w:color w:val="000000"/>
                <w:sz w:val="20"/>
              </w:rPr>
              <w:t>
приобретение собственных акций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r>
              <w:br/>
            </w:r>
            <w:r>
              <w:rPr>
                <w:rFonts w:ascii="Times New Roman"/>
                <w:b w:val="false"/>
                <w:i w:val="false"/>
                <w:color w:val="000000"/>
                <w:sz w:val="20"/>
              </w:rPr>
              <w:t>
прочее выбытие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977"/>
        <w:gridCol w:w="1624"/>
        <w:gridCol w:w="1624"/>
        <w:gridCol w:w="1583"/>
        <w:gridCol w:w="1583"/>
        <w:gridCol w:w="1583"/>
      </w:tblGrid>
      <w:tr>
        <w:trPr>
          <w:trHeight w:val="30" w:hRule="atLeast"/>
        </w:trPr>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 бойынша позиция</w:t>
            </w:r>
            <w:r>
              <w:br/>
            </w: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доллары2</w:t>
            </w:r>
            <w:r>
              <w:br/>
            </w:r>
            <w:r>
              <w:rPr>
                <w:rFonts w:ascii="Times New Roman"/>
                <w:b w:val="false"/>
                <w:i w:val="false"/>
                <w:color w:val="000000"/>
                <w:sz w:val="20"/>
              </w:rPr>
              <w:t>
доллар США2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r>
              <w:br/>
            </w:r>
            <w:r>
              <w:rPr>
                <w:rFonts w:ascii="Times New Roman"/>
                <w:b w:val="false"/>
                <w:i w:val="false"/>
                <w:color w:val="000000"/>
                <w:sz w:val="20"/>
              </w:rPr>
              <w:t>
евро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r>
              <w:br/>
            </w:r>
            <w:r>
              <w:rPr>
                <w:rFonts w:ascii="Times New Roman"/>
                <w:b w:val="false"/>
                <w:i w:val="false"/>
                <w:color w:val="000000"/>
                <w:sz w:val="20"/>
              </w:rPr>
              <w:t>
прочие валюты</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r>
              <w:br/>
            </w:r>
            <w:r>
              <w:rPr>
                <w:rFonts w:ascii="Times New Roman"/>
                <w:b w:val="false"/>
                <w:i w:val="false"/>
                <w:color w:val="000000"/>
                <w:sz w:val="20"/>
              </w:rPr>
              <w:t>
Краткосрочные активы в иностранной валюте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r>
              <w:br/>
            </w:r>
            <w:r>
              <w:rPr>
                <w:rFonts w:ascii="Times New Roman"/>
                <w:b w:val="false"/>
                <w:i w:val="false"/>
                <w:color w:val="000000"/>
                <w:sz w:val="20"/>
              </w:rPr>
              <w:t>
краткосрочные финансовые инвестиции</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США - Соединенные Штаты Америки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2104"/>
        <w:gridCol w:w="1428"/>
        <w:gridCol w:w="1429"/>
        <w:gridCol w:w="1429"/>
        <w:gridCol w:w="1429"/>
        <w:gridCol w:w="1429"/>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r>
              <w:br/>
            </w:r>
            <w:r>
              <w:rPr>
                <w:rFonts w:ascii="Times New Roman"/>
                <w:b w:val="false"/>
                <w:i w:val="false"/>
                <w:color w:val="000000"/>
                <w:sz w:val="20"/>
              </w:rPr>
              <w:t>
Долгосрочные активы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r>
              <w:br/>
            </w:r>
            <w:r>
              <w:rPr>
                <w:rFonts w:ascii="Times New Roman"/>
                <w:b w:val="false"/>
                <w:i w:val="false"/>
                <w:color w:val="000000"/>
                <w:sz w:val="20"/>
              </w:rPr>
              <w:t>
долгосрочные финансовые инвестиции</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r>
              <w:br/>
            </w:r>
            <w:r>
              <w:rPr>
                <w:rFonts w:ascii="Times New Roman"/>
                <w:b w:val="false"/>
                <w:i w:val="false"/>
                <w:color w:val="000000"/>
                <w:sz w:val="20"/>
              </w:rPr>
              <w:t>
прочие долгосрочные активы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r>
              <w:br/>
            </w:r>
            <w:r>
              <w:rPr>
                <w:rFonts w:ascii="Times New Roman"/>
                <w:b w:val="false"/>
                <w:i w:val="false"/>
                <w:color w:val="000000"/>
                <w:sz w:val="20"/>
              </w:rPr>
              <w:t>
Краткосрочные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міндеттемелер</w:t>
            </w:r>
            <w:r>
              <w:br/>
            </w:r>
            <w:r>
              <w:rPr>
                <w:rFonts w:ascii="Times New Roman"/>
                <w:b w:val="false"/>
                <w:i w:val="false"/>
                <w:color w:val="000000"/>
                <w:sz w:val="20"/>
              </w:rPr>
              <w:t>
краткосрочные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r>
              <w:br/>
            </w:r>
            <w:r>
              <w:rPr>
                <w:rFonts w:ascii="Times New Roman"/>
                <w:b w:val="false"/>
                <w:i w:val="false"/>
                <w:color w:val="000000"/>
                <w:sz w:val="20"/>
              </w:rPr>
              <w:t>
краткосрочные банковские займы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міндеттемелері</w:t>
            </w:r>
            <w:r>
              <w:br/>
            </w:r>
            <w:r>
              <w:rPr>
                <w:rFonts w:ascii="Times New Roman"/>
                <w:b w:val="false"/>
                <w:i w:val="false"/>
                <w:color w:val="000000"/>
                <w:sz w:val="20"/>
              </w:rPr>
              <w:t>
прочие краткосрочные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r>
              <w:br/>
            </w:r>
            <w:r>
              <w:rPr>
                <w:rFonts w:ascii="Times New Roman"/>
                <w:b w:val="false"/>
                <w:i w:val="false"/>
                <w:color w:val="000000"/>
                <w:sz w:val="20"/>
              </w:rPr>
              <w:t>
прочие краткосрочные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r>
              <w:br/>
            </w:r>
            <w:r>
              <w:rPr>
                <w:rFonts w:ascii="Times New Roman"/>
                <w:b w:val="false"/>
                <w:i w:val="false"/>
                <w:color w:val="000000"/>
                <w:sz w:val="20"/>
              </w:rPr>
              <w:t>
Долгосрочные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міндеттемелері</w:t>
            </w:r>
            <w:r>
              <w:br/>
            </w:r>
            <w:r>
              <w:rPr>
                <w:rFonts w:ascii="Times New Roman"/>
                <w:b w:val="false"/>
                <w:i w:val="false"/>
                <w:color w:val="000000"/>
                <w:sz w:val="20"/>
              </w:rPr>
              <w:t>
долгосрочные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r>
              <w:br/>
            </w:r>
            <w:r>
              <w:rPr>
                <w:rFonts w:ascii="Times New Roman"/>
                <w:b w:val="false"/>
                <w:i w:val="false"/>
                <w:color w:val="000000"/>
                <w:sz w:val="20"/>
              </w:rPr>
              <w:t>
долгосрочные банковские займы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міндеттемелері</w:t>
            </w:r>
            <w:r>
              <w:br/>
            </w:r>
            <w:r>
              <w:rPr>
                <w:rFonts w:ascii="Times New Roman"/>
                <w:b w:val="false"/>
                <w:i w:val="false"/>
                <w:color w:val="000000"/>
                <w:sz w:val="20"/>
              </w:rPr>
              <w:t>
прочие долгосрочные финансовые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r>
              <w:br/>
            </w:r>
            <w:r>
              <w:rPr>
                <w:rFonts w:ascii="Times New Roman"/>
                <w:b w:val="false"/>
                <w:i w:val="false"/>
                <w:color w:val="000000"/>
                <w:sz w:val="20"/>
              </w:rPr>
              <w:t>
прочие долгосрочные обязательства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__________________________      Адрес_________________________________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
      Алғашқы статистикалық деректерді       Согласны на распространение первичных </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статистических данных</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статистикалық деректерді      Не согласны на распространение</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 xml:space="preserve">3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left"/>
      </w:pPr>
      <w:r>
        <w:rPr>
          <w:rFonts w:ascii="Times New Roman"/>
          <w:b w:val="false"/>
          <w:i w:val="false"/>
          <w:color w:val="000000"/>
          <w:sz w:val="28"/>
        </w:rPr>
        <w:t>
      фамилия, имя и отчество (при его наличии)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10 қарашадағы</w:t>
            </w:r>
            <w:r>
              <w:br/>
            </w:r>
            <w:r>
              <w:rPr>
                <w:rFonts w:ascii="Times New Roman"/>
                <w:b w:val="false"/>
                <w:i w:val="false"/>
                <w:color w:val="000000"/>
                <w:sz w:val="20"/>
              </w:rPr>
              <w:t>№ 165 бұйрығына</w:t>
            </w:r>
            <w:r>
              <w:br/>
            </w:r>
            <w:r>
              <w:rPr>
                <w:rFonts w:ascii="Times New Roman"/>
                <w:b w:val="false"/>
                <w:i w:val="false"/>
                <w:color w:val="000000"/>
                <w:sz w:val="20"/>
              </w:rPr>
              <w:t>4-қосымша</w:t>
            </w:r>
          </w:p>
        </w:tc>
      </w:tr>
    </w:tbl>
    <w:bookmarkStart w:name="z178" w:id="30"/>
    <w:p>
      <w:pPr>
        <w:spacing w:after="0"/>
        <w:ind w:left="0"/>
        <w:jc w:val="left"/>
      </w:pPr>
      <w:r>
        <w:rPr>
          <w:rFonts w:ascii="Times New Roman"/>
          <w:b/>
          <w:i w:val="false"/>
          <w:color w:val="000000"/>
        </w:rPr>
        <w:t xml:space="preserve"> "Кәсіпорынның қаржы-шаруашылық қызметі туралы есеп" (коды 271103130, индексі 1-ПФ, кезеңділігі тоқсандық) жалпымемлекеттік статистикалық байқаудың статистикалық нысанын толтыру жөніндегі нұсқаулық</w:t>
      </w:r>
    </w:p>
    <w:bookmarkEnd w:id="30"/>
    <w:p>
      <w:pPr>
        <w:spacing w:after="0"/>
        <w:ind w:left="0"/>
        <w:jc w:val="both"/>
      </w:pPr>
      <w:r>
        <w:rPr>
          <w:rFonts w:ascii="Times New Roman"/>
          <w:b w:val="false"/>
          <w:i w:val="false"/>
          <w:color w:val="ff0000"/>
          <w:sz w:val="28"/>
        </w:rPr>
        <w:t xml:space="preserve">
      Ескерту. 4-қосымша жаңа редакцияда – ҚР Ұлттық экономика министрлігі Статистика комитеті Төрағасының 13.12.2018 </w:t>
      </w:r>
      <w:r>
        <w:rPr>
          <w:rFonts w:ascii="Times New Roman"/>
          <w:b w:val="false"/>
          <w:i w:val="false"/>
          <w:color w:val="ff0000"/>
          <w:sz w:val="28"/>
        </w:rPr>
        <w:t>№ 6</w:t>
      </w:r>
      <w:r>
        <w:rPr>
          <w:rFonts w:ascii="Times New Roman"/>
          <w:b w:val="false"/>
          <w:i w:val="false"/>
          <w:color w:val="ff0000"/>
          <w:sz w:val="28"/>
        </w:rPr>
        <w:t xml:space="preserve"> (01.01.2019 бастап қолданысқа енгізіледі) бұйрығымен.</w:t>
      </w:r>
    </w:p>
    <w:p>
      <w:pPr>
        <w:spacing w:after="0"/>
        <w:ind w:left="0"/>
        <w:jc w:val="both"/>
      </w:pPr>
      <w:r>
        <w:rPr>
          <w:rFonts w:ascii="Times New Roman"/>
          <w:b w:val="false"/>
          <w:i w:val="false"/>
          <w:color w:val="000000"/>
          <w:sz w:val="28"/>
        </w:rPr>
        <w:t xml:space="preserve">
      1. Осы "Кәсіпорынның қаржы-шаруашылық қызметі туралы есеп" (коды 271103130, индексі 1-ПФ,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(коды 271103130, индексі 1-ПФ, кезеңділігі тоқсандық) (бұдан әрі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(өндірістік процестің барлық кезеңдеріндегі,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процестерге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тұлғаланған, активтер мен міндеттемелер бойынша жалпы позиция;</w:t>
      </w:r>
    </w:p>
    <w:p>
      <w:pPr>
        <w:spacing w:after="0"/>
        <w:ind w:left="0"/>
        <w:jc w:val="both"/>
      </w:pPr>
      <w:r>
        <w:rPr>
          <w:rFonts w:ascii="Times New Roman"/>
          <w:b w:val="false"/>
          <w:i w:val="false"/>
          <w:color w:val="000000"/>
          <w:sz w:val="28"/>
        </w:rPr>
        <w:t>
      6) дебиторлық берешек - жеке немесе заңды тұлғалармен шаруашылық қатынасының қорытындылары бойынша кәсіпорынға олардан тиесілі борыштар сомасы;</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 жолғы тәртіпте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қызметкерге жұмыс берушінің кінәсі бойынша денсаулыққа зиян немесе зақым келтірілген нұқсанды өтеуге (сақтандыру өтеуі жоқ болған жағдайда) төлемдер;</w:t>
      </w:r>
    </w:p>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заңнамасына сәйкес анықталатын корпоративтік табыс салығы бойынша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жылжымайтын мүлікке инвестициялармен операциялардан,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қызмет түрінің қосылған құн салығынан асатын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 пайдалы қолдану мерзімі ішінде жүретін сатып алынған актив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20) өндірушінің бағасы - өнімнің өндірушіден сатып алушыға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21) өндірістік емес шығыстар - өнімдерді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 және өзгелер;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жіберілген дайын өнімнің (жұмыстың, көрсетілген қызметтердің) нақты өзіндік құны;</w:t>
      </w:r>
    </w:p>
    <w:p>
      <w:pPr>
        <w:spacing w:after="0"/>
        <w:ind w:left="0"/>
        <w:jc w:val="both"/>
      </w:pPr>
      <w:r>
        <w:rPr>
          <w:rFonts w:ascii="Times New Roman"/>
          <w:b w:val="false"/>
          <w:i w:val="false"/>
          <w:color w:val="000000"/>
          <w:sz w:val="28"/>
        </w:rPr>
        <w:t>
      24) өнімдерді өткізу мен қызметтерді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жүктерді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25) өнімдерді өткізу мен қызметтерді көрсетуден түскен кіріс - қосылған құн салығы, акциздерді, сондай-ақ қайтарылып берілген тауарлар құны, сатып алушыға ұсынылған сауда жеңілдіктері мен баға жеңілдіктерін алып тастағанда алуға жататын (алынған) кіріс сомасы;</w:t>
      </w:r>
    </w:p>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барлық шығарылған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активтердің істен шығуы мен құнсыздануы, бағам айырмашылығы, резервтің жасалуы мен сенімсіз талаптардың істен шығарылуы,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заңнамаларында белгіленген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 шығыстарының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3. Түзетпеу жазбасы нақты шоттардың дебеттік немесе кредиттік айналымдарын арттыру (азайту) ретінде көрсетіледі.</w:t>
      </w:r>
    </w:p>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түрлерінің жалпы жіктеуішіне сәйкес қызмет түрінің бес таңбалық коды көрсетіледі.</w:t>
      </w:r>
    </w:p>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сатып алынған тауарлардың құнын, қосылған құн салығын, акциздерді есептемегенде),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 ретінде анықталады.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өңделген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Айырбастау пункттері үшін өндірілген өнім, орындалған жұмыстар мен көрсетілген қызметтер көлемі валютаны сату мен сатып алу құнының арасындағы айырма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өндірілген өнім,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көрсетілген қызметтер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p>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 қосылмайды, өйткені оларды тауар өндірушілер есепке алған.</w:t>
      </w:r>
    </w:p>
    <w:p>
      <w:pPr>
        <w:spacing w:after="0"/>
        <w:ind w:left="0"/>
        <w:jc w:val="both"/>
      </w:pPr>
      <w:r>
        <w:rPr>
          <w:rFonts w:ascii="Times New Roman"/>
          <w:b w:val="false"/>
          <w:i w:val="false"/>
          <w:color w:val="000000"/>
          <w:sz w:val="28"/>
        </w:rPr>
        <w:t>
      7. 2-бөлімнің 6.5-жолы бойынша "басқа шығындар" көрсеткіші басқа топтамаларға енгізілмеген барлық шығыстар көрсетіледі.</w:t>
      </w:r>
    </w:p>
    <w:p>
      <w:pPr>
        <w:spacing w:after="0"/>
        <w:ind w:left="0"/>
        <w:jc w:val="both"/>
      </w:pPr>
      <w:r>
        <w:rPr>
          <w:rFonts w:ascii="Times New Roman"/>
          <w:b w:val="false"/>
          <w:i w:val="false"/>
          <w:color w:val="000000"/>
          <w:sz w:val="28"/>
        </w:rPr>
        <w:t>
      8. 3-бөлімнің 1-жолы бойынша "өнімдерді өткізу мен қызметтерді көрсетуден түскен кіріс" көрсеткіші сауда қызметімен айналысатын кәсіпорындар үшін сатылған тауарлардың сатып алу құнын ескере отырып, көрсетіледі.</w:t>
      </w:r>
    </w:p>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айырмасы ретінде анықталады.</w:t>
      </w:r>
    </w:p>
    <w:p>
      <w:pPr>
        <w:spacing w:after="0"/>
        <w:ind w:left="0"/>
        <w:jc w:val="both"/>
      </w:pPr>
      <w:r>
        <w:rPr>
          <w:rFonts w:ascii="Times New Roman"/>
          <w:b w:val="false"/>
          <w:i w:val="false"/>
          <w:color w:val="000000"/>
          <w:sz w:val="28"/>
        </w:rPr>
        <w:t>
      10-жолда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p>
      <w:pPr>
        <w:spacing w:after="0"/>
        <w:ind w:left="0"/>
        <w:jc w:val="both"/>
      </w:pPr>
      <w:r>
        <w:rPr>
          <w:rFonts w:ascii="Times New Roman"/>
          <w:b w:val="false"/>
          <w:i w:val="false"/>
          <w:color w:val="000000"/>
          <w:sz w:val="28"/>
        </w:rPr>
        <w:t>
      9. 7-бөлімде операциялық, инвестициялық және қаржылық қызметтен ұлттық және шетел валютасындағы кәсіпорынның ақша қаражатының қозғалысы туралы ақпарат көрсетілген.</w:t>
      </w:r>
    </w:p>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ағымдарды көрсетеді:</w:t>
      </w:r>
    </w:p>
    <w:p>
      <w:pPr>
        <w:spacing w:after="0"/>
        <w:ind w:left="0"/>
        <w:jc w:val="both"/>
      </w:pPr>
      <w:r>
        <w:rPr>
          <w:rFonts w:ascii="Times New Roman"/>
          <w:b w:val="false"/>
          <w:i w:val="false"/>
          <w:color w:val="000000"/>
          <w:sz w:val="28"/>
        </w:rPr>
        <w:t xml:space="preserve">
      тауар сатудан және қызметтер көрсетуден; </w:t>
      </w:r>
    </w:p>
    <w:p>
      <w:pPr>
        <w:spacing w:after="0"/>
        <w:ind w:left="0"/>
        <w:jc w:val="both"/>
      </w:pPr>
      <w:r>
        <w:rPr>
          <w:rFonts w:ascii="Times New Roman"/>
          <w:b w:val="false"/>
          <w:i w:val="false"/>
          <w:color w:val="000000"/>
          <w:sz w:val="28"/>
        </w:rPr>
        <w:t xml:space="preserve">
      лицензияларды, қаламақы, комиссиялық сыйақылар мен өзге кірістерді қолдану құқығын ұсынудан; </w:t>
      </w:r>
    </w:p>
    <w:p>
      <w:pPr>
        <w:spacing w:after="0"/>
        <w:ind w:left="0"/>
        <w:jc w:val="both"/>
      </w:pPr>
      <w:r>
        <w:rPr>
          <w:rFonts w:ascii="Times New Roman"/>
          <w:b w:val="false"/>
          <w:i w:val="false"/>
          <w:color w:val="000000"/>
          <w:sz w:val="28"/>
        </w:rPr>
        <w:t xml:space="preserve">
      тауарлар мен көрсетілетін қызметтерді өнім берушілерге төлемдер; </w:t>
      </w:r>
    </w:p>
    <w:p>
      <w:pPr>
        <w:spacing w:after="0"/>
        <w:ind w:left="0"/>
        <w:jc w:val="both"/>
      </w:pPr>
      <w:r>
        <w:rPr>
          <w:rFonts w:ascii="Times New Roman"/>
          <w:b w:val="false"/>
          <w:i w:val="false"/>
          <w:color w:val="000000"/>
          <w:sz w:val="28"/>
        </w:rPr>
        <w:t>
      қызметкерлерге төлемдер;</w:t>
      </w:r>
    </w:p>
    <w:p>
      <w:pPr>
        <w:spacing w:after="0"/>
        <w:ind w:left="0"/>
        <w:jc w:val="both"/>
      </w:pPr>
      <w:r>
        <w:rPr>
          <w:rFonts w:ascii="Times New Roman"/>
          <w:b w:val="false"/>
          <w:i w:val="false"/>
          <w:color w:val="000000"/>
          <w:sz w:val="28"/>
        </w:rPr>
        <w:t>
      өзге де өзге де түсімдер.</w:t>
      </w:r>
    </w:p>
    <w:p>
      <w:pPr>
        <w:spacing w:after="0"/>
        <w:ind w:left="0"/>
        <w:jc w:val="both"/>
      </w:pP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сатудағы ақша ағымдарын көрсетеді:</w:t>
      </w:r>
    </w:p>
    <w:p>
      <w:pPr>
        <w:spacing w:after="0"/>
        <w:ind w:left="0"/>
        <w:jc w:val="both"/>
      </w:pPr>
      <w:r>
        <w:rPr>
          <w:rFonts w:ascii="Times New Roman"/>
          <w:b w:val="false"/>
          <w:i w:val="false"/>
          <w:color w:val="000000"/>
          <w:sz w:val="28"/>
        </w:rPr>
        <w:t xml:space="preserve">
      мүлік, машиналар мен жабдықтар, материалдық емес және ұзақ </w:t>
      </w:r>
    </w:p>
    <w:p>
      <w:pPr>
        <w:spacing w:after="0"/>
        <w:ind w:left="0"/>
        <w:jc w:val="both"/>
      </w:pPr>
      <w:r>
        <w:rPr>
          <w:rFonts w:ascii="Times New Roman"/>
          <w:b w:val="false"/>
          <w:i w:val="false"/>
          <w:color w:val="000000"/>
          <w:sz w:val="28"/>
        </w:rPr>
        <w:t>
      мерзімді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құралдарды, материалдық емес активтерді және басқа ұзақ мерзімді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ұсынылған ақшалай несиелер және осы несиелерді өтеумен байланысты ақшалай қаражаттың түсімі;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қаражаттарды алу және жұмсау, яғни қарыз қаражаттары мен меншікті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 ақшалай қаражат түсімдері.</w:t>
      </w:r>
    </w:p>
    <w:p>
      <w:pPr>
        <w:spacing w:after="0"/>
        <w:ind w:left="0"/>
        <w:jc w:val="both"/>
      </w:pPr>
      <w:r>
        <w:rPr>
          <w:rFonts w:ascii="Times New Roman"/>
          <w:b w:val="false"/>
          <w:i w:val="false"/>
          <w:color w:val="000000"/>
          <w:sz w:val="28"/>
        </w:rPr>
        <w:t xml:space="preserve">
      Шетел валютасындағы операциялардан түскен ақша </w:t>
      </w:r>
    </w:p>
    <w:p>
      <w:pPr>
        <w:spacing w:after="0"/>
        <w:ind w:left="0"/>
        <w:jc w:val="both"/>
      </w:pPr>
      <w:r>
        <w:rPr>
          <w:rFonts w:ascii="Times New Roman"/>
          <w:b w:val="false"/>
          <w:i w:val="false"/>
          <w:color w:val="000000"/>
          <w:sz w:val="28"/>
        </w:rPr>
        <w:t>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қозғалысын көрсетеді.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көрсетілетін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тұлғаланған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Шетелдік валютадағы операцияларға шетелдік валютаға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p>
      <w:pPr>
        <w:spacing w:after="0"/>
        <w:ind w:left="0"/>
        <w:jc w:val="both"/>
      </w:pPr>
      <w:r>
        <w:rPr>
          <w:rFonts w:ascii="Times New Roman"/>
          <w:b w:val="false"/>
          <w:i w:val="false"/>
          <w:color w:val="000000"/>
          <w:sz w:val="28"/>
        </w:rPr>
        <w:t>
      10. Шетел валютасындағы таза позиция шетел валютасындағы активтер мен шетел валютасындағы міндеттемелер арасындағы айырма ретінде анықталады.</w:t>
      </w:r>
    </w:p>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12. Ескертпе: Х - осы позиция толтыруға жатпайды.</w:t>
      </w:r>
    </w:p>
    <w:p>
      <w:pPr>
        <w:spacing w:after="0"/>
        <w:ind w:left="0"/>
        <w:jc w:val="both"/>
      </w:pPr>
      <w:r>
        <w:rPr>
          <w:rFonts w:ascii="Times New Roman"/>
          <w:b w:val="false"/>
          <w:i w:val="false"/>
          <w:color w:val="000000"/>
          <w:sz w:val="28"/>
        </w:rPr>
        <w:t>
      13. Арифметикалық-логикалық бақылау:</w:t>
      </w:r>
    </w:p>
    <w:p>
      <w:pPr>
        <w:spacing w:after="0"/>
        <w:ind w:left="0"/>
        <w:jc w:val="both"/>
      </w:pPr>
      <w:r>
        <w:rPr>
          <w:rFonts w:ascii="Times New Roman"/>
          <w:b w:val="false"/>
          <w:i w:val="false"/>
          <w:color w:val="000000"/>
          <w:sz w:val="28"/>
        </w:rPr>
        <w:t>
      1) әр жол мен баған үшін барлық көрсеткіштер - оң сандар (1-бөлімнің 1.3, 1.4-жолдарынан, 3-бөлімнің 3, 10-жолдарынан, 6-бөлімнің 28, 30 - жолдарынан, 7-бөлімнің 3, 6, 9, 10-жолдарынан, 8-бөлімнің 7-жолынан басқа).</w:t>
      </w:r>
    </w:p>
    <w:p>
      <w:pPr>
        <w:spacing w:after="0"/>
        <w:ind w:left="0"/>
        <w:jc w:val="both"/>
      </w:pPr>
      <w:r>
        <w:rPr>
          <w:rFonts w:ascii="Times New Roman"/>
          <w:b w:val="false"/>
          <w:i w:val="false"/>
          <w:color w:val="000000"/>
          <w:sz w:val="28"/>
        </w:rPr>
        <w:t>
      2) 2-бөлім. "Қызметтің негізгі және қосалқы түрлері бөлінісіндегі, кәсіпорын шығыстары туралы ақпарат":</w:t>
      </w:r>
    </w:p>
    <w:p>
      <w:pPr>
        <w:spacing w:after="0"/>
        <w:ind w:left="0"/>
        <w:jc w:val="both"/>
      </w:pPr>
      <w:r>
        <w:rPr>
          <w:rFonts w:ascii="Times New Roman"/>
          <w:b w:val="false"/>
          <w:i w:val="false"/>
          <w:color w:val="000000"/>
          <w:sz w:val="28"/>
        </w:rPr>
        <w:t xml:space="preserve">
      7-жол = әр бағандар үшін 1, 2, 3, 4, 5, 6-жолдар сомасына. </w:t>
      </w:r>
    </w:p>
    <w:p>
      <w:pPr>
        <w:spacing w:after="0"/>
        <w:ind w:left="0"/>
        <w:jc w:val="both"/>
      </w:pPr>
      <w:r>
        <w:rPr>
          <w:rFonts w:ascii="Times New Roman"/>
          <w:b w:val="false"/>
          <w:i w:val="false"/>
          <w:color w:val="000000"/>
          <w:sz w:val="28"/>
        </w:rPr>
        <w:t>
      3) 3-бөлім. "Қызметтің негізгі және қосалқы түрлері бөлінісіндегі кәсіпорынның қаржылық-шаруашылық қызметінің нәтижелері":</w:t>
      </w:r>
    </w:p>
    <w:p>
      <w:pPr>
        <w:spacing w:after="0"/>
        <w:ind w:left="0"/>
        <w:jc w:val="both"/>
      </w:pPr>
      <w:r>
        <w:rPr>
          <w:rFonts w:ascii="Times New Roman"/>
          <w:b w:val="false"/>
          <w:i w:val="false"/>
          <w:color w:val="000000"/>
          <w:sz w:val="28"/>
        </w:rPr>
        <w:t xml:space="preserve">
      3-жол = әр бағандар үшін 1-жол - 2-жол; </w:t>
      </w:r>
    </w:p>
    <w:p>
      <w:pPr>
        <w:spacing w:after="0"/>
        <w:ind w:left="0"/>
        <w:jc w:val="both"/>
      </w:pPr>
      <w:r>
        <w:rPr>
          <w:rFonts w:ascii="Times New Roman"/>
          <w:b w:val="false"/>
          <w:i w:val="false"/>
          <w:color w:val="000000"/>
          <w:sz w:val="28"/>
        </w:rPr>
        <w:t>
      10-жол = әр бағандар үшін 3-жол+ 4-жол+ 5-жол - 6- 7- 8- 9-жолдар;</w:t>
      </w:r>
    </w:p>
    <w:p>
      <w:pPr>
        <w:spacing w:after="0"/>
        <w:ind w:left="0"/>
        <w:jc w:val="both"/>
      </w:pPr>
      <w:r>
        <w:rPr>
          <w:rFonts w:ascii="Times New Roman"/>
          <w:b w:val="false"/>
          <w:i w:val="false"/>
          <w:color w:val="000000"/>
          <w:sz w:val="28"/>
        </w:rPr>
        <w:t xml:space="preserve">
      Егер кәсіпорын саудамен айналысатын болса, онда 3-бөлім 1.1-жолы ≠ 0. </w:t>
      </w:r>
    </w:p>
    <w:p>
      <w:pPr>
        <w:spacing w:after="0"/>
        <w:ind w:left="0"/>
        <w:jc w:val="both"/>
      </w:pPr>
      <w:r>
        <w:rPr>
          <w:rFonts w:ascii="Times New Roman"/>
          <w:b w:val="false"/>
          <w:i w:val="false"/>
          <w:color w:val="000000"/>
          <w:sz w:val="28"/>
        </w:rPr>
        <w:t>
      4) 6-бөлім. "Бухгалтерлік теңгерім көрсеткіштері бойынша ақпарат":</w:t>
      </w:r>
    </w:p>
    <w:p>
      <w:pPr>
        <w:spacing w:after="0"/>
        <w:ind w:left="0"/>
        <w:jc w:val="both"/>
      </w:pPr>
      <w:r>
        <w:rPr>
          <w:rFonts w:ascii="Times New Roman"/>
          <w:b w:val="false"/>
          <w:i w:val="false"/>
          <w:color w:val="000000"/>
          <w:sz w:val="28"/>
        </w:rPr>
        <w:t xml:space="preserve">
      6-жол = барлық бағандар үшін 1, 2, 3, 4, 5-жолдар сомасына; </w:t>
      </w:r>
    </w:p>
    <w:p>
      <w:pPr>
        <w:spacing w:after="0"/>
        <w:ind w:left="0"/>
        <w:jc w:val="both"/>
      </w:pPr>
      <w:r>
        <w:rPr>
          <w:rFonts w:ascii="Times New Roman"/>
          <w:b w:val="false"/>
          <w:i w:val="false"/>
          <w:color w:val="000000"/>
          <w:sz w:val="28"/>
        </w:rPr>
        <w:t>
      13-жол = барлық бағандар үшін 7, 8, 9, 10, 11, 12-жолдар сомасына;</w:t>
      </w:r>
    </w:p>
    <w:p>
      <w:pPr>
        <w:spacing w:after="0"/>
        <w:ind w:left="0"/>
        <w:jc w:val="both"/>
      </w:pPr>
      <w:r>
        <w:rPr>
          <w:rFonts w:ascii="Times New Roman"/>
          <w:b w:val="false"/>
          <w:i w:val="false"/>
          <w:color w:val="000000"/>
          <w:sz w:val="28"/>
        </w:rPr>
        <w:t>
      14-жол = барлық бағандар үшін 6, 13-жолдар сомасына;</w:t>
      </w:r>
    </w:p>
    <w:p>
      <w:pPr>
        <w:spacing w:after="0"/>
        <w:ind w:left="0"/>
        <w:jc w:val="both"/>
      </w:pPr>
      <w:r>
        <w:rPr>
          <w:rFonts w:ascii="Times New Roman"/>
          <w:b w:val="false"/>
          <w:i w:val="false"/>
          <w:color w:val="000000"/>
          <w:sz w:val="28"/>
        </w:rPr>
        <w:t>
      19-жол = барлық бағандар үшін 15, 16, 17, 18-жолдар сомасына;</w:t>
      </w:r>
    </w:p>
    <w:p>
      <w:pPr>
        <w:spacing w:after="0"/>
        <w:ind w:left="0"/>
        <w:jc w:val="both"/>
      </w:pPr>
      <w:r>
        <w:rPr>
          <w:rFonts w:ascii="Times New Roman"/>
          <w:b w:val="false"/>
          <w:i w:val="false"/>
          <w:color w:val="000000"/>
          <w:sz w:val="28"/>
        </w:rPr>
        <w:t>
      23-жол = барлық бағандар үшін 20, 21, 22 - жолдар сомасына;</w:t>
      </w:r>
    </w:p>
    <w:p>
      <w:pPr>
        <w:spacing w:after="0"/>
        <w:ind w:left="0"/>
        <w:jc w:val="both"/>
      </w:pPr>
      <w:r>
        <w:rPr>
          <w:rFonts w:ascii="Times New Roman"/>
          <w:b w:val="false"/>
          <w:i w:val="false"/>
          <w:color w:val="000000"/>
          <w:sz w:val="28"/>
        </w:rPr>
        <w:t>
      30-жол = барлық бағандар үшін 24, 25, 26, 27, 28, 29-жолдар сомасына;</w:t>
      </w:r>
    </w:p>
    <w:p>
      <w:pPr>
        <w:spacing w:after="0"/>
        <w:ind w:left="0"/>
        <w:jc w:val="both"/>
      </w:pPr>
      <w:r>
        <w:rPr>
          <w:rFonts w:ascii="Times New Roman"/>
          <w:b w:val="false"/>
          <w:i w:val="false"/>
          <w:color w:val="000000"/>
          <w:sz w:val="28"/>
        </w:rPr>
        <w:t>
      31-жол = барлық бағандар үшін 19, 23, 30-жолдар сомасына;</w:t>
      </w:r>
    </w:p>
    <w:p>
      <w:pPr>
        <w:spacing w:after="0"/>
        <w:ind w:left="0"/>
        <w:jc w:val="both"/>
      </w:pPr>
      <w:r>
        <w:rPr>
          <w:rFonts w:ascii="Times New Roman"/>
          <w:b w:val="false"/>
          <w:i w:val="false"/>
          <w:color w:val="000000"/>
          <w:sz w:val="28"/>
        </w:rPr>
        <w:t>
      14-жол = барлық бағандар үшін 31-жол.</w:t>
      </w:r>
    </w:p>
    <w:p>
      <w:pPr>
        <w:spacing w:after="0"/>
        <w:ind w:left="0"/>
        <w:jc w:val="both"/>
      </w:pPr>
      <w:r>
        <w:rPr>
          <w:rFonts w:ascii="Times New Roman"/>
          <w:b w:val="false"/>
          <w:i w:val="false"/>
          <w:color w:val="000000"/>
          <w:sz w:val="28"/>
        </w:rPr>
        <w:t>
      5) 7-бөлім. "Ақшалай қаражаттың қозғалысы туралы ақпарат":</w:t>
      </w:r>
    </w:p>
    <w:p>
      <w:pPr>
        <w:spacing w:after="0"/>
        <w:ind w:left="0"/>
        <w:jc w:val="both"/>
      </w:pPr>
      <w:r>
        <w:rPr>
          <w:rFonts w:ascii="Times New Roman"/>
          <w:b w:val="false"/>
          <w:i w:val="false"/>
          <w:color w:val="000000"/>
          <w:sz w:val="28"/>
        </w:rPr>
        <w:t>
      3-жол = барлық бағандар үшін 1-жол - 2-жол;</w:t>
      </w:r>
    </w:p>
    <w:p>
      <w:pPr>
        <w:spacing w:after="0"/>
        <w:ind w:left="0"/>
        <w:jc w:val="both"/>
      </w:pPr>
      <w:r>
        <w:rPr>
          <w:rFonts w:ascii="Times New Roman"/>
          <w:b w:val="false"/>
          <w:i w:val="false"/>
          <w:color w:val="000000"/>
          <w:sz w:val="28"/>
        </w:rPr>
        <w:t>
      6-жол = барлық бағандар үшін 4-жол - 5-жол;</w:t>
      </w:r>
    </w:p>
    <w:p>
      <w:pPr>
        <w:spacing w:after="0"/>
        <w:ind w:left="0"/>
        <w:jc w:val="both"/>
      </w:pPr>
      <w:r>
        <w:rPr>
          <w:rFonts w:ascii="Times New Roman"/>
          <w:b w:val="false"/>
          <w:i w:val="false"/>
          <w:color w:val="000000"/>
          <w:sz w:val="28"/>
        </w:rPr>
        <w:t>
      9-жол = барлық бағандар үшін 7-жол - 8-жол;</w:t>
      </w:r>
    </w:p>
    <w:p>
      <w:pPr>
        <w:spacing w:after="0"/>
        <w:ind w:left="0"/>
        <w:jc w:val="both"/>
      </w:pPr>
      <w:r>
        <w:rPr>
          <w:rFonts w:ascii="Times New Roman"/>
          <w:b w:val="false"/>
          <w:i w:val="false"/>
          <w:color w:val="000000"/>
          <w:sz w:val="28"/>
        </w:rPr>
        <w:t>
      10-жол = барлық бағандар үшін 3, 6, 9-жолдар сомасына.</w:t>
      </w:r>
    </w:p>
    <w:p>
      <w:pPr>
        <w:spacing w:after="0"/>
        <w:ind w:left="0"/>
        <w:jc w:val="both"/>
      </w:pPr>
      <w:r>
        <w:rPr>
          <w:rFonts w:ascii="Times New Roman"/>
          <w:b w:val="false"/>
          <w:i w:val="false"/>
          <w:color w:val="000000"/>
          <w:sz w:val="28"/>
        </w:rPr>
        <w:t>
      6) 8-бөлім. "Валюталық позиция бойынша ақпарат":</w:t>
      </w:r>
    </w:p>
    <w:p>
      <w:pPr>
        <w:spacing w:after="0"/>
        <w:ind w:left="0"/>
        <w:jc w:val="both"/>
      </w:pPr>
      <w:r>
        <w:rPr>
          <w:rFonts w:ascii="Times New Roman"/>
          <w:b w:val="false"/>
          <w:i w:val="false"/>
          <w:color w:val="000000"/>
          <w:sz w:val="28"/>
        </w:rPr>
        <w:t>
      3-жол = барлық бағандар үшін 1, 2-жолдар сомасына;</w:t>
      </w:r>
    </w:p>
    <w:p>
      <w:pPr>
        <w:spacing w:after="0"/>
        <w:ind w:left="0"/>
        <w:jc w:val="both"/>
      </w:pPr>
      <w:r>
        <w:rPr>
          <w:rFonts w:ascii="Times New Roman"/>
          <w:b w:val="false"/>
          <w:i w:val="false"/>
          <w:color w:val="000000"/>
          <w:sz w:val="28"/>
        </w:rPr>
        <w:t>
      6-жол = барлық бағандар үшін 4, 5-жолдар сомасына;</w:t>
      </w:r>
    </w:p>
    <w:p>
      <w:pPr>
        <w:spacing w:after="0"/>
        <w:ind w:left="0"/>
        <w:jc w:val="both"/>
      </w:pPr>
      <w:r>
        <w:rPr>
          <w:rFonts w:ascii="Times New Roman"/>
          <w:b w:val="false"/>
          <w:i w:val="false"/>
          <w:color w:val="000000"/>
          <w:sz w:val="28"/>
        </w:rPr>
        <w:t xml:space="preserve">
      7-жол = барлық бағандар үшін 3-жол - 6-жол. </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1-бөлімнің 1-бағанының 1.3-жол = 6-бөлімнің (1-баған - 2-баған) 4.2-жол;</w:t>
      </w:r>
    </w:p>
    <w:p>
      <w:pPr>
        <w:spacing w:after="0"/>
        <w:ind w:left="0"/>
        <w:jc w:val="both"/>
      </w:pPr>
      <w:r>
        <w:rPr>
          <w:rFonts w:ascii="Times New Roman"/>
          <w:b w:val="false"/>
          <w:i w:val="false"/>
          <w:color w:val="000000"/>
          <w:sz w:val="28"/>
        </w:rPr>
        <w:t>
      1-бөлімнің 1-бағанының 1.4-жол = 6-бөлімнің (1-баған - 2-баған) 4.4-жол;</w:t>
      </w:r>
    </w:p>
    <w:p>
      <w:pPr>
        <w:spacing w:after="0"/>
        <w:ind w:left="0"/>
        <w:jc w:val="both"/>
      </w:pPr>
      <w:r>
        <w:rPr>
          <w:rFonts w:ascii="Times New Roman"/>
          <w:b w:val="false"/>
          <w:i w:val="false"/>
          <w:color w:val="000000"/>
          <w:sz w:val="28"/>
        </w:rPr>
        <w:t>
      2-бөлім 6.1-жол 1 баған = 4-бөлімнің 1-баған (1-жол - 2-жол - 3-жол - 10-жол - 11-жол - 14-жол - 15-жол) - мүмкін болатын бақылау;</w:t>
      </w:r>
    </w:p>
    <w:p>
      <w:pPr>
        <w:spacing w:after="0"/>
        <w:ind w:left="0"/>
        <w:jc w:val="both"/>
      </w:pPr>
      <w:r>
        <w:rPr>
          <w:rFonts w:ascii="Times New Roman"/>
          <w:b w:val="false"/>
          <w:i w:val="false"/>
          <w:color w:val="000000"/>
          <w:sz w:val="28"/>
        </w:rPr>
        <w:t>
      2-бөлім 8 баған 7-жол = 3-бөлім 1-баған 6, 7, 8, 9 жолдар сомасына;</w:t>
      </w:r>
    </w:p>
    <w:p>
      <w:pPr>
        <w:spacing w:after="0"/>
        <w:ind w:left="0"/>
        <w:jc w:val="both"/>
      </w:pPr>
      <w:r>
        <w:rPr>
          <w:rFonts w:ascii="Times New Roman"/>
          <w:b w:val="false"/>
          <w:i w:val="false"/>
          <w:color w:val="000000"/>
          <w:sz w:val="28"/>
        </w:rPr>
        <w:t>
      3-бөлім 1-баған 11-жол = 4-бөлім 1-баған 2-жол мүмкін болатын бақылау;</w:t>
      </w:r>
    </w:p>
    <w:p>
      <w:pPr>
        <w:spacing w:after="0"/>
        <w:ind w:left="0"/>
        <w:jc w:val="both"/>
      </w:pPr>
      <w:r>
        <w:rPr>
          <w:rFonts w:ascii="Times New Roman"/>
          <w:b w:val="false"/>
          <w:i w:val="false"/>
          <w:color w:val="000000"/>
          <w:sz w:val="28"/>
        </w:rPr>
        <w:t>
      егер 4-бөлімнің 15-жолы (1-баған - 2-баған) &gt; 0, онда 5-бөлімнің 1-баған 2.3-жолы ≠ 0 - мүмкін болатын бақылау;</w:t>
      </w:r>
    </w:p>
    <w:p>
      <w:pPr>
        <w:spacing w:after="0"/>
        <w:ind w:left="0"/>
        <w:jc w:val="both"/>
      </w:pPr>
      <w:r>
        <w:rPr>
          <w:rFonts w:ascii="Times New Roman"/>
          <w:b w:val="false"/>
          <w:i w:val="false"/>
          <w:color w:val="000000"/>
          <w:sz w:val="28"/>
        </w:rPr>
        <w:t xml:space="preserve">
      1-жол 2-баған 6-бөлім +/- 7-бөлім 1-баған 10-жол = 6-бөлім 1-баған 1-жол; </w:t>
      </w:r>
    </w:p>
    <w:p>
      <w:pPr>
        <w:spacing w:after="0"/>
        <w:ind w:left="0"/>
        <w:jc w:val="both"/>
      </w:pPr>
      <w:r>
        <w:rPr>
          <w:rFonts w:ascii="Times New Roman"/>
          <w:b w:val="false"/>
          <w:i w:val="false"/>
          <w:color w:val="000000"/>
          <w:sz w:val="28"/>
        </w:rPr>
        <w:t>
      6-бөлім 1-баған 14-жол ≥ 8-бөлім 1-баған 3-жол;</w:t>
      </w:r>
    </w:p>
    <w:p>
      <w:pPr>
        <w:spacing w:after="0"/>
        <w:ind w:left="0"/>
        <w:jc w:val="both"/>
      </w:pPr>
      <w:r>
        <w:rPr>
          <w:rFonts w:ascii="Times New Roman"/>
          <w:b w:val="false"/>
          <w:i w:val="false"/>
          <w:color w:val="000000"/>
          <w:sz w:val="28"/>
        </w:rPr>
        <w:t>
      6-бөлім 1- баған 19, 23-жолдар жиынтығына ≥ 8-бөлім 1-баған 6-жол;</w:t>
      </w:r>
    </w:p>
    <w:p>
      <w:pPr>
        <w:spacing w:after="0"/>
        <w:ind w:left="0"/>
        <w:jc w:val="both"/>
      </w:pPr>
      <w:r>
        <w:rPr>
          <w:rFonts w:ascii="Times New Roman"/>
          <w:b w:val="false"/>
          <w:i w:val="false"/>
          <w:color w:val="000000"/>
          <w:sz w:val="28"/>
        </w:rPr>
        <w:t>
      6-бөлім 1-баған 1-жол ≥ 8-бөлім 1-баған 1.1- жол;</w:t>
      </w:r>
    </w:p>
    <w:p>
      <w:pPr>
        <w:spacing w:after="0"/>
        <w:ind w:left="0"/>
        <w:jc w:val="both"/>
      </w:pPr>
      <w:r>
        <w:rPr>
          <w:rFonts w:ascii="Times New Roman"/>
          <w:b w:val="false"/>
          <w:i w:val="false"/>
          <w:color w:val="000000"/>
          <w:sz w:val="28"/>
        </w:rPr>
        <w:t>
      6-бөлім 1-баған 2-жол ≥ 8-бөлім 1-баған 1.2-жол;</w:t>
      </w:r>
    </w:p>
    <w:p>
      <w:pPr>
        <w:spacing w:after="0"/>
        <w:ind w:left="0"/>
        <w:jc w:val="both"/>
      </w:pPr>
      <w:r>
        <w:rPr>
          <w:rFonts w:ascii="Times New Roman"/>
          <w:b w:val="false"/>
          <w:i w:val="false"/>
          <w:color w:val="000000"/>
          <w:sz w:val="28"/>
        </w:rPr>
        <w:t xml:space="preserve">
      6-бөлім 1-баған 3-жол ≥ 8-бөлім 1-баған 1.3-жол; </w:t>
      </w:r>
    </w:p>
    <w:p>
      <w:pPr>
        <w:spacing w:after="0"/>
        <w:ind w:left="0"/>
        <w:jc w:val="both"/>
      </w:pPr>
      <w:r>
        <w:rPr>
          <w:rFonts w:ascii="Times New Roman"/>
          <w:b w:val="false"/>
          <w:i w:val="false"/>
          <w:color w:val="000000"/>
          <w:sz w:val="28"/>
        </w:rPr>
        <w:t xml:space="preserve">
      6-бөлім 1-баған 6-жол ≥ 8-бөлім1-баған 1-жол; </w:t>
      </w:r>
    </w:p>
    <w:p>
      <w:pPr>
        <w:spacing w:after="0"/>
        <w:ind w:left="0"/>
        <w:jc w:val="both"/>
      </w:pPr>
      <w:r>
        <w:rPr>
          <w:rFonts w:ascii="Times New Roman"/>
          <w:b w:val="false"/>
          <w:i w:val="false"/>
          <w:color w:val="000000"/>
          <w:sz w:val="28"/>
        </w:rPr>
        <w:t>
      6-бөлім 1-баған 7-жол ≥ 8-бөлім 1-баған 2.1-жол;</w:t>
      </w:r>
    </w:p>
    <w:p>
      <w:pPr>
        <w:spacing w:after="0"/>
        <w:ind w:left="0"/>
        <w:jc w:val="both"/>
      </w:pPr>
      <w:r>
        <w:rPr>
          <w:rFonts w:ascii="Times New Roman"/>
          <w:b w:val="false"/>
          <w:i w:val="false"/>
          <w:color w:val="000000"/>
          <w:sz w:val="28"/>
        </w:rPr>
        <w:t xml:space="preserve">
      6-бөлім 1-баған 8-жол ≥ 8-бөлім 1-баған 2.2-жол; </w:t>
      </w:r>
    </w:p>
    <w:p>
      <w:pPr>
        <w:spacing w:after="0"/>
        <w:ind w:left="0"/>
        <w:jc w:val="both"/>
      </w:pPr>
      <w:r>
        <w:rPr>
          <w:rFonts w:ascii="Times New Roman"/>
          <w:b w:val="false"/>
          <w:i w:val="false"/>
          <w:color w:val="000000"/>
          <w:sz w:val="28"/>
        </w:rPr>
        <w:t>
      6-бөлім 1-баған 13-жол ≥ 8-бөлім 1-баған 2-жол;</w:t>
      </w:r>
    </w:p>
    <w:p>
      <w:pPr>
        <w:spacing w:after="0"/>
        <w:ind w:left="0"/>
        <w:jc w:val="both"/>
      </w:pPr>
      <w:r>
        <w:rPr>
          <w:rFonts w:ascii="Times New Roman"/>
          <w:b w:val="false"/>
          <w:i w:val="false"/>
          <w:color w:val="000000"/>
          <w:sz w:val="28"/>
        </w:rPr>
        <w:t>
      6-бөлім 1-баған 15-жол ≥ 18-бөлім 1-баған 4.1-жол;</w:t>
      </w:r>
    </w:p>
    <w:p>
      <w:pPr>
        <w:spacing w:after="0"/>
        <w:ind w:left="0"/>
        <w:jc w:val="both"/>
      </w:pPr>
      <w:r>
        <w:rPr>
          <w:rFonts w:ascii="Times New Roman"/>
          <w:b w:val="false"/>
          <w:i w:val="false"/>
          <w:color w:val="000000"/>
          <w:sz w:val="28"/>
        </w:rPr>
        <w:t>
      6-бөлім 1-баған 15.1-жол ≥ 8-бөлім 1-баған 4.1.1-жол;</w:t>
      </w:r>
    </w:p>
    <w:p>
      <w:pPr>
        <w:spacing w:after="0"/>
        <w:ind w:left="0"/>
        <w:jc w:val="both"/>
      </w:pPr>
      <w:r>
        <w:rPr>
          <w:rFonts w:ascii="Times New Roman"/>
          <w:b w:val="false"/>
          <w:i w:val="false"/>
          <w:color w:val="000000"/>
          <w:sz w:val="28"/>
        </w:rPr>
        <w:t xml:space="preserve">
      6-бөлім 1-баған 17-жол ≥ 8-бөлім 1-баған 4.2-жол; </w:t>
      </w:r>
    </w:p>
    <w:p>
      <w:pPr>
        <w:spacing w:after="0"/>
        <w:ind w:left="0"/>
        <w:jc w:val="both"/>
      </w:pPr>
      <w:r>
        <w:rPr>
          <w:rFonts w:ascii="Times New Roman"/>
          <w:b w:val="false"/>
          <w:i w:val="false"/>
          <w:color w:val="000000"/>
          <w:sz w:val="28"/>
        </w:rPr>
        <w:t xml:space="preserve">
      6-бөлім 1-баған 19-жол ≥ 8-бөлім 11-баған 4-жол; </w:t>
      </w:r>
    </w:p>
    <w:p>
      <w:pPr>
        <w:spacing w:after="0"/>
        <w:ind w:left="0"/>
        <w:jc w:val="both"/>
      </w:pPr>
      <w:r>
        <w:rPr>
          <w:rFonts w:ascii="Times New Roman"/>
          <w:b w:val="false"/>
          <w:i w:val="false"/>
          <w:color w:val="000000"/>
          <w:sz w:val="28"/>
        </w:rPr>
        <w:t>
      6-бөлім 1-баған 23-жол ≥ 8-бөлім 1-баған 5-жол.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5-қосымша</w:t>
            </w:r>
            <w:r>
              <w:br/>
            </w: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22 ноября 2017 года</w:t>
            </w:r>
            <w:r>
              <w:br/>
            </w:r>
            <w:r>
              <w:rPr>
                <w:rFonts w:ascii="Times New Roman"/>
                <w:b w:val="false"/>
                <w:i w:val="false"/>
                <w:color w:val="000000"/>
                <w:sz w:val="20"/>
              </w:rPr>
              <w:t>№ 165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7"/>
        <w:gridCol w:w="1"/>
        <w:gridCol w:w="106"/>
        <w:gridCol w:w="4"/>
        <w:gridCol w:w="11917"/>
        <w:gridCol w:w="486"/>
      </w:tblGrid>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xml:space="preserve">
Конфиденциальность гарантируется </w:t>
            </w:r>
            <w:r>
              <w:br/>
            </w:r>
            <w:r>
              <w:rPr>
                <w:rFonts w:ascii="Times New Roman"/>
                <w:b w:val="false"/>
                <w:i w:val="false"/>
                <w:color w:val="000000"/>
                <w:sz w:val="20"/>
              </w:rPr>
              <w:t>
органами государственной статистики</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1645"/>
              <w:gridCol w:w="1645"/>
              <w:gridCol w:w="1645"/>
              <w:gridCol w:w="2121"/>
              <w:gridCol w:w="1805"/>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w:t>
            </w:r>
            <w:r>
              <w:br/>
            </w:r>
            <w:r>
              <w:rPr>
                <w:rFonts w:ascii="Times New Roman"/>
                <w:b w:val="false"/>
                <w:i w:val="false"/>
                <w:color w:val="000000"/>
                <w:sz w:val="20"/>
              </w:rPr>
              <w:t>
</w:t>
            </w:r>
            <w:r>
              <w:rPr>
                <w:rFonts w:ascii="Times New Roman"/>
                <w:b/>
                <w:i w:val="false"/>
                <w:color w:val="000000"/>
                <w:sz w:val="20"/>
              </w:rPr>
              <w:t>интернет- ресурсына орналастырылған</w:t>
            </w:r>
            <w:r>
              <w:br/>
            </w:r>
            <w:r>
              <w:rPr>
                <w:rFonts w:ascii="Times New Roman"/>
                <w:b w:val="false"/>
                <w:i w:val="false"/>
                <w:color w:val="000000"/>
                <w:sz w:val="20"/>
              </w:rPr>
              <w:t xml:space="preserve">
Статистическая форма размещена на </w:t>
            </w:r>
            <w:r>
              <w:br/>
            </w:r>
            <w:r>
              <w:rPr>
                <w:rFonts w:ascii="Times New Roman"/>
                <w:b w:val="false"/>
                <w:i w:val="false"/>
                <w:color w:val="000000"/>
                <w:sz w:val="20"/>
              </w:rPr>
              <w:t>
интернет-ресурсе www.stat.gov.kz</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271112121</w:t>
            </w:r>
            <w:r>
              <w:br/>
            </w:r>
            <w:r>
              <w:rPr>
                <w:rFonts w:ascii="Times New Roman"/>
                <w:b w:val="false"/>
                <w:i w:val="false"/>
                <w:color w:val="000000"/>
                <w:sz w:val="20"/>
              </w:rPr>
              <w:t>
Код статистической формы 271112121</w:t>
            </w:r>
          </w:p>
        </w:tc>
        <w:tc>
          <w:tcPr>
            <w:tcW w:w="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Микрокредиттік қызмет туралы есеп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xml:space="preserve">
Годовая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xml:space="preserve"> </w:t>
            </w:r>
            <w:r>
              <w:br/>
            </w:r>
            <w:r>
              <w:rPr>
                <w:rFonts w:ascii="Times New Roman"/>
                <w:b w:val="false"/>
                <w:i w:val="false"/>
                <w:color w:val="000000"/>
                <w:sz w:val="20"/>
              </w:rPr>
              <w:t xml:space="preserve">
Отчетный период </w:t>
            </w:r>
          </w:p>
        </w:tc>
        <w:tc>
          <w:tcPr>
            <w:tcW w:w="1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Микрокредиттерді ұсыну бойынша қызметті жүзеге асыратын заңды тұлғалар ұсынады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Қарыз алушылар туралы ақпаратты көрсетіңіз, бірлік</w:t>
      </w:r>
      <w:r>
        <w:br/>
      </w:r>
      <w:r>
        <w:rPr>
          <w:rFonts w:ascii="Times New Roman"/>
          <w:b w:val="false"/>
          <w:i w:val="false"/>
          <w:color w:val="000000"/>
          <w:sz w:val="28"/>
        </w:rPr>
        <w:t>
      Укажите информацию о заемщиках, единиц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6317"/>
        <w:gridCol w:w="2992"/>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r>
              <w:br/>
            </w:r>
            <w:r>
              <w:rPr>
                <w:rFonts w:ascii="Times New Roman"/>
                <w:b/>
                <w:i w:val="false"/>
                <w:color w:val="000000"/>
                <w:sz w:val="20"/>
              </w:rPr>
              <w:t>
Код строки
</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r>
              <w:br/>
            </w:r>
            <w:r>
              <w:rPr>
                <w:rFonts w:ascii="Times New Roman"/>
                <w:b/>
                <w:i w:val="false"/>
                <w:color w:val="000000"/>
                <w:sz w:val="20"/>
              </w:rPr>
              <w:t>
Наименование показателей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кезеңде</w:t>
            </w:r>
            <w:r>
              <w:br/>
            </w:r>
            <w:r>
              <w:rPr>
                <w:rFonts w:ascii="Times New Roman"/>
                <w:b/>
                <w:i w:val="false"/>
                <w:color w:val="000000"/>
                <w:sz w:val="20"/>
              </w:rPr>
              <w:t>
За отчетный период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 қарыз алушылар</w:t>
            </w:r>
            <w:r>
              <w:br/>
            </w:r>
            <w:r>
              <w:rPr>
                <w:rFonts w:ascii="Times New Roman"/>
                <w:b w:val="false"/>
                <w:i w:val="false"/>
                <w:color w:val="000000"/>
                <w:sz w:val="20"/>
              </w:rPr>
              <w:t>
Физические лица – заемщики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женщины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кәсіпкерлік қызметті жүзеге асыруға микрокредиттерді алғандар</w:t>
            </w:r>
            <w:r>
              <w:br/>
            </w:r>
            <w:r>
              <w:rPr>
                <w:rFonts w:ascii="Times New Roman"/>
                <w:b w:val="false"/>
                <w:i w:val="false"/>
                <w:color w:val="000000"/>
                <w:sz w:val="20"/>
              </w:rPr>
              <w:t>
получившие микрокредиты на осуществление предпринимательской деятельности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 – қарыз алушылар</w:t>
            </w:r>
            <w:r>
              <w:br/>
            </w:r>
            <w:r>
              <w:rPr>
                <w:rFonts w:ascii="Times New Roman"/>
                <w:b w:val="false"/>
                <w:i w:val="false"/>
                <w:color w:val="000000"/>
                <w:sz w:val="20"/>
              </w:rPr>
              <w:t>
Юридические лица – заемщики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3721"/>
        <w:gridCol w:w="1807"/>
        <w:gridCol w:w="1808"/>
        <w:gridCol w:w="1808"/>
        <w:gridCol w:w="1808"/>
      </w:tblGrid>
      <w:tr>
        <w:trPr>
          <w:trHeight w:val="30" w:hRule="atLeast"/>
        </w:trPr>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w:t>
            </w:r>
            <w:r>
              <w:br/>
            </w:r>
            <w:r>
              <w:rPr>
                <w:rFonts w:ascii="Times New Roman"/>
                <w:b w:val="false"/>
                <w:i w:val="false"/>
                <w:color w:val="000000"/>
                <w:sz w:val="20"/>
              </w:rPr>
              <w:t>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w:t>
            </w:r>
            <w:r>
              <w:br/>
            </w:r>
            <w:r>
              <w:rPr>
                <w:rFonts w:ascii="Times New Roman"/>
                <w:b w:val="false"/>
                <w:i w:val="false"/>
                <w:color w:val="000000"/>
                <w:sz w:val="20"/>
              </w:rPr>
              <w:t>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краткосрочные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долгосрочные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краткосрочные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долгосрочные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мүлікпен қамтамасыз етілгендер</w:t>
            </w:r>
            <w:r>
              <w:br/>
            </w:r>
            <w:r>
              <w:rPr>
                <w:rFonts w:ascii="Times New Roman"/>
                <w:b w:val="false"/>
                <w:i w:val="false"/>
                <w:color w:val="000000"/>
                <w:sz w:val="20"/>
              </w:rPr>
              <w:t xml:space="preserve">
обеспеченные залоговым </w:t>
            </w:r>
            <w:r>
              <w:br/>
            </w:r>
            <w:r>
              <w:rPr>
                <w:rFonts w:ascii="Times New Roman"/>
                <w:b w:val="false"/>
                <w:i w:val="false"/>
                <w:color w:val="000000"/>
                <w:sz w:val="20"/>
              </w:rPr>
              <w:t>
имуществом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кепілдікпен немесе кепілгерлікпен қамтамасыз етілгендер</w:t>
            </w:r>
            <w:r>
              <w:br/>
            </w:r>
            <w:r>
              <w:rPr>
                <w:rFonts w:ascii="Times New Roman"/>
                <w:b w:val="false"/>
                <w:i w:val="false"/>
                <w:color w:val="000000"/>
                <w:sz w:val="20"/>
              </w:rPr>
              <w:t xml:space="preserve">
обеспеченные гарантией или </w:t>
            </w:r>
            <w:r>
              <w:br/>
            </w:r>
            <w:r>
              <w:rPr>
                <w:rFonts w:ascii="Times New Roman"/>
                <w:b w:val="false"/>
                <w:i w:val="false"/>
                <w:color w:val="000000"/>
                <w:sz w:val="20"/>
              </w:rPr>
              <w:t>
поручительством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r>
              <w:br/>
            </w:r>
            <w:r>
              <w:rPr>
                <w:rFonts w:ascii="Times New Roman"/>
                <w:b w:val="false"/>
                <w:i w:val="false"/>
                <w:color w:val="000000"/>
                <w:sz w:val="20"/>
              </w:rPr>
              <w:t>
без обеспечения</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орташа өлшемді мөлшерлемесі, %</w:t>
            </w:r>
            <w:r>
              <w:br/>
            </w:r>
            <w:r>
              <w:rPr>
                <w:rFonts w:ascii="Times New Roman"/>
                <w:b w:val="false"/>
                <w:i w:val="false"/>
                <w:color w:val="000000"/>
                <w:sz w:val="20"/>
              </w:rPr>
              <w:t>
Средневзвешенная ставка вознаграждения,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80"/>
        <w:gridCol w:w="1991"/>
        <w:gridCol w:w="1991"/>
        <w:gridCol w:w="1992"/>
        <w:gridCol w:w="376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r>
              <w:br/>
            </w:r>
            <w:r>
              <w:rPr>
                <w:rFonts w:ascii="Times New Roman"/>
                <w:b w:val="false"/>
                <w:i w:val="false"/>
                <w:color w:val="000000"/>
                <w:sz w:val="20"/>
              </w:rPr>
              <w:t>
Кредитный портфель на начало периода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кредиттік портфельді өтеу</w:t>
            </w:r>
            <w:r>
              <w:br/>
            </w:r>
            <w:r>
              <w:rPr>
                <w:rFonts w:ascii="Times New Roman"/>
                <w:b w:val="false"/>
                <w:i w:val="false"/>
                <w:color w:val="000000"/>
                <w:sz w:val="20"/>
              </w:rPr>
              <w:t>
Погашение кредитного портфеля за период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r>
              <w:br/>
            </w:r>
            <w:r>
              <w:rPr>
                <w:rFonts w:ascii="Times New Roman"/>
                <w:b w:val="false"/>
                <w:i w:val="false"/>
                <w:color w:val="000000"/>
                <w:sz w:val="20"/>
              </w:rPr>
              <w:t>
Кредитный портфель на конец периода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30 күннен көп тәуекелдік портфель</w:t>
            </w:r>
            <w:r>
              <w:br/>
            </w:r>
            <w:r>
              <w:rPr>
                <w:rFonts w:ascii="Times New Roman"/>
                <w:b w:val="false"/>
                <w:i w:val="false"/>
                <w:color w:val="000000"/>
                <w:sz w:val="20"/>
              </w:rPr>
              <w:t>
Рисковый портфель сроком более 30 дней</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r>
              <w:br/>
            </w:r>
            <w:r>
              <w:rPr>
                <w:rFonts w:ascii="Times New Roman"/>
                <w:b w:val="false"/>
                <w:i w:val="false"/>
                <w:color w:val="000000"/>
                <w:sz w:val="20"/>
              </w:rPr>
              <w:t>
по физическим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r>
              <w:br/>
            </w:r>
            <w:r>
              <w:rPr>
                <w:rFonts w:ascii="Times New Roman"/>
                <w:b w:val="false"/>
                <w:i w:val="false"/>
                <w:color w:val="000000"/>
                <w:sz w:val="20"/>
              </w:rPr>
              <w:t>по юридическим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4104"/>
        <w:gridCol w:w="410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бойынша берілген </w:t>
            </w:r>
            <w:r>
              <w:br/>
            </w:r>
            <w:r>
              <w:rPr>
                <w:rFonts w:ascii="Times New Roman"/>
                <w:b w:val="false"/>
                <w:i w:val="false"/>
                <w:color w:val="000000"/>
                <w:sz w:val="20"/>
              </w:rPr>
              <w:t>кредиттердің сомасы</w:t>
            </w:r>
            <w:r>
              <w:br/>
            </w:r>
            <w:r>
              <w:rPr>
                <w:rFonts w:ascii="Times New Roman"/>
                <w:b w:val="false"/>
                <w:i w:val="false"/>
                <w:color w:val="000000"/>
                <w:sz w:val="20"/>
              </w:rPr>
              <w:t>
Сумма выданных кредитов за период</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 </w:t>
            </w:r>
            <w:r>
              <w:br/>
            </w:r>
            <w:r>
              <w:rPr>
                <w:rFonts w:ascii="Times New Roman"/>
                <w:b w:val="false"/>
                <w:i w:val="false"/>
                <w:color w:val="000000"/>
                <w:sz w:val="20"/>
              </w:rPr>
              <w:t xml:space="preserve">
Собственные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қаражат </w:t>
            </w:r>
            <w:r>
              <w:br/>
            </w:r>
            <w:r>
              <w:rPr>
                <w:rFonts w:ascii="Times New Roman"/>
                <w:b w:val="false"/>
                <w:i w:val="false"/>
                <w:color w:val="000000"/>
                <w:sz w:val="20"/>
              </w:rPr>
              <w:t xml:space="preserve">
Привлеченные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w:t>
            </w:r>
            <w:r>
              <w:br/>
            </w:r>
            <w:r>
              <w:rPr>
                <w:rFonts w:ascii="Times New Roman"/>
                <w:b w:val="false"/>
                <w:i w:val="false"/>
                <w:color w:val="000000"/>
                <w:sz w:val="20"/>
              </w:rPr>
              <w:t>
бюджетные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r>
              <w:br/>
            </w:r>
            <w:r>
              <w:rPr>
                <w:rFonts w:ascii="Times New Roman"/>
                <w:b w:val="false"/>
                <w:i w:val="false"/>
                <w:color w:val="000000"/>
                <w:sz w:val="20"/>
              </w:rPr>
              <w:t xml:space="preserve">
фонд развития малого предпринимательства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қаржылық қолдау қоры</w:t>
            </w:r>
            <w:r>
              <w:br/>
            </w:r>
            <w:r>
              <w:rPr>
                <w:rFonts w:ascii="Times New Roman"/>
                <w:b w:val="false"/>
                <w:i w:val="false"/>
                <w:color w:val="000000"/>
                <w:sz w:val="20"/>
              </w:rPr>
              <w:t>
фонд финансовой поддержки сельского хозяйства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r>
              <w:br/>
            </w:r>
            <w:r>
              <w:rPr>
                <w:rFonts w:ascii="Times New Roman"/>
                <w:b w:val="false"/>
                <w:i w:val="false"/>
                <w:color w:val="000000"/>
                <w:sz w:val="20"/>
              </w:rPr>
              <w:t>
заемные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тыс заңды тұлғалардың қарыздары</w:t>
            </w:r>
            <w:r>
              <w:br/>
            </w:r>
            <w:r>
              <w:rPr>
                <w:rFonts w:ascii="Times New Roman"/>
                <w:b w:val="false"/>
                <w:i w:val="false"/>
                <w:color w:val="000000"/>
                <w:sz w:val="20"/>
              </w:rPr>
              <w:t>
займы внебанковских юридических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қарыздары</w:t>
            </w:r>
            <w:r>
              <w:br/>
            </w:r>
            <w:r>
              <w:rPr>
                <w:rFonts w:ascii="Times New Roman"/>
                <w:b w:val="false"/>
                <w:i w:val="false"/>
                <w:color w:val="000000"/>
                <w:sz w:val="20"/>
              </w:rPr>
              <w:t>
займы физических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4571"/>
        <w:gridCol w:w="2018"/>
        <w:gridCol w:w="2580"/>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r>
              <w:br/>
            </w:r>
            <w:r>
              <w:rPr>
                <w:rFonts w:ascii="Times New Roman"/>
                <w:b w:val="false"/>
                <w:i w:val="false"/>
                <w:color w:val="000000"/>
                <w:sz w:val="20"/>
              </w:rPr>
              <w:t xml:space="preserve">
Физическим лицам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мақсаттарына</w:t>
            </w:r>
            <w:r>
              <w:br/>
            </w:r>
            <w:r>
              <w:rPr>
                <w:rFonts w:ascii="Times New Roman"/>
                <w:b w:val="false"/>
                <w:i w:val="false"/>
                <w:color w:val="000000"/>
                <w:sz w:val="20"/>
              </w:rPr>
              <w:t>
на потребительские цели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жөндеу</w:t>
            </w:r>
            <w:r>
              <w:br/>
            </w:r>
            <w:r>
              <w:rPr>
                <w:rFonts w:ascii="Times New Roman"/>
                <w:b w:val="false"/>
                <w:i w:val="false"/>
                <w:color w:val="000000"/>
                <w:sz w:val="20"/>
              </w:rPr>
              <w:t>
ремонт жилья</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тауарларын сатып алу</w:t>
            </w:r>
            <w:r>
              <w:br/>
            </w:r>
            <w:r>
              <w:rPr>
                <w:rFonts w:ascii="Times New Roman"/>
                <w:b w:val="false"/>
                <w:i w:val="false"/>
                <w:color w:val="000000"/>
                <w:sz w:val="20"/>
              </w:rPr>
              <w:t xml:space="preserve">
приобретение потребительских товаров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мен демалыс</w:t>
            </w:r>
            <w:r>
              <w:br/>
            </w:r>
            <w:r>
              <w:rPr>
                <w:rFonts w:ascii="Times New Roman"/>
                <w:b w:val="false"/>
                <w:i w:val="false"/>
                <w:color w:val="000000"/>
                <w:sz w:val="20"/>
              </w:rPr>
              <w:t>
лечение и отдых</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сатып алу</w:t>
            </w:r>
            <w:r>
              <w:br/>
            </w:r>
            <w:r>
              <w:rPr>
                <w:rFonts w:ascii="Times New Roman"/>
                <w:b w:val="false"/>
                <w:i w:val="false"/>
                <w:color w:val="000000"/>
                <w:sz w:val="20"/>
              </w:rPr>
              <w:t>
приобретение транспортных средств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білімге </w:t>
            </w:r>
            <w:r>
              <w:br/>
            </w:r>
            <w:r>
              <w:rPr>
                <w:rFonts w:ascii="Times New Roman"/>
                <w:b w:val="false"/>
                <w:i w:val="false"/>
                <w:color w:val="000000"/>
                <w:sz w:val="20"/>
              </w:rPr>
              <w:t>
на образование</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мұқтаждықтарға</w:t>
            </w:r>
            <w:r>
              <w:br/>
            </w:r>
            <w:r>
              <w:rPr>
                <w:rFonts w:ascii="Times New Roman"/>
                <w:b w:val="false"/>
                <w:i w:val="false"/>
                <w:color w:val="000000"/>
                <w:sz w:val="20"/>
              </w:rPr>
              <w:t>
неотложные нужды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мақсаттарға</w:t>
            </w:r>
            <w:r>
              <w:br/>
            </w:r>
            <w:r>
              <w:rPr>
                <w:rFonts w:ascii="Times New Roman"/>
                <w:b w:val="false"/>
                <w:i w:val="false"/>
                <w:color w:val="000000"/>
                <w:sz w:val="20"/>
              </w:rPr>
              <w:t>
на предпринимательские цели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қаражаттарын толтыру</w:t>
            </w:r>
            <w:r>
              <w:br/>
            </w:r>
            <w:r>
              <w:rPr>
                <w:rFonts w:ascii="Times New Roman"/>
                <w:b w:val="false"/>
                <w:i w:val="false"/>
                <w:color w:val="000000"/>
                <w:sz w:val="20"/>
              </w:rPr>
              <w:t>
пополнение оборотных средств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(старт) ашу</w:t>
            </w:r>
            <w:r>
              <w:br/>
            </w:r>
            <w:r>
              <w:rPr>
                <w:rFonts w:ascii="Times New Roman"/>
                <w:b w:val="false"/>
                <w:i w:val="false"/>
                <w:color w:val="000000"/>
                <w:sz w:val="20"/>
              </w:rPr>
              <w:t>
открытие (старт) бизнеса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құрал-жабдықтарды сатып алу</w:t>
            </w:r>
            <w:r>
              <w:br/>
            </w:r>
            <w:r>
              <w:rPr>
                <w:rFonts w:ascii="Times New Roman"/>
                <w:b w:val="false"/>
                <w:i w:val="false"/>
                <w:color w:val="000000"/>
                <w:sz w:val="20"/>
              </w:rPr>
              <w:t>
приобретение основных средств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және объектiлердi реконструкциялау</w:t>
            </w:r>
            <w:r>
              <w:br/>
            </w:r>
            <w:r>
              <w:rPr>
                <w:rFonts w:ascii="Times New Roman"/>
                <w:b w:val="false"/>
                <w:i w:val="false"/>
                <w:color w:val="000000"/>
                <w:sz w:val="20"/>
              </w:rPr>
              <w:t>
новое строительство и реконструкцию объектов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кәсіпкерлік мақсаттар</w:t>
            </w:r>
            <w:r>
              <w:br/>
            </w:r>
            <w:r>
              <w:rPr>
                <w:rFonts w:ascii="Times New Roman"/>
                <w:b w:val="false"/>
                <w:i w:val="false"/>
                <w:color w:val="000000"/>
                <w:sz w:val="20"/>
              </w:rPr>
              <w:t>прочие предпринимательские цели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өзге де кәсіпкерлік мақсаттар</w:t>
            </w:r>
            <w:r>
              <w:br/>
            </w:r>
            <w:r>
              <w:rPr>
                <w:rFonts w:ascii="Times New Roman"/>
                <w:b w:val="false"/>
                <w:i w:val="false"/>
                <w:color w:val="000000"/>
                <w:sz w:val="20"/>
              </w:rPr>
              <w:t>
прочие предпринимательские цели женщинам</w:t>
            </w:r>
            <w:r>
              <w:br/>
            </w:r>
            <w:r>
              <w:rPr>
                <w:rFonts w:ascii="Times New Roman"/>
                <w:b w:val="false"/>
                <w:i w:val="false"/>
                <w:color w:val="000000"/>
                <w:sz w:val="20"/>
              </w:rPr>
              <w:t>
женщинам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r>
              <w:br/>
            </w:r>
            <w:r>
              <w:rPr>
                <w:rFonts w:ascii="Times New Roman"/>
                <w:b w:val="false"/>
                <w:i w:val="false"/>
                <w:color w:val="000000"/>
                <w:sz w:val="20"/>
              </w:rPr>
              <w:t>
Юридическим лицам</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қаражаттарын толтыру</w:t>
            </w:r>
            <w:r>
              <w:br/>
            </w:r>
            <w:r>
              <w:rPr>
                <w:rFonts w:ascii="Times New Roman"/>
                <w:b w:val="false"/>
                <w:i w:val="false"/>
                <w:color w:val="000000"/>
                <w:sz w:val="20"/>
              </w:rPr>
              <w:t>
пополнение оборотных средств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(старт) ашу</w:t>
            </w:r>
            <w:r>
              <w:br/>
            </w:r>
            <w:r>
              <w:rPr>
                <w:rFonts w:ascii="Times New Roman"/>
                <w:b w:val="false"/>
                <w:i w:val="false"/>
                <w:color w:val="000000"/>
                <w:sz w:val="20"/>
              </w:rPr>
              <w:t>
открытие (старт) бизнеса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құрал-жабдықтарды сатып алу</w:t>
            </w:r>
            <w:r>
              <w:br/>
            </w:r>
            <w:r>
              <w:rPr>
                <w:rFonts w:ascii="Times New Roman"/>
                <w:b w:val="false"/>
                <w:i w:val="false"/>
                <w:color w:val="000000"/>
                <w:sz w:val="20"/>
              </w:rPr>
              <w:t>
приобретение основных средств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және объектiлердi реконструкциялау</w:t>
            </w:r>
            <w:r>
              <w:br/>
            </w:r>
            <w:r>
              <w:rPr>
                <w:rFonts w:ascii="Times New Roman"/>
                <w:b w:val="false"/>
                <w:i w:val="false"/>
                <w:color w:val="000000"/>
                <w:sz w:val="20"/>
              </w:rPr>
              <w:t>
новое строительство и реконструкцию объектов</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кәсіпкерлік мақсаттар</w:t>
            </w:r>
            <w:r>
              <w:br/>
            </w:r>
            <w:r>
              <w:rPr>
                <w:rFonts w:ascii="Times New Roman"/>
                <w:b w:val="false"/>
                <w:i w:val="false"/>
                <w:color w:val="000000"/>
                <w:sz w:val="20"/>
              </w:rPr>
              <w:t>
прочие предпринимательские цели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по направлениям использования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4278"/>
        <w:gridCol w:w="1313"/>
        <w:gridCol w:w="1678"/>
        <w:gridCol w:w="1313"/>
        <w:gridCol w:w="1680"/>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r>
              <w:br/>
            </w: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r>
              <w:br/>
            </w:r>
            <w:r>
              <w:rPr>
                <w:rFonts w:ascii="Times New Roman"/>
                <w:b w:val="false"/>
                <w:i w:val="false"/>
                <w:color w:val="000000"/>
                <w:sz w:val="20"/>
              </w:rPr>
              <w:t>
Транспорт и складирование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көрсетілетін қызметтер</w:t>
            </w:r>
            <w:r>
              <w:br/>
            </w:r>
            <w:r>
              <w:rPr>
                <w:rFonts w:ascii="Times New Roman"/>
                <w:b w:val="false"/>
                <w:i w:val="false"/>
                <w:color w:val="000000"/>
                <w:sz w:val="20"/>
              </w:rPr>
              <w:t>
Услуги по проживанию и питанию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Образование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түрлерін ұсыну</w:t>
            </w:r>
            <w:r>
              <w:br/>
            </w:r>
            <w:r>
              <w:rPr>
                <w:rFonts w:ascii="Times New Roman"/>
                <w:b w:val="false"/>
                <w:i w:val="false"/>
                <w:color w:val="000000"/>
                <w:sz w:val="20"/>
              </w:rPr>
              <w:t>
Предоставление прочих видов услуг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25"/>
        <w:gridCol w:w="179"/>
        <w:gridCol w:w="688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rPr>
                <w:rFonts w:ascii="Times New Roman"/>
                <w:b w:val="false"/>
                <w:i w:val="false"/>
                <w:color w:val="000000"/>
                <w:sz w:val="20"/>
              </w:rPr>
              <w:t xml:space="preserve"> </w:t>
            </w:r>
            <w:r>
              <w:rPr>
                <w:rFonts w:ascii="Times New Roman"/>
                <w:b/>
                <w:i w:val="false"/>
                <w:color w:val="000000"/>
                <w:sz w:val="20"/>
              </w:rPr>
              <w:t>(респонденттің)</w:t>
            </w:r>
            <w:r>
              <w:br/>
            </w:r>
            <w:r>
              <w:rPr>
                <w:rFonts w:ascii="Times New Roman"/>
                <w:b w:val="false"/>
                <w:i w:val="false"/>
                <w:color w:val="000000"/>
                <w:sz w:val="20"/>
              </w:rPr>
              <w:t>
Адрес электронной почты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485"/>
        <w:gridCol w:w="2817"/>
        <w:gridCol w:w="348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деректерді </w:t>
            </w:r>
            <w:r>
              <w:br/>
            </w:r>
            <w:r>
              <w:rPr>
                <w:rFonts w:ascii="Times New Roman"/>
                <w:b w:val="false"/>
                <w:i w:val="false"/>
                <w:color w:val="000000"/>
                <w:sz w:val="20"/>
              </w:rPr>
              <w:t>
</w:t>
            </w:r>
            <w:r>
              <w:rPr>
                <w:rFonts w:ascii="Times New Roman"/>
                <w:b/>
                <w:i w:val="false"/>
                <w:color w:val="000000"/>
                <w:sz w:val="20"/>
              </w:rPr>
              <w:t>таратуға келісеміз*</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 xml:space="preserve">*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9719"/>
        <w:gridCol w:w="2911"/>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 (при его наличии)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w:t>
      </w:r>
      <w:r>
        <w:rPr>
          <w:rFonts w:ascii="Times New Roman"/>
          <w:b w:val="false"/>
          <w:i w:val="false"/>
          <w:color w:val="000000"/>
          <w:sz w:val="28"/>
        </w:rPr>
        <w:t xml:space="preserve"> </w:t>
      </w:r>
      <w:r>
        <w:rPr>
          <w:rFonts w:ascii="Times New Roman"/>
          <w:b/>
          <w:i w:val="false"/>
          <w:color w:val="000000"/>
          <w:sz w:val="28"/>
        </w:rPr>
        <w:t>толтырылады</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6-қосымша</w:t>
            </w:r>
          </w:p>
        </w:tc>
      </w:tr>
    </w:tbl>
    <w:bookmarkStart w:name="z306" w:id="31"/>
    <w:p>
      <w:pPr>
        <w:spacing w:after="0"/>
        <w:ind w:left="0"/>
        <w:jc w:val="left"/>
      </w:pPr>
      <w:r>
        <w:rPr>
          <w:rFonts w:ascii="Times New Roman"/>
          <w:b/>
          <w:i w:val="false"/>
          <w:color w:val="000000"/>
        </w:rPr>
        <w:t xml:space="preserve"> "Микрокредиттік қызмет туралы есеп" (коды 271112121, индексі 1-МКО, кезеңділігі жылдық) жалпымемлекеттік</w:t>
      </w:r>
      <w:r>
        <w:br/>
      </w:r>
      <w:r>
        <w:rPr>
          <w:rFonts w:ascii="Times New Roman"/>
          <w:b/>
          <w:i w:val="false"/>
          <w:color w:val="000000"/>
        </w:rPr>
        <w:t>статистикалық байқаудың статистикалық нысанын толтыру жөніндегі нұскаулық</w:t>
      </w:r>
    </w:p>
    <w:bookmarkEnd w:id="31"/>
    <w:bookmarkStart w:name="z307" w:id="32"/>
    <w:p>
      <w:pPr>
        <w:spacing w:after="0"/>
        <w:ind w:left="0"/>
        <w:jc w:val="both"/>
      </w:pPr>
      <w:r>
        <w:rPr>
          <w:rFonts w:ascii="Times New Roman"/>
          <w:b w:val="false"/>
          <w:i w:val="false"/>
          <w:color w:val="000000"/>
          <w:sz w:val="28"/>
        </w:rPr>
        <w:t xml:space="preserve">
      1. Осы "Микрокредиттік қызмет туралы есеп" (коды 271112121, индексі 1-МКО,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"Микрокредиттік қызмет туралы есеп" (коды 271112121, индексі 1-МКО, кезеңділігі жылдық) жалпымемлекеттік статистикалық байқаудың статистикалық нысанын толтыруды нақтылайды.</w:t>
      </w:r>
    </w:p>
    <w:bookmarkEnd w:id="32"/>
    <w:bookmarkStart w:name="z308" w:id="33"/>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33"/>
    <w:bookmarkStart w:name="z309" w:id="34"/>
    <w:p>
      <w:pPr>
        <w:spacing w:after="0"/>
        <w:ind w:left="0"/>
        <w:jc w:val="both"/>
      </w:pPr>
      <w:r>
        <w:rPr>
          <w:rFonts w:ascii="Times New Roman"/>
          <w:b w:val="false"/>
          <w:i w:val="false"/>
          <w:color w:val="000000"/>
          <w:sz w:val="28"/>
        </w:rPr>
        <w:t>
      1) есепті кезеңдегі қарыз алушылар саны – есепті кезең ішінде қарыз алған клиенттер саны. Егер қарыз алушыда есепті кезең ішінде біреуден көп қарызы болса, онда ол бір клиент деп есептеледі.</w:t>
      </w:r>
    </w:p>
    <w:bookmarkEnd w:id="34"/>
    <w:bookmarkStart w:name="z310" w:id="35"/>
    <w:p>
      <w:pPr>
        <w:spacing w:after="0"/>
        <w:ind w:left="0"/>
        <w:jc w:val="both"/>
      </w:pPr>
      <w:r>
        <w:rPr>
          <w:rFonts w:ascii="Times New Roman"/>
          <w:b w:val="false"/>
          <w:i w:val="false"/>
          <w:color w:val="000000"/>
          <w:sz w:val="28"/>
        </w:rPr>
        <w:t>
      2) есепті кезең соңындағы қарыз алушылар саны (белсенді) – есепті кезең соңындағы жағдай бойынша қолдарында қарызы бар немесе қарыз портфелінің бөлігін өтейтін клиенттер саны;</w:t>
      </w:r>
    </w:p>
    <w:bookmarkEnd w:id="35"/>
    <w:bookmarkStart w:name="z311" w:id="36"/>
    <w:p>
      <w:pPr>
        <w:spacing w:after="0"/>
        <w:ind w:left="0"/>
        <w:jc w:val="both"/>
      </w:pPr>
      <w:r>
        <w:rPr>
          <w:rFonts w:ascii="Times New Roman"/>
          <w:b w:val="false"/>
          <w:i w:val="false"/>
          <w:color w:val="000000"/>
          <w:sz w:val="28"/>
        </w:rPr>
        <w:t>
      3) кредиттік портфель – ағымдағы, мерзімі өткен және қайта құрылымдалған берешекті қосқанда, микроқаржылық институттар берген, бірақ есептен шығарылған қарыздар есебінсіз, қарыздар бойынша дебиторлық берешек. Қарыз алушының келісімі бойынша төлем мерзімі ұзартылған немесе кестесі өзгертілген, мерзімінде өтелмеген қарыз қайта құрылымдалған болып табылады. Қарыз портфеліне алу бойынша пайыздар кірмейді;</w:t>
      </w:r>
    </w:p>
    <w:bookmarkEnd w:id="36"/>
    <w:bookmarkStart w:name="z312" w:id="37"/>
    <w:p>
      <w:pPr>
        <w:spacing w:after="0"/>
        <w:ind w:left="0"/>
        <w:jc w:val="both"/>
      </w:pPr>
      <w:r>
        <w:rPr>
          <w:rFonts w:ascii="Times New Roman"/>
          <w:b w:val="false"/>
          <w:i w:val="false"/>
          <w:color w:val="000000"/>
          <w:sz w:val="28"/>
        </w:rPr>
        <w:t>
      4) тізімдік санда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сондай-ақ қоғамдық бастамаларда жұмыс істейтін адамдар ескеріледі;</w:t>
      </w:r>
    </w:p>
    <w:bookmarkEnd w:id="37"/>
    <w:bookmarkStart w:name="z313" w:id="38"/>
    <w:p>
      <w:pPr>
        <w:spacing w:after="0"/>
        <w:ind w:left="0"/>
        <w:jc w:val="both"/>
      </w:pPr>
      <w:r>
        <w:rPr>
          <w:rFonts w:ascii="Times New Roman"/>
          <w:b w:val="false"/>
          <w:i w:val="false"/>
          <w:color w:val="000000"/>
          <w:sz w:val="28"/>
        </w:rPr>
        <w:t>
      5) қысқа мерзімді қарыздар – бір жылға дейінгі мерзімге берілген қарыздар;</w:t>
      </w:r>
    </w:p>
    <w:bookmarkEnd w:id="38"/>
    <w:bookmarkStart w:name="z314" w:id="39"/>
    <w:p>
      <w:pPr>
        <w:spacing w:after="0"/>
        <w:ind w:left="0"/>
        <w:jc w:val="both"/>
      </w:pPr>
      <w:r>
        <w:rPr>
          <w:rFonts w:ascii="Times New Roman"/>
          <w:b w:val="false"/>
          <w:i w:val="false"/>
          <w:color w:val="000000"/>
          <w:sz w:val="28"/>
        </w:rPr>
        <w:t>
      6) мерзімі 30 күннен асатын тәуекелдік портфель (мерзімі өткен берешек) –мерзімі 30 күннен асатын негізгі қарызды өтеудегі бір немесе одан да көп мерзімі өткен төлемдердің қарыздары бойынша дебиторлық берешек сомасы;</w:t>
      </w:r>
    </w:p>
    <w:bookmarkEnd w:id="39"/>
    <w:bookmarkStart w:name="z315" w:id="40"/>
    <w:p>
      <w:pPr>
        <w:spacing w:after="0"/>
        <w:ind w:left="0"/>
        <w:jc w:val="both"/>
      </w:pPr>
      <w:r>
        <w:rPr>
          <w:rFonts w:ascii="Times New Roman"/>
          <w:b w:val="false"/>
          <w:i w:val="false"/>
          <w:color w:val="000000"/>
          <w:sz w:val="28"/>
        </w:rPr>
        <w:t>
      7) сыйақының орташа өлшемді мөлшерлемесі – нақты қалыптасқан жылдық сыйақы мөлшерлемелерінің орташа өлшемді шамасы;</w:t>
      </w:r>
    </w:p>
    <w:bookmarkEnd w:id="40"/>
    <w:bookmarkStart w:name="z316" w:id="41"/>
    <w:p>
      <w:pPr>
        <w:spacing w:after="0"/>
        <w:ind w:left="0"/>
        <w:jc w:val="both"/>
      </w:pPr>
      <w:r>
        <w:rPr>
          <w:rFonts w:ascii="Times New Roman"/>
          <w:b w:val="false"/>
          <w:i w:val="false"/>
          <w:color w:val="000000"/>
          <w:sz w:val="28"/>
        </w:rPr>
        <w:t>
      8) ұзақ мерзімді қарыздар – бір жылдан асатын мерзімге берілген қарыздар;</w:t>
      </w:r>
    </w:p>
    <w:bookmarkEnd w:id="41"/>
    <w:bookmarkStart w:name="z317" w:id="42"/>
    <w:p>
      <w:pPr>
        <w:spacing w:after="0"/>
        <w:ind w:left="0"/>
        <w:jc w:val="both"/>
      </w:pPr>
      <w:r>
        <w:rPr>
          <w:rFonts w:ascii="Times New Roman"/>
          <w:b w:val="false"/>
          <w:i w:val="false"/>
          <w:color w:val="000000"/>
          <w:sz w:val="28"/>
        </w:rPr>
        <w:t>
      3. Берілген кредиттер жөніндегі ақпарат кредит беру туралы шарттар негізінде толтырылады.</w:t>
      </w:r>
    </w:p>
    <w:bookmarkEnd w:id="42"/>
    <w:bookmarkStart w:name="z318" w:id="43"/>
    <w:p>
      <w:pPr>
        <w:spacing w:after="0"/>
        <w:ind w:left="0"/>
        <w:jc w:val="both"/>
      </w:pPr>
      <w:r>
        <w:rPr>
          <w:rFonts w:ascii="Times New Roman"/>
          <w:b w:val="false"/>
          <w:i w:val="false"/>
          <w:color w:val="000000"/>
          <w:sz w:val="28"/>
        </w:rPr>
        <w:t>
      Кредиттерді пайдалану бойынша сыйақы мөлшерлемесі кредит беру мерзіміне қарамастан, жылға қайта саналып көрсетіледі.</w:t>
      </w:r>
    </w:p>
    <w:bookmarkEnd w:id="43"/>
    <w:bookmarkStart w:name="z319" w:id="44"/>
    <w:p>
      <w:pPr>
        <w:spacing w:after="0"/>
        <w:ind w:left="0"/>
        <w:jc w:val="both"/>
      </w:pPr>
      <w:r>
        <w:rPr>
          <w:rFonts w:ascii="Times New Roman"/>
          <w:b w:val="false"/>
          <w:i w:val="false"/>
          <w:color w:val="000000"/>
          <w:sz w:val="28"/>
        </w:rPr>
        <w:t>
      Сыйақының орташа өлшемді мөлшерлемесі берілген кредиттер мен жылдық пайыздық мөлшерлемелер туындылары сомасының берілген кредиттер сомасына қатынасымен анықталады.</w:t>
      </w:r>
    </w:p>
    <w:bookmarkEnd w:id="44"/>
    <w:bookmarkStart w:name="z320" w:id="45"/>
    <w:p>
      <w:pPr>
        <w:spacing w:after="0"/>
        <w:ind w:left="0"/>
        <w:jc w:val="both"/>
      </w:pPr>
      <w:r>
        <w:rPr>
          <w:rFonts w:ascii="Times New Roman"/>
          <w:b w:val="false"/>
          <w:i w:val="false"/>
          <w:color w:val="000000"/>
          <w:sz w:val="28"/>
        </w:rPr>
        <w:t>
      Мерзімі 30 күннен асатын тәуекелдік портфелі (мерзімі өткен берешек) – негізгі қарызды өтеуге мерзімі өткен және болашақ төлемдерді есепке алғанда, бірақ есептелген пайыздарсыз қарыз бойынша дебиторлық берешектің сомасын қамтиды.</w:t>
      </w:r>
    </w:p>
    <w:bookmarkEnd w:id="45"/>
    <w:bookmarkStart w:name="z321" w:id="46"/>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6"/>
    <w:bookmarkStart w:name="z322" w:id="47"/>
    <w:p>
      <w:pPr>
        <w:spacing w:after="0"/>
        <w:ind w:left="0"/>
        <w:jc w:val="both"/>
      </w:pPr>
      <w:r>
        <w:rPr>
          <w:rFonts w:ascii="Times New Roman"/>
          <w:b w:val="false"/>
          <w:i w:val="false"/>
          <w:color w:val="000000"/>
          <w:sz w:val="28"/>
        </w:rPr>
        <w:t>
      5. Бөлімдер арасындағы арифметикалық-логикалық бақылау:</w:t>
      </w:r>
    </w:p>
    <w:bookmarkEnd w:id="47"/>
    <w:bookmarkStart w:name="z323" w:id="48"/>
    <w:p>
      <w:pPr>
        <w:spacing w:after="0"/>
        <w:ind w:left="0"/>
        <w:jc w:val="both"/>
      </w:pPr>
      <w:r>
        <w:rPr>
          <w:rFonts w:ascii="Times New Roman"/>
          <w:b w:val="false"/>
          <w:i w:val="false"/>
          <w:color w:val="000000"/>
          <w:sz w:val="28"/>
        </w:rPr>
        <w:t>
      2-бөлімнің 1 жолы (1-ден 4-бағандардың сомасы) 5-бөлімнің 1-бағаны бойынша 1 мен 16-жолдардың сомасына тең;</w:t>
      </w:r>
    </w:p>
    <w:bookmarkEnd w:id="48"/>
    <w:bookmarkStart w:name="z324" w:id="49"/>
    <w:p>
      <w:pPr>
        <w:spacing w:after="0"/>
        <w:ind w:left="0"/>
        <w:jc w:val="both"/>
      </w:pPr>
      <w:r>
        <w:rPr>
          <w:rFonts w:ascii="Times New Roman"/>
          <w:b w:val="false"/>
          <w:i w:val="false"/>
          <w:color w:val="000000"/>
          <w:sz w:val="28"/>
        </w:rPr>
        <w:t>
      2-бөлімнің 5-жолы (1-ден 4-бағандардың сомасы) 4-бөлімнің 1-бағаны бойынша 1-жолға тең;</w:t>
      </w:r>
    </w:p>
    <w:bookmarkEnd w:id="49"/>
    <w:bookmarkStart w:name="z325" w:id="50"/>
    <w:p>
      <w:pPr>
        <w:spacing w:after="0"/>
        <w:ind w:left="0"/>
        <w:jc w:val="both"/>
      </w:pPr>
      <w:r>
        <w:rPr>
          <w:rFonts w:ascii="Times New Roman"/>
          <w:b w:val="false"/>
          <w:i w:val="false"/>
          <w:color w:val="000000"/>
          <w:sz w:val="28"/>
        </w:rPr>
        <w:t xml:space="preserve">
      2-бөлімнің 1-жолы (3, 4-бағандар қосындысы) 6-бөлімнің 1-бағаны бойынша 1- жолға тең; </w:t>
      </w:r>
    </w:p>
    <w:bookmarkEnd w:id="50"/>
    <w:bookmarkStart w:name="z326" w:id="51"/>
    <w:p>
      <w:pPr>
        <w:spacing w:after="0"/>
        <w:ind w:left="0"/>
        <w:jc w:val="both"/>
      </w:pPr>
      <w:r>
        <w:rPr>
          <w:rFonts w:ascii="Times New Roman"/>
          <w:b w:val="false"/>
          <w:i w:val="false"/>
          <w:color w:val="000000"/>
          <w:sz w:val="28"/>
        </w:rPr>
        <w:t>
      2-бөлімнің 5-жолы (3, 4-бағандар қосындысы) 6-бөлімнің 2-бағаны бойынша 1-жолға тең;</w:t>
      </w:r>
    </w:p>
    <w:bookmarkEnd w:id="51"/>
    <w:bookmarkStart w:name="z327" w:id="52"/>
    <w:p>
      <w:pPr>
        <w:spacing w:after="0"/>
        <w:ind w:left="0"/>
        <w:jc w:val="both"/>
      </w:pPr>
      <w:r>
        <w:rPr>
          <w:rFonts w:ascii="Times New Roman"/>
          <w:b w:val="false"/>
          <w:i w:val="false"/>
          <w:color w:val="000000"/>
          <w:sz w:val="28"/>
        </w:rPr>
        <w:t xml:space="preserve">
      4-бөлімнің 1-жолы = 4-бөлімнің </w:t>
      </w:r>
    </w:p>
    <w:bookmarkEnd w:id="52"/>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3-жолдары; </w:t>
      </w:r>
      <w:r>
        <w:br/>
      </w:r>
      <w:r>
        <w:rPr>
          <w:rFonts w:ascii="Times New Roman"/>
          <w:b w:val="false"/>
          <w:i w:val="false"/>
          <w:color w:val="000000"/>
          <w:sz w:val="28"/>
        </w:rPr>
        <w:t>
</w:t>
      </w:r>
    </w:p>
    <w:bookmarkStart w:name="z328" w:id="53"/>
    <w:p>
      <w:pPr>
        <w:spacing w:after="0"/>
        <w:ind w:left="0"/>
        <w:jc w:val="both"/>
      </w:pPr>
      <w:r>
        <w:rPr>
          <w:rFonts w:ascii="Times New Roman"/>
          <w:b w:val="false"/>
          <w:i w:val="false"/>
          <w:color w:val="000000"/>
          <w:sz w:val="28"/>
        </w:rPr>
        <w:t xml:space="preserve">
      4-бөлімнің 3-жолы = 4-бөлімнің </w:t>
      </w:r>
    </w:p>
    <w:bookmarkEnd w:id="53"/>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4, 7-жолдары; </w:t>
      </w:r>
      <w:r>
        <w:br/>
      </w:r>
      <w:r>
        <w:rPr>
          <w:rFonts w:ascii="Times New Roman"/>
          <w:b w:val="false"/>
          <w:i w:val="false"/>
          <w:color w:val="000000"/>
          <w:sz w:val="28"/>
        </w:rPr>
        <w:t>
</w:t>
      </w:r>
    </w:p>
    <w:bookmarkStart w:name="z329" w:id="54"/>
    <w:p>
      <w:pPr>
        <w:spacing w:after="0"/>
        <w:ind w:left="0"/>
        <w:jc w:val="both"/>
      </w:pPr>
      <w:r>
        <w:rPr>
          <w:rFonts w:ascii="Times New Roman"/>
          <w:b w:val="false"/>
          <w:i w:val="false"/>
          <w:color w:val="000000"/>
          <w:sz w:val="28"/>
        </w:rPr>
        <w:t xml:space="preserve">
      5-бөлімнің 1-жолы = 5-бөлімнің </w:t>
      </w:r>
    </w:p>
    <w:bookmarkEnd w:id="54"/>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2, 9-жолдар әр бағандары үшін; </w:t>
      </w:r>
      <w:r>
        <w:br/>
      </w:r>
      <w:r>
        <w:rPr>
          <w:rFonts w:ascii="Times New Roman"/>
          <w:b w:val="false"/>
          <w:i w:val="false"/>
          <w:color w:val="000000"/>
          <w:sz w:val="28"/>
        </w:rPr>
        <w:t>
</w:t>
      </w:r>
    </w:p>
    <w:bookmarkStart w:name="z330" w:id="55"/>
    <w:p>
      <w:pPr>
        <w:spacing w:after="0"/>
        <w:ind w:left="0"/>
        <w:jc w:val="both"/>
      </w:pPr>
      <w:r>
        <w:rPr>
          <w:rFonts w:ascii="Times New Roman"/>
          <w:b w:val="false"/>
          <w:i w:val="false"/>
          <w:color w:val="000000"/>
          <w:sz w:val="28"/>
        </w:rPr>
        <w:t xml:space="preserve">
      5-бөлімнің 16-жолы = 5-бөлімнің </w:t>
      </w:r>
    </w:p>
    <w:bookmarkEnd w:id="55"/>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17-21-жолдар әр бағандары үшін;</w:t>
      </w:r>
      <w:r>
        <w:br/>
      </w:r>
      <w:r>
        <w:rPr>
          <w:rFonts w:ascii="Times New Roman"/>
          <w:b w:val="false"/>
          <w:i w:val="false"/>
          <w:color w:val="000000"/>
          <w:sz w:val="28"/>
        </w:rPr>
        <w:t>
</w:t>
      </w:r>
    </w:p>
    <w:bookmarkStart w:name="z331" w:id="56"/>
    <w:p>
      <w:pPr>
        <w:spacing w:after="0"/>
        <w:ind w:left="0"/>
        <w:jc w:val="both"/>
      </w:pPr>
      <w:r>
        <w:rPr>
          <w:rFonts w:ascii="Times New Roman"/>
          <w:b w:val="false"/>
          <w:i w:val="false"/>
          <w:color w:val="000000"/>
          <w:sz w:val="28"/>
        </w:rPr>
        <w:t xml:space="preserve">
      6-бөлімнің 1-жолы = 6-бөлімнің </w:t>
      </w:r>
    </w:p>
    <w:bookmarkEnd w:id="56"/>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2-20-жолдар әр бағандары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7-қосымша</w:t>
            </w:r>
            <w:r>
              <w:br/>
            </w: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22 ноября 2017 года</w:t>
            </w:r>
            <w:r>
              <w:br/>
            </w: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
        <w:gridCol w:w="40"/>
        <w:gridCol w:w="302"/>
        <w:gridCol w:w="12092"/>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09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t>
            </w:r>
            <w:r>
              <w:rPr>
                <w:rFonts w:ascii="Times New Roman"/>
                <w:b/>
                <w:i w:val="false"/>
                <w:color w:val="000000"/>
                <w:sz w:val="20"/>
              </w:rPr>
              <w:t>www.stat.gov.kz</w:t>
            </w:r>
            <w:r>
              <w:rPr>
                <w:rFonts w:ascii="Times New Roman"/>
                <w:b w:val="false"/>
                <w:i w:val="false"/>
                <w:color w:val="000000"/>
                <w:sz w:val="20"/>
              </w:rPr>
              <w:t xml:space="preserve"> </w:t>
            </w:r>
            <w:r>
              <w:rPr>
                <w:rFonts w:ascii="Times New Roman"/>
                <w:b/>
                <w:i w:val="false"/>
                <w:color w:val="000000"/>
                <w:sz w:val="20"/>
              </w:rPr>
              <w:t xml:space="preserve">интернет-ресурсына орналастырылған </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271103121</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271103121</w:t>
            </w:r>
          </w:p>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Микрокредиттік қызмет туралы есеп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микрокредитной деятельности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
        <w:gridCol w:w="428"/>
        <w:gridCol w:w="4611"/>
        <w:gridCol w:w="263"/>
        <w:gridCol w:w="6493"/>
        <w:gridCol w:w="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r>
              <w:br/>
            </w:r>
            <w:r>
              <w:rPr>
                <w:rFonts w:ascii="Times New Roman"/>
                <w:b w:val="false"/>
                <w:i w:val="false"/>
                <w:color w:val="000000"/>
                <w:sz w:val="20"/>
              </w:rPr>
              <w:t>
Представляют юридические лица, осуществляющие деятельность по предоставлению микрокредитов</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r>
              <w:br/>
            </w:r>
            <w:r>
              <w:rPr>
                <w:rFonts w:ascii="Times New Roman"/>
                <w:b w:val="false"/>
                <w:i w:val="false"/>
                <w:color w:val="000000"/>
                <w:sz w:val="20"/>
              </w:rPr>
              <w:t>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 Берілген кредиттер туралы ақпаратты көрсетіңіз</w:t>
      </w:r>
      <w:r>
        <w:br/>
      </w:r>
      <w:r>
        <w:rPr>
          <w:rFonts w:ascii="Times New Roman"/>
          <w:b w:val="false"/>
          <w:i w:val="false"/>
          <w:color w:val="000000"/>
          <w:sz w:val="28"/>
        </w:rPr>
        <w:t>
      Укажите информацию о выданных кредитах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3838"/>
        <w:gridCol w:w="1864"/>
        <w:gridCol w:w="1864"/>
        <w:gridCol w:w="1864"/>
        <w:gridCol w:w="1479"/>
      </w:tblGrid>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w:t>
            </w:r>
            <w:r>
              <w:br/>
            </w:r>
            <w:r>
              <w:rPr>
                <w:rFonts w:ascii="Times New Roman"/>
                <w:b w:val="false"/>
                <w:i w:val="false"/>
                <w:color w:val="000000"/>
                <w:sz w:val="20"/>
              </w:rPr>
              <w:t>Выданные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w:t>
            </w:r>
            <w:r>
              <w:br/>
            </w:r>
            <w:r>
              <w:rPr>
                <w:rFonts w:ascii="Times New Roman"/>
                <w:b w:val="false"/>
                <w:i w:val="false"/>
                <w:color w:val="000000"/>
                <w:sz w:val="20"/>
              </w:rPr>
              <w:t>Выданные юридическим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краткосрочные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w:t>
            </w:r>
            <w:r>
              <w:br/>
            </w:r>
            <w:r>
              <w:rPr>
                <w:rFonts w:ascii="Times New Roman"/>
                <w:b w:val="false"/>
                <w:i w:val="false"/>
                <w:color w:val="000000"/>
                <w:sz w:val="20"/>
              </w:rPr>
              <w:t>
долгосрочные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w:t>
            </w:r>
            <w:r>
              <w:br/>
            </w:r>
            <w:r>
              <w:rPr>
                <w:rFonts w:ascii="Times New Roman"/>
                <w:b w:val="false"/>
                <w:i w:val="false"/>
                <w:color w:val="000000"/>
                <w:sz w:val="20"/>
              </w:rPr>
              <w:t>
краткосрочные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r>
              <w:br/>
            </w:r>
            <w:r>
              <w:rPr>
                <w:rFonts w:ascii="Times New Roman"/>
                <w:b w:val="false"/>
                <w:i w:val="false"/>
                <w:color w:val="000000"/>
                <w:sz w:val="20"/>
              </w:rPr>
              <w:t>
мерзiмдi</w:t>
            </w:r>
            <w:r>
              <w:br/>
            </w:r>
            <w:r>
              <w:rPr>
                <w:rFonts w:ascii="Times New Roman"/>
                <w:b w:val="false"/>
                <w:i w:val="false"/>
                <w:color w:val="000000"/>
                <w:sz w:val="20"/>
              </w:rPr>
              <w:t>
долгосрочные</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мүлікпен қамтамасыз етілгендер </w:t>
            </w:r>
            <w:r>
              <w:br/>
            </w:r>
            <w:r>
              <w:rPr>
                <w:rFonts w:ascii="Times New Roman"/>
                <w:b w:val="false"/>
                <w:i w:val="false"/>
                <w:color w:val="000000"/>
                <w:sz w:val="20"/>
              </w:rPr>
              <w:t>
обеспеченные залоговым имуществом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кепілдікпен немесе кепілгерлікпен қамтамасыз етілгендер</w:t>
            </w:r>
            <w:r>
              <w:br/>
            </w:r>
            <w:r>
              <w:rPr>
                <w:rFonts w:ascii="Times New Roman"/>
                <w:b w:val="false"/>
                <w:i w:val="false"/>
                <w:color w:val="000000"/>
                <w:sz w:val="20"/>
              </w:rPr>
              <w:t>обеспеченные гарантией или поручительством</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r>
              <w:br/>
            </w:r>
            <w:r>
              <w:rPr>
                <w:rFonts w:ascii="Times New Roman"/>
                <w:b w:val="false"/>
                <w:i w:val="false"/>
                <w:color w:val="000000"/>
                <w:sz w:val="20"/>
              </w:rPr>
              <w:t>
без обеспечения</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r>
              <w:br/>
            </w:r>
            <w:r>
              <w:rPr>
                <w:rFonts w:ascii="Times New Roman"/>
                <w:b w:val="false"/>
                <w:i w:val="false"/>
                <w:color w:val="000000"/>
                <w:sz w:val="20"/>
              </w:rPr>
              <w:t>
Сумма, тысяч тенге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орташа өлшемді мөлшерлемесі, %</w:t>
            </w:r>
            <w:r>
              <w:br/>
            </w:r>
            <w:r>
              <w:rPr>
                <w:rFonts w:ascii="Times New Roman"/>
                <w:b w:val="false"/>
                <w:i w:val="false"/>
                <w:color w:val="000000"/>
                <w:sz w:val="20"/>
              </w:rPr>
              <w:t>
Средневзвешенная ставка вознаграждения,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Кәсіпорынның кредиттік портфелі туралы ақпаратты көрсетіңіз, мың теңге</w:t>
      </w:r>
      <w:r>
        <w:br/>
      </w:r>
      <w:r>
        <w:rPr>
          <w:rFonts w:ascii="Times New Roman"/>
          <w:b w:val="false"/>
          <w:i w:val="false"/>
          <w:color w:val="000000"/>
          <w:sz w:val="28"/>
        </w:rPr>
        <w:t>
      Укажите информацию о кредитном портфеле предприятия,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1280"/>
        <w:gridCol w:w="1991"/>
        <w:gridCol w:w="1991"/>
        <w:gridCol w:w="1992"/>
        <w:gridCol w:w="376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кредиттік портфель</w:t>
            </w:r>
            <w:r>
              <w:br/>
            </w:r>
            <w:r>
              <w:rPr>
                <w:rFonts w:ascii="Times New Roman"/>
                <w:b w:val="false"/>
                <w:i w:val="false"/>
                <w:color w:val="000000"/>
                <w:sz w:val="20"/>
              </w:rPr>
              <w:t>
Кредитный портфель на начало периода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кредиттік портфельді өтеу</w:t>
            </w:r>
            <w:r>
              <w:br/>
            </w:r>
            <w:r>
              <w:rPr>
                <w:rFonts w:ascii="Times New Roman"/>
                <w:b w:val="false"/>
                <w:i w:val="false"/>
                <w:color w:val="000000"/>
                <w:sz w:val="20"/>
              </w:rPr>
              <w:t>
Погашение кредитного портфеля за период</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кредиттік портфель</w:t>
            </w:r>
            <w:r>
              <w:br/>
            </w:r>
            <w:r>
              <w:rPr>
                <w:rFonts w:ascii="Times New Roman"/>
                <w:b w:val="false"/>
                <w:i w:val="false"/>
                <w:color w:val="000000"/>
                <w:sz w:val="20"/>
              </w:rPr>
              <w:t>
Кредитный портфель на конец периода</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30 күннен көп тәуекелдік портфель</w:t>
            </w:r>
            <w:r>
              <w:br/>
            </w:r>
            <w:r>
              <w:rPr>
                <w:rFonts w:ascii="Times New Roman"/>
                <w:b w:val="false"/>
                <w:i w:val="false"/>
                <w:color w:val="000000"/>
                <w:sz w:val="20"/>
              </w:rPr>
              <w:t>
Рисковый портфель сроком более 30 дней</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бойынша</w:t>
            </w:r>
            <w:r>
              <w:br/>
            </w:r>
            <w:r>
              <w:rPr>
                <w:rFonts w:ascii="Times New Roman"/>
                <w:b w:val="false"/>
                <w:i w:val="false"/>
                <w:color w:val="000000"/>
                <w:sz w:val="20"/>
              </w:rPr>
              <w:t>
по физическим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w:t>
            </w:r>
            <w:r>
              <w:br/>
            </w:r>
            <w:r>
              <w:rPr>
                <w:rFonts w:ascii="Times New Roman"/>
                <w:b w:val="false"/>
                <w:i w:val="false"/>
                <w:color w:val="000000"/>
                <w:sz w:val="20"/>
              </w:rPr>
              <w:t>по юридическим лицам</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Берілген кредиттер туралы ақпаратты кредит беру мақсаттары бойынша көрсетіңіз</w:t>
      </w:r>
      <w:r>
        <w:br/>
      </w:r>
      <w:r>
        <w:rPr>
          <w:rFonts w:ascii="Times New Roman"/>
          <w:b w:val="false"/>
          <w:i w:val="false"/>
          <w:color w:val="000000"/>
          <w:sz w:val="28"/>
        </w:rPr>
        <w:t>
      Укажите информацию о выданных кредитах по целям кредитования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027"/>
        <w:gridCol w:w="2219"/>
        <w:gridCol w:w="2836"/>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r>
              <w:br/>
            </w:r>
            <w:r>
              <w:rPr>
                <w:rFonts w:ascii="Times New Roman"/>
                <w:b w:val="false"/>
                <w:i w:val="false"/>
                <w:color w:val="000000"/>
                <w:sz w:val="20"/>
              </w:rPr>
              <w:t xml:space="preserve">
Физическим лицам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мақсаттарына</w:t>
            </w:r>
            <w:r>
              <w:br/>
            </w:r>
            <w:r>
              <w:rPr>
                <w:rFonts w:ascii="Times New Roman"/>
                <w:b w:val="false"/>
                <w:i w:val="false"/>
                <w:color w:val="000000"/>
                <w:sz w:val="20"/>
              </w:rPr>
              <w:t>
на потребительские цели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мақсаттарға</w:t>
            </w:r>
            <w:r>
              <w:br/>
            </w:r>
            <w:r>
              <w:rPr>
                <w:rFonts w:ascii="Times New Roman"/>
                <w:b w:val="false"/>
                <w:i w:val="false"/>
                <w:color w:val="000000"/>
                <w:sz w:val="20"/>
              </w:rPr>
              <w:t>
на предпринимательские цели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r>
              <w:br/>
            </w:r>
            <w:r>
              <w:rPr>
                <w:rFonts w:ascii="Times New Roman"/>
                <w:b w:val="false"/>
                <w:i w:val="false"/>
                <w:color w:val="000000"/>
                <w:sz w:val="20"/>
              </w:rPr>
              <w:t xml:space="preserve">
Юридическим лицам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толтыруға</w:t>
            </w:r>
            <w:r>
              <w:br/>
            </w:r>
            <w:r>
              <w:rPr>
                <w:rFonts w:ascii="Times New Roman"/>
                <w:b w:val="false"/>
                <w:i w:val="false"/>
                <w:color w:val="000000"/>
                <w:sz w:val="20"/>
              </w:rPr>
              <w:t>
пополнение оборотных средств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(старт) ашу</w:t>
            </w:r>
            <w:r>
              <w:br/>
            </w:r>
            <w:r>
              <w:rPr>
                <w:rFonts w:ascii="Times New Roman"/>
                <w:b w:val="false"/>
                <w:i w:val="false"/>
                <w:color w:val="000000"/>
                <w:sz w:val="20"/>
              </w:rPr>
              <w:t>
открытие (старт) бизнеса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құрал-жабдықтарды сатып алу</w:t>
            </w:r>
            <w:r>
              <w:br/>
            </w:r>
            <w:r>
              <w:rPr>
                <w:rFonts w:ascii="Times New Roman"/>
                <w:b w:val="false"/>
                <w:i w:val="false"/>
                <w:color w:val="000000"/>
                <w:sz w:val="20"/>
              </w:rPr>
              <w:t>
приобретение основных средств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 және объектiлердi реконструкциялау</w:t>
            </w:r>
            <w:r>
              <w:br/>
            </w:r>
            <w:r>
              <w:rPr>
                <w:rFonts w:ascii="Times New Roman"/>
                <w:b w:val="false"/>
                <w:i w:val="false"/>
                <w:color w:val="000000"/>
                <w:sz w:val="20"/>
              </w:rPr>
              <w:t>
новое строительство и реконструкцию объектов</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кәсіпкерлік мақсаттарға</w:t>
            </w:r>
            <w:r>
              <w:br/>
            </w:r>
            <w:r>
              <w:rPr>
                <w:rFonts w:ascii="Times New Roman"/>
                <w:b w:val="false"/>
                <w:i w:val="false"/>
                <w:color w:val="000000"/>
                <w:sz w:val="20"/>
              </w:rPr>
              <w:t>
прочие предпринимательские цели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4. Берілген кредиттердің қаржыландыру көздерін көрсетіңіз, мың теңге</w:t>
      </w:r>
      <w:r>
        <w:br/>
      </w:r>
      <w:r>
        <w:rPr>
          <w:rFonts w:ascii="Times New Roman"/>
          <w:b w:val="false"/>
          <w:i w:val="false"/>
          <w:color w:val="000000"/>
          <w:sz w:val="28"/>
        </w:rPr>
        <w:t>
      Укажите источники финансирования выданных кредитов,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4104"/>
        <w:gridCol w:w="4104"/>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берілген кредиттердің сомасы</w:t>
            </w:r>
            <w:r>
              <w:br/>
            </w:r>
            <w:r>
              <w:rPr>
                <w:rFonts w:ascii="Times New Roman"/>
                <w:b w:val="false"/>
                <w:i w:val="false"/>
                <w:color w:val="000000"/>
                <w:sz w:val="20"/>
              </w:rPr>
              <w:t>
Сумма выданных кредитов за период</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r>
              <w:br/>
            </w:r>
            <w:r>
              <w:rPr>
                <w:rFonts w:ascii="Times New Roman"/>
                <w:b w:val="false"/>
                <w:i w:val="false"/>
                <w:color w:val="000000"/>
                <w:sz w:val="20"/>
              </w:rPr>
              <w:t xml:space="preserve">
Собственные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қаражат </w:t>
            </w:r>
            <w:r>
              <w:br/>
            </w:r>
            <w:r>
              <w:rPr>
                <w:rFonts w:ascii="Times New Roman"/>
                <w:b w:val="false"/>
                <w:i w:val="false"/>
                <w:color w:val="000000"/>
                <w:sz w:val="20"/>
              </w:rPr>
              <w:t xml:space="preserve">
Привлеченные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бюджетные средства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қаржылық қолдау қоры</w:t>
            </w:r>
            <w:r>
              <w:br/>
            </w:r>
            <w:r>
              <w:rPr>
                <w:rFonts w:ascii="Times New Roman"/>
                <w:b w:val="false"/>
                <w:i w:val="false"/>
                <w:color w:val="000000"/>
                <w:sz w:val="20"/>
              </w:rPr>
              <w:t xml:space="preserve">
фонд финансовой поддержки сельского хозяйства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кәсіпкерлікті дамыту қоры</w:t>
            </w:r>
            <w:r>
              <w:br/>
            </w:r>
            <w:r>
              <w:rPr>
                <w:rFonts w:ascii="Times New Roman"/>
                <w:b w:val="false"/>
                <w:i w:val="false"/>
                <w:color w:val="000000"/>
                <w:sz w:val="20"/>
              </w:rPr>
              <w:t xml:space="preserve">
фонд развития малого предпринимательства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қаражаттары</w:t>
            </w:r>
            <w:r>
              <w:br/>
            </w:r>
            <w:r>
              <w:rPr>
                <w:rFonts w:ascii="Times New Roman"/>
                <w:b w:val="false"/>
                <w:i w:val="false"/>
                <w:color w:val="000000"/>
                <w:sz w:val="20"/>
              </w:rPr>
              <w:t xml:space="preserve">
заемные средства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займы банков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тыс заңды тұлғалардың қарызы</w:t>
            </w:r>
            <w:r>
              <w:br/>
            </w:r>
            <w:r>
              <w:rPr>
                <w:rFonts w:ascii="Times New Roman"/>
                <w:b w:val="false"/>
                <w:i w:val="false"/>
                <w:color w:val="000000"/>
                <w:sz w:val="20"/>
              </w:rPr>
              <w:t>
займы внебанковских юридических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қарыздары</w:t>
            </w:r>
            <w:r>
              <w:br/>
            </w:r>
            <w:r>
              <w:rPr>
                <w:rFonts w:ascii="Times New Roman"/>
                <w:b w:val="false"/>
                <w:i w:val="false"/>
                <w:color w:val="000000"/>
                <w:sz w:val="20"/>
              </w:rPr>
              <w:t>
займы физических лиц</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Берілген кредиттер туралы ақпаратты пайдалану бағыттары бойынша көрсетіңіз</w:t>
      </w:r>
      <w:r>
        <w:br/>
      </w:r>
      <w:r>
        <w:rPr>
          <w:rFonts w:ascii="Times New Roman"/>
          <w:b w:val="false"/>
          <w:i w:val="false"/>
          <w:color w:val="000000"/>
          <w:sz w:val="28"/>
        </w:rPr>
        <w:t>
      Укажите информацию о выданных кредитах по направлениям использования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4278"/>
        <w:gridCol w:w="1313"/>
        <w:gridCol w:w="1678"/>
        <w:gridCol w:w="1313"/>
        <w:gridCol w:w="1680"/>
      </w:tblGrid>
      <w:tr>
        <w:trPr>
          <w:trHeight w:val="3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r>
              <w:br/>
            </w: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
Количество, единиц</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Сумма, тысяч тенге</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r>
              <w:br/>
            </w:r>
            <w:r>
              <w:rPr>
                <w:rFonts w:ascii="Times New Roman"/>
                <w:b w:val="false"/>
                <w:i w:val="false"/>
                <w:color w:val="000000"/>
                <w:sz w:val="20"/>
              </w:rPr>
              <w:t xml:space="preserve">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r>
              <w:br/>
            </w:r>
            <w:r>
              <w:rPr>
                <w:rFonts w:ascii="Times New Roman"/>
                <w:b w:val="false"/>
                <w:i w:val="false"/>
                <w:color w:val="000000"/>
                <w:sz w:val="20"/>
              </w:rPr>
              <w:t>
Сельское, лесное и рыбное хозяйство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r>
              <w:br/>
            </w:r>
            <w:r>
              <w:rPr>
                <w:rFonts w:ascii="Times New Roman"/>
                <w:b w:val="false"/>
                <w:i w:val="false"/>
                <w:color w:val="000000"/>
                <w:sz w:val="20"/>
              </w:rPr>
              <w:t>
Обрабатывающая промышленность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r>
              <w:br/>
            </w:r>
            <w:r>
              <w:rPr>
                <w:rFonts w:ascii="Times New Roman"/>
                <w:b w:val="false"/>
                <w:i w:val="false"/>
                <w:color w:val="000000"/>
                <w:sz w:val="20"/>
              </w:rPr>
              <w:t>
Строительство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r>
              <w:br/>
            </w:r>
            <w:r>
              <w:rPr>
                <w:rFonts w:ascii="Times New Roman"/>
                <w:b w:val="false"/>
                <w:i w:val="false"/>
                <w:color w:val="000000"/>
                <w:sz w:val="20"/>
              </w:rPr>
              <w:t>
Транспорт и складирование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тамақтандыру бойынша көрсетілетін қызметтер</w:t>
            </w:r>
            <w:r>
              <w:br/>
            </w:r>
            <w:r>
              <w:rPr>
                <w:rFonts w:ascii="Times New Roman"/>
                <w:b w:val="false"/>
                <w:i w:val="false"/>
                <w:color w:val="000000"/>
                <w:sz w:val="20"/>
              </w:rPr>
              <w:t>
Услуги по проживанию и питанию</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r>
              <w:br/>
            </w:r>
            <w:r>
              <w:rPr>
                <w:rFonts w:ascii="Times New Roman"/>
                <w:b w:val="false"/>
                <w:i w:val="false"/>
                <w:color w:val="000000"/>
                <w:sz w:val="20"/>
              </w:rPr>
              <w:t>
Информация и связь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r>
              <w:br/>
            </w:r>
            <w:r>
              <w:rPr>
                <w:rFonts w:ascii="Times New Roman"/>
                <w:b w:val="false"/>
                <w:i w:val="false"/>
                <w:color w:val="000000"/>
                <w:sz w:val="20"/>
              </w:rPr>
              <w:t>
Финансовая и страховая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r>
              <w:br/>
            </w:r>
            <w:r>
              <w:rPr>
                <w:rFonts w:ascii="Times New Roman"/>
                <w:b w:val="false"/>
                <w:i w:val="false"/>
                <w:color w:val="000000"/>
                <w:sz w:val="20"/>
              </w:rPr>
              <w:t>
Государственное управление и оборона; обязательное социальное обеспечение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r>
              <w:br/>
            </w:r>
            <w:r>
              <w:rPr>
                <w:rFonts w:ascii="Times New Roman"/>
                <w:b w:val="false"/>
                <w:i w:val="false"/>
                <w:color w:val="000000"/>
                <w:sz w:val="20"/>
              </w:rPr>
              <w:t>
Образование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r>
              <w:br/>
            </w:r>
            <w:r>
              <w:rPr>
                <w:rFonts w:ascii="Times New Roman"/>
                <w:b w:val="false"/>
                <w:i w:val="false"/>
                <w:color w:val="000000"/>
                <w:sz w:val="20"/>
              </w:rPr>
              <w:t>
Искусство, развлечения и отдых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r>
              <w:br/>
            </w:r>
            <w:r>
              <w:rPr>
                <w:rFonts w:ascii="Times New Roman"/>
                <w:b w:val="false"/>
                <w:i w:val="false"/>
                <w:color w:val="000000"/>
                <w:sz w:val="20"/>
              </w:rPr>
              <w:t>
Предоставление прочих видов услуг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25"/>
        <w:gridCol w:w="179"/>
        <w:gridCol w:w="688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rPr>
                <w:rFonts w:ascii="Times New Roman"/>
                <w:b w:val="false"/>
                <w:i w:val="false"/>
                <w:color w:val="000000"/>
                <w:sz w:val="20"/>
              </w:rPr>
              <w:t xml:space="preserve"> </w:t>
            </w:r>
            <w:r>
              <w:rPr>
                <w:rFonts w:ascii="Times New Roman"/>
                <w:b/>
                <w:i w:val="false"/>
                <w:color w:val="000000"/>
                <w:sz w:val="20"/>
              </w:rPr>
              <w:t>(респонденттің)</w:t>
            </w:r>
            <w:r>
              <w:br/>
            </w:r>
            <w:r>
              <w:rPr>
                <w:rFonts w:ascii="Times New Roman"/>
                <w:b w:val="false"/>
                <w:i w:val="false"/>
                <w:color w:val="000000"/>
                <w:sz w:val="20"/>
              </w:rPr>
              <w:t>
Адрес электронной почты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485"/>
        <w:gridCol w:w="2817"/>
        <w:gridCol w:w="348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келісеміз</w:t>
            </w:r>
            <w:r>
              <w:rPr>
                <w:rFonts w:ascii="Times New Roman"/>
                <w:b w:val="false"/>
                <w:i w:val="false"/>
                <w:color w:val="000000"/>
                <w:vertAlign w:val="superscript"/>
              </w:rPr>
              <w:t>*</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w:t>
            </w:r>
            <w:r>
              <w:rPr>
                <w:rFonts w:ascii="Times New Roman"/>
                <w:b/>
                <w:i w:val="false"/>
                <w:color w:val="000000"/>
                <w:sz w:val="20"/>
              </w:rPr>
              <w:t xml:space="preserve"> статистикалық </w:t>
            </w:r>
            <w:r>
              <w:rPr>
                <w:rFonts w:ascii="Times New Roman"/>
                <w:b/>
                <w:i w:val="false"/>
                <w:color w:val="000000"/>
                <w:sz w:val="20"/>
              </w:rPr>
              <w:t xml:space="preserve">деректерді </w:t>
            </w:r>
            <w:r>
              <w:rPr>
                <w:rFonts w:ascii="Times New Roman"/>
                <w:b/>
                <w:i w:val="false"/>
                <w:color w:val="000000"/>
                <w:sz w:val="20"/>
              </w:rPr>
              <w:t xml:space="preserve"> таратуға</w:t>
            </w:r>
            <w:r>
              <w:rPr>
                <w:rFonts w:ascii="Times New Roman"/>
                <w:b/>
                <w:i w:val="false"/>
                <w:color w:val="000000"/>
                <w:sz w:val="20"/>
              </w:rPr>
              <w:t xml:space="preserve"> келіспейміз</w:t>
            </w:r>
            <w:r>
              <w:rPr>
                <w:rFonts w:ascii="Times New Roman"/>
                <w:b w:val="false"/>
                <w:i w:val="false"/>
                <w:color w:val="000000"/>
                <w:vertAlign w:val="superscript"/>
              </w:rPr>
              <w:t>*</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9719"/>
        <w:gridCol w:w="2911"/>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 (при его наличии)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w:t>
      </w:r>
      <w:r>
        <w:rPr>
          <w:rFonts w:ascii="Times New Roman"/>
          <w:b w:val="false"/>
          <w:i w:val="false"/>
          <w:color w:val="000000"/>
          <w:sz w:val="28"/>
        </w:rPr>
        <w:t xml:space="preserve"> </w:t>
      </w:r>
      <w:r>
        <w:rPr>
          <w:rFonts w:ascii="Times New Roman"/>
          <w:b/>
          <w:i w:val="false"/>
          <w:color w:val="000000"/>
          <w:sz w:val="28"/>
        </w:rPr>
        <w:t>толтырылады</w:t>
      </w:r>
      <w:r>
        <w:br/>
      </w: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8-қосымша</w:t>
            </w:r>
          </w:p>
        </w:tc>
      </w:tr>
    </w:tbl>
    <w:bookmarkStart w:name="z334" w:id="57"/>
    <w:p>
      <w:pPr>
        <w:spacing w:after="0"/>
        <w:ind w:left="0"/>
        <w:jc w:val="left"/>
      </w:pPr>
      <w:r>
        <w:rPr>
          <w:rFonts w:ascii="Times New Roman"/>
          <w:b/>
          <w:i w:val="false"/>
          <w:color w:val="000000"/>
        </w:rPr>
        <w:t xml:space="preserve"> "Микрокредиттік қызмет туралы есеп" (коды 271103121, индексі</w:t>
      </w:r>
      <w:r>
        <w:br/>
      </w:r>
      <w:r>
        <w:rPr>
          <w:rFonts w:ascii="Times New Roman"/>
          <w:b/>
          <w:i w:val="false"/>
          <w:color w:val="000000"/>
        </w:rPr>
        <w:t>1-МКО, кезеңділігі тоқсандық) жалпымемлекеттік статистикалық байқаудың статистикалық</w:t>
      </w:r>
      <w:r>
        <w:br/>
      </w:r>
      <w:r>
        <w:rPr>
          <w:rFonts w:ascii="Times New Roman"/>
          <w:b/>
          <w:i w:val="false"/>
          <w:color w:val="000000"/>
        </w:rPr>
        <w:t>нысанын толтыру жөніндегі нұсқаулық</w:t>
      </w:r>
    </w:p>
    <w:bookmarkEnd w:id="57"/>
    <w:bookmarkStart w:name="z696" w:id="58"/>
    <w:p>
      <w:pPr>
        <w:spacing w:after="0"/>
        <w:ind w:left="0"/>
        <w:jc w:val="both"/>
      </w:pPr>
      <w:r>
        <w:rPr>
          <w:rFonts w:ascii="Times New Roman"/>
          <w:b w:val="false"/>
          <w:i w:val="false"/>
          <w:color w:val="000000"/>
          <w:sz w:val="28"/>
        </w:rPr>
        <w:t xml:space="preserve">
      1. Осы "Микрокредиттік қызмет туралы есеп" (коды 271103121, индексі 1-МКО,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"Микрокредиттік қызмет туралы есеп" (коды 271103121, индексі 1-МКО, кезеңділігі тоқсандық) жалпымемлекеттік статистикалық байқаудың статистикалық нысанын толтыруды нақтылайды.</w:t>
      </w:r>
    </w:p>
    <w:bookmarkEnd w:id="58"/>
    <w:bookmarkStart w:name="z697" w:id="5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9"/>
    <w:bookmarkStart w:name="z701" w:id="60"/>
    <w:p>
      <w:pPr>
        <w:spacing w:after="0"/>
        <w:ind w:left="0"/>
        <w:jc w:val="both"/>
      </w:pPr>
      <w:r>
        <w:rPr>
          <w:rFonts w:ascii="Times New Roman"/>
          <w:b w:val="false"/>
          <w:i w:val="false"/>
          <w:color w:val="000000"/>
          <w:sz w:val="28"/>
        </w:rPr>
        <w:t>
      1) кредиттік портфель – ағымдағы, мерзімі өткен және қайта құрылымдалған берешекті қосқанда, есептен шығарылған қарыздар есебінсіз, микроқаржылық институттар берген қарыздар бойынша дебиторлық берешек. Қарыз алушы келісімі бойынша төлем мерзімі ұзартылған немесе кестесі өзгертілген, мерзімінде өтелмеген қарыз қайта құрылымданған болып табылады. Алу бойынша пайыздар қарыз портфеліне кірмейді;</w:t>
      </w:r>
    </w:p>
    <w:bookmarkEnd w:id="60"/>
    <w:bookmarkStart w:name="z702" w:id="61"/>
    <w:p>
      <w:pPr>
        <w:spacing w:after="0"/>
        <w:ind w:left="0"/>
        <w:jc w:val="both"/>
      </w:pPr>
      <w:r>
        <w:rPr>
          <w:rFonts w:ascii="Times New Roman"/>
          <w:b w:val="false"/>
          <w:i w:val="false"/>
          <w:color w:val="000000"/>
          <w:sz w:val="28"/>
        </w:rPr>
        <w:t>
      2) қысқа мерзімді қарыздар – бір жылға дейінгі мерзімге берілетін қарыздар;</w:t>
      </w:r>
    </w:p>
    <w:bookmarkEnd w:id="61"/>
    <w:bookmarkStart w:name="z703" w:id="62"/>
    <w:p>
      <w:pPr>
        <w:spacing w:after="0"/>
        <w:ind w:left="0"/>
        <w:jc w:val="both"/>
      </w:pPr>
      <w:r>
        <w:rPr>
          <w:rFonts w:ascii="Times New Roman"/>
          <w:b w:val="false"/>
          <w:i w:val="false"/>
          <w:color w:val="000000"/>
          <w:sz w:val="28"/>
        </w:rPr>
        <w:t>
      3) 30 күннен асатын тәуекелдік портфелі (мерзімі өткен берешек) – мерзімі 30 күннен асатын негізгі қарызды өтеудегі бір немесе одан да көп мерзімі өткен төлемдердің қарыздары бойынша дебиторлық берешек сомасы;</w:t>
      </w:r>
    </w:p>
    <w:bookmarkEnd w:id="62"/>
    <w:bookmarkStart w:name="z704" w:id="63"/>
    <w:p>
      <w:pPr>
        <w:spacing w:after="0"/>
        <w:ind w:left="0"/>
        <w:jc w:val="both"/>
      </w:pPr>
      <w:r>
        <w:rPr>
          <w:rFonts w:ascii="Times New Roman"/>
          <w:b w:val="false"/>
          <w:i w:val="false"/>
          <w:color w:val="000000"/>
          <w:sz w:val="28"/>
        </w:rPr>
        <w:t>
      4) сыйақының орташа өлшемді мөлшерлемесі – нақты қалыптасқан жылдық сыйақы мөлшерлемелерінің орташа өлшемді шамасы;</w:t>
      </w:r>
    </w:p>
    <w:bookmarkEnd w:id="63"/>
    <w:bookmarkStart w:name="z705" w:id="64"/>
    <w:p>
      <w:pPr>
        <w:spacing w:after="0"/>
        <w:ind w:left="0"/>
        <w:jc w:val="both"/>
      </w:pPr>
      <w:r>
        <w:rPr>
          <w:rFonts w:ascii="Times New Roman"/>
          <w:b w:val="false"/>
          <w:i w:val="false"/>
          <w:color w:val="000000"/>
          <w:sz w:val="28"/>
        </w:rPr>
        <w:t>
      5) ұзақ мерзімді қарыздар – бір жылдан асатын мерзімге берілген қарыздар.</w:t>
      </w:r>
    </w:p>
    <w:bookmarkEnd w:id="64"/>
    <w:bookmarkStart w:name="z698" w:id="65"/>
    <w:p>
      <w:pPr>
        <w:spacing w:after="0"/>
        <w:ind w:left="0"/>
        <w:jc w:val="both"/>
      </w:pPr>
      <w:r>
        <w:rPr>
          <w:rFonts w:ascii="Times New Roman"/>
          <w:b w:val="false"/>
          <w:i w:val="false"/>
          <w:color w:val="000000"/>
          <w:sz w:val="28"/>
        </w:rPr>
        <w:t>
      3. Берілген кредиттер туралы ақпарат кредит беру шарты негізінде толтырылады.</w:t>
      </w:r>
    </w:p>
    <w:bookmarkEnd w:id="65"/>
    <w:p>
      <w:pPr>
        <w:spacing w:after="0"/>
        <w:ind w:left="0"/>
        <w:jc w:val="both"/>
      </w:pPr>
      <w:r>
        <w:rPr>
          <w:rFonts w:ascii="Times New Roman"/>
          <w:b w:val="false"/>
          <w:i w:val="false"/>
          <w:color w:val="000000"/>
          <w:sz w:val="28"/>
        </w:rPr>
        <w:t>
      Кредитті пайдаланғаны үшін сыйақы мөлшерлемесі кредитті беру мерзіміне қарамастан, бір жылға қайта саналып көрсетіледі.</w:t>
      </w:r>
    </w:p>
    <w:p>
      <w:pPr>
        <w:spacing w:after="0"/>
        <w:ind w:left="0"/>
        <w:jc w:val="both"/>
      </w:pPr>
      <w:r>
        <w:rPr>
          <w:rFonts w:ascii="Times New Roman"/>
          <w:b w:val="false"/>
          <w:i w:val="false"/>
          <w:color w:val="000000"/>
          <w:sz w:val="28"/>
        </w:rPr>
        <w:t>
      Сыйақының орташа өлшемді мөлшерлемесі берілген кредиттер мен жылдық пайыздық мөлшерлемелер туындылары сомасының берілген кредиттер сомасына қатынасымен анықталады.</w:t>
      </w:r>
    </w:p>
    <w:p>
      <w:pPr>
        <w:spacing w:after="0"/>
        <w:ind w:left="0"/>
        <w:jc w:val="both"/>
      </w:pPr>
      <w:r>
        <w:rPr>
          <w:rFonts w:ascii="Times New Roman"/>
          <w:b w:val="false"/>
          <w:i w:val="false"/>
          <w:color w:val="000000"/>
          <w:sz w:val="28"/>
        </w:rPr>
        <w:t>
      Мерзімі 30 күннен асатын тәуекелдік портфель (мерзімі өткен берешек) қарыз бойынша дебиторлық берешектің сомасын қамтиды, мерзімі өткен және болашақ төлемдерді негізгі қарызды өтеуге есептейді, бірақ есептелген пайыздар емес.</w:t>
      </w:r>
    </w:p>
    <w:bookmarkStart w:name="z699" w:id="66"/>
    <w:p>
      <w:pPr>
        <w:spacing w:after="0"/>
        <w:ind w:left="0"/>
        <w:jc w:val="both"/>
      </w:pPr>
      <w:r>
        <w:rPr>
          <w:rFonts w:ascii="Times New Roman"/>
          <w:b w:val="false"/>
          <w:i w:val="false"/>
          <w:color w:val="000000"/>
          <w:sz w:val="28"/>
        </w:rPr>
        <w:t>
      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66"/>
    <w:bookmarkStart w:name="z700" w:id="67"/>
    <w:p>
      <w:pPr>
        <w:spacing w:after="0"/>
        <w:ind w:left="0"/>
        <w:jc w:val="both"/>
      </w:pPr>
      <w:r>
        <w:rPr>
          <w:rFonts w:ascii="Times New Roman"/>
          <w:b w:val="false"/>
          <w:i w:val="false"/>
          <w:color w:val="000000"/>
          <w:sz w:val="28"/>
        </w:rPr>
        <w:t>
      5. Арифметикалық-логикалық бақылау:</w:t>
      </w:r>
    </w:p>
    <w:bookmarkEnd w:id="67"/>
    <w:p>
      <w:pPr>
        <w:spacing w:after="0"/>
        <w:ind w:left="0"/>
        <w:jc w:val="both"/>
      </w:pPr>
      <w:r>
        <w:rPr>
          <w:rFonts w:ascii="Times New Roman"/>
          <w:b w:val="false"/>
          <w:i w:val="false"/>
          <w:color w:val="000000"/>
          <w:sz w:val="28"/>
        </w:rPr>
        <w:t>
      1) 1-бөлім. "Берілген кредиттер туралы ақпарат":</w:t>
      </w:r>
    </w:p>
    <w:p>
      <w:pPr>
        <w:spacing w:after="0"/>
        <w:ind w:left="0"/>
        <w:jc w:val="both"/>
      </w:pPr>
      <w:r>
        <w:rPr>
          <w:rFonts w:ascii="Times New Roman"/>
          <w:b w:val="false"/>
          <w:i w:val="false"/>
          <w:color w:val="000000"/>
          <w:sz w:val="28"/>
        </w:rPr>
        <w:t>
      1-жол (1-ден 4-бағандардың қосындысы) 3-бөлімнің 1-бағаны бойынша 1 және 4 жолдардың қосындысына тең;</w:t>
      </w:r>
    </w:p>
    <w:p>
      <w:pPr>
        <w:spacing w:after="0"/>
        <w:ind w:left="0"/>
        <w:jc w:val="both"/>
      </w:pPr>
      <w:r>
        <w:rPr>
          <w:rFonts w:ascii="Times New Roman"/>
          <w:b w:val="false"/>
          <w:i w:val="false"/>
          <w:color w:val="000000"/>
          <w:sz w:val="28"/>
        </w:rPr>
        <w:t>
      5-жол (1-ден 4-бағандардың қосындысы) 3-бөлімнің 2-бағаны бойынша 1 мен 4 жолдардың қосындысына тең;</w:t>
      </w:r>
    </w:p>
    <w:p>
      <w:pPr>
        <w:spacing w:after="0"/>
        <w:ind w:left="0"/>
        <w:jc w:val="both"/>
      </w:pPr>
      <w:r>
        <w:rPr>
          <w:rFonts w:ascii="Times New Roman"/>
          <w:b w:val="false"/>
          <w:i w:val="false"/>
          <w:color w:val="000000"/>
          <w:sz w:val="28"/>
        </w:rPr>
        <w:t>
      1-жол (3, 4-бағандар қосындысы) 5-бөлімнің 1-бағаны бойынша 1-жолға тең;</w:t>
      </w:r>
    </w:p>
    <w:p>
      <w:pPr>
        <w:spacing w:after="0"/>
        <w:ind w:left="0"/>
        <w:jc w:val="both"/>
      </w:pPr>
      <w:r>
        <w:rPr>
          <w:rFonts w:ascii="Times New Roman"/>
          <w:b w:val="false"/>
          <w:i w:val="false"/>
          <w:color w:val="000000"/>
          <w:sz w:val="28"/>
        </w:rPr>
        <w:t>
      5-жол (3, 4-бағандар қосындысы) 5-бөлімнің 2-бағаны бойынша 1-жолға тең;</w:t>
      </w:r>
    </w:p>
    <w:p>
      <w:pPr>
        <w:spacing w:after="0"/>
        <w:ind w:left="0"/>
        <w:jc w:val="both"/>
      </w:pPr>
      <w:r>
        <w:rPr>
          <w:rFonts w:ascii="Times New Roman"/>
          <w:b w:val="false"/>
          <w:i w:val="false"/>
          <w:color w:val="000000"/>
          <w:sz w:val="28"/>
        </w:rPr>
        <w:t>
      2) 2-бөлім. "Кәсіпорынның кредиттік портфелі туралы ақпарат":</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2, 3-жолдар әр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3-бөлім. "Кредит беру мақсаттары бойынша берілген кредиттер туралы ақпарат":</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2, 3-жолдар әр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4-жол =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5-9-жолдар әр бағандар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4-бөлім. "Берілген кредиттердің қаржыландыру көздері": </w:t>
      </w:r>
    </w:p>
    <w:p>
      <w:pPr>
        <w:spacing w:after="0"/>
        <w:ind w:left="0"/>
        <w:jc w:val="both"/>
      </w:pPr>
      <w:r>
        <w:rPr>
          <w:rFonts w:ascii="Times New Roman"/>
          <w:b w:val="false"/>
          <w:i w:val="false"/>
          <w:color w:val="000000"/>
          <w:sz w:val="28"/>
        </w:rPr>
        <w:t xml:space="preserve">
      1-жол =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2, 3-жолдар;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4, 7-жолдар;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5-бөлім. "Пайдалану бағыттары бойынша берілген кредиттер туралы ақпарат": </w:t>
      </w:r>
    </w:p>
    <w:p>
      <w:pPr>
        <w:spacing w:after="0"/>
        <w:ind w:left="0"/>
        <w:jc w:val="both"/>
      </w:pPr>
      <w:r>
        <w:rPr>
          <w:rFonts w:ascii="Times New Roman"/>
          <w:b w:val="false"/>
          <w:i w:val="false"/>
          <w:color w:val="000000"/>
          <w:sz w:val="28"/>
        </w:rPr>
        <w:t xml:space="preserve">
      1-жолы = </w:t>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2-20-жолдар әр бағандар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12394"/>
        <w:gridCol w:w="15"/>
        <w:gridCol w:w="15"/>
        <w:gridCol w:w="64"/>
        <w:gridCol w:w="12390"/>
      </w:tblGrid>
      <w:tr>
        <w:trPr>
          <w:trHeight w:val="30" w:hRule="atLeast"/>
        </w:trPr>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3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төрағасының 2017 жылғы 10 қарашадағы № 165 бұйрығына 9-қосымша</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Ескерту. 9-қосымша жаңа редакцияда – ҚР Ұлттық экономика министрлігі Статистика комитеті Төрағасының 13.12.2018 </w:t>
            </w:r>
            <w:r>
              <w:rPr>
                <w:rFonts w:ascii="Times New Roman"/>
                <w:b w:val="false"/>
                <w:i w:val="false"/>
                <w:color w:val="ff0000"/>
                <w:sz w:val="20"/>
              </w:rPr>
              <w:t>№ 6</w:t>
            </w:r>
            <w:r>
              <w:rPr>
                <w:rFonts w:ascii="Times New Roman"/>
                <w:b w:val="false"/>
                <w:i w:val="false"/>
                <w:color w:val="ff0000"/>
                <w:sz w:val="20"/>
              </w:rPr>
              <w:t xml:space="preserve"> (01.01.2019 бастап қолданысқа енгізіледі) бұйрығымен.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Статистикалық нысан коды 271112178</w:t>
            </w:r>
            <w:r>
              <w:br/>
            </w:r>
            <w:r>
              <w:rPr>
                <w:rFonts w:ascii="Times New Roman"/>
                <w:b w:val="false"/>
                <w:i w:val="false"/>
                <w:color w:val="000000"/>
                <w:sz w:val="20"/>
              </w:rPr>
              <w:t>
Код статистической формы 271112178</w:t>
            </w:r>
            <w:r>
              <w:br/>
            </w:r>
            <w:r>
              <w:rPr>
                <w:rFonts w:ascii="Times New Roman"/>
                <w:b w:val="false"/>
                <w:i w:val="false"/>
                <w:color w:val="000000"/>
                <w:sz w:val="20"/>
              </w:rPr>
              <w:t>
2-МП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r>
              <w:br/>
            </w: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жыл Отчетный период </w:t>
            </w:r>
          </w:p>
          <w:p>
            <w:pPr>
              <w:spacing w:after="20"/>
              <w:ind w:left="20"/>
              <w:jc w:val="both"/>
            </w:pPr>
            <w:r>
              <w:drawing>
                <wp:inline distT="0" distB="0" distL="0" distR="0">
                  <wp:extent cx="168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89100" cy="457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r>
              <w:br/>
            </w: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683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719"/>
        <w:gridCol w:w="1973"/>
      </w:tblGrid>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r>
              <w:br/>
            </w:r>
            <w:r>
              <w:rPr>
                <w:rFonts w:ascii="Times New Roman"/>
                <w:b w:val="false"/>
                <w:i w:val="false"/>
                <w:color w:val="000000"/>
                <w:sz w:val="20"/>
              </w:rPr>
              <w:t>
Списочная численность работников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r>
              <w:br/>
            </w:r>
            <w:r>
              <w:rPr>
                <w:rFonts w:ascii="Times New Roman"/>
                <w:b w:val="false"/>
                <w:i w:val="false"/>
                <w:color w:val="000000"/>
                <w:sz w:val="20"/>
              </w:rPr>
              <w:t>
из нее списочная численность женщин в среднем за отчетный период</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қоса атқару бойынша (басқа ұйымдардан) қабылданған қызметкерлер саны</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r>
              <w:br/>
            </w: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барлығы</w:t>
            </w:r>
            <w:r>
              <w:br/>
            </w:r>
            <w:r>
              <w:rPr>
                <w:rFonts w:ascii="Times New Roman"/>
                <w:b w:val="false"/>
                <w:i w:val="false"/>
                <w:color w:val="000000"/>
                <w:sz w:val="20"/>
              </w:rPr>
              <w:t>
Численность работников, всего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r>
              <w:br/>
            </w:r>
            <w:r>
              <w:rPr>
                <w:rFonts w:ascii="Times New Roman"/>
                <w:b w:val="false"/>
                <w:i w:val="false"/>
                <w:color w:val="000000"/>
                <w:sz w:val="20"/>
              </w:rPr>
              <w:t>
из нее фактическая численность женщин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r>
              <w:br/>
            </w:r>
            <w:r>
              <w:rPr>
                <w:rFonts w:ascii="Times New Roman"/>
                <w:b w:val="false"/>
                <w:i w:val="false"/>
                <w:color w:val="000000"/>
                <w:sz w:val="20"/>
              </w:rPr>
              <w:t>
из них отработано женщинами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5275"/>
        <w:gridCol w:w="1506"/>
        <w:gridCol w:w="2763"/>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r>
              <w:br/>
            </w:r>
            <w:r>
              <w:rPr>
                <w:rFonts w:ascii="Times New Roman"/>
                <w:b w:val="false"/>
                <w:i w:val="false"/>
                <w:color w:val="000000"/>
                <w:sz w:val="20"/>
              </w:rPr>
              <w:t>
Из графы 1 женщин</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r>
              <w:br/>
            </w:r>
            <w:r>
              <w:rPr>
                <w:rFonts w:ascii="Times New Roman"/>
                <w:b w:val="false"/>
                <w:i w:val="false"/>
                <w:color w:val="000000"/>
                <w:sz w:val="20"/>
              </w:rPr>
              <w:t>
Списочная численность работников на начало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r>
              <w:br/>
            </w:r>
            <w:r>
              <w:rPr>
                <w:rFonts w:ascii="Times New Roman"/>
                <w:b w:val="false"/>
                <w:i w:val="false"/>
                <w:color w:val="000000"/>
                <w:sz w:val="20"/>
              </w:rPr>
              <w:t>
Принято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r>
              <w:br/>
            </w:r>
            <w:r>
              <w:rPr>
                <w:rFonts w:ascii="Times New Roman"/>
                <w:b w:val="false"/>
                <w:i w:val="false"/>
                <w:color w:val="000000"/>
                <w:sz w:val="20"/>
              </w:rPr>
              <w:t>
Выбыло работников</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санының қысқаруына байланысты</w:t>
            </w:r>
            <w:r>
              <w:br/>
            </w:r>
            <w:r>
              <w:rPr>
                <w:rFonts w:ascii="Times New Roman"/>
                <w:b w:val="false"/>
                <w:i w:val="false"/>
                <w:color w:val="000000"/>
                <w:sz w:val="20"/>
              </w:rPr>
              <w:t>
в связи с сокращением численности персонала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r>
              <w:br/>
            </w:r>
            <w:r>
              <w:rPr>
                <w:rFonts w:ascii="Times New Roman"/>
                <w:b w:val="false"/>
                <w:i w:val="false"/>
                <w:color w:val="000000"/>
                <w:sz w:val="20"/>
              </w:rPr>
              <w:t>
в связи с ликвидацией предприятия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r>
              <w:br/>
            </w: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r>
              <w:br/>
            </w:r>
            <w:r>
              <w:rPr>
                <w:rFonts w:ascii="Times New Roman"/>
                <w:b w:val="false"/>
                <w:i w:val="false"/>
                <w:color w:val="000000"/>
                <w:sz w:val="20"/>
              </w:rPr>
              <w:t>
в связи с нарушением трудовой дисциплины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еркінен тыс мән-жайларға байланысты</w:t>
            </w:r>
            <w:r>
              <w:br/>
            </w:r>
            <w:r>
              <w:rPr>
                <w:rFonts w:ascii="Times New Roman"/>
                <w:b w:val="false"/>
                <w:i w:val="false"/>
                <w:color w:val="000000"/>
                <w:sz w:val="20"/>
              </w:rPr>
              <w:t>
в связи с обстоятельствами не зависящими от воли сторон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r>
              <w:br/>
            </w:r>
            <w:r>
              <w:rPr>
                <w:rFonts w:ascii="Times New Roman"/>
                <w:b w:val="false"/>
                <w:i w:val="false"/>
                <w:color w:val="000000"/>
                <w:sz w:val="20"/>
              </w:rPr>
              <w:t>
по собственному желанию (по инициативе работника)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r>
              <w:br/>
            </w:r>
            <w:r>
              <w:rPr>
                <w:rFonts w:ascii="Times New Roman"/>
                <w:b w:val="false"/>
                <w:i w:val="false"/>
                <w:color w:val="000000"/>
                <w:sz w:val="20"/>
              </w:rPr>
              <w:t>
по другим причинам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r>
              <w:br/>
            </w:r>
            <w:r>
              <w:rPr>
                <w:rFonts w:ascii="Times New Roman"/>
                <w:b w:val="false"/>
                <w:i w:val="false"/>
                <w:color w:val="000000"/>
                <w:sz w:val="20"/>
              </w:rPr>
              <w:t>
Списочная численность работников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орындарына қабылданғаны</w:t>
            </w:r>
            <w:r>
              <w:br/>
            </w:r>
            <w:r>
              <w:rPr>
                <w:rFonts w:ascii="Times New Roman"/>
                <w:b w:val="false"/>
                <w:i w:val="false"/>
                <w:color w:val="000000"/>
                <w:sz w:val="20"/>
              </w:rPr>
              <w:t>
Приняты на вновь созданные рабочие места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r>
              <w:br/>
            </w:r>
            <w:r>
              <w:rPr>
                <w:rFonts w:ascii="Times New Roman"/>
                <w:b w:val="false"/>
                <w:i w:val="false"/>
                <w:color w:val="000000"/>
                <w:sz w:val="20"/>
              </w:rPr>
              <w:t>
Число вакантных мест на предприятии на конец года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1616"/>
        <w:gridCol w:w="4312"/>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r>
              <w:br/>
            </w:r>
            <w:r>
              <w:rPr>
                <w:rFonts w:ascii="Times New Roman"/>
                <w:b w:val="false"/>
                <w:i w:val="false"/>
                <w:color w:val="000000"/>
                <w:sz w:val="20"/>
              </w:rPr>
              <w:t>
основной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r>
              <w:br/>
            </w:r>
            <w:r>
              <w:rPr>
                <w:rFonts w:ascii="Times New Roman"/>
                <w:b w:val="false"/>
                <w:i w:val="false"/>
                <w:color w:val="000000"/>
                <w:sz w:val="20"/>
              </w:rPr>
              <w:t>
вторичный вид деятельности</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38"/>
        <w:gridCol w:w="2297"/>
        <w:gridCol w:w="2569"/>
        <w:gridCol w:w="2034"/>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коды( 5 таңбалы) бойынша қызмет түрінің атауы</w:t>
            </w:r>
            <w:r>
              <w:br/>
            </w:r>
            <w:r>
              <w:rPr>
                <w:rFonts w:ascii="Times New Roman"/>
                <w:b w:val="false"/>
                <w:i w:val="false"/>
                <w:color w:val="000000"/>
                <w:sz w:val="20"/>
              </w:rPr>
              <w:t>
Наименование вида деятельности по коду ОКЭД1 (5-ти значный)</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(5 таңбалы)</w:t>
            </w:r>
            <w:r>
              <w:br/>
            </w:r>
            <w:r>
              <w:rPr>
                <w:rFonts w:ascii="Times New Roman"/>
                <w:b w:val="false"/>
                <w:i w:val="false"/>
                <w:color w:val="000000"/>
                <w:sz w:val="20"/>
              </w:rPr>
              <w:t>
Код ОКЭД</w:t>
            </w:r>
            <w:r>
              <w:br/>
            </w:r>
            <w:r>
              <w:rPr>
                <w:rFonts w:ascii="Times New Roman"/>
                <w:b w:val="false"/>
                <w:i w:val="false"/>
                <w:color w:val="000000"/>
                <w:sz w:val="20"/>
              </w:rPr>
              <w:t>
(5-ти значный)</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Материальные затраты, всего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ЭҚЖЖ 5 таңбалы - 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 - 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4660"/>
        <w:gridCol w:w="1582"/>
        <w:gridCol w:w="1582"/>
        <w:gridCol w:w="1582"/>
      </w:tblGrid>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r>
              <w:br/>
            </w:r>
            <w:r>
              <w:rPr>
                <w:rFonts w:ascii="Times New Roman"/>
                <w:b w:val="false"/>
                <w:i w:val="false"/>
                <w:color w:val="000000"/>
                <w:sz w:val="20"/>
              </w:rPr>
              <w:t>
Амортизация, всего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r>
              <w:br/>
            </w:r>
            <w:r>
              <w:rPr>
                <w:rFonts w:ascii="Times New Roman"/>
                <w:b w:val="false"/>
                <w:i w:val="false"/>
                <w:color w:val="000000"/>
                <w:sz w:val="20"/>
              </w:rPr>
              <w:t>
Фонд заработной платы работников, всего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r>
              <w:br/>
            </w:r>
            <w:r>
              <w:rPr>
                <w:rFonts w:ascii="Times New Roman"/>
                <w:b w:val="false"/>
                <w:i w:val="false"/>
                <w:color w:val="000000"/>
                <w:sz w:val="20"/>
              </w:rPr>
              <w:t>
начислено женщинам</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Денежные пособия работникам за счет средств предприятия</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6808"/>
        <w:gridCol w:w="970"/>
        <w:gridCol w:w="971"/>
        <w:gridCol w:w="971"/>
      </w:tblGrid>
      <w:tr>
        <w:trPr>
          <w:trHeight w:val="30"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аударымдар</w:t>
            </w:r>
            <w:r>
              <w:br/>
            </w:r>
            <w:r>
              <w:rPr>
                <w:rFonts w:ascii="Times New Roman"/>
                <w:b w:val="false"/>
                <w:i w:val="false"/>
                <w:color w:val="000000"/>
                <w:sz w:val="20"/>
              </w:rPr>
              <w:t>
отчисления по социальному налогу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r>
              <w:br/>
            </w:r>
            <w:r>
              <w:rPr>
                <w:rFonts w:ascii="Times New Roman"/>
                <w:b w:val="false"/>
                <w:i w:val="false"/>
                <w:color w:val="000000"/>
                <w:sz w:val="20"/>
              </w:rPr>
              <w:t>
отчисления по социальному страхованию</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r>
              <w:br/>
            </w:r>
            <w:r>
              <w:rPr>
                <w:rFonts w:ascii="Times New Roman"/>
                <w:b w:val="false"/>
                <w:i w:val="false"/>
                <w:color w:val="000000"/>
                <w:sz w:val="20"/>
              </w:rPr>
              <w:t>
отчисления на обязательное социальное медицинское страхование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r>
              <w:br/>
            </w:r>
            <w:r>
              <w:rPr>
                <w:rFonts w:ascii="Times New Roman"/>
                <w:b w:val="false"/>
                <w:i w:val="false"/>
                <w:color w:val="000000"/>
                <w:sz w:val="20"/>
              </w:rPr>
              <w:t>
суточные во время служебных командировок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қарызы бойынша сыйақылар</w:t>
            </w:r>
            <w:r>
              <w:br/>
            </w:r>
            <w:r>
              <w:rPr>
                <w:rFonts w:ascii="Times New Roman"/>
                <w:b w:val="false"/>
                <w:i w:val="false"/>
                <w:color w:val="000000"/>
                <w:sz w:val="20"/>
              </w:rPr>
              <w:t>
вознаграждения по банковскому займу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3.1 Бюджеттен субсидиялар                                          мың теңге</w:t>
      </w:r>
    </w:p>
    <w:p>
      <w:pPr>
        <w:spacing w:after="0"/>
        <w:ind w:left="0"/>
        <w:jc w:val="both"/>
      </w:pPr>
      <w:r>
        <w:rPr>
          <w:rFonts w:ascii="Times New Roman"/>
          <w:b w:val="false"/>
          <w:i w:val="false"/>
          <w:color w:val="000000"/>
          <w:sz w:val="28"/>
        </w:rPr>
        <w:t xml:space="preserve">
      Субсидии из бюджета                              тысяч тенге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3462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xml:space="preserve">
      3.2 Келесі жылы ҒЗТКЖ3 -ны жоспарлайсыз ба?                  Иә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Планируете ли Вы НИОКР3 в следующем году?                  Да            Нет</w:t>
      </w:r>
    </w:p>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r>
              <w:br/>
            </w:r>
            <w:r>
              <w:rPr>
                <w:rFonts w:ascii="Times New Roman"/>
                <w:b w:val="false"/>
                <w:i w:val="false"/>
                <w:color w:val="000000"/>
                <w:sz w:val="20"/>
              </w:rPr>
              <w:t>
Себестоимость реализованной продукции и оказанных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r>
              <w:br/>
            </w:r>
            <w:r>
              <w:rPr>
                <w:rFonts w:ascii="Times New Roman"/>
                <w:b w:val="false"/>
                <w:i w:val="false"/>
                <w:color w:val="000000"/>
                <w:sz w:val="20"/>
              </w:rPr>
              <w:t>
Валовая прибыль</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r>
              <w:br/>
            </w:r>
            <w:r>
              <w:rPr>
                <w:rFonts w:ascii="Times New Roman"/>
                <w:b w:val="false"/>
                <w:i w:val="false"/>
                <w:color w:val="000000"/>
                <w:sz w:val="20"/>
              </w:rPr>
              <w:t>
Доходы от финансирования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r>
              <w:br/>
            </w:r>
            <w:r>
              <w:rPr>
                <w:rFonts w:ascii="Times New Roman"/>
                <w:b w:val="false"/>
                <w:i w:val="false"/>
                <w:color w:val="000000"/>
                <w:sz w:val="20"/>
              </w:rPr>
              <w:t>
Прочие доходы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r>
              <w:br/>
            </w:r>
            <w:r>
              <w:rPr>
                <w:rFonts w:ascii="Times New Roman"/>
                <w:b w:val="false"/>
                <w:i w:val="false"/>
                <w:color w:val="000000"/>
                <w:sz w:val="20"/>
              </w:rPr>
              <w:t>
доходы от выбытия активов</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r>
              <w:br/>
            </w:r>
            <w:r>
              <w:rPr>
                <w:rFonts w:ascii="Times New Roman"/>
                <w:b w:val="false"/>
                <w:i w:val="false"/>
                <w:color w:val="000000"/>
                <w:sz w:val="20"/>
              </w:rPr>
              <w:t>
доходы от курсовой разницы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r>
              <w:br/>
            </w:r>
            <w:r>
              <w:rPr>
                <w:rFonts w:ascii="Times New Roman"/>
                <w:b w:val="false"/>
                <w:i w:val="false"/>
                <w:color w:val="000000"/>
                <w:sz w:val="20"/>
              </w:rPr>
              <w:t>
Расходы по реализации продукции и оказанию услуг</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r>
              <w:br/>
            </w:r>
            <w:r>
              <w:rPr>
                <w:rFonts w:ascii="Times New Roman"/>
                <w:b w:val="false"/>
                <w:i w:val="false"/>
                <w:color w:val="000000"/>
                <w:sz w:val="20"/>
              </w:rPr>
              <w:t>
Административные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r>
              <w:br/>
            </w:r>
            <w:r>
              <w:rPr>
                <w:rFonts w:ascii="Times New Roman"/>
                <w:b w:val="false"/>
                <w:i w:val="false"/>
                <w:color w:val="000000"/>
                <w:sz w:val="20"/>
              </w:rPr>
              <w:t>
Расходы на финансирование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опытно-конструкторские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5823"/>
        <w:gridCol w:w="2539"/>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Прибыль (убыток) до налогообложения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r>
              <w:br/>
            </w:r>
            <w:r>
              <w:rPr>
                <w:rFonts w:ascii="Times New Roman"/>
                <w:b w:val="false"/>
                <w:i w:val="false"/>
                <w:color w:val="000000"/>
                <w:sz w:val="20"/>
              </w:rPr>
              <w:t>
Расходы по корпоративному подоходному налогу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Итоговая прибыль (убыток)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Салықтар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налогам,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8095"/>
        <w:gridCol w:w="1487"/>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нақты аударылған салықтар, бюджетке төленетін басқа да міндетті төлемдер және бірыңғай жинақтаушы зейнетақы қорына аударымдар</w:t>
            </w:r>
            <w:r>
              <w:br/>
            </w:r>
            <w:r>
              <w:rPr>
                <w:rFonts w:ascii="Times New Roman"/>
                <w:b w:val="false"/>
                <w:i w:val="false"/>
                <w:color w:val="000000"/>
                <w:sz w:val="20"/>
              </w:rPr>
              <w:t>
Фактически перечисленные налоги, другие обязательные платежи в бюджет и отчисления в единый накопительный пенсионные фонд за отчетный период</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r>
              <w:br/>
            </w:r>
            <w:r>
              <w:rPr>
                <w:rFonts w:ascii="Times New Roman"/>
                <w:b w:val="false"/>
                <w:i w:val="false"/>
                <w:color w:val="000000"/>
                <w:sz w:val="20"/>
              </w:rPr>
              <w:t>
НДС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r>
              <w:br/>
            </w:r>
            <w:r>
              <w:rPr>
                <w:rFonts w:ascii="Times New Roman"/>
                <w:b w:val="false"/>
                <w:i w:val="false"/>
                <w:color w:val="000000"/>
                <w:sz w:val="20"/>
              </w:rPr>
              <w:t>
Акцизы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5"/>
        <w:gridCol w:w="5860"/>
        <w:gridCol w:w="1382"/>
        <w:gridCol w:w="1383"/>
      </w:tblGrid>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r>
              <w:br/>
            </w:r>
            <w:r>
              <w:rPr>
                <w:rFonts w:ascii="Times New Roman"/>
                <w:b w:val="false"/>
                <w:i w:val="false"/>
                <w:color w:val="000000"/>
                <w:sz w:val="20"/>
              </w:rPr>
              <w:t>
На начало года</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r>
              <w:br/>
            </w:r>
            <w:r>
              <w:rPr>
                <w:rFonts w:ascii="Times New Roman"/>
                <w:b w:val="false"/>
                <w:i w:val="false"/>
                <w:color w:val="000000"/>
                <w:sz w:val="20"/>
              </w:rPr>
              <w:t>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r>
              <w:br/>
            </w:r>
            <w:r>
              <w:rPr>
                <w:rFonts w:ascii="Times New Roman"/>
                <w:b w:val="false"/>
                <w:i w:val="false"/>
                <w:color w:val="000000"/>
                <w:sz w:val="20"/>
              </w:rPr>
              <w:t>
денежные средства в кассе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r>
              <w:br/>
            </w:r>
            <w:r>
              <w:rPr>
                <w:rFonts w:ascii="Times New Roman"/>
                <w:b w:val="false"/>
                <w:i w:val="false"/>
                <w:color w:val="000000"/>
                <w:sz w:val="20"/>
              </w:rPr>
              <w:t>
денежные средства на текущих банковских счетах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r>
              <w:br/>
            </w:r>
            <w:r>
              <w:rPr>
                <w:rFonts w:ascii="Times New Roman"/>
                <w:b w:val="false"/>
                <w:i w:val="false"/>
                <w:color w:val="000000"/>
                <w:sz w:val="20"/>
              </w:rPr>
              <w:t>
прочие денежные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r>
              <w:br/>
            </w:r>
            <w:r>
              <w:rPr>
                <w:rFonts w:ascii="Times New Roman"/>
                <w:b w:val="false"/>
                <w:i w:val="false"/>
                <w:color w:val="000000"/>
                <w:sz w:val="20"/>
              </w:rPr>
              <w:t>
Краткосрочные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r>
              <w:br/>
            </w:r>
            <w:r>
              <w:rPr>
                <w:rFonts w:ascii="Times New Roman"/>
                <w:b w:val="false"/>
                <w:i w:val="false"/>
                <w:color w:val="000000"/>
                <w:sz w:val="20"/>
              </w:rPr>
              <w:t>
Краткосрочная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Запасы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r>
              <w:br/>
            </w:r>
            <w:r>
              <w:rPr>
                <w:rFonts w:ascii="Times New Roman"/>
                <w:b w:val="false"/>
                <w:i w:val="false"/>
                <w:color w:val="000000"/>
                <w:sz w:val="20"/>
              </w:rPr>
              <w:t>
имущество, предназначенное для перепродажи (земля, здания, автомобили и другое)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готовая продукция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сырье и материалы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незавершенное производство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r>
              <w:br/>
            </w:r>
            <w:r>
              <w:rPr>
                <w:rFonts w:ascii="Times New Roman"/>
                <w:b w:val="false"/>
                <w:i w:val="false"/>
                <w:color w:val="000000"/>
                <w:sz w:val="20"/>
              </w:rPr>
              <w:t>
из него незавершенное производство культивируемых биологических ресурсов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прочие запасы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r>
              <w:br/>
            </w:r>
            <w:r>
              <w:rPr>
                <w:rFonts w:ascii="Times New Roman"/>
                <w:b w:val="false"/>
                <w:i w:val="false"/>
                <w:color w:val="000000"/>
                <w:sz w:val="20"/>
              </w:rPr>
              <w:t>
Прочие краткосрочные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r>
              <w:br/>
            </w:r>
            <w:r>
              <w:rPr>
                <w:rFonts w:ascii="Times New Roman"/>
                <w:b w:val="false"/>
                <w:i w:val="false"/>
                <w:color w:val="000000"/>
                <w:sz w:val="20"/>
              </w:rPr>
              <w:t>
Итого краткосрочных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r>
              <w:br/>
            </w:r>
            <w:r>
              <w:rPr>
                <w:rFonts w:ascii="Times New Roman"/>
                <w:b w:val="false"/>
                <w:i w:val="false"/>
                <w:color w:val="000000"/>
                <w:sz w:val="20"/>
              </w:rPr>
              <w:t>
Долгосрочные финансовые инвестиции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r>
              <w:br/>
            </w:r>
            <w:r>
              <w:rPr>
                <w:rFonts w:ascii="Times New Roman"/>
                <w:b w:val="false"/>
                <w:i w:val="false"/>
                <w:color w:val="000000"/>
                <w:sz w:val="20"/>
              </w:rPr>
              <w:t>
Долгосрочная дебиторская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r>
              <w:br/>
            </w:r>
            <w:r>
              <w:rPr>
                <w:rFonts w:ascii="Times New Roman"/>
                <w:b w:val="false"/>
                <w:i w:val="false"/>
                <w:color w:val="000000"/>
                <w:sz w:val="20"/>
              </w:rPr>
              <w:t>
Нематериальные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r>
              <w:br/>
            </w:r>
            <w:r>
              <w:rPr>
                <w:rFonts w:ascii="Times New Roman"/>
                <w:b w:val="false"/>
                <w:i w:val="false"/>
                <w:color w:val="000000"/>
                <w:sz w:val="20"/>
              </w:rPr>
              <w:t>
Прочие долгосрочные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r>
              <w:br/>
            </w:r>
            <w:r>
              <w:rPr>
                <w:rFonts w:ascii="Times New Roman"/>
                <w:b w:val="false"/>
                <w:i w:val="false"/>
                <w:color w:val="000000"/>
                <w:sz w:val="20"/>
              </w:rPr>
              <w:t>
из них незавершенное строительство</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r>
              <w:br/>
            </w:r>
            <w:r>
              <w:rPr>
                <w:rFonts w:ascii="Times New Roman"/>
                <w:b w:val="false"/>
                <w:i w:val="false"/>
                <w:color w:val="000000"/>
                <w:sz w:val="20"/>
              </w:rPr>
              <w:t>
Итого долгосрочных активов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r>
              <w:br/>
            </w:r>
            <w:r>
              <w:rPr>
                <w:rFonts w:ascii="Times New Roman"/>
                <w:b w:val="false"/>
                <w:i w:val="false"/>
                <w:color w:val="000000"/>
                <w:sz w:val="20"/>
              </w:rPr>
              <w:t>
Баланс (активы)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r>
              <w:br/>
            </w:r>
            <w:r>
              <w:rPr>
                <w:rFonts w:ascii="Times New Roman"/>
                <w:b w:val="false"/>
                <w:i w:val="false"/>
                <w:color w:val="000000"/>
                <w:sz w:val="20"/>
              </w:rPr>
              <w:t>
Краткосрочные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r>
              <w:br/>
            </w:r>
            <w:r>
              <w:rPr>
                <w:rFonts w:ascii="Times New Roman"/>
                <w:b w:val="false"/>
                <w:i w:val="false"/>
                <w:color w:val="000000"/>
                <w:sz w:val="20"/>
              </w:rPr>
              <w:t>
из них краткосрочные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r>
              <w:br/>
            </w:r>
            <w:r>
              <w:rPr>
                <w:rFonts w:ascii="Times New Roman"/>
                <w:b w:val="false"/>
                <w:i w:val="false"/>
                <w:color w:val="000000"/>
                <w:sz w:val="20"/>
              </w:rPr>
              <w:t>
Обязательства по налогам</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r>
              <w:br/>
            </w:r>
            <w:r>
              <w:rPr>
                <w:rFonts w:ascii="Times New Roman"/>
                <w:b w:val="false"/>
                <w:i w:val="false"/>
                <w:color w:val="000000"/>
                <w:sz w:val="20"/>
              </w:rPr>
              <w:t>
Краткосрочная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r>
              <w:br/>
            </w:r>
            <w:r>
              <w:rPr>
                <w:rFonts w:ascii="Times New Roman"/>
                <w:b w:val="false"/>
                <w:i w:val="false"/>
                <w:color w:val="000000"/>
                <w:sz w:val="20"/>
              </w:rPr>
              <w:t>
Прочие краткосрочные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r>
              <w:br/>
            </w:r>
            <w:r>
              <w:rPr>
                <w:rFonts w:ascii="Times New Roman"/>
                <w:b w:val="false"/>
                <w:i w:val="false"/>
                <w:color w:val="000000"/>
                <w:sz w:val="20"/>
              </w:rPr>
              <w:t>
Итого краткосрочных обязательств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r>
              <w:br/>
            </w:r>
            <w:r>
              <w:rPr>
                <w:rFonts w:ascii="Times New Roman"/>
                <w:b w:val="false"/>
                <w:i w:val="false"/>
                <w:color w:val="000000"/>
                <w:sz w:val="20"/>
              </w:rPr>
              <w:t>
Долгосрочные финансовые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r>
              <w:br/>
            </w:r>
            <w:r>
              <w:rPr>
                <w:rFonts w:ascii="Times New Roman"/>
                <w:b w:val="false"/>
                <w:i w:val="false"/>
                <w:color w:val="000000"/>
                <w:sz w:val="20"/>
              </w:rPr>
              <w:t>
из них долгосрочные банковские займы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r>
              <w:br/>
            </w:r>
            <w:r>
              <w:rPr>
                <w:rFonts w:ascii="Times New Roman"/>
                <w:b w:val="false"/>
                <w:i w:val="false"/>
                <w:color w:val="000000"/>
                <w:sz w:val="20"/>
              </w:rPr>
              <w:t>
Долгосрочная кредиторская задолженность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r>
              <w:br/>
            </w:r>
            <w:r>
              <w:rPr>
                <w:rFonts w:ascii="Times New Roman"/>
                <w:b w:val="false"/>
                <w:i w:val="false"/>
                <w:color w:val="000000"/>
                <w:sz w:val="20"/>
              </w:rPr>
              <w:t>
Прочие долгосрочные обязательства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жиынтығы</w:t>
            </w:r>
            <w:r>
              <w:br/>
            </w:r>
            <w:r>
              <w:rPr>
                <w:rFonts w:ascii="Times New Roman"/>
                <w:b w:val="false"/>
                <w:i w:val="false"/>
                <w:color w:val="000000"/>
                <w:sz w:val="20"/>
              </w:rPr>
              <w:t>
Итого долгосрочных обязательств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r>
              <w:br/>
            </w:r>
            <w:r>
              <w:rPr>
                <w:rFonts w:ascii="Times New Roman"/>
                <w:b w:val="false"/>
                <w:i w:val="false"/>
                <w:color w:val="000000"/>
                <w:sz w:val="20"/>
              </w:rPr>
              <w:t>
Уставный (акционерный)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w:t>
            </w:r>
            <w:r>
              <w:br/>
            </w:r>
            <w:r>
              <w:rPr>
                <w:rFonts w:ascii="Times New Roman"/>
                <w:b w:val="false"/>
                <w:i w:val="false"/>
                <w:color w:val="000000"/>
                <w:sz w:val="20"/>
              </w:rPr>
              <w:t>
құралдар</w:t>
            </w:r>
            <w:r>
              <w:br/>
            </w:r>
            <w:r>
              <w:rPr>
                <w:rFonts w:ascii="Times New Roman"/>
                <w:b w:val="false"/>
                <w:i w:val="false"/>
                <w:color w:val="000000"/>
                <w:sz w:val="20"/>
              </w:rPr>
              <w:t>
Выкупленные собственные долевые инструменты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r>
              <w:br/>
            </w:r>
            <w:r>
              <w:rPr>
                <w:rFonts w:ascii="Times New Roman"/>
                <w:b w:val="false"/>
                <w:i w:val="false"/>
                <w:color w:val="000000"/>
                <w:sz w:val="20"/>
              </w:rPr>
              <w:t>
Эмиссионный доход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r>
              <w:br/>
            </w:r>
            <w:r>
              <w:rPr>
                <w:rFonts w:ascii="Times New Roman"/>
                <w:b w:val="false"/>
                <w:i w:val="false"/>
                <w:color w:val="000000"/>
                <w:sz w:val="20"/>
              </w:rPr>
              <w:t>
Резервы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r>
              <w:br/>
            </w:r>
            <w:r>
              <w:rPr>
                <w:rFonts w:ascii="Times New Roman"/>
                <w:b w:val="false"/>
                <w:i w:val="false"/>
                <w:color w:val="000000"/>
                <w:sz w:val="20"/>
              </w:rPr>
              <w:t>
Нераспределенная прибыль (непокрытый убыток)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r>
              <w:br/>
            </w:r>
            <w:r>
              <w:rPr>
                <w:rFonts w:ascii="Times New Roman"/>
                <w:b w:val="false"/>
                <w:i w:val="false"/>
                <w:color w:val="000000"/>
                <w:sz w:val="20"/>
              </w:rPr>
              <w:t>
Доля меньшинства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r>
              <w:br/>
            </w:r>
            <w:r>
              <w:rPr>
                <w:rFonts w:ascii="Times New Roman"/>
                <w:b w:val="false"/>
                <w:i w:val="false"/>
                <w:color w:val="000000"/>
                <w:sz w:val="20"/>
              </w:rPr>
              <w:t>
Итого капитал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r>
              <w:br/>
            </w:r>
            <w:r>
              <w:rPr>
                <w:rFonts w:ascii="Times New Roman"/>
                <w:b w:val="false"/>
                <w:i w:val="false"/>
                <w:color w:val="000000"/>
                <w:sz w:val="20"/>
              </w:rPr>
              <w:t>
Баланс (пассивы)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3309"/>
        <w:gridCol w:w="1384"/>
        <w:gridCol w:w="1769"/>
        <w:gridCol w:w="2156"/>
      </w:tblGrid>
      <w:tr>
        <w:trPr>
          <w:trHeight w:val="30" w:hRule="atLeast"/>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r>
              <w:br/>
            </w:r>
            <w:r>
              <w:rPr>
                <w:rFonts w:ascii="Times New Roman"/>
                <w:b w:val="false"/>
                <w:i w:val="false"/>
                <w:color w:val="000000"/>
                <w:sz w:val="20"/>
              </w:rPr>
              <w:t>
от операций в тенге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r>
              <w:br/>
            </w:r>
            <w:r>
              <w:rPr>
                <w:rFonts w:ascii="Times New Roman"/>
                <w:b w:val="false"/>
                <w:i w:val="false"/>
                <w:color w:val="000000"/>
                <w:sz w:val="20"/>
              </w:rPr>
              <w:t>
от операций в иностранной валюте</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r>
              <w:br/>
            </w: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r>
              <w:br/>
            </w:r>
            <w:r>
              <w:rPr>
                <w:rFonts w:ascii="Times New Roman"/>
                <w:b w:val="false"/>
                <w:i w:val="false"/>
                <w:color w:val="000000"/>
                <w:sz w:val="20"/>
              </w:rPr>
              <w:t>
выплата вознаграждений по займам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r>
              <w:br/>
            </w:r>
            <w:r>
              <w:rPr>
                <w:rFonts w:ascii="Times New Roman"/>
                <w:b w:val="false"/>
                <w:i w:val="false"/>
                <w:color w:val="000000"/>
                <w:sz w:val="20"/>
              </w:rPr>
              <w:t>
из нее по займам банков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w:t>
            </w:r>
            <w:r>
              <w:br/>
            </w:r>
            <w:r>
              <w:rPr>
                <w:rFonts w:ascii="Times New Roman"/>
                <w:b w:val="false"/>
                <w:i w:val="false"/>
                <w:color w:val="000000"/>
                <w:sz w:val="20"/>
              </w:rPr>
              <w:t>
Чистая сумма денежных средств от операционной деятельности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r>
              <w:br/>
            </w: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w:t>
            </w:r>
            <w:r>
              <w:br/>
            </w:r>
            <w:r>
              <w:rPr>
                <w:rFonts w:ascii="Times New Roman"/>
                <w:b w:val="false"/>
                <w:i w:val="false"/>
                <w:color w:val="000000"/>
                <w:sz w:val="20"/>
              </w:rPr>
              <w:t>
Чистая сумма денежных средств от инвестиционной деятельности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r>
              <w:br/>
            </w: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w:t>
            </w:r>
            <w:r>
              <w:br/>
            </w:r>
            <w:r>
              <w:rPr>
                <w:rFonts w:ascii="Times New Roman"/>
                <w:b w:val="false"/>
                <w:i w:val="false"/>
                <w:color w:val="000000"/>
                <w:sz w:val="20"/>
              </w:rPr>
              <w:t>
Поступление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r>
              <w:br/>
            </w:r>
            <w:r>
              <w:rPr>
                <w:rFonts w:ascii="Times New Roman"/>
                <w:b w:val="false"/>
                <w:i w:val="false"/>
                <w:color w:val="000000"/>
                <w:sz w:val="20"/>
              </w:rPr>
              <w:t>
Выбытие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r>
              <w:br/>
            </w:r>
            <w:r>
              <w:rPr>
                <w:rFonts w:ascii="Times New Roman"/>
                <w:b w:val="false"/>
                <w:i w:val="false"/>
                <w:color w:val="000000"/>
                <w:sz w:val="20"/>
              </w:rPr>
              <w:t>
погашение задолженности по займам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r>
              <w:br/>
            </w:r>
            <w:r>
              <w:rPr>
                <w:rFonts w:ascii="Times New Roman"/>
                <w:b w:val="false"/>
                <w:i w:val="false"/>
                <w:color w:val="000000"/>
                <w:sz w:val="20"/>
              </w:rPr>
              <w:t>
по займам банков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r>
              <w:br/>
            </w:r>
            <w:r>
              <w:rPr>
                <w:rFonts w:ascii="Times New Roman"/>
                <w:b w:val="false"/>
                <w:i w:val="false"/>
                <w:color w:val="000000"/>
                <w:sz w:val="20"/>
              </w:rPr>
              <w:t>
Чистая сумма денежных средств от финансовой деятельности</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r>
              <w:br/>
            </w:r>
            <w:r>
              <w:rPr>
                <w:rFonts w:ascii="Times New Roman"/>
                <w:b w:val="false"/>
                <w:i w:val="false"/>
                <w:color w:val="000000"/>
                <w:sz w:val="20"/>
              </w:rPr>
              <w:t>
Итого: Увеличение/уменьшение денежных средств</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958"/>
        <w:gridCol w:w="1609"/>
        <w:gridCol w:w="1609"/>
        <w:gridCol w:w="1259"/>
        <w:gridCol w:w="1259"/>
        <w:gridCol w:w="1259"/>
      </w:tblGrid>
      <w:tr>
        <w:trPr>
          <w:trHeight w:val="3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r>
              <w:br/>
            </w: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валюталар бойынша позиция</w:t>
            </w:r>
            <w:r>
              <w:br/>
            </w:r>
            <w:r>
              <w:rPr>
                <w:rFonts w:ascii="Times New Roman"/>
                <w:b w:val="false"/>
                <w:i w:val="false"/>
                <w:color w:val="000000"/>
                <w:sz w:val="20"/>
              </w:rPr>
              <w:t>
В том числе позиции по валютам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АҚШ4 доллары</w:t>
            </w:r>
            <w:r>
              <w:br/>
            </w:r>
            <w:r>
              <w:rPr>
                <w:rFonts w:ascii="Times New Roman"/>
                <w:b w:val="false"/>
                <w:i w:val="false"/>
                <w:color w:val="000000"/>
                <w:sz w:val="20"/>
              </w:rPr>
              <w:t>
доллар США4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r>
              <w:br/>
            </w:r>
            <w:r>
              <w:rPr>
                <w:rFonts w:ascii="Times New Roman"/>
                <w:b w:val="false"/>
                <w:i w:val="false"/>
                <w:color w:val="000000"/>
                <w:sz w:val="20"/>
              </w:rPr>
              <w:t>
евро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r>
              <w:br/>
            </w:r>
            <w:r>
              <w:rPr>
                <w:rFonts w:ascii="Times New Roman"/>
                <w:b w:val="false"/>
                <w:i w:val="false"/>
                <w:color w:val="000000"/>
                <w:sz w:val="20"/>
              </w:rPr>
              <w:t>
российский рубль</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w:t>
            </w:r>
            <w:r>
              <w:br/>
            </w:r>
            <w:r>
              <w:rPr>
                <w:rFonts w:ascii="Times New Roman"/>
                <w:b w:val="false"/>
                <w:i w:val="false"/>
                <w:color w:val="000000"/>
                <w:sz w:val="20"/>
              </w:rPr>
              <w:t>
другие валюты</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r>
              <w:br/>
            </w:r>
            <w:r>
              <w:rPr>
                <w:rFonts w:ascii="Times New Roman"/>
                <w:b w:val="false"/>
                <w:i w:val="false"/>
                <w:color w:val="000000"/>
                <w:sz w:val="20"/>
              </w:rPr>
              <w:t>
Активы в иностранной валюте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r>
              <w:br/>
            </w:r>
            <w:r>
              <w:rPr>
                <w:rFonts w:ascii="Times New Roman"/>
                <w:b w:val="false"/>
                <w:i w:val="false"/>
                <w:color w:val="000000"/>
                <w:sz w:val="20"/>
              </w:rPr>
              <w:t>
денежные средства и их эквиваленты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r>
              <w:br/>
            </w:r>
            <w:r>
              <w:rPr>
                <w:rFonts w:ascii="Times New Roman"/>
                <w:b w:val="false"/>
                <w:i w:val="false"/>
                <w:color w:val="000000"/>
                <w:sz w:val="20"/>
              </w:rPr>
              <w:t>
финансовые инвестиции</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r>
              <w:br/>
            </w:r>
            <w:r>
              <w:rPr>
                <w:rFonts w:ascii="Times New Roman"/>
                <w:b w:val="false"/>
                <w:i w:val="false"/>
                <w:color w:val="000000"/>
                <w:sz w:val="20"/>
              </w:rPr>
              <w:t>
дебиторская задолженность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r>
              <w:br/>
            </w:r>
            <w:r>
              <w:rPr>
                <w:rFonts w:ascii="Times New Roman"/>
                <w:b w:val="false"/>
                <w:i w:val="false"/>
                <w:color w:val="000000"/>
                <w:sz w:val="20"/>
              </w:rPr>
              <w:t>
Обязательства в иностранной валюте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r>
              <w:br/>
            </w:r>
            <w:r>
              <w:rPr>
                <w:rFonts w:ascii="Times New Roman"/>
                <w:b w:val="false"/>
                <w:i w:val="false"/>
                <w:color w:val="000000"/>
                <w:sz w:val="20"/>
              </w:rPr>
              <w:t>
финансовые обязательства</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r>
              <w:br/>
            </w:r>
            <w:r>
              <w:rPr>
                <w:rFonts w:ascii="Times New Roman"/>
                <w:b w:val="false"/>
                <w:i w:val="false"/>
                <w:color w:val="000000"/>
                <w:sz w:val="20"/>
              </w:rPr>
              <w:t>
банковские займы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r>
              <w:br/>
            </w:r>
            <w:r>
              <w:rPr>
                <w:rFonts w:ascii="Times New Roman"/>
                <w:b w:val="false"/>
                <w:i w:val="false"/>
                <w:color w:val="000000"/>
                <w:sz w:val="20"/>
              </w:rPr>
              <w:t>
Кредиторская задолженность</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таза позиция</w:t>
            </w:r>
            <w:r>
              <w:br/>
            </w:r>
            <w:r>
              <w:rPr>
                <w:rFonts w:ascii="Times New Roman"/>
                <w:b w:val="false"/>
                <w:i w:val="false"/>
                <w:color w:val="000000"/>
                <w:sz w:val="20"/>
              </w:rPr>
              <w:t>
Чистая позиция в иностранной валюте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АҚШ-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США - Соединенные Штаты Америки</w:t>
      </w:r>
    </w:p>
    <w:p>
      <w:pPr>
        <w:spacing w:after="0"/>
        <w:ind w:left="0"/>
        <w:jc w:val="both"/>
      </w:pPr>
      <w:r>
        <w:rPr>
          <w:rFonts w:ascii="Times New Roman"/>
          <w:b w:val="false"/>
          <w:i w:val="false"/>
          <w:color w:val="000000"/>
          <w:sz w:val="28"/>
        </w:rPr>
        <w:t>
      9.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824"/>
        <w:gridCol w:w="1178"/>
        <w:gridCol w:w="890"/>
        <w:gridCol w:w="531"/>
        <w:gridCol w:w="496"/>
        <w:gridCol w:w="890"/>
        <w:gridCol w:w="855"/>
        <w:gridCol w:w="388"/>
        <w:gridCol w:w="496"/>
        <w:gridCol w:w="639"/>
        <w:gridCol w:w="1180"/>
        <w:gridCol w:w="1901"/>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 дың іске қосылға-</w:t>
            </w:r>
            <w:r>
              <w:br/>
            </w:r>
            <w:r>
              <w:rPr>
                <w:rFonts w:ascii="Times New Roman"/>
                <w:b w:val="false"/>
                <w:i w:val="false"/>
                <w:color w:val="000000"/>
                <w:sz w:val="20"/>
              </w:rPr>
              <w:t>
ны</w:t>
            </w:r>
            <w:r>
              <w:br/>
            </w:r>
            <w:r>
              <w:rPr>
                <w:rFonts w:ascii="Times New Roman"/>
                <w:b w:val="false"/>
                <w:i w:val="false"/>
                <w:color w:val="000000"/>
                <w:sz w:val="20"/>
              </w:rPr>
              <w:t>
введено в действие новых основных фондов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w:t>
            </w:r>
            <w:r>
              <w:br/>
            </w:r>
            <w:r>
              <w:rPr>
                <w:rFonts w:ascii="Times New Roman"/>
                <w:b w:val="false"/>
                <w:i w:val="false"/>
                <w:color w:val="000000"/>
                <w:sz w:val="20"/>
              </w:rPr>
              <w:t>
объектілері</w:t>
            </w:r>
            <w:r>
              <w:br/>
            </w:r>
            <w:r>
              <w:rPr>
                <w:rFonts w:ascii="Times New Roman"/>
                <w:b w:val="false"/>
                <w:i w:val="false"/>
                <w:color w:val="000000"/>
                <w:sz w:val="20"/>
              </w:rPr>
              <w:t>
другие объекты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w:t>
            </w:r>
            <w:r>
              <w:br/>
            </w:r>
            <w:r>
              <w:rPr>
                <w:rFonts w:ascii="Times New Roman"/>
                <w:b w:val="false"/>
                <w:i w:val="false"/>
                <w:color w:val="000000"/>
                <w:sz w:val="20"/>
              </w:rPr>
              <w:t>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 дың іске қосылға-</w:t>
            </w:r>
            <w:r>
              <w:br/>
            </w:r>
            <w:r>
              <w:rPr>
                <w:rFonts w:ascii="Times New Roman"/>
                <w:b w:val="false"/>
                <w:i w:val="false"/>
                <w:color w:val="000000"/>
                <w:sz w:val="20"/>
              </w:rPr>
              <w:t>
ны</w:t>
            </w:r>
            <w:r>
              <w:br/>
            </w:r>
            <w:r>
              <w:rPr>
                <w:rFonts w:ascii="Times New Roman"/>
                <w:b w:val="false"/>
                <w:i w:val="false"/>
                <w:color w:val="000000"/>
                <w:sz w:val="20"/>
              </w:rPr>
              <w:t>
введено в действие новых основных фондов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гражданского строительства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r>
              <w:br/>
            </w:r>
            <w:r>
              <w:rPr>
                <w:rFonts w:ascii="Times New Roman"/>
                <w:b w:val="false"/>
                <w:i w:val="false"/>
                <w:color w:val="000000"/>
                <w:sz w:val="20"/>
              </w:rPr>
              <w:t>
Машины и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r>
              <w:br/>
            </w:r>
            <w:r>
              <w:rPr>
                <w:rFonts w:ascii="Times New Roman"/>
                <w:b w:val="false"/>
                <w:i w:val="false"/>
                <w:color w:val="000000"/>
                <w:sz w:val="20"/>
              </w:rPr>
              <w:t>
транспортные средства и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Информационное, компьютерное и телекоммуникационное (ИКТ)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w:t>
            </w:r>
            <w:r>
              <w:br/>
            </w:r>
            <w:r>
              <w:rPr>
                <w:rFonts w:ascii="Times New Roman"/>
                <w:b w:val="false"/>
                <w:i w:val="false"/>
                <w:color w:val="000000"/>
                <w:sz w:val="20"/>
              </w:rPr>
              <w:t>
қолда бары</w:t>
            </w:r>
            <w:r>
              <w:br/>
            </w:r>
            <w:r>
              <w:rPr>
                <w:rFonts w:ascii="Times New Roman"/>
                <w:b w:val="false"/>
                <w:i w:val="false"/>
                <w:color w:val="000000"/>
                <w:sz w:val="20"/>
              </w:rPr>
              <w:t>
Наличие основных фондов по первоначаль-ной стоимос-</w:t>
            </w:r>
            <w:r>
              <w:br/>
            </w:r>
            <w:r>
              <w:rPr>
                <w:rFonts w:ascii="Times New Roman"/>
                <w:b w:val="false"/>
                <w:i w:val="false"/>
                <w:color w:val="000000"/>
                <w:sz w:val="20"/>
              </w:rPr>
              <w:t>
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первоначаль-ной стоимости на конец года</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r>
              <w:br/>
            </w:r>
            <w:r>
              <w:rPr>
                <w:rFonts w:ascii="Times New Roman"/>
                <w:b w:val="false"/>
                <w:i w:val="false"/>
                <w:color w:val="000000"/>
                <w:sz w:val="20"/>
              </w:rPr>
              <w:t>
негізгі қорлар- дың іске қосылға-</w:t>
            </w:r>
            <w:r>
              <w:br/>
            </w:r>
            <w:r>
              <w:rPr>
                <w:rFonts w:ascii="Times New Roman"/>
                <w:b w:val="false"/>
                <w:i w:val="false"/>
                <w:color w:val="000000"/>
                <w:sz w:val="20"/>
              </w:rPr>
              <w:t>
ны</w:t>
            </w:r>
            <w:r>
              <w:br/>
            </w:r>
            <w:r>
              <w:rPr>
                <w:rFonts w:ascii="Times New Roman"/>
                <w:b w:val="false"/>
                <w:i w:val="false"/>
                <w:color w:val="000000"/>
                <w:sz w:val="20"/>
              </w:rPr>
              <w:t>
введено в действие новых основных фондов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r>
              <w:br/>
            </w:r>
            <w:r>
              <w:rPr>
                <w:rFonts w:ascii="Times New Roman"/>
                <w:b w:val="false"/>
                <w:i w:val="false"/>
                <w:color w:val="000000"/>
                <w:sz w:val="20"/>
              </w:rPr>
              <w:t>
из них в результате чрезвычай-ных ситуаций</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r>
              <w:br/>
            </w: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r>
              <w:br/>
            </w:r>
            <w:r>
              <w:rPr>
                <w:rFonts w:ascii="Times New Roman"/>
                <w:b w:val="false"/>
                <w:i w:val="false"/>
                <w:color w:val="000000"/>
                <w:sz w:val="20"/>
              </w:rPr>
              <w:t>
Прочие основные средства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 Нематериальные активы (продукты интеллектуальной собственности)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2213"/>
        <w:gridCol w:w="2108"/>
        <w:gridCol w:w="1469"/>
        <w:gridCol w:w="1788"/>
        <w:gridCol w:w="1149"/>
        <w:gridCol w:w="1470"/>
      </w:tblGrid>
      <w:tr>
        <w:trPr>
          <w:trHeight w:val="30" w:hRule="atLeast"/>
        </w:trPr>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қорлар бойынша амортизация</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r>
              <w:br/>
            </w:r>
            <w:r>
              <w:rPr>
                <w:rFonts w:ascii="Times New Roman"/>
                <w:b w:val="false"/>
                <w:i w:val="false"/>
                <w:color w:val="000000"/>
                <w:sz w:val="20"/>
              </w:rPr>
              <w:t>
Здания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нежилые здания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r>
              <w:br/>
            </w:r>
            <w:r>
              <w:rPr>
                <w:rFonts w:ascii="Times New Roman"/>
                <w:b w:val="false"/>
                <w:i w:val="false"/>
                <w:color w:val="000000"/>
                <w:sz w:val="20"/>
              </w:rPr>
              <w:t>
другие объекты гражданс- кого строительства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r>
              <w:br/>
            </w:r>
            <w:r>
              <w:rPr>
                <w:rFonts w:ascii="Times New Roman"/>
                <w:b w:val="false"/>
                <w:i w:val="false"/>
                <w:color w:val="000000"/>
                <w:sz w:val="20"/>
              </w:rPr>
              <w:t>
транспортные средства и оборудование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r>
              <w:br/>
            </w:r>
            <w:r>
              <w:rPr>
                <w:rFonts w:ascii="Times New Roman"/>
                <w:b w:val="false"/>
                <w:i w:val="false"/>
                <w:color w:val="000000"/>
                <w:sz w:val="20"/>
              </w:rPr>
              <w:t>
прочие машины и</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814"/>
        <w:gridCol w:w="1811"/>
        <w:gridCol w:w="1262"/>
        <w:gridCol w:w="1536"/>
        <w:gridCol w:w="988"/>
        <w:gridCol w:w="1263"/>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 за год</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w:t>
            </w:r>
            <w:r>
              <w:br/>
            </w:r>
            <w:r>
              <w:rPr>
                <w:rFonts w:ascii="Times New Roman"/>
                <w:b w:val="false"/>
                <w:i w:val="false"/>
                <w:color w:val="000000"/>
                <w:sz w:val="20"/>
              </w:rPr>
              <w:t>
қорлар бойынша амортизация</w:t>
            </w:r>
            <w:r>
              <w:br/>
            </w: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капитальный ремонт</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r>
              <w:br/>
            </w:r>
            <w:r>
              <w:rPr>
                <w:rFonts w:ascii="Times New Roman"/>
                <w:b w:val="false"/>
                <w:i w:val="false"/>
                <w:color w:val="000000"/>
                <w:sz w:val="20"/>
              </w:rPr>
              <w:t>
Информационное, компьютерное и телекоммуникационное (ИКТ)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шалғай жабдық</w:t>
            </w:r>
            <w:r>
              <w:br/>
            </w:r>
            <w:r>
              <w:rPr>
                <w:rFonts w:ascii="Times New Roman"/>
                <w:b w:val="false"/>
                <w:i w:val="false"/>
                <w:color w:val="000000"/>
                <w:sz w:val="20"/>
              </w:rPr>
              <w:t>
компьютеры и периферийное оборудование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r>
              <w:br/>
            </w:r>
            <w:r>
              <w:rPr>
                <w:rFonts w:ascii="Times New Roman"/>
                <w:b w:val="false"/>
                <w:i w:val="false"/>
                <w:color w:val="000000"/>
                <w:sz w:val="20"/>
              </w:rPr>
              <w:t>
Прочие основные средства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r>
              <w:br/>
            </w:r>
            <w:r>
              <w:rPr>
                <w:rFonts w:ascii="Times New Roman"/>
                <w:b w:val="false"/>
                <w:i w:val="false"/>
                <w:color w:val="000000"/>
                <w:sz w:val="20"/>
              </w:rPr>
              <w:t>
Нематериальные активы (продукты интеллектуальной собственности)</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10.1 Жер учаскесінің нақты</w:t>
      </w:r>
    </w:p>
    <w:p>
      <w:pPr>
        <w:spacing w:after="0"/>
        <w:ind w:left="0"/>
        <w:jc w:val="both"/>
      </w:pPr>
      <w:r>
        <w:rPr>
          <w:rFonts w:ascii="Times New Roman"/>
          <w:b w:val="false"/>
          <w:i w:val="false"/>
          <w:color w:val="000000"/>
          <w:sz w:val="28"/>
        </w:rPr>
        <w:t xml:space="preserve">
      барын көрсетіңіз жыл басына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мың теңге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наличие на начало года тысяч тенге на конец года тысяч тенге земельных участков</w:t>
      </w:r>
    </w:p>
    <w:p>
      <w:pPr>
        <w:spacing w:after="0"/>
        <w:ind w:left="0"/>
        <w:jc w:val="both"/>
      </w:pPr>
      <w:r>
        <w:rPr>
          <w:rFonts w:ascii="Times New Roman"/>
          <w:b w:val="false"/>
          <w:i w:val="false"/>
          <w:color w:val="000000"/>
          <w:sz w:val="28"/>
        </w:rPr>
        <w:t>
      10.2 Жер учаскесінің нақты</w:t>
      </w:r>
    </w:p>
    <w:p>
      <w:pPr>
        <w:spacing w:after="0"/>
        <w:ind w:left="0"/>
        <w:jc w:val="both"/>
      </w:pPr>
      <w:r>
        <w:rPr>
          <w:rFonts w:ascii="Times New Roman"/>
          <w:b w:val="false"/>
          <w:i w:val="false"/>
          <w:color w:val="000000"/>
          <w:sz w:val="28"/>
        </w:rPr>
        <w:t xml:space="preserve">
      барын көрсетіңіз жыл басына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 жыл соңына </w:t>
      </w:r>
    </w:p>
    <w:p>
      <w:pPr>
        <w:spacing w:after="0"/>
        <w:ind w:left="0"/>
        <w:jc w:val="both"/>
      </w:pPr>
      <w:r>
        <w:drawing>
          <wp:inline distT="0" distB="0" distL="0" distR="0">
            <wp:extent cx="1346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346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гектар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наличие на начало года гектар на конец года гектар земельных участков</w:t>
      </w:r>
    </w:p>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__________________________      Адрес_________________________________</w:t>
      </w:r>
    </w:p>
    <w:p>
      <w:pPr>
        <w:spacing w:after="0"/>
        <w:ind w:left="0"/>
        <w:jc w:val="both"/>
      </w:pPr>
      <w:r>
        <w:rPr>
          <w:rFonts w:ascii="Times New Roman"/>
          <w:b w:val="false"/>
          <w:i w:val="false"/>
          <w:color w:val="000000"/>
          <w:sz w:val="28"/>
        </w:rPr>
        <w:t>
      _________________________________            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p>
      <w:pPr>
        <w:spacing w:after="0"/>
        <w:ind w:left="0"/>
        <w:jc w:val="both"/>
      </w:pPr>
      <w:r>
        <w:rPr>
          <w:rFonts w:ascii="Times New Roman"/>
          <w:b w:val="false"/>
          <w:i w:val="false"/>
          <w:color w:val="000000"/>
          <w:sz w:val="28"/>
        </w:rPr>
        <w:t xml:space="preserve">
      Алғашқы статистикалық деректерді       Согласны на распространение первичных </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статистических данных</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Алғашқы статистикалық деректерді      Не согласны на распространение</w:t>
      </w:r>
    </w:p>
    <w:p>
      <w:pPr>
        <w:spacing w:after="0"/>
        <w:ind w:left="0"/>
        <w:jc w:val="both"/>
      </w:pPr>
      <w:r>
        <w:rPr>
          <w:rFonts w:ascii="Times New Roman"/>
          <w:b w:val="false"/>
          <w:i w:val="false"/>
          <w:color w:val="000000"/>
          <w:sz w:val="28"/>
        </w:rPr>
        <w:t>
      таратуға келісеміз</w:t>
      </w:r>
      <w:r>
        <w:rPr>
          <w:rFonts w:ascii="Times New Roman"/>
          <w:b w:val="false"/>
          <w:i w:val="false"/>
          <w:color w:val="000000"/>
          <w:vertAlign w:val="superscript"/>
        </w:rPr>
        <w:t>5</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279400"/>
                    </a:xfrm>
                    <a:prstGeom prst="rect">
                      <a:avLst/>
                    </a:prstGeom>
                  </pic:spPr>
                </pic:pic>
              </a:graphicData>
            </a:graphic>
          </wp:inline>
        </w:drawing>
      </w:r>
    </w:p>
    <w:p>
      <w:pPr>
        <w:spacing w:after="0"/>
        <w:ind w:left="0"/>
        <w:jc w:val="left"/>
      </w:pPr>
      <w:r>
        <w:rPr>
          <w:rFonts w:ascii="Times New Roman"/>
          <w:b w:val="false"/>
          <w:i w:val="false"/>
          <w:color w:val="000000"/>
          <w:sz w:val="28"/>
        </w:rPr>
        <w:t>            первичных статистических данных</w:t>
      </w:r>
      <w:r>
        <w:rPr>
          <w:rFonts w:ascii="Times New Roman"/>
          <w:b w:val="false"/>
          <w:i w:val="false"/>
          <w:color w:val="000000"/>
          <w:vertAlign w:val="superscript"/>
        </w:rPr>
        <w:t xml:space="preserve">5 </w:t>
      </w:r>
    </w:p>
    <w:p>
      <w:pPr>
        <w:spacing w:after="0"/>
        <w:ind w:left="0"/>
        <w:jc w:val="both"/>
      </w:pPr>
      <w:r>
        <w:drawing>
          <wp:inline distT="0" distB="0" distL="0" distR="0">
            <wp:extent cx="342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w:t>
      </w:r>
    </w:p>
    <w:p>
      <w:pPr>
        <w:spacing w:after="0"/>
        <w:ind w:left="0"/>
        <w:jc w:val="both"/>
      </w:pPr>
      <w:r>
        <w:rPr>
          <w:rFonts w:ascii="Times New Roman"/>
          <w:b w:val="false"/>
          <w:i w:val="false"/>
          <w:color w:val="000000"/>
          <w:sz w:val="28"/>
        </w:rPr>
        <w:t>
      фамилия, имя и отчество (при его наличии)                        подпись, телефон</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Главный бухгалтер ___________________________________ 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обязанности___________________________ 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2010 жылғы 19 наурыздағы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10-қосымша</w:t>
            </w:r>
          </w:p>
        </w:tc>
      </w:tr>
    </w:tbl>
    <w:bookmarkStart w:name="z337" w:id="68"/>
    <w:p>
      <w:pPr>
        <w:spacing w:after="0"/>
        <w:ind w:left="0"/>
        <w:jc w:val="left"/>
      </w:pPr>
      <w:r>
        <w:rPr>
          <w:rFonts w:ascii="Times New Roman"/>
          <w:b/>
          <w:i w:val="false"/>
          <w:color w:val="000000"/>
        </w:rPr>
        <w:t xml:space="preserve"> "Шағын кәсіпорынның қызметі туралы есеп" (коды 271112178, индексі 2-МП, кезеңділігі жылдық) жалпымемлекеттік статистикалық байқаудың статистикалық нысанын толтыру жөніндегі нұсқаулық</w:t>
      </w:r>
    </w:p>
    <w:bookmarkEnd w:id="68"/>
    <w:p>
      <w:pPr>
        <w:spacing w:after="0"/>
        <w:ind w:left="0"/>
        <w:jc w:val="both"/>
      </w:pPr>
      <w:r>
        <w:rPr>
          <w:rFonts w:ascii="Times New Roman"/>
          <w:b w:val="false"/>
          <w:i w:val="false"/>
          <w:color w:val="ff0000"/>
          <w:sz w:val="28"/>
        </w:rPr>
        <w:t xml:space="preserve">
      Ескерту. 10-қосымша жаңа редакцияда – ҚР Ұлттық экономика министрлігі Статистика комитеті Төрағасының 13.12.2018 </w:t>
      </w:r>
      <w:r>
        <w:rPr>
          <w:rFonts w:ascii="Times New Roman"/>
          <w:b w:val="false"/>
          <w:i w:val="false"/>
          <w:color w:val="ff0000"/>
          <w:sz w:val="28"/>
        </w:rPr>
        <w:t>№ 6</w:t>
      </w:r>
      <w:r>
        <w:rPr>
          <w:rFonts w:ascii="Times New Roman"/>
          <w:b w:val="false"/>
          <w:i w:val="false"/>
          <w:color w:val="ff0000"/>
          <w:sz w:val="28"/>
        </w:rPr>
        <w:t xml:space="preserve"> (01.01.2019 бастап қолданысқа енгізіледі) бұйрығымен.</w:t>
      </w:r>
    </w:p>
    <w:p>
      <w:pPr>
        <w:spacing w:after="0"/>
        <w:ind w:left="0"/>
        <w:jc w:val="both"/>
      </w:pPr>
      <w:r>
        <w:rPr>
          <w:rFonts w:ascii="Times New Roman"/>
          <w:b w:val="false"/>
          <w:i w:val="false"/>
          <w:color w:val="000000"/>
          <w:sz w:val="28"/>
        </w:rPr>
        <w:t xml:space="preserve">
      1. Осы "Шағын кәсіпорынның қызметі туралы есеп" (коды 271112178, индексі 2-МП,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кәсіпорының қызметі туралы есеп" (коды 271112178, индексі 2-МП, кезеңділігі жылдық)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Осы статистикалық нысанды толтыру мақсатында мынадай анықтамалар қолданылады:</w:t>
      </w:r>
    </w:p>
    <w:p>
      <w:pPr>
        <w:spacing w:after="0"/>
        <w:ind w:left="0"/>
        <w:jc w:val="both"/>
      </w:pPr>
      <w:r>
        <w:rPr>
          <w:rFonts w:ascii="Times New Roman"/>
          <w:b w:val="false"/>
          <w:i w:val="false"/>
          <w:color w:val="000000"/>
          <w:sz w:val="28"/>
        </w:rPr>
        <w:t>
      1)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олардан экономикалық пайда алу күтiлетiн ресурстар;</w:t>
      </w:r>
    </w:p>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деп танылатын сома;</w:t>
      </w:r>
    </w:p>
    <w:p>
      <w:pPr>
        <w:spacing w:after="0"/>
        <w:ind w:left="0"/>
        <w:jc w:val="both"/>
      </w:pPr>
      <w:r>
        <w:rPr>
          <w:rFonts w:ascii="Times New Roman"/>
          <w:b w:val="false"/>
          <w:i w:val="false"/>
          <w:color w:val="000000"/>
          <w:sz w:val="28"/>
        </w:rPr>
        <w:t>
      4) ақшалай қаражаттар қозғалысы - операциялық, инвестициялық және қаржылық қызметтер бойынша жіктелетін, ақшаның және оның баламаларының кезеңдегі түсуі және істен шығуы;</w:t>
      </w:r>
    </w:p>
    <w:p>
      <w:pPr>
        <w:spacing w:after="0"/>
        <w:ind w:left="0"/>
        <w:jc w:val="both"/>
      </w:pPr>
      <w:r>
        <w:rPr>
          <w:rFonts w:ascii="Times New Roman"/>
          <w:b w:val="false"/>
          <w:i w:val="false"/>
          <w:color w:val="000000"/>
          <w:sz w:val="28"/>
        </w:rPr>
        <w:t>
      5) алыс-беріс шикізаты - ол тапсырыс берушіге тиесілі, басқа кәсіпорындарға одан өнім өндіру үшін өнеркәсіптік қайта өңдеуге берілген шикізат;</w:t>
      </w:r>
    </w:p>
    <w:p>
      <w:pPr>
        <w:spacing w:after="0"/>
        <w:ind w:left="0"/>
        <w:jc w:val="both"/>
      </w:pPr>
      <w:r>
        <w:rPr>
          <w:rFonts w:ascii="Times New Roman"/>
          <w:b w:val="false"/>
          <w:i w:val="false"/>
          <w:color w:val="000000"/>
          <w:sz w:val="28"/>
        </w:rPr>
        <w:t>
      6) амортизация - активті пайдалы қолдану мерзімі ішінде сатып алынған актив құнының өнімнің өзіндік құнына немесе шығысқа бірте-бірте көшу процесі;</w:t>
      </w:r>
    </w:p>
    <w:p>
      <w:pPr>
        <w:spacing w:after="0"/>
        <w:ind w:left="0"/>
        <w:jc w:val="both"/>
      </w:pPr>
      <w:r>
        <w:rPr>
          <w:rFonts w:ascii="Times New Roman"/>
          <w:b w:val="false"/>
          <w:i w:val="false"/>
          <w:color w:val="000000"/>
          <w:sz w:val="28"/>
        </w:rPr>
        <w:t>
      7) аяқталмаған өндіріс (құрылыс, жартылай дайын өнімдер, құралдар, өзі жасап шығарған көмекші құрылғылар) - технологиялық процесте көзделген барлық кезеңдерден өтпеген және өндірістік процестегі (өндірістік процестің барлық сатыларындағы, бірақ толық жинақталмаған бөлшектер мен жартылай дайын фабрикаттар) өнім;</w:t>
      </w:r>
    </w:p>
    <w:p>
      <w:pPr>
        <w:spacing w:after="0"/>
        <w:ind w:left="0"/>
        <w:jc w:val="both"/>
      </w:pPr>
      <w:r>
        <w:rPr>
          <w:rFonts w:ascii="Times New Roman"/>
          <w:b w:val="false"/>
          <w:i w:val="false"/>
          <w:color w:val="000000"/>
          <w:sz w:val="28"/>
        </w:rPr>
        <w:t>
      8) әкімшілік шығыстар - өндірістік процестермен байланысты емес басқару және шаруашылық шығыстары;</w:t>
      </w:r>
    </w:p>
    <w:p>
      <w:pPr>
        <w:spacing w:after="0"/>
        <w:ind w:left="0"/>
        <w:jc w:val="both"/>
      </w:pPr>
      <w:r>
        <w:rPr>
          <w:rFonts w:ascii="Times New Roman"/>
          <w:b w:val="false"/>
          <w:i w:val="false"/>
          <w:color w:val="000000"/>
          <w:sz w:val="28"/>
        </w:rPr>
        <w:t>
      9) бастапқы құн - төленген, өтелмеген салықтар мен алымдарды, сондай-ақ активті мақсатына қарай пайдалану үшін оны жұмыс қалпына келтіруге тікелей байланысты басқа да кез келген шығыстарды қоса алғанда негізгі құралдарды тұрғызу немесе сатып алу бойынша жүргізілген нақты шығындардың, сондай-ақ белгілі бір күнге қолданыстағы нарықтық бағалар бойынша негізгі құралдардың құны;</w:t>
      </w:r>
    </w:p>
    <w:p>
      <w:pPr>
        <w:spacing w:after="0"/>
        <w:ind w:left="0"/>
        <w:jc w:val="both"/>
      </w:pPr>
      <w:r>
        <w:rPr>
          <w:rFonts w:ascii="Times New Roman"/>
          <w:b w:val="false"/>
          <w:i w:val="false"/>
          <w:color w:val="000000"/>
          <w:sz w:val="28"/>
        </w:rPr>
        <w:t>
      10)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p>
      <w:pPr>
        <w:spacing w:after="0"/>
        <w:ind w:left="0"/>
        <w:jc w:val="both"/>
      </w:pPr>
      <w:r>
        <w:rPr>
          <w:rFonts w:ascii="Times New Roman"/>
          <w:b w:val="false"/>
          <w:i w:val="false"/>
          <w:color w:val="000000"/>
          <w:sz w:val="28"/>
        </w:rPr>
        <w:t>
      11) ғимарат - объектінің функционалдық мақсатына қарай адамдардың немесе жануарлардың тұруына, болуына, бұйымдарды сақтауға арналған көтергіш және қалқалағыш немесе аралас (көтергіш және қалқалағыш) конструкциялардан тұратын, тұрақты негізде салынған объект;</w:t>
      </w:r>
    </w:p>
    <w:p>
      <w:pPr>
        <w:spacing w:after="0"/>
        <w:ind w:left="0"/>
        <w:jc w:val="both"/>
      </w:pPr>
      <w:r>
        <w:rPr>
          <w:rFonts w:ascii="Times New Roman"/>
          <w:b w:val="false"/>
          <w:i w:val="false"/>
          <w:color w:val="000000"/>
          <w:sz w:val="28"/>
        </w:rPr>
        <w:t>
      12) дебиторлық берешек - жеке немесе заңды тұлғалармен шаруашылықтық қатынас қорытындылары бойынша кәсіпорынға тиесілі борыштар сомасы;</w:t>
      </w:r>
    </w:p>
    <w:p>
      <w:pPr>
        <w:spacing w:after="0"/>
        <w:ind w:left="0"/>
        <w:jc w:val="both"/>
      </w:pPr>
      <w:r>
        <w:rPr>
          <w:rFonts w:ascii="Times New Roman"/>
          <w:b w:val="false"/>
          <w:i w:val="false"/>
          <w:color w:val="000000"/>
          <w:sz w:val="28"/>
        </w:rPr>
        <w:t>
      13) жұмысты азаматтық-құқықтық шарттар бойынша орындайтын адамдар - ұйымның ішкі тәртібіне бағынбай жүзеге асырылатын, белгіленген белгілі бір жұмысты (біржолғы, арнайы, шаруашылық жұмыстың нақты көлемін орындау үшін) орындау уақытына ғана немесе келісімшарт бойынша қабылданғандар;</w:t>
      </w:r>
    </w:p>
    <w:p>
      <w:pPr>
        <w:spacing w:after="0"/>
        <w:ind w:left="0"/>
        <w:jc w:val="both"/>
      </w:pPr>
      <w:r>
        <w:rPr>
          <w:rFonts w:ascii="Times New Roman"/>
          <w:b w:val="false"/>
          <w:i w:val="false"/>
          <w:color w:val="000000"/>
          <w:sz w:val="28"/>
        </w:rPr>
        <w:t>
      14) имараттар - инженерлік-құрылыс объектісі (ғимараттардан басқа), оның міндеті еңбек мәнінің өзгеруіне байланысты емес, қандай да бір техникалық функцияларды орындау арқылы өндіріс процесін жүзеге асыру, сондай-ақ әртүрлі өндірістік емес функцияларды жүзеге асыру үшін қажетті жағдайларды жасау болып табылады;</w:t>
      </w:r>
    </w:p>
    <w:p>
      <w:pPr>
        <w:spacing w:after="0"/>
        <w:ind w:left="0"/>
        <w:jc w:val="both"/>
      </w:pPr>
      <w:r>
        <w:rPr>
          <w:rFonts w:ascii="Times New Roman"/>
          <w:b w:val="false"/>
          <w:i w:val="false"/>
          <w:color w:val="000000"/>
          <w:sz w:val="28"/>
        </w:rPr>
        <w:t>
      15) инвестициялық қызметтен түсетін ақша қаражаттарының қозғалысы - ақша баламасына жатпайтын айналымдық емес активтер мен басқа инвестицияларды сатып алудан және сатудан түскен ақша ағымдары;</w:t>
      </w:r>
    </w:p>
    <w:p>
      <w:pPr>
        <w:spacing w:after="0"/>
        <w:ind w:left="0"/>
        <w:jc w:val="both"/>
      </w:pPr>
      <w:r>
        <w:rPr>
          <w:rFonts w:ascii="Times New Roman"/>
          <w:b w:val="false"/>
          <w:i w:val="false"/>
          <w:color w:val="000000"/>
          <w:sz w:val="28"/>
        </w:rPr>
        <w:t>
      16) кәсіпорын қаражаты есебінен қызметкерлерге ақшалай жәрдемақы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денсаулыққат зиян немесе зақым келтіретін нұқсанды өтеуге төленетін төлемдер (сақтандыру өтеуі жоқ болған жағдайда);</w:t>
      </w:r>
    </w:p>
    <w:p>
      <w:pPr>
        <w:spacing w:after="0"/>
        <w:ind w:left="0"/>
        <w:jc w:val="both"/>
      </w:pPr>
      <w:r>
        <w:rPr>
          <w:rFonts w:ascii="Times New Roman"/>
          <w:b w:val="false"/>
          <w:i w:val="false"/>
          <w:color w:val="000000"/>
          <w:sz w:val="28"/>
        </w:rPr>
        <w:t>
      17)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18)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19)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және қаржыландыруға арналған өзге де шығыстар;</w:t>
      </w:r>
    </w:p>
    <w:p>
      <w:pPr>
        <w:spacing w:after="0"/>
        <w:ind w:left="0"/>
        <w:jc w:val="both"/>
      </w:pPr>
      <w:r>
        <w:rPr>
          <w:rFonts w:ascii="Times New Roman"/>
          <w:b w:val="false"/>
          <w:i w:val="false"/>
          <w:color w:val="000000"/>
          <w:sz w:val="28"/>
        </w:rPr>
        <w:t>
      20) қаржыландырудан түсетін кірістер - сыйақылар, дивиденділер бойынша, қаржылық жалдау, инвестициялық жылжымайтын мүлік операцияларынан, қаржы құралдарының әділ құнының өзгеруінен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21) қаржы қызметінен түсетін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p>
    <w:p>
      <w:pPr>
        <w:spacing w:after="0"/>
        <w:ind w:left="0"/>
        <w:jc w:val="both"/>
      </w:pPr>
      <w:r>
        <w:rPr>
          <w:rFonts w:ascii="Times New Roman"/>
          <w:b w:val="false"/>
          <w:i w:val="false"/>
          <w:color w:val="000000"/>
          <w:sz w:val="28"/>
        </w:rPr>
        <w:t>
      22)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23)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24) қосалқы қызмет түрі - бұл үшінші жаққа арнап азық-түлік өндіру мақсатында жүзеге асырылатын негізгі қызметтен өзге қызмет түрі;</w:t>
      </w:r>
    </w:p>
    <w:p>
      <w:pPr>
        <w:spacing w:after="0"/>
        <w:ind w:left="0"/>
        <w:jc w:val="both"/>
      </w:pPr>
      <w:r>
        <w:rPr>
          <w:rFonts w:ascii="Times New Roman"/>
          <w:b w:val="false"/>
          <w:i w:val="false"/>
          <w:color w:val="000000"/>
          <w:sz w:val="28"/>
        </w:rPr>
        <w:t>
      25) қызметкерлердің жалақы қоры - қызметкерлерге еңбекақы төлеу үшін ұйымдардың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26) қызметкерлердің нақты саны (орташа жалақыны есептеу үшін қолданылатын)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p>
    <w:p>
      <w:pPr>
        <w:spacing w:after="0"/>
        <w:ind w:left="0"/>
        <w:jc w:val="both"/>
      </w:pPr>
      <w:r>
        <w:rPr>
          <w:rFonts w:ascii="Times New Roman"/>
          <w:b w:val="false"/>
          <w:i w:val="false"/>
          <w:color w:val="000000"/>
          <w:sz w:val="28"/>
        </w:rPr>
        <w:t>
      27) қызметкерлердің тізімдік саны - шартты жасасу мерзіміне қарамастан еңбек шарты бойынша қабылданған, жұмысты азаматтық-құқықтық шарт бойынша атқаратын, сонымен қатар, жұмысқа қоса атқарушылық бойынша қабылданғандарды қоспағандағы адамдар саны;</w:t>
      </w:r>
    </w:p>
    <w:p>
      <w:pPr>
        <w:spacing w:after="0"/>
        <w:ind w:left="0"/>
        <w:jc w:val="both"/>
      </w:pPr>
      <w:r>
        <w:rPr>
          <w:rFonts w:ascii="Times New Roman"/>
          <w:b w:val="false"/>
          <w:i w:val="false"/>
          <w:color w:val="000000"/>
          <w:sz w:val="28"/>
        </w:rPr>
        <w:t>
      28) материалдық емес актив - тауарларды немесе көрсетілетін қызметтерді өндіруде немесе жеткізуде пайдалану үшін басқа тараптарға жалға беруге немесе әкімшілік мақсаттарға ұсталатын сәйкестендірілетін, физикалық нысаны жоқ ақшалай емес актив;</w:t>
      </w:r>
    </w:p>
    <w:p>
      <w:pPr>
        <w:spacing w:after="0"/>
        <w:ind w:left="0"/>
        <w:jc w:val="both"/>
      </w:pPr>
      <w:r>
        <w:rPr>
          <w:rFonts w:ascii="Times New Roman"/>
          <w:b w:val="false"/>
          <w:i w:val="false"/>
          <w:color w:val="000000"/>
          <w:sz w:val="28"/>
        </w:rPr>
        <w:t>
      29)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қарай отырып қалыптасқан құны; </w:t>
      </w:r>
    </w:p>
    <w:p>
      <w:pPr>
        <w:spacing w:after="0"/>
        <w:ind w:left="0"/>
        <w:jc w:val="both"/>
      </w:pPr>
      <w:r>
        <w:rPr>
          <w:rFonts w:ascii="Times New Roman"/>
          <w:b w:val="false"/>
          <w:i w:val="false"/>
          <w:color w:val="000000"/>
          <w:sz w:val="28"/>
        </w:rPr>
        <w:t>
      30) машиналар мен жабдықтар - энергияны, материалдар мен ақпаратты жаңғыртатын құрылғылар;</w:t>
      </w:r>
    </w:p>
    <w:p>
      <w:pPr>
        <w:spacing w:after="0"/>
        <w:ind w:left="0"/>
        <w:jc w:val="both"/>
      </w:pPr>
      <w:r>
        <w:rPr>
          <w:rFonts w:ascii="Times New Roman"/>
          <w:b w:val="false"/>
          <w:i w:val="false"/>
          <w:color w:val="000000"/>
          <w:sz w:val="28"/>
        </w:rPr>
        <w:t>
      31)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32)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33)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34) операциялық қызметтен түскен ақшалай қаражаттардың қозғалысы - операциялық қызмет есебінен таза пайданы қалыптастырған келесі операциялардан түскен ақшалай қаражаттар;</w:t>
      </w:r>
    </w:p>
    <w:p>
      <w:pPr>
        <w:spacing w:after="0"/>
        <w:ind w:left="0"/>
        <w:jc w:val="both"/>
      </w:pPr>
      <w:r>
        <w:rPr>
          <w:rFonts w:ascii="Times New Roman"/>
          <w:b w:val="false"/>
          <w:i w:val="false"/>
          <w:color w:val="000000"/>
          <w:sz w:val="28"/>
        </w:rPr>
        <w:t>
      35) өзінің қажеттіліктеріне (зауытішілік айналымға) пайдаланылған өнім - бұл заттай және құндық мәндегі,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36) өндірілген өнім, орындалған жұмыстар мен көрсетілген қызметтердің көлемі - өндірушінің бағасымен барлық шығарылған өнім, орындалған жұмыстар мен көрсетілген қызметтердің құны;</w:t>
      </w:r>
    </w:p>
    <w:p>
      <w:pPr>
        <w:spacing w:after="0"/>
        <w:ind w:left="0"/>
        <w:jc w:val="both"/>
      </w:pPr>
      <w:r>
        <w:rPr>
          <w:rFonts w:ascii="Times New Roman"/>
          <w:b w:val="false"/>
          <w:i w:val="false"/>
          <w:color w:val="000000"/>
          <w:sz w:val="28"/>
        </w:rPr>
        <w:t>
      37) өндірушінің бағасы - өнімнің өндірушіден тұтынушыға дейінгі қозғалысына байланысты қосылған құн салығы және акциздерді, өзге жанама салықтарды, сауда, өткізу үстеме бағаларын, көлік шығыстарын есепке алмағандағы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38) өндірістік шығыстар - қызметтің негізгі және қосалқы түрлерінің өндірілген өнімі мен қызмет көрсетудің өзіндік құнын қалыптастыратын шығындар;</w:t>
      </w:r>
    </w:p>
    <w:p>
      <w:pPr>
        <w:spacing w:after="0"/>
        <w:ind w:left="0"/>
        <w:jc w:val="both"/>
      </w:pPr>
      <w:r>
        <w:rPr>
          <w:rFonts w:ascii="Times New Roman"/>
          <w:b w:val="false"/>
          <w:i w:val="false"/>
          <w:color w:val="000000"/>
          <w:sz w:val="28"/>
        </w:rPr>
        <w:t>
      39) өндірістік емес шығыстар - өнімдерді өткізу мен қызмет көрсету бойынша шығыстар, әкімшілік шығыстар, қаржыландыру шығыстары және басқа шығыстар кіретін кезең шығыстар;</w:t>
      </w:r>
    </w:p>
    <w:p>
      <w:pPr>
        <w:spacing w:after="0"/>
        <w:ind w:left="0"/>
        <w:jc w:val="both"/>
      </w:pPr>
      <w:r>
        <w:rPr>
          <w:rFonts w:ascii="Times New Roman"/>
          <w:b w:val="false"/>
          <w:i w:val="false"/>
          <w:color w:val="000000"/>
          <w:sz w:val="28"/>
        </w:rPr>
        <w:t>
      40) өткізілген өнім мен көрсетілген қызметтердің өзіндік құны - жіберілген (тиелген) дайын өнімнің (тауарлардың, қызметтердің) есепке алынған нақты құны;</w:t>
      </w:r>
    </w:p>
    <w:p>
      <w:pPr>
        <w:spacing w:after="0"/>
        <w:ind w:left="0"/>
        <w:jc w:val="both"/>
      </w:pPr>
      <w:r>
        <w:rPr>
          <w:rFonts w:ascii="Times New Roman"/>
          <w:b w:val="false"/>
          <w:i w:val="false"/>
          <w:color w:val="000000"/>
          <w:sz w:val="28"/>
        </w:rPr>
        <w:t>
      41) өнімдерді өткізу және қызмет көрсетуден түскен кіріс-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42)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43) өзге де шығыстар - кәдімгі қызмет процесінен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 шығынға жазу, операциялық жалға беру шығыстары, биологиялық активтер әділ бағасының өзгеруінің шығыстары және басқалар;</w:t>
      </w:r>
    </w:p>
    <w:p>
      <w:pPr>
        <w:spacing w:after="0"/>
        <w:ind w:left="0"/>
        <w:jc w:val="both"/>
      </w:pPr>
      <w:r>
        <w:rPr>
          <w:rFonts w:ascii="Times New Roman"/>
          <w:b w:val="false"/>
          <w:i w:val="false"/>
          <w:color w:val="000000"/>
          <w:sz w:val="28"/>
        </w:rPr>
        <w:t>
      44) өнімдерді өткізу мен қызмет көрсету бойынша шығыстар - өнімдерді өткізу және қызмет көрсетулерге байланысты шығыстар (жалақы және өткізім бөлімі жұмыскерлерінің жалақысынан аударымдар, меншікті сақтандыру шығыстары, іссапар шығыстары, амортизациялық аударымдар мен жылжымайтын мүлік объектілерін ұстау, жүкті жіберу пунктілеріне дейін тасымалдау, жүк тиеу-түсіру жұмыстары бойынша шығыстар,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45) салықтар мен бюджетке төленетін басқа да міндетті төлемдер,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мен зейнетақымен қамсыздандыру және міндетті әлеуметтік сақтандыру туралы Қазақстан Республикасының заңнамасында белгіленген аударымдар;</w:t>
      </w:r>
    </w:p>
    <w:p>
      <w:pPr>
        <w:spacing w:after="0"/>
        <w:ind w:left="0"/>
        <w:jc w:val="both"/>
      </w:pPr>
      <w:r>
        <w:rPr>
          <w:rFonts w:ascii="Times New Roman"/>
          <w:b w:val="false"/>
          <w:i w:val="false"/>
          <w:color w:val="000000"/>
          <w:sz w:val="28"/>
        </w:rPr>
        <w:t>
      46) тұрғын ғимарат - тек қана немесе негізінен тұру мақсаттарына арналған ғимарат;</w:t>
      </w:r>
    </w:p>
    <w:p>
      <w:pPr>
        <w:spacing w:after="0"/>
        <w:ind w:left="0"/>
        <w:jc w:val="both"/>
      </w:pPr>
      <w:r>
        <w:rPr>
          <w:rFonts w:ascii="Times New Roman"/>
          <w:b w:val="false"/>
          <w:i w:val="false"/>
          <w:color w:val="000000"/>
          <w:sz w:val="28"/>
        </w:rPr>
        <w:t>
      47) тұрғын емес ғимарат - тек қана немесе негізінен тұру мақсаттарына арналмаған ғимарат;</w:t>
      </w:r>
    </w:p>
    <w:p>
      <w:pPr>
        <w:spacing w:after="0"/>
        <w:ind w:left="0"/>
        <w:jc w:val="both"/>
      </w:pPr>
      <w:r>
        <w:rPr>
          <w:rFonts w:ascii="Times New Roman"/>
          <w:b w:val="false"/>
          <w:i w:val="false"/>
          <w:color w:val="000000"/>
          <w:sz w:val="28"/>
        </w:rPr>
        <w:t>
      48) шикізат және материалдар, сатып алынған жартылай фабрикаттар мен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49)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p>
      <w:pPr>
        <w:spacing w:after="0"/>
        <w:ind w:left="0"/>
        <w:jc w:val="both"/>
      </w:pPr>
      <w:r>
        <w:rPr>
          <w:rFonts w:ascii="Times New Roman"/>
          <w:b w:val="false"/>
          <w:i w:val="false"/>
          <w:color w:val="000000"/>
          <w:sz w:val="28"/>
        </w:rPr>
        <w:t>
      50)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p>
      <w:pPr>
        <w:spacing w:after="0"/>
        <w:ind w:left="0"/>
        <w:jc w:val="both"/>
      </w:pPr>
      <w:r>
        <w:rPr>
          <w:rFonts w:ascii="Times New Roman"/>
          <w:b w:val="false"/>
          <w:i w:val="false"/>
          <w:color w:val="000000"/>
          <w:sz w:val="28"/>
        </w:rPr>
        <w:t>
      3. 2 және 2.1-бөлімдерде өндірілген өнім, орындалған жұмыстар мен көрсетілген қызметтер көлемі өткізілген өнімнің және көрсетілген қызмет көлемінің (қайта сату үшін сатып алынған тауарлардың құнын, қосылған құн салығын, акциздерін есептемегенде), кәсіпорын ішінде пайдаланылған өнім мен көрсетілген қызметтің, сату үшін қоймаларда тұрған дайын өнім қорының өзгерісін, аяқталмаған өндіріс пен құрылыс қалдықтарының өсімін (кемуін) жиынтықтауды білдіреді.</w:t>
      </w:r>
    </w:p>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xml:space="preserve">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өткізген жағдайда, сауда қызметі бойынша өндірілген өнім, орындалған жұмыстар және көрсетілген қызмет көлемі айналым шығындарының шамасына тең болады. </w:t>
      </w:r>
    </w:p>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шарты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2.1-бөлімнің В бағанындағы көрсеткіштерді толтыру кезінде Экономикалық қызмет түрлерінің жалпы жіктеуішіне сәйкес қызмет түрінің 5 таңбалы коды көрсетіледі.</w:t>
      </w:r>
    </w:p>
    <w:p>
      <w:pPr>
        <w:spacing w:after="0"/>
        <w:ind w:left="0"/>
        <w:jc w:val="both"/>
      </w:pPr>
      <w:r>
        <w:rPr>
          <w:rFonts w:ascii="Times New Roman"/>
          <w:b w:val="false"/>
          <w:i w:val="false"/>
          <w:color w:val="000000"/>
          <w:sz w:val="28"/>
        </w:rPr>
        <w:t>
      Статистикалық нысандарда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p>
      <w:pPr>
        <w:spacing w:after="0"/>
        <w:ind w:left="0"/>
        <w:jc w:val="both"/>
      </w:pPr>
      <w:r>
        <w:rPr>
          <w:rFonts w:ascii="Times New Roman"/>
          <w:b w:val="false"/>
          <w:i w:val="false"/>
          <w:color w:val="000000"/>
          <w:sz w:val="28"/>
        </w:rPr>
        <w:t>
      4. 4-бөлімнің 3-жолында жалпы пайда деп өнімдерді өткізу мен көрсетілген қызметтерден түскен табыс пен өткізілген өнім мен көрсетілген қызметтердің өзіндік құны арасындағы айырма түсініледі.</w:t>
      </w:r>
    </w:p>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p>
      <w:pPr>
        <w:spacing w:after="0"/>
        <w:ind w:left="0"/>
        <w:jc w:val="both"/>
      </w:pPr>
      <w:r>
        <w:rPr>
          <w:rFonts w:ascii="Times New Roman"/>
          <w:b w:val="false"/>
          <w:i w:val="false"/>
          <w:color w:val="000000"/>
          <w:sz w:val="28"/>
        </w:rPr>
        <w:t>
      5. 7-бөлімнің 3, 6 және 9-жолдарында операциялық, инвестициялық, қаржылық қызметтерден түскен ақшалай қаражаттардың таза сомасы операциялық, инвестициялық, қаржылық қызметтерден түскен ақшалай қаражаттарының түсімі мен шығуының айырмасы ретінде анықталады.</w:t>
      </w:r>
    </w:p>
    <w:p>
      <w:pPr>
        <w:spacing w:after="0"/>
        <w:ind w:left="0"/>
        <w:jc w:val="both"/>
      </w:pPr>
      <w:r>
        <w:rPr>
          <w:rFonts w:ascii="Times New Roman"/>
          <w:b w:val="false"/>
          <w:i w:val="false"/>
          <w:color w:val="000000"/>
          <w:sz w:val="28"/>
        </w:rPr>
        <w:t>
      6. 8-бөлімнің 4-жолында шетел валютасындағы таза позиция - шетел валютасындағы активтер мен шетел валютасындағы міндеттемелер арасындағы айырма ретінде анықталады.</w:t>
      </w:r>
    </w:p>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8. Ескертпе: Х - осы позиция толтыруға жатпайды.</w:t>
      </w:r>
    </w:p>
    <w:p>
      <w:pPr>
        <w:spacing w:after="0"/>
        <w:ind w:left="0"/>
        <w:jc w:val="both"/>
      </w:pPr>
      <w:r>
        <w:rPr>
          <w:rFonts w:ascii="Times New Roman"/>
          <w:b w:val="false"/>
          <w:i w:val="false"/>
          <w:color w:val="000000"/>
          <w:sz w:val="28"/>
        </w:rPr>
        <w:t>
      9. Арифметикалық-логикалық бақылау:</w:t>
      </w:r>
    </w:p>
    <w:p>
      <w:pPr>
        <w:spacing w:after="0"/>
        <w:ind w:left="0"/>
        <w:jc w:val="both"/>
      </w:pPr>
      <w:r>
        <w:rPr>
          <w:rFonts w:ascii="Times New Roman"/>
          <w:b w:val="false"/>
          <w:i w:val="false"/>
          <w:color w:val="000000"/>
          <w:sz w:val="28"/>
        </w:rPr>
        <w:t>
      1) 1-бөлім. "Қызметкерлер саны"</w:t>
      </w:r>
    </w:p>
    <w:p>
      <w:pPr>
        <w:spacing w:after="0"/>
        <w:ind w:left="0"/>
        <w:jc w:val="both"/>
      </w:pPr>
      <w:r>
        <w:rPr>
          <w:rFonts w:ascii="Times New Roman"/>
          <w:b w:val="false"/>
          <w:i w:val="false"/>
          <w:color w:val="000000"/>
          <w:sz w:val="28"/>
        </w:rPr>
        <w:t>
      4-жол = 1, 2, 3 жолдар қосындысына;</w:t>
      </w:r>
    </w:p>
    <w:p>
      <w:pPr>
        <w:spacing w:after="0"/>
        <w:ind w:left="0"/>
        <w:jc w:val="both"/>
      </w:pPr>
      <w:r>
        <w:rPr>
          <w:rFonts w:ascii="Times New Roman"/>
          <w:b w:val="false"/>
          <w:i w:val="false"/>
          <w:color w:val="000000"/>
          <w:sz w:val="28"/>
        </w:rPr>
        <w:t>
      2) 1.1-бөлім. "Жұмыс күшінің қозғалысы"</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p>
    <w:p>
      <w:pPr>
        <w:spacing w:after="0"/>
        <w:ind w:left="0"/>
        <w:jc w:val="both"/>
      </w:pPr>
      <w:r>
        <w:rPr>
          <w:rFonts w:ascii="Times New Roman"/>
          <w:b w:val="false"/>
          <w:i w:val="false"/>
          <w:color w:val="000000"/>
          <w:sz w:val="28"/>
        </w:rPr>
        <w:t>
      1-жол = 1.1, 1.2-жолдар қосындысына әрбір баған үшін;</w:t>
      </w:r>
    </w:p>
    <w:p>
      <w:pPr>
        <w:spacing w:after="0"/>
        <w:ind w:left="0"/>
        <w:jc w:val="both"/>
      </w:pPr>
      <w:r>
        <w:rPr>
          <w:rFonts w:ascii="Times New Roman"/>
          <w:b w:val="false"/>
          <w:i w:val="false"/>
          <w:color w:val="000000"/>
          <w:sz w:val="28"/>
        </w:rPr>
        <w:t>
      4) 3-бөлім. "Кәсіпорынның шығыстары туралы ақпарат"</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 1.2, 1.3, 1.4, 1.5-жолдар қосындысына әрбір баған үшін;</w:t>
      </w:r>
    </w:p>
    <w:p>
      <w:pPr>
        <w:spacing w:after="0"/>
        <w:ind w:left="0"/>
        <w:jc w:val="both"/>
      </w:pPr>
      <w:r>
        <w:rPr>
          <w:rFonts w:ascii="Times New Roman"/>
          <w:b w:val="false"/>
          <w:i w:val="false"/>
          <w:color w:val="000000"/>
          <w:sz w:val="28"/>
        </w:rPr>
        <w:t>
      3-жол &gt; 3.2-жолдан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5-жол = 5.1, 5.2, 5.3, 5.4-жолдар қосындысына әрбір баған үшін;</w:t>
      </w:r>
    </w:p>
    <w:p>
      <w:pPr>
        <w:spacing w:after="0"/>
        <w:ind w:left="0"/>
        <w:jc w:val="both"/>
      </w:pPr>
      <w:r>
        <w:rPr>
          <w:rFonts w:ascii="Times New Roman"/>
          <w:b w:val="false"/>
          <w:i w:val="false"/>
          <w:color w:val="000000"/>
          <w:sz w:val="28"/>
        </w:rPr>
        <w:t>
      5.1.1-жол ≤ 5.1-жолдан әрбір баған үшін;</w:t>
      </w:r>
    </w:p>
    <w:p>
      <w:pPr>
        <w:spacing w:after="0"/>
        <w:ind w:left="0"/>
        <w:jc w:val="both"/>
      </w:pPr>
      <w:r>
        <w:rPr>
          <w:rFonts w:ascii="Times New Roman"/>
          <w:b w:val="false"/>
          <w:i w:val="false"/>
          <w:color w:val="000000"/>
          <w:sz w:val="28"/>
        </w:rPr>
        <w:t>
      5.1.2-жол ≤ 5.1-жолдан әрбір баған үшін;</w:t>
      </w:r>
    </w:p>
    <w:p>
      <w:pPr>
        <w:spacing w:after="0"/>
        <w:ind w:left="0"/>
        <w:jc w:val="both"/>
      </w:pPr>
      <w:r>
        <w:rPr>
          <w:rFonts w:ascii="Times New Roman"/>
          <w:b w:val="false"/>
          <w:i w:val="false"/>
          <w:color w:val="000000"/>
          <w:sz w:val="28"/>
        </w:rPr>
        <w:t>
      5.1.3-жол≤ 5.1-жолдан әрбір баған үшін;</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5) 4-бөлім. "Кәсіпорынның қаржы-шаруашылық қызметінің нәтижелері"</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xml:space="preserve">
      10-жол = 3,4,5 жолдар қосындысы - 6-жол - 7-жол - 8-жол - 9-жол; </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6) 5-бөлім "Салықтар бойынша ақпаратты"</w:t>
      </w:r>
    </w:p>
    <w:p>
      <w:pPr>
        <w:spacing w:after="0"/>
        <w:ind w:left="0"/>
        <w:jc w:val="both"/>
      </w:pPr>
      <w:r>
        <w:rPr>
          <w:rFonts w:ascii="Times New Roman"/>
          <w:b w:val="false"/>
          <w:i w:val="false"/>
          <w:color w:val="000000"/>
          <w:sz w:val="28"/>
        </w:rPr>
        <w:t>
      1-жол≥1.1,1.2 жолдар қосындысы</w:t>
      </w:r>
    </w:p>
    <w:p>
      <w:pPr>
        <w:spacing w:after="0"/>
        <w:ind w:left="0"/>
        <w:jc w:val="both"/>
      </w:pPr>
      <w:r>
        <w:rPr>
          <w:rFonts w:ascii="Times New Roman"/>
          <w:b w:val="false"/>
          <w:i w:val="false"/>
          <w:color w:val="000000"/>
          <w:sz w:val="28"/>
        </w:rPr>
        <w:t>
      7) 6-бөлім. "Бухгалтерлік баланс көрсеткіштері бойынша ақпарат"</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xml:space="preserve">
      4-жол = 4.1, 4.2, 4.3, 4.4, 4.5, 4.6-жолдар қосындысына әрбір баған үшін, </w:t>
      </w:r>
    </w:p>
    <w:p>
      <w:pPr>
        <w:spacing w:after="0"/>
        <w:ind w:left="0"/>
        <w:jc w:val="both"/>
      </w:pPr>
      <w:r>
        <w:rPr>
          <w:rFonts w:ascii="Times New Roman"/>
          <w:b w:val="false"/>
          <w:i w:val="false"/>
          <w:color w:val="000000"/>
          <w:sz w:val="28"/>
        </w:rPr>
        <w:t>
      6-жол = 1,2,3,4,5-жолдар қосындысына әрбір баған үшін;</w:t>
      </w:r>
    </w:p>
    <w:p>
      <w:pPr>
        <w:spacing w:after="0"/>
        <w:ind w:left="0"/>
        <w:jc w:val="both"/>
      </w:pPr>
      <w:r>
        <w:rPr>
          <w:rFonts w:ascii="Times New Roman"/>
          <w:b w:val="false"/>
          <w:i w:val="false"/>
          <w:color w:val="000000"/>
          <w:sz w:val="28"/>
        </w:rPr>
        <w:t>
      13-жол = 7, 8, 9, 10, 11, 12-жолдар қосындысына әрбір баған үшін;</w:t>
      </w:r>
    </w:p>
    <w:p>
      <w:pPr>
        <w:spacing w:after="0"/>
        <w:ind w:left="0"/>
        <w:jc w:val="both"/>
      </w:pPr>
      <w:r>
        <w:rPr>
          <w:rFonts w:ascii="Times New Roman"/>
          <w:b w:val="false"/>
          <w:i w:val="false"/>
          <w:color w:val="000000"/>
          <w:sz w:val="28"/>
        </w:rPr>
        <w:t xml:space="preserve">
      14-жол = 6, 13-жолдар қосындысына әрбір баған үшін; </w:t>
      </w:r>
    </w:p>
    <w:p>
      <w:pPr>
        <w:spacing w:after="0"/>
        <w:ind w:left="0"/>
        <w:jc w:val="both"/>
      </w:pPr>
      <w:r>
        <w:rPr>
          <w:rFonts w:ascii="Times New Roman"/>
          <w:b w:val="false"/>
          <w:i w:val="false"/>
          <w:color w:val="000000"/>
          <w:sz w:val="28"/>
        </w:rPr>
        <w:t>
      14-жол = 31-жолға әрбір баған үшін;</w:t>
      </w:r>
    </w:p>
    <w:p>
      <w:pPr>
        <w:spacing w:after="0"/>
        <w:ind w:left="0"/>
        <w:jc w:val="both"/>
      </w:pPr>
      <w:r>
        <w:rPr>
          <w:rFonts w:ascii="Times New Roman"/>
          <w:b w:val="false"/>
          <w:i w:val="false"/>
          <w:color w:val="000000"/>
          <w:sz w:val="28"/>
        </w:rPr>
        <w:t>
      15.1-жол ≤ 15-жолдан әрбір баған үшін;</w:t>
      </w:r>
    </w:p>
    <w:p>
      <w:pPr>
        <w:spacing w:after="0"/>
        <w:ind w:left="0"/>
        <w:jc w:val="both"/>
      </w:pPr>
      <w:r>
        <w:rPr>
          <w:rFonts w:ascii="Times New Roman"/>
          <w:b w:val="false"/>
          <w:i w:val="false"/>
          <w:color w:val="000000"/>
          <w:sz w:val="28"/>
        </w:rPr>
        <w:t xml:space="preserve">
      19-жол = 15, 16, 17, 18-жолдар қосындысына әрбір баған үшін; </w:t>
      </w:r>
    </w:p>
    <w:p>
      <w:pPr>
        <w:spacing w:after="0"/>
        <w:ind w:left="0"/>
        <w:jc w:val="both"/>
      </w:pPr>
      <w:r>
        <w:rPr>
          <w:rFonts w:ascii="Times New Roman"/>
          <w:b w:val="false"/>
          <w:i w:val="false"/>
          <w:color w:val="000000"/>
          <w:sz w:val="28"/>
        </w:rPr>
        <w:t>
      20.1-жол ≤ 20-жолдан әрбір баған үшін;</w:t>
      </w:r>
    </w:p>
    <w:p>
      <w:pPr>
        <w:spacing w:after="0"/>
        <w:ind w:left="0"/>
        <w:jc w:val="both"/>
      </w:pPr>
      <w:r>
        <w:rPr>
          <w:rFonts w:ascii="Times New Roman"/>
          <w:b w:val="false"/>
          <w:i w:val="false"/>
          <w:color w:val="000000"/>
          <w:sz w:val="28"/>
        </w:rPr>
        <w:t>
      23-жол = 20, 21, 22-жолдар қосындысына әрбір баған үшін;</w:t>
      </w:r>
    </w:p>
    <w:p>
      <w:pPr>
        <w:spacing w:after="0"/>
        <w:ind w:left="0"/>
        <w:jc w:val="both"/>
      </w:pPr>
      <w:r>
        <w:rPr>
          <w:rFonts w:ascii="Times New Roman"/>
          <w:b w:val="false"/>
          <w:i w:val="false"/>
          <w:color w:val="000000"/>
          <w:sz w:val="28"/>
        </w:rPr>
        <w:t>
      30-жол = 24, 25, 26, 27, 28, 29-жолдар қосындысына әрбір баған үшін;</w:t>
      </w:r>
    </w:p>
    <w:p>
      <w:pPr>
        <w:spacing w:after="0"/>
        <w:ind w:left="0"/>
        <w:jc w:val="both"/>
      </w:pPr>
      <w:r>
        <w:rPr>
          <w:rFonts w:ascii="Times New Roman"/>
          <w:b w:val="false"/>
          <w:i w:val="false"/>
          <w:color w:val="000000"/>
          <w:sz w:val="28"/>
        </w:rPr>
        <w:t xml:space="preserve">
      31-жол = 19, 23, 30-жолдар қосындысына әрбір баған үшін; </w:t>
      </w:r>
    </w:p>
    <w:p>
      <w:pPr>
        <w:spacing w:after="0"/>
        <w:ind w:left="0"/>
        <w:jc w:val="both"/>
      </w:pPr>
      <w:r>
        <w:rPr>
          <w:rFonts w:ascii="Times New Roman"/>
          <w:b w:val="false"/>
          <w:i w:val="false"/>
          <w:color w:val="000000"/>
          <w:sz w:val="28"/>
        </w:rPr>
        <w:t>
      8) 7-бөлім. "Ақша қозғалысы туралы ақпарат"</w:t>
      </w:r>
    </w:p>
    <w:p>
      <w:pPr>
        <w:spacing w:after="0"/>
        <w:ind w:left="0"/>
        <w:jc w:val="both"/>
      </w:pPr>
      <w:r>
        <w:rPr>
          <w:rFonts w:ascii="Times New Roman"/>
          <w:b w:val="false"/>
          <w:i w:val="false"/>
          <w:color w:val="000000"/>
          <w:sz w:val="28"/>
        </w:rPr>
        <w:t>
      2-жол ≥ 2.1-жолға қосындысына әрбір баған үшін;</w:t>
      </w:r>
    </w:p>
    <w:p>
      <w:pPr>
        <w:spacing w:after="0"/>
        <w:ind w:left="0"/>
        <w:jc w:val="both"/>
      </w:pPr>
      <w:r>
        <w:rPr>
          <w:rFonts w:ascii="Times New Roman"/>
          <w:b w:val="false"/>
          <w:i w:val="false"/>
          <w:color w:val="000000"/>
          <w:sz w:val="28"/>
        </w:rPr>
        <w:t xml:space="preserve">
      2.1.1-жол ≤ 2.1-жолдан әрбір баған үшін; </w:t>
      </w:r>
    </w:p>
    <w:p>
      <w:pPr>
        <w:spacing w:after="0"/>
        <w:ind w:left="0"/>
        <w:jc w:val="both"/>
      </w:pPr>
      <w:r>
        <w:rPr>
          <w:rFonts w:ascii="Times New Roman"/>
          <w:b w:val="false"/>
          <w:i w:val="false"/>
          <w:color w:val="000000"/>
          <w:sz w:val="28"/>
        </w:rPr>
        <w:t>
      3-жол = 1-жол - 2-жол әрбір баған үшін;</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8-жол ≥8.1-жолға қосындысына әрбір баған үшін;</w:t>
      </w:r>
    </w:p>
    <w:p>
      <w:pPr>
        <w:spacing w:after="0"/>
        <w:ind w:left="0"/>
        <w:jc w:val="both"/>
      </w:pPr>
      <w:r>
        <w:rPr>
          <w:rFonts w:ascii="Times New Roman"/>
          <w:b w:val="false"/>
          <w:i w:val="false"/>
          <w:color w:val="000000"/>
          <w:sz w:val="28"/>
        </w:rPr>
        <w:t>
      8.1-жол ≥8.1.1-жолға қосындысына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9) 8-бөлім. "Валюталық позиция бойынша ақпарат"</w:t>
      </w:r>
    </w:p>
    <w:p>
      <w:pPr>
        <w:spacing w:after="0"/>
        <w:ind w:left="0"/>
        <w:jc w:val="both"/>
      </w:pPr>
      <w:r>
        <w:rPr>
          <w:rFonts w:ascii="Times New Roman"/>
          <w:b w:val="false"/>
          <w:i w:val="false"/>
          <w:color w:val="000000"/>
          <w:sz w:val="28"/>
        </w:rPr>
        <w:t>
      1-баған = 2-5-бағандар қосындысына әрбір жол үшін;</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2-жол ≥ 2.1және 2.2-жолдар қосындысына әрбір баған үшін;</w:t>
      </w:r>
    </w:p>
    <w:p>
      <w:pPr>
        <w:spacing w:after="0"/>
        <w:ind w:left="0"/>
        <w:jc w:val="both"/>
      </w:pPr>
      <w:r>
        <w:rPr>
          <w:rFonts w:ascii="Times New Roman"/>
          <w:b w:val="false"/>
          <w:i w:val="false"/>
          <w:color w:val="000000"/>
          <w:sz w:val="28"/>
        </w:rPr>
        <w:t xml:space="preserve">
      2.1-жол ≥ 2.1.1-жолға қосындысына әрбір баған үшін; </w:t>
      </w:r>
    </w:p>
    <w:p>
      <w:pPr>
        <w:spacing w:after="0"/>
        <w:ind w:left="0"/>
        <w:jc w:val="both"/>
      </w:pPr>
      <w:r>
        <w:rPr>
          <w:rFonts w:ascii="Times New Roman"/>
          <w:b w:val="false"/>
          <w:i w:val="false"/>
          <w:color w:val="000000"/>
          <w:sz w:val="28"/>
        </w:rPr>
        <w:t>
      3-жол =1-жол - 2-жол әрбір баған үшін;</w:t>
      </w:r>
    </w:p>
    <w:p>
      <w:pPr>
        <w:spacing w:after="0"/>
        <w:ind w:left="0"/>
        <w:jc w:val="both"/>
      </w:pPr>
      <w:r>
        <w:rPr>
          <w:rFonts w:ascii="Times New Roman"/>
          <w:b w:val="false"/>
          <w:i w:val="false"/>
          <w:color w:val="000000"/>
          <w:sz w:val="28"/>
        </w:rPr>
        <w:t>
      10) 9-бөлім. "Негізгі қорлардың бары және қозғалысы"</w:t>
      </w:r>
    </w:p>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p>
      <w:pPr>
        <w:spacing w:after="0"/>
        <w:ind w:left="0"/>
        <w:jc w:val="both"/>
      </w:pPr>
      <w:r>
        <w:rPr>
          <w:rFonts w:ascii="Times New Roman"/>
          <w:b w:val="false"/>
          <w:i w:val="false"/>
          <w:color w:val="000000"/>
          <w:sz w:val="28"/>
        </w:rPr>
        <w:t xml:space="preserve">
      1-жол = 2, 3, 4, 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11) 10-бөлім. "Негізгі қорлардың амортизациясына және жөндеуіне жұмсалған шығындар туралы ақпарат"</w:t>
      </w:r>
    </w:p>
    <w:p>
      <w:pPr>
        <w:spacing w:after="0"/>
        <w:ind w:left="0"/>
        <w:jc w:val="both"/>
      </w:pPr>
      <w:r>
        <w:rPr>
          <w:rFonts w:ascii="Times New Roman"/>
          <w:b w:val="false"/>
          <w:i w:val="false"/>
          <w:color w:val="000000"/>
          <w:sz w:val="28"/>
        </w:rPr>
        <w:t xml:space="preserve">
      1-жол = 2, 3, 4,5,6 -жолдар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12) Бөлімдер арасындағы бақылау:</w:t>
      </w:r>
    </w:p>
    <w:p>
      <w:pPr>
        <w:spacing w:after="0"/>
        <w:ind w:left="0"/>
        <w:jc w:val="both"/>
      </w:pPr>
      <w:r>
        <w:rPr>
          <w:rFonts w:ascii="Times New Roman"/>
          <w:b w:val="false"/>
          <w:i w:val="false"/>
          <w:color w:val="000000"/>
          <w:sz w:val="28"/>
        </w:rPr>
        <w:t>
      2-бөлім 2-бағанының 1-жолы = 4-бөлімнің 1-жолына 1 баған;</w:t>
      </w:r>
    </w:p>
    <w:p>
      <w:pPr>
        <w:spacing w:after="0"/>
        <w:ind w:left="0"/>
        <w:jc w:val="both"/>
      </w:pPr>
      <w:r>
        <w:rPr>
          <w:rFonts w:ascii="Times New Roman"/>
          <w:b w:val="false"/>
          <w:i w:val="false"/>
          <w:color w:val="000000"/>
          <w:sz w:val="28"/>
        </w:rPr>
        <w:t xml:space="preserve">
      2-бөлімнің 1.2 жолы = 2.1 бөлімінің 1,2,3,4,5 жолдарының қосындысына сәйкес бағандар бойынша; </w:t>
      </w:r>
    </w:p>
    <w:p>
      <w:pPr>
        <w:spacing w:after="0"/>
        <w:ind w:left="0"/>
        <w:jc w:val="both"/>
      </w:pPr>
      <w:r>
        <w:rPr>
          <w:rFonts w:ascii="Times New Roman"/>
          <w:b w:val="false"/>
          <w:i w:val="false"/>
          <w:color w:val="000000"/>
          <w:sz w:val="28"/>
        </w:rPr>
        <w:t>
      3-бөлім 3-бағанының 6-жолы = 4-бөлімнің 6,7,8, 9-жолдар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11-қосымша</w:t>
            </w:r>
            <w:r>
              <w:br/>
            </w: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о статистике 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10 қарашадағы</w:t>
            </w:r>
            <w:r>
              <w:br/>
            </w:r>
            <w:r>
              <w:rPr>
                <w:rFonts w:ascii="Times New Roman"/>
                <w:b w:val="false"/>
                <w:i w:val="false"/>
                <w:color w:val="000000"/>
                <w:sz w:val="20"/>
              </w:rPr>
              <w:t>2017 года № 165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20"/>
        <w:gridCol w:w="20"/>
        <w:gridCol w:w="12394"/>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w:t>
            </w:r>
            <w:r>
              <w:rPr>
                <w:rFonts w:ascii="Times New Roman"/>
                <w:b/>
                <w:i w:val="false"/>
                <w:color w:val="000000"/>
                <w:sz w:val="20"/>
              </w:rPr>
              <w:t xml:space="preserve">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w:t>
            </w:r>
            <w:r>
              <w:br/>
            </w:r>
            <w:r>
              <w:rPr>
                <w:rFonts w:ascii="Times New Roman"/>
                <w:b w:val="false"/>
                <w:i w:val="false"/>
                <w:color w:val="000000"/>
                <w:sz w:val="20"/>
              </w:rPr>
              <w:t>
статистики</w:t>
            </w:r>
            <w:r>
              <w:br/>
            </w:r>
            <w:r>
              <w:rPr>
                <w:rFonts w:ascii="Times New Roman"/>
                <w:b w:val="false"/>
                <w:i w:val="false"/>
                <w:color w:val="000000"/>
                <w:sz w:val="20"/>
              </w:rPr>
              <w:t>
 </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w:t>
            </w:r>
            <w:r>
              <w:rPr>
                <w:rFonts w:ascii="Times New Roman"/>
                <w:b/>
                <w:i w:val="false"/>
                <w:color w:val="000000"/>
                <w:sz w:val="20"/>
              </w:rPr>
              <w:t>stat</w:t>
            </w:r>
            <w:r>
              <w:rPr>
                <w:rFonts w:ascii="Times New Roman"/>
                <w:b/>
                <w:i w:val="false"/>
                <w:color w:val="000000"/>
                <w:sz w:val="20"/>
              </w:rPr>
              <w:t>.</w:t>
            </w:r>
            <w:r>
              <w:rPr>
                <w:rFonts w:ascii="Times New Roman"/>
                <w:b/>
                <w:i w:val="false"/>
                <w:color w:val="000000"/>
                <w:sz w:val="20"/>
              </w:rPr>
              <w:t>gov</w:t>
            </w:r>
            <w:r>
              <w:rPr>
                <w:rFonts w:ascii="Times New Roman"/>
                <w:b/>
                <w:i w:val="false"/>
                <w:color w:val="000000"/>
                <w:sz w:val="20"/>
              </w:rPr>
              <w:t>.</w:t>
            </w:r>
            <w:r>
              <w:rPr>
                <w:rFonts w:ascii="Times New Roman"/>
                <w:b/>
                <w:i w:val="false"/>
                <w:color w:val="000000"/>
                <w:sz w:val="20"/>
              </w:rPr>
              <w:t>kz</w:t>
            </w:r>
            <w:r>
              <w:rPr>
                <w:rFonts w:ascii="Times New Roman"/>
                <w:b w:val="false"/>
                <w:i w:val="false"/>
                <w:color w:val="000000"/>
                <w:sz w:val="20"/>
              </w:rPr>
              <w:t xml:space="preserve"> </w:t>
            </w:r>
            <w:r>
              <w:rPr>
                <w:rFonts w:ascii="Times New Roman"/>
                <w:b/>
                <w:i w:val="false"/>
                <w:color w:val="000000"/>
                <w:sz w:val="20"/>
              </w:rPr>
              <w:t>интернет-ре</w:t>
            </w:r>
            <w:r>
              <w:rPr>
                <w:rFonts w:ascii="Times New Roman"/>
                <w:b/>
                <w:i w:val="false"/>
                <w:color w:val="000000"/>
                <w:sz w:val="20"/>
              </w:rPr>
              <w:t>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w:t>
            </w:r>
            <w:r>
              <w:rPr>
                <w:rFonts w:ascii="Times New Roman"/>
                <w:b/>
                <w:i w:val="false"/>
                <w:color w:val="000000"/>
                <w:sz w:val="20"/>
              </w:rPr>
              <w:t>қ н</w:t>
            </w:r>
            <w:r>
              <w:rPr>
                <w:rFonts w:ascii="Times New Roman"/>
                <w:b/>
                <w:i w:val="false"/>
                <w:color w:val="000000"/>
                <w:sz w:val="20"/>
              </w:rPr>
              <w:t>ысан коды</w:t>
            </w:r>
            <w:r>
              <w:rPr>
                <w:rFonts w:ascii="Times New Roman"/>
                <w:b/>
                <w:i w:val="false"/>
                <w:color w:val="000000"/>
                <w:sz w:val="20"/>
              </w:rPr>
              <w:t xml:space="preserve"> 271103178</w:t>
            </w:r>
            <w:r>
              <w:br/>
            </w:r>
            <w:r>
              <w:rPr>
                <w:rFonts w:ascii="Times New Roman"/>
                <w:b w:val="false"/>
                <w:i w:val="false"/>
                <w:color w:val="000000"/>
                <w:sz w:val="20"/>
              </w:rPr>
              <w:t>
Код статистической формы</w:t>
            </w:r>
            <w:r>
              <w:br/>
            </w:r>
            <w:r>
              <w:rPr>
                <w:rFonts w:ascii="Times New Roman"/>
                <w:b w:val="false"/>
                <w:i w:val="false"/>
                <w:color w:val="000000"/>
                <w:sz w:val="20"/>
              </w:rPr>
              <w:t>
271103178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 қызметі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малого предприятия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
        <w:gridCol w:w="72"/>
        <w:gridCol w:w="1"/>
        <w:gridCol w:w="119"/>
        <w:gridCol w:w="217"/>
        <w:gridCol w:w="4686"/>
        <w:gridCol w:w="268"/>
        <w:gridCol w:w="6595"/>
        <w:gridCol w:w="2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r>
              <w:br/>
            </w: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
Отчетный период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1176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w:t>
            </w:r>
            <w:r>
              <w:br/>
            </w:r>
            <w:r>
              <w:rPr>
                <w:rFonts w:ascii="Times New Roman"/>
                <w:b w:val="false"/>
                <w:i w:val="false"/>
                <w:color w:val="000000"/>
                <w:sz w:val="20"/>
              </w:rPr>
              <w:t>
квартал</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w:t>
            </w:r>
            <w:r>
              <w:br/>
            </w:r>
            <w:r>
              <w:rPr>
                <w:rFonts w:ascii="Times New Roman"/>
                <w:b w:val="false"/>
                <w:i w:val="false"/>
                <w:color w:val="000000"/>
                <w:sz w:val="20"/>
              </w:rPr>
              <w:t>
</w:t>
            </w:r>
            <w:r>
              <w:rPr>
                <w:rFonts w:ascii="Times New Roman"/>
                <w:b/>
                <w:i w:val="false"/>
                <w:color w:val="000000"/>
                <w:sz w:val="20"/>
              </w:rPr>
              <w:t>Статистикалық нысанды білім беру, денсаулық сақтау ұйымдары, банктер, сақтандыру ұйымдары, бірыңғай жинақтаушы</w:t>
            </w:r>
            <w:r>
              <w:rPr>
                <w:rFonts w:ascii="Times New Roman"/>
                <w:b w:val="false"/>
                <w:i w:val="false"/>
                <w:color w:val="000000"/>
                <w:sz w:val="20"/>
              </w:rPr>
              <w:t xml:space="preserve"> </w:t>
            </w:r>
            <w:r>
              <w:rPr>
                <w:rFonts w:ascii="Times New Roman"/>
                <w:b/>
                <w:i w:val="false"/>
                <w:color w:val="000000"/>
                <w:sz w:val="20"/>
              </w:rPr>
              <w:t>зейнетақы қоры, қоғамдық бірлестіктер, қоғамдық қорлар ұсынбайды</w:t>
            </w:r>
            <w:r>
              <w:br/>
            </w:r>
            <w:r>
              <w:rPr>
                <w:rFonts w:ascii="Times New Roman"/>
                <w:b w:val="false"/>
                <w:i w:val="false"/>
                <w:color w:val="000000"/>
                <w:sz w:val="20"/>
              </w:rPr>
              <w:t xml:space="preserve">
Представляют юридические лица и (или) филиалы иностранных юридических лиц, осуществляющие </w:t>
            </w:r>
            <w:r>
              <w:br/>
            </w:r>
            <w:r>
              <w:rPr>
                <w:rFonts w:ascii="Times New Roman"/>
                <w:b w:val="false"/>
                <w:i w:val="false"/>
                <w:color w:val="000000"/>
                <w:sz w:val="20"/>
              </w:rPr>
              <w:t>предпринимательскую деятельность, со списочной численностью работников не более 100 человек</w:t>
            </w:r>
            <w:r>
              <w:br/>
            </w:r>
            <w:r>
              <w:rPr>
                <w:rFonts w:ascii="Times New Roman"/>
                <w:b w:val="false"/>
                <w:i w:val="false"/>
                <w:color w:val="000000"/>
                <w:sz w:val="20"/>
              </w:rPr>
              <w:t>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Ұсыну мерзімі – есепті кезеңнен кейінгі 25-күнге (қоса алғанда) дейін</w:t>
            </w:r>
            <w:r>
              <w:br/>
            </w:r>
            <w:r>
              <w:rPr>
                <w:rFonts w:ascii="Times New Roman"/>
                <w:b w:val="false"/>
                <w:i w:val="false"/>
                <w:color w:val="000000"/>
                <w:sz w:val="20"/>
              </w:rPr>
              <w:t>Срок представления – до 25 числа (включительно) после отчетного периода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Қызметкерлер санын көрсетіңіз</w:t>
      </w:r>
      <w:r>
        <w:rPr>
          <w:rFonts w:ascii="Times New Roman"/>
          <w:b/>
          <w:i w:val="false"/>
          <w:color w:val="000000"/>
          <w:sz w:val="28"/>
        </w:rPr>
        <w:t>, адам</w:t>
      </w:r>
      <w:r>
        <w:br/>
      </w:r>
      <w:r>
        <w:rPr>
          <w:rFonts w:ascii="Times New Roman"/>
          <w:b w:val="false"/>
          <w:i w:val="false"/>
          <w:color w:val="000000"/>
          <w:sz w:val="28"/>
        </w:rPr>
        <w:t>
      Укажите численность работников, человек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227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r>
              <w:br/>
            </w:r>
            <w:r>
              <w:rPr>
                <w:rFonts w:ascii="Times New Roman"/>
                <w:b w:val="false"/>
                <w:i w:val="false"/>
                <w:color w:val="000000"/>
                <w:sz w:val="20"/>
              </w:rPr>
              <w:t xml:space="preserve">
Списочная численность работников в среднем за отчетный период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қоса атқару бойынша (басқа ұйымдардан) қабылданған қызметкерлер саны </w:t>
            </w:r>
            <w:r>
              <w:br/>
            </w:r>
            <w:r>
              <w:rPr>
                <w:rFonts w:ascii="Times New Roman"/>
                <w:b w:val="false"/>
                <w:i w:val="false"/>
                <w:color w:val="000000"/>
                <w:sz w:val="20"/>
              </w:rPr>
              <w:t>
Численность работников, принятых по совместительству (из других организаций)</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r>
              <w:br/>
            </w:r>
            <w:r>
              <w:rPr>
                <w:rFonts w:ascii="Times New Roman"/>
                <w:b w:val="false"/>
                <w:i w:val="false"/>
                <w:color w:val="000000"/>
                <w:sz w:val="20"/>
              </w:rPr>
              <w:t xml:space="preserve">
Численность работников, выполняющих работы по договорам </w:t>
            </w:r>
            <w:r>
              <w:br/>
            </w:r>
            <w:r>
              <w:rPr>
                <w:rFonts w:ascii="Times New Roman"/>
                <w:b w:val="false"/>
                <w:i w:val="false"/>
                <w:color w:val="000000"/>
                <w:sz w:val="20"/>
              </w:rPr>
              <w:t>гражданско-правового характера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саны, барлығы </w:t>
            </w:r>
            <w:r>
              <w:br/>
            </w:r>
            <w:r>
              <w:rPr>
                <w:rFonts w:ascii="Times New Roman"/>
                <w:b w:val="false"/>
                <w:i w:val="false"/>
                <w:color w:val="000000"/>
                <w:sz w:val="20"/>
              </w:rPr>
              <w:t>
Численность работников, всего</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r>
              <w:br/>
            </w: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r>
              <w:br/>
            </w:r>
            <w:r>
              <w:rPr>
                <w:rFonts w:ascii="Times New Roman"/>
                <w:b w:val="false"/>
                <w:i w:val="false"/>
                <w:color w:val="000000"/>
                <w:sz w:val="20"/>
              </w:rPr>
              <w:t>
Число фактически отработанных человеко-часов всеми работниками, человеко-час</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Өндірілген өнім, орындалған жұмыстар мен көрсетілген қызметтердің көлемі, </w:t>
      </w:r>
      <w:r>
        <w:rPr>
          <w:rFonts w:ascii="Times New Roman"/>
          <w:b/>
          <w:i w:val="false"/>
          <w:color w:val="000000"/>
          <w:sz w:val="28"/>
        </w:rPr>
        <w:t>өнімдерді өткізу мен қызметтерді көрсетуден түскен кіріс</w:t>
      </w:r>
      <w:r>
        <w:rPr>
          <w:rFonts w:ascii="Times New Roman"/>
          <w:b/>
          <w:i w:val="false"/>
          <w:color w:val="000000"/>
          <w:sz w:val="28"/>
        </w:rPr>
        <w:t xml:space="preserve">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2671"/>
        <w:gridCol w:w="3887"/>
        <w:gridCol w:w="3077"/>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 основной вид деятельности</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қосалқы түрі </w:t>
            </w:r>
            <w:r>
              <w:br/>
            </w:r>
            <w:r>
              <w:rPr>
                <w:rFonts w:ascii="Times New Roman"/>
                <w:b w:val="false"/>
                <w:i w:val="false"/>
                <w:color w:val="000000"/>
                <w:sz w:val="20"/>
              </w:rPr>
              <w:t>
вторичный вид деятельности</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w:t>
      </w:r>
      <w:r>
        <w:rPr>
          <w:rFonts w:ascii="Times New Roman"/>
          <w:b/>
          <w:i w:val="false"/>
          <w:color w:val="000000"/>
          <w:sz w:val="28"/>
        </w:rPr>
        <w:t>Қызметтің</w:t>
      </w:r>
      <w:r>
        <w:rPr>
          <w:rFonts w:ascii="Times New Roman"/>
          <w:b/>
          <w:i w:val="false"/>
          <w:color w:val="000000"/>
          <w:sz w:val="28"/>
        </w:rPr>
        <w:t xml:space="preserve"> қосалқы түрлері бөлінісіндегі өндірілген өнім, орындалған жұмыстар мен көрсетілген қызметтердің көлемі, </w:t>
      </w:r>
      <w:r>
        <w:rPr>
          <w:rFonts w:ascii="Times New Roman"/>
          <w:b/>
          <w:i w:val="false"/>
          <w:color w:val="000000"/>
          <w:sz w:val="28"/>
        </w:rPr>
        <w:t>өнімдерді өткізу мен қызметтерді көрсетуден түскен кіріс</w:t>
      </w:r>
      <w:r>
        <w:rPr>
          <w:rFonts w:ascii="Times New Roman"/>
          <w:b w:val="false"/>
          <w:i w:val="false"/>
          <w:color w:val="000000"/>
          <w:sz w:val="28"/>
        </w:rPr>
        <w:t xml:space="preserve"> </w:t>
      </w:r>
      <w:r>
        <w:rPr>
          <w:rFonts w:ascii="Times New Roman"/>
          <w:b/>
          <w:i w:val="false"/>
          <w:color w:val="000000"/>
          <w:sz w:val="28"/>
        </w:rPr>
        <w:t>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4"/>
        <w:gridCol w:w="4138"/>
        <w:gridCol w:w="2512"/>
        <w:gridCol w:w="2606"/>
        <w:gridCol w:w="20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 (5 таңбалы)</w:t>
            </w:r>
            <w:r>
              <w:br/>
            </w:r>
            <w:r>
              <w:rPr>
                <w:rFonts w:ascii="Times New Roman"/>
                <w:b w:val="false"/>
                <w:i w:val="false"/>
                <w:color w:val="000000"/>
                <w:sz w:val="20"/>
              </w:rPr>
              <w:t>
Наименование вида деятельности по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r>
              <w:br/>
            </w:r>
            <w:r>
              <w:rPr>
                <w:rFonts w:ascii="Times New Roman"/>
                <w:b w:val="false"/>
                <w:i w:val="false"/>
                <w:color w:val="000000"/>
                <w:sz w:val="20"/>
              </w:rPr>
              <w:t>
Код ОКЭД</w:t>
            </w:r>
            <w:r>
              <w:br/>
            </w:r>
            <w:r>
              <w:rPr>
                <w:rFonts w:ascii="Times New Roman"/>
                <w:b w:val="false"/>
                <w:i w:val="false"/>
                <w:color w:val="000000"/>
                <w:sz w:val="20"/>
              </w:rPr>
              <w:t>
(5-ти значный)</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(5 таңбалы) – экономикалық қызмет түрлерінің жалпы жіктеуіші, Қазақстан Республикасы Ұлттық  экономика министрлігі Статистика комитетінің интернет-ресурсында (www.stat.gov.kz) "Жіктеуіштер" бөлімінде орналасқан</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gridCol w:w="419"/>
        <w:gridCol w:w="241"/>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 (5 таңбалы)</w:t>
            </w:r>
            <w:r>
              <w:br/>
            </w:r>
            <w:r>
              <w:rPr>
                <w:rFonts w:ascii="Times New Roman"/>
                <w:b w:val="false"/>
                <w:i w:val="false"/>
                <w:color w:val="000000"/>
                <w:sz w:val="20"/>
              </w:rPr>
              <w:t>Наименование вида деятельности по ОКЭД</w:t>
            </w:r>
            <w:r>
              <w:rPr>
                <w:rFonts w:ascii="Times New Roman"/>
                <w:b w:val="false"/>
                <w:i w:val="false"/>
                <w:color w:val="000000"/>
                <w:vertAlign w:val="superscript"/>
              </w:rPr>
              <w:t>1</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(5-ти значный)</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r>
              <w:br/>
            </w:r>
            <w:r>
              <w:rPr>
                <w:rFonts w:ascii="Times New Roman"/>
                <w:b w:val="false"/>
                <w:i w:val="false"/>
                <w:color w:val="000000"/>
                <w:sz w:val="20"/>
              </w:rPr>
              <w:t>
Код ОКЭД</w:t>
            </w:r>
            <w:r>
              <w:br/>
            </w:r>
            <w:r>
              <w:rPr>
                <w:rFonts w:ascii="Times New Roman"/>
                <w:b w:val="false"/>
                <w:i w:val="false"/>
                <w:color w:val="000000"/>
                <w:sz w:val="20"/>
              </w:rPr>
              <w:t>
(5-ти значный)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r>
              <w:br/>
            </w:r>
            <w:r>
              <w:rPr>
                <w:rFonts w:ascii="Times New Roman"/>
                <w:b w:val="false"/>
                <w:i w:val="false"/>
                <w:color w:val="000000"/>
                <w:sz w:val="20"/>
              </w:rPr>
              <w:t>
Объем произведенной продукции, выполненных работ и оказанных услуг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r>
              <w:br/>
            </w:r>
            <w:r>
              <w:rPr>
                <w:rFonts w:ascii="Times New Roman"/>
                <w:b w:val="false"/>
                <w:i w:val="false"/>
                <w:color w:val="000000"/>
                <w:sz w:val="20"/>
              </w:rPr>
              <w:t>
Доход от реализации продукции и оказания услуг</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Кәсіпорынның қаржы-шаруашылық қызметінің нәтижесін көрсетіңіз, мың теңге</w:t>
      </w:r>
      <w:r>
        <w:br/>
      </w:r>
      <w:r>
        <w:rPr>
          <w:rFonts w:ascii="Times New Roman"/>
          <w:b w:val="false"/>
          <w:i w:val="false"/>
          <w:color w:val="000000"/>
          <w:sz w:val="28"/>
        </w:rPr>
        <w:t>
      Укажите результат финансово-хозяйственной деятельности предприятия,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6"/>
        <w:gridCol w:w="6274"/>
        <w:gridCol w:w="2130"/>
      </w:tblGrid>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өткізу мен қызметтерді көрсетуден түскен кіріс </w:t>
            </w:r>
            <w:r>
              <w:br/>
            </w:r>
            <w:r>
              <w:rPr>
                <w:rFonts w:ascii="Times New Roman"/>
                <w:b w:val="false"/>
                <w:i w:val="false"/>
                <w:color w:val="000000"/>
                <w:sz w:val="20"/>
              </w:rPr>
              <w:t xml:space="preserve">
Доход от реализации продукции и оказания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r>
              <w:br/>
            </w:r>
            <w:r>
              <w:rPr>
                <w:rFonts w:ascii="Times New Roman"/>
                <w:b w:val="false"/>
                <w:i w:val="false"/>
                <w:color w:val="000000"/>
                <w:sz w:val="20"/>
              </w:rPr>
              <w:t>
из него доход от реализации товаров, приобретенных для перепродажи</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мен көрсетілген қызметтердің өзіндік құны </w:t>
            </w:r>
            <w:r>
              <w:br/>
            </w:r>
            <w:r>
              <w:rPr>
                <w:rFonts w:ascii="Times New Roman"/>
                <w:b w:val="false"/>
                <w:i w:val="false"/>
                <w:color w:val="000000"/>
                <w:sz w:val="20"/>
              </w:rPr>
              <w:t xml:space="preserve">
Себестоимость реализованной продукции и оказанных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 </w:t>
            </w:r>
            <w:r>
              <w:br/>
            </w:r>
            <w:r>
              <w:rPr>
                <w:rFonts w:ascii="Times New Roman"/>
                <w:b w:val="false"/>
                <w:i w:val="false"/>
                <w:color w:val="000000"/>
                <w:sz w:val="20"/>
              </w:rPr>
              <w:t xml:space="preserve">
Валовая прибыль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кірістер </w:t>
            </w:r>
            <w:r>
              <w:br/>
            </w:r>
            <w:r>
              <w:rPr>
                <w:rFonts w:ascii="Times New Roman"/>
                <w:b w:val="false"/>
                <w:i w:val="false"/>
                <w:color w:val="000000"/>
                <w:sz w:val="20"/>
              </w:rPr>
              <w:t xml:space="preserve">
Доходы от финансирования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кірістер </w:t>
            </w:r>
            <w:r>
              <w:br/>
            </w:r>
            <w:r>
              <w:rPr>
                <w:rFonts w:ascii="Times New Roman"/>
                <w:b w:val="false"/>
                <w:i w:val="false"/>
                <w:color w:val="000000"/>
                <w:sz w:val="20"/>
              </w:rPr>
              <w:t xml:space="preserve">
Прочие доходы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өткізу мен қызметтерді көрсету бойынша шығыстар </w:t>
            </w:r>
            <w:r>
              <w:br/>
            </w:r>
            <w:r>
              <w:rPr>
                <w:rFonts w:ascii="Times New Roman"/>
                <w:b w:val="false"/>
                <w:i w:val="false"/>
                <w:color w:val="000000"/>
                <w:sz w:val="20"/>
              </w:rPr>
              <w:t xml:space="preserve">
Расходы по реализации продукции и оказанию услуг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r>
              <w:br/>
            </w:r>
            <w:r>
              <w:rPr>
                <w:rFonts w:ascii="Times New Roman"/>
                <w:b w:val="false"/>
                <w:i w:val="false"/>
                <w:color w:val="000000"/>
                <w:sz w:val="20"/>
              </w:rPr>
              <w:t xml:space="preserve">
Административные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жұмсалған шығыстар </w:t>
            </w:r>
            <w:r>
              <w:br/>
            </w:r>
            <w:r>
              <w:rPr>
                <w:rFonts w:ascii="Times New Roman"/>
                <w:b w:val="false"/>
                <w:i w:val="false"/>
                <w:color w:val="000000"/>
                <w:sz w:val="20"/>
              </w:rPr>
              <w:t xml:space="preserve">
Расходы на финансирование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r>
              <w:br/>
            </w:r>
            <w:r>
              <w:rPr>
                <w:rFonts w:ascii="Times New Roman"/>
                <w:b w:val="false"/>
                <w:i w:val="false"/>
                <w:color w:val="000000"/>
                <w:sz w:val="20"/>
              </w:rPr>
              <w:t xml:space="preserve">
Прочие расходы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r>
              <w:br/>
            </w:r>
            <w:r>
              <w:rPr>
                <w:rFonts w:ascii="Times New Roman"/>
                <w:b w:val="false"/>
                <w:i w:val="false"/>
                <w:color w:val="000000"/>
                <w:sz w:val="20"/>
              </w:rPr>
              <w:t xml:space="preserve">
Прибыль (убыток) до налогообложения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r>
              <w:br/>
            </w:r>
            <w:r>
              <w:rPr>
                <w:rFonts w:ascii="Times New Roman"/>
                <w:b w:val="false"/>
                <w:i w:val="false"/>
                <w:color w:val="000000"/>
                <w:sz w:val="20"/>
              </w:rPr>
              <w:t xml:space="preserve">
Расходы по корпоративному подоходному налогу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r>
              <w:br/>
            </w:r>
            <w:r>
              <w:rPr>
                <w:rFonts w:ascii="Times New Roman"/>
                <w:b w:val="false"/>
                <w:i w:val="false"/>
                <w:color w:val="000000"/>
                <w:sz w:val="20"/>
              </w:rPr>
              <w:t xml:space="preserve">
Итоговая прибыль (убыток)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xml:space="preserve"> Кәсіпорынның шығыстары </w:t>
      </w:r>
      <w:r>
        <w:rPr>
          <w:rFonts w:ascii="Times New Roman"/>
          <w:b/>
          <w:i w:val="false"/>
          <w:color w:val="000000"/>
          <w:sz w:val="28"/>
        </w:rPr>
        <w:t>туралы ақпаратты көрсетіңіз, мың теңге</w:t>
      </w:r>
      <w:r>
        <w:br/>
      </w:r>
      <w:r>
        <w:rPr>
          <w:rFonts w:ascii="Times New Roman"/>
          <w:b w:val="false"/>
          <w:i w:val="false"/>
          <w:color w:val="000000"/>
          <w:sz w:val="28"/>
        </w:rPr>
        <w:t>
      Укажите информацию о расходах предприятия,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6792"/>
        <w:gridCol w:w="942"/>
        <w:gridCol w:w="1029"/>
        <w:gridCol w:w="1030"/>
      </w:tblGrid>
      <w:tr>
        <w:trPr>
          <w:trHeight w:val="30" w:hRule="atLeast"/>
        </w:trPr>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Материальные затраты, всего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r>
              <w:br/>
            </w:r>
            <w:r>
              <w:rPr>
                <w:rFonts w:ascii="Times New Roman"/>
                <w:b w:val="false"/>
                <w:i w:val="false"/>
                <w:color w:val="000000"/>
                <w:sz w:val="20"/>
              </w:rPr>
              <w:t xml:space="preserve">сырье и материалы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xml:space="preserve">
покупные полуфабрикаты и комплектующие изделия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r>
              <w:br/>
            </w:r>
            <w:r>
              <w:rPr>
                <w:rFonts w:ascii="Times New Roman"/>
                <w:b w:val="false"/>
                <w:i w:val="false"/>
                <w:color w:val="000000"/>
                <w:sz w:val="20"/>
              </w:rPr>
              <w:t>
топливо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r>
              <w:br/>
            </w:r>
            <w:r>
              <w:rPr>
                <w:rFonts w:ascii="Times New Roman"/>
                <w:b w:val="false"/>
                <w:i w:val="false"/>
                <w:color w:val="000000"/>
                <w:sz w:val="20"/>
              </w:rPr>
              <w:t xml:space="preserve">
энергия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r>
              <w:br/>
            </w:r>
            <w:r>
              <w:rPr>
                <w:rFonts w:ascii="Times New Roman"/>
                <w:b w:val="false"/>
                <w:i w:val="false"/>
                <w:color w:val="000000"/>
                <w:sz w:val="20"/>
              </w:rPr>
              <w:t>
другие материалы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барлығы </w:t>
            </w:r>
            <w:r>
              <w:br/>
            </w:r>
            <w:r>
              <w:rPr>
                <w:rFonts w:ascii="Times New Roman"/>
                <w:b w:val="false"/>
                <w:i w:val="false"/>
                <w:color w:val="000000"/>
                <w:sz w:val="20"/>
              </w:rPr>
              <w:t>
Амортизация, всего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r>
              <w:br/>
            </w:r>
            <w:r>
              <w:rPr>
                <w:rFonts w:ascii="Times New Roman"/>
                <w:b w:val="false"/>
                <w:i w:val="false"/>
                <w:color w:val="000000"/>
                <w:sz w:val="20"/>
              </w:rPr>
              <w:t xml:space="preserve">
Фонд заработной платы работников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 аударымдар</w:t>
            </w:r>
            <w:r>
              <w:br/>
            </w:r>
            <w:r>
              <w:rPr>
                <w:rFonts w:ascii="Times New Roman"/>
                <w:b w:val="false"/>
                <w:i w:val="false"/>
                <w:color w:val="000000"/>
                <w:sz w:val="20"/>
              </w:rPr>
              <w:t>
Отчисления обязательных пенсионных взносов работодателей в единый накопительный пенсионный фонд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r>
              <w:br/>
            </w:r>
            <w:r>
              <w:rPr>
                <w:rFonts w:ascii="Times New Roman"/>
                <w:b w:val="false"/>
                <w:i w:val="false"/>
                <w:color w:val="000000"/>
                <w:sz w:val="20"/>
              </w:rPr>
              <w:t xml:space="preserve">
Денежные пособия работникам за счет средств предприятия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xml:space="preserve">) – всего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бойынша аударымдар </w:t>
            </w:r>
            <w:r>
              <w:br/>
            </w:r>
            <w:r>
              <w:rPr>
                <w:rFonts w:ascii="Times New Roman"/>
                <w:b w:val="false"/>
                <w:i w:val="false"/>
                <w:color w:val="000000"/>
                <w:sz w:val="20"/>
              </w:rPr>
              <w:t xml:space="preserve">
отчисления по социальному налогу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сақтандыру бойынша аударымдар </w:t>
            </w:r>
            <w:r>
              <w:br/>
            </w:r>
            <w:r>
              <w:rPr>
                <w:rFonts w:ascii="Times New Roman"/>
                <w:b w:val="false"/>
                <w:i w:val="false"/>
                <w:color w:val="000000"/>
                <w:sz w:val="20"/>
              </w:rPr>
              <w:t>
отчисления по социальному страхованию</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 </w:t>
            </w:r>
            <w:r>
              <w:br/>
            </w:r>
            <w:r>
              <w:rPr>
                <w:rFonts w:ascii="Times New Roman"/>
                <w:b w:val="false"/>
                <w:i w:val="false"/>
                <w:color w:val="000000"/>
                <w:sz w:val="20"/>
              </w:rPr>
              <w:t>
отчисления на обязательное социальное медицинское страхование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НДС – налог на добавленную стоимость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2913"/>
        <w:gridCol w:w="1873"/>
        <w:gridCol w:w="2044"/>
        <w:gridCol w:w="2044"/>
      </w:tblGrid>
      <w:tr>
        <w:trPr>
          <w:trHeight w:val="30" w:hRule="atLeast"/>
        </w:trPr>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r>
              <w:br/>
            </w: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r>
              <w:br/>
            </w:r>
            <w:r>
              <w:rPr>
                <w:rFonts w:ascii="Times New Roman"/>
                <w:b w:val="false"/>
                <w:i w:val="false"/>
                <w:color w:val="000000"/>
                <w:sz w:val="20"/>
              </w:rPr>
              <w:t>
производствен-ные расходы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r>
              <w:br/>
            </w:r>
            <w:r>
              <w:rPr>
                <w:rFonts w:ascii="Times New Roman"/>
                <w:b w:val="false"/>
                <w:i w:val="false"/>
                <w:color w:val="000000"/>
                <w:sz w:val="20"/>
              </w:rPr>
              <w:t>
непроизвод-ственные расходы</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іссапар кезіндегі тәулікақы </w:t>
            </w:r>
            <w:r>
              <w:br/>
            </w:r>
            <w:r>
              <w:rPr>
                <w:rFonts w:ascii="Times New Roman"/>
                <w:b w:val="false"/>
                <w:i w:val="false"/>
                <w:color w:val="000000"/>
                <w:sz w:val="20"/>
              </w:rPr>
              <w:t xml:space="preserve">
суточные во время служебных командировок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қарызы бойынша сыйақылар </w:t>
            </w:r>
            <w:r>
              <w:br/>
            </w:r>
            <w:r>
              <w:rPr>
                <w:rFonts w:ascii="Times New Roman"/>
                <w:b w:val="false"/>
                <w:i w:val="false"/>
                <w:color w:val="000000"/>
                <w:sz w:val="20"/>
              </w:rPr>
              <w:t xml:space="preserve">
вознаграждения по банковскому займу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r>
              <w:br/>
            </w:r>
            <w:r>
              <w:rPr>
                <w:rFonts w:ascii="Times New Roman"/>
                <w:b w:val="false"/>
                <w:i w:val="false"/>
                <w:color w:val="000000"/>
                <w:sz w:val="20"/>
              </w:rPr>
              <w:t>
другие затраты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xml:space="preserve">
Расходы, 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Активтер туралы ақпаратты көрсетіңіз, мың теңге</w:t>
      </w:r>
      <w:r>
        <w:br/>
      </w:r>
      <w:r>
        <w:rPr>
          <w:rFonts w:ascii="Times New Roman"/>
          <w:b w:val="false"/>
          <w:i w:val="false"/>
          <w:color w:val="000000"/>
          <w:sz w:val="28"/>
        </w:rPr>
        <w:t>
      Укажите информацию об активах,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r>
              <w:br/>
            </w:r>
            <w:r>
              <w:rPr>
                <w:rFonts w:ascii="Times New Roman"/>
                <w:b w:val="false"/>
                <w:i w:val="false"/>
                <w:color w:val="000000"/>
                <w:sz w:val="20"/>
              </w:rPr>
              <w:t>
На конец периода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r>
              <w:br/>
            </w:r>
            <w:r>
              <w:rPr>
                <w:rFonts w:ascii="Times New Roman"/>
                <w:b w:val="false"/>
                <w:i w:val="false"/>
                <w:color w:val="000000"/>
                <w:sz w:val="20"/>
              </w:rPr>
              <w:t>
На начало периода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барлығы</w:t>
            </w:r>
            <w:r>
              <w:br/>
            </w:r>
            <w:r>
              <w:rPr>
                <w:rFonts w:ascii="Times New Roman"/>
                <w:b w:val="false"/>
                <w:i w:val="false"/>
                <w:color w:val="000000"/>
                <w:sz w:val="20"/>
              </w:rPr>
              <w:t>
Активы,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r>
              <w:br/>
            </w:r>
            <w:r>
              <w:rPr>
                <w:rFonts w:ascii="Times New Roman"/>
                <w:b w:val="false"/>
                <w:i w:val="false"/>
                <w:color w:val="000000"/>
                <w:sz w:val="20"/>
              </w:rPr>
              <w:t xml:space="preserve">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r>
              <w:br/>
            </w:r>
            <w:r>
              <w:rPr>
                <w:rFonts w:ascii="Times New Roman"/>
                <w:b w:val="false"/>
                <w:i w:val="false"/>
                <w:color w:val="000000"/>
                <w:sz w:val="20"/>
              </w:rPr>
              <w:t>
товары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w:t>
            </w:r>
            <w:r>
              <w:br/>
            </w:r>
            <w:r>
              <w:rPr>
                <w:rFonts w:ascii="Times New Roman"/>
                <w:b w:val="false"/>
                <w:i w:val="false"/>
                <w:color w:val="000000"/>
                <w:sz w:val="20"/>
              </w:rPr>
              <w:t xml:space="preserve">
(жер, ғимарат, автомобильдер және басқалар) </w:t>
            </w:r>
            <w:r>
              <w:br/>
            </w:r>
            <w:r>
              <w:rPr>
                <w:rFonts w:ascii="Times New Roman"/>
                <w:b w:val="false"/>
                <w:i w:val="false"/>
                <w:color w:val="000000"/>
                <w:sz w:val="20"/>
              </w:rPr>
              <w:t xml:space="preserve">
имущество, предназначенное для перепродажи (земля, здания, автомобили и другие)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r>
              <w:br/>
            </w:r>
            <w:r>
              <w:rPr>
                <w:rFonts w:ascii="Times New Roman"/>
                <w:b w:val="false"/>
                <w:i w:val="false"/>
                <w:color w:val="000000"/>
                <w:sz w:val="20"/>
              </w:rPr>
              <w:t xml:space="preserve">
готовая продукция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 xml:space="preserve">
сырье и материалы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r>
              <w:br/>
            </w:r>
            <w:r>
              <w:rPr>
                <w:rFonts w:ascii="Times New Roman"/>
                <w:b w:val="false"/>
                <w:i w:val="false"/>
                <w:color w:val="000000"/>
                <w:sz w:val="20"/>
              </w:rPr>
              <w:t xml:space="preserve">
незавершенное производство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r>
              <w:br/>
            </w:r>
            <w:r>
              <w:rPr>
                <w:rFonts w:ascii="Times New Roman"/>
                <w:b w:val="false"/>
                <w:i w:val="false"/>
                <w:color w:val="000000"/>
                <w:sz w:val="20"/>
              </w:rPr>
              <w:t xml:space="preserve">
прочие запасы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25"/>
        <w:gridCol w:w="179"/>
        <w:gridCol w:w="688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rPr>
                <w:rFonts w:ascii="Times New Roman"/>
                <w:b w:val="false"/>
                <w:i w:val="false"/>
                <w:color w:val="000000"/>
                <w:sz w:val="20"/>
              </w:rPr>
              <w:t xml:space="preserve"> </w:t>
            </w:r>
            <w:r>
              <w:rPr>
                <w:rFonts w:ascii="Times New Roman"/>
                <w:b/>
                <w:i w:val="false"/>
                <w:color w:val="000000"/>
                <w:sz w:val="20"/>
              </w:rPr>
              <w:t>(респонденттің)</w:t>
            </w:r>
            <w:r>
              <w:br/>
            </w:r>
            <w:r>
              <w:rPr>
                <w:rFonts w:ascii="Times New Roman"/>
                <w:b w:val="false"/>
                <w:i w:val="false"/>
                <w:color w:val="000000"/>
                <w:sz w:val="20"/>
              </w:rPr>
              <w:t>
Адрес электронной почты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485"/>
        <w:gridCol w:w="2817"/>
        <w:gridCol w:w="348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 xml:space="preserve"> 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r>
              <w:rPr>
                <w:rFonts w:ascii="Times New Roman"/>
                <w:b w:val="false"/>
                <w:i w:val="false"/>
                <w:color w:val="000000"/>
                <w:sz w:val="20"/>
              </w:rPr>
              <w:t xml:space="preserve">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рапространение первичных статистических данных</w:t>
            </w:r>
            <w:r>
              <w:rPr>
                <w:rFonts w:ascii="Times New Roman"/>
                <w:b w:val="false"/>
                <w:i w:val="false"/>
                <w:color w:val="000000"/>
                <w:vertAlign w:val="superscript"/>
              </w:rPr>
              <w:t>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9719"/>
        <w:gridCol w:w="2911"/>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 (при его наличии)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Данный пункт заполняется согласно пункту 5 статьи 8 Закона Республики Казахстан "О государственной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xml:space="preserve">
      Место для печати (при наличии)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12-қосымша</w:t>
            </w:r>
          </w:p>
        </w:tc>
      </w:tr>
    </w:tbl>
    <w:bookmarkStart w:name="z475" w:id="69"/>
    <w:p>
      <w:pPr>
        <w:spacing w:after="0"/>
        <w:ind w:left="0"/>
        <w:jc w:val="left"/>
      </w:pPr>
      <w:r>
        <w:rPr>
          <w:rFonts w:ascii="Times New Roman"/>
          <w:b/>
          <w:i w:val="false"/>
          <w:color w:val="000000"/>
        </w:rPr>
        <w:t xml:space="preserve"> "Шағын кәсіпорын қызметі туралы есеп" </w:t>
      </w:r>
      <w:r>
        <w:br/>
      </w:r>
      <w:r>
        <w:rPr>
          <w:rFonts w:ascii="Times New Roman"/>
          <w:b/>
          <w:i w:val="false"/>
          <w:color w:val="000000"/>
        </w:rPr>
        <w:t xml:space="preserve">(коды 271103178, индексі 2-МП, кезеңділігі тоқсандық) </w:t>
      </w:r>
      <w:r>
        <w:br/>
      </w:r>
      <w:r>
        <w:rPr>
          <w:rFonts w:ascii="Times New Roman"/>
          <w:b/>
          <w:i w:val="false"/>
          <w:color w:val="000000"/>
        </w:rPr>
        <w:t>жалпымемлекеттік статистикалық байқаудың статистикалық нысанын толтыру жөніндегі нұсқаулық</w:t>
      </w:r>
    </w:p>
    <w:bookmarkEnd w:id="69"/>
    <w:bookmarkStart w:name="z476" w:id="70"/>
    <w:p>
      <w:pPr>
        <w:spacing w:after="0"/>
        <w:ind w:left="0"/>
        <w:jc w:val="both"/>
      </w:pPr>
      <w:r>
        <w:rPr>
          <w:rFonts w:ascii="Times New Roman"/>
          <w:b w:val="false"/>
          <w:i w:val="false"/>
          <w:color w:val="000000"/>
          <w:sz w:val="28"/>
        </w:rPr>
        <w:t xml:space="preserve">
      1. Осы "Шағын кәсіпорын қызметі туралы есеп" (коды 271103178, индексі 2-МП,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 қызметі туралы есеп" (коды 271103178, индексі 2-МП, кезеңділігі тоқсандық) жалпымемлекеттік статистикалық байқаудың статистикалық нысанын толтыруды нақтылайды.</w:t>
      </w:r>
    </w:p>
    <w:bookmarkEnd w:id="70"/>
    <w:bookmarkStart w:name="z477" w:id="71"/>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71"/>
    <w:bookmarkStart w:name="z478" w:id="72"/>
    <w:p>
      <w:pPr>
        <w:spacing w:after="0"/>
        <w:ind w:left="0"/>
        <w:jc w:val="both"/>
      </w:pPr>
      <w:r>
        <w:rPr>
          <w:rFonts w:ascii="Times New Roman"/>
          <w:b w:val="false"/>
          <w:i w:val="false"/>
          <w:color w:val="000000"/>
          <w:sz w:val="28"/>
        </w:rPr>
        <w:t>
      1)  активтер – ұйымдардың өткен оқиғалар нәтижесiнде бақылап отырған, болашақта олардан экономикалық пайда алу күтiлетiн ресурстар;</w:t>
      </w:r>
    </w:p>
    <w:bookmarkEnd w:id="72"/>
    <w:bookmarkStart w:name="z479" w:id="73"/>
    <w:p>
      <w:pPr>
        <w:spacing w:after="0"/>
        <w:ind w:left="0"/>
        <w:jc w:val="both"/>
      </w:pPr>
      <w:r>
        <w:rPr>
          <w:rFonts w:ascii="Times New Roman"/>
          <w:b w:val="false"/>
          <w:i w:val="false"/>
          <w:color w:val="000000"/>
          <w:sz w:val="28"/>
        </w:rPr>
        <w:t>
      2) алыс-беріс шикізаты – ол тапсырыс берушіге тиесілі, басқа кәсіпорындарға одан өнім өндіру үшін өнеркәсіптік өңдеуге берілген шикізат;</w:t>
      </w:r>
    </w:p>
    <w:bookmarkEnd w:id="73"/>
    <w:bookmarkStart w:name="z480" w:id="74"/>
    <w:p>
      <w:pPr>
        <w:spacing w:after="0"/>
        <w:ind w:left="0"/>
        <w:jc w:val="both"/>
      </w:pPr>
      <w:r>
        <w:rPr>
          <w:rFonts w:ascii="Times New Roman"/>
          <w:b w:val="false"/>
          <w:i w:val="false"/>
          <w:color w:val="000000"/>
          <w:sz w:val="28"/>
        </w:rPr>
        <w:t>
      3) амортизация – активтің пайдалы қолдану мерзімі ішінде активті сатып алу құнының өнімнің өзіндік құнына немесе шығысқа бірте-бірте көшу процесі;</w:t>
      </w:r>
    </w:p>
    <w:bookmarkEnd w:id="74"/>
    <w:bookmarkStart w:name="z481" w:id="75"/>
    <w:p>
      <w:pPr>
        <w:spacing w:after="0"/>
        <w:ind w:left="0"/>
        <w:jc w:val="both"/>
      </w:pPr>
      <w:r>
        <w:rPr>
          <w:rFonts w:ascii="Times New Roman"/>
          <w:b w:val="false"/>
          <w:i w:val="false"/>
          <w:color w:val="000000"/>
          <w:sz w:val="28"/>
        </w:rPr>
        <w:t>
      4) аяқталмаған өндіріс (құрылыс, жартылай дайын өнімдер, құралдар, өзі жасап шығарған көмекші құрылғылар) – технологиялық процесте алдын ала қарастырылған барлық өңдеу сатыларынан өтпеген және өндіріс процесіндегі өңдеудегі (өндірістік процестің барлық сатыларындағы, дайындалған бірақ толығымен жинақталмаған бөлшектер мен жартылай дайын фабрикаттар) өнім;</w:t>
      </w:r>
    </w:p>
    <w:bookmarkEnd w:id="75"/>
    <w:bookmarkStart w:name="z482" w:id="76"/>
    <w:p>
      <w:pPr>
        <w:spacing w:after="0"/>
        <w:ind w:left="0"/>
        <w:jc w:val="both"/>
      </w:pPr>
      <w:r>
        <w:rPr>
          <w:rFonts w:ascii="Times New Roman"/>
          <w:b w:val="false"/>
          <w:i w:val="false"/>
          <w:color w:val="000000"/>
          <w:sz w:val="28"/>
        </w:rPr>
        <w:t>
      5)  әкімшілік шығыстар – өндірістік процестерге байланыссыз басқару және шаруашылық шығыстары;</w:t>
      </w:r>
    </w:p>
    <w:bookmarkEnd w:id="76"/>
    <w:bookmarkStart w:name="z483" w:id="77"/>
    <w:p>
      <w:pPr>
        <w:spacing w:after="0"/>
        <w:ind w:left="0"/>
        <w:jc w:val="both"/>
      </w:pPr>
      <w:r>
        <w:rPr>
          <w:rFonts w:ascii="Times New Roman"/>
          <w:b w:val="false"/>
          <w:i w:val="false"/>
          <w:color w:val="000000"/>
          <w:sz w:val="28"/>
        </w:rPr>
        <w:t>
      6)  жұмысты азаматтық-құқықтық шарттар бойынша орындайтын адамдар – ұйымның ішкі тәртібіне бағынбай жүзеге асырылатын, белгіленген белгілі бір жұмысты (бір жолғы, арнайы, шаруашылық жұмыстың нақты көлемін орындау үшін) орындау уақытына ғана немесе келісімшарт бойынша қабылданғандар;</w:t>
      </w:r>
    </w:p>
    <w:bookmarkEnd w:id="77"/>
    <w:bookmarkStart w:name="z484" w:id="78"/>
    <w:p>
      <w:pPr>
        <w:spacing w:after="0"/>
        <w:ind w:left="0"/>
        <w:jc w:val="both"/>
      </w:pPr>
      <w:r>
        <w:rPr>
          <w:rFonts w:ascii="Times New Roman"/>
          <w:b w:val="false"/>
          <w:i w:val="false"/>
          <w:color w:val="000000"/>
          <w:sz w:val="28"/>
        </w:rPr>
        <w:t>
      7)  кәсіпорын қаражаты есебінен қызметкерлерге ақшалай жәрдемақы – ұйымның жойылуы,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bookmarkEnd w:id="78"/>
    <w:bookmarkStart w:name="z485" w:id="79"/>
    <w:p>
      <w:pPr>
        <w:spacing w:after="0"/>
        <w:ind w:left="0"/>
        <w:jc w:val="both"/>
      </w:pPr>
      <w:r>
        <w:rPr>
          <w:rFonts w:ascii="Times New Roman"/>
          <w:b w:val="false"/>
          <w:i w:val="false"/>
          <w:color w:val="000000"/>
          <w:sz w:val="28"/>
        </w:rPr>
        <w:t>
      8)  кәсіпорынның қосалқы қызмет түрі – үшінші жаққа арнап азық-түлік өндіру мақсатында іске асырылатын негізгіден өзге қызмет түрі;</w:t>
      </w:r>
    </w:p>
    <w:bookmarkEnd w:id="79"/>
    <w:bookmarkStart w:name="z486" w:id="80"/>
    <w:p>
      <w:pPr>
        <w:spacing w:after="0"/>
        <w:ind w:left="0"/>
        <w:jc w:val="both"/>
      </w:pPr>
      <w:r>
        <w:rPr>
          <w:rFonts w:ascii="Times New Roman"/>
          <w:b w:val="false"/>
          <w:i w:val="false"/>
          <w:color w:val="000000"/>
          <w:sz w:val="28"/>
        </w:rPr>
        <w:t>
      9)  кәсіпорынның негізгі қызмет түрі – қосылған құны субъект жүзеге асыратын қызметтің кез келген басқа түрінің қосылған құнынан асатын қызмет түрі;</w:t>
      </w:r>
    </w:p>
    <w:bookmarkEnd w:id="80"/>
    <w:bookmarkStart w:name="z487" w:id="81"/>
    <w:p>
      <w:pPr>
        <w:spacing w:after="0"/>
        <w:ind w:left="0"/>
        <w:jc w:val="both"/>
      </w:pPr>
      <w:r>
        <w:rPr>
          <w:rFonts w:ascii="Times New Roman"/>
          <w:b w:val="false"/>
          <w:i w:val="false"/>
          <w:color w:val="000000"/>
          <w:sz w:val="28"/>
        </w:rPr>
        <w:t>
      10)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bookmarkEnd w:id="81"/>
    <w:bookmarkStart w:name="z488" w:id="82"/>
    <w:p>
      <w:pPr>
        <w:spacing w:after="0"/>
        <w:ind w:left="0"/>
        <w:jc w:val="both"/>
      </w:pPr>
      <w:r>
        <w:rPr>
          <w:rFonts w:ascii="Times New Roman"/>
          <w:b w:val="false"/>
          <w:i w:val="false"/>
          <w:color w:val="000000"/>
          <w:sz w:val="28"/>
        </w:rPr>
        <w:t>
      11)  қаржыландыруға жұмсалатын шығыстар – сыйақы бойынша қаржылық жалгерлік пайыздарын төлеуге, қаржы құралдарының әділ құнының өзгеруінен болған шығыстар және қаржыландыруға жұмсалған өзге де шығыстар;</w:t>
      </w:r>
    </w:p>
    <w:bookmarkEnd w:id="82"/>
    <w:bookmarkStart w:name="z489" w:id="83"/>
    <w:p>
      <w:pPr>
        <w:spacing w:after="0"/>
        <w:ind w:left="0"/>
        <w:jc w:val="both"/>
      </w:pPr>
      <w:r>
        <w:rPr>
          <w:rFonts w:ascii="Times New Roman"/>
          <w:b w:val="false"/>
          <w:i w:val="false"/>
          <w:color w:val="000000"/>
          <w:sz w:val="28"/>
        </w:rPr>
        <w:t>
      12)  қаржыландырудан түсетін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түсетін өзге де кірістер;</w:t>
      </w:r>
    </w:p>
    <w:bookmarkEnd w:id="83"/>
    <w:bookmarkStart w:name="z490" w:id="84"/>
    <w:p>
      <w:pPr>
        <w:spacing w:after="0"/>
        <w:ind w:left="0"/>
        <w:jc w:val="both"/>
      </w:pPr>
      <w:r>
        <w:rPr>
          <w:rFonts w:ascii="Times New Roman"/>
          <w:b w:val="false"/>
          <w:i w:val="false"/>
          <w:color w:val="000000"/>
          <w:sz w:val="28"/>
        </w:rPr>
        <w:t>
      13)  қоса атқарушылық – қызметкердің негізгі жұмысынан бос уақытында еңбек шарты жағдайында басқа тұрақты төленетін жұмысты орындауы;</w:t>
      </w:r>
    </w:p>
    <w:bookmarkEnd w:id="84"/>
    <w:bookmarkStart w:name="z491" w:id="85"/>
    <w:p>
      <w:pPr>
        <w:spacing w:after="0"/>
        <w:ind w:left="0"/>
        <w:jc w:val="both"/>
      </w:pPr>
      <w:r>
        <w:rPr>
          <w:rFonts w:ascii="Times New Roman"/>
          <w:b w:val="false"/>
          <w:i w:val="false"/>
          <w:color w:val="000000"/>
          <w:sz w:val="28"/>
        </w:rPr>
        <w:t>
      14)  қорлар – кәсіпорындардың көрсетілетін қызметті ұсынғанда немесе сату кезінде өндіріс процесінде пайдалануға арналған қысқа мерзімді активтері;</w:t>
      </w:r>
    </w:p>
    <w:bookmarkEnd w:id="85"/>
    <w:bookmarkStart w:name="z492" w:id="86"/>
    <w:p>
      <w:pPr>
        <w:spacing w:after="0"/>
        <w:ind w:left="0"/>
        <w:jc w:val="both"/>
      </w:pPr>
      <w:r>
        <w:rPr>
          <w:rFonts w:ascii="Times New Roman"/>
          <w:b w:val="false"/>
          <w:i w:val="false"/>
          <w:color w:val="000000"/>
          <w:sz w:val="28"/>
        </w:rPr>
        <w:t>
      15)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bookmarkEnd w:id="86"/>
    <w:bookmarkStart w:name="z493" w:id="87"/>
    <w:p>
      <w:pPr>
        <w:spacing w:after="0"/>
        <w:ind w:left="0"/>
        <w:jc w:val="both"/>
      </w:pPr>
      <w:r>
        <w:rPr>
          <w:rFonts w:ascii="Times New Roman"/>
          <w:b w:val="false"/>
          <w:i w:val="false"/>
          <w:color w:val="000000"/>
          <w:sz w:val="28"/>
        </w:rPr>
        <w:t xml:space="preserve">
      16)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 </w:t>
      </w:r>
    </w:p>
    <w:bookmarkEnd w:id="87"/>
    <w:bookmarkStart w:name="z494" w:id="88"/>
    <w:p>
      <w:pPr>
        <w:spacing w:after="0"/>
        <w:ind w:left="0"/>
        <w:jc w:val="both"/>
      </w:pPr>
      <w:r>
        <w:rPr>
          <w:rFonts w:ascii="Times New Roman"/>
          <w:b w:val="false"/>
          <w:i w:val="false"/>
          <w:color w:val="000000"/>
          <w:sz w:val="28"/>
        </w:rPr>
        <w:t>
      17)  қызметкерлердің тізімдік саны – азаматтық-құқықтық шарт бойынша жұмыс істейтін адамдардан басқа, оны жасасу мерзіміне қарамастан еңбек шарты бойынша қабылданған адамдар, сондай-ақ қоса атқарушылық бойынша жұмысқа қабылданғандар саны;</w:t>
      </w:r>
    </w:p>
    <w:bookmarkEnd w:id="88"/>
    <w:bookmarkStart w:name="z495" w:id="89"/>
    <w:p>
      <w:pPr>
        <w:spacing w:after="0"/>
        <w:ind w:left="0"/>
        <w:jc w:val="both"/>
      </w:pPr>
      <w:r>
        <w:rPr>
          <w:rFonts w:ascii="Times New Roman"/>
          <w:b w:val="false"/>
          <w:i w:val="false"/>
          <w:color w:val="000000"/>
          <w:sz w:val="28"/>
        </w:rPr>
        <w:t>
      18)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қарай отырып қалыптасқан құны; </w:t>
      </w:r>
    </w:p>
    <w:bookmarkEnd w:id="89"/>
    <w:bookmarkStart w:name="z496" w:id="90"/>
    <w:p>
      <w:pPr>
        <w:spacing w:after="0"/>
        <w:ind w:left="0"/>
        <w:jc w:val="both"/>
      </w:pPr>
      <w:r>
        <w:rPr>
          <w:rFonts w:ascii="Times New Roman"/>
          <w:b w:val="false"/>
          <w:i w:val="false"/>
          <w:color w:val="000000"/>
          <w:sz w:val="28"/>
        </w:rPr>
        <w:t>
      19)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кәсіпорын өзі өндірген отынның барлық түрлерінің құны;</w:t>
      </w:r>
    </w:p>
    <w:bookmarkEnd w:id="90"/>
    <w:bookmarkStart w:name="z497" w:id="91"/>
    <w:p>
      <w:pPr>
        <w:spacing w:after="0"/>
        <w:ind w:left="0"/>
        <w:jc w:val="both"/>
      </w:pPr>
      <w:r>
        <w:rPr>
          <w:rFonts w:ascii="Times New Roman"/>
          <w:b w:val="false"/>
          <w:i w:val="false"/>
          <w:color w:val="000000"/>
          <w:sz w:val="28"/>
        </w:rPr>
        <w:t>
      20)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 өзгеруінен және басқалардан түскен кірістер;</w:t>
      </w:r>
    </w:p>
    <w:bookmarkEnd w:id="91"/>
    <w:bookmarkStart w:name="z498" w:id="92"/>
    <w:p>
      <w:pPr>
        <w:spacing w:after="0"/>
        <w:ind w:left="0"/>
        <w:jc w:val="both"/>
      </w:pPr>
      <w:r>
        <w:rPr>
          <w:rFonts w:ascii="Times New Roman"/>
          <w:b w:val="false"/>
          <w:i w:val="false"/>
          <w:color w:val="000000"/>
          <w:sz w:val="28"/>
        </w:rPr>
        <w:t>
      21)  өзге де шығыстар – кәдімгі қызмет процесіне тәуелсіз туындайтын өзге де өндірістік емес шығыстар: олар активтердің істен шығуы мен құнсыздануы, бағамдық айырма, резервтің жасалуы мен үмітсіз міндеттердің жойылуы, операциялық жалгерлік шығыстары, биологиялық активтер әділ бағасы өзгеруінің шығыстары және тағы басқалар;</w:t>
      </w:r>
    </w:p>
    <w:bookmarkEnd w:id="92"/>
    <w:bookmarkStart w:name="z499" w:id="93"/>
    <w:p>
      <w:pPr>
        <w:spacing w:after="0"/>
        <w:ind w:left="0"/>
        <w:jc w:val="both"/>
      </w:pPr>
      <w:r>
        <w:rPr>
          <w:rFonts w:ascii="Times New Roman"/>
          <w:b w:val="false"/>
          <w:i w:val="false"/>
          <w:color w:val="000000"/>
          <w:sz w:val="28"/>
        </w:rPr>
        <w:t>
      22)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93"/>
    <w:bookmarkStart w:name="z500" w:id="94"/>
    <w:p>
      <w:pPr>
        <w:spacing w:after="0"/>
        <w:ind w:left="0"/>
        <w:jc w:val="both"/>
      </w:pPr>
      <w:r>
        <w:rPr>
          <w:rFonts w:ascii="Times New Roman"/>
          <w:b w:val="false"/>
          <w:i w:val="false"/>
          <w:color w:val="000000"/>
          <w:sz w:val="28"/>
        </w:rPr>
        <w:t>
      23)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bookmarkEnd w:id="94"/>
    <w:bookmarkStart w:name="z501" w:id="95"/>
    <w:p>
      <w:pPr>
        <w:spacing w:after="0"/>
        <w:ind w:left="0"/>
        <w:jc w:val="both"/>
      </w:pPr>
      <w:r>
        <w:rPr>
          <w:rFonts w:ascii="Times New Roman"/>
          <w:b w:val="false"/>
          <w:i w:val="false"/>
          <w:color w:val="000000"/>
          <w:sz w:val="28"/>
        </w:rPr>
        <w:t>
      24)  өндірушінің бағасы – өнімнің өндірушіден тұтынушыға дейінгі қозғалысына байланысты ҚҚС-ты және акциздерді, өзге жанама салықтарды, сауда және өткізу үстеме бағаларын, көлік шығыстарын есепке алусыз "кәсіпорын қақпасынан" шыққан сәттен бастап өткізілетін өнім бірлігінің бағасы;</w:t>
      </w:r>
    </w:p>
    <w:bookmarkEnd w:id="95"/>
    <w:bookmarkStart w:name="z502" w:id="96"/>
    <w:p>
      <w:pPr>
        <w:spacing w:after="0"/>
        <w:ind w:left="0"/>
        <w:jc w:val="both"/>
      </w:pPr>
      <w:r>
        <w:rPr>
          <w:rFonts w:ascii="Times New Roman"/>
          <w:b w:val="false"/>
          <w:i w:val="false"/>
          <w:color w:val="000000"/>
          <w:sz w:val="28"/>
        </w:rPr>
        <w:t>
      25)  өндірістік шығыстар – қызметтің негізгі және қайталама түрлерінің өндірілген өнім мен көрсетілген қызметтерінің өзіндік құнын қалыптастыратын шығындар;</w:t>
      </w:r>
    </w:p>
    <w:bookmarkEnd w:id="96"/>
    <w:bookmarkStart w:name="z503" w:id="97"/>
    <w:p>
      <w:pPr>
        <w:spacing w:after="0"/>
        <w:ind w:left="0"/>
        <w:jc w:val="both"/>
      </w:pPr>
      <w:r>
        <w:rPr>
          <w:rFonts w:ascii="Times New Roman"/>
          <w:b w:val="false"/>
          <w:i w:val="false"/>
          <w:color w:val="000000"/>
          <w:sz w:val="28"/>
        </w:rPr>
        <w:t>
      26)  өндірістік емес шығыстар – өнім өткізу мен қызмет көрсету бойынша шығыстар, әкімшілік шығыстар, қаржыландыру шығыстары және басқа шығыстарды қамтитын кезең шығыстары;</w:t>
      </w:r>
    </w:p>
    <w:bookmarkEnd w:id="97"/>
    <w:bookmarkStart w:name="z504" w:id="98"/>
    <w:p>
      <w:pPr>
        <w:spacing w:after="0"/>
        <w:ind w:left="0"/>
        <w:jc w:val="both"/>
      </w:pPr>
      <w:r>
        <w:rPr>
          <w:rFonts w:ascii="Times New Roman"/>
          <w:b w:val="false"/>
          <w:i w:val="false"/>
          <w:color w:val="000000"/>
          <w:sz w:val="28"/>
        </w:rPr>
        <w:t>
      27)  өнімдерді өткізуден (тауарлар, жұмыстар және көрсетілетін қызметтер) түскен кіріс – ҚҚС,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bookmarkEnd w:id="98"/>
    <w:bookmarkStart w:name="z505" w:id="99"/>
    <w:p>
      <w:pPr>
        <w:spacing w:after="0"/>
        <w:ind w:left="0"/>
        <w:jc w:val="both"/>
      </w:pPr>
      <w:r>
        <w:rPr>
          <w:rFonts w:ascii="Times New Roman"/>
          <w:b w:val="false"/>
          <w:i w:val="false"/>
          <w:color w:val="000000"/>
          <w:sz w:val="28"/>
        </w:rPr>
        <w:t>
      28)  өнімдер өткізу мен қызмет көрсету бойынша шығыстар – өнімдерді өткізу және қызмет көрсетулерге байланысты шығыстар (жалақы өткізім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жөнелту пункттеріне дейін тасымалдау, жүк тиеу-түсіру бойынша шығыстар, маркетингілік қызмет көрсету бойынша шығыстар және басқа да ұқсас шығыстар);</w:t>
      </w:r>
    </w:p>
    <w:bookmarkEnd w:id="99"/>
    <w:bookmarkStart w:name="z506" w:id="100"/>
    <w:p>
      <w:pPr>
        <w:spacing w:after="0"/>
        <w:ind w:left="0"/>
        <w:jc w:val="both"/>
      </w:pPr>
      <w:r>
        <w:rPr>
          <w:rFonts w:ascii="Times New Roman"/>
          <w:b w:val="false"/>
          <w:i w:val="false"/>
          <w:color w:val="000000"/>
          <w:sz w:val="28"/>
        </w:rPr>
        <w:t>
      29)  өткізілген өнім мен көрсетілген қызметтердің өзіндік құны – жөнелтілген (тиелген) дайын өнімнің (тауарлардың, қызметтердің) нақты құны;</w:t>
      </w:r>
    </w:p>
    <w:bookmarkEnd w:id="100"/>
    <w:bookmarkStart w:name="z507" w:id="101"/>
    <w:p>
      <w:pPr>
        <w:spacing w:after="0"/>
        <w:ind w:left="0"/>
        <w:jc w:val="both"/>
      </w:pPr>
      <w:r>
        <w:rPr>
          <w:rFonts w:ascii="Times New Roman"/>
          <w:b w:val="false"/>
          <w:i w:val="false"/>
          <w:color w:val="000000"/>
          <w:sz w:val="28"/>
        </w:rPr>
        <w:t>
      30)  шикізат және материалдар, сатып алынатын жартылай фабрикаттар, жиынтықтаушы бұйымдар – көліктік дайындаушы шығыстар есебімен өнім өндіру және қызмет көрсету процесінде пайдаланылатын барлық материалдардың құны;</w:t>
      </w:r>
    </w:p>
    <w:bookmarkEnd w:id="101"/>
    <w:bookmarkStart w:name="z508" w:id="102"/>
    <w:p>
      <w:pPr>
        <w:spacing w:after="0"/>
        <w:ind w:left="0"/>
        <w:jc w:val="both"/>
      </w:pPr>
      <w:r>
        <w:rPr>
          <w:rFonts w:ascii="Times New Roman"/>
          <w:b w:val="false"/>
          <w:i w:val="false"/>
          <w:color w:val="000000"/>
          <w:sz w:val="28"/>
        </w:rPr>
        <w:t>
      31)  шығыстар – активтердің ығысып кетуі немесе азаюы немесе міндеттемелердің туындауы нысанында есепті кезеңнің ішінде экономикалық пайданың азаюы, олар капиталға қатысатын адамдарға бөлуге байланысты азайтудан ерекшеленетін капиталдың азаюына әкеп соқтырады;</w:t>
      </w:r>
    </w:p>
    <w:bookmarkEnd w:id="102"/>
    <w:bookmarkStart w:name="z509" w:id="103"/>
    <w:p>
      <w:pPr>
        <w:spacing w:after="0"/>
        <w:ind w:left="0"/>
        <w:jc w:val="both"/>
      </w:pPr>
      <w:r>
        <w:rPr>
          <w:rFonts w:ascii="Times New Roman"/>
          <w:b w:val="false"/>
          <w:i w:val="false"/>
          <w:color w:val="000000"/>
          <w:sz w:val="28"/>
        </w:rPr>
        <w:t>
      32)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103"/>
    <w:bookmarkStart w:name="z510" w:id="104"/>
    <w:p>
      <w:pPr>
        <w:spacing w:after="0"/>
        <w:ind w:left="0"/>
        <w:jc w:val="both"/>
      </w:pPr>
      <w:r>
        <w:rPr>
          <w:rFonts w:ascii="Times New Roman"/>
          <w:b w:val="false"/>
          <w:i w:val="false"/>
          <w:color w:val="000000"/>
          <w:sz w:val="28"/>
        </w:rPr>
        <w:t xml:space="preserve">
      3. 2 және 2.1-бөлімдерінде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өсімін (кемуін) жиынтықтауды білдіреді. </w:t>
      </w:r>
    </w:p>
    <w:bookmarkEnd w:id="104"/>
    <w:bookmarkStart w:name="z511" w:id="105"/>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өңделме шикізаттан өндірілген өнім құны және зауыт ішіндегі айналымдық құны ескере отырып келтіріледі.</w:t>
      </w:r>
    </w:p>
    <w:bookmarkEnd w:id="105"/>
    <w:bookmarkStart w:name="z512" w:id="106"/>
    <w:p>
      <w:pPr>
        <w:spacing w:after="0"/>
        <w:ind w:left="0"/>
        <w:jc w:val="both"/>
      </w:pPr>
      <w:r>
        <w:rPr>
          <w:rFonts w:ascii="Times New Roman"/>
          <w:b w:val="false"/>
          <w:i w:val="false"/>
          <w:color w:val="000000"/>
          <w:sz w:val="28"/>
        </w:rPr>
        <w:t>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bookmarkEnd w:id="106"/>
    <w:bookmarkStart w:name="z513" w:id="107"/>
    <w:p>
      <w:pPr>
        <w:spacing w:after="0"/>
        <w:ind w:left="0"/>
        <w:jc w:val="both"/>
      </w:pPr>
      <w:r>
        <w:rPr>
          <w:rFonts w:ascii="Times New Roman"/>
          <w:b w:val="false"/>
          <w:i w:val="false"/>
          <w:color w:val="000000"/>
          <w:sz w:val="28"/>
        </w:rPr>
        <w:t xml:space="preserve">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 </w:t>
      </w:r>
    </w:p>
    <w:bookmarkEnd w:id="107"/>
    <w:bookmarkStart w:name="z514" w:id="108"/>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шарт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bookmarkEnd w:id="108"/>
    <w:bookmarkStart w:name="z515" w:id="109"/>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bookmarkEnd w:id="109"/>
    <w:bookmarkStart w:name="z516" w:id="110"/>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bookmarkEnd w:id="110"/>
    <w:bookmarkStart w:name="z517" w:id="111"/>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bookmarkEnd w:id="111"/>
    <w:bookmarkStart w:name="z518" w:id="112"/>
    <w:p>
      <w:pPr>
        <w:spacing w:after="0"/>
        <w:ind w:left="0"/>
        <w:jc w:val="both"/>
      </w:pPr>
      <w:r>
        <w:rPr>
          <w:rFonts w:ascii="Times New Roman"/>
          <w:b w:val="false"/>
          <w:i w:val="false"/>
          <w:color w:val="000000"/>
          <w:sz w:val="28"/>
        </w:rPr>
        <w:t>
      2.1-бөлімінің көрсеткіштерін толтыру кезінде ұяшықтарда Экономикалық қызмет түрлерінің жалпы жіктеуішіне сәйкес қызмет түрінің 5 таңбалы кодын көрсету керек.</w:t>
      </w:r>
    </w:p>
    <w:bookmarkEnd w:id="112"/>
    <w:bookmarkStart w:name="z519" w:id="113"/>
    <w:p>
      <w:pPr>
        <w:spacing w:after="0"/>
        <w:ind w:left="0"/>
        <w:jc w:val="both"/>
      </w:pPr>
      <w:r>
        <w:rPr>
          <w:rFonts w:ascii="Times New Roman"/>
          <w:b w:val="false"/>
          <w:i w:val="false"/>
          <w:color w:val="000000"/>
          <w:sz w:val="28"/>
        </w:rPr>
        <w:t>
      Статистикалық есептерде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End w:id="113"/>
    <w:bookmarkStart w:name="z520" w:id="114"/>
    <w:p>
      <w:pPr>
        <w:spacing w:after="0"/>
        <w:ind w:left="0"/>
        <w:jc w:val="both"/>
      </w:pPr>
      <w:r>
        <w:rPr>
          <w:rFonts w:ascii="Times New Roman"/>
          <w:b w:val="false"/>
          <w:i w:val="false"/>
          <w:color w:val="000000"/>
          <w:sz w:val="28"/>
        </w:rPr>
        <w:t>
      4. 3-бөлімнің 3-жолында жалпы пайда, өнімдерді өткізу мен қызметтер көрсетуден түскен табыс пен өткізілген өнім мен көрсетілген қызметтердің өзіндік құны арасындағы айырма ретінде анықталады.</w:t>
      </w:r>
    </w:p>
    <w:bookmarkEnd w:id="114"/>
    <w:bookmarkStart w:name="z521" w:id="115"/>
    <w:p>
      <w:pPr>
        <w:spacing w:after="0"/>
        <w:ind w:left="0"/>
        <w:jc w:val="both"/>
      </w:pPr>
      <w:r>
        <w:rPr>
          <w:rFonts w:ascii="Times New Roman"/>
          <w:b w:val="false"/>
          <w:i w:val="false"/>
          <w:color w:val="000000"/>
          <w:sz w:val="28"/>
        </w:rPr>
        <w:t>
      10-жолда салық салынғанға дейінгі пайда (залал) – жалпы пайда қаржыландырудан түскен кіріс, өзге де табыстардың сомасы мен өнімді өткізу мен қызмет көрсету бойынша шығыстардың, қаржыландыруға арналған шығыстардың және өзге де шығыстар сомасының арасындағы айырма ретінде анықталады.</w:t>
      </w:r>
    </w:p>
    <w:bookmarkEnd w:id="115"/>
    <w:bookmarkStart w:name="z522" w:id="116"/>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End w:id="116"/>
    <w:bookmarkStart w:name="z523" w:id="117"/>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17"/>
    <w:bookmarkStart w:name="z524" w:id="118"/>
    <w:p>
      <w:pPr>
        <w:spacing w:after="0"/>
        <w:ind w:left="0"/>
        <w:jc w:val="both"/>
      </w:pPr>
      <w:r>
        <w:rPr>
          <w:rFonts w:ascii="Times New Roman"/>
          <w:b w:val="false"/>
          <w:i w:val="false"/>
          <w:color w:val="000000"/>
          <w:sz w:val="28"/>
        </w:rPr>
        <w:t>
      6. Ескертпе: Х – осы позиция толтыруға жатпайды</w:t>
      </w:r>
      <w:r>
        <w:rPr>
          <w:rFonts w:ascii="Times New Roman"/>
          <w:b/>
          <w:i w:val="false"/>
          <w:color w:val="000000"/>
          <w:sz w:val="28"/>
        </w:rPr>
        <w:t>.</w:t>
      </w:r>
    </w:p>
    <w:bookmarkEnd w:id="118"/>
    <w:bookmarkStart w:name="z525" w:id="119"/>
    <w:p>
      <w:pPr>
        <w:spacing w:after="0"/>
        <w:ind w:left="0"/>
        <w:jc w:val="both"/>
      </w:pPr>
      <w:r>
        <w:rPr>
          <w:rFonts w:ascii="Times New Roman"/>
          <w:b w:val="false"/>
          <w:i w:val="false"/>
          <w:color w:val="000000"/>
          <w:sz w:val="28"/>
        </w:rPr>
        <w:t>
      7. Арифметикалық-логикалық бақылау:</w:t>
      </w:r>
    </w:p>
    <w:bookmarkEnd w:id="119"/>
    <w:bookmarkStart w:name="z526" w:id="120"/>
    <w:p>
      <w:pPr>
        <w:spacing w:after="0"/>
        <w:ind w:left="0"/>
        <w:jc w:val="both"/>
      </w:pPr>
      <w:r>
        <w:rPr>
          <w:rFonts w:ascii="Times New Roman"/>
          <w:b w:val="false"/>
          <w:i w:val="false"/>
          <w:color w:val="000000"/>
          <w:sz w:val="28"/>
        </w:rPr>
        <w:t>
      1) 1-бөлім. "Қызметкерлер саны"</w:t>
      </w:r>
    </w:p>
    <w:bookmarkEnd w:id="120"/>
    <w:bookmarkStart w:name="z527" w:id="121"/>
    <w:p>
      <w:pPr>
        <w:spacing w:after="0"/>
        <w:ind w:left="0"/>
        <w:jc w:val="both"/>
      </w:pPr>
      <w:r>
        <w:rPr>
          <w:rFonts w:ascii="Times New Roman"/>
          <w:b w:val="false"/>
          <w:i w:val="false"/>
          <w:color w:val="000000"/>
          <w:sz w:val="28"/>
        </w:rPr>
        <w:t>
      4-жол = 1-3-жолдар қосындысына;</w:t>
      </w:r>
    </w:p>
    <w:bookmarkEnd w:id="121"/>
    <w:bookmarkStart w:name="z528" w:id="122"/>
    <w:p>
      <w:pPr>
        <w:spacing w:after="0"/>
        <w:ind w:left="0"/>
        <w:jc w:val="both"/>
      </w:pPr>
      <w:r>
        <w:rPr>
          <w:rFonts w:ascii="Times New Roman"/>
          <w:b w:val="false"/>
          <w:i w:val="false"/>
          <w:color w:val="000000"/>
          <w:sz w:val="28"/>
        </w:rPr>
        <w:t>
      2) 2-бөлім. "Өндірілген өнім, орындалған жұмыстар мен көрсетілген қызметтердің көлемі, өнімдерді өткізу мен қызметтер көрсетуден түскен кіріс туралы ақпарат"</w:t>
      </w:r>
    </w:p>
    <w:bookmarkEnd w:id="122"/>
    <w:bookmarkStart w:name="z529" w:id="123"/>
    <w:p>
      <w:pPr>
        <w:spacing w:after="0"/>
        <w:ind w:left="0"/>
        <w:jc w:val="both"/>
      </w:pPr>
      <w:r>
        <w:rPr>
          <w:rFonts w:ascii="Times New Roman"/>
          <w:b w:val="false"/>
          <w:i w:val="false"/>
          <w:color w:val="000000"/>
          <w:sz w:val="28"/>
        </w:rPr>
        <w:t>
      1-жол = 1.1, 1.2-жолдар қосындысына әрбір бағандар үшін;</w:t>
      </w:r>
    </w:p>
    <w:bookmarkEnd w:id="123"/>
    <w:bookmarkStart w:name="z530" w:id="124"/>
    <w:p>
      <w:pPr>
        <w:spacing w:after="0"/>
        <w:ind w:left="0"/>
        <w:jc w:val="both"/>
      </w:pPr>
      <w:r>
        <w:rPr>
          <w:rFonts w:ascii="Times New Roman"/>
          <w:b w:val="false"/>
          <w:i w:val="false"/>
          <w:color w:val="000000"/>
          <w:sz w:val="28"/>
        </w:rPr>
        <w:t>
      3) 3-бөлім. "Кәсіпорынның қаржы-шаруашылық қызметінің нәтижелері"</w:t>
      </w:r>
    </w:p>
    <w:bookmarkEnd w:id="124"/>
    <w:bookmarkStart w:name="z531" w:id="125"/>
    <w:p>
      <w:pPr>
        <w:spacing w:after="0"/>
        <w:ind w:left="0"/>
        <w:jc w:val="both"/>
      </w:pPr>
      <w:r>
        <w:rPr>
          <w:rFonts w:ascii="Times New Roman"/>
          <w:b w:val="false"/>
          <w:i w:val="false"/>
          <w:color w:val="000000"/>
          <w:sz w:val="28"/>
        </w:rPr>
        <w:t>
      3-жол = 1-жол – 2-жол;</w:t>
      </w:r>
    </w:p>
    <w:bookmarkEnd w:id="125"/>
    <w:bookmarkStart w:name="z532" w:id="126"/>
    <w:p>
      <w:pPr>
        <w:spacing w:after="0"/>
        <w:ind w:left="0"/>
        <w:jc w:val="both"/>
      </w:pPr>
      <w:r>
        <w:rPr>
          <w:rFonts w:ascii="Times New Roman"/>
          <w:b w:val="false"/>
          <w:i w:val="false"/>
          <w:color w:val="000000"/>
          <w:sz w:val="28"/>
        </w:rPr>
        <w:t>
      10-жол = 3-5 жолдар қосындысы – 6-жол – 7-жол – 8-жол – 9-жол;</w:t>
      </w:r>
    </w:p>
    <w:bookmarkEnd w:id="126"/>
    <w:bookmarkStart w:name="z533" w:id="127"/>
    <w:p>
      <w:pPr>
        <w:spacing w:after="0"/>
        <w:ind w:left="0"/>
        <w:jc w:val="both"/>
      </w:pPr>
      <w:r>
        <w:rPr>
          <w:rFonts w:ascii="Times New Roman"/>
          <w:b w:val="false"/>
          <w:i w:val="false"/>
          <w:color w:val="000000"/>
          <w:sz w:val="28"/>
        </w:rPr>
        <w:t>
      12-жол = 10-жол – 11-жол;</w:t>
      </w:r>
    </w:p>
    <w:bookmarkEnd w:id="127"/>
    <w:bookmarkStart w:name="z534" w:id="128"/>
    <w:p>
      <w:pPr>
        <w:spacing w:after="0"/>
        <w:ind w:left="0"/>
        <w:jc w:val="both"/>
      </w:pPr>
      <w:r>
        <w:rPr>
          <w:rFonts w:ascii="Times New Roman"/>
          <w:b w:val="false"/>
          <w:i w:val="false"/>
          <w:color w:val="000000"/>
          <w:sz w:val="28"/>
        </w:rPr>
        <w:t>
      4) 4-бөлім. "Кәсіпорынның шығыстары туралы ақпарат"</w:t>
      </w:r>
    </w:p>
    <w:bookmarkEnd w:id="128"/>
    <w:bookmarkStart w:name="z535" w:id="129"/>
    <w:p>
      <w:pPr>
        <w:spacing w:after="0"/>
        <w:ind w:left="0"/>
        <w:jc w:val="both"/>
      </w:pPr>
      <w:r>
        <w:rPr>
          <w:rFonts w:ascii="Times New Roman"/>
          <w:b w:val="false"/>
          <w:i w:val="false"/>
          <w:color w:val="000000"/>
          <w:sz w:val="28"/>
        </w:rPr>
        <w:t>
      1-баған = 2, 3-бағандар қосындысына әрбір жол үшін;</w:t>
      </w:r>
    </w:p>
    <w:bookmarkEnd w:id="129"/>
    <w:bookmarkStart w:name="z536" w:id="130"/>
    <w:p>
      <w:pPr>
        <w:spacing w:after="0"/>
        <w:ind w:left="0"/>
        <w:jc w:val="both"/>
      </w:pPr>
      <w:r>
        <w:rPr>
          <w:rFonts w:ascii="Times New Roman"/>
          <w:b w:val="false"/>
          <w:i w:val="false"/>
          <w:color w:val="000000"/>
          <w:sz w:val="28"/>
        </w:rPr>
        <w:t>
      1-жол =1.1-1.5 жолдар қосындысына әрбір баған үшін;</w:t>
      </w:r>
    </w:p>
    <w:bookmarkEnd w:id="130"/>
    <w:bookmarkStart w:name="z537" w:id="131"/>
    <w:p>
      <w:pPr>
        <w:spacing w:after="0"/>
        <w:ind w:left="0"/>
        <w:jc w:val="both"/>
      </w:pPr>
      <w:r>
        <w:rPr>
          <w:rFonts w:ascii="Times New Roman"/>
          <w:b w:val="false"/>
          <w:i w:val="false"/>
          <w:color w:val="000000"/>
          <w:sz w:val="28"/>
        </w:rPr>
        <w:t>
      3-жол &gt; 3.1-жолдан әрбір баған үшін;</w:t>
      </w:r>
    </w:p>
    <w:bookmarkEnd w:id="131"/>
    <w:bookmarkStart w:name="z538" w:id="132"/>
    <w:p>
      <w:pPr>
        <w:spacing w:after="0"/>
        <w:ind w:left="0"/>
        <w:jc w:val="both"/>
      </w:pPr>
      <w:r>
        <w:rPr>
          <w:rFonts w:ascii="Times New Roman"/>
          <w:b w:val="false"/>
          <w:i w:val="false"/>
          <w:color w:val="000000"/>
          <w:sz w:val="28"/>
        </w:rPr>
        <w:t>
      5-жол = 5.1-5.4 жолдар қосындысына әрбір жол үшін;</w:t>
      </w:r>
    </w:p>
    <w:bookmarkEnd w:id="132"/>
    <w:bookmarkStart w:name="z539" w:id="133"/>
    <w:p>
      <w:pPr>
        <w:spacing w:after="0"/>
        <w:ind w:left="0"/>
        <w:jc w:val="both"/>
      </w:pPr>
      <w:r>
        <w:rPr>
          <w:rFonts w:ascii="Times New Roman"/>
          <w:b w:val="false"/>
          <w:i w:val="false"/>
          <w:color w:val="000000"/>
          <w:sz w:val="28"/>
        </w:rPr>
        <w:t>
      5.1-жол ≥ 5.1.1, 5.1.2 жолдар қосындысына әрбір жол үшін;</w:t>
      </w:r>
    </w:p>
    <w:bookmarkEnd w:id="133"/>
    <w:bookmarkStart w:name="z540" w:id="134"/>
    <w:p>
      <w:pPr>
        <w:spacing w:after="0"/>
        <w:ind w:left="0"/>
        <w:jc w:val="both"/>
      </w:pPr>
      <w:r>
        <w:rPr>
          <w:rFonts w:ascii="Times New Roman"/>
          <w:b w:val="false"/>
          <w:i w:val="false"/>
          <w:color w:val="000000"/>
          <w:sz w:val="28"/>
        </w:rPr>
        <w:t>
      6-жол = 1- 5 жолдар қосындысына әрбір баған үшін.</w:t>
      </w:r>
    </w:p>
    <w:bookmarkEnd w:id="134"/>
    <w:bookmarkStart w:name="z541" w:id="135"/>
    <w:p>
      <w:pPr>
        <w:spacing w:after="0"/>
        <w:ind w:left="0"/>
        <w:jc w:val="both"/>
      </w:pPr>
      <w:r>
        <w:rPr>
          <w:rFonts w:ascii="Times New Roman"/>
          <w:b w:val="false"/>
          <w:i w:val="false"/>
          <w:color w:val="000000"/>
          <w:sz w:val="28"/>
        </w:rPr>
        <w:t>
      5) 5-бөлім. "Қорлар туралы ақпарат"</w:t>
      </w:r>
    </w:p>
    <w:bookmarkEnd w:id="135"/>
    <w:bookmarkStart w:name="z542" w:id="136"/>
    <w:p>
      <w:pPr>
        <w:spacing w:after="0"/>
        <w:ind w:left="0"/>
        <w:jc w:val="both"/>
      </w:pPr>
      <w:r>
        <w:rPr>
          <w:rFonts w:ascii="Times New Roman"/>
          <w:b w:val="false"/>
          <w:i w:val="false"/>
          <w:color w:val="000000"/>
          <w:sz w:val="28"/>
        </w:rPr>
        <w:t>
      1-жол ≥ 2-жолдан әрбір баған үшін;</w:t>
      </w:r>
    </w:p>
    <w:bookmarkEnd w:id="136"/>
    <w:bookmarkStart w:name="z543" w:id="137"/>
    <w:p>
      <w:pPr>
        <w:spacing w:after="0"/>
        <w:ind w:left="0"/>
        <w:jc w:val="both"/>
      </w:pPr>
      <w:r>
        <w:rPr>
          <w:rFonts w:ascii="Times New Roman"/>
          <w:b w:val="false"/>
          <w:i w:val="false"/>
          <w:color w:val="000000"/>
          <w:sz w:val="28"/>
        </w:rPr>
        <w:t>
      2-жол = 2.1-2.6-жолдар қосындысына әрбір баған үшін;</w:t>
      </w:r>
    </w:p>
    <w:bookmarkEnd w:id="137"/>
    <w:bookmarkStart w:name="z544" w:id="138"/>
    <w:p>
      <w:pPr>
        <w:spacing w:after="0"/>
        <w:ind w:left="0"/>
        <w:jc w:val="both"/>
      </w:pPr>
      <w:r>
        <w:rPr>
          <w:rFonts w:ascii="Times New Roman"/>
          <w:b w:val="false"/>
          <w:i w:val="false"/>
          <w:color w:val="000000"/>
          <w:sz w:val="28"/>
        </w:rPr>
        <w:t>
      6) Бөлімдер арасындағы бақылау:</w:t>
      </w:r>
    </w:p>
    <w:bookmarkEnd w:id="138"/>
    <w:bookmarkStart w:name="z545" w:id="139"/>
    <w:p>
      <w:pPr>
        <w:spacing w:after="0"/>
        <w:ind w:left="0"/>
        <w:jc w:val="both"/>
      </w:pPr>
      <w:r>
        <w:rPr>
          <w:rFonts w:ascii="Times New Roman"/>
          <w:b w:val="false"/>
          <w:i w:val="false"/>
          <w:color w:val="000000"/>
          <w:sz w:val="28"/>
        </w:rPr>
        <w:t>
      2-бөлімнің 2-бағанының 1-жолы = 3-бөлімнің 1-жолына;</w:t>
      </w:r>
    </w:p>
    <w:bookmarkEnd w:id="139"/>
    <w:bookmarkStart w:name="z546" w:id="140"/>
    <w:p>
      <w:pPr>
        <w:spacing w:after="0"/>
        <w:ind w:left="0"/>
        <w:jc w:val="both"/>
      </w:pPr>
      <w:r>
        <w:rPr>
          <w:rFonts w:ascii="Times New Roman"/>
          <w:b w:val="false"/>
          <w:i w:val="false"/>
          <w:color w:val="000000"/>
          <w:sz w:val="28"/>
        </w:rPr>
        <w:t>
      2.1-бөлімінің 1-5-жолдар қосындысы = 2-бөлімнің 1.2-жолының сәйкес бағандарына;</w:t>
      </w:r>
    </w:p>
    <w:bookmarkEnd w:id="140"/>
    <w:bookmarkStart w:name="z547" w:id="141"/>
    <w:p>
      <w:pPr>
        <w:spacing w:after="0"/>
        <w:ind w:left="0"/>
        <w:jc w:val="both"/>
      </w:pPr>
      <w:r>
        <w:rPr>
          <w:rFonts w:ascii="Times New Roman"/>
          <w:b w:val="false"/>
          <w:i w:val="false"/>
          <w:color w:val="000000"/>
          <w:sz w:val="28"/>
        </w:rPr>
        <w:t>
      4-бөлімнің 3-бағанының 6-жолы = 3-бөлімнің 6-9-жолдар қосындысына.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13-қосымша</w:t>
            </w:r>
            <w:r>
              <w:br/>
            </w: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қарашадағы</w:t>
            </w:r>
            <w:r>
              <w:br/>
            </w:r>
            <w:r>
              <w:rPr>
                <w:rFonts w:ascii="Times New Roman"/>
                <w:b w:val="false"/>
                <w:i w:val="false"/>
                <w:color w:val="000000"/>
                <w:sz w:val="20"/>
              </w:rPr>
              <w:t>2017 года № 165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
        <w:gridCol w:w="1"/>
        <w:gridCol w:w="34"/>
        <w:gridCol w:w="273"/>
        <w:gridCol w:w="12087"/>
      </w:tblGrid>
      <w:tr>
        <w:trPr>
          <w:trHeight w:val="30" w:hRule="atLeast"/>
        </w:trPr>
        <w:tc>
          <w:tcPr>
            <w:tcW w:w="26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rPr>
                <w:rFonts w:ascii="Times New Roman"/>
                <w:b w:val="false"/>
                <w:i w:val="false"/>
                <w:color w:val="000000"/>
                <w:sz w:val="20"/>
              </w:rPr>
              <w:t xml:space="preserve">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087"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xml:space="preserve">
Представляется территориальному органу статистики </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1655"/>
              <w:gridCol w:w="1655"/>
              <w:gridCol w:w="1656"/>
              <w:gridCol w:w="2149"/>
              <w:gridCol w:w="1646"/>
            </w:tblGrid>
            <w:tr>
              <w:trPr>
                <w:trHeight w:val="30" w:hRule="atLeast"/>
              </w:trPr>
              <w:tc>
                <w:tcPr>
                  <w:tcW w:w="35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5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w:t>
                  </w:r>
                  <w:r>
                    <w:rPr>
                      <w:rFonts w:ascii="Times New Roman"/>
                      <w:b/>
                      <w:i w:val="false"/>
                      <w:color w:val="000000"/>
                      <w:sz w:val="20"/>
                    </w:rPr>
                    <w:t xml:space="preserve">атқа </w:t>
                  </w:r>
                  <w:r>
                    <w:rPr>
                      <w:rFonts w:ascii="Times New Roman"/>
                      <w:b/>
                      <w:i w:val="false"/>
                      <w:color w:val="000000"/>
                      <w:sz w:val="20"/>
                    </w:rPr>
                    <w:t>дейiн</w:t>
                  </w:r>
                  <w:r>
                    <w:br/>
                  </w:r>
                  <w:r>
                    <w:rPr>
                      <w:rFonts w:ascii="Times New Roman"/>
                      <w:b w:val="false"/>
                      <w:i w:val="false"/>
                      <w:color w:val="000000"/>
                      <w:sz w:val="20"/>
                    </w:rPr>
                    <w:t>
до 1 часа</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r>
                    <w:br/>
                  </w:r>
                  <w:r>
                    <w:rPr>
                      <w:rFonts w:ascii="Times New Roman"/>
                      <w:b/>
                      <w:i w:val="false"/>
                      <w:color w:val="000000"/>
                      <w:sz w:val="20"/>
                    </w:rPr>
                    <w:t>
более 40 часов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 www.stat.gov.kz интернет-ресурсына </w:t>
            </w:r>
            <w:r>
              <w:rPr>
                <w:rFonts w:ascii="Times New Roman"/>
                <w:b/>
                <w:i w:val="false"/>
                <w:color w:val="000000"/>
                <w:sz w:val="20"/>
              </w:rPr>
              <w:t>орналастырылған</w:t>
            </w:r>
            <w:r>
              <w:br/>
            </w:r>
            <w:r>
              <w:rPr>
                <w:rFonts w:ascii="Times New Roman"/>
                <w:b w:val="false"/>
                <w:i w:val="false"/>
                <w:color w:val="000000"/>
                <w:sz w:val="20"/>
              </w:rPr>
              <w:t>
Статистическая форма размещена на интернет-ресурсе www.stat.gov.kz</w:t>
            </w: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br/>
            </w:r>
            <w:r>
              <w:rPr>
                <w:rFonts w:ascii="Times New Roman"/>
                <w:b w:val="false"/>
                <w:i w:val="false"/>
                <w:color w:val="000000"/>
                <w:sz w:val="20"/>
              </w:rPr>
              <w:t>
</w:t>
            </w:r>
            <w:r>
              <w:rPr>
                <w:rFonts w:ascii="Times New Roman"/>
                <w:b/>
                <w:i w:val="false"/>
                <w:color w:val="000000"/>
                <w:sz w:val="20"/>
              </w:rPr>
              <w:t xml:space="preserve">"Әкімшілік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w:t>
            </w:r>
            <w:r>
              <w:br/>
            </w:r>
            <w:r>
              <w:rPr>
                <w:rFonts w:ascii="Times New Roman"/>
                <w:b w:val="false"/>
                <w:i w:val="false"/>
                <w:color w:val="000000"/>
                <w:sz w:val="20"/>
              </w:rPr>
              <w:t>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w:t>
            </w:r>
            <w:r>
              <w:rPr>
                <w:rFonts w:ascii="Times New Roman"/>
                <w:b w:val="false"/>
                <w:i w:val="false"/>
                <w:color w:val="000000"/>
                <w:sz w:val="20"/>
              </w:rPr>
              <w:t xml:space="preserve"> </w:t>
            </w:r>
            <w:r>
              <w:rPr>
                <w:rFonts w:ascii="Times New Roman"/>
                <w:b/>
                <w:i w:val="false"/>
                <w:color w:val="000000"/>
                <w:sz w:val="20"/>
              </w:rPr>
              <w:t>271112173</w:t>
            </w:r>
            <w:r>
              <w:br/>
            </w:r>
            <w:r>
              <w:rPr>
                <w:rFonts w:ascii="Times New Roman"/>
                <w:b w:val="false"/>
                <w:i w:val="false"/>
                <w:color w:val="000000"/>
                <w:sz w:val="20"/>
              </w:rPr>
              <w:t>
Код статистической формы 271112173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қорлар жағдайы туралы есеп</w:t>
            </w:r>
            <w:r>
              <w:rPr>
                <w:rFonts w:ascii="Times New Roman"/>
                <w:b w:val="false"/>
                <w:i w:val="false"/>
                <w:color w:val="000000"/>
                <w:sz w:val="20"/>
              </w:rPr>
              <w:t xml:space="preserve">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 xml:space="preserve">1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основных фондов</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w:t>
            </w:r>
            <w:r>
              <w:br/>
            </w:r>
            <w:r>
              <w:rPr>
                <w:rFonts w:ascii="Times New Roman"/>
                <w:b w:val="false"/>
                <w:i w:val="false"/>
                <w:color w:val="000000"/>
                <w:sz w:val="20"/>
              </w:rPr>
              <w:t>
</w:t>
            </w:r>
            <w:r>
              <w:rPr>
                <w:rFonts w:ascii="Times New Roman"/>
                <w:b/>
                <w:i w:val="false"/>
                <w:color w:val="000000"/>
                <w:sz w:val="20"/>
              </w:rPr>
              <w:t>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w:t>
            </w:r>
            <w:r>
              <w:br/>
            </w:r>
            <w:r>
              <w:rPr>
                <w:rFonts w:ascii="Times New Roman"/>
                <w:b w:val="false"/>
                <w:i w:val="false"/>
                <w:color w:val="000000"/>
                <w:sz w:val="20"/>
              </w:rPr>
              <w:t>
</w:t>
            </w:r>
            <w:r>
              <w:rPr>
                <w:rFonts w:ascii="Times New Roman"/>
                <w:b/>
                <w:i w:val="false"/>
                <w:color w:val="000000"/>
                <w:sz w:val="20"/>
              </w:rPr>
              <w:t>бірыңғай жинақтаушы зейнетақы қоры, қоғамдық қорлар, қоғамдық бірлестіктер</w:t>
            </w:r>
            <w:r>
              <w:rPr>
                <w:rFonts w:ascii="Times New Roman"/>
                <w:b w:val="false"/>
                <w:i w:val="false"/>
                <w:color w:val="000000"/>
                <w:sz w:val="20"/>
              </w:rPr>
              <w:t xml:space="preserve"> </w:t>
            </w:r>
            <w:r>
              <w:rPr>
                <w:rFonts w:ascii="Times New Roman"/>
                <w:b/>
                <w:i w:val="false"/>
                <w:color w:val="000000"/>
                <w:sz w:val="20"/>
              </w:rPr>
              <w:t>қызметкерлерінің санына қарамастан ұсынады</w:t>
            </w:r>
            <w:r>
              <w:br/>
            </w:r>
            <w:r>
              <w:rPr>
                <w:rFonts w:ascii="Times New Roman"/>
                <w:b w:val="false"/>
                <w:i w:val="false"/>
                <w:color w:val="000000"/>
                <w:sz w:val="20"/>
              </w:rPr>
              <w:t xml:space="preserve">
Представляют юридические лица, занимающиеся предпринимательской деятельностью, со списочной численностью работников свыше 100 человек и (или) их </w:t>
            </w:r>
            <w:r>
              <w:br/>
            </w:r>
            <w:r>
              <w:rPr>
                <w:rFonts w:ascii="Times New Roman"/>
                <w:b w:val="false"/>
                <w:i w:val="false"/>
                <w:color w:val="000000"/>
                <w:sz w:val="20"/>
              </w:rPr>
              <w:t xml:space="preserve">
филиалы и представительства независимо от численности работников. Кроме этого, представляют государственные (бюджетные) учреждения, организации </w:t>
            </w:r>
            <w:r>
              <w:br/>
            </w:r>
            <w:r>
              <w:rPr>
                <w:rFonts w:ascii="Times New Roman"/>
                <w:b w:val="false"/>
                <w:i w:val="false"/>
                <w:color w:val="000000"/>
                <w:sz w:val="20"/>
              </w:rPr>
              <w:t>
дравоохранения и образования, банки, страховые компании, предприятия, осуществляющие деятельность в области права, единый накопительный пенсионный фонд,</w:t>
            </w:r>
            <w:r>
              <w:br/>
            </w:r>
            <w:r>
              <w:rPr>
                <w:rFonts w:ascii="Times New Roman"/>
                <w:b w:val="false"/>
                <w:i w:val="false"/>
                <w:color w:val="000000"/>
                <w:sz w:val="20"/>
              </w:rPr>
              <w:t>
общественные фонды, общественные объединения – независимо от численности работников</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сәуірге (қоса алғанда) дейін</w:t>
            </w:r>
            <w:r>
              <w:br/>
            </w: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74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нақты орналасқан жерін көрсетіңіз (кəсіпорынның тіркелген жеріне  қарамастан) - облыс, қала, аудан, елді мекен</w:t>
            </w:r>
            <w:r>
              <w:br/>
            </w:r>
            <w:r>
              <w:rPr>
                <w:rFonts w:ascii="Times New Roman"/>
                <w:b w:val="false"/>
                <w:i w:val="false"/>
                <w:color w:val="000000"/>
                <w:sz w:val="20"/>
              </w:rPr>
              <w:t xml:space="preserve">
 Укажите фактическое местонахождение предприятия (независимо от места регистрации </w:t>
            </w:r>
            <w:r>
              <w:br/>
            </w:r>
            <w:r>
              <w:rPr>
                <w:rFonts w:ascii="Times New Roman"/>
                <w:b w:val="false"/>
                <w:i w:val="false"/>
                <w:color w:val="000000"/>
                <w:sz w:val="20"/>
              </w:rPr>
              <w:t>
 предприятия) – область, город, район, населенный пункт</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391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391400" cy="1079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Əкімшілік-аумақтық объектілер жіктеуішіне сəйкес аумақ коды (бұдан əрi – ƏАОЖ)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w:t>
            </w:r>
            <w:r>
              <w:br/>
            </w:r>
            <w:r>
              <w:rPr>
                <w:rFonts w:ascii="Times New Roman"/>
                <w:b w:val="false"/>
                <w:i w:val="false"/>
                <w:color w:val="000000"/>
                <w:sz w:val="20"/>
              </w:rPr>
              <w:t xml:space="preserve">
 (далее – КАТО) (заполняется работниками органа статистики) </w:t>
            </w:r>
            <w:r>
              <w:br/>
            </w:r>
            <w:r>
              <w:rPr>
                <w:rFonts w:ascii="Times New Roman"/>
                <w:b w:val="false"/>
                <w:i w:val="false"/>
                <w:color w:val="000000"/>
                <w:sz w:val="20"/>
              </w:rPr>
              <w:t>
 </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7338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2. Негізгі қызмет түрі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основному виду деятельности,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354"/>
        <w:gridCol w:w="1311"/>
        <w:gridCol w:w="1264"/>
        <w:gridCol w:w="672"/>
        <w:gridCol w:w="672"/>
        <w:gridCol w:w="946"/>
        <w:gridCol w:w="854"/>
        <w:gridCol w:w="673"/>
        <w:gridCol w:w="809"/>
        <w:gridCol w:w="536"/>
        <w:gridCol w:w="1312"/>
        <w:gridCol w:w="2543"/>
      </w:tblGrid>
      <w:tr>
        <w:trPr>
          <w:trHeight w:val="30" w:hRule="atLeast"/>
        </w:trPr>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w:t>
            </w:r>
            <w:r>
              <w:br/>
            </w:r>
            <w:r>
              <w:rPr>
                <w:rFonts w:ascii="Times New Roman"/>
                <w:b w:val="false"/>
                <w:i w:val="false"/>
                <w:color w:val="000000"/>
                <w:sz w:val="20"/>
              </w:rPr>
              <w:t>
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w:t>
            </w:r>
            <w:r>
              <w:br/>
            </w:r>
            <w:r>
              <w:rPr>
                <w:rFonts w:ascii="Times New Roman"/>
                <w:b w:val="false"/>
                <w:i w:val="false"/>
                <w:color w:val="000000"/>
                <w:sz w:val="20"/>
              </w:rPr>
              <w:t>
чальной стоимости на конец года</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r>
              <w:br/>
            </w:r>
            <w:r>
              <w:rPr>
                <w:rFonts w:ascii="Times New Roman"/>
                <w:b w:val="false"/>
                <w:i w:val="false"/>
                <w:color w:val="000000"/>
                <w:sz w:val="20"/>
              </w:rPr>
              <w:t>
введено в действие новых основ</w:t>
            </w:r>
            <w:r>
              <w:br/>
            </w:r>
            <w:r>
              <w:rPr>
                <w:rFonts w:ascii="Times New Roman"/>
                <w:b w:val="false"/>
                <w:i w:val="false"/>
                <w:color w:val="000000"/>
                <w:sz w:val="20"/>
              </w:rPr>
              <w:t>
ных фондов</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r>
              <w:br/>
            </w: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r>
              <w:br/>
            </w: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498"/>
        <w:gridCol w:w="612"/>
        <w:gridCol w:w="612"/>
        <w:gridCol w:w="612"/>
        <w:gridCol w:w="612"/>
        <w:gridCol w:w="612"/>
        <w:gridCol w:w="612"/>
        <w:gridCol w:w="612"/>
        <w:gridCol w:w="613"/>
        <w:gridCol w:w="613"/>
        <w:gridCol w:w="764"/>
        <w:gridCol w:w="765"/>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қорлардың барлығы </w:t>
            </w:r>
            <w:r>
              <w:br/>
            </w:r>
            <w:r>
              <w:rPr>
                <w:rFonts w:ascii="Times New Roman"/>
                <w:b w:val="false"/>
                <w:i w:val="false"/>
                <w:color w:val="000000"/>
                <w:sz w:val="20"/>
              </w:rPr>
              <w:t>
Всего основных фондов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r>
              <w:br/>
            </w:r>
            <w:r>
              <w:rPr>
                <w:rFonts w:ascii="Times New Roman"/>
                <w:b w:val="false"/>
                <w:i w:val="false"/>
                <w:color w:val="000000"/>
                <w:sz w:val="20"/>
              </w:rPr>
              <w:t xml:space="preserve">
жилые здания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 нежилые здания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мәдени-ойын-сауық мақсатындағы ғимараттар </w:t>
            </w:r>
            <w:r>
              <w:br/>
            </w:r>
            <w:r>
              <w:rPr>
                <w:rFonts w:ascii="Times New Roman"/>
                <w:b w:val="false"/>
                <w:i w:val="false"/>
                <w:color w:val="000000"/>
                <w:sz w:val="20"/>
              </w:rPr>
              <w:t>
здания культурно-развлекательного назначения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r>
              <w:br/>
            </w:r>
            <w:r>
              <w:rPr>
                <w:rFonts w:ascii="Times New Roman"/>
                <w:b w:val="false"/>
                <w:i w:val="false"/>
                <w:color w:val="000000"/>
                <w:sz w:val="20"/>
              </w:rPr>
              <w:t>
гостиницы и рестораны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r>
              <w:br/>
            </w:r>
            <w:r>
              <w:rPr>
                <w:rFonts w:ascii="Times New Roman"/>
                <w:b w:val="false"/>
                <w:i w:val="false"/>
                <w:color w:val="000000"/>
                <w:sz w:val="20"/>
              </w:rPr>
              <w:t>
Сооружения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да объектілері </w:t>
            </w:r>
            <w:r>
              <w:br/>
            </w:r>
            <w:r>
              <w:rPr>
                <w:rFonts w:ascii="Times New Roman"/>
                <w:b w:val="false"/>
                <w:i w:val="false"/>
                <w:color w:val="000000"/>
                <w:sz w:val="20"/>
              </w:rPr>
              <w:t>
 другие объекты гражданского строительства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демалыс орындарына арналған имараттар </w:t>
            </w:r>
            <w:r>
              <w:br/>
            </w:r>
            <w:r>
              <w:rPr>
                <w:rFonts w:ascii="Times New Roman"/>
                <w:b w:val="false"/>
                <w:i w:val="false"/>
                <w:color w:val="000000"/>
                <w:sz w:val="20"/>
              </w:rPr>
              <w:t xml:space="preserve">
сооружения для спорта и мест отдыха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r>
              <w:br/>
            </w:r>
            <w:r>
              <w:rPr>
                <w:rFonts w:ascii="Times New Roman"/>
                <w:b w:val="false"/>
                <w:i w:val="false"/>
                <w:color w:val="000000"/>
                <w:sz w:val="20"/>
              </w:rPr>
              <w:t>
Транспортные средства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r>
              <w:br/>
            </w:r>
            <w:r>
              <w:rPr>
                <w:rFonts w:ascii="Times New Roman"/>
                <w:b w:val="false"/>
                <w:i w:val="false"/>
                <w:color w:val="000000"/>
                <w:sz w:val="20"/>
              </w:rPr>
              <w:t>
автомобили, прицепы и полуприцепы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мен қайықтар </w:t>
            </w:r>
            <w:r>
              <w:br/>
            </w:r>
            <w:r>
              <w:rPr>
                <w:rFonts w:ascii="Times New Roman"/>
                <w:b w:val="false"/>
                <w:i w:val="false"/>
                <w:color w:val="000000"/>
                <w:sz w:val="20"/>
              </w:rPr>
              <w:t>
суда и лодки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ұшу аппараттары және ғарыштық ұшу аппараттары </w:t>
            </w:r>
            <w:r>
              <w:br/>
            </w:r>
            <w:r>
              <w:rPr>
                <w:rFonts w:ascii="Times New Roman"/>
                <w:b w:val="false"/>
                <w:i w:val="false"/>
                <w:color w:val="000000"/>
                <w:sz w:val="20"/>
              </w:rPr>
              <w:t>
аппараты летательные воздушные и космические летательные аппараты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жабдықтар</w:t>
            </w:r>
            <w:r>
              <w:br/>
            </w:r>
            <w:r>
              <w:rPr>
                <w:rFonts w:ascii="Times New Roman"/>
                <w:b w:val="false"/>
                <w:i w:val="false"/>
                <w:color w:val="000000"/>
                <w:sz w:val="20"/>
              </w:rPr>
              <w:t>
Прочие машины и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электромедициналық және электротерапевтік жабдықтар </w:t>
            </w:r>
            <w:r>
              <w:br/>
            </w:r>
            <w:r>
              <w:rPr>
                <w:rFonts w:ascii="Times New Roman"/>
                <w:b w:val="false"/>
                <w:i w:val="false"/>
                <w:color w:val="000000"/>
                <w:sz w:val="20"/>
              </w:rPr>
              <w:t xml:space="preserve">
оборудование облучающее, электромедицинское и электротерапевтическое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және трансформаторлар</w:t>
            </w:r>
            <w:r>
              <w:br/>
            </w:r>
            <w:r>
              <w:rPr>
                <w:rFonts w:ascii="Times New Roman"/>
                <w:b w:val="false"/>
                <w:i w:val="false"/>
                <w:color w:val="000000"/>
                <w:sz w:val="20"/>
              </w:rPr>
              <w:t xml:space="preserve">
электродвигатели, генераторы и </w:t>
            </w:r>
            <w:r>
              <w:br/>
            </w:r>
            <w:r>
              <w:rPr>
                <w:rFonts w:ascii="Times New Roman"/>
                <w:b w:val="false"/>
                <w:i w:val="false"/>
                <w:color w:val="000000"/>
                <w:sz w:val="20"/>
              </w:rPr>
              <w:t>
трансформаторы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r>
              <w:br/>
            </w:r>
            <w:r>
              <w:rPr>
                <w:rFonts w:ascii="Times New Roman"/>
                <w:b w:val="false"/>
                <w:i w:val="false"/>
                <w:color w:val="000000"/>
                <w:sz w:val="20"/>
              </w:rPr>
              <w:t>
турбины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 беретін жабдықтар </w:t>
            </w:r>
            <w:r>
              <w:br/>
            </w:r>
            <w:r>
              <w:rPr>
                <w:rFonts w:ascii="Times New Roman"/>
                <w:b w:val="false"/>
                <w:i w:val="false"/>
                <w:color w:val="000000"/>
                <w:sz w:val="20"/>
              </w:rPr>
              <w:t xml:space="preserve">
оборудование гидравлическое силовое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r>
              <w:br/>
            </w:r>
            <w:r>
              <w:rPr>
                <w:rFonts w:ascii="Times New Roman"/>
                <w:b w:val="false"/>
                <w:i w:val="false"/>
                <w:color w:val="000000"/>
                <w:sz w:val="20"/>
              </w:rPr>
              <w:t>
оборудование подъемно-транспортное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және орман шаруашылығына арналған өзге де машиналар </w:t>
            </w:r>
            <w:r>
              <w:br/>
            </w:r>
            <w:r>
              <w:rPr>
                <w:rFonts w:ascii="Times New Roman"/>
                <w:b w:val="false"/>
                <w:i w:val="false"/>
                <w:color w:val="000000"/>
                <w:sz w:val="20"/>
              </w:rPr>
              <w:t>
машины для сельского и лесного хозяйства прочие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r>
              <w:br/>
            </w:r>
            <w:r>
              <w:rPr>
                <w:rFonts w:ascii="Times New Roman"/>
                <w:b w:val="false"/>
                <w:i w:val="false"/>
                <w:color w:val="000000"/>
                <w:sz w:val="20"/>
              </w:rPr>
              <w:t>
станки для обработки металлов</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r>
              <w:br/>
            </w:r>
            <w:r>
              <w:rPr>
                <w:rFonts w:ascii="Times New Roman"/>
                <w:b w:val="false"/>
                <w:i w:val="false"/>
                <w:color w:val="000000"/>
                <w:sz w:val="20"/>
              </w:rPr>
              <w:t>
машины для металлургии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арналған машиналар </w:t>
            </w:r>
            <w:r>
              <w:br/>
            </w:r>
            <w:r>
              <w:rPr>
                <w:rFonts w:ascii="Times New Roman"/>
                <w:b w:val="false"/>
                <w:i w:val="false"/>
                <w:color w:val="000000"/>
                <w:sz w:val="20"/>
              </w:rPr>
              <w:t>
машины для горнодобывающей промышленности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өздігінен жүретіндерді қоса алғанда бульдозерлер </w:t>
            </w:r>
            <w:r>
              <w:br/>
            </w:r>
            <w:r>
              <w:rPr>
                <w:rFonts w:ascii="Times New Roman"/>
                <w:b w:val="false"/>
                <w:i w:val="false"/>
                <w:color w:val="000000"/>
                <w:sz w:val="20"/>
              </w:rPr>
              <w:t xml:space="preserve">
бульдозеры, включая универсальные, самоходные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(автогрейдерлер) және өздігінен жүретін тегістеуіштер </w:t>
            </w:r>
            <w:r>
              <w:br/>
            </w:r>
            <w:r>
              <w:rPr>
                <w:rFonts w:ascii="Times New Roman"/>
                <w:b w:val="false"/>
                <w:i w:val="false"/>
                <w:color w:val="000000"/>
                <w:sz w:val="20"/>
              </w:rPr>
              <w:t xml:space="preserve">
грейдеры (автогрейдеры) и планировщики самоходные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r>
              <w:br/>
            </w:r>
            <w:r>
              <w:rPr>
                <w:rFonts w:ascii="Times New Roman"/>
                <w:b w:val="false"/>
                <w:i w:val="false"/>
                <w:color w:val="000000"/>
                <w:sz w:val="20"/>
              </w:rPr>
              <w:t>
скреперы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r>
              <w:br/>
            </w:r>
            <w:r>
              <w:rPr>
                <w:rFonts w:ascii="Times New Roman"/>
                <w:b w:val="false"/>
                <w:i w:val="false"/>
                <w:color w:val="000000"/>
                <w:sz w:val="20"/>
              </w:rPr>
              <w:t>
машины трамбовочные и катки дорожные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өздігінен жүретін фронталды тиегіштер </w:t>
            </w:r>
            <w:r>
              <w:br/>
            </w:r>
            <w:r>
              <w:rPr>
                <w:rFonts w:ascii="Times New Roman"/>
                <w:b w:val="false"/>
                <w:i w:val="false"/>
                <w:color w:val="000000"/>
                <w:sz w:val="20"/>
              </w:rPr>
              <w:t>
погрузчики одноковшовые фронтальные самоходные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r>
              <w:br/>
            </w:r>
            <w:r>
              <w:rPr>
                <w:rFonts w:ascii="Times New Roman"/>
                <w:b w:val="false"/>
                <w:i w:val="false"/>
                <w:color w:val="000000"/>
                <w:sz w:val="20"/>
              </w:rPr>
              <w:t>
тракторы гусеничные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сусындарды және темекі өнімдерін өңдеуге арналған жабдық, оның бөліктерінен басқа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xml:space="preserve">
из них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 - жарақтары</w:t>
            </w:r>
            <w:r>
              <w:br/>
            </w:r>
            <w:r>
              <w:rPr>
                <w:rFonts w:ascii="Times New Roman"/>
                <w:b w:val="false"/>
                <w:i w:val="false"/>
                <w:color w:val="000000"/>
                <w:sz w:val="20"/>
              </w:rPr>
              <w:t>
техника электронно-вычислительная, ее детали и принадлежности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w:t>
            </w:r>
            <w:r>
              <w:br/>
            </w:r>
            <w:r>
              <w:rPr>
                <w:rFonts w:ascii="Times New Roman"/>
                <w:b w:val="false"/>
                <w:i w:val="false"/>
                <w:color w:val="000000"/>
                <w:sz w:val="20"/>
              </w:rPr>
              <w:t xml:space="preserve">
оборудование коммуникационное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жұмыс және өнімді </w:t>
            </w:r>
            <w:r>
              <w:br/>
            </w:r>
            <w:r>
              <w:rPr>
                <w:rFonts w:ascii="Times New Roman"/>
                <w:b w:val="false"/>
                <w:i w:val="false"/>
                <w:color w:val="000000"/>
                <w:sz w:val="20"/>
              </w:rPr>
              <w:t xml:space="preserve">
 мал (төлден және соятын </w:t>
            </w:r>
            <w:r>
              <w:br/>
            </w:r>
            <w:r>
              <w:rPr>
                <w:rFonts w:ascii="Times New Roman"/>
                <w:b w:val="false"/>
                <w:i w:val="false"/>
                <w:color w:val="000000"/>
                <w:sz w:val="20"/>
              </w:rPr>
              <w:t xml:space="preserve">
 малдан басқа) </w:t>
            </w:r>
            <w:r>
              <w:br/>
            </w:r>
            <w:r>
              <w:rPr>
                <w:rFonts w:ascii="Times New Roman"/>
                <w:b w:val="false"/>
                <w:i w:val="false"/>
                <w:color w:val="000000"/>
                <w:sz w:val="20"/>
              </w:rPr>
              <w:t>
 Взрослый рабочий и</w:t>
            </w:r>
            <w:r>
              <w:br/>
            </w:r>
            <w:r>
              <w:rPr>
                <w:rFonts w:ascii="Times New Roman"/>
                <w:b w:val="false"/>
                <w:i w:val="false"/>
                <w:color w:val="000000"/>
                <w:sz w:val="20"/>
              </w:rPr>
              <w:t xml:space="preserve"> продуктивный скот (кроме</w:t>
            </w:r>
            <w:r>
              <w:br/>
            </w:r>
            <w:r>
              <w:rPr>
                <w:rFonts w:ascii="Times New Roman"/>
                <w:b w:val="false"/>
                <w:i w:val="false"/>
                <w:color w:val="000000"/>
                <w:sz w:val="20"/>
              </w:rPr>
              <w:t>
 молодняка и скота для убоя)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екпеағаштар </w:t>
            </w:r>
            <w:r>
              <w:br/>
            </w:r>
            <w:r>
              <w:rPr>
                <w:rFonts w:ascii="Times New Roman"/>
                <w:b w:val="false"/>
                <w:i w:val="false"/>
                <w:color w:val="000000"/>
                <w:sz w:val="20"/>
              </w:rPr>
              <w:t>
 Многолетние насаждения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ғылыми-техникалық ақпарат органдарының, архивтер, музейлер және осы сияқты мекемелердің қорлары фонды библиотек, органов научно-технической</w:t>
            </w:r>
            <w:r>
              <w:br/>
            </w:r>
            <w:r>
              <w:rPr>
                <w:rFonts w:ascii="Times New Roman"/>
                <w:b w:val="false"/>
                <w:i w:val="false"/>
                <w:color w:val="000000"/>
                <w:sz w:val="20"/>
              </w:rPr>
              <w:t>
информации, архивов, музеев и подобных учреждений</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 Нематериальные активы (продукты интеллектуальной собственности)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қорлары </w:t>
            </w:r>
            <w:r>
              <w:br/>
            </w:r>
            <w:r>
              <w:rPr>
                <w:rFonts w:ascii="Times New Roman"/>
                <w:b w:val="false"/>
                <w:i w:val="false"/>
                <w:color w:val="000000"/>
                <w:sz w:val="20"/>
              </w:rPr>
              <w:t>
базы данных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жанры, әдебиет және өнер туындыларының түпнұсқалары </w:t>
            </w:r>
            <w:r>
              <w:br/>
            </w:r>
            <w:r>
              <w:rPr>
                <w:rFonts w:ascii="Times New Roman"/>
                <w:b w:val="false"/>
                <w:i w:val="false"/>
                <w:color w:val="000000"/>
                <w:sz w:val="20"/>
              </w:rPr>
              <w:t xml:space="preserve">
Оригиналы произведений </w:t>
            </w:r>
            <w:r>
              <w:br/>
            </w:r>
            <w:r>
              <w:rPr>
                <w:rFonts w:ascii="Times New Roman"/>
                <w:b w:val="false"/>
                <w:i w:val="false"/>
                <w:color w:val="000000"/>
                <w:sz w:val="20"/>
              </w:rPr>
              <w:t xml:space="preserve">
развлекательного жанра, </w:t>
            </w:r>
            <w:r>
              <w:br/>
            </w:r>
            <w:r>
              <w:rPr>
                <w:rFonts w:ascii="Times New Roman"/>
                <w:b w:val="false"/>
                <w:i w:val="false"/>
                <w:color w:val="000000"/>
                <w:sz w:val="20"/>
              </w:rPr>
              <w:t>
литературы и искусства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r>
              <w:br/>
            </w:r>
            <w:r>
              <w:rPr>
                <w:rFonts w:ascii="Times New Roman"/>
                <w:b w:val="false"/>
                <w:i w:val="false"/>
                <w:color w:val="000000"/>
                <w:sz w:val="20"/>
              </w:rPr>
              <w:t>
Лицензионные соглашения</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r>
              <w:br/>
            </w:r>
            <w:r>
              <w:rPr>
                <w:rFonts w:ascii="Times New Roman"/>
                <w:b w:val="false"/>
                <w:i w:val="false"/>
                <w:color w:val="000000"/>
                <w:sz w:val="20"/>
              </w:rPr>
              <w:t>Патенты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және маркетингілік </w:t>
            </w:r>
            <w:r>
              <w:br/>
            </w:r>
            <w:r>
              <w:rPr>
                <w:rFonts w:ascii="Times New Roman"/>
                <w:b w:val="false"/>
                <w:i w:val="false"/>
                <w:color w:val="000000"/>
                <w:sz w:val="20"/>
              </w:rPr>
              <w:t xml:space="preserve">
активтер </w:t>
            </w:r>
            <w:r>
              <w:br/>
            </w:r>
            <w:r>
              <w:rPr>
                <w:rFonts w:ascii="Times New Roman"/>
                <w:b w:val="false"/>
                <w:i w:val="false"/>
                <w:color w:val="000000"/>
                <w:sz w:val="20"/>
              </w:rPr>
              <w:t>
Гудвилл и маркетинговые активы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из них</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құпиялары </w:t>
            </w:r>
            <w:r>
              <w:br/>
            </w:r>
            <w:r>
              <w:rPr>
                <w:rFonts w:ascii="Times New Roman"/>
                <w:b w:val="false"/>
                <w:i w:val="false"/>
                <w:color w:val="000000"/>
                <w:sz w:val="20"/>
              </w:rPr>
              <w:t>
("ноу-хау")</w:t>
            </w:r>
            <w:r>
              <w:br/>
            </w:r>
            <w:r>
              <w:rPr>
                <w:rFonts w:ascii="Times New Roman"/>
                <w:b w:val="false"/>
                <w:i w:val="false"/>
                <w:color w:val="000000"/>
                <w:sz w:val="20"/>
              </w:rPr>
              <w:t xml:space="preserve">
секреты производства </w:t>
            </w:r>
            <w:r>
              <w:br/>
            </w:r>
            <w:r>
              <w:rPr>
                <w:rFonts w:ascii="Times New Roman"/>
                <w:b w:val="false"/>
                <w:i w:val="false"/>
                <w:color w:val="000000"/>
                <w:sz w:val="20"/>
              </w:rPr>
              <w:t>
("ноу-хау")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шығындар </w:t>
            </w:r>
            <w:r>
              <w:br/>
            </w:r>
            <w:r>
              <w:rPr>
                <w:rFonts w:ascii="Times New Roman"/>
                <w:b w:val="false"/>
                <w:i w:val="false"/>
                <w:color w:val="000000"/>
                <w:sz w:val="20"/>
              </w:rPr>
              <w:t>
организационные затраты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r>
              <w:br/>
            </w:r>
            <w:r>
              <w:rPr>
                <w:rFonts w:ascii="Times New Roman"/>
                <w:b w:val="false"/>
                <w:i w:val="false"/>
                <w:color w:val="000000"/>
                <w:sz w:val="20"/>
              </w:rPr>
              <w:t>
арендные договоры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Негізгі қызмет түрі бойынша негізгі қорлардың шығындары мен амортизациясы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основному виду деятельности,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2055"/>
        <w:gridCol w:w="1536"/>
        <w:gridCol w:w="3007"/>
        <w:gridCol w:w="724"/>
        <w:gridCol w:w="727"/>
        <w:gridCol w:w="1452"/>
        <w:gridCol w:w="14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w:t>
            </w:r>
            <w:r>
              <w:br/>
            </w:r>
            <w:r>
              <w:rPr>
                <w:rFonts w:ascii="Times New Roman"/>
                <w:b w:val="false"/>
                <w:i w:val="false"/>
                <w:color w:val="000000"/>
                <w:sz w:val="20"/>
              </w:rPr>
              <w:t>
за год</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r>
              <w:br/>
            </w: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 полученных в лизинг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 переданных в лизинг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795"/>
        <w:gridCol w:w="788"/>
        <w:gridCol w:w="789"/>
        <w:gridCol w:w="789"/>
        <w:gridCol w:w="789"/>
        <w:gridCol w:w="789"/>
        <w:gridCol w:w="789"/>
        <w:gridCol w:w="789"/>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қорлардың барлығы </w:t>
            </w:r>
            <w:r>
              <w:br/>
            </w:r>
            <w:r>
              <w:rPr>
                <w:rFonts w:ascii="Times New Roman"/>
                <w:b w:val="false"/>
                <w:i w:val="false"/>
                <w:color w:val="000000"/>
                <w:sz w:val="20"/>
              </w:rPr>
              <w:t>
Всего основных фондов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r>
              <w:br/>
            </w:r>
            <w:r>
              <w:rPr>
                <w:rFonts w:ascii="Times New Roman"/>
                <w:b w:val="false"/>
                <w:i w:val="false"/>
                <w:color w:val="000000"/>
                <w:sz w:val="20"/>
              </w:rPr>
              <w:t>
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емес ғимараттар </w:t>
            </w:r>
            <w:r>
              <w:br/>
            </w:r>
            <w:r>
              <w:rPr>
                <w:rFonts w:ascii="Times New Roman"/>
                <w:b w:val="false"/>
                <w:i w:val="false"/>
                <w:color w:val="000000"/>
                <w:sz w:val="20"/>
              </w:rPr>
              <w:t>
нежилые здания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ойын-сауық мақсатындағы ғимараттар </w:t>
            </w:r>
            <w:r>
              <w:br/>
            </w:r>
            <w:r>
              <w:rPr>
                <w:rFonts w:ascii="Times New Roman"/>
                <w:b w:val="false"/>
                <w:i w:val="false"/>
                <w:color w:val="000000"/>
                <w:sz w:val="20"/>
              </w:rPr>
              <w:t>
здания культурно-развлекательного назначения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мен мейрамханалар</w:t>
            </w:r>
            <w:r>
              <w:br/>
            </w:r>
            <w:r>
              <w:rPr>
                <w:rFonts w:ascii="Times New Roman"/>
                <w:b w:val="false"/>
                <w:i w:val="false"/>
                <w:color w:val="000000"/>
                <w:sz w:val="20"/>
              </w:rPr>
              <w:t>
гостиницы и рестораны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 ретінде пайдаланылатын және діни қызметке арналған ғимараттар</w:t>
            </w:r>
            <w:r>
              <w:br/>
            </w:r>
            <w:r>
              <w:rPr>
                <w:rFonts w:ascii="Times New Roman"/>
                <w:b w:val="false"/>
                <w:i w:val="false"/>
                <w:color w:val="000000"/>
                <w:sz w:val="20"/>
              </w:rPr>
              <w:t>
здания, используемые как молитвенные дома и для религиозной деятельности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немесе күзетілетін ескерткіштер </w:t>
            </w:r>
            <w:r>
              <w:br/>
            </w:r>
            <w:r>
              <w:rPr>
                <w:rFonts w:ascii="Times New Roman"/>
                <w:b w:val="false"/>
                <w:i w:val="false"/>
                <w:color w:val="000000"/>
                <w:sz w:val="20"/>
              </w:rPr>
              <w:t>
исторические или охраняемые памятники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Имараттар </w:t>
            </w:r>
            <w:r>
              <w:br/>
            </w:r>
            <w:r>
              <w:rPr>
                <w:rFonts w:ascii="Times New Roman"/>
                <w:b w:val="false"/>
                <w:i w:val="false"/>
                <w:color w:val="000000"/>
                <w:sz w:val="20"/>
              </w:rPr>
              <w:t>
Сооружения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r>
              <w:br/>
            </w:r>
            <w:r>
              <w:rPr>
                <w:rFonts w:ascii="Times New Roman"/>
                <w:b w:val="false"/>
                <w:i w:val="false"/>
                <w:color w:val="000000"/>
                <w:sz w:val="20"/>
              </w:rPr>
              <w:t>
передаточные устройства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құбырлар, байланыс желілері және энергетикалық (кабельдік) желілер</w:t>
            </w:r>
            <w:r>
              <w:br/>
            </w:r>
            <w:r>
              <w:rPr>
                <w:rFonts w:ascii="Times New Roman"/>
                <w:b w:val="false"/>
                <w:i w:val="false"/>
                <w:color w:val="000000"/>
                <w:sz w:val="20"/>
              </w:rPr>
              <w:t>
магистральные трубопроводы, линии связи и энергетические (кабельные) линии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объектілері </w:t>
            </w:r>
            <w:r>
              <w:br/>
            </w:r>
            <w:r>
              <w:rPr>
                <w:rFonts w:ascii="Times New Roman"/>
                <w:b w:val="false"/>
                <w:i w:val="false"/>
                <w:color w:val="000000"/>
                <w:sz w:val="20"/>
              </w:rPr>
              <w:t>
другие объекты гражданского строительства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демалыс орындарына </w:t>
            </w:r>
            <w:r>
              <w:br/>
            </w:r>
            <w:r>
              <w:rPr>
                <w:rFonts w:ascii="Times New Roman"/>
                <w:b w:val="false"/>
                <w:i w:val="false"/>
                <w:color w:val="000000"/>
                <w:sz w:val="20"/>
              </w:rPr>
              <w:t>
арналған имараттар</w:t>
            </w:r>
            <w:r>
              <w:br/>
            </w:r>
            <w:r>
              <w:rPr>
                <w:rFonts w:ascii="Times New Roman"/>
                <w:b w:val="false"/>
                <w:i w:val="false"/>
                <w:color w:val="000000"/>
                <w:sz w:val="20"/>
              </w:rPr>
              <w:t>
сооружения для спорта и мест отдыха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жабдықтары</w:t>
            </w:r>
            <w:r>
              <w:br/>
            </w:r>
            <w:r>
              <w:rPr>
                <w:rFonts w:ascii="Times New Roman"/>
                <w:b w:val="false"/>
                <w:i w:val="false"/>
                <w:color w:val="000000"/>
                <w:sz w:val="20"/>
              </w:rPr>
              <w:t>
Транспортные средства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r>
              <w:br/>
            </w:r>
            <w:r>
              <w:rPr>
                <w:rFonts w:ascii="Times New Roman"/>
                <w:b w:val="false"/>
                <w:i w:val="false"/>
                <w:color w:val="000000"/>
                <w:sz w:val="20"/>
              </w:rPr>
              <w:t>
автомобили, прицепы и полуприцепы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 мен қайықтар </w:t>
            </w:r>
            <w:r>
              <w:br/>
            </w:r>
            <w:r>
              <w:rPr>
                <w:rFonts w:ascii="Times New Roman"/>
                <w:b w:val="false"/>
                <w:i w:val="false"/>
                <w:color w:val="000000"/>
                <w:sz w:val="20"/>
              </w:rPr>
              <w:t>
суда и лодки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 моторлы трамвай вагондары және жылжымалы құрам</w:t>
            </w:r>
            <w:r>
              <w:br/>
            </w:r>
            <w:r>
              <w:rPr>
                <w:rFonts w:ascii="Times New Roman"/>
                <w:b w:val="false"/>
                <w:i w:val="false"/>
                <w:color w:val="000000"/>
                <w:sz w:val="20"/>
              </w:rPr>
              <w:t>
локомотивы железнодорожные, вагоны моторные трамвайные и подвижной состав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ұшу аппараттары және ғарыштық ұшу аппараттары </w:t>
            </w:r>
            <w:r>
              <w:br/>
            </w:r>
            <w:r>
              <w:rPr>
                <w:rFonts w:ascii="Times New Roman"/>
                <w:b w:val="false"/>
                <w:i w:val="false"/>
                <w:color w:val="000000"/>
                <w:sz w:val="20"/>
              </w:rPr>
              <w:t>
аппараты летательные воздушные и космические летательные аппараты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электромедициналық және электротерапевтік жабдықтар </w:t>
            </w:r>
            <w:r>
              <w:br/>
            </w:r>
            <w:r>
              <w:rPr>
                <w:rFonts w:ascii="Times New Roman"/>
                <w:b w:val="false"/>
                <w:i w:val="false"/>
                <w:color w:val="000000"/>
                <w:sz w:val="20"/>
              </w:rPr>
              <w:t>
оборудование облучающее, электромедицинское и электротерапевтическое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w:t>
            </w:r>
            <w:r>
              <w:br/>
            </w:r>
            <w:r>
              <w:rPr>
                <w:rFonts w:ascii="Times New Roman"/>
                <w:b w:val="false"/>
                <w:i w:val="false"/>
                <w:color w:val="000000"/>
                <w:sz w:val="20"/>
              </w:rPr>
              <w:t>
электродвигатели, генераторы и трансформаторы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турбиналар</w:t>
            </w:r>
            <w:r>
              <w:br/>
            </w:r>
            <w:r>
              <w:rPr>
                <w:rFonts w:ascii="Times New Roman"/>
                <w:b w:val="false"/>
                <w:i w:val="false"/>
                <w:color w:val="000000"/>
                <w:sz w:val="20"/>
              </w:rPr>
              <w:t>
турбины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күш беретін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оборудование гидравлическое силовое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жабдықтары </w:t>
            </w:r>
            <w:r>
              <w:br/>
            </w:r>
            <w:r>
              <w:rPr>
                <w:rFonts w:ascii="Times New Roman"/>
                <w:b w:val="false"/>
                <w:i w:val="false"/>
                <w:color w:val="000000"/>
                <w:sz w:val="20"/>
              </w:rPr>
              <w:t xml:space="preserve">
оборудование подъемно-транспортное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машиналар</w:t>
            </w:r>
            <w:r>
              <w:br/>
            </w:r>
            <w:r>
              <w:rPr>
                <w:rFonts w:ascii="Times New Roman"/>
                <w:b w:val="false"/>
                <w:i w:val="false"/>
                <w:color w:val="000000"/>
                <w:sz w:val="20"/>
              </w:rPr>
              <w:t>
машины для сельского и лесного хозяйства прочие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өңдеуге арналған станоктар</w:t>
            </w:r>
            <w:r>
              <w:br/>
            </w:r>
            <w:r>
              <w:rPr>
                <w:rFonts w:ascii="Times New Roman"/>
                <w:b w:val="false"/>
                <w:i w:val="false"/>
                <w:color w:val="000000"/>
                <w:sz w:val="20"/>
              </w:rPr>
              <w:t>
станки для обработки металлов</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w:t>
            </w:r>
            <w:r>
              <w:br/>
            </w:r>
            <w:r>
              <w:rPr>
                <w:rFonts w:ascii="Times New Roman"/>
                <w:b w:val="false"/>
                <w:i w:val="false"/>
                <w:color w:val="000000"/>
                <w:sz w:val="20"/>
              </w:rPr>
              <w:t>
машины для металлургии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өнеркәсібіне арналған машиналар </w:t>
            </w:r>
            <w:r>
              <w:br/>
            </w:r>
            <w:r>
              <w:rPr>
                <w:rFonts w:ascii="Times New Roman"/>
                <w:b w:val="false"/>
                <w:i w:val="false"/>
                <w:color w:val="000000"/>
                <w:sz w:val="20"/>
              </w:rPr>
              <w:t>
машины для горнодобывающей промышленности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өздігінен жүретіндерді қоса алғанда бульдозерлер </w:t>
            </w:r>
            <w:r>
              <w:br/>
            </w:r>
            <w:r>
              <w:rPr>
                <w:rFonts w:ascii="Times New Roman"/>
                <w:b w:val="false"/>
                <w:i w:val="false"/>
                <w:color w:val="000000"/>
                <w:sz w:val="20"/>
              </w:rPr>
              <w:t>
бульдозеры, включая универсальные,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грейдерлер (автогрейдерлер) және өздігінен жүретін тегістеуіштер </w:t>
            </w:r>
            <w:r>
              <w:br/>
            </w:r>
            <w:r>
              <w:rPr>
                <w:rFonts w:ascii="Times New Roman"/>
                <w:b w:val="false"/>
                <w:i w:val="false"/>
                <w:color w:val="000000"/>
                <w:sz w:val="20"/>
              </w:rPr>
              <w:t>
грейдеры (автогрейдеры) и планировщики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жүретін скреперлер </w:t>
            </w:r>
            <w:r>
              <w:br/>
            </w:r>
            <w:r>
              <w:rPr>
                <w:rFonts w:ascii="Times New Roman"/>
                <w:b w:val="false"/>
                <w:i w:val="false"/>
                <w:color w:val="000000"/>
                <w:sz w:val="20"/>
              </w:rPr>
              <w:t>
скреперы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таптағыш машиналар мен өздігінен жүретін жол аунақтары</w:t>
            </w:r>
            <w:r>
              <w:br/>
            </w:r>
            <w:r>
              <w:rPr>
                <w:rFonts w:ascii="Times New Roman"/>
                <w:b w:val="false"/>
                <w:i w:val="false"/>
                <w:color w:val="000000"/>
                <w:sz w:val="20"/>
              </w:rPr>
              <w:t xml:space="preserve">
машины трамбовочные и катки дорожные самоходные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өздігінен жүретін фронталды тиегіштер </w:t>
            </w:r>
            <w:r>
              <w:br/>
            </w:r>
            <w:r>
              <w:rPr>
                <w:rFonts w:ascii="Times New Roman"/>
                <w:b w:val="false"/>
                <w:i w:val="false"/>
                <w:color w:val="000000"/>
                <w:sz w:val="20"/>
              </w:rPr>
              <w:t>
погрузчики одноковшовые фронтальные самоходные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шөмішті механикалық өздігінен жүретін экскаваторлар және кабинасы 360 градусқа бұрылатын шөмішті тиегіштер (толық бұрылатын машиналар) (бір шөмішті фронталды тиегіштерден басқа) </w:t>
            </w:r>
            <w:r>
              <w:br/>
            </w:r>
            <w:r>
              <w:rPr>
                <w:rFonts w:ascii="Times New Roman"/>
                <w:b w:val="false"/>
                <w:i w:val="false"/>
                <w:color w:val="000000"/>
                <w:sz w:val="20"/>
              </w:rPr>
              <w:t>
экскаваторы одноковшовые механические самоходные и погрузчики ковшовые с поворотом кабины на 360 градусов (машины полноповоротные) (кроме погрузчиков одноковшовых фронтальных)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тракторлар</w:t>
            </w:r>
            <w:r>
              <w:br/>
            </w:r>
            <w:r>
              <w:rPr>
                <w:rFonts w:ascii="Times New Roman"/>
                <w:b w:val="false"/>
                <w:i w:val="false"/>
                <w:color w:val="000000"/>
                <w:sz w:val="20"/>
              </w:rPr>
              <w:t>
тракторы гусеничные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 өнімдерін, сусындарды және темекі өнімдерін өңдеуге арналған жабдық, оның бөліктерінен басқа </w:t>
            </w:r>
            <w:r>
              <w:br/>
            </w:r>
            <w:r>
              <w:rPr>
                <w:rFonts w:ascii="Times New Roman"/>
                <w:b w:val="false"/>
                <w:i w:val="false"/>
                <w:color w:val="000000"/>
                <w:sz w:val="20"/>
              </w:rPr>
              <w:t>
оборудование для обработки продуктов пищевых, напитков и изделий табачных, кроме ее частей</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w:t>
            </w:r>
            <w:r>
              <w:br/>
            </w:r>
            <w:r>
              <w:rPr>
                <w:rFonts w:ascii="Times New Roman"/>
                <w:b w:val="false"/>
                <w:i w:val="false"/>
                <w:color w:val="000000"/>
                <w:sz w:val="20"/>
              </w:rPr>
              <w:t xml:space="preserve">
телекоммуникационное (ИКТ)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xml:space="preserve">
компьютеры и периферийное оборудование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коммуникациялық жабдықтар </w:t>
            </w:r>
            <w:r>
              <w:br/>
            </w:r>
            <w:r>
              <w:rPr>
                <w:rFonts w:ascii="Times New Roman"/>
                <w:b w:val="false"/>
                <w:i w:val="false"/>
                <w:color w:val="000000"/>
                <w:sz w:val="20"/>
              </w:rPr>
              <w:t>
оборудование коммуникационное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жұмыс және өнімді мал (төлден және соятын малдан басқа)</w:t>
            </w:r>
            <w:r>
              <w:br/>
            </w:r>
            <w:r>
              <w:rPr>
                <w:rFonts w:ascii="Times New Roman"/>
                <w:b w:val="false"/>
                <w:i w:val="false"/>
                <w:color w:val="000000"/>
                <w:sz w:val="20"/>
              </w:rPr>
              <w:t>
 Взрослый рабочий и  продуктивный скот (кроме</w:t>
            </w:r>
            <w:r>
              <w:br/>
            </w:r>
            <w:r>
              <w:rPr>
                <w:rFonts w:ascii="Times New Roman"/>
                <w:b w:val="false"/>
                <w:i w:val="false"/>
                <w:color w:val="000000"/>
                <w:sz w:val="20"/>
              </w:rPr>
              <w:t>
 молодняка и скота для убоя)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екпеағаштар </w:t>
            </w:r>
            <w:r>
              <w:br/>
            </w:r>
            <w:r>
              <w:rPr>
                <w:rFonts w:ascii="Times New Roman"/>
                <w:b w:val="false"/>
                <w:i w:val="false"/>
                <w:color w:val="000000"/>
                <w:sz w:val="20"/>
              </w:rPr>
              <w:t>
Многолетние насаждения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негізгі құралдар</w:t>
            </w:r>
            <w:r>
              <w:br/>
            </w:r>
            <w:r>
              <w:rPr>
                <w:rFonts w:ascii="Times New Roman"/>
                <w:b w:val="false"/>
                <w:i w:val="false"/>
                <w:color w:val="000000"/>
                <w:sz w:val="20"/>
              </w:rPr>
              <w:t>
Основные средства, не включенные в другие группировки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және деректер қорлары</w:t>
            </w:r>
            <w:r>
              <w:br/>
            </w:r>
            <w:r>
              <w:rPr>
                <w:rFonts w:ascii="Times New Roman"/>
                <w:b w:val="false"/>
                <w:i w:val="false"/>
                <w:color w:val="000000"/>
                <w:sz w:val="20"/>
              </w:rPr>
              <w:t>
Программное обеспечение и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қорлары </w:t>
            </w:r>
            <w:r>
              <w:br/>
            </w:r>
            <w:r>
              <w:rPr>
                <w:rFonts w:ascii="Times New Roman"/>
                <w:b w:val="false"/>
                <w:i w:val="false"/>
                <w:color w:val="000000"/>
                <w:sz w:val="20"/>
              </w:rPr>
              <w:t>
базы данных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және қолданбалы бағдарламалық құралдар</w:t>
            </w:r>
            <w:r>
              <w:br/>
            </w:r>
            <w:r>
              <w:rPr>
                <w:rFonts w:ascii="Times New Roman"/>
                <w:b w:val="false"/>
                <w:i w:val="false"/>
                <w:color w:val="000000"/>
                <w:sz w:val="20"/>
              </w:rPr>
              <w:t>
системные и прикладные программные средства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жанры, әдебиет және өнер туындыларының түпнұсқалары </w:t>
            </w:r>
            <w:r>
              <w:br/>
            </w:r>
            <w:r>
              <w:rPr>
                <w:rFonts w:ascii="Times New Roman"/>
                <w:b w:val="false"/>
                <w:i w:val="false"/>
                <w:color w:val="000000"/>
                <w:sz w:val="20"/>
              </w:rPr>
              <w:t>
Оригиналы произведений развлекательного жанра, литературы и искусства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келісімдер </w:t>
            </w:r>
            <w:r>
              <w:br/>
            </w:r>
            <w:r>
              <w:rPr>
                <w:rFonts w:ascii="Times New Roman"/>
                <w:b w:val="false"/>
                <w:i w:val="false"/>
                <w:color w:val="000000"/>
                <w:sz w:val="20"/>
              </w:rPr>
              <w:t>
Лицензионные соглашения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r>
              <w:br/>
            </w:r>
            <w:r>
              <w:rPr>
                <w:rFonts w:ascii="Times New Roman"/>
                <w:b w:val="false"/>
                <w:i w:val="false"/>
                <w:color w:val="000000"/>
                <w:sz w:val="20"/>
              </w:rPr>
              <w:t>Патенты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және маркетингілік активтер </w:t>
            </w:r>
            <w:r>
              <w:br/>
            </w:r>
            <w:r>
              <w:rPr>
                <w:rFonts w:ascii="Times New Roman"/>
                <w:b w:val="false"/>
                <w:i w:val="false"/>
                <w:color w:val="000000"/>
                <w:sz w:val="20"/>
              </w:rPr>
              <w:t>
Гудвилл и маркетинговые активы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материалдық емес активтер</w:t>
            </w:r>
            <w:r>
              <w:br/>
            </w:r>
            <w:r>
              <w:rPr>
                <w:rFonts w:ascii="Times New Roman"/>
                <w:b w:val="false"/>
                <w:i w:val="false"/>
                <w:color w:val="000000"/>
                <w:sz w:val="20"/>
              </w:rPr>
              <w:t xml:space="preserve">Прочие нематериальные активы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из них</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құпиялары ("ноу-хау")</w:t>
            </w:r>
            <w:r>
              <w:br/>
            </w:r>
            <w:r>
              <w:rPr>
                <w:rFonts w:ascii="Times New Roman"/>
                <w:b w:val="false"/>
                <w:i w:val="false"/>
                <w:color w:val="000000"/>
                <w:sz w:val="20"/>
              </w:rPr>
              <w:t>
секреты производства ("ноу-хау")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шығындар </w:t>
            </w:r>
            <w:r>
              <w:br/>
            </w:r>
            <w:r>
              <w:rPr>
                <w:rFonts w:ascii="Times New Roman"/>
                <w:b w:val="false"/>
                <w:i w:val="false"/>
                <w:color w:val="000000"/>
                <w:sz w:val="20"/>
              </w:rPr>
              <w:t>
организационные затраты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шарттар</w:t>
            </w:r>
            <w:r>
              <w:br/>
            </w:r>
            <w:r>
              <w:rPr>
                <w:rFonts w:ascii="Times New Roman"/>
                <w:b w:val="false"/>
                <w:i w:val="false"/>
                <w:color w:val="000000"/>
                <w:sz w:val="20"/>
              </w:rPr>
              <w:t>
арендные договоры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932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Қосалқы қызмет түрінің кодын көрсетіңіз (ЭҚЖЖ</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Укажите код вторичного вида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мұнда және бұдан әрі </w:t>
      </w:r>
      <w:r>
        <w:rPr>
          <w:rFonts w:ascii="Times New Roman"/>
          <w:b/>
          <w:i w:val="false"/>
          <w:color w:val="000000"/>
          <w:sz w:val="28"/>
        </w:rPr>
        <w:t xml:space="preserve">ЭҚЖЖ (5 таңбалы) - </w:t>
      </w:r>
      <w:r>
        <w:rPr>
          <w:rFonts w:ascii="Times New Roman"/>
          <w:b/>
          <w:i w:val="false"/>
          <w:color w:val="000000"/>
          <w:sz w:val="28"/>
        </w:rPr>
        <w:t>экономикалық қызмет түрлерінің номенклатурасы Қазақстан Республикасы Ұлттық экономика министрлігі Статистика комитетінің интернет-ресурсында (www.stat.gov.kz) "Жіктеуіштер" бөлімінде орналастырылған</w:t>
      </w:r>
      <w:r>
        <w:br/>
      </w: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ОКЭД (5-ти значный) - номенклатура видов экономической деятельности, размещена в разделе "Классификаторы"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xml:space="preserve">
      </w:t>
      </w:r>
      <w:r>
        <w:rPr>
          <w:rFonts w:ascii="Times New Roman"/>
          <w:b/>
          <w:i w:val="false"/>
          <w:color w:val="000000"/>
          <w:sz w:val="28"/>
        </w:rPr>
        <w:t>4.1 Қосалқы қызмет түрлері бойынша негізгі қорлардың қолда бары және қозғалысы туралы ақпаратты көрсетіңіз, мың теңге</w:t>
      </w:r>
      <w:r>
        <w:br/>
      </w:r>
      <w:r>
        <w:rPr>
          <w:rFonts w:ascii="Times New Roman"/>
          <w:b w:val="false"/>
          <w:i w:val="false"/>
          <w:color w:val="000000"/>
          <w:sz w:val="28"/>
        </w:rPr>
        <w:t>
      Укажите информацию о наличии и движении основных фондов по вторичным видам деятельности,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45"/>
        <w:gridCol w:w="1278"/>
        <w:gridCol w:w="1232"/>
        <w:gridCol w:w="655"/>
        <w:gridCol w:w="789"/>
        <w:gridCol w:w="1099"/>
        <w:gridCol w:w="833"/>
        <w:gridCol w:w="656"/>
        <w:gridCol w:w="789"/>
        <w:gridCol w:w="522"/>
        <w:gridCol w:w="1278"/>
        <w:gridCol w:w="2479"/>
      </w:tblGrid>
      <w:tr>
        <w:trPr>
          <w:trHeight w:val="30" w:hRule="atLeast"/>
        </w:trPr>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w:t>
            </w:r>
            <w:r>
              <w:br/>
            </w:r>
            <w:r>
              <w:rPr>
                <w:rFonts w:ascii="Times New Roman"/>
                <w:b w:val="false"/>
                <w:i w:val="false"/>
                <w:color w:val="000000"/>
                <w:sz w:val="20"/>
              </w:rPr>
              <w:t>
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r>
              <w:br/>
            </w: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r>
              <w:br/>
            </w:r>
            <w:r>
              <w:rPr>
                <w:rFonts w:ascii="Times New Roman"/>
                <w:b w:val="false"/>
                <w:i w:val="false"/>
                <w:color w:val="000000"/>
                <w:sz w:val="20"/>
              </w:rPr>
              <w:t>
Выбыло в отчетном году</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r>
              <w:br/>
            </w:r>
            <w:r>
              <w:rPr>
                <w:rFonts w:ascii="Times New Roman"/>
                <w:b w:val="false"/>
                <w:i w:val="false"/>
                <w:color w:val="000000"/>
                <w:sz w:val="20"/>
              </w:rPr>
              <w:t>
Наличие основных фондов по первона-</w:t>
            </w:r>
            <w:r>
              <w:br/>
            </w:r>
            <w:r>
              <w:rPr>
                <w:rFonts w:ascii="Times New Roman"/>
                <w:b w:val="false"/>
                <w:i w:val="false"/>
                <w:color w:val="000000"/>
                <w:sz w:val="20"/>
              </w:rPr>
              <w:t>
чальной стоимости на конец года</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 құны бойынша негізгі қорлардың қолда бары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қосыл-ғаны</w:t>
            </w:r>
            <w:r>
              <w:br/>
            </w:r>
            <w:r>
              <w:rPr>
                <w:rFonts w:ascii="Times New Roman"/>
                <w:b w:val="false"/>
                <w:i w:val="false"/>
                <w:color w:val="000000"/>
                <w:sz w:val="20"/>
              </w:rPr>
              <w:t>
введено в действие новых основ</w:t>
            </w:r>
            <w:r>
              <w:br/>
            </w:r>
            <w:r>
              <w:rPr>
                <w:rFonts w:ascii="Times New Roman"/>
                <w:b w:val="false"/>
                <w:i w:val="false"/>
                <w:color w:val="000000"/>
                <w:sz w:val="20"/>
              </w:rPr>
              <w:t>
ных фондов</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r>
              <w:br/>
            </w:r>
            <w:r>
              <w:rPr>
                <w:rFonts w:ascii="Times New Roman"/>
                <w:b w:val="false"/>
                <w:i w:val="false"/>
                <w:color w:val="000000"/>
                <w:sz w:val="20"/>
              </w:rPr>
              <w:t>
списано основных фондов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r>
              <w:br/>
            </w:r>
            <w:r>
              <w:rPr>
                <w:rFonts w:ascii="Times New Roman"/>
                <w:b w:val="false"/>
                <w:i w:val="false"/>
                <w:color w:val="000000"/>
                <w:sz w:val="20"/>
              </w:rPr>
              <w:t>
за счет пере-оценки</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r>
              <w:br/>
            </w:r>
            <w:r>
              <w:rPr>
                <w:rFonts w:ascii="Times New Roman"/>
                <w:b w:val="false"/>
                <w:i w:val="false"/>
                <w:color w:val="000000"/>
                <w:sz w:val="20"/>
              </w:rPr>
              <w:t>
по прочим причи-нам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салдары-нан</w:t>
            </w:r>
            <w:r>
              <w:br/>
            </w:r>
            <w:r>
              <w:rPr>
                <w:rFonts w:ascii="Times New Roman"/>
                <w:b w:val="false"/>
                <w:i w:val="false"/>
                <w:color w:val="000000"/>
                <w:sz w:val="20"/>
              </w:rPr>
              <w:t>
в результате чрезвычай-ных ситуаций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бойын-ша</w:t>
            </w:r>
            <w:r>
              <w:br/>
            </w:r>
            <w:r>
              <w:rPr>
                <w:rFonts w:ascii="Times New Roman"/>
                <w:b w:val="false"/>
                <w:i w:val="false"/>
                <w:color w:val="000000"/>
                <w:sz w:val="20"/>
              </w:rPr>
              <w:t>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874"/>
        <w:gridCol w:w="818"/>
        <w:gridCol w:w="818"/>
        <w:gridCol w:w="818"/>
        <w:gridCol w:w="818"/>
        <w:gridCol w:w="818"/>
        <w:gridCol w:w="818"/>
        <w:gridCol w:w="818"/>
        <w:gridCol w:w="818"/>
        <w:gridCol w:w="819"/>
        <w:gridCol w:w="1021"/>
        <w:gridCol w:w="1022"/>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r>
              <w:br/>
            </w:r>
            <w:r>
              <w:rPr>
                <w:rFonts w:ascii="Times New Roman"/>
                <w:b w:val="false"/>
                <w:i w:val="false"/>
                <w:color w:val="000000"/>
                <w:sz w:val="20"/>
              </w:rPr>
              <w:t>
Транспортные средства и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5. Қосалқы қызмет түрлері бойынша негізгі қорлардың шығындары мен амортизациясы туралы ақпаратты көрсетіңіз, мың теңге</w:t>
      </w:r>
      <w:r>
        <w:br/>
      </w:r>
      <w:r>
        <w:rPr>
          <w:rFonts w:ascii="Times New Roman"/>
          <w:b w:val="false"/>
          <w:i w:val="false"/>
          <w:color w:val="000000"/>
          <w:sz w:val="28"/>
        </w:rPr>
        <w:t>
      Укажите информацию о затратах и амортизации основных фондов по вторичным видам деятельности,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2055"/>
        <w:gridCol w:w="1536"/>
        <w:gridCol w:w="3007"/>
        <w:gridCol w:w="724"/>
        <w:gridCol w:w="727"/>
        <w:gridCol w:w="1452"/>
        <w:gridCol w:w="14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r>
              <w:br/>
            </w:r>
            <w:r>
              <w:rPr>
                <w:rFonts w:ascii="Times New Roman"/>
                <w:b w:val="false"/>
                <w:i w:val="false"/>
                <w:color w:val="000000"/>
                <w:sz w:val="20"/>
              </w:rPr>
              <w:t>
Сумма амортизации основных фондов</w:t>
            </w:r>
            <w:r>
              <w:br/>
            </w:r>
            <w:r>
              <w:rPr>
                <w:rFonts w:ascii="Times New Roman"/>
                <w:b w:val="false"/>
                <w:i w:val="false"/>
                <w:color w:val="000000"/>
                <w:sz w:val="20"/>
              </w:rPr>
              <w:t>
за год</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r>
              <w:br/>
            </w:r>
            <w:r>
              <w:rPr>
                <w:rFonts w:ascii="Times New Roman"/>
                <w:b w:val="false"/>
                <w:i w:val="false"/>
                <w:color w:val="000000"/>
                <w:sz w:val="20"/>
              </w:rPr>
              <w:t>
Полностью амортизиро-ванные основные фонды</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r>
              <w:br/>
            </w:r>
            <w:r>
              <w:rPr>
                <w:rFonts w:ascii="Times New Roman"/>
                <w:b w:val="false"/>
                <w:i w:val="false"/>
                <w:color w:val="000000"/>
                <w:sz w:val="20"/>
              </w:rPr>
              <w:t>
Затраты на ремонт основных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құны</w:t>
            </w:r>
            <w:r>
              <w:br/>
            </w:r>
            <w:r>
              <w:rPr>
                <w:rFonts w:ascii="Times New Roman"/>
                <w:b w:val="false"/>
                <w:i w:val="false"/>
                <w:color w:val="000000"/>
                <w:sz w:val="20"/>
              </w:rPr>
              <w:t>
Стоимость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r>
              <w:br/>
            </w:r>
            <w:r>
              <w:rPr>
                <w:rFonts w:ascii="Times New Roman"/>
                <w:b w:val="false"/>
                <w:i w:val="false"/>
                <w:color w:val="000000"/>
                <w:sz w:val="20"/>
              </w:rPr>
              <w:t>
текущий ремонт</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r>
              <w:br/>
            </w:r>
            <w:r>
              <w:rPr>
                <w:rFonts w:ascii="Times New Roman"/>
                <w:b w:val="false"/>
                <w:i w:val="false"/>
                <w:color w:val="000000"/>
                <w:sz w:val="20"/>
              </w:rPr>
              <w:t>
капитальный ремонт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алынған полученных в лизинг</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берілген переданных в лизинг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673"/>
        <w:gridCol w:w="1167"/>
        <w:gridCol w:w="1167"/>
        <w:gridCol w:w="1167"/>
        <w:gridCol w:w="1167"/>
        <w:gridCol w:w="1168"/>
        <w:gridCol w:w="1168"/>
        <w:gridCol w:w="1168"/>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r>
              <w:br/>
            </w:r>
            <w:r>
              <w:rPr>
                <w:rFonts w:ascii="Times New Roman"/>
                <w:b w:val="false"/>
                <w:i w:val="false"/>
                <w:color w:val="000000"/>
                <w:sz w:val="20"/>
              </w:rPr>
              <w:t>
Основные средства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r>
              <w:br/>
            </w:r>
            <w:r>
              <w:rPr>
                <w:rFonts w:ascii="Times New Roman"/>
                <w:b w:val="false"/>
                <w:i w:val="false"/>
                <w:color w:val="000000"/>
                <w:sz w:val="20"/>
              </w:rPr>
              <w:t xml:space="preserve">
Здания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r>
              <w:br/>
            </w:r>
            <w:r>
              <w:rPr>
                <w:rFonts w:ascii="Times New Roman"/>
                <w:b w:val="false"/>
                <w:i w:val="false"/>
                <w:color w:val="000000"/>
                <w:sz w:val="20"/>
              </w:rPr>
              <w:t>
Машины и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мен жабдықтары </w:t>
            </w:r>
            <w:r>
              <w:br/>
            </w:r>
            <w:r>
              <w:rPr>
                <w:rFonts w:ascii="Times New Roman"/>
                <w:b w:val="false"/>
                <w:i w:val="false"/>
                <w:color w:val="000000"/>
                <w:sz w:val="20"/>
              </w:rPr>
              <w:t>
Транспортные средства и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машиналар мен жабдықтар </w:t>
            </w:r>
            <w:r>
              <w:br/>
            </w:r>
            <w:r>
              <w:rPr>
                <w:rFonts w:ascii="Times New Roman"/>
                <w:b w:val="false"/>
                <w:i w:val="false"/>
                <w:color w:val="000000"/>
                <w:sz w:val="20"/>
              </w:rPr>
              <w:t>
Прочие машины и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r>
              <w:br/>
            </w:r>
            <w:r>
              <w:rPr>
                <w:rFonts w:ascii="Times New Roman"/>
                <w:b w:val="false"/>
                <w:i w:val="false"/>
                <w:color w:val="000000"/>
                <w:sz w:val="20"/>
              </w:rPr>
              <w:t xml:space="preserve">
Информационное, компьютерное и телекоммуникационное (ИКТ) оборудование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және шалғай жабдықтар </w:t>
            </w:r>
            <w:r>
              <w:br/>
            </w:r>
            <w:r>
              <w:rPr>
                <w:rFonts w:ascii="Times New Roman"/>
                <w:b w:val="false"/>
                <w:i w:val="false"/>
                <w:color w:val="000000"/>
                <w:sz w:val="20"/>
              </w:rPr>
              <w:t>
компьютеры и периферийное оборудование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электрондық-есептеуіш техника, оның бөлшектері мен керек-жарақтары</w:t>
            </w:r>
            <w:r>
              <w:br/>
            </w:r>
            <w:r>
              <w:rPr>
                <w:rFonts w:ascii="Times New Roman"/>
                <w:b w:val="false"/>
                <w:i w:val="false"/>
                <w:color w:val="000000"/>
                <w:sz w:val="20"/>
              </w:rPr>
              <w:t>
техника электронно-вычислительная, ее детали и принадлежности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r>
              <w:br/>
            </w:r>
            <w:r>
              <w:rPr>
                <w:rFonts w:ascii="Times New Roman"/>
                <w:b w:val="false"/>
                <w:i w:val="false"/>
                <w:color w:val="000000"/>
                <w:sz w:val="20"/>
              </w:rPr>
              <w:t>
Прочие основные средства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r>
              <w:br/>
            </w:r>
            <w:r>
              <w:rPr>
                <w:rFonts w:ascii="Times New Roman"/>
                <w:b w:val="false"/>
                <w:i w:val="false"/>
                <w:color w:val="000000"/>
                <w:sz w:val="20"/>
              </w:rPr>
              <w:t>
Биологические активы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(зияткерлік меншік өнімдері) </w:t>
            </w:r>
            <w:r>
              <w:br/>
            </w:r>
            <w:r>
              <w:rPr>
                <w:rFonts w:ascii="Times New Roman"/>
                <w:b w:val="false"/>
                <w:i w:val="false"/>
                <w:color w:val="000000"/>
                <w:sz w:val="20"/>
              </w:rPr>
              <w:t xml:space="preserve">
Нематериальные активы </w:t>
            </w:r>
            <w:r>
              <w:br/>
            </w:r>
            <w:r>
              <w:rPr>
                <w:rFonts w:ascii="Times New Roman"/>
                <w:b w:val="false"/>
                <w:i w:val="false"/>
                <w:color w:val="000000"/>
                <w:sz w:val="20"/>
              </w:rPr>
              <w:t>
(продукты интеллектуальной собственности)</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Негізгі қорлар бойынша қосымша ақпарат </w:t>
      </w:r>
      <w:r>
        <w:br/>
      </w:r>
      <w:r>
        <w:rPr>
          <w:rFonts w:ascii="Times New Roman"/>
          <w:b w:val="false"/>
          <w:i w:val="false"/>
          <w:color w:val="000000"/>
          <w:sz w:val="28"/>
        </w:rPr>
        <w:t>
      Дополнительная информация по основным фондам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7654"/>
        <w:gridCol w:w="2065"/>
        <w:gridCol w:w="7"/>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негізгі қызмет түрі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основному виду деятельности,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негізгі құралдардың қосалқы қызмет түрлері бойынша орташа жылдық құны, мың теңге</w:t>
            </w:r>
            <w:r>
              <w:br/>
            </w:r>
            <w:r>
              <w:rPr>
                <w:rFonts w:ascii="Times New Roman"/>
                <w:b w:val="false"/>
                <w:i w:val="false"/>
                <w:color w:val="000000"/>
                <w:sz w:val="20"/>
              </w:rPr>
              <w:t>
Среднегодовая стоимость основных средств за отчетный год по вторичным видам деятельности,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жойылған негізгі құралдардың жеткілікті амортизацияланбаған құны, мың теңге</w:t>
            </w:r>
            <w:r>
              <w:br/>
            </w:r>
            <w:r>
              <w:rPr>
                <w:rFonts w:ascii="Times New Roman"/>
                <w:b w:val="false"/>
                <w:i w:val="false"/>
                <w:color w:val="000000"/>
                <w:sz w:val="20"/>
              </w:rPr>
              <w:t>
Недоамортизированная стоимость ликвидированных основных средств за отчетный год,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тауар-материалдық қорларға аударылған негізгі құралдардың құны, мың теңге</w:t>
            </w:r>
            <w:r>
              <w:br/>
            </w:r>
            <w:r>
              <w:rPr>
                <w:rFonts w:ascii="Times New Roman"/>
                <w:b w:val="false"/>
                <w:i w:val="false"/>
                <w:color w:val="000000"/>
                <w:sz w:val="20"/>
              </w:rPr>
              <w:t>
Стоимость основных средств, переведенных в товарно-материальные запасы в течении года,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жақсартуға жұмсалған күрделі шығындар, мың теңге</w:t>
            </w:r>
            <w:r>
              <w:br/>
            </w:r>
            <w:r>
              <w:rPr>
                <w:rFonts w:ascii="Times New Roman"/>
                <w:b w:val="false"/>
                <w:i w:val="false"/>
                <w:color w:val="000000"/>
                <w:sz w:val="20"/>
              </w:rPr>
              <w:t>
Капитальные затраты на улучшение земель,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қосылған субъектілердің саны, бірлік</w:t>
            </w:r>
            <w:r>
              <w:br/>
            </w:r>
            <w:r>
              <w:rPr>
                <w:rFonts w:ascii="Times New Roman"/>
                <w:b w:val="false"/>
                <w:i w:val="false"/>
                <w:color w:val="000000"/>
                <w:sz w:val="20"/>
              </w:rPr>
              <w:t>
Количество субъектов, включенных в отчет, единиц</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өндірілмеген активтерге меншік құқығын беруге байланысты шығындар, мың теңге</w:t>
            </w:r>
            <w:r>
              <w:br/>
            </w:r>
            <w:r>
              <w:rPr>
                <w:rFonts w:ascii="Times New Roman"/>
                <w:b w:val="false"/>
                <w:i w:val="false"/>
                <w:color w:val="000000"/>
                <w:sz w:val="20"/>
              </w:rPr>
              <w:t>
Издержки, связанные с передачей прав собственности на непроизведенные активы на конец года, тысяч тенге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маркетингтік активтер, мың теңге</w:t>
            </w:r>
            <w:r>
              <w:br/>
            </w:r>
            <w:r>
              <w:rPr>
                <w:rFonts w:ascii="Times New Roman"/>
                <w:b w:val="false"/>
                <w:i w:val="false"/>
                <w:color w:val="000000"/>
                <w:sz w:val="20"/>
              </w:rPr>
              <w:t>
Маркетинговые активы на конец года, тысяч тенге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келісімшарттар, жалға алу шарты және лицензиялар, бірлік</w:t>
            </w:r>
            <w:r>
              <w:br/>
            </w:r>
            <w:r>
              <w:rPr>
                <w:rFonts w:ascii="Times New Roman"/>
                <w:b w:val="false"/>
                <w:i w:val="false"/>
                <w:color w:val="000000"/>
                <w:sz w:val="20"/>
              </w:rPr>
              <w:t>
Контракты, договоры аренды и лицензии на конец года, единиц</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құндылықтар, мың теңге</w:t>
            </w:r>
            <w:r>
              <w:br/>
            </w:r>
            <w:r>
              <w:rPr>
                <w:rFonts w:ascii="Times New Roman"/>
                <w:b w:val="false"/>
                <w:i w:val="false"/>
                <w:color w:val="000000"/>
                <w:sz w:val="20"/>
              </w:rPr>
              <w:t>
Ценности на конец года, тысяч тенге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 мен тастар</w:t>
            </w:r>
            <w:r>
              <w:br/>
            </w:r>
            <w:r>
              <w:rPr>
                <w:rFonts w:ascii="Times New Roman"/>
                <w:b w:val="false"/>
                <w:i w:val="false"/>
                <w:color w:val="000000"/>
                <w:sz w:val="20"/>
              </w:rPr>
              <w:t>
драгоценные металлы и камни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антиквариат және басқа көркем өнер туындылары</w:t>
            </w:r>
            <w:r>
              <w:br/>
            </w:r>
            <w:r>
              <w:rPr>
                <w:rFonts w:ascii="Times New Roman"/>
                <w:b w:val="false"/>
                <w:i w:val="false"/>
                <w:color w:val="000000"/>
                <w:sz w:val="20"/>
              </w:rPr>
              <w:t>
антиквариат и другие художественные предметы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құндылықтар</w:t>
            </w:r>
            <w:r>
              <w:br/>
            </w:r>
            <w:r>
              <w:rPr>
                <w:rFonts w:ascii="Times New Roman"/>
                <w:b w:val="false"/>
                <w:i w:val="false"/>
                <w:color w:val="000000"/>
                <w:sz w:val="20"/>
              </w:rPr>
              <w:t>
другие ценности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6.1 Жер учаскелері мен аяқталмаған құрылыстың және инвестициялық мүліктің қолда бары туралы ақпаратты көрсетіңіз</w:t>
      </w:r>
      <w:r>
        <w:br/>
      </w:r>
      <w:r>
        <w:rPr>
          <w:rFonts w:ascii="Times New Roman"/>
          <w:b w:val="false"/>
          <w:i w:val="false"/>
          <w:color w:val="000000"/>
          <w:sz w:val="28"/>
        </w:rPr>
        <w:t>
      Укажите информацию о наличии земельных участков, незавершенном строительстве и инвестиционном имуществе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6"/>
        <w:gridCol w:w="6531"/>
        <w:gridCol w:w="1506"/>
        <w:gridCol w:w="1507"/>
      </w:tblGrid>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r>
              <w:br/>
            </w:r>
            <w:r>
              <w:rPr>
                <w:rFonts w:ascii="Times New Roman"/>
                <w:b w:val="false"/>
                <w:i w:val="false"/>
                <w:color w:val="000000"/>
                <w:sz w:val="20"/>
              </w:rPr>
              <w:t>
На начало года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r>
              <w:br/>
            </w:r>
            <w:r>
              <w:rPr>
                <w:rFonts w:ascii="Times New Roman"/>
                <w:b w:val="false"/>
                <w:i w:val="false"/>
                <w:color w:val="000000"/>
                <w:sz w:val="20"/>
              </w:rPr>
              <w:t>
На конец года</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қолда бары, мың теңге</w:t>
            </w:r>
            <w:r>
              <w:br/>
            </w:r>
            <w:r>
              <w:rPr>
                <w:rFonts w:ascii="Times New Roman"/>
                <w:b w:val="false"/>
                <w:i w:val="false"/>
                <w:color w:val="000000"/>
                <w:sz w:val="20"/>
              </w:rPr>
              <w:t>
Наличие земельных участков,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мақсаттарына арналған жер учаскелерінің қолда бары және өзге де ашық жерлер, мың теңге</w:t>
            </w:r>
            <w:r>
              <w:br/>
            </w:r>
            <w:r>
              <w:rPr>
                <w:rFonts w:ascii="Times New Roman"/>
                <w:b w:val="false"/>
                <w:i w:val="false"/>
                <w:color w:val="000000"/>
                <w:sz w:val="20"/>
              </w:rPr>
              <w:t>
наличие земельных участков для целей отдыха и прочая открытая земля,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учаскелерінің жалпы ауданы, га </w:t>
            </w:r>
            <w:r>
              <w:br/>
            </w:r>
            <w:r>
              <w:rPr>
                <w:rFonts w:ascii="Times New Roman"/>
                <w:b w:val="false"/>
                <w:i w:val="false"/>
                <w:color w:val="000000"/>
                <w:sz w:val="20"/>
              </w:rPr>
              <w:t>
 Общая площадь земельных участков, га</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қолда бары, мың теңге</w:t>
            </w:r>
            <w:r>
              <w:br/>
            </w:r>
            <w:r>
              <w:rPr>
                <w:rFonts w:ascii="Times New Roman"/>
                <w:b w:val="false"/>
                <w:i w:val="false"/>
                <w:color w:val="000000"/>
                <w:sz w:val="20"/>
              </w:rPr>
              <w:t>
Наличие незавершенного строительства,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мүлік, мың теңге </w:t>
            </w:r>
            <w:r>
              <w:br/>
            </w:r>
            <w:r>
              <w:rPr>
                <w:rFonts w:ascii="Times New Roman"/>
                <w:b w:val="false"/>
                <w:i w:val="false"/>
                <w:color w:val="000000"/>
                <w:sz w:val="20"/>
              </w:rPr>
              <w:t>
Инвестиционное имущество, тысяч тенге</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6.2 Кәсіпорындар балансындағы стационарлық сауда объектілері бойынша ақпаратты көрсетіңіз</w:t>
      </w:r>
      <w:r>
        <w:br/>
      </w:r>
      <w:r>
        <w:rPr>
          <w:rFonts w:ascii="Times New Roman"/>
          <w:b w:val="false"/>
          <w:i w:val="false"/>
          <w:color w:val="000000"/>
          <w:sz w:val="28"/>
        </w:rPr>
        <w:t xml:space="preserve">
      Укажите информацию по стационарным торговым объектам, находящимся на балансе предприятия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8751"/>
        <w:gridCol w:w="872"/>
        <w:gridCol w:w="1651"/>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w:t>
            </w:r>
            <w:r>
              <w:br/>
            </w:r>
            <w:r>
              <w:rPr>
                <w:rFonts w:ascii="Times New Roman"/>
                <w:b w:val="false"/>
                <w:i w:val="false"/>
                <w:color w:val="000000"/>
                <w:sz w:val="20"/>
              </w:rPr>
              <w:t>
бірлік</w:t>
            </w:r>
            <w:r>
              <w:br/>
            </w:r>
            <w:r>
              <w:rPr>
                <w:rFonts w:ascii="Times New Roman"/>
                <w:b w:val="false"/>
                <w:i w:val="false"/>
                <w:color w:val="000000"/>
                <w:sz w:val="20"/>
              </w:rPr>
              <w:t>
Количество торговых объектов, единиц</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сауда алаңы, ш.м2.</w:t>
            </w:r>
            <w:r>
              <w:br/>
            </w:r>
            <w:r>
              <w:rPr>
                <w:rFonts w:ascii="Times New Roman"/>
                <w:b w:val="false"/>
                <w:i w:val="false"/>
                <w:color w:val="000000"/>
                <w:sz w:val="20"/>
              </w:rPr>
              <w:t>
Торговая площадь торговых объектов, кв.м2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санаты бойынша</w:t>
            </w:r>
            <w:r>
              <w:br/>
            </w:r>
            <w:r>
              <w:rPr>
                <w:rFonts w:ascii="Times New Roman"/>
                <w:b w:val="false"/>
                <w:i w:val="false"/>
                <w:color w:val="000000"/>
                <w:sz w:val="20"/>
              </w:rPr>
              <w:t>
 в том числе по категориям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ш. м. және одан жоғары</w:t>
            </w:r>
            <w:r>
              <w:br/>
            </w:r>
            <w:r>
              <w:rPr>
                <w:rFonts w:ascii="Times New Roman"/>
                <w:b w:val="false"/>
                <w:i w:val="false"/>
                <w:color w:val="000000"/>
                <w:sz w:val="20"/>
              </w:rPr>
              <w:t>
10 000 кв.м. и выше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2 000 - 10 000 ш. м. 2 000 - 10 000 кв.м.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500 - 2 000 ш. м.</w:t>
            </w:r>
            <w:r>
              <w:br/>
            </w:r>
            <w:r>
              <w:rPr>
                <w:rFonts w:ascii="Times New Roman"/>
                <w:b w:val="false"/>
                <w:i w:val="false"/>
                <w:color w:val="000000"/>
                <w:sz w:val="20"/>
              </w:rPr>
              <w:t>
500 - 2 000 кв.м.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 ш. м. 100 - 500 кв.м.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 м. аз</w:t>
            </w:r>
            <w:r>
              <w:br/>
            </w:r>
            <w:r>
              <w:rPr>
                <w:rFonts w:ascii="Times New Roman"/>
                <w:b w:val="false"/>
                <w:i w:val="false"/>
                <w:color w:val="000000"/>
                <w:sz w:val="20"/>
              </w:rPr>
              <w:t>
менее 100 кв.м.</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ш.м – осы жерде және бұдан әрі - шаршы метр</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кв.м – здесь и далее - квадратный метр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25"/>
        <w:gridCol w:w="179"/>
        <w:gridCol w:w="688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rPr>
                <w:rFonts w:ascii="Times New Roman"/>
                <w:b w:val="false"/>
                <w:i w:val="false"/>
                <w:color w:val="000000"/>
                <w:sz w:val="20"/>
              </w:rPr>
              <w:t xml:space="preserve"> </w:t>
            </w:r>
            <w:r>
              <w:rPr>
                <w:rFonts w:ascii="Times New Roman"/>
                <w:b/>
                <w:i w:val="false"/>
                <w:color w:val="000000"/>
                <w:sz w:val="20"/>
              </w:rPr>
              <w:t>(респонденттің)</w:t>
            </w:r>
            <w:r>
              <w:br/>
            </w:r>
            <w:r>
              <w:rPr>
                <w:rFonts w:ascii="Times New Roman"/>
                <w:b w:val="false"/>
                <w:i w:val="false"/>
                <w:color w:val="000000"/>
                <w:sz w:val="20"/>
              </w:rPr>
              <w:t>
Адрес электронной почты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485"/>
        <w:gridCol w:w="2817"/>
        <w:gridCol w:w="348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лғашқы</w:t>
            </w:r>
            <w:r>
              <w:rPr>
                <w:rFonts w:ascii="Times New Roman"/>
                <w:b/>
                <w:i w:val="false"/>
                <w:color w:val="000000"/>
                <w:sz w:val="20"/>
              </w:rPr>
              <w:t xml:space="preserve">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татистических данных</w:t>
            </w:r>
            <w:r>
              <w:rPr>
                <w:rFonts w:ascii="Times New Roman"/>
                <w:b w:val="false"/>
                <w:i w:val="false"/>
                <w:color w:val="000000"/>
                <w:vertAlign w:val="superscript"/>
              </w:rPr>
              <w:t>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9719"/>
        <w:gridCol w:w="2911"/>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 (при его наличии)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14-қосымша</w:t>
            </w:r>
          </w:p>
        </w:tc>
      </w:tr>
    </w:tbl>
    <w:bookmarkStart w:name="z550" w:id="142"/>
    <w:p>
      <w:pPr>
        <w:spacing w:after="0"/>
        <w:ind w:left="0"/>
        <w:jc w:val="left"/>
      </w:pPr>
      <w:r>
        <w:rPr>
          <w:rFonts w:ascii="Times New Roman"/>
          <w:b/>
          <w:i w:val="false"/>
          <w:color w:val="000000"/>
        </w:rPr>
        <w:t xml:space="preserve"> "Негізгі қорлар жағдайы туралы есеп" (коды 271112173, индексі 11, кезеңділігі жылдық) жалпымемлекеттік</w:t>
      </w:r>
      <w:r>
        <w:br/>
      </w:r>
      <w:r>
        <w:rPr>
          <w:rFonts w:ascii="Times New Roman"/>
          <w:b/>
          <w:i w:val="false"/>
          <w:color w:val="000000"/>
        </w:rPr>
        <w:t>статистикалық байқаудың статистикалық нысанын толтыру жөніндегі нұсқаулық</w:t>
      </w:r>
    </w:p>
    <w:bookmarkEnd w:id="142"/>
    <w:bookmarkStart w:name="z551" w:id="143"/>
    <w:p>
      <w:pPr>
        <w:spacing w:after="0"/>
        <w:ind w:left="0"/>
        <w:jc w:val="both"/>
      </w:pPr>
      <w:r>
        <w:rPr>
          <w:rFonts w:ascii="Times New Roman"/>
          <w:b w:val="false"/>
          <w:i w:val="false"/>
          <w:color w:val="000000"/>
          <w:sz w:val="28"/>
        </w:rPr>
        <w:t xml:space="preserve">
      1. Осы "Негізгі қорлар жағдайы туралы есеп" (коды 271112173, индексі 11,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8) тармағына сәйкес әзірленді және "Негізгі қорлар жағдайы туралы есеп" (коды 271112173, индексі 11,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3"/>
    <w:bookmarkStart w:name="z552" w:id="14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44"/>
    <w:bookmarkStart w:name="z553" w:id="145"/>
    <w:p>
      <w:pPr>
        <w:spacing w:after="0"/>
        <w:ind w:left="0"/>
        <w:jc w:val="both"/>
      </w:pPr>
      <w:r>
        <w:rPr>
          <w:rFonts w:ascii="Times New Roman"/>
          <w:b w:val="false"/>
          <w:i w:val="false"/>
          <w:color w:val="000000"/>
          <w:sz w:val="28"/>
        </w:rPr>
        <w:t>
      1) бастапқы құн – Қазақстан Республикасының бухгалтерлiк есеп пен қаржылық есептiлiк туралы заңнамамен басқа өлшеу базасы қолданылатыны жазылған жағдайларды қоспағандағы тарихи құны;</w:t>
      </w:r>
    </w:p>
    <w:bookmarkEnd w:id="145"/>
    <w:bookmarkStart w:name="z554" w:id="146"/>
    <w:p>
      <w:pPr>
        <w:spacing w:after="0"/>
        <w:ind w:left="0"/>
        <w:jc w:val="both"/>
      </w:pPr>
      <w:r>
        <w:rPr>
          <w:rFonts w:ascii="Times New Roman"/>
          <w:b w:val="false"/>
          <w:i w:val="false"/>
          <w:color w:val="000000"/>
          <w:sz w:val="28"/>
        </w:rPr>
        <w:t>
      2) биологиялық актив - жануар немесе өсімдік;</w:t>
      </w:r>
    </w:p>
    <w:bookmarkEnd w:id="146"/>
    <w:bookmarkStart w:name="z555" w:id="147"/>
    <w:p>
      <w:pPr>
        <w:spacing w:after="0"/>
        <w:ind w:left="0"/>
        <w:jc w:val="both"/>
      </w:pPr>
      <w:r>
        <w:rPr>
          <w:rFonts w:ascii="Times New Roman"/>
          <w:b w:val="false"/>
          <w:i w:val="false"/>
          <w:color w:val="000000"/>
          <w:sz w:val="28"/>
        </w:rPr>
        <w:t xml:space="preserve">
      3) ғимарат – көтеретін және қалқалайтын немесе үйлескен (көтеретін және қалқалайтын) конструкциялардан тұратын, объектінің функционалдық мақсатына байланысты адамдардың тұруына немесе малдардың паналауына, заттарды сақтауға арналған тұрақты мақсаттар үшін салынған объект; </w:t>
      </w:r>
    </w:p>
    <w:bookmarkEnd w:id="147"/>
    <w:bookmarkStart w:name="z556" w:id="148"/>
    <w:p>
      <w:pPr>
        <w:spacing w:after="0"/>
        <w:ind w:left="0"/>
        <w:jc w:val="both"/>
      </w:pPr>
      <w:r>
        <w:rPr>
          <w:rFonts w:ascii="Times New Roman"/>
          <w:b w:val="false"/>
          <w:i w:val="false"/>
          <w:color w:val="000000"/>
          <w:sz w:val="28"/>
        </w:rPr>
        <w:t>
      4) имарат – инженерлік-құрылыстық объект (ғимараттан басқа), олардың міндеті еңбек мәнін өзгертумен байланысты емес сол немесе басқа техникалық функцияларды орындау арқылы өндіріс процесін жүзеге асыру үшін немесе әртүрлі өндірістік емес функцияларды жүзеге асыру үшін қажет жағдайларды жасау болып табылады;</w:t>
      </w:r>
    </w:p>
    <w:bookmarkEnd w:id="148"/>
    <w:bookmarkStart w:name="z557" w:id="149"/>
    <w:p>
      <w:pPr>
        <w:spacing w:after="0"/>
        <w:ind w:left="0"/>
        <w:jc w:val="both"/>
      </w:pPr>
      <w:r>
        <w:rPr>
          <w:rFonts w:ascii="Times New Roman"/>
          <w:b w:val="false"/>
          <w:i w:val="false"/>
          <w:color w:val="000000"/>
          <w:sz w:val="28"/>
        </w:rPr>
        <w:t>
      5) инвестициялық мүлік – жалдау төлемдерін және (немесе) капитал құнының өсімін алу мақсатында, бірақ:</w:t>
      </w:r>
    </w:p>
    <w:bookmarkEnd w:id="149"/>
    <w:bookmarkStart w:name="z558" w:id="150"/>
    <w:p>
      <w:pPr>
        <w:spacing w:after="0"/>
        <w:ind w:left="0"/>
        <w:jc w:val="both"/>
      </w:pPr>
      <w:r>
        <w:rPr>
          <w:rFonts w:ascii="Times New Roman"/>
          <w:b w:val="false"/>
          <w:i w:val="false"/>
          <w:color w:val="000000"/>
          <w:sz w:val="28"/>
        </w:rPr>
        <w:t>
      өндірісте немесе тауарларды жеткізуде, қызметтер көрсетуде пайдалану үшін, әкімшілік мақсаттарда емес; қарапайым шаруашылық қызмет барысында сату мақсатында емес иеліктегі (меншік иесіндегі немесе қаржылық жалдау шарты бойынша жалға берушідегі) жылжымайтын мүлік (жер және (немесе) ғимарат не ғимараттың бір бөлігі);</w:t>
      </w:r>
    </w:p>
    <w:bookmarkEnd w:id="150"/>
    <w:bookmarkStart w:name="z559" w:id="151"/>
    <w:p>
      <w:pPr>
        <w:spacing w:after="0"/>
        <w:ind w:left="0"/>
        <w:jc w:val="both"/>
      </w:pPr>
      <w:r>
        <w:rPr>
          <w:rFonts w:ascii="Times New Roman"/>
          <w:b w:val="false"/>
          <w:i w:val="false"/>
          <w:color w:val="000000"/>
          <w:sz w:val="28"/>
        </w:rPr>
        <w:t>
      6) компьютер – операциялардың берілген нақты айқындалған өзгермелі тізбектілігін орындай алатын құрылғы немесе жүйе;</w:t>
      </w:r>
    </w:p>
    <w:bookmarkEnd w:id="151"/>
    <w:bookmarkStart w:name="z560" w:id="152"/>
    <w:p>
      <w:pPr>
        <w:spacing w:after="0"/>
        <w:ind w:left="0"/>
        <w:jc w:val="both"/>
      </w:pPr>
      <w:r>
        <w:rPr>
          <w:rFonts w:ascii="Times New Roman"/>
          <w:b w:val="false"/>
          <w:i w:val="false"/>
          <w:color w:val="000000"/>
          <w:sz w:val="28"/>
        </w:rPr>
        <w:t xml:space="preserve">
      7) қосалқы қызмет түрі – бұл үшінші тұлғаға арналған өнімді (жұмыстар, көрсетілетін қызметтер) өндіру мақсатында негізгіден басқа жүзеге асырылатын қызмет түрі; </w:t>
      </w:r>
    </w:p>
    <w:bookmarkEnd w:id="152"/>
    <w:bookmarkStart w:name="z561" w:id="153"/>
    <w:p>
      <w:pPr>
        <w:spacing w:after="0"/>
        <w:ind w:left="0"/>
        <w:jc w:val="both"/>
      </w:pPr>
      <w:r>
        <w:rPr>
          <w:rFonts w:ascii="Times New Roman"/>
          <w:b w:val="false"/>
          <w:i w:val="false"/>
          <w:color w:val="000000"/>
          <w:sz w:val="28"/>
        </w:rPr>
        <w:t>
      8) материалдық емес активтер – тауарларды (жұмыстарды, көрсетілетін қызметтерді) өндіруде немесе өткізуде, әкімшілік мақсатта және басқа субъектілерге жалға беруде ұзақ мерзім бойы пайдалануға арналған нақты мәні жоқ:</w:t>
      </w:r>
    </w:p>
    <w:bookmarkEnd w:id="153"/>
    <w:bookmarkStart w:name="z562" w:id="154"/>
    <w:p>
      <w:pPr>
        <w:spacing w:after="0"/>
        <w:ind w:left="0"/>
        <w:jc w:val="both"/>
      </w:pPr>
      <w:r>
        <w:rPr>
          <w:rFonts w:ascii="Times New Roman"/>
          <w:b w:val="false"/>
          <w:i w:val="false"/>
          <w:color w:val="000000"/>
          <w:sz w:val="28"/>
        </w:rPr>
        <w:t>
      анықтауға болатын;</w:t>
      </w:r>
    </w:p>
    <w:bookmarkEnd w:id="154"/>
    <w:bookmarkStart w:name="z563" w:id="155"/>
    <w:p>
      <w:pPr>
        <w:spacing w:after="0"/>
        <w:ind w:left="0"/>
        <w:jc w:val="both"/>
      </w:pPr>
      <w:r>
        <w:rPr>
          <w:rFonts w:ascii="Times New Roman"/>
          <w:b w:val="false"/>
          <w:i w:val="false"/>
          <w:color w:val="000000"/>
          <w:sz w:val="28"/>
        </w:rPr>
        <w:t>
      объектімен бақыланатын;</w:t>
      </w:r>
    </w:p>
    <w:bookmarkEnd w:id="155"/>
    <w:bookmarkStart w:name="z564" w:id="156"/>
    <w:p>
      <w:pPr>
        <w:spacing w:after="0"/>
        <w:ind w:left="0"/>
        <w:jc w:val="both"/>
      </w:pPr>
      <w:r>
        <w:rPr>
          <w:rFonts w:ascii="Times New Roman"/>
          <w:b w:val="false"/>
          <w:i w:val="false"/>
          <w:color w:val="000000"/>
          <w:sz w:val="28"/>
        </w:rPr>
        <w:t>
      субъект пайдалануынан болашақта экономикалық пайда алуды көздейтін ақшалай емес активтер;</w:t>
      </w:r>
    </w:p>
    <w:bookmarkEnd w:id="156"/>
    <w:bookmarkStart w:name="z565" w:id="157"/>
    <w:p>
      <w:pPr>
        <w:spacing w:after="0"/>
        <w:ind w:left="0"/>
        <w:jc w:val="both"/>
      </w:pPr>
      <w:r>
        <w:rPr>
          <w:rFonts w:ascii="Times New Roman"/>
          <w:b w:val="false"/>
          <w:i w:val="false"/>
          <w:color w:val="000000"/>
          <w:sz w:val="28"/>
        </w:rPr>
        <w:t>
      9) машиналар мен жабдықтар – энергияны, материалдар мен ақпараттарды қайта жаңғыртатын құрылғылар. Негізгі (басым) мақсатына байланысты машиналар мен жабдықтар түрлі санаттарға бөлінеді;</w:t>
      </w:r>
    </w:p>
    <w:bookmarkEnd w:id="157"/>
    <w:bookmarkStart w:name="z566" w:id="158"/>
    <w:p>
      <w:pPr>
        <w:spacing w:after="0"/>
        <w:ind w:left="0"/>
        <w:jc w:val="both"/>
      </w:pPr>
      <w:r>
        <w:rPr>
          <w:rFonts w:ascii="Times New Roman"/>
          <w:b w:val="false"/>
          <w:i w:val="false"/>
          <w:color w:val="000000"/>
          <w:sz w:val="28"/>
        </w:rPr>
        <w:t>
      10) негізгі қорлар – тауарларды өндіру немесе жеткізу, нарықтық және нарықтық емес қызметтер көрсету, жалға беру немесе әкімшілік мақсаттар үшін пайдаланылатын және мынадай:</w:t>
      </w:r>
    </w:p>
    <w:bookmarkEnd w:id="158"/>
    <w:bookmarkStart w:name="z567" w:id="159"/>
    <w:p>
      <w:pPr>
        <w:spacing w:after="0"/>
        <w:ind w:left="0"/>
        <w:jc w:val="both"/>
      </w:pPr>
      <w:r>
        <w:rPr>
          <w:rFonts w:ascii="Times New Roman"/>
          <w:b w:val="false"/>
          <w:i w:val="false"/>
          <w:color w:val="000000"/>
          <w:sz w:val="28"/>
        </w:rPr>
        <w:t>
      оларды бір жылдан астам уақыт бойы пайдалану көзделетін;</w:t>
      </w:r>
    </w:p>
    <w:bookmarkEnd w:id="159"/>
    <w:bookmarkStart w:name="z568" w:id="160"/>
    <w:p>
      <w:pPr>
        <w:spacing w:after="0"/>
        <w:ind w:left="0"/>
        <w:jc w:val="both"/>
      </w:pPr>
      <w:r>
        <w:rPr>
          <w:rFonts w:ascii="Times New Roman"/>
          <w:b w:val="false"/>
          <w:i w:val="false"/>
          <w:color w:val="000000"/>
          <w:sz w:val="28"/>
        </w:rPr>
        <w:t>
      болашақтағы экономикалық тиімділіктер осындай активтерге байланысты болуы мүмкін;</w:t>
      </w:r>
    </w:p>
    <w:bookmarkEnd w:id="160"/>
    <w:bookmarkStart w:name="z569" w:id="161"/>
    <w:p>
      <w:pPr>
        <w:spacing w:after="0"/>
        <w:ind w:left="0"/>
        <w:jc w:val="both"/>
      </w:pPr>
      <w:r>
        <w:rPr>
          <w:rFonts w:ascii="Times New Roman"/>
          <w:b w:val="false"/>
          <w:i w:val="false"/>
          <w:color w:val="000000"/>
          <w:sz w:val="28"/>
        </w:rPr>
        <w:t>
      активтің құны анық айқындалуы мүмкін талаптарға жауап беретін материалдық және материалдық емес ақшалай емес активтер;</w:t>
      </w:r>
    </w:p>
    <w:bookmarkEnd w:id="161"/>
    <w:bookmarkStart w:name="z570" w:id="162"/>
    <w:p>
      <w:pPr>
        <w:spacing w:after="0"/>
        <w:ind w:left="0"/>
        <w:jc w:val="both"/>
      </w:pPr>
      <w:r>
        <w:rPr>
          <w:rFonts w:ascii="Times New Roman"/>
          <w:b w:val="false"/>
          <w:i w:val="false"/>
          <w:color w:val="000000"/>
          <w:sz w:val="28"/>
        </w:rPr>
        <w:t>
      11) негізгі қорлардың амортизациясы – бұл оны пайдалы қолдану мерзімі ішінде активтің амортизацияланатын құнының шығыстарына жүйелі түрде бөлу;</w:t>
      </w:r>
    </w:p>
    <w:bookmarkEnd w:id="162"/>
    <w:bookmarkStart w:name="z571" w:id="163"/>
    <w:p>
      <w:pPr>
        <w:spacing w:after="0"/>
        <w:ind w:left="0"/>
        <w:jc w:val="both"/>
      </w:pPr>
      <w:r>
        <w:rPr>
          <w:rFonts w:ascii="Times New Roman"/>
          <w:b w:val="false"/>
          <w:i w:val="false"/>
          <w:color w:val="000000"/>
          <w:sz w:val="28"/>
        </w:rPr>
        <w:t>
      12) негізгі құралдар – субъект тауарлар өндіру немесе жеткізу және қызметтер көрсету үшін, басқа субъектілерге жалға беру үшін не әкімшілік мақсаттар үшін пайдаланатын және бір жылдан астам уақыт бойы пайдалану көзделген жылжымайтын мүліктерді (ғимараттар, имараттар және жерге байланысты басқа да активтер), машиналар мен жабдықтарды қоса алғандағы материалдық-заттық нысаны бар ақшалай емес активтер;</w:t>
      </w:r>
    </w:p>
    <w:bookmarkEnd w:id="163"/>
    <w:bookmarkStart w:name="z572" w:id="164"/>
    <w:p>
      <w:pPr>
        <w:spacing w:after="0"/>
        <w:ind w:left="0"/>
        <w:jc w:val="both"/>
      </w:pPr>
      <w:r>
        <w:rPr>
          <w:rFonts w:ascii="Times New Roman"/>
          <w:b w:val="false"/>
          <w:i w:val="false"/>
          <w:color w:val="000000"/>
          <w:sz w:val="28"/>
        </w:rPr>
        <w:t xml:space="preserve">
      13) негізгі қызмет түрі – қосылған құны субъект жүзеге асыратын қызметтің кез келген басқа түрінің қосылған құнынан асатын қызмет түрі; </w:t>
      </w:r>
    </w:p>
    <w:bookmarkEnd w:id="164"/>
    <w:bookmarkStart w:name="z573" w:id="165"/>
    <w:p>
      <w:pPr>
        <w:spacing w:after="0"/>
        <w:ind w:left="0"/>
        <w:jc w:val="both"/>
      </w:pPr>
      <w:r>
        <w:rPr>
          <w:rFonts w:ascii="Times New Roman"/>
          <w:b w:val="false"/>
          <w:i w:val="false"/>
          <w:color w:val="000000"/>
          <w:sz w:val="28"/>
        </w:rPr>
        <w:t>
      14) баланстық құны – жиналған амортизацияны және құнсызданудың шығындарын шегеруден кейінгі активті тану сомасы;</w:t>
      </w:r>
    </w:p>
    <w:bookmarkEnd w:id="165"/>
    <w:bookmarkStart w:name="z574" w:id="166"/>
    <w:p>
      <w:pPr>
        <w:spacing w:after="0"/>
        <w:ind w:left="0"/>
        <w:jc w:val="both"/>
      </w:pPr>
      <w:r>
        <w:rPr>
          <w:rFonts w:ascii="Times New Roman"/>
          <w:b w:val="false"/>
          <w:i w:val="false"/>
          <w:color w:val="000000"/>
          <w:sz w:val="28"/>
        </w:rPr>
        <w:t>
      15) тұрғын ғимарат – ортақ мүлік болып табылатын, негізінен тұрғын үй-жайдан, сондай-ақ тұрғын емес үй-жай және өзге де бөліктерден тұратын құрылыс. Егер жалпы пайдалы алаңның жартысынан азы тұрғындық мақсат үшін пайдаланылса, ғимарат оның мақсатты дизайнына сәйкес тұрғын емес ғимарат ретінде жіктеледі;</w:t>
      </w:r>
    </w:p>
    <w:bookmarkEnd w:id="166"/>
    <w:bookmarkStart w:name="z575" w:id="167"/>
    <w:p>
      <w:pPr>
        <w:spacing w:after="0"/>
        <w:ind w:left="0"/>
        <w:jc w:val="both"/>
      </w:pPr>
      <w:r>
        <w:rPr>
          <w:rFonts w:ascii="Times New Roman"/>
          <w:b w:val="false"/>
          <w:i w:val="false"/>
          <w:color w:val="000000"/>
          <w:sz w:val="28"/>
        </w:rPr>
        <w:t>
      16) тұрғын емес ғимарат - негізінен пайдаланылатын немесе тұрғын емес мақсаттарға арналған құрылыс. Егер жалпы пайдалы алаңның жартысы тұрғындық мақсаттар үшін пайдаланылса, ғимарат тұрғындық ретінде жіктеледі;</w:t>
      </w:r>
    </w:p>
    <w:bookmarkEnd w:id="167"/>
    <w:bookmarkStart w:name="z576" w:id="168"/>
    <w:p>
      <w:pPr>
        <w:spacing w:after="0"/>
        <w:ind w:left="0"/>
        <w:jc w:val="both"/>
      </w:pPr>
      <w:r>
        <w:rPr>
          <w:rFonts w:ascii="Times New Roman"/>
          <w:b w:val="false"/>
          <w:i w:val="false"/>
          <w:color w:val="000000"/>
          <w:sz w:val="28"/>
        </w:rPr>
        <w:t>
      17) сауда алаңы – тауарларды сату кезiнде тауарларды қоюға, көрсетуге, сатып алушыларға қызмет етуге және сатып алушылармен ақшалай есеп айырысуға, сатып алушылардың өтуiне арналған, арнайы жабдық қойылған сауда объектiсiнiң алаңы;</w:t>
      </w:r>
    </w:p>
    <w:bookmarkEnd w:id="168"/>
    <w:bookmarkStart w:name="z577" w:id="169"/>
    <w:p>
      <w:pPr>
        <w:spacing w:after="0"/>
        <w:ind w:left="0"/>
        <w:jc w:val="both"/>
      </w:pPr>
      <w:r>
        <w:rPr>
          <w:rFonts w:ascii="Times New Roman"/>
          <w:b w:val="false"/>
          <w:i w:val="false"/>
          <w:color w:val="000000"/>
          <w:sz w:val="28"/>
        </w:rPr>
        <w:t>
      18)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үй-жай);</w:t>
      </w:r>
    </w:p>
    <w:bookmarkEnd w:id="169"/>
    <w:bookmarkStart w:name="z578" w:id="170"/>
    <w:p>
      <w:pPr>
        <w:spacing w:after="0"/>
        <w:ind w:left="0"/>
        <w:jc w:val="both"/>
      </w:pPr>
      <w:r>
        <w:rPr>
          <w:rFonts w:ascii="Times New Roman"/>
          <w:b w:val="false"/>
          <w:i w:val="false"/>
          <w:color w:val="000000"/>
          <w:sz w:val="28"/>
        </w:rPr>
        <w:t>
      19) шалғай жабдық – компьютерге ақпаратты енгізуге немесе оны одан шығаруға мүмкіндік беретін аппаратура (терминалдар, принтерлер, сканерлер, плоттерлер, үздіксіз қоректендіру көздері, тінтуір және пернетақта).</w:t>
      </w:r>
    </w:p>
    <w:bookmarkEnd w:id="170"/>
    <w:bookmarkStart w:name="z579" w:id="171"/>
    <w:p>
      <w:pPr>
        <w:spacing w:after="0"/>
        <w:ind w:left="0"/>
        <w:jc w:val="both"/>
      </w:pPr>
      <w:r>
        <w:rPr>
          <w:rFonts w:ascii="Times New Roman"/>
          <w:b w:val="false"/>
          <w:i w:val="false"/>
          <w:color w:val="000000"/>
          <w:sz w:val="28"/>
        </w:rPr>
        <w:t>
      3. Электрондық-есептеуіш техника, оның бөлшектері және төменде көрсетілгендерді қамтитын керек-жарақтар:</w:t>
      </w:r>
    </w:p>
    <w:bookmarkEnd w:id="171"/>
    <w:bookmarkStart w:name="z580" w:id="172"/>
    <w:p>
      <w:pPr>
        <w:spacing w:after="0"/>
        <w:ind w:left="0"/>
        <w:jc w:val="both"/>
      </w:pPr>
      <w:r>
        <w:rPr>
          <w:rFonts w:ascii="Times New Roman"/>
          <w:b w:val="false"/>
          <w:i w:val="false"/>
          <w:color w:val="000000"/>
          <w:sz w:val="28"/>
        </w:rPr>
        <w:t>
      1) басқа топтамаларға енгізілмеген енгізу-шығару құрылғылары;</w:t>
      </w:r>
    </w:p>
    <w:bookmarkEnd w:id="172"/>
    <w:bookmarkStart w:name="z581" w:id="173"/>
    <w:p>
      <w:pPr>
        <w:spacing w:after="0"/>
        <w:ind w:left="0"/>
        <w:jc w:val="both"/>
      </w:pPr>
      <w:r>
        <w:rPr>
          <w:rFonts w:ascii="Times New Roman"/>
          <w:b w:val="false"/>
          <w:i w:val="false"/>
          <w:color w:val="000000"/>
          <w:sz w:val="28"/>
        </w:rPr>
        <w:t>
      2) бір корпуста, кем дегенде, комбинацияланған немесе жекелеген блоктарға орналастырылған орталық процессор және енгізу және шығару құрылғысы бар цифрлық есептеуіш машиналар;</w:t>
      </w:r>
    </w:p>
    <w:bookmarkEnd w:id="173"/>
    <w:bookmarkStart w:name="z582" w:id="174"/>
    <w:p>
      <w:pPr>
        <w:spacing w:after="0"/>
        <w:ind w:left="0"/>
        <w:jc w:val="both"/>
      </w:pPr>
      <w:r>
        <w:rPr>
          <w:rFonts w:ascii="Times New Roman"/>
          <w:b w:val="false"/>
          <w:i w:val="false"/>
          <w:color w:val="000000"/>
          <w:sz w:val="28"/>
        </w:rPr>
        <w:t>
      3) бір корпуста мына типтердегі бір немесе екі құрылғыдан: жадыда сақтау құрылғысы, енгізу немесе шығару құрылғысы болатын немесе болмайтын, деректерді автоматтандырылған өңдеуге арналған өзге де цифрлық машиналар;</w:t>
      </w:r>
    </w:p>
    <w:bookmarkEnd w:id="174"/>
    <w:bookmarkStart w:name="z583" w:id="175"/>
    <w:p>
      <w:pPr>
        <w:spacing w:after="0"/>
        <w:ind w:left="0"/>
        <w:jc w:val="both"/>
      </w:pPr>
      <w:r>
        <w:rPr>
          <w:rFonts w:ascii="Times New Roman"/>
          <w:b w:val="false"/>
          <w:i w:val="false"/>
          <w:color w:val="000000"/>
          <w:sz w:val="28"/>
        </w:rPr>
        <w:t>
      4) екі немесе одан көп қызметтерді: басып шығару, қарап шығу, көшіру, факспен жіберу қызметтерін атқаратын құрылғылар;</w:t>
      </w:r>
    </w:p>
    <w:bookmarkEnd w:id="175"/>
    <w:bookmarkStart w:name="z584" w:id="176"/>
    <w:p>
      <w:pPr>
        <w:spacing w:after="0"/>
        <w:ind w:left="0"/>
        <w:jc w:val="both"/>
      </w:pPr>
      <w:r>
        <w:rPr>
          <w:rFonts w:ascii="Times New Roman"/>
          <w:b w:val="false"/>
          <w:i w:val="false"/>
          <w:color w:val="000000"/>
          <w:sz w:val="28"/>
        </w:rPr>
        <w:t>
      5) есептеуіш машиналармен немесе желімен байланысты сауда терминалдары, сауда автоматтары және осыған ұқсас машиналар;</w:t>
      </w:r>
    </w:p>
    <w:bookmarkEnd w:id="176"/>
    <w:bookmarkStart w:name="z585" w:id="177"/>
    <w:p>
      <w:pPr>
        <w:spacing w:after="0"/>
        <w:ind w:left="0"/>
        <w:jc w:val="both"/>
      </w:pPr>
      <w:r>
        <w:rPr>
          <w:rFonts w:ascii="Times New Roman"/>
          <w:b w:val="false"/>
          <w:i w:val="false"/>
          <w:color w:val="000000"/>
          <w:sz w:val="28"/>
        </w:rPr>
        <w:t>
      6) жүйелер түрінде берілген, деректерді автоматтандырылған өңдеуге арналған цифрлық машиналар;</w:t>
      </w:r>
    </w:p>
    <w:bookmarkEnd w:id="177"/>
    <w:bookmarkStart w:name="z586" w:id="178"/>
    <w:p>
      <w:pPr>
        <w:spacing w:after="0"/>
        <w:ind w:left="0"/>
        <w:jc w:val="both"/>
      </w:pPr>
      <w:r>
        <w:rPr>
          <w:rFonts w:ascii="Times New Roman"/>
          <w:b w:val="false"/>
          <w:i w:val="false"/>
          <w:color w:val="000000"/>
          <w:sz w:val="28"/>
        </w:rPr>
        <w:t>
      7) көбінесе деректерді өңдеудің автоматты жүйелерінде қолданылатын мониторлар мен проекторлар;</w:t>
      </w:r>
    </w:p>
    <w:bookmarkEnd w:id="178"/>
    <w:bookmarkStart w:name="z587" w:id="179"/>
    <w:p>
      <w:pPr>
        <w:spacing w:after="0"/>
        <w:ind w:left="0"/>
        <w:jc w:val="both"/>
      </w:pPr>
      <w:r>
        <w:rPr>
          <w:rFonts w:ascii="Times New Roman"/>
          <w:b w:val="false"/>
          <w:i w:val="false"/>
          <w:color w:val="000000"/>
          <w:sz w:val="28"/>
        </w:rPr>
        <w:t>
      8) салмағы 10 кг аспайтын портативті цифрлық есептеуіш машиналар (лэптоптар, ноутбуктар, органайзерлер); цифрлық және осыған ұқсас машиналар.</w:t>
      </w:r>
    </w:p>
    <w:bookmarkEnd w:id="179"/>
    <w:bookmarkStart w:name="z588" w:id="180"/>
    <w:p>
      <w:pPr>
        <w:spacing w:after="0"/>
        <w:ind w:left="0"/>
        <w:jc w:val="both"/>
      </w:pPr>
      <w:r>
        <w:rPr>
          <w:rFonts w:ascii="Times New Roman"/>
          <w:b w:val="false"/>
          <w:i w:val="false"/>
          <w:color w:val="000000"/>
          <w:sz w:val="28"/>
        </w:rPr>
        <w:t>
      4. 2-бөлімде негізгі қызмет түрі бойынша негізгі қорлардың қолда бары және қозғалысы туралы ақпарат көрсетіледі және ол төменде келтірілген бағандарды қамтиды:</w:t>
      </w:r>
    </w:p>
    <w:bookmarkEnd w:id="180"/>
    <w:bookmarkStart w:name="z589" w:id="181"/>
    <w:p>
      <w:pPr>
        <w:spacing w:after="0"/>
        <w:ind w:left="0"/>
        <w:jc w:val="both"/>
      </w:pPr>
      <w:r>
        <w:rPr>
          <w:rFonts w:ascii="Times New Roman"/>
          <w:b w:val="false"/>
          <w:i w:val="false"/>
          <w:color w:val="000000"/>
          <w:sz w:val="28"/>
        </w:rPr>
        <w:t xml:space="preserve">
      1-бағанда есепті жылдың басына бастапқы құны бойынша негізгі қорлардың нақты бары көрсетіледі. Аталған баған өткен жылдың соңындағы негізгі қордың нақты бары деректерімен тең болуы тиіс. Сәйкес келмеген, деректер айырмашылығы болған жағдайда түсіндірмелер және тиісті құжаттар, мысалы, бағалаушылар қорытындысы беріледі; </w:t>
      </w:r>
    </w:p>
    <w:bookmarkEnd w:id="181"/>
    <w:bookmarkStart w:name="z590" w:id="182"/>
    <w:p>
      <w:pPr>
        <w:spacing w:after="0"/>
        <w:ind w:left="0"/>
        <w:jc w:val="both"/>
      </w:pPr>
      <w:r>
        <w:rPr>
          <w:rFonts w:ascii="Times New Roman"/>
          <w:b w:val="false"/>
          <w:i w:val="false"/>
          <w:color w:val="000000"/>
          <w:sz w:val="28"/>
        </w:rPr>
        <w:t>
      2-бағанда ағымдағы жылы (бұрын пайдалануда болмаған) іске қосылған және сатып алынған қаржыландыру көздеріне қарамастан, соның ішінде банк кредиттері есебінен жаңа негізгі қорлар; бұрын ескерілмеген, төлем үшін сатып алынған және жеке және заңды тұлғалардан түскен негізгі қаражаттар көрсетіледі;</w:t>
      </w:r>
    </w:p>
    <w:bookmarkEnd w:id="182"/>
    <w:bookmarkStart w:name="z591" w:id="183"/>
    <w:p>
      <w:pPr>
        <w:spacing w:after="0"/>
        <w:ind w:left="0"/>
        <w:jc w:val="both"/>
      </w:pPr>
      <w:r>
        <w:rPr>
          <w:rFonts w:ascii="Times New Roman"/>
          <w:b w:val="false"/>
          <w:i w:val="false"/>
          <w:color w:val="000000"/>
          <w:sz w:val="28"/>
        </w:rPr>
        <w:t>
      3-бағанда – қайта бағалаудан, бағамдық айырмашылық (шетел валютасында белгіленген негізгі қорлар жағдайында) есебінен түскен түсім көрсетіледі;</w:t>
      </w:r>
    </w:p>
    <w:bookmarkEnd w:id="183"/>
    <w:bookmarkStart w:name="z592" w:id="184"/>
    <w:p>
      <w:pPr>
        <w:spacing w:after="0"/>
        <w:ind w:left="0"/>
        <w:jc w:val="both"/>
      </w:pPr>
      <w:r>
        <w:rPr>
          <w:rFonts w:ascii="Times New Roman"/>
          <w:b w:val="false"/>
          <w:i w:val="false"/>
          <w:color w:val="000000"/>
          <w:sz w:val="28"/>
        </w:rPr>
        <w:t>
      4-бағанда – өзге де себептер бойынша негізгі қорлардың (өтеусіз түсім, жалдау мерзімінің бітуі бойынша меншік құқығының ауысуы, түгендеу нәтижелері бойынша негізгі құралдардың кіріске алынбаған (ескерілмеген) объектілерін айқындау, бас ұйымдардан еншілес (тәуелді) кәсіпорындарына түсім, мемлекеттік меншікті жекешелендіру тәртібіндегі түсім, басқа ұйымдардан жарғылық капитал салымы түріндегі түсім) түсімі көрсетіледі;</w:t>
      </w:r>
    </w:p>
    <w:bookmarkEnd w:id="184"/>
    <w:bookmarkStart w:name="z593" w:id="185"/>
    <w:p>
      <w:pPr>
        <w:spacing w:after="0"/>
        <w:ind w:left="0"/>
        <w:jc w:val="both"/>
      </w:pPr>
      <w:r>
        <w:rPr>
          <w:rFonts w:ascii="Times New Roman"/>
          <w:b w:val="false"/>
          <w:i w:val="false"/>
          <w:color w:val="000000"/>
          <w:sz w:val="28"/>
        </w:rPr>
        <w:t>
      5-бағанда есепті жылы есептен шығарылған негізгі қордың бастапқы құны (моральдық немесе табиғи тозған жағдайдағы есептен шығару, құқықтық өтуі кезінде бұрын сатып алу құқығымен жалға берілген негізгі құралдардың есептен шығарылуы) көрсетіледі;</w:t>
      </w:r>
    </w:p>
    <w:bookmarkEnd w:id="185"/>
    <w:bookmarkStart w:name="z594" w:id="186"/>
    <w:p>
      <w:pPr>
        <w:spacing w:after="0"/>
        <w:ind w:left="0"/>
        <w:jc w:val="both"/>
      </w:pPr>
      <w:r>
        <w:rPr>
          <w:rFonts w:ascii="Times New Roman"/>
          <w:b w:val="false"/>
          <w:i w:val="false"/>
          <w:color w:val="000000"/>
          <w:sz w:val="28"/>
        </w:rPr>
        <w:t>
      6-бағанда 5-бағаннан төтенше жағдайлардың, атап айтқанда: жер сілкінісі, дауылдар, құрғақшылық, су тасқыны, орман өрті, табиғат апаттары, індеттер, технологиялық процестермен (улы қалдықтардың ірі шығарындылары) байланысты жазатайым оқиғалардың нәтижесінде есептен шығарылған негізгі қорлардың бастапқы құны бөліп көрсетіледі;</w:t>
      </w:r>
    </w:p>
    <w:bookmarkEnd w:id="186"/>
    <w:bookmarkStart w:name="z595" w:id="187"/>
    <w:p>
      <w:pPr>
        <w:spacing w:after="0"/>
        <w:ind w:left="0"/>
        <w:jc w:val="both"/>
      </w:pPr>
      <w:r>
        <w:rPr>
          <w:rFonts w:ascii="Times New Roman"/>
          <w:b w:val="false"/>
          <w:i w:val="false"/>
          <w:color w:val="000000"/>
          <w:sz w:val="28"/>
        </w:rPr>
        <w:t>
      7-бағанда есепті жыл бойы жүргізілген қайта бағалау, бағамдық айырмашылықтың (шетел валютасында белгіленген негізгі қорлар жағдайында) нәтижесінде құнын азайту есебінен істен шығуы көрсетіледі;</w:t>
      </w:r>
    </w:p>
    <w:bookmarkEnd w:id="187"/>
    <w:bookmarkStart w:name="z596" w:id="188"/>
    <w:p>
      <w:pPr>
        <w:spacing w:after="0"/>
        <w:ind w:left="0"/>
        <w:jc w:val="both"/>
      </w:pPr>
      <w:r>
        <w:rPr>
          <w:rFonts w:ascii="Times New Roman"/>
          <w:b w:val="false"/>
          <w:i w:val="false"/>
          <w:color w:val="000000"/>
          <w:sz w:val="28"/>
        </w:rPr>
        <w:t xml:space="preserve">
      8-бағанда өзге де себептер бойынша негізгі қорлардың істен шығуы (объектіні басқа заңды немесе жеке тұлғаға сату, басқа ұйымдардың жарғылық капиталындағы салым түріндегі негізгі құралдардың объектілерін беру, негізгі құрал объектілерін сыйға тарту, айырбас шарттары бойынша беру, бас ұйымдардан еншілес ұйымдарға түсім) көрсетіледі; </w:t>
      </w:r>
    </w:p>
    <w:bookmarkEnd w:id="188"/>
    <w:bookmarkStart w:name="z597" w:id="189"/>
    <w:p>
      <w:pPr>
        <w:spacing w:after="0"/>
        <w:ind w:left="0"/>
        <w:jc w:val="both"/>
      </w:pPr>
      <w:r>
        <w:rPr>
          <w:rFonts w:ascii="Times New Roman"/>
          <w:b w:val="false"/>
          <w:i w:val="false"/>
          <w:color w:val="000000"/>
          <w:sz w:val="28"/>
        </w:rPr>
        <w:t>
      9-бағанда 8-бағаннан негізгі құралдарды тәркілеу нәтижесінде өзге де себептер бойынша олардың бастапқы құны бөліп көрсетіледі;</w:t>
      </w:r>
    </w:p>
    <w:bookmarkEnd w:id="189"/>
    <w:bookmarkStart w:name="z598" w:id="190"/>
    <w:p>
      <w:pPr>
        <w:spacing w:after="0"/>
        <w:ind w:left="0"/>
        <w:jc w:val="both"/>
      </w:pPr>
      <w:r>
        <w:rPr>
          <w:rFonts w:ascii="Times New Roman"/>
          <w:b w:val="false"/>
          <w:i w:val="false"/>
          <w:color w:val="000000"/>
          <w:sz w:val="28"/>
        </w:rPr>
        <w:t xml:space="preserve">
      10-бағанда бастапқы құн бойынша есепті жылдың соңына кәсіпорынның негізгі қорларының қолда бары көрсетіледі; </w:t>
      </w:r>
    </w:p>
    <w:bookmarkEnd w:id="190"/>
    <w:bookmarkStart w:name="z599" w:id="191"/>
    <w:p>
      <w:pPr>
        <w:spacing w:after="0"/>
        <w:ind w:left="0"/>
        <w:jc w:val="both"/>
      </w:pPr>
      <w:r>
        <w:rPr>
          <w:rFonts w:ascii="Times New Roman"/>
          <w:b w:val="false"/>
          <w:i w:val="false"/>
          <w:color w:val="000000"/>
          <w:sz w:val="28"/>
        </w:rPr>
        <w:t>
      11-бағанда жыл соңына баланстық құны бойынша (жинақталған амортизация сомасын және құнсызданудан болған залалды шегергендегі) негізгі қорлардың нақты қолда бары көрсетіледі.</w:t>
      </w:r>
    </w:p>
    <w:bookmarkEnd w:id="191"/>
    <w:bookmarkStart w:name="z600" w:id="192"/>
    <w:p>
      <w:pPr>
        <w:spacing w:after="0"/>
        <w:ind w:left="0"/>
        <w:jc w:val="both"/>
      </w:pPr>
      <w:r>
        <w:rPr>
          <w:rFonts w:ascii="Times New Roman"/>
          <w:b w:val="false"/>
          <w:i w:val="false"/>
          <w:color w:val="000000"/>
          <w:sz w:val="28"/>
        </w:rPr>
        <w:t>
      5. Негізгі қорлардың орташа жылдық құны негізгі қызмет түрі бойынша "жыл басына бастапқы құны бойынша негізгі қорлардың қолда бары" және "жыл соңына бастапқы құны бойынша негізгі қорлардың қолда бары" арасындағы орташа мән ретінде есептеледі.</w:t>
      </w:r>
    </w:p>
    <w:bookmarkEnd w:id="192"/>
    <w:bookmarkStart w:name="z601" w:id="193"/>
    <w:p>
      <w:pPr>
        <w:spacing w:after="0"/>
        <w:ind w:left="0"/>
        <w:jc w:val="both"/>
      </w:pPr>
      <w:r>
        <w:rPr>
          <w:rFonts w:ascii="Times New Roman"/>
          <w:b w:val="false"/>
          <w:i w:val="false"/>
          <w:color w:val="000000"/>
          <w:sz w:val="28"/>
        </w:rPr>
        <w:t xml:space="preserve">
      4-бөлімде өндіріс көлемінде ең көп үлес салмағы бар қосалқы қызмет түрінің коды көрсетіледі. 4.1-бөлімде барлық қосалқы қызмет түрлері бойынша негізгі қорлардың қолда бары және қозғалысы туралы ақпарат көрсетіледі. </w:t>
      </w:r>
    </w:p>
    <w:bookmarkEnd w:id="193"/>
    <w:bookmarkStart w:name="z602" w:id="194"/>
    <w:p>
      <w:pPr>
        <w:spacing w:after="0"/>
        <w:ind w:left="0"/>
        <w:jc w:val="both"/>
      </w:pPr>
      <w:r>
        <w:rPr>
          <w:rFonts w:ascii="Times New Roman"/>
          <w:b w:val="false"/>
          <w:i w:val="false"/>
          <w:color w:val="000000"/>
          <w:sz w:val="28"/>
        </w:rPr>
        <w:t>
      6.2-бөлімде стационарлық сауда объектілері бойынша кәсіпорын (қызмет түріне қарамастан) сауда алаңдарын жалға беретініне немесе өз бетінше сауда қызметін жүзеге асыратынына қарамастан, балансындағы (объектілер бойынша ақпарат көрсетіледі.</w:t>
      </w:r>
    </w:p>
    <w:bookmarkEnd w:id="194"/>
    <w:bookmarkStart w:name="z603" w:id="195"/>
    <w:p>
      <w:pPr>
        <w:spacing w:after="0"/>
        <w:ind w:left="0"/>
        <w:jc w:val="both"/>
      </w:pPr>
      <w:r>
        <w:rPr>
          <w:rFonts w:ascii="Times New Roman"/>
          <w:b w:val="false"/>
          <w:i w:val="false"/>
          <w:color w:val="000000"/>
          <w:sz w:val="28"/>
        </w:rPr>
        <w:t xml:space="preserve">
      6. Респонденттің есепті кезеңде қызметі болмаған жағдайда, респондент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ұсынуға құқылы.</w:t>
      </w:r>
    </w:p>
    <w:bookmarkEnd w:id="195"/>
    <w:bookmarkStart w:name="z604" w:id="196"/>
    <w:p>
      <w:pPr>
        <w:spacing w:after="0"/>
        <w:ind w:left="0"/>
        <w:jc w:val="both"/>
      </w:pPr>
      <w:r>
        <w:rPr>
          <w:rFonts w:ascii="Times New Roman"/>
          <w:b w:val="false"/>
          <w:i w:val="false"/>
          <w:color w:val="000000"/>
          <w:sz w:val="28"/>
        </w:rPr>
        <w:t xml:space="preserve">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 </w:t>
      </w:r>
    </w:p>
    <w:bookmarkEnd w:id="196"/>
    <w:bookmarkStart w:name="z605" w:id="197"/>
    <w:p>
      <w:pPr>
        <w:spacing w:after="0"/>
        <w:ind w:left="0"/>
        <w:jc w:val="both"/>
      </w:pPr>
      <w:r>
        <w:rPr>
          <w:rFonts w:ascii="Times New Roman"/>
          <w:b w:val="false"/>
          <w:i w:val="false"/>
          <w:color w:val="000000"/>
          <w:sz w:val="28"/>
        </w:rPr>
        <w:t>
      8. Ескертпе: Х – осы позиция толтыруға жатпайды.</w:t>
      </w:r>
    </w:p>
    <w:bookmarkEnd w:id="197"/>
    <w:bookmarkStart w:name="z606" w:id="198"/>
    <w:p>
      <w:pPr>
        <w:spacing w:after="0"/>
        <w:ind w:left="0"/>
        <w:jc w:val="both"/>
      </w:pPr>
      <w:r>
        <w:rPr>
          <w:rFonts w:ascii="Times New Roman"/>
          <w:b w:val="false"/>
          <w:i w:val="false"/>
          <w:color w:val="000000"/>
          <w:sz w:val="28"/>
        </w:rPr>
        <w:t>
      9. Арифметикалық-логикалық бақылау:</w:t>
      </w:r>
    </w:p>
    <w:bookmarkEnd w:id="198"/>
    <w:bookmarkStart w:name="z607" w:id="199"/>
    <w:p>
      <w:pPr>
        <w:spacing w:after="0"/>
        <w:ind w:left="0"/>
        <w:jc w:val="both"/>
      </w:pPr>
      <w:r>
        <w:rPr>
          <w:rFonts w:ascii="Times New Roman"/>
          <w:b w:val="false"/>
          <w:i w:val="false"/>
          <w:color w:val="000000"/>
          <w:sz w:val="28"/>
        </w:rPr>
        <w:t>
      1) 2-бөлім. "Негізгі қызмет түрі бойынша негізгі қорлардың қолда бары және қозғалысы туралы ақпаратты көрсетіңіз, мың теңге":</w:t>
      </w:r>
    </w:p>
    <w:bookmarkEnd w:id="199"/>
    <w:bookmarkStart w:name="z608" w:id="200"/>
    <w:p>
      <w:pPr>
        <w:spacing w:after="0"/>
        <w:ind w:left="0"/>
        <w:jc w:val="both"/>
      </w:pPr>
      <w:r>
        <w:rPr>
          <w:rFonts w:ascii="Times New Roman"/>
          <w:b w:val="false"/>
          <w:i w:val="false"/>
          <w:color w:val="000000"/>
          <w:sz w:val="28"/>
        </w:rPr>
        <w:t xml:space="preserve">
      10-баған = 1, 2, 3, 4-бағандар қосындысына – 5, 7, 8-бағандар қосындысы әрбір жол үшін; </w:t>
      </w:r>
    </w:p>
    <w:bookmarkEnd w:id="200"/>
    <w:bookmarkStart w:name="z609" w:id="201"/>
    <w:p>
      <w:pPr>
        <w:spacing w:after="0"/>
        <w:ind w:left="0"/>
        <w:jc w:val="both"/>
      </w:pPr>
      <w:r>
        <w:rPr>
          <w:rFonts w:ascii="Times New Roman"/>
          <w:b w:val="false"/>
          <w:i w:val="false"/>
          <w:color w:val="000000"/>
          <w:sz w:val="28"/>
        </w:rPr>
        <w:t xml:space="preserve">
      5-баған </w:t>
      </w:r>
    </w:p>
    <w:bookmarkEnd w:id="20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әрбір жол үшін;</w:t>
      </w:r>
      <w:r>
        <w:br/>
      </w:r>
      <w:r>
        <w:rPr>
          <w:rFonts w:ascii="Times New Roman"/>
          <w:b w:val="false"/>
          <w:i w:val="false"/>
          <w:color w:val="000000"/>
          <w:sz w:val="28"/>
        </w:rPr>
        <w:t>
</w:t>
      </w:r>
    </w:p>
    <w:bookmarkStart w:name="z610" w:id="202"/>
    <w:p>
      <w:pPr>
        <w:spacing w:after="0"/>
        <w:ind w:left="0"/>
        <w:jc w:val="both"/>
      </w:pPr>
      <w:r>
        <w:rPr>
          <w:rFonts w:ascii="Times New Roman"/>
          <w:b w:val="false"/>
          <w:i w:val="false"/>
          <w:color w:val="000000"/>
          <w:sz w:val="28"/>
        </w:rPr>
        <w:t xml:space="preserve">
      8-баған </w:t>
      </w:r>
    </w:p>
    <w:bookmarkEnd w:id="20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9-бағаннан әрбір жол үшін;</w:t>
      </w:r>
      <w:r>
        <w:br/>
      </w:r>
      <w:r>
        <w:rPr>
          <w:rFonts w:ascii="Times New Roman"/>
          <w:b w:val="false"/>
          <w:i w:val="false"/>
          <w:color w:val="000000"/>
          <w:sz w:val="28"/>
        </w:rPr>
        <w:t>
</w:t>
      </w:r>
    </w:p>
    <w:bookmarkStart w:name="z611" w:id="203"/>
    <w:p>
      <w:pPr>
        <w:spacing w:after="0"/>
        <w:ind w:left="0"/>
        <w:jc w:val="both"/>
      </w:pPr>
      <w:r>
        <w:rPr>
          <w:rFonts w:ascii="Times New Roman"/>
          <w:b w:val="false"/>
          <w:i w:val="false"/>
          <w:color w:val="000000"/>
          <w:sz w:val="28"/>
        </w:rPr>
        <w:t>
      1-жол = 2, 49-жолдар қосындысына әрбір баған үшін;</w:t>
      </w:r>
    </w:p>
    <w:bookmarkEnd w:id="203"/>
    <w:bookmarkStart w:name="z612" w:id="204"/>
    <w:p>
      <w:pPr>
        <w:spacing w:after="0"/>
        <w:ind w:left="0"/>
        <w:jc w:val="both"/>
      </w:pPr>
      <w:r>
        <w:rPr>
          <w:rFonts w:ascii="Times New Roman"/>
          <w:b w:val="false"/>
          <w:i w:val="false"/>
          <w:color w:val="000000"/>
          <w:sz w:val="28"/>
        </w:rPr>
        <w:t>
      2-жол = 3, 10, 15, 43, 44, 47-жолдар қосындысына әрбір баған үшін;</w:t>
      </w:r>
    </w:p>
    <w:bookmarkEnd w:id="204"/>
    <w:bookmarkStart w:name="z613" w:id="205"/>
    <w:p>
      <w:pPr>
        <w:spacing w:after="0"/>
        <w:ind w:left="0"/>
        <w:jc w:val="both"/>
      </w:pPr>
      <w:r>
        <w:rPr>
          <w:rFonts w:ascii="Times New Roman"/>
          <w:b w:val="false"/>
          <w:i w:val="false"/>
          <w:color w:val="000000"/>
          <w:sz w:val="28"/>
        </w:rPr>
        <w:t>
      3-жол = 4, 5-жолдар қосындысына әрбір баған үшін;</w:t>
      </w:r>
    </w:p>
    <w:bookmarkEnd w:id="205"/>
    <w:bookmarkStart w:name="z614" w:id="206"/>
    <w:p>
      <w:pPr>
        <w:spacing w:after="0"/>
        <w:ind w:left="0"/>
        <w:jc w:val="both"/>
      </w:pPr>
      <w:r>
        <w:rPr>
          <w:rFonts w:ascii="Times New Roman"/>
          <w:b w:val="false"/>
          <w:i w:val="false"/>
          <w:color w:val="000000"/>
          <w:sz w:val="28"/>
        </w:rPr>
        <w:t xml:space="preserve">
      5-жол </w:t>
      </w:r>
    </w:p>
    <w:bookmarkEnd w:id="20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7, 8, 9-жолдар қосындысынан әрбір баған үшін;</w:t>
      </w:r>
      <w:r>
        <w:br/>
      </w:r>
      <w:r>
        <w:rPr>
          <w:rFonts w:ascii="Times New Roman"/>
          <w:b w:val="false"/>
          <w:i w:val="false"/>
          <w:color w:val="000000"/>
          <w:sz w:val="28"/>
        </w:rPr>
        <w:t>
</w:t>
      </w:r>
    </w:p>
    <w:bookmarkStart w:name="z615" w:id="207"/>
    <w:p>
      <w:pPr>
        <w:spacing w:after="0"/>
        <w:ind w:left="0"/>
        <w:jc w:val="both"/>
      </w:pPr>
      <w:r>
        <w:rPr>
          <w:rFonts w:ascii="Times New Roman"/>
          <w:b w:val="false"/>
          <w:i w:val="false"/>
          <w:color w:val="000000"/>
          <w:sz w:val="28"/>
        </w:rPr>
        <w:t>
      10-жол = 11, 13-жолдар қосындысына әрбір баған үшін;</w:t>
      </w:r>
    </w:p>
    <w:bookmarkEnd w:id="207"/>
    <w:bookmarkStart w:name="z616" w:id="208"/>
    <w:p>
      <w:pPr>
        <w:spacing w:after="0"/>
        <w:ind w:left="0"/>
        <w:jc w:val="both"/>
      </w:pPr>
      <w:r>
        <w:rPr>
          <w:rFonts w:ascii="Times New Roman"/>
          <w:b w:val="false"/>
          <w:i w:val="false"/>
          <w:color w:val="000000"/>
          <w:sz w:val="28"/>
        </w:rPr>
        <w:t xml:space="preserve">
      11-жол </w:t>
      </w:r>
    </w:p>
    <w:bookmarkEnd w:id="20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12-жолдан әрбір баған үшін;</w:t>
      </w:r>
      <w:r>
        <w:br/>
      </w:r>
      <w:r>
        <w:rPr>
          <w:rFonts w:ascii="Times New Roman"/>
          <w:b w:val="false"/>
          <w:i w:val="false"/>
          <w:color w:val="000000"/>
          <w:sz w:val="28"/>
        </w:rPr>
        <w:t>
</w:t>
      </w:r>
    </w:p>
    <w:bookmarkStart w:name="z617" w:id="209"/>
    <w:p>
      <w:pPr>
        <w:spacing w:after="0"/>
        <w:ind w:left="0"/>
        <w:jc w:val="both"/>
      </w:pPr>
      <w:r>
        <w:rPr>
          <w:rFonts w:ascii="Times New Roman"/>
          <w:b w:val="false"/>
          <w:i w:val="false"/>
          <w:color w:val="000000"/>
          <w:sz w:val="28"/>
        </w:rPr>
        <w:t xml:space="preserve">
      13-жол </w:t>
      </w:r>
    </w:p>
    <w:bookmarkEnd w:id="20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14-жолдан әрбір баған үшін;</w:t>
      </w:r>
      <w:r>
        <w:br/>
      </w:r>
      <w:r>
        <w:rPr>
          <w:rFonts w:ascii="Times New Roman"/>
          <w:b w:val="false"/>
          <w:i w:val="false"/>
          <w:color w:val="000000"/>
          <w:sz w:val="28"/>
        </w:rPr>
        <w:t>
</w:t>
      </w:r>
    </w:p>
    <w:bookmarkStart w:name="z618" w:id="210"/>
    <w:p>
      <w:pPr>
        <w:spacing w:after="0"/>
        <w:ind w:left="0"/>
        <w:jc w:val="both"/>
      </w:pPr>
      <w:r>
        <w:rPr>
          <w:rFonts w:ascii="Times New Roman"/>
          <w:b w:val="false"/>
          <w:i w:val="false"/>
          <w:color w:val="000000"/>
          <w:sz w:val="28"/>
        </w:rPr>
        <w:t>
      15-жол = 16, 21, 39-жолдар қосындысына әрбір баған үшін;</w:t>
      </w:r>
    </w:p>
    <w:bookmarkEnd w:id="210"/>
    <w:bookmarkStart w:name="z619" w:id="211"/>
    <w:p>
      <w:pPr>
        <w:spacing w:after="0"/>
        <w:ind w:left="0"/>
        <w:jc w:val="both"/>
      </w:pPr>
      <w:r>
        <w:rPr>
          <w:rFonts w:ascii="Times New Roman"/>
          <w:b w:val="false"/>
          <w:i w:val="false"/>
          <w:color w:val="000000"/>
          <w:sz w:val="28"/>
        </w:rPr>
        <w:t xml:space="preserve">
      16-жол </w:t>
      </w:r>
    </w:p>
    <w:bookmarkEnd w:id="21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17, 18, 19, 20-жолдар қосындысынан әрбір баған үшін;</w:t>
      </w:r>
      <w:r>
        <w:br/>
      </w:r>
      <w:r>
        <w:rPr>
          <w:rFonts w:ascii="Times New Roman"/>
          <w:b w:val="false"/>
          <w:i w:val="false"/>
          <w:color w:val="000000"/>
          <w:sz w:val="28"/>
        </w:rPr>
        <w:t>
</w:t>
      </w:r>
    </w:p>
    <w:bookmarkStart w:name="z620" w:id="212"/>
    <w:p>
      <w:pPr>
        <w:spacing w:after="0"/>
        <w:ind w:left="0"/>
        <w:jc w:val="both"/>
      </w:pPr>
      <w:r>
        <w:rPr>
          <w:rFonts w:ascii="Times New Roman"/>
          <w:b w:val="false"/>
          <w:i w:val="false"/>
          <w:color w:val="000000"/>
          <w:sz w:val="28"/>
        </w:rPr>
        <w:t xml:space="preserve">
      21-жол </w:t>
      </w:r>
    </w:p>
    <w:bookmarkEnd w:id="21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 23, 24, 25, 26, 27, 28, 29, 30, 31, 32, 33, 34 ,35, 36, 37, 38-жолдар қосындысынан әрбір баған үшін;</w:t>
      </w:r>
      <w:r>
        <w:br/>
      </w:r>
      <w:r>
        <w:rPr>
          <w:rFonts w:ascii="Times New Roman"/>
          <w:b w:val="false"/>
          <w:i w:val="false"/>
          <w:color w:val="000000"/>
          <w:sz w:val="28"/>
        </w:rPr>
        <w:t>
</w:t>
      </w:r>
    </w:p>
    <w:bookmarkStart w:name="z621" w:id="213"/>
    <w:p>
      <w:pPr>
        <w:spacing w:after="0"/>
        <w:ind w:left="0"/>
        <w:jc w:val="both"/>
      </w:pPr>
      <w:r>
        <w:rPr>
          <w:rFonts w:ascii="Times New Roman"/>
          <w:b w:val="false"/>
          <w:i w:val="false"/>
          <w:color w:val="000000"/>
          <w:sz w:val="28"/>
        </w:rPr>
        <w:t>
      39-жол = 40, 42-жолдар қосындысына әрбір баған үшін;</w:t>
      </w:r>
    </w:p>
    <w:bookmarkEnd w:id="213"/>
    <w:bookmarkStart w:name="z622" w:id="214"/>
    <w:p>
      <w:pPr>
        <w:spacing w:after="0"/>
        <w:ind w:left="0"/>
        <w:jc w:val="both"/>
      </w:pPr>
      <w:r>
        <w:rPr>
          <w:rFonts w:ascii="Times New Roman"/>
          <w:b w:val="false"/>
          <w:i w:val="false"/>
          <w:color w:val="000000"/>
          <w:sz w:val="28"/>
        </w:rPr>
        <w:t xml:space="preserve">
      40-жол </w:t>
      </w:r>
    </w:p>
    <w:bookmarkEnd w:id="21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41-жолдан әрбір баған үшін;</w:t>
      </w:r>
      <w:r>
        <w:br/>
      </w:r>
      <w:r>
        <w:rPr>
          <w:rFonts w:ascii="Times New Roman"/>
          <w:b w:val="false"/>
          <w:i w:val="false"/>
          <w:color w:val="000000"/>
          <w:sz w:val="28"/>
        </w:rPr>
        <w:t>
</w:t>
      </w:r>
    </w:p>
    <w:bookmarkStart w:name="z623" w:id="215"/>
    <w:p>
      <w:pPr>
        <w:spacing w:after="0"/>
        <w:ind w:left="0"/>
        <w:jc w:val="both"/>
      </w:pPr>
      <w:r>
        <w:rPr>
          <w:rFonts w:ascii="Times New Roman"/>
          <w:b w:val="false"/>
          <w:i w:val="false"/>
          <w:color w:val="000000"/>
          <w:sz w:val="28"/>
        </w:rPr>
        <w:t>
      44-жол = 45, 46-жолдар қосындысына әрбір баған үшін;</w:t>
      </w:r>
    </w:p>
    <w:bookmarkEnd w:id="215"/>
    <w:bookmarkStart w:name="z624" w:id="216"/>
    <w:p>
      <w:pPr>
        <w:spacing w:after="0"/>
        <w:ind w:left="0"/>
        <w:jc w:val="both"/>
      </w:pPr>
      <w:r>
        <w:rPr>
          <w:rFonts w:ascii="Times New Roman"/>
          <w:b w:val="false"/>
          <w:i w:val="false"/>
          <w:color w:val="000000"/>
          <w:sz w:val="28"/>
        </w:rPr>
        <w:t xml:space="preserve">
      47-жол </w:t>
      </w:r>
    </w:p>
    <w:bookmarkEnd w:id="21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48-жолдан әрбір баған үшін;</w:t>
      </w:r>
      <w:r>
        <w:br/>
      </w:r>
      <w:r>
        <w:rPr>
          <w:rFonts w:ascii="Times New Roman"/>
          <w:b w:val="false"/>
          <w:i w:val="false"/>
          <w:color w:val="000000"/>
          <w:sz w:val="28"/>
        </w:rPr>
        <w:t>
</w:t>
      </w:r>
    </w:p>
    <w:bookmarkStart w:name="z625" w:id="217"/>
    <w:p>
      <w:pPr>
        <w:spacing w:after="0"/>
        <w:ind w:left="0"/>
        <w:jc w:val="both"/>
      </w:pPr>
      <w:r>
        <w:rPr>
          <w:rFonts w:ascii="Times New Roman"/>
          <w:b w:val="false"/>
          <w:i w:val="false"/>
          <w:color w:val="000000"/>
          <w:sz w:val="28"/>
        </w:rPr>
        <w:t>
      49-жол = 50, 53, 54, 55, 56, 57-жолдар қосындысына әрбір баған үшін;</w:t>
      </w:r>
    </w:p>
    <w:bookmarkEnd w:id="217"/>
    <w:bookmarkStart w:name="z626" w:id="218"/>
    <w:p>
      <w:pPr>
        <w:spacing w:after="0"/>
        <w:ind w:left="0"/>
        <w:jc w:val="both"/>
      </w:pPr>
      <w:r>
        <w:rPr>
          <w:rFonts w:ascii="Times New Roman"/>
          <w:b w:val="false"/>
          <w:i w:val="false"/>
          <w:color w:val="000000"/>
          <w:sz w:val="28"/>
        </w:rPr>
        <w:t xml:space="preserve">
      50-жол </w:t>
      </w:r>
    </w:p>
    <w:bookmarkEnd w:id="21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52-жолдар қосындысынан әрбір баған үшін;</w:t>
      </w:r>
      <w:r>
        <w:br/>
      </w:r>
      <w:r>
        <w:rPr>
          <w:rFonts w:ascii="Times New Roman"/>
          <w:b w:val="false"/>
          <w:i w:val="false"/>
          <w:color w:val="000000"/>
          <w:sz w:val="28"/>
        </w:rPr>
        <w:t>
</w:t>
      </w:r>
    </w:p>
    <w:bookmarkStart w:name="z627" w:id="219"/>
    <w:p>
      <w:pPr>
        <w:spacing w:after="0"/>
        <w:ind w:left="0"/>
        <w:jc w:val="both"/>
      </w:pPr>
      <w:r>
        <w:rPr>
          <w:rFonts w:ascii="Times New Roman"/>
          <w:b w:val="false"/>
          <w:i w:val="false"/>
          <w:color w:val="000000"/>
          <w:sz w:val="28"/>
        </w:rPr>
        <w:t xml:space="preserve">
      57-жол </w:t>
      </w:r>
    </w:p>
    <w:bookmarkEnd w:id="21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58, 59, 60-жолдар қосындысынан әрбір баған үшін;</w:t>
      </w:r>
      <w:r>
        <w:br/>
      </w:r>
      <w:r>
        <w:rPr>
          <w:rFonts w:ascii="Times New Roman"/>
          <w:b w:val="false"/>
          <w:i w:val="false"/>
          <w:color w:val="000000"/>
          <w:sz w:val="28"/>
        </w:rPr>
        <w:t>
</w:t>
      </w:r>
    </w:p>
    <w:bookmarkStart w:name="z628" w:id="220"/>
    <w:p>
      <w:pPr>
        <w:spacing w:after="0"/>
        <w:ind w:left="0"/>
        <w:jc w:val="both"/>
      </w:pPr>
      <w:r>
        <w:rPr>
          <w:rFonts w:ascii="Times New Roman"/>
          <w:b w:val="false"/>
          <w:i w:val="false"/>
          <w:color w:val="000000"/>
          <w:sz w:val="28"/>
        </w:rPr>
        <w:t>
      2) 3-бөлім. "Негізгі қызмет түрі бойынша негізгі қорлардың шығындары мен амортизациясы туралы ақпаратты көрсетіңіз, мың теңге":</w:t>
      </w:r>
    </w:p>
    <w:bookmarkEnd w:id="220"/>
    <w:bookmarkStart w:name="z629" w:id="221"/>
    <w:p>
      <w:pPr>
        <w:spacing w:after="0"/>
        <w:ind w:left="0"/>
        <w:jc w:val="both"/>
      </w:pPr>
      <w:r>
        <w:rPr>
          <w:rFonts w:ascii="Times New Roman"/>
          <w:b w:val="false"/>
          <w:i w:val="false"/>
          <w:color w:val="000000"/>
          <w:sz w:val="28"/>
        </w:rPr>
        <w:t>
      1-жол = 2, 48-жолдар қосындысына әрбір баған үшін;</w:t>
      </w:r>
    </w:p>
    <w:bookmarkEnd w:id="221"/>
    <w:bookmarkStart w:name="z630" w:id="222"/>
    <w:p>
      <w:pPr>
        <w:spacing w:after="0"/>
        <w:ind w:left="0"/>
        <w:jc w:val="both"/>
      </w:pPr>
      <w:r>
        <w:rPr>
          <w:rFonts w:ascii="Times New Roman"/>
          <w:b w:val="false"/>
          <w:i w:val="false"/>
          <w:color w:val="000000"/>
          <w:sz w:val="28"/>
        </w:rPr>
        <w:t>
      2-жол = 3, 10, 15, 43, 44, 47-жолдар қосындысына әрбір баған үшін;</w:t>
      </w:r>
    </w:p>
    <w:bookmarkEnd w:id="222"/>
    <w:bookmarkStart w:name="z631" w:id="223"/>
    <w:p>
      <w:pPr>
        <w:spacing w:after="0"/>
        <w:ind w:left="0"/>
        <w:jc w:val="both"/>
      </w:pPr>
      <w:r>
        <w:rPr>
          <w:rFonts w:ascii="Times New Roman"/>
          <w:b w:val="false"/>
          <w:i w:val="false"/>
          <w:color w:val="000000"/>
          <w:sz w:val="28"/>
        </w:rPr>
        <w:t>
      3-жол = 4, 5-жолдар қосындысына әрбір баған үшін;</w:t>
      </w:r>
    </w:p>
    <w:bookmarkEnd w:id="223"/>
    <w:bookmarkStart w:name="z632" w:id="224"/>
    <w:p>
      <w:pPr>
        <w:spacing w:after="0"/>
        <w:ind w:left="0"/>
        <w:jc w:val="both"/>
      </w:pPr>
      <w:r>
        <w:rPr>
          <w:rFonts w:ascii="Times New Roman"/>
          <w:b w:val="false"/>
          <w:i w:val="false"/>
          <w:color w:val="000000"/>
          <w:sz w:val="28"/>
        </w:rPr>
        <w:t xml:space="preserve">
      5-жол </w:t>
      </w:r>
    </w:p>
    <w:bookmarkEnd w:id="22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 7, 8, 9-жолдар қосындысынан әрбір баған үшін;</w:t>
      </w:r>
      <w:r>
        <w:br/>
      </w:r>
      <w:r>
        <w:rPr>
          <w:rFonts w:ascii="Times New Roman"/>
          <w:b w:val="false"/>
          <w:i w:val="false"/>
          <w:color w:val="000000"/>
          <w:sz w:val="28"/>
        </w:rPr>
        <w:t>
</w:t>
      </w:r>
    </w:p>
    <w:bookmarkStart w:name="z633" w:id="225"/>
    <w:p>
      <w:pPr>
        <w:spacing w:after="0"/>
        <w:ind w:left="0"/>
        <w:jc w:val="both"/>
      </w:pPr>
      <w:r>
        <w:rPr>
          <w:rFonts w:ascii="Times New Roman"/>
          <w:b w:val="false"/>
          <w:i w:val="false"/>
          <w:color w:val="000000"/>
          <w:sz w:val="28"/>
        </w:rPr>
        <w:t>
      10-жол = 11, 13-жолдар қосындысына әрбір баған үшін;</w:t>
      </w:r>
    </w:p>
    <w:bookmarkEnd w:id="225"/>
    <w:bookmarkStart w:name="z634" w:id="226"/>
    <w:p>
      <w:pPr>
        <w:spacing w:after="0"/>
        <w:ind w:left="0"/>
        <w:jc w:val="both"/>
      </w:pPr>
      <w:r>
        <w:rPr>
          <w:rFonts w:ascii="Times New Roman"/>
          <w:b w:val="false"/>
          <w:i w:val="false"/>
          <w:color w:val="000000"/>
          <w:sz w:val="28"/>
        </w:rPr>
        <w:t xml:space="preserve">
      11-жол </w:t>
      </w:r>
    </w:p>
    <w:bookmarkEnd w:id="22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12-жолдан әрбір баған үшін;</w:t>
      </w:r>
      <w:r>
        <w:br/>
      </w:r>
      <w:r>
        <w:rPr>
          <w:rFonts w:ascii="Times New Roman"/>
          <w:b w:val="false"/>
          <w:i w:val="false"/>
          <w:color w:val="000000"/>
          <w:sz w:val="28"/>
        </w:rPr>
        <w:t>
</w:t>
      </w:r>
    </w:p>
    <w:bookmarkStart w:name="z635" w:id="227"/>
    <w:p>
      <w:pPr>
        <w:spacing w:after="0"/>
        <w:ind w:left="0"/>
        <w:jc w:val="both"/>
      </w:pPr>
      <w:r>
        <w:rPr>
          <w:rFonts w:ascii="Times New Roman"/>
          <w:b w:val="false"/>
          <w:i w:val="false"/>
          <w:color w:val="000000"/>
          <w:sz w:val="28"/>
        </w:rPr>
        <w:t xml:space="preserve">
      13-жол </w:t>
      </w:r>
    </w:p>
    <w:bookmarkEnd w:id="227"/>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14-жолдан әрбір баған үшін;</w:t>
      </w:r>
      <w:r>
        <w:br/>
      </w:r>
      <w:r>
        <w:rPr>
          <w:rFonts w:ascii="Times New Roman"/>
          <w:b w:val="false"/>
          <w:i w:val="false"/>
          <w:color w:val="000000"/>
          <w:sz w:val="28"/>
        </w:rPr>
        <w:t>
</w:t>
      </w:r>
    </w:p>
    <w:bookmarkStart w:name="z636" w:id="228"/>
    <w:p>
      <w:pPr>
        <w:spacing w:after="0"/>
        <w:ind w:left="0"/>
        <w:jc w:val="both"/>
      </w:pPr>
      <w:r>
        <w:rPr>
          <w:rFonts w:ascii="Times New Roman"/>
          <w:b w:val="false"/>
          <w:i w:val="false"/>
          <w:color w:val="000000"/>
          <w:sz w:val="28"/>
        </w:rPr>
        <w:t>
      15-жол = 16, 21, 39-жолдар қосындысына әрбір баған үшін;</w:t>
      </w:r>
    </w:p>
    <w:bookmarkEnd w:id="228"/>
    <w:bookmarkStart w:name="z637" w:id="229"/>
    <w:p>
      <w:pPr>
        <w:spacing w:after="0"/>
        <w:ind w:left="0"/>
        <w:jc w:val="both"/>
      </w:pPr>
      <w:r>
        <w:rPr>
          <w:rFonts w:ascii="Times New Roman"/>
          <w:b w:val="false"/>
          <w:i w:val="false"/>
          <w:color w:val="000000"/>
          <w:sz w:val="28"/>
        </w:rPr>
        <w:t>
      16-жол ≥ 17, 18, 19, 20-жолдар қосындысына әрбір баған үшін;</w:t>
      </w:r>
    </w:p>
    <w:bookmarkEnd w:id="229"/>
    <w:bookmarkStart w:name="z638" w:id="230"/>
    <w:p>
      <w:pPr>
        <w:spacing w:after="0"/>
        <w:ind w:left="0"/>
        <w:jc w:val="both"/>
      </w:pPr>
      <w:r>
        <w:rPr>
          <w:rFonts w:ascii="Times New Roman"/>
          <w:b w:val="false"/>
          <w:i w:val="false"/>
          <w:color w:val="000000"/>
          <w:sz w:val="28"/>
        </w:rPr>
        <w:t>
      21-жол ≥ 22, 23, 24, 25, 26, 27, 28, 29, 30, 31, 32, 33, 34, 35, 36, 37, 38-жолдар қосындысынан әрбір баған үшін;</w:t>
      </w:r>
    </w:p>
    <w:bookmarkEnd w:id="230"/>
    <w:bookmarkStart w:name="z639" w:id="231"/>
    <w:p>
      <w:pPr>
        <w:spacing w:after="0"/>
        <w:ind w:left="0"/>
        <w:jc w:val="both"/>
      </w:pPr>
      <w:r>
        <w:rPr>
          <w:rFonts w:ascii="Times New Roman"/>
          <w:b w:val="false"/>
          <w:i w:val="false"/>
          <w:color w:val="000000"/>
          <w:sz w:val="28"/>
        </w:rPr>
        <w:t>
      39-жол = 40, 42-жолдар қосындысына әрбір баған үшін;</w:t>
      </w:r>
    </w:p>
    <w:bookmarkEnd w:id="231"/>
    <w:bookmarkStart w:name="z640" w:id="232"/>
    <w:p>
      <w:pPr>
        <w:spacing w:after="0"/>
        <w:ind w:left="0"/>
        <w:jc w:val="both"/>
      </w:pPr>
      <w:r>
        <w:rPr>
          <w:rFonts w:ascii="Times New Roman"/>
          <w:b w:val="false"/>
          <w:i w:val="false"/>
          <w:color w:val="000000"/>
          <w:sz w:val="28"/>
        </w:rPr>
        <w:t xml:space="preserve">
      40-жол </w:t>
      </w:r>
    </w:p>
    <w:bookmarkEnd w:id="232"/>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41-жолдан әрбір баған үшін;</w:t>
      </w:r>
      <w:r>
        <w:br/>
      </w:r>
      <w:r>
        <w:rPr>
          <w:rFonts w:ascii="Times New Roman"/>
          <w:b w:val="false"/>
          <w:i w:val="false"/>
          <w:color w:val="000000"/>
          <w:sz w:val="28"/>
        </w:rPr>
        <w:t>
</w:t>
      </w:r>
    </w:p>
    <w:bookmarkStart w:name="z641" w:id="233"/>
    <w:p>
      <w:pPr>
        <w:spacing w:after="0"/>
        <w:ind w:left="0"/>
        <w:jc w:val="both"/>
      </w:pPr>
      <w:r>
        <w:rPr>
          <w:rFonts w:ascii="Times New Roman"/>
          <w:b w:val="false"/>
          <w:i w:val="false"/>
          <w:color w:val="000000"/>
          <w:sz w:val="28"/>
        </w:rPr>
        <w:t>
      44-жол = 45, 46-жолдар қосындысына әрбір баған үшін;</w:t>
      </w:r>
    </w:p>
    <w:bookmarkEnd w:id="233"/>
    <w:bookmarkStart w:name="z642" w:id="234"/>
    <w:p>
      <w:pPr>
        <w:spacing w:after="0"/>
        <w:ind w:left="0"/>
        <w:jc w:val="both"/>
      </w:pPr>
      <w:r>
        <w:rPr>
          <w:rFonts w:ascii="Times New Roman"/>
          <w:b w:val="false"/>
          <w:i w:val="false"/>
          <w:color w:val="000000"/>
          <w:sz w:val="28"/>
        </w:rPr>
        <w:t>
      48-жол = 49, 52, 53, 54, 55, 56-жолдар қосындысына әрбір баған үшін;</w:t>
      </w:r>
    </w:p>
    <w:bookmarkEnd w:id="234"/>
    <w:bookmarkStart w:name="z643" w:id="235"/>
    <w:p>
      <w:pPr>
        <w:spacing w:after="0"/>
        <w:ind w:left="0"/>
        <w:jc w:val="both"/>
      </w:pPr>
      <w:r>
        <w:rPr>
          <w:rFonts w:ascii="Times New Roman"/>
          <w:b w:val="false"/>
          <w:i w:val="false"/>
          <w:color w:val="000000"/>
          <w:sz w:val="28"/>
        </w:rPr>
        <w:t xml:space="preserve">
      49-жол </w:t>
      </w:r>
    </w:p>
    <w:bookmarkEnd w:id="235"/>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51-жолдар қосындысынан әрбір баған үшін; </w:t>
      </w:r>
      <w:r>
        <w:br/>
      </w:r>
      <w:r>
        <w:rPr>
          <w:rFonts w:ascii="Times New Roman"/>
          <w:b w:val="false"/>
          <w:i w:val="false"/>
          <w:color w:val="000000"/>
          <w:sz w:val="28"/>
        </w:rPr>
        <w:t>
</w:t>
      </w:r>
    </w:p>
    <w:bookmarkStart w:name="z644" w:id="236"/>
    <w:p>
      <w:pPr>
        <w:spacing w:after="0"/>
        <w:ind w:left="0"/>
        <w:jc w:val="both"/>
      </w:pPr>
      <w:r>
        <w:rPr>
          <w:rFonts w:ascii="Times New Roman"/>
          <w:b w:val="false"/>
          <w:i w:val="false"/>
          <w:color w:val="000000"/>
          <w:sz w:val="28"/>
        </w:rPr>
        <w:t xml:space="preserve">
      56-жол </w:t>
      </w:r>
    </w:p>
    <w:bookmarkEnd w:id="236"/>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57, 58, 59-жолдар қосындысынан әрбір баған үшін;</w:t>
      </w:r>
      <w:r>
        <w:br/>
      </w:r>
      <w:r>
        <w:rPr>
          <w:rFonts w:ascii="Times New Roman"/>
          <w:b w:val="false"/>
          <w:i w:val="false"/>
          <w:color w:val="000000"/>
          <w:sz w:val="28"/>
        </w:rPr>
        <w:t>
</w:t>
      </w:r>
    </w:p>
    <w:bookmarkStart w:name="z645" w:id="237"/>
    <w:p>
      <w:pPr>
        <w:spacing w:after="0"/>
        <w:ind w:left="0"/>
        <w:jc w:val="both"/>
      </w:pPr>
      <w:r>
        <w:rPr>
          <w:rFonts w:ascii="Times New Roman"/>
          <w:b w:val="false"/>
          <w:i w:val="false"/>
          <w:color w:val="000000"/>
          <w:sz w:val="28"/>
        </w:rPr>
        <w:t>
      3) 4.1-бөлім "Қосалқы қызмет түрлері бойынша негізгі қорлардың қолда бары және қозғалысы туралы ақпаратты көрсетіңіз, мың теңге":</w:t>
      </w:r>
    </w:p>
    <w:bookmarkEnd w:id="237"/>
    <w:bookmarkStart w:name="z646" w:id="238"/>
    <w:p>
      <w:pPr>
        <w:spacing w:after="0"/>
        <w:ind w:left="0"/>
        <w:jc w:val="both"/>
      </w:pPr>
      <w:r>
        <w:rPr>
          <w:rFonts w:ascii="Times New Roman"/>
          <w:b w:val="false"/>
          <w:i w:val="false"/>
          <w:color w:val="000000"/>
          <w:sz w:val="28"/>
        </w:rPr>
        <w:t>
      10-баған = 1, 2, 3, 4-бағандар қосындысына – 5, 7, 8-бағандар қосындысын әрбір жол үшін;</w:t>
      </w:r>
    </w:p>
    <w:bookmarkEnd w:id="238"/>
    <w:bookmarkStart w:name="z647" w:id="239"/>
    <w:p>
      <w:pPr>
        <w:spacing w:after="0"/>
        <w:ind w:left="0"/>
        <w:jc w:val="both"/>
      </w:pPr>
      <w:r>
        <w:rPr>
          <w:rFonts w:ascii="Times New Roman"/>
          <w:b w:val="false"/>
          <w:i w:val="false"/>
          <w:color w:val="000000"/>
          <w:sz w:val="28"/>
        </w:rPr>
        <w:t xml:space="preserve">
      5-баған </w:t>
      </w:r>
    </w:p>
    <w:bookmarkEnd w:id="23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6-бағаннан әрбір жол үшін;</w:t>
      </w:r>
      <w:r>
        <w:br/>
      </w:r>
      <w:r>
        <w:rPr>
          <w:rFonts w:ascii="Times New Roman"/>
          <w:b w:val="false"/>
          <w:i w:val="false"/>
          <w:color w:val="000000"/>
          <w:sz w:val="28"/>
        </w:rPr>
        <w:t>
</w:t>
      </w:r>
    </w:p>
    <w:bookmarkStart w:name="z648" w:id="240"/>
    <w:p>
      <w:pPr>
        <w:spacing w:after="0"/>
        <w:ind w:left="0"/>
        <w:jc w:val="both"/>
      </w:pPr>
      <w:r>
        <w:rPr>
          <w:rFonts w:ascii="Times New Roman"/>
          <w:b w:val="false"/>
          <w:i w:val="false"/>
          <w:color w:val="000000"/>
          <w:sz w:val="28"/>
        </w:rPr>
        <w:t xml:space="preserve">
      8-баған </w:t>
      </w:r>
    </w:p>
    <w:bookmarkEnd w:id="240"/>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9-бағаннан әрбір жол үшін;</w:t>
      </w:r>
      <w:r>
        <w:br/>
      </w:r>
      <w:r>
        <w:rPr>
          <w:rFonts w:ascii="Times New Roman"/>
          <w:b w:val="false"/>
          <w:i w:val="false"/>
          <w:color w:val="000000"/>
          <w:sz w:val="28"/>
        </w:rPr>
        <w:t>
</w:t>
      </w:r>
    </w:p>
    <w:bookmarkStart w:name="z649" w:id="241"/>
    <w:p>
      <w:pPr>
        <w:spacing w:after="0"/>
        <w:ind w:left="0"/>
        <w:jc w:val="both"/>
      </w:pPr>
      <w:r>
        <w:rPr>
          <w:rFonts w:ascii="Times New Roman"/>
          <w:b w:val="false"/>
          <w:i w:val="false"/>
          <w:color w:val="000000"/>
          <w:sz w:val="28"/>
        </w:rPr>
        <w:t>
      1-жол = 2, 3, 4, 10, 11-жолдар қосындысына әрбір баған үшін;</w:t>
      </w:r>
    </w:p>
    <w:bookmarkEnd w:id="241"/>
    <w:bookmarkStart w:name="z650" w:id="242"/>
    <w:p>
      <w:pPr>
        <w:spacing w:after="0"/>
        <w:ind w:left="0"/>
        <w:jc w:val="both"/>
      </w:pPr>
      <w:r>
        <w:rPr>
          <w:rFonts w:ascii="Times New Roman"/>
          <w:b w:val="false"/>
          <w:i w:val="false"/>
          <w:color w:val="000000"/>
          <w:sz w:val="28"/>
        </w:rPr>
        <w:t>
      4-жол = 5, 6, 7-жолдар қосындысына әрбір баған үшін;</w:t>
      </w:r>
    </w:p>
    <w:bookmarkEnd w:id="242"/>
    <w:bookmarkStart w:name="z651" w:id="243"/>
    <w:p>
      <w:pPr>
        <w:spacing w:after="0"/>
        <w:ind w:left="0"/>
        <w:jc w:val="both"/>
      </w:pPr>
      <w:r>
        <w:rPr>
          <w:rFonts w:ascii="Times New Roman"/>
          <w:b w:val="false"/>
          <w:i w:val="false"/>
          <w:color w:val="000000"/>
          <w:sz w:val="28"/>
        </w:rPr>
        <w:t xml:space="preserve">
      7-жол </w:t>
      </w:r>
    </w:p>
    <w:bookmarkEnd w:id="24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8-жолдан әрбір баған үшін;</w:t>
      </w:r>
      <w:r>
        <w:br/>
      </w:r>
      <w:r>
        <w:rPr>
          <w:rFonts w:ascii="Times New Roman"/>
          <w:b w:val="false"/>
          <w:i w:val="false"/>
          <w:color w:val="000000"/>
          <w:sz w:val="28"/>
        </w:rPr>
        <w:t>
</w:t>
      </w:r>
    </w:p>
    <w:bookmarkStart w:name="z652" w:id="244"/>
    <w:p>
      <w:pPr>
        <w:spacing w:after="0"/>
        <w:ind w:left="0"/>
        <w:jc w:val="both"/>
      </w:pPr>
      <w:r>
        <w:rPr>
          <w:rFonts w:ascii="Times New Roman"/>
          <w:b w:val="false"/>
          <w:i w:val="false"/>
          <w:color w:val="000000"/>
          <w:sz w:val="28"/>
        </w:rPr>
        <w:t>
      8-жол ≥ 9-жолдан әрбір баған үшін;</w:t>
      </w:r>
    </w:p>
    <w:bookmarkEnd w:id="244"/>
    <w:bookmarkStart w:name="z653" w:id="245"/>
    <w:p>
      <w:pPr>
        <w:spacing w:after="0"/>
        <w:ind w:left="0"/>
        <w:jc w:val="both"/>
      </w:pPr>
      <w:r>
        <w:rPr>
          <w:rFonts w:ascii="Times New Roman"/>
          <w:b w:val="false"/>
          <w:i w:val="false"/>
          <w:color w:val="000000"/>
          <w:sz w:val="28"/>
        </w:rPr>
        <w:t>
      4) 5-бөлім. "Қосалқы қызмет түрлері бойынша негізгі қорлардың шығындары мен амортизациясы туралы ақпаратты көрсетіңіз, мың теңге":</w:t>
      </w:r>
    </w:p>
    <w:bookmarkEnd w:id="245"/>
    <w:bookmarkStart w:name="z654" w:id="246"/>
    <w:p>
      <w:pPr>
        <w:spacing w:after="0"/>
        <w:ind w:left="0"/>
        <w:jc w:val="both"/>
      </w:pPr>
      <w:r>
        <w:rPr>
          <w:rFonts w:ascii="Times New Roman"/>
          <w:b w:val="false"/>
          <w:i w:val="false"/>
          <w:color w:val="000000"/>
          <w:sz w:val="28"/>
        </w:rPr>
        <w:t>
      1-жол = 2, 3, 4, 10, 11-жолдар қосындысына әрбір баған үшін;</w:t>
      </w:r>
    </w:p>
    <w:bookmarkEnd w:id="246"/>
    <w:bookmarkStart w:name="z655" w:id="247"/>
    <w:p>
      <w:pPr>
        <w:spacing w:after="0"/>
        <w:ind w:left="0"/>
        <w:jc w:val="both"/>
      </w:pPr>
      <w:r>
        <w:rPr>
          <w:rFonts w:ascii="Times New Roman"/>
          <w:b w:val="false"/>
          <w:i w:val="false"/>
          <w:color w:val="000000"/>
          <w:sz w:val="28"/>
        </w:rPr>
        <w:t xml:space="preserve">
      4-жол = 5, 6, 7-жолдар қосындысына әрбір баған үшін; </w:t>
      </w:r>
    </w:p>
    <w:bookmarkEnd w:id="247"/>
    <w:bookmarkStart w:name="z656" w:id="248"/>
    <w:p>
      <w:pPr>
        <w:spacing w:after="0"/>
        <w:ind w:left="0"/>
        <w:jc w:val="both"/>
      </w:pPr>
      <w:r>
        <w:rPr>
          <w:rFonts w:ascii="Times New Roman"/>
          <w:b w:val="false"/>
          <w:i w:val="false"/>
          <w:color w:val="000000"/>
          <w:sz w:val="28"/>
        </w:rPr>
        <w:t xml:space="preserve">
      7-жол </w:t>
      </w:r>
    </w:p>
    <w:bookmarkEnd w:id="24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8-жолдан әрбір баған үшін; </w:t>
      </w:r>
      <w:r>
        <w:br/>
      </w:r>
      <w:r>
        <w:rPr>
          <w:rFonts w:ascii="Times New Roman"/>
          <w:b w:val="false"/>
          <w:i w:val="false"/>
          <w:color w:val="000000"/>
          <w:sz w:val="28"/>
        </w:rPr>
        <w:t>
</w:t>
      </w:r>
    </w:p>
    <w:bookmarkStart w:name="z657" w:id="249"/>
    <w:p>
      <w:pPr>
        <w:spacing w:after="0"/>
        <w:ind w:left="0"/>
        <w:jc w:val="both"/>
      </w:pPr>
      <w:r>
        <w:rPr>
          <w:rFonts w:ascii="Times New Roman"/>
          <w:b w:val="false"/>
          <w:i w:val="false"/>
          <w:color w:val="000000"/>
          <w:sz w:val="28"/>
        </w:rPr>
        <w:t xml:space="preserve">
      8-жол </w:t>
      </w:r>
    </w:p>
    <w:bookmarkEnd w:id="249"/>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9-жолдан әрбір баған үшін;</w:t>
      </w:r>
      <w:r>
        <w:br/>
      </w:r>
      <w:r>
        <w:rPr>
          <w:rFonts w:ascii="Times New Roman"/>
          <w:b w:val="false"/>
          <w:i w:val="false"/>
          <w:color w:val="000000"/>
          <w:sz w:val="28"/>
        </w:rPr>
        <w:t>
</w:t>
      </w:r>
    </w:p>
    <w:bookmarkStart w:name="z658" w:id="250"/>
    <w:p>
      <w:pPr>
        <w:spacing w:after="0"/>
        <w:ind w:left="0"/>
        <w:jc w:val="both"/>
      </w:pPr>
      <w:r>
        <w:rPr>
          <w:rFonts w:ascii="Times New Roman"/>
          <w:b w:val="false"/>
          <w:i w:val="false"/>
          <w:color w:val="000000"/>
          <w:sz w:val="28"/>
        </w:rPr>
        <w:t>
      5) 6-бөлім. "Негізгі қорлар бойынша қосымша ақпарат":</w:t>
      </w:r>
    </w:p>
    <w:bookmarkEnd w:id="250"/>
    <w:bookmarkStart w:name="z659" w:id="251"/>
    <w:p>
      <w:pPr>
        <w:spacing w:after="0"/>
        <w:ind w:left="0"/>
        <w:jc w:val="both"/>
      </w:pPr>
      <w:r>
        <w:rPr>
          <w:rFonts w:ascii="Times New Roman"/>
          <w:b w:val="false"/>
          <w:i w:val="false"/>
          <w:color w:val="000000"/>
          <w:sz w:val="28"/>
        </w:rPr>
        <w:t xml:space="preserve">
      10-жол </w:t>
      </w:r>
    </w:p>
    <w:bookmarkEnd w:id="251"/>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11, 12, 13-жолдар қосындысынан.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15-қосымша</w:t>
            </w:r>
            <w:r>
              <w:br/>
            </w: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қарашадағы</w:t>
            </w:r>
            <w:r>
              <w:br/>
            </w:r>
            <w:r>
              <w:rPr>
                <w:rFonts w:ascii="Times New Roman"/>
                <w:b w:val="false"/>
                <w:i w:val="false"/>
                <w:color w:val="000000"/>
                <w:sz w:val="20"/>
              </w:rPr>
              <w:t>2017 года № 165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4"/>
        <w:gridCol w:w="1"/>
        <w:gridCol w:w="40"/>
        <w:gridCol w:w="302"/>
        <w:gridCol w:w="12092"/>
      </w:tblGrid>
      <w:tr>
        <w:trPr>
          <w:trHeight w:val="30" w:hRule="atLeast"/>
        </w:trPr>
        <w:tc>
          <w:tcPr>
            <w:tcW w:w="26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25600" cy="1358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12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120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2"/>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1629"/>
              <w:gridCol w:w="1629"/>
              <w:gridCol w:w="1629"/>
              <w:gridCol w:w="2115"/>
              <w:gridCol w:w="1815"/>
            </w:tblGrid>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34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81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3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www.stat.gov.kz интернет-ресурсына</w:t>
            </w:r>
            <w:r>
              <w:rPr>
                <w:rFonts w:ascii="Times New Roman"/>
                <w:b w:val="false"/>
                <w:i w:val="false"/>
                <w:color w:val="000000"/>
                <w:sz w:val="20"/>
              </w:rPr>
              <w:t xml:space="preserve"> </w:t>
            </w:r>
            <w:r>
              <w:rPr>
                <w:rFonts w:ascii="Times New Roman"/>
                <w:b/>
                <w:i w:val="false"/>
                <w:color w:val="000000"/>
                <w:sz w:val="20"/>
              </w:rPr>
              <w:t xml:space="preserve">орналастырылған </w:t>
            </w:r>
            <w:r>
              <w:br/>
            </w:r>
            <w:r>
              <w:rPr>
                <w:rFonts w:ascii="Times New Roman"/>
                <w:b w:val="false"/>
                <w:i w:val="false"/>
                <w:color w:val="000000"/>
                <w:sz w:val="20"/>
              </w:rPr>
              <w:t xml:space="preserve">
Статистическая форма размещена на интернет-ресурсе www.stat.gov.kz </w:t>
            </w:r>
          </w:p>
        </w:tc>
        <w:tc>
          <w:tcPr>
            <w:tcW w:w="0" w:type="auto"/>
            <w:gridSpan w:val="2"/>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271104111</w:t>
            </w:r>
            <w:r>
              <w:br/>
            </w:r>
            <w:r>
              <w:rPr>
                <w:rFonts w:ascii="Times New Roman"/>
                <w:b w:val="false"/>
                <w:i w:val="false"/>
                <w:color w:val="000000"/>
                <w:sz w:val="20"/>
              </w:rPr>
              <w:t>
Код статистической формы 271104111</w:t>
            </w:r>
          </w:p>
        </w:tc>
        <w:tc>
          <w:tcPr>
            <w:tcW w:w="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Дара кәсіпкердің қызметі туралы есеп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1-ИП</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индивидуального предпринимателя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09"/>
        <w:gridCol w:w="4183"/>
        <w:gridCol w:w="2614"/>
        <w:gridCol w:w="94"/>
      </w:tblGrid>
      <w:tr>
        <w:trPr>
          <w:trHeight w:val="30" w:hRule="atLeast"/>
        </w:trPr>
        <w:tc>
          <w:tcPr>
            <w:tcW w:w="5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жылда бір рет</w:t>
            </w:r>
            <w:r>
              <w:br/>
            </w:r>
            <w:r>
              <w:rPr>
                <w:rFonts w:ascii="Times New Roman"/>
                <w:b w:val="false"/>
                <w:i w:val="false"/>
                <w:color w:val="000000"/>
                <w:sz w:val="20"/>
              </w:rPr>
              <w:t xml:space="preserve">
один раз в два </w:t>
            </w:r>
          </w:p>
        </w:tc>
        <w:tc>
          <w:tcPr>
            <w:tcW w:w="41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r>
              <w:br/>
            </w:r>
            <w:r>
              <w:rPr>
                <w:rFonts w:ascii="Times New Roman"/>
                <w:b w:val="false"/>
                <w:i w:val="false"/>
                <w:color w:val="000000"/>
                <w:sz w:val="20"/>
              </w:rPr>
              <w:t xml:space="preserve">
Отчетный период год </w:t>
            </w:r>
          </w:p>
        </w:tc>
        <w:tc>
          <w:tcPr>
            <w:tcW w:w="26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002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түрі Экономикалық қызмет түрлері жалпы жіктеуішінің 01-03, 05-09, 10-33, 35, 36-39, 41-43, 45-47, 49-53, 55-56, 58-63, 68, 69-75, 77-82, 85, 86-88, 90-93, 95-96 - кодтарына сәйкес іріктемеге түскен дара кәсіпкерлер ұсынады</w:t>
            </w:r>
            <w:r>
              <w:br/>
            </w:r>
            <w:r>
              <w:rPr>
                <w:rFonts w:ascii="Times New Roman"/>
                <w:b w:val="false"/>
                <w:i w:val="false"/>
                <w:color w:val="000000"/>
                <w:sz w:val="20"/>
              </w:rPr>
              <w:t>
Представляют попавшие в выборку индивидуальные предприниматели с основным видом экономической деятельности согласно кодам общего классификатора видов экономической деятельности -01-03, 05-09, 10-33, 35, 36-39, 41-43, 45-47, 49-53, 55-56, 58-63, 68, 69-75, 77-82, 85, 86-88, 90-93, 95-96</w:t>
            </w:r>
            <w:r>
              <w:br/>
            </w:r>
            <w:r>
              <w:rPr>
                <w:rFonts w:ascii="Times New Roman"/>
                <w:b w:val="false"/>
                <w:i w:val="false"/>
                <w:color w:val="000000"/>
                <w:sz w:val="20"/>
              </w:rPr>
              <w:t>
 </w:t>
            </w:r>
          </w:p>
        </w:tc>
        <w:tc>
          <w:tcPr>
            <w:tcW w:w="26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r>
              <w:br/>
            </w:r>
            <w:r>
              <w:rPr>
                <w:rFonts w:ascii="Times New Roman"/>
                <w:b w:val="false"/>
                <w:i w:val="false"/>
                <w:color w:val="000000"/>
                <w:sz w:val="20"/>
              </w:rPr>
              <w:t>
Срок представления – до 31 марта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8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486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4967"/>
        <w:gridCol w:w="5927"/>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қызметтің негізгі түрін көрсетіңіз (ЭҚЖЖ</w:t>
            </w:r>
            <w:r>
              <w:rPr>
                <w:rFonts w:ascii="Times New Roman"/>
                <w:b w:val="false"/>
                <w:i w:val="false"/>
                <w:color w:val="000000"/>
                <w:vertAlign w:val="superscript"/>
              </w:rPr>
              <w:t>1</w:t>
            </w:r>
            <w:r>
              <w:rPr>
                <w:rFonts w:ascii="Times New Roman"/>
                <w:b w:val="false"/>
                <w:i w:val="false"/>
                <w:color w:val="000000"/>
                <w:sz w:val="20"/>
              </w:rPr>
              <w:t xml:space="preserve">) </w:t>
            </w:r>
            <w:r>
              <w:br/>
            </w:r>
            <w:r>
              <w:rPr>
                <w:rFonts w:ascii="Times New Roman"/>
                <w:b w:val="false"/>
                <w:i w:val="false"/>
                <w:color w:val="000000"/>
                <w:sz w:val="20"/>
              </w:rPr>
              <w:t>
Укажите основной вид экономической деятельности (ОКЭД</w:t>
            </w:r>
            <w:r>
              <w:rPr>
                <w:rFonts w:ascii="Times New Roman"/>
                <w:b w:val="false"/>
                <w:i w:val="false"/>
                <w:color w:val="000000"/>
                <w:vertAlign w:val="superscript"/>
              </w:rPr>
              <w:t>1</w:t>
            </w:r>
            <w:r>
              <w:rPr>
                <w:rFonts w:ascii="Times New Roman"/>
                <w:b w:val="false"/>
                <w:i w:val="false"/>
                <w:color w:val="000000"/>
                <w:sz w:val="20"/>
              </w:rPr>
              <w:t>)</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Экономикалық қызметтің қосалқы түрін көрсетіңіз (ЭҚЖЖ)</w:t>
            </w:r>
            <w:r>
              <w:br/>
            </w:r>
            <w:r>
              <w:rPr>
                <w:rFonts w:ascii="Times New Roman"/>
                <w:b w:val="false"/>
                <w:i w:val="false"/>
                <w:color w:val="000000"/>
                <w:sz w:val="20"/>
              </w:rPr>
              <w:t>
Укажите вторичный вид экономической  деятельности (ОКЭД)</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1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917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Дара кәсіпкер қызметінің нақты орнын көрсетіңіз – облыс, қала, аудан</w:t>
            </w:r>
            <w:r>
              <w:br/>
            </w:r>
            <w:r>
              <w:rPr>
                <w:rFonts w:ascii="Times New Roman"/>
                <w:b w:val="false"/>
                <w:i w:val="false"/>
                <w:color w:val="000000"/>
                <w:sz w:val="20"/>
              </w:rPr>
              <w:t>
Укажите фактическое место деятельности индивидуального предпринимателя-область, город, район</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861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Әкімшілік-аумақтық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695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Жалпы экономикалық көрсеткіштерді көрсетіңіз</w:t>
            </w:r>
            <w:r>
              <w:br/>
            </w:r>
            <w:r>
              <w:rPr>
                <w:rFonts w:ascii="Times New Roman"/>
                <w:b w:val="false"/>
                <w:i w:val="false"/>
                <w:color w:val="000000"/>
                <w:sz w:val="20"/>
              </w:rPr>
              <w:t>
Укажите общие экономические показатели</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Есепті кезеңге орташа алғандағы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861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оның ішінде әйелдер, адам</w:t>
            </w:r>
            <w:r>
              <w:br/>
            </w:r>
            <w:r>
              <w:rPr>
                <w:rFonts w:ascii="Times New Roman"/>
                <w:b w:val="false"/>
                <w:i w:val="false"/>
                <w:color w:val="000000"/>
                <w:sz w:val="20"/>
              </w:rPr>
              <w:t>
из нее женщин, человек</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861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Өндірілген өнім, орындалған жұмыстар мен көрсетілген қызметтердің көлемі, мың теңге</w:t>
            </w:r>
            <w:r>
              <w:br/>
            </w:r>
            <w:r>
              <w:rPr>
                <w:rFonts w:ascii="Times New Roman"/>
                <w:b w:val="false"/>
                <w:i w:val="false"/>
                <w:color w:val="000000"/>
                <w:sz w:val="20"/>
              </w:rPr>
              <w:t>
Объем произведенной продукции, выполненных работ и оказанных услуг, тысяч тенге</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861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Өнімдерді өткізу мен қызметтерді көрсетуден түскен кіріс, мың теңге</w:t>
            </w:r>
            <w:r>
              <w:br/>
            </w:r>
            <w:r>
              <w:rPr>
                <w:rFonts w:ascii="Times New Roman"/>
                <w:b w:val="false"/>
                <w:i w:val="false"/>
                <w:color w:val="000000"/>
                <w:sz w:val="20"/>
              </w:rPr>
              <w:t>
Доход от реализации продукции и оказания услуг, тысяч тенге</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86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86100" cy="723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Шығыстар туралы ақпаратты көрсетіңіз, мың теңге</w:t>
            </w:r>
            <w:r>
              <w:br/>
            </w:r>
            <w:r>
              <w:rPr>
                <w:rFonts w:ascii="Times New Roman"/>
                <w:b w:val="false"/>
                <w:i w:val="false"/>
                <w:color w:val="000000"/>
                <w:sz w:val="20"/>
              </w:rPr>
              <w:t>
Укажите информацию о расходах, тысяч тенге</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i w:val="false"/>
          <w:color w:val="000000"/>
          <w:sz w:val="28"/>
        </w:rPr>
        <w:t xml:space="preserve"> ЭҚЖЖ – (5-таңбалы ЭҚЖЖ) Экономикалық қызмет түрлерінің номенклатурас</w:t>
      </w:r>
      <w:r>
        <w:rPr>
          <w:rFonts w:ascii="Times New Roman"/>
          <w:b/>
          <w:i w:val="false"/>
          <w:color w:val="000000"/>
          <w:sz w:val="28"/>
        </w:rPr>
        <w:t>ы</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ОКЭД – (5-ти значный) Номенклатура видов экономической деятельности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8334"/>
        <w:gridCol w:w="1606"/>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r>
              <w:br/>
            </w:r>
            <w:r>
              <w:rPr>
                <w:rFonts w:ascii="Times New Roman"/>
                <w:b w:val="false"/>
                <w:i w:val="false"/>
                <w:color w:val="000000"/>
                <w:sz w:val="20"/>
              </w:rPr>
              <w:t xml:space="preserve">
Материальные затраты, всего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r>
              <w:br/>
            </w:r>
            <w:r>
              <w:rPr>
                <w:rFonts w:ascii="Times New Roman"/>
                <w:b w:val="false"/>
                <w:i w:val="false"/>
                <w:color w:val="000000"/>
                <w:sz w:val="20"/>
              </w:rPr>
              <w:t>сырье и материалы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тауарлар</w:t>
            </w:r>
            <w:r>
              <w:br/>
            </w:r>
            <w:r>
              <w:rPr>
                <w:rFonts w:ascii="Times New Roman"/>
                <w:b w:val="false"/>
                <w:i w:val="false"/>
                <w:color w:val="000000"/>
                <w:sz w:val="20"/>
              </w:rPr>
              <w:t>
товары для перепродажи</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w:t>
            </w:r>
            <w:r>
              <w:br/>
            </w:r>
            <w:r>
              <w:rPr>
                <w:rFonts w:ascii="Times New Roman"/>
                <w:b w:val="false"/>
                <w:i w:val="false"/>
                <w:color w:val="000000"/>
                <w:sz w:val="20"/>
              </w:rPr>
              <w:t>
другие материалы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w:t>
            </w:r>
            <w:r>
              <w:br/>
            </w:r>
            <w:r>
              <w:rPr>
                <w:rFonts w:ascii="Times New Roman"/>
                <w:b w:val="false"/>
                <w:i w:val="false"/>
                <w:color w:val="000000"/>
                <w:sz w:val="20"/>
              </w:rPr>
              <w:t xml:space="preserve">Фонд заработной платы работников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бірыңғай жинақтаушы зейнетақы қорына міндетті зейнетақы жарналарының аударымдары</w:t>
            </w:r>
            <w:r>
              <w:br/>
            </w:r>
            <w:r>
              <w:rPr>
                <w:rFonts w:ascii="Times New Roman"/>
                <w:b w:val="false"/>
                <w:i w:val="false"/>
                <w:color w:val="000000"/>
                <w:sz w:val="20"/>
              </w:rPr>
              <w:t>
отчисления обязательных пенсионных взносов работадателей в единый накопительный пенсионный фонд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есебінен қызметкерлерге ақшалай жәрдемақы </w:t>
            </w:r>
            <w:r>
              <w:br/>
            </w:r>
            <w:r>
              <w:rPr>
                <w:rFonts w:ascii="Times New Roman"/>
                <w:b w:val="false"/>
                <w:i w:val="false"/>
                <w:color w:val="000000"/>
                <w:sz w:val="20"/>
              </w:rPr>
              <w:t>
Денежные пособия работникам за счет предприятия</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r>
              <w:br/>
            </w:r>
            <w:r>
              <w:rPr>
                <w:rFonts w:ascii="Times New Roman"/>
                <w:b w:val="false"/>
                <w:i w:val="false"/>
                <w:color w:val="000000"/>
                <w:sz w:val="20"/>
              </w:rPr>
              <w:t>
Прочие затраты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ҚҚС2– сыз)</w:t>
            </w:r>
            <w:r>
              <w:br/>
            </w: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i w:val="false"/>
          <w:color w:val="000000"/>
          <w:sz w:val="28"/>
        </w:rPr>
        <w:t>мұнда және бұдан әрі ҚҚС-қосылған құн салығы</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здесь и далее НДС- налог на добавленную стоимость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2"/>
        <w:gridCol w:w="3669"/>
        <w:gridCol w:w="2359"/>
      </w:tblGrid>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r>
              <w:br/>
            </w:r>
            <w:r>
              <w:rPr>
                <w:rFonts w:ascii="Times New Roman"/>
                <w:b w:val="false"/>
                <w:i w:val="false"/>
                <w:color w:val="000000"/>
                <w:sz w:val="20"/>
              </w:rPr>
              <w:t>
 отчисления по социальному налогу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r>
              <w:br/>
            </w:r>
            <w:r>
              <w:rPr>
                <w:rFonts w:ascii="Times New Roman"/>
                <w:b w:val="false"/>
                <w:i w:val="false"/>
                <w:color w:val="000000"/>
                <w:sz w:val="20"/>
              </w:rPr>
              <w:t>
 Амортизация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r>
              <w:br/>
            </w:r>
            <w:r>
              <w:rPr>
                <w:rFonts w:ascii="Times New Roman"/>
                <w:b w:val="false"/>
                <w:i w:val="false"/>
                <w:color w:val="000000"/>
                <w:sz w:val="20"/>
              </w:rPr>
              <w:t>
Расходы, всего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4. Есепті жылға </w:t>
      </w:r>
      <w:r>
        <w:rPr>
          <w:rFonts w:ascii="Times New Roman"/>
          <w:b/>
          <w:i w:val="false"/>
          <w:color w:val="000000"/>
          <w:sz w:val="28"/>
        </w:rPr>
        <w:t>з</w:t>
      </w:r>
      <w:r>
        <w:rPr>
          <w:rFonts w:ascii="Times New Roman"/>
          <w:b/>
          <w:i w:val="false"/>
          <w:color w:val="000000"/>
          <w:sz w:val="28"/>
        </w:rPr>
        <w:t>аттай және құндық мәндегі өнеркәсіптік өнім өндірісін көрсетіңіз</w:t>
      </w:r>
      <w:r>
        <w:rPr>
          <w:rFonts w:ascii="Times New Roman"/>
          <w:b w:val="false"/>
          <w:i w:val="false"/>
          <w:color w:val="000000"/>
          <w:vertAlign w:val="superscript"/>
        </w:rPr>
        <w:t>3</w:t>
      </w:r>
      <w:r>
        <w:br/>
      </w:r>
      <w:r>
        <w:rPr>
          <w:rFonts w:ascii="Times New Roman"/>
          <w:b w:val="false"/>
          <w:i w:val="false"/>
          <w:color w:val="000000"/>
          <w:sz w:val="28"/>
        </w:rPr>
        <w:t>
      Укажите производство промышленной продукции в натуральном и стоимостном выражении за отчетный год</w:t>
      </w:r>
      <w:r>
        <w:rPr>
          <w:rFonts w:ascii="Times New Roman"/>
          <w:b w:val="false"/>
          <w:i w:val="false"/>
          <w:color w:val="000000"/>
          <w:vertAlign w:val="superscript"/>
        </w:rPr>
        <w:t>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2"/>
        <w:gridCol w:w="989"/>
        <w:gridCol w:w="989"/>
        <w:gridCol w:w="2131"/>
        <w:gridCol w:w="5429"/>
      </w:tblGrid>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4</w:t>
            </w:r>
            <w:r>
              <w:rPr>
                <w:rFonts w:ascii="Times New Roman"/>
                <w:b w:val="false"/>
                <w:i w:val="false"/>
                <w:color w:val="000000"/>
                <w:sz w:val="20"/>
              </w:rPr>
              <w:t xml:space="preserve"> бойынша өнім түрлерінің атауы</w:t>
            </w:r>
            <w:r>
              <w:br/>
            </w: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r>
              <w:br/>
            </w:r>
            <w:r>
              <w:rPr>
                <w:rFonts w:ascii="Times New Roman"/>
                <w:b w:val="false"/>
                <w:i w:val="false"/>
                <w:color w:val="000000"/>
                <w:sz w:val="20"/>
              </w:rPr>
              <w:t>
Код СКПП</w:t>
            </w: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өндірілген өнім</w:t>
            </w:r>
            <w:r>
              <w:br/>
            </w:r>
            <w:r>
              <w:rPr>
                <w:rFonts w:ascii="Times New Roman"/>
                <w:b w:val="false"/>
                <w:i w:val="false"/>
                <w:color w:val="000000"/>
                <w:sz w:val="20"/>
              </w:rPr>
              <w:t>
Произведено продукции в натуральном выражении</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өнімнің (тауар, көрсетілетін қызмет) шығарылымы, мың теңге</w:t>
            </w:r>
            <w:r>
              <w:br/>
            </w:r>
            <w:r>
              <w:rPr>
                <w:rFonts w:ascii="Times New Roman"/>
                <w:b w:val="false"/>
                <w:i w:val="false"/>
                <w:color w:val="000000"/>
                <w:sz w:val="20"/>
              </w:rPr>
              <w:t>
Выпуск продукции (товаров, услуг) в стоимостном выражении, тысяч тенге</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i w:val="false"/>
          <w:color w:val="000000"/>
          <w:sz w:val="28"/>
        </w:rPr>
        <w:t>өнеркәсіп өнімін өндірумен айналысатын дара кәсіпкерлер, сондай-ақ ауыл шаруашылығы өнімін өндіруге немесе қайта өңдеуге байланысты қызметті жүзеге асыратын</w:t>
      </w:r>
      <w:r>
        <w:rPr>
          <w:rFonts w:ascii="Times New Roman"/>
          <w:b w:val="false"/>
          <w:i w:val="false"/>
          <w:color w:val="000000"/>
          <w:sz w:val="28"/>
        </w:rPr>
        <w:t xml:space="preserve"> </w:t>
      </w:r>
      <w:r>
        <w:rPr>
          <w:rFonts w:ascii="Times New Roman"/>
          <w:b/>
          <w:i w:val="false"/>
          <w:color w:val="000000"/>
          <w:sz w:val="28"/>
        </w:rPr>
        <w:t>шаруа немесе фермер қожалықтары толтырады.</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заполняют индивидуальные предприниматели, занимающиеся производством промышленной продукции, а так же крестьянские или фермерские хозяйства осуществляющие деятельность </w:t>
      </w:r>
      <w:r>
        <w:br/>
      </w:r>
      <w:r>
        <w:rPr>
          <w:rFonts w:ascii="Times New Roman"/>
          <w:b w:val="false"/>
          <w:i w:val="false"/>
          <w:color w:val="000000"/>
          <w:sz w:val="28"/>
        </w:rPr>
        <w:t>
       связанную с производством или переработкой сельскохозяйственной продукции</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Мұнда және бұдан әрі ӨӨА – Қазақстан Республикасы Ұлттық экономика министрлігі Статистика комитетінің www.stat.gov.kz интернет-ресурсында орналасқан </w:t>
      </w:r>
      <w:r>
        <w:rPr>
          <w:rFonts w:ascii="Times New Roman"/>
          <w:b w:val="false"/>
          <w:i w:val="false"/>
          <w:color w:val="000000"/>
          <w:sz w:val="28"/>
        </w:rPr>
        <w:t xml:space="preserve"> </w:t>
      </w:r>
      <w:r>
        <w:rPr>
          <w:rFonts w:ascii="Times New Roman"/>
          <w:b/>
          <w:i w:val="false"/>
          <w:color w:val="000000"/>
          <w:sz w:val="28"/>
        </w:rPr>
        <w:t>"Өнеркәсіптік өнімдердің (тауарлардың, көрсетілетін қызметтердің) анықтамалығы"</w:t>
      </w:r>
      <w:r>
        <w:br/>
      </w: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25"/>
        <w:gridCol w:w="179"/>
        <w:gridCol w:w="688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Наименование</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___________________</w:t>
            </w:r>
          </w:p>
        </w:tc>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Адрес</w:t>
            </w:r>
          </w:p>
        </w:tc>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
______________________________</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w:t>
            </w:r>
            <w:r>
              <w:rPr>
                <w:rFonts w:ascii="Times New Roman"/>
                <w:b/>
                <w:i w:val="false"/>
                <w:color w:val="000000"/>
                <w:sz w:val="20"/>
              </w:rPr>
              <w:t>ы</w:t>
            </w:r>
            <w:r>
              <w:br/>
            </w: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пошта мекенжайы</w:t>
            </w:r>
            <w:r>
              <w:rPr>
                <w:rFonts w:ascii="Times New Roman"/>
                <w:b w:val="false"/>
                <w:i w:val="false"/>
                <w:color w:val="000000"/>
                <w:sz w:val="20"/>
              </w:rPr>
              <w:t xml:space="preserve"> </w:t>
            </w:r>
            <w:r>
              <w:rPr>
                <w:rFonts w:ascii="Times New Roman"/>
                <w:b/>
                <w:i w:val="false"/>
                <w:color w:val="000000"/>
                <w:sz w:val="20"/>
              </w:rPr>
              <w:t>(респонденттің)</w:t>
            </w:r>
            <w:r>
              <w:br/>
            </w:r>
            <w:r>
              <w:rPr>
                <w:rFonts w:ascii="Times New Roman"/>
                <w:b w:val="false"/>
                <w:i w:val="false"/>
                <w:color w:val="000000"/>
                <w:sz w:val="20"/>
              </w:rPr>
              <w:t>
Адрес электронной почты (респондента)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3485"/>
        <w:gridCol w:w="2817"/>
        <w:gridCol w:w="3486"/>
      </w:tblGrid>
      <w:tr>
        <w:trPr>
          <w:trHeight w:val="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Алғашқы </w:t>
            </w:r>
            <w:r>
              <w:rPr>
                <w:rFonts w:ascii="Times New Roman"/>
                <w:b/>
                <w:i w:val="false"/>
                <w:color w:val="000000"/>
                <w:sz w:val="20"/>
              </w:rPr>
              <w:t xml:space="preserve">статистикалық </w:t>
            </w:r>
            <w:r>
              <w:rPr>
                <w:rFonts w:ascii="Times New Roman"/>
                <w:b/>
                <w:i w:val="false"/>
                <w:color w:val="000000"/>
                <w:sz w:val="20"/>
              </w:rPr>
              <w:t xml:space="preserve">деректерді </w:t>
            </w:r>
            <w:r>
              <w:rPr>
                <w:rFonts w:ascii="Times New Roman"/>
                <w:b/>
                <w:i w:val="false"/>
                <w:color w:val="000000"/>
                <w:sz w:val="20"/>
              </w:rPr>
              <w:t>тарат</w:t>
            </w:r>
            <w:r>
              <w:rPr>
                <w:rFonts w:ascii="Times New Roman"/>
                <w:b/>
                <w:i w:val="false"/>
                <w:color w:val="000000"/>
                <w:sz w:val="20"/>
              </w:rPr>
              <w:t>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4191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9719"/>
        <w:gridCol w:w="2911"/>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фамилия, имя и отчество (при его наличии)</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бухгалтер</w:t>
            </w:r>
            <w:r>
              <w:br/>
            </w:r>
            <w:r>
              <w:rPr>
                <w:rFonts w:ascii="Times New Roman"/>
                <w:b w:val="false"/>
                <w:i w:val="false"/>
                <w:color w:val="000000"/>
                <w:sz w:val="20"/>
              </w:rPr>
              <w:t>
Главный бухгалтер</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________________________________________________________________________</w:t>
            </w:r>
            <w:r>
              <w:br/>
            </w:r>
            <w:r>
              <w:rPr>
                <w:rFonts w:ascii="Times New Roman"/>
                <w:b/>
                <w:i w:val="false"/>
                <w:color w:val="000000"/>
                <w:sz w:val="20"/>
              </w:rPr>
              <w:t>
тегі, аты және әкесінің аты</w:t>
            </w:r>
            <w:r>
              <w:br/>
            </w:r>
            <w:r>
              <w:rPr>
                <w:rFonts w:ascii="Times New Roman"/>
                <w:b/>
                <w:i w:val="false"/>
                <w:color w:val="000000"/>
                <w:sz w:val="20"/>
              </w:rPr>
              <w:t>(бар болған жағдайда)</w:t>
            </w:r>
            <w:r>
              <w:br/>
            </w:r>
            <w:r>
              <w:rPr>
                <w:rFonts w:ascii="Times New Roman"/>
                <w:b/>
                <w:i w:val="false"/>
                <w:color w:val="000000"/>
                <w:sz w:val="20"/>
              </w:rPr>
              <w:t>
фамилия, имя и отчество (при его наличии)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_____________________</w:t>
            </w:r>
            <w:r>
              <w:br/>
            </w:r>
            <w:r>
              <w:rPr>
                <w:rFonts w:ascii="Times New Roman"/>
                <w:b/>
                <w:i w:val="false"/>
                <w:color w:val="000000"/>
                <w:sz w:val="20"/>
              </w:rPr>
              <w:t>
қолы</w:t>
            </w:r>
            <w:r>
              <w:br/>
            </w:r>
            <w:r>
              <w:rPr>
                <w:rFonts w:ascii="Times New Roman"/>
                <w:b/>
                <w:i w:val="false"/>
                <w:color w:val="000000"/>
                <w:sz w:val="20"/>
              </w:rPr>
              <w:t>
подпись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w:t>
      </w:r>
      <w:r>
        <w:rPr>
          <w:rFonts w:ascii="Times New Roman"/>
          <w:b w:val="false"/>
          <w:i w:val="false"/>
          <w:color w:val="000000"/>
          <w:sz w:val="28"/>
        </w:rPr>
        <w:t xml:space="preserve"> </w:t>
      </w:r>
      <w:r>
        <w:rPr>
          <w:rFonts w:ascii="Times New Roman"/>
          <w:b/>
          <w:i w:val="false"/>
          <w:color w:val="000000"/>
          <w:sz w:val="28"/>
        </w:rPr>
        <w:t>жағдайда)</w:t>
      </w:r>
      <w:r>
        <w:br/>
      </w:r>
      <w:r>
        <w:rPr>
          <w:rFonts w:ascii="Times New Roman"/>
          <w:b w:val="false"/>
          <w:i w:val="false"/>
          <w:color w:val="000000"/>
          <w:sz w:val="28"/>
        </w:rPr>
        <w:t>
      Место для печати (при наличии)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br/>
      </w:r>
      <w:r>
        <w:rPr>
          <w:rFonts w:ascii="Times New Roman"/>
          <w:b w:val="false"/>
          <w:i w:val="false"/>
          <w:color w:val="000000"/>
          <w:sz w:val="28"/>
        </w:rPr>
        <w:t>
      Примечание:</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 xml:space="preserve">Аталған тармақ "Мемлекеттік статистика туралы" Қазақстан Республикасы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толтырылады </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10 қарашадағы</w:t>
            </w:r>
            <w:r>
              <w:br/>
            </w:r>
            <w:r>
              <w:rPr>
                <w:rFonts w:ascii="Times New Roman"/>
                <w:b w:val="false"/>
                <w:i w:val="false"/>
                <w:color w:val="000000"/>
                <w:sz w:val="20"/>
              </w:rPr>
              <w:t>№ 165 бұйрығына</w:t>
            </w:r>
            <w:r>
              <w:br/>
            </w:r>
            <w:r>
              <w:rPr>
                <w:rFonts w:ascii="Times New Roman"/>
                <w:b w:val="false"/>
                <w:i w:val="false"/>
                <w:color w:val="000000"/>
                <w:sz w:val="20"/>
              </w:rPr>
              <w:t>16-қосымша</w:t>
            </w:r>
          </w:p>
        </w:tc>
      </w:tr>
    </w:tbl>
    <w:bookmarkStart w:name="z662" w:id="252"/>
    <w:p>
      <w:pPr>
        <w:spacing w:after="0"/>
        <w:ind w:left="0"/>
        <w:jc w:val="left"/>
      </w:pPr>
      <w:r>
        <w:rPr>
          <w:rFonts w:ascii="Times New Roman"/>
          <w:b/>
          <w:i w:val="false"/>
          <w:color w:val="000000"/>
        </w:rPr>
        <w:t xml:space="preserve"> "Дара кәсіпкердің қызметі туралы есеп" (коды 271104111, индексі </w:t>
      </w:r>
      <w:r>
        <w:br/>
      </w:r>
      <w:r>
        <w:rPr>
          <w:rFonts w:ascii="Times New Roman"/>
          <w:b/>
          <w:i w:val="false"/>
          <w:color w:val="000000"/>
        </w:rPr>
        <w:t>1-ИП, кезеңділігі екі жылда бір рет) жалпымемлекеттік статистикалық байқаудың</w:t>
      </w:r>
      <w:r>
        <w:br/>
      </w:r>
      <w:r>
        <w:rPr>
          <w:rFonts w:ascii="Times New Roman"/>
          <w:b/>
          <w:i w:val="false"/>
          <w:color w:val="000000"/>
        </w:rPr>
        <w:t>статистикалық нысанын толтыру жөніндегі нұсқаулық</w:t>
      </w:r>
    </w:p>
    <w:bookmarkEnd w:id="252"/>
    <w:bookmarkStart w:name="z663" w:id="253"/>
    <w:p>
      <w:pPr>
        <w:spacing w:after="0"/>
        <w:ind w:left="0"/>
        <w:jc w:val="both"/>
      </w:pPr>
      <w:r>
        <w:rPr>
          <w:rFonts w:ascii="Times New Roman"/>
          <w:b w:val="false"/>
          <w:i w:val="false"/>
          <w:color w:val="000000"/>
          <w:sz w:val="28"/>
        </w:rPr>
        <w:t xml:space="preserve">
      1. Осы "Дара кәсіпкердің қызметі туралы есеп" (коды 271104111, индексі 1-ИП, кезеңділігі екі жылда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"Дара кәсіпкердің қызметі туралы есеп" (коды 271104111, индексі 1-ИП, кезеңділігі екі жылда бір рет) жалпымемлекеттік статистикалық байқаудың статистикалық нысанын толтыруды нақтылайды.</w:t>
      </w:r>
    </w:p>
    <w:bookmarkEnd w:id="253"/>
    <w:bookmarkStart w:name="z664" w:id="25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254"/>
    <w:bookmarkStart w:name="z665" w:id="255"/>
    <w:p>
      <w:pPr>
        <w:spacing w:after="0"/>
        <w:ind w:left="0"/>
        <w:jc w:val="both"/>
      </w:pPr>
      <w:r>
        <w:rPr>
          <w:rFonts w:ascii="Times New Roman"/>
          <w:b w:val="false"/>
          <w:i w:val="false"/>
          <w:color w:val="000000"/>
          <w:sz w:val="28"/>
        </w:rPr>
        <w:t>
      1) амортизация – активтің пайдалы қолдану мерзімі ішінде сатып алынған актив құнының өнімнің өзіндік құнына немесе шығысқа бірте-бірте көшу процесі;</w:t>
      </w:r>
    </w:p>
    <w:bookmarkEnd w:id="255"/>
    <w:bookmarkStart w:name="z666" w:id="256"/>
    <w:p>
      <w:pPr>
        <w:spacing w:after="0"/>
        <w:ind w:left="0"/>
        <w:jc w:val="both"/>
      </w:pPr>
      <w:r>
        <w:rPr>
          <w:rFonts w:ascii="Times New Roman"/>
          <w:b w:val="false"/>
          <w:i w:val="false"/>
          <w:color w:val="000000"/>
          <w:sz w:val="28"/>
        </w:rPr>
        <w:t>
      2) кәсіпорын қаражаты есебінен қызметкерлерге ақшалай жәрдемақы – ұйымның жойылуы, қызметкерлер санының немесе штаттың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жұмыс берушінің кінәсінен мертігу немесе денсаулығының өзге де зақымдауына байланысты келтірілген залалды өтеуге төленетін төлемдер (сақтандыру өтемі болмаған жағдайда);</w:t>
      </w:r>
    </w:p>
    <w:bookmarkEnd w:id="256"/>
    <w:bookmarkStart w:name="z667" w:id="257"/>
    <w:p>
      <w:pPr>
        <w:spacing w:after="0"/>
        <w:ind w:left="0"/>
        <w:jc w:val="both"/>
      </w:pPr>
      <w:r>
        <w:rPr>
          <w:rFonts w:ascii="Times New Roman"/>
          <w:b w:val="false"/>
          <w:i w:val="false"/>
          <w:color w:val="000000"/>
          <w:sz w:val="28"/>
        </w:rPr>
        <w:t>
      3) қызметкерлердің жалақы қоры – қызметкерлерге еңбекақы төлеуге арналған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жұмыс берушілердің жинақтаушы зейнетақы қорларына міндетті зейнетақы жарнасы), оларды қаржыландыру көзі мен нақты төлеу мерзіміне қарамастан ұйымның жиынтық ақшалай қаражаттары;</w:t>
      </w:r>
    </w:p>
    <w:bookmarkEnd w:id="257"/>
    <w:bookmarkStart w:name="z668" w:id="258"/>
    <w:p>
      <w:pPr>
        <w:spacing w:after="0"/>
        <w:ind w:left="0"/>
        <w:jc w:val="both"/>
      </w:pPr>
      <w:r>
        <w:rPr>
          <w:rFonts w:ascii="Times New Roman"/>
          <w:b w:val="false"/>
          <w:i w:val="false"/>
          <w:color w:val="000000"/>
          <w:sz w:val="28"/>
        </w:rPr>
        <w:t>
      4) қызметкерлердің тізімдік саны – жұмыс берушінің актілерін орындаумен жұмысты белгілі бір мамандығы, біліктілігі немесе лауазымы бойынша орындайтын, есепті кезеңде ұйымның тізімінде болған адамдардың, сондай-ақ қоғамдық бастамаларда жұмыс істейтін адамдар саны;</w:t>
      </w:r>
    </w:p>
    <w:bookmarkEnd w:id="258"/>
    <w:bookmarkStart w:name="z669" w:id="259"/>
    <w:p>
      <w:pPr>
        <w:spacing w:after="0"/>
        <w:ind w:left="0"/>
        <w:jc w:val="both"/>
      </w:pPr>
      <w:r>
        <w:rPr>
          <w:rFonts w:ascii="Times New Roman"/>
          <w:b w:val="false"/>
          <w:i w:val="false"/>
          <w:color w:val="000000"/>
          <w:sz w:val="28"/>
        </w:rPr>
        <w:t>
      5) материалдық шығындар – жабдықтау, делдалдық, сыртқы экономикалық ұйымдарға төленген үстеме баға (үстемеақы), комиссиялық сыйақылар, тауар биржалары көрсететін қызметтер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оларды сатып алу (ҚҚС, акциз есебінсіз) бағасына сүйене отырып қалыптасқан материалдық ресурстардың құны; </w:t>
      </w:r>
    </w:p>
    <w:bookmarkEnd w:id="259"/>
    <w:bookmarkStart w:name="z670" w:id="260"/>
    <w:p>
      <w:pPr>
        <w:spacing w:after="0"/>
        <w:ind w:left="0"/>
        <w:jc w:val="both"/>
      </w:pPr>
      <w:r>
        <w:rPr>
          <w:rFonts w:ascii="Times New Roman"/>
          <w:b w:val="false"/>
          <w:i w:val="false"/>
          <w:color w:val="000000"/>
          <w:sz w:val="28"/>
        </w:rPr>
        <w:t>
      6) отын – технологиялық мақсаттарға, энергияның барлық түрлерін өндіруге, ғимараттарды жылытуға, кәсіпорының көлігі орындаған өндіріске қызмет көрсету бойынша көлік жұмыстарына жұмсалатын, шеттен сатып алынған және кәсіпорынның өзі өндірген отынның барлық түрлерінің құны;</w:t>
      </w:r>
    </w:p>
    <w:bookmarkEnd w:id="260"/>
    <w:bookmarkStart w:name="z671" w:id="261"/>
    <w:p>
      <w:pPr>
        <w:spacing w:after="0"/>
        <w:ind w:left="0"/>
        <w:jc w:val="both"/>
      </w:pPr>
      <w:r>
        <w:rPr>
          <w:rFonts w:ascii="Times New Roman"/>
          <w:b w:val="false"/>
          <w:i w:val="false"/>
          <w:color w:val="000000"/>
          <w:sz w:val="28"/>
        </w:rPr>
        <w:t>
      7) өндірілген өнім, орындалған жұмыстар мен көрсетілген қызметтердің көлемі – барлық шығарылған өнім, орындалған жұмыстар мен көрсетілген қызметтердің өндірушінің бағаларындағы құны;</w:t>
      </w:r>
    </w:p>
    <w:bookmarkEnd w:id="261"/>
    <w:bookmarkStart w:name="z672" w:id="262"/>
    <w:p>
      <w:pPr>
        <w:spacing w:after="0"/>
        <w:ind w:left="0"/>
        <w:jc w:val="both"/>
      </w:pPr>
      <w:r>
        <w:rPr>
          <w:rFonts w:ascii="Times New Roman"/>
          <w:b w:val="false"/>
          <w:i w:val="false"/>
          <w:color w:val="000000"/>
          <w:sz w:val="28"/>
        </w:rPr>
        <w:t>
      8) өнімдерді (тауарлар, жұмыстар және көрсетілген қызметтер) өткізуден түскен кіріс – қосылған құн салығын, акциздерді, сондай-ақ қайтарылған тауарлар құнын, сатып алушыға ұсынылған сауда жеңілдіктері мен баға жеңілдіктерін шегергенде алынған және алуға жататын кіріс сомасы;</w:t>
      </w:r>
    </w:p>
    <w:bookmarkEnd w:id="262"/>
    <w:bookmarkStart w:name="z673" w:id="263"/>
    <w:p>
      <w:pPr>
        <w:spacing w:after="0"/>
        <w:ind w:left="0"/>
        <w:jc w:val="both"/>
      </w:pPr>
      <w:r>
        <w:rPr>
          <w:rFonts w:ascii="Times New Roman"/>
          <w:b w:val="false"/>
          <w:i w:val="false"/>
          <w:color w:val="000000"/>
          <w:sz w:val="28"/>
        </w:rPr>
        <w:t>
      9) шикізат және материалдар, сатып алынған жартылай фабрикаттар мен жиынтықтаушы бұйымдар – көліктік дайындау шығыстарын есепке алғанда өнімді дайындау және қызмет көрсету процесінде пайдаланылатын барлық материалдардың құны;</w:t>
      </w:r>
    </w:p>
    <w:bookmarkEnd w:id="263"/>
    <w:bookmarkStart w:name="z674" w:id="264"/>
    <w:p>
      <w:pPr>
        <w:spacing w:after="0"/>
        <w:ind w:left="0"/>
        <w:jc w:val="both"/>
      </w:pPr>
      <w:r>
        <w:rPr>
          <w:rFonts w:ascii="Times New Roman"/>
          <w:b w:val="false"/>
          <w:i w:val="false"/>
          <w:color w:val="000000"/>
          <w:sz w:val="28"/>
        </w:rPr>
        <w:t>
      10)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bookmarkEnd w:id="264"/>
    <w:bookmarkStart w:name="z675" w:id="265"/>
    <w:p>
      <w:pPr>
        <w:spacing w:after="0"/>
        <w:ind w:left="0"/>
        <w:jc w:val="both"/>
      </w:pPr>
      <w:r>
        <w:rPr>
          <w:rFonts w:ascii="Times New Roman"/>
          <w:b w:val="false"/>
          <w:i w:val="false"/>
          <w:color w:val="000000"/>
          <w:sz w:val="28"/>
        </w:rPr>
        <w:t>
      11)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End w:id="265"/>
    <w:bookmarkStart w:name="z676" w:id="266"/>
    <w:p>
      <w:pPr>
        <w:spacing w:after="0"/>
        <w:ind w:left="0"/>
        <w:jc w:val="both"/>
      </w:pPr>
      <w:r>
        <w:rPr>
          <w:rFonts w:ascii="Times New Roman"/>
          <w:b w:val="false"/>
          <w:i w:val="false"/>
          <w:color w:val="000000"/>
          <w:sz w:val="28"/>
        </w:rPr>
        <w:t xml:space="preserve">
      3. 2-бөлімнің 2.2-жолында өндірілген өнім, орындалған жұмыстар мен көрсетілген қызметтер көлемі өткізілген өнімнің және көрсетілген қызметтің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және аяқталмаған өндіріс пен құрылыс қалдықтарының өсімі (кемуі) көлемінің сомасын білдіреді. </w:t>
      </w:r>
    </w:p>
    <w:bookmarkEnd w:id="266"/>
    <w:bookmarkStart w:name="z677" w:id="267"/>
    <w:p>
      <w:pPr>
        <w:spacing w:after="0"/>
        <w:ind w:left="0"/>
        <w:jc w:val="both"/>
      </w:pPr>
      <w:r>
        <w:rPr>
          <w:rFonts w:ascii="Times New Roman"/>
          <w:b w:val="false"/>
          <w:i w:val="false"/>
          <w:color w:val="000000"/>
          <w:sz w:val="28"/>
        </w:rPr>
        <w:t>
      Өнеркәсіп саласында жұмыс істейтін дара кәсіпкерлер үшін өндірілген өнім, орындалған жұмыстар мен көрсетілген қызметтер көлемі өңделме шикізаттан өндірілген өнім құнын және зауытішілік айналым құнын ескере отырып келтіріледі.</w:t>
      </w:r>
    </w:p>
    <w:bookmarkEnd w:id="267"/>
    <w:bookmarkStart w:name="z678" w:id="268"/>
    <w:p>
      <w:pPr>
        <w:spacing w:after="0"/>
        <w:ind w:left="0"/>
        <w:jc w:val="both"/>
      </w:pPr>
      <w:r>
        <w:rPr>
          <w:rFonts w:ascii="Times New Roman"/>
          <w:b w:val="false"/>
          <w:i w:val="false"/>
          <w:color w:val="000000"/>
          <w:sz w:val="28"/>
        </w:rPr>
        <w:t xml:space="preserve">
      Сауда қызметімен айналысатын дара кәсіпкерлер үшін тауарларды өткізуден түскен табыс пен тауарларды сатып алуға жұмсалған шығыстар арасындағы айырма өндірілген өнім, орындалған жұмыстар мен көрсетілген қызметтердің көлемі болып табылады. Сатып алынған тауардың бағасына тең немесе төмен бағамен тауарларды өткізген жағдайда сауда қызметі бойынша өндірілген өнім, орындалған жұмыстар және көрсетілген қызмет көлемі айналым шығындарының шамасына тең болады. </w:t>
      </w:r>
    </w:p>
    <w:bookmarkEnd w:id="268"/>
    <w:bookmarkStart w:name="z679" w:id="269"/>
    <w:p>
      <w:pPr>
        <w:spacing w:after="0"/>
        <w:ind w:left="0"/>
        <w:jc w:val="both"/>
      </w:pPr>
      <w:r>
        <w:rPr>
          <w:rFonts w:ascii="Times New Roman"/>
          <w:b w:val="false"/>
          <w:i w:val="false"/>
          <w:color w:val="000000"/>
          <w:sz w:val="28"/>
        </w:rPr>
        <w:t xml:space="preserve">
      Айырбастау пункттері үшін валютаны сату мен сатып алу құнының арасындағы айырма өндірілген өнім, орындалған жұмыстар мен көрсетілген қызметтердің көлемі болып табылады. </w:t>
      </w:r>
    </w:p>
    <w:bookmarkEnd w:id="269"/>
    <w:bookmarkStart w:name="z680" w:id="270"/>
    <w:p>
      <w:pPr>
        <w:spacing w:after="0"/>
        <w:ind w:left="0"/>
        <w:jc w:val="both"/>
      </w:pPr>
      <w:r>
        <w:rPr>
          <w:rFonts w:ascii="Times New Roman"/>
          <w:b w:val="false"/>
          <w:i w:val="false"/>
          <w:color w:val="000000"/>
          <w:sz w:val="28"/>
        </w:rPr>
        <w:t>
      Алаңдар мен жабдықтарды жалға берумен айналысатын дара кәсіпкерлер үшін жалға беруден түскен табыс пен жалға берілетін құралдарды ұстауға жұмсалған шығындар арасындағы айырма өндірілген өнім, орындалған жұмыстар мен көрсетілген қызметтердің көлемі болып табылады.</w:t>
      </w:r>
    </w:p>
    <w:bookmarkEnd w:id="270"/>
    <w:bookmarkStart w:name="z681" w:id="271"/>
    <w:p>
      <w:pPr>
        <w:spacing w:after="0"/>
        <w:ind w:left="0"/>
        <w:jc w:val="both"/>
      </w:pPr>
      <w:r>
        <w:rPr>
          <w:rFonts w:ascii="Times New Roman"/>
          <w:b w:val="false"/>
          <w:i w:val="false"/>
          <w:color w:val="000000"/>
          <w:sz w:val="28"/>
        </w:rPr>
        <w:t>
      Қоғамдық тамақтандыру, мейрамханалар саласында жұмыс істейтін дара кәсіпкерлер үшін өндірілген өнім, орындалған жұмыстар мен көрсетілген қызметтердің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өнімнің көлеміне кіреді.</w:t>
      </w:r>
    </w:p>
    <w:bookmarkEnd w:id="271"/>
    <w:bookmarkStart w:name="z682" w:id="272"/>
    <w:p>
      <w:pPr>
        <w:spacing w:after="0"/>
        <w:ind w:left="0"/>
        <w:jc w:val="both"/>
      </w:pPr>
      <w:r>
        <w:rPr>
          <w:rFonts w:ascii="Times New Roman"/>
          <w:b w:val="false"/>
          <w:i w:val="false"/>
          <w:color w:val="000000"/>
          <w:sz w:val="28"/>
        </w:rPr>
        <w:t>
      Қонақүйлер үшін қызметтер көлемі мейрамхана қызметтерін қоса алғанда, қонақүй қызметтерін көрсетуден түскен табыс өндірілген өнім, орындалған жұмыстар мен көрсетілген қызметтердің көлемі болып табылады.</w:t>
      </w:r>
    </w:p>
    <w:bookmarkEnd w:id="272"/>
    <w:bookmarkStart w:name="z683" w:id="273"/>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қаржы делдалдары алған меншіктен түскен табыстар (олардың меншікті қаражатын инвестициялаудан алған таза табыстан басқа) мен кредиторларға төленген пайыздардың айырмасы ретінде жанама жолмен анықталатын қызметтердің өзіндік құны өндірілген өнім, орындалған жұмыстар мен көрсетілген қызметтердің көлемі болып табылады.</w:t>
      </w:r>
    </w:p>
    <w:bookmarkEnd w:id="273"/>
    <w:bookmarkStart w:name="z684" w:id="274"/>
    <w:p>
      <w:pPr>
        <w:spacing w:after="0"/>
        <w:ind w:left="0"/>
        <w:jc w:val="both"/>
      </w:pPr>
      <w:r>
        <w:rPr>
          <w:rFonts w:ascii="Times New Roman"/>
          <w:b w:val="false"/>
          <w:i w:val="false"/>
          <w:color w:val="000000"/>
          <w:sz w:val="28"/>
        </w:rPr>
        <w:t>
      4. 4-бөлімнің 1-бағанында заттай мәндегі өнеркәсіп өнімдерін өндіру меншікті тұтыну, сондай-ақ сатуға арналған өнімді шығаруды білдіреді.</w:t>
      </w:r>
    </w:p>
    <w:bookmarkEnd w:id="274"/>
    <w:bookmarkStart w:name="z685" w:id="275"/>
    <w:p>
      <w:pPr>
        <w:spacing w:after="0"/>
        <w:ind w:left="0"/>
        <w:jc w:val="both"/>
      </w:pPr>
      <w:r>
        <w:rPr>
          <w:rFonts w:ascii="Times New Roman"/>
          <w:b w:val="false"/>
          <w:i w:val="false"/>
          <w:color w:val="000000"/>
          <w:sz w:val="28"/>
        </w:rPr>
        <w:t>
      4-бөлімнің 2-бағанында құндық мәндегі өнімнің (тауар, көрсетілген қызмет) шығарылымы қосылған құн салығынсыз және акциздерсіз ағымдағы жылы қолданыста болған нақты босату бағаларындағы өнеркәсіп өнімінің құнын білдіреді.</w:t>
      </w:r>
    </w:p>
    <w:bookmarkEnd w:id="275"/>
    <w:bookmarkStart w:name="z686" w:id="276"/>
    <w:p>
      <w:pPr>
        <w:spacing w:after="0"/>
        <w:ind w:left="0"/>
        <w:jc w:val="both"/>
      </w:pPr>
      <w:r>
        <w:rPr>
          <w:rFonts w:ascii="Times New Roman"/>
          <w:b w:val="false"/>
          <w:i w:val="false"/>
          <w:color w:val="000000"/>
          <w:sz w:val="28"/>
        </w:rPr>
        <w:t xml:space="preserve">
      4-бөлімнің А және В бағандарында шығарылатын өнім түрінің атауы және өлшем бірлігі Қазақстан Республикасы Ұлттық экономика министрлігі Статистика комитетінің интернет-ресурсында "Жіктеуіштер" бөлімінде орналасқан Өнеркәсіптік өнімдердің анықтамалығына (бұдан әрі – ӨӨА) сәйкес толтырылады. </w:t>
      </w:r>
    </w:p>
    <w:bookmarkEnd w:id="276"/>
    <w:bookmarkStart w:name="z687" w:id="277"/>
    <w:p>
      <w:pPr>
        <w:spacing w:after="0"/>
        <w:ind w:left="0"/>
        <w:jc w:val="both"/>
      </w:pPr>
      <w:r>
        <w:rPr>
          <w:rFonts w:ascii="Times New Roman"/>
          <w:b w:val="false"/>
          <w:i w:val="false"/>
          <w:color w:val="000000"/>
          <w:sz w:val="28"/>
        </w:rPr>
        <w:t>
      "Ауыл шаруашылығы" қызмет түрімен айналысатын дара кәсіпкерлер өңдеуден өткен ауыл шаруашылығы өнімдерін көрсетеді (мысалы, салқындатылған ет пен сүт өңделген өнім болып саналады).</w:t>
      </w:r>
    </w:p>
    <w:bookmarkEnd w:id="277"/>
    <w:bookmarkStart w:name="z688" w:id="278"/>
    <w:p>
      <w:pPr>
        <w:spacing w:after="0"/>
        <w:ind w:left="0"/>
        <w:jc w:val="both"/>
      </w:pPr>
      <w:r>
        <w:rPr>
          <w:rFonts w:ascii="Times New Roman"/>
          <w:b w:val="false"/>
          <w:i w:val="false"/>
          <w:color w:val="000000"/>
          <w:sz w:val="28"/>
        </w:rPr>
        <w:t xml:space="preserve">
      Сонымен қатар 4-бөлімде экономикалық қызмет түріне қарамастан, жаңартылатын энергия көздерімен жылу және электр энергиясын өндіретін дара кәсіпкерлер және шаруа немесе фермер қожалықтары жаңартылатын энергия көздерінің (бұдан әрі – ЖЭК) өндіріс көлемі бойынша деректерді толтырады. ЖЭК кодтау үшін Қазақстан Республикасы Ұлттық экономика министрлігі Статистика комитетінің интернет-ресурсында ("Жіктеуіштер" бөлімінде) орналасқан ӨӨА-ның сәйкес кодтары пайдаланылады. </w:t>
      </w:r>
    </w:p>
    <w:bookmarkEnd w:id="278"/>
    <w:bookmarkStart w:name="z689" w:id="279"/>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79"/>
    <w:bookmarkStart w:name="z690" w:id="280"/>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 xml:space="preserve">Ескертпе: Х – осы </w:t>
      </w:r>
      <w:r>
        <w:rPr>
          <w:rFonts w:ascii="Times New Roman"/>
          <w:b/>
          <w:i w:val="false"/>
          <w:color w:val="000000"/>
          <w:sz w:val="28"/>
        </w:rPr>
        <w:t>позиция</w:t>
      </w: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олтыруға жатпайды.</w:t>
      </w:r>
    </w:p>
    <w:bookmarkEnd w:id="280"/>
    <w:bookmarkStart w:name="z691" w:id="281"/>
    <w:p>
      <w:pPr>
        <w:spacing w:after="0"/>
        <w:ind w:left="0"/>
        <w:jc w:val="both"/>
      </w:pPr>
      <w:r>
        <w:rPr>
          <w:rFonts w:ascii="Times New Roman"/>
          <w:b w:val="false"/>
          <w:i w:val="false"/>
          <w:color w:val="000000"/>
          <w:sz w:val="28"/>
        </w:rPr>
        <w:t>
      7. Арифметикалық-логикалық бақылау:</w:t>
      </w:r>
    </w:p>
    <w:bookmarkEnd w:id="281"/>
    <w:bookmarkStart w:name="z692" w:id="282"/>
    <w:p>
      <w:pPr>
        <w:spacing w:after="0"/>
        <w:ind w:left="0"/>
        <w:jc w:val="both"/>
      </w:pPr>
      <w:r>
        <w:rPr>
          <w:rFonts w:ascii="Times New Roman"/>
          <w:b w:val="false"/>
          <w:i w:val="false"/>
          <w:color w:val="000000"/>
          <w:sz w:val="28"/>
        </w:rPr>
        <w:t>
      1) 3-бөлім "Шығыстар туралы ақпаратты көрсетіңіз, мың теңге".</w:t>
      </w:r>
    </w:p>
    <w:bookmarkEnd w:id="282"/>
    <w:bookmarkStart w:name="z693" w:id="283"/>
    <w:p>
      <w:pPr>
        <w:spacing w:after="0"/>
        <w:ind w:left="0"/>
        <w:jc w:val="both"/>
      </w:pPr>
      <w:r>
        <w:rPr>
          <w:rFonts w:ascii="Times New Roman"/>
          <w:b w:val="false"/>
          <w:i w:val="false"/>
          <w:color w:val="000000"/>
          <w:sz w:val="28"/>
        </w:rPr>
        <w:t>
      1-жол = 1.1-1.6-жолдар қосындысына;</w:t>
      </w:r>
    </w:p>
    <w:bookmarkEnd w:id="283"/>
    <w:bookmarkStart w:name="z694" w:id="284"/>
    <w:p>
      <w:pPr>
        <w:spacing w:after="0"/>
        <w:ind w:left="0"/>
        <w:jc w:val="both"/>
      </w:pPr>
      <w:r>
        <w:rPr>
          <w:rFonts w:ascii="Times New Roman"/>
          <w:b w:val="false"/>
          <w:i w:val="false"/>
          <w:color w:val="000000"/>
          <w:sz w:val="28"/>
        </w:rPr>
        <w:t>
      4-жол = 4.1-4.2-жолдар қосындысына;</w:t>
      </w:r>
    </w:p>
    <w:bookmarkEnd w:id="284"/>
    <w:bookmarkStart w:name="z695" w:id="285"/>
    <w:p>
      <w:pPr>
        <w:spacing w:after="0"/>
        <w:ind w:left="0"/>
        <w:jc w:val="both"/>
      </w:pPr>
      <w:r>
        <w:rPr>
          <w:rFonts w:ascii="Times New Roman"/>
          <w:b w:val="false"/>
          <w:i w:val="false"/>
          <w:color w:val="000000"/>
          <w:sz w:val="28"/>
        </w:rPr>
        <w:t>
      6-жол = 1-5-жолдар қосындысына.</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header.xml" Type="http://schemas.openxmlformats.org/officeDocument/2006/relationships/header" Id="rId1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