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d26b" w14:textId="285d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респонденттердің жалпымемлекеттік және ведомстволық статистикалық байқаулар бойынша алғашқы статистикалық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16 қарашадағы № 175 бұйрығы. Қазақстан Республикасының Әділет министрлігінде 2017 жылғы 30 қарашада № 16036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19-бабының</w:t>
      </w:r>
      <w:r>
        <w:rPr>
          <w:rFonts w:ascii="Times New Roman"/>
          <w:b w:val="false"/>
          <w:i w:val="false"/>
          <w:color w:val="000000"/>
          <w:sz w:val="28"/>
        </w:rPr>
        <w:t xml:space="preserve"> 2-тармағына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161)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жылға арналған респонденттердің жалпымемлекеттік және ведомстволық статистикалық байқаулар бойынша алғашқы статистикалық деректерді ұсыну </w:t>
      </w:r>
      <w:r>
        <w:rPr>
          <w:rFonts w:ascii="Times New Roman"/>
          <w:b w:val="false"/>
          <w:i w:val="false"/>
          <w:color w:val="000000"/>
          <w:sz w:val="28"/>
        </w:rPr>
        <w:t>графигі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5. Осы бұйрық 2018 жылғы 1 қаңтардан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16 қарашадағы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2018 жылға арналған респонденттердің жалпымемлекеттік және ведомстволық статистикалық байқаулар бойынша алғашқы статистикалық деректерді ұсыну графигі 1. Қазақстан Республикасы Ұлттық экономика министрлігінің Статистика комитеті жүргізетін жалпымемлекеттік статистикалық байқаулар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3923"/>
        <w:gridCol w:w="5491"/>
        <w:gridCol w:w="1"/>
        <w:gridCol w:w="1"/>
        <w:gridCol w:w="3"/>
        <w:gridCol w:w="272"/>
        <w:gridCol w:w="320"/>
        <w:gridCol w:w="3"/>
        <w:gridCol w:w="784"/>
        <w:gridCol w:w="3"/>
        <w:gridCol w:w="53"/>
        <w:gridCol w:w="104"/>
        <w:gridCol w:w="160"/>
        <w:gridCol w:w="107"/>
        <w:gridCol w:w="107"/>
        <w:gridCol w:w="462"/>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мерзімі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облыстық, қалалық, аудандық статистика органдарына жаңадан құрылған заңды тұлғалар және (немесе) олардың филиалдары мен өкілдіктері әділет органдарында мемлекеттік тіркеуден өткен күнінен бастап 30 күнтізбелік күн ішінде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тіркеуден өткен күнінен бастап 30 күнтізбелік күн ішінде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ағымдағы жылдың 1-3 тоқсанында 2-ШК "Шағын кәсіпорынның қызметі туралы есеп" статистикалық нысанын тапсырғандарды қоспағанда, қызметкерлерінің саны 100 адамнан аспайтын, кәсіпкерлік қызметпен айналысатын заңды тұлғалар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қаңтардағы және 1 шілдедегі жағдай бойынша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қожалықтарындағы мал мен құстың, ауыл шаруашылығы техникасының және құрылыстардың болуы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 (фермер)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қаңтардағы және 1 шілдедегі жағдай бойынша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мал мен құстың, ауыл шаруашылығы техникасының және құрылыстардың болуы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шілдедегі жағдай бойынша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 жер алқаптарының  және егістік алаңдарының болуы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 (фермер)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шілдедегі жағдай бойынша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пайдаланылатын жер алқаптарының болуы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коды (бұдан әрі – ЭҚЖЖ) бойынша қызметтің негізгі немесе қосалқы түрлері 01.4 "Мал шаруашылығы" және 01.5 "Аралас ауыл шаруашылығы" болып табылатын барлық заңды тұлғалар және (немесе) олардың құрылымдық және оқшауланған бөлімшелері, 100 адамнан артық жұмысшысы бар дара кәсіпкерлер және шаруа немесе фермер қожалықтары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жағдайы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01.4 "Мал шаруашылығы" және 01.5 "Аралас ауыл шаруашылығы" кодтары бойынша қызметтің негізгі немесе  қосалқы түрлері болып табылатын барлық заңды тұлғалар және (немесе) олардың құрылымдық және оқшауланған бөлімшелері, 100 адамнан артық жұмысшысы бар дара кәсіпкерлер және шаруа немесе фермер қожалықтары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3-күнге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қозғалысы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6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"Аңшылық және аулау бойынша, осы салалардағы қызмет көрсетуді ұсынуды қоса алғандағы қызмет туралы" 01.7- 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аулау бойынша, осы салалардағы қызмет көрсетуді ұсынуды қоса алғандағы қызмет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мал мен құсы бар іріктемеге түскен дара кәсіпкерлер, шаруа немесе фермер қожалықтары және жұртшылық шаруашылықтары қатысады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24 мен 28-күні             (қоса алғанда) аралығында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03 – "Балық шаруашылығы және акваөсіру"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және акваөсіру туралы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кодтары бойынша қызметтің негізгі немесе қосалқы түрлері 02 – "Орман өсіру  және ағаш  дайындау", </w:t>
            </w:r>
            <w:r>
              <w:br/>
            </w:r>
            <w:r>
              <w:rPr>
                <w:rFonts w:ascii="Times New Roman"/>
                <w:b w:val="false"/>
                <w:i w:val="false"/>
                <w:color w:val="000000"/>
                <w:sz w:val="20"/>
              </w:rPr>
              <w:t>01.3 – "Көшеттік өнімдерді  өндіру"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және ағаш дайындау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w:t>
            </w:r>
            <w:r>
              <w:br/>
            </w:r>
            <w:r>
              <w:rPr>
                <w:rFonts w:ascii="Times New Roman"/>
                <w:b w:val="false"/>
                <w:i w:val="false"/>
                <w:color w:val="000000"/>
                <w:sz w:val="20"/>
              </w:rPr>
              <w:t>
ЭҚЖЖ 01.1, 01.2, 01.3, 01.4, 01.5 кодтары бойынша негізгі немесе қосалқы экономикалық қызмет түрлерімен 100 адамнан артық қызметкерлері бар барлық шаруа немесе фермер қожалықтарын қоса алғанда дара кәсіпкерлер;</w:t>
            </w:r>
            <w:r>
              <w:br/>
            </w:r>
            <w:r>
              <w:rPr>
                <w:rFonts w:ascii="Times New Roman"/>
                <w:b w:val="false"/>
                <w:i w:val="false"/>
                <w:color w:val="000000"/>
                <w:sz w:val="20"/>
              </w:rPr>
              <w:t>
ЭҚЖЖ 01.1, 01.2, 01.3, 01.4, 01.5 кодтары бойынша негізгі немесе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құралымының қызметі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"Маусымдық дақылдарды өсіру" 01.1, "Көпжылдық дақылдарды өсіру" 01.2, "Питомник өнімдерін өндіру" 01.3 және "Аралас ауыл шаруашылығы" 01.5-кодтары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Егінге себу қорытындылары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маусымына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01.1 "Маусымдық дақылдарды өсіру", 01.2 "Көпжылдық дақылдарды өсіру", 01.3 "Питомник өнімдерін өндіру" және 01.5 "Аралас ауыл шаруашылығы" кодтары бойынша негізгі немесе қосалқы қызмет түрлерімен барлық заңды тұлғалар және (немесе) олардың құрылымдық және оқшауланған бөлімшелері;</w:t>
            </w:r>
            <w:r>
              <w:br/>
            </w:r>
            <w:r>
              <w:rPr>
                <w:rFonts w:ascii="Times New Roman"/>
                <w:b w:val="false"/>
                <w:i w:val="false"/>
                <w:color w:val="000000"/>
                <w:sz w:val="20"/>
              </w:rPr>
              <w:t>
100 адамнан артық қызметкерлері бар жеке кәсіпкерлер және шаруа немесе фермер қожалықтары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есепті жылы бидай және/немесе күріш сепкен ауыл шаруашылығы кәсіпорындары және іріктемеге түскен дара кәсіпкерлер және шаруа немесе фермер қожалықтары қатысады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дақылдың түсімділігін зерттеу сауалнамасы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белгіленген тәртіппен аккредиттелген зертханалары бар ұйымдар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Түсімді жинау алдында ауылшаруашылық дақылының ылғалдылығын және салмағын зертханалық анықтау бланкісі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белгіленген тәртіппен аккредиттелген зертханалары бар ұйымдар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және салмағын зертханалық анықтау бланкісі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w:t>
            </w:r>
            <w:r>
              <w:br/>
            </w:r>
            <w:r>
              <w:rPr>
                <w:rFonts w:ascii="Times New Roman"/>
                <w:b w:val="false"/>
                <w:i w:val="false"/>
                <w:color w:val="000000"/>
                <w:sz w:val="20"/>
              </w:rPr>
              <w:t>
- ЭҚЖЖ 01.1, 01.2, 01.3, 01.5-кодтары бойынша негізгі немесе қосалқы экономикалық қызмет түрлері бар қызметкерлерінің саны 100 адамға дейінгі дара кәсіпкерлер және шаруа немесе фермер қожалықтары;</w:t>
            </w:r>
            <w:r>
              <w:br/>
            </w:r>
            <w:r>
              <w:rPr>
                <w:rFonts w:ascii="Times New Roman"/>
                <w:b w:val="false"/>
                <w:i w:val="false"/>
                <w:color w:val="000000"/>
                <w:sz w:val="20"/>
              </w:rPr>
              <w:t>
- егістік алқабы, шабындығы жəне жайылымы, көпжылдық екпелері бар жұртшылық шаруашылықтары қатысады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шаруа немесе фермер қожалықтары мен жұртшылық шаруашылықтарындағы ауыл шаруашылығы дақылдарының түсімін жинау туралы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01.1, 01.2, 01.3, 01.4, 01.5, 01.6 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қолда бары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28-күнге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01.6-коды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сәуірге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қызметінің негізгі түрі "Өнеркәсіп" (ЭҚЖЖ - 05-33, 35-39) болып табылатын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адамға дейінгі, қызметінің негізгі түрі "Өнеркәсіп" және жұмыс істейтіндердің санына қарамастан қызметінің қосалқы түрі "Өнеркәсіп" (ЭҚЖЖ - 05-33, 35-39) болып табылатын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қызметтің негізгі және қосалқы түрі "Өнеркәсіп" (ЭҚЖЖ - 05-33, 35-39 кодтарына сәйкес) болып табылатын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(ЭҚЖЖ 05-33, 35-39 кодтарына сәйкес) болып табылатын,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қуаттар теңгерімі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38 - кодына сәйкес (38.12 "Қауіпті қалдықтарды жинау" және 38.22 "Қауіпті қалдықтарды өңдеу және жою" кодтарынан басқа) негізгі және (немесе) қосалқы қызмет түрлері "Қалдықтарды жинау, өңдеу және жою бойынша қызметтер; қалдықтарды кәдеге жарату" болып табылатын барлық заңды тұлғалар және (немесе) олардың құрылымдық және оқшауланған бөлімшелері мен дара кәсіпкерлер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38-кодына сәйкес (38.12 "Қауіпті қалдықтарды жинау" және 38.22 "Қауіпті қалдықтарды өңдеу және жою" кодтарынан басқа) негізгі және (немесе) қосалқы қызмет түрлері "Қалдықтарды жинау, өңдеу және жою бойынша қызметтер; қалдықтарды кәдеге жарату" болып табылатын барлық заңды тұлғалар және (немесе) олардың құрылымдық және оқшауланған бөлімшелері мен дара кәсіпкерлер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кәдеге жарату және сақтауға беру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ластайтын тұрақты көздері бар заңды тұлғалар және (немесе) олардың құрылымдық және оқшауланған бөлімшелері мен дара кәсіпкерлер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дара кәсіпкерлер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36, 37-кодтарына сәйкес негізгі немесе қосалқы қызмет түрлері "Суды жинау, өңдеу және бөлу", "Кәріз жүйесі" болып табылатын барлық заңды тұлғалар және (немесе) олардың құрылымдық және оқшауланған бөлімшелері мен дара кәсіпкерлер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олардың жеке желілерінің жұмысы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35.2-кодына сәйкес негізгі және қосалқы қызмет түрлерімен құбырлар арқылы газ тәрізді отынды таратуды және (немесе) сатуды жүзеге асыратын барлық заңды тұлғалар мен (немесе) олардың филиалдары және өкілдіктері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желісі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35.3-кодына сәйкес негізгі немесе қосалқы қызмет түрі "Бу беру және ауа баптау жүйелері" болып табылатын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мен қазандықтардың жұмысы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түріне қарамастан, отын мен энергияны жеткізушілер және тұтынушылар болып табылатын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энергияны тұтынуы бойынша үй шаруашылығын зерттеу сауалнамасы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сәуірге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салынған инвестициялар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жергілікті атқарушы органдар (облыстық, аудандық және қалалық әкімшіліктер), сондай-ақ пайдалануға берілген объектілері бойынша шаруа немесе фермер қожалықтары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құрылыс салушылардың объектілерді пайдалануға беруі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жергілікті атқарушы органдар (облыстық, аудандық және қалалық әкімшіліктер), сондай-ақ пайдалануға берілген объектілері бойынша шаруа немесе фермер қожалықтары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құрылыс салушылардың объектілерді пайдалануға беруі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пайдалануға беру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пайдалануға беру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41-43 – 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 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41-43 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 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41-43 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сәулет-құрылыс бақылау органдары, сонымен қатар сәулет және қала құрылысы органдары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және рұқсат алу құжаттары бойынша құрылыс-монтаж жұмыстарын жүргізе бастағаны туралы сауалнама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жүргізе бастағаны туралы хабарламаларды мемлекеттік сәулет-құрылыс бақылауы жөніндегі жергілікті атқарушы органдарға және сәулет және қала құрылысы органдарына ұсынған заңды тұлғалар және (немесе) олардың құрылымдық және оқшауланған бөлімшелері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 барысы жəне объектіні пайдалануға беру туралы сауалнама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(68.20.3 ЭҚЖЖ 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түрімен (ЭҚЖЖ 66.11.1 – 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ЭҚЖЖ кодына сәйкес: 45 – автомобильдер мен мотоциклдерді көтерме және бөлшек саудада сату және оларды жөндеу; 46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бөлшек сауда кодына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 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немесе (және) қосалқы түрімен (ЭҚЖЖ 47.30.1-кодына сәйкес) автожанармай құю, автогаз құю, автогаз толтыру компрессорлық станцияларын  пайдалануды жүзеге асыратын заңды тұлғалар және (немесе)  олардың құрылымдық пен оқшауланған бөлімшелері және дара кәсіпкерлер (меншік иелері, жалға алушылар)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кодтарына сәйкес экономикалық қызметтің негізгі түрлері бар: 45 – автомобильдер мен мотоциклдердің көтерме және бөлшек саудасы және оларды жөндеу; 46 – автомобильдер мен мотоциклдер саудасынан басқа, көтерме сауда; 47 – автомобильдер мен мотоциклдер саудасынан басқа, бөлшек сауда; 56 – тамақ өнімдері мен сусындарды ұсыну бойынша қызметтер болып табылатын заңды тұлғалар және (немесе) олардың құрылымдық және оқшауланған бөлімшелері және дара кәсіпкерлер (іріктемеге түскен)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тауарлармен өзара сауда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"Автомобиль көлігімен жүктерді тасымалдау және тасымалдау бойынша көрсетілген қызметтер" (ЭҚЖЖ 49.4-кодына сәйкес), негізгі және қосалқы қызмет түрі "Құрлықтағы өзге де жолаушылар көлігі" (ЭҚЖЖ коды 49.3) болып табылатын заңды тұлғалар және (немесе) олардың құрылымдық бөлімшелері, сондай-ақ (ЭҚЖЖ 49.31.2 және 49.31.3-кодтары) қалалық электр көлігі қызметтерін жүзеге асыратын дара кəсіпкерлер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және қалалық электр көлігінің жұмысы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w:t>
            </w:r>
            <w:r>
              <w:br/>
            </w:r>
            <w:r>
              <w:rPr>
                <w:rFonts w:ascii="Times New Roman"/>
                <w:b w:val="false"/>
                <w:i w:val="false"/>
                <w:color w:val="000000"/>
                <w:sz w:val="20"/>
              </w:rPr>
              <w:t>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(ЭҚЖЖ 49-51-кодына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көлігінде жолаушыларды тасымалдауды жүзеге асыратын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жұмысы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түрі – қалааралық жолаушылар теміржол көлігі (ЭҚЖЖ 49.1-кодына сәйкес) және жүк теміржол көлігі (ЭҚЖЖ коды 49.2) болып табылатын, сондай-ақ теміржол желісінің пайдаланымдылық ұзындығын ұсыну бойынша қызметтерді көрсететін заңды тұлғалар және (немесе) олардың құрылымдық және оқшауланған бөлімшелері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желісінің пайдаланымдылық ұзындығының қашықтығы және теміржол көлігінің жұмысы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жолаушылар теміржол көлігі, қалааралық (ЭҚЖЖ 49.1-кодына сәйкес жүк теміржол көлігі (ЭҚЖЖ коды 49.2) болып табылатын заңды тұлғалар және (немесе) олардың құрылымдық және оқшауланған бөлімшелері, сондай-ақ балансында теміржол көлігінің жылжымалы құрамы бар басқа қызмет түрлерінің кәсіпорындары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жылжымалы құрамы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(ЭҚЖЖ 49-51-кодына сәйкес және негізгі экономикалық қызмет түріменен ЭҚЖЖ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жүктертерді тасымалдауды, сондай-ақ теңіз және қалалық электр көлігімен жолаушылар  тасымалдауды  жүзеге асыратын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көлік жұмысы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негізгі қызмет түрі – жүкті қоймалау және сақтау (ЭҚЖЖ 52.1-кодына сәйкес) болып табылатын және тасымалдау кезіндегі қосалқы қызмет түрлері (ЭҚЖЖ коды 52.2) сондай-ақ (ЭҚЖЖ коды 52.10.1) астықты қоймаға қою және сақтау – қосалқы қызмет түрі бар заңды тұлғалар және (немесе) олардың құрылымдық бөлімшелері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кәсіпорындарының көрсететін қызметтері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қызметкерлердің санына қарамастан, өзен жолаушылар көлігі (ЭҚЖЖ коды 50.3-кодына сәйкес) және өзен жүк көлігі (ЭҚЖЖ коды 50.4) болып табылатын заңды тұлғалар және (немесе) олардың құрылымдық бөлімшелері, сондай-ақ су көлігінде қосалқы қызметті жүзеге асыратын (ЭҚЖЖ коды 52.22) заңды тұлғалар және өзен көлігінде жолаушылар мен жүктерді тасымалдауды жүзеге асыратын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ішкі су жолдарының ұзындығы және ішкі су көлігінің жылжымалы құрамы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(ішкі 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тасымалын және жолаушылар тасымалын коммерциялық негізде жүзеге асыратын, иелігінде жеңіл автомобильдері, автобустары, жүк автомобильдері бар қызметінің негізгі және қайталама түрі-құрлықтағы өзге де жолаушылар көлігі (ЭҚЖЖ 49.3-кодына сәйкес), автомобиль көлігімен жүктерді тасымалдау мен тасымалдау бойынша көрсетілген қызметтері (ЭҚЖЖ коды 49.4) болып табылатын іріктемеге түскен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жүк және жолаушыларды автомобильдермен тасымалдауын іріктемелі зерттеу сауалнамасы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аптадан кейінгі 9 күн ішінде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 53 – пошта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және байланыс қызметтері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ЭҚЖЖ 58-60, 62, 63, 64.20.0, 68-75, 77, 78, 80-82, 90-93, 95, 96 кодтарына жататын сәйкес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 58-60, 62, 63, 64.20.0, 68-75, 77, 78, 80-82, 90-93, 95, 96 кодтарына сәйкес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қызметкерлерінің саны 50 адамға дейін дара кәсіпкерлер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91.04.1 кодына сәйкес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теңгерімінде хайуанаттар парктері бар кәсіпорындар ұсынады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13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91.01.1 "Театр қызметі" және 93.29.3 "Қуыршақ театрларының қызметі" кодтарына сәйкес негізгі немесе қосалқы қызметтер түрлерімен заңды тұлғалар және (немесе) олардың құрылымдық және оқшауланған бөлімшелері, дара кәсіпкерлер ұсынады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90.01.3 "Цирк қызметі" кодына сәйкес негізгі немесе қосалқы қызметтер түрімен заңды тұлғалар және (немесе) олардың құрылымдық және оқшауланған бөлімшелері, дара кәсіпкерлер ұсынады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93.21.0 "Мәдени және демалыс саябақтары мен тақырыптық саябақтар қызметі" кодына сәйкес негізгі немесе қосалқы қызмет түрімен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ұсынады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91.02.0 "Мұражайлар қызметі" кодына сәйкес негізгі немесе қосалқы қызмет түрімен заңды тұлғалар және (немесе) олардың құрылымдық және оқшауланған бөлімшелері, дара кәсіпкерлер ұсынады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 қызметі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w:t>
            </w:r>
            <w:r>
              <w:br/>
            </w:r>
            <w:r>
              <w:rPr>
                <w:rFonts w:ascii="Times New Roman"/>
                <w:b w:val="false"/>
                <w:i w:val="false"/>
                <w:color w:val="000000"/>
                <w:sz w:val="20"/>
              </w:rPr>
              <w:t>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93.29.9 "Демалысты және ойын-сауық ұйымдастыру жөніндегі қызметтің өзге де түрлері" кодына сәйкес негізгі немесе қосалқы қызмет түрімен мәдени-демалыс ұйымының қызметін жүзеге асыратын заңды тұлғалар және (немесе) олардың құрылымдық және оқшауланған бөлімшелері, дара кәсіпкерлер ұсынады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91.01.2 "Оқырмандар залын, лекторийлар, көрсету залдарының қызметін қоса алғанда кітапхана қызметі" кодына сәйкес негізгі немесе қосалқы қызмет түрімен заңды тұлғалар және (немесе) олардың құрылымдық және оқшауланған бөлімшелері, дара кәсіпкерлер ұсынады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қызметі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27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90.01.2 "Концерт қызметі" кодына сәйкес негізгі немесе қосалқы қызмет түрімен заңды тұлағалар және (немесе) олардың құрылымдық және оқшауланған бөлімшелері, дара кәсіпкерлер ұсынады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 қызметі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кодтарына сәйкес негізгі немесе қосалқы қызмет түрімен заңды тұлғалар және (немесе) олардың құрылымдық және оқшауланған бөлімшелері, дара кәсіпкерлер ұсынады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көрсетуді және кинофильмдерді шығаруды жүзеге асыратын ұйымдардың қызметі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пікіртерім алынады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 және 5 шілдеге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 01-03, 05-09, 10-33, 35, 36-39, 41-43, 45-47, 49-53, 58-63, 64-66, 71, 72, 73,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72, 85.4-кодтарына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01-03, 05-09, 10-33, 35, 36-39, 41-43, 45-47, 49-53, 55, 56, 58-63, 64.19, 64.92, 65, 68-74, 77-82, 86, 90, 93, 95.1, 96.04 кодтарына сәйкес саны 100 адамнан асатын заңды тұлғалар және (немесе) олардың құрылымдық және оқшауланған бөлімшелері, сондай-ақ ЭҚЖЖ 84.11, 84.12, 84.13, 84.21, 84.30 санына қатыссыз - жаппай әдіспен, көрсетілген ЭҚЖЖ бойынша (84.11, 84.12, 84.13, 84.21, 84.30 ЭҚЖЖ қоспағанда) саны 100 адамға дейінгілер – іріктемелі әдіспен, сондай-ақ ЭҚЖЖ-ға қатыссыз, электронды коммерцияны жүзеге асыратын дара кәсіпкерлер тізім бойынша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Кәсіпорындарда ақпараттық-коммуникациялық технологияларды пайдалану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 ақпараттық-коммуникациялық технологияларды пайдалануы туралы зерттеу сауалнамасы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 100 адамнан асатын барлық экономикалық қызмет түрлері бойынша, сонымен қатар  қызметкерлерінің санына қатыссыз экономикалық қызметтің 64.11, 64.19.1 – 64.19.2, 64.20, 65, 69.1, 84 – 88, 91 – 93, 94.1 – 94.2, 94.92. түрлерімен барлық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 100 адамнан асатын барлық экономикалық қызмет түрлері бойынша, сонымен қатар  қызметкерлерінің санына қатыссыз экономикалық қызметтің 64.11, 64.19.1–64.19.2, 64.20, 65, 69.1, 84-88, 91 – 93, 94. түрлерімен барлық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2-ШК)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жалақыны бөлу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2-ШК)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басқа да қолайсыз еңбек жағдайларында жұмыс істейтін қызметкерлердің саны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және орта кәсіпорындардағы кадрларға қажеттілік және саны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қаңтарына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(индексі 2-ШК) статистикалық нысаны бойынша есеп беретіндерден басқа, барлық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жекелеген лауазымдары мен кәсіптері бойынша жалақы мөлшері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(ПРОФ)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қазанына (қоса алғанда) дейін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r>
              <w:br/>
            </w:r>
            <w:r>
              <w:rPr>
                <w:rFonts w:ascii="Times New Roman"/>
                <w:b w:val="false"/>
                <w:i w:val="false"/>
                <w:color w:val="000000"/>
                <w:sz w:val="20"/>
              </w:rPr>
              <w:t>
19 ақпан,</w:t>
            </w:r>
            <w:r>
              <w:br/>
            </w:r>
            <w:r>
              <w:rPr>
                <w:rFonts w:ascii="Times New Roman"/>
                <w:b w:val="false"/>
                <w:i w:val="false"/>
                <w:color w:val="000000"/>
                <w:sz w:val="20"/>
              </w:rPr>
              <w:t>
19 наурыз,</w:t>
            </w:r>
            <w:r>
              <w:br/>
            </w:r>
            <w:r>
              <w:rPr>
                <w:rFonts w:ascii="Times New Roman"/>
                <w:b w:val="false"/>
                <w:i w:val="false"/>
                <w:color w:val="000000"/>
                <w:sz w:val="20"/>
              </w:rPr>
              <w:t>
16 сәуір,</w:t>
            </w:r>
            <w:r>
              <w:br/>
            </w:r>
            <w:r>
              <w:rPr>
                <w:rFonts w:ascii="Times New Roman"/>
                <w:b w:val="false"/>
                <w:i w:val="false"/>
                <w:color w:val="000000"/>
                <w:sz w:val="20"/>
              </w:rPr>
              <w:t>
21 мамыр,</w:t>
            </w:r>
            <w:r>
              <w:br/>
            </w:r>
            <w:r>
              <w:rPr>
                <w:rFonts w:ascii="Times New Roman"/>
                <w:b w:val="false"/>
                <w:i w:val="false"/>
                <w:color w:val="000000"/>
                <w:sz w:val="20"/>
              </w:rPr>
              <w:t>
18 маусым,</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20 тамыз,</w:t>
            </w:r>
            <w:r>
              <w:br/>
            </w:r>
            <w:r>
              <w:rPr>
                <w:rFonts w:ascii="Times New Roman"/>
                <w:b w:val="false"/>
                <w:i w:val="false"/>
                <w:color w:val="000000"/>
                <w:sz w:val="20"/>
              </w:rPr>
              <w:t>
17 қыркүйек,</w:t>
            </w:r>
            <w:r>
              <w:br/>
            </w:r>
            <w:r>
              <w:rPr>
                <w:rFonts w:ascii="Times New Roman"/>
                <w:b w:val="false"/>
                <w:i w:val="false"/>
                <w:color w:val="000000"/>
                <w:sz w:val="20"/>
              </w:rPr>
              <w:t>
22 қазан,</w:t>
            </w:r>
            <w:r>
              <w:br/>
            </w:r>
            <w:r>
              <w:rPr>
                <w:rFonts w:ascii="Times New Roman"/>
                <w:b w:val="false"/>
                <w:i w:val="false"/>
                <w:color w:val="000000"/>
                <w:sz w:val="20"/>
              </w:rPr>
              <w:t>
19 қараша,</w:t>
            </w:r>
            <w:r>
              <w:br/>
            </w:r>
            <w:r>
              <w:rPr>
                <w:rFonts w:ascii="Times New Roman"/>
                <w:b w:val="false"/>
                <w:i w:val="false"/>
                <w:color w:val="000000"/>
                <w:sz w:val="20"/>
              </w:rPr>
              <w:t>
17 желтоқсан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және одан асқан жастағы үй шаруашылығының мүшелерінен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Лайықты еңбек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 20 тамыз 17 қыркүйек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кодтарына сәйкес негізгі және (немесе) қосалқы қызмет түрлері 05-39, 46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 мен импорттық түсімдерінің бағасы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02-кодына сәйкес "Орман шаруашылығы және ағаш дайындау" негізгі немесе қосалқы қызмет түрлерімен іріктемеге түскен заңды тұлғалар және (немесе) олардың филиалдары мен өкілдіктері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кодтарына сәйкес қызметінің негізгі немесе қосалқы түрлері: 45 – "Автомобильдер мен мотоциклдерді көтерме және бөлшек саудада сату және оларды жөндеу", </w:t>
            </w:r>
            <w:r>
              <w:br/>
            </w:r>
            <w:r>
              <w:rPr>
                <w:rFonts w:ascii="Times New Roman"/>
                <w:b w:val="false"/>
                <w:i w:val="false"/>
                <w:color w:val="000000"/>
                <w:sz w:val="20"/>
              </w:rPr>
              <w:t>46 – "Автомобильдер мен мотоциклдер саудасынан басқа, көтерме сауда"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көтерме саудада сату (жеткізілім) бағасы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 түрі ЭҚЖЖ 61-кодына сәйкес Байланыс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"Жалпыға бірдей қамту аймағында қызметтерді ұсыну міндеттемелеріне сәйкес пошталық қызметтер" 53.1-кодына сәйкес негізгі қызмет түрімен іріктемеге түскен заңды тұлғалар және (немесе) олардың филиалдары мен өкілдіктері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пошталық қызметтердің тарифтері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"Өзге де почталық және курьерлік қызмет" 53.2 - кодына сәйкес негізгі қызмет түрімен іріктемеге түскен заңды тұлғалар және (немесе) олардың филиалдары мен өкілдіктері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курьерлік қызметтердің тарифтері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"Әуе көлігі" 51 – 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 (әуе)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"Жүк теміржол көлігі" 49.20 - 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 49.41-кодына сәйкес "Автомобиль көлігімен жүк тасымалдау"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"Құбыр жолдарымен тасымалдау" 49.50- кодына сәйкес негізгі қызмет түрімен іріктемеге түскен заңды тұлғалар және (немесе) олардың құрылымдық және оқшауланған бөлімшелері ұсынады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"Өзен жүк көлігі" 50.40 - 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01 негiзгi немесе қосалқы экономикалық қызмет түрлері "Өсімдік және мал шаруашылығы, аңшылық және осы салаларда қызметтер ұсыну" іріктемеге түскен заңды тұлғалар және (немесе) олардың құрылымдық және оқшауланған бөлімшелері, шаруа немесе фермер қожалықтары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негізгі немесе қосалқы қызмет түрі: 03 Балық аулау және акваөсіру болып табылатын іріктемеге түскен заңды тұлғалар және (немесе) олардың құрылымдық және оқшауланған бөлімшелері, жеке кәсіпкерлер, сондай-ақ жануарлар дүниесін пайдалануға және балық шаруашылығын жүргізуге рұқсаты бар болған кезде жеке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және акваөсіру өнімінің бағасы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 және (немесе) оларға үлестес тұлғалар ұсынады (тізім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Тұрақтандыру қорларының әлеуметтік маңызы бар азық-түлік тауарларын сатып алу және өткізу бағасы мен көлемі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қызметінің негізгі немесе қосалқы түрі 52 – "Қойма шаруашылығы және қосалқы көліктік қызмет" және 73 - "Жарнама қызметі және нарық конъюнктурасын зерделеу" болып табылатын іріктемеге түскен заңды тұлғалар мен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көрсетілетін қызметтеріне бағалары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5-күнге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қаржы-шаруашылық қызметі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қаржы-шаруашылық қызметі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Микрокредиттік қызмет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Микрокредиттік қызмет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кәсіпорын қызметі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w:t>
            </w:r>
            <w:r>
              <w:br/>
            </w:r>
            <w:r>
              <w:rPr>
                <w:rFonts w:ascii="Times New Roman"/>
                <w:b w:val="false"/>
                <w:i w:val="false"/>
                <w:color w:val="000000"/>
                <w:sz w:val="20"/>
              </w:rPr>
              <w:t>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діни ұйымдар қызметкерлерінің санына қарамастан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жағдайы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түрі ЭҚЖЖ 01-03, 05-09, 10-33, 35, 41-43, 45-47, 49-53, 55-56, 58-63, 68, 69-75, 77-82, 85, 86-88, 90-93, 95-96- кодтарына сәйкес іріктемеге түскен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 кодтарына сәйкес 05-33, 35-39)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кәсіпорындарының қызметін конъюнктуралық зерттеу сауалнамасы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"Ауыл шаруашылығы" (ЭҚЖЖ кодтарына сәйкес 01.1-01.64)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кәсіпорындарының қызметін конъюнктуралық зерттеу сауалнамасы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"Құрылыс" (ЭҚЖЖ кодтарына сәйкес 41-43)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ұйымдарының қызметін конъюнктуралық зерттеу сауалнамасы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"Пошталық және курьерлік қызмет. Байланыс" (ЭҚЖЖ кодтарына сәйкес 53, 61)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кәсіпорындарының қызметін конъюнктуралық зерттеу сауалнамасы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"Көтерме және бөлшек сауда; автомобильдер мен мотоциклдерді жөндеу" (ЭҚЖЖ кодтарына сәйкес 45.11, 45.19, 45.3, 45.4, 46, 47.1 – 47.9)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кәсіпорындарының қызметін конъюнктуралық зерттеу сауалнамасы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"Көлік" (ЭҚЖЖ кодтарына сәйкес 49-51)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кәсіпорындарының қызметін конъюнктуралық зерттеу сауалнамасы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"Туристік агенттіктер мен операторлардың қызметі" (ЭҚЖЖ кодтарына сәйкес 79.11–79.12)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ұйымдардың қызметін конъюнктуралық зерттеу сауалнамасы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тұратын 18-79 жас аралығында адамдардан сұралады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және 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шілдеге дейін (қоса алғанда)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саласындағы мамандарды дайындауды жүргізетін жоғары оқу орындары мен ғылыми ұйымдар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5 қазанға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10 қазанға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қызметінің негізгі түрі "Білім беру" ЭҚЖЖ – 85 коды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қызметінің негізгі түрі "Білім беру" ЭҚЖЖ – 85 коды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көрсеткен қызметтерінің көлемі туралы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"Денсаулық сақтау саласындағы қызмет" ЭҚЖЖ – 86, "Тұратын орынмен қамтамасыз ете отырып әлеуметтік қызмет көрсету" ЭҚЖЖ – 87, "Тұратын орынмен қамтамасыз етпейтін әлеуметтік қызметтер көрсету" ЭҚЖЖ – 88 кодына сәйкес негізгі қызмет түрлері бар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қаржы-шаруашылық қызметінің негізгі көрсеткіштері туралы есеп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қызметінің негізгі түрі "Денсаулық сақтау мен әлеуметтік қызметтер" (ЭҚЖЖ кодына сәйкес – 86, 87, 88)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 әлеуметтік қызметтерді көрсету саласындағы көрсетілген қызметтердің көлемі туралы есеп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"Санаториялық-курорттық ұйымдардың қызметі" 86.10.3- кодына сәйкес және 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сәйкес атына жазатайым оқиға тіркелген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(ЭҚЖЖ 87, 88-кодтары) бағытталған қызметті жүзеге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ұйымның есебі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Уақытты қолдану күнделігі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сәуір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тұрмыс сапасы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шығыстарды есепке алу күнделігі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13 сәуір,</w:t>
            </w:r>
            <w:r>
              <w:br/>
            </w:r>
            <w:r>
              <w:rPr>
                <w:rFonts w:ascii="Times New Roman"/>
                <w:b w:val="false"/>
                <w:i w:val="false"/>
                <w:color w:val="000000"/>
                <w:sz w:val="20"/>
              </w:rPr>
              <w:t>
13 шілде,</w:t>
            </w:r>
            <w:r>
              <w:br/>
            </w:r>
            <w:r>
              <w:rPr>
                <w:rFonts w:ascii="Times New Roman"/>
                <w:b w:val="false"/>
                <w:i w:val="false"/>
                <w:color w:val="000000"/>
                <w:sz w:val="20"/>
              </w:rPr>
              <w:t>
15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табыстары мен шығыстары бойынша тоқсан сайынғы сұрақнама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22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шығыстар мен табыстарды есепке алу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005</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желтоқсан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құрамының бақылау карточкасы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22 қазан</w:t>
            </w:r>
          </w:p>
        </w:tc>
      </w:tr>
    </w:tbl>
    <w:p>
      <w:pPr>
        <w:spacing w:after="0"/>
        <w:ind w:left="0"/>
        <w:jc w:val="left"/>
      </w:pPr>
      <w:r>
        <w:rPr>
          <w:rFonts w:ascii="Times New Roman"/>
          <w:b/>
          <w:i w:val="false"/>
          <w:color w:val="000000"/>
        </w:rPr>
        <w:t xml:space="preserve"> 2. Мемлекеттік органдары жүргізетін ведомстволық статистикалық байқаулар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924"/>
        <w:gridCol w:w="2453"/>
        <w:gridCol w:w="715"/>
        <w:gridCol w:w="417"/>
        <w:gridCol w:w="2"/>
        <w:gridCol w:w="24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аудандарының (облыстық маңызы бар қалаларының) Жер қатынастары бөлімдері, облыстарының Жер қатынастары басқармалары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 жылғы 1 қарашадағы қолда бар жерлер және оларды санаттар, жер учаскесінің меншік иелері, жер пайдаланушылар және алқаптар бойынша бөлу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аудандарының (облыстық маңызы бар қалаларының) Жер қатынастары бөлімдері, облыстарының (республикалық маңызы бар қаланың, астананың) Жер қатынастары басқармалары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қарашадағы суармалы жердлер және оларды санаттар, жер учаскесінің меншік иелері, жер пайдаланушылар және алқаптар бойынша бөлу туралы есеп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бойынша есеп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мемлекеттік есебі және орман қорын мемлекеттік орман қорының санаттары және жерлер бойынша бөлу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жерлері бар мемлекеттік орман иеленушілер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инспекцияларды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ақпан, 10 шілде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"Қазақ орман орналастыру кәсіпорны" Республикалық мемлекеттік қазыналық кәсіпорын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 қорын әзірлеу және беру, оның тұқымдық құрамы мен тауарлық құрылымы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ақпан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Қазақ республикалық орман тұқымы мекемесі, облыс әкімдіктерінің орман бөлімдері басқармалары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Ағаштар мен бұталар тұқымдарының себу сапасы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9, 19, 29-күндері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 бұзу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10-күні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қорғау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және 10 шілдеге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резерваттары, мемлекеттік өңірлік табиғи парктер, облыстық орман шаруашылығы және жануарлар дүниесі аумақтық инспекциялары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және 10 шілдеге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облыстық орман шаруашылығы және жануарлар дүниесі аумақтық инспекциялары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суды пайдаланушылармен ұсынылады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алу, пайдалану және суды бұру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есептік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халықты әлеуметтік қорғау жөніндегі уәкілетті органдар, облыстық, Астана және Алматы қалаларының халықты әлеуметтік қорғау жөніндегі уәкілетті органдар, Қазақстан Республикасы Еңбек және халықты әлеуметтік қорғау министрлігі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5-ші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мәселелері жөніндегі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жұмыспен қамтылуына жәрдемдесу іс-шаралары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2-ші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орналасқан жері бойынша ұйымдар (заңды тұлғалар), олардың филиалдары және өкілдіктері, аудандық (қалалық) жұмыспен қамту қамту жөніндегі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3-ші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қызметінің негізгі немесе қосымша түрлері 02, 08, 16, 19, 20, 22 - 28, 31, 35, 46 болып табылатын іріктемеге түскен заңды тұлғалар және (немесе) олардың құрылымдық және (немесе) оқшауланған бөлімшелері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инженерлiк жабдықтарына босатылым бағалары туралы есеп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ұстаушылардың өкілдері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және Алматы қалалары әкімдіктерінің Дене шынықтыру және спорт басқармалары және республикалық жоғары спорт шеберлігі мектептері және республикалық олимпиадалық даярлау орталықтары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15-күнге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операцияларды іске асыратын ұйымдар, шетелдік қатысуы бар ұйымдар ұсынады. Статистикалық нысанды мемлекеттік басқару органдары, банктер, өз қызметін Қазақстан Республикасында жүзеге асыратын шетелдік заңды тұлғалардың өкілдіктері мен филиалдары тапсырмайды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 – 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ұсынылған)  көлік қызметтері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 жол көлігінің кәсіпорындары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ұсынылған) теміржол көлігі қызметтері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резидент емес көлік кәсіпорындарының өкілдері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атынан жүзеге асырылған операциялар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 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"Қазпочта" акционерлік қоғамы, "Қазтелерадио" акционерлік қоғамы, сондай-ақ меншік нысанына қарамастан, жоғарыда көрсетілген құрылымға кірмейтін басқа да байланыс кәсіпорындары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көрсетілген) байланыс қызметі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 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 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 "Қазақстанның Даму Банкі" акционерлік қоғамы ұсынады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экономикалық операцияларды жүзеге асыратын заңды тұлғалар-резиденттер және Қазақстан Республикасы аумағында құрылыс және бұрғылау жұмыстарын жүзеге асыратын резидент емес заңды тұлғалардың филиалдарын қоспағанда, Қазақстан Республикасы аумағында орналдасқан резидент емес  заңды тұлғалар филиалдары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халықаралық операциялар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20- 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 ұсынады, Қазақстан Республикасының Қаржы министрлігі Қазақстан Республикасының Ұлттық Банкіне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мемлекет кепілдік берген сыртқы қарыздар және Қазақстан Республикасының кепілдемесімен тартылған қарыздар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 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брокерлер және (немесе) дилерлер; инвестициялық протфельді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және Ұлттық почта операторы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шетел валютасының қозғалысы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айдан кейін 15-нен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"БТА Банк" акционерлік қоғамы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25-нен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заңды тұлғалар ұсынады. Статистикалық нысанды мемлекеттік басқару органдары және банктер тапсырмайды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 анықтау бойынша бір жыл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және олар бойынша сыйақы мөлшерлемелері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8-ші (қоса алғанда) жұмыс күніне дейін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олар бойынша сыйақы мөлшерлемелері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бойынша нақты берешек қалдығы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шоттары және олар бойынша сыйақы мөлшерлемелері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7-ші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(фермер) қожалықтарына қарыздар және олар бойынша сыйақы мөлшерлемелері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9-шы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банкаралық қарыздары мен салымдары бойынша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аптаның 2-ші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биржадан тыс операциялары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күннен кейінгі жұмыс күні сағат: 17:00-ге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банк операцияларының жекелеген түрлерін жүзеге асыратын ұйымдар, сондай-ақ Қазақстан Республикасы Ұлттық Банкінің филиалдары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5-ші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секторлары бойынша талаптар мен міндеттемелер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25-не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қаржы ағындары және қорлары туралы есеп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активтер бойынша экономика секторларына қарай жіктелген талаптар мен міндеттемелер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25-не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бойынша экономика секторларына қарай жіктелген талаптар мен міндеттемелер туралы есеп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25-не (қоса алғанда)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