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a18f" w14:textId="bcba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қарашадағы № 160 бұйрығы. Қазақстан Республикасының Әділет министрлігінде 2017 жылғы 30 қарашада № 16028 болып тіркелді. Күші жойылды - Қазақстан Республикасы Ұлттық экономика министрлігі Статистика комитеті Төрағасының 2020 жылғы 5 ақпандағы № 18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05.02.2020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"Жылу электр станциялары мен қазандықтардың жұмысы туралы есеп" (коды 301112219, индексі 6-ТП,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"Жылу электр станциялары мен қазандықтардың жұмысы туралы есеп" (коды 301112219, индексі 6-ТП,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"Отын-энергетикалық баланс" (коды 301112160, индексі 1-ТЭБ,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"Отын-энергетикалық баланс" (коды 301112160, индексі 1-ТЭБ,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"Газ желісі туралы есеп" (коды 301112101, индексі 1-ГАЗ,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"Газ желісі туралы есеп" (коды 301112101, индексі 1-ГАЗ,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"Отын мен энергияны тұтынуы бойынша үй шаруашылығын зерттеу сауалнамасы" (коды 302115225, индексі Н-070, кезеңділігі бес жылда бір рет)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"Отын мен энергияны тұтынуы бойынша үй шаруашылығын зерттеу сауалнамасы" (коды 302115225, индексі Н-070, кезеңділігі бес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2 желтоқсандағы № 300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14668 болып тіркелген, 2017 жылы 30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Қ. Бозымбаев _______________</w:t>
      </w:r>
    </w:p>
    <w:p>
      <w:pPr>
        <w:spacing w:after="0"/>
        <w:ind w:left="0"/>
        <w:jc w:val="both"/>
      </w:pPr>
      <w:r>
        <w:rPr>
          <w:rFonts w:ascii="Times New Roman"/>
          <w:b w:val="false"/>
          <w:i w:val="false"/>
          <w:color w:val="000000"/>
          <w:sz w:val="28"/>
        </w:rPr>
        <w:t>
      2017 жылғы 15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8 ноября</w:t>
            </w:r>
            <w:r>
              <w:br/>
            </w:r>
            <w:r>
              <w:rPr>
                <w:rFonts w:ascii="Times New Roman"/>
                <w:b w:val="false"/>
                <w:i w:val="false"/>
                <w:color w:val="000000"/>
                <w:sz w:val="20"/>
              </w:rPr>
              <w:t>2017 года № 160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301112219</w:t>
            </w:r>
            <w:r>
              <w:br/>
            </w:r>
            <w:r>
              <w:rPr>
                <w:rFonts w:ascii="Times New Roman"/>
                <w:b w:val="false"/>
                <w:i w:val="false"/>
                <w:color w:val="000000"/>
                <w:sz w:val="20"/>
              </w:rPr>
              <w:t>
Код статистической формы 301112219</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r>
              <w:br/>
            </w:r>
            <w:r>
              <w:rPr>
                <w:rFonts w:ascii="Times New Roman"/>
                <w:b w:val="false"/>
                <w:i w:val="false"/>
                <w:color w:val="000000"/>
                <w:sz w:val="20"/>
              </w:rPr>
              <w:t>
Отчет о работе тепловых электростанций и котельных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35.3-кодына сәйкес негізгі немесе қосалқы қызмет түрі "Бу беру және ауа баптау жүйелері"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 35.3</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16 наурызға (қоса алғанда) дейін</w:t>
            </w:r>
            <w:r>
              <w:br/>
            </w:r>
            <w:r>
              <w:rPr>
                <w:rFonts w:ascii="Times New Roman"/>
                <w:b w:val="false"/>
                <w:i w:val="false"/>
                <w:color w:val="000000"/>
                <w:sz w:val="20"/>
              </w:rPr>
              <w:t>
Срок представления – до 16 марта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r>
        <w:br/>
      </w:r>
      <w:r>
        <w:rPr>
          <w:rFonts w:ascii="Times New Roman"/>
          <w:b w:val="false"/>
          <w:i w:val="false"/>
          <w:color w:val="000000"/>
          <w:sz w:val="28"/>
        </w:rPr>
        <w:t xml:space="preserve">
      </w:t>
      </w:r>
    </w:p>
    <w:p>
      <w:pPr>
        <w:spacing w:after="0"/>
        <w:ind w:left="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09"/>
        <w:gridCol w:w="10091"/>
      </w:tblGrid>
      <w:tr>
        <w:trPr>
          <w:trHeight w:val="30" w:hRule="atLeast"/>
        </w:trPr>
        <w:tc>
          <w:tcPr>
            <w:tcW w:w="2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Станция түрін көрсетіңіз – жылу электр орталығы, қазандық, өзгелер</w:t>
            </w:r>
            <w:r>
              <w:br/>
            </w:r>
            <w:r>
              <w:rPr>
                <w:rFonts w:ascii="Times New Roman"/>
                <w:b w:val="false"/>
                <w:i w:val="false"/>
                <w:color w:val="000000"/>
                <w:sz w:val="20"/>
              </w:rPr>
              <w:t>
Укажите тип станции – теплоэлектроцентраль, котельная, прочая</w:t>
            </w:r>
          </w:p>
        </w:tc>
        <w:tc>
          <w:tcPr>
            <w:tcW w:w="100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ЭЖОА</w:t>
            </w:r>
            <w:r>
              <w:rPr>
                <w:rFonts w:ascii="Times New Roman"/>
                <w:b w:val="false"/>
                <w:i w:val="false"/>
                <w:color w:val="000000"/>
                <w:vertAlign w:val="superscript"/>
              </w:rPr>
              <w:t>1</w:t>
            </w:r>
            <w:r>
              <w:rPr>
                <w:rFonts w:ascii="Times New Roman"/>
                <w:b w:val="false"/>
                <w:i w:val="false"/>
                <w:color w:val="000000"/>
                <w:sz w:val="20"/>
              </w:rPr>
              <w:t xml:space="preserve"> сәйкес станция түрі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Тип станции согласно СОЭТ</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 при сдаче статистической формы на бумажном носителе)</w:t>
            </w:r>
          </w:p>
        </w:tc>
        <w:tc>
          <w:tcPr>
            <w:tcW w:w="100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71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Жылу энергиясы туралы мәліметтерді көрсетіңіз</w:t>
      </w:r>
    </w:p>
    <w:p>
      <w:pPr>
        <w:spacing w:after="0"/>
        <w:ind w:left="0"/>
        <w:jc w:val="both"/>
      </w:pPr>
      <w:r>
        <w:rPr>
          <w:rFonts w:ascii="Times New Roman"/>
          <w:b w:val="false"/>
          <w:i w:val="false"/>
          <w:color w:val="000000"/>
          <w:sz w:val="28"/>
        </w:rPr>
        <w:t>
      Укажите сведения о теплоэнергии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6802"/>
        <w:gridCol w:w="1165"/>
        <w:gridCol w:w="517"/>
        <w:gridCol w:w="517"/>
        <w:gridCol w:w="1167"/>
      </w:tblGrid>
      <w:tr>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көздерімен өндірілген жылу энергиясы, мың Гкал</w:t>
            </w:r>
            <w:r>
              <w:rPr>
                <w:rFonts w:ascii="Times New Roman"/>
                <w:b w:val="false"/>
                <w:i w:val="false"/>
                <w:color w:val="000000"/>
                <w:vertAlign w:val="superscript"/>
              </w:rPr>
              <w:t>2</w:t>
            </w:r>
            <w:r>
              <w:br/>
            </w:r>
            <w:r>
              <w:rPr>
                <w:rFonts w:ascii="Times New Roman"/>
                <w:b w:val="false"/>
                <w:i w:val="false"/>
                <w:color w:val="000000"/>
                <w:sz w:val="20"/>
              </w:rPr>
              <w:t>
Выработано тепловой энергии источниками теплоснабжения, в тысячах Гкал</w:t>
            </w:r>
            <w:r>
              <w:rPr>
                <w:rFonts w:ascii="Times New Roman"/>
                <w:b w:val="false"/>
                <w:i w:val="false"/>
                <w:color w:val="000000"/>
                <w:vertAlign w:val="superscript"/>
              </w:rPr>
              <w:t>2</w:t>
            </w:r>
            <w:r>
              <w:rPr>
                <w:rFonts w:ascii="Times New Roman"/>
                <w:b w:val="false"/>
                <w:i w:val="false"/>
                <w:color w:val="000000"/>
                <w:sz w:val="2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қуаттылығы:</w:t>
            </w:r>
            <w:r>
              <w:br/>
            </w:r>
            <w:r>
              <w:rPr>
                <w:rFonts w:ascii="Times New Roman"/>
                <w:b w:val="false"/>
                <w:i w:val="false"/>
                <w:color w:val="000000"/>
                <w:sz w:val="20"/>
              </w:rPr>
              <w:t>
из нее мощностью:</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 Дейін</w:t>
            </w:r>
            <w:r>
              <w:rPr>
                <w:rFonts w:ascii="Times New Roman"/>
                <w:b w:val="false"/>
                <w:i w:val="false"/>
                <w:color w:val="000000"/>
                <w:vertAlign w:val="superscript"/>
              </w:rPr>
              <w:t>3</w:t>
            </w:r>
            <w:r>
              <w:br/>
            </w:r>
            <w:r>
              <w:rPr>
                <w:rFonts w:ascii="Times New Roman"/>
                <w:b w:val="false"/>
                <w:i w:val="false"/>
                <w:color w:val="000000"/>
                <w:sz w:val="20"/>
              </w:rPr>
              <w:t>
до 3 Гкал/ч</w:t>
            </w:r>
            <w:r>
              <w:rPr>
                <w:rFonts w:ascii="Times New Roman"/>
                <w:b w:val="false"/>
                <w:i w:val="false"/>
                <w:color w:val="000000"/>
                <w:vertAlign w:val="superscript"/>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r>
              <w:br/>
            </w:r>
            <w:r>
              <w:rPr>
                <w:rFonts w:ascii="Times New Roman"/>
                <w:b w:val="false"/>
                <w:i w:val="false"/>
                <w:color w:val="000000"/>
                <w:sz w:val="20"/>
              </w:rPr>
              <w:t>
от 3,1 до 20 Гкал/ч</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20,1-ден 100 Гкал/сағ. дейін </w:t>
            </w:r>
            <w:r>
              <w:br/>
            </w:r>
            <w:r>
              <w:rPr>
                <w:rFonts w:ascii="Times New Roman"/>
                <w:b w:val="false"/>
                <w:i w:val="false"/>
                <w:color w:val="000000"/>
                <w:sz w:val="20"/>
              </w:rPr>
              <w:t>
от 20,1 до 100 Гкал/ч</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r>
              <w:br/>
            </w:r>
            <w:r>
              <w:rPr>
                <w:rFonts w:ascii="Times New Roman"/>
                <w:b w:val="false"/>
                <w:i w:val="false"/>
                <w:color w:val="000000"/>
                <w:sz w:val="20"/>
              </w:rPr>
              <w:t>
100 Гкал/ч и более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жылу энергиясы, мың Гкал</w:t>
            </w:r>
            <w:r>
              <w:br/>
            </w:r>
            <w:r>
              <w:rPr>
                <w:rFonts w:ascii="Times New Roman"/>
                <w:b w:val="false"/>
                <w:i w:val="false"/>
                <w:color w:val="000000"/>
                <w:sz w:val="20"/>
              </w:rPr>
              <w:t>
Отпущено тепловой энергии потребителям, в тысячах Гкал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r>
              <w:br/>
            </w:r>
            <w:r>
              <w:rPr>
                <w:rFonts w:ascii="Times New Roman"/>
                <w:b w:val="false"/>
                <w:i w:val="false"/>
                <w:color w:val="000000"/>
                <w:sz w:val="20"/>
              </w:rPr>
              <w:t>
населению</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r>
              <w:br/>
            </w:r>
            <w:r>
              <w:rPr>
                <w:rFonts w:ascii="Times New Roman"/>
                <w:b w:val="false"/>
                <w:i w:val="false"/>
                <w:color w:val="000000"/>
                <w:sz w:val="20"/>
              </w:rPr>
              <w:t>
на коммунальные нужды предприятий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r>
              <w:br/>
            </w:r>
            <w:r>
              <w:rPr>
                <w:rFonts w:ascii="Times New Roman"/>
                <w:b w:val="false"/>
                <w:i w:val="false"/>
                <w:color w:val="000000"/>
                <w:sz w:val="20"/>
              </w:rPr>
              <w:t>
на производственные нужды предприятий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r>
              <w:br/>
            </w:r>
            <w:r>
              <w:rPr>
                <w:rFonts w:ascii="Times New Roman"/>
                <w:b w:val="false"/>
                <w:i w:val="false"/>
                <w:color w:val="000000"/>
                <w:sz w:val="20"/>
              </w:rPr>
              <w:t>
прочим потребителям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шығыны, мың Гкал</w:t>
            </w:r>
            <w:r>
              <w:br/>
            </w:r>
            <w:r>
              <w:rPr>
                <w:rFonts w:ascii="Times New Roman"/>
                <w:b w:val="false"/>
                <w:i w:val="false"/>
                <w:color w:val="000000"/>
                <w:sz w:val="20"/>
              </w:rPr>
              <w:t xml:space="preserve">
Потери тепловой энергии, в тысячах Гкал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жылу және бу желілерінде</w:t>
            </w:r>
            <w:r>
              <w:br/>
            </w:r>
            <w:r>
              <w:rPr>
                <w:rFonts w:ascii="Times New Roman"/>
                <w:b w:val="false"/>
                <w:i w:val="false"/>
                <w:color w:val="000000"/>
                <w:sz w:val="20"/>
              </w:rPr>
              <w:t xml:space="preserve">
из них на тепловых и паровых сетях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 бірлікпен</w:t>
            </w:r>
            <w:r>
              <w:br/>
            </w:r>
            <w:r>
              <w:rPr>
                <w:rFonts w:ascii="Times New Roman"/>
                <w:b w:val="false"/>
                <w:i w:val="false"/>
                <w:color w:val="000000"/>
                <w:sz w:val="20"/>
              </w:rPr>
              <w:t xml:space="preserve">
Число источников теплоснабжения на конец отчетного года, в единицах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r>
              <w:br/>
            </w:r>
            <w:r>
              <w:rPr>
                <w:rFonts w:ascii="Times New Roman"/>
                <w:b w:val="false"/>
                <w:i w:val="false"/>
                <w:color w:val="000000"/>
                <w:sz w:val="20"/>
              </w:rPr>
              <w:t>
мощностью:</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 дейін</w:t>
            </w:r>
            <w:r>
              <w:br/>
            </w:r>
            <w:r>
              <w:rPr>
                <w:rFonts w:ascii="Times New Roman"/>
                <w:b w:val="false"/>
                <w:i w:val="false"/>
                <w:color w:val="000000"/>
                <w:sz w:val="20"/>
              </w:rPr>
              <w:t>
до 3 Гкал/ч</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r>
              <w:br/>
            </w:r>
            <w:r>
              <w:rPr>
                <w:rFonts w:ascii="Times New Roman"/>
                <w:b w:val="false"/>
                <w:i w:val="false"/>
                <w:color w:val="000000"/>
                <w:sz w:val="20"/>
              </w:rPr>
              <w:t>
от 3,1 до 20 Гкал/ч</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100 Гкал/сағ. дейін</w:t>
            </w:r>
            <w:r>
              <w:br/>
            </w:r>
            <w:r>
              <w:rPr>
                <w:rFonts w:ascii="Times New Roman"/>
                <w:b w:val="false"/>
                <w:i w:val="false"/>
                <w:color w:val="000000"/>
                <w:sz w:val="20"/>
              </w:rPr>
              <w:t>
от 20,1 до 100 Гкал/ч</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r>
              <w:br/>
            </w:r>
            <w:r>
              <w:rPr>
                <w:rFonts w:ascii="Times New Roman"/>
                <w:b w:val="false"/>
                <w:i w:val="false"/>
                <w:color w:val="000000"/>
                <w:sz w:val="20"/>
              </w:rPr>
              <w:t>
100 Гкал/ч и более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жолдан - жалға берілген және концессиядағы</w:t>
            </w:r>
            <w:r>
              <w:br/>
            </w:r>
            <w:r>
              <w:rPr>
                <w:rFonts w:ascii="Times New Roman"/>
                <w:b w:val="false"/>
                <w:i w:val="false"/>
                <w:color w:val="000000"/>
                <w:sz w:val="20"/>
              </w:rPr>
              <w:t xml:space="preserve">
Из строки 4 - находящихся в аренде и концессии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(энергоқондырғылардың) саны, бірлікпен</w:t>
            </w:r>
            <w:r>
              <w:br/>
            </w:r>
            <w:r>
              <w:rPr>
                <w:rFonts w:ascii="Times New Roman"/>
                <w:b w:val="false"/>
                <w:i w:val="false"/>
                <w:color w:val="000000"/>
                <w:sz w:val="20"/>
              </w:rPr>
              <w:t xml:space="preserve">
Количество установленных котлов (энергоустановок), в единицах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орташа ПҚК</w:t>
            </w:r>
            <w:r>
              <w:rPr>
                <w:rFonts w:ascii="Times New Roman"/>
                <w:b w:val="false"/>
                <w:i w:val="false"/>
                <w:color w:val="000000"/>
                <w:vertAlign w:val="superscript"/>
              </w:rPr>
              <w:t>4</w:t>
            </w:r>
            <w:r>
              <w:rPr>
                <w:rFonts w:ascii="Times New Roman"/>
                <w:b w:val="false"/>
                <w:i w:val="false"/>
                <w:color w:val="000000"/>
                <w:sz w:val="20"/>
              </w:rPr>
              <w:t>, пайызбен</w:t>
            </w:r>
            <w:r>
              <w:br/>
            </w:r>
            <w:r>
              <w:rPr>
                <w:rFonts w:ascii="Times New Roman"/>
                <w:b w:val="false"/>
                <w:i w:val="false"/>
                <w:color w:val="000000"/>
                <w:sz w:val="20"/>
              </w:rPr>
              <w:t>
Средний КПД</w:t>
            </w:r>
            <w:r>
              <w:rPr>
                <w:rFonts w:ascii="Times New Roman"/>
                <w:b w:val="false"/>
                <w:i w:val="false"/>
                <w:color w:val="000000"/>
                <w:vertAlign w:val="superscript"/>
              </w:rPr>
              <w:t>4</w:t>
            </w:r>
            <w:r>
              <w:rPr>
                <w:rFonts w:ascii="Times New Roman"/>
                <w:b w:val="false"/>
                <w:i w:val="false"/>
                <w:color w:val="000000"/>
                <w:sz w:val="20"/>
              </w:rPr>
              <w:t xml:space="preserve"> котлов, в процентах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5606"/>
        <w:gridCol w:w="1049"/>
        <w:gridCol w:w="465"/>
        <w:gridCol w:w="466"/>
        <w:gridCol w:w="1050"/>
      </w:tblGrid>
      <w:tr>
        <w:trPr/>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r>
              <w:br/>
            </w:r>
            <w:r>
              <w:rPr>
                <w:rFonts w:ascii="Times New Roman"/>
                <w:b w:val="false"/>
                <w:i w:val="false"/>
                <w:color w:val="000000"/>
                <w:sz w:val="20"/>
              </w:rPr>
              <w:t xml:space="preserve">
Протяженность тепловых и паровых сетей в двухтрубном исчислении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r>
              <w:br/>
            </w:r>
            <w:r>
              <w:rPr>
                <w:rFonts w:ascii="Times New Roman"/>
                <w:b w:val="false"/>
                <w:i w:val="false"/>
                <w:color w:val="000000"/>
                <w:sz w:val="20"/>
              </w:rPr>
              <w:t>
Диаметром: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мм-ге</w:t>
            </w:r>
            <w:r>
              <w:rPr>
                <w:rFonts w:ascii="Times New Roman"/>
                <w:b w:val="false"/>
                <w:i w:val="false"/>
                <w:color w:val="000000"/>
                <w:vertAlign w:val="superscript"/>
              </w:rPr>
              <w:t>5</w:t>
            </w:r>
            <w:r>
              <w:rPr>
                <w:rFonts w:ascii="Times New Roman"/>
                <w:b w:val="false"/>
                <w:i w:val="false"/>
                <w:color w:val="000000"/>
                <w:sz w:val="20"/>
              </w:rPr>
              <w:t xml:space="preserve"> дейін</w:t>
            </w:r>
            <w:r>
              <w:br/>
            </w:r>
            <w:r>
              <w:rPr>
                <w:rFonts w:ascii="Times New Roman"/>
                <w:b w:val="false"/>
                <w:i w:val="false"/>
                <w:color w:val="000000"/>
                <w:sz w:val="20"/>
              </w:rPr>
              <w:t>
до 200 мм</w:t>
            </w:r>
            <w:r>
              <w:rPr>
                <w:rFonts w:ascii="Times New Roman"/>
                <w:b w:val="false"/>
                <w:i w:val="false"/>
                <w:color w:val="000000"/>
                <w:vertAlign w:val="superscript"/>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r>
              <w:br/>
            </w:r>
            <w:r>
              <w:rPr>
                <w:rFonts w:ascii="Times New Roman"/>
                <w:b w:val="false"/>
                <w:i w:val="false"/>
                <w:color w:val="000000"/>
                <w:sz w:val="20"/>
              </w:rPr>
              <w:t>
от 201 до 400 мм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r>
              <w:br/>
            </w:r>
            <w:r>
              <w:rPr>
                <w:rFonts w:ascii="Times New Roman"/>
                <w:b w:val="false"/>
                <w:i w:val="false"/>
                <w:color w:val="000000"/>
                <w:sz w:val="20"/>
              </w:rPr>
              <w:t>
от 401 до 600 мм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 және одан жоғары</w:t>
            </w:r>
            <w:r>
              <w:br/>
            </w:r>
            <w:r>
              <w:rPr>
                <w:rFonts w:ascii="Times New Roman"/>
                <w:b w:val="false"/>
                <w:i w:val="false"/>
                <w:color w:val="000000"/>
                <w:sz w:val="20"/>
              </w:rPr>
              <w:t>
600 мм и более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жолдан:</w:t>
            </w:r>
            <w:r>
              <w:br/>
            </w:r>
            <w:r>
              <w:rPr>
                <w:rFonts w:ascii="Times New Roman"/>
                <w:b w:val="false"/>
                <w:i w:val="false"/>
                <w:color w:val="000000"/>
                <w:sz w:val="20"/>
              </w:rPr>
              <w:t>
из строки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r>
              <w:br/>
            </w:r>
            <w:r>
              <w:rPr>
                <w:rFonts w:ascii="Times New Roman"/>
                <w:b w:val="false"/>
                <w:i w:val="false"/>
                <w:color w:val="000000"/>
                <w:sz w:val="20"/>
              </w:rPr>
              <w:t xml:space="preserve">
ветхие сети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w:t>
            </w:r>
            <w:r>
              <w:br/>
            </w:r>
            <w:r>
              <w:rPr>
                <w:rFonts w:ascii="Times New Roman"/>
                <w:b w:val="false"/>
                <w:i w:val="false"/>
                <w:color w:val="000000"/>
                <w:sz w:val="20"/>
              </w:rPr>
              <w:t xml:space="preserve">
нуждающихся в замене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ауыстырылғаны</w:t>
            </w:r>
            <w:r>
              <w:br/>
            </w:r>
            <w:r>
              <w:rPr>
                <w:rFonts w:ascii="Times New Roman"/>
                <w:b w:val="false"/>
                <w:i w:val="false"/>
                <w:color w:val="000000"/>
                <w:sz w:val="20"/>
              </w:rPr>
              <w:t xml:space="preserve">
из них замененных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 қаражаты есебінен</w:t>
            </w:r>
            <w:r>
              <w:br/>
            </w:r>
            <w:r>
              <w:rPr>
                <w:rFonts w:ascii="Times New Roman"/>
                <w:b w:val="false"/>
                <w:i w:val="false"/>
                <w:color w:val="000000"/>
                <w:sz w:val="20"/>
              </w:rPr>
              <w:t xml:space="preserve">
за счет собственных средств предприятия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Елді мекендердегі жылу желілерінің ұзындығын көрсетіңіз, километрмен</w:t>
      </w:r>
    </w:p>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3978"/>
        <w:gridCol w:w="1664"/>
        <w:gridCol w:w="1665"/>
        <w:gridCol w:w="1665"/>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r>
              <w:br/>
            </w:r>
            <w:r>
              <w:rPr>
                <w:rFonts w:ascii="Times New Roman"/>
                <w:b w:val="false"/>
                <w:i w:val="false"/>
                <w:color w:val="000000"/>
                <w:sz w:val="20"/>
              </w:rPr>
              <w:t>
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r>
              <w:br/>
            </w:r>
            <w:r>
              <w:rPr>
                <w:rFonts w:ascii="Times New Roman"/>
                <w:b w:val="false"/>
                <w:i w:val="false"/>
                <w:color w:val="000000"/>
                <w:sz w:val="20"/>
              </w:rPr>
              <w:t>
ветхие сети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w:t>
            </w:r>
            <w:r>
              <w:br/>
            </w:r>
            <w:r>
              <w:rPr>
                <w:rFonts w:ascii="Times New Roman"/>
                <w:b w:val="false"/>
                <w:i w:val="false"/>
                <w:color w:val="000000"/>
                <w:sz w:val="20"/>
              </w:rPr>
              <w:t>
нуждающихся в замене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ауыстырылғаны</w:t>
            </w:r>
            <w:r>
              <w:br/>
            </w:r>
            <w:r>
              <w:rPr>
                <w:rFonts w:ascii="Times New Roman"/>
                <w:b w:val="false"/>
                <w:i w:val="false"/>
                <w:color w:val="000000"/>
                <w:sz w:val="20"/>
              </w:rPr>
              <w:t>
замененных</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Апаттардың және агрегаттардың апатты жөндеуде тоқтап тұруының санын көрсетіңіз</w:t>
      </w:r>
    </w:p>
    <w:p>
      <w:pPr>
        <w:spacing w:after="0"/>
        <w:ind w:left="0"/>
        <w:jc w:val="both"/>
      </w:pPr>
      <w:r>
        <w:rPr>
          <w:rFonts w:ascii="Times New Roman"/>
          <w:b w:val="false"/>
          <w:i w:val="false"/>
          <w:color w:val="000000"/>
          <w:sz w:val="28"/>
        </w:rPr>
        <w:t>
      Укажите число аварий и простои агрегатов в аварийном ремонте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5471"/>
        <w:gridCol w:w="1447"/>
        <w:gridCol w:w="642"/>
        <w:gridCol w:w="643"/>
        <w:gridCol w:w="1449"/>
      </w:tblGrid>
      <w:tr>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көздеріндегі, бу және жылу желілеріндегі апаттардың саны, бірлікпен</w:t>
            </w:r>
            <w:r>
              <w:br/>
            </w: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w:t>
            </w:r>
            <w:r>
              <w:br/>
            </w:r>
            <w:r>
              <w:rPr>
                <w:rFonts w:ascii="Times New Roman"/>
                <w:b w:val="false"/>
                <w:i w:val="false"/>
                <w:color w:val="000000"/>
                <w:sz w:val="20"/>
              </w:rPr>
              <w:t>
источники теплоснабжения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жылу желілерінде</w:t>
            </w:r>
            <w:r>
              <w:br/>
            </w:r>
            <w:r>
              <w:rPr>
                <w:rFonts w:ascii="Times New Roman"/>
                <w:b w:val="false"/>
                <w:i w:val="false"/>
                <w:color w:val="000000"/>
                <w:sz w:val="20"/>
              </w:rPr>
              <w:t>
паровые и тепловые сети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Агрегаттардың6 апатты жөндеуде бос тұрғаны, сағатпен</w:t>
            </w:r>
            <w:r>
              <w:br/>
            </w:r>
            <w:r>
              <w:rPr>
                <w:rFonts w:ascii="Times New Roman"/>
                <w:b w:val="false"/>
                <w:i w:val="false"/>
                <w:color w:val="000000"/>
                <w:sz w:val="20"/>
              </w:rPr>
              <w:t>
Простои агрегатов6 в аварийном ремонте, в часах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7</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7</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7</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7</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Гкал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Гкал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Гкал/сағ – сағатына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Гкал/ч – гигакалория в 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ПҚК – пайдалы қызмет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КПД – коэффициент полезного действия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Агрегат – бұл жағдайда қазандық қондырғылар, көмекші жабдықтар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Агрегаты – в данном случае это котельные установки, вспомогательные оборудования</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"Жылу электр станциялары мен қазандықтардың жұмысы туралы есеп" (коды 301112219, индексі 6-ТП, кезеңділігі жылдық) жалпымемлекеттік статистикалық байқаудың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"Жылу электр станциялары мен қазандықтардың жұмысы туралы есеп" (коды 301112219, индексі 6-ТП,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"Жылу электр станциясы мен қазандықтардың жұмысы туралы есеп" (коды 301112219,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9"/>
    <w:p>
      <w:pPr>
        <w:spacing w:after="0"/>
        <w:ind w:left="0"/>
        <w:jc w:val="both"/>
      </w:pPr>
      <w:r>
        <w:rPr>
          <w:rFonts w:ascii="Times New Roman"/>
          <w:b w:val="false"/>
          <w:i w:val="false"/>
          <w:color w:val="000000"/>
          <w:sz w:val="28"/>
        </w:rPr>
        <w:t>
      1)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p>
    <w:p>
      <w:pPr>
        <w:spacing w:after="0"/>
        <w:ind w:left="0"/>
        <w:jc w:val="both"/>
      </w:pPr>
      <w:r>
        <w:rPr>
          <w:rFonts w:ascii="Times New Roman"/>
          <w:b w:val="false"/>
          <w:i w:val="false"/>
          <w:color w:val="000000"/>
          <w:sz w:val="28"/>
        </w:rPr>
        <w:t xml:space="preserve">
      2) бу қазаны – құрылғының өзінен тыс пайдаланылатын атмосфералықтан жоғары қысыммен буды алуға арналған және онда жағылатын отын өнімдерімен жылытылатын оттығы бар құрылғы; </w:t>
      </w:r>
    </w:p>
    <w:p>
      <w:pPr>
        <w:spacing w:after="0"/>
        <w:ind w:left="0"/>
        <w:jc w:val="both"/>
      </w:pPr>
      <w:r>
        <w:rPr>
          <w:rFonts w:ascii="Times New Roman"/>
          <w:b w:val="false"/>
          <w:i w:val="false"/>
          <w:color w:val="000000"/>
          <w:sz w:val="28"/>
        </w:rPr>
        <w:t>
      3) жалға беру – жекеменшіктің жалға алушыға жалға беру соммасын төлеу шарты бойынша белгіленген уақытқа пайдалану және айрықша иелік ету құқығын беретін келісім, бірақ объектіге жекеменшік құқығын бермейді;</w:t>
      </w:r>
    </w:p>
    <w:p>
      <w:pPr>
        <w:spacing w:after="0"/>
        <w:ind w:left="0"/>
        <w:jc w:val="both"/>
      </w:pPr>
      <w:r>
        <w:rPr>
          <w:rFonts w:ascii="Times New Roman"/>
          <w:b w:val="false"/>
          <w:i w:val="false"/>
          <w:color w:val="000000"/>
          <w:sz w:val="28"/>
        </w:rPr>
        <w:t>
      4)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p>
    <w:p>
      <w:pPr>
        <w:spacing w:after="0"/>
        <w:ind w:left="0"/>
        <w:jc w:val="both"/>
      </w:pPr>
      <w:r>
        <w:rPr>
          <w:rFonts w:ascii="Times New Roman"/>
          <w:b w:val="false"/>
          <w:i w:val="false"/>
          <w:color w:val="000000"/>
          <w:sz w:val="28"/>
        </w:rPr>
        <w:t>
      5) концессия – концессия объектілерін құруға (реконструкциялауға) және пайдалануға бағытталған, концессионердің қаражаты есебінен немесе концеденттің қоса қаржыландыруы шарттарымен жүзеге асырылатын қызмет;</w:t>
      </w:r>
    </w:p>
    <w:p>
      <w:pPr>
        <w:spacing w:after="0"/>
        <w:ind w:left="0"/>
        <w:jc w:val="both"/>
      </w:pPr>
      <w:r>
        <w:rPr>
          <w:rFonts w:ascii="Times New Roman"/>
          <w:b w:val="false"/>
          <w:i w:val="false"/>
          <w:color w:val="000000"/>
          <w:sz w:val="28"/>
        </w:rPr>
        <w:t>
      6) су жылыту қазаны – құрылғының өзінен тыс пайдаланылатын атмосфералықтан жоғары қысыммен суды жылытуға арналған және онда жағылатын отын өнімдерімен жылытылатын оттығы бар құрылғы.</w:t>
      </w:r>
    </w:p>
    <w:bookmarkStart w:name="z13" w:id="10"/>
    <w:p>
      <w:pPr>
        <w:spacing w:after="0"/>
        <w:ind w:left="0"/>
        <w:jc w:val="both"/>
      </w:pPr>
      <w:r>
        <w:rPr>
          <w:rFonts w:ascii="Times New Roman"/>
          <w:b w:val="false"/>
          <w:i w:val="false"/>
          <w:color w:val="000000"/>
          <w:sz w:val="28"/>
        </w:rPr>
        <w:t>
      3. 2-бөлімде "Энергия өндіруші ұйымның түрі" жылу энергиясын өндіру объектісінің түрі көрсетіледі. Есеп әрбір энергия өндіруші ұйымдардың түрі бойынша жеке тапсырылады.</w:t>
      </w:r>
    </w:p>
    <w:bookmarkEnd w:id="10"/>
    <w:bookmarkStart w:name="z14" w:id="11"/>
    <w:p>
      <w:pPr>
        <w:spacing w:after="0"/>
        <w:ind w:left="0"/>
        <w:jc w:val="both"/>
      </w:pPr>
      <w:r>
        <w:rPr>
          <w:rFonts w:ascii="Times New Roman"/>
          <w:b w:val="false"/>
          <w:i w:val="false"/>
          <w:color w:val="000000"/>
          <w:sz w:val="28"/>
        </w:rPr>
        <w:t xml:space="preserve">
      4. 3-бөлімде "Жылу энергиясы туралы мәліметтер" қуаттылығы әр түрлі жылумен қамтамасыз ету көздерінің есепті кезеңде өндірген жылу энергиясының мөлшері өлшеу құралдарының көрсеткіштеріне сәйкес көрсетіледі. </w:t>
      </w:r>
    </w:p>
    <w:bookmarkEnd w:id="11"/>
    <w:p>
      <w:pPr>
        <w:spacing w:after="0"/>
        <w:ind w:left="0"/>
        <w:jc w:val="both"/>
      </w:pPr>
      <w:r>
        <w:rPr>
          <w:rFonts w:ascii="Times New Roman"/>
          <w:b w:val="false"/>
          <w:i w:val="false"/>
          <w:color w:val="000000"/>
          <w:sz w:val="28"/>
        </w:rPr>
        <w:t>
      3-бөлімнің 2-жолында "Тұтынушыларға жіберілген жылу энергиясы" делдалдарға жіберілгенінің есебінсіз түпкілікті тұтынушыларға жіберілген жылу энергиясы туралы деректер көрсетіледі.</w:t>
      </w:r>
    </w:p>
    <w:bookmarkStart w:name="z15" w:id="12"/>
    <w:p>
      <w:pPr>
        <w:spacing w:after="0"/>
        <w:ind w:left="0"/>
        <w:jc w:val="both"/>
      </w:pPr>
      <w:r>
        <w:rPr>
          <w:rFonts w:ascii="Times New Roman"/>
          <w:b w:val="false"/>
          <w:i w:val="false"/>
          <w:color w:val="000000"/>
          <w:sz w:val="28"/>
        </w:rPr>
        <w:t>
      5. 4-бөлімде "Жылу желілерінің ұзындығы" жылу желілерінің ұзындығына кварталішілік (аулалық) желілер енгізілмейді.</w:t>
      </w:r>
    </w:p>
    <w:bookmarkEnd w:id="12"/>
    <w:p>
      <w:pPr>
        <w:spacing w:after="0"/>
        <w:ind w:left="0"/>
        <w:jc w:val="both"/>
      </w:pPr>
      <w:r>
        <w:rPr>
          <w:rFonts w:ascii="Times New Roman"/>
          <w:b w:val="false"/>
          <w:i w:val="false"/>
          <w:color w:val="000000"/>
          <w:sz w:val="28"/>
        </w:rPr>
        <w:t>
      Жылу желілерінің ұзындығы орнату тәсіліне қарамастан олардың екі құбырымен жатқызылған трассасының ұзындығы бойынша анықталады: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ескеріледі.</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w:t>
      </w:r>
    </w:p>
    <w:bookmarkStart w:name="z16" w:id="13"/>
    <w:p>
      <w:pPr>
        <w:spacing w:after="0"/>
        <w:ind w:left="0"/>
        <w:jc w:val="both"/>
      </w:pPr>
      <w:r>
        <w:rPr>
          <w:rFonts w:ascii="Times New Roman"/>
          <w:b w:val="false"/>
          <w:i w:val="false"/>
          <w:color w:val="000000"/>
          <w:sz w:val="28"/>
        </w:rPr>
        <w:t xml:space="preserve">
      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3"/>
    <w:bookmarkStart w:name="z17" w:id="1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пайдалану арқылы жүзеге асырылады.</w:t>
      </w:r>
    </w:p>
    <w:bookmarkEnd w:id="14"/>
    <w:bookmarkStart w:name="z18" w:id="15"/>
    <w:p>
      <w:pPr>
        <w:spacing w:after="0"/>
        <w:ind w:left="0"/>
        <w:jc w:val="both"/>
      </w:pPr>
      <w:r>
        <w:rPr>
          <w:rFonts w:ascii="Times New Roman"/>
          <w:b w:val="false"/>
          <w:i w:val="false"/>
          <w:color w:val="000000"/>
          <w:sz w:val="28"/>
        </w:rPr>
        <w:t>
      8. Арифметикалық-логикалық бақылау:</w:t>
      </w:r>
    </w:p>
    <w:bookmarkEnd w:id="15"/>
    <w:p>
      <w:pPr>
        <w:spacing w:after="0"/>
        <w:ind w:left="0"/>
        <w:jc w:val="both"/>
      </w:pPr>
      <w:r>
        <w:rPr>
          <w:rFonts w:ascii="Times New Roman"/>
          <w:b w:val="false"/>
          <w:i w:val="false"/>
          <w:color w:val="000000"/>
          <w:sz w:val="28"/>
        </w:rPr>
        <w:t>
      3-бөлім. "Жылу энергиясы туралы мәліметтер":</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 1.4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 2.4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жолға;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 4.4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"Жылу желілерінің ұзындығы":</w:t>
      </w:r>
    </w:p>
    <w:p>
      <w:pPr>
        <w:spacing w:after="0"/>
        <w:ind w:left="0"/>
        <w:jc w:val="both"/>
      </w:pPr>
      <w:r>
        <w:rPr>
          <w:rFonts w:ascii="Times New Roman"/>
          <w:b w:val="false"/>
          <w:i w:val="false"/>
          <w:color w:val="000000"/>
          <w:sz w:val="28"/>
        </w:rPr>
        <w:t xml:space="preserve">
      1-жол = 1.1 – 1.4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1.6-жол және 1-жолға;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1.6.1.1-жол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1.6.1-жолға.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4.1-бөлім. "Елді мекендердегі жылу желілерінің ұзындығы":</w:t>
      </w:r>
    </w:p>
    <w:p>
      <w:pPr>
        <w:spacing w:after="0"/>
        <w:ind w:left="0"/>
        <w:jc w:val="both"/>
      </w:pPr>
      <w:r>
        <w:rPr>
          <w:rFonts w:ascii="Times New Roman"/>
          <w:b w:val="false"/>
          <w:i w:val="false"/>
          <w:color w:val="000000"/>
          <w:sz w:val="28"/>
        </w:rPr>
        <w:t xml:space="preserve">
      4.1-бөлімнің 2-бағаны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4.1-бөлімнің 3-бағаны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1.5-жолына;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4.1-бөлімнің 4-бағаны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1.6-жолына;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 "Апаттардың және агрегаттардың апатты жөндеуде тоқтап тұруының саны":</w:t>
      </w:r>
    </w:p>
    <w:p>
      <w:pPr>
        <w:spacing w:after="0"/>
        <w:ind w:left="0"/>
        <w:jc w:val="both"/>
      </w:pPr>
      <w:r>
        <w:rPr>
          <w:rFonts w:ascii="Times New Roman"/>
          <w:b w:val="false"/>
          <w:i w:val="false"/>
          <w:color w:val="000000"/>
          <w:sz w:val="28"/>
        </w:rPr>
        <w:t xml:space="preserve">
      1-жол = 1.1, 1.2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1.6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строка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1.6.1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строка 1.6 и строка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1.6.1.1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строка 1.6.1.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4.1. "Протяженность тепловых сетей в населенных пунктах":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2 раздела 4.1 = строке 1 графа 1 раздела 4;</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3 раздела 4.1 = строке 1.5 графа 1 раздела 4;</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4 раздела 4.1 = строке 1.6 графа 1 раздела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графа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графа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графа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 "Число аварий и простои агрегатов в аварийном ремонте":</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8 ноября</w:t>
            </w:r>
            <w:r>
              <w:br/>
            </w:r>
            <w:r>
              <w:rPr>
                <w:rFonts w:ascii="Times New Roman"/>
                <w:b w:val="false"/>
                <w:i w:val="false"/>
                <w:color w:val="000000"/>
                <w:sz w:val="20"/>
              </w:rPr>
              <w:t>2017 года № 160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301112160</w:t>
            </w:r>
            <w:r>
              <w:br/>
            </w:r>
            <w:r>
              <w:rPr>
                <w:rFonts w:ascii="Times New Roman"/>
                <w:b w:val="false"/>
                <w:i w:val="false"/>
                <w:color w:val="000000"/>
                <w:sz w:val="20"/>
              </w:rPr>
              <w:t>
Код статистической формы 301112160</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r>
              <w:br/>
            </w:r>
            <w:r>
              <w:rPr>
                <w:rFonts w:ascii="Times New Roman"/>
                <w:b w:val="false"/>
                <w:i w:val="false"/>
                <w:color w:val="000000"/>
                <w:sz w:val="20"/>
              </w:rPr>
              <w:t>
Топливно-энергетический баланс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жеткізушілер және тұтынушылар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r>
              <w:br/>
            </w: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Отын-энергетикалық ресурстарды өндірудің және тұтынудың, жаңартылатын энергия көздерін пайдалануды қоса нақты орнын көрсетіңіз (кәсіпорынның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 (статистика органының қызметкерлері толтырады)</w:t>
            </w:r>
            <w:r>
              <w:br/>
            </w:r>
            <w:r>
              <w:rPr>
                <w:rFonts w:ascii="Times New Roman"/>
                <w:b w:val="false"/>
                <w:i w:val="false"/>
                <w:color w:val="000000"/>
                <w:sz w:val="20"/>
              </w:rPr>
              <w:t>
(есеп бойынша)-қосымша сәйкестендіру алаңы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xml:space="preserve">
(далее - КАТО) (заполняется работниками органа статистики)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Отын мен энергия түрлерінің жылу шығару қабілеттілігі туралы ақпаратты көрсетіңіз. Бұл бөлімді "Экономикалық қызмет түрлерінің жалпы жіктеуіші" (бұдан әрі-ЭҚЖЖ) бойынша 05 (0510, 0520), 06 (0610, 0620), 19 (1910, 1920), 35 (3511, 3530) (негізгі және қайталама қызмет түрлері) қызмет түрлері бар кәсіпорындар толтырады</w:t>
      </w:r>
    </w:p>
    <w:p>
      <w:pPr>
        <w:spacing w:after="0"/>
        <w:ind w:left="0"/>
        <w:jc w:val="both"/>
      </w:pPr>
      <w:r>
        <w:rPr>
          <w:rFonts w:ascii="Times New Roman"/>
          <w:b w:val="false"/>
          <w:i w:val="false"/>
          <w:color w:val="000000"/>
          <w:sz w:val="28"/>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(далее ОКЭД) 05 (0510, 0520), 06 (0610, 0620), 19 (1910, 1920), 35 (3511, 3530) (Основной и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4"/>
        <w:gridCol w:w="1874"/>
        <w:gridCol w:w="1874"/>
        <w:gridCol w:w="3318"/>
      </w:tblGrid>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жылу шығару қабілеттілігі</w:t>
            </w:r>
            <w:r>
              <w:br/>
            </w:r>
            <w:r>
              <w:rPr>
                <w:rFonts w:ascii="Times New Roman"/>
                <w:b w:val="false"/>
                <w:i w:val="false"/>
                <w:color w:val="000000"/>
                <w:sz w:val="20"/>
              </w:rPr>
              <w:t>
Низшая теплотворная способность</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1967"/>
        <w:gridCol w:w="1967"/>
        <w:gridCol w:w="3483"/>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r>
              <w:br/>
            </w: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СКПП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жылу шығару қабілеттілігі</w:t>
            </w:r>
            <w:r>
              <w:br/>
            </w:r>
            <w:r>
              <w:rPr>
                <w:rFonts w:ascii="Times New Roman"/>
                <w:b w:val="false"/>
                <w:i w:val="false"/>
                <w:color w:val="000000"/>
                <w:sz w:val="20"/>
              </w:rPr>
              <w:t>
Низшая теплотворная способность</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Жаңартылатын энергия көздерімен жылу және (немесе) электр энергиясын өндіру (экономикалық қызмет түріне қарамастан отын және энергияны өндірушілер және тұтынушылар болып табылатын кәсіпорындар толтырады) туралы деректерді көрсетіңіз</w:t>
      </w:r>
    </w:p>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8046"/>
        <w:gridCol w:w="1504"/>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көзі</w:t>
            </w:r>
            <w:r>
              <w:br/>
            </w:r>
            <w:r>
              <w:rPr>
                <w:rFonts w:ascii="Times New Roman"/>
                <w:b w:val="false"/>
                <w:i w:val="false"/>
                <w:color w:val="000000"/>
                <w:sz w:val="20"/>
              </w:rPr>
              <w:t>
Источник энергии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көздерімен өндірілген электр энергиясы, барлығы, мың кВт сағат</w:t>
            </w:r>
            <w:r>
              <w:rPr>
                <w:rFonts w:ascii="Times New Roman"/>
                <w:b w:val="false"/>
                <w:i w:val="false"/>
                <w:color w:val="000000"/>
                <w:vertAlign w:val="superscript"/>
              </w:rPr>
              <w:t>2</w:t>
            </w:r>
            <w:r>
              <w:br/>
            </w:r>
            <w:r>
              <w:rPr>
                <w:rFonts w:ascii="Times New Roman"/>
                <w:b w:val="false"/>
                <w:i w:val="false"/>
                <w:color w:val="000000"/>
                <w:sz w:val="20"/>
              </w:rPr>
              <w:t>
Выработано электрической энергии возобновляемыми источниками энергии, всего, в тысячах кВт час</w:t>
            </w:r>
            <w:r>
              <w:rPr>
                <w:rFonts w:ascii="Times New Roman"/>
                <w:b w:val="false"/>
                <w:i w:val="false"/>
                <w:color w:val="000000"/>
                <w:vertAlign w:val="superscript"/>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өндірген электр энергиясы, мың кВт сағат</w:t>
            </w:r>
            <w:r>
              <w:br/>
            </w:r>
            <w:r>
              <w:rPr>
                <w:rFonts w:ascii="Times New Roman"/>
                <w:b w:val="false"/>
                <w:i w:val="false"/>
                <w:color w:val="000000"/>
                <w:sz w:val="20"/>
              </w:rPr>
              <w:t xml:space="preserve">
Электроэнергия, произведенная гидроэлектростанциями, в тысячах кВт час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 мың кВт сағат</w:t>
            </w:r>
            <w:r>
              <w:br/>
            </w:r>
            <w:r>
              <w:rPr>
                <w:rFonts w:ascii="Times New Roman"/>
                <w:b w:val="false"/>
                <w:i w:val="false"/>
                <w:color w:val="000000"/>
                <w:sz w:val="20"/>
              </w:rPr>
              <w:t>
Электроэнергия, произведенная ветровыми электростанциями, в тысячах кВт 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 мың кВт сағат</w:t>
            </w:r>
            <w:r>
              <w:br/>
            </w:r>
            <w:r>
              <w:rPr>
                <w:rFonts w:ascii="Times New Roman"/>
                <w:b w:val="false"/>
                <w:i w:val="false"/>
                <w:color w:val="000000"/>
                <w:sz w:val="20"/>
              </w:rPr>
              <w:t>
Электроэнергия, произведенная солнечными электростанциями, в тысячах кВт 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қондырғыларында өндірілген биогаздан алынған электр энергиясы, мың кВт сағат</w:t>
            </w:r>
            <w:r>
              <w:br/>
            </w:r>
            <w:r>
              <w:rPr>
                <w:rFonts w:ascii="Times New Roman"/>
                <w:b w:val="false"/>
                <w:i w:val="false"/>
                <w:color w:val="000000"/>
                <w:sz w:val="20"/>
              </w:rPr>
              <w:t xml:space="preserve">
Электроэнергия от биогаза, произведенная биогазовыми установками, в тысячах кВт час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көздерімен өндірілген жылу энергиясы, барлығы, мың Гкал</w:t>
            </w:r>
            <w:r>
              <w:rPr>
                <w:rFonts w:ascii="Times New Roman"/>
                <w:b w:val="false"/>
                <w:i w:val="false"/>
                <w:color w:val="000000"/>
                <w:vertAlign w:val="superscript"/>
              </w:rPr>
              <w:t>3</w:t>
            </w:r>
            <w:r>
              <w:br/>
            </w:r>
            <w:r>
              <w:rPr>
                <w:rFonts w:ascii="Times New Roman"/>
                <w:b w:val="false"/>
                <w:i w:val="false"/>
                <w:color w:val="000000"/>
                <w:sz w:val="20"/>
              </w:rPr>
              <w:t>
Выработано тепловой энергии возобновляемыми источниками энергии, всего, в тысячах Гкал</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Геотермальдық көздерден алынған бу және ыстық су (жылу энергиясы), мың Гкал</w:t>
            </w:r>
            <w:r>
              <w:br/>
            </w:r>
            <w:r>
              <w:rPr>
                <w:rFonts w:ascii="Times New Roman"/>
                <w:b w:val="false"/>
                <w:i w:val="false"/>
                <w:color w:val="000000"/>
                <w:sz w:val="20"/>
              </w:rPr>
              <w:t xml:space="preserve">
Пар и горячая вода (тепловая энергия), полученная от геотермальных источников,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алынған бу және ыстық су (жылу энергиясы), мың Гкал</w:t>
            </w:r>
            <w:r>
              <w:br/>
            </w:r>
            <w:r>
              <w:rPr>
                <w:rFonts w:ascii="Times New Roman"/>
                <w:b w:val="false"/>
                <w:i w:val="false"/>
                <w:color w:val="000000"/>
                <w:sz w:val="20"/>
              </w:rPr>
              <w:t xml:space="preserve">
Пар и горячая вода (тепловая энергия), полученная от солнечных излучений,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пайдалану есебінен өндірілген бу және ыстық су (жылу энергиясы), мың Гкал</w:t>
            </w:r>
            <w:r>
              <w:br/>
            </w:r>
            <w:r>
              <w:rPr>
                <w:rFonts w:ascii="Times New Roman"/>
                <w:b w:val="false"/>
                <w:i w:val="false"/>
                <w:color w:val="000000"/>
                <w:sz w:val="20"/>
              </w:rPr>
              <w:t xml:space="preserve">
Пар и горячая вода (тепловая энергия), произведенная за счет использования биомассы,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пайдалану есебінен өндірілген бу және ыстық су (жылу энергиясы), мың Гкал</w:t>
            </w:r>
            <w:r>
              <w:br/>
            </w:r>
            <w:r>
              <w:rPr>
                <w:rFonts w:ascii="Times New Roman"/>
                <w:b w:val="false"/>
                <w:i w:val="false"/>
                <w:color w:val="000000"/>
                <w:sz w:val="20"/>
              </w:rPr>
              <w:t xml:space="preserve">
Пар и горячая вода (тепловая энергия), произведенная за счет использования биогаза,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Отын мен энергияны пайдалану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об использовании топлива и энергии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583"/>
        <w:gridCol w:w="584"/>
        <w:gridCol w:w="1258"/>
        <w:gridCol w:w="1483"/>
        <w:gridCol w:w="2682"/>
        <w:gridCol w:w="1483"/>
        <w:gridCol w:w="967"/>
        <w:gridCol w:w="967"/>
        <w:gridCol w:w="81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СКПП</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Пайдаланылғаны-барлығы</w:t>
            </w:r>
            <w:r>
              <w:br/>
            </w:r>
            <w:r>
              <w:rPr>
                <w:rFonts w:ascii="Times New Roman"/>
                <w:b w:val="false"/>
                <w:i w:val="false"/>
                <w:color w:val="000000"/>
                <w:sz w:val="20"/>
              </w:rPr>
              <w:t>
Использовано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өндіруге</w:t>
            </w:r>
            <w:r>
              <w:br/>
            </w:r>
            <w:r>
              <w:rPr>
                <w:rFonts w:ascii="Times New Roman"/>
                <w:b w:val="false"/>
                <w:i w:val="false"/>
                <w:color w:val="000000"/>
                <w:sz w:val="20"/>
              </w:rPr>
              <w:t>
на производство электрической и тепловой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w:t>
            </w:r>
            <w:r>
              <w:br/>
            </w:r>
            <w:r>
              <w:rPr>
                <w:rFonts w:ascii="Times New Roman"/>
                <w:b w:val="false"/>
                <w:i w:val="false"/>
                <w:color w:val="000000"/>
                <w:sz w:val="20"/>
              </w:rPr>
              <w:t>
в качестве сырья</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емес қажеттіліктерге материал ретінде</w:t>
            </w:r>
            <w:r>
              <w:br/>
            </w:r>
            <w:r>
              <w:rPr>
                <w:rFonts w:ascii="Times New Roman"/>
                <w:b w:val="false"/>
                <w:i w:val="false"/>
                <w:color w:val="000000"/>
                <w:sz w:val="20"/>
              </w:rPr>
              <w:t>
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отын және энергия ретінде</w:t>
            </w:r>
            <w:r>
              <w:br/>
            </w:r>
            <w:r>
              <w:rPr>
                <w:rFonts w:ascii="Times New Roman"/>
                <w:b w:val="false"/>
                <w:i w:val="false"/>
                <w:color w:val="000000"/>
                <w:sz w:val="20"/>
              </w:rPr>
              <w:t>
в качестве топлива и энергии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түрлеріне өңдеуге</w:t>
            </w:r>
            <w:r>
              <w:br/>
            </w:r>
            <w:r>
              <w:rPr>
                <w:rFonts w:ascii="Times New Roman"/>
                <w:b w:val="false"/>
                <w:i w:val="false"/>
                <w:color w:val="000000"/>
                <w:sz w:val="20"/>
              </w:rPr>
              <w:t>
на переработку в другие виды топлива</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және отындық емес басқа да өнім өндірісіне</w:t>
            </w:r>
            <w:r>
              <w:br/>
            </w:r>
            <w:r>
              <w:rPr>
                <w:rFonts w:ascii="Times New Roman"/>
                <w:b w:val="false"/>
                <w:i w:val="false"/>
                <w:color w:val="000000"/>
                <w:sz w:val="20"/>
              </w:rPr>
              <w:t>
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қажеттілігіне</w:t>
            </w:r>
            <w:r>
              <w:br/>
            </w:r>
            <w:r>
              <w:rPr>
                <w:rFonts w:ascii="Times New Roman"/>
                <w:b w:val="false"/>
                <w:i w:val="false"/>
                <w:color w:val="000000"/>
                <w:sz w:val="20"/>
              </w:rPr>
              <w:t>
на нужды транспорта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583"/>
        <w:gridCol w:w="584"/>
        <w:gridCol w:w="1258"/>
        <w:gridCol w:w="1483"/>
        <w:gridCol w:w="2682"/>
        <w:gridCol w:w="1483"/>
        <w:gridCol w:w="967"/>
        <w:gridCol w:w="967"/>
        <w:gridCol w:w="81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СКПП</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Пайдаланылғаны-барлығы</w:t>
            </w:r>
            <w:r>
              <w:br/>
            </w:r>
            <w:r>
              <w:rPr>
                <w:rFonts w:ascii="Times New Roman"/>
                <w:b w:val="false"/>
                <w:i w:val="false"/>
                <w:color w:val="000000"/>
                <w:sz w:val="20"/>
              </w:rPr>
              <w:t>
Использовано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өндіруге</w:t>
            </w:r>
            <w:r>
              <w:br/>
            </w:r>
            <w:r>
              <w:rPr>
                <w:rFonts w:ascii="Times New Roman"/>
                <w:b w:val="false"/>
                <w:i w:val="false"/>
                <w:color w:val="000000"/>
                <w:sz w:val="20"/>
              </w:rPr>
              <w:t>
на производство электрической и тепловой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w:t>
            </w:r>
            <w:r>
              <w:br/>
            </w:r>
            <w:r>
              <w:rPr>
                <w:rFonts w:ascii="Times New Roman"/>
                <w:b w:val="false"/>
                <w:i w:val="false"/>
                <w:color w:val="000000"/>
                <w:sz w:val="20"/>
              </w:rPr>
              <w:t>
в качестве сырья</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емес қажеттіліктерге материал ретінде</w:t>
            </w:r>
            <w:r>
              <w:br/>
            </w:r>
            <w:r>
              <w:rPr>
                <w:rFonts w:ascii="Times New Roman"/>
                <w:b w:val="false"/>
                <w:i w:val="false"/>
                <w:color w:val="000000"/>
                <w:sz w:val="20"/>
              </w:rPr>
              <w:t>
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отын және энергия ретінде</w:t>
            </w:r>
            <w:r>
              <w:br/>
            </w:r>
            <w:r>
              <w:rPr>
                <w:rFonts w:ascii="Times New Roman"/>
                <w:b w:val="false"/>
                <w:i w:val="false"/>
                <w:color w:val="000000"/>
                <w:sz w:val="20"/>
              </w:rPr>
              <w:t>
в качестве топлива и энергии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түрлеріне өңдеуге</w:t>
            </w:r>
            <w:r>
              <w:br/>
            </w:r>
            <w:r>
              <w:rPr>
                <w:rFonts w:ascii="Times New Roman"/>
                <w:b w:val="false"/>
                <w:i w:val="false"/>
                <w:color w:val="000000"/>
                <w:sz w:val="20"/>
              </w:rPr>
              <w:t>
на переработку в другие виды топлива</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және отындық емес басқа да өнім өндірісіне</w:t>
            </w:r>
            <w:r>
              <w:br/>
            </w:r>
            <w:r>
              <w:rPr>
                <w:rFonts w:ascii="Times New Roman"/>
                <w:b w:val="false"/>
                <w:i w:val="false"/>
                <w:color w:val="000000"/>
                <w:sz w:val="20"/>
              </w:rPr>
              <w:t>
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қажеттілігіне</w:t>
            </w:r>
            <w:r>
              <w:br/>
            </w:r>
            <w:r>
              <w:rPr>
                <w:rFonts w:ascii="Times New Roman"/>
                <w:b w:val="false"/>
                <w:i w:val="false"/>
                <w:color w:val="000000"/>
                <w:sz w:val="20"/>
              </w:rPr>
              <w:t>
на нужды транспорта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4-бөлімнің жалғасы</w:t>
      </w:r>
    </w:p>
    <w:p>
      <w:pPr>
        <w:spacing w:after="0"/>
        <w:ind w:left="0"/>
        <w:jc w:val="both"/>
      </w:pPr>
      <w:r>
        <w:rPr>
          <w:rFonts w:ascii="Times New Roman"/>
          <w:b w:val="false"/>
          <w:i w:val="false"/>
          <w:color w:val="000000"/>
          <w:sz w:val="28"/>
        </w:rPr>
        <w:t>
      Продолжение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126"/>
        <w:gridCol w:w="1126"/>
        <w:gridCol w:w="1560"/>
        <w:gridCol w:w="1560"/>
        <w:gridCol w:w="2421"/>
        <w:gridCol w:w="2429"/>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босатылғаны</w:t>
            </w:r>
            <w:r>
              <w:br/>
            </w:r>
            <w:r>
              <w:rPr>
                <w:rFonts w:ascii="Times New Roman"/>
                <w:b w:val="false"/>
                <w:i w:val="false"/>
                <w:color w:val="000000"/>
                <w:sz w:val="20"/>
              </w:rPr>
              <w:t>
Отпущено населению</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r>
              <w:br/>
            </w:r>
            <w:r>
              <w:rPr>
                <w:rFonts w:ascii="Times New Roman"/>
                <w:b w:val="false"/>
                <w:i w:val="false"/>
                <w:color w:val="000000"/>
                <w:sz w:val="20"/>
              </w:rPr>
              <w:t>
Потери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w:t>
            </w:r>
            <w:r>
              <w:br/>
            </w:r>
            <w:r>
              <w:rPr>
                <w:rFonts w:ascii="Times New Roman"/>
                <w:b w:val="false"/>
                <w:i w:val="false"/>
                <w:color w:val="000000"/>
                <w:sz w:val="20"/>
              </w:rPr>
              <w:t>
Бункеровка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қалдықтары</w:t>
            </w:r>
            <w:r>
              <w:br/>
            </w:r>
            <w:r>
              <w:rPr>
                <w:rFonts w:ascii="Times New Roman"/>
                <w:b w:val="false"/>
                <w:i w:val="false"/>
                <w:color w:val="000000"/>
                <w:sz w:val="20"/>
              </w:rPr>
              <w:t>
Остатки на конец отчетного года</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126"/>
        <w:gridCol w:w="1126"/>
        <w:gridCol w:w="1560"/>
        <w:gridCol w:w="1560"/>
        <w:gridCol w:w="2421"/>
        <w:gridCol w:w="2429"/>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босатылғаны</w:t>
            </w:r>
            <w:r>
              <w:br/>
            </w:r>
            <w:r>
              <w:rPr>
                <w:rFonts w:ascii="Times New Roman"/>
                <w:b w:val="false"/>
                <w:i w:val="false"/>
                <w:color w:val="000000"/>
                <w:sz w:val="20"/>
              </w:rPr>
              <w:t>
Отпущено населению</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r>
              <w:br/>
            </w:r>
            <w:r>
              <w:rPr>
                <w:rFonts w:ascii="Times New Roman"/>
                <w:b w:val="false"/>
                <w:i w:val="false"/>
                <w:color w:val="000000"/>
                <w:sz w:val="20"/>
              </w:rPr>
              <w:t>
Потери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w:t>
            </w:r>
            <w:r>
              <w:br/>
            </w:r>
            <w:r>
              <w:rPr>
                <w:rFonts w:ascii="Times New Roman"/>
                <w:b w:val="false"/>
                <w:i w:val="false"/>
                <w:color w:val="000000"/>
                <w:sz w:val="20"/>
              </w:rPr>
              <w:t>
Бункеровка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қалдықтары</w:t>
            </w:r>
            <w:r>
              <w:br/>
            </w:r>
            <w:r>
              <w:rPr>
                <w:rFonts w:ascii="Times New Roman"/>
                <w:b w:val="false"/>
                <w:i w:val="false"/>
                <w:color w:val="000000"/>
                <w:sz w:val="20"/>
              </w:rPr>
              <w:t>
Остатки на конец отчетного года</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Отын және энергияны басқа түрлеріне өзгерту және пайдалану туралы ақпаратты көрсетіңіз (4-бөлімнің 2 және 3-бағандарын толтырған респонденттер толтырады) </w:t>
      </w:r>
    </w:p>
    <w:p>
      <w:pPr>
        <w:spacing w:after="0"/>
        <w:ind w:left="0"/>
        <w:jc w:val="both"/>
      </w:pPr>
      <w:r>
        <w:rPr>
          <w:rFonts w:ascii="Times New Roman"/>
          <w:b w:val="false"/>
          <w:i w:val="false"/>
          <w:color w:val="000000"/>
          <w:sz w:val="28"/>
        </w:rPr>
        <w:t xml:space="preserve">
      Укажите информацию о преобразовании и использовании топлива и энергии (заполняется респондентами, которые заполнили графы 2 и 3 раздела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14"/>
        <w:gridCol w:w="614"/>
        <w:gridCol w:w="1134"/>
        <w:gridCol w:w="1138"/>
        <w:gridCol w:w="1017"/>
        <w:gridCol w:w="1018"/>
        <w:gridCol w:w="851"/>
        <w:gridCol w:w="1955"/>
        <w:gridCol w:w="929"/>
        <w:gridCol w:w="852"/>
        <w:gridCol w:w="853"/>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отынның басқа түрлеріне өзгерту процесіне түсті</w:t>
            </w:r>
            <w:r>
              <w:br/>
            </w:r>
            <w:r>
              <w:rPr>
                <w:rFonts w:ascii="Times New Roman"/>
                <w:b w:val="false"/>
                <w:i w:val="false"/>
                <w:color w:val="000000"/>
                <w:sz w:val="20"/>
              </w:rPr>
              <w:t>
Поступило топлива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түрлеріне өзгерту процестерімен өндірілген отын мен энергия</w:t>
            </w:r>
            <w:r>
              <w:br/>
            </w:r>
            <w:r>
              <w:rPr>
                <w:rFonts w:ascii="Times New Roman"/>
                <w:b w:val="false"/>
                <w:i w:val="false"/>
                <w:color w:val="000000"/>
                <w:sz w:val="20"/>
              </w:rPr>
              <w:t>
Произведено топлива и энергии процессами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түрінде өз қажеттіліктеріне пайдаланылғаны</w:t>
            </w:r>
            <w:r>
              <w:br/>
            </w:r>
            <w:r>
              <w:rPr>
                <w:rFonts w:ascii="Times New Roman"/>
                <w:b w:val="false"/>
                <w:i w:val="false"/>
                <w:color w:val="000000"/>
                <w:sz w:val="20"/>
              </w:rPr>
              <w:t>
Использовано на собственные нужды в виде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шахталарымен</w:t>
            </w:r>
            <w:r>
              <w:br/>
            </w:r>
            <w:r>
              <w:rPr>
                <w:rFonts w:ascii="Times New Roman"/>
                <w:b w:val="false"/>
                <w:i w:val="false"/>
                <w:color w:val="000000"/>
                <w:sz w:val="20"/>
              </w:rPr>
              <w:t>
угольными шахтами</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станцияларымен, ЖЭО</w:t>
            </w:r>
            <w:r>
              <w:rPr>
                <w:rFonts w:ascii="Times New Roman"/>
                <w:b w:val="false"/>
                <w:i w:val="false"/>
                <w:color w:val="000000"/>
                <w:vertAlign w:val="superscript"/>
              </w:rPr>
              <w:t>4</w:t>
            </w:r>
            <w:r>
              <w:rPr>
                <w:rFonts w:ascii="Times New Roman"/>
                <w:b w:val="false"/>
                <w:i w:val="false"/>
                <w:color w:val="000000"/>
                <w:sz w:val="20"/>
              </w:rPr>
              <w:t xml:space="preserve"> және қазандықтармен</w:t>
            </w:r>
            <w:r>
              <w:br/>
            </w:r>
            <w:r>
              <w:rPr>
                <w:rFonts w:ascii="Times New Roman"/>
                <w:b w:val="false"/>
                <w:i w:val="false"/>
                <w:color w:val="000000"/>
                <w:sz w:val="20"/>
              </w:rPr>
              <w:t>
электростанциями, ТЭЦ</w:t>
            </w:r>
            <w:r>
              <w:rPr>
                <w:rFonts w:ascii="Times New Roman"/>
                <w:b w:val="false"/>
                <w:i w:val="false"/>
                <w:color w:val="000000"/>
                <w:vertAlign w:val="superscript"/>
              </w:rPr>
              <w:t>4</w:t>
            </w:r>
            <w:r>
              <w:rPr>
                <w:rFonts w:ascii="Times New Roman"/>
                <w:b w:val="false"/>
                <w:i w:val="false"/>
                <w:color w:val="000000"/>
                <w:sz w:val="20"/>
              </w:rPr>
              <w:t xml:space="preserve"> и котельными</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кәсіпорындарымен</w:t>
            </w:r>
            <w:r>
              <w:br/>
            </w:r>
            <w:r>
              <w:rPr>
                <w:rFonts w:ascii="Times New Roman"/>
                <w:b w:val="false"/>
                <w:i w:val="false"/>
                <w:color w:val="000000"/>
                <w:sz w:val="20"/>
              </w:rPr>
              <w:t>
нефтегазовыми предприятиями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пештерімен</w:t>
            </w:r>
            <w:r>
              <w:br/>
            </w:r>
            <w:r>
              <w:rPr>
                <w:rFonts w:ascii="Times New Roman"/>
                <w:b w:val="false"/>
                <w:i w:val="false"/>
                <w:color w:val="000000"/>
                <w:sz w:val="20"/>
              </w:rPr>
              <w:t>
коксовыми печами</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пештерімен</w:t>
            </w:r>
            <w:r>
              <w:br/>
            </w:r>
            <w:r>
              <w:rPr>
                <w:rFonts w:ascii="Times New Roman"/>
                <w:b w:val="false"/>
                <w:i w:val="false"/>
                <w:color w:val="000000"/>
                <w:sz w:val="20"/>
              </w:rPr>
              <w:t>
доменными печами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w:t>
            </w:r>
            <w:r>
              <w:br/>
            </w:r>
            <w:r>
              <w:rPr>
                <w:rFonts w:ascii="Times New Roman"/>
                <w:b w:val="false"/>
                <w:i w:val="false"/>
                <w:color w:val="000000"/>
                <w:sz w:val="20"/>
              </w:rPr>
              <w:t>
в коксовых печах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w:t>
            </w:r>
            <w:r>
              <w:br/>
            </w:r>
            <w:r>
              <w:rPr>
                <w:rFonts w:ascii="Times New Roman"/>
                <w:b w:val="false"/>
                <w:i w:val="false"/>
                <w:color w:val="000000"/>
                <w:sz w:val="20"/>
              </w:rPr>
              <w:t>
в доменных печах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w:t>
            </w:r>
            <w:r>
              <w:br/>
            </w:r>
            <w:r>
              <w:rPr>
                <w:rFonts w:ascii="Times New Roman"/>
                <w:b w:val="false"/>
                <w:i w:val="false"/>
                <w:color w:val="000000"/>
                <w:sz w:val="20"/>
              </w:rPr>
              <w:t>
в коксовых печах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w:t>
            </w:r>
            <w:r>
              <w:br/>
            </w:r>
            <w:r>
              <w:rPr>
                <w:rFonts w:ascii="Times New Roman"/>
                <w:b w:val="false"/>
                <w:i w:val="false"/>
                <w:color w:val="000000"/>
                <w:sz w:val="20"/>
              </w:rPr>
              <w:t>
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24"/>
        <w:gridCol w:w="624"/>
        <w:gridCol w:w="1152"/>
        <w:gridCol w:w="1155"/>
        <w:gridCol w:w="1033"/>
        <w:gridCol w:w="1034"/>
        <w:gridCol w:w="1985"/>
        <w:gridCol w:w="944"/>
        <w:gridCol w:w="865"/>
        <w:gridCol w:w="866"/>
        <w:gridCol w:w="866"/>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отынның басқа түрлеріне өзгерту процесіне түсті</w:t>
            </w:r>
            <w:r>
              <w:br/>
            </w:r>
            <w:r>
              <w:rPr>
                <w:rFonts w:ascii="Times New Roman"/>
                <w:b w:val="false"/>
                <w:i w:val="false"/>
                <w:color w:val="000000"/>
                <w:sz w:val="20"/>
              </w:rPr>
              <w:t>
Поступило топлива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түрлеріне өзгерту процестерімен өндірілген отын мен энергия</w:t>
            </w:r>
            <w:r>
              <w:br/>
            </w:r>
            <w:r>
              <w:rPr>
                <w:rFonts w:ascii="Times New Roman"/>
                <w:b w:val="false"/>
                <w:i w:val="false"/>
                <w:color w:val="000000"/>
                <w:sz w:val="20"/>
              </w:rPr>
              <w:t>
Произведено топлива и энергии процессами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түрінде өз қажеттіліктеріне пайдаланылғаны</w:t>
            </w:r>
            <w:r>
              <w:br/>
            </w:r>
            <w:r>
              <w:rPr>
                <w:rFonts w:ascii="Times New Roman"/>
                <w:b w:val="false"/>
                <w:i w:val="false"/>
                <w:color w:val="000000"/>
                <w:sz w:val="20"/>
              </w:rPr>
              <w:t>
Использовано на собственные нужды в виде энергии</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шахталарымен</w:t>
            </w:r>
            <w:r>
              <w:br/>
            </w:r>
            <w:r>
              <w:rPr>
                <w:rFonts w:ascii="Times New Roman"/>
                <w:b w:val="false"/>
                <w:i w:val="false"/>
                <w:color w:val="000000"/>
                <w:sz w:val="20"/>
              </w:rPr>
              <w:t>
угольными шахтами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станцияларымен, ЖЭО</w:t>
            </w:r>
            <w:r>
              <w:rPr>
                <w:rFonts w:ascii="Times New Roman"/>
                <w:b w:val="false"/>
                <w:i w:val="false"/>
                <w:color w:val="000000"/>
                <w:vertAlign w:val="superscript"/>
              </w:rPr>
              <w:t>4</w:t>
            </w:r>
            <w:r>
              <w:rPr>
                <w:rFonts w:ascii="Times New Roman"/>
                <w:b w:val="false"/>
                <w:i w:val="false"/>
                <w:color w:val="000000"/>
                <w:sz w:val="20"/>
              </w:rPr>
              <w:t xml:space="preserve"> және қазандықтармен</w:t>
            </w:r>
            <w:r>
              <w:br/>
            </w:r>
            <w:r>
              <w:rPr>
                <w:rFonts w:ascii="Times New Roman"/>
                <w:b w:val="false"/>
                <w:i w:val="false"/>
                <w:color w:val="000000"/>
                <w:sz w:val="20"/>
              </w:rPr>
              <w:t>
электростанциями, ТЭЦ</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0"/>
              </w:rPr>
              <w:t>и котельными</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кәсіпорындарымен</w:t>
            </w:r>
            <w:r>
              <w:br/>
            </w:r>
            <w:r>
              <w:rPr>
                <w:rFonts w:ascii="Times New Roman"/>
                <w:b w:val="false"/>
                <w:i w:val="false"/>
                <w:color w:val="000000"/>
                <w:sz w:val="20"/>
              </w:rPr>
              <w:t>
нефтегазовыми предприятиями</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пештерімен</w:t>
            </w:r>
            <w:r>
              <w:br/>
            </w:r>
            <w:r>
              <w:rPr>
                <w:rFonts w:ascii="Times New Roman"/>
                <w:b w:val="false"/>
                <w:i w:val="false"/>
                <w:color w:val="000000"/>
                <w:sz w:val="20"/>
              </w:rPr>
              <w:t>
коксовыми печами</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пештерімен</w:t>
            </w:r>
            <w:r>
              <w:br/>
            </w:r>
            <w:r>
              <w:rPr>
                <w:rFonts w:ascii="Times New Roman"/>
                <w:b w:val="false"/>
                <w:i w:val="false"/>
                <w:color w:val="000000"/>
                <w:sz w:val="20"/>
              </w:rPr>
              <w:t>
доменными печами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w:t>
            </w:r>
            <w:r>
              <w:br/>
            </w:r>
            <w:r>
              <w:rPr>
                <w:rFonts w:ascii="Times New Roman"/>
                <w:b w:val="false"/>
                <w:i w:val="false"/>
                <w:color w:val="000000"/>
                <w:sz w:val="20"/>
              </w:rPr>
              <w:t>
в коксовых печах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w:t>
            </w:r>
            <w:r>
              <w:br/>
            </w:r>
            <w:r>
              <w:rPr>
                <w:rFonts w:ascii="Times New Roman"/>
                <w:b w:val="false"/>
                <w:i w:val="false"/>
                <w:color w:val="000000"/>
                <w:sz w:val="20"/>
              </w:rPr>
              <w:t>
в доменных печах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w:t>
            </w:r>
            <w:r>
              <w:br/>
            </w:r>
            <w:r>
              <w:rPr>
                <w:rFonts w:ascii="Times New Roman"/>
                <w:b w:val="false"/>
                <w:i w:val="false"/>
                <w:color w:val="000000"/>
                <w:sz w:val="20"/>
              </w:rPr>
              <w:t>
в коксовых печах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w:t>
            </w:r>
            <w:r>
              <w:br/>
            </w:r>
            <w:r>
              <w:rPr>
                <w:rFonts w:ascii="Times New Roman"/>
                <w:b w:val="false"/>
                <w:i w:val="false"/>
                <w:color w:val="000000"/>
                <w:sz w:val="20"/>
              </w:rPr>
              <w:t>
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Алғашқы өнімді жеткізу және дайын өнім өндірісі туралы ақпаратты көрсетіңіз (кестені тек мұнай өңдейтін кәсіпорындар ғана толтырады)</w:t>
      </w:r>
    </w:p>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682"/>
        <w:gridCol w:w="682"/>
        <w:gridCol w:w="1995"/>
        <w:gridCol w:w="945"/>
        <w:gridCol w:w="1207"/>
        <w:gridCol w:w="1208"/>
        <w:gridCol w:w="1208"/>
        <w:gridCol w:w="1208"/>
        <w:gridCol w:w="1907"/>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 өнеркәсібінен қайтып келу ағынының көлемі</w:t>
            </w:r>
            <w:r>
              <w:br/>
            </w:r>
            <w:r>
              <w:rPr>
                <w:rFonts w:ascii="Times New Roman"/>
                <w:b w:val="false"/>
                <w:i w:val="false"/>
                <w:color w:val="000000"/>
                <w:sz w:val="20"/>
              </w:rPr>
              <w:t>
Объем возвратных потоков из нефтехимической промышленности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өнімдер көлемі</w:t>
            </w:r>
            <w:r>
              <w:br/>
            </w:r>
            <w:r>
              <w:rPr>
                <w:rFonts w:ascii="Times New Roman"/>
                <w:b w:val="false"/>
                <w:i w:val="false"/>
                <w:color w:val="000000"/>
                <w:sz w:val="20"/>
              </w:rPr>
              <w:t>
Объем передаваемых продуктов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тікелей пайдалану көлемі</w:t>
            </w:r>
            <w:r>
              <w:br/>
            </w:r>
            <w:r>
              <w:rPr>
                <w:rFonts w:ascii="Times New Roman"/>
                <w:b w:val="false"/>
                <w:i w:val="false"/>
                <w:color w:val="000000"/>
                <w:sz w:val="20"/>
              </w:rPr>
              <w:t>
Объем прямого использования топлива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көлемі</w:t>
            </w:r>
            <w:r>
              <w:br/>
            </w:r>
            <w:r>
              <w:rPr>
                <w:rFonts w:ascii="Times New Roman"/>
                <w:b w:val="false"/>
                <w:i w:val="false"/>
                <w:color w:val="000000"/>
                <w:sz w:val="20"/>
              </w:rPr>
              <w:t>
Объем продуктов вторичной переработки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зауытының шикізат көлемі</w:t>
            </w:r>
            <w:r>
              <w:br/>
            </w:r>
            <w:r>
              <w:rPr>
                <w:rFonts w:ascii="Times New Roman"/>
                <w:b w:val="false"/>
                <w:i w:val="false"/>
                <w:color w:val="000000"/>
                <w:sz w:val="20"/>
              </w:rPr>
              <w:t>
Объем нефтезаводского сырья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аралық алмасу көлемі</w:t>
            </w:r>
            <w:r>
              <w:br/>
            </w:r>
            <w:r>
              <w:rPr>
                <w:rFonts w:ascii="Times New Roman"/>
                <w:b w:val="false"/>
                <w:i w:val="false"/>
                <w:color w:val="000000"/>
                <w:sz w:val="20"/>
              </w:rPr>
              <w:t>
Объем межпродуктовых передач</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жеткізілім (нақты)</w:t>
            </w:r>
            <w:r>
              <w:br/>
            </w:r>
            <w:r>
              <w:rPr>
                <w:rFonts w:ascii="Times New Roman"/>
                <w:b w:val="false"/>
                <w:i w:val="false"/>
                <w:color w:val="000000"/>
                <w:sz w:val="20"/>
              </w:rPr>
              <w:t>
Валовые внутренние поставки (фактические)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682"/>
        <w:gridCol w:w="682"/>
        <w:gridCol w:w="1995"/>
        <w:gridCol w:w="945"/>
        <w:gridCol w:w="1207"/>
        <w:gridCol w:w="1208"/>
        <w:gridCol w:w="1208"/>
        <w:gridCol w:w="1208"/>
        <w:gridCol w:w="1907"/>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r>
              <w:br/>
            </w:r>
            <w:r>
              <w:rPr>
                <w:rFonts w:ascii="Times New Roman"/>
                <w:b/>
                <w:i w:val="false"/>
                <w:color w:val="000000"/>
                <w:sz w:val="20"/>
              </w:rPr>
              <w:t>
Наименование видов продукции по СКПП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Код СКПП</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 өнеркәсібінен қайтып келу ағынының көлемі</w:t>
            </w:r>
            <w:r>
              <w:br/>
            </w:r>
            <w:r>
              <w:rPr>
                <w:rFonts w:ascii="Times New Roman"/>
                <w:b w:val="false"/>
                <w:i w:val="false"/>
                <w:color w:val="000000"/>
                <w:sz w:val="20"/>
              </w:rPr>
              <w:t>
Объем возвратных потоков из нефтехимической промышленности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өнімдер көлемі</w:t>
            </w:r>
            <w:r>
              <w:br/>
            </w:r>
            <w:r>
              <w:rPr>
                <w:rFonts w:ascii="Times New Roman"/>
                <w:b w:val="false"/>
                <w:i w:val="false"/>
                <w:color w:val="000000"/>
                <w:sz w:val="20"/>
              </w:rPr>
              <w:t>
Объем передаваемых продуктов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тікелей пайдалану көлемі</w:t>
            </w:r>
            <w:r>
              <w:br/>
            </w:r>
            <w:r>
              <w:rPr>
                <w:rFonts w:ascii="Times New Roman"/>
                <w:b w:val="false"/>
                <w:i w:val="false"/>
                <w:color w:val="000000"/>
                <w:sz w:val="20"/>
              </w:rPr>
              <w:t>
Объем прямого использования топлива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көлемі</w:t>
            </w:r>
            <w:r>
              <w:br/>
            </w:r>
            <w:r>
              <w:rPr>
                <w:rFonts w:ascii="Times New Roman"/>
                <w:b w:val="false"/>
                <w:i w:val="false"/>
                <w:color w:val="000000"/>
                <w:sz w:val="20"/>
              </w:rPr>
              <w:t>
Объем продуктов вторичной переработки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зауытының шикізат көлемі</w:t>
            </w:r>
            <w:r>
              <w:br/>
            </w:r>
            <w:r>
              <w:rPr>
                <w:rFonts w:ascii="Times New Roman"/>
                <w:b w:val="false"/>
                <w:i w:val="false"/>
                <w:color w:val="000000"/>
                <w:sz w:val="20"/>
              </w:rPr>
              <w:t>
Объем нефтезаводского сырья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аралық алмасу көлемі</w:t>
            </w:r>
            <w:r>
              <w:br/>
            </w:r>
            <w:r>
              <w:rPr>
                <w:rFonts w:ascii="Times New Roman"/>
                <w:b w:val="false"/>
                <w:i w:val="false"/>
                <w:color w:val="000000"/>
                <w:sz w:val="20"/>
              </w:rPr>
              <w:t>
Объем межпродуктовых передач</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жеткізілім (нақты)</w:t>
            </w:r>
            <w:r>
              <w:br/>
            </w:r>
            <w:r>
              <w:rPr>
                <w:rFonts w:ascii="Times New Roman"/>
                <w:b w:val="false"/>
                <w:i w:val="false"/>
                <w:color w:val="000000"/>
                <w:sz w:val="20"/>
              </w:rPr>
              <w:t>
Валовые внутренние поставки (фактические)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Электр энергиясын жіберу және тұтыну туралы мәліметтерді көрсетіңіз, мың кВт сағат</w:t>
      </w:r>
    </w:p>
    <w:p>
      <w:pPr>
        <w:spacing w:after="0"/>
        <w:ind w:left="0"/>
        <w:jc w:val="both"/>
      </w:pPr>
      <w:r>
        <w:rPr>
          <w:rFonts w:ascii="Times New Roman"/>
          <w:b w:val="false"/>
          <w:i w:val="false"/>
          <w:color w:val="000000"/>
          <w:sz w:val="28"/>
        </w:rPr>
        <w:t>
      Укажите сведения об отпуске и потреблении электроэнергии, в тысячах кВт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8555"/>
        <w:gridCol w:w="132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ішінде тұтынылғаны </w:t>
            </w:r>
            <w:r>
              <w:br/>
            </w:r>
            <w:r>
              <w:rPr>
                <w:rFonts w:ascii="Times New Roman"/>
                <w:b w:val="false"/>
                <w:i w:val="false"/>
                <w:color w:val="000000"/>
                <w:sz w:val="20"/>
              </w:rPr>
              <w:t>
Потреблено внутри предприятия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өзінің өндірістік қажеттіліктеріне (электр энергиясы мен жылу энергиясын өндіруге)</w:t>
            </w:r>
            <w:r>
              <w:br/>
            </w:r>
            <w:r>
              <w:rPr>
                <w:rFonts w:ascii="Times New Roman"/>
                <w:b w:val="false"/>
                <w:i w:val="false"/>
                <w:color w:val="000000"/>
                <w:sz w:val="20"/>
              </w:rPr>
              <w:t>
на собственные производственные нужды электростанции (на производство электроэнергии и теплоэнергии)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аппараттарымен технологиялық процестер үшін (құрғату, қыздыру, электрмен пісіру, электрмен балқыту, электролиз және тағы сол сияқты)</w:t>
            </w:r>
            <w:r>
              <w:br/>
            </w:r>
            <w:r>
              <w:rPr>
                <w:rFonts w:ascii="Times New Roman"/>
                <w:b w:val="false"/>
                <w:i w:val="false"/>
                <w:color w:val="000000"/>
                <w:sz w:val="20"/>
              </w:rPr>
              <w:t>
электроаппаратами для технологических процессов (сушка, нагрев, электросварка, электроплавка, электролиз и так далее)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қозғалтқыштармен қозғалтқыш күшіне</w:t>
            </w:r>
            <w:r>
              <w:br/>
            </w:r>
            <w:r>
              <w:rPr>
                <w:rFonts w:ascii="Times New Roman"/>
                <w:b w:val="false"/>
                <w:i w:val="false"/>
                <w:color w:val="000000"/>
                <w:sz w:val="20"/>
              </w:rPr>
              <w:t>
электродвигателями на двигательную силу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жарықтандыруға</w:t>
            </w:r>
            <w:r>
              <w:br/>
            </w:r>
            <w:r>
              <w:rPr>
                <w:rFonts w:ascii="Times New Roman"/>
                <w:b w:val="false"/>
                <w:i w:val="false"/>
                <w:color w:val="000000"/>
                <w:sz w:val="20"/>
              </w:rPr>
              <w:t>
на освещение производственных помещений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желілеріндегі, трансформаторлы қосалқы станциялардағы және түрлендіргіштердегі ысыраптар</w:t>
            </w:r>
            <w:r>
              <w:br/>
            </w:r>
            <w:r>
              <w:rPr>
                <w:rFonts w:ascii="Times New Roman"/>
                <w:b w:val="false"/>
                <w:i w:val="false"/>
                <w:color w:val="000000"/>
                <w:sz w:val="20"/>
              </w:rPr>
              <w:t>
потери в заводских сетях, трансформаторных подстанциях и преобразователях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шаруашылық қажеттіліктеріне</w:t>
            </w:r>
            <w:r>
              <w:br/>
            </w:r>
            <w:r>
              <w:rPr>
                <w:rFonts w:ascii="Times New Roman"/>
                <w:b w:val="false"/>
                <w:i w:val="false"/>
                <w:color w:val="000000"/>
                <w:sz w:val="20"/>
              </w:rPr>
              <w:t>
на собственные хозяйственные нужды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жіберілгені, барлығы</w:t>
            </w:r>
            <w:r>
              <w:br/>
            </w:r>
            <w:r>
              <w:rPr>
                <w:rFonts w:ascii="Times New Roman"/>
                <w:b w:val="false"/>
                <w:i w:val="false"/>
                <w:color w:val="000000"/>
                <w:sz w:val="20"/>
              </w:rPr>
              <w:t>
Отпущено потребителям, всего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пәтерлерін жарықтандыруға және басқа да тұрғын үй қажеттіліктеріне</w:t>
            </w:r>
            <w:r>
              <w:br/>
            </w:r>
            <w:r>
              <w:rPr>
                <w:rFonts w:ascii="Times New Roman"/>
                <w:b w:val="false"/>
                <w:i w:val="false"/>
                <w:color w:val="000000"/>
                <w:sz w:val="20"/>
              </w:rPr>
              <w:t>
на освещение квартир и другие жилищные нужды сельского населения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көшелерді жарықтандыруға</w:t>
            </w:r>
            <w:r>
              <w:br/>
            </w:r>
            <w:r>
              <w:rPr>
                <w:rFonts w:ascii="Times New Roman"/>
                <w:b w:val="false"/>
                <w:i w:val="false"/>
                <w:color w:val="000000"/>
                <w:sz w:val="20"/>
              </w:rPr>
              <w:t>
на освещение улиц в сельской местности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тұрғындарының пәтерлерін жарықтандыруға және басқа да тұрғын үй қажеттіліктеріне</w:t>
            </w:r>
            <w:r>
              <w:br/>
            </w:r>
            <w:r>
              <w:rPr>
                <w:rFonts w:ascii="Times New Roman"/>
                <w:b w:val="false"/>
                <w:i w:val="false"/>
                <w:color w:val="000000"/>
                <w:sz w:val="20"/>
              </w:rPr>
              <w:t>
на освещение квартир и другие жилищные нужды городского населения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жердегі көшелерді жарықтандыруға</w:t>
            </w:r>
            <w:r>
              <w:br/>
            </w:r>
            <w:r>
              <w:rPr>
                <w:rFonts w:ascii="Times New Roman"/>
                <w:b w:val="false"/>
                <w:i w:val="false"/>
                <w:color w:val="000000"/>
                <w:sz w:val="20"/>
              </w:rPr>
              <w:t>
на освещение улиц в городской местности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ысыраптары</w:t>
            </w:r>
            <w:r>
              <w:br/>
            </w:r>
            <w:r>
              <w:rPr>
                <w:rFonts w:ascii="Times New Roman"/>
                <w:b w:val="false"/>
                <w:i w:val="false"/>
                <w:color w:val="000000"/>
                <w:sz w:val="20"/>
              </w:rPr>
              <w:t>
Потери электроэнергии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арқылы беру бойынша технологиялық шығыстар (ысыраптар)</w:t>
            </w:r>
            <w:r>
              <w:br/>
            </w:r>
            <w:r>
              <w:rPr>
                <w:rFonts w:ascii="Times New Roman"/>
                <w:b w:val="false"/>
                <w:i w:val="false"/>
                <w:color w:val="000000"/>
                <w:sz w:val="20"/>
              </w:rPr>
              <w:t>
технологический расход (потери) на передачу по электрическим сетям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ысыраптар</w:t>
            </w:r>
            <w:r>
              <w:br/>
            </w:r>
            <w:r>
              <w:rPr>
                <w:rFonts w:ascii="Times New Roman"/>
                <w:b w:val="false"/>
                <w:i w:val="false"/>
                <w:color w:val="000000"/>
                <w:sz w:val="20"/>
              </w:rPr>
              <w:t>
коммерческие потери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Электр энергиясын экономикалық қызмет түрлері бойынша жіберу туралы мәліметтерді көрсетіңіз, мың кВт сағат</w:t>
      </w:r>
    </w:p>
    <w:p>
      <w:pPr>
        <w:spacing w:after="0"/>
        <w:ind w:left="0"/>
        <w:jc w:val="both"/>
      </w:pPr>
      <w:r>
        <w:rPr>
          <w:rFonts w:ascii="Times New Roman"/>
          <w:b w:val="false"/>
          <w:i w:val="false"/>
          <w:color w:val="000000"/>
          <w:sz w:val="28"/>
        </w:rPr>
        <w:t>
      Укажите сведения об отпуске электроэнергии по видам экономической деятельности, в тысячах кВт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3850"/>
        <w:gridCol w:w="1692"/>
        <w:gridCol w:w="1182"/>
        <w:gridCol w:w="524"/>
        <w:gridCol w:w="525"/>
        <w:gridCol w:w="525"/>
        <w:gridCol w:w="1183"/>
      </w:tblGrid>
      <w:tr>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r>
              <w:br/>
            </w:r>
            <w:r>
              <w:rPr>
                <w:rFonts w:ascii="Times New Roman"/>
                <w:b w:val="false"/>
                <w:i w:val="false"/>
                <w:color w:val="000000"/>
                <w:sz w:val="20"/>
              </w:rPr>
              <w:t>
Код по ОКЭД</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xml:space="preserve">
Сельское, лесное и рыбное хозяйство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 баптау </w:t>
            </w:r>
            <w:r>
              <w:br/>
            </w:r>
            <w:r>
              <w:rPr>
                <w:rFonts w:ascii="Times New Roman"/>
                <w:b w:val="false"/>
                <w:i w:val="false"/>
                <w:color w:val="000000"/>
                <w:sz w:val="20"/>
              </w:rPr>
              <w:t>
Электроснабжение, подача газа, пара и воздушное кондиционирование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r>
              <w:br/>
            </w:r>
            <w:r>
              <w:rPr>
                <w:rFonts w:ascii="Times New Roman"/>
                <w:b w:val="false"/>
                <w:i w:val="false"/>
                <w:color w:val="000000"/>
                <w:sz w:val="20"/>
              </w:rPr>
              <w:t>
Транспорт и складирование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r>
              <w:br/>
            </w:r>
            <w:r>
              <w:rPr>
                <w:rFonts w:ascii="Times New Roman"/>
                <w:b w:val="false"/>
                <w:i w:val="false"/>
                <w:color w:val="000000"/>
                <w:sz w:val="20"/>
              </w:rPr>
              <w:t>
Услуги по проживанию и питанию</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Финансовая и страховая деятельность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r>
              <w:br/>
            </w:r>
            <w:r>
              <w:rPr>
                <w:rFonts w:ascii="Times New Roman"/>
                <w:b w:val="false"/>
                <w:i w:val="false"/>
                <w:color w:val="000000"/>
                <w:sz w:val="20"/>
              </w:rPr>
              <w:t>
Образование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Мұнда және бұдан әрі – ӨӨСЖ – Қазақстан Республикасы Ұлттық экономика министрлігі Статистика комитетінің www.stat.gov.kz Интернет-ресурсына орналастырылған "Өнеркәсіптік өнімдердің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и далее –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кВт сағат – мұнда және бұдан әрі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кВт час – здесь и далее –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Гкал – мұнда және бұдан әрі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Гкал – здесь и далее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ЖЭО –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ТЭЦ- Теплоэлектроцентраль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4-қосымша</w:t>
            </w:r>
          </w:p>
        </w:tc>
      </w:tr>
    </w:tbl>
    <w:p>
      <w:pPr>
        <w:spacing w:after="0"/>
        <w:ind w:left="0"/>
        <w:jc w:val="left"/>
      </w:pPr>
      <w:r>
        <w:rPr>
          <w:rFonts w:ascii="Times New Roman"/>
          <w:b/>
          <w:i w:val="false"/>
          <w:color w:val="000000"/>
        </w:rPr>
        <w:t xml:space="preserve"> "Отын-энергетикалық баланс" жалпымемлекеттік статистикалық байқаудың (коды 301112160, индексі 1-ТЭБ, кезеңділігі жылдық) статистикалық нысанын толтыру жөніндегі нұсқаулық</w:t>
      </w:r>
    </w:p>
    <w:p>
      <w:pPr>
        <w:spacing w:after="0"/>
        <w:ind w:left="0"/>
        <w:jc w:val="both"/>
      </w:pPr>
      <w:r>
        <w:rPr>
          <w:rFonts w:ascii="Times New Roman"/>
          <w:b w:val="false"/>
          <w:i w:val="false"/>
          <w:color w:val="000000"/>
          <w:sz w:val="28"/>
        </w:rPr>
        <w:t xml:space="preserve">
      1. Осы "Отын-энергетикалық баланс" (коды 301112160, индексі 1-ТЭБ,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"Отын-энергетикалық баланс" (индексі 1-ТЭБ, кезенділігі жылдық) (бұдан әрі – Статистикалық нысан)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xml:space="preserve">
      1)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 </w:t>
      </w:r>
    </w:p>
    <w:p>
      <w:pPr>
        <w:spacing w:after="0"/>
        <w:ind w:left="0"/>
        <w:jc w:val="both"/>
      </w:pPr>
      <w:r>
        <w:rPr>
          <w:rFonts w:ascii="Times New Roman"/>
          <w:b w:val="false"/>
          <w:i w:val="false"/>
          <w:color w:val="000000"/>
          <w:sz w:val="28"/>
        </w:rPr>
        <w:t>
      2) отын-энергетикалық баланс бірін-бірі алмастыратын отын-энергетикалық ресурстардың жиынтығын қамтитын кешенді материалдық баланс болып табылады;</w:t>
      </w:r>
    </w:p>
    <w:p>
      <w:pPr>
        <w:spacing w:after="0"/>
        <w:ind w:left="0"/>
        <w:jc w:val="both"/>
      </w:pPr>
      <w:r>
        <w:rPr>
          <w:rFonts w:ascii="Times New Roman"/>
          <w:b w:val="false"/>
          <w:i w:val="false"/>
          <w:color w:val="000000"/>
          <w:sz w:val="28"/>
        </w:rPr>
        <w:t>
      3) отынның төменгі жылу шығару қабілеттілігі – бұл отынның құрамындағы немесе оның жану кезінде пайда болған суды буландыру үшін қажетті жылуды алып тастағандағы отынның жану кезінде бөлінген жалпы жылу.</w:t>
      </w:r>
    </w:p>
    <w:p>
      <w:pPr>
        <w:spacing w:after="0"/>
        <w:ind w:left="0"/>
        <w:jc w:val="both"/>
      </w:pPr>
      <w:r>
        <w:rPr>
          <w:rFonts w:ascii="Times New Roman"/>
          <w:b w:val="false"/>
          <w:i w:val="false"/>
          <w:color w:val="000000"/>
          <w:sz w:val="28"/>
        </w:rPr>
        <w:t>
      3. 2-бөлім "Отын және энергия түрлерінің жылу шығару қабілеттілігі туралы ақпаратты" Экономикалық қызмет түрлерінің жалпы жіктеуіші (бұдан әрі – ЭҚТЖЖ) бойынша 05 (0510, 0520), 06 (0610, 0620), 19 (1910, 1920), 35 (3511, 3530) (негізгі және қайталама қызмет түрлері) қызмет түрлері бар респонденттер толтырады.</w:t>
      </w:r>
    </w:p>
    <w:p>
      <w:pPr>
        <w:spacing w:after="0"/>
        <w:ind w:left="0"/>
        <w:jc w:val="both"/>
      </w:pPr>
      <w:r>
        <w:rPr>
          <w:rFonts w:ascii="Times New Roman"/>
          <w:b w:val="false"/>
          <w:i w:val="false"/>
          <w:color w:val="000000"/>
          <w:sz w:val="28"/>
        </w:rPr>
        <w:t>
      Отынның заттай өлшем бірліктегі мөлшерін басқа өлшем бірліктерге ауыстыруға болады. Тәжірибеде энергияның өлшем бірлігі жиі пайдаланылады, өйткені жылу қабілеттілігі оны сатып алу немесе пайдаланудың ең басты себебі болып табылады.</w:t>
      </w:r>
    </w:p>
    <w:p>
      <w:pPr>
        <w:spacing w:after="0"/>
        <w:ind w:left="0"/>
        <w:jc w:val="both"/>
      </w:pPr>
      <w:r>
        <w:rPr>
          <w:rFonts w:ascii="Times New Roman"/>
          <w:b w:val="false"/>
          <w:i w:val="false"/>
          <w:color w:val="000000"/>
          <w:sz w:val="28"/>
        </w:rPr>
        <w:t>
      Отынның мөлшерін заттай өлшем бірліктен энергияның өлшем бірлігіне ауыстыру үшін жылудың мөлшерін көрсететін, отынның бір бірлігінен алынатын қайта есептеу коэффициентін білу қажет. Бұл коэффициент отынның жылу шығару қабілеттілігі немесе калориялығы деп аталады.</w:t>
      </w:r>
    </w:p>
    <w:p>
      <w:pPr>
        <w:spacing w:after="0"/>
        <w:ind w:left="0"/>
        <w:jc w:val="both"/>
      </w:pPr>
      <w:r>
        <w:rPr>
          <w:rFonts w:ascii="Times New Roman"/>
          <w:b w:val="false"/>
          <w:i w:val="false"/>
          <w:color w:val="000000"/>
          <w:sz w:val="28"/>
        </w:rPr>
        <w:t>
      2-бөлімде экономикалық қызмет түріне (ЭҚЖЖ 05-39) қарамастан өнеркәсіп кәсіпорындары барлық отын және энергия түрлері бойынша, соның ішінде жаңартылатын энергия көздерінің (отын және энергия түрлерінің тізімі қоса ұсынылады) төменгі жылу қабілеттілігі бойынша деректерді толтырады. "А" және "Б" бағандарын толтыру үшін Қазақстан Республикасы Ұлттық экономика министрлігі Статистика комитетінің интернет-ресурсында (www.stat.gov.kz) орналасқан Өнеркәсіптік өнімдердің (тауарлардың, қызметтердің) анықтамалығы (бұдан әрі - ӨӨСЖ) пайдаланылады.</w:t>
      </w:r>
    </w:p>
    <w:p>
      <w:pPr>
        <w:spacing w:after="0"/>
        <w:ind w:left="0"/>
        <w:jc w:val="both"/>
      </w:pPr>
      <w:r>
        <w:rPr>
          <w:rFonts w:ascii="Times New Roman"/>
          <w:b w:val="false"/>
          <w:i w:val="false"/>
          <w:color w:val="000000"/>
          <w:sz w:val="28"/>
        </w:rPr>
        <w:t xml:space="preserve">
      Қазақстан Республикасының мемлекеттік стандарттарына сәйкес төменгі жылу шығару қабілеттілігі әр кәсіпорын бойынша бөлек толтырылады. (әр кен орны бойынша). </w:t>
      </w:r>
    </w:p>
    <w:p>
      <w:pPr>
        <w:spacing w:after="0"/>
        <w:ind w:left="0"/>
        <w:jc w:val="both"/>
      </w:pPr>
      <w:r>
        <w:rPr>
          <w:rFonts w:ascii="Times New Roman"/>
          <w:b w:val="false"/>
          <w:i w:val="false"/>
          <w:color w:val="000000"/>
          <w:sz w:val="28"/>
        </w:rPr>
        <w:t>
      4. 3-бөлімде жаңартылатын энергия көздерін пайдалану бойынша объектілер шығарған жылу және (немесе) электр энергиясының көлемдері туралы деректер көрсетіледі. Бұл бөлімді экономикалық қызмет түріне қарамастан отын және энергияны өндіруші және тұтынушы болып табылатын кәсіпорындар толтырады.</w:t>
      </w:r>
    </w:p>
    <w:p>
      <w:pPr>
        <w:spacing w:after="0"/>
        <w:ind w:left="0"/>
        <w:jc w:val="both"/>
      </w:pPr>
      <w:r>
        <w:rPr>
          <w:rFonts w:ascii="Times New Roman"/>
          <w:b w:val="false"/>
          <w:i w:val="false"/>
          <w:color w:val="000000"/>
          <w:sz w:val="28"/>
        </w:rPr>
        <w:t>
      5. 4-бөлім "Отын және энергияны пайдалану туралы ақпаратты" экономикалық қызмет түріне қарамастан барлық кәсіпорындар толтырады. Бұл бөлімді толтыру үшін ӨӨСЖ пайдаланылады.</w:t>
      </w:r>
    </w:p>
    <w:p>
      <w:pPr>
        <w:spacing w:after="0"/>
        <w:ind w:left="0"/>
        <w:jc w:val="both"/>
      </w:pPr>
      <w:r>
        <w:rPr>
          <w:rFonts w:ascii="Times New Roman"/>
          <w:b w:val="false"/>
          <w:i w:val="false"/>
          <w:color w:val="000000"/>
          <w:sz w:val="28"/>
        </w:rPr>
        <w:t>
      Отын және энергия түрлерінің тізбесі статистикалық нысанның отын және энергия түрлерінің атауы және олардың ӨӨСЖ бойынша кодтары жөніндегі ақпарат толтырылатын барлық бөлімдерінде (2, 4, 5, 6-бөлімдердің "А" және "Б" бағандары) пайдаланылады.</w:t>
      </w:r>
    </w:p>
    <w:p>
      <w:pPr>
        <w:spacing w:after="0"/>
        <w:ind w:left="0"/>
        <w:jc w:val="both"/>
      </w:pPr>
      <w:r>
        <w:rPr>
          <w:rFonts w:ascii="Times New Roman"/>
          <w:b w:val="false"/>
          <w:i w:val="false"/>
          <w:color w:val="000000"/>
          <w:sz w:val="28"/>
        </w:rPr>
        <w:t>
      4-бөлімнің 1-бағанында барлық есепті кезеңде пайдаланылған отын мен энергия көлемі көрсетіледі.</w:t>
      </w:r>
    </w:p>
    <w:p>
      <w:pPr>
        <w:spacing w:after="0"/>
        <w:ind w:left="0"/>
        <w:jc w:val="both"/>
      </w:pPr>
      <w:r>
        <w:rPr>
          <w:rFonts w:ascii="Times New Roman"/>
          <w:b w:val="false"/>
          <w:i w:val="false"/>
          <w:color w:val="000000"/>
          <w:sz w:val="28"/>
        </w:rPr>
        <w:t>
      2-бағанды электр және жылу энергиясын өндіру үшін отынды пайдаланатын кәсіпорындар толтырады. Сонымен қатар, бұл бағанға өзгерту процесінің нәтижесіндегі отын ысыраптары енгізіледі.</w:t>
      </w:r>
    </w:p>
    <w:p>
      <w:pPr>
        <w:spacing w:after="0"/>
        <w:ind w:left="0"/>
        <w:jc w:val="both"/>
      </w:pPr>
      <w:r>
        <w:rPr>
          <w:rFonts w:ascii="Times New Roman"/>
          <w:b w:val="false"/>
          <w:i w:val="false"/>
          <w:color w:val="000000"/>
          <w:sz w:val="28"/>
        </w:rPr>
        <w:t>
      3-бағанда мұнай өңдеу зауыттарында, мұнай тұрақтандырушы қондырғыларда, газды қайта өңдейтін, тақтатас, кокс-газ, кокс-химия, көмір байыту фабрикаларында және өзге де отын өңдейтін кәсіпорындарда отынды шикізат ретінде отынның басқа түрлерін өндіруге пайдаланылған отынның көлемі көрсетіледі.</w:t>
      </w:r>
    </w:p>
    <w:p>
      <w:pPr>
        <w:spacing w:after="0"/>
        <w:ind w:left="0"/>
        <w:jc w:val="both"/>
      </w:pPr>
      <w:r>
        <w:rPr>
          <w:rFonts w:ascii="Times New Roman"/>
          <w:b w:val="false"/>
          <w:i w:val="false"/>
          <w:color w:val="000000"/>
          <w:sz w:val="28"/>
        </w:rPr>
        <w:t>
      4-бағанда химия, мұнай-химия және басқа отындық емес өнімді өндіруге шикізат ретінде пайдаланылған отын көлемі көрсетіледі.</w:t>
      </w:r>
    </w:p>
    <w:p>
      <w:pPr>
        <w:spacing w:after="0"/>
        <w:ind w:left="0"/>
        <w:jc w:val="both"/>
      </w:pPr>
      <w:r>
        <w:rPr>
          <w:rFonts w:ascii="Times New Roman"/>
          <w:b w:val="false"/>
          <w:i w:val="false"/>
          <w:color w:val="000000"/>
          <w:sz w:val="28"/>
        </w:rPr>
        <w:t>
      5-бағанда отындық емес қажеттіліктерге материал ретіндегі отын шығыны ескеріледі. Оларға мысалы, жағар май ретінде пайдаланылатын мазут пен мотор отыны: бөлшектерді жууға пайдаланған керосин мен бензин; мұнай ұңғымаларын бұрғылаған кезде балшықты ерітіндіге қоспа ретінде, сонымен қатар сүзгі ретінде пайдаланылатын көмір; жер асты қысымынан айдап шығатын газ және өндірілетін мұнайды газ лифтімен қамтамасыз ету, сондай-ақ, газ құбырын үрлеу үшін газ, топырақ құймасы қалыбын әзірлеуге пайдаланатын көмір мен мазут, ұңғымаларды жууға пайдаланатын, автомобиль жолдарының төсемін жабуға пайдаланылатын мұнай; ыдыстық тақтайша, жоңқа тағы сол сияқты өндіруге пайдаланатын отындық ағаш және тағы басқа ескеріледі. Сонымен қатар мұнай өңдеу кәсіпорындарында, мұнайды тұрақтандырушы қондырғыларда, газ өңдейтін, тақтатас, кокс-газы, кокс-химия, көмір байыту фабрикаларында және басқа отын өңдейтін кәсіпорындарда есепке алынатын басқа отын түріне қайта өңдеуге шикізат ретінде пайдаланған отынның жекелеген (4-бөлімнің 9-бағанында есепке алынған қайта өңдеу және брикеттеген кездегі технологиялық ысырапсыз) түрлері ескеріледі.</w:t>
      </w:r>
    </w:p>
    <w:p>
      <w:pPr>
        <w:spacing w:after="0"/>
        <w:ind w:left="0"/>
        <w:jc w:val="both"/>
      </w:pPr>
      <w:r>
        <w:rPr>
          <w:rFonts w:ascii="Times New Roman"/>
          <w:b w:val="false"/>
          <w:i w:val="false"/>
          <w:color w:val="000000"/>
          <w:sz w:val="28"/>
        </w:rPr>
        <w:t>
      6-бағанда мыналар көрсетіледі:</w:t>
      </w:r>
    </w:p>
    <w:p>
      <w:pPr>
        <w:spacing w:after="0"/>
        <w:ind w:left="0"/>
        <w:jc w:val="both"/>
      </w:pPr>
      <w:r>
        <w:rPr>
          <w:rFonts w:ascii="Times New Roman"/>
          <w:b w:val="false"/>
          <w:i w:val="false"/>
          <w:color w:val="000000"/>
          <w:sz w:val="28"/>
        </w:rPr>
        <w:t xml:space="preserve">
      1) өндірістік-технологиялық (өндірістің технологиялық процесінде болатын ысыраптарды қосқанда), ауылшаруашылық, құрылыс, көлік, коммуналдық-тұрмыстық және басқа да мақсатқа пайдаланылған отын мен энергия мөлшері, яғни оларды алдын ала энергияның басқа түріне (электр және жылу энергиясы) ауыстырмағаны жазылады. </w:t>
      </w:r>
    </w:p>
    <w:p>
      <w:pPr>
        <w:spacing w:after="0"/>
        <w:ind w:left="0"/>
        <w:jc w:val="both"/>
      </w:pPr>
      <w:r>
        <w:rPr>
          <w:rFonts w:ascii="Times New Roman"/>
          <w:b w:val="false"/>
          <w:i w:val="false"/>
          <w:color w:val="000000"/>
          <w:sz w:val="28"/>
        </w:rPr>
        <w:t xml:space="preserve">
      2) өнеркәсіптік және жылыту пештеріндегі,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ауылшаруашылық машиналарындағы күш қозғалтқыштарын тікелей іске қосатын отын мен энергия шығыстары; </w:t>
      </w:r>
    </w:p>
    <w:p>
      <w:pPr>
        <w:spacing w:after="0"/>
        <w:ind w:left="0"/>
        <w:jc w:val="both"/>
      </w:pPr>
      <w:r>
        <w:rPr>
          <w:rFonts w:ascii="Times New Roman"/>
          <w:b w:val="false"/>
          <w:i w:val="false"/>
          <w:color w:val="000000"/>
          <w:sz w:val="28"/>
        </w:rPr>
        <w:t xml:space="preserve">
      3) өндірістік және әкімшілік ғимараттарды жылытуға, жарық беруге және ыстық сумен қамтамасыз етуге, коммуналдық және мәдени-тұрмыстық мақсатқа пайдаланған отын және энергия мөлшері; </w:t>
      </w:r>
    </w:p>
    <w:p>
      <w:pPr>
        <w:spacing w:after="0"/>
        <w:ind w:left="0"/>
        <w:jc w:val="both"/>
      </w:pPr>
      <w:r>
        <w:rPr>
          <w:rFonts w:ascii="Times New Roman"/>
          <w:b w:val="false"/>
          <w:i w:val="false"/>
          <w:color w:val="000000"/>
          <w:sz w:val="28"/>
        </w:rPr>
        <w:t xml:space="preserve">
      4) электр станциялары мен қазандықтардың өз қажеттілігіне жұмсалатын электр энергиясы жатады. </w:t>
      </w:r>
    </w:p>
    <w:p>
      <w:pPr>
        <w:spacing w:after="0"/>
        <w:ind w:left="0"/>
        <w:jc w:val="both"/>
      </w:pPr>
      <w:r>
        <w:rPr>
          <w:rFonts w:ascii="Times New Roman"/>
          <w:b w:val="false"/>
          <w:i w:val="false"/>
          <w:color w:val="000000"/>
          <w:sz w:val="28"/>
        </w:rPr>
        <w:t>
      Өнімділігі 20 Гкал/сағат болатын тұрмыстық жылыту қазандықтарында, ауыл шаруашылығында бу шығаруға және қазандыққа пайдаланылатын компрессорлық және газ генераторы қондырғыларында кемелердегі бу түзуші және қазандықтарда отын алдын ала энергияның басқа түріне өзгертіліп, кейіннен олар өндірістік-технологиялық немесе көліктік мақсатқа жұмсалатынына қарамастан, бұлар отын және энергия ретінде жұмсалып, баланстағы 4-бөлімнің 6-бағанында көрсетіледі. Осындай қондырғылары бар кәсіпорындарда жылу энергиясын өндіру, сығылған ауаны немесе газ генераторы есебінің жүйесі болмайды.</w:t>
      </w:r>
    </w:p>
    <w:p>
      <w:pPr>
        <w:spacing w:after="0"/>
        <w:ind w:left="0"/>
        <w:jc w:val="both"/>
      </w:pPr>
      <w:r>
        <w:rPr>
          <w:rFonts w:ascii="Times New Roman"/>
          <w:b w:val="false"/>
          <w:i w:val="false"/>
          <w:color w:val="000000"/>
          <w:sz w:val="28"/>
        </w:rPr>
        <w:t>
      Жылу энергиясын босатуды жүйелі анықтау үшін өлшеу құралдары жоқ кейбір кәсіпорындар мен ұйымдарда соңғысында тұтыну шамалы болған жағдайда, отын шығысы мен қазандықтың орташа пайдалы әсер коэффициенті бойынша осы көрсеткішті есептеу арқылы анықтауға жол беріледі. Орташа салмақталған ПӘК мерзімдік жылу-техникалық сынақ негізінде анықталады. Қазандықтың ПӘК белгілі болған жағдайда, төменде келтірілген кесте бойынша босатылған жылудың 1 Гкал-на отынның үлестік шығысы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3138"/>
        <w:gridCol w:w="2712"/>
        <w:gridCol w:w="3738"/>
      </w:tblGrid>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шартты отын тоннасы / Гкал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шартты отын кг / 1 Гкал</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p>
      <w:pPr>
        <w:spacing w:after="0"/>
        <w:ind w:left="0"/>
        <w:jc w:val="both"/>
      </w:pPr>
      <w:r>
        <w:rPr>
          <w:rFonts w:ascii="Times New Roman"/>
          <w:b w:val="false"/>
          <w:i w:val="false"/>
          <w:color w:val="000000"/>
          <w:sz w:val="28"/>
        </w:rPr>
        <w:t>
      Есепті кезеңде қазандықтағы отын шығысын және есепті кезеңге қазандықтың ПӘК біле отырып, босатылған жылу энергиясын есептеу арқылы анықталады. Есептік кезеңде қазандық 1000 тонна көмірді жұмсады, оның калориялық эквиваленті 0,8, ал қазандықтың ПӘК 72 %-ға тең. Есептік кезеңдегі шартты отын шығысы: Шартты отын = 1000х0,8 = 800 тонна құрайды. Қазандықтың ПЭК 72% болғанда, жоғарыда келтірілген кесте бойынша 1 Гкал шығаруға 198,41 кг шартты отын қажет болатындықтан, босатылатын жылу энергиясының мөлшері мынаған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09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жылыту температурасында судың немесе будың жылу мөлшері бойынша жүргізіледі. Қазандық жылына орташа қысымы 14 ата, қаныққан будың 2000 тоннасын шығарды. Осындай қысымда будың жылу мөлшері 662,2 ккал/кг бу болады. Осылайша, жалпы бөлінген бу мөлшері 2000*1000*666,2=1332,4 Гкал тең.</w:t>
      </w:r>
    </w:p>
    <w:p>
      <w:pPr>
        <w:spacing w:after="0"/>
        <w:ind w:left="0"/>
        <w:jc w:val="both"/>
      </w:pPr>
      <w:r>
        <w:rPr>
          <w:rFonts w:ascii="Times New Roman"/>
          <w:b w:val="false"/>
          <w:i w:val="false"/>
          <w:color w:val="000000"/>
          <w:sz w:val="28"/>
        </w:rPr>
        <w:t>
      7-бағанда автомобильдің, тракторлардың, ауылшаруашылық іштен жану қозғалтқыштарында, авиациялық қозғалтқыштарда, теңіз, өзен кемелерінің және тағы басқа қозғалтқыштарында пайдаланылған мұнай өнімдері, сұйытылған және сығылған газ көлемі көрсетіледі.</w:t>
      </w:r>
    </w:p>
    <w:p>
      <w:pPr>
        <w:spacing w:after="0"/>
        <w:ind w:left="0"/>
        <w:jc w:val="both"/>
      </w:pPr>
      <w:r>
        <w:rPr>
          <w:rFonts w:ascii="Times New Roman"/>
          <w:b w:val="false"/>
          <w:i w:val="false"/>
          <w:color w:val="000000"/>
          <w:sz w:val="28"/>
        </w:rPr>
        <w:t>
      8-бағанда халыққа босатылған отын мен энергия көрсетіледі.</w:t>
      </w:r>
    </w:p>
    <w:p>
      <w:pPr>
        <w:spacing w:after="0"/>
        <w:ind w:left="0"/>
        <w:jc w:val="both"/>
      </w:pPr>
      <w:r>
        <w:rPr>
          <w:rFonts w:ascii="Times New Roman"/>
          <w:b w:val="false"/>
          <w:i w:val="false"/>
          <w:color w:val="000000"/>
          <w:sz w:val="28"/>
        </w:rPr>
        <w:t>
      9-бағанда металлургия және кокс-химия өнеркәсіптеріндегі байыту фабрикаларында көмірді жынысымен қоса байыту және сұрыптау кезіндегі ысыраптар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ысыраптар,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көрсетіледі. Осы бағанда сақтау, тасымалдау, актімен ресімдеу кезіндегі отынның барлық жетіспеушіліктері мен ысыраптары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кәсіпорындарын) ысыраптары, жалпы пайдаланатын желідегі электр мен жылу ысыраптары қамтылады.</w:t>
      </w:r>
    </w:p>
    <w:p>
      <w:pPr>
        <w:spacing w:after="0"/>
        <w:ind w:left="0"/>
        <w:jc w:val="both"/>
      </w:pPr>
      <w:r>
        <w:rPr>
          <w:rFonts w:ascii="Times New Roman"/>
          <w:b w:val="false"/>
          <w:i w:val="false"/>
          <w:color w:val="000000"/>
          <w:sz w:val="28"/>
        </w:rPr>
        <w:t>
      9-бағанда мыналар:</w:t>
      </w:r>
    </w:p>
    <w:p>
      <w:pPr>
        <w:spacing w:after="0"/>
        <w:ind w:left="0"/>
        <w:jc w:val="both"/>
      </w:pPr>
      <w:r>
        <w:rPr>
          <w:rFonts w:ascii="Times New Roman"/>
          <w:b w:val="false"/>
          <w:i w:val="false"/>
          <w:color w:val="000000"/>
          <w:sz w:val="28"/>
        </w:rPr>
        <w:t xml:space="preserve">
      1) отынды басқа энергия түрлеріне айналдыруға байланысты отын ысыраптары; </w:t>
      </w:r>
    </w:p>
    <w:p>
      <w:pPr>
        <w:spacing w:after="0"/>
        <w:ind w:left="0"/>
        <w:jc w:val="both"/>
      </w:pPr>
      <w:r>
        <w:rPr>
          <w:rFonts w:ascii="Times New Roman"/>
          <w:b w:val="false"/>
          <w:i w:val="false"/>
          <w:color w:val="000000"/>
          <w:sz w:val="28"/>
        </w:rPr>
        <w:t xml:space="preserve">
      2) өнеркәсіп өнімін өндіретін жалпы зауыттық нормалар шығысына енетін жалпы зауыттық тораптағы электр және жылу энергиясының ысыраптары; </w:t>
      </w:r>
    </w:p>
    <w:p>
      <w:pPr>
        <w:spacing w:after="0"/>
        <w:ind w:left="0"/>
        <w:jc w:val="both"/>
      </w:pPr>
      <w:r>
        <w:rPr>
          <w:rFonts w:ascii="Times New Roman"/>
          <w:b w:val="false"/>
          <w:i w:val="false"/>
          <w:color w:val="000000"/>
          <w:sz w:val="28"/>
        </w:rPr>
        <w:t>
      3) ағаш дайындау және ағаш өңдеу қалдықтары, пайдаланылған жағар майлар, сульфат сілтілері,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 қамтылмайды.</w:t>
      </w:r>
    </w:p>
    <w:p>
      <w:pPr>
        <w:spacing w:after="0"/>
        <w:ind w:left="0"/>
        <w:jc w:val="both"/>
      </w:pPr>
      <w:r>
        <w:rPr>
          <w:rFonts w:ascii="Times New Roman"/>
          <w:b w:val="false"/>
          <w:i w:val="false"/>
          <w:color w:val="000000"/>
          <w:sz w:val="28"/>
        </w:rPr>
        <w:t>
      10-бағанды халықаралық рейстерді жүзеге асыратын, теңіз және әуе кемелерінің отын-энергетикалық ресурстарын құюды жүзеге асырған кәсіпорындар (теңіз порттары және әуежайлар) толтырады. Халықаралық теңіз бункерлеуі халықаралық жүзу (флоттық мазут) кезінде тұтынуға арналған кемелерге мұнай өнімдерін жеткізуді білдіреді және елден мұнай өнімдері ағынының ерекше нұсқасы болып табылады. Бұл мұнай өнімдері кемелерде отын ретінде пайдаланылады және жүктің бөлігі болып табылады. Мұнда тіркелген еліне қарамастан барлық кемелер қамтылады, бірақ бұл ретте олар халықаралық рейстер жасайды, яғни олардың кіретін бірінші порты басқа елде болады. Халықаралық теңіз бункерлеуі бойынша статистика халықаралық рейстерді орындайтын теңіз кемелері жеткізген отынды қамтиды.</w:t>
      </w:r>
    </w:p>
    <w:p>
      <w:pPr>
        <w:spacing w:after="0"/>
        <w:ind w:left="0"/>
        <w:jc w:val="both"/>
      </w:pPr>
      <w:r>
        <w:rPr>
          <w:rFonts w:ascii="Times New Roman"/>
          <w:b w:val="false"/>
          <w:i w:val="false"/>
          <w:color w:val="000000"/>
          <w:sz w:val="28"/>
        </w:rPr>
        <w:t>
      11-бағанда есепті жылдың соңына отын-энергетикалық ресурстардың қалдықтары көрсетіледі.</w:t>
      </w:r>
    </w:p>
    <w:p>
      <w:pPr>
        <w:spacing w:after="0"/>
        <w:ind w:left="0"/>
        <w:jc w:val="both"/>
      </w:pPr>
      <w:r>
        <w:rPr>
          <w:rFonts w:ascii="Times New Roman"/>
          <w:b w:val="false"/>
          <w:i w:val="false"/>
          <w:color w:val="000000"/>
          <w:sz w:val="28"/>
        </w:rPr>
        <w:t>
      6. "Отын мен энергия ресурстарын түрлендіру және пайдалану" 5-бөлімінде энергетика кәсіпорындарында өз қажеттілігі үшін жұмсалған отын және энергия туралы және отынның басқа түріне түрлендіру процесіне түскен отын немесе энергия туралы ақпарат көрсетіледі. Отын мен энергияны өндіретін және түрлендіретін кәсіпорындар толтырады.</w:t>
      </w:r>
    </w:p>
    <w:p>
      <w:pPr>
        <w:spacing w:after="0"/>
        <w:ind w:left="0"/>
        <w:jc w:val="both"/>
      </w:pPr>
      <w:r>
        <w:rPr>
          <w:rFonts w:ascii="Times New Roman"/>
          <w:b w:val="false"/>
          <w:i w:val="false"/>
          <w:color w:val="000000"/>
          <w:sz w:val="28"/>
        </w:rPr>
        <w:t>
      1-бағанда кокс пештерінде жұмсалатын кокс көмірі, көмір шаңы және лигнит немесе жартылай битум көмірінің көлемі көрсетіледі. Жылытуға және эксплуатациялық жабдықтар үшін жұмсалатын көмір өнімдері бұл бағанда көрсетілмейді, 4-бөлімнің 6-бағанында өз қажеттілігіне тұтыну ретінде ұсынуы тиіс.</w:t>
      </w:r>
    </w:p>
    <w:p>
      <w:pPr>
        <w:spacing w:after="0"/>
        <w:ind w:left="0"/>
        <w:jc w:val="both"/>
      </w:pPr>
      <w:r>
        <w:rPr>
          <w:rFonts w:ascii="Times New Roman"/>
          <w:b w:val="false"/>
          <w:i w:val="false"/>
          <w:color w:val="000000"/>
          <w:sz w:val="28"/>
        </w:rPr>
        <w:t>
      2-бағанда домна пештерінде қайта өңделетін кокс көмірі және/немесе битум көмірі және домна коксының көлемі көрсетіледі. Домна пешін жылыту және пайдалану үшін жұмсалатын (мысалы, домна газы) отын көлемі бұл бағанда көрсетілмейді, 4-бөлімнің 6-бағанында өз қажеттілігі үшін тұтыну ретінде ұсынуы тиіс.</w:t>
      </w:r>
    </w:p>
    <w:p>
      <w:pPr>
        <w:spacing w:after="0"/>
        <w:ind w:left="0"/>
        <w:jc w:val="both"/>
      </w:pPr>
      <w:r>
        <w:rPr>
          <w:rFonts w:ascii="Times New Roman"/>
          <w:b w:val="false"/>
          <w:i w:val="false"/>
          <w:color w:val="000000"/>
          <w:sz w:val="28"/>
        </w:rPr>
        <w:t>
      3-бағанда кокс пештерімен өндірілген отын көлемі көрсетіледі.</w:t>
      </w:r>
    </w:p>
    <w:p>
      <w:pPr>
        <w:spacing w:after="0"/>
        <w:ind w:left="0"/>
        <w:jc w:val="both"/>
      </w:pPr>
      <w:r>
        <w:rPr>
          <w:rFonts w:ascii="Times New Roman"/>
          <w:b w:val="false"/>
          <w:i w:val="false"/>
          <w:color w:val="000000"/>
          <w:sz w:val="28"/>
        </w:rPr>
        <w:t>
      4-бағанда домна пештерімен өндірілген отын көлемі көрсетіледі.</w:t>
      </w:r>
    </w:p>
    <w:p>
      <w:pPr>
        <w:spacing w:after="0"/>
        <w:ind w:left="0"/>
        <w:jc w:val="both"/>
      </w:pPr>
      <w:r>
        <w:rPr>
          <w:rFonts w:ascii="Times New Roman"/>
          <w:b w:val="false"/>
          <w:i w:val="false"/>
          <w:color w:val="000000"/>
          <w:sz w:val="28"/>
        </w:rPr>
        <w:t>
      5-бағанда көмір өндіру өнеркәсібінде көмір өндіру және дайындау үшін энергия түрінде отынның тұтынылуы көрсетіледі.</w:t>
      </w:r>
    </w:p>
    <w:p>
      <w:pPr>
        <w:spacing w:after="0"/>
        <w:ind w:left="0"/>
        <w:jc w:val="both"/>
      </w:pPr>
      <w:r>
        <w:rPr>
          <w:rFonts w:ascii="Times New Roman"/>
          <w:b w:val="false"/>
          <w:i w:val="false"/>
          <w:color w:val="000000"/>
          <w:sz w:val="28"/>
        </w:rPr>
        <w:t>
      6-бағанда электр станцияларымен, ЖЭО және жылу орталығымен отынды тікелей энергия түрінде жұмсалғаны көрсетіледі.</w:t>
      </w:r>
    </w:p>
    <w:p>
      <w:pPr>
        <w:spacing w:after="0"/>
        <w:ind w:left="0"/>
        <w:jc w:val="both"/>
      </w:pPr>
      <w:r>
        <w:rPr>
          <w:rFonts w:ascii="Times New Roman"/>
          <w:b w:val="false"/>
          <w:i w:val="false"/>
          <w:color w:val="000000"/>
          <w:sz w:val="28"/>
        </w:rPr>
        <w:t>
      7-бағанда мұнай-газ кәсіпорындарымен отынды тікелей энергия түрінде жұмсалғаны көрсетіледі.</w:t>
      </w:r>
    </w:p>
    <w:p>
      <w:pPr>
        <w:spacing w:after="0"/>
        <w:ind w:left="0"/>
        <w:jc w:val="both"/>
      </w:pPr>
      <w:r>
        <w:rPr>
          <w:rFonts w:ascii="Times New Roman"/>
          <w:b w:val="false"/>
          <w:i w:val="false"/>
          <w:color w:val="000000"/>
          <w:sz w:val="28"/>
        </w:rPr>
        <w:t>
      8-бағанда кокс пештерінде отынның энергия түрінде жұмсалған көлемі көрсетіледі.</w:t>
      </w:r>
    </w:p>
    <w:p>
      <w:pPr>
        <w:spacing w:after="0"/>
        <w:ind w:left="0"/>
        <w:jc w:val="both"/>
      </w:pPr>
      <w:r>
        <w:rPr>
          <w:rFonts w:ascii="Times New Roman"/>
          <w:b w:val="false"/>
          <w:i w:val="false"/>
          <w:color w:val="000000"/>
          <w:sz w:val="28"/>
        </w:rPr>
        <w:t>
      9-бағанда домна пештерінде отынның энергия түрінде жұмсалған көлемі көрсетіледі.</w:t>
      </w:r>
    </w:p>
    <w:p>
      <w:pPr>
        <w:spacing w:after="0"/>
        <w:ind w:left="0"/>
        <w:jc w:val="both"/>
      </w:pPr>
      <w:r>
        <w:rPr>
          <w:rFonts w:ascii="Times New Roman"/>
          <w:b w:val="false"/>
          <w:i w:val="false"/>
          <w:color w:val="000000"/>
          <w:sz w:val="28"/>
        </w:rPr>
        <w:t>
      7. "Мұнай өңдеу зауыттарының алғашқы өнімді жеткізуі және дайын өнімді өндіруі" 6-бөлімінде мұнай өңдейтін кәсіпорында битумды минералдардан алынған мұнайды қосқанда шикі мұнай, газ конденсатын, мұнай зауыты шикізатының және шикі мұнайдың (табиғи көмірсутек қоспасы) жеткізілуі туралы ақпарат көрсетіледі. 6-бөлімді тек мұнайды қайта өңдейтін зауыттар толтырады.</w:t>
      </w:r>
    </w:p>
    <w:p>
      <w:pPr>
        <w:spacing w:after="0"/>
        <w:ind w:left="0"/>
        <w:jc w:val="both"/>
      </w:pPr>
      <w:r>
        <w:rPr>
          <w:rFonts w:ascii="Times New Roman"/>
          <w:b w:val="false"/>
          <w:i w:val="false"/>
          <w:color w:val="000000"/>
          <w:sz w:val="28"/>
        </w:rPr>
        <w:t>
      1-бағанда мұнай химия өнеркәсібінен қайта келу ағыны көрсетіледі. Бұл мұнай химия өнеркәсібінің технологиялық процесінен мұнай өңдейтін зауыттарға қайтып келетін мұнай өнімдері. Олар мұнай химия кәсіпорындарына мұнай өңдейтін зауыттар жеткізетін мұнай шикізатының қайта өңдеу кезіндегі жанама өнімін білдіреді. Мұнай өңдейтін зауыттар қайтып келетін өнімдерді отын немесе дайын өнім ретінде пайдалануы мүмкін.</w:t>
      </w:r>
    </w:p>
    <w:p>
      <w:pPr>
        <w:spacing w:after="0"/>
        <w:ind w:left="0"/>
        <w:jc w:val="both"/>
      </w:pPr>
      <w:r>
        <w:rPr>
          <w:rFonts w:ascii="Times New Roman"/>
          <w:b w:val="false"/>
          <w:i w:val="false"/>
          <w:color w:val="000000"/>
          <w:sz w:val="28"/>
        </w:rPr>
        <w:t>
      2-бағанда жаңадан жіктелген және басқа атаумен көрсетілген мұнай өнімдері болып табылатын берілетін өнімдерде көрсетіледі. Мұнай өңдейтін зауыттарға шикізат ретінде импортталған кезде жартылай фабрикаттар үшін жаңадан жіктеу қажеттілігі туындайды және 1-бөлімде импорт бойынша деректерде көрсетіледі. Шикізат ретінде пайдалануға жататын көлемі "Берілетін өнімдер" бағанында теріс мәнде көрсетіледі, ал берілетін барлық өнімдердің көлемі кейін "Мұнай зауыттық шикізат" бағанында оң мәнмен көрсетіледі.</w:t>
      </w:r>
    </w:p>
    <w:p>
      <w:pPr>
        <w:spacing w:after="0"/>
        <w:ind w:left="0"/>
        <w:jc w:val="both"/>
      </w:pPr>
      <w:r>
        <w:rPr>
          <w:rFonts w:ascii="Times New Roman"/>
          <w:b w:val="false"/>
          <w:i w:val="false"/>
          <w:color w:val="000000"/>
          <w:sz w:val="28"/>
        </w:rPr>
        <w:t>
      3-бағанда мұнай өңдейтін зауыттарда өңдеусіз пайдаланылатын шикі мұнай, газ конденсаты және өзге көмірсутектер болып табылатын тікелей пайдалану көрсетіледі. Бұл санатқа мысалы, электр энергиясын өндіру үшін жағылған шикі мұнай енгізілген.</w:t>
      </w:r>
    </w:p>
    <w:p>
      <w:pPr>
        <w:spacing w:after="0"/>
        <w:ind w:left="0"/>
        <w:jc w:val="both"/>
      </w:pPr>
      <w:r>
        <w:rPr>
          <w:rFonts w:ascii="Times New Roman"/>
          <w:b w:val="false"/>
          <w:i w:val="false"/>
          <w:color w:val="000000"/>
          <w:sz w:val="28"/>
        </w:rPr>
        <w:t>
      4-бағанда қайта өңдеу өнімдері көрсетіледі. Бұл түпкілікті тұтынушыларға бір рет ұсынылғаннан кейін өткізу желісі арқылы қайтадан сатылатын дайын өнім. (мысалы, екінші рет қайта өңдеуге түскен, пайдаланылған майлау материалдары). Бұл пайдаланылғаннан кейін зауытқа екінші рет тазалау және регенерация үшін қайта өңдеуге қайтадан келетін өнімдер. Бұл мәндерді мұнай химия өнеркәсібінен қайта келу ағынынан ажырата білу қажет.</w:t>
      </w:r>
    </w:p>
    <w:p>
      <w:pPr>
        <w:spacing w:after="0"/>
        <w:ind w:left="0"/>
        <w:jc w:val="both"/>
      </w:pPr>
      <w:r>
        <w:rPr>
          <w:rFonts w:ascii="Times New Roman"/>
          <w:b w:val="false"/>
          <w:i w:val="false"/>
          <w:color w:val="000000"/>
          <w:sz w:val="28"/>
        </w:rPr>
        <w:t>
      5-бағанда мұнай өңдейтін зауыттарда өндірістік процестерді қамту үшін пайдаланылатын және тұтынушыға өнімді жеткізу үшін пайдаланылатын отынды қамтымайтын мұнай зауыттық шикізат көрсетіледі. Бұл санатқа сатуға электр және жылу энергиясын мұнай өңдейтін зауыттарда өндіру үшін пайдаланылатын отындар енгізілуі тиіс.</w:t>
      </w:r>
    </w:p>
    <w:p>
      <w:pPr>
        <w:spacing w:after="0"/>
        <w:ind w:left="0"/>
        <w:jc w:val="both"/>
      </w:pPr>
      <w:r>
        <w:rPr>
          <w:rFonts w:ascii="Times New Roman"/>
          <w:b w:val="false"/>
          <w:i w:val="false"/>
          <w:color w:val="000000"/>
          <w:sz w:val="28"/>
        </w:rPr>
        <w:t>
      6-бағанда өнім аралық алмасу көрсетіледі. Олар сапасы және сипаттамасының өзгеруімен байланысты өнімдерді қайта жіктеуді көрсететін әр түрлі өнімдердің арасында орын ауыстыруды қамтиды. Мысалы, сипаттамасы төмендеген немесе ол жарамсыз болып қалған авиациялық газтурбина қозғалтқыштарына арналған отынды, оттық керосинге қайта жіктеуге болады. Орын ауыстыруға түскен өнім көлемі өнімге арналған бағанда теріс мәнмен және олар орын ауыстырған өнімдер бағанында оң мәнмен көрсетіледі. Осы жолдағы барлық өнімдердің қосындысы нөлге тең болуы керек.</w:t>
      </w:r>
    </w:p>
    <w:p>
      <w:pPr>
        <w:spacing w:after="0"/>
        <w:ind w:left="0"/>
        <w:jc w:val="both"/>
      </w:pPr>
      <w:r>
        <w:rPr>
          <w:rFonts w:ascii="Times New Roman"/>
          <w:b w:val="false"/>
          <w:i w:val="false"/>
          <w:color w:val="000000"/>
          <w:sz w:val="28"/>
        </w:rPr>
        <w:t xml:space="preserve">
      7-бағанда жалпы ішкі жеткізілім (нақты) көрсетіледі. Бұл ішкі нарыққа алғашқы көзден алынған (мысалы, мұнай өңдейтін зауыт, араластыру бойынша зауыт және тағы басқалар) дайын мұнай өнімдерінің нақты жеткізілімі. </w:t>
      </w:r>
    </w:p>
    <w:p>
      <w:pPr>
        <w:spacing w:after="0"/>
        <w:ind w:left="0"/>
        <w:jc w:val="both"/>
      </w:pPr>
      <w:r>
        <w:rPr>
          <w:rFonts w:ascii="Times New Roman"/>
          <w:b w:val="false"/>
          <w:i w:val="false"/>
          <w:color w:val="000000"/>
          <w:sz w:val="28"/>
        </w:rPr>
        <w:t>
      7.1 7 және 8-бөлімдерді электроэнергияны түпкілікті тұтынушыға жіберетін кәсіпорындар толтырады.</w:t>
      </w:r>
    </w:p>
    <w:p>
      <w:pPr>
        <w:spacing w:after="0"/>
        <w:ind w:left="0"/>
        <w:jc w:val="both"/>
      </w:pPr>
      <w:r>
        <w:rPr>
          <w:rFonts w:ascii="Times New Roman"/>
          <w:b w:val="false"/>
          <w:i w:val="false"/>
          <w:color w:val="000000"/>
          <w:sz w:val="28"/>
        </w:rPr>
        <w:t>
      "Электр энергиясын жіберу және тұтынылу туралы мәліметтер" 7-бөліміндегі "Кәсіпорын ішінде тұтынылғаны" 1-жолында тұтынылған электр энергиясынан сыртқа берілген электр энергиясы көлемін шегеріп тастағандағы өз электр станциясының өндірген және сырттан алынған электр энергиясының барлық көлемі жатады.</w:t>
      </w:r>
    </w:p>
    <w:p>
      <w:pPr>
        <w:spacing w:after="0"/>
        <w:ind w:left="0"/>
        <w:jc w:val="both"/>
      </w:pPr>
      <w:r>
        <w:rPr>
          <w:rFonts w:ascii="Times New Roman"/>
          <w:b w:val="false"/>
          <w:i w:val="false"/>
          <w:color w:val="000000"/>
          <w:sz w:val="28"/>
        </w:rPr>
        <w:t>
      "Электр қозғалтқыштармен қозғалтқыш күшіне" 1.3-жолда ұйымның электр станцияның өз қажеттіліктеріне қызмет ететін электр қозғалтқыштарды қоспағанда ұйымның барлық электр қозғалтқыштары тұтынған электр энергиясы туралы деректер көрсетіледі.</w:t>
      </w:r>
    </w:p>
    <w:p>
      <w:pPr>
        <w:spacing w:after="0"/>
        <w:ind w:left="0"/>
        <w:jc w:val="both"/>
      </w:pPr>
      <w:r>
        <w:rPr>
          <w:rFonts w:ascii="Times New Roman"/>
          <w:b w:val="false"/>
          <w:i w:val="false"/>
          <w:color w:val="000000"/>
          <w:sz w:val="28"/>
        </w:rPr>
        <w:t>
      "Өз шаруашылық қажеттіліктеріне" 1.6-жолда энергия өндіретін және энергия тұтынатын ұйымдардың өндірістік емес бөлмелерін жарықтандыруға, сондай-ақ электр энергиясы мен жылу энергиясын өндіруге байланысты емес электр энергиясын техникалық мақсаттарға тұтынылған электр энергиясының мөлшері туралы деректер көрсетіледі.</w:t>
      </w:r>
    </w:p>
    <w:p>
      <w:pPr>
        <w:spacing w:after="0"/>
        <w:ind w:left="0"/>
        <w:jc w:val="both"/>
      </w:pPr>
      <w:r>
        <w:rPr>
          <w:rFonts w:ascii="Times New Roman"/>
          <w:b w:val="false"/>
          <w:i w:val="false"/>
          <w:color w:val="000000"/>
          <w:sz w:val="28"/>
        </w:rPr>
        <w:t>
      "Тұтынушыларға жіберілгені, барлығы" 2-жолын және оған кіретін жолдарды жабдықтайтын ұйымдар, сондай-ақ электр энергиясы өткізуші ұйымдардан өте шығып тікелей абоненттерге (немесе электр станциясынан тысқары жерлерде орналасқан электр станциясының бөлімшелеріне) түсетін электр станциялары толтырады.</w:t>
      </w:r>
    </w:p>
    <w:p>
      <w:pPr>
        <w:spacing w:after="0"/>
        <w:ind w:left="0"/>
        <w:jc w:val="both"/>
      </w:pPr>
      <w:r>
        <w:rPr>
          <w:rFonts w:ascii="Times New Roman"/>
          <w:b w:val="false"/>
          <w:i w:val="false"/>
          <w:color w:val="000000"/>
          <w:sz w:val="28"/>
        </w:rPr>
        <w:t>
      7.2 "Электр энергиясын экономикалық қызмет түрлері бойынша жіберу туралы мәліметтер, мың кВт сағ" 8-бөлімінде ұйым үшін экономикалық қызметтің сәйкес негізгі түрлері бойынша ұйымдарға электр энергиясын жіберу туралы деректер көрсетіледі.</w:t>
      </w:r>
    </w:p>
    <w:p>
      <w:pPr>
        <w:spacing w:after="0"/>
        <w:ind w:left="0"/>
        <w:jc w:val="both"/>
      </w:pPr>
      <w:r>
        <w:rPr>
          <w:rFonts w:ascii="Times New Roman"/>
          <w:b w:val="false"/>
          <w:i w:val="false"/>
          <w:color w:val="000000"/>
          <w:sz w:val="28"/>
        </w:rPr>
        <w:t>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1-қосымшаға сәйкес ұсынуға құқылы.</w:t>
      </w:r>
    </w:p>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3-бөлім. "Жаңартылатын энергия көздерімен жылу және (немесе) электр энергиясын өндіру туралы ақпарат":</w:t>
      </w:r>
    </w:p>
    <w:p>
      <w:pPr>
        <w:spacing w:after="0"/>
        <w:ind w:left="0"/>
        <w:jc w:val="both"/>
      </w:pPr>
      <w:r>
        <w:rPr>
          <w:rFonts w:ascii="Times New Roman"/>
          <w:b w:val="false"/>
          <w:i w:val="false"/>
          <w:color w:val="000000"/>
          <w:sz w:val="28"/>
        </w:rPr>
        <w:t xml:space="preserve">
      1-жол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1.1-1.4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2.1-2.4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"Отын мен энергияны пайдалану туралы ақпарат":</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8 ноября</w:t>
            </w:r>
            <w:r>
              <w:br/>
            </w:r>
            <w:r>
              <w:rPr>
                <w:rFonts w:ascii="Times New Roman"/>
                <w:b w:val="false"/>
                <w:i w:val="false"/>
                <w:color w:val="000000"/>
                <w:sz w:val="20"/>
              </w:rPr>
              <w:t>2017 года № 160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301112101</w:t>
            </w:r>
            <w:r>
              <w:br/>
            </w:r>
            <w:r>
              <w:rPr>
                <w:rFonts w:ascii="Times New Roman"/>
                <w:b w:val="false"/>
                <w:i w:val="false"/>
                <w:color w:val="000000"/>
                <w:sz w:val="20"/>
              </w:rPr>
              <w:t>
Код статистической формы 301112101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r>
              <w:br/>
            </w:r>
            <w:r>
              <w:rPr>
                <w:rFonts w:ascii="Times New Roman"/>
                <w:b w:val="false"/>
                <w:i w:val="false"/>
                <w:color w:val="000000"/>
                <w:sz w:val="20"/>
              </w:rPr>
              <w:t>
Отчет о газовой сети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- 35.2-кодына сәйкес негізгі және қосалқы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және өкілдіктері ұсынады</w:t>
            </w:r>
            <w:r>
              <w:br/>
            </w: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 35.2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Тауарлық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местонахожнение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Газдандырылған елді мекендердің атауларын көрсетіңіз</w:t>
      </w:r>
    </w:p>
    <w:p>
      <w:pPr>
        <w:spacing w:after="0"/>
        <w:ind w:left="0"/>
        <w:jc w:val="both"/>
      </w:pPr>
      <w:r>
        <w:rPr>
          <w:rFonts w:ascii="Times New Roman"/>
          <w:b w:val="false"/>
          <w:i w:val="false"/>
          <w:color w:val="000000"/>
          <w:sz w:val="28"/>
        </w:rPr>
        <w:t>
      Укажите наименования газифицированных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6775"/>
        <w:gridCol w:w="3209"/>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табиғи газбен газдандырылған елді мекендердің атаулары</w:t>
            </w:r>
            <w:r>
              <w:br/>
            </w:r>
            <w:r>
              <w:rPr>
                <w:rFonts w:ascii="Times New Roman"/>
                <w:b w:val="false"/>
                <w:i w:val="false"/>
                <w:color w:val="000000"/>
                <w:sz w:val="20"/>
              </w:rPr>
              <w:t>
Наименование населенных пунктов газифицированных товарным природным газом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газбен газдандырылған елді мекендердің атаулары</w:t>
            </w:r>
            <w:r>
              <w:br/>
            </w:r>
            <w:r>
              <w:rPr>
                <w:rFonts w:ascii="Times New Roman"/>
                <w:b w:val="false"/>
                <w:i w:val="false"/>
                <w:color w:val="000000"/>
                <w:sz w:val="20"/>
              </w:rPr>
              <w:t>
Наименование населенных пунктов газифицированных сжиженным природным газом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Газ желісінің ұзындығын километрмен (үтірден кейін бір ондық белгімен) және авариялар санын бірлікпен көрсетіңіз</w:t>
      </w:r>
    </w:p>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4835"/>
        <w:gridCol w:w="1545"/>
        <w:gridCol w:w="1546"/>
        <w:gridCol w:w="1546"/>
      </w:tblGrid>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r>
              <w:br/>
            </w:r>
            <w:r>
              <w:rPr>
                <w:rFonts w:ascii="Times New Roman"/>
                <w:b w:val="false"/>
                <w:i w:val="false"/>
                <w:color w:val="000000"/>
                <w:sz w:val="20"/>
              </w:rPr>
              <w:t>
городская местность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r>
              <w:br/>
            </w:r>
            <w:r>
              <w:rPr>
                <w:rFonts w:ascii="Times New Roman"/>
                <w:b w:val="false"/>
                <w:i w:val="false"/>
                <w:color w:val="000000"/>
                <w:sz w:val="20"/>
              </w:rPr>
              <w:t>
сельская местность</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көшедегі газ желісінің ұзындығы</w:t>
            </w:r>
            <w:r>
              <w:br/>
            </w:r>
            <w:r>
              <w:rPr>
                <w:rFonts w:ascii="Times New Roman"/>
                <w:b w:val="false"/>
                <w:i w:val="false"/>
                <w:color w:val="000000"/>
                <w:sz w:val="20"/>
              </w:rPr>
              <w:t xml:space="preserve">
Протяженность уличной газовой сети на начало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қосылғаны</w:t>
            </w:r>
            <w:r>
              <w:br/>
            </w:r>
            <w:r>
              <w:rPr>
                <w:rFonts w:ascii="Times New Roman"/>
                <w:b w:val="false"/>
                <w:i w:val="false"/>
                <w:color w:val="000000"/>
                <w:sz w:val="20"/>
              </w:rPr>
              <w:t xml:space="preserve">
Добавлено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пен жұмыс істеп тұрғандардың кеңеюі есебінен</w:t>
            </w:r>
            <w:r>
              <w:br/>
            </w:r>
            <w:r>
              <w:rPr>
                <w:rFonts w:ascii="Times New Roman"/>
                <w:b w:val="false"/>
                <w:i w:val="false"/>
                <w:color w:val="000000"/>
                <w:sz w:val="20"/>
              </w:rPr>
              <w:t>
за счет нового строительства и расширения действующих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 қабылдау есебінен</w:t>
            </w:r>
            <w:r>
              <w:br/>
            </w:r>
            <w:r>
              <w:rPr>
                <w:rFonts w:ascii="Times New Roman"/>
                <w:b w:val="false"/>
                <w:i w:val="false"/>
                <w:color w:val="000000"/>
                <w:sz w:val="20"/>
              </w:rPr>
              <w:t>
за счет принятия от других организаций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істен шыққаны</w:t>
            </w:r>
            <w:r>
              <w:br/>
            </w:r>
            <w:r>
              <w:rPr>
                <w:rFonts w:ascii="Times New Roman"/>
                <w:b w:val="false"/>
                <w:i w:val="false"/>
                <w:color w:val="000000"/>
                <w:sz w:val="20"/>
              </w:rPr>
              <w:t xml:space="preserve">
Выбыло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тұрғыдан істен шығарылу, ескіру салдарынан</w:t>
            </w:r>
            <w:r>
              <w:br/>
            </w:r>
            <w:r>
              <w:rPr>
                <w:rFonts w:ascii="Times New Roman"/>
                <w:b w:val="false"/>
                <w:i w:val="false"/>
                <w:color w:val="000000"/>
                <w:sz w:val="20"/>
              </w:rPr>
              <w:t>
вследствие физического выбытия, ветхости</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беру есебінен</w:t>
            </w:r>
            <w:r>
              <w:br/>
            </w:r>
            <w:r>
              <w:rPr>
                <w:rFonts w:ascii="Times New Roman"/>
                <w:b w:val="false"/>
                <w:i w:val="false"/>
                <w:color w:val="000000"/>
                <w:sz w:val="20"/>
              </w:rPr>
              <w:t>
за счет передачи другим организациям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 көшедегі газ желісінің ұзындығы</w:t>
            </w:r>
            <w:r>
              <w:br/>
            </w:r>
            <w:r>
              <w:rPr>
                <w:rFonts w:ascii="Times New Roman"/>
                <w:b w:val="false"/>
                <w:i w:val="false"/>
                <w:color w:val="000000"/>
                <w:sz w:val="20"/>
              </w:rPr>
              <w:t xml:space="preserve">
Протяженность уличной газовой сети, нуждающейся в ремонте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көшедегі газ желісінің ұзындығы</w:t>
            </w:r>
            <w:r>
              <w:br/>
            </w:r>
            <w:r>
              <w:rPr>
                <w:rFonts w:ascii="Times New Roman"/>
                <w:b w:val="false"/>
                <w:i w:val="false"/>
                <w:color w:val="000000"/>
                <w:sz w:val="20"/>
              </w:rPr>
              <w:t xml:space="preserve">
Протяженность отремонтированной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есебінен</w:t>
            </w:r>
            <w:r>
              <w:br/>
            </w:r>
            <w:r>
              <w:rPr>
                <w:rFonts w:ascii="Times New Roman"/>
                <w:b w:val="false"/>
                <w:i w:val="false"/>
                <w:color w:val="000000"/>
                <w:sz w:val="20"/>
              </w:rPr>
              <w:t>
за счет капитального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есебінен</w:t>
            </w:r>
            <w:r>
              <w:br/>
            </w:r>
            <w:r>
              <w:rPr>
                <w:rFonts w:ascii="Times New Roman"/>
                <w:b w:val="false"/>
                <w:i w:val="false"/>
                <w:color w:val="000000"/>
                <w:sz w:val="20"/>
              </w:rPr>
              <w:t>
за счет текущего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5-жолдан:</w:t>
            </w:r>
            <w:r>
              <w:br/>
            </w:r>
            <w:r>
              <w:rPr>
                <w:rFonts w:ascii="Times New Roman"/>
                <w:b w:val="false"/>
                <w:i w:val="false"/>
                <w:color w:val="000000"/>
                <w:sz w:val="20"/>
              </w:rPr>
              <w:t>
из строки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r>
              <w:br/>
            </w:r>
            <w:r>
              <w:rPr>
                <w:rFonts w:ascii="Times New Roman"/>
                <w:b w:val="false"/>
                <w:i w:val="false"/>
                <w:color w:val="000000"/>
                <w:sz w:val="20"/>
              </w:rPr>
              <w:t>
за счет средств республиканского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 есебінен</w:t>
            </w:r>
            <w:r>
              <w:br/>
            </w:r>
            <w:r>
              <w:rPr>
                <w:rFonts w:ascii="Times New Roman"/>
                <w:b w:val="false"/>
                <w:i w:val="false"/>
                <w:color w:val="000000"/>
                <w:sz w:val="20"/>
              </w:rPr>
              <w:t>
за счет средств предприятия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көшедегі газ желісінің ұзындығы</w:t>
            </w:r>
            <w:r>
              <w:br/>
            </w:r>
            <w:r>
              <w:rPr>
                <w:rFonts w:ascii="Times New Roman"/>
                <w:b w:val="false"/>
                <w:i w:val="false"/>
                <w:color w:val="000000"/>
                <w:sz w:val="20"/>
              </w:rPr>
              <w:t xml:space="preserve">
Протяженность уличной газовой сети на конец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орам ішіндегі (аула ішіндегі) желілердің ұзындығы</w:t>
            </w:r>
            <w:r>
              <w:br/>
            </w:r>
            <w:r>
              <w:rPr>
                <w:rFonts w:ascii="Times New Roman"/>
                <w:b w:val="false"/>
                <w:i w:val="false"/>
                <w:color w:val="000000"/>
                <w:sz w:val="20"/>
              </w:rPr>
              <w:t>
Протяженность внутриквартальных (внутридворовых) сетей на конец года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желілеріндегі апаттар саны</w:t>
            </w:r>
            <w:r>
              <w:br/>
            </w:r>
            <w:r>
              <w:rPr>
                <w:rFonts w:ascii="Times New Roman"/>
                <w:b w:val="false"/>
                <w:i w:val="false"/>
                <w:color w:val="000000"/>
                <w:sz w:val="20"/>
              </w:rPr>
              <w:t>
Число аварий на газовых сетях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 Елді мекендердегі газ желілерінің ұзындығын көрсетіңіз, километрмен </w:t>
      </w:r>
    </w:p>
    <w:p>
      <w:pPr>
        <w:spacing w:after="0"/>
        <w:ind w:left="0"/>
        <w:jc w:val="both"/>
      </w:pPr>
      <w:r>
        <w:rPr>
          <w:rFonts w:ascii="Times New Roman"/>
          <w:b w:val="false"/>
          <w:i w:val="false"/>
          <w:color w:val="000000"/>
          <w:sz w:val="28"/>
        </w:rPr>
        <w:t xml:space="preserve">
      Укажите протяженность газовых сетей в населенных пунктах, в километрах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желілерінің ұзындығы</w:t>
            </w:r>
            <w:r>
              <w:br/>
            </w:r>
            <w:r>
              <w:rPr>
                <w:rFonts w:ascii="Times New Roman"/>
                <w:b w:val="false"/>
                <w:i w:val="false"/>
                <w:color w:val="000000"/>
                <w:sz w:val="20"/>
              </w:rPr>
              <w:t>
Протяженность газовых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w:t>
            </w:r>
            <w:r>
              <w:br/>
            </w:r>
            <w:r>
              <w:rPr>
                <w:rFonts w:ascii="Times New Roman"/>
                <w:b w:val="false"/>
                <w:i w:val="false"/>
                <w:color w:val="000000"/>
                <w:sz w:val="20"/>
              </w:rPr>
              <w:t>
нуждающихся в замене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ауыстырылғаны</w:t>
            </w:r>
            <w:r>
              <w:br/>
            </w:r>
            <w:r>
              <w:rPr>
                <w:rFonts w:ascii="Times New Roman"/>
                <w:b w:val="false"/>
                <w:i w:val="false"/>
                <w:color w:val="000000"/>
                <w:sz w:val="20"/>
              </w:rPr>
              <w:t>
замененных</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Газ реттеуiш пунктілері және орнатылған есептеу құралдарының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368"/>
        <w:gridCol w:w="1268"/>
        <w:gridCol w:w="1268"/>
        <w:gridCol w:w="1268"/>
        <w:gridCol w:w="1269"/>
        <w:gridCol w:w="1269"/>
        <w:gridCol w:w="1269"/>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r>
              <w:br/>
            </w:r>
            <w:r>
              <w:rPr>
                <w:rFonts w:ascii="Times New Roman"/>
                <w:b w:val="false"/>
                <w:i w:val="false"/>
                <w:color w:val="000000"/>
                <w:sz w:val="20"/>
              </w:rPr>
              <w:t>
Газ природный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r>
              <w:br/>
            </w: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r>
              <w:br/>
            </w:r>
            <w:r>
              <w:rPr>
                <w:rFonts w:ascii="Times New Roman"/>
                <w:b w:val="false"/>
                <w:i w:val="false"/>
                <w:color w:val="000000"/>
                <w:sz w:val="20"/>
              </w:rPr>
              <w:t>
городская местность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r>
              <w:br/>
            </w: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r>
              <w:br/>
            </w:r>
            <w:r>
              <w:rPr>
                <w:rFonts w:ascii="Times New Roman"/>
                <w:b w:val="false"/>
                <w:i w:val="false"/>
                <w:color w:val="000000"/>
                <w:sz w:val="20"/>
              </w:rPr>
              <w:t>
городская местность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r>
              <w:br/>
            </w:r>
            <w:r>
              <w:rPr>
                <w:rFonts w:ascii="Times New Roman"/>
                <w:b w:val="false"/>
                <w:i w:val="false"/>
                <w:color w:val="000000"/>
                <w:sz w:val="20"/>
              </w:rPr>
              <w:t>
сельская местность</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реттеуiш пунктілерінің саны</w:t>
            </w:r>
            <w:r>
              <w:br/>
            </w:r>
            <w:r>
              <w:rPr>
                <w:rFonts w:ascii="Times New Roman"/>
                <w:b w:val="false"/>
                <w:i w:val="false"/>
                <w:color w:val="000000"/>
                <w:sz w:val="20"/>
              </w:rPr>
              <w:t xml:space="preserve">
Количество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w:t>
            </w:r>
            <w:r>
              <w:br/>
            </w:r>
            <w:r>
              <w:rPr>
                <w:rFonts w:ascii="Times New Roman"/>
                <w:b w:val="false"/>
                <w:i w:val="false"/>
                <w:color w:val="000000"/>
                <w:sz w:val="20"/>
              </w:rPr>
              <w:t>
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w:t>
            </w:r>
            <w:r>
              <w:br/>
            </w:r>
            <w:r>
              <w:rPr>
                <w:rFonts w:ascii="Times New Roman"/>
                <w:b w:val="false"/>
                <w:i w:val="false"/>
                <w:color w:val="000000"/>
                <w:sz w:val="20"/>
              </w:rPr>
              <w:t>
бездействующие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Шкафтық газ реттеуiш пунктілерінің саны</w:t>
            </w:r>
            <w:r>
              <w:br/>
            </w:r>
            <w:r>
              <w:rPr>
                <w:rFonts w:ascii="Times New Roman"/>
                <w:b w:val="false"/>
                <w:i w:val="false"/>
                <w:color w:val="000000"/>
                <w:sz w:val="20"/>
              </w:rPr>
              <w:t xml:space="preserve">
Количество шкафных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есептеу құралдарының саны</w:t>
            </w:r>
            <w:r>
              <w:br/>
            </w:r>
            <w:r>
              <w:rPr>
                <w:rFonts w:ascii="Times New Roman"/>
                <w:b w:val="false"/>
                <w:i w:val="false"/>
                <w:color w:val="000000"/>
                <w:sz w:val="20"/>
              </w:rPr>
              <w:t xml:space="preserve">
Количество установленных приборов учета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6-қосымша</w:t>
            </w:r>
          </w:p>
        </w:tc>
      </w:tr>
    </w:tbl>
    <w:bookmarkStart w:name="z23" w:id="16"/>
    <w:p>
      <w:pPr>
        <w:spacing w:after="0"/>
        <w:ind w:left="0"/>
        <w:jc w:val="left"/>
      </w:pPr>
      <w:r>
        <w:rPr>
          <w:rFonts w:ascii="Times New Roman"/>
          <w:b/>
          <w:i w:val="false"/>
          <w:color w:val="000000"/>
        </w:rPr>
        <w:t xml:space="preserve"> "Газ желісі туралы есеп" (коды 301112101, индексі 1-ГАЗ, кезеңділігі жылдық) жалпымемлекеттік статистикалық байқаудың статистикалық нысанын толтыру жөніндегі нұсқаулық</w:t>
      </w:r>
    </w:p>
    <w:bookmarkEnd w:id="16"/>
    <w:bookmarkStart w:name="z24" w:id="17"/>
    <w:p>
      <w:pPr>
        <w:spacing w:after="0"/>
        <w:ind w:left="0"/>
        <w:jc w:val="both"/>
      </w:pPr>
      <w:r>
        <w:rPr>
          <w:rFonts w:ascii="Times New Roman"/>
          <w:b w:val="false"/>
          <w:i w:val="false"/>
          <w:color w:val="000000"/>
          <w:sz w:val="28"/>
        </w:rPr>
        <w:t xml:space="preserve">
      1. Осы "Газ желісі туралы есеп" (коды 301112101, индексі 1-ГАЗ,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"Газ желісі туралы есеп" (коды 301112101,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7"/>
    <w:bookmarkStart w:name="z25" w:id="1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8"/>
    <w:p>
      <w:pPr>
        <w:spacing w:after="0"/>
        <w:ind w:left="0"/>
        <w:jc w:val="both"/>
      </w:pPr>
      <w:r>
        <w:rPr>
          <w:rFonts w:ascii="Times New Roman"/>
          <w:b w:val="false"/>
          <w:i w:val="false"/>
          <w:color w:val="000000"/>
          <w:sz w:val="28"/>
        </w:rPr>
        <w:t>
      1) авария – қауіпті өндірістік объектілерде қолданылатын ғимараттар мен (немесе) техникалық құрылғылардың бүлінуі, қауіпті заттардың бақыланбайтын жарылысы немесе шығарындысы;</w:t>
      </w:r>
    </w:p>
    <w:p>
      <w:pPr>
        <w:spacing w:after="0"/>
        <w:ind w:left="0"/>
        <w:jc w:val="both"/>
      </w:pPr>
      <w:r>
        <w:rPr>
          <w:rFonts w:ascii="Times New Roman"/>
          <w:b w:val="false"/>
          <w:i w:val="false"/>
          <w:color w:val="000000"/>
          <w:sz w:val="28"/>
        </w:rPr>
        <w:t>
      2) газ реттеуіш пункт – газ қысымын азайту және оны газ тарату желiлерiндегі белгіленген деңгейлерде ұстап тұруға арналған технологиялық құрылғы;</w:t>
      </w:r>
    </w:p>
    <w:p>
      <w:pPr>
        <w:spacing w:after="0"/>
        <w:ind w:left="0"/>
        <w:jc w:val="both"/>
      </w:pPr>
      <w:r>
        <w:rPr>
          <w:rFonts w:ascii="Times New Roman"/>
          <w:b w:val="false"/>
          <w:i w:val="false"/>
          <w:color w:val="000000"/>
          <w:sz w:val="28"/>
        </w:rPr>
        <w:t>
      3) шкафты газ реттеуіш пункт - газ қысымын төмендетуге және оны газ тарату желілеріндегі берілген деңгейлерде ұстап тұруға арналған шкаф түріндегі технологиялық құрылғы.</w:t>
      </w:r>
    </w:p>
    <w:bookmarkStart w:name="z26" w:id="19"/>
    <w:p>
      <w:pPr>
        <w:spacing w:after="0"/>
        <w:ind w:left="0"/>
        <w:jc w:val="both"/>
      </w:pPr>
      <w:r>
        <w:rPr>
          <w:rFonts w:ascii="Times New Roman"/>
          <w:b w:val="false"/>
          <w:i w:val="false"/>
          <w:color w:val="000000"/>
          <w:sz w:val="28"/>
        </w:rPr>
        <w:t>
      3. Осы статистикалық нысанда баллондағы сұйытылған газ есепке алынбайды.</w:t>
      </w:r>
    </w:p>
    <w:bookmarkEnd w:id="19"/>
    <w:bookmarkStart w:name="z27" w:id="20"/>
    <w:p>
      <w:pPr>
        <w:spacing w:after="0"/>
        <w:ind w:left="0"/>
        <w:jc w:val="both"/>
      </w:pPr>
      <w:r>
        <w:rPr>
          <w:rFonts w:ascii="Times New Roman"/>
          <w:b w:val="false"/>
          <w:i w:val="false"/>
          <w:color w:val="000000"/>
          <w:sz w:val="28"/>
        </w:rPr>
        <w:t>
      4. "Газ желісінің ұзындығы және авариялар саны" 3-бөлімде көшедегі газ желісінің ұзындығы жеке есептеу, яғни бір қатар бойынша ескеріледі. Егер құбырлар екі қатарлы не одан да көп қатарлы болып жүргізілсе, онда газ желісінің ұзындығын анықтау үшін барлық ұзындықтарды қосып есептеу қажет. Көшедегі желінің ұзындығына ішкі орам ішімен және аула ішімен жүргізілген желілер ұзындығы қосылмайды.</w:t>
      </w:r>
    </w:p>
    <w:bookmarkEnd w:id="20"/>
    <w:p>
      <w:pPr>
        <w:spacing w:after="0"/>
        <w:ind w:left="0"/>
        <w:jc w:val="both"/>
      </w:pPr>
      <w:r>
        <w:rPr>
          <w:rFonts w:ascii="Times New Roman"/>
          <w:b w:val="false"/>
          <w:i w:val="false"/>
          <w:color w:val="000000"/>
          <w:sz w:val="28"/>
        </w:rPr>
        <w:t>
      3-бөлімнің 1 және 7-жолдарында тиісінше жыл басына және соңына кәсіпорынның балансындағы және (немесе) бөгде кәсіпорындардан жалға алынған көшедегі газ желілерінің ұзындығы туралы деректер келтіріледі.</w:t>
      </w:r>
    </w:p>
    <w:p>
      <w:pPr>
        <w:spacing w:after="0"/>
        <w:ind w:left="0"/>
        <w:jc w:val="both"/>
      </w:pPr>
      <w:r>
        <w:rPr>
          <w:rFonts w:ascii="Times New Roman"/>
          <w:b w:val="false"/>
          <w:i w:val="false"/>
          <w:color w:val="000000"/>
          <w:sz w:val="28"/>
        </w:rPr>
        <w:t>
      3-бөлімнің "Көшедегі газ желісінің қосылғаны" 2-жолында есепті жылы іске қосылған көшедегі газ желілерінің жеке ұзындығы туралы (газ құбырлары желісінің қайта салынған тораптарын, жұмыс істеп тұрған тораптарды кеңейтуді, сондай-ақ басқа ұйымдардан қабылданған көшедегі желілерді қоса алғанда кәсіпорын балансына жаңадан қабылданған көшедегі газ желілері) деректер көрсетіледі.</w:t>
      </w:r>
    </w:p>
    <w:p>
      <w:pPr>
        <w:spacing w:after="0"/>
        <w:ind w:left="0"/>
        <w:jc w:val="both"/>
      </w:pPr>
      <w:r>
        <w:rPr>
          <w:rFonts w:ascii="Times New Roman"/>
          <w:b w:val="false"/>
          <w:i w:val="false"/>
          <w:color w:val="000000"/>
          <w:sz w:val="28"/>
        </w:rPr>
        <w:t>
      3-бөлімнің "Көшедегі газ желісінің істен шыққаны" 3-жолында есепті жылы пайдаланудан шығарылған газ желілерінің жеке ұзындығы туралы (елді мекенді қайта құруға байланысты физикалық тозу, ескіру салдарынан пайдаланудан шығарылған, сондай-ақ басқа ұйымдарға берілген желілерді қоса алғанда, кәсіпорынның балансынан шығарылған желілер) деректер көрсетіледі.</w:t>
      </w:r>
    </w:p>
    <w:p>
      <w:pPr>
        <w:spacing w:after="0"/>
        <w:ind w:left="0"/>
        <w:jc w:val="both"/>
      </w:pPr>
      <w:r>
        <w:rPr>
          <w:rFonts w:ascii="Times New Roman"/>
          <w:b w:val="false"/>
          <w:i w:val="false"/>
          <w:color w:val="000000"/>
          <w:sz w:val="28"/>
        </w:rPr>
        <w:t>
      3-бөлімнің "Жыл соңына орам ішіндегі (аула ішіндегі) желілердің ұзындығы" 8-жолында жыл соңына кәсіпорынның балансындағы және (немесе) басқа кәсіпорындардан жалға алынған орам ішіндегі (ішкі аулалық) желілердің жеке ұзындығы жайында деректер көрсетіледі.</w:t>
      </w:r>
    </w:p>
    <w:p>
      <w:pPr>
        <w:spacing w:after="0"/>
        <w:ind w:left="0"/>
        <w:jc w:val="both"/>
      </w:pPr>
      <w:r>
        <w:rPr>
          <w:rFonts w:ascii="Times New Roman"/>
          <w:b w:val="false"/>
          <w:i w:val="false"/>
          <w:color w:val="000000"/>
          <w:sz w:val="28"/>
        </w:rPr>
        <w:t>
      Орам ішіндегі және ішкі аулалық желілерге көшедегі тарамдалатын газ желісінен баспалдақ торларына қондырылған (үйдің төменгі бөлігі) тармақтану орнынан ажыратқыш құрылғыға дейін жүргізілген газ құбырлары жатады.</w:t>
      </w:r>
    </w:p>
    <w:bookmarkStart w:name="z28" w:id="21"/>
    <w:p>
      <w:pPr>
        <w:spacing w:after="0"/>
        <w:ind w:left="0"/>
        <w:jc w:val="both"/>
      </w:pPr>
      <w:r>
        <w:rPr>
          <w:rFonts w:ascii="Times New Roman"/>
          <w:b w:val="false"/>
          <w:i w:val="false"/>
          <w:color w:val="000000"/>
          <w:sz w:val="28"/>
        </w:rPr>
        <w:t xml:space="preserve">
      5.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1"/>
    <w:bookmarkStart w:name="z29" w:id="22"/>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22"/>
    <w:bookmarkStart w:name="z30" w:id="23"/>
    <w:p>
      <w:pPr>
        <w:spacing w:after="0"/>
        <w:ind w:left="0"/>
        <w:jc w:val="both"/>
      </w:pPr>
      <w:r>
        <w:rPr>
          <w:rFonts w:ascii="Times New Roman"/>
          <w:b w:val="false"/>
          <w:i w:val="false"/>
          <w:color w:val="000000"/>
          <w:sz w:val="28"/>
        </w:rPr>
        <w:t>
      7. Арифметикалық-логикалық бақылау:</w:t>
      </w:r>
    </w:p>
    <w:bookmarkEnd w:id="23"/>
    <w:p>
      <w:pPr>
        <w:spacing w:after="0"/>
        <w:ind w:left="0"/>
        <w:jc w:val="both"/>
      </w:pPr>
      <w:r>
        <w:rPr>
          <w:rFonts w:ascii="Times New Roman"/>
          <w:b w:val="false"/>
          <w:i w:val="false"/>
          <w:color w:val="000000"/>
          <w:sz w:val="28"/>
        </w:rPr>
        <w:t>
      3-бөлім. "Газ желісінің ұзындығы және авариялар саны":</w:t>
      </w:r>
    </w:p>
    <w:p>
      <w:pPr>
        <w:spacing w:after="0"/>
        <w:ind w:left="0"/>
        <w:jc w:val="both"/>
      </w:pPr>
      <w:r>
        <w:rPr>
          <w:rFonts w:ascii="Times New Roman"/>
          <w:b w:val="false"/>
          <w:i w:val="false"/>
          <w:color w:val="000000"/>
          <w:sz w:val="28"/>
        </w:rPr>
        <w:t>
      7- жол = барлық баған бойынша 1 жол+2-жол-3жол;</w:t>
      </w:r>
    </w:p>
    <w:p>
      <w:pPr>
        <w:spacing w:after="0"/>
        <w:ind w:left="0"/>
        <w:jc w:val="both"/>
      </w:pPr>
      <w:r>
        <w:rPr>
          <w:rFonts w:ascii="Times New Roman"/>
          <w:b w:val="false"/>
          <w:i w:val="false"/>
          <w:color w:val="000000"/>
          <w:sz w:val="28"/>
        </w:rPr>
        <w:t xml:space="preserve">
      2-жол = барлық баған бойынша 2.1 – 2.3-жолдардың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барлық баған бойынша 3.1 – 3.3-жолдардың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барлық баған бойынша 5.1 – 5.2-жолдардың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 барлық баған бойынша 6.1 – 6.3-жолдардың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 6-жолға;</w:t>
      </w:r>
    </w:p>
    <w:p>
      <w:pPr>
        <w:spacing w:after="0"/>
        <w:ind w:left="0"/>
        <w:jc w:val="both"/>
      </w:pPr>
      <w:r>
        <w:rPr>
          <w:rFonts w:ascii="Times New Roman"/>
          <w:b w:val="false"/>
          <w:i w:val="false"/>
          <w:color w:val="000000"/>
          <w:sz w:val="28"/>
        </w:rPr>
        <w:t xml:space="preserve">
      1-баған = барлық жол бойынша 2, 3-бағандардың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1-баған (есепті жылдың) = 7-жол 1-баған (өткен жылдың) шекті бақылау:</w:t>
      </w:r>
    </w:p>
    <w:p>
      <w:pPr>
        <w:spacing w:after="0"/>
        <w:ind w:left="0"/>
        <w:jc w:val="both"/>
      </w:pPr>
      <w:r>
        <w:rPr>
          <w:rFonts w:ascii="Times New Roman"/>
          <w:b w:val="false"/>
          <w:i w:val="false"/>
          <w:color w:val="000000"/>
          <w:sz w:val="28"/>
        </w:rPr>
        <w:t>
      3.1-бөлім "Елді мекендердегі газ желілерінің ұзындығы":</w:t>
      </w:r>
    </w:p>
    <w:p>
      <w:pPr>
        <w:spacing w:after="0"/>
        <w:ind w:left="0"/>
        <w:jc w:val="both"/>
      </w:pPr>
      <w:r>
        <w:rPr>
          <w:rFonts w:ascii="Times New Roman"/>
          <w:b w:val="false"/>
          <w:i w:val="false"/>
          <w:color w:val="000000"/>
          <w:sz w:val="28"/>
        </w:rPr>
        <w:t xml:space="preserve">
      3.1-бөлімінің 1-бағаны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жолдар бойынша 2-бағанға;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3.1-бөлімнің 2-бағаны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жолдар бойынша 3-бағанға.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"Газ реттеуіш пунктілер және орнатылған есептеу құралдарының саны":</w:t>
      </w:r>
    </w:p>
    <w:p>
      <w:pPr>
        <w:spacing w:after="0"/>
        <w:ind w:left="0"/>
        <w:jc w:val="both"/>
      </w:pPr>
      <w:r>
        <w:rPr>
          <w:rFonts w:ascii="Times New Roman"/>
          <w:b w:val="false"/>
          <w:i w:val="false"/>
          <w:color w:val="000000"/>
          <w:sz w:val="28"/>
        </w:rPr>
        <w:t xml:space="preserve">
      1-жол = барлық бағандар бойынша 1.1 – 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жолдар бойынша 1-баған = 2, 3-бағандардың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жолдар бойынша 4-баған = 5, 6-бағандардың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8 ноября</w:t>
            </w:r>
            <w:r>
              <w:br/>
            </w:r>
            <w:r>
              <w:rPr>
                <w:rFonts w:ascii="Times New Roman"/>
                <w:b w:val="false"/>
                <w:i w:val="false"/>
                <w:color w:val="000000"/>
                <w:sz w:val="20"/>
              </w:rPr>
              <w:t>2017 года № 160</w:t>
            </w:r>
          </w:p>
        </w:tc>
      </w:tr>
    </w:tbl>
    <w:tbl>
      <w:tblPr>
        <w:tblW w:w="0" w:type="auto"/>
        <w:tblCellSpacing w:w="0" w:type="auto"/>
        <w:tblBorders>
          <w:top w:val="none"/>
          <w:left w:val="none"/>
          <w:bottom w:val="none"/>
          <w:right w:val="none"/>
          <w:insideH w:val="none"/>
          <w:insideV w:val="none"/>
        </w:tblBorders>
      </w:tblPr>
      <w:tblGrid>
        <w:gridCol w:w="2234"/>
        <w:gridCol w:w="731"/>
        <w:gridCol w:w="11236"/>
        <w:gridCol w:w="42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302115225</w:t>
            </w:r>
            <w:r>
              <w:br/>
            </w:r>
            <w:r>
              <w:rPr>
                <w:rFonts w:ascii="Times New Roman"/>
                <w:b w:val="false"/>
                <w:i w:val="false"/>
                <w:color w:val="000000"/>
                <w:sz w:val="20"/>
              </w:rPr>
              <w:t>
Код статистической формы 302115225</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энергияны тұтынуы бойынша үй шаруашылығын зерттеу сауалнамасы</w:t>
            </w:r>
            <w:r>
              <w:br/>
            </w:r>
            <w:r>
              <w:rPr>
                <w:rFonts w:ascii="Times New Roman"/>
                <w:b w:val="false"/>
                <w:i w:val="false"/>
                <w:color w:val="000000"/>
                <w:sz w:val="20"/>
              </w:rPr>
              <w:t>
Анкета обследования домашнего хозяйства по потреблению топлива и энергии</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Н-070</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r>
              <w:br/>
            </w:r>
            <w:r>
              <w:rPr>
                <w:rFonts w:ascii="Times New Roman"/>
                <w:b w:val="false"/>
                <w:i w:val="false"/>
                <w:color w:val="000000"/>
                <w:sz w:val="20"/>
              </w:rPr>
              <w:t>
Один раз в пять лет</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Байқауға іріктемеге түскен үй шаруашылықтары қатысады</w:t>
      </w:r>
    </w:p>
    <w:p>
      <w:pPr>
        <w:spacing w:after="0"/>
        <w:ind w:left="0"/>
        <w:jc w:val="both"/>
      </w:pPr>
      <w:r>
        <w:rPr>
          <w:rFonts w:ascii="Times New Roman"/>
          <w:b w:val="false"/>
          <w:i w:val="false"/>
          <w:color w:val="000000"/>
          <w:sz w:val="28"/>
        </w:rPr>
        <w:t xml:space="preserve">
      В наблюдении принимают участие домашние хозяйства, попавшие в выборку </w:t>
      </w:r>
    </w:p>
    <w:p>
      <w:pPr>
        <w:spacing w:after="0"/>
        <w:ind w:left="0"/>
        <w:jc w:val="both"/>
      </w:pPr>
      <w:r>
        <w:rPr>
          <w:rFonts w:ascii="Times New Roman"/>
          <w:b w:val="false"/>
          <w:i w:val="false"/>
          <w:color w:val="000000"/>
          <w:sz w:val="28"/>
        </w:rPr>
        <w:t>
      Ұсыну мерзімі – есепті кезеңнен кейінгі 25 сәуірге (қоса алғанда) дейін</w:t>
      </w:r>
    </w:p>
    <w:p>
      <w:pPr>
        <w:spacing w:after="0"/>
        <w:ind w:left="0"/>
        <w:jc w:val="both"/>
      </w:pPr>
      <w:r>
        <w:rPr>
          <w:rFonts w:ascii="Times New Roman"/>
          <w:b w:val="false"/>
          <w:i w:val="false"/>
          <w:color w:val="000000"/>
          <w:sz w:val="28"/>
        </w:rPr>
        <w:t>
      Срок представления – до 25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41"/>
        <w:gridCol w:w="1095"/>
        <w:gridCol w:w="308"/>
        <w:gridCol w:w="2393"/>
        <w:gridCol w:w="308"/>
        <w:gridCol w:w="72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Əкімшілік-аумақтық объектілер жіктеуіші бойынша коды</w:t>
            </w:r>
            <w:r>
              <w:br/>
            </w:r>
            <w:r>
              <w:rPr>
                <w:rFonts w:ascii="Times New Roman"/>
                <w:b w:val="false"/>
                <w:i w:val="false"/>
                <w:color w:val="000000"/>
                <w:sz w:val="20"/>
              </w:rPr>
              <w:t>
Код по Классификатору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мекеннің типі (1-қала, 2-ауыл)</w:t>
            </w:r>
            <w:r>
              <w:br/>
            </w:r>
            <w:r>
              <w:rPr>
                <w:rFonts w:ascii="Times New Roman"/>
                <w:b w:val="false"/>
                <w:i w:val="false"/>
                <w:color w:val="000000"/>
                <w:sz w:val="20"/>
              </w:rPr>
              <w:t>
Тип населенного пункта (1 - город, 2 - село)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Үй шаруашылығының № </w:t>
            </w:r>
            <w:r>
              <w:br/>
            </w:r>
            <w:r>
              <w:rPr>
                <w:rFonts w:ascii="Times New Roman"/>
                <w:b w:val="false"/>
                <w:i w:val="false"/>
                <w:color w:val="000000"/>
                <w:sz w:val="20"/>
              </w:rPr>
              <w:t>
№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Байқау жүргізуге уәкілетті адамның (бұдан әрі – интервьюер) коды </w:t>
            </w:r>
            <w:r>
              <w:br/>
            </w:r>
            <w:r>
              <w:rPr>
                <w:rFonts w:ascii="Times New Roman"/>
                <w:b w:val="false"/>
                <w:i w:val="false"/>
                <w:color w:val="000000"/>
                <w:sz w:val="20"/>
              </w:rPr>
              <w:t>
Код лица, уполномоченного на проведение наблюдения (далее - интервьюер)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Сұхбат жүргізу күні күні айы</w:t>
            </w:r>
            <w:r>
              <w:br/>
            </w:r>
            <w:r>
              <w:rPr>
                <w:rFonts w:ascii="Times New Roman"/>
                <w:b w:val="false"/>
                <w:i w:val="false"/>
                <w:color w:val="000000"/>
                <w:sz w:val="20"/>
              </w:rPr>
              <w:t>
Дата проведения интервью число месяц</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жайдың салынған жылын көрсетіңіз</w:t>
            </w:r>
            <w:r>
              <w:br/>
            </w:r>
            <w:r>
              <w:rPr>
                <w:rFonts w:ascii="Times New Roman"/>
                <w:b w:val="false"/>
                <w:i w:val="false"/>
                <w:color w:val="000000"/>
                <w:sz w:val="20"/>
              </w:rPr>
              <w:t>
Укажите год постройки жилья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жайдың соңғы реконструкциялау</w:t>
            </w:r>
            <w:r>
              <w:rPr>
                <w:rFonts w:ascii="Times New Roman"/>
                <w:b w:val="false"/>
                <w:i w:val="false"/>
                <w:color w:val="000000"/>
                <w:vertAlign w:val="superscript"/>
              </w:rPr>
              <w:t>1</w:t>
            </w:r>
            <w:r>
              <w:rPr>
                <w:rFonts w:ascii="Times New Roman"/>
                <w:b w:val="false"/>
                <w:i w:val="false"/>
                <w:color w:val="000000"/>
                <w:sz w:val="20"/>
              </w:rPr>
              <w:t xml:space="preserve"> жылын көрсетіңіз</w:t>
            </w:r>
            <w:r>
              <w:br/>
            </w:r>
            <w:r>
              <w:rPr>
                <w:rFonts w:ascii="Times New Roman"/>
                <w:b w:val="false"/>
                <w:i w:val="false"/>
                <w:color w:val="000000"/>
                <w:sz w:val="20"/>
              </w:rPr>
              <w:t>
Укажите год последней реконструкции</w:t>
            </w:r>
            <w:r>
              <w:rPr>
                <w:rFonts w:ascii="Times New Roman"/>
                <w:b w:val="false"/>
                <w:i w:val="false"/>
                <w:color w:val="000000"/>
                <w:vertAlign w:val="superscript"/>
              </w:rPr>
              <w:t>1</w:t>
            </w:r>
            <w:r>
              <w:rPr>
                <w:rFonts w:ascii="Times New Roman"/>
                <w:b w:val="false"/>
                <w:i w:val="false"/>
                <w:color w:val="000000"/>
                <w:sz w:val="20"/>
              </w:rPr>
              <w:t xml:space="preserve"> жилья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тұрғын үйіңіздің ауданын көрсетіңіз</w:t>
            </w:r>
            <w:r>
              <w:br/>
            </w:r>
            <w:r>
              <w:rPr>
                <w:rFonts w:ascii="Times New Roman"/>
                <w:b w:val="false"/>
                <w:i w:val="false"/>
                <w:color w:val="000000"/>
                <w:sz w:val="20"/>
              </w:rPr>
              <w:t>
Укажите площадь Вашего жилья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жалпы ауданы, шаршы метр </w:t>
            </w:r>
            <w:r>
              <w:rPr>
                <w:rFonts w:ascii="Times New Roman"/>
                <w:b w:val="false"/>
                <w:i w:val="false"/>
                <w:color w:val="000000"/>
                <w:vertAlign w:val="superscript"/>
              </w:rPr>
              <w:t>2</w:t>
            </w:r>
            <w:r>
              <w:br/>
            </w:r>
            <w:r>
              <w:rPr>
                <w:rFonts w:ascii="Times New Roman"/>
                <w:b w:val="false"/>
                <w:i w:val="false"/>
                <w:color w:val="000000"/>
                <w:sz w:val="20"/>
              </w:rPr>
              <w:t xml:space="preserve">
общую площадь, кв.м </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жылытылатын ауданы, шаршы метр</w:t>
            </w:r>
            <w:r>
              <w:br/>
            </w:r>
            <w:r>
              <w:rPr>
                <w:rFonts w:ascii="Times New Roman"/>
                <w:b w:val="false"/>
                <w:i w:val="false"/>
                <w:color w:val="000000"/>
                <w:sz w:val="20"/>
              </w:rPr>
              <w:t>
отапливаемая площадь,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Тұрғындар санын (нақты) көрсетіңіз</w:t>
            </w:r>
            <w:r>
              <w:br/>
            </w:r>
            <w:r>
              <w:rPr>
                <w:rFonts w:ascii="Times New Roman"/>
                <w:b w:val="false"/>
                <w:i w:val="false"/>
                <w:color w:val="000000"/>
                <w:sz w:val="20"/>
              </w:rPr>
              <w:t xml:space="preserve">
Укажите количество проживающих (фактически)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 типін көрсетіңіз</w:t>
            </w:r>
            <w:r>
              <w:br/>
            </w:r>
            <w:r>
              <w:rPr>
                <w:rFonts w:ascii="Times New Roman"/>
                <w:b w:val="false"/>
                <w:i w:val="false"/>
                <w:color w:val="000000"/>
                <w:sz w:val="20"/>
              </w:rPr>
              <w:t>
Укажите тип жилища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жеке отбасылық үй</w:t>
            </w:r>
            <w:r>
              <w:br/>
            </w:r>
            <w:r>
              <w:rPr>
                <w:rFonts w:ascii="Times New Roman"/>
                <w:b w:val="false"/>
                <w:i w:val="false"/>
                <w:color w:val="000000"/>
                <w:sz w:val="20"/>
              </w:rPr>
              <w:t>
отдельный семейный дом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пәтер</w:t>
            </w:r>
            <w:r>
              <w:br/>
            </w:r>
            <w:r>
              <w:rPr>
                <w:rFonts w:ascii="Times New Roman"/>
                <w:b w:val="false"/>
                <w:i w:val="false"/>
                <w:color w:val="000000"/>
                <w:sz w:val="20"/>
              </w:rPr>
              <w:t>
квартира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коттедж</w:t>
            </w:r>
            <w:r>
              <w:br/>
            </w:r>
            <w:r>
              <w:rPr>
                <w:rFonts w:ascii="Times New Roman"/>
                <w:b w:val="false"/>
                <w:i w:val="false"/>
                <w:color w:val="000000"/>
                <w:sz w:val="20"/>
              </w:rPr>
              <w:t>
коттедж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жатақхана</w:t>
            </w:r>
            <w:r>
              <w:br/>
            </w:r>
            <w:r>
              <w:rPr>
                <w:rFonts w:ascii="Times New Roman"/>
                <w:b w:val="false"/>
                <w:i w:val="false"/>
                <w:color w:val="000000"/>
                <w:sz w:val="20"/>
              </w:rPr>
              <w:t>
общежитие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Объект қандай материалдан салынғанын көрсетіңіз</w:t>
            </w:r>
            <w:r>
              <w:br/>
            </w:r>
            <w:r>
              <w:rPr>
                <w:rFonts w:ascii="Times New Roman"/>
                <w:b w:val="false"/>
                <w:i w:val="false"/>
                <w:color w:val="000000"/>
                <w:sz w:val="20"/>
              </w:rPr>
              <w:t>
Укажите материал, из которого построен объект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кірпіш, тас</w:t>
            </w:r>
            <w:r>
              <w:br/>
            </w:r>
            <w:r>
              <w:rPr>
                <w:rFonts w:ascii="Times New Roman"/>
                <w:b w:val="false"/>
                <w:i w:val="false"/>
                <w:color w:val="000000"/>
                <w:sz w:val="20"/>
              </w:rPr>
              <w:t>
кирпич, камень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панельді</w:t>
            </w:r>
            <w:r>
              <w:br/>
            </w:r>
            <w:r>
              <w:rPr>
                <w:rFonts w:ascii="Times New Roman"/>
                <w:b w:val="false"/>
                <w:i w:val="false"/>
                <w:color w:val="000000"/>
                <w:sz w:val="20"/>
              </w:rPr>
              <w:t>
панельный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монолитті бетон (темір бетон)</w:t>
            </w:r>
            <w:r>
              <w:br/>
            </w:r>
            <w:r>
              <w:rPr>
                <w:rFonts w:ascii="Times New Roman"/>
                <w:b w:val="false"/>
                <w:i w:val="false"/>
                <w:color w:val="000000"/>
                <w:sz w:val="20"/>
              </w:rPr>
              <w:t>
монолитный бетон (железобетон)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саман</w:t>
            </w:r>
            <w:r>
              <w:br/>
            </w:r>
            <w:r>
              <w:rPr>
                <w:rFonts w:ascii="Times New Roman"/>
                <w:b w:val="false"/>
                <w:i w:val="false"/>
                <w:color w:val="000000"/>
                <w:sz w:val="20"/>
              </w:rPr>
              <w:t>
саман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ірі блокты</w:t>
            </w:r>
            <w:r>
              <w:br/>
            </w:r>
            <w:r>
              <w:rPr>
                <w:rFonts w:ascii="Times New Roman"/>
                <w:b w:val="false"/>
                <w:i w:val="false"/>
                <w:color w:val="000000"/>
                <w:sz w:val="20"/>
              </w:rPr>
              <w:t>
крупноблочный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басқа да қабырға материалдары</w:t>
            </w:r>
            <w:r>
              <w:br/>
            </w:r>
            <w:r>
              <w:rPr>
                <w:rFonts w:ascii="Times New Roman"/>
                <w:b w:val="false"/>
                <w:i w:val="false"/>
                <w:color w:val="000000"/>
                <w:sz w:val="20"/>
              </w:rPr>
              <w:t>
другие стеновые 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Терезе типін көрсетіңіз</w:t>
            </w:r>
            <w:r>
              <w:br/>
            </w:r>
            <w:r>
              <w:rPr>
                <w:rFonts w:ascii="Times New Roman"/>
                <w:b w:val="false"/>
                <w:i w:val="false"/>
                <w:color w:val="000000"/>
                <w:sz w:val="20"/>
              </w:rPr>
              <w:t>
Укажите тип окон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ағаш</w:t>
            </w:r>
            <w:r>
              <w:br/>
            </w:r>
            <w:r>
              <w:rPr>
                <w:rFonts w:ascii="Times New Roman"/>
                <w:b w:val="false"/>
                <w:i w:val="false"/>
                <w:color w:val="000000"/>
                <w:sz w:val="20"/>
              </w:rPr>
              <w:t>
деревянные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пластик</w:t>
            </w:r>
            <w:r>
              <w:br/>
            </w:r>
            <w:r>
              <w:rPr>
                <w:rFonts w:ascii="Times New Roman"/>
                <w:b w:val="false"/>
                <w:i w:val="false"/>
                <w:color w:val="000000"/>
                <w:sz w:val="20"/>
              </w:rPr>
              <w:t>
пластиковые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металл</w:t>
            </w:r>
            <w:r>
              <w:br/>
            </w:r>
            <w:r>
              <w:rPr>
                <w:rFonts w:ascii="Times New Roman"/>
                <w:b w:val="false"/>
                <w:i w:val="false"/>
                <w:color w:val="000000"/>
                <w:sz w:val="20"/>
              </w:rPr>
              <w:t>
металлические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Үй жайында орнатылған жылыту жүйесінің типін көрсетіңіз</w:t>
            </w:r>
            <w:r>
              <w:br/>
            </w:r>
            <w:r>
              <w:rPr>
                <w:rFonts w:ascii="Times New Roman"/>
                <w:b w:val="false"/>
                <w:i w:val="false"/>
                <w:color w:val="000000"/>
                <w:sz w:val="20"/>
              </w:rPr>
              <w:t>
Укажите тип отопительной системы, установленной в помещении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Орталықтан жылыту</w:t>
            </w:r>
            <w:r>
              <w:br/>
            </w:r>
            <w:r>
              <w:rPr>
                <w:rFonts w:ascii="Times New Roman"/>
                <w:b w:val="false"/>
                <w:i w:val="false"/>
                <w:color w:val="000000"/>
                <w:sz w:val="20"/>
              </w:rPr>
              <w:t>
Центральное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Автономды (табиғи газ, электр энергиясы)</w:t>
            </w:r>
            <w:r>
              <w:br/>
            </w:r>
            <w:r>
              <w:rPr>
                <w:rFonts w:ascii="Times New Roman"/>
                <w:b w:val="false"/>
                <w:i w:val="false"/>
                <w:color w:val="000000"/>
                <w:sz w:val="20"/>
              </w:rPr>
              <w:t>
Автономное (газ природный, электроэнергия)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Автономды (ағаш отын, тас көмір)</w:t>
            </w:r>
            <w:r>
              <w:br/>
            </w:r>
            <w:r>
              <w:rPr>
                <w:rFonts w:ascii="Times New Roman"/>
                <w:b w:val="false"/>
                <w:i w:val="false"/>
                <w:color w:val="000000"/>
                <w:sz w:val="20"/>
              </w:rPr>
              <w:t>
Автономное (дрова, уголь каменный)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Жеке пеш</w:t>
            </w:r>
            <w:r>
              <w:br/>
            </w:r>
            <w:r>
              <w:rPr>
                <w:rFonts w:ascii="Times New Roman"/>
                <w:b w:val="false"/>
                <w:i w:val="false"/>
                <w:color w:val="000000"/>
                <w:sz w:val="20"/>
              </w:rPr>
              <w:t>
Индивидуальная печь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Жылыту жоқ</w:t>
            </w:r>
            <w:r>
              <w:br/>
            </w:r>
            <w:r>
              <w:rPr>
                <w:rFonts w:ascii="Times New Roman"/>
                <w:b w:val="false"/>
                <w:i w:val="false"/>
                <w:color w:val="000000"/>
                <w:sz w:val="20"/>
              </w:rPr>
              <w:t>
Нет отопления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Автономды жылыту жүйесі үшін пайдаланылған отын мен энергия түрлерін көрсетіңіз </w:t>
            </w:r>
            <w:r>
              <w:br/>
            </w:r>
            <w:r>
              <w:rPr>
                <w:rFonts w:ascii="Times New Roman"/>
                <w:b w:val="false"/>
                <w:i w:val="false"/>
                <w:color w:val="000000"/>
                <w:sz w:val="20"/>
              </w:rPr>
              <w:t>
Укажите виды топлива и энергии, использованные для автономной системы отопления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Табиғи газ</w:t>
            </w:r>
            <w:r>
              <w:br/>
            </w:r>
            <w:r>
              <w:rPr>
                <w:rFonts w:ascii="Times New Roman"/>
                <w:b w:val="false"/>
                <w:i w:val="false"/>
                <w:color w:val="000000"/>
                <w:sz w:val="20"/>
              </w:rPr>
              <w:t>
Газ природный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Сұйытылған пропан және бутан</w:t>
            </w:r>
            <w:r>
              <w:br/>
            </w:r>
            <w:r>
              <w:rPr>
                <w:rFonts w:ascii="Times New Roman"/>
                <w:b w:val="false"/>
                <w:i w:val="false"/>
                <w:color w:val="000000"/>
                <w:sz w:val="20"/>
              </w:rPr>
              <w:t>
Пропан и бутан сжиженный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Тас көмір</w:t>
            </w:r>
            <w:r>
              <w:br/>
            </w:r>
            <w:r>
              <w:rPr>
                <w:rFonts w:ascii="Times New Roman"/>
                <w:b w:val="false"/>
                <w:i w:val="false"/>
                <w:color w:val="000000"/>
                <w:sz w:val="20"/>
              </w:rPr>
              <w:t>
Уголь каменный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Ағаш отын</w:t>
            </w:r>
            <w:r>
              <w:br/>
            </w:r>
            <w:r>
              <w:rPr>
                <w:rFonts w:ascii="Times New Roman"/>
                <w:b w:val="false"/>
                <w:i w:val="false"/>
                <w:color w:val="000000"/>
                <w:sz w:val="20"/>
              </w:rPr>
              <w:t>
Дрова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Электр энергиясы</w:t>
            </w:r>
            <w:r>
              <w:br/>
            </w:r>
            <w:r>
              <w:rPr>
                <w:rFonts w:ascii="Times New Roman"/>
                <w:b w:val="false"/>
                <w:i w:val="false"/>
                <w:color w:val="000000"/>
                <w:sz w:val="20"/>
              </w:rPr>
              <w:t>
Электроэнергия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Жеке пештер үшін пайдаланылған отын мен энергия түрлерін көрсетіңіз </w:t>
            </w:r>
            <w:r>
              <w:br/>
            </w:r>
            <w:r>
              <w:rPr>
                <w:rFonts w:ascii="Times New Roman"/>
                <w:b w:val="false"/>
                <w:i w:val="false"/>
                <w:color w:val="000000"/>
                <w:sz w:val="20"/>
              </w:rPr>
              <w:t>
Укажите виды топлива и энергии, использованные для индивидуальной печи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Табиғи газ</w:t>
            </w:r>
            <w:r>
              <w:br/>
            </w:r>
            <w:r>
              <w:rPr>
                <w:rFonts w:ascii="Times New Roman"/>
                <w:b w:val="false"/>
                <w:i w:val="false"/>
                <w:color w:val="000000"/>
                <w:sz w:val="20"/>
              </w:rPr>
              <w:t>
Газ природный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Сұйытылған пропан және бутан</w:t>
            </w:r>
            <w:r>
              <w:br/>
            </w:r>
            <w:r>
              <w:rPr>
                <w:rFonts w:ascii="Times New Roman"/>
                <w:b w:val="false"/>
                <w:i w:val="false"/>
                <w:color w:val="000000"/>
                <w:sz w:val="20"/>
              </w:rPr>
              <w:t>
Пропан и бутан сжиженный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Тас көмір</w:t>
            </w:r>
            <w:r>
              <w:br/>
            </w:r>
            <w:r>
              <w:rPr>
                <w:rFonts w:ascii="Times New Roman"/>
                <w:b w:val="false"/>
                <w:i w:val="false"/>
                <w:color w:val="000000"/>
                <w:sz w:val="20"/>
              </w:rPr>
              <w:t>
Уголь каменный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Ағаш отын</w:t>
            </w:r>
            <w:r>
              <w:br/>
            </w:r>
            <w:r>
              <w:rPr>
                <w:rFonts w:ascii="Times New Roman"/>
                <w:b w:val="false"/>
                <w:i w:val="false"/>
                <w:color w:val="000000"/>
                <w:sz w:val="20"/>
              </w:rPr>
              <w:t>
Дрова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Электр энергиясы</w:t>
            </w:r>
            <w:r>
              <w:br/>
            </w:r>
            <w:r>
              <w:rPr>
                <w:rFonts w:ascii="Times New Roman"/>
                <w:b w:val="false"/>
                <w:i w:val="false"/>
                <w:color w:val="000000"/>
                <w:sz w:val="20"/>
              </w:rPr>
              <w:t>
Электроэнергия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 шаруашылығының қажеттілігі үшін суды жылыту жүйесінің типін көрсетіңіз</w:t>
            </w:r>
            <w:r>
              <w:br/>
            </w:r>
            <w:r>
              <w:rPr>
                <w:rFonts w:ascii="Times New Roman"/>
                <w:b w:val="false"/>
                <w:i w:val="false"/>
                <w:color w:val="000000"/>
                <w:sz w:val="20"/>
              </w:rPr>
              <w:t>
Укажите тип системы подогрева воды для нужд домохозяйства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Үй жайда орталықтандырылған ыстық сумен жабдықтау жүйесі бар ма?</w:t>
            </w:r>
            <w:r>
              <w:br/>
            </w:r>
            <w:r>
              <w:rPr>
                <w:rFonts w:ascii="Times New Roman"/>
                <w:b w:val="false"/>
                <w:i w:val="false"/>
                <w:color w:val="000000"/>
                <w:sz w:val="20"/>
              </w:rPr>
              <w:t>
Существует ли централизованная система снабжения горячей водой в помещении?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Егер Сіздің меншік ыстық суды ысыту жүйеңіз болса, онда оған пайдаланылған отын мен энергия түрін көрсетіңіз (бойлер)</w:t>
            </w:r>
            <w:r>
              <w:br/>
            </w:r>
            <w:r>
              <w:rPr>
                <w:rFonts w:ascii="Times New Roman"/>
                <w:b w:val="false"/>
                <w:i w:val="false"/>
                <w:color w:val="000000"/>
                <w:sz w:val="20"/>
              </w:rPr>
              <w:t>
Если у Вас собственная система подогрева горячей воды (бойлер), то укажите, использованные для нее виды топлива и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Табиғи газ</w:t>
            </w:r>
            <w:r>
              <w:br/>
            </w:r>
            <w:r>
              <w:rPr>
                <w:rFonts w:ascii="Times New Roman"/>
                <w:b w:val="false"/>
                <w:i w:val="false"/>
                <w:color w:val="000000"/>
                <w:sz w:val="20"/>
              </w:rPr>
              <w:t>
Газ природный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Тас көмір</w:t>
            </w:r>
            <w:r>
              <w:br/>
            </w:r>
            <w:r>
              <w:rPr>
                <w:rFonts w:ascii="Times New Roman"/>
                <w:b w:val="false"/>
                <w:i w:val="false"/>
                <w:color w:val="000000"/>
                <w:sz w:val="20"/>
              </w:rPr>
              <w:t>
Уголь каменный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Ағаш отыны</w:t>
            </w:r>
            <w:r>
              <w:br/>
            </w:r>
            <w:r>
              <w:rPr>
                <w:rFonts w:ascii="Times New Roman"/>
                <w:b w:val="false"/>
                <w:i w:val="false"/>
                <w:color w:val="000000"/>
                <w:sz w:val="20"/>
              </w:rPr>
              <w:t>
Дрова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Күн сәулесі батареялары</w:t>
            </w:r>
            <w:r>
              <w:br/>
            </w:r>
            <w:r>
              <w:rPr>
                <w:rFonts w:ascii="Times New Roman"/>
                <w:b w:val="false"/>
                <w:i w:val="false"/>
                <w:color w:val="000000"/>
                <w:sz w:val="20"/>
              </w:rPr>
              <w:t>
Солнечные батареи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Электр энергиясы</w:t>
            </w:r>
            <w:r>
              <w:br/>
            </w:r>
            <w:r>
              <w:rPr>
                <w:rFonts w:ascii="Times New Roman"/>
                <w:b w:val="false"/>
                <w:i w:val="false"/>
                <w:color w:val="000000"/>
                <w:sz w:val="20"/>
              </w:rPr>
              <w:t>
Электроэнергия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Егер Сізде ыстық суды ысыту жүйесінің ешқандай желісі болмаса, онда үй шаруашылығы қажеттілігі үшін суды ысыту тәсілін көрсетіңіз</w:t>
            </w:r>
            <w:r>
              <w:br/>
            </w:r>
            <w:r>
              <w:rPr>
                <w:rFonts w:ascii="Times New Roman"/>
                <w:b w:val="false"/>
                <w:i w:val="false"/>
                <w:color w:val="000000"/>
                <w:sz w:val="20"/>
              </w:rPr>
              <w:t>
Если у Вас нет никакой сети снабжения горячей водой, то укажите способ подогрева воды для нужд домохозяйства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Газ плитасы</w:t>
            </w:r>
            <w:r>
              <w:br/>
            </w:r>
            <w:r>
              <w:rPr>
                <w:rFonts w:ascii="Times New Roman"/>
                <w:b w:val="false"/>
                <w:i w:val="false"/>
                <w:color w:val="000000"/>
                <w:sz w:val="20"/>
              </w:rPr>
              <w:t>
Газовая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Электр плитасы</w:t>
            </w:r>
            <w:r>
              <w:br/>
            </w:r>
            <w:r>
              <w:rPr>
                <w:rFonts w:ascii="Times New Roman"/>
                <w:b w:val="false"/>
                <w:i w:val="false"/>
                <w:color w:val="000000"/>
                <w:sz w:val="20"/>
              </w:rPr>
              <w:t>
Электрическая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Ағаш отын плитасы, тас көмір бойынша</w:t>
            </w:r>
            <w:r>
              <w:br/>
            </w:r>
            <w:r>
              <w:rPr>
                <w:rFonts w:ascii="Times New Roman"/>
                <w:b w:val="false"/>
                <w:i w:val="false"/>
                <w:color w:val="000000"/>
                <w:sz w:val="20"/>
              </w:rPr>
              <w:t>
Плита на дровах, угле каменном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Су қайнатқыш, электр шәйнегі</w:t>
            </w:r>
            <w:r>
              <w:br/>
            </w:r>
            <w:r>
              <w:rPr>
                <w:rFonts w:ascii="Times New Roman"/>
                <w:b w:val="false"/>
                <w:i w:val="false"/>
                <w:color w:val="000000"/>
                <w:sz w:val="20"/>
              </w:rPr>
              <w:t>
Кипятильник, электрический чайник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Өткен қыста Сіздің үй-жайыңыздың ішіндегі орташа температура қандай болды?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течение прошлой зимы, в среднем, какая температура была внутри Вашего помещения?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13. Тұрмыстық қажеттіліктер үшін отын мен энергия түрлерінің жылдық тұтынуын көрсетіңіз</w:t>
      </w:r>
    </w:p>
    <w:p>
      <w:pPr>
        <w:spacing w:after="0"/>
        <w:ind w:left="0"/>
        <w:jc w:val="both"/>
      </w:pPr>
      <w:r>
        <w:rPr>
          <w:rFonts w:ascii="Times New Roman"/>
          <w:b w:val="false"/>
          <w:i w:val="false"/>
          <w:color w:val="000000"/>
          <w:sz w:val="28"/>
        </w:rPr>
        <w:t>
      Укажите годовое потребление видов топлива и энергии для бытовых нужд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295"/>
        <w:gridCol w:w="1489"/>
        <w:gridCol w:w="1780"/>
        <w:gridCol w:w="1785"/>
        <w:gridCol w:w="17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r>
              <w:br/>
            </w:r>
            <w:r>
              <w:rPr>
                <w:rFonts w:ascii="Times New Roman"/>
                <w:b w:val="false"/>
                <w:i w:val="false"/>
                <w:color w:val="000000"/>
                <w:sz w:val="20"/>
              </w:rPr>
              <w:t>
Виды топлива и энергии</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барлығы</w:t>
            </w:r>
            <w:r>
              <w:br/>
            </w:r>
            <w:r>
              <w:rPr>
                <w:rFonts w:ascii="Times New Roman"/>
                <w:b w:val="false"/>
                <w:i w:val="false"/>
                <w:color w:val="000000"/>
                <w:sz w:val="20"/>
              </w:rPr>
              <w:t>
Годовое потребление,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үшін:</w:t>
            </w:r>
            <w:r>
              <w:br/>
            </w:r>
            <w:r>
              <w:rPr>
                <w:rFonts w:ascii="Times New Roman"/>
                <w:b w:val="false"/>
                <w:i w:val="false"/>
                <w:color w:val="000000"/>
                <w:sz w:val="20"/>
              </w:rPr>
              <w:t>
(Сіздің үй шаруашылығынызда тұтынуы жүзеге асырылатынды "х" белгісімен белгілеңіз)</w:t>
            </w:r>
            <w:r>
              <w:br/>
            </w:r>
            <w:r>
              <w:rPr>
                <w:rFonts w:ascii="Times New Roman"/>
                <w:b w:val="false"/>
                <w:i w:val="false"/>
                <w:color w:val="000000"/>
                <w:sz w:val="20"/>
              </w:rPr>
              <w:t>
Потреблено для:</w:t>
            </w:r>
            <w:r>
              <w:br/>
            </w:r>
            <w:r>
              <w:rPr>
                <w:rFonts w:ascii="Times New Roman"/>
                <w:b w:val="false"/>
                <w:i w:val="false"/>
                <w:color w:val="000000"/>
                <w:sz w:val="20"/>
              </w:rPr>
              <w:t>
(Отметьте знаком "х", где осуществляется потребление в Вашем домохозяйстве)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 жылыту</w:t>
            </w:r>
            <w:r>
              <w:br/>
            </w:r>
            <w:r>
              <w:rPr>
                <w:rFonts w:ascii="Times New Roman"/>
                <w:b w:val="false"/>
                <w:i w:val="false"/>
                <w:color w:val="000000"/>
                <w:sz w:val="20"/>
              </w:rPr>
              <w:t>
отопление жилища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ысыту</w:t>
            </w:r>
            <w:r>
              <w:br/>
            </w:r>
            <w:r>
              <w:rPr>
                <w:rFonts w:ascii="Times New Roman"/>
                <w:b w:val="false"/>
                <w:i w:val="false"/>
                <w:color w:val="000000"/>
                <w:sz w:val="20"/>
              </w:rPr>
              <w:t>
нагрев воды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әзірлеу</w:t>
            </w:r>
            <w:r>
              <w:br/>
            </w:r>
            <w:r>
              <w:rPr>
                <w:rFonts w:ascii="Times New Roman"/>
                <w:b w:val="false"/>
                <w:i w:val="false"/>
                <w:color w:val="000000"/>
                <w:sz w:val="20"/>
              </w:rPr>
              <w:t>
приготовление пищи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тонна </w:t>
            </w:r>
            <w:r>
              <w:br/>
            </w:r>
            <w:r>
              <w:rPr>
                <w:rFonts w:ascii="Times New Roman"/>
                <w:b w:val="false"/>
                <w:i w:val="false"/>
                <w:color w:val="000000"/>
                <w:sz w:val="20"/>
              </w:rPr>
              <w:t>
Уголь каменный, тонн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мың текше м.</w:t>
            </w:r>
            <w:r>
              <w:rPr>
                <w:rFonts w:ascii="Times New Roman"/>
                <w:b w:val="false"/>
                <w:i w:val="false"/>
                <w:color w:val="000000"/>
                <w:vertAlign w:val="superscript"/>
              </w:rPr>
              <w:t>3</w:t>
            </w:r>
            <w:r>
              <w:br/>
            </w:r>
            <w:r>
              <w:rPr>
                <w:rFonts w:ascii="Times New Roman"/>
                <w:b w:val="false"/>
                <w:i w:val="false"/>
                <w:color w:val="000000"/>
                <w:sz w:val="20"/>
              </w:rPr>
              <w:t>
Газ природный, тыс.куб. м.</w:t>
            </w:r>
            <w:r>
              <w:rPr>
                <w:rFonts w:ascii="Times New Roman"/>
                <w:b w:val="false"/>
                <w:i w:val="false"/>
                <w:color w:val="000000"/>
                <w:vertAlign w:val="superscript"/>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 тонна</w:t>
            </w:r>
            <w:r>
              <w:br/>
            </w:r>
            <w:r>
              <w:rPr>
                <w:rFonts w:ascii="Times New Roman"/>
                <w:b w:val="false"/>
                <w:i w:val="false"/>
                <w:color w:val="000000"/>
                <w:sz w:val="20"/>
              </w:rPr>
              <w:t>
Пропан и бутан сжиженный, тонн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(дизелдік отын), тонна</w:t>
            </w:r>
            <w:r>
              <w:br/>
            </w:r>
            <w:r>
              <w:rPr>
                <w:rFonts w:ascii="Times New Roman"/>
                <w:b w:val="false"/>
                <w:i w:val="false"/>
                <w:color w:val="000000"/>
                <w:sz w:val="20"/>
              </w:rPr>
              <w:t>
Газойли (дизельное топливо), тонн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мың текше м.</w:t>
            </w:r>
            <w:r>
              <w:br/>
            </w:r>
            <w:r>
              <w:rPr>
                <w:rFonts w:ascii="Times New Roman"/>
                <w:b w:val="false"/>
                <w:i w:val="false"/>
                <w:color w:val="000000"/>
                <w:sz w:val="20"/>
              </w:rPr>
              <w:t>
Дрова, тыс.куб. 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 кг</w:t>
            </w:r>
            <w:r>
              <w:rPr>
                <w:rFonts w:ascii="Times New Roman"/>
                <w:b w:val="false"/>
                <w:i w:val="false"/>
                <w:color w:val="000000"/>
                <w:vertAlign w:val="superscript"/>
              </w:rPr>
              <w:t>4</w:t>
            </w:r>
            <w:r>
              <w:br/>
            </w:r>
            <w:r>
              <w:rPr>
                <w:rFonts w:ascii="Times New Roman"/>
                <w:b w:val="false"/>
                <w:i w:val="false"/>
                <w:color w:val="000000"/>
                <w:sz w:val="20"/>
              </w:rPr>
              <w:t>
Опилки и отходы древесные, кг</w:t>
            </w:r>
            <w:r>
              <w:rPr>
                <w:rFonts w:ascii="Times New Roman"/>
                <w:b w:val="false"/>
                <w:i w:val="false"/>
                <w:color w:val="000000"/>
                <w:vertAlign w:val="superscript"/>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 (көң), тонна</w:t>
            </w:r>
            <w:r>
              <w:br/>
            </w:r>
            <w:r>
              <w:rPr>
                <w:rFonts w:ascii="Times New Roman"/>
                <w:b w:val="false"/>
                <w:i w:val="false"/>
                <w:color w:val="000000"/>
                <w:sz w:val="20"/>
              </w:rPr>
              <w:t>
Продукты непищевые животного происхождения прочие (навоз), тонн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тонна</w:t>
            </w:r>
            <w:r>
              <w:br/>
            </w:r>
            <w:r>
              <w:rPr>
                <w:rFonts w:ascii="Times New Roman"/>
                <w:b w:val="false"/>
                <w:i w:val="false"/>
                <w:color w:val="000000"/>
                <w:sz w:val="20"/>
              </w:rPr>
              <w:t>
Уголь древесный, тонн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кВт. сағат </w:t>
            </w:r>
            <w:r>
              <w:rPr>
                <w:rFonts w:ascii="Times New Roman"/>
                <w:b w:val="false"/>
                <w:i w:val="false"/>
                <w:color w:val="000000"/>
                <w:vertAlign w:val="superscript"/>
              </w:rPr>
              <w:t>5</w:t>
            </w:r>
            <w:r>
              <w:br/>
            </w:r>
            <w:r>
              <w:rPr>
                <w:rFonts w:ascii="Times New Roman"/>
                <w:b w:val="false"/>
                <w:i w:val="false"/>
                <w:color w:val="000000"/>
                <w:sz w:val="20"/>
              </w:rPr>
              <w:t xml:space="preserve">
Электроэнергия, кВт. час </w:t>
            </w:r>
            <w:r>
              <w:rPr>
                <w:rFonts w:ascii="Times New Roman"/>
                <w:b w:val="false"/>
                <w:i w:val="false"/>
                <w:color w:val="000000"/>
                <w:vertAlign w:val="superscript"/>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Жыл соңына отын мен энергия түрлерінің қалдықтарын көрсетіңіз</w:t>
      </w:r>
    </w:p>
    <w:p>
      <w:pPr>
        <w:spacing w:after="0"/>
        <w:ind w:left="0"/>
        <w:jc w:val="both"/>
      </w:pPr>
      <w:r>
        <w:rPr>
          <w:rFonts w:ascii="Times New Roman"/>
          <w:b w:val="false"/>
          <w:i w:val="false"/>
          <w:color w:val="000000"/>
          <w:sz w:val="28"/>
        </w:rPr>
        <w:t>
      Укажите остатки видов топлива и энергии на конец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7267"/>
        <w:gridCol w:w="875"/>
        <w:gridCol w:w="876"/>
        <w:gridCol w:w="876"/>
        <w:gridCol w:w="434"/>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r>
              <w:br/>
            </w:r>
            <w:r>
              <w:rPr>
                <w:rFonts w:ascii="Times New Roman"/>
                <w:b w:val="false"/>
                <w:i w:val="false"/>
                <w:color w:val="000000"/>
                <w:sz w:val="20"/>
              </w:rPr>
              <w:t>
Виды топлива и энергии</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тонна</w:t>
            </w:r>
            <w:r>
              <w:br/>
            </w:r>
            <w:r>
              <w:rPr>
                <w:rFonts w:ascii="Times New Roman"/>
                <w:b w:val="false"/>
                <w:i w:val="false"/>
                <w:color w:val="000000"/>
                <w:sz w:val="20"/>
              </w:rPr>
              <w:t>
Уголь каменный, тонн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мың текше м. </w:t>
            </w:r>
            <w:r>
              <w:br/>
            </w:r>
            <w:r>
              <w:rPr>
                <w:rFonts w:ascii="Times New Roman"/>
                <w:b w:val="false"/>
                <w:i w:val="false"/>
                <w:color w:val="000000"/>
                <w:sz w:val="20"/>
              </w:rPr>
              <w:t>
Дрова, тыс.куб. 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үгінділері және қалдықтары, кг </w:t>
            </w:r>
            <w:r>
              <w:br/>
            </w:r>
            <w:r>
              <w:rPr>
                <w:rFonts w:ascii="Times New Roman"/>
                <w:b w:val="false"/>
                <w:i w:val="false"/>
                <w:color w:val="000000"/>
                <w:sz w:val="20"/>
              </w:rPr>
              <w:t xml:space="preserve">
Опилки и отходы древесные, кг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 (көң), тонна</w:t>
            </w:r>
            <w:r>
              <w:br/>
            </w:r>
            <w:r>
              <w:rPr>
                <w:rFonts w:ascii="Times New Roman"/>
                <w:b w:val="false"/>
                <w:i w:val="false"/>
                <w:color w:val="000000"/>
                <w:sz w:val="20"/>
              </w:rPr>
              <w:t>
Продукты непищевые животного происхождения прочие (навоз), тонн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тонна</w:t>
            </w:r>
            <w:r>
              <w:br/>
            </w:r>
            <w:r>
              <w:rPr>
                <w:rFonts w:ascii="Times New Roman"/>
                <w:b w:val="false"/>
                <w:i w:val="false"/>
                <w:color w:val="000000"/>
                <w:sz w:val="20"/>
              </w:rPr>
              <w:t>
Уголь древесный, тонн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Жылыту және су ысыту жабдықтарын көрсетіңіз</w:t>
      </w:r>
    </w:p>
    <w:p>
      <w:pPr>
        <w:spacing w:after="0"/>
        <w:ind w:left="0"/>
        <w:jc w:val="both"/>
      </w:pPr>
      <w:r>
        <w:rPr>
          <w:rFonts w:ascii="Times New Roman"/>
          <w:b w:val="false"/>
          <w:i w:val="false"/>
          <w:color w:val="000000"/>
          <w:sz w:val="28"/>
        </w:rPr>
        <w:t>
      Укажите отопительное и водонагревательное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730"/>
        <w:gridCol w:w="1997"/>
        <w:gridCol w:w="3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r>
              <w:br/>
            </w:r>
            <w:r>
              <w:rPr>
                <w:rFonts w:ascii="Times New Roman"/>
                <w:b w:val="false"/>
                <w:i w:val="false"/>
                <w:color w:val="000000"/>
                <w:sz w:val="20"/>
              </w:rPr>
              <w:t>
Срок использования (лет)</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плиталары </w:t>
            </w:r>
            <w:r>
              <w:br/>
            </w:r>
            <w:r>
              <w:rPr>
                <w:rFonts w:ascii="Times New Roman"/>
                <w:b w:val="false"/>
                <w:i w:val="false"/>
                <w:color w:val="000000"/>
                <w:sz w:val="20"/>
              </w:rPr>
              <w:t xml:space="preserve">
Электроплиты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Жылытқыштар </w:t>
            </w:r>
            <w:r>
              <w:br/>
            </w:r>
            <w:r>
              <w:rPr>
                <w:rFonts w:ascii="Times New Roman"/>
                <w:b w:val="false"/>
                <w:i w:val="false"/>
                <w:color w:val="000000"/>
                <w:sz w:val="20"/>
              </w:rPr>
              <w:t>
Обогреватели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электрмен жылыту</w:t>
            </w:r>
            <w:r>
              <w:br/>
            </w:r>
            <w:r>
              <w:rPr>
                <w:rFonts w:ascii="Times New Roman"/>
                <w:b w:val="false"/>
                <w:i w:val="false"/>
                <w:color w:val="000000"/>
                <w:sz w:val="20"/>
              </w:rPr>
              <w:t>
Электроотопление полов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су ысытқыш</w:t>
            </w:r>
            <w:r>
              <w:br/>
            </w:r>
            <w:r>
              <w:rPr>
                <w:rFonts w:ascii="Times New Roman"/>
                <w:b w:val="false"/>
                <w:i w:val="false"/>
                <w:color w:val="000000"/>
                <w:sz w:val="20"/>
              </w:rPr>
              <w:t>
Электрический водонагреватель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газбен жылыту қазандығы </w:t>
            </w:r>
            <w:r>
              <w:br/>
            </w:r>
            <w:r>
              <w:rPr>
                <w:rFonts w:ascii="Times New Roman"/>
                <w:b w:val="false"/>
                <w:i w:val="false"/>
                <w:color w:val="000000"/>
                <w:sz w:val="20"/>
              </w:rPr>
              <w:t>
Отопительный котел на газе природном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су ысыту</w:t>
            </w:r>
            <w:r>
              <w:br/>
            </w:r>
            <w:r>
              <w:rPr>
                <w:rFonts w:ascii="Times New Roman"/>
                <w:b w:val="false"/>
                <w:i w:val="false"/>
                <w:color w:val="000000"/>
                <w:sz w:val="20"/>
              </w:rPr>
              <w:t>
Водонагреватель на газе природном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Дизелдік отынмен жылыту қазандығы </w:t>
            </w:r>
            <w:r>
              <w:br/>
            </w:r>
            <w:r>
              <w:rPr>
                <w:rFonts w:ascii="Times New Roman"/>
                <w:b w:val="false"/>
                <w:i w:val="false"/>
                <w:color w:val="000000"/>
                <w:sz w:val="20"/>
              </w:rPr>
              <w:t>
Отопительный котел на дизельном топливе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отынмен су ысыту</w:t>
            </w:r>
            <w:r>
              <w:br/>
            </w:r>
            <w:r>
              <w:rPr>
                <w:rFonts w:ascii="Times New Roman"/>
                <w:b w:val="false"/>
                <w:i w:val="false"/>
                <w:color w:val="000000"/>
                <w:sz w:val="20"/>
              </w:rPr>
              <w:t>
Водонагреватель на дизельном топливе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жылыту қазандығы</w:t>
            </w:r>
            <w:r>
              <w:br/>
            </w:r>
            <w:r>
              <w:rPr>
                <w:rFonts w:ascii="Times New Roman"/>
                <w:b w:val="false"/>
                <w:i w:val="false"/>
                <w:color w:val="000000"/>
                <w:sz w:val="20"/>
              </w:rPr>
              <w:t>
Твердотопливный отопительный котел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су ысыту</w:t>
            </w:r>
            <w:r>
              <w:br/>
            </w:r>
            <w:r>
              <w:rPr>
                <w:rFonts w:ascii="Times New Roman"/>
                <w:b w:val="false"/>
                <w:i w:val="false"/>
                <w:color w:val="000000"/>
                <w:sz w:val="20"/>
              </w:rPr>
              <w:t>
Твердотопливный водонагреватель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камин </w:t>
            </w:r>
            <w:r>
              <w:br/>
            </w:r>
            <w:r>
              <w:rPr>
                <w:rFonts w:ascii="Times New Roman"/>
                <w:b w:val="false"/>
                <w:i w:val="false"/>
                <w:color w:val="000000"/>
                <w:sz w:val="20"/>
              </w:rPr>
              <w:t xml:space="preserve">
Твердотопливный камин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плита</w:t>
            </w:r>
            <w:r>
              <w:br/>
            </w:r>
            <w:r>
              <w:rPr>
                <w:rFonts w:ascii="Times New Roman"/>
                <w:b w:val="false"/>
                <w:i w:val="false"/>
                <w:color w:val="000000"/>
                <w:sz w:val="20"/>
              </w:rPr>
              <w:t>
Твердотопливная плита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 коллекторлары</w:t>
            </w:r>
            <w:r>
              <w:br/>
            </w:r>
            <w:r>
              <w:rPr>
                <w:rFonts w:ascii="Times New Roman"/>
                <w:b w:val="false"/>
                <w:i w:val="false"/>
                <w:color w:val="000000"/>
                <w:sz w:val="20"/>
              </w:rPr>
              <w:t>
Солнечные коллекторы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сорғысы</w:t>
            </w:r>
            <w:r>
              <w:br/>
            </w:r>
            <w:r>
              <w:rPr>
                <w:rFonts w:ascii="Times New Roman"/>
                <w:b w:val="false"/>
                <w:i w:val="false"/>
                <w:color w:val="000000"/>
                <w:sz w:val="20"/>
              </w:rPr>
              <w:t>
Тепловой насос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Жалпыүйлік пеш</w:t>
            </w:r>
            <w:r>
              <w:br/>
            </w:r>
            <w:r>
              <w:rPr>
                <w:rFonts w:ascii="Times New Roman"/>
                <w:b w:val="false"/>
                <w:i w:val="false"/>
                <w:color w:val="000000"/>
                <w:sz w:val="20"/>
              </w:rPr>
              <w:t>
Печь общедомовая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 газ/баллон</w:t>
            </w:r>
            <w:r>
              <w:br/>
            </w:r>
            <w:r>
              <w:rPr>
                <w:rFonts w:ascii="Times New Roman"/>
                <w:b w:val="false"/>
                <w:i w:val="false"/>
                <w:color w:val="000000"/>
                <w:sz w:val="20"/>
              </w:rPr>
              <w:t>
Пропан и бутан сжиженный газ/баллон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Механикалық желдету және ауа баптау аспаптарын көрсетіңіз</w:t>
      </w:r>
    </w:p>
    <w:p>
      <w:pPr>
        <w:spacing w:after="0"/>
        <w:ind w:left="0"/>
        <w:jc w:val="both"/>
      </w:pPr>
      <w:r>
        <w:rPr>
          <w:rFonts w:ascii="Times New Roman"/>
          <w:b w:val="false"/>
          <w:i w:val="false"/>
          <w:color w:val="000000"/>
          <w:sz w:val="28"/>
        </w:rPr>
        <w:t xml:space="preserve">
      Укажите механические вентиляциии и приборы кондиционирования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1076"/>
        <w:gridCol w:w="1479"/>
        <w:gridCol w:w="2630"/>
        <w:gridCol w:w="2630"/>
        <w:gridCol w:w="2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r>
              <w:br/>
            </w:r>
            <w:r>
              <w:rPr>
                <w:rFonts w:ascii="Times New Roman"/>
                <w:b w:val="false"/>
                <w:i w:val="false"/>
                <w:color w:val="000000"/>
                <w:sz w:val="20"/>
              </w:rPr>
              <w:t>
Срок использования (лет)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Ватт Средняя мощность, 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класы</w:t>
            </w:r>
            <w:r>
              <w:br/>
            </w:r>
            <w:r>
              <w:rPr>
                <w:rFonts w:ascii="Times New Roman"/>
                <w:b w:val="false"/>
                <w:i w:val="false"/>
                <w:color w:val="000000"/>
                <w:sz w:val="20"/>
              </w:rPr>
              <w:t>
Мүмкін жауаптар: A, B, C, D, E, F, G немесе Х (класы белгісіз)</w:t>
            </w:r>
            <w:r>
              <w:br/>
            </w:r>
            <w:r>
              <w:rPr>
                <w:rFonts w:ascii="Times New Roman"/>
                <w:b w:val="false"/>
                <w:i w:val="false"/>
                <w:color w:val="000000"/>
                <w:sz w:val="20"/>
              </w:rPr>
              <w:t>
Класс энергоэффективности Возможные ответы: A, B, C, D, E, F,G или X (класс неизвестен)</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ауа баптау</w:t>
            </w:r>
            <w:r>
              <w:br/>
            </w:r>
            <w:r>
              <w:rPr>
                <w:rFonts w:ascii="Times New Roman"/>
                <w:b w:val="false"/>
                <w:i w:val="false"/>
                <w:color w:val="000000"/>
                <w:sz w:val="20"/>
              </w:rPr>
              <w:t>
Центральное воздушное кондиционирование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Бөлмелердегі ауа баптағыштар</w:t>
            </w:r>
            <w:r>
              <w:br/>
            </w:r>
            <w:r>
              <w:rPr>
                <w:rFonts w:ascii="Times New Roman"/>
                <w:b w:val="false"/>
                <w:i w:val="false"/>
                <w:color w:val="000000"/>
                <w:sz w:val="20"/>
              </w:rPr>
              <w:t>
Кондиционеры в комнатах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баптағыштар</w:t>
            </w:r>
            <w:r>
              <w:br/>
            </w:r>
            <w:r>
              <w:rPr>
                <w:rFonts w:ascii="Times New Roman"/>
                <w:b w:val="false"/>
                <w:i w:val="false"/>
                <w:color w:val="000000"/>
                <w:sz w:val="20"/>
              </w:rPr>
              <w:t>
Наружные кондиционеры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желдеткіші</w:t>
            </w:r>
            <w:r>
              <w:br/>
            </w:r>
            <w:r>
              <w:rPr>
                <w:rFonts w:ascii="Times New Roman"/>
                <w:b w:val="false"/>
                <w:i w:val="false"/>
                <w:color w:val="000000"/>
                <w:sz w:val="20"/>
              </w:rPr>
              <w:t>
Тепловентилятор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желдеткіштер</w:t>
            </w:r>
            <w:r>
              <w:br/>
            </w:r>
            <w:r>
              <w:rPr>
                <w:rFonts w:ascii="Times New Roman"/>
                <w:b w:val="false"/>
                <w:i w:val="false"/>
                <w:color w:val="000000"/>
                <w:sz w:val="20"/>
              </w:rPr>
              <w:t>
Механические вентиляторы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r>
              <w:br/>
            </w:r>
            <w:r>
              <w:rPr>
                <w:rFonts w:ascii="Times New Roman"/>
                <w:b w:val="false"/>
                <w:i w:val="false"/>
                <w:color w:val="000000"/>
                <w:sz w:val="20"/>
              </w:rPr>
              <w:t>
Теплообменники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17. Ас әзірлеу үшін пайдаланылатын тұрмыстық керек-жарақтарын көрсетіңіз</w:t>
      </w:r>
    </w:p>
    <w:p>
      <w:pPr>
        <w:spacing w:after="0"/>
        <w:ind w:left="0"/>
        <w:jc w:val="both"/>
      </w:pPr>
      <w:r>
        <w:rPr>
          <w:rFonts w:ascii="Times New Roman"/>
          <w:b w:val="false"/>
          <w:i w:val="false"/>
          <w:color w:val="000000"/>
          <w:sz w:val="28"/>
        </w:rPr>
        <w:t>
      Укажите кухонные бытовые принадлежности, используемые для приготовления пищи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4"/>
        <w:gridCol w:w="671"/>
        <w:gridCol w:w="1167"/>
        <w:gridCol w:w="2913"/>
        <w:gridCol w:w="2917"/>
        <w:gridCol w:w="29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r>
              <w:br/>
            </w:r>
            <w:r>
              <w:rPr>
                <w:rFonts w:ascii="Times New Roman"/>
                <w:b w:val="false"/>
                <w:i w:val="false"/>
                <w:color w:val="000000"/>
                <w:sz w:val="20"/>
              </w:rPr>
              <w:t>
Срок использования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класы</w:t>
            </w:r>
            <w:r>
              <w:br/>
            </w:r>
            <w:r>
              <w:rPr>
                <w:rFonts w:ascii="Times New Roman"/>
                <w:b w:val="false"/>
                <w:i w:val="false"/>
                <w:color w:val="000000"/>
                <w:sz w:val="20"/>
              </w:rPr>
              <w:t>
Мүмкін жауаптар: A, B, C, D, E, F, G немесе Х (класы белгісіз)</w:t>
            </w:r>
            <w:r>
              <w:br/>
            </w:r>
            <w:r>
              <w:rPr>
                <w:rFonts w:ascii="Times New Roman"/>
                <w:b w:val="false"/>
                <w:i w:val="false"/>
                <w:color w:val="000000"/>
                <w:sz w:val="20"/>
              </w:rPr>
              <w:t>
Класс энергоэффективности Возможные ответы: A, B, C, D, E, F, G или X (класс неизвестен)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Духовкасы бар электр плитасы</w:t>
            </w:r>
            <w:r>
              <w:br/>
            </w:r>
            <w:r>
              <w:rPr>
                <w:rFonts w:ascii="Times New Roman"/>
                <w:b w:val="false"/>
                <w:i w:val="false"/>
                <w:color w:val="000000"/>
                <w:sz w:val="20"/>
              </w:rPr>
              <w:t>
Электроплита с духовкой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электр духовкасы</w:t>
            </w:r>
            <w:r>
              <w:br/>
            </w:r>
            <w:r>
              <w:rPr>
                <w:rFonts w:ascii="Times New Roman"/>
                <w:b w:val="false"/>
                <w:i w:val="false"/>
                <w:color w:val="000000"/>
                <w:sz w:val="20"/>
              </w:rPr>
              <w:t>
Отдельная электрическая духовка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электр газ плитасы</w:t>
            </w:r>
            <w:r>
              <w:br/>
            </w:r>
            <w:r>
              <w:rPr>
                <w:rFonts w:ascii="Times New Roman"/>
                <w:b w:val="false"/>
                <w:i w:val="false"/>
                <w:color w:val="000000"/>
                <w:sz w:val="20"/>
              </w:rPr>
              <w:t>
Комбинированная электрогазовая плита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газ плитасы</w:t>
            </w:r>
            <w:r>
              <w:br/>
            </w:r>
            <w:r>
              <w:rPr>
                <w:rFonts w:ascii="Times New Roman"/>
                <w:b w:val="false"/>
                <w:i w:val="false"/>
                <w:color w:val="000000"/>
                <w:sz w:val="20"/>
              </w:rPr>
              <w:t>
Газовая плита на сжиженном газе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газ плитасы</w:t>
            </w:r>
            <w:r>
              <w:br/>
            </w:r>
            <w:r>
              <w:rPr>
                <w:rFonts w:ascii="Times New Roman"/>
                <w:b w:val="false"/>
                <w:i w:val="false"/>
                <w:color w:val="000000"/>
                <w:sz w:val="20"/>
              </w:rPr>
              <w:t>
Газовая плита на природном газе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ас үй плитасы</w:t>
            </w:r>
            <w:r>
              <w:br/>
            </w:r>
            <w:r>
              <w:rPr>
                <w:rFonts w:ascii="Times New Roman"/>
                <w:b w:val="false"/>
                <w:i w:val="false"/>
                <w:color w:val="000000"/>
                <w:sz w:val="20"/>
              </w:rPr>
              <w:t>
Кухонная плита на твердом топливе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17.1 Ас әзірлеу үшін пайдаланылатын отын мен энергия түрлерін көрсетіңіз (белгілеңіз)</w:t>
      </w:r>
    </w:p>
    <w:p>
      <w:pPr>
        <w:spacing w:after="0"/>
        <w:ind w:left="0"/>
        <w:jc w:val="both"/>
      </w:pPr>
      <w:r>
        <w:rPr>
          <w:rFonts w:ascii="Times New Roman"/>
          <w:b w:val="false"/>
          <w:i w:val="false"/>
          <w:color w:val="000000"/>
          <w:sz w:val="28"/>
        </w:rPr>
        <w:t>
      Укажите виды топлива и энергии, используемые для приготовления пищи (отметьте необходимое)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443"/>
        <w:gridCol w:w="1570"/>
        <w:gridCol w:w="1570"/>
        <w:gridCol w:w="2006"/>
        <w:gridCol w:w="1570"/>
        <w:gridCol w:w="15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r>
              <w:br/>
            </w:r>
            <w:r>
              <w:rPr>
                <w:rFonts w:ascii="Times New Roman"/>
                <w:b w:val="false"/>
                <w:i w:val="false"/>
                <w:color w:val="000000"/>
                <w:sz w:val="20"/>
              </w:rPr>
              <w:t>
Электроэнергия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r>
              <w:br/>
            </w:r>
            <w:r>
              <w:rPr>
                <w:rFonts w:ascii="Times New Roman"/>
                <w:b w:val="false"/>
                <w:i w:val="false"/>
                <w:color w:val="000000"/>
                <w:sz w:val="20"/>
              </w:rPr>
              <w:t>
Газ</w:t>
            </w:r>
            <w:r>
              <w:br/>
            </w:r>
            <w:r>
              <w:rPr>
                <w:rFonts w:ascii="Times New Roman"/>
                <w:b w:val="false"/>
                <w:i w:val="false"/>
                <w:color w:val="000000"/>
                <w:sz w:val="20"/>
              </w:rPr>
              <w:t>
природный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r>
              <w:br/>
            </w:r>
            <w:r>
              <w:rPr>
                <w:rFonts w:ascii="Times New Roman"/>
                <w:b w:val="false"/>
                <w:i w:val="false"/>
                <w:color w:val="000000"/>
                <w:sz w:val="20"/>
              </w:rPr>
              <w:t>
Пропан и бутан сжиженный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r>
              <w:br/>
            </w:r>
            <w:r>
              <w:rPr>
                <w:rFonts w:ascii="Times New Roman"/>
                <w:b w:val="false"/>
                <w:i w:val="false"/>
                <w:color w:val="000000"/>
                <w:sz w:val="20"/>
              </w:rPr>
              <w:t>
Уголь каменный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w:t>
            </w:r>
            <w:r>
              <w:br/>
            </w:r>
            <w:r>
              <w:rPr>
                <w:rFonts w:ascii="Times New Roman"/>
                <w:b w:val="false"/>
                <w:i w:val="false"/>
                <w:color w:val="000000"/>
                <w:sz w:val="20"/>
              </w:rPr>
              <w:t>
Дрова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Духовкасы бар электр плитасы</w:t>
            </w:r>
            <w:r>
              <w:br/>
            </w:r>
            <w:r>
              <w:rPr>
                <w:rFonts w:ascii="Times New Roman"/>
                <w:b w:val="false"/>
                <w:i w:val="false"/>
                <w:color w:val="000000"/>
                <w:sz w:val="20"/>
              </w:rPr>
              <w:t>
Электроплита с духовкой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электр духовкасы</w:t>
            </w:r>
            <w:r>
              <w:br/>
            </w:r>
            <w:r>
              <w:rPr>
                <w:rFonts w:ascii="Times New Roman"/>
                <w:b w:val="false"/>
                <w:i w:val="false"/>
                <w:color w:val="000000"/>
                <w:sz w:val="20"/>
              </w:rPr>
              <w:t>
Отдельная электрическая духовка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электр газ плитасы</w:t>
            </w:r>
            <w:r>
              <w:br/>
            </w:r>
            <w:r>
              <w:rPr>
                <w:rFonts w:ascii="Times New Roman"/>
                <w:b w:val="false"/>
                <w:i w:val="false"/>
                <w:color w:val="000000"/>
                <w:sz w:val="20"/>
              </w:rPr>
              <w:t>
Комбинированная электрогазовая плита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газ плитасы</w:t>
            </w:r>
            <w:r>
              <w:br/>
            </w:r>
            <w:r>
              <w:rPr>
                <w:rFonts w:ascii="Times New Roman"/>
                <w:b w:val="false"/>
                <w:i w:val="false"/>
                <w:color w:val="000000"/>
                <w:sz w:val="20"/>
              </w:rPr>
              <w:t>
Газовая плита на сжиженном газе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газ плитасы</w:t>
            </w:r>
            <w:r>
              <w:br/>
            </w:r>
            <w:r>
              <w:rPr>
                <w:rFonts w:ascii="Times New Roman"/>
                <w:b w:val="false"/>
                <w:i w:val="false"/>
                <w:color w:val="000000"/>
                <w:sz w:val="20"/>
              </w:rPr>
              <w:t>
Газовая плита на природном газе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ас үй плитасы</w:t>
            </w:r>
            <w:r>
              <w:br/>
            </w:r>
            <w:r>
              <w:rPr>
                <w:rFonts w:ascii="Times New Roman"/>
                <w:b w:val="false"/>
                <w:i w:val="false"/>
                <w:color w:val="000000"/>
                <w:sz w:val="20"/>
              </w:rPr>
              <w:t>
Кухонная плита на твердом топливе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Пайдаланылатын электрлі тұрмыстық тауарларды көрсетіңіз</w:t>
      </w:r>
    </w:p>
    <w:p>
      <w:pPr>
        <w:spacing w:after="0"/>
        <w:ind w:left="0"/>
        <w:jc w:val="both"/>
      </w:pPr>
      <w:r>
        <w:rPr>
          <w:rFonts w:ascii="Times New Roman"/>
          <w:b w:val="false"/>
          <w:i w:val="false"/>
          <w:color w:val="000000"/>
          <w:sz w:val="28"/>
        </w:rPr>
        <w:t>
      Укажите используемые электробытовые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771"/>
        <w:gridCol w:w="566"/>
        <w:gridCol w:w="984"/>
        <w:gridCol w:w="723"/>
        <w:gridCol w:w="2457"/>
        <w:gridCol w:w="39"/>
        <w:gridCol w:w="2418"/>
        <w:gridCol w:w="2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r>
              <w:br/>
            </w:r>
            <w:r>
              <w:rPr>
                <w:rFonts w:ascii="Times New Roman"/>
                <w:b w:val="false"/>
                <w:i w:val="false"/>
                <w:color w:val="000000"/>
                <w:sz w:val="20"/>
              </w:rPr>
              <w:t>
Срок использования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Ватт</w:t>
            </w:r>
            <w:r>
              <w:br/>
            </w:r>
            <w:r>
              <w:rPr>
                <w:rFonts w:ascii="Times New Roman"/>
                <w:b w:val="false"/>
                <w:i w:val="false"/>
                <w:color w:val="000000"/>
                <w:sz w:val="20"/>
              </w:rPr>
              <w:t>
Средняя мощность, Ватт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класы</w:t>
            </w:r>
            <w:r>
              <w:br/>
            </w:r>
            <w:r>
              <w:rPr>
                <w:rFonts w:ascii="Times New Roman"/>
                <w:b w:val="false"/>
                <w:i w:val="false"/>
                <w:color w:val="000000"/>
                <w:sz w:val="20"/>
              </w:rPr>
              <w:t>
Мүмкін жауаптар: A, B, C, D, E, F, G немесе Х (класы белгісіз)</w:t>
            </w:r>
            <w:r>
              <w:br/>
            </w:r>
            <w:r>
              <w:rPr>
                <w:rFonts w:ascii="Times New Roman"/>
                <w:b w:val="false"/>
                <w:i w:val="false"/>
                <w:color w:val="000000"/>
                <w:sz w:val="20"/>
              </w:rPr>
              <w:t>
Класс энергоэффективности Возможные ответы: A, B, C, D, E, F, G или X (класс неизвестен)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 мұздатқыштар </w:t>
            </w:r>
            <w:r>
              <w:br/>
            </w:r>
            <w:r>
              <w:rPr>
                <w:rFonts w:ascii="Times New Roman"/>
                <w:b w:val="false"/>
                <w:i w:val="false"/>
                <w:color w:val="000000"/>
                <w:sz w:val="20"/>
              </w:rPr>
              <w:t>
Холодильники, морозильники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w:t>
            </w:r>
            <w:r>
              <w:br/>
            </w:r>
            <w:r>
              <w:rPr>
                <w:rFonts w:ascii="Times New Roman"/>
                <w:b w:val="false"/>
                <w:i w:val="false"/>
                <w:color w:val="000000"/>
                <w:sz w:val="20"/>
              </w:rPr>
              <w:t>
Морозильная камера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 (автомат)</w:t>
            </w:r>
            <w:r>
              <w:br/>
            </w:r>
            <w:r>
              <w:rPr>
                <w:rFonts w:ascii="Times New Roman"/>
                <w:b w:val="false"/>
                <w:i w:val="false"/>
                <w:color w:val="000000"/>
                <w:sz w:val="20"/>
              </w:rPr>
              <w:t>
Стиральная машина (автомат)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Кептіргіші бар құрама кір жуу машинасы (жартылай автомат)</w:t>
            </w:r>
            <w:r>
              <w:br/>
            </w:r>
            <w:r>
              <w:rPr>
                <w:rFonts w:ascii="Times New Roman"/>
                <w:b w:val="false"/>
                <w:i w:val="false"/>
                <w:color w:val="000000"/>
                <w:sz w:val="20"/>
              </w:rPr>
              <w:t>
Комбинированная стиральная машина с сушилкой (полуавтомат)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w:t>
            </w:r>
            <w:r>
              <w:br/>
            </w:r>
            <w:r>
              <w:rPr>
                <w:rFonts w:ascii="Times New Roman"/>
                <w:b w:val="false"/>
                <w:i w:val="false"/>
                <w:color w:val="000000"/>
                <w:sz w:val="20"/>
              </w:rPr>
              <w:t>
Посудомоечная машина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r>
              <w:br/>
            </w:r>
            <w:r>
              <w:rPr>
                <w:rFonts w:ascii="Times New Roman"/>
                <w:b w:val="false"/>
                <w:i w:val="false"/>
                <w:color w:val="000000"/>
                <w:sz w:val="20"/>
              </w:rPr>
              <w:t>
Телевизор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үстілік компьютер</w:t>
            </w:r>
            <w:r>
              <w:br/>
            </w:r>
            <w:r>
              <w:rPr>
                <w:rFonts w:ascii="Times New Roman"/>
                <w:b w:val="false"/>
                <w:i w:val="false"/>
                <w:color w:val="000000"/>
                <w:sz w:val="20"/>
              </w:rPr>
              <w:t>
Настольный компьютер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r>
              <w:br/>
            </w:r>
            <w:r>
              <w:rPr>
                <w:rFonts w:ascii="Times New Roman"/>
                <w:b w:val="false"/>
                <w:i w:val="false"/>
                <w:color w:val="000000"/>
                <w:sz w:val="20"/>
              </w:rPr>
              <w:t>
Ноутбук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r>
              <w:br/>
            </w:r>
            <w:r>
              <w:rPr>
                <w:rFonts w:ascii="Times New Roman"/>
                <w:b w:val="false"/>
                <w:i w:val="false"/>
                <w:color w:val="000000"/>
                <w:sz w:val="20"/>
              </w:rPr>
              <w:t>
Принтер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шәйнектер</w:t>
            </w:r>
            <w:r>
              <w:br/>
            </w:r>
            <w:r>
              <w:rPr>
                <w:rFonts w:ascii="Times New Roman"/>
                <w:b w:val="false"/>
                <w:i w:val="false"/>
                <w:color w:val="000000"/>
                <w:sz w:val="20"/>
              </w:rPr>
              <w:t>
Электрочайники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r>
              <w:br/>
            </w:r>
            <w:r>
              <w:rPr>
                <w:rFonts w:ascii="Times New Roman"/>
                <w:b w:val="false"/>
                <w:i w:val="false"/>
                <w:color w:val="000000"/>
                <w:sz w:val="20"/>
              </w:rPr>
              <w:t>
Мультиварка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r>
              <w:br/>
            </w:r>
            <w:r>
              <w:rPr>
                <w:rFonts w:ascii="Times New Roman"/>
                <w:b w:val="false"/>
                <w:i w:val="false"/>
                <w:color w:val="000000"/>
                <w:sz w:val="20"/>
              </w:rPr>
              <w:t>
Микроволновая печь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шаңсорғыштары</w:t>
            </w:r>
            <w:r>
              <w:br/>
            </w:r>
            <w:r>
              <w:rPr>
                <w:rFonts w:ascii="Times New Roman"/>
                <w:b w:val="false"/>
                <w:i w:val="false"/>
                <w:color w:val="000000"/>
                <w:sz w:val="20"/>
              </w:rPr>
              <w:t>
Электропылесосы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Пайдаланылатын шамдарды көрсетіңіз</w:t>
      </w:r>
    </w:p>
    <w:p>
      <w:pPr>
        <w:spacing w:after="0"/>
        <w:ind w:left="0"/>
        <w:jc w:val="both"/>
      </w:pPr>
      <w:r>
        <w:rPr>
          <w:rFonts w:ascii="Times New Roman"/>
          <w:b w:val="false"/>
          <w:i w:val="false"/>
          <w:color w:val="000000"/>
          <w:sz w:val="28"/>
        </w:rPr>
        <w:t>
      Укажите используемые лампы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95"/>
        <w:gridCol w:w="1299"/>
        <w:gridCol w:w="1335"/>
        <w:gridCol w:w="290"/>
        <w:gridCol w:w="292"/>
        <w:gridCol w:w="534"/>
        <w:gridCol w:w="534"/>
        <w:gridCol w:w="1231"/>
        <w:gridCol w:w="1243"/>
        <w:gridCol w:w="1234"/>
        <w:gridCol w:w="1244"/>
        <w:gridCol w:w="1234"/>
        <w:gridCol w:w="1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шамдардың орташа қуаты, Ватт</w:t>
            </w:r>
            <w:r>
              <w:br/>
            </w:r>
            <w:r>
              <w:rPr>
                <w:rFonts w:ascii="Times New Roman"/>
                <w:b w:val="false"/>
                <w:i w:val="false"/>
                <w:color w:val="000000"/>
                <w:sz w:val="20"/>
              </w:rPr>
              <w:t>
Средняя мощность всех ламп, Ватт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класы</w:t>
            </w:r>
            <w:r>
              <w:br/>
            </w:r>
            <w:r>
              <w:rPr>
                <w:rFonts w:ascii="Times New Roman"/>
                <w:b w:val="false"/>
                <w:i w:val="false"/>
                <w:color w:val="000000"/>
                <w:sz w:val="20"/>
              </w:rPr>
              <w:t>
Мүмкін жауаптар: A, B, C, D, E, F, G немесе Х (класы белгісіз)</w:t>
            </w:r>
            <w:r>
              <w:br/>
            </w:r>
            <w:r>
              <w:rPr>
                <w:rFonts w:ascii="Times New Roman"/>
                <w:b w:val="false"/>
                <w:i w:val="false"/>
                <w:color w:val="000000"/>
                <w:sz w:val="20"/>
              </w:rPr>
              <w:t>
Класс энергоэффективности Возможные ответы: A, B, C, D, E, F,G или X (класс неизвестен)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w:t>
            </w:r>
            <w:r>
              <w:br/>
            </w:r>
            <w:r>
              <w:rPr>
                <w:rFonts w:ascii="Times New Roman"/>
                <w:b w:val="false"/>
                <w:i w:val="false"/>
                <w:color w:val="000000"/>
                <w:sz w:val="20"/>
              </w:rPr>
              <w:t>
Лампы накаливания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шамдар</w:t>
            </w:r>
            <w:r>
              <w:br/>
            </w:r>
            <w:r>
              <w:rPr>
                <w:rFonts w:ascii="Times New Roman"/>
                <w:b w:val="false"/>
                <w:i w:val="false"/>
                <w:color w:val="000000"/>
                <w:sz w:val="20"/>
              </w:rPr>
              <w:t>
Светодиодные лампы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шамдар (галогенді, люминесцентті, натрий, металл галогенді шамдарды қоса)</w:t>
            </w:r>
            <w:r>
              <w:br/>
            </w:r>
            <w:r>
              <w:rPr>
                <w:rFonts w:ascii="Times New Roman"/>
                <w:b w:val="false"/>
                <w:i w:val="false"/>
                <w:color w:val="000000"/>
                <w:sz w:val="20"/>
              </w:rPr>
              <w:t>
Прочие лампы (включая галогенные, люминесцентные, натриевые, металлогенные лампы)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шамдар</w:t>
            </w:r>
            <w:r>
              <w:br/>
            </w:r>
            <w:r>
              <w:rPr>
                <w:rFonts w:ascii="Times New Roman"/>
                <w:b w:val="false"/>
                <w:i w:val="false"/>
                <w:color w:val="000000"/>
                <w:sz w:val="20"/>
              </w:rPr>
              <w:t>
Наружные лампы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Өлшеу және реттеу аспаптарын көрсетіңіз</w:t>
      </w:r>
    </w:p>
    <w:p>
      <w:pPr>
        <w:spacing w:after="0"/>
        <w:ind w:left="0"/>
        <w:jc w:val="both"/>
      </w:pPr>
      <w:r>
        <w:rPr>
          <w:rFonts w:ascii="Times New Roman"/>
          <w:b w:val="false"/>
          <w:i w:val="false"/>
          <w:color w:val="000000"/>
          <w:sz w:val="28"/>
        </w:rPr>
        <w:t>
      Укажите измерительные и регуляционные приборы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w:t>
            </w:r>
            <w:r>
              <w:br/>
            </w:r>
            <w:r>
              <w:rPr>
                <w:rFonts w:ascii="Times New Roman"/>
                <w:b w:val="false"/>
                <w:i w:val="false"/>
                <w:color w:val="000000"/>
                <w:sz w:val="20"/>
              </w:rPr>
              <w:t>
Электросчетчик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w:t>
            </w:r>
            <w:r>
              <w:br/>
            </w:r>
            <w:r>
              <w:rPr>
                <w:rFonts w:ascii="Times New Roman"/>
                <w:b w:val="false"/>
                <w:i w:val="false"/>
                <w:color w:val="000000"/>
                <w:sz w:val="20"/>
              </w:rPr>
              <w:t>
Газовый 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w:t>
            </w:r>
            <w:r>
              <w:br/>
            </w:r>
            <w:r>
              <w:rPr>
                <w:rFonts w:ascii="Times New Roman"/>
                <w:b w:val="false"/>
                <w:i w:val="false"/>
                <w:color w:val="000000"/>
                <w:sz w:val="20"/>
              </w:rPr>
              <w:t>
Теплосчетчик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Радиаторлардағы жылу реттегіштер</w:t>
            </w:r>
            <w:r>
              <w:br/>
            </w:r>
            <w:r>
              <w:rPr>
                <w:rFonts w:ascii="Times New Roman"/>
                <w:b w:val="false"/>
                <w:i w:val="false"/>
                <w:color w:val="000000"/>
                <w:sz w:val="20"/>
              </w:rPr>
              <w:t>
Теплорегуляторы на радиаторах</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Радиаторлардағы термостатикалық қақпақтар</w:t>
            </w:r>
            <w:r>
              <w:br/>
            </w:r>
            <w:r>
              <w:rPr>
                <w:rFonts w:ascii="Times New Roman"/>
                <w:b w:val="false"/>
                <w:i w:val="false"/>
                <w:color w:val="000000"/>
                <w:sz w:val="20"/>
              </w:rPr>
              <w:t>
Термостатические клапаны на радиаторах</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температураны реттейтін орталық термостат</w:t>
            </w:r>
            <w:r>
              <w:br/>
            </w:r>
            <w:r>
              <w:rPr>
                <w:rFonts w:ascii="Times New Roman"/>
                <w:b w:val="false"/>
                <w:i w:val="false"/>
                <w:color w:val="000000"/>
                <w:sz w:val="20"/>
              </w:rPr>
              <w:t>
Центральный термостат, регулирующий температуру в доме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бөлмедегі температураны реттейтін термостаттар</w:t>
            </w:r>
            <w:r>
              <w:br/>
            </w:r>
            <w:r>
              <w:rPr>
                <w:rFonts w:ascii="Times New Roman"/>
                <w:b w:val="false"/>
                <w:i w:val="false"/>
                <w:color w:val="000000"/>
                <w:sz w:val="20"/>
              </w:rPr>
              <w:t>
Термостаты, регулирующие температуру в каждой комнате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есептегіш</w:t>
            </w:r>
            <w:r>
              <w:br/>
            </w:r>
            <w:r>
              <w:rPr>
                <w:rFonts w:ascii="Times New Roman"/>
                <w:b w:val="false"/>
                <w:i w:val="false"/>
                <w:color w:val="000000"/>
                <w:sz w:val="20"/>
              </w:rPr>
              <w:t>
Счетчик холодной воды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есептегіш</w:t>
            </w:r>
            <w:r>
              <w:br/>
            </w:r>
            <w:r>
              <w:rPr>
                <w:rFonts w:ascii="Times New Roman"/>
                <w:b w:val="false"/>
                <w:i w:val="false"/>
                <w:color w:val="000000"/>
                <w:sz w:val="20"/>
              </w:rPr>
              <w:t>
Счетчик горячей воды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Жұмсалған отын мен энергияның көлемін және құндылығын көрсетіңіз</w:t>
      </w:r>
    </w:p>
    <w:p>
      <w:pPr>
        <w:spacing w:after="0"/>
        <w:ind w:left="0"/>
        <w:jc w:val="both"/>
      </w:pPr>
      <w:r>
        <w:rPr>
          <w:rFonts w:ascii="Times New Roman"/>
          <w:b w:val="false"/>
          <w:i w:val="false"/>
          <w:color w:val="000000"/>
          <w:sz w:val="28"/>
        </w:rPr>
        <w:t xml:space="preserve">
      Укажите объем и ценность затраченного топлива и энергии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403"/>
        <w:gridCol w:w="1335"/>
        <w:gridCol w:w="1711"/>
        <w:gridCol w:w="3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энергияның көлемі</w:t>
            </w:r>
            <w:r>
              <w:br/>
            </w:r>
            <w:r>
              <w:rPr>
                <w:rFonts w:ascii="Times New Roman"/>
                <w:b w:val="false"/>
                <w:i w:val="false"/>
                <w:color w:val="000000"/>
                <w:sz w:val="20"/>
              </w:rPr>
              <w:t>
Объем затраченной энергии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энергияның құндық тұлғалануы, теңге</w:t>
            </w:r>
            <w:r>
              <w:br/>
            </w:r>
            <w:r>
              <w:rPr>
                <w:rFonts w:ascii="Times New Roman"/>
                <w:b w:val="false"/>
                <w:i w:val="false"/>
                <w:color w:val="000000"/>
                <w:sz w:val="20"/>
              </w:rPr>
              <w:t>
Стоимостное выражение затраченной энергии,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бутан және пропан</w:t>
            </w:r>
            <w:r>
              <w:br/>
            </w:r>
            <w:r>
              <w:rPr>
                <w:rFonts w:ascii="Times New Roman"/>
                <w:b w:val="false"/>
                <w:i w:val="false"/>
                <w:color w:val="000000"/>
                <w:sz w:val="20"/>
              </w:rPr>
              <w:t>
Пропан и бутан сжиженный</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(дизелдік отын)</w:t>
            </w:r>
            <w:r>
              <w:br/>
            </w:r>
            <w:r>
              <w:rPr>
                <w:rFonts w:ascii="Times New Roman"/>
                <w:b w:val="false"/>
                <w:i w:val="false"/>
                <w:color w:val="000000"/>
                <w:sz w:val="20"/>
              </w:rPr>
              <w:t>
Газойли (дизельное топливо)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r>
              <w:br/>
            </w:r>
            <w:r>
              <w:rPr>
                <w:rFonts w:ascii="Times New Roman"/>
                <w:b w:val="false"/>
                <w:i w:val="false"/>
                <w:color w:val="000000"/>
                <w:sz w:val="20"/>
              </w:rPr>
              <w:t>
Каменный уголь</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арналған ағаш отыны </w:t>
            </w:r>
            <w:r>
              <w:br/>
            </w:r>
            <w:r>
              <w:rPr>
                <w:rFonts w:ascii="Times New Roman"/>
                <w:b w:val="false"/>
                <w:i w:val="false"/>
                <w:color w:val="000000"/>
                <w:sz w:val="20"/>
              </w:rPr>
              <w:t>
Дрова для отопления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r>
              <w:br/>
            </w:r>
            <w:r>
              <w:rPr>
                <w:rFonts w:ascii="Times New Roman"/>
                <w:b w:val="false"/>
                <w:i w:val="false"/>
                <w:color w:val="000000"/>
                <w:sz w:val="20"/>
              </w:rPr>
              <w:t>
Опилки и отходы древесные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 (навоз)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r>
              <w:br/>
            </w:r>
            <w:r>
              <w:rPr>
                <w:rFonts w:ascii="Times New Roman"/>
                <w:b w:val="false"/>
                <w:i w:val="false"/>
                <w:color w:val="000000"/>
                <w:sz w:val="20"/>
              </w:rPr>
              <w:t>
Уголь древесный</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4"/>
        <w:gridCol w:w="368"/>
        <w:gridCol w:w="2298"/>
      </w:tblGrid>
      <w:tr>
        <w:trPr>
          <w:trHeight w:val="30" w:hRule="atLeast"/>
        </w:trPr>
        <w:tc>
          <w:tcPr>
            <w:tcW w:w="9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Биоотын туралы ақпаратты көрсетіңіз. Биоотын бар болған жағдайда "иә" деп, болмаған жағдайда "жоқ" деп жауап беру қажет (жауап жоқ болған жағдайда келесі сұраққа өтіңіз)</w:t>
            </w:r>
            <w:r>
              <w:br/>
            </w:r>
            <w:r>
              <w:rPr>
                <w:rFonts w:ascii="Times New Roman"/>
                <w:b w:val="false"/>
                <w:i w:val="false"/>
                <w:color w:val="000000"/>
                <w:sz w:val="20"/>
              </w:rPr>
              <w:t>
Укажите информацию о биотопливе. В случае наличия биотоплива необходимо ответить "да", в случае отсутствия ответить "нет", (в случае отсутствия ответа переходите к следующему вопросу)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7000"/>
        <w:gridCol w:w="1767"/>
        <w:gridCol w:w="17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Спецификация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сатып алынады</w:t>
            </w:r>
            <w:r>
              <w:br/>
            </w:r>
            <w:r>
              <w:rPr>
                <w:rFonts w:ascii="Times New Roman"/>
                <w:b w:val="false"/>
                <w:i w:val="false"/>
                <w:color w:val="000000"/>
                <w:sz w:val="20"/>
              </w:rPr>
              <w:t>
Закупается полностью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r>
              <w:br/>
            </w:r>
            <w:r>
              <w:rPr>
                <w:rFonts w:ascii="Times New Roman"/>
                <w:b w:val="false"/>
                <w:i w:val="false"/>
                <w:color w:val="000000"/>
                <w:sz w:val="20"/>
              </w:rPr>
              <w:t>
Бесплатно</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ағаштар есебінен алынған отын</w:t>
            </w:r>
            <w:r>
              <w:br/>
            </w:r>
            <w:r>
              <w:rPr>
                <w:rFonts w:ascii="Times New Roman"/>
                <w:b w:val="false"/>
                <w:i w:val="false"/>
                <w:color w:val="000000"/>
                <w:sz w:val="20"/>
              </w:rPr>
              <w:t xml:space="preserve">
Дрова за счет деревьев во дворе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Делдалдардан сатып алынған отын</w:t>
            </w:r>
            <w:r>
              <w:br/>
            </w:r>
            <w:r>
              <w:rPr>
                <w:rFonts w:ascii="Times New Roman"/>
                <w:b w:val="false"/>
                <w:i w:val="false"/>
                <w:color w:val="000000"/>
                <w:sz w:val="20"/>
              </w:rPr>
              <w:t>
Дрова, приобретенные у посредников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ағаш (брикеттер, паллеттер)</w:t>
            </w:r>
            <w:r>
              <w:br/>
            </w:r>
            <w:r>
              <w:rPr>
                <w:rFonts w:ascii="Times New Roman"/>
                <w:b w:val="false"/>
                <w:i w:val="false"/>
                <w:color w:val="000000"/>
                <w:sz w:val="20"/>
              </w:rPr>
              <w:t>
Прессованное дерево (брикеты, паллеты)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зауыттардан алынған ағаш қалдықтары (мысалы, үгінді)</w:t>
            </w:r>
            <w:r>
              <w:br/>
            </w:r>
            <w:r>
              <w:rPr>
                <w:rFonts w:ascii="Times New Roman"/>
                <w:b w:val="false"/>
                <w:i w:val="false"/>
                <w:color w:val="000000"/>
                <w:sz w:val="20"/>
              </w:rPr>
              <w:t>
Древесные отходы с промышленных заводов (например, опилки)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сүректің ағаш қалдықтары (мысалы, ескі жиһаз, жәшіктер)</w:t>
            </w:r>
            <w:r>
              <w:br/>
            </w:r>
            <w:r>
              <w:rPr>
                <w:rFonts w:ascii="Times New Roman"/>
                <w:b w:val="false"/>
                <w:i w:val="false"/>
                <w:color w:val="000000"/>
                <w:sz w:val="20"/>
              </w:rPr>
              <w:t>
Древесные отходы из переработанной древесины (например, старая мебель, ящики)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r>
              <w:br/>
            </w:r>
            <w:r>
              <w:rPr>
                <w:rFonts w:ascii="Times New Roman"/>
                <w:b w:val="false"/>
                <w:i w:val="false"/>
                <w:color w:val="000000"/>
                <w:sz w:val="20"/>
              </w:rPr>
              <w:t>
Солома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және орман қалдықтарынан өзге де отын </w:t>
            </w:r>
            <w:r>
              <w:br/>
            </w:r>
            <w:r>
              <w:rPr>
                <w:rFonts w:ascii="Times New Roman"/>
                <w:b w:val="false"/>
                <w:i w:val="false"/>
                <w:color w:val="000000"/>
                <w:sz w:val="20"/>
              </w:rPr>
              <w:t>
Прочее топливо из сельскохозяйственных и лесных отходов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қалдықтары (тезек)</w:t>
            </w:r>
            <w:r>
              <w:br/>
            </w:r>
            <w:r>
              <w:rPr>
                <w:rFonts w:ascii="Times New Roman"/>
                <w:b w:val="false"/>
                <w:i w:val="false"/>
                <w:color w:val="000000"/>
                <w:sz w:val="20"/>
              </w:rPr>
              <w:t>
Отходы животных (навоз)</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Күн сәулесі коллекторлары туралы ақпаратты көрсетіңіз</w:t>
      </w:r>
    </w:p>
    <w:p>
      <w:pPr>
        <w:spacing w:after="0"/>
        <w:ind w:left="0"/>
        <w:jc w:val="both"/>
      </w:pPr>
      <w:r>
        <w:rPr>
          <w:rFonts w:ascii="Times New Roman"/>
          <w:b w:val="false"/>
          <w:i w:val="false"/>
          <w:color w:val="000000"/>
          <w:sz w:val="28"/>
        </w:rPr>
        <w:t>
      Укажите информацию о солнечных коллекторах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407"/>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Сізде күн сәулесі коллекторлары бар ма?</w:t>
            </w:r>
            <w:r>
              <w:br/>
            </w:r>
            <w:r>
              <w:rPr>
                <w:rFonts w:ascii="Times New Roman"/>
                <w:b w:val="false"/>
                <w:i w:val="false"/>
                <w:color w:val="000000"/>
                <w:sz w:val="20"/>
              </w:rPr>
              <w:t>
Есть ли у Вас солнечные коллекторы?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Коллектор кодын көрсетіңіз</w:t>
            </w:r>
            <w:r>
              <w:br/>
            </w:r>
            <w:r>
              <w:rPr>
                <w:rFonts w:ascii="Times New Roman"/>
                <w:b w:val="false"/>
                <w:i w:val="false"/>
                <w:color w:val="000000"/>
                <w:sz w:val="20"/>
              </w:rPr>
              <w:t>
Укажите код коллектора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шыныланған жалпақ тілімше</w:t>
            </w:r>
            <w:r>
              <w:br/>
            </w:r>
            <w:r>
              <w:rPr>
                <w:rFonts w:ascii="Times New Roman"/>
                <w:b w:val="false"/>
                <w:i w:val="false"/>
                <w:color w:val="000000"/>
                <w:sz w:val="20"/>
              </w:rPr>
              <w:t xml:space="preserve">
остеклененная плоская пластина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вакуумдық құбыр</w:t>
            </w:r>
            <w:r>
              <w:br/>
            </w:r>
            <w:r>
              <w:rPr>
                <w:rFonts w:ascii="Times New Roman"/>
                <w:b w:val="false"/>
                <w:i w:val="false"/>
                <w:color w:val="000000"/>
                <w:sz w:val="20"/>
              </w:rPr>
              <w:t>
вакуумированная труба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шыныланбаған жалпақ тілімше</w:t>
            </w:r>
            <w:r>
              <w:br/>
            </w:r>
            <w:r>
              <w:rPr>
                <w:rFonts w:ascii="Times New Roman"/>
                <w:b w:val="false"/>
                <w:i w:val="false"/>
                <w:color w:val="000000"/>
                <w:sz w:val="20"/>
              </w:rPr>
              <w:t>
неостеклененная плоская пластина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ауа</w:t>
            </w:r>
            <w:r>
              <w:br/>
            </w:r>
            <w:r>
              <w:rPr>
                <w:rFonts w:ascii="Times New Roman"/>
                <w:b w:val="false"/>
                <w:i w:val="false"/>
                <w:color w:val="000000"/>
                <w:sz w:val="20"/>
              </w:rPr>
              <w:t>
воздух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Күн сәулесі коллекторларын пайдалану кезеңін көрсетіңіз (жылдағы айлар саны)</w:t>
            </w:r>
            <w:r>
              <w:br/>
            </w:r>
            <w:r>
              <w:rPr>
                <w:rFonts w:ascii="Times New Roman"/>
                <w:b w:val="false"/>
                <w:i w:val="false"/>
                <w:color w:val="000000"/>
                <w:sz w:val="20"/>
              </w:rPr>
              <w:t>
Укажите период использования солнечных коллекторов (количество месяцев году)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Орнатылған коллекторлардың жалпы ауданын көрсетіңіз, шаршы м.</w:t>
            </w:r>
            <w:r>
              <w:br/>
            </w:r>
            <w:r>
              <w:rPr>
                <w:rFonts w:ascii="Times New Roman"/>
                <w:b w:val="false"/>
                <w:i w:val="false"/>
                <w:color w:val="000000"/>
                <w:sz w:val="20"/>
              </w:rPr>
              <w:t xml:space="preserve">
Укажите общую площадь установленных коллекторов, кв.м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Күн сәулесі энергиясы есебінен жылытылатын үй-жайдың жалпы ауданын, шаршы м. (жылыту үшін күн сәулесі энергиясын пайдаланған жағдайда мәліметтер беріледі) көрсетіңіз</w:t>
            </w:r>
            <w:r>
              <w:br/>
            </w:r>
            <w:r>
              <w:rPr>
                <w:rFonts w:ascii="Times New Roman"/>
                <w:b w:val="false"/>
                <w:i w:val="false"/>
                <w:color w:val="000000"/>
                <w:sz w:val="20"/>
              </w:rPr>
              <w:t>
Укажите общую площадь помещения, обогреваемого за счет солнечной энергии, кв.м. (сведения представляются в случае использования солнечной энергии для отопления)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 Резервуарлардағы судың жыл сайынғы көлемі қандай, мың текше м. </w:t>
            </w:r>
            <w:r>
              <w:br/>
            </w:r>
            <w:r>
              <w:rPr>
                <w:rFonts w:ascii="Times New Roman"/>
                <w:b w:val="false"/>
                <w:i w:val="false"/>
                <w:color w:val="000000"/>
                <w:sz w:val="20"/>
              </w:rPr>
              <w:t xml:space="preserve">
Какой ежегодный объем воды в резервуарах, тыс.куб. м.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Суды ысытудың күн сәулесі жүйесі басқа жүйемен қосылған ба?</w:t>
            </w:r>
            <w:r>
              <w:br/>
            </w:r>
            <w:r>
              <w:rPr>
                <w:rFonts w:ascii="Times New Roman"/>
                <w:b w:val="false"/>
                <w:i w:val="false"/>
                <w:color w:val="000000"/>
                <w:sz w:val="20"/>
              </w:rPr>
              <w:t xml:space="preserve">
Соединена ли солнечная система нагрева воды с другой системой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 Егер Иә болса, онда қандай жүйемен қосылғанын көрсетіңіз?</w:t>
            </w:r>
            <w:r>
              <w:br/>
            </w:r>
            <w:r>
              <w:rPr>
                <w:rFonts w:ascii="Times New Roman"/>
                <w:b w:val="false"/>
                <w:i w:val="false"/>
                <w:color w:val="000000"/>
                <w:sz w:val="20"/>
              </w:rPr>
              <w:t>
Если Да, то укажите с какой системой?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 Егер Жоқ болса, онда крандардың санын көрсетіңіз?</w:t>
            </w:r>
            <w:r>
              <w:br/>
            </w:r>
            <w:r>
              <w:rPr>
                <w:rFonts w:ascii="Times New Roman"/>
                <w:b w:val="false"/>
                <w:i w:val="false"/>
                <w:color w:val="000000"/>
                <w:sz w:val="20"/>
              </w:rPr>
              <w:t>
Если Нет, то укажите количество кранов?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Үй шаруашылығындағы көлік құралдарының санын көрсетіңіз?</w:t>
            </w:r>
            <w:r>
              <w:br/>
            </w:r>
            <w:r>
              <w:rPr>
                <w:rFonts w:ascii="Times New Roman"/>
                <w:b w:val="false"/>
                <w:i w:val="false"/>
                <w:color w:val="000000"/>
                <w:sz w:val="20"/>
              </w:rPr>
              <w:t xml:space="preserve">
Укажите количество в домохозяйстве транспортных средств?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жеңіл автокөліктер</w:t>
            </w:r>
            <w:r>
              <w:br/>
            </w:r>
            <w:r>
              <w:rPr>
                <w:rFonts w:ascii="Times New Roman"/>
                <w:b w:val="false"/>
                <w:i w:val="false"/>
                <w:color w:val="000000"/>
                <w:sz w:val="20"/>
              </w:rPr>
              <w:t>
автомобили легковые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жүк автокөліктері</w:t>
            </w:r>
            <w:r>
              <w:br/>
            </w:r>
            <w:r>
              <w:rPr>
                <w:rFonts w:ascii="Times New Roman"/>
                <w:b w:val="false"/>
                <w:i w:val="false"/>
                <w:color w:val="000000"/>
                <w:sz w:val="20"/>
              </w:rPr>
              <w:t>
автомобили грузовые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мотоциклдер</w:t>
            </w:r>
            <w:r>
              <w:br/>
            </w:r>
            <w:r>
              <w:rPr>
                <w:rFonts w:ascii="Times New Roman"/>
                <w:b w:val="false"/>
                <w:i w:val="false"/>
                <w:color w:val="000000"/>
                <w:sz w:val="20"/>
              </w:rPr>
              <w:t>
мотоциклы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велосипедтер</w:t>
            </w:r>
            <w:r>
              <w:br/>
            </w:r>
            <w:r>
              <w:rPr>
                <w:rFonts w:ascii="Times New Roman"/>
                <w:b w:val="false"/>
                <w:i w:val="false"/>
                <w:color w:val="000000"/>
                <w:sz w:val="20"/>
              </w:rPr>
              <w:t>
велосипеды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Бірінші көлік құралына қандай отын түрін пайдаланасыз? </w:t>
            </w:r>
            <w:r>
              <w:br/>
            </w:r>
            <w:r>
              <w:rPr>
                <w:rFonts w:ascii="Times New Roman"/>
                <w:b w:val="false"/>
                <w:i w:val="false"/>
                <w:color w:val="000000"/>
                <w:sz w:val="20"/>
              </w:rPr>
              <w:t>
Укажите какой вид топлива Вы используете для первого транспортного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бензин</w:t>
            </w:r>
            <w:r>
              <w:br/>
            </w:r>
            <w:r>
              <w:rPr>
                <w:rFonts w:ascii="Times New Roman"/>
                <w:b w:val="false"/>
                <w:i w:val="false"/>
                <w:color w:val="000000"/>
                <w:sz w:val="20"/>
              </w:rPr>
              <w:t>
бензин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дизель отыны</w:t>
            </w:r>
            <w:r>
              <w:br/>
            </w:r>
            <w:r>
              <w:rPr>
                <w:rFonts w:ascii="Times New Roman"/>
                <w:b w:val="false"/>
                <w:i w:val="false"/>
                <w:color w:val="000000"/>
                <w:sz w:val="20"/>
              </w:rPr>
              <w:t>
дизельное топливо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электрлі</w:t>
            </w:r>
            <w:r>
              <w:br/>
            </w:r>
            <w:r>
              <w:rPr>
                <w:rFonts w:ascii="Times New Roman"/>
                <w:b w:val="false"/>
                <w:i w:val="false"/>
                <w:color w:val="000000"/>
                <w:sz w:val="20"/>
              </w:rPr>
              <w:t>
электрическое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газбаллонды</w:t>
            </w:r>
            <w:r>
              <w:br/>
            </w:r>
            <w:r>
              <w:rPr>
                <w:rFonts w:ascii="Times New Roman"/>
                <w:b w:val="false"/>
                <w:i w:val="false"/>
                <w:color w:val="000000"/>
                <w:sz w:val="20"/>
              </w:rPr>
              <w:t>
газобалонное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аралас</w:t>
            </w:r>
            <w:r>
              <w:br/>
            </w:r>
            <w:r>
              <w:rPr>
                <w:rFonts w:ascii="Times New Roman"/>
                <w:b w:val="false"/>
                <w:i w:val="false"/>
                <w:color w:val="000000"/>
                <w:sz w:val="20"/>
              </w:rPr>
              <w:t>
смешанное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Отынның орташа шығысы (100 км</w:t>
            </w:r>
            <w:r>
              <w:rPr>
                <w:rFonts w:ascii="Times New Roman"/>
                <w:b w:val="false"/>
                <w:i w:val="false"/>
                <w:color w:val="000000"/>
                <w:vertAlign w:val="superscript"/>
              </w:rPr>
              <w:t>6</w:t>
            </w:r>
            <w:r>
              <w:rPr>
                <w:rFonts w:ascii="Times New Roman"/>
                <w:b w:val="false"/>
                <w:i w:val="false"/>
                <w:color w:val="000000"/>
                <w:sz w:val="20"/>
              </w:rPr>
              <w:t>-ге литрмен) қандай?</w:t>
            </w:r>
            <w:r>
              <w:br/>
            </w:r>
            <w:r>
              <w:rPr>
                <w:rFonts w:ascii="Times New Roman"/>
                <w:b w:val="false"/>
                <w:i w:val="false"/>
                <w:color w:val="000000"/>
                <w:sz w:val="20"/>
              </w:rPr>
              <w:t>
Какой средний расход топлива (в литрах на 100 км</w:t>
            </w:r>
            <w:r>
              <w:rPr>
                <w:rFonts w:ascii="Times New Roman"/>
                <w:b w:val="false"/>
                <w:i w:val="false"/>
                <w:color w:val="000000"/>
                <w:vertAlign w:val="superscript"/>
              </w:rPr>
              <w:t>6</w:t>
            </w:r>
            <w:r>
              <w:rPr>
                <w:rFonts w:ascii="Times New Roman"/>
                <w:b w:val="false"/>
                <w:i w:val="false"/>
                <w:color w:val="000000"/>
                <w:sz w:val="20"/>
              </w:rPr>
              <w:t>)?</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Жалпы жүрісін (мың км) көрсетіңіз</w:t>
            </w:r>
            <w:r>
              <w:br/>
            </w:r>
            <w:r>
              <w:rPr>
                <w:rFonts w:ascii="Times New Roman"/>
                <w:b w:val="false"/>
                <w:i w:val="false"/>
                <w:color w:val="000000"/>
                <w:sz w:val="20"/>
              </w:rPr>
              <w:t>
Укажите общий пробег (тыс. км)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Екінші көлік құралына қандай отын түрін пайдаланасыз? </w:t>
            </w:r>
            <w:r>
              <w:br/>
            </w:r>
            <w:r>
              <w:rPr>
                <w:rFonts w:ascii="Times New Roman"/>
                <w:b w:val="false"/>
                <w:i w:val="false"/>
                <w:color w:val="000000"/>
                <w:sz w:val="20"/>
              </w:rPr>
              <w:t>
Укажите какой вид топлива Вы используете для второго транспортного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бензин</w:t>
            </w:r>
            <w:r>
              <w:br/>
            </w:r>
            <w:r>
              <w:rPr>
                <w:rFonts w:ascii="Times New Roman"/>
                <w:b w:val="false"/>
                <w:i w:val="false"/>
                <w:color w:val="000000"/>
                <w:sz w:val="20"/>
              </w:rPr>
              <w:t>
бензин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дизель отыны</w:t>
            </w:r>
            <w:r>
              <w:br/>
            </w:r>
            <w:r>
              <w:rPr>
                <w:rFonts w:ascii="Times New Roman"/>
                <w:b w:val="false"/>
                <w:i w:val="false"/>
                <w:color w:val="000000"/>
                <w:sz w:val="20"/>
              </w:rPr>
              <w:t>
дизельное топливо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электрлі</w:t>
            </w:r>
            <w:r>
              <w:br/>
            </w:r>
            <w:r>
              <w:rPr>
                <w:rFonts w:ascii="Times New Roman"/>
                <w:b w:val="false"/>
                <w:i w:val="false"/>
                <w:color w:val="000000"/>
                <w:sz w:val="20"/>
              </w:rPr>
              <w:t>
электрическое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газбаллондық</w:t>
            </w:r>
            <w:r>
              <w:br/>
            </w:r>
            <w:r>
              <w:rPr>
                <w:rFonts w:ascii="Times New Roman"/>
                <w:b w:val="false"/>
                <w:i w:val="false"/>
                <w:color w:val="000000"/>
                <w:sz w:val="20"/>
              </w:rPr>
              <w:t>
газобалонное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аралас</w:t>
            </w:r>
            <w:r>
              <w:br/>
            </w:r>
            <w:r>
              <w:rPr>
                <w:rFonts w:ascii="Times New Roman"/>
                <w:b w:val="false"/>
                <w:i w:val="false"/>
                <w:color w:val="000000"/>
                <w:sz w:val="20"/>
              </w:rPr>
              <w:t>
cмешанное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Отынның орташа шығысы (100 км-ге литрмен) қандай?</w:t>
            </w:r>
            <w:r>
              <w:br/>
            </w:r>
            <w:r>
              <w:rPr>
                <w:rFonts w:ascii="Times New Roman"/>
                <w:b w:val="false"/>
                <w:i w:val="false"/>
                <w:color w:val="000000"/>
                <w:sz w:val="20"/>
              </w:rPr>
              <w:t>
Какой средний расход топлива (в литрах на 100 км)?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Жалпы жүрісін (мың км) көрсетіңіз</w:t>
            </w:r>
            <w:r>
              <w:br/>
            </w:r>
            <w:r>
              <w:rPr>
                <w:rFonts w:ascii="Times New Roman"/>
                <w:b w:val="false"/>
                <w:i w:val="false"/>
                <w:color w:val="000000"/>
                <w:sz w:val="20"/>
              </w:rPr>
              <w:t>
Укажите общий пробег (тыс. км)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Үшінші көлік құралына қандай отын түрін пайдаланасыз? </w:t>
            </w:r>
            <w:r>
              <w:br/>
            </w:r>
            <w:r>
              <w:rPr>
                <w:rFonts w:ascii="Times New Roman"/>
                <w:b w:val="false"/>
                <w:i w:val="false"/>
                <w:color w:val="000000"/>
                <w:sz w:val="20"/>
              </w:rPr>
              <w:t>
Укажите какой вид топлива Вы используете для третьего транспортного средства?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бензин</w:t>
            </w:r>
            <w:r>
              <w:br/>
            </w:r>
            <w:r>
              <w:rPr>
                <w:rFonts w:ascii="Times New Roman"/>
                <w:b w:val="false"/>
                <w:i w:val="false"/>
                <w:color w:val="000000"/>
                <w:sz w:val="20"/>
              </w:rPr>
              <w:t>
бензин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дизель отыны</w:t>
            </w:r>
            <w:r>
              <w:br/>
            </w:r>
            <w:r>
              <w:rPr>
                <w:rFonts w:ascii="Times New Roman"/>
                <w:b w:val="false"/>
                <w:i w:val="false"/>
                <w:color w:val="000000"/>
                <w:sz w:val="20"/>
              </w:rPr>
              <w:t>
дизельное топливо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электрлі</w:t>
            </w:r>
            <w:r>
              <w:br/>
            </w:r>
            <w:r>
              <w:rPr>
                <w:rFonts w:ascii="Times New Roman"/>
                <w:b w:val="false"/>
                <w:i w:val="false"/>
                <w:color w:val="000000"/>
                <w:sz w:val="20"/>
              </w:rPr>
              <w:t>
электрическое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газбаллонды</w:t>
            </w:r>
            <w:r>
              <w:br/>
            </w:r>
            <w:r>
              <w:rPr>
                <w:rFonts w:ascii="Times New Roman"/>
                <w:b w:val="false"/>
                <w:i w:val="false"/>
                <w:color w:val="000000"/>
                <w:sz w:val="20"/>
              </w:rPr>
              <w:t>
газобалонное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аралас</w:t>
            </w:r>
            <w:r>
              <w:br/>
            </w:r>
            <w:r>
              <w:rPr>
                <w:rFonts w:ascii="Times New Roman"/>
                <w:b w:val="false"/>
                <w:i w:val="false"/>
                <w:color w:val="000000"/>
                <w:sz w:val="20"/>
              </w:rPr>
              <w:t>
смешанное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Отынның орташа шығысы (100 км-ге литрмен) қандай?</w:t>
            </w:r>
            <w:r>
              <w:br/>
            </w:r>
            <w:r>
              <w:rPr>
                <w:rFonts w:ascii="Times New Roman"/>
                <w:b w:val="false"/>
                <w:i w:val="false"/>
                <w:color w:val="000000"/>
                <w:sz w:val="20"/>
              </w:rPr>
              <w:t>
Какой средний расход топлива (в литрах на 100 км)?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Жалпы жүрісін (мың км) көрсетіңіз</w:t>
            </w:r>
            <w:r>
              <w:br/>
            </w:r>
            <w:r>
              <w:rPr>
                <w:rFonts w:ascii="Times New Roman"/>
                <w:b w:val="false"/>
                <w:i w:val="false"/>
                <w:color w:val="000000"/>
                <w:sz w:val="20"/>
              </w:rPr>
              <w:t>
Укажите общий пробег (тыс. км)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Пікіртерім толық жүргізілді ме?</w:t>
            </w:r>
            <w:r>
              <w:br/>
            </w:r>
            <w:r>
              <w:rPr>
                <w:rFonts w:ascii="Times New Roman"/>
                <w:b w:val="false"/>
                <w:i w:val="false"/>
                <w:color w:val="000000"/>
                <w:sz w:val="20"/>
              </w:rPr>
              <w:t>
Проведен ли опрос полностью?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Пікіртерім ұзақтығы (минутпен)</w:t>
            </w:r>
            <w:r>
              <w:br/>
            </w:r>
            <w:r>
              <w:rPr>
                <w:rFonts w:ascii="Times New Roman"/>
                <w:b w:val="false"/>
                <w:i w:val="false"/>
                <w:color w:val="000000"/>
                <w:sz w:val="20"/>
              </w:rPr>
              <w:t xml:space="preserve">
Длительность опроса (в минутах)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39. Пікіртерімде респонденттің болмау себебі</w:t>
      </w:r>
    </w:p>
    <w:p>
      <w:pPr>
        <w:spacing w:after="0"/>
        <w:ind w:left="0"/>
        <w:jc w:val="both"/>
      </w:pPr>
      <w:r>
        <w:rPr>
          <w:rFonts w:ascii="Times New Roman"/>
          <w:b w:val="false"/>
          <w:i w:val="false"/>
          <w:color w:val="000000"/>
          <w:sz w:val="28"/>
        </w:rPr>
        <w:t>
      Причина отсутствия респондента в опросе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9728"/>
        <w:gridCol w:w="464"/>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ешкім тұрмайды, үй жоқ мекенжайға енгізілген, үй тұрмайтын объектіге айналған</w:t>
            </w:r>
            <w:r>
              <w:br/>
            </w:r>
            <w:r>
              <w:rPr>
                <w:rFonts w:ascii="Times New Roman"/>
                <w:b w:val="false"/>
                <w:i w:val="false"/>
                <w:color w:val="000000"/>
                <w:sz w:val="20"/>
              </w:rPr>
              <w:t>
В доме никто не проживает, дом внесен в несуществующий адрес, дом стал нежилым объектом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қолжетімділік жоқ</w:t>
            </w:r>
            <w:r>
              <w:br/>
            </w:r>
            <w:r>
              <w:rPr>
                <w:rFonts w:ascii="Times New Roman"/>
                <w:b w:val="false"/>
                <w:i w:val="false"/>
                <w:color w:val="000000"/>
                <w:sz w:val="20"/>
              </w:rPr>
              <w:t>
Нет доступа к дому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ешкім жоқ</w:t>
            </w:r>
            <w:r>
              <w:br/>
            </w:r>
            <w:r>
              <w:rPr>
                <w:rFonts w:ascii="Times New Roman"/>
                <w:b w:val="false"/>
                <w:i w:val="false"/>
                <w:color w:val="000000"/>
                <w:sz w:val="20"/>
              </w:rPr>
              <w:t>
Дома никого нет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орынға көшіп кеткен</w:t>
            </w:r>
            <w:r>
              <w:br/>
            </w:r>
            <w:r>
              <w:rPr>
                <w:rFonts w:ascii="Times New Roman"/>
                <w:b w:val="false"/>
                <w:i w:val="false"/>
                <w:color w:val="000000"/>
                <w:sz w:val="20"/>
              </w:rPr>
              <w:t>
Переехали в другое место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ешкім жоқ</w:t>
            </w:r>
            <w:r>
              <w:br/>
            </w:r>
            <w:r>
              <w:rPr>
                <w:rFonts w:ascii="Times New Roman"/>
                <w:b w:val="false"/>
                <w:i w:val="false"/>
                <w:color w:val="000000"/>
                <w:sz w:val="20"/>
              </w:rPr>
              <w:t>
Временно никого нет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Қатысудан бас тартты</w:t>
            </w:r>
            <w:r>
              <w:br/>
            </w:r>
            <w:r>
              <w:rPr>
                <w:rFonts w:ascii="Times New Roman"/>
                <w:b w:val="false"/>
                <w:i w:val="false"/>
                <w:color w:val="000000"/>
                <w:sz w:val="20"/>
              </w:rPr>
              <w:t>
Отказались от участия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немесе жасына байланысты қатыса алмайды</w:t>
            </w:r>
            <w:r>
              <w:br/>
            </w:r>
            <w:r>
              <w:rPr>
                <w:rFonts w:ascii="Times New Roman"/>
                <w:b w:val="false"/>
                <w:i w:val="false"/>
                <w:color w:val="000000"/>
                <w:sz w:val="20"/>
              </w:rPr>
              <w:t>
Не могут принять участие по причине болезни или возраста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w:t>
            </w:r>
            <w:r>
              <w:br/>
            </w:r>
            <w:r>
              <w:rPr>
                <w:rFonts w:ascii="Times New Roman"/>
                <w:b w:val="false"/>
                <w:i w:val="false"/>
                <w:color w:val="000000"/>
                <w:sz w:val="20"/>
              </w:rPr>
              <w:t>
Другая причина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40. Қатысудан бас тарту себебі</w:t>
      </w:r>
    </w:p>
    <w:p>
      <w:pPr>
        <w:spacing w:after="0"/>
        <w:ind w:left="0"/>
        <w:jc w:val="both"/>
      </w:pPr>
      <w:r>
        <w:rPr>
          <w:rFonts w:ascii="Times New Roman"/>
          <w:b w:val="false"/>
          <w:i w:val="false"/>
          <w:color w:val="000000"/>
          <w:sz w:val="28"/>
        </w:rPr>
        <w:t>
      Причина отказа от участия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7387"/>
        <w:gridCol w:w="88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статистикалық зерттеулерге келеңсіз көзқарас</w:t>
            </w:r>
            <w:r>
              <w:br/>
            </w:r>
            <w:r>
              <w:rPr>
                <w:rFonts w:ascii="Times New Roman"/>
                <w:b w:val="false"/>
                <w:i w:val="false"/>
                <w:color w:val="000000"/>
                <w:sz w:val="20"/>
              </w:rPr>
              <w:t>
Негативное отношение ко всем статистическим обследованиям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 байланысты мәселелер</w:t>
            </w:r>
            <w:r>
              <w:br/>
            </w:r>
            <w:r>
              <w:rPr>
                <w:rFonts w:ascii="Times New Roman"/>
                <w:b w:val="false"/>
                <w:i w:val="false"/>
                <w:color w:val="000000"/>
                <w:sz w:val="20"/>
              </w:rPr>
              <w:t>
Вопросы, связанные с деньгами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сұрақ</w:t>
            </w:r>
            <w:r>
              <w:br/>
            </w:r>
            <w:r>
              <w:rPr>
                <w:rFonts w:ascii="Times New Roman"/>
                <w:b w:val="false"/>
                <w:i w:val="false"/>
                <w:color w:val="000000"/>
                <w:sz w:val="20"/>
              </w:rPr>
              <w:t>
Сложный вопрос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жоқтығы</w:t>
            </w:r>
            <w:r>
              <w:br/>
            </w:r>
            <w:r>
              <w:rPr>
                <w:rFonts w:ascii="Times New Roman"/>
                <w:b w:val="false"/>
                <w:i w:val="false"/>
                <w:color w:val="000000"/>
                <w:sz w:val="20"/>
              </w:rPr>
              <w:t>
Отсутствие времени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w:t>
            </w:r>
            <w:r>
              <w:br/>
            </w:r>
            <w:r>
              <w:rPr>
                <w:rFonts w:ascii="Times New Roman"/>
                <w:b w:val="false"/>
                <w:i w:val="false"/>
                <w:color w:val="000000"/>
                <w:sz w:val="20"/>
              </w:rPr>
              <w:t>
Другая причина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Түсінігіңіз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Ғимараттың "реконструкциясы" термині құрылыс және басқа да жұмыстары барысында ғимараттың сыртқы қабатына (терезелер, есіктер, сыртқы қабырғаларды жылыту), шатыр, едендер мен жылыту жүйелеріне реконструкция жасалуды қамтиды.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Термин "реконструкция" здания включает в себя строительные и другие работы, в ходе которых производится реконструкция наружной оболочки здания (окон, дверей, теплоизоляции наружных стен), крыши, полов и системы отопления.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шаршы м. – мұнда және бұдан әрі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кв.м – здесь и далее – квадратный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тыс.куб.м. – здесь и далее – тысяч кубических метров5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кг – мұнда және бұдан әрі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кг – здесь и далее –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кВт сағат – мұнда және бұдан әрі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кВт час – здесь и далее –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км. – здесь и далее –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160 бұйрығына 8-қосымша</w:t>
            </w:r>
          </w:p>
        </w:tc>
      </w:tr>
    </w:tbl>
    <w:p>
      <w:pPr>
        <w:spacing w:after="0"/>
        <w:ind w:left="0"/>
        <w:jc w:val="left"/>
      </w:pPr>
      <w:r>
        <w:rPr>
          <w:rFonts w:ascii="Times New Roman"/>
          <w:b/>
          <w:i w:val="false"/>
          <w:color w:val="000000"/>
        </w:rPr>
        <w:t xml:space="preserve"> "Отын мен энергияны тұтынуы бойынша үй шаруашылығын зерттеу сауалнамасы" (коды 302115225, индексі Н-070, кезеңділігі бес жылда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xml:space="preserve">
      1. Осы "Отын мен энергияны тұтынуы бойынша үй шаруашылығын зерттеу сауалнамасы" (коды 302115225, индексі Н-070, кезеңділігі бес жылда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"Отын мен энергияны тұтынуы бойынша үй шаруашылығын зерттеу сауалнамасы" (индексі Н-070, кезеңділігі бес жылда бір рет) (бұдан әрі – Сауалнама)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пайдаланылады:</w:t>
      </w:r>
    </w:p>
    <w:p>
      <w:pPr>
        <w:spacing w:after="0"/>
        <w:ind w:left="0"/>
        <w:jc w:val="both"/>
      </w:pPr>
      <w:r>
        <w:rPr>
          <w:rFonts w:ascii="Times New Roman"/>
          <w:b w:val="false"/>
          <w:i w:val="false"/>
          <w:color w:val="000000"/>
          <w:sz w:val="28"/>
        </w:rPr>
        <w:t>
      1) ғимараттың жылытылатын алаңы сыртқы қабырғаның ішкі бетінің шегінде өлшенетін ғимараттың қабат (оның ішінде мансардтық, жылытылатын цокольды және жертөлелік) алаңы ретінде анықталады. Ғимараттың жылытылатын алаңына жылу шатырлары мен жертөлелердің, жертөленің (еден астының), суық жылытылмайтын кіреберістің, сондай-ақ суық шатырдың немесе мансард емес оның бөліктерінің алаңы кірмейді;</w:t>
      </w:r>
    </w:p>
    <w:p>
      <w:pPr>
        <w:spacing w:after="0"/>
        <w:ind w:left="0"/>
        <w:jc w:val="both"/>
      </w:pPr>
      <w:r>
        <w:rPr>
          <w:rFonts w:ascii="Times New Roman"/>
          <w:b w:val="false"/>
          <w:i w:val="false"/>
          <w:color w:val="000000"/>
          <w:sz w:val="28"/>
        </w:rPr>
        <w:t>
      2) ғимараттың, құрылыстың, ғимараттың энергия тиімділік класы - ғимаратты, құрылысты, имаратты пайдалану сатысындағы энергия тиімділігін сипаттайтын, оның энергия тұтынуының үнемділік деңгейі;</w:t>
      </w:r>
    </w:p>
    <w:p>
      <w:pPr>
        <w:spacing w:after="0"/>
        <w:ind w:left="0"/>
        <w:jc w:val="both"/>
      </w:pPr>
      <w:r>
        <w:rPr>
          <w:rFonts w:ascii="Times New Roman"/>
          <w:b w:val="false"/>
          <w:i w:val="false"/>
          <w:color w:val="000000"/>
          <w:sz w:val="28"/>
        </w:rPr>
        <w:t>
      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both"/>
      </w:pPr>
      <w:r>
        <w:rPr>
          <w:rFonts w:ascii="Times New Roman"/>
          <w:b w:val="false"/>
          <w:i w:val="false"/>
          <w:color w:val="000000"/>
          <w:sz w:val="28"/>
        </w:rPr>
        <w:t>
      Статистикалық нысанның респонденті үй шаруашылығының иесі болады.</w:t>
      </w:r>
    </w:p>
    <w:p>
      <w:pPr>
        <w:spacing w:after="0"/>
        <w:ind w:left="0"/>
        <w:jc w:val="both"/>
      </w:pPr>
      <w:r>
        <w:rPr>
          <w:rFonts w:ascii="Times New Roman"/>
          <w:b w:val="false"/>
          <w:i w:val="false"/>
          <w:color w:val="000000"/>
          <w:sz w:val="28"/>
        </w:rPr>
        <w:t xml:space="preserve">
      Үй шаруашылығының иесі ретінде "Қазақстан Республикасында зейнетақымен қамсыздандыру туралы" Қазақстан Республикасының 2013 жылғы 21 маусымдағы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16 жастан бастап зейнеткерлік жасқа дейінгі респонденттер жұмыспен қамтылған үй шаруашылығының мүшесі болады. Үй шаруашылығында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Статистикалық нысанның мақсаты үй шаруашылықтарында отын мен энергияны тұрмыстық тұтынушылардан тікелей деректерді жинау болып табылады.</w:t>
      </w:r>
    </w:p>
    <w:p>
      <w:pPr>
        <w:spacing w:after="0"/>
        <w:ind w:left="0"/>
        <w:jc w:val="both"/>
      </w:pPr>
      <w:r>
        <w:rPr>
          <w:rFonts w:ascii="Times New Roman"/>
          <w:b w:val="false"/>
          <w:i w:val="false"/>
          <w:color w:val="000000"/>
          <w:sz w:val="28"/>
        </w:rPr>
        <w:t>
      Сауалнама жүргізуге отын мен энергияны тұтыну бойынша үй шаруашылықтарын іріктемелі зерттеуге қатысатын барлық үй шаруашылықтары жатады.</w:t>
      </w:r>
    </w:p>
    <w:p>
      <w:pPr>
        <w:spacing w:after="0"/>
        <w:ind w:left="0"/>
        <w:jc w:val="both"/>
      </w:pPr>
      <w:r>
        <w:rPr>
          <w:rFonts w:ascii="Times New Roman"/>
          <w:b w:val="false"/>
          <w:i w:val="false"/>
          <w:color w:val="000000"/>
          <w:sz w:val="28"/>
        </w:rPr>
        <w:t>
      1-сұрақта үй жайдың салынған жылы көрсетіледі.</w:t>
      </w:r>
    </w:p>
    <w:p>
      <w:pPr>
        <w:spacing w:after="0"/>
        <w:ind w:left="0"/>
        <w:jc w:val="both"/>
      </w:pPr>
      <w:r>
        <w:rPr>
          <w:rFonts w:ascii="Times New Roman"/>
          <w:b w:val="false"/>
          <w:i w:val="false"/>
          <w:color w:val="000000"/>
          <w:sz w:val="28"/>
        </w:rPr>
        <w:t>
      2-сұрақта күрделі жөндеу және басқа да жұмыстарын қоса алғанда үй жайдың соңғы реконструкциялау жылы көрсетіледі.</w:t>
      </w:r>
    </w:p>
    <w:p>
      <w:pPr>
        <w:spacing w:after="0"/>
        <w:ind w:left="0"/>
        <w:jc w:val="both"/>
      </w:pPr>
      <w:r>
        <w:rPr>
          <w:rFonts w:ascii="Times New Roman"/>
          <w:b w:val="false"/>
          <w:i w:val="false"/>
          <w:color w:val="000000"/>
          <w:sz w:val="28"/>
        </w:rPr>
        <w:t>
      3-сұрақта тұрғын үй жайдың және қосалқы жайдың ауданынан тұратын үй жайдың жалпы ауданы көрсетіледі. Тұрғын ауданына пәтер немесе үйдегі ас-үй, дәліз, ванна, дәретхана, қойма және басқа да қосымша орын-жайлардың ауданы кірмейді. Тұрғын бөлме әрі ас бөлме болып табылатын бір бөлмеден тұратын тұрғын жайлар бойынша аудан тұрғын аудан ретінде қойылады. Жалпы аудан және жылытылатын ауданның көлемі бүтін сандармен шаршы метрде көрсетіледі.</w:t>
      </w:r>
    </w:p>
    <w:p>
      <w:pPr>
        <w:spacing w:after="0"/>
        <w:ind w:left="0"/>
        <w:jc w:val="both"/>
      </w:pPr>
      <w:r>
        <w:rPr>
          <w:rFonts w:ascii="Times New Roman"/>
          <w:b w:val="false"/>
          <w:i w:val="false"/>
          <w:color w:val="000000"/>
          <w:sz w:val="28"/>
        </w:rPr>
        <w:t xml:space="preserve">
      4-сұрақта тұрғындардың (нақты) саны көрсетіледі. </w:t>
      </w:r>
    </w:p>
    <w:p>
      <w:pPr>
        <w:spacing w:after="0"/>
        <w:ind w:left="0"/>
        <w:jc w:val="both"/>
      </w:pPr>
      <w:r>
        <w:rPr>
          <w:rFonts w:ascii="Times New Roman"/>
          <w:b w:val="false"/>
          <w:i w:val="false"/>
          <w:color w:val="000000"/>
          <w:sz w:val="28"/>
        </w:rPr>
        <w:t>
      5-сұрақта жауаптың зерттелетін үй шаруашылығы тұрып жатқан тұрғын үйдің түріне сәйкес жауап нұсқасы таңдалып белгіленеді. Тұрғын үй түрі меншік үй, сондай-ақ жалдамалы үй бойынша, тіпті пәтердің бір бөлмесін немесе үйдің бір бөлігін жалдап отырған жағдайда да белгіленеді.</w:t>
      </w:r>
    </w:p>
    <w:p>
      <w:pPr>
        <w:spacing w:after="0"/>
        <w:ind w:left="0"/>
        <w:jc w:val="both"/>
      </w:pPr>
      <w:r>
        <w:rPr>
          <w:rFonts w:ascii="Times New Roman"/>
          <w:b w:val="false"/>
          <w:i w:val="false"/>
          <w:color w:val="000000"/>
          <w:sz w:val="28"/>
        </w:rPr>
        <w:t>
      6-сұрақта объект қандай материалдан салынғаны көрсетіледі. Қабырғалары бірнеше құрылыс материалдар түрлерінен салынған ғимараттар үшін (мысалы: кірпіш, тас, панельді, монолитті бетон, саман, ірі блокты және басқа да қабырға материалдары).</w:t>
      </w:r>
    </w:p>
    <w:p>
      <w:pPr>
        <w:spacing w:after="0"/>
        <w:ind w:left="0"/>
        <w:jc w:val="both"/>
      </w:pPr>
      <w:r>
        <w:rPr>
          <w:rFonts w:ascii="Times New Roman"/>
          <w:b w:val="false"/>
          <w:i w:val="false"/>
          <w:color w:val="000000"/>
          <w:sz w:val="28"/>
        </w:rPr>
        <w:t>
      7-сұрақта терез типі көрсетіледі (мысалы: ағаш, пластик, металл).</w:t>
      </w:r>
    </w:p>
    <w:p>
      <w:pPr>
        <w:spacing w:after="0"/>
        <w:ind w:left="0"/>
        <w:jc w:val="both"/>
      </w:pPr>
      <w:r>
        <w:rPr>
          <w:rFonts w:ascii="Times New Roman"/>
          <w:b w:val="false"/>
          <w:i w:val="false"/>
          <w:color w:val="000000"/>
          <w:sz w:val="28"/>
        </w:rPr>
        <w:t>
      8-сұрақта үй-жайында орнатылған жылыту жүйесінің типі, жыл бойы жиі пайдаланылатыны көрсетіледі.</w:t>
      </w:r>
    </w:p>
    <w:p>
      <w:pPr>
        <w:spacing w:after="0"/>
        <w:ind w:left="0"/>
        <w:jc w:val="both"/>
      </w:pPr>
      <w:r>
        <w:rPr>
          <w:rFonts w:ascii="Times New Roman"/>
          <w:b w:val="false"/>
          <w:i w:val="false"/>
          <w:color w:val="000000"/>
          <w:sz w:val="28"/>
        </w:rPr>
        <w:t xml:space="preserve">
      Орталықтан жылыту жылу электр станциясы немесе қазандықтардың көмегімен жүзеге асырылады.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 </w:t>
      </w:r>
    </w:p>
    <w:p>
      <w:pPr>
        <w:spacing w:after="0"/>
        <w:ind w:left="0"/>
        <w:jc w:val="both"/>
      </w:pPr>
      <w:r>
        <w:rPr>
          <w:rFonts w:ascii="Times New Roman"/>
          <w:b w:val="false"/>
          <w:i w:val="false"/>
          <w:color w:val="000000"/>
          <w:sz w:val="28"/>
        </w:rPr>
        <w:t>
      9, 10-сұрақтарда автономды жылыту жүйесі мен жеке пештер үшін пайдаланылған отын мен энергия түрлері көрсетіледі.</w:t>
      </w:r>
    </w:p>
    <w:p>
      <w:pPr>
        <w:spacing w:after="0"/>
        <w:ind w:left="0"/>
        <w:jc w:val="both"/>
      </w:pPr>
      <w:r>
        <w:rPr>
          <w:rFonts w:ascii="Times New Roman"/>
          <w:b w:val="false"/>
          <w:i w:val="false"/>
          <w:color w:val="000000"/>
          <w:sz w:val="28"/>
        </w:rPr>
        <w:t>
      11-сұрақта суды ысытуға қажет отын мен энергияның барлық түрлерін пайдалануға қатысты үй шаруашылығының қажеттілігі үшін суды ысыту жүйесінің типі көрсетіледі: шомылуға, кір жууға және басқа да мақсаттарға.</w:t>
      </w:r>
    </w:p>
    <w:p>
      <w:pPr>
        <w:spacing w:after="0"/>
        <w:ind w:left="0"/>
        <w:jc w:val="both"/>
      </w:pPr>
      <w:r>
        <w:rPr>
          <w:rFonts w:ascii="Times New Roman"/>
          <w:b w:val="false"/>
          <w:i w:val="false"/>
          <w:color w:val="000000"/>
          <w:sz w:val="28"/>
        </w:rPr>
        <w:t>
      11.2 - сұрақта отын мен энергия түрлері үшін пайдаланылатын ыстық суды ысыту жүйесі (бойлер) көрсетіледі.</w:t>
      </w:r>
    </w:p>
    <w:p>
      <w:pPr>
        <w:spacing w:after="0"/>
        <w:ind w:left="0"/>
        <w:jc w:val="both"/>
      </w:pPr>
      <w:r>
        <w:rPr>
          <w:rFonts w:ascii="Times New Roman"/>
          <w:b w:val="false"/>
          <w:i w:val="false"/>
          <w:color w:val="000000"/>
          <w:sz w:val="28"/>
        </w:rPr>
        <w:t>
      Егер де үй шаруашылығында ыстық су жабдықтау желісі болмаса, онда үй шаруашылығы қажеттілігі үшін суды ысыту тәсілін көрсету қажет.</w:t>
      </w:r>
    </w:p>
    <w:p>
      <w:pPr>
        <w:spacing w:after="0"/>
        <w:ind w:left="0"/>
        <w:jc w:val="both"/>
      </w:pPr>
      <w:r>
        <w:rPr>
          <w:rFonts w:ascii="Times New Roman"/>
          <w:b w:val="false"/>
          <w:i w:val="false"/>
          <w:color w:val="000000"/>
          <w:sz w:val="28"/>
        </w:rPr>
        <w:t>
      12-сұрақта үй жайдың ішіндегі орташа температура көрсетіледі.</w:t>
      </w:r>
    </w:p>
    <w:p>
      <w:pPr>
        <w:spacing w:after="0"/>
        <w:ind w:left="0"/>
        <w:jc w:val="both"/>
      </w:pPr>
      <w:r>
        <w:rPr>
          <w:rFonts w:ascii="Times New Roman"/>
          <w:b w:val="false"/>
          <w:i w:val="false"/>
          <w:color w:val="000000"/>
          <w:sz w:val="28"/>
        </w:rPr>
        <w:t>
      13-сұрақта тұрмыс қажеттілігі үшін отын мен энергия түрлерінің жылдық тұтынуы көрсетіледі. Отын мен энергияны жылдық тұтыну он екі ай бойы үй шаруашылығы тұтынған олардың жалпы санын білдіреді.</w:t>
      </w:r>
    </w:p>
    <w:p>
      <w:pPr>
        <w:spacing w:after="0"/>
        <w:ind w:left="0"/>
        <w:jc w:val="both"/>
      </w:pPr>
      <w:r>
        <w:rPr>
          <w:rFonts w:ascii="Times New Roman"/>
          <w:b w:val="false"/>
          <w:i w:val="false"/>
          <w:color w:val="000000"/>
          <w:sz w:val="28"/>
        </w:rPr>
        <w:t>
      14-сұрақта жыл соңына үй шаруашылығындағы отын мен энергия қалдықтары көрсетіледі.</w:t>
      </w:r>
    </w:p>
    <w:p>
      <w:pPr>
        <w:spacing w:after="0"/>
        <w:ind w:left="0"/>
        <w:jc w:val="both"/>
      </w:pPr>
      <w:r>
        <w:rPr>
          <w:rFonts w:ascii="Times New Roman"/>
          <w:b w:val="false"/>
          <w:i w:val="false"/>
          <w:color w:val="000000"/>
          <w:sz w:val="28"/>
        </w:rPr>
        <w:t>
      15-сұрақта жылыту және су ысыту жабдықтары бойынша (саны және пайдалану мерзімі) ақпарат көрсетіледі.</w:t>
      </w:r>
    </w:p>
    <w:p>
      <w:pPr>
        <w:spacing w:after="0"/>
        <w:ind w:left="0"/>
        <w:jc w:val="both"/>
      </w:pPr>
      <w:r>
        <w:rPr>
          <w:rFonts w:ascii="Times New Roman"/>
          <w:b w:val="false"/>
          <w:i w:val="false"/>
          <w:color w:val="000000"/>
          <w:sz w:val="28"/>
        </w:rPr>
        <w:t>
      16-сұрақта механикалық желдету және ауа баптау үшін үй шаруашылығында пайдаланылатын аспаптың саны мен пайдалану мерзімі, аспаптың орташа қуаты көрсетіледі. Ауа баптағыштар болған жағдайда энергия тиімділік класы көрсетіледі.</w:t>
      </w:r>
    </w:p>
    <w:p>
      <w:pPr>
        <w:spacing w:after="0"/>
        <w:ind w:left="0"/>
        <w:jc w:val="both"/>
      </w:pPr>
      <w:r>
        <w:rPr>
          <w:rFonts w:ascii="Times New Roman"/>
          <w:b w:val="false"/>
          <w:i w:val="false"/>
          <w:color w:val="000000"/>
          <w:sz w:val="28"/>
        </w:rPr>
        <w:t>
      Бірнеше аспаптарды пайдаланған жағдайда 4, 5, 6-бағандар толтырылады. Мысалы бөлмеде 3 ауа баптағыш орнатылса, 1-бағанда 3 бірлік, тиісінше 4, 5 және 6-бағандарда – энергия тиімділік класы көрсетіледі.</w:t>
      </w:r>
    </w:p>
    <w:p>
      <w:pPr>
        <w:spacing w:after="0"/>
        <w:ind w:left="0"/>
        <w:jc w:val="both"/>
      </w:pPr>
      <w:r>
        <w:rPr>
          <w:rFonts w:ascii="Times New Roman"/>
          <w:b w:val="false"/>
          <w:i w:val="false"/>
          <w:color w:val="000000"/>
          <w:sz w:val="28"/>
        </w:rPr>
        <w:t>
      17-сұрақта үй шаруашылығында пайдаланылатын ас үй керек-жарақтарының саны, пайдалану мерзімі және энергия тиімділік класы көрсетіледі.</w:t>
      </w:r>
    </w:p>
    <w:p>
      <w:pPr>
        <w:spacing w:after="0"/>
        <w:ind w:left="0"/>
        <w:jc w:val="both"/>
      </w:pPr>
      <w:r>
        <w:rPr>
          <w:rFonts w:ascii="Times New Roman"/>
          <w:b w:val="false"/>
          <w:i w:val="false"/>
          <w:color w:val="000000"/>
          <w:sz w:val="28"/>
        </w:rPr>
        <w:t>
      17.1-сұрақта ас әзірлеуге пайдаланылатын отын мен энергия түрлері көрсетіледі.</w:t>
      </w:r>
    </w:p>
    <w:p>
      <w:pPr>
        <w:spacing w:after="0"/>
        <w:ind w:left="0"/>
        <w:jc w:val="both"/>
      </w:pPr>
      <w:r>
        <w:rPr>
          <w:rFonts w:ascii="Times New Roman"/>
          <w:b w:val="false"/>
          <w:i w:val="false"/>
          <w:color w:val="000000"/>
          <w:sz w:val="28"/>
        </w:rPr>
        <w:t xml:space="preserve">
      18-сұрақта пайдаланылатын электрлі тұрмыстық тауарлар бойынша мәліметтер көрсетіледі. Қолда бар, бірақ үнемі пайдаланылмайтын электрлі тұрмыстық тауарлар көрсетілмейді. </w:t>
      </w:r>
    </w:p>
    <w:p>
      <w:pPr>
        <w:spacing w:after="0"/>
        <w:ind w:left="0"/>
        <w:jc w:val="both"/>
      </w:pPr>
      <w:r>
        <w:rPr>
          <w:rFonts w:ascii="Times New Roman"/>
          <w:b w:val="false"/>
          <w:i w:val="false"/>
          <w:color w:val="000000"/>
          <w:sz w:val="28"/>
        </w:rPr>
        <w:t>
      Электрлі тұрмыстық тауарлар бар болған жағдайда, олардың энергия тиімділік класы көрсетіледі.</w:t>
      </w:r>
    </w:p>
    <w:p>
      <w:pPr>
        <w:spacing w:after="0"/>
        <w:ind w:left="0"/>
        <w:jc w:val="both"/>
      </w:pPr>
      <w:r>
        <w:rPr>
          <w:rFonts w:ascii="Times New Roman"/>
          <w:b w:val="false"/>
          <w:i w:val="false"/>
          <w:color w:val="000000"/>
          <w:sz w:val="28"/>
        </w:rPr>
        <w:t>
      19-сұрақта үй шаруашылығында пайдаланылатын барлық шамдардың саны, орташа жалпы қуаты және шамдардың энергия тиімділік класы көрсетіледі.</w:t>
      </w:r>
    </w:p>
    <w:p>
      <w:pPr>
        <w:spacing w:after="0"/>
        <w:ind w:left="0"/>
        <w:jc w:val="both"/>
      </w:pPr>
      <w:r>
        <w:rPr>
          <w:rFonts w:ascii="Times New Roman"/>
          <w:b w:val="false"/>
          <w:i w:val="false"/>
          <w:color w:val="000000"/>
          <w:sz w:val="28"/>
        </w:rPr>
        <w:t>
      19 сұрақтың 1, 2 және 3-жолдарында тұрғын үй-жайдың ішіне орнатылған шамдар, ал 4-жолда ғимараттың сыртына орнатылған шамдар көрсетіледі (бір отбасы ғана тұратын үйлер үшін).</w:t>
      </w:r>
    </w:p>
    <w:p>
      <w:pPr>
        <w:spacing w:after="0"/>
        <w:ind w:left="0"/>
        <w:jc w:val="both"/>
      </w:pPr>
      <w:r>
        <w:rPr>
          <w:rFonts w:ascii="Times New Roman"/>
          <w:b w:val="false"/>
          <w:i w:val="false"/>
          <w:color w:val="000000"/>
          <w:sz w:val="28"/>
        </w:rPr>
        <w:t>
      19-сұрақта бірнеше шамдар пайдаланылған жағдайда 3, 4, 5-бағандар толтырылады. Мысалы ас үйде 3 шам орнатылса 1-бағанда 3 бірлік, ал 3, 4 және 5-бағандарда энергия тиімділік класы көрсетіледі.</w:t>
      </w:r>
    </w:p>
    <w:p>
      <w:pPr>
        <w:spacing w:after="0"/>
        <w:ind w:left="0"/>
        <w:jc w:val="both"/>
      </w:pPr>
      <w:r>
        <w:rPr>
          <w:rFonts w:ascii="Times New Roman"/>
          <w:b w:val="false"/>
          <w:i w:val="false"/>
          <w:color w:val="000000"/>
          <w:sz w:val="28"/>
        </w:rPr>
        <w:t>
      20-сұрақта үй шаруашылығының үй-жайындағы бар өлшеу мен реттеу аспаптарының саны (жабдықтары) көрсетіледі.</w:t>
      </w:r>
    </w:p>
    <w:p>
      <w:pPr>
        <w:spacing w:after="0"/>
        <w:ind w:left="0"/>
        <w:jc w:val="both"/>
      </w:pPr>
      <w:r>
        <w:rPr>
          <w:rFonts w:ascii="Times New Roman"/>
          <w:b w:val="false"/>
          <w:i w:val="false"/>
          <w:color w:val="000000"/>
          <w:sz w:val="28"/>
        </w:rPr>
        <w:t>
      21-сұрақта жұмсалған отын мен энергияның көлемі мен құндылығы көрсетіледі.</w:t>
      </w:r>
    </w:p>
    <w:p>
      <w:pPr>
        <w:spacing w:after="0"/>
        <w:ind w:left="0"/>
        <w:jc w:val="both"/>
      </w:pPr>
      <w:r>
        <w:rPr>
          <w:rFonts w:ascii="Times New Roman"/>
          <w:b w:val="false"/>
          <w:i w:val="false"/>
          <w:color w:val="000000"/>
          <w:sz w:val="28"/>
        </w:rPr>
        <w:t>
      22-сұрақта отын түрлері мен биоотынның өзге де түрлері бойынша үй шаруашылығында пайдаланылатын биоотын туралы ақпарат көрсетіледі.</w:t>
      </w:r>
    </w:p>
    <w:p>
      <w:pPr>
        <w:spacing w:after="0"/>
        <w:ind w:left="0"/>
        <w:jc w:val="both"/>
      </w:pPr>
      <w:r>
        <w:rPr>
          <w:rFonts w:ascii="Times New Roman"/>
          <w:b w:val="false"/>
          <w:i w:val="false"/>
          <w:color w:val="000000"/>
          <w:sz w:val="28"/>
        </w:rPr>
        <w:t xml:space="preserve">
      23-сұрақта күн сәулесі коллекторлары туралы ақпарат көрсетіледі. </w:t>
      </w:r>
    </w:p>
    <w:p>
      <w:pPr>
        <w:spacing w:after="0"/>
        <w:ind w:left="0"/>
        <w:jc w:val="both"/>
      </w:pPr>
      <w:r>
        <w:rPr>
          <w:rFonts w:ascii="Times New Roman"/>
          <w:b w:val="false"/>
          <w:i w:val="false"/>
          <w:color w:val="000000"/>
          <w:sz w:val="28"/>
        </w:rPr>
        <w:t>
      24-сұрақта үй шаруашылығында көлік түрлері бойынша көлік құралдарының саны көрсетіледі. Көлік құралдары сұрағы бойынша тек жұмыс істеп тұрған көлік құралдары көрсетіледі</w:t>
      </w:r>
    </w:p>
    <w:p>
      <w:pPr>
        <w:spacing w:after="0"/>
        <w:ind w:left="0"/>
        <w:jc w:val="both"/>
      </w:pPr>
      <w:r>
        <w:rPr>
          <w:rFonts w:ascii="Times New Roman"/>
          <w:b w:val="false"/>
          <w:i w:val="false"/>
          <w:color w:val="000000"/>
          <w:sz w:val="28"/>
        </w:rPr>
        <w:t xml:space="preserve">
      3.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21-сұрақ. "Жұмсалған отын мен энергияның көлемі және құндылығы":</w:t>
      </w:r>
    </w:p>
    <w:p>
      <w:pPr>
        <w:spacing w:after="0"/>
        <w:ind w:left="0"/>
        <w:jc w:val="both"/>
      </w:pPr>
      <w:r>
        <w:rPr>
          <w:rFonts w:ascii="Times New Roman"/>
          <w:b w:val="false"/>
          <w:i w:val="false"/>
          <w:color w:val="000000"/>
          <w:sz w:val="28"/>
        </w:rPr>
        <w:t xml:space="preserve">
      1-баған 1-жол = 1-баған 1.1-1.2-жолдар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1-жол = 2-баған 1.1-1.2-жолдар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header.xml" Type="http://schemas.openxmlformats.org/officeDocument/2006/relationships/header" Id="rId1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