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083ff" w14:textId="c5083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монополия субъектісі көрсететін қызметтерге бағаларды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2017 жылғы 31 тамыздағы № 671 бұйрығы. Қазақстан Республикасының Әділет министрлігінде 2017 жылғы 21 қарашада № 16002 болып тіркелді. Күші жойылды - Қазақстан Республикасы Денсаулық сақтау министрінің м.а. 2021 жылғы 20 қаңтардағы № ҚР ДСМ-7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20.01.2021 </w:t>
      </w:r>
      <w:r>
        <w:rPr>
          <w:rFonts w:ascii="Times New Roman"/>
          <w:b w:val="false"/>
          <w:i w:val="false"/>
          <w:color w:val="ff0000"/>
          <w:sz w:val="28"/>
        </w:rPr>
        <w:t>№ ҚР ДСМ-7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2009 жылғы 18 қыркүйектегі "Халық денсаулығы және денсаулық сақтау жүйесі туралы" Қазақстан Республикасының Кодексі 63-бабының </w:t>
      </w:r>
      <w:r>
        <w:rPr>
          <w:rFonts w:ascii="Times New Roman"/>
          <w:b w:val="false"/>
          <w:i w:val="false"/>
          <w:color w:val="000000"/>
          <w:sz w:val="28"/>
        </w:rPr>
        <w:t>2-тармағына</w:t>
      </w:r>
      <w:r>
        <w:rPr>
          <w:rFonts w:ascii="Times New Roman"/>
          <w:b w:val="false"/>
          <w:i w:val="false"/>
          <w:color w:val="000000"/>
          <w:sz w:val="28"/>
        </w:rPr>
        <w:t xml:space="preserve"> және 63-1-бабының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Еуразиялық экономикалық комиссияның 2016 жылғы 12 ақпандағы № 46 шешімімен бекітілген Медициналық бұйымдарды тіркеу және қауіпсіздігін, сапасы мен тиімділігін сараптау қағидаларына және Еуразиялық экономикалық комиссияның 2016 жылғы 3 қарашадағы № 78 шешімімен бекітілген Медициналық қолдануға арналған дәрілік заттарды тіркеу және сараптау қағидаларына сәйкес, дәрілік заттар мен медициналық бұйымдарды мемлекеттік тіркеу, қайта тіркеу және тіркеу дерекнамасына өзгерістер енгізу кезінде сараптама жүргізу жөніндегі мемлекеттік монополия субъектісі іске асыратын көрсетілетін қызметтерге бағалар;</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заңнамасына сәйкес дәрілік заттар мен медициналық бұйымдарды мемлекеттік тіркеу, қайта тіркеу және тіркеу дерекнамасына өзгерістер енгізу кезінде сараптама жүргізу жөніндегі мемлекеттік монополия субъектісі іске асыратын көрсетілетін қызметтерге бағалар";</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Республикасында тіркелген дәрілік заттар мен медициналық бұйымдардың қауіпсіздігі мен сапасына бағалау жүргізу жөніндегі мемлекеттік монополия субъектісі іске асыратын көрсетілетін қызметтерге бағалар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30.09.2019 </w:t>
      </w:r>
      <w:r>
        <w:rPr>
          <w:rFonts w:ascii="Times New Roman"/>
          <w:b w:val="false"/>
          <w:i w:val="false"/>
          <w:color w:val="000000"/>
          <w:sz w:val="28"/>
        </w:rPr>
        <w:t>№ ҚР ДСМ-130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Мемлекеттік сатып алу және активтер департаменті заңнамада белгіленген тәртіппен: </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көшірмелерін қағаз және электрондық түрде мемлекеттік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кәсіпорынға Қазақстан Республикасы Нормативтік құқықтық актілерінің эталондық бақылау банкіне ресми жариялау және енгізу үшін жіберуді, сондай-ақ оның көшірмелерін мерзімдік баспа басылымдарына ресми жариялауға жіберуді;</w:t>
      </w:r>
    </w:p>
    <w:bookmarkEnd w:id="4"/>
    <w:bookmarkStart w:name="z9" w:id="5"/>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ресми интернет-ресурсында орналастыруды;</w:t>
      </w:r>
    </w:p>
    <w:bookmarkEnd w:id="5"/>
    <w:bookmarkStart w:name="z10"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11" w:id="7"/>
    <w:p>
      <w:pPr>
        <w:spacing w:after="0"/>
        <w:ind w:left="0"/>
        <w:jc w:val="both"/>
      </w:pPr>
      <w:r>
        <w:rPr>
          <w:rFonts w:ascii="Times New Roman"/>
          <w:b w:val="false"/>
          <w:i w:val="false"/>
          <w:color w:val="000000"/>
          <w:sz w:val="28"/>
        </w:rPr>
        <w:t xml:space="preserve">
      3. "Мемлекеттік монополия субъектісі іске асыратын дәрілік заттарды, медициналық мақсаттағы бұйымдар мен медициналық техниканы мемлекеттік тіркеу, қайта тіркеу және олардың дерекнамасына өзгерістер енгізу кезінде сараптама жүргізу және Қазақстан Республикасында тіркелген дәрілік заттар мен медициналық мақсаттағы бұйымдардың қауіпсіздігі мен сапасына бағалау жүргізу қызметтерінің бағаларын бекіту туралы" Қазақстан Республикасы Денсаулық сақтау және әлеуметтік даму министрінің 2015 жылғы 30 қыркүйектегі № 771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12179 болып тіркелген, "Әділет" ақпараттық-құқықтық жүйесінде 2015 жылғы 22 қазанда жарияланған) күші жойылды деп танылсын.</w:t>
      </w:r>
    </w:p>
    <w:bookmarkEnd w:id="7"/>
    <w:bookmarkStart w:name="z12" w:id="8"/>
    <w:p>
      <w:pPr>
        <w:spacing w:after="0"/>
        <w:ind w:left="0"/>
        <w:jc w:val="both"/>
      </w:pPr>
      <w:r>
        <w:rPr>
          <w:rFonts w:ascii="Times New Roman"/>
          <w:b w:val="false"/>
          <w:i w:val="false"/>
          <w:color w:val="000000"/>
          <w:sz w:val="28"/>
        </w:rPr>
        <w:t>
      4. Осы бұйрықтың орындалуын бақылауын Қазақстан Республикасының Денсаулық сақтау вице-министрі А.В. Цойға жүктелсін.</w:t>
      </w:r>
    </w:p>
    <w:bookmarkEnd w:id="8"/>
    <w:bookmarkStart w:name="z13"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2017 жылғы 27 қазандағы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31 тамыздағы</w:t>
            </w:r>
            <w:r>
              <w:br/>
            </w:r>
            <w:r>
              <w:rPr>
                <w:rFonts w:ascii="Times New Roman"/>
                <w:b w:val="false"/>
                <w:i w:val="false"/>
                <w:color w:val="000000"/>
                <w:sz w:val="20"/>
              </w:rPr>
              <w:t>№ 671 бұйрығына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Еуразиялық экономикалық комиссияның 2016 жылғы 12 ақпандағы № 46 шешімімен бекітілген Медициналық бұйымдарды тіркеу және қауіпсіздігін, сапасы мен тиімділігін сараптау қағидаларына және Еуразиялық экономикалық комиссияның 2016 жылғы 3 қарашадағы № 78 шешімімен бекітілген Медициналық қолдануға арналған дәрілік заттарды тіркеу және сараптау қағидаларына сәйкес, дәрілік заттар мен медициналық бұйымдарды мемлекеттік тіркеу, қайта тіркеу және тіркеу дерекнамасына өзгерістер енгізу кезінде сараптама жүргізу жөніндегі мемлекеттік монополия субъектісі іске асыратын көрсетілетін қызметтерге бағалар</w:t>
      </w:r>
    </w:p>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30.09.2019 </w:t>
      </w:r>
      <w:r>
        <w:rPr>
          <w:rFonts w:ascii="Times New Roman"/>
          <w:b w:val="false"/>
          <w:i w:val="false"/>
          <w:color w:val="ff0000"/>
          <w:sz w:val="28"/>
        </w:rPr>
        <w:t>№ ҚР ДСМ-130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2"/>
        <w:gridCol w:w="1379"/>
        <w:gridCol w:w="495"/>
        <w:gridCol w:w="1554"/>
      </w:tblGrid>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Жұмыстардың атауы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Қосымша құн салығынсыз баға теңгемен көрсетілген
</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Еуразиялық экономикалық комиссияның 2016 жылғы 12 ақпандағы № 46 шешімімен бекітілген Медициналық бұйымдарды тіркеу және қауіпсіздігін, сапасы мен тиімділігін сараптау қағидаларына және Еуразиялық экономикалық комиссияның 2016 жылғы 3 қарашадағы № 78 шешімімен (референтті мемлекет және тану мемлекеті ретінде) бекітілген Медициналық қолдануға арналған дәрілік заттарды тіркеу және сараптау қағидаларына сәйкес, дәрілік заттар мен медициналық бұйымдарды мемлекеттік тіркеу, қайта тіркеу және тіркеу дерекнамасына өзгерістер енгізу кезіндегі сараптама
</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Дәрілік заттарды тіркеу кезіндегі сараптама
</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Түпнұсқалық бір компонентті дәрілік препарат</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1 579 541</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1 465 769</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Түпнұсқалық көп компонентті дәрілік препарат</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1 702 488</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1 394 870</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Түпнұсқалық биологиялық бір компонентті дәрілік препарат</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1 671 615</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1 573 052</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Түпнұсқалық биологиялық көп компонентті дәрілік препарат</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1 772 301</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1 676 228</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өндірілген бір компонентті дәрілік препарат</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1 344 801</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1 221 583</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өндірілген көп компонентті дәрілік препарат</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1 652 951</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1 419 127</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ұқсас бір компонентті дәрілік препарат (Биосимиляр)</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1 552 514</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1 466 365</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ұқсас көп компонентті дәрілік препарат (Биосимиляр)</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1 617 683</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1 545 254</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Гибридтік бір компонентті дәрілік препарат</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1 302 132</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1 173 672</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Гибридтік көп компонентті дәрілік препарат</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1 675 144</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1 420 957</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Радиофармацевтикалық дәрілік препарат - жинақ</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1 260 737</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Радиофармацевтикалық дәрілік препарат - прекурсор</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1 123 568</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Гомеопоэздік дәрілік препарат - базалық мөлшерлеме</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679 680</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631 674</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Өсімдіктектес дәрілік препарат – базалық мөлшерлеме</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863 314</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788 373</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өсімдік шикізаты - базалық мөлшерлеме</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827 694</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Дәрілік заттарды қайта тіркеу кезіндегі сараптама (тіркеуді растау, тіркеу дерекнамасын халықаралық шарттардың және Еуразиялық экономикалық одақтың құқықтарын қамтитын актілердің талаптарына сәйкестікке келтіру)
</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Түпнұсқалық бір компонентті дәрілік препарат</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693 346</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661 808</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Түпнұсқалық көп компонентті дәрілік препарат</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757 022</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725 302</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Түпнұсқалық биологиялық бір компонентті дәрілік препарат</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734 662</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702 750</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Түпнұсқалық биологиялық көп компонентті дәрілік препарат</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917 840</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901 505</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өндірілген бір компонентті дәрілік препарат</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599 349</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562 746</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өндірілген көп компонентті дәрілік препарат</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801 307</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786 234</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ұқсас бір компонентті дәрілік препарат (Биосимиляр)</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855 233</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837 730</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ұқсас көп компонентті дәрілік препарат (Биосимиляр)</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877 224</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787 263</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Гибридтік бір компонентті дәрілік препарат</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788 169</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733 099</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Гибридтік көп компонентті дәрілік препарат</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801 745</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782 636</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Радиофармацевтикалық дәрілік препарат – жинақ</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794 009</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Радиофармацевтикалық дәрілік препарат – прекурсор</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749 692</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Гомеопоэздік дәрілік препарат - базалық мөлшерлеме</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581 161</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555 351</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Өсімдіктектес дәрілік препарат - базалық мөлшерлеме</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630 238</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579 441</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өсімдік шикізаты - базалық мөлшерлеме</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626 767</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Дәрілік заттардың тіркеу дерекнамасына өзгерістер енгізу кезіндегі сараптама
</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 түріндегі талдамалық сараптамасы жоқ дәрілік заттардың тіркеу дерекнамасына өзгерістер енгізу кезіндегі сараптама</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126 954</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 түріндегі талдамалық сараптамасы бар дәрілік заттардың тіркеу дерекнамасына өзгерістер енгізу кезіндегі сараптама</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976 841</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 түріндегі талдамалық сараптамасы жоқ дәрілік заттардың тіркеу дерекнамасына өзгерістер енгізу кезіндегі сараптама</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510 910</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түрдегі талдамалық сараптамасы бар дәрілік заттардың тіркеу дерекнамасына өзгерістер енгізу кезіндегі сараптама</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1 135 006</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түрдегі талдамалық сараптамасы жоқ дәрілік заттардың тіркеу дерекнамасына өзгерістер енгізу кезіндегі сараптама</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651 539</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Медициналық бұйымдарды тіркеу (қайта тіркеу) кезіндегі сараптама
</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 - базалық мөлшерлеме</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308 335</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 класы - базалық мөлшерлеме</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355 360</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 класы - базалық мөлшерлеме</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396 928</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 - базалық мөлшерлеме</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457 219</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Еуразиялық экономикалық комиссияның 2016 жылғы 12 ақпандағы № 46 шешімімен бекітілген Медициналық бұйымдарды тіркеу және қауіпсіздігін, сапасы мен тиімділігін сараптау қағидаларына және Еуразиялық экономикалық комиссияның 2016 жылғы 3 қарашадағы № 78 шешімімен бекітілген Медициналық қолдануға арналған дәрілік заттарды тіркеу және сараптау қағидаларына сәйкес медициналық бұйымдарды тіркеу/қайта тіркеу кезіндегі зертханалық сынақтар (талдамалық сараптама)
</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 - базалық мөлшерлеме</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264 213</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модификацияға қосымша</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193 211</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 класы - базалық мөлшерлеме</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371 027</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модификацияға қосымша</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213 716</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 класы - базалық мөлшерлеме</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405 693</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модификацияға қосымша</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252 320</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класы - базалық мөлшерлеме</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519 780</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модификацияға қосымша</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281 521</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Медициналық бұйымдардың тіркеу дерекнамасына өзгерістер енгізу кезіндегі сараптама
</w:t>
            </w:r>
          </w:p>
        </w:tc>
      </w:tr>
      <w:tr>
        <w:trPr>
          <w:trHeight w:val="30" w:hRule="atLeast"/>
        </w:trPr>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бұйымдарың тіркеу дерекнамасына өзгерістер енгізу кезіндегі сараптама</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346 083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31 тамыздағы</w:t>
            </w:r>
            <w:r>
              <w:br/>
            </w:r>
            <w:r>
              <w:rPr>
                <w:rFonts w:ascii="Times New Roman"/>
                <w:b w:val="false"/>
                <w:i w:val="false"/>
                <w:color w:val="000000"/>
                <w:sz w:val="20"/>
              </w:rPr>
              <w:t>№ 671 бұйрығына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Қазақстан Республикасының заңнамасына сәйкес дәрілік заттар мен медициналық бұйымдарды мемлекеттік тіркеу, қайта тіркеу және тіркеу дерекнамасына өзгерістер енгізу кезінде сараптама жүргізу жөніндегі мемлекеттік монополия субъектісі іске асыратын көрсетілетін қызметтерге бағалар</w:t>
      </w:r>
    </w:p>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30.09.2019 </w:t>
      </w:r>
      <w:r>
        <w:rPr>
          <w:rFonts w:ascii="Times New Roman"/>
          <w:b w:val="false"/>
          <w:i w:val="false"/>
          <w:color w:val="ff0000"/>
          <w:sz w:val="28"/>
        </w:rPr>
        <w:t>№ ҚР ДСМ-130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1"/>
        <w:gridCol w:w="5520"/>
        <w:gridCol w:w="832"/>
        <w:gridCol w:w="2467"/>
      </w:tblGrid>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Жұмыстардың атауы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Қосымша құн салығынсыз баға теңгемен көрсетілген
</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Қазақстан Республикасына әкелінетін дәрілік заттарды және медициналық бұйымдарды мемлекеттік тіркеу, қайта тіркеу және тіркеу дерекнамасына өзгерістер енгізу кезіндегі сараптама
</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1. Дәрілік заттарды мемлекеттік тіркеу кезіндегі сараптама
</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компонентті дәрілік препарат</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1 401 552</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1 121 196</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өлшеп-орамға қосымша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өлшеп-орам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29 632</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компонентті дәрілік препарат - балк өнім</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1 350 891</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1 095 386</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компонентті дәрілік препарат</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748 079</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590 192</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өлшеп-орамға қосымша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өлшеп-орам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14 840</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компонентті дәрілік препарат - балк өнім</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711 181</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571 600</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көп компонентті иммундық-биологиялық препарат, биосимилярлар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1 648 097</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1 272 695</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өлшеп-орамға қосымша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өлшеп-орам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30 039</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көп компонентті иммундық-биологиялық препарат, биосимилярлар - балк өнім</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1 567 382</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1 231 160</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бір компонентті иммундық-биологиялық препарат, биосимилярлар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1 234 878</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993 047</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өлшеп-орамға қосымша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өлшеп-орам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15 208</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бір компонентті иммундық-биологиялық препарат, биосимилярлар - балк өнім</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1 161 950</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–балк өнім</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956 600</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Гомеопоэздік кұрал және өсімдіктектес дәрілік зат</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323 762</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275 088</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Гомеопоэздік кұрал және өсімдіктектес дәрілік зат –балк өнім</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301 307</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264 397</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GMP (джиэмпи)* жағдайында өндірілмеген субстанциялар, премикстер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субстанция</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396 031</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өсімдік шикізаты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315 510</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Парафармацевтиктер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183 795</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Дәрілік заттарды мемлекеттік қайта тіркеу кезіндегі сараптама
</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компонентті дәрілік препарат</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1 266 959</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929 580</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өлшеп-орамға қосымша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өлшеп-орамы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19 263</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компонентті дәрілік препарат - балк өнім</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1 233 180</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912 352</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компонентті дәрілік препарат</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555 610</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444 248</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өлшеп-орамға қосымша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өлшеп-орамы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9 897</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компонентті дәрілік препарат - балк өнім</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531 014</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431 855</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көп компонентті иммундық-биологиялық препарат, биосимилярлар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1 224 339</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1 062 538</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өлшеп-орамға қосымша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өлшеп-орамы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20 024</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көп компонентті иммундық-биологиялық препарат, биосимилярлар - балк өнім</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1 170 527</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1 034 858</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бір компонентті иммундық-биологиялық препарат, биосимилярлар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1 003 929</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882 980</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өлшеп-орамға қосымша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өлшеп-орамы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10 145</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бір компонентті иммундық-биологиялық препарат, биосимилярлар – балк өнім</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955 316</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858 684</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Гомеопоэздік кұрал және өсімдік тектес дәрілік зат</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269 257</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223 595</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Гомеопоэздік кұрал және өсімдік тектес дәрілік зат – балк өнім</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254 272</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216 457</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GMP (джиэмпи) жағдайында өндірілмеген субстанциялар, премикстер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субстанция</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353 189</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өсімдік шикізаты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239 933</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Парафармацевтиктер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154 343</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Дәрілік заттардың тіркеу дерекнамасына өзгерістер енгізу кезіндегі сараптама
</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сараптамасы бар тіркеу дерекнамасына өзгерістер енгізу кезіндегі сараптамалық жұмыстар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194 128</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сараптамасы жоқ тіркеу дерекнамасына өзгерістер енгізу кезіндегі сараптамалық жұмыстар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111 220</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Медициналық бұйымдарды тіркеу (қайта тіркеу) кезіндегі сараптама
</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Брекет-жүйелері</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6 028</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Брекет-жүйелерін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6 028</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Гемоконтейнерлер,</w:t>
            </w:r>
            <w:r>
              <w:br/>
            </w:r>
            <w:r>
              <w:rPr>
                <w:rFonts w:ascii="Times New Roman"/>
                <w:b w:val="false"/>
                <w:i w:val="false"/>
                <w:color w:val="000000"/>
                <w:sz w:val="20"/>
              </w:rPr>
              <w:t>
гемофильтрлер,</w:t>
            </w:r>
            <w:r>
              <w:br/>
            </w:r>
            <w:r>
              <w:rPr>
                <w:rFonts w:ascii="Times New Roman"/>
                <w:b w:val="false"/>
                <w:i w:val="false"/>
                <w:color w:val="000000"/>
                <w:sz w:val="20"/>
              </w:rPr>
              <w:t>
лейкофильтрлер, гемоконцентраторлар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408 601</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Гемоконтейнерлерді,</w:t>
            </w:r>
            <w:r>
              <w:br/>
            </w:r>
            <w:r>
              <w:rPr>
                <w:rFonts w:ascii="Times New Roman"/>
                <w:b w:val="false"/>
                <w:i w:val="false"/>
                <w:color w:val="000000"/>
                <w:sz w:val="20"/>
              </w:rPr>
              <w:t>
гемофильтрлерді,</w:t>
            </w:r>
            <w:r>
              <w:br/>
            </w:r>
            <w:r>
              <w:rPr>
                <w:rFonts w:ascii="Times New Roman"/>
                <w:b w:val="false"/>
                <w:i w:val="false"/>
                <w:color w:val="000000"/>
                <w:sz w:val="20"/>
              </w:rPr>
              <w:t>
лейкофильтрлерді, гемоконцентраторларды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188 330</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инелер</w:t>
            </w:r>
            <w:r>
              <w:br/>
            </w:r>
            <w:r>
              <w:rPr>
                <w:rFonts w:ascii="Times New Roman"/>
                <w:b w:val="false"/>
                <w:i w:val="false"/>
                <w:color w:val="000000"/>
                <w:sz w:val="20"/>
              </w:rPr>
              <w:t>
(хирургиялық инелерді қоспағанда)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135 578</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инелерді түрлендіру</w:t>
            </w:r>
            <w:r>
              <w:br/>
            </w:r>
            <w:r>
              <w:rPr>
                <w:rFonts w:ascii="Times New Roman"/>
                <w:b w:val="false"/>
                <w:i w:val="false"/>
                <w:color w:val="000000"/>
                <w:sz w:val="20"/>
              </w:rPr>
              <w:t>
(хирургиялық инелерді қоспағанда)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5 998</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Стоматологияға арналған бұйымдар</w:t>
            </w:r>
            <w:r>
              <w:br/>
            </w:r>
            <w:r>
              <w:rPr>
                <w:rFonts w:ascii="Times New Roman"/>
                <w:b w:val="false"/>
                <w:i w:val="false"/>
                <w:color w:val="000000"/>
                <w:sz w:val="20"/>
              </w:rPr>
              <w:t>
(имплантталатындарды қоспағанда)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48 905</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Стоматологияға арналған бұйымдарды түрлендіру</w:t>
            </w:r>
            <w:r>
              <w:br/>
            </w:r>
            <w:r>
              <w:rPr>
                <w:rFonts w:ascii="Times New Roman"/>
                <w:b w:val="false"/>
                <w:i w:val="false"/>
                <w:color w:val="000000"/>
                <w:sz w:val="20"/>
              </w:rPr>
              <w:t>
(имплантталатындарды қоспағанда)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25 672</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емшараларында, науқастардың өмірін сақтау жүйелерінде және наркоздық аппараттарда пайдалануға арналған медициналық бұйымдар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270 306</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емшараларында, науқастардың өмірін сақтау жүйелерінде және наркоздық аппараттарда пайдалануға арналған медициналық бұйымдарды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45 964</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бұйымдар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43 770</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бұйымдарды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11 962</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 перфузия және инфузия үшін пайдаланылатын бұйымдар, тамыр катетерлері</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257 174</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 перфузия және инфузия үшін пайдаланылатын бұйымдарды, тамыр катетерлерін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33 804</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тамшы, спрей, гель, жақпамай, таблетка, крем түрлеріндегі медициналық бұйымдар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303 448</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тамшы, спрей, гель, жақпамай, таблетка, крем түрлеріндегі медициналық бұйымдарды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114 194</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97 123</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83 121</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 10 аталымға дейінгі жинақ</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56 027</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бұйымдарды түрлендіру, 10 аталымға дейінгі жинақ</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50 127</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 11-ден 20 дейінгі атауы бар жинақ</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98 803</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бұйымдарды түрлендіру, 11-ден 20 -ға дейінгі атауы бар жинақ</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90 934</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 20-дан астам атауы бар жинақ</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154 012</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бұйымдарды түрлендіру, 20-дан астам атауы бар жинақ</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131 365</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Туылуды бақылауға және жыныстық жолмен берілетін инфекциялардан қорғауға арналған медициналық бұйымдар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107 899</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Туылуды бақылауға және жыныстық жолмен берілетін инфекциялардан қорғауға арналған медициналық бұйымдарды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16 361</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Экстракорпоральді ұрықтандыру қызметіне арналған медициналық бұйымдар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213 829</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Экстракорпоральді ұрықтандыру қызметіне арналған медициналық бұйымдарды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34 482</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рет пайдаланылатын санитариялық-гигиеналық мақсаттағы медициналық бұйымдар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67 041</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рет пайдаланылатын санитариялық-гигиеналық мақсаттағы медициналық бұйымдарды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36 416</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санитариялық-гигиеналық мақсаттағы бұйымдар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99 503</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санитариялық-гигиеналық мақсаттағы бұйымдарды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35 264</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медициналық бұйымдар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426 040</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медициналық бұйымдарды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8 008</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 үшін қолданылатын медициналық бұйымдар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8 465</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 үшін қолданылатын медициналық бұйымдарды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5 745</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Имплантталатын бұйымдар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421 975</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Имплантталатын бұйымдарды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95 571</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катетерлер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128 567</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катетерлерді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25 705</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 (50 құрамдауыштарға дейін)</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158 557</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жинақтарын түрлендіру (50 құрамдауыштарға дейін)</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22 097</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 (101-ден 500 құрамдауыштарға дейін)</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236 429</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жинақтарын түрлендіру (101-ден 500 құрамдауыштарға дейін)</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47 458</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 (501-ден 1000 құрамдауыштарға дейін)</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303 689</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жинақтарын түрлендіру (501-ден 1000 құрамдауыштарға дейін)</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82 062</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 (51-ден100 құрамдауыштарға дейін)</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207 990</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жинақтарын түрлендіру (51-ден100 құрамдауыштарға дейін)</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43 302</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 (1000-нан астам құрамдауыштар)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372 479</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жинақтарын түрлендіру (1000-нан астам құрамдауыштар)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132 763</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Жанаспалы линзалар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150 300</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Жанаспалы линзаларды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5 608</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линзалары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7 720</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линзаларын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4 991</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82 822</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3 821</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киім, терінің сырты мен сілемейлі қабатын қорғау құралдары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86 898</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киімді, терінің сырты мен сілемейлі қабатын қорғау құралдарын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37 044</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киім, терінің сырты мен сілемейлі қабатын қорғау құралдары, жиынтықтар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98 696</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киімді, терінің сырты мен сілемейлі қабатын қорғау құралдарын, жиынтықтарды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64 248</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материал жинақтары (10 құрауыштарға дейін)</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44 325</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материал жинақтарын түрлендіру (10 құрауыштарға дейін)</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20 484</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материал жинақтары (10-нан астам құрамдауыштар)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59 587</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материал жинақтарын түрлендіру (10-нан астам құрамдауыштар)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28 003</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негіздегі таңғыш материалдар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115 659</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негіздегі таңғыш материалдарды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39 559</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негізіндегі таңғыш материалдар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85 907</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негізіндегі таңғыш материалдарды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11 503</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қосылған таңғыш материалдар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172 764</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қосылған таңғыш материалдарды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83 995</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Пластырлар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79 631</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Пластырларды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10 783</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заттары бар пластырлар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117 631</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заттары бар пластырларды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60 387</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Бекіткіш таңғыштар, оның ішінде пішінді және эластик таңғыштар, бұраулар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42 586</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Бекіткіш таңғыштарды, оның ішінде пішінді және эластик таңғыштарды, бұрауларды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23 309</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несеп, нәжіс сынамаларын жинауға арналған шығыс материалдары, биопсиялық материал</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163 349</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несеп, нәжіс сынамаларын жинауға арналған шығыс материалдарын, биопсиялық материалды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94 381</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материалдар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50 788</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материалдарды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21 368</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Тігістік материал</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235 709</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Тігістік материалды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34 190</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шприцтер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100 473</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шприцтерді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20 744</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Медициналық бұйымдардың тіркеу дерекнамасына өзгерістер енгізу (1 түрдегі) кезіндегі сараптама
</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сараптамасыз медициналық бұйымдардың тіркеу дерекнамасына өзгерістер (1 түрдегі) енгізу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62 009</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сараптамасыз медициналық бұйымдардың тіркеу дерекнамасына өзгерістер (1 түрдегі) енгізу кезінде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62 009</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Талдамалық сараптамасыз медициналық бұйымдардың тіркеу дерекнамасына өзгерістер </w:t>
            </w:r>
            <w:r>
              <w:br/>
            </w:r>
            <w:r>
              <w:rPr>
                <w:rFonts w:ascii="Times New Roman"/>
                <w:b w:val="false"/>
                <w:i w:val="false"/>
                <w:color w:val="000000"/>
                <w:sz w:val="20"/>
              </w:rPr>
              <w:t>
(1 түрдегі) енгізу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132 400</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Талдамалық сараптамасыз медициналық бұйымдардың тіркеу дерекнамасына өзгерістер </w:t>
            </w:r>
            <w:r>
              <w:br/>
            </w:r>
            <w:r>
              <w:rPr>
                <w:rFonts w:ascii="Times New Roman"/>
                <w:b w:val="false"/>
                <w:i w:val="false"/>
                <w:color w:val="000000"/>
                <w:sz w:val="20"/>
              </w:rPr>
              <w:t>
(1 түрдегі) енгізу кезінде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97 436</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Медициналық бұйымдарды (медициналық техниканы) тіркеу және қайта тіркеу кезіндегі сараптама жұмыстары
</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73</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 – 1 және 2 а қауіпсіздік класы - тіркеу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140 864</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70 497</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 – 2 б және 3 қауіпсіздік класы - тіркеу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343 850</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172 283</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кешендер - тіркеу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515 789</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257 807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Медициналық бұйымдардың (медициналық техниканың) тіркеу дерекнамасына өзгерістер (1 түрдегі) енгізу кезіндегі сараптама жұмыстары</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сараптамасы жоқ медициналық бұйымдардың тіркеу дерекнамасына өзгерістер (1 түрдегі) енгізу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62 009</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Отандық өндірушілер үшін дәрілік заттар мен медициналық бұйымдарды мемлекеттік тіркеу, қайта тіркеу және олардың тіркеу дерекнамасына өзгерістер енгізу кезіндегі сараптама
</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 Дәрілік заттарды тіркеу кезіндегі сараптама
</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компонентті дәрілік препарат</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235 574</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154 818</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өлшеп-орамға қосымша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өлшеп-орам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5 738</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компонентті дәрілік препарат - балк өнім</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235 574</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154 818</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компонентті дәрілік препарат</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190 956</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117 038</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өлшеп-орамға қосымша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өлшеп-орам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3 468</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компонентті дәрілік препарат - балк өнім</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190 956</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117 038</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көп компонентті иммундық-биологиялық препарат, биосимилярлар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199 400</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121 520</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өлшеп-орамға қосымша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өлшеп-орам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5 738</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көп компонентті иммундық-биологиялық препарат, биосимилярлар - балк өнім</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199 400</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121 520</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бір компонентті иммундық-биологиялық препарат, биосимилярлар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199 400</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121 520</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өлшеп-орамға қосымша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өлшеп-орам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3 468</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бір компонентті иммундық-биологиялық препарат, биосимилярлар - балк өнім</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199 400</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121 520</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Гомеопоэздік кұрал және өсімдіктектес дәрілік зат</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179 756</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126 046</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Гомеопоэздік кұрал және өсімдік тектес дәрілік зат – балк өнім</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179 756</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126 046</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GMP (джиэмпи) жағдайында өндірілмеген субстанциялар, премикстер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субстанция</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126 014</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өсімдік шикізаты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36 102</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Парафармацевтиктер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215 550</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 Дәрілік заттарды мемлекеттік қайта тіркеу кезіндегі сараптама
</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компонентті дәрілік препарат</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209 692</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138 644</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өлшеп-орамға қосымша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өлшеп-орам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компонентті дәрілік препарат - балк өнім</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209 692</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138 644</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компонентті дәрілік препарат</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172 654</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114 326</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өлшеп-орамға қосымша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өлшеп-орам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компонентті дәрілік препарат - балк өнім</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172 654</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114 326</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көп компонентті иммундық-биологиялық препарат, биосимилярлар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181 862</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116 074</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өлшеп-орамға қосымша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өлшеп-орам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көп компонентті иммундық-биологиялық препарат, биосимилярлар - балк өнім</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181 862</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116 074</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бір компонентті иммундық-биологиялық препарат, биосимилярлар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181 862</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116 074</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өлшеп-орамға қосымша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өлшеп-орам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бір компонентті иммундық-биологиялық препарат, биосимилярлар – балк өнім</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181 862</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116 074</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Гомеопоэздік кұрал және өсімдіктектес дәрілік зат</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174 618</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123 866</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Гомеопоэздік кұрал және өсімдіктектес дәрілік зат – балк өнім</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174 618</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123 866</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GMP (джиэмпи) жағдайында өндірілмеген субстанциялар, Премикстер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субстанция</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123 776</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өсімдік шикізаты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26 200</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Парафармацевтиктер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195 016</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 Дәрілік заттардың тіркеу дерекнамасына өзгерістер енгізу кезіндегі (1 түрдегі) сараптама
</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сараптамасы бар тіркеу дерекнамасына өзгерістер (1 түрдегі) енгізу кезіндегі сараптама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32 748</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сараптамасы жоқ тіркеу дерекнамасына өзгерістер (1 түрдегі) енгізу кезіндегі сараптама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32 748</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 Медициналық бұйымдарды тіркеу кезіндегі сараптама ***
</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Брекет-жүйелер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Брекет-жүйелерін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6 665</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Гемоконтейнерлер, гемофильтрлер, лейкофильтрлер, гемоконцентраторлар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190 314</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Гемоконтейнерлерді, гемофильтрлерді, лейкофильтрлерді, гемоконцентраторларды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190 314</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инелер (хирургиялық инелерді қоспағанда)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инелерді түрлендіру (хирургиялық инелерді қоспағанда)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6 608</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Стоматологияға арналған бұйымдар (имплантталатындарды қоспағанда)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39 956,00</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Стоматологияға арналған бұйымдарды түрлендіру (имплантталатындарды қоспағанда)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28 383</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емшараларында, науқастардың өмірін сақтау жүйелерінде және наркоздық аппараттарда пайдалануға арналған медициналық бұйымдар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79 994</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емшараларында, науқастардың өмірін сақтау жүйелерінде және наркоздық аппараттарда пайдалануға арналған медициналық бұйымдарды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50 781</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бұйымдар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69 166</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бұйымдарды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13 227</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Трансфузия, перфузия және инфузия үшін пайдаланылатын бұйымдар, </w:t>
            </w:r>
            <w:r>
              <w:br/>
            </w:r>
            <w:r>
              <w:rPr>
                <w:rFonts w:ascii="Times New Roman"/>
                <w:b w:val="false"/>
                <w:i w:val="false"/>
                <w:color w:val="000000"/>
                <w:sz w:val="20"/>
              </w:rPr>
              <w:t>
тамыр катетерлері</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79 994</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Трансфузия, перфузия және инфузия үшін пайдаланылатын бұйымдарды, </w:t>
            </w:r>
            <w:r>
              <w:br/>
            </w:r>
            <w:r>
              <w:rPr>
                <w:rFonts w:ascii="Times New Roman"/>
                <w:b w:val="false"/>
                <w:i w:val="false"/>
                <w:color w:val="000000"/>
                <w:sz w:val="20"/>
              </w:rPr>
              <w:t>
тамыр катетерлерін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37 355</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дәрі, спрей, гель, жақпамай, таблетка, крем түрлеріндегі медициналық бұйымдар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190 956</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тамшыдәрі, гель, жақпамай, таблетка, крем түрлеріндегі медициналық бұйымдарды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124 526</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70 546</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70 546</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 10 атауға дейінгі жинақ</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70 546</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бұйымдарды түрлендіру, 10 атауға дейінгі жинақ</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55 081</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 11-ден 20 атауға дейінгі жинақ</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70 546</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бұйымдарды түрлендіру, 11-ден 20 атауға дейінгі жинақ</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70 546</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 20 атаудан астам жинақ</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70 546</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бұйымдарды түрлендіру, 20 атаудан астам жинақ</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70 546</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бақылауға және жыныстық жолмен берілетін инфекциялардан қорғауға арналған медициналық бұйымдар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79 994</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Туылуды бақылауға және жыныстық жолмен берілетін инфекциялардан қорғауға арналған медициналық бұйымдарды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18 073</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Экстракорпоральді ұрықтандыру қызметіне арналған медициналық бұйымдар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79 994</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Экстракорпоральді ұрықтандыру қызметіне арналған медициналық бұйымдарды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38 094</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рет пайдаланылатын санитариялық-гигиеналық мақсаттағы медициналық бұйымдар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33 270</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рет пайдаланылатын санитариялық-гигиеналық мақсаттағы медициналық бұйымдарды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33 270</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санитариялық-гигиеналық мақсаттағы бұйымдар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33 270</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санитариялық-гигиеналық мақсаттағы бұйымдарды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33 270</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тағайындалған медициналық бұйымдар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55 594</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тағайындалған медициналық бұйымдарды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8 851</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 үшін қолданылатын медициналық бұйымдар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9 360</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 үшін қолданылатын медициналық бұйымдарды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6 352</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Имплантталатын бұйымдар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69 166</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Имплантталатын бұйымдарды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69 166</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катетерлер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55 594</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катетерлерді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28 408</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 (50 құрамдауыштарға дейін)</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190 314</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жинақтарын түрлендіру (50 құрамдауыштарға дейін)</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24 425</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 (101-ден 500 құрамдауыштарға дейін)</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190 314</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жинақтарын түрлендіру (101-ден 500 құрамдауыштарға дейін)</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52 464</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 (501-ден 1000 құрамдауыштарға дейін)</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190 314</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жинақтарын түрлендіру (501-ден 1000 құрамдауыштарға дейін)</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90 724</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 (51-ден100 құрамдауыштарға дейін)</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190 314</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жинақтарын түрлендіру (501-ден 1000 құрамдауыштарға дейін)</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47 870</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 (1000-нан астам құрамдауыш)</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190 314</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жинақтарын түрлендіру (1000-нан астам құрамдауыш)</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146 774</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Жанаспалы линзалар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95 642</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Жанаспалы линзаларды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линзалары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95 642</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линзаларын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5 518</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4 223</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киім, терінің сырты мен сілемейлі қабатын қорғау құралдары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79 994</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киімді, терінің сырты мен сілемейлі қабатын қорғау құралдарын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40 945</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киім, терінің сырты мен сілемейлі қабатты қорғау құралдары, жиынтықтар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79 994</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киімді, терінің сырты мен сілемейлі қабатты қорғау құралдарын, жиынтықтарды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71 024</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материал жинақтары (10 құрамдауыштарға дейін)</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материал жинақтарын түрлендіру (10 құрамдауыштарға дейін)</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22 642</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материал жинақтары (10-нан астам құрамдауыштар)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материал жинақтарын түрлендіру (10-нан астам құрамдауыштар)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30 955</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негіздегі таңғыш материалдар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негіздегі таңғыш материалдарды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негізіндегі таңғыш материалдар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негізіндегі таңғыш материалдарды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12 748</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қосылған таңғыш материалдар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қосылған таңғыш материалдарды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Пластырлар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Пластырларды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11 922</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заттары бар пластырлар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заттары бар пластырларды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Бекіткіш таңғыштар, оның ішінде пішінді және эластик таңғыштар, бұраулар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Бекіткіш таңғыштарды, оның ішінде пішінді және эластик таңғыштарды, бұрауларды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25 771</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несеп, нәжіс сынамаларын жинауға арналған шығыс материалдар, биопсиялық материал</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55 594</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несеп, нәжіс сынамаларын жинауға арналған шығыс материалдарын, биопсиялық материалды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55 594</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материалдар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материалдарды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23 620</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82 382</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материалын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37 774</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шприцтер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100 306</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шприцтерді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22 916</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Медициналық бұйымдардың тіркеу дерекнамасына өзгерістер енгізу (1 түрдегі) кезіндегі сараптама
</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Талдамалық сараптамасыз медициналық бұйымдардың тіркеу дерекнамасына өзгерістер </w:t>
            </w:r>
            <w:r>
              <w:br/>
            </w:r>
            <w:r>
              <w:rPr>
                <w:rFonts w:ascii="Times New Roman"/>
                <w:b w:val="false"/>
                <w:i w:val="false"/>
                <w:color w:val="000000"/>
                <w:sz w:val="20"/>
              </w:rPr>
              <w:t>
(1 түрдегі) енгізу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32 748</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Талдамалық сараптамасыз медициналық бұйымдардың тіркеу дерекнамасына өзгерістер </w:t>
            </w:r>
            <w:r>
              <w:br/>
            </w:r>
            <w:r>
              <w:rPr>
                <w:rFonts w:ascii="Times New Roman"/>
                <w:b w:val="false"/>
                <w:i w:val="false"/>
                <w:color w:val="000000"/>
                <w:sz w:val="20"/>
              </w:rPr>
              <w:t>
(1 түрдегі) енгізу кезінде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32 748</w:t>
            </w:r>
          </w:p>
        </w:tc>
      </w:tr>
      <w:tr>
        <w:trPr>
          <w:trHeight w:val="3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Талдамалық сараптамасы бар медициналық бұйымдардың тіркеу дерекнамасына өзгерістер </w:t>
            </w:r>
            <w:r>
              <w:br/>
            </w:r>
            <w:r>
              <w:rPr>
                <w:rFonts w:ascii="Times New Roman"/>
                <w:b w:val="false"/>
                <w:i w:val="false"/>
                <w:color w:val="000000"/>
                <w:sz w:val="20"/>
              </w:rPr>
              <w:t>
(1 түрдегі) енгізу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32 748</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Талдамалық сараптамасы бар медициналық бұйымдардың тіркеу дерекнамасына өзгерістер </w:t>
            </w:r>
            <w:r>
              <w:br/>
            </w:r>
            <w:r>
              <w:rPr>
                <w:rFonts w:ascii="Times New Roman"/>
                <w:b w:val="false"/>
                <w:i w:val="false"/>
                <w:color w:val="000000"/>
                <w:sz w:val="20"/>
              </w:rPr>
              <w:t>
(1 түрдегі) енгізу кезінде түрлендіру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32 748</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*GMP (джиэмпи) – дәрілік заттардың айналысы саласындағы тиісті фармацевтикалық практикалар – дәрілік заттардың өмірлік циклының барлық кезеңдеріне қолданылатын денсаулық сақтау саласындағы стандарттар: тиісті өндірістік практика.</w:t>
      </w:r>
    </w:p>
    <w:p>
      <w:pPr>
        <w:spacing w:after="0"/>
        <w:ind w:left="0"/>
        <w:jc w:val="both"/>
      </w:pPr>
      <w:r>
        <w:rPr>
          <w:rFonts w:ascii="Times New Roman"/>
          <w:b w:val="false"/>
          <w:i w:val="false"/>
          <w:color w:val="000000"/>
          <w:sz w:val="28"/>
        </w:rPr>
        <w:t>
      ** іn vіtro (ин витро) – тест-жүйе ретінде көпжасушалы біртұтас организмдер емес, микроорганизмдер немесе біртұтас организмдерден немесе олардың имитациясынан оқшауланған материал пайдаланылатын зерттеулер.</w:t>
      </w:r>
    </w:p>
    <w:p>
      <w:pPr>
        <w:spacing w:after="0"/>
        <w:ind w:left="0"/>
        <w:jc w:val="both"/>
      </w:pPr>
      <w:r>
        <w:rPr>
          <w:rFonts w:ascii="Times New Roman"/>
          <w:b w:val="false"/>
          <w:i w:val="false"/>
          <w:color w:val="000000"/>
          <w:sz w:val="28"/>
        </w:rPr>
        <w:t>
      ***Қазақстан Республикасында өндірілген (отандық өндірушілер үшін) медициналық техниканы, медициналық бұйымдарды қайта тіркеу кезіндегі сараптама жүргізуге тіркеу куәлігінің қолданылу мерзімінің өтіп кетуіне байланысты тіркеу құнының 50%-ы төленеді.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31 тамыздағы</w:t>
            </w:r>
            <w:r>
              <w:br/>
            </w:r>
            <w:r>
              <w:rPr>
                <w:rFonts w:ascii="Times New Roman"/>
                <w:b w:val="false"/>
                <w:i w:val="false"/>
                <w:color w:val="000000"/>
                <w:sz w:val="20"/>
              </w:rPr>
              <w:t>№ 671 бұйрығына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Қазақстан Республикасында тіркелген дәрілік заттар мен медициналық бұйымдардың қауіпсіздігі мен сапасына бағалау жүргізу жөніндегі мемлекеттік монополия субъектісі іске асыратын көрсетілетін қызметтерге бағалар</w:t>
      </w:r>
    </w:p>
    <w:p>
      <w:pPr>
        <w:spacing w:after="0"/>
        <w:ind w:left="0"/>
        <w:jc w:val="both"/>
      </w:pPr>
      <w:r>
        <w:rPr>
          <w:rFonts w:ascii="Times New Roman"/>
          <w:b w:val="false"/>
          <w:i w:val="false"/>
          <w:color w:val="ff0000"/>
          <w:sz w:val="28"/>
        </w:rPr>
        <w:t xml:space="preserve">
      Ескерту. 3-қосымша жаңа редакцияда – ҚР Денсаулық сақтау министрінің 30.09.2019 </w:t>
      </w:r>
      <w:r>
        <w:rPr>
          <w:rFonts w:ascii="Times New Roman"/>
          <w:b w:val="false"/>
          <w:i w:val="false"/>
          <w:color w:val="ff0000"/>
          <w:sz w:val="28"/>
        </w:rPr>
        <w:t>№ ҚР ДСМ-130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7"/>
        <w:gridCol w:w="3579"/>
        <w:gridCol w:w="2141"/>
        <w:gridCol w:w="2663"/>
      </w:tblGrid>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Қызметтердің (жұмыстардың) атауы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Қосымша құн салығынсыз баға теңгемен көрсетілген
</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Декларациялау арқылы дәрілік заттар мен медициналық бұйымдардың қауіпсіздігі мен сапасын бағалау
</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Декларациялау арқылы дәрілік заттар мен медициналық бұйымдардың қауіпсіздігі мен сапасын бағалау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 / 1 бұйым</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10 983</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Құжаттық сараптама:
</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жүргізбей-ақ қауіпсіздігі мен сапасы туралы қорытындының қолданылу мерзімін ұзарту кезіндегі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қорытынды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3 969</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қауіпсіздігі мен сапасы туралы қорытындының көшірмесін ресімдеу кезіндегі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көшірме</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қауіпсіздігі мен сапасы туралы қорытындының телнұсқасын ресімдеу кезіндегі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телнұсқа</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Әр партияның (серияның) дәрілік заттары мен медициналық бұйымдарының қауіпсіздігі мен сапасын бағалау
</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(серияның) дәрілік заттарының қауіпсіздігі мен сапасын бағалау - көп компонентті дәрілік препарат</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71 545</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(серияның) дәрілік заттарының қауіпсіздігі мен сапасын бағалау - бір компонентті дәрілік препарат</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59 555</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(серияның) дәрілік заттарының қауіпсіздігі мен сапасын бағалау - көп компонентті биологиялық дәрілік препарат</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97 152</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(серияның) дәрілік заттарының қауіпсіздігі мен сапасын бағалау - бір компонентті биологиялық дәрілік препарат</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69 899</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(серияның) дәрілік заттарының қауіпсіздігі мен сапасын бағалау - гомеопоэздік дәрілік препарат</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29 868</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(серияның) дәрілік заттарының қауіпсіздігі мен сапасын бағалау) – өсімдік тектес дәрілік препарат</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33 191</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(серияның) дәрілік заттарының қауіпсіздігі мен сапасын бағалау - балк-өнім</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62 276</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(серияның) дәрілік заттарының қауіпсіздігі мен сапасын бағалау – дәрілік өсімдік шикізаты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32 244</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(серияның) медициналық бұйымдарының қауіпсіздігі мен сапасын бағалау - 1 класс</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55 335</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(серияның) медициналық бұйымдарының қауіпсіздігі мен сапасын бағалау - 2А класс</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68 175</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(серияның) медициналық бұйымдарының қауіпсіздігі мен сапасын бағалау - 2Б класс</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84 122</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(серияның) медициналық бұйымдарының қауіпсіздігі мен сапасын бағалау - 3 класс</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115 967</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Дәрілік заттар мен медициналық бұйымдардың қауіпсіздігі мен сапасын сериялық бағалау
</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Өндіріс талаптарын бағалау:
</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қауіпсіздігі мен сапасын сериялық бағалау кезіндегі - 1 өндірістік цех</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сараптама</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480 546</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Зертханалық сынақтар:
</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қауіпсіздігі мен сапасын сериялық бағалау кезіндегі - көп компонентті дәрілік препарат</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59 550</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қауіпсіздігі мен сапасын сериялық бағалау кезіндегі - бір компонентті дәрілік препарат</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47 560</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қауіпсіздігі мен сапасын сериялық бағалау кезіндегі - көп компонентті биологиялық дәрілік препарат</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85 156</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қауіпсіздігі мен сапасын сериялық бағалау кезіндегі – бір компонентті биологиялық дәрілік препарат</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57 902</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қауіпсіздігі мен сапасын сериялық бағалау кезіндегі - Гомеопоэздік дәрілік препарат</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17 873</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қауіпсіздігі мен сапасын сериялық бағалау кезіндегі- өсімдік тектес дәрілік препарат</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21 196</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қауіпсіздігі мен сапасын сериялық бағалау кезіндегі - балк-өнім</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50 281</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қауіпсіздігі мен сапасын сериялық бағалау кезіндегі – дәрілік өсімдік шикізаты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20 249</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қауіпсіздігі мен сапасын сериялық бағалау кезіндегі - 1 класс</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43 340</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қауіпсіздігі мен сапасын сериялық бағалау кезіндегі - 2А класс</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56 180</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қауіпсіздігі мен сапасын сериялық бағалау кезіндегі - 2Б класс</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72 127</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қауіпсіздігі мен сапасын сериялық бағалау кезіндегі - 3 ласс</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103 972</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Нарықтан алып тасталған дәрілік заттар мен медициналық бұйымдардың үлгілерінің зертханалық сынақтары
</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Нарықтан алып тасталған дәрілік зат үлгілерінің зертханалық сынақтары – көп компонентті дәрілік препарат</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59 550</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Нарықтан алып тасталған дәрілік зат үлгілерінің зертханалық сынақтары – бір компонентті дәрілік препарат</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47 560</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Нарықтан алып тасталған дәрілік зат үлгілерінің зертханалық сынақтары – көп компонентті биологиялық дәрілік препарат</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85 156</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Нарықтан алып тасталған дәрілік зат үлгілерінің зертханалық сынақтары – бір компонентті биологиялық дәрілік препарат</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57 902</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Нарықтан алып тасталған дәрілік зат үлгілерінің зертханалық сынақтары - Гомеопоэздік дәрілік препарат</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17 873</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Нарықтан алып тасталған дәрілік зат үлгілерінің зертханалық сынақтары – өсімдік тектес дәрілік препарат</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21 196</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Нарықтан алып тасталған дәрілік зат үлгілерінің зертханалық сынақтары - балк-өнім</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50 281</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Нарықтан алып тасталған дәрілік зат үлгілерінің зертханалық сынақтары – дәрілік өсімдік шикізаты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20 249</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Нарықтан алып тасталған медициналық бұйым үлгілерінің зертханалық сынақтары - 1 класс</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43 340</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Нарықтан алып тасталған медициналық бұйым үлгілерінің зертханалық сынақтары - 2А класс</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56 180</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Нарықтан алып тасталған медициналық бұйым үлгілерінің зертханалық сынақтары - 2Б класс</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72 127</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Нарықтан алып тасталған медициналық бұйым үлгілерінің зертханалық сынақтары - 3 класс</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103 972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