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92d3" w14:textId="9af9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16 қарашадағы № 670 бұйрығы. Қазақстан Республикасының Әділет министрлігінде 2017 жылғы 20 қарашада № 15999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сыныптамасында: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01 "Жалпы сипаттағы мемлекеттiк қызметтер" функционалдық тобында: </w:t>
      </w:r>
    </w:p>
    <w:bookmarkEnd w:id="4"/>
    <w:bookmarkStart w:name="z6" w:id="5"/>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5"/>
    <w:bookmarkStart w:name="z7" w:id="6"/>
    <w:p>
      <w:pPr>
        <w:spacing w:after="0"/>
        <w:ind w:left="0"/>
        <w:jc w:val="both"/>
      </w:pPr>
      <w:r>
        <w:rPr>
          <w:rFonts w:ascii="Times New Roman"/>
          <w:b w:val="false"/>
          <w:i w:val="false"/>
          <w:color w:val="000000"/>
          <w:sz w:val="28"/>
        </w:rPr>
        <w:t xml:space="preserve">
      104 "Қазақстан Республикасы Премьер-Министрiнiң Кеңсесi" бюджеттік бағдарламалар әкімшісі бойынша: </w:t>
      </w:r>
    </w:p>
    <w:bookmarkEnd w:id="6"/>
    <w:bookmarkStart w:name="z8" w:id="7"/>
    <w:p>
      <w:pPr>
        <w:spacing w:after="0"/>
        <w:ind w:left="0"/>
        <w:jc w:val="both"/>
      </w:pPr>
      <w:r>
        <w:rPr>
          <w:rFonts w:ascii="Times New Roman"/>
          <w:b w:val="false"/>
          <w:i w:val="false"/>
          <w:color w:val="000000"/>
          <w:sz w:val="28"/>
        </w:rPr>
        <w:t xml:space="preserve">
      002 "Мемлекеттік органдарда және мекемелерде ақпаратты қорғау қамтамасыз ету және ұйымдастыру жөніндегі қызметтер" бюджеттік бағдарламасы мынадай редакцияда жазылсын: </w:t>
      </w:r>
    </w:p>
    <w:bookmarkEnd w:id="7"/>
    <w:bookmarkStart w:name="z9" w:id="8"/>
    <w:p>
      <w:pPr>
        <w:spacing w:after="0"/>
        <w:ind w:left="0"/>
        <w:jc w:val="both"/>
      </w:pPr>
      <w:r>
        <w:rPr>
          <w:rFonts w:ascii="Times New Roman"/>
          <w:b w:val="false"/>
          <w:i w:val="false"/>
          <w:color w:val="000000"/>
          <w:sz w:val="28"/>
        </w:rPr>
        <w:t xml:space="preserve">
      "002 Мемлекеттік органдарда және мекемелерде ақпаратты қорғауды қамтамасыз ету және ұйымдастыру жөніндегі қызметтер"; </w:t>
      </w:r>
    </w:p>
    <w:bookmarkEnd w:id="8"/>
    <w:bookmarkStart w:name="z10" w:id="9"/>
    <w:p>
      <w:pPr>
        <w:spacing w:after="0"/>
        <w:ind w:left="0"/>
        <w:jc w:val="both"/>
      </w:pPr>
      <w:r>
        <w:rPr>
          <w:rFonts w:ascii="Times New Roman"/>
          <w:b w:val="false"/>
          <w:i w:val="false"/>
          <w:color w:val="000000"/>
          <w:sz w:val="28"/>
        </w:rPr>
        <w:t xml:space="preserve">
      2 "Қаржылық қызмет" функционалдық кіші тобында: </w:t>
      </w:r>
    </w:p>
    <w:bookmarkEnd w:id="9"/>
    <w:bookmarkStart w:name="z11" w:id="10"/>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бюджеттік бағдарламалар әкімшісі бойынша: </w:t>
      </w:r>
    </w:p>
    <w:bookmarkEnd w:id="10"/>
    <w:bookmarkStart w:name="z12" w:id="11"/>
    <w:p>
      <w:pPr>
        <w:spacing w:after="0"/>
        <w:ind w:left="0"/>
        <w:jc w:val="both"/>
      </w:pPr>
      <w:r>
        <w:rPr>
          <w:rFonts w:ascii="Times New Roman"/>
          <w:b w:val="false"/>
          <w:i w:val="false"/>
          <w:color w:val="000000"/>
          <w:sz w:val="28"/>
        </w:rPr>
        <w:t xml:space="preserve">
      209 "Тұрғын-үй құрылыс жинақтары үлестері бойынша төлем ақы төлеу" бюджеттік бағдарламасы мынадай редакцияда жазылсын: </w:t>
      </w:r>
    </w:p>
    <w:bookmarkEnd w:id="11"/>
    <w:bookmarkStart w:name="z13" w:id="12"/>
    <w:p>
      <w:pPr>
        <w:spacing w:after="0"/>
        <w:ind w:left="0"/>
        <w:jc w:val="both"/>
      </w:pPr>
      <w:r>
        <w:rPr>
          <w:rFonts w:ascii="Times New Roman"/>
          <w:b w:val="false"/>
          <w:i w:val="false"/>
          <w:color w:val="000000"/>
          <w:sz w:val="28"/>
        </w:rPr>
        <w:t xml:space="preserve">
      "209 Тұрғын-үй құрылыс жинақтарына салымдар бойынша өтемақылар төлеу"; </w:t>
      </w:r>
    </w:p>
    <w:bookmarkEnd w:id="12"/>
    <w:bookmarkStart w:name="z14" w:id="13"/>
    <w:p>
      <w:pPr>
        <w:spacing w:after="0"/>
        <w:ind w:left="0"/>
        <w:jc w:val="both"/>
      </w:pPr>
      <w:r>
        <w:rPr>
          <w:rFonts w:ascii="Times New Roman"/>
          <w:b w:val="false"/>
          <w:i w:val="false"/>
          <w:color w:val="000000"/>
          <w:sz w:val="28"/>
        </w:rPr>
        <w:t xml:space="preserve">
      4 "Iргелi ғылыми зерттеулер" функционалдық кіші тобында: </w:t>
      </w:r>
    </w:p>
    <w:bookmarkEnd w:id="13"/>
    <w:bookmarkStart w:name="z15" w:id="14"/>
    <w:p>
      <w:pPr>
        <w:spacing w:after="0"/>
        <w:ind w:left="0"/>
        <w:jc w:val="both"/>
      </w:pPr>
      <w:r>
        <w:rPr>
          <w:rFonts w:ascii="Times New Roman"/>
          <w:b w:val="false"/>
          <w:i w:val="false"/>
          <w:color w:val="000000"/>
          <w:sz w:val="28"/>
        </w:rPr>
        <w:t xml:space="preserve">
      225 "Қазақстан Республикасы Білім және ғылым министрлігі" бюджеттік бағдарламалар әкімшісі бойынша: </w:t>
      </w:r>
    </w:p>
    <w:bookmarkEnd w:id="14"/>
    <w:bookmarkStart w:name="z16" w:id="15"/>
    <w:p>
      <w:pPr>
        <w:spacing w:after="0"/>
        <w:ind w:left="0"/>
        <w:jc w:val="both"/>
      </w:pPr>
      <w:r>
        <w:rPr>
          <w:rFonts w:ascii="Times New Roman"/>
          <w:b w:val="false"/>
          <w:i w:val="false"/>
          <w:color w:val="000000"/>
          <w:sz w:val="28"/>
        </w:rPr>
        <w:t xml:space="preserve">
      217 "Ғылымды дамыту" бюджеттік бағдарлама бойынша: </w:t>
      </w:r>
    </w:p>
    <w:bookmarkEnd w:id="15"/>
    <w:bookmarkStart w:name="z17" w:id="16"/>
    <w:p>
      <w:pPr>
        <w:spacing w:after="0"/>
        <w:ind w:left="0"/>
        <w:jc w:val="both"/>
      </w:pPr>
      <w:r>
        <w:rPr>
          <w:rFonts w:ascii="Times New Roman"/>
          <w:b w:val="false"/>
          <w:i w:val="false"/>
          <w:color w:val="000000"/>
          <w:sz w:val="28"/>
        </w:rPr>
        <w:t xml:space="preserve">
      мынадай мазмұндағы 107 бюджеттік кіші бағдарламамен толықтырылсын: </w:t>
      </w:r>
    </w:p>
    <w:bookmarkEnd w:id="16"/>
    <w:bookmarkStart w:name="z18" w:id="17"/>
    <w:p>
      <w:pPr>
        <w:spacing w:after="0"/>
        <w:ind w:left="0"/>
        <w:jc w:val="both"/>
      </w:pPr>
      <w:r>
        <w:rPr>
          <w:rFonts w:ascii="Times New Roman"/>
          <w:b w:val="false"/>
          <w:i w:val="false"/>
          <w:color w:val="000000"/>
          <w:sz w:val="28"/>
        </w:rPr>
        <w:t xml:space="preserve">
      "107 Халықаралық ғылыми-техникалық орталықтың жұмысын жалғастыру туралы Келісімді жүзеге асыруды қамтамасыз ету"; </w:t>
      </w:r>
    </w:p>
    <w:bookmarkEnd w:id="17"/>
    <w:bookmarkStart w:name="z19" w:id="18"/>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18"/>
    <w:bookmarkStart w:name="z20" w:id="19"/>
    <w:p>
      <w:pPr>
        <w:spacing w:after="0"/>
        <w:ind w:left="0"/>
        <w:jc w:val="both"/>
      </w:pPr>
      <w:r>
        <w:rPr>
          <w:rFonts w:ascii="Times New Roman"/>
          <w:b w:val="false"/>
          <w:i w:val="false"/>
          <w:color w:val="000000"/>
          <w:sz w:val="28"/>
        </w:rPr>
        <w:t xml:space="preserve">
      217 "Қазақстан Республикасы Қаржы министрлiгi" бюджеттік бағдарламалар әкімшісі бойынша: </w:t>
      </w:r>
    </w:p>
    <w:bookmarkEnd w:id="19"/>
    <w:bookmarkStart w:name="z21" w:id="20"/>
    <w:p>
      <w:pPr>
        <w:spacing w:after="0"/>
        <w:ind w:left="0"/>
        <w:jc w:val="both"/>
      </w:pPr>
      <w:r>
        <w:rPr>
          <w:rFonts w:ascii="Times New Roman"/>
          <w:b w:val="false"/>
          <w:i w:val="false"/>
          <w:color w:val="000000"/>
          <w:sz w:val="28"/>
        </w:rPr>
        <w:t xml:space="preserve">
      001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 мынадай редакцияда жазылсын: </w:t>
      </w:r>
    </w:p>
    <w:bookmarkEnd w:id="20"/>
    <w:bookmarkStart w:name="z22" w:id="21"/>
    <w:p>
      <w:pPr>
        <w:spacing w:after="0"/>
        <w:ind w:left="0"/>
        <w:jc w:val="both"/>
      </w:pPr>
      <w:r>
        <w:rPr>
          <w:rFonts w:ascii="Times New Roman"/>
          <w:b w:val="false"/>
          <w:i w:val="false"/>
          <w:color w:val="000000"/>
          <w:sz w:val="28"/>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p>
    <w:bookmarkEnd w:id="21"/>
    <w:bookmarkStart w:name="z23" w:id="22"/>
    <w:p>
      <w:pPr>
        <w:spacing w:after="0"/>
        <w:ind w:left="0"/>
        <w:jc w:val="both"/>
      </w:pPr>
      <w:r>
        <w:rPr>
          <w:rFonts w:ascii="Times New Roman"/>
          <w:b w:val="false"/>
          <w:i w:val="false"/>
          <w:color w:val="000000"/>
          <w:sz w:val="28"/>
        </w:rPr>
        <w:t xml:space="preserve">
      241 "Қазақстан Республикасы Энергетика министрлігі" бюджеттік бағдарламалар әкімшісі бойынша: </w:t>
      </w:r>
    </w:p>
    <w:bookmarkEnd w:id="22"/>
    <w:bookmarkStart w:name="z24" w:id="23"/>
    <w:p>
      <w:pPr>
        <w:spacing w:after="0"/>
        <w:ind w:left="0"/>
        <w:jc w:val="both"/>
      </w:pPr>
      <w:r>
        <w:rPr>
          <w:rFonts w:ascii="Times New Roman"/>
          <w:b w:val="false"/>
          <w:i w:val="false"/>
          <w:color w:val="000000"/>
          <w:sz w:val="28"/>
        </w:rPr>
        <w:t xml:space="preserve">
      001 "Энергетика, атом энергиясы, мұнай-газ және мұнай-химия өнеркәсібі және қоршаған ортаны қорғау саласындағы қызметті үйлестіру жөніндегі қызметтер" бюджеттік бағдарлама бойынша: </w:t>
      </w:r>
    </w:p>
    <w:bookmarkEnd w:id="23"/>
    <w:bookmarkStart w:name="z25" w:id="24"/>
    <w:p>
      <w:pPr>
        <w:spacing w:after="0"/>
        <w:ind w:left="0"/>
        <w:jc w:val="both"/>
      </w:pPr>
      <w:r>
        <w:rPr>
          <w:rFonts w:ascii="Times New Roman"/>
          <w:b w:val="false"/>
          <w:i w:val="false"/>
          <w:color w:val="000000"/>
          <w:sz w:val="28"/>
        </w:rPr>
        <w:t xml:space="preserve">
      мынадай мазмұндағы 106 бюджеттік кіші бағдарламамен толықтырылсын: </w:t>
      </w:r>
    </w:p>
    <w:bookmarkEnd w:id="24"/>
    <w:bookmarkStart w:name="z26" w:id="25"/>
    <w:p>
      <w:pPr>
        <w:spacing w:after="0"/>
        <w:ind w:left="0"/>
        <w:jc w:val="both"/>
      </w:pPr>
      <w:r>
        <w:rPr>
          <w:rFonts w:ascii="Times New Roman"/>
          <w:b w:val="false"/>
          <w:i w:val="false"/>
          <w:color w:val="000000"/>
          <w:sz w:val="28"/>
        </w:rPr>
        <w:t xml:space="preserve">
      "106 Қазақстан Республикасы Энергетика министрлігінің ведомстволық бағынысты ұйымдардың күрделі шығыстары"; </w:t>
      </w:r>
    </w:p>
    <w:bookmarkEnd w:id="25"/>
    <w:bookmarkStart w:name="z27" w:id="26"/>
    <w:p>
      <w:pPr>
        <w:spacing w:after="0"/>
        <w:ind w:left="0"/>
        <w:jc w:val="both"/>
      </w:pPr>
      <w:r>
        <w:rPr>
          <w:rFonts w:ascii="Times New Roman"/>
          <w:b w:val="false"/>
          <w:i w:val="false"/>
          <w:color w:val="000000"/>
          <w:sz w:val="28"/>
        </w:rPr>
        <w:t xml:space="preserve">
      288 "Облыстың құрылыс, сәулет және қала құрылысы басқармасы" бюджеттік бағдарламалар әкімшісі бойынша: </w:t>
      </w:r>
    </w:p>
    <w:bookmarkEnd w:id="26"/>
    <w:bookmarkStart w:name="z28" w:id="27"/>
    <w:p>
      <w:pPr>
        <w:spacing w:after="0"/>
        <w:ind w:left="0"/>
        <w:jc w:val="both"/>
      </w:pPr>
      <w:r>
        <w:rPr>
          <w:rFonts w:ascii="Times New Roman"/>
          <w:b w:val="false"/>
          <w:i w:val="false"/>
          <w:color w:val="000000"/>
          <w:sz w:val="28"/>
        </w:rPr>
        <w:t xml:space="preserve">
      061 "Мемлекеттік органдардың объектілерін дамыту" бюджеттік бағдарлама бойынша: </w:t>
      </w:r>
    </w:p>
    <w:bookmarkEnd w:id="27"/>
    <w:bookmarkStart w:name="z29" w:id="28"/>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28"/>
    <w:bookmarkStart w:name="z30" w:id="29"/>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29"/>
    <w:bookmarkStart w:name="z31" w:id="30"/>
    <w:p>
      <w:pPr>
        <w:spacing w:after="0"/>
        <w:ind w:left="0"/>
        <w:jc w:val="both"/>
      </w:pPr>
      <w:r>
        <w:rPr>
          <w:rFonts w:ascii="Times New Roman"/>
          <w:b w:val="false"/>
          <w:i w:val="false"/>
          <w:color w:val="000000"/>
          <w:sz w:val="28"/>
        </w:rPr>
        <w:t xml:space="preserve">
      015 Жергілікті бюджет қаражаты есебінен"; </w:t>
      </w:r>
    </w:p>
    <w:bookmarkEnd w:id="30"/>
    <w:bookmarkStart w:name="z32" w:id="31"/>
    <w:p>
      <w:pPr>
        <w:spacing w:after="0"/>
        <w:ind w:left="0"/>
        <w:jc w:val="both"/>
      </w:pPr>
      <w:r>
        <w:rPr>
          <w:rFonts w:ascii="Times New Roman"/>
          <w:b w:val="false"/>
          <w:i w:val="false"/>
          <w:color w:val="000000"/>
          <w:sz w:val="28"/>
        </w:rPr>
        <w:t xml:space="preserve">
      373 "Республикалық маңызы бар қаланың, астананың құрылыс басқармасы" бюджеттік бағдарламалар әкімшісі бойынша: </w:t>
      </w:r>
    </w:p>
    <w:bookmarkEnd w:id="31"/>
    <w:bookmarkStart w:name="z33" w:id="32"/>
    <w:p>
      <w:pPr>
        <w:spacing w:after="0"/>
        <w:ind w:left="0"/>
        <w:jc w:val="both"/>
      </w:pPr>
      <w:r>
        <w:rPr>
          <w:rFonts w:ascii="Times New Roman"/>
          <w:b w:val="false"/>
          <w:i w:val="false"/>
          <w:color w:val="000000"/>
          <w:sz w:val="28"/>
        </w:rPr>
        <w:t xml:space="preserve">
      061 "Мемлекеттік органдардың объектілерін дамыту" бюджеттік бағдарлама бойынша: </w:t>
      </w:r>
    </w:p>
    <w:bookmarkEnd w:id="32"/>
    <w:bookmarkStart w:name="z34" w:id="33"/>
    <w:p>
      <w:pPr>
        <w:spacing w:after="0"/>
        <w:ind w:left="0"/>
        <w:jc w:val="both"/>
      </w:pPr>
      <w:r>
        <w:rPr>
          <w:rFonts w:ascii="Times New Roman"/>
          <w:b w:val="false"/>
          <w:i w:val="false"/>
          <w:color w:val="000000"/>
          <w:sz w:val="28"/>
        </w:rPr>
        <w:t xml:space="preserve">
      мынадай мазмұндағы 005 және 015 бюджеттік кіші бағдарламалармен толықтырылсын: </w:t>
      </w:r>
    </w:p>
    <w:bookmarkEnd w:id="33"/>
    <w:bookmarkStart w:name="z35" w:id="34"/>
    <w:p>
      <w:pPr>
        <w:spacing w:after="0"/>
        <w:ind w:left="0"/>
        <w:jc w:val="both"/>
      </w:pPr>
      <w:r>
        <w:rPr>
          <w:rFonts w:ascii="Times New Roman"/>
          <w:b w:val="false"/>
          <w:i w:val="false"/>
          <w:color w:val="000000"/>
          <w:sz w:val="28"/>
        </w:rPr>
        <w:t xml:space="preserve">
      "005 Ішкі қарыздар есебінен </w:t>
      </w:r>
    </w:p>
    <w:bookmarkEnd w:id="34"/>
    <w:bookmarkStart w:name="z36" w:id="35"/>
    <w:p>
      <w:pPr>
        <w:spacing w:after="0"/>
        <w:ind w:left="0"/>
        <w:jc w:val="both"/>
      </w:pPr>
      <w:r>
        <w:rPr>
          <w:rFonts w:ascii="Times New Roman"/>
          <w:b w:val="false"/>
          <w:i w:val="false"/>
          <w:color w:val="000000"/>
          <w:sz w:val="28"/>
        </w:rPr>
        <w:t xml:space="preserve">
      015 Жергілікті бюджет қаражаты есебінен"; </w:t>
      </w:r>
    </w:p>
    <w:bookmarkEnd w:id="35"/>
    <w:bookmarkStart w:name="z37" w:id="36"/>
    <w:p>
      <w:pPr>
        <w:spacing w:after="0"/>
        <w:ind w:left="0"/>
        <w:jc w:val="both"/>
      </w:pPr>
      <w:r>
        <w:rPr>
          <w:rFonts w:ascii="Times New Roman"/>
          <w:b w:val="false"/>
          <w:i w:val="false"/>
          <w:color w:val="000000"/>
          <w:sz w:val="28"/>
        </w:rPr>
        <w:t xml:space="preserve">
      03 "Қоғамдық тәртіп, қауіпсіздік, құқықтық, сот, қылмыстық-атқару қызметі" функционалдық тобында: </w:t>
      </w:r>
    </w:p>
    <w:bookmarkEnd w:id="36"/>
    <w:bookmarkStart w:name="z38" w:id="37"/>
    <w:p>
      <w:pPr>
        <w:spacing w:after="0"/>
        <w:ind w:left="0"/>
        <w:jc w:val="both"/>
      </w:pPr>
      <w:r>
        <w:rPr>
          <w:rFonts w:ascii="Times New Roman"/>
          <w:b w:val="false"/>
          <w:i w:val="false"/>
          <w:color w:val="000000"/>
          <w:sz w:val="28"/>
        </w:rPr>
        <w:t xml:space="preserve">
      1 "Құқық қорғау қызметi" функционалдық кіші тобында: </w:t>
      </w:r>
    </w:p>
    <w:bookmarkEnd w:id="37"/>
    <w:bookmarkStart w:name="z39" w:id="38"/>
    <w:p>
      <w:pPr>
        <w:spacing w:after="0"/>
        <w:ind w:left="0"/>
        <w:jc w:val="both"/>
      </w:pPr>
      <w:r>
        <w:rPr>
          <w:rFonts w:ascii="Times New Roman"/>
          <w:b w:val="false"/>
          <w:i w:val="false"/>
          <w:color w:val="000000"/>
          <w:sz w:val="28"/>
        </w:rPr>
        <w:t xml:space="preserve">
      201 "Қазақстан Республикасы Iшкi iстер министрлiгi" бюджеттік бағдарламалар әкімшісі бойынша: </w:t>
      </w:r>
    </w:p>
    <w:bookmarkEnd w:id="38"/>
    <w:bookmarkStart w:name="z40" w:id="39"/>
    <w:p>
      <w:pPr>
        <w:spacing w:after="0"/>
        <w:ind w:left="0"/>
        <w:jc w:val="both"/>
      </w:pPr>
      <w:r>
        <w:rPr>
          <w:rFonts w:ascii="Times New Roman"/>
          <w:b w:val="false"/>
          <w:i w:val="false"/>
          <w:color w:val="000000"/>
          <w:sz w:val="28"/>
        </w:rPr>
        <w:t xml:space="preserve">
      076 "Қоғамдық тәртіпті сақтау және қоғамдық қауіпсіздікті қамтамасыз ету" бюджеттік бағдарлама бойынша: </w:t>
      </w:r>
    </w:p>
    <w:bookmarkEnd w:id="39"/>
    <w:bookmarkStart w:name="z41" w:id="40"/>
    <w:p>
      <w:pPr>
        <w:spacing w:after="0"/>
        <w:ind w:left="0"/>
        <w:jc w:val="both"/>
      </w:pPr>
      <w:r>
        <w:rPr>
          <w:rFonts w:ascii="Times New Roman"/>
          <w:b w:val="false"/>
          <w:i w:val="false"/>
          <w:color w:val="000000"/>
          <w:sz w:val="28"/>
        </w:rPr>
        <w:t xml:space="preserve">
      мынадай мазмұндағы 122 бюджеттік кіші бағдарламамен толықтырылсын: </w:t>
      </w:r>
    </w:p>
    <w:bookmarkEnd w:id="40"/>
    <w:bookmarkStart w:name="z42" w:id="41"/>
    <w:p>
      <w:pPr>
        <w:spacing w:after="0"/>
        <w:ind w:left="0"/>
        <w:jc w:val="both"/>
      </w:pPr>
      <w:r>
        <w:rPr>
          <w:rFonts w:ascii="Times New Roman"/>
          <w:b w:val="false"/>
          <w:i w:val="false"/>
          <w:color w:val="000000"/>
          <w:sz w:val="28"/>
        </w:rPr>
        <w:t xml:space="preserve">
      "122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 </w:t>
      </w:r>
    </w:p>
    <w:bookmarkEnd w:id="41"/>
    <w:bookmarkStart w:name="z43" w:id="42"/>
    <w:p>
      <w:pPr>
        <w:spacing w:after="0"/>
        <w:ind w:left="0"/>
        <w:jc w:val="both"/>
      </w:pPr>
      <w:r>
        <w:rPr>
          <w:rFonts w:ascii="Times New Roman"/>
          <w:b w:val="false"/>
          <w:i w:val="false"/>
          <w:color w:val="000000"/>
          <w:sz w:val="28"/>
        </w:rPr>
        <w:t xml:space="preserve">
      2 "Құқықтық қызмет" функционалдық кіші тобында: </w:t>
      </w:r>
    </w:p>
    <w:bookmarkEnd w:id="42"/>
    <w:bookmarkStart w:name="z44" w:id="43"/>
    <w:p>
      <w:pPr>
        <w:spacing w:after="0"/>
        <w:ind w:left="0"/>
        <w:jc w:val="both"/>
      </w:pPr>
      <w:r>
        <w:rPr>
          <w:rFonts w:ascii="Times New Roman"/>
          <w:b w:val="false"/>
          <w:i w:val="false"/>
          <w:color w:val="000000"/>
          <w:sz w:val="28"/>
        </w:rPr>
        <w:t xml:space="preserve">
      221 "Қазақстан Республикасы Әдiлет министрлiгi" бюджеттік бағдарламалар әкімшісі бойынша: </w:t>
      </w:r>
    </w:p>
    <w:bookmarkEnd w:id="43"/>
    <w:bookmarkStart w:name="z45" w:id="44"/>
    <w:p>
      <w:pPr>
        <w:spacing w:after="0"/>
        <w:ind w:left="0"/>
        <w:jc w:val="both"/>
      </w:pPr>
      <w:r>
        <w:rPr>
          <w:rFonts w:ascii="Times New Roman"/>
          <w:b w:val="false"/>
          <w:i w:val="false"/>
          <w:color w:val="000000"/>
          <w:sz w:val="28"/>
        </w:rPr>
        <w:t xml:space="preserve">
      006 бюджеттік бағдарламасының атауы мынадай редакцияда жазылсын: </w:t>
      </w:r>
    </w:p>
    <w:bookmarkEnd w:id="44"/>
    <w:bookmarkStart w:name="z46" w:id="45"/>
    <w:p>
      <w:pPr>
        <w:spacing w:after="0"/>
        <w:ind w:left="0"/>
        <w:jc w:val="both"/>
      </w:pPr>
      <w:r>
        <w:rPr>
          <w:rFonts w:ascii="Times New Roman"/>
          <w:b w:val="false"/>
          <w:i w:val="false"/>
          <w:color w:val="000000"/>
          <w:sz w:val="28"/>
        </w:rPr>
        <w:t xml:space="preserve">
      "006 Заңнамалық актілердің және халықаралық шарттардың жобаларына ғылыми құқықтық сараптама"; </w:t>
      </w:r>
    </w:p>
    <w:bookmarkEnd w:id="45"/>
    <w:bookmarkStart w:name="z47" w:id="46"/>
    <w:p>
      <w:pPr>
        <w:spacing w:after="0"/>
        <w:ind w:left="0"/>
        <w:jc w:val="both"/>
      </w:pPr>
      <w:r>
        <w:rPr>
          <w:rFonts w:ascii="Times New Roman"/>
          <w:b w:val="false"/>
          <w:i w:val="false"/>
          <w:color w:val="000000"/>
          <w:sz w:val="28"/>
        </w:rPr>
        <w:t xml:space="preserve">
      04 "Бiлiм беру" функционалдық тобында: </w:t>
      </w:r>
    </w:p>
    <w:bookmarkEnd w:id="46"/>
    <w:bookmarkStart w:name="z48" w:id="47"/>
    <w:p>
      <w:pPr>
        <w:spacing w:after="0"/>
        <w:ind w:left="0"/>
        <w:jc w:val="both"/>
      </w:pPr>
      <w:r>
        <w:rPr>
          <w:rFonts w:ascii="Times New Roman"/>
          <w:b w:val="false"/>
          <w:i w:val="false"/>
          <w:color w:val="000000"/>
          <w:sz w:val="28"/>
        </w:rPr>
        <w:t xml:space="preserve">
      6 "Жоғары және жоғары оқу орнынан кейін бiлiм беру" функционалдық кіші тобында: </w:t>
      </w:r>
    </w:p>
    <w:bookmarkEnd w:id="47"/>
    <w:bookmarkStart w:name="z49" w:id="48"/>
    <w:p>
      <w:pPr>
        <w:spacing w:after="0"/>
        <w:ind w:left="0"/>
        <w:jc w:val="both"/>
      </w:pPr>
      <w:r>
        <w:rPr>
          <w:rFonts w:ascii="Times New Roman"/>
          <w:b w:val="false"/>
          <w:i w:val="false"/>
          <w:color w:val="000000"/>
          <w:sz w:val="28"/>
        </w:rPr>
        <w:t xml:space="preserve">
      225 "Қазақстан Республикасы Білім және ғылым министрлігі" бюджеттік бағдарламалар әкімшісі бойынша: </w:t>
      </w:r>
    </w:p>
    <w:bookmarkEnd w:id="48"/>
    <w:bookmarkStart w:name="z50" w:id="49"/>
    <w:p>
      <w:pPr>
        <w:spacing w:after="0"/>
        <w:ind w:left="0"/>
        <w:jc w:val="both"/>
      </w:pPr>
      <w:r>
        <w:rPr>
          <w:rFonts w:ascii="Times New Roman"/>
          <w:b w:val="false"/>
          <w:i w:val="false"/>
          <w:color w:val="000000"/>
          <w:sz w:val="28"/>
        </w:rPr>
        <w:t xml:space="preserve">
      мынадай мазмұндағы 228 бюджеттік бағдарламамен толықтырылсын: </w:t>
      </w:r>
    </w:p>
    <w:bookmarkEnd w:id="49"/>
    <w:bookmarkStart w:name="z51" w:id="50"/>
    <w:p>
      <w:pPr>
        <w:spacing w:after="0"/>
        <w:ind w:left="0"/>
        <w:jc w:val="both"/>
      </w:pPr>
      <w:r>
        <w:rPr>
          <w:rFonts w:ascii="Times New Roman"/>
          <w:b w:val="false"/>
          <w:i w:val="false"/>
          <w:color w:val="000000"/>
          <w:sz w:val="28"/>
        </w:rPr>
        <w:t xml:space="preserve">
      "228 "Қ.И. Сәтбаев атындағы Қазақ ұлттық техникалық зерттеу университеті" КЕАҚ жарғылық капиталын ұлғайту"; </w:t>
      </w:r>
    </w:p>
    <w:bookmarkEnd w:id="50"/>
    <w:bookmarkStart w:name="z52" w:id="51"/>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bookmarkEnd w:id="51"/>
    <w:bookmarkStart w:name="z53" w:id="52"/>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52"/>
    <w:bookmarkStart w:name="z54" w:id="53"/>
    <w:p>
      <w:pPr>
        <w:spacing w:after="0"/>
        <w:ind w:left="0"/>
        <w:jc w:val="both"/>
      </w:pPr>
      <w:r>
        <w:rPr>
          <w:rFonts w:ascii="Times New Roman"/>
          <w:b w:val="false"/>
          <w:i w:val="false"/>
          <w:color w:val="000000"/>
          <w:sz w:val="28"/>
        </w:rPr>
        <w:t xml:space="preserve">
      373 "Республикалық маңызы бар қаланың, астананың құрылыс басқармасы" бюджеттік бағдарламалар әкімшісі бойынша: </w:t>
      </w:r>
    </w:p>
    <w:bookmarkEnd w:id="53"/>
    <w:bookmarkStart w:name="z55" w:id="54"/>
    <w:p>
      <w:pPr>
        <w:spacing w:after="0"/>
        <w:ind w:left="0"/>
        <w:jc w:val="both"/>
      </w:pPr>
      <w:r>
        <w:rPr>
          <w:rFonts w:ascii="Times New Roman"/>
          <w:b w:val="false"/>
          <w:i w:val="false"/>
          <w:color w:val="000000"/>
          <w:sz w:val="28"/>
        </w:rPr>
        <w:t xml:space="preserve">
      017 "Республикалық маңызы бар қаланың, астананың құрылыс басқармасы" бюджеттік бағдарлама бойынша: </w:t>
      </w:r>
    </w:p>
    <w:bookmarkEnd w:id="54"/>
    <w:bookmarkStart w:name="z56" w:id="55"/>
    <w:p>
      <w:pPr>
        <w:spacing w:after="0"/>
        <w:ind w:left="0"/>
        <w:jc w:val="both"/>
      </w:pPr>
      <w:r>
        <w:rPr>
          <w:rFonts w:ascii="Times New Roman"/>
          <w:b w:val="false"/>
          <w:i w:val="false"/>
          <w:color w:val="000000"/>
          <w:sz w:val="28"/>
        </w:rPr>
        <w:t xml:space="preserve">
      мынадай мазмұндағы 005 бюджеттік кіші бағдарламамен толықтырылсын: </w:t>
      </w:r>
    </w:p>
    <w:bookmarkEnd w:id="55"/>
    <w:bookmarkStart w:name="z57" w:id="56"/>
    <w:p>
      <w:pPr>
        <w:spacing w:after="0"/>
        <w:ind w:left="0"/>
        <w:jc w:val="both"/>
      </w:pPr>
      <w:r>
        <w:rPr>
          <w:rFonts w:ascii="Times New Roman"/>
          <w:b w:val="false"/>
          <w:i w:val="false"/>
          <w:color w:val="000000"/>
          <w:sz w:val="28"/>
        </w:rPr>
        <w:t xml:space="preserve">
      "005 Ішкі қарыздар есебінен"; </w:t>
      </w:r>
    </w:p>
    <w:bookmarkEnd w:id="56"/>
    <w:bookmarkStart w:name="z58" w:id="57"/>
    <w:p>
      <w:pPr>
        <w:spacing w:after="0"/>
        <w:ind w:left="0"/>
        <w:jc w:val="both"/>
      </w:pPr>
      <w:r>
        <w:rPr>
          <w:rFonts w:ascii="Times New Roman"/>
          <w:b w:val="false"/>
          <w:i w:val="false"/>
          <w:color w:val="000000"/>
          <w:sz w:val="28"/>
        </w:rPr>
        <w:t xml:space="preserve">
      487 "Ауданның (облыстық маңызы бар қаланың) тұрғын үй-коммуналдық шаруашылық және тұрғын үй инспекциясы бөлімі" бюджеттік бағдарламалар әкімшісі бойынша: </w:t>
      </w:r>
    </w:p>
    <w:bookmarkEnd w:id="57"/>
    <w:bookmarkStart w:name="z59" w:id="58"/>
    <w:p>
      <w:pPr>
        <w:spacing w:after="0"/>
        <w:ind w:left="0"/>
        <w:jc w:val="both"/>
      </w:pPr>
      <w:r>
        <w:rPr>
          <w:rFonts w:ascii="Times New Roman"/>
          <w:b w:val="false"/>
          <w:i w:val="false"/>
          <w:color w:val="000000"/>
          <w:sz w:val="28"/>
        </w:rPr>
        <w:t xml:space="preserve">
      054 "Қазақстан Республикасының орнықты дамуына және өсуіне жәрдемдесу шеңберінде квазимемлекеттік сектор субъектілерінің жарғылық капиталын ұлғайту" бюджеттік бағдарлама бойынша: </w:t>
      </w:r>
    </w:p>
    <w:bookmarkEnd w:id="58"/>
    <w:bookmarkStart w:name="z60" w:id="59"/>
    <w:p>
      <w:pPr>
        <w:spacing w:after="0"/>
        <w:ind w:left="0"/>
        <w:jc w:val="both"/>
      </w:pPr>
      <w:r>
        <w:rPr>
          <w:rFonts w:ascii="Times New Roman"/>
          <w:b w:val="false"/>
          <w:i w:val="false"/>
          <w:color w:val="000000"/>
          <w:sz w:val="28"/>
        </w:rPr>
        <w:t xml:space="preserve">
      мынадай мазмұндағы 032 бюджеттік кіші бағдарламамен толықтырылсын: </w:t>
      </w:r>
    </w:p>
    <w:bookmarkEnd w:id="59"/>
    <w:bookmarkStart w:name="z61" w:id="60"/>
    <w:p>
      <w:pPr>
        <w:spacing w:after="0"/>
        <w:ind w:left="0"/>
        <w:jc w:val="both"/>
      </w:pPr>
      <w:r>
        <w:rPr>
          <w:rFonts w:ascii="Times New Roman"/>
          <w:b w:val="false"/>
          <w:i w:val="false"/>
          <w:color w:val="000000"/>
          <w:sz w:val="28"/>
        </w:rPr>
        <w:t xml:space="preserve">
      "032 Қазақстан Республикасының Ұлттық қорынан берілетін нысаналы трансферті есебінен"; </w:t>
      </w:r>
    </w:p>
    <w:bookmarkEnd w:id="60"/>
    <w:bookmarkStart w:name="z62" w:id="61"/>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61"/>
    <w:bookmarkStart w:name="z63" w:id="62"/>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бюджеттік бағдарламалар әкімшісі бойынша: </w:t>
      </w:r>
    </w:p>
    <w:bookmarkEnd w:id="62"/>
    <w:bookmarkStart w:name="z64" w:id="63"/>
    <w:p>
      <w:pPr>
        <w:spacing w:after="0"/>
        <w:ind w:left="0"/>
        <w:jc w:val="both"/>
      </w:pPr>
      <w:r>
        <w:rPr>
          <w:rFonts w:ascii="Times New Roman"/>
          <w:b w:val="false"/>
          <w:i w:val="false"/>
          <w:color w:val="000000"/>
          <w:sz w:val="28"/>
        </w:rPr>
        <w:t xml:space="preserve">
      229 "Өңірлерді дамытудың 2020 жылға дейінгі бағдарламасы шеңберінде тұрғын үй-коммуналдық шаруашылық саласындағы іс-шараларды іске асыру" бюджеттік бағдарлама бойынша: </w:t>
      </w:r>
    </w:p>
    <w:bookmarkEnd w:id="63"/>
    <w:bookmarkStart w:name="z65" w:id="64"/>
    <w:p>
      <w:pPr>
        <w:spacing w:after="0"/>
        <w:ind w:left="0"/>
        <w:jc w:val="both"/>
      </w:pPr>
      <w:r>
        <w:rPr>
          <w:rFonts w:ascii="Times New Roman"/>
          <w:b w:val="false"/>
          <w:i w:val="false"/>
          <w:color w:val="000000"/>
          <w:sz w:val="28"/>
        </w:rPr>
        <w:t xml:space="preserve">
      мынадай мазмұндағы 102 бюджеттік кіші бағдарламамен толықтырылсын: </w:t>
      </w:r>
    </w:p>
    <w:bookmarkEnd w:id="64"/>
    <w:bookmarkStart w:name="z66" w:id="65"/>
    <w:p>
      <w:pPr>
        <w:spacing w:after="0"/>
        <w:ind w:left="0"/>
        <w:jc w:val="both"/>
      </w:pPr>
      <w:r>
        <w:rPr>
          <w:rFonts w:ascii="Times New Roman"/>
          <w:b w:val="false"/>
          <w:i w:val="false"/>
          <w:color w:val="000000"/>
          <w:sz w:val="28"/>
        </w:rPr>
        <w:t xml:space="preserve">
      "102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 </w:t>
      </w:r>
    </w:p>
    <w:bookmarkEnd w:id="65"/>
    <w:bookmarkStart w:name="z67" w:id="66"/>
    <w:p>
      <w:pPr>
        <w:spacing w:after="0"/>
        <w:ind w:left="0"/>
        <w:jc w:val="both"/>
      </w:pPr>
      <w:r>
        <w:rPr>
          <w:rFonts w:ascii="Times New Roman"/>
          <w:b w:val="false"/>
          <w:i w:val="false"/>
          <w:color w:val="000000"/>
          <w:sz w:val="28"/>
        </w:rPr>
        <w:t xml:space="preserve">
      255 "Облыстың ауыл шаруашылығы басқармасы" бюджеттік бағдарламалар әкімшісі бойынша: </w:t>
      </w:r>
    </w:p>
    <w:bookmarkEnd w:id="66"/>
    <w:bookmarkStart w:name="z68" w:id="67"/>
    <w:p>
      <w:pPr>
        <w:spacing w:after="0"/>
        <w:ind w:left="0"/>
        <w:jc w:val="both"/>
      </w:pPr>
      <w:r>
        <w:rPr>
          <w:rFonts w:ascii="Times New Roman"/>
          <w:b w:val="false"/>
          <w:i w:val="false"/>
          <w:color w:val="000000"/>
          <w:sz w:val="28"/>
        </w:rPr>
        <w:t xml:space="preserve">
      009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 бойынша: </w:t>
      </w:r>
    </w:p>
    <w:bookmarkEnd w:id="67"/>
    <w:bookmarkStart w:name="z69" w:id="68"/>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68"/>
    <w:bookmarkStart w:name="z70" w:id="69"/>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69"/>
    <w:bookmarkStart w:name="z222" w:id="70"/>
    <w:p>
      <w:pPr>
        <w:spacing w:after="0"/>
        <w:ind w:left="0"/>
        <w:jc w:val="both"/>
      </w:pPr>
      <w:r>
        <w:rPr>
          <w:rFonts w:ascii="Times New Roman"/>
          <w:b w:val="false"/>
          <w:i w:val="false"/>
          <w:color w:val="000000"/>
          <w:sz w:val="28"/>
        </w:rPr>
        <w:t xml:space="preserve">
      015 Жергілікті бюджет қаражаты есебінен"; </w:t>
      </w:r>
    </w:p>
    <w:bookmarkEnd w:id="70"/>
    <w:bookmarkStart w:name="z223" w:id="71"/>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71"/>
    <w:bookmarkStart w:name="z224" w:id="72"/>
    <w:p>
      <w:pPr>
        <w:spacing w:after="0"/>
        <w:ind w:left="0"/>
        <w:jc w:val="both"/>
      </w:pPr>
      <w:r>
        <w:rPr>
          <w:rFonts w:ascii="Times New Roman"/>
          <w:b w:val="false"/>
          <w:i w:val="false"/>
          <w:color w:val="000000"/>
          <w:sz w:val="28"/>
        </w:rPr>
        <w:t>
      мынадай мазмұндағы 011 және 015 бюджеттік кіші бағдарламалары бар 043 бюджеттік бағдарламамен толықтырылсын:</w:t>
      </w:r>
    </w:p>
    <w:bookmarkEnd w:id="72"/>
    <w:bookmarkStart w:name="z225" w:id="73"/>
    <w:p>
      <w:pPr>
        <w:spacing w:after="0"/>
        <w:ind w:left="0"/>
        <w:jc w:val="both"/>
      </w:pPr>
      <w:r>
        <w:rPr>
          <w:rFonts w:ascii="Times New Roman"/>
          <w:b w:val="false"/>
          <w:i w:val="false"/>
          <w:color w:val="000000"/>
          <w:sz w:val="28"/>
        </w:rPr>
        <w:t>
      "043 Алматы облысының тұрғын үйлерді және инженерлік коммуникациялық инфрақұрылымын салу үшін уәкілетті ұйымның жарғылық капиталын қалыптастыру" бюджеттік бағдарлама бойынша</w:t>
      </w:r>
    </w:p>
    <w:bookmarkEnd w:id="73"/>
    <w:bookmarkStart w:name="z72" w:id="74"/>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74"/>
    <w:bookmarkStart w:name="z226" w:id="75"/>
    <w:p>
      <w:pPr>
        <w:spacing w:after="0"/>
        <w:ind w:left="0"/>
        <w:jc w:val="both"/>
      </w:pPr>
      <w:r>
        <w:rPr>
          <w:rFonts w:ascii="Times New Roman"/>
          <w:b w:val="false"/>
          <w:i w:val="false"/>
          <w:color w:val="000000"/>
          <w:sz w:val="28"/>
        </w:rPr>
        <w:t>
      015 Жергілікті бюджет қаражаты есебінен";</w:t>
      </w:r>
    </w:p>
    <w:bookmarkEnd w:id="75"/>
    <w:p>
      <w:pPr>
        <w:spacing w:after="0"/>
        <w:ind w:left="0"/>
        <w:jc w:val="both"/>
      </w:pPr>
      <w:r>
        <w:rPr>
          <w:rFonts w:ascii="Times New Roman"/>
          <w:b w:val="false"/>
          <w:i w:val="false"/>
          <w:color w:val="000000"/>
          <w:sz w:val="28"/>
        </w:rPr>
        <w:t xml:space="preserve">
      279 "Облыстың энергетика және тұрғын үй-коммуналдық шаруашылық басқармасы" бюджеттік бағдарламалар әкімшісі бойынша: </w:t>
      </w:r>
    </w:p>
    <w:bookmarkStart w:name="z73" w:id="76"/>
    <w:p>
      <w:pPr>
        <w:spacing w:after="0"/>
        <w:ind w:left="0"/>
        <w:jc w:val="both"/>
      </w:pPr>
      <w:r>
        <w:rPr>
          <w:rFonts w:ascii="Times New Roman"/>
          <w:b w:val="false"/>
          <w:i w:val="false"/>
          <w:color w:val="000000"/>
          <w:sz w:val="28"/>
        </w:rPr>
        <w:t xml:space="preserve">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 бойынша: </w:t>
      </w:r>
    </w:p>
    <w:bookmarkEnd w:id="76"/>
    <w:bookmarkStart w:name="z74" w:id="77"/>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77"/>
    <w:bookmarkStart w:name="z75" w:id="78"/>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78"/>
    <w:bookmarkStart w:name="z76" w:id="79"/>
    <w:p>
      <w:pPr>
        <w:spacing w:after="0"/>
        <w:ind w:left="0"/>
        <w:jc w:val="both"/>
      </w:pPr>
      <w:r>
        <w:rPr>
          <w:rFonts w:ascii="Times New Roman"/>
          <w:b w:val="false"/>
          <w:i w:val="false"/>
          <w:color w:val="000000"/>
          <w:sz w:val="28"/>
        </w:rPr>
        <w:t xml:space="preserve">
      015 Жергілікті бюджет қаражаты есебінен"; </w:t>
      </w:r>
    </w:p>
    <w:bookmarkEnd w:id="79"/>
    <w:bookmarkStart w:name="z77" w:id="80"/>
    <w:p>
      <w:pPr>
        <w:spacing w:after="0"/>
        <w:ind w:left="0"/>
        <w:jc w:val="both"/>
      </w:pPr>
      <w:r>
        <w:rPr>
          <w:rFonts w:ascii="Times New Roman"/>
          <w:b w:val="false"/>
          <w:i w:val="false"/>
          <w:color w:val="000000"/>
          <w:sz w:val="28"/>
        </w:rPr>
        <w:t xml:space="preserve">
      349 "Республикалық маңызы бар қаланың, астананың ауыл шаруашылығы және ветеринария басқармасы" бюджеттік бағдарламалар әкімшісі бойынша: </w:t>
      </w:r>
    </w:p>
    <w:bookmarkEnd w:id="80"/>
    <w:bookmarkStart w:name="z78" w:id="81"/>
    <w:p>
      <w:pPr>
        <w:spacing w:after="0"/>
        <w:ind w:left="0"/>
        <w:jc w:val="both"/>
      </w:pPr>
      <w:r>
        <w:rPr>
          <w:rFonts w:ascii="Times New Roman"/>
          <w:b w:val="false"/>
          <w:i w:val="false"/>
          <w:color w:val="000000"/>
          <w:sz w:val="28"/>
        </w:rPr>
        <w:t xml:space="preserve">
      009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бюджеттік бағдарлама бойынша: </w:t>
      </w:r>
    </w:p>
    <w:bookmarkEnd w:id="81"/>
    <w:bookmarkStart w:name="z79" w:id="82"/>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82"/>
    <w:bookmarkStart w:name="z80" w:id="83"/>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83"/>
    <w:bookmarkStart w:name="z81" w:id="84"/>
    <w:p>
      <w:pPr>
        <w:spacing w:after="0"/>
        <w:ind w:left="0"/>
        <w:jc w:val="both"/>
      </w:pPr>
      <w:r>
        <w:rPr>
          <w:rFonts w:ascii="Times New Roman"/>
          <w:b w:val="false"/>
          <w:i w:val="false"/>
          <w:color w:val="000000"/>
          <w:sz w:val="28"/>
        </w:rPr>
        <w:t xml:space="preserve">
      015 Жергілікті бюджет қаражаты есебінен"; </w:t>
      </w:r>
    </w:p>
    <w:bookmarkEnd w:id="84"/>
    <w:bookmarkStart w:name="z82" w:id="85"/>
    <w:p>
      <w:pPr>
        <w:spacing w:after="0"/>
        <w:ind w:left="0"/>
        <w:jc w:val="both"/>
      </w:pPr>
      <w:r>
        <w:rPr>
          <w:rFonts w:ascii="Times New Roman"/>
          <w:b w:val="false"/>
          <w:i w:val="false"/>
          <w:color w:val="000000"/>
          <w:sz w:val="28"/>
        </w:rPr>
        <w:t xml:space="preserve">
      367 "Астана қаласының коммуналдық шаруашылық басқармасы" бюджеттік бағдарламалар әкімшісі бойынша: </w:t>
      </w:r>
    </w:p>
    <w:bookmarkEnd w:id="85"/>
    <w:bookmarkStart w:name="z83" w:id="86"/>
    <w:p>
      <w:pPr>
        <w:spacing w:after="0"/>
        <w:ind w:left="0"/>
        <w:jc w:val="both"/>
      </w:pPr>
      <w:r>
        <w:rPr>
          <w:rFonts w:ascii="Times New Roman"/>
          <w:b w:val="false"/>
          <w:i w:val="false"/>
          <w:color w:val="000000"/>
          <w:sz w:val="28"/>
        </w:rPr>
        <w:t xml:space="preserve">
      035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 бойынша: </w:t>
      </w:r>
    </w:p>
    <w:bookmarkEnd w:id="86"/>
    <w:bookmarkStart w:name="z84" w:id="87"/>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87"/>
    <w:bookmarkStart w:name="z85" w:id="88"/>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88"/>
    <w:bookmarkStart w:name="z86" w:id="89"/>
    <w:p>
      <w:pPr>
        <w:spacing w:after="0"/>
        <w:ind w:left="0"/>
        <w:jc w:val="both"/>
      </w:pPr>
      <w:r>
        <w:rPr>
          <w:rFonts w:ascii="Times New Roman"/>
          <w:b w:val="false"/>
          <w:i w:val="false"/>
          <w:color w:val="000000"/>
          <w:sz w:val="28"/>
        </w:rPr>
        <w:t xml:space="preserve">
      015 Жергілікті бюджет қаражаты есебінен"; </w:t>
      </w:r>
    </w:p>
    <w:bookmarkEnd w:id="89"/>
    <w:bookmarkStart w:name="z87" w:id="90"/>
    <w:p>
      <w:pPr>
        <w:spacing w:after="0"/>
        <w:ind w:left="0"/>
        <w:jc w:val="both"/>
      </w:pPr>
      <w:r>
        <w:rPr>
          <w:rFonts w:ascii="Times New Roman"/>
          <w:b w:val="false"/>
          <w:i w:val="false"/>
          <w:color w:val="000000"/>
          <w:sz w:val="28"/>
        </w:rPr>
        <w:t xml:space="preserve">
      371 "Республикалық маңызы бар қаланың, астананың Энергетика және коммуналдық шаруашылық басқармасы" бюджеттік бағдарламалар әкімшісі бойынша: </w:t>
      </w:r>
    </w:p>
    <w:bookmarkEnd w:id="90"/>
    <w:bookmarkStart w:name="z88" w:id="91"/>
    <w:p>
      <w:pPr>
        <w:spacing w:after="0"/>
        <w:ind w:left="0"/>
        <w:jc w:val="both"/>
      </w:pPr>
      <w:r>
        <w:rPr>
          <w:rFonts w:ascii="Times New Roman"/>
          <w:b w:val="false"/>
          <w:i w:val="false"/>
          <w:color w:val="000000"/>
          <w:sz w:val="28"/>
        </w:rPr>
        <w:t xml:space="preserve">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 бойынша: </w:t>
      </w:r>
    </w:p>
    <w:bookmarkEnd w:id="91"/>
    <w:bookmarkStart w:name="z89" w:id="92"/>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92"/>
    <w:bookmarkStart w:name="z90" w:id="93"/>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93"/>
    <w:bookmarkStart w:name="z91" w:id="94"/>
    <w:p>
      <w:pPr>
        <w:spacing w:after="0"/>
        <w:ind w:left="0"/>
        <w:jc w:val="both"/>
      </w:pPr>
      <w:r>
        <w:rPr>
          <w:rFonts w:ascii="Times New Roman"/>
          <w:b w:val="false"/>
          <w:i w:val="false"/>
          <w:color w:val="000000"/>
          <w:sz w:val="28"/>
        </w:rPr>
        <w:t xml:space="preserve">
      015 Жергілікті бюджет қаражаты есебінен"; </w:t>
      </w:r>
    </w:p>
    <w:bookmarkEnd w:id="94"/>
    <w:bookmarkStart w:name="z92" w:id="95"/>
    <w:p>
      <w:pPr>
        <w:spacing w:after="0"/>
        <w:ind w:left="0"/>
        <w:jc w:val="both"/>
      </w:pPr>
      <w:r>
        <w:rPr>
          <w:rFonts w:ascii="Times New Roman"/>
          <w:b w:val="false"/>
          <w:i w:val="false"/>
          <w:color w:val="000000"/>
          <w:sz w:val="28"/>
        </w:rPr>
        <w:t xml:space="preserve">
      375 "Республикалық маңызы бар қаланың, астананың ауыл шаруашылығы басқармасы" бюджеттік бағдарламалар әкімшісі бойынша: </w:t>
      </w:r>
    </w:p>
    <w:bookmarkEnd w:id="95"/>
    <w:bookmarkStart w:name="z93" w:id="96"/>
    <w:p>
      <w:pPr>
        <w:spacing w:after="0"/>
        <w:ind w:left="0"/>
        <w:jc w:val="both"/>
      </w:pPr>
      <w:r>
        <w:rPr>
          <w:rFonts w:ascii="Times New Roman"/>
          <w:b w:val="false"/>
          <w:i w:val="false"/>
          <w:color w:val="000000"/>
          <w:sz w:val="28"/>
        </w:rPr>
        <w:t xml:space="preserve">
      009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бюджеттік бағдарлама бойынша: </w:t>
      </w:r>
    </w:p>
    <w:bookmarkEnd w:id="96"/>
    <w:bookmarkStart w:name="z94" w:id="97"/>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97"/>
    <w:bookmarkStart w:name="z95" w:id="98"/>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98"/>
    <w:bookmarkStart w:name="z96" w:id="99"/>
    <w:p>
      <w:pPr>
        <w:spacing w:after="0"/>
        <w:ind w:left="0"/>
        <w:jc w:val="both"/>
      </w:pPr>
      <w:r>
        <w:rPr>
          <w:rFonts w:ascii="Times New Roman"/>
          <w:b w:val="false"/>
          <w:i w:val="false"/>
          <w:color w:val="000000"/>
          <w:sz w:val="28"/>
        </w:rPr>
        <w:t xml:space="preserve">
      015 Жергілікті бюджет қаражаты есебінен"; </w:t>
      </w:r>
    </w:p>
    <w:bookmarkEnd w:id="99"/>
    <w:bookmarkStart w:name="z97" w:id="100"/>
    <w:p>
      <w:pPr>
        <w:spacing w:after="0"/>
        <w:ind w:left="0"/>
        <w:jc w:val="both"/>
      </w:pPr>
      <w:r>
        <w:rPr>
          <w:rFonts w:ascii="Times New Roman"/>
          <w:b w:val="false"/>
          <w:i w:val="false"/>
          <w:color w:val="000000"/>
          <w:sz w:val="28"/>
        </w:rPr>
        <w:t xml:space="preserve">
      08 "Мәдениет, спорт, туризм және ақпараттық кеңістiк" функционалдық тобында: </w:t>
      </w:r>
    </w:p>
    <w:bookmarkEnd w:id="100"/>
    <w:bookmarkStart w:name="z98" w:id="101"/>
    <w:p>
      <w:pPr>
        <w:spacing w:after="0"/>
        <w:ind w:left="0"/>
        <w:jc w:val="both"/>
      </w:pPr>
      <w:r>
        <w:rPr>
          <w:rFonts w:ascii="Times New Roman"/>
          <w:b w:val="false"/>
          <w:i w:val="false"/>
          <w:color w:val="000000"/>
          <w:sz w:val="28"/>
        </w:rPr>
        <w:t xml:space="preserve">
      1 "Мәдениет саласындағы қызмет" функционалдық кіші тобында: </w:t>
      </w:r>
    </w:p>
    <w:bookmarkEnd w:id="101"/>
    <w:bookmarkStart w:name="z99" w:id="102"/>
    <w:p>
      <w:pPr>
        <w:spacing w:after="0"/>
        <w:ind w:left="0"/>
        <w:jc w:val="both"/>
      </w:pPr>
      <w:r>
        <w:rPr>
          <w:rFonts w:ascii="Times New Roman"/>
          <w:b w:val="false"/>
          <w:i w:val="false"/>
          <w:color w:val="000000"/>
          <w:sz w:val="28"/>
        </w:rPr>
        <w:t xml:space="preserve">
      240 "Қазақстан Республикасы Мәдениет және спорт министрлігі" бюджеттік бағдарламалар әкімшісі бойынша: </w:t>
      </w:r>
    </w:p>
    <w:bookmarkEnd w:id="102"/>
    <w:bookmarkStart w:name="z100" w:id="103"/>
    <w:p>
      <w:pPr>
        <w:spacing w:after="0"/>
        <w:ind w:left="0"/>
        <w:jc w:val="both"/>
      </w:pPr>
      <w:r>
        <w:rPr>
          <w:rFonts w:ascii="Times New Roman"/>
          <w:b w:val="false"/>
          <w:i w:val="false"/>
          <w:color w:val="000000"/>
          <w:sz w:val="28"/>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бюджеттік бағдарлама бойынша: </w:t>
      </w:r>
    </w:p>
    <w:bookmarkEnd w:id="103"/>
    <w:bookmarkStart w:name="z101" w:id="104"/>
    <w:p>
      <w:pPr>
        <w:spacing w:after="0"/>
        <w:ind w:left="0"/>
        <w:jc w:val="both"/>
      </w:pPr>
      <w:r>
        <w:rPr>
          <w:rFonts w:ascii="Times New Roman"/>
          <w:b w:val="false"/>
          <w:i w:val="false"/>
          <w:color w:val="000000"/>
          <w:sz w:val="28"/>
        </w:rPr>
        <w:t xml:space="preserve">
      мынадай мазмұндағы 102 бюджеттік кіші бағдарламамен толықтырылсын: </w:t>
      </w:r>
    </w:p>
    <w:bookmarkEnd w:id="104"/>
    <w:bookmarkStart w:name="z102" w:id="105"/>
    <w:p>
      <w:pPr>
        <w:spacing w:after="0"/>
        <w:ind w:left="0"/>
        <w:jc w:val="both"/>
      </w:pPr>
      <w:r>
        <w:rPr>
          <w:rFonts w:ascii="Times New Roman"/>
          <w:b w:val="false"/>
          <w:i w:val="false"/>
          <w:color w:val="000000"/>
          <w:sz w:val="28"/>
        </w:rPr>
        <w:t xml:space="preserve">
      "102 Мәдениет объектілерін салу, реконструкциялау"; </w:t>
      </w:r>
    </w:p>
    <w:bookmarkEnd w:id="105"/>
    <w:bookmarkStart w:name="z103" w:id="106"/>
    <w:p>
      <w:pPr>
        <w:spacing w:after="0"/>
        <w:ind w:left="0"/>
        <w:jc w:val="both"/>
      </w:pPr>
      <w:r>
        <w:rPr>
          <w:rFonts w:ascii="Times New Roman"/>
          <w:b w:val="false"/>
          <w:i w:val="false"/>
          <w:color w:val="000000"/>
          <w:sz w:val="28"/>
        </w:rPr>
        <w:t xml:space="preserve">
      2 "Спорт" функционалдық кіші тобында: </w:t>
      </w:r>
    </w:p>
    <w:bookmarkEnd w:id="106"/>
    <w:bookmarkStart w:name="z104" w:id="107"/>
    <w:p>
      <w:pPr>
        <w:spacing w:after="0"/>
        <w:ind w:left="0"/>
        <w:jc w:val="both"/>
      </w:pPr>
      <w:r>
        <w:rPr>
          <w:rFonts w:ascii="Times New Roman"/>
          <w:b w:val="false"/>
          <w:i w:val="false"/>
          <w:color w:val="000000"/>
          <w:sz w:val="28"/>
        </w:rPr>
        <w:t xml:space="preserve">
      285 "Облыстың дене шынықтыру және спорт басқармасы" бюджеттік бағдарламалар әкімшісі бойынша: </w:t>
      </w:r>
    </w:p>
    <w:bookmarkEnd w:id="107"/>
    <w:bookmarkStart w:name="z105" w:id="108"/>
    <w:p>
      <w:pPr>
        <w:spacing w:after="0"/>
        <w:ind w:left="0"/>
        <w:jc w:val="both"/>
      </w:pPr>
      <w:r>
        <w:rPr>
          <w:rFonts w:ascii="Times New Roman"/>
          <w:b w:val="false"/>
          <w:i w:val="false"/>
          <w:color w:val="000000"/>
          <w:sz w:val="28"/>
        </w:rPr>
        <w:t xml:space="preserve">
      003 "Әр түрлі спорт түрлері бойынша облыстың құрама командаларының мүшелерін дайындау және республикалық және халықаралық спорт жарыстарына қатысуы" бюджеттік бағдарлама бойынша: </w:t>
      </w:r>
    </w:p>
    <w:bookmarkEnd w:id="108"/>
    <w:bookmarkStart w:name="z106" w:id="109"/>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09"/>
    <w:bookmarkStart w:name="z107" w:id="110"/>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10"/>
    <w:bookmarkStart w:name="z108" w:id="111"/>
    <w:p>
      <w:pPr>
        <w:spacing w:after="0"/>
        <w:ind w:left="0"/>
        <w:jc w:val="both"/>
      </w:pPr>
      <w:r>
        <w:rPr>
          <w:rFonts w:ascii="Times New Roman"/>
          <w:b w:val="false"/>
          <w:i w:val="false"/>
          <w:color w:val="000000"/>
          <w:sz w:val="28"/>
        </w:rPr>
        <w:t xml:space="preserve">
      015 Жергілікті бюджет қаражаты есебінен"; </w:t>
      </w:r>
    </w:p>
    <w:bookmarkEnd w:id="111"/>
    <w:bookmarkStart w:name="z109" w:id="112"/>
    <w:p>
      <w:pPr>
        <w:spacing w:after="0"/>
        <w:ind w:left="0"/>
        <w:jc w:val="both"/>
      </w:pP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p>
    <w:bookmarkEnd w:id="112"/>
    <w:bookmarkStart w:name="z110" w:id="113"/>
    <w:p>
      <w:pPr>
        <w:spacing w:after="0"/>
        <w:ind w:left="0"/>
        <w:jc w:val="both"/>
      </w:pPr>
      <w:r>
        <w:rPr>
          <w:rFonts w:ascii="Times New Roman"/>
          <w:b w:val="false"/>
          <w:i w:val="false"/>
          <w:color w:val="000000"/>
          <w:sz w:val="28"/>
        </w:rPr>
        <w:t xml:space="preserve">
      1 "Ауыл шаруашылығы" функционалдық кіші тобында: </w:t>
      </w:r>
    </w:p>
    <w:bookmarkEnd w:id="113"/>
    <w:bookmarkStart w:name="z111" w:id="114"/>
    <w:p>
      <w:pPr>
        <w:spacing w:after="0"/>
        <w:ind w:left="0"/>
        <w:jc w:val="both"/>
      </w:pPr>
      <w:r>
        <w:rPr>
          <w:rFonts w:ascii="Times New Roman"/>
          <w:b w:val="false"/>
          <w:i w:val="false"/>
          <w:color w:val="000000"/>
          <w:sz w:val="28"/>
        </w:rPr>
        <w:t xml:space="preserve">
      212 "Қазақстан Республикасы Ауыл шаруашылығы министрлiгi" бюджеттік бағдарламалар әкімшісі бойынша: </w:t>
      </w:r>
    </w:p>
    <w:bookmarkEnd w:id="114"/>
    <w:bookmarkStart w:name="z112" w:id="115"/>
    <w:p>
      <w:pPr>
        <w:spacing w:after="0"/>
        <w:ind w:left="0"/>
        <w:jc w:val="both"/>
      </w:pPr>
      <w:r>
        <w:rPr>
          <w:rFonts w:ascii="Times New Roman"/>
          <w:b w:val="false"/>
          <w:i w:val="false"/>
          <w:color w:val="000000"/>
          <w:sz w:val="28"/>
        </w:rPr>
        <w:t xml:space="preserve">
      249 "Мал шаруашылығын дамыту үшін және мал шаруашылығы өнiмiн өндіруге, өткізуге жағдай жасау" бюджеттік бағдарлама бойынша: </w:t>
      </w:r>
    </w:p>
    <w:bookmarkEnd w:id="115"/>
    <w:bookmarkStart w:name="z113" w:id="116"/>
    <w:p>
      <w:pPr>
        <w:spacing w:after="0"/>
        <w:ind w:left="0"/>
        <w:jc w:val="both"/>
      </w:pPr>
      <w:r>
        <w:rPr>
          <w:rFonts w:ascii="Times New Roman"/>
          <w:b w:val="false"/>
          <w:i w:val="false"/>
          <w:color w:val="000000"/>
          <w:sz w:val="28"/>
        </w:rPr>
        <w:t xml:space="preserve">
      мынадай мазмұндағы 106 бюджеттік кіші бағдарламамен толықтырылсын: </w:t>
      </w:r>
    </w:p>
    <w:bookmarkEnd w:id="116"/>
    <w:bookmarkStart w:name="z114" w:id="117"/>
    <w:p>
      <w:pPr>
        <w:spacing w:after="0"/>
        <w:ind w:left="0"/>
        <w:jc w:val="both"/>
      </w:pPr>
      <w:r>
        <w:rPr>
          <w:rFonts w:ascii="Times New Roman"/>
          <w:b w:val="false"/>
          <w:i w:val="false"/>
          <w:color w:val="000000"/>
          <w:sz w:val="28"/>
        </w:rPr>
        <w:t xml:space="preserve">
      "106 Облыстық бюджеттерге, Астана және Алматы қалаларының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 </w:t>
      </w:r>
    </w:p>
    <w:bookmarkEnd w:id="117"/>
    <w:bookmarkStart w:name="z115" w:id="118"/>
    <w:p>
      <w:pPr>
        <w:spacing w:after="0"/>
        <w:ind w:left="0"/>
        <w:jc w:val="both"/>
      </w:pPr>
      <w:r>
        <w:rPr>
          <w:rFonts w:ascii="Times New Roman"/>
          <w:b w:val="false"/>
          <w:i w:val="false"/>
          <w:color w:val="000000"/>
          <w:sz w:val="28"/>
        </w:rPr>
        <w:t xml:space="preserve">
      255 "Облыстың ауыл шаруашылығы басқармасы", 349 "Республикалық маңызы бар қаланың, астананың ауыл шаруашылығы және ветеринария басқармасы", 375 "Республикалық маңызы бар қаланың, астананың ауыл шаруашылығы басқармасы" және 737 "Облыстың ауыл шаруашылығы және ветеринария басқармасы" бюджеттік бағдарламалар әкімшілері бойынша: </w:t>
      </w:r>
    </w:p>
    <w:bookmarkEnd w:id="118"/>
    <w:bookmarkStart w:name="z116" w:id="119"/>
    <w:p>
      <w:pPr>
        <w:spacing w:after="0"/>
        <w:ind w:left="0"/>
        <w:jc w:val="both"/>
      </w:pPr>
      <w:r>
        <w:rPr>
          <w:rFonts w:ascii="Times New Roman"/>
          <w:b w:val="false"/>
          <w:i w:val="false"/>
          <w:color w:val="000000"/>
          <w:sz w:val="28"/>
        </w:rPr>
        <w:t xml:space="preserve">
      053 "Мал шаруашылығы өнімдерінің өнімділігін және сапасын арттыруды, асыл тұқымды мал шаруашылығын дамытуды субсидиялау" бюджеттік бағдарламасы мынадай редакцияда жазылсын: </w:t>
      </w:r>
    </w:p>
    <w:bookmarkEnd w:id="119"/>
    <w:bookmarkStart w:name="z117" w:id="120"/>
    <w:p>
      <w:pPr>
        <w:spacing w:after="0"/>
        <w:ind w:left="0"/>
        <w:jc w:val="both"/>
      </w:pPr>
      <w:r>
        <w:rPr>
          <w:rFonts w:ascii="Times New Roman"/>
          <w:b w:val="false"/>
          <w:i w:val="false"/>
          <w:color w:val="000000"/>
          <w:sz w:val="28"/>
        </w:rPr>
        <w:t xml:space="preserve">
      "053 "Асыл тұқымды мал шаруашылығын дамытуды, мал шаруашылығы өнімдерінің өнімділігі мен сапасын арттыруды субсидиялау"; </w:t>
      </w:r>
    </w:p>
    <w:bookmarkEnd w:id="120"/>
    <w:bookmarkStart w:name="z118" w:id="121"/>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21"/>
    <w:bookmarkStart w:name="z119" w:id="122"/>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22"/>
    <w:bookmarkStart w:name="z120" w:id="123"/>
    <w:p>
      <w:pPr>
        <w:spacing w:after="0"/>
        <w:ind w:left="0"/>
        <w:jc w:val="both"/>
      </w:pPr>
      <w:r>
        <w:rPr>
          <w:rFonts w:ascii="Times New Roman"/>
          <w:b w:val="false"/>
          <w:i w:val="false"/>
          <w:color w:val="000000"/>
          <w:sz w:val="28"/>
        </w:rPr>
        <w:t xml:space="preserve">
      015 Жергілікті бюджет қаражаты есебінен"; </w:t>
      </w:r>
    </w:p>
    <w:bookmarkEnd w:id="123"/>
    <w:bookmarkStart w:name="z121" w:id="124"/>
    <w:p>
      <w:pPr>
        <w:spacing w:after="0"/>
        <w:ind w:left="0"/>
        <w:jc w:val="both"/>
      </w:pPr>
      <w:r>
        <w:rPr>
          <w:rFonts w:ascii="Times New Roman"/>
          <w:b w:val="false"/>
          <w:i w:val="false"/>
          <w:color w:val="000000"/>
          <w:sz w:val="28"/>
        </w:rPr>
        <w:t xml:space="preserve">
      2 "Су шаруашылығы" функционалдық кіші тобында: </w:t>
      </w:r>
    </w:p>
    <w:bookmarkEnd w:id="124"/>
    <w:bookmarkStart w:name="z122" w:id="125"/>
    <w:p>
      <w:pPr>
        <w:spacing w:after="0"/>
        <w:ind w:left="0"/>
        <w:jc w:val="both"/>
      </w:pPr>
      <w:r>
        <w:rPr>
          <w:rFonts w:ascii="Times New Roman"/>
          <w:b w:val="false"/>
          <w:i w:val="false"/>
          <w:color w:val="000000"/>
          <w:sz w:val="28"/>
        </w:rPr>
        <w:t xml:space="preserve">
      212 "Қазақстан Республикасы Ауыл шаруашылығы министрлiгi" бюджеттік бағдарламалар әкімшісі бойынша: </w:t>
      </w:r>
    </w:p>
    <w:bookmarkEnd w:id="125"/>
    <w:bookmarkStart w:name="z123" w:id="126"/>
    <w:p>
      <w:pPr>
        <w:spacing w:after="0"/>
        <w:ind w:left="0"/>
        <w:jc w:val="both"/>
      </w:pPr>
      <w:r>
        <w:rPr>
          <w:rFonts w:ascii="Times New Roman"/>
          <w:b w:val="false"/>
          <w:i w:val="false"/>
          <w:color w:val="000000"/>
          <w:sz w:val="28"/>
        </w:rPr>
        <w:t xml:space="preserve">
      мынадай мазмұндағы 017 бюджеттік кіші бағдарламасы бар 150 бюджеттік бағдарламамен толықтырылсын: </w:t>
      </w:r>
    </w:p>
    <w:bookmarkEnd w:id="126"/>
    <w:bookmarkStart w:name="z124" w:id="127"/>
    <w:p>
      <w:pPr>
        <w:spacing w:after="0"/>
        <w:ind w:left="0"/>
        <w:jc w:val="both"/>
      </w:pPr>
      <w:r>
        <w:rPr>
          <w:rFonts w:ascii="Times New Roman"/>
          <w:b w:val="false"/>
          <w:i w:val="false"/>
          <w:color w:val="000000"/>
          <w:sz w:val="28"/>
        </w:rPr>
        <w:t xml:space="preserve">
      "150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 </w:t>
      </w:r>
    </w:p>
    <w:bookmarkEnd w:id="127"/>
    <w:bookmarkStart w:name="z125" w:id="128"/>
    <w:p>
      <w:pPr>
        <w:spacing w:after="0"/>
        <w:ind w:left="0"/>
        <w:jc w:val="both"/>
      </w:pPr>
      <w:r>
        <w:rPr>
          <w:rFonts w:ascii="Times New Roman"/>
          <w:b w:val="false"/>
          <w:i w:val="false"/>
          <w:color w:val="000000"/>
          <w:sz w:val="28"/>
        </w:rPr>
        <w:t xml:space="preserve">
      017 Қазақстан Республикасының Ұлттық қорынан берілетін нысаналы трансферт қаражатынан сыртқы қарыздарды бірлесіп қаржыландыру есебінен"; </w:t>
      </w:r>
    </w:p>
    <w:bookmarkEnd w:id="128"/>
    <w:bookmarkStart w:name="z126" w:id="129"/>
    <w:p>
      <w:pPr>
        <w:spacing w:after="0"/>
        <w:ind w:left="0"/>
        <w:jc w:val="both"/>
      </w:pPr>
      <w:r>
        <w:rPr>
          <w:rFonts w:ascii="Times New Roman"/>
          <w:b w:val="false"/>
          <w:i w:val="false"/>
          <w:color w:val="000000"/>
          <w:sz w:val="28"/>
        </w:rPr>
        <w:t xml:space="preserve">
      11 "Өнеркәсіп, сәулет, қала құрылысы және құрылыс қызметі" функционалдық тобында: </w:t>
      </w:r>
    </w:p>
    <w:bookmarkEnd w:id="129"/>
    <w:bookmarkStart w:name="z127" w:id="130"/>
    <w:p>
      <w:pPr>
        <w:spacing w:after="0"/>
        <w:ind w:left="0"/>
        <w:jc w:val="both"/>
      </w:pPr>
      <w:r>
        <w:rPr>
          <w:rFonts w:ascii="Times New Roman"/>
          <w:b w:val="false"/>
          <w:i w:val="false"/>
          <w:color w:val="000000"/>
          <w:sz w:val="28"/>
        </w:rPr>
        <w:t xml:space="preserve">
      1 "Өнеркәсiп" функционалдық кіші тобында: </w:t>
      </w:r>
    </w:p>
    <w:bookmarkEnd w:id="130"/>
    <w:bookmarkStart w:name="z128" w:id="131"/>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бюджеттік бағдарламалар әкімшісі бойынша: </w:t>
      </w:r>
    </w:p>
    <w:bookmarkEnd w:id="131"/>
    <w:bookmarkStart w:name="z129" w:id="132"/>
    <w:p>
      <w:pPr>
        <w:spacing w:after="0"/>
        <w:ind w:left="0"/>
        <w:jc w:val="both"/>
      </w:pPr>
      <w:r>
        <w:rPr>
          <w:rFonts w:ascii="Times New Roman"/>
          <w:b w:val="false"/>
          <w:i w:val="false"/>
          <w:color w:val="000000"/>
          <w:sz w:val="28"/>
        </w:rPr>
        <w:t xml:space="preserve">
      мынадай мазмұндағы 032 бюджеттік кіші бағдарламасы бар 238 бюджеттік бағдарламамен толықтырылсын: </w:t>
      </w:r>
    </w:p>
    <w:bookmarkEnd w:id="132"/>
    <w:bookmarkStart w:name="z130" w:id="133"/>
    <w:p>
      <w:pPr>
        <w:spacing w:after="0"/>
        <w:ind w:left="0"/>
        <w:jc w:val="both"/>
      </w:pPr>
      <w:r>
        <w:rPr>
          <w:rFonts w:ascii="Times New Roman"/>
          <w:b w:val="false"/>
          <w:i w:val="false"/>
          <w:color w:val="000000"/>
          <w:sz w:val="28"/>
        </w:rPr>
        <w:t xml:space="preserve">
      "238 "ҚДБ-Лизинг" АҚ арқылы өңдеу өнеркәсібі мен инфрақұрылым жобаларын лизингтік қаржыландыруды іске асыру үшін "Қазақстанның Даму Банкі" АҚ-ның жарғылық капиталын кейіннен ұлғайтумен "Бәйтерек" ұлттық басқарушы холдингі" АҚ жарғылық капиталын ұлғайту </w:t>
      </w:r>
    </w:p>
    <w:bookmarkEnd w:id="133"/>
    <w:bookmarkStart w:name="z131" w:id="134"/>
    <w:p>
      <w:pPr>
        <w:spacing w:after="0"/>
        <w:ind w:left="0"/>
        <w:jc w:val="both"/>
      </w:pPr>
      <w:r>
        <w:rPr>
          <w:rFonts w:ascii="Times New Roman"/>
          <w:b w:val="false"/>
          <w:i w:val="false"/>
          <w:color w:val="000000"/>
          <w:sz w:val="28"/>
        </w:rPr>
        <w:t xml:space="preserve">
      032 Қазақстан Республикасының Ұлттық қорынан бөлінетін нысаналы трансферт есебінен"; </w:t>
      </w:r>
    </w:p>
    <w:bookmarkEnd w:id="134"/>
    <w:bookmarkStart w:name="z132" w:id="135"/>
    <w:p>
      <w:pPr>
        <w:spacing w:after="0"/>
        <w:ind w:left="0"/>
        <w:jc w:val="both"/>
      </w:pPr>
      <w:r>
        <w:rPr>
          <w:rFonts w:ascii="Times New Roman"/>
          <w:b w:val="false"/>
          <w:i w:val="false"/>
          <w:color w:val="000000"/>
          <w:sz w:val="28"/>
        </w:rPr>
        <w:t xml:space="preserve">
      мынадай мазмұндағы 032 бюджеттік кіші бағдарламасы бар 240 бюджеттік бағдарламамен толықтырылсын: </w:t>
      </w:r>
    </w:p>
    <w:bookmarkEnd w:id="135"/>
    <w:bookmarkStart w:name="z133" w:id="136"/>
    <w:p>
      <w:pPr>
        <w:spacing w:after="0"/>
        <w:ind w:left="0"/>
        <w:jc w:val="both"/>
      </w:pPr>
      <w:r>
        <w:rPr>
          <w:rFonts w:ascii="Times New Roman"/>
          <w:b w:val="false"/>
          <w:i w:val="false"/>
          <w:color w:val="000000"/>
          <w:sz w:val="28"/>
        </w:rPr>
        <w:t xml:space="preserve">
      "240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"ҰБХ" АҚ кредиттеу </w:t>
      </w:r>
    </w:p>
    <w:bookmarkEnd w:id="136"/>
    <w:bookmarkStart w:name="z134" w:id="137"/>
    <w:p>
      <w:pPr>
        <w:spacing w:after="0"/>
        <w:ind w:left="0"/>
        <w:jc w:val="both"/>
      </w:pPr>
      <w:r>
        <w:rPr>
          <w:rFonts w:ascii="Times New Roman"/>
          <w:b w:val="false"/>
          <w:i w:val="false"/>
          <w:color w:val="000000"/>
          <w:sz w:val="28"/>
        </w:rPr>
        <w:t xml:space="preserve">
      032 Қазақстан Республикасының Ұлттық қорынан бөлінетін нысаналы трансферт есебінен"; </w:t>
      </w:r>
    </w:p>
    <w:bookmarkEnd w:id="137"/>
    <w:bookmarkStart w:name="z135" w:id="138"/>
    <w:p>
      <w:pPr>
        <w:spacing w:after="0"/>
        <w:ind w:left="0"/>
        <w:jc w:val="both"/>
      </w:pPr>
      <w:r>
        <w:rPr>
          <w:rFonts w:ascii="Times New Roman"/>
          <w:b w:val="false"/>
          <w:i w:val="false"/>
          <w:color w:val="000000"/>
          <w:sz w:val="28"/>
        </w:rPr>
        <w:t xml:space="preserve">
      2 "Сәулет, қала құрылысы және құрылыс қызметі" функционалдық кіші тобында: </w:t>
      </w:r>
    </w:p>
    <w:bookmarkEnd w:id="138"/>
    <w:bookmarkStart w:name="z136" w:id="139"/>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бюджеттік бағдарламалар әкімшісі бойынша: </w:t>
      </w:r>
    </w:p>
    <w:bookmarkEnd w:id="139"/>
    <w:bookmarkStart w:name="z137" w:id="140"/>
    <w:p>
      <w:pPr>
        <w:spacing w:after="0"/>
        <w:ind w:left="0"/>
        <w:jc w:val="both"/>
      </w:pPr>
      <w:r>
        <w:rPr>
          <w:rFonts w:ascii="Times New Roman"/>
          <w:b w:val="false"/>
          <w:i w:val="false"/>
          <w:color w:val="000000"/>
          <w:sz w:val="28"/>
        </w:rPr>
        <w:t xml:space="preserve">
      225 "Сәулет, қала құрылысы және құрылыс қызметін жетілдіру іс-шараларды іске асыру" бюджеттік бағдарламасы мынадай редакцияда жазылсын: </w:t>
      </w:r>
    </w:p>
    <w:bookmarkEnd w:id="140"/>
    <w:bookmarkStart w:name="z138" w:id="141"/>
    <w:p>
      <w:pPr>
        <w:spacing w:after="0"/>
        <w:ind w:left="0"/>
        <w:jc w:val="both"/>
      </w:pPr>
      <w:r>
        <w:rPr>
          <w:rFonts w:ascii="Times New Roman"/>
          <w:b w:val="false"/>
          <w:i w:val="false"/>
          <w:color w:val="000000"/>
          <w:sz w:val="28"/>
        </w:rPr>
        <w:t xml:space="preserve">
      "225 Сәулет, қала құрылысы және құрылыс қызметін жетілдіру іс-шараларын іске асыру"; </w:t>
      </w:r>
    </w:p>
    <w:bookmarkEnd w:id="141"/>
    <w:bookmarkStart w:name="z139" w:id="142"/>
    <w:p>
      <w:pPr>
        <w:spacing w:after="0"/>
        <w:ind w:left="0"/>
        <w:jc w:val="both"/>
      </w:pPr>
      <w:r>
        <w:rPr>
          <w:rFonts w:ascii="Times New Roman"/>
          <w:b w:val="false"/>
          <w:i w:val="false"/>
          <w:color w:val="000000"/>
          <w:sz w:val="28"/>
        </w:rPr>
        <w:t xml:space="preserve">
      12 "Көлiк және коммуникация" функционалдық тобында: </w:t>
      </w:r>
    </w:p>
    <w:bookmarkEnd w:id="142"/>
    <w:bookmarkStart w:name="z140" w:id="143"/>
    <w:p>
      <w:pPr>
        <w:spacing w:after="0"/>
        <w:ind w:left="0"/>
        <w:jc w:val="both"/>
      </w:pPr>
      <w:r>
        <w:rPr>
          <w:rFonts w:ascii="Times New Roman"/>
          <w:b w:val="false"/>
          <w:i w:val="false"/>
          <w:color w:val="000000"/>
          <w:sz w:val="28"/>
        </w:rPr>
        <w:t xml:space="preserve">
      1 "Автомобиль көлiгi" функционалдық кіші тобында: </w:t>
      </w:r>
    </w:p>
    <w:bookmarkEnd w:id="143"/>
    <w:bookmarkStart w:name="z141" w:id="144"/>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бюджеттік бағдарламалар әкімшісі бойынша: </w:t>
      </w:r>
    </w:p>
    <w:bookmarkEnd w:id="144"/>
    <w:bookmarkStart w:name="z142" w:id="145"/>
    <w:p>
      <w:pPr>
        <w:spacing w:after="0"/>
        <w:ind w:left="0"/>
        <w:jc w:val="both"/>
      </w:pPr>
      <w:r>
        <w:rPr>
          <w:rFonts w:ascii="Times New Roman"/>
          <w:b w:val="false"/>
          <w:i w:val="false"/>
          <w:color w:val="000000"/>
          <w:sz w:val="28"/>
        </w:rPr>
        <w:t xml:space="preserve">
      мынадай мазмұндағы 239 бюджеттік бағдарламамен толықтырылсын: </w:t>
      </w:r>
    </w:p>
    <w:bookmarkEnd w:id="145"/>
    <w:bookmarkStart w:name="z143" w:id="146"/>
    <w:p>
      <w:pPr>
        <w:spacing w:after="0"/>
        <w:ind w:left="0"/>
        <w:jc w:val="both"/>
      </w:pPr>
      <w:r>
        <w:rPr>
          <w:rFonts w:ascii="Times New Roman"/>
          <w:b w:val="false"/>
          <w:i w:val="false"/>
          <w:color w:val="000000"/>
          <w:sz w:val="28"/>
        </w:rPr>
        <w:t xml:space="preserve">
      "239 "Маңғыстау облысының бюджетіне "Құрық – Құрық порты" автомобиль жолын реконструкциялау" жобасын іске асыру үшін заңды тұлғалардың жарғылық капиталын ұлғайтуға берілетін нысаналы даму трансферттері"; </w:t>
      </w:r>
    </w:p>
    <w:bookmarkEnd w:id="146"/>
    <w:bookmarkStart w:name="z144" w:id="147"/>
    <w:p>
      <w:pPr>
        <w:spacing w:after="0"/>
        <w:ind w:left="0"/>
        <w:jc w:val="both"/>
      </w:pPr>
      <w:r>
        <w:rPr>
          <w:rFonts w:ascii="Times New Roman"/>
          <w:b w:val="false"/>
          <w:i w:val="false"/>
          <w:color w:val="000000"/>
          <w:sz w:val="28"/>
        </w:rPr>
        <w:t xml:space="preserve">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 </w:t>
      </w:r>
    </w:p>
    <w:bookmarkEnd w:id="147"/>
    <w:bookmarkStart w:name="z145" w:id="148"/>
    <w:p>
      <w:pPr>
        <w:spacing w:after="0"/>
        <w:ind w:left="0"/>
        <w:jc w:val="both"/>
      </w:pPr>
      <w:r>
        <w:rPr>
          <w:rFonts w:ascii="Times New Roman"/>
          <w:b w:val="false"/>
          <w:i w:val="false"/>
          <w:color w:val="000000"/>
          <w:sz w:val="28"/>
        </w:rPr>
        <w:t xml:space="preserve">
      023 "Автомобиль жолдарының жұмыс істеуін қамтамасыз ету" бюджеттік бағдарлама бойынша: </w:t>
      </w:r>
    </w:p>
    <w:bookmarkEnd w:id="148"/>
    <w:bookmarkStart w:name="z146" w:id="149"/>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49"/>
    <w:bookmarkStart w:name="z147" w:id="150"/>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50"/>
    <w:bookmarkStart w:name="z148" w:id="151"/>
    <w:p>
      <w:pPr>
        <w:spacing w:after="0"/>
        <w:ind w:left="0"/>
        <w:jc w:val="both"/>
      </w:pPr>
      <w:r>
        <w:rPr>
          <w:rFonts w:ascii="Times New Roman"/>
          <w:b w:val="false"/>
          <w:i w:val="false"/>
          <w:color w:val="000000"/>
          <w:sz w:val="28"/>
        </w:rPr>
        <w:t xml:space="preserve">
      015 Жергілікті бюджет қаражаты есебінен"; </w:t>
      </w:r>
    </w:p>
    <w:bookmarkEnd w:id="151"/>
    <w:bookmarkStart w:name="z149" w:id="152"/>
    <w:p>
      <w:pPr>
        <w:spacing w:after="0"/>
        <w:ind w:left="0"/>
        <w:jc w:val="both"/>
      </w:pPr>
      <w:r>
        <w:rPr>
          <w:rFonts w:ascii="Times New Roman"/>
          <w:b w:val="false"/>
          <w:i w:val="false"/>
          <w:color w:val="000000"/>
          <w:sz w:val="28"/>
        </w:rPr>
        <w:t xml:space="preserve">
      9 "Көлiк және коммуникациялар саласындағы өзге де қызметтер" функционалдық кіші тобында: </w:t>
      </w:r>
    </w:p>
    <w:bookmarkEnd w:id="152"/>
    <w:bookmarkStart w:name="z150" w:id="153"/>
    <w:p>
      <w:pPr>
        <w:spacing w:after="0"/>
        <w:ind w:left="0"/>
        <w:jc w:val="both"/>
      </w:pPr>
      <w:r>
        <w:rPr>
          <w:rFonts w:ascii="Times New Roman"/>
          <w:b w:val="false"/>
          <w:i w:val="false"/>
          <w:color w:val="000000"/>
          <w:sz w:val="28"/>
        </w:rPr>
        <w:t xml:space="preserve">
      247 "Қазақстан Республикасы Қорғаныс және аэроғарыш өнеркәсібі министрлігі" бюджеттік бағдарламалар әкімшісі бойынша: </w:t>
      </w:r>
    </w:p>
    <w:bookmarkEnd w:id="153"/>
    <w:bookmarkStart w:name="z151" w:id="154"/>
    <w:p>
      <w:pPr>
        <w:spacing w:after="0"/>
        <w:ind w:left="0"/>
        <w:jc w:val="both"/>
      </w:pPr>
      <w:r>
        <w:rPr>
          <w:rFonts w:ascii="Times New Roman"/>
          <w:b w:val="false"/>
          <w:i w:val="false"/>
          <w:color w:val="000000"/>
          <w:sz w:val="28"/>
        </w:rPr>
        <w:t xml:space="preserve">
      003 "Ғарыштық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 бюджеттік бағдарламасы мынадай редакцияда жазылсын: </w:t>
      </w:r>
    </w:p>
    <w:bookmarkEnd w:id="154"/>
    <w:bookmarkStart w:name="z152" w:id="155"/>
    <w:p>
      <w:pPr>
        <w:spacing w:after="0"/>
        <w:ind w:left="0"/>
        <w:jc w:val="both"/>
      </w:pPr>
      <w:r>
        <w:rPr>
          <w:rFonts w:ascii="Times New Roman"/>
          <w:b w:val="false"/>
          <w:i w:val="false"/>
          <w:color w:val="000000"/>
          <w:sz w:val="28"/>
        </w:rPr>
        <w:t xml:space="preserve">
      "003 "Ғарыштық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кейіннен ұлғайту үшін "Ұлттық ғарыштық зерттеулер мен технологиялар орталығы" АҚ жарғылық капиталын ұлғайту"; </w:t>
      </w:r>
    </w:p>
    <w:bookmarkEnd w:id="155"/>
    <w:bookmarkStart w:name="z153" w:id="156"/>
    <w:p>
      <w:pPr>
        <w:spacing w:after="0"/>
        <w:ind w:left="0"/>
        <w:jc w:val="both"/>
      </w:pPr>
      <w:r>
        <w:rPr>
          <w:rFonts w:ascii="Times New Roman"/>
          <w:b w:val="false"/>
          <w:i w:val="false"/>
          <w:color w:val="000000"/>
          <w:sz w:val="28"/>
        </w:rPr>
        <w:t xml:space="preserve">
      13 "Басқалар" функционалдық тобында: </w:t>
      </w:r>
    </w:p>
    <w:bookmarkEnd w:id="156"/>
    <w:bookmarkStart w:name="z154" w:id="157"/>
    <w:p>
      <w:pPr>
        <w:spacing w:after="0"/>
        <w:ind w:left="0"/>
        <w:jc w:val="both"/>
      </w:pPr>
      <w:r>
        <w:rPr>
          <w:rFonts w:ascii="Times New Roman"/>
          <w:b w:val="false"/>
          <w:i w:val="false"/>
          <w:color w:val="000000"/>
          <w:sz w:val="28"/>
        </w:rPr>
        <w:t xml:space="preserve">
      3 "Кәсiпкерлiк қызметтi қолдау және бәсекелестікті қорғау" функционалдық кіші тобында: </w:t>
      </w:r>
    </w:p>
    <w:bookmarkEnd w:id="157"/>
    <w:bookmarkStart w:name="z155" w:id="158"/>
    <w:p>
      <w:pPr>
        <w:spacing w:after="0"/>
        <w:ind w:left="0"/>
        <w:jc w:val="both"/>
      </w:pPr>
      <w:r>
        <w:rPr>
          <w:rFonts w:ascii="Times New Roman"/>
          <w:b w:val="false"/>
          <w:i w:val="false"/>
          <w:color w:val="000000"/>
          <w:sz w:val="28"/>
        </w:rPr>
        <w:t xml:space="preserve">
      243 "Қазақстан Республикасы Ұлттық экономика министрлігі" бюджеттік бағдарламалар әкімшісі бойынша: </w:t>
      </w:r>
    </w:p>
    <w:bookmarkEnd w:id="158"/>
    <w:bookmarkStart w:name="z156" w:id="159"/>
    <w:p>
      <w:pPr>
        <w:spacing w:after="0"/>
        <w:ind w:left="0"/>
        <w:jc w:val="both"/>
      </w:pPr>
      <w:r>
        <w:rPr>
          <w:rFonts w:ascii="Times New Roman"/>
          <w:b w:val="false"/>
          <w:i w:val="false"/>
          <w:color w:val="000000"/>
          <w:sz w:val="28"/>
        </w:rPr>
        <w:t xml:space="preserve">
      087 "Бизнестің жол картасы-2020" бизнесті қолдау мен дамытудың бірыңғай бағдарламасы шеңберінде іс-шараларды іске асыру" бюджеттік бағдарлама бойынша: </w:t>
      </w:r>
    </w:p>
    <w:bookmarkEnd w:id="159"/>
    <w:bookmarkStart w:name="z157" w:id="160"/>
    <w:p>
      <w:pPr>
        <w:spacing w:after="0"/>
        <w:ind w:left="0"/>
        <w:jc w:val="both"/>
      </w:pPr>
      <w:r>
        <w:rPr>
          <w:rFonts w:ascii="Times New Roman"/>
          <w:b w:val="false"/>
          <w:i w:val="false"/>
          <w:color w:val="000000"/>
          <w:sz w:val="28"/>
        </w:rPr>
        <w:t xml:space="preserve">
      мынадай мазмұндағы 108 бюджеттік кіші бағдарламамен толықтырылсын: </w:t>
      </w:r>
    </w:p>
    <w:bookmarkEnd w:id="160"/>
    <w:bookmarkStart w:name="z158" w:id="161"/>
    <w:p>
      <w:pPr>
        <w:spacing w:after="0"/>
        <w:ind w:left="0"/>
        <w:jc w:val="both"/>
      </w:pPr>
      <w:r>
        <w:rPr>
          <w:rFonts w:ascii="Times New Roman"/>
          <w:b w:val="false"/>
          <w:i w:val="false"/>
          <w:color w:val="000000"/>
          <w:sz w:val="28"/>
        </w:rPr>
        <w:t xml:space="preserve">
      "108 "Бизнестің жол картасы-2020" бизнесті қолдау мен дамытудың бірыңғай бағдарламасы шеңберінде кредиттер бойынша пайыздық мөлшерлемелерді субсидиялауға облыстық бюджеттерге берілетін ағымдағы нысаналы трансферттер"; </w:t>
      </w:r>
    </w:p>
    <w:bookmarkEnd w:id="161"/>
    <w:bookmarkStart w:name="z159" w:id="162"/>
    <w:p>
      <w:pPr>
        <w:spacing w:after="0"/>
        <w:ind w:left="0"/>
        <w:jc w:val="both"/>
      </w:pPr>
      <w:r>
        <w:rPr>
          <w:rFonts w:ascii="Times New Roman"/>
          <w:b w:val="false"/>
          <w:i w:val="false"/>
          <w:color w:val="000000"/>
          <w:sz w:val="28"/>
        </w:rPr>
        <w:t xml:space="preserve">
      265 "Облыстың кәсіпкерлік және өнеркәсіп басқармасы" бюджеттік бағдарламалар әкімшісі бойынша: </w:t>
      </w:r>
    </w:p>
    <w:bookmarkEnd w:id="162"/>
    <w:bookmarkStart w:name="z160" w:id="163"/>
    <w:p>
      <w:pPr>
        <w:spacing w:after="0"/>
        <w:ind w:left="0"/>
        <w:jc w:val="both"/>
      </w:pPr>
      <w:r>
        <w:rPr>
          <w:rFonts w:ascii="Times New Roman"/>
          <w:b w:val="false"/>
          <w:i w:val="false"/>
          <w:color w:val="000000"/>
          <w:sz w:val="28"/>
        </w:rPr>
        <w:t>
      014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 бойынша:</w:t>
      </w:r>
    </w:p>
    <w:bookmarkEnd w:id="163"/>
    <w:bookmarkStart w:name="z161" w:id="164"/>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64"/>
    <w:bookmarkStart w:name="z162" w:id="165"/>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65"/>
    <w:bookmarkStart w:name="z163" w:id="166"/>
    <w:p>
      <w:pPr>
        <w:spacing w:after="0"/>
        <w:ind w:left="0"/>
        <w:jc w:val="both"/>
      </w:pPr>
      <w:r>
        <w:rPr>
          <w:rFonts w:ascii="Times New Roman"/>
          <w:b w:val="false"/>
          <w:i w:val="false"/>
          <w:color w:val="000000"/>
          <w:sz w:val="28"/>
        </w:rPr>
        <w:t xml:space="preserve">
      015 Жергілікті бюджет қаражаты есебінен"; </w:t>
      </w:r>
    </w:p>
    <w:bookmarkEnd w:id="166"/>
    <w:bookmarkStart w:name="z164" w:id="167"/>
    <w:p>
      <w:pPr>
        <w:spacing w:after="0"/>
        <w:ind w:left="0"/>
        <w:jc w:val="both"/>
      </w:pPr>
      <w:r>
        <w:rPr>
          <w:rFonts w:ascii="Times New Roman"/>
          <w:b w:val="false"/>
          <w:i w:val="false"/>
          <w:color w:val="000000"/>
          <w:sz w:val="28"/>
        </w:rPr>
        <w:t xml:space="preserve">
      266 "Облыстың кәсіпкерлік және индустриалдық-инновациялық даму басқармасы" бюджеттік бағдарламалар әкімшісі бойынша: </w:t>
      </w:r>
    </w:p>
    <w:bookmarkEnd w:id="167"/>
    <w:bookmarkStart w:name="z165" w:id="168"/>
    <w:p>
      <w:pPr>
        <w:spacing w:after="0"/>
        <w:ind w:left="0"/>
        <w:jc w:val="both"/>
      </w:pPr>
      <w:r>
        <w:rPr>
          <w:rFonts w:ascii="Times New Roman"/>
          <w:b w:val="false"/>
          <w:i w:val="false"/>
          <w:color w:val="000000"/>
          <w:sz w:val="28"/>
        </w:rPr>
        <w:t xml:space="preserve">
      010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 бойынша: </w:t>
      </w:r>
    </w:p>
    <w:bookmarkEnd w:id="168"/>
    <w:bookmarkStart w:name="z166" w:id="169"/>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69"/>
    <w:bookmarkStart w:name="z167" w:id="170"/>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70"/>
    <w:bookmarkStart w:name="z168" w:id="171"/>
    <w:p>
      <w:pPr>
        <w:spacing w:after="0"/>
        <w:ind w:left="0"/>
        <w:jc w:val="both"/>
      </w:pPr>
      <w:r>
        <w:rPr>
          <w:rFonts w:ascii="Times New Roman"/>
          <w:b w:val="false"/>
          <w:i w:val="false"/>
          <w:color w:val="000000"/>
          <w:sz w:val="28"/>
        </w:rPr>
        <w:t xml:space="preserve">
      015 Жергілікті бюджет қаражаты есебінен"; </w:t>
      </w:r>
    </w:p>
    <w:bookmarkEnd w:id="171"/>
    <w:bookmarkStart w:name="z169" w:id="172"/>
    <w:p>
      <w:pPr>
        <w:spacing w:after="0"/>
        <w:ind w:left="0"/>
        <w:jc w:val="both"/>
      </w:pPr>
      <w:r>
        <w:rPr>
          <w:rFonts w:ascii="Times New Roman"/>
          <w:b w:val="false"/>
          <w:i w:val="false"/>
          <w:color w:val="000000"/>
          <w:sz w:val="28"/>
        </w:rPr>
        <w:t xml:space="preserve">
      275 "Облыстың кәсіпкерлік басқармасы" бюджеттік бағдарламалар әкімшісі бойынша: </w:t>
      </w:r>
    </w:p>
    <w:bookmarkEnd w:id="172"/>
    <w:bookmarkStart w:name="z170" w:id="173"/>
    <w:p>
      <w:pPr>
        <w:spacing w:after="0"/>
        <w:ind w:left="0"/>
        <w:jc w:val="both"/>
      </w:pPr>
      <w:r>
        <w:rPr>
          <w:rFonts w:ascii="Times New Roman"/>
          <w:b w:val="false"/>
          <w:i w:val="false"/>
          <w:color w:val="000000"/>
          <w:sz w:val="28"/>
        </w:rPr>
        <w:t xml:space="preserve">
      008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 бойынша: </w:t>
      </w:r>
    </w:p>
    <w:bookmarkEnd w:id="173"/>
    <w:bookmarkStart w:name="z171" w:id="174"/>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74"/>
    <w:bookmarkStart w:name="z172" w:id="175"/>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75"/>
    <w:bookmarkStart w:name="z173" w:id="176"/>
    <w:p>
      <w:pPr>
        <w:spacing w:after="0"/>
        <w:ind w:left="0"/>
        <w:jc w:val="both"/>
      </w:pPr>
      <w:r>
        <w:rPr>
          <w:rFonts w:ascii="Times New Roman"/>
          <w:b w:val="false"/>
          <w:i w:val="false"/>
          <w:color w:val="000000"/>
          <w:sz w:val="28"/>
        </w:rPr>
        <w:t xml:space="preserve">
      015 Жергілікті бюджет қаражаты есебінен"; </w:t>
      </w:r>
    </w:p>
    <w:bookmarkEnd w:id="176"/>
    <w:bookmarkStart w:name="z174" w:id="177"/>
    <w:p>
      <w:pPr>
        <w:spacing w:after="0"/>
        <w:ind w:left="0"/>
        <w:jc w:val="both"/>
      </w:pPr>
      <w:r>
        <w:rPr>
          <w:rFonts w:ascii="Times New Roman"/>
          <w:b w:val="false"/>
          <w:i w:val="false"/>
          <w:color w:val="000000"/>
          <w:sz w:val="28"/>
        </w:rPr>
        <w:t xml:space="preserve">
      278 "Облыстың кәсіпкерлік және сауда басқармасы" және 289 "Облыстың кәсіпкерлік және туризм басқармасы" бюджеттік бағдарламалар әкімшілері бойынша: </w:t>
      </w:r>
    </w:p>
    <w:bookmarkEnd w:id="177"/>
    <w:bookmarkStart w:name="z175" w:id="178"/>
    <w:p>
      <w:pPr>
        <w:spacing w:after="0"/>
        <w:ind w:left="0"/>
        <w:jc w:val="both"/>
      </w:pPr>
      <w:r>
        <w:rPr>
          <w:rFonts w:ascii="Times New Roman"/>
          <w:b w:val="false"/>
          <w:i w:val="false"/>
          <w:color w:val="000000"/>
          <w:sz w:val="28"/>
        </w:rPr>
        <w:t xml:space="preserve">
      006 "Бизнестің жол картасы 2020" бизнесті қолдау мен дамытудың бірыңғай бағдарламасы шеңберінде кредиттер бойынша пайыздық мөлшерлемені субсидиялау" бюджеттік бағдарлама бойынша: </w:t>
      </w:r>
    </w:p>
    <w:bookmarkEnd w:id="178"/>
    <w:bookmarkStart w:name="z176" w:id="179"/>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79"/>
    <w:bookmarkStart w:name="z177" w:id="180"/>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80"/>
    <w:bookmarkStart w:name="z178" w:id="181"/>
    <w:p>
      <w:pPr>
        <w:spacing w:after="0"/>
        <w:ind w:left="0"/>
        <w:jc w:val="both"/>
      </w:pPr>
      <w:r>
        <w:rPr>
          <w:rFonts w:ascii="Times New Roman"/>
          <w:b w:val="false"/>
          <w:i w:val="false"/>
          <w:color w:val="000000"/>
          <w:sz w:val="28"/>
        </w:rPr>
        <w:t xml:space="preserve">
      015 Жергілікті бюджет қаражаты есебінен"; </w:t>
      </w:r>
    </w:p>
    <w:bookmarkEnd w:id="181"/>
    <w:bookmarkStart w:name="z179" w:id="182"/>
    <w:p>
      <w:pPr>
        <w:spacing w:after="0"/>
        <w:ind w:left="0"/>
        <w:jc w:val="both"/>
      </w:pPr>
      <w:r>
        <w:rPr>
          <w:rFonts w:ascii="Times New Roman"/>
          <w:b w:val="false"/>
          <w:i w:val="false"/>
          <w:color w:val="000000"/>
          <w:sz w:val="28"/>
        </w:rPr>
        <w:t xml:space="preserve">
      364 "Республикалық маңызы бар қаланың, астананың кәсіпкерлік және өнеркәсіп басқармасы" және 393 "Алматы қаласының кәсіпкерлік және индустриалды-инновациялық даму басқармасы" бюджеттік бағдарламалар әкімшілері бойынша: </w:t>
      </w:r>
    </w:p>
    <w:bookmarkEnd w:id="182"/>
    <w:bookmarkStart w:name="z180" w:id="183"/>
    <w:p>
      <w:pPr>
        <w:spacing w:after="0"/>
        <w:ind w:left="0"/>
        <w:jc w:val="both"/>
      </w:pPr>
      <w:r>
        <w:rPr>
          <w:rFonts w:ascii="Times New Roman"/>
          <w:b w:val="false"/>
          <w:i w:val="false"/>
          <w:color w:val="000000"/>
          <w:sz w:val="28"/>
        </w:rPr>
        <w:t xml:space="preserve">
      017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 бойынша: </w:t>
      </w:r>
    </w:p>
    <w:bookmarkEnd w:id="183"/>
    <w:bookmarkStart w:name="z181" w:id="184"/>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84"/>
    <w:bookmarkStart w:name="z182" w:id="185"/>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85"/>
    <w:bookmarkStart w:name="z183" w:id="186"/>
    <w:p>
      <w:pPr>
        <w:spacing w:after="0"/>
        <w:ind w:left="0"/>
        <w:jc w:val="both"/>
      </w:pPr>
      <w:r>
        <w:rPr>
          <w:rFonts w:ascii="Times New Roman"/>
          <w:b w:val="false"/>
          <w:i w:val="false"/>
          <w:color w:val="000000"/>
          <w:sz w:val="28"/>
        </w:rPr>
        <w:t xml:space="preserve">
      015 Жергілікті бюджет қаражаты есебінен"; </w:t>
      </w:r>
    </w:p>
    <w:bookmarkEnd w:id="186"/>
    <w:bookmarkStart w:name="z184" w:id="187"/>
    <w:p>
      <w:pPr>
        <w:spacing w:after="0"/>
        <w:ind w:left="0"/>
        <w:jc w:val="both"/>
      </w:pPr>
      <w:r>
        <w:rPr>
          <w:rFonts w:ascii="Times New Roman"/>
          <w:b w:val="false"/>
          <w:i w:val="false"/>
          <w:color w:val="000000"/>
          <w:sz w:val="28"/>
        </w:rPr>
        <w:t xml:space="preserve">
      701 "Облыстың кәсіпкерлік, сауда және туризм басқармасы" бюджеттік бағдарламалар әкімшісі бойынша: </w:t>
      </w:r>
    </w:p>
    <w:bookmarkEnd w:id="187"/>
    <w:bookmarkStart w:name="z185" w:id="188"/>
    <w:p>
      <w:pPr>
        <w:spacing w:after="0"/>
        <w:ind w:left="0"/>
        <w:jc w:val="both"/>
      </w:pPr>
      <w:r>
        <w:rPr>
          <w:rFonts w:ascii="Times New Roman"/>
          <w:b w:val="false"/>
          <w:i w:val="false"/>
          <w:color w:val="000000"/>
          <w:sz w:val="28"/>
        </w:rPr>
        <w:t xml:space="preserve">
      007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 бойынша: </w:t>
      </w:r>
    </w:p>
    <w:bookmarkEnd w:id="188"/>
    <w:bookmarkStart w:name="z186" w:id="189"/>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89"/>
    <w:bookmarkStart w:name="z187" w:id="190"/>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90"/>
    <w:bookmarkStart w:name="z188" w:id="191"/>
    <w:p>
      <w:pPr>
        <w:spacing w:after="0"/>
        <w:ind w:left="0"/>
        <w:jc w:val="both"/>
      </w:pPr>
      <w:r>
        <w:rPr>
          <w:rFonts w:ascii="Times New Roman"/>
          <w:b w:val="false"/>
          <w:i w:val="false"/>
          <w:color w:val="000000"/>
          <w:sz w:val="28"/>
        </w:rPr>
        <w:t xml:space="preserve">
      015 Жергілікті бюджет қаражаты есебінен"; </w:t>
      </w:r>
    </w:p>
    <w:bookmarkEnd w:id="191"/>
    <w:bookmarkStart w:name="z189" w:id="192"/>
    <w:p>
      <w:pPr>
        <w:spacing w:after="0"/>
        <w:ind w:left="0"/>
        <w:jc w:val="both"/>
      </w:pPr>
      <w:r>
        <w:rPr>
          <w:rFonts w:ascii="Times New Roman"/>
          <w:b w:val="false"/>
          <w:i w:val="false"/>
          <w:color w:val="000000"/>
          <w:sz w:val="28"/>
        </w:rPr>
        <w:t xml:space="preserve">
      723 "Облыстың кәсіпкерлік, индустриялды-инновациялық даму және туризм басқармасы" бюджеттік бағдарламалар әкімшісі бойынша: </w:t>
      </w:r>
    </w:p>
    <w:bookmarkEnd w:id="192"/>
    <w:bookmarkStart w:name="z190" w:id="193"/>
    <w:p>
      <w:pPr>
        <w:spacing w:after="0"/>
        <w:ind w:left="0"/>
        <w:jc w:val="both"/>
      </w:pPr>
      <w:r>
        <w:rPr>
          <w:rFonts w:ascii="Times New Roman"/>
          <w:b w:val="false"/>
          <w:i w:val="false"/>
          <w:color w:val="000000"/>
          <w:sz w:val="28"/>
        </w:rPr>
        <w:t xml:space="preserve">
      010 "Бизнестің жол картасы 2020" бизнесті қолдау мен дамытудың бірыңғай бағдарламасы шеңберінде кредиттер бойынша пайыздық мөлшерлемелерді субсидиялау" бюджеттік бағдарлама бойынша: </w:t>
      </w:r>
    </w:p>
    <w:bookmarkEnd w:id="193"/>
    <w:bookmarkStart w:name="z191" w:id="194"/>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194"/>
    <w:bookmarkStart w:name="z192" w:id="195"/>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195"/>
    <w:bookmarkStart w:name="z193" w:id="196"/>
    <w:p>
      <w:pPr>
        <w:spacing w:after="0"/>
        <w:ind w:left="0"/>
        <w:jc w:val="both"/>
      </w:pPr>
      <w:r>
        <w:rPr>
          <w:rFonts w:ascii="Times New Roman"/>
          <w:b w:val="false"/>
          <w:i w:val="false"/>
          <w:color w:val="000000"/>
          <w:sz w:val="28"/>
        </w:rPr>
        <w:t xml:space="preserve">
      015 Жергілікті бюджет қаражаты есебінен"; </w:t>
      </w:r>
    </w:p>
    <w:bookmarkEnd w:id="196"/>
    <w:bookmarkStart w:name="z194" w:id="197"/>
    <w:p>
      <w:pPr>
        <w:spacing w:after="0"/>
        <w:ind w:left="0"/>
        <w:jc w:val="both"/>
      </w:pPr>
      <w:r>
        <w:rPr>
          <w:rFonts w:ascii="Times New Roman"/>
          <w:b w:val="false"/>
          <w:i w:val="false"/>
          <w:color w:val="000000"/>
          <w:sz w:val="28"/>
        </w:rPr>
        <w:t xml:space="preserve">
      9 "Басқалар" функционалдық кіші тобында: </w:t>
      </w:r>
    </w:p>
    <w:bookmarkEnd w:id="197"/>
    <w:bookmarkStart w:name="z195" w:id="198"/>
    <w:p>
      <w:pPr>
        <w:spacing w:after="0"/>
        <w:ind w:left="0"/>
        <w:jc w:val="both"/>
      </w:pPr>
      <w:r>
        <w:rPr>
          <w:rFonts w:ascii="Times New Roman"/>
          <w:b w:val="false"/>
          <w:i w:val="false"/>
          <w:color w:val="000000"/>
          <w:sz w:val="28"/>
        </w:rPr>
        <w:t xml:space="preserve">
      243 "Қазақстан Республикасы Ұлттық экономика министрлігі" бюджеттік бағдарламалар әкімшісі бойынша: </w:t>
      </w:r>
    </w:p>
    <w:bookmarkEnd w:id="198"/>
    <w:bookmarkStart w:name="z196" w:id="199"/>
    <w:p>
      <w:pPr>
        <w:spacing w:after="0"/>
        <w:ind w:left="0"/>
        <w:jc w:val="both"/>
      </w:pPr>
      <w:r>
        <w:rPr>
          <w:rFonts w:ascii="Times New Roman"/>
          <w:b w:val="false"/>
          <w:i w:val="false"/>
          <w:color w:val="000000"/>
          <w:sz w:val="28"/>
        </w:rPr>
        <w:t xml:space="preserve">
      082 "Өңірлерді дамытудың 2020 жылға дейінгі бағдарламасы шеңберінде моноқалаларда және өңірлерде іс-шараларды іске асыру" бюджеттік бағдарлама бойынша: </w:t>
      </w:r>
    </w:p>
    <w:bookmarkEnd w:id="199"/>
    <w:bookmarkStart w:name="z197" w:id="200"/>
    <w:p>
      <w:pPr>
        <w:spacing w:after="0"/>
        <w:ind w:left="0"/>
        <w:jc w:val="both"/>
      </w:pPr>
      <w:r>
        <w:rPr>
          <w:rFonts w:ascii="Times New Roman"/>
          <w:b w:val="false"/>
          <w:i w:val="false"/>
          <w:color w:val="000000"/>
          <w:sz w:val="28"/>
        </w:rPr>
        <w:t xml:space="preserve">
      мынадай мазмұндағы 104 бюджеттік кіші бағдарламамен толықтырылсын: </w:t>
      </w:r>
    </w:p>
    <w:bookmarkEnd w:id="200"/>
    <w:bookmarkStart w:name="z198" w:id="201"/>
    <w:p>
      <w:pPr>
        <w:spacing w:after="0"/>
        <w:ind w:left="0"/>
        <w:jc w:val="both"/>
      </w:pPr>
      <w:r>
        <w:rPr>
          <w:rFonts w:ascii="Times New Roman"/>
          <w:b w:val="false"/>
          <w:i w:val="false"/>
          <w:color w:val="000000"/>
          <w:sz w:val="28"/>
        </w:rPr>
        <w:t xml:space="preserve">
      "104 Ақтөбе қаласының әкімшілік ғимараты құрылысына Ақтөбе облысының бюджетіне берілетін нысаналы даму трансферттер"; </w:t>
      </w:r>
    </w:p>
    <w:bookmarkEnd w:id="201"/>
    <w:bookmarkStart w:name="z199" w:id="202"/>
    <w:p>
      <w:pPr>
        <w:spacing w:after="0"/>
        <w:ind w:left="0"/>
        <w:jc w:val="both"/>
      </w:pPr>
      <w:r>
        <w:rPr>
          <w:rFonts w:ascii="Times New Roman"/>
          <w:b w:val="false"/>
          <w:i w:val="false"/>
          <w:color w:val="000000"/>
          <w:sz w:val="28"/>
        </w:rPr>
        <w:t xml:space="preserve">
      мынадай мазмұндағы 097 бюджеттік бағдарламамен толықтырылсын: </w:t>
      </w:r>
    </w:p>
    <w:bookmarkEnd w:id="202"/>
    <w:bookmarkStart w:name="z200" w:id="203"/>
    <w:p>
      <w:pPr>
        <w:spacing w:after="0"/>
        <w:ind w:left="0"/>
        <w:jc w:val="both"/>
      </w:pPr>
      <w:r>
        <w:rPr>
          <w:rFonts w:ascii="Times New Roman"/>
          <w:b w:val="false"/>
          <w:i w:val="false"/>
          <w:color w:val="000000"/>
          <w:sz w:val="28"/>
        </w:rPr>
        <w:t xml:space="preserve">
      "097 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шығындарды өтеу үшін берілетін ағымдағы нысаналы трансферттер"; </w:t>
      </w:r>
    </w:p>
    <w:bookmarkEnd w:id="203"/>
    <w:bookmarkStart w:name="z201" w:id="204"/>
    <w:p>
      <w:pPr>
        <w:spacing w:after="0"/>
        <w:ind w:left="0"/>
        <w:jc w:val="both"/>
      </w:pPr>
      <w:r>
        <w:rPr>
          <w:rFonts w:ascii="Times New Roman"/>
          <w:b w:val="false"/>
          <w:i w:val="false"/>
          <w:color w:val="000000"/>
          <w:sz w:val="28"/>
        </w:rPr>
        <w:t xml:space="preserve">
      268 "Управление пассажирского транспорта и автомобильных дорог области" бюджеттік бағдарламалар әкімшісі бойынша: </w:t>
      </w:r>
    </w:p>
    <w:bookmarkEnd w:id="204"/>
    <w:bookmarkStart w:name="z202" w:id="205"/>
    <w:p>
      <w:pPr>
        <w:spacing w:after="0"/>
        <w:ind w:left="0"/>
        <w:jc w:val="both"/>
      </w:pPr>
      <w:r>
        <w:rPr>
          <w:rFonts w:ascii="Times New Roman"/>
          <w:b w:val="false"/>
          <w:i w:val="false"/>
          <w:color w:val="000000"/>
          <w:sz w:val="28"/>
        </w:rPr>
        <w:t xml:space="preserve">
      065 "Заңды тұлғалардың жарғылық капиталын қалыптастыру немесе ұлғайту" бюджеттік бағдарлама бойынша: </w:t>
      </w:r>
    </w:p>
    <w:bookmarkEnd w:id="205"/>
    <w:bookmarkStart w:name="z203" w:id="206"/>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bookmarkEnd w:id="206"/>
    <w:bookmarkStart w:name="z204" w:id="207"/>
    <w:p>
      <w:pPr>
        <w:spacing w:after="0"/>
        <w:ind w:left="0"/>
        <w:jc w:val="both"/>
      </w:pPr>
      <w:r>
        <w:rPr>
          <w:rFonts w:ascii="Times New Roman"/>
          <w:b w:val="false"/>
          <w:i w:val="false"/>
          <w:color w:val="000000"/>
          <w:sz w:val="28"/>
        </w:rPr>
        <w:t xml:space="preserve">
      "011 Республикалық бюджеттен берілетін трансферттер есебiнен </w:t>
      </w:r>
    </w:p>
    <w:bookmarkEnd w:id="207"/>
    <w:bookmarkStart w:name="z205" w:id="208"/>
    <w:p>
      <w:pPr>
        <w:spacing w:after="0"/>
        <w:ind w:left="0"/>
        <w:jc w:val="both"/>
      </w:pPr>
      <w:r>
        <w:rPr>
          <w:rFonts w:ascii="Times New Roman"/>
          <w:b w:val="false"/>
          <w:i w:val="false"/>
          <w:color w:val="000000"/>
          <w:sz w:val="28"/>
        </w:rPr>
        <w:t xml:space="preserve">
      015 Жергілікті бюджет қаражаты есебінен"; </w:t>
      </w:r>
    </w:p>
    <w:bookmarkEnd w:id="208"/>
    <w:bookmarkStart w:name="z206" w:id="209"/>
    <w:p>
      <w:pPr>
        <w:spacing w:after="0"/>
        <w:ind w:left="0"/>
        <w:jc w:val="both"/>
      </w:pPr>
      <w:r>
        <w:rPr>
          <w:rFonts w:ascii="Times New Roman"/>
          <w:b w:val="false"/>
          <w:i w:val="false"/>
          <w:color w:val="000000"/>
          <w:sz w:val="28"/>
        </w:rPr>
        <w:t xml:space="preserve">
      15 "Трансферттер" функционалдық тобында: </w:t>
      </w:r>
    </w:p>
    <w:bookmarkEnd w:id="209"/>
    <w:bookmarkStart w:name="z207" w:id="210"/>
    <w:p>
      <w:pPr>
        <w:spacing w:after="0"/>
        <w:ind w:left="0"/>
        <w:jc w:val="both"/>
      </w:pPr>
      <w:r>
        <w:rPr>
          <w:rFonts w:ascii="Times New Roman"/>
          <w:b w:val="false"/>
          <w:i w:val="false"/>
          <w:color w:val="000000"/>
          <w:sz w:val="28"/>
        </w:rPr>
        <w:t xml:space="preserve">
      1 "Трансферттер" функционалдық кіші тобында: </w:t>
      </w:r>
    </w:p>
    <w:bookmarkEnd w:id="210"/>
    <w:bookmarkStart w:name="z208" w:id="211"/>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бюджеттік бағдарламалар әкімшісі бойынша: </w:t>
      </w:r>
    </w:p>
    <w:bookmarkEnd w:id="211"/>
    <w:bookmarkStart w:name="z209" w:id="212"/>
    <w:p>
      <w:pPr>
        <w:spacing w:after="0"/>
        <w:ind w:left="0"/>
        <w:jc w:val="both"/>
      </w:pPr>
      <w:r>
        <w:rPr>
          <w:rFonts w:ascii="Times New Roman"/>
          <w:b w:val="false"/>
          <w:i w:val="false"/>
          <w:color w:val="000000"/>
          <w:sz w:val="28"/>
        </w:rPr>
        <w:t xml:space="preserve">
      051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бюджеттік бағдарламасы мынадай редакцияда жазылсын: </w:t>
      </w:r>
    </w:p>
    <w:bookmarkEnd w:id="212"/>
    <w:bookmarkStart w:name="z210" w:id="213"/>
    <w:p>
      <w:pPr>
        <w:spacing w:after="0"/>
        <w:ind w:left="0"/>
        <w:jc w:val="both"/>
      </w:pPr>
      <w:r>
        <w:rPr>
          <w:rFonts w:ascii="Times New Roman"/>
          <w:b w:val="false"/>
          <w:i w:val="false"/>
          <w:color w:val="000000"/>
          <w:sz w:val="28"/>
        </w:rPr>
        <w:t xml:space="preserve">
      "051 "Заңнаманы өзгертуге байланысты жоғары тұрған бюджеттің шығындарын өтеуге төменгі тұрған бюджеттен ағымдағы нысаналы трансферттер"; </w:t>
      </w:r>
    </w:p>
    <w:bookmarkEnd w:id="213"/>
    <w:bookmarkStart w:name="z211" w:id="214"/>
    <w:p>
      <w:pPr>
        <w:spacing w:after="0"/>
        <w:ind w:left="0"/>
        <w:jc w:val="both"/>
      </w:pPr>
      <w:r>
        <w:rPr>
          <w:rFonts w:ascii="Times New Roman"/>
          <w:b w:val="false"/>
          <w:i w:val="false"/>
          <w:color w:val="000000"/>
          <w:sz w:val="28"/>
        </w:rPr>
        <w:t xml:space="preserve">
      257 "Облыстың қаржы басқармасы", 299 "Облыстың экономика және қаржы басқармасы", 356 "Республикалық маңызы бар қаланың, астананың қаржы басқармасы", 452 "Ауданның (облыстық маңызы бар қаланың) қаржы бөлімі" және 459 "Ауданның (облыстық маңызы бар қаланың) экономика және қаржы бөлімі" бюджеттік бағдарламалар әкімшілері бойынша: </w:t>
      </w:r>
    </w:p>
    <w:bookmarkEnd w:id="214"/>
    <w:bookmarkStart w:name="z212" w:id="215"/>
    <w:p>
      <w:pPr>
        <w:spacing w:after="0"/>
        <w:ind w:left="0"/>
        <w:jc w:val="both"/>
      </w:pPr>
      <w:r>
        <w:rPr>
          <w:rFonts w:ascii="Times New Roman"/>
          <w:b w:val="false"/>
          <w:i w:val="false"/>
          <w:color w:val="000000"/>
          <w:sz w:val="28"/>
        </w:rPr>
        <w:t xml:space="preserve">
      024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бюджеттік бағдарламасы мынадай редакцияда жазылсын: </w:t>
      </w:r>
    </w:p>
    <w:bookmarkEnd w:id="215"/>
    <w:bookmarkStart w:name="z213" w:id="216"/>
    <w:p>
      <w:pPr>
        <w:spacing w:after="0"/>
        <w:ind w:left="0"/>
        <w:jc w:val="both"/>
      </w:pPr>
      <w:r>
        <w:rPr>
          <w:rFonts w:ascii="Times New Roman"/>
          <w:b w:val="false"/>
          <w:i w:val="false"/>
          <w:color w:val="000000"/>
          <w:sz w:val="28"/>
        </w:rPr>
        <w:t xml:space="preserve">
      "024 "Заңнаманы өзгертуге байланысты жоғары тұрған бюджеттің шығындарын өтеуге төменгі тұрған бюджеттен ағымдағы нысаналы трансферттер"; </w:t>
      </w:r>
    </w:p>
    <w:bookmarkEnd w:id="216"/>
    <w:bookmarkStart w:name="z214" w:id="217"/>
    <w:p>
      <w:pPr>
        <w:spacing w:after="0"/>
        <w:ind w:left="0"/>
        <w:jc w:val="both"/>
      </w:pPr>
      <w:r>
        <w:rPr>
          <w:rFonts w:ascii="Times New Roman"/>
          <w:b w:val="false"/>
          <w:i w:val="false"/>
          <w:color w:val="000000"/>
          <w:sz w:val="28"/>
        </w:rPr>
        <w:t xml:space="preserve">
      461 "Ауданның (облыстық маңызы бар қаланың) экономика, қаржы және кәсіпкерлік бөлімі" бюджеттік бағдарламалар әкімшісі бойынша: </w:t>
      </w:r>
    </w:p>
    <w:bookmarkEnd w:id="217"/>
    <w:bookmarkStart w:name="z215" w:id="218"/>
    <w:p>
      <w:pPr>
        <w:spacing w:after="0"/>
        <w:ind w:left="0"/>
        <w:jc w:val="both"/>
      </w:pPr>
      <w:r>
        <w:rPr>
          <w:rFonts w:ascii="Times New Roman"/>
          <w:b w:val="false"/>
          <w:i w:val="false"/>
          <w:color w:val="000000"/>
          <w:sz w:val="28"/>
        </w:rPr>
        <w:t xml:space="preserve">
      019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бюджеттік бағдарламасы мынадай редакцияда жазылсын: </w:t>
      </w:r>
    </w:p>
    <w:bookmarkEnd w:id="218"/>
    <w:bookmarkStart w:name="z216" w:id="219"/>
    <w:p>
      <w:pPr>
        <w:spacing w:after="0"/>
        <w:ind w:left="0"/>
        <w:jc w:val="both"/>
      </w:pPr>
      <w:r>
        <w:rPr>
          <w:rFonts w:ascii="Times New Roman"/>
          <w:b w:val="false"/>
          <w:i w:val="false"/>
          <w:color w:val="000000"/>
          <w:sz w:val="28"/>
        </w:rPr>
        <w:t xml:space="preserve">
      "019 "Заңнаманы өзгертуге байланысты жоғары тұрған бюджеттің шығындарын өтеуге төменгі тұрған бюджеттен ағымдағы нысаналы трансферттер". </w:t>
      </w:r>
    </w:p>
    <w:bookmarkEnd w:id="219"/>
    <w:bookmarkStart w:name="z217" w:id="220"/>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220"/>
    <w:bookmarkStart w:name="z218" w:id="221"/>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221"/>
    <w:bookmarkStart w:name="z219" w:id="222"/>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bookmarkEnd w:id="222"/>
    <w:bookmarkStart w:name="z220" w:id="223"/>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қамтамасыз етсін. </w:t>
      </w:r>
    </w:p>
    <w:bookmarkEnd w:id="223"/>
    <w:bookmarkStart w:name="z221" w:id="224"/>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Сұлтанов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