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cb2f" w14:textId="3d6c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2017 жылғы 29 қыркүйектегі № 263 бұйрығы. Қазақстан Республикасының Әділет министрлігінде 2017 жылғы 18 қарашада № 15997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01.12.2017 ж. бастап қолданысқа енгізіледі.</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12.04.2022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"Сақтау мерзімдерін көрсете отырып, мемлекеттік және мемлекеттік емес ұйымдар қызметінде жасалатын үлгілік құжаттар тізбесін бекіту туралы" 2015 жылғы 26 қаңтардағы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10345 болып тіркелген, "Әділет" ақпараттық-құқықтық жүйесінде 2015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және спорт министрлiгiнiң Архив ісі және құжаттама департаменті заңнамада белгiленген тәртiпте: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вице-министрiне жүктелсiн.</w:t>
      </w:r>
    </w:p>
    <w:bookmarkEnd w:id="8"/>
    <w:bookmarkStart w:name="z10" w:id="9"/>
    <w:p>
      <w:pPr>
        <w:spacing w:after="0"/>
        <w:ind w:left="0"/>
        <w:jc w:val="both"/>
      </w:pPr>
      <w:r>
        <w:rPr>
          <w:rFonts w:ascii="Times New Roman"/>
          <w:b w:val="false"/>
          <w:i w:val="false"/>
          <w:color w:val="000000"/>
          <w:sz w:val="28"/>
        </w:rPr>
        <w:t>
      5. Осы бұйрық 2017 жылғы 1 желтоқсаннан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Ақпарат және коммуникациялар министрі</w:t>
            </w:r>
          </w:p>
          <w:p>
            <w:pPr>
              <w:spacing w:after="20"/>
              <w:ind w:left="20"/>
              <w:jc w:val="both"/>
            </w:pPr>
            <w:r>
              <w:rPr>
                <w:rFonts w:ascii="Times New Roman"/>
                <w:b w:val="false"/>
                <w:i w:val="false"/>
                <w:color w:val="000000"/>
                <w:sz w:val="20"/>
              </w:rPr>
              <w:t>
__________________ Д. Абаев</w:t>
            </w:r>
          </w:p>
          <w:p>
            <w:pPr>
              <w:spacing w:after="20"/>
              <w:ind w:left="20"/>
              <w:jc w:val="both"/>
            </w:pPr>
            <w:r>
              <w:rPr>
                <w:rFonts w:ascii="Times New Roman"/>
                <w:b w:val="false"/>
                <w:i w:val="false"/>
                <w:color w:val="000000"/>
                <w:sz w:val="20"/>
              </w:rPr>
              <w:t>
2017 жылғы 18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 А. Мырзахметов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Әділет министрі</w:t>
            </w:r>
          </w:p>
          <w:p>
            <w:pPr>
              <w:spacing w:after="20"/>
              <w:ind w:left="20"/>
              <w:jc w:val="both"/>
            </w:pPr>
            <w:r>
              <w:rPr>
                <w:rFonts w:ascii="Times New Roman"/>
                <w:b w:val="false"/>
                <w:i w:val="false"/>
                <w:color w:val="000000"/>
                <w:sz w:val="20"/>
              </w:rPr>
              <w:t>
______________ М. Бекетаев</w:t>
            </w:r>
          </w:p>
          <w:p>
            <w:pPr>
              <w:spacing w:after="20"/>
              <w:ind w:left="20"/>
              <w:jc w:val="both"/>
            </w:pPr>
            <w:r>
              <w:rPr>
                <w:rFonts w:ascii="Times New Roman"/>
                <w:b w:val="false"/>
                <w:i w:val="false"/>
                <w:color w:val="000000"/>
                <w:sz w:val="20"/>
              </w:rPr>
              <w:t>
2017 жылғы 23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_______________ Ж. Асанов</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 Е. Сағадиев</w:t>
            </w:r>
          </w:p>
          <w:p>
            <w:pPr>
              <w:spacing w:after="20"/>
              <w:ind w:left="20"/>
              <w:jc w:val="both"/>
            </w:pPr>
            <w:r>
              <w:rPr>
                <w:rFonts w:ascii="Times New Roman"/>
                <w:b w:val="false"/>
                <w:i w:val="false"/>
                <w:color w:val="000000"/>
                <w:sz w:val="20"/>
              </w:rPr>
              <w:t>
2017 жылғы 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 Е. Біртанов</w:t>
            </w:r>
          </w:p>
          <w:p>
            <w:pPr>
              <w:spacing w:after="20"/>
              <w:ind w:left="20"/>
              <w:jc w:val="both"/>
            </w:pPr>
            <w:r>
              <w:rPr>
                <w:rFonts w:ascii="Times New Roman"/>
                <w:b w:val="false"/>
                <w:i w:val="false"/>
                <w:color w:val="000000"/>
                <w:sz w:val="20"/>
              </w:rPr>
              <w:t>
2017 жылғы 11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Дін істері және азаматтық </w:t>
            </w:r>
          </w:p>
          <w:p>
            <w:pPr>
              <w:spacing w:after="20"/>
              <w:ind w:left="20"/>
              <w:jc w:val="both"/>
            </w:pPr>
            <w:r>
              <w:rPr>
                <w:rFonts w:ascii="Times New Roman"/>
                <w:b w:val="false"/>
                <w:i w:val="false"/>
                <w:color w:val="000000"/>
                <w:sz w:val="20"/>
              </w:rPr>
              <w:t>
қоғам министрі</w:t>
            </w:r>
          </w:p>
          <w:p>
            <w:pPr>
              <w:spacing w:after="20"/>
              <w:ind w:left="20"/>
              <w:jc w:val="both"/>
            </w:pPr>
            <w:r>
              <w:rPr>
                <w:rFonts w:ascii="Times New Roman"/>
                <w:b w:val="false"/>
                <w:i w:val="false"/>
                <w:color w:val="000000"/>
                <w:sz w:val="20"/>
              </w:rPr>
              <w:t>
___________ Н. Ермекбаев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________________ Т. Дүйсенова</w:t>
            </w:r>
          </w:p>
          <w:p>
            <w:pPr>
              <w:spacing w:after="20"/>
              <w:ind w:left="20"/>
              <w:jc w:val="both"/>
            </w:pPr>
            <w:r>
              <w:rPr>
                <w:rFonts w:ascii="Times New Roman"/>
                <w:b w:val="false"/>
                <w:i w:val="false"/>
                <w:color w:val="000000"/>
                <w:sz w:val="20"/>
              </w:rPr>
              <w:t>
2017 жылғы 10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Сотының Төрағасы</w:t>
            </w:r>
          </w:p>
          <w:p>
            <w:pPr>
              <w:spacing w:after="20"/>
              <w:ind w:left="20"/>
              <w:jc w:val="both"/>
            </w:pPr>
            <w:r>
              <w:rPr>
                <w:rFonts w:ascii="Times New Roman"/>
                <w:b w:val="false"/>
                <w:i w:val="false"/>
                <w:color w:val="000000"/>
                <w:sz w:val="20"/>
              </w:rPr>
              <w:t>
_________________ Қ. Мәми</w:t>
            </w:r>
          </w:p>
          <w:p>
            <w:pPr>
              <w:spacing w:after="20"/>
              <w:ind w:left="20"/>
              <w:jc w:val="both"/>
            </w:pPr>
            <w:r>
              <w:rPr>
                <w:rFonts w:ascii="Times New Roman"/>
                <w:b w:val="false"/>
                <w:i w:val="false"/>
                <w:color w:val="000000"/>
                <w:sz w:val="20"/>
              </w:rPr>
              <w:t>
2017 жылғы "__" _________</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__________________ Ж. Қасымбек</w:t>
            </w:r>
          </w:p>
          <w:p>
            <w:pPr>
              <w:spacing w:after="20"/>
              <w:ind w:left="20"/>
              <w:jc w:val="both"/>
            </w:pPr>
            <w:r>
              <w:rPr>
                <w:rFonts w:ascii="Times New Roman"/>
                <w:b w:val="false"/>
                <w:i w:val="false"/>
                <w:color w:val="000000"/>
                <w:sz w:val="20"/>
              </w:rPr>
              <w:t>
2017 жылғы 13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 Б. Сұлтанов</w:t>
            </w:r>
          </w:p>
          <w:p>
            <w:pPr>
              <w:spacing w:after="20"/>
              <w:ind w:left="20"/>
              <w:jc w:val="both"/>
            </w:pPr>
            <w:r>
              <w:rPr>
                <w:rFonts w:ascii="Times New Roman"/>
                <w:b w:val="false"/>
                <w:i w:val="false"/>
                <w:color w:val="000000"/>
                <w:sz w:val="20"/>
              </w:rPr>
              <w:t>
2017 жылғы 3 қараша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 С. Жасұзақов</w:t>
            </w:r>
          </w:p>
          <w:p>
            <w:pPr>
              <w:spacing w:after="20"/>
              <w:ind w:left="20"/>
              <w:jc w:val="both"/>
            </w:pPr>
            <w:r>
              <w:rPr>
                <w:rFonts w:ascii="Times New Roman"/>
                <w:b w:val="false"/>
                <w:i w:val="false"/>
                <w:color w:val="000000"/>
                <w:sz w:val="20"/>
              </w:rPr>
              <w:t>
2017 жылғы "__"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және аэроғарыш </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 Б. Атамқұлов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Мемлекеттік күзет қызметінің бастығы</w:t>
            </w:r>
          </w:p>
          <w:p>
            <w:pPr>
              <w:spacing w:after="20"/>
              <w:ind w:left="20"/>
              <w:jc w:val="both"/>
            </w:pPr>
            <w:r>
              <w:rPr>
                <w:rFonts w:ascii="Times New Roman"/>
                <w:b w:val="false"/>
                <w:i w:val="false"/>
                <w:color w:val="000000"/>
                <w:sz w:val="20"/>
              </w:rPr>
              <w:t>
__________________ А. Күреңбеков</w:t>
            </w:r>
          </w:p>
          <w:p>
            <w:pPr>
              <w:spacing w:after="20"/>
              <w:ind w:left="20"/>
              <w:jc w:val="both"/>
            </w:pPr>
            <w:r>
              <w:rPr>
                <w:rFonts w:ascii="Times New Roman"/>
                <w:b w:val="false"/>
                <w:i w:val="false"/>
                <w:color w:val="000000"/>
                <w:sz w:val="20"/>
              </w:rPr>
              <w:t>
2017 жылғы 30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Мемлекеттік қызмет істері және </w:t>
            </w:r>
          </w:p>
          <w:p>
            <w:pPr>
              <w:spacing w:after="20"/>
              <w:ind w:left="20"/>
              <w:jc w:val="both"/>
            </w:pPr>
            <w:r>
              <w:rPr>
                <w:rFonts w:ascii="Times New Roman"/>
                <w:b w:val="false"/>
                <w:i w:val="false"/>
                <w:color w:val="000000"/>
                <w:sz w:val="20"/>
              </w:rPr>
              <w:t xml:space="preserve">
сыбайлас жемқорлыққа қарсы </w:t>
            </w:r>
          </w:p>
          <w:p>
            <w:pPr>
              <w:spacing w:after="20"/>
              <w:ind w:left="20"/>
              <w:jc w:val="both"/>
            </w:pPr>
            <w:r>
              <w:rPr>
                <w:rFonts w:ascii="Times New Roman"/>
                <w:b w:val="false"/>
                <w:i w:val="false"/>
                <w:color w:val="000000"/>
                <w:sz w:val="20"/>
              </w:rPr>
              <w:t>
іс-қимыл агенттігінің төрағасы</w:t>
            </w:r>
          </w:p>
          <w:p>
            <w:pPr>
              <w:spacing w:after="20"/>
              <w:ind w:left="20"/>
              <w:jc w:val="both"/>
            </w:pPr>
            <w:r>
              <w:rPr>
                <w:rFonts w:ascii="Times New Roman"/>
                <w:b w:val="false"/>
                <w:i w:val="false"/>
                <w:color w:val="000000"/>
                <w:sz w:val="20"/>
              </w:rPr>
              <w:t>
_____________ Қ. Қожамжаров</w:t>
            </w:r>
          </w:p>
          <w:p>
            <w:pPr>
              <w:spacing w:after="20"/>
              <w:ind w:left="20"/>
              <w:jc w:val="both"/>
            </w:pPr>
            <w:r>
              <w:rPr>
                <w:rFonts w:ascii="Times New Roman"/>
                <w:b w:val="false"/>
                <w:i w:val="false"/>
                <w:color w:val="000000"/>
                <w:sz w:val="20"/>
              </w:rPr>
              <w:t>
2017 жылғы 20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Президентінің Іс Басқарушысы</w:t>
            </w:r>
          </w:p>
          <w:p>
            <w:pPr>
              <w:spacing w:after="20"/>
              <w:ind w:left="20"/>
              <w:jc w:val="both"/>
            </w:pPr>
            <w:r>
              <w:rPr>
                <w:rFonts w:ascii="Times New Roman"/>
                <w:b w:val="false"/>
                <w:i w:val="false"/>
                <w:color w:val="000000"/>
                <w:sz w:val="20"/>
              </w:rPr>
              <w:t>
_______________ А. Бисембаев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 Қ. Әбдірахманов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қауіпсіздік комитетінің </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______________ К. Мәсімов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 </w:t>
            </w:r>
          </w:p>
          <w:p>
            <w:pPr>
              <w:spacing w:after="20"/>
              <w:ind w:left="20"/>
              <w:jc w:val="both"/>
            </w:pPr>
            <w:r>
              <w:rPr>
                <w:rFonts w:ascii="Times New Roman"/>
                <w:b w:val="false"/>
                <w:i w:val="false"/>
                <w:color w:val="000000"/>
                <w:sz w:val="20"/>
              </w:rPr>
              <w:t xml:space="preserve">
___________Т. Сүлейменов </w:t>
            </w:r>
          </w:p>
          <w:p>
            <w:pPr>
              <w:spacing w:after="20"/>
              <w:ind w:left="20"/>
              <w:jc w:val="both"/>
            </w:pPr>
            <w:r>
              <w:rPr>
                <w:rFonts w:ascii="Times New Roman"/>
                <w:b w:val="false"/>
                <w:i w:val="false"/>
                <w:color w:val="000000"/>
                <w:sz w:val="20"/>
              </w:rPr>
              <w:t>
2017 жылғы 31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 Қ. Қасымов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 Қ. Бозымбаев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Республикалық бюджеттің </w:t>
            </w:r>
          </w:p>
          <w:p>
            <w:pPr>
              <w:spacing w:after="20"/>
              <w:ind w:left="20"/>
              <w:jc w:val="both"/>
            </w:pPr>
            <w:r>
              <w:rPr>
                <w:rFonts w:ascii="Times New Roman"/>
                <w:b w:val="false"/>
                <w:i w:val="false"/>
                <w:color w:val="000000"/>
                <w:sz w:val="20"/>
              </w:rPr>
              <w:t>
атқарылуын бақылау жөніндегі есеп</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 Н. Әбдібеков</w:t>
            </w:r>
          </w:p>
          <w:p>
            <w:pPr>
              <w:spacing w:after="20"/>
              <w:ind w:left="20"/>
              <w:jc w:val="both"/>
            </w:pPr>
            <w:r>
              <w:rPr>
                <w:rFonts w:ascii="Times New Roman"/>
                <w:b w:val="false"/>
                <w:i w:val="false"/>
                <w:color w:val="000000"/>
                <w:sz w:val="20"/>
              </w:rPr>
              <w:t>
2017 жылғы 17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 Төрағасының</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 А. Рахметуллин</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министрінің </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 М. Майкеев</w:t>
            </w:r>
          </w:p>
          <w:p>
            <w:pPr>
              <w:spacing w:after="20"/>
              <w:ind w:left="20"/>
              <w:jc w:val="both"/>
            </w:pPr>
            <w:r>
              <w:rPr>
                <w:rFonts w:ascii="Times New Roman"/>
                <w:b w:val="false"/>
                <w:i w:val="false"/>
                <w:color w:val="000000"/>
                <w:sz w:val="20"/>
              </w:rPr>
              <w:t>
2017 жылғы 27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Мәдениет және спорт министрінің 11.07.2022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өзгерістер енгізілді - ҚР Мәдениет және спорт министрінің 29.06.2023 </w:t>
      </w:r>
      <w:r>
        <w:rPr>
          <w:rFonts w:ascii="Times New Roman"/>
          <w:b w:val="false"/>
          <w:i w:val="false"/>
          <w:color w:val="ff0000"/>
          <w:sz w:val="28"/>
        </w:rPr>
        <w:t>№ 157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15.05.2024 </w:t>
      </w:r>
      <w:r>
        <w:rPr>
          <w:rFonts w:ascii="Times New Roman"/>
          <w:b w:val="false"/>
          <w:i w:val="false"/>
          <w:color w:val="ff0000"/>
          <w:sz w:val="28"/>
        </w:rPr>
        <w:t>№ 190-НҚ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w:t>
            </w:r>
          </w:p>
          <w:p>
            <w:pPr>
              <w:spacing w:after="20"/>
              <w:ind w:left="20"/>
              <w:jc w:val="both"/>
            </w:pPr>
            <w:r>
              <w:rPr>
                <w:rFonts w:ascii="Times New Roman"/>
                <w:b w:val="false"/>
                <w:i w:val="false"/>
                <w:color w:val="000000"/>
                <w:sz w:val="20"/>
              </w:rPr>
              <w:t>
1) қабылдау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тәртіптік жазалар қолдану және алып тастау, аттестаттау, білім алу, атақтар (шендер) беру, тегінің (әкесінің атын) өзгерту жөнінде, марапаттау, еңбекақы төлеу, сыйақы беру, төлемдер, жәрдемақылар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Жеке құрам бойынша нормативтік емес құқықтық актілерге өтініштер – қағаз жеткізгіште.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орындау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республикалық, мемлекеттік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Тексерулер жүргізудің жартыжылдық жиынтық кестесі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қадағалаудың өткізілуі және нәтижелері, анықталған бұзушылықтарды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хабарламалары, ұсыныстары, үндеулері мен сауалдары,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Ұйымның ішкі тексерістері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Тізбені жүргізу функциясын атқаратын ұйымда сақталады</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Тіркеу есебінен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меншіктену, иелену, пайдалану құқығына куәлік (актілер) беруге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салынатын объектілерге берілетін мекен-жайлар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ережелері, нұсқаулықтары, қағидалары  (оның ішінде еңбек тәртібінің қағидалары)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 консультативтік-кеңесші органдары туралы ережелер (сараптамалық, ғылыми, әдістемелік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 және жұмыста басшылыққа алу үшін жолданған – қажеттілігі өткенге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Қолдану мерзімі аяқталғаннан кейін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және лауазымды, жауапты және материалды жауапты тұлғалар ауысқанда жасалатын қабылдау-тапсыру актілері, олардың қосымшалары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Лауазымды, жауапты және материалды жауапты тұлға ауысқаннан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және олардың дубликаттары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Деректер, тізбелер, тізілімдер базасын жүргізу функциясын орындайтын ұйымда сақталады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 мен сәйкестікті сертификаттау рәсімдерін жүргізу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декларацияларын беру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алуға құқығы бар тұлғалардың тізімдері, акционерлердің жалпы жиналысына қатысуға құқығы бар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Жиналысқа қатысқаннан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қатысты құжаттары қоса берілген бәсекелестік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1-тоқсан үшін есептер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p>
          <w:p>
            <w:pPr>
              <w:spacing w:after="20"/>
              <w:ind w:left="20"/>
              <w:jc w:val="both"/>
            </w:pP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азаматтық, қылмыстық істер және әкімшілік құқық бұзушылық істері бойынша сот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істерін, журналдарын (кітаптарын) және картотекаларын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 пайдалану үшін", "құпия" және құпия емес 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"аса маңызды", "өте құпия" және "құпия"деген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Ерекше маңызы бар мәліметтерге рұқсат беру және қол жеткізу үшін – қызметкер жұмыстан шығарылғаннан кейін.</w:t>
            </w:r>
          </w:p>
          <w:p>
            <w:pPr>
              <w:spacing w:after="20"/>
              <w:ind w:left="20"/>
              <w:jc w:val="both"/>
            </w:pPr>
            <w:r>
              <w:rPr>
                <w:rFonts w:ascii="Times New Roman"/>
                <w:b w:val="false"/>
                <w:i w:val="false"/>
                <w:color w:val="000000"/>
                <w:sz w:val="20"/>
              </w:rPr>
              <w:t>
Режимдік үй – жайларды пайдалануға беру туралы құжаттар үшін-Үй-жайлар режимдік үй-жайлар тізбесінен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болып табылатын мәліметтер көздерін құпиясыздандыру және құпияландыру мерзімдерін ұзарту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Есептен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жарияламау туралы міндеттеме қабылдаған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Жұмыскер жұмыстан шыққаннан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Мәліметтерге қатысты қол жетімділікке қойылған шектеу алынып тасталғаннан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құжаттардың (бұйымдардың) жоғалуын және құпия мәліметтердің жойылу фактілерін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ақпарат тасымалдағыштарды есепке алу журналы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Тіркелген тасымалдаушыларды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пайдалана отырып, бірлескен және басқа да жұмыстарды жүргізуге арналған шарттарды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ақпараттың криптографиялық қорғалуын ұйымдастыру сұлбасы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ақпараты бар дербес компьютерлер парольдарының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қайтарылғаннан кейін. Істерді өзге ұйымдарға уақытша пайдалануға беру актілері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ұйымның даму тұжырымдамалары, доктриналары: </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Ағымдағы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p>
            <w:pPr>
              <w:spacing w:after="20"/>
              <w:ind w:left="20"/>
              <w:jc w:val="both"/>
            </w:pPr>
            <w:r>
              <w:rPr>
                <w:rFonts w:ascii="Times New Roman"/>
                <w:b w:val="false"/>
                <w:i w:val="false"/>
                <w:color w:val="000000"/>
                <w:sz w:val="20"/>
              </w:rPr>
              <w:t>
1) өткізілетін орында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Баға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Келісім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Тоқсандық,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Әкімшілік-шаруашылық шығындар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дамытудың арнайы қорын қолдау шаралары шеңберінде жасалатын кепілдік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СТК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және бағалау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және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жобаларын іске асыру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атқарылуы туралы жылдық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w:t>
            </w:r>
          </w:p>
          <w:p>
            <w:pPr>
              <w:spacing w:after="20"/>
              <w:ind w:left="20"/>
              <w:jc w:val="both"/>
            </w:pPr>
            <w:r>
              <w:rPr>
                <w:rFonts w:ascii="Times New Roman"/>
                <w:b w:val="false"/>
                <w:i w:val="false"/>
                <w:color w:val="000000"/>
                <w:sz w:val="20"/>
              </w:rPr>
              <w:t>
1) жиынтық жылдық (шоғырландырылған),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Өзара есеп айырысу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Шот жабылғаннан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Кепілдік күшінің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Несие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тапсырылатын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төртінші тоқсан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Салықтар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 Төртінші тоқсан үшін өсу қорытындысымен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бухгалтерлік есептер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Төлемдер тоқтатылғаннан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 Құқық белгілейтін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 берілгеннен кейін. Жылжымайтын мүлікке құқық берілген туралы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 Жылжымайтын мүлікті кепілдікке алу жөніндегі құжаттар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 жауапты тұлға жұмыстан шыққанға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саланы дамытудың стратегиялық жоспарларын жүзеге асыруды бағалау бойынша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Мүліктік қатынастар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ескерткіштерінің – ғимараттар мен құрылыстар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w:t>
            </w:r>
          </w:p>
          <w:p>
            <w:pPr>
              <w:spacing w:after="20"/>
              <w:ind w:left="20"/>
              <w:jc w:val="both"/>
            </w:pPr>
            <w:r>
              <w:rPr>
                <w:rFonts w:ascii="Times New Roman"/>
                <w:b w:val="false"/>
                <w:i w:val="false"/>
                <w:color w:val="000000"/>
                <w:sz w:val="20"/>
              </w:rPr>
              <w:t>
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Сауда (аукцион, конкурс)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(аукциондардың, конкурстардың)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Жабдықтарды есептен шығарғаннан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Ауыр, зиянды, қауіпті еңбек жағдайларындағы жұмыскерлер үшін – 75 жыл.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өндірісте, ауыр жұмыстарда жұмыс істейтін жұмыскерлердің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Қызметкерлірді еңбек (қызметтік) міндеттерін орындау кезінде жазатайым оқиғалардан сақтандыруға арналған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алдын-алу жұмыстарын;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Адам өліміне байланысты жазатайым оқиғалар туралы мәліметтер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Ірі материалдық залалға және адам өліміне байланысты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Журналда жазылған соңғы айыппұл төленгеннен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(декларацияны тапсыру туралы анықтама, 075 анықтама, психикалық және наркологиялық диспансерлерден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 және оның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Қақтығыс реттелгеннен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соғысының ардагерлері және оларға теңестірілген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Ауыр, зиянды, қауіпті еңбек жағдайларындағы өндірістер үшін – 75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Жұмыскерлердіңкәсіби шеберліктерін, мүмкіндіктерін айқындау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Оқу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Марапаттау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p>
          <w:p>
            <w:pPr>
              <w:spacing w:after="20"/>
              <w:ind w:left="20"/>
              <w:jc w:val="both"/>
            </w:pPr>
            <w:r>
              <w:rPr>
                <w:rFonts w:ascii="Times New Roman"/>
                <w:b w:val="false"/>
                <w:i w:val="false"/>
                <w:color w:val="000000"/>
                <w:sz w:val="20"/>
              </w:rPr>
              <w:t>
1) марапаттайтын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(бірлестіктердің) жарғылары,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жұмысына қатысуы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Келесі тексерістен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 бағдарламалардың мәтіндері, кітапшалар, бағдарламалар, фотофоноқұжаттар,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(тендердің, аукционның) жеңімпазы болған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жобаларына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тұлғаларды;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p>
            <w:pPr>
              <w:spacing w:after="20"/>
              <w:ind w:left="20"/>
              <w:jc w:val="both"/>
            </w:pPr>
            <w:r>
              <w:rPr>
                <w:rFonts w:ascii="Times New Roman"/>
                <w:b w:val="false"/>
                <w:i w:val="false"/>
                <w:color w:val="000000"/>
                <w:sz w:val="20"/>
              </w:rPr>
              <w:t>
1) сатып алудың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p>
            <w:pPr>
              <w:spacing w:after="20"/>
              <w:ind w:left="20"/>
              <w:jc w:val="both"/>
            </w:pPr>
            <w:r>
              <w:rPr>
                <w:rFonts w:ascii="Times New Roman"/>
                <w:b w:val="false"/>
                <w:i w:val="false"/>
                <w:color w:val="000000"/>
                <w:sz w:val="20"/>
              </w:rPr>
              <w:t>
1) конкурс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Қызметті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Импорттық жабдықтарға – пайдаланылуы аяқталғанға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Кепілдік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Материалдық-мүліктік құндылықтарды (жылжымалы мүлікті) есептен шығарғаннан кейін.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өнімдер қалдықтарының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паспорттау туралы мемлекеттік сәулет құрылыс инспекцияларымен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сақтандыру туралы шарттар және оларға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Басқарушы компанияны қайта сайлағаннан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 тұлға мен ұйымға беру жөніндегі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тасымалдаудың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және ұялы байланыс операторларымен байланысты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Байланыс желілері алынғаннан.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Ақаулар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Жөндеу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қорғанысы бойынша басшысының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Қайта аттестаттаудан немесе пайдалану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құжаттар (хат алмасу, актілер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төтенше жағдайлар туындағанда алдын алу іс-шаралары туралы хат алмасулар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құжаттар (хат алмасу, тізімдер)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Тізімдер үшін – Жаңамен ауыстырғаннан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орналасуы туралы құжаттар (схема, ұйымның өткізу және объектішілік режимі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Күзет бекеттерінің орналасу схемасы жыл сайын жаңартылалады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төлемдерге (атаулы әлеуметтік көмекке) құқығы бар тұлғалардың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санаторлық-курорттық қызмет көрсету туралы құжаттар (шарттар, хат алмасу,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кітаптары, журналдары (электрондық деректер базасы) (деректер базасы): </w:t>
            </w:r>
          </w:p>
          <w:p>
            <w:pPr>
              <w:spacing w:after="20"/>
              <w:ind w:left="20"/>
              <w:jc w:val="both"/>
            </w:pPr>
            <w:r>
              <w:rPr>
                <w:rFonts w:ascii="Times New Roman"/>
                <w:b w:val="false"/>
                <w:i w:val="false"/>
                <w:color w:val="000000"/>
                <w:sz w:val="20"/>
              </w:rPr>
              <w:t>
1) тұрғын үйді жекешелендіру өтініштерін;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Брондау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Кәмелетке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Бронь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Жалдаушы қайтіп оралғаннан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Үй-жайларды босатқаннан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және оларға қатысты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 нышандар мен белгілердің эскиздері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қатысуы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bl>
    <w:bookmarkStart w:name="z12" w:id="11"/>
    <w:p>
      <w:pPr>
        <w:spacing w:after="0"/>
        <w:ind w:left="0"/>
        <w:jc w:val="both"/>
      </w:pPr>
      <w:r>
        <w:rPr>
          <w:rFonts w:ascii="Times New Roman"/>
          <w:b w:val="false"/>
          <w:i w:val="false"/>
          <w:color w:val="000000"/>
          <w:sz w:val="28"/>
        </w:rPr>
        <w:t>
      Ескертулер:</w:t>
      </w:r>
    </w:p>
    <w:bookmarkEnd w:id="11"/>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w:t>
      </w:r>
      <w:r>
        <w:rPr>
          <w:rFonts w:ascii="Times New Roman"/>
          <w:b w:val="false"/>
          <w:i w:val="false"/>
          <w:color w:val="000000"/>
          <w:sz w:val="28"/>
        </w:rPr>
        <w:t>Ақпараттандыру туралы</w:t>
      </w:r>
      <w:r>
        <w:rPr>
          <w:rFonts w:ascii="Times New Roman"/>
          <w:b w:val="false"/>
          <w:i w:val="false"/>
          <w:color w:val="000000"/>
          <w:sz w:val="28"/>
        </w:rPr>
        <w:t>" және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both"/>
      </w:pPr>
      <w:r>
        <w:rPr>
          <w:rFonts w:ascii="Times New Roman"/>
          <w:b w:val="false"/>
          <w:i w:val="false"/>
          <w:color w:val="000000"/>
          <w:sz w:val="28"/>
        </w:rPr>
        <w:t>
      Ұйымда қалыптастырылатын және осы тізбеге енгізілмеген құжаттарды есепке алу үшін мемлекеттік басқарудың тиісті саласына немесе мемлекеттік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қамтамасыз ету саласындағы уәкілетті органмен келісіледі.</w:t>
      </w:r>
    </w:p>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p>
      <w:pPr>
        <w:spacing w:after="0"/>
        <w:ind w:left="0"/>
        <w:jc w:val="both"/>
      </w:pPr>
      <w:r>
        <w:rPr>
          <w:rFonts w:ascii="Times New Roman"/>
          <w:b w:val="false"/>
          <w:i w:val="false"/>
          <w:color w:val="000000"/>
          <w:sz w:val="28"/>
        </w:rPr>
        <w:t>
      Құжат түрлерінің көрсеткіштері</w:t>
      </w:r>
    </w:p>
    <w:p>
      <w:pPr>
        <w:spacing w:after="0"/>
        <w:ind w:left="0"/>
        <w:jc w:val="both"/>
      </w:pPr>
      <w:r>
        <w:rPr>
          <w:rFonts w:ascii="Times New Roman"/>
          <w:b w:val="false"/>
          <w:i w:val="false"/>
          <w:color w:val="000000"/>
          <w:sz w:val="28"/>
        </w:rPr>
        <w:t>
      АККРЕДИТАЦИЯ: 69, 70, 71,543</w:t>
      </w:r>
    </w:p>
    <w:p>
      <w:pPr>
        <w:spacing w:after="0"/>
        <w:ind w:left="0"/>
        <w:jc w:val="both"/>
      </w:pPr>
      <w:r>
        <w:rPr>
          <w:rFonts w:ascii="Times New Roman"/>
          <w:b w:val="false"/>
          <w:i w:val="false"/>
          <w:color w:val="000000"/>
          <w:sz w:val="28"/>
        </w:rPr>
        <w:t>
      АКТІЛЕР:</w:t>
      </w:r>
    </w:p>
    <w:p>
      <w:pPr>
        <w:spacing w:after="0"/>
        <w:ind w:left="0"/>
        <w:jc w:val="both"/>
      </w:pPr>
      <w:r>
        <w:rPr>
          <w:rFonts w:ascii="Times New Roman"/>
          <w:b w:val="false"/>
          <w:i w:val="false"/>
          <w:color w:val="000000"/>
          <w:sz w:val="28"/>
        </w:rPr>
        <w:t>
      Ғимараттарда пайдаланылатын электрондық-есептеу техникасы құралдарын, режимдік ғимараттарды аттестаттау 706</w:t>
      </w:r>
    </w:p>
    <w:p>
      <w:pPr>
        <w:spacing w:after="0"/>
        <w:ind w:left="0"/>
        <w:jc w:val="both"/>
      </w:pPr>
      <w:r>
        <w:rPr>
          <w:rFonts w:ascii="Times New Roman"/>
          <w:b w:val="false"/>
          <w:i w:val="false"/>
          <w:color w:val="000000"/>
          <w:sz w:val="28"/>
        </w:rPr>
        <w:t>
      Байланыс желілерін пайдалануға беру 697</w:t>
      </w:r>
    </w:p>
    <w:p>
      <w:pPr>
        <w:spacing w:after="0"/>
        <w:ind w:left="0"/>
        <w:jc w:val="both"/>
      </w:pPr>
      <w:r>
        <w:rPr>
          <w:rFonts w:ascii="Times New Roman"/>
          <w:b w:val="false"/>
          <w:i w:val="false"/>
          <w:color w:val="000000"/>
          <w:sz w:val="28"/>
        </w:rPr>
        <w:t>
      заңнамалық 1</w:t>
      </w:r>
    </w:p>
    <w:p>
      <w:pPr>
        <w:spacing w:after="0"/>
        <w:ind w:left="0"/>
        <w:jc w:val="both"/>
      </w:pPr>
      <w:r>
        <w:rPr>
          <w:rFonts w:ascii="Times New Roman"/>
          <w:b w:val="false"/>
          <w:i w:val="false"/>
          <w:color w:val="000000"/>
          <w:sz w:val="28"/>
        </w:rPr>
        <w:t>
      Мүлік кешені ретінде жекешелендіруге жататын кәсіпорындар тізбесі, түгендеу 380</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652</w:t>
      </w:r>
    </w:p>
    <w:p>
      <w:pPr>
        <w:spacing w:after="0"/>
        <w:ind w:left="0"/>
        <w:jc w:val="both"/>
      </w:pPr>
      <w:r>
        <w:rPr>
          <w:rFonts w:ascii="Times New Roman"/>
          <w:b w:val="false"/>
          <w:i w:val="false"/>
          <w:color w:val="000000"/>
          <w:sz w:val="28"/>
        </w:rPr>
        <w:t>
      Нормативтік 2, 3, 4, 12, 13, 14</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Мүлікке меншік құқығын, мүлікті иелену, пайдалану құқығын 42</w:t>
      </w:r>
    </w:p>
    <w:p>
      <w:pPr>
        <w:spacing w:after="0"/>
        <w:ind w:left="0"/>
        <w:jc w:val="both"/>
      </w:pPr>
      <w:r>
        <w:rPr>
          <w:rFonts w:ascii="Times New Roman"/>
          <w:b w:val="false"/>
          <w:i w:val="false"/>
          <w:color w:val="000000"/>
          <w:sz w:val="28"/>
        </w:rPr>
        <w:t>
      Электрондықцифрлыққолтаңбақұралдары 590</w:t>
      </w:r>
    </w:p>
    <w:p>
      <w:pPr>
        <w:spacing w:after="0"/>
        <w:ind w:left="0"/>
        <w:jc w:val="both"/>
      </w:pPr>
      <w:r>
        <w:rPr>
          <w:rFonts w:ascii="Times New Roman"/>
          <w:b w:val="false"/>
          <w:i w:val="false"/>
          <w:color w:val="000000"/>
          <w:sz w:val="28"/>
        </w:rPr>
        <w:t>
      Ақпараттың криптографиялық қорғау құралдарын және негізгі ақпараты бар машина тасымалдаушыларды жою туралы 140</w:t>
      </w:r>
    </w:p>
    <w:p>
      <w:pPr>
        <w:spacing w:after="0"/>
        <w:ind w:left="0"/>
        <w:jc w:val="both"/>
      </w:pPr>
      <w:r>
        <w:rPr>
          <w:rFonts w:ascii="Times New Roman"/>
          <w:b w:val="false"/>
          <w:i w:val="false"/>
          <w:color w:val="000000"/>
          <w:sz w:val="28"/>
        </w:rPr>
        <w:t>
      Жоюға бөлу туралы 115</w:t>
      </w:r>
    </w:p>
    <w:p>
      <w:pPr>
        <w:spacing w:after="0"/>
        <w:ind w:left="0"/>
        <w:jc w:val="both"/>
      </w:pPr>
      <w:r>
        <w:rPr>
          <w:rFonts w:ascii="Times New Roman"/>
          <w:b w:val="false"/>
          <w:i w:val="false"/>
          <w:color w:val="000000"/>
          <w:sz w:val="28"/>
        </w:rPr>
        <w:t>
      Жұмыскерлердіңдербесдеректерітуралы 466</w:t>
      </w:r>
    </w:p>
    <w:p>
      <w:pPr>
        <w:spacing w:after="0"/>
        <w:ind w:left="0"/>
        <w:jc w:val="both"/>
      </w:pPr>
      <w:r>
        <w:rPr>
          <w:rFonts w:ascii="Times New Roman"/>
          <w:b w:val="false"/>
          <w:i w:val="false"/>
          <w:color w:val="000000"/>
          <w:sz w:val="28"/>
        </w:rPr>
        <w:t>
      Мемлекеттік жылжымайтын және жылжымалы мүліктерді иелікке және/немесе пайдалануға берілгені туралы 396</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Құқықтық 1, 2, 3, 4, 12, 13, 14</w:t>
      </w:r>
    </w:p>
    <w:p>
      <w:pPr>
        <w:spacing w:after="0"/>
        <w:ind w:left="0"/>
        <w:jc w:val="both"/>
      </w:pPr>
      <w:r>
        <w:rPr>
          <w:rFonts w:ascii="Times New Roman"/>
          <w:b w:val="false"/>
          <w:i w:val="false"/>
          <w:color w:val="000000"/>
          <w:sz w:val="28"/>
        </w:rPr>
        <w:t>
      Құқыққорғауоргандарының 102</w:t>
      </w:r>
    </w:p>
    <w:p>
      <w:pPr>
        <w:spacing w:after="0"/>
        <w:ind w:left="0"/>
        <w:jc w:val="both"/>
      </w:pPr>
      <w:r>
        <w:rPr>
          <w:rFonts w:ascii="Times New Roman"/>
          <w:b w:val="false"/>
          <w:i w:val="false"/>
          <w:color w:val="000000"/>
          <w:sz w:val="28"/>
        </w:rPr>
        <w:t>
      Мемлекеттік сақтауға қабылдау-тапсыру 146</w:t>
      </w:r>
    </w:p>
    <w:p>
      <w:pPr>
        <w:spacing w:after="0"/>
        <w:ind w:left="0"/>
        <w:jc w:val="both"/>
      </w:pPr>
      <w:r>
        <w:rPr>
          <w:rFonts w:ascii="Times New Roman"/>
          <w:b w:val="false"/>
          <w:i w:val="false"/>
          <w:color w:val="000000"/>
          <w:sz w:val="28"/>
        </w:rPr>
        <w:t>
      Құжаттарды қабылдау-тапсыру 474</w:t>
      </w:r>
    </w:p>
    <w:p>
      <w:pPr>
        <w:spacing w:after="0"/>
        <w:ind w:left="0"/>
        <w:jc w:val="both"/>
      </w:pPr>
      <w:r>
        <w:rPr>
          <w:rFonts w:ascii="Times New Roman"/>
          <w:b w:val="false"/>
          <w:i w:val="false"/>
          <w:color w:val="000000"/>
          <w:sz w:val="28"/>
        </w:rPr>
        <w:t>
      Заңды тұлғаның басшысы және лауазымды, жауапты және материалды жауапты тұлғалар ауысқанда жасалатын қабылдау-тапсыру 61</w:t>
      </w:r>
    </w:p>
    <w:p>
      <w:pPr>
        <w:spacing w:after="0"/>
        <w:ind w:left="0"/>
        <w:jc w:val="both"/>
      </w:pPr>
      <w:r>
        <w:rPr>
          <w:rFonts w:ascii="Times New Roman"/>
          <w:b w:val="false"/>
          <w:i w:val="false"/>
          <w:color w:val="000000"/>
          <w:sz w:val="28"/>
        </w:rPr>
        <w:t>
      Байланыс және дабыл соғу жабдықтарын ағымдағы және күрделі жөндеуден өткеннен кейін қабылдау 699</w:t>
      </w:r>
    </w:p>
    <w:p>
      <w:pPr>
        <w:spacing w:after="0"/>
        <w:ind w:left="0"/>
        <w:jc w:val="both"/>
      </w:pPr>
      <w:r>
        <w:rPr>
          <w:rFonts w:ascii="Times New Roman"/>
          <w:b w:val="false"/>
          <w:i w:val="false"/>
          <w:color w:val="000000"/>
          <w:sz w:val="28"/>
        </w:rPr>
        <w:t>
      Ұйымның анықтамалық-ақпараттық қызметтерін тексеру 570</w:t>
      </w:r>
    </w:p>
    <w:p>
      <w:pPr>
        <w:spacing w:after="0"/>
        <w:ind w:left="0"/>
        <w:jc w:val="both"/>
      </w:pPr>
      <w:r>
        <w:rPr>
          <w:rFonts w:ascii="Times New Roman"/>
          <w:b w:val="false"/>
          <w:i w:val="false"/>
          <w:color w:val="000000"/>
          <w:sz w:val="28"/>
        </w:rPr>
        <w:t>
      Азаматтық, қылмыстық істер және әкімшілік құқық бұзушылық істері бойынша сот 101</w:t>
      </w:r>
    </w:p>
    <w:p>
      <w:pPr>
        <w:spacing w:after="0"/>
        <w:ind w:left="0"/>
        <w:jc w:val="both"/>
      </w:pPr>
      <w:r>
        <w:rPr>
          <w:rFonts w:ascii="Times New Roman"/>
          <w:b w:val="false"/>
          <w:i w:val="false"/>
          <w:color w:val="000000"/>
          <w:sz w:val="28"/>
        </w:rPr>
        <w:t>
      Техникалық қауіпсіздік туралы актілер, оларды орындау жөніндегі 433</w:t>
      </w:r>
    </w:p>
    <w:p>
      <w:pPr>
        <w:spacing w:after="0"/>
        <w:ind w:left="0"/>
        <w:jc w:val="both"/>
      </w:pPr>
      <w:r>
        <w:rPr>
          <w:rFonts w:ascii="Times New Roman"/>
          <w:b w:val="false"/>
          <w:i w:val="false"/>
          <w:color w:val="000000"/>
          <w:sz w:val="28"/>
        </w:rPr>
        <w:t>
      Кәсіптікауруларды (улануды) зерттеу 441</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қабылдау актілері, куәліктерді, рұқсаттамаларды, олардың түбіртектерін жоюдың 652</w:t>
      </w:r>
    </w:p>
    <w:p>
      <w:pPr>
        <w:spacing w:after="0"/>
        <w:ind w:left="0"/>
        <w:jc w:val="both"/>
      </w:pPr>
      <w:r>
        <w:rPr>
          <w:rFonts w:ascii="Times New Roman"/>
          <w:b w:val="false"/>
          <w:i w:val="false"/>
          <w:color w:val="000000"/>
          <w:sz w:val="28"/>
        </w:rPr>
        <w:t>
      Электрондық цифрлық қолтаңба құралдары бар автоматтандырылған жұмыс орнын пайдалануға беру 589</w:t>
      </w:r>
    </w:p>
    <w:p>
      <w:pPr>
        <w:spacing w:after="0"/>
        <w:ind w:left="0"/>
        <w:jc w:val="both"/>
      </w:pPr>
      <w:r>
        <w:rPr>
          <w:rFonts w:ascii="Times New Roman"/>
          <w:b w:val="false"/>
          <w:i w:val="false"/>
          <w:color w:val="000000"/>
          <w:sz w:val="28"/>
        </w:rPr>
        <w:t>
      Кітаптар мен мерзімді басылымдарды есептен шығару 571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есепке алу кітаптары, карточкалары 726</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АҚПАРАТТАР:</w:t>
      </w:r>
    </w:p>
    <w:p>
      <w:pPr>
        <w:spacing w:after="0"/>
        <w:ind w:left="0"/>
        <w:jc w:val="both"/>
      </w:pPr>
      <w:r>
        <w:rPr>
          <w:rFonts w:ascii="Times New Roman"/>
          <w:b w:val="false"/>
          <w:i w:val="false"/>
          <w:color w:val="000000"/>
          <w:sz w:val="28"/>
        </w:rPr>
        <w:t>
      Бағалы қағаздар нарығында ашылуға тиіс бар хабарлар 93</w:t>
      </w:r>
    </w:p>
    <w:p>
      <w:pPr>
        <w:spacing w:after="0"/>
        <w:ind w:left="0"/>
        <w:jc w:val="both"/>
      </w:pPr>
      <w:r>
        <w:rPr>
          <w:rFonts w:ascii="Times New Roman"/>
          <w:b w:val="false"/>
          <w:i w:val="false"/>
          <w:color w:val="000000"/>
          <w:sz w:val="28"/>
        </w:rPr>
        <w:t>
      Бір көзден алу (тікелей сатып алудың) тәсілімен тауарларды, жұмыстарды және көрсетілетін қызметтерді сатып алудың нәтижесі туралы 620</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өткізу және қорытындылары бойынша 530, 543</w:t>
      </w:r>
    </w:p>
    <w:p>
      <w:pPr>
        <w:spacing w:after="0"/>
        <w:ind w:left="0"/>
        <w:jc w:val="both"/>
      </w:pPr>
      <w:r>
        <w:rPr>
          <w:rFonts w:ascii="Times New Roman"/>
          <w:b w:val="false"/>
          <w:i w:val="false"/>
          <w:color w:val="000000"/>
          <w:sz w:val="28"/>
        </w:rPr>
        <w:t>
      АНКЕТА:</w:t>
      </w:r>
    </w:p>
    <w:p>
      <w:pPr>
        <w:spacing w:after="0"/>
        <w:ind w:left="0"/>
        <w:jc w:val="both"/>
      </w:pPr>
      <w:r>
        <w:rPr>
          <w:rFonts w:ascii="Times New Roman"/>
          <w:b w:val="false"/>
          <w:i w:val="false"/>
          <w:color w:val="000000"/>
          <w:sz w:val="28"/>
        </w:rPr>
        <w:t>
      Жұмыскерлердіңеңбекжағдайынзерттеу 455</w:t>
      </w:r>
    </w:p>
    <w:p>
      <w:pPr>
        <w:spacing w:after="0"/>
        <w:ind w:left="0"/>
        <w:jc w:val="both"/>
      </w:pPr>
      <w:r>
        <w:rPr>
          <w:rFonts w:ascii="Times New Roman"/>
          <w:b w:val="false"/>
          <w:i w:val="false"/>
          <w:color w:val="000000"/>
          <w:sz w:val="28"/>
        </w:rPr>
        <w:t>
      Жұмыскерлердің 468</w:t>
      </w:r>
    </w:p>
    <w:p>
      <w:pPr>
        <w:spacing w:after="0"/>
        <w:ind w:left="0"/>
        <w:jc w:val="both"/>
      </w:pPr>
      <w:r>
        <w:rPr>
          <w:rFonts w:ascii="Times New Roman"/>
          <w:b w:val="false"/>
          <w:i w:val="false"/>
          <w:color w:val="000000"/>
          <w:sz w:val="28"/>
        </w:rPr>
        <w:t>
      Жұмыскерлердіңрезервін 463</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Ғылыми-техникалық ақпаратты пайдалануды есепке алу туралы құжаттар 574</w:t>
      </w:r>
    </w:p>
    <w:p>
      <w:pPr>
        <w:spacing w:after="0"/>
        <w:ind w:left="0"/>
        <w:jc w:val="both"/>
      </w:pPr>
      <w:r>
        <w:rPr>
          <w:rFonts w:ascii="Times New Roman"/>
          <w:b w:val="false"/>
          <w:i w:val="false"/>
          <w:color w:val="000000"/>
          <w:sz w:val="28"/>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151</w:t>
      </w:r>
    </w:p>
    <w:p>
      <w:pPr>
        <w:spacing w:after="0"/>
        <w:ind w:left="0"/>
        <w:jc w:val="both"/>
      </w:pPr>
      <w:r>
        <w:rPr>
          <w:rFonts w:ascii="Times New Roman"/>
          <w:b w:val="false"/>
          <w:i w:val="false"/>
          <w:color w:val="000000"/>
          <w:sz w:val="28"/>
        </w:rPr>
        <w:t>
      Жұмыскерлердің кәсіби жарамдылығы туралы құжаттар 407</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жазбахаттар, хаталмасу 542</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6</w:t>
      </w:r>
    </w:p>
    <w:p>
      <w:pPr>
        <w:spacing w:after="0"/>
        <w:ind w:left="0"/>
        <w:jc w:val="both"/>
      </w:pPr>
      <w:r>
        <w:rPr>
          <w:rFonts w:ascii="Times New Roman"/>
          <w:b w:val="false"/>
          <w:i w:val="false"/>
          <w:color w:val="000000"/>
          <w:sz w:val="28"/>
        </w:rPr>
        <w:t>
      Негіздемелер 3</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әңгімежазбалары, аналитикалық ақпарат, өмірбаяндық анықтамалар, ноталар, хаттар 530</w:t>
      </w:r>
    </w:p>
    <w:p>
      <w:pPr>
        <w:spacing w:after="0"/>
        <w:ind w:left="0"/>
        <w:jc w:val="both"/>
      </w:pPr>
      <w:r>
        <w:rPr>
          <w:rFonts w:ascii="Times New Roman"/>
          <w:b w:val="false"/>
          <w:i w:val="false"/>
          <w:color w:val="000000"/>
          <w:sz w:val="28"/>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 198</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жазбахаттар, хаталмасу және басқа құжаттар) 533</w:t>
      </w:r>
    </w:p>
    <w:p>
      <w:pPr>
        <w:spacing w:after="0"/>
        <w:ind w:left="0"/>
        <w:jc w:val="both"/>
      </w:pPr>
      <w:r>
        <w:rPr>
          <w:rFonts w:ascii="Times New Roman"/>
          <w:b w:val="false"/>
          <w:i w:val="false"/>
          <w:color w:val="000000"/>
          <w:sz w:val="28"/>
        </w:rPr>
        <w:t>
      АНЫҚТАМАЛЫҚТАР:</w:t>
      </w:r>
    </w:p>
    <w:p>
      <w:pPr>
        <w:spacing w:after="0"/>
        <w:ind w:left="0"/>
        <w:jc w:val="both"/>
      </w:pPr>
      <w:r>
        <w:rPr>
          <w:rFonts w:ascii="Times New Roman"/>
          <w:b w:val="false"/>
          <w:i w:val="false"/>
          <w:color w:val="000000"/>
          <w:sz w:val="28"/>
        </w:rPr>
        <w:t>
      Жұмыстар мен жұмысшылар кәсіптерінің бірыңғай тарифтік-біліктілік анықтамалығы, қызметшілер лауазымдарының біліктілік анықтамалығы 423</w:t>
      </w:r>
    </w:p>
    <w:p>
      <w:pPr>
        <w:spacing w:after="0"/>
        <w:ind w:left="0"/>
        <w:jc w:val="both"/>
      </w:pPr>
      <w:r>
        <w:rPr>
          <w:rFonts w:ascii="Times New Roman"/>
          <w:b w:val="false"/>
          <w:i w:val="false"/>
          <w:color w:val="000000"/>
          <w:sz w:val="28"/>
        </w:rPr>
        <w:t>
      ӘДІСТЕМЕЛЕР:</w:t>
      </w:r>
    </w:p>
    <w:p>
      <w:pPr>
        <w:spacing w:after="0"/>
        <w:ind w:left="0"/>
        <w:jc w:val="both"/>
      </w:pPr>
      <w:r>
        <w:rPr>
          <w:rFonts w:ascii="Times New Roman"/>
          <w:b w:val="false"/>
          <w:i w:val="false"/>
          <w:color w:val="000000"/>
          <w:sz w:val="28"/>
        </w:rPr>
        <w:t>
      Аудит өткізу стандарттары 36</w:t>
      </w:r>
    </w:p>
    <w:p>
      <w:pPr>
        <w:spacing w:after="0"/>
        <w:ind w:left="0"/>
        <w:jc w:val="both"/>
      </w:pPr>
      <w:r>
        <w:rPr>
          <w:rFonts w:ascii="Times New Roman"/>
          <w:b w:val="false"/>
          <w:i w:val="false"/>
          <w:color w:val="000000"/>
          <w:sz w:val="28"/>
        </w:rPr>
        <w:t>
      БАҒДАРЛАМАЛАР:</w:t>
      </w:r>
    </w:p>
    <w:p>
      <w:pPr>
        <w:spacing w:after="0"/>
        <w:ind w:left="0"/>
        <w:jc w:val="both"/>
      </w:pPr>
      <w:r>
        <w:rPr>
          <w:rFonts w:ascii="Times New Roman"/>
          <w:b w:val="false"/>
          <w:i w:val="false"/>
          <w:color w:val="000000"/>
          <w:sz w:val="28"/>
        </w:rPr>
        <w:t>
      Болжамды білім беру 502</w:t>
      </w:r>
    </w:p>
    <w:p>
      <w:pPr>
        <w:spacing w:after="0"/>
        <w:ind w:left="0"/>
        <w:jc w:val="both"/>
      </w:pPr>
      <w:r>
        <w:rPr>
          <w:rFonts w:ascii="Times New Roman"/>
          <w:b w:val="false"/>
          <w:i w:val="false"/>
          <w:color w:val="000000"/>
          <w:sz w:val="28"/>
        </w:rPr>
        <w:t>
      Бюджеттік 193</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 де түрлері туралы 554</w:t>
      </w:r>
    </w:p>
    <w:p>
      <w:pPr>
        <w:spacing w:after="0"/>
        <w:ind w:left="0"/>
        <w:jc w:val="both"/>
      </w:pPr>
      <w:r>
        <w:rPr>
          <w:rFonts w:ascii="Times New Roman"/>
          <w:b w:val="false"/>
          <w:i w:val="false"/>
          <w:color w:val="000000"/>
          <w:sz w:val="28"/>
        </w:rPr>
        <w:t>
      Мақсатты 583</w:t>
      </w:r>
    </w:p>
    <w:p>
      <w:pPr>
        <w:spacing w:after="0"/>
        <w:ind w:left="0"/>
        <w:jc w:val="both"/>
      </w:pPr>
      <w:r>
        <w:rPr>
          <w:rFonts w:ascii="Times New Roman"/>
          <w:b w:val="false"/>
          <w:i w:val="false"/>
          <w:color w:val="000000"/>
          <w:sz w:val="28"/>
        </w:rPr>
        <w:t>
      Мақсатты, ақпараттандыру 583</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Республикалық және коммуналдық мүліктерді жекешелендіру туралы 379</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530</w:t>
      </w:r>
    </w:p>
    <w:p>
      <w:pPr>
        <w:spacing w:after="0"/>
        <w:ind w:left="0"/>
        <w:jc w:val="both"/>
      </w:pPr>
      <w:r>
        <w:rPr>
          <w:rFonts w:ascii="Times New Roman"/>
          <w:b w:val="false"/>
          <w:i w:val="false"/>
          <w:color w:val="000000"/>
          <w:sz w:val="28"/>
        </w:rPr>
        <w:t>
      Табиғи монополия субъектілерінің 189</w:t>
      </w:r>
    </w:p>
    <w:p>
      <w:pPr>
        <w:spacing w:after="0"/>
        <w:ind w:left="0"/>
        <w:jc w:val="both"/>
      </w:pPr>
      <w:r>
        <w:rPr>
          <w:rFonts w:ascii="Times New Roman"/>
          <w:b w:val="false"/>
          <w:i w:val="false"/>
          <w:color w:val="000000"/>
          <w:sz w:val="28"/>
        </w:rPr>
        <w:t>
      Төтенше жағдайлардың, зілзалалардың зардаптарын жою жөнінде 175</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Халықты әлеуметтік қорғаудың кешені туралы 730</w:t>
      </w:r>
    </w:p>
    <w:p>
      <w:pPr>
        <w:spacing w:after="0"/>
        <w:ind w:left="0"/>
        <w:jc w:val="both"/>
      </w:pPr>
      <w:r>
        <w:rPr>
          <w:rFonts w:ascii="Times New Roman"/>
          <w:b w:val="false"/>
          <w:i w:val="false"/>
          <w:color w:val="000000"/>
          <w:sz w:val="28"/>
        </w:rPr>
        <w:t>
      БОЛЖАМДАР:</w:t>
      </w:r>
    </w:p>
    <w:p>
      <w:pPr>
        <w:spacing w:after="0"/>
        <w:ind w:left="0"/>
        <w:jc w:val="both"/>
      </w:pPr>
      <w:r>
        <w:rPr>
          <w:rFonts w:ascii="Times New Roman"/>
          <w:b w:val="false"/>
          <w:i w:val="false"/>
          <w:color w:val="000000"/>
          <w:sz w:val="28"/>
        </w:rPr>
        <w:t>
      Әлеуметтік-экономикалықдаму 153</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Ынтымақтастықтың өзге де түрлері туралы 554</w:t>
      </w:r>
    </w:p>
    <w:p>
      <w:pPr>
        <w:spacing w:after="0"/>
        <w:ind w:left="0"/>
        <w:jc w:val="both"/>
      </w:pPr>
      <w:r>
        <w:rPr>
          <w:rFonts w:ascii="Times New Roman"/>
          <w:b w:val="false"/>
          <w:i w:val="false"/>
          <w:color w:val="000000"/>
          <w:sz w:val="28"/>
        </w:rPr>
        <w:t>
      БҰЙРЫҚТАР:</w:t>
      </w:r>
    </w:p>
    <w:p>
      <w:pPr>
        <w:spacing w:after="0"/>
        <w:ind w:left="0"/>
        <w:jc w:val="both"/>
      </w:pPr>
      <w:r>
        <w:rPr>
          <w:rFonts w:ascii="Times New Roman"/>
          <w:b w:val="false"/>
          <w:i w:val="false"/>
          <w:color w:val="000000"/>
          <w:sz w:val="28"/>
        </w:rPr>
        <w:t>
      Нысанның азаматтық қорғаныс бойынша бастығының</w:t>
      </w:r>
    </w:p>
    <w:p>
      <w:pPr>
        <w:spacing w:after="0"/>
        <w:ind w:left="0"/>
        <w:jc w:val="both"/>
      </w:pPr>
      <w:r>
        <w:rPr>
          <w:rFonts w:ascii="Times New Roman"/>
          <w:b w:val="false"/>
          <w:i w:val="false"/>
          <w:color w:val="000000"/>
          <w:sz w:val="28"/>
        </w:rPr>
        <w:t>
      бұйрықтары 704</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БАСЫЛЫМДАР:</w:t>
      </w:r>
    </w:p>
    <w:p>
      <w:pPr>
        <w:spacing w:after="0"/>
        <w:ind w:left="0"/>
        <w:jc w:val="both"/>
      </w:pPr>
      <w:r>
        <w:rPr>
          <w:rFonts w:ascii="Times New Roman"/>
          <w:b w:val="false"/>
          <w:i w:val="false"/>
          <w:color w:val="000000"/>
          <w:sz w:val="28"/>
        </w:rPr>
        <w:t>
      Ақпараттық басылымдар 575</w:t>
      </w:r>
    </w:p>
    <w:p>
      <w:pPr>
        <w:spacing w:after="0"/>
        <w:ind w:left="0"/>
        <w:jc w:val="both"/>
      </w:pPr>
      <w:r>
        <w:rPr>
          <w:rFonts w:ascii="Times New Roman"/>
          <w:b w:val="false"/>
          <w:i w:val="false"/>
          <w:color w:val="000000"/>
          <w:sz w:val="28"/>
        </w:rPr>
        <w:t>
      БАЯНДАМАЛАР: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15(4)</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15(6)</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15(7)</w:t>
      </w:r>
    </w:p>
    <w:p>
      <w:pPr>
        <w:spacing w:after="0"/>
        <w:ind w:left="0"/>
        <w:jc w:val="both"/>
      </w:pPr>
      <w:r>
        <w:rPr>
          <w:rFonts w:ascii="Times New Roman"/>
          <w:b w:val="false"/>
          <w:i w:val="false"/>
          <w:color w:val="000000"/>
          <w:sz w:val="28"/>
        </w:rPr>
        <w:t>
      БЕЙНЕҚҰЖАТТАР: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БЛАНКІЛЕР:</w:t>
      </w:r>
    </w:p>
    <w:p>
      <w:pPr>
        <w:spacing w:after="0"/>
        <w:ind w:left="0"/>
        <w:jc w:val="both"/>
      </w:pPr>
      <w:r>
        <w:rPr>
          <w:rFonts w:ascii="Times New Roman"/>
          <w:b w:val="false"/>
          <w:i w:val="false"/>
          <w:color w:val="000000"/>
          <w:sz w:val="28"/>
        </w:rPr>
        <w:t>
      Статистикалықесептілікнысандарының 361</w:t>
      </w:r>
    </w:p>
    <w:p>
      <w:pPr>
        <w:spacing w:after="0"/>
        <w:ind w:left="0"/>
        <w:jc w:val="both"/>
      </w:pPr>
      <w:r>
        <w:rPr>
          <w:rFonts w:ascii="Times New Roman"/>
          <w:b w:val="false"/>
          <w:i w:val="false"/>
          <w:color w:val="000000"/>
          <w:sz w:val="28"/>
        </w:rPr>
        <w:t>
      БРОШЮРАЛАР: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ВЕДОМОСТЕР:</w:t>
      </w:r>
    </w:p>
    <w:p>
      <w:pPr>
        <w:spacing w:after="0"/>
        <w:ind w:left="0"/>
        <w:jc w:val="both"/>
      </w:pPr>
      <w:r>
        <w:rPr>
          <w:rFonts w:ascii="Times New Roman"/>
          <w:b w:val="false"/>
          <w:i w:val="false"/>
          <w:color w:val="000000"/>
          <w:sz w:val="28"/>
        </w:rPr>
        <w:t>
      Аттестаттауды, біліктілікемтихандарынөткізудің 498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бөлудің 516</w:t>
      </w:r>
    </w:p>
    <w:p>
      <w:pPr>
        <w:spacing w:after="0"/>
        <w:ind w:left="0"/>
        <w:jc w:val="both"/>
      </w:pPr>
      <w:r>
        <w:rPr>
          <w:rFonts w:ascii="Times New Roman"/>
          <w:b w:val="false"/>
          <w:i w:val="false"/>
          <w:color w:val="000000"/>
          <w:sz w:val="28"/>
        </w:rPr>
        <w:t>
      Оқытушылардың жұмыс сағаттарын есепке алу 510</w:t>
      </w:r>
    </w:p>
    <w:p>
      <w:pPr>
        <w:spacing w:after="0"/>
        <w:ind w:left="0"/>
        <w:jc w:val="both"/>
      </w:pPr>
      <w:r>
        <w:rPr>
          <w:rFonts w:ascii="Times New Roman"/>
          <w:b w:val="false"/>
          <w:i w:val="false"/>
          <w:color w:val="000000"/>
          <w:sz w:val="28"/>
        </w:rPr>
        <w:t>
      Тарифтік 426</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Кедендік 634</w:t>
      </w:r>
    </w:p>
    <w:p>
      <w:pPr>
        <w:spacing w:after="0"/>
        <w:ind w:left="0"/>
        <w:jc w:val="both"/>
      </w:pPr>
      <w:r>
        <w:rPr>
          <w:rFonts w:ascii="Times New Roman"/>
          <w:b w:val="false"/>
          <w:i w:val="false"/>
          <w:color w:val="000000"/>
          <w:sz w:val="28"/>
        </w:rPr>
        <w:t>
      ДИАГРАММАЛАР: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ЕСЕПТЕР:</w:t>
      </w:r>
    </w:p>
    <w:p>
      <w:pPr>
        <w:spacing w:after="0"/>
        <w:ind w:left="0"/>
        <w:jc w:val="both"/>
      </w:pPr>
      <w:r>
        <w:rPr>
          <w:rFonts w:ascii="Times New Roman"/>
          <w:b w:val="false"/>
          <w:i w:val="false"/>
          <w:color w:val="000000"/>
          <w:sz w:val="28"/>
        </w:rPr>
        <w:t>
      Аккредиттелген елдеріндегі Қазақстан Республикасының имидждік қызметі туралы есептер 543</w:t>
      </w:r>
    </w:p>
    <w:p>
      <w:pPr>
        <w:spacing w:after="0"/>
        <w:ind w:left="0"/>
        <w:jc w:val="both"/>
      </w:pPr>
      <w:r>
        <w:rPr>
          <w:rFonts w:ascii="Times New Roman"/>
          <w:b w:val="false"/>
          <w:i w:val="false"/>
          <w:color w:val="000000"/>
          <w:sz w:val="28"/>
        </w:rPr>
        <w:t>
      Алынған және жұмсалған билеттер бланкілерінің саны туралы 796</w:t>
      </w:r>
    </w:p>
    <w:p>
      <w:pPr>
        <w:spacing w:after="0"/>
        <w:ind w:left="0"/>
        <w:jc w:val="both"/>
      </w:pPr>
      <w:r>
        <w:rPr>
          <w:rFonts w:ascii="Times New Roman"/>
          <w:b w:val="false"/>
          <w:i w:val="false"/>
          <w:color w:val="000000"/>
          <w:sz w:val="28"/>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543</w:t>
      </w:r>
    </w:p>
    <w:p>
      <w:pPr>
        <w:spacing w:after="0"/>
        <w:ind w:left="0"/>
        <w:jc w:val="both"/>
      </w:pPr>
      <w:r>
        <w:rPr>
          <w:rFonts w:ascii="Times New Roman"/>
          <w:b w:val="false"/>
          <w:i w:val="false"/>
          <w:color w:val="000000"/>
          <w:sz w:val="28"/>
        </w:rPr>
        <w:t>
      Асыл металдар бойынша 284</w:t>
      </w:r>
    </w:p>
    <w:p>
      <w:pPr>
        <w:spacing w:after="0"/>
        <w:ind w:left="0"/>
        <w:jc w:val="both"/>
      </w:pPr>
      <w:r>
        <w:rPr>
          <w:rFonts w:ascii="Times New Roman"/>
          <w:b w:val="false"/>
          <w:i w:val="false"/>
          <w:color w:val="000000"/>
          <w:sz w:val="28"/>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94</w:t>
      </w:r>
    </w:p>
    <w:p>
      <w:pPr>
        <w:spacing w:after="0"/>
        <w:ind w:left="0"/>
        <w:jc w:val="both"/>
      </w:pPr>
      <w:r>
        <w:rPr>
          <w:rFonts w:ascii="Times New Roman"/>
          <w:b w:val="false"/>
          <w:i w:val="false"/>
          <w:color w:val="000000"/>
          <w:sz w:val="28"/>
        </w:rPr>
        <w:t>
      Бағалы қағаздарды шығарудың (қосымша шығарудың) қорытындысы туралы есептер 92</w:t>
      </w:r>
    </w:p>
    <w:p>
      <w:pPr>
        <w:spacing w:after="0"/>
        <w:ind w:left="0"/>
        <w:jc w:val="both"/>
      </w:pPr>
      <w:r>
        <w:rPr>
          <w:rFonts w:ascii="Times New Roman"/>
          <w:b w:val="false"/>
          <w:i w:val="false"/>
          <w:color w:val="000000"/>
          <w:sz w:val="28"/>
        </w:rPr>
        <w:t>
      Бухгалтерлік (қаржылық) есептілік (бухгалтерлік баланстар, пайда мен шығындар туралы есептер, қаражатты мақсатты пайдалану туралы есептер 258</w:t>
      </w:r>
    </w:p>
    <w:p>
      <w:pPr>
        <w:spacing w:after="0"/>
        <w:ind w:left="0"/>
        <w:jc w:val="both"/>
      </w:pPr>
      <w:r>
        <w:rPr>
          <w:rFonts w:ascii="Times New Roman"/>
          <w:b w:val="false"/>
          <w:i w:val="false"/>
          <w:color w:val="000000"/>
          <w:sz w:val="28"/>
        </w:rPr>
        <w:t>
      Бюджеттік 259</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Валюталық төлемдер мен түсімдер туралы 281</w:t>
      </w:r>
    </w:p>
    <w:p>
      <w:pPr>
        <w:spacing w:after="0"/>
        <w:ind w:left="0"/>
        <w:jc w:val="both"/>
      </w:pPr>
      <w:r>
        <w:rPr>
          <w:rFonts w:ascii="Times New Roman"/>
          <w:b w:val="false"/>
          <w:i w:val="false"/>
          <w:color w:val="000000"/>
          <w:sz w:val="28"/>
        </w:rPr>
        <w:t>
      Жедел статистикалық 355</w:t>
      </w:r>
    </w:p>
    <w:p>
      <w:pPr>
        <w:spacing w:after="0"/>
        <w:ind w:left="0"/>
        <w:jc w:val="both"/>
      </w:pPr>
      <w:r>
        <w:rPr>
          <w:rFonts w:ascii="Times New Roman"/>
          <w:b w:val="false"/>
          <w:i w:val="false"/>
          <w:color w:val="000000"/>
          <w:sz w:val="28"/>
        </w:rPr>
        <w:t>
      Кредиттер бойынша жоспарланған түсімдер бойынша 237</w:t>
      </w:r>
    </w:p>
    <w:p>
      <w:pPr>
        <w:spacing w:after="0"/>
        <w:ind w:left="0"/>
        <w:jc w:val="both"/>
      </w:pPr>
      <w:r>
        <w:rPr>
          <w:rFonts w:ascii="Times New Roman"/>
          <w:b w:val="false"/>
          <w:i w:val="false"/>
          <w:color w:val="000000"/>
          <w:sz w:val="28"/>
        </w:rPr>
        <w:t>
      Қазақстан Республикасындағы мемлекеттік жоспарлау жүйесін орындау туралы 356</w:t>
      </w:r>
    </w:p>
    <w:p>
      <w:pPr>
        <w:spacing w:after="0"/>
        <w:ind w:left="0"/>
        <w:jc w:val="both"/>
      </w:pPr>
      <w:r>
        <w:rPr>
          <w:rFonts w:ascii="Times New Roman"/>
          <w:b w:val="false"/>
          <w:i w:val="false"/>
          <w:color w:val="000000"/>
          <w:sz w:val="28"/>
        </w:rPr>
        <w:t>
      Мамандардың халықаралық ұйымдардың жұмысына қатысуы туралы 555</w:t>
      </w:r>
    </w:p>
    <w:p>
      <w:pPr>
        <w:spacing w:after="0"/>
        <w:ind w:left="0"/>
        <w:jc w:val="both"/>
      </w:pPr>
      <w:r>
        <w:rPr>
          <w:rFonts w:ascii="Times New Roman"/>
          <w:b w:val="false"/>
          <w:i w:val="false"/>
          <w:color w:val="000000"/>
          <w:sz w:val="28"/>
        </w:rPr>
        <w:t>
      Материалдардың (шикізаттардың), өнімдердің, жабдықтардың қалдықтары, түсуі және шығыны туралы 638</w:t>
      </w:r>
    </w:p>
    <w:p>
      <w:pPr>
        <w:spacing w:after="0"/>
        <w:ind w:left="0"/>
        <w:jc w:val="both"/>
      </w:pPr>
      <w:r>
        <w:rPr>
          <w:rFonts w:ascii="Times New Roman"/>
          <w:b w:val="false"/>
          <w:i w:val="false"/>
          <w:color w:val="000000"/>
          <w:sz w:val="28"/>
        </w:rPr>
        <w:t>
      Мемлекеттік және мемлекеттік емес сақтандыру бойынша ақша сомаларын аудару бойынша 299</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тапсырыстарды (келісімшарттар) бөлу бойынша 223</w:t>
      </w:r>
    </w:p>
    <w:p>
      <w:pPr>
        <w:spacing w:after="0"/>
        <w:ind w:left="0"/>
        <w:jc w:val="both"/>
      </w:pPr>
      <w:r>
        <w:rPr>
          <w:rFonts w:ascii="Times New Roman"/>
          <w:b w:val="false"/>
          <w:i w:val="false"/>
          <w:color w:val="000000"/>
          <w:sz w:val="28"/>
        </w:rPr>
        <w:t>
      Мемлекеттік, салалық және саланы дамытудың стратегиялық жоспарларын жүзеге асыруды бағалау бойынша 350</w:t>
      </w:r>
    </w:p>
    <w:p>
      <w:pPr>
        <w:spacing w:after="0"/>
        <w:ind w:left="0"/>
        <w:jc w:val="both"/>
      </w:pPr>
      <w:r>
        <w:rPr>
          <w:rFonts w:ascii="Times New Roman"/>
          <w:b w:val="false"/>
          <w:i w:val="false"/>
          <w:color w:val="000000"/>
          <w:sz w:val="28"/>
        </w:rPr>
        <w:t>
      Перспективалық (ұзақ мерзімді) және ағымдағы бағдарламалардың, жоспарлардың, жылдық жоспарлардың, есептерді талдаудың орындалуы туралы ұйымның 349</w:t>
      </w:r>
    </w:p>
    <w:p>
      <w:pPr>
        <w:spacing w:after="0"/>
        <w:ind w:left="0"/>
        <w:jc w:val="both"/>
      </w:pPr>
      <w:r>
        <w:rPr>
          <w:rFonts w:ascii="Times New Roman"/>
          <w:b w:val="false"/>
          <w:i w:val="false"/>
          <w:color w:val="000000"/>
          <w:sz w:val="28"/>
        </w:rPr>
        <w:t>
      Республикалық (жергілікті) бюджет қаражатын игеру бойынша жедел 221</w:t>
      </w:r>
    </w:p>
    <w:p>
      <w:pPr>
        <w:spacing w:after="0"/>
        <w:ind w:left="0"/>
        <w:jc w:val="both"/>
      </w:pPr>
      <w:r>
        <w:rPr>
          <w:rFonts w:ascii="Times New Roman"/>
          <w:b w:val="false"/>
          <w:i w:val="false"/>
          <w:color w:val="000000"/>
          <w:sz w:val="28"/>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260</w:t>
      </w:r>
    </w:p>
    <w:p>
      <w:pPr>
        <w:spacing w:after="0"/>
        <w:ind w:left="0"/>
        <w:jc w:val="both"/>
      </w:pPr>
      <w:r>
        <w:rPr>
          <w:rFonts w:ascii="Times New Roman"/>
          <w:b w:val="false"/>
          <w:i w:val="false"/>
          <w:color w:val="000000"/>
          <w:sz w:val="28"/>
        </w:rPr>
        <w:t>
      Республикалық бюджеттің, жергілікті бюджеттердің атқарылуы туралы жылдық 256</w:t>
      </w:r>
    </w:p>
    <w:p>
      <w:pPr>
        <w:spacing w:after="0"/>
        <w:ind w:left="0"/>
        <w:jc w:val="both"/>
      </w:pPr>
      <w:r>
        <w:rPr>
          <w:rFonts w:ascii="Times New Roman"/>
          <w:b w:val="false"/>
          <w:i w:val="false"/>
          <w:color w:val="000000"/>
          <w:sz w:val="28"/>
        </w:rPr>
        <w:t>
      Салық органдарына тапсырылатын 293</w:t>
      </w:r>
    </w:p>
    <w:p>
      <w:pPr>
        <w:spacing w:after="0"/>
        <w:ind w:left="0"/>
        <w:jc w:val="both"/>
      </w:pPr>
      <w:r>
        <w:rPr>
          <w:rFonts w:ascii="Times New Roman"/>
          <w:b w:val="false"/>
          <w:i w:val="false"/>
          <w:color w:val="000000"/>
          <w:sz w:val="28"/>
        </w:rPr>
        <w:t>
      Сметалардың атқарылуы туралы 266</w:t>
      </w:r>
    </w:p>
    <w:p>
      <w:pPr>
        <w:spacing w:after="0"/>
        <w:ind w:left="0"/>
        <w:jc w:val="both"/>
      </w:pPr>
      <w:r>
        <w:rPr>
          <w:rFonts w:ascii="Times New Roman"/>
          <w:b w:val="false"/>
          <w:i w:val="false"/>
          <w:color w:val="000000"/>
          <w:sz w:val="28"/>
        </w:rPr>
        <w:t>
      Статистикалық 353</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 жоспарларын орындау туралы жылдық 598</w:t>
      </w:r>
    </w:p>
    <w:p>
      <w:pPr>
        <w:spacing w:after="0"/>
        <w:ind w:left="0"/>
        <w:jc w:val="both"/>
      </w:pPr>
      <w:r>
        <w:rPr>
          <w:rFonts w:ascii="Times New Roman"/>
          <w:b w:val="false"/>
          <w:i w:val="false"/>
          <w:color w:val="000000"/>
          <w:sz w:val="28"/>
        </w:rPr>
        <w:t>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жоспарларының орындалуы (бюджеттің атқарылуы) туралы 220</w:t>
      </w:r>
    </w:p>
    <w:p>
      <w:pPr>
        <w:spacing w:after="0"/>
        <w:ind w:left="0"/>
        <w:jc w:val="both"/>
      </w:pPr>
      <w:r>
        <w:rPr>
          <w:rFonts w:ascii="Times New Roman"/>
          <w:b w:val="false"/>
          <w:i w:val="false"/>
          <w:color w:val="000000"/>
          <w:sz w:val="28"/>
        </w:rPr>
        <w:t>
      Ұйым жұмыскерлерінің жеке 358</w:t>
      </w:r>
    </w:p>
    <w:p>
      <w:pPr>
        <w:spacing w:after="0"/>
        <w:ind w:left="0"/>
        <w:jc w:val="both"/>
      </w:pPr>
      <w:r>
        <w:rPr>
          <w:rFonts w:ascii="Times New Roman"/>
          <w:b w:val="false"/>
          <w:i w:val="false"/>
          <w:color w:val="000000"/>
          <w:sz w:val="28"/>
        </w:rPr>
        <w:t>
      Ұйым қызметінің мониторингі туралы 390</w:t>
      </w:r>
    </w:p>
    <w:p>
      <w:pPr>
        <w:spacing w:after="0"/>
        <w:ind w:left="0"/>
        <w:jc w:val="both"/>
      </w:pPr>
      <w:r>
        <w:rPr>
          <w:rFonts w:ascii="Times New Roman"/>
          <w:b w:val="false"/>
          <w:i w:val="false"/>
          <w:color w:val="000000"/>
          <w:sz w:val="28"/>
        </w:rPr>
        <w:t>
      Ұйымның бюджеттік инвестициялық жоспарларының орындалуы 208</w:t>
      </w:r>
    </w:p>
    <w:p>
      <w:pPr>
        <w:spacing w:after="0"/>
        <w:ind w:left="0"/>
        <w:jc w:val="both"/>
      </w:pPr>
      <w:r>
        <w:rPr>
          <w:rFonts w:ascii="Times New Roman"/>
          <w:b w:val="false"/>
          <w:i w:val="false"/>
          <w:color w:val="000000"/>
          <w:sz w:val="28"/>
        </w:rPr>
        <w:t>
      Ұйымның бюджеттік инвестициялық жоспарларының орындалуы туралы 209</w:t>
      </w:r>
    </w:p>
    <w:p>
      <w:pPr>
        <w:spacing w:after="0"/>
        <w:ind w:left="0"/>
        <w:jc w:val="both"/>
      </w:pPr>
      <w:r>
        <w:rPr>
          <w:rFonts w:ascii="Times New Roman"/>
          <w:b w:val="false"/>
          <w:i w:val="false"/>
          <w:color w:val="000000"/>
          <w:sz w:val="28"/>
        </w:rPr>
        <w:t>
      Ұйымның құрылымдық бөлімшелерінің жұмысы туралы 357</w:t>
      </w:r>
    </w:p>
    <w:p>
      <w:pPr>
        <w:spacing w:after="0"/>
        <w:ind w:left="0"/>
        <w:jc w:val="both"/>
      </w:pPr>
      <w:r>
        <w:rPr>
          <w:rFonts w:ascii="Times New Roman"/>
          <w:b w:val="false"/>
          <w:i w:val="false"/>
          <w:color w:val="000000"/>
          <w:sz w:val="28"/>
        </w:rPr>
        <w:t>
      Ұйымның мүлкін бағалау туралы 389</w:t>
      </w:r>
    </w:p>
    <w:p>
      <w:pPr>
        <w:spacing w:after="0"/>
        <w:ind w:left="0"/>
        <w:jc w:val="both"/>
      </w:pPr>
      <w:r>
        <w:rPr>
          <w:rFonts w:ascii="Times New Roman"/>
          <w:b w:val="false"/>
          <w:i w:val="false"/>
          <w:color w:val="000000"/>
          <w:sz w:val="28"/>
        </w:rPr>
        <w:t>
      Шетелдегі шетелдік валютадағы есепшоттар бойынша жедел 282</w:t>
      </w:r>
    </w:p>
    <w:p>
      <w:pPr>
        <w:spacing w:after="0"/>
        <w:ind w:left="0"/>
        <w:jc w:val="both"/>
      </w:pPr>
      <w:r>
        <w:rPr>
          <w:rFonts w:ascii="Times New Roman"/>
          <w:b w:val="false"/>
          <w:i w:val="false"/>
          <w:color w:val="000000"/>
          <w:sz w:val="28"/>
        </w:rPr>
        <w:t>
      Шетелдік іссапарларға шетелдік валюталарды жұмсау туралы жедел 283</w:t>
      </w:r>
    </w:p>
    <w:p>
      <w:pPr>
        <w:spacing w:after="0"/>
        <w:ind w:left="0"/>
        <w:jc w:val="both"/>
      </w:pPr>
      <w:r>
        <w:rPr>
          <w:rFonts w:ascii="Times New Roman"/>
          <w:b w:val="false"/>
          <w:i w:val="false"/>
          <w:color w:val="000000"/>
          <w:sz w:val="28"/>
        </w:rPr>
        <w:t>
      Эмитенттің қаржылық (есептік) жылдың 1-тоқсаны үшін; 90</w:t>
      </w:r>
    </w:p>
    <w:p>
      <w:pPr>
        <w:spacing w:after="0"/>
        <w:ind w:left="0"/>
        <w:jc w:val="both"/>
      </w:pPr>
      <w:r>
        <w:rPr>
          <w:rFonts w:ascii="Times New Roman"/>
          <w:b w:val="false"/>
          <w:i w:val="false"/>
          <w:color w:val="000000"/>
          <w:sz w:val="28"/>
        </w:rPr>
        <w:t>
      ЕРЕЖЕЛЕР:</w:t>
      </w:r>
    </w:p>
    <w:p>
      <w:pPr>
        <w:spacing w:after="0"/>
        <w:ind w:left="0"/>
        <w:jc w:val="both"/>
      </w:pPr>
      <w:r>
        <w:rPr>
          <w:rFonts w:ascii="Times New Roman"/>
          <w:b w:val="false"/>
          <w:i w:val="false"/>
          <w:color w:val="000000"/>
          <w:sz w:val="28"/>
        </w:rPr>
        <w:t>
      Жұмыскерлердің дербес деректері туралы 466</w:t>
      </w:r>
    </w:p>
    <w:p>
      <w:pPr>
        <w:spacing w:after="0"/>
        <w:ind w:left="0"/>
        <w:jc w:val="both"/>
      </w:pPr>
      <w:r>
        <w:rPr>
          <w:rFonts w:ascii="Times New Roman"/>
          <w:b w:val="false"/>
          <w:i w:val="false"/>
          <w:color w:val="000000"/>
          <w:sz w:val="28"/>
        </w:rPr>
        <w:t>
      Жұмыскерлердің құжаттарын дайындау және зейнетақыны тағайындау 743</w:t>
      </w:r>
    </w:p>
    <w:p>
      <w:pPr>
        <w:spacing w:after="0"/>
        <w:ind w:left="0"/>
        <w:jc w:val="both"/>
      </w:pPr>
      <w:r>
        <w:rPr>
          <w:rFonts w:ascii="Times New Roman"/>
          <w:b w:val="false"/>
          <w:i w:val="false"/>
          <w:color w:val="000000"/>
          <w:sz w:val="28"/>
        </w:rPr>
        <w:t>
      Мемлекеттік қызмет көрсету 67</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528</w:t>
      </w:r>
    </w:p>
    <w:p>
      <w:pPr>
        <w:spacing w:after="0"/>
        <w:ind w:left="0"/>
        <w:jc w:val="both"/>
      </w:pPr>
      <w:r>
        <w:rPr>
          <w:rFonts w:ascii="Times New Roman"/>
          <w:b w:val="false"/>
          <w:i w:val="false"/>
          <w:color w:val="000000"/>
          <w:sz w:val="28"/>
        </w:rPr>
        <w:t>
      Ұйымдардың аттестатталуын жүзеге асыратын заңды тұлғаны аккредиттеу туралы 70</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алқа, консультативтік-кеңесші органдары туралы 50</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Конкурстық құжаттаманың жобаларына 604</w:t>
      </w:r>
    </w:p>
    <w:p>
      <w:pPr>
        <w:spacing w:after="0"/>
        <w:ind w:left="0"/>
        <w:jc w:val="both"/>
      </w:pPr>
      <w:r>
        <w:rPr>
          <w:rFonts w:ascii="Times New Roman"/>
          <w:b w:val="false"/>
          <w:i w:val="false"/>
          <w:color w:val="000000"/>
          <w:sz w:val="28"/>
        </w:rPr>
        <w:t>
      ЖАЗБА:</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530</w:t>
      </w:r>
    </w:p>
    <w:p>
      <w:pPr>
        <w:spacing w:after="0"/>
        <w:ind w:left="0"/>
        <w:jc w:val="both"/>
      </w:pPr>
      <w:r>
        <w:rPr>
          <w:rFonts w:ascii="Times New Roman"/>
          <w:b w:val="false"/>
          <w:i w:val="false"/>
          <w:color w:val="000000"/>
          <w:sz w:val="28"/>
        </w:rPr>
        <w:t>
      ЖАЗБА ХАТТАР:</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Жылдық жоспарлары туралы 172</w:t>
      </w:r>
    </w:p>
    <w:p>
      <w:pPr>
        <w:spacing w:after="0"/>
        <w:ind w:left="0"/>
        <w:jc w:val="both"/>
      </w:pPr>
      <w:r>
        <w:rPr>
          <w:rFonts w:ascii="Times New Roman"/>
          <w:b w:val="false"/>
          <w:i w:val="false"/>
          <w:color w:val="000000"/>
          <w:sz w:val="28"/>
        </w:rPr>
        <w:t>
      Қазақстан Республикасында аккредиттелген дипломатиялық өкілдіктер мен жұмыс бойынша консультациялар жүргізу, консулдық мәселелер бойынша конвенциялар мен келісімдерге қол қою, бас Консулдарды (Консулдарды) тағайындау 542</w:t>
      </w:r>
    </w:p>
    <w:p>
      <w:pPr>
        <w:spacing w:after="0"/>
        <w:ind w:left="0"/>
        <w:jc w:val="both"/>
      </w:pPr>
      <w:r>
        <w:rPr>
          <w:rFonts w:ascii="Times New Roman"/>
          <w:b w:val="false"/>
          <w:i w:val="false"/>
          <w:color w:val="000000"/>
          <w:sz w:val="28"/>
        </w:rPr>
        <w:t>
      Қаржылық тәртіптің сақталуы туралы 225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Түсіндірме 3</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ЖАҒДАЙЛАР:</w:t>
      </w:r>
    </w:p>
    <w:p>
      <w:pPr>
        <w:spacing w:after="0"/>
        <w:ind w:left="0"/>
        <w:jc w:val="both"/>
      </w:pPr>
      <w:r>
        <w:rPr>
          <w:rFonts w:ascii="Times New Roman"/>
          <w:b w:val="false"/>
          <w:i w:val="false"/>
          <w:color w:val="000000"/>
          <w:sz w:val="28"/>
        </w:rPr>
        <w:t>
      Өнімдер мен материалдарды (шикізатты) жеткізудің ерекше жағдайлары 630</w:t>
      </w:r>
    </w:p>
    <w:p>
      <w:pPr>
        <w:spacing w:after="0"/>
        <w:ind w:left="0"/>
        <w:jc w:val="both"/>
      </w:pPr>
      <w:r>
        <w:rPr>
          <w:rFonts w:ascii="Times New Roman"/>
          <w:b w:val="false"/>
          <w:i w:val="false"/>
          <w:color w:val="000000"/>
          <w:sz w:val="28"/>
        </w:rPr>
        <w:t>
      ЖАРҒЫЛАР:</w:t>
      </w:r>
    </w:p>
    <w:p>
      <w:pPr>
        <w:spacing w:after="0"/>
        <w:ind w:left="0"/>
        <w:jc w:val="both"/>
      </w:pPr>
      <w:r>
        <w:rPr>
          <w:rFonts w:ascii="Times New Roman"/>
          <w:b w:val="false"/>
          <w:i w:val="false"/>
          <w:color w:val="000000"/>
          <w:sz w:val="28"/>
        </w:rPr>
        <w:t>
      Заңды тұлғалар (филиалдар, өкілдіктер) туралы жарғылар, құрылтай шарттар, ережелер 48</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жарғылары, ережелері 528</w:t>
      </w:r>
    </w:p>
    <w:p>
      <w:pPr>
        <w:spacing w:after="0"/>
        <w:ind w:left="0"/>
        <w:jc w:val="both"/>
      </w:pPr>
      <w:r>
        <w:rPr>
          <w:rFonts w:ascii="Times New Roman"/>
          <w:b w:val="false"/>
          <w:i w:val="false"/>
          <w:color w:val="000000"/>
          <w:sz w:val="28"/>
        </w:rPr>
        <w:t>
      ЖИЫНТЫҚ:</w:t>
      </w:r>
    </w:p>
    <w:p>
      <w:pPr>
        <w:spacing w:after="0"/>
        <w:ind w:left="0"/>
        <w:jc w:val="both"/>
      </w:pPr>
      <w:r>
        <w:rPr>
          <w:rFonts w:ascii="Times New Roman"/>
          <w:b w:val="false"/>
          <w:i w:val="false"/>
          <w:color w:val="000000"/>
          <w:sz w:val="28"/>
        </w:rPr>
        <w:t>
      Аттестаттауды, біліктілік емтихандарын өткізудің қорытынды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ЖИЫНТЫҚ ДЕРЕКТЕР:</w:t>
      </w:r>
    </w:p>
    <w:p>
      <w:pPr>
        <w:spacing w:after="0"/>
        <w:ind w:left="0"/>
        <w:jc w:val="both"/>
      </w:pPr>
      <w:r>
        <w:rPr>
          <w:rFonts w:ascii="Times New Roman"/>
          <w:b w:val="false"/>
          <w:i w:val="false"/>
          <w:color w:val="000000"/>
          <w:sz w:val="28"/>
        </w:rPr>
        <w:t>
      Тарифтерінің негізділігін тексеру нәтижелері туралы 182</w:t>
      </w:r>
    </w:p>
    <w:p>
      <w:pPr>
        <w:spacing w:after="0"/>
        <w:ind w:left="0"/>
        <w:jc w:val="both"/>
      </w:pPr>
      <w:r>
        <w:rPr>
          <w:rFonts w:ascii="Times New Roman"/>
          <w:b w:val="false"/>
          <w:i w:val="false"/>
          <w:color w:val="000000"/>
          <w:sz w:val="28"/>
        </w:rPr>
        <w:t>
      ЖОБАЛАР:</w:t>
      </w:r>
    </w:p>
    <w:p>
      <w:pPr>
        <w:spacing w:after="0"/>
        <w:ind w:left="0"/>
        <w:jc w:val="both"/>
      </w:pPr>
      <w:r>
        <w:rPr>
          <w:rFonts w:ascii="Times New Roman"/>
          <w:b w:val="false"/>
          <w:i w:val="false"/>
          <w:color w:val="000000"/>
          <w:sz w:val="28"/>
        </w:rPr>
        <w:t>
      Заң актілер және заң күшіндегі нормативтік құқықтық актілер 3</w:t>
      </w:r>
    </w:p>
    <w:p>
      <w:pPr>
        <w:spacing w:after="0"/>
        <w:ind w:left="0"/>
        <w:jc w:val="both"/>
      </w:pPr>
      <w:r>
        <w:rPr>
          <w:rFonts w:ascii="Times New Roman"/>
          <w:b w:val="false"/>
          <w:i w:val="false"/>
          <w:color w:val="000000"/>
          <w:sz w:val="28"/>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 159</w:t>
      </w:r>
    </w:p>
    <w:p>
      <w:pPr>
        <w:spacing w:after="0"/>
        <w:ind w:left="0"/>
        <w:jc w:val="both"/>
      </w:pPr>
      <w:r>
        <w:rPr>
          <w:rFonts w:ascii="Times New Roman"/>
          <w:b w:val="false"/>
          <w:i w:val="false"/>
          <w:color w:val="000000"/>
          <w:sz w:val="28"/>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 162</w:t>
      </w:r>
    </w:p>
    <w:p>
      <w:pPr>
        <w:spacing w:after="0"/>
        <w:ind w:left="0"/>
        <w:jc w:val="both"/>
      </w:pPr>
      <w:r>
        <w:rPr>
          <w:rFonts w:ascii="Times New Roman"/>
          <w:b w:val="false"/>
          <w:i w:val="false"/>
          <w:color w:val="000000"/>
          <w:sz w:val="28"/>
        </w:rPr>
        <w:t>
      Қаржы жоспарының 173</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құжаттар) 209</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 239</w:t>
      </w:r>
    </w:p>
    <w:p>
      <w:pPr>
        <w:spacing w:after="0"/>
        <w:ind w:left="0"/>
        <w:jc w:val="both"/>
      </w:pPr>
      <w:r>
        <w:rPr>
          <w:rFonts w:ascii="Times New Roman"/>
          <w:b w:val="false"/>
          <w:i w:val="false"/>
          <w:color w:val="000000"/>
          <w:sz w:val="28"/>
        </w:rPr>
        <w:t>
      Оқу жоспарлары, бағдарламалары, тапсырмалары 503</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530</w:t>
      </w:r>
    </w:p>
    <w:p>
      <w:pPr>
        <w:spacing w:after="0"/>
        <w:ind w:left="0"/>
        <w:jc w:val="both"/>
      </w:pPr>
      <w:r>
        <w:rPr>
          <w:rFonts w:ascii="Times New Roman"/>
          <w:b w:val="false"/>
          <w:i w:val="false"/>
          <w:color w:val="000000"/>
          <w:sz w:val="28"/>
        </w:rPr>
        <w:t>
      Ұйым жоспарларының (бюджеттерінің) жобалары 201</w:t>
      </w:r>
    </w:p>
    <w:p>
      <w:pPr>
        <w:spacing w:after="0"/>
        <w:ind w:left="0"/>
        <w:jc w:val="both"/>
      </w:pPr>
      <w:r>
        <w:rPr>
          <w:rFonts w:ascii="Times New Roman"/>
          <w:b w:val="false"/>
          <w:i w:val="false"/>
          <w:color w:val="000000"/>
          <w:sz w:val="28"/>
        </w:rPr>
        <w:t>
      ЖОЛДАУЛАР:</w:t>
      </w:r>
    </w:p>
    <w:p>
      <w:pPr>
        <w:spacing w:after="0"/>
        <w:ind w:left="0"/>
        <w:jc w:val="both"/>
      </w:pPr>
      <w:r>
        <w:rPr>
          <w:rFonts w:ascii="Times New Roman"/>
          <w:b w:val="false"/>
          <w:i w:val="false"/>
          <w:color w:val="000000"/>
          <w:sz w:val="28"/>
        </w:rPr>
        <w:t>
      Қазақстан Республикасының Президентінің 154</w:t>
      </w:r>
    </w:p>
    <w:p>
      <w:pPr>
        <w:spacing w:after="0"/>
        <w:ind w:left="0"/>
        <w:jc w:val="both"/>
      </w:pPr>
      <w:r>
        <w:rPr>
          <w:rFonts w:ascii="Times New Roman"/>
          <w:b w:val="false"/>
          <w:i w:val="false"/>
          <w:color w:val="000000"/>
          <w:sz w:val="28"/>
        </w:rPr>
        <w:t>
      ЖОСПАРЛАР:</w:t>
      </w:r>
    </w:p>
    <w:p>
      <w:pPr>
        <w:spacing w:after="0"/>
        <w:ind w:left="0"/>
        <w:jc w:val="both"/>
      </w:pPr>
      <w:r>
        <w:rPr>
          <w:rFonts w:ascii="Times New Roman"/>
          <w:b w:val="false"/>
          <w:i w:val="false"/>
          <w:color w:val="000000"/>
          <w:sz w:val="28"/>
        </w:rPr>
        <w:t>
      Даму 153</w:t>
      </w:r>
    </w:p>
    <w:p>
      <w:pPr>
        <w:spacing w:after="0"/>
        <w:ind w:left="0"/>
        <w:jc w:val="both"/>
      </w:pPr>
      <w:r>
        <w:rPr>
          <w:rFonts w:ascii="Times New Roman"/>
          <w:b w:val="false"/>
          <w:i w:val="false"/>
          <w:color w:val="000000"/>
          <w:sz w:val="28"/>
        </w:rPr>
        <w:t>
      Жұмылдыру жарияланған кезде запастағы азаматтарды хабардар ету 705</w:t>
      </w:r>
    </w:p>
    <w:p>
      <w:pPr>
        <w:spacing w:after="0"/>
        <w:ind w:left="0"/>
        <w:jc w:val="both"/>
      </w:pPr>
      <w:r>
        <w:rPr>
          <w:rFonts w:ascii="Times New Roman"/>
          <w:b w:val="false"/>
          <w:i w:val="false"/>
          <w:color w:val="000000"/>
          <w:sz w:val="28"/>
        </w:rPr>
        <w:t>
      Жұмыскерлердің біліктілігін арттыру бойынша 507</w:t>
      </w:r>
    </w:p>
    <w:p>
      <w:pPr>
        <w:spacing w:after="0"/>
        <w:ind w:left="0"/>
        <w:jc w:val="both"/>
      </w:pPr>
      <w:r>
        <w:rPr>
          <w:rFonts w:ascii="Times New Roman"/>
          <w:b w:val="false"/>
          <w:i w:val="false"/>
          <w:color w:val="000000"/>
          <w:sz w:val="28"/>
        </w:rPr>
        <w:t>
      Қазақстан Республикасының әлеуметтік-экономикалық даму 161</w:t>
      </w:r>
    </w:p>
    <w:p>
      <w:pPr>
        <w:spacing w:after="0"/>
        <w:ind w:left="0"/>
        <w:jc w:val="both"/>
      </w:pPr>
      <w:r>
        <w:rPr>
          <w:rFonts w:ascii="Times New Roman"/>
          <w:b w:val="false"/>
          <w:i w:val="false"/>
          <w:color w:val="000000"/>
          <w:sz w:val="28"/>
        </w:rPr>
        <w:t>
      Мемлекеттік мекемелердің міндеттемелері және төлемдері бойынша қаржыландырудың жеке 195</w:t>
      </w:r>
    </w:p>
    <w:p>
      <w:pPr>
        <w:spacing w:after="0"/>
        <w:ind w:left="0"/>
        <w:jc w:val="both"/>
      </w:pPr>
      <w:r>
        <w:rPr>
          <w:rFonts w:ascii="Times New Roman"/>
          <w:b w:val="false"/>
          <w:i w:val="false"/>
          <w:color w:val="000000"/>
          <w:sz w:val="28"/>
        </w:rPr>
        <w:t>
      Мемлекеттік мекемелермен тауарларды (жұмыстарды, көрсетілетін қызметтерді) сатудан ақша түсімдері мен шығындарының 196</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Перспективалық 164</w:t>
      </w:r>
    </w:p>
    <w:p>
      <w:pPr>
        <w:spacing w:after="0"/>
        <w:ind w:left="0"/>
        <w:jc w:val="both"/>
      </w:pPr>
      <w:r>
        <w:rPr>
          <w:rFonts w:ascii="Times New Roman"/>
          <w:b w:val="false"/>
          <w:i w:val="false"/>
          <w:color w:val="000000"/>
          <w:sz w:val="28"/>
        </w:rPr>
        <w:t>
      Республикалық және коммуналдық мүліктерді жекешелендірудің бағдарламалары 379</w:t>
      </w:r>
    </w:p>
    <w:p>
      <w:pPr>
        <w:spacing w:after="0"/>
        <w:ind w:left="0"/>
        <w:jc w:val="both"/>
      </w:pPr>
      <w:r>
        <w:rPr>
          <w:rFonts w:ascii="Times New Roman"/>
          <w:b w:val="false"/>
          <w:i w:val="false"/>
          <w:color w:val="000000"/>
          <w:sz w:val="28"/>
        </w:rPr>
        <w:t>
      салалық (секторалдық), өңірлік бағдарламаларын, стратегияларын, тұжырымдамаларын іске асыру бойынша іс-шаралар 158</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жылдық 596</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алдын ала жылдық 597</w:t>
      </w:r>
    </w:p>
    <w:p>
      <w:pPr>
        <w:spacing w:after="0"/>
        <w:ind w:left="0"/>
        <w:jc w:val="both"/>
      </w:pPr>
      <w:r>
        <w:rPr>
          <w:rFonts w:ascii="Times New Roman"/>
          <w:b w:val="false"/>
          <w:i w:val="false"/>
          <w:color w:val="000000"/>
          <w:sz w:val="28"/>
        </w:rPr>
        <w:t>
      Төлемдер бойынша түсімдер мен қаржыландырудың жиынтық 191</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712</w:t>
      </w:r>
    </w:p>
    <w:p>
      <w:pPr>
        <w:spacing w:after="0"/>
        <w:ind w:left="0"/>
        <w:jc w:val="both"/>
      </w:pPr>
      <w:r>
        <w:rPr>
          <w:rFonts w:ascii="Times New Roman"/>
          <w:b w:val="false"/>
          <w:i w:val="false"/>
          <w:color w:val="000000"/>
          <w:sz w:val="28"/>
        </w:rPr>
        <w:t>
      Төтенше жағдайлардың, зілзалалардың зардаптарын жою жөніндегі іс-шаралар 175</w:t>
      </w:r>
    </w:p>
    <w:p>
      <w:pPr>
        <w:spacing w:after="0"/>
        <w:ind w:left="0"/>
        <w:jc w:val="both"/>
      </w:pPr>
      <w:r>
        <w:rPr>
          <w:rFonts w:ascii="Times New Roman"/>
          <w:b w:val="false"/>
          <w:i w:val="false"/>
          <w:color w:val="000000"/>
          <w:sz w:val="28"/>
        </w:rPr>
        <w:t>
      Ұйым қызметінің барлық бағыттары бойынша жедел 178</w:t>
      </w:r>
    </w:p>
    <w:p>
      <w:pPr>
        <w:spacing w:after="0"/>
        <w:ind w:left="0"/>
        <w:jc w:val="both"/>
      </w:pPr>
      <w:r>
        <w:rPr>
          <w:rFonts w:ascii="Times New Roman"/>
          <w:b w:val="false"/>
          <w:i w:val="false"/>
          <w:color w:val="000000"/>
          <w:sz w:val="28"/>
        </w:rPr>
        <w:t>
      Ұйымда қол жетімділігі шектелген мәліметтерді қорғау жөніндегі іс-шаралар 116</w:t>
      </w:r>
    </w:p>
    <w:p>
      <w:pPr>
        <w:spacing w:after="0"/>
        <w:ind w:left="0"/>
        <w:jc w:val="both"/>
      </w:pPr>
      <w:r>
        <w:rPr>
          <w:rFonts w:ascii="Times New Roman"/>
          <w:b w:val="false"/>
          <w:i w:val="false"/>
          <w:color w:val="000000"/>
          <w:sz w:val="28"/>
        </w:rPr>
        <w:t>
      Ұйымды орналастыру 660</w:t>
      </w:r>
    </w:p>
    <w:p>
      <w:pPr>
        <w:spacing w:after="0"/>
        <w:ind w:left="0"/>
        <w:jc w:val="both"/>
      </w:pPr>
      <w:r>
        <w:rPr>
          <w:rFonts w:ascii="Times New Roman"/>
          <w:b w:val="false"/>
          <w:i w:val="false"/>
          <w:color w:val="000000"/>
          <w:sz w:val="28"/>
        </w:rPr>
        <w:t>
      Ұйымныңбюджеттікинвестициялықжобаларының 207</w:t>
      </w:r>
    </w:p>
    <w:p>
      <w:pPr>
        <w:spacing w:after="0"/>
        <w:ind w:left="0"/>
        <w:jc w:val="both"/>
      </w:pPr>
      <w:r>
        <w:rPr>
          <w:rFonts w:ascii="Times New Roman"/>
          <w:b w:val="false"/>
          <w:i w:val="false"/>
          <w:color w:val="000000"/>
          <w:sz w:val="28"/>
        </w:rPr>
        <w:t>
      Ұйымның жылдық 172</w:t>
      </w:r>
    </w:p>
    <w:p>
      <w:pPr>
        <w:spacing w:after="0"/>
        <w:ind w:left="0"/>
        <w:jc w:val="both"/>
      </w:pPr>
      <w:r>
        <w:rPr>
          <w:rFonts w:ascii="Times New Roman"/>
          <w:b w:val="false"/>
          <w:i w:val="false"/>
          <w:color w:val="000000"/>
          <w:sz w:val="28"/>
        </w:rPr>
        <w:t>
      Ұйымның қаржылық 200</w:t>
      </w:r>
    </w:p>
    <w:p>
      <w:pPr>
        <w:spacing w:after="0"/>
        <w:ind w:left="0"/>
        <w:jc w:val="both"/>
      </w:pPr>
      <w:r>
        <w:rPr>
          <w:rFonts w:ascii="Times New Roman"/>
          <w:b w:val="false"/>
          <w:i w:val="false"/>
          <w:color w:val="000000"/>
          <w:sz w:val="28"/>
        </w:rPr>
        <w:t>
      Ұйымның құрылымдық бөлімшелерінің 177</w:t>
      </w:r>
    </w:p>
    <w:p>
      <w:pPr>
        <w:spacing w:after="0"/>
        <w:ind w:left="0"/>
        <w:jc w:val="both"/>
      </w:pPr>
      <w:r>
        <w:rPr>
          <w:rFonts w:ascii="Times New Roman"/>
          <w:b w:val="false"/>
          <w:i w:val="false"/>
          <w:color w:val="000000"/>
          <w:sz w:val="28"/>
        </w:rPr>
        <w:t>
      Ұйымның экономикалық және әлеуметтік даму 170</w:t>
      </w:r>
    </w:p>
    <w:p>
      <w:pPr>
        <w:spacing w:after="0"/>
        <w:ind w:left="0"/>
        <w:jc w:val="both"/>
      </w:pPr>
      <w:r>
        <w:rPr>
          <w:rFonts w:ascii="Times New Roman"/>
          <w:b w:val="false"/>
          <w:i w:val="false"/>
          <w:color w:val="000000"/>
          <w:sz w:val="28"/>
        </w:rPr>
        <w:t>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ЖУРНАЛДАР:</w:t>
      </w:r>
    </w:p>
    <w:p>
      <w:pPr>
        <w:spacing w:after="0"/>
        <w:ind w:left="0"/>
        <w:jc w:val="both"/>
      </w:pPr>
      <w:r>
        <w:rPr>
          <w:rFonts w:ascii="Times New Roman"/>
          <w:b w:val="false"/>
          <w:i w:val="false"/>
          <w:color w:val="000000"/>
          <w:sz w:val="28"/>
        </w:rPr>
        <w:t>
      Автоматтандырылған ақпарат жүйесіндегі электрондық тіркеу-бақылау нысандары 122</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Айыппұлдар туралы қаулылардың орындалуын есепке алу 451</w:t>
      </w:r>
    </w:p>
    <w:p>
      <w:pPr>
        <w:spacing w:after="0"/>
        <w:ind w:left="0"/>
        <w:jc w:val="both"/>
      </w:pPr>
      <w:r>
        <w:rPr>
          <w:rFonts w:ascii="Times New Roman"/>
          <w:b w:val="false"/>
          <w:i w:val="false"/>
          <w:color w:val="000000"/>
          <w:sz w:val="28"/>
        </w:rPr>
        <w:t>
      Аккредиттеуден өту туралы құжаттардың берілуін 71</w:t>
      </w:r>
    </w:p>
    <w:p>
      <w:pPr>
        <w:spacing w:after="0"/>
        <w:ind w:left="0"/>
        <w:jc w:val="both"/>
      </w:pPr>
      <w:r>
        <w:rPr>
          <w:rFonts w:ascii="Times New Roman"/>
          <w:b w:val="false"/>
          <w:i w:val="false"/>
          <w:color w:val="000000"/>
          <w:sz w:val="28"/>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88</w:t>
      </w:r>
    </w:p>
    <w:p>
      <w:pPr>
        <w:spacing w:after="0"/>
        <w:ind w:left="0"/>
        <w:jc w:val="both"/>
      </w:pPr>
      <w:r>
        <w:rPr>
          <w:rFonts w:ascii="Times New Roman"/>
          <w:b w:val="false"/>
          <w:i w:val="false"/>
          <w:color w:val="000000"/>
          <w:sz w:val="28"/>
        </w:rPr>
        <w:t>
      Ақпаратты криптографиялық қорғау құралдарын, пайдалану және техникалық құжаттарын және негізгі құжаттарды даналап есепке алу журналдары 142(2)</w:t>
      </w:r>
    </w:p>
    <w:p>
      <w:pPr>
        <w:spacing w:after="0"/>
        <w:ind w:left="0"/>
        <w:jc w:val="both"/>
      </w:pPr>
      <w:r>
        <w:rPr>
          <w:rFonts w:ascii="Times New Roman"/>
          <w:b w:val="false"/>
          <w:i w:val="false"/>
          <w:color w:val="000000"/>
          <w:sz w:val="28"/>
        </w:rPr>
        <w:t>
      Ақпаратты криптографиялық қорғау құралдарына кілттік тасымалдағыштарды беруді 142(5)</w:t>
      </w:r>
    </w:p>
    <w:p>
      <w:pPr>
        <w:spacing w:after="0"/>
        <w:ind w:left="0"/>
        <w:jc w:val="both"/>
      </w:pPr>
      <w:r>
        <w:rPr>
          <w:rFonts w:ascii="Times New Roman"/>
          <w:b w:val="false"/>
          <w:i w:val="false"/>
          <w:color w:val="000000"/>
          <w:sz w:val="28"/>
        </w:rPr>
        <w:t>
      арнайы сиямен толтырылған ұшты автоқаламдарды және басқа да тауарларды 124(1)</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тіркеу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Аудиовизуалды құжаттарды 122(8)</w:t>
      </w:r>
    </w:p>
    <w:p>
      <w:pPr>
        <w:spacing w:after="0"/>
        <w:ind w:left="0"/>
        <w:jc w:val="both"/>
      </w:pPr>
      <w:r>
        <w:rPr>
          <w:rFonts w:ascii="Times New Roman"/>
          <w:b w:val="false"/>
          <w:i w:val="false"/>
          <w:color w:val="000000"/>
          <w:sz w:val="28"/>
        </w:rPr>
        <w:t>
      Әскери есепке жататын тұлғаларды тіркеу 491(4)</w:t>
      </w:r>
    </w:p>
    <w:p>
      <w:pPr>
        <w:spacing w:after="0"/>
        <w:ind w:left="0"/>
        <w:jc w:val="both"/>
      </w:pPr>
      <w:r>
        <w:rPr>
          <w:rFonts w:ascii="Times New Roman"/>
          <w:b w:val="false"/>
          <w:i w:val="false"/>
          <w:color w:val="000000"/>
          <w:sz w:val="28"/>
        </w:rPr>
        <w:t>
      Әскери есептілік және запастағы азаматтарды брондаудың жай-күйін тексеру 488</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Біліктілік санатының берілгендігі туралы дипломдарды, куәліктерді беруді 499</w:t>
      </w:r>
    </w:p>
    <w:p>
      <w:pPr>
        <w:spacing w:after="0"/>
        <w:ind w:left="0"/>
        <w:jc w:val="both"/>
      </w:pPr>
      <w:r>
        <w:rPr>
          <w:rFonts w:ascii="Times New Roman"/>
          <w:b w:val="false"/>
          <w:i w:val="false"/>
          <w:color w:val="000000"/>
          <w:sz w:val="28"/>
        </w:rPr>
        <w:t>
      Визаларды беруді 541</w:t>
      </w:r>
    </w:p>
    <w:p>
      <w:pPr>
        <w:spacing w:after="0"/>
        <w:ind w:left="0"/>
        <w:jc w:val="both"/>
      </w:pPr>
      <w:r>
        <w:rPr>
          <w:rFonts w:ascii="Times New Roman"/>
          <w:b w:val="false"/>
          <w:i w:val="false"/>
          <w:color w:val="000000"/>
          <w:sz w:val="28"/>
        </w:rPr>
        <w:t>
      Деректер базасын көшірмелеуді 142(6)</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688</w:t>
      </w:r>
    </w:p>
    <w:p>
      <w:pPr>
        <w:spacing w:after="0"/>
        <w:ind w:left="0"/>
        <w:jc w:val="both"/>
      </w:pPr>
      <w:r>
        <w:rPr>
          <w:rFonts w:ascii="Times New Roman"/>
          <w:b w:val="false"/>
          <w:i w:val="false"/>
          <w:color w:val="000000"/>
          <w:sz w:val="28"/>
        </w:rPr>
        <w:t>
      еңбек кітапшалары мен олардың қосымша беттерін беруді 491(3)</w:t>
      </w:r>
    </w:p>
    <w:p>
      <w:pPr>
        <w:spacing w:after="0"/>
        <w:ind w:left="0"/>
        <w:jc w:val="both"/>
      </w:pPr>
      <w:r>
        <w:rPr>
          <w:rFonts w:ascii="Times New Roman"/>
          <w:b w:val="false"/>
          <w:i w:val="false"/>
          <w:color w:val="000000"/>
          <w:sz w:val="28"/>
        </w:rPr>
        <w:t>
      Еңбек қызметіне байланысты жазатайым оқиғаларды және өндірісте денсаулығына келтірілген өзге де зақымдарды тіркеу 447</w:t>
      </w:r>
    </w:p>
    <w:p>
      <w:pPr>
        <w:spacing w:after="0"/>
        <w:ind w:left="0"/>
        <w:jc w:val="both"/>
      </w:pPr>
      <w:r>
        <w:rPr>
          <w:rFonts w:ascii="Times New Roman"/>
          <w:b w:val="false"/>
          <w:i w:val="false"/>
          <w:color w:val="000000"/>
          <w:sz w:val="28"/>
        </w:rPr>
        <w:t>
      Еңбеккежарамсыздықпарақтарынтіркеу 742</w:t>
      </w:r>
    </w:p>
    <w:p>
      <w:pPr>
        <w:spacing w:after="0"/>
        <w:ind w:left="0"/>
        <w:jc w:val="both"/>
      </w:pPr>
      <w:r>
        <w:rPr>
          <w:rFonts w:ascii="Times New Roman"/>
          <w:b w:val="false"/>
          <w:i w:val="false"/>
          <w:color w:val="000000"/>
          <w:sz w:val="28"/>
        </w:rPr>
        <w:t>
      Жалақы, еңбек өтілі, жұмыс орны туралы анықтамалар беруді 491(4)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келісімдерін тіркеу 491(2)</w:t>
      </w:r>
    </w:p>
    <w:p>
      <w:pPr>
        <w:spacing w:after="0"/>
        <w:ind w:left="0"/>
        <w:jc w:val="both"/>
      </w:pPr>
      <w:r>
        <w:rPr>
          <w:rFonts w:ascii="Times New Roman"/>
          <w:b w:val="false"/>
          <w:i w:val="false"/>
          <w:color w:val="000000"/>
          <w:sz w:val="28"/>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 124(4)</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Жолданатын статистикалық деректерді есепке алу 359</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тіркеу 689</w:t>
      </w:r>
    </w:p>
    <w:p>
      <w:pPr>
        <w:spacing w:after="0"/>
        <w:ind w:left="0"/>
        <w:jc w:val="both"/>
      </w:pPr>
      <w:r>
        <w:rPr>
          <w:rFonts w:ascii="Times New Roman"/>
          <w:b w:val="false"/>
          <w:i w:val="false"/>
          <w:color w:val="000000"/>
          <w:sz w:val="28"/>
        </w:rPr>
        <w:t>
      Журналдарды, картотекаларды және өндіріспен аяқталған істерді, басшылыққа қол қою үшін алынған құжаттарды есепке алу және адресаттарға тарату 133</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бітіргендігі туралы куәліктерді беруді 518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28</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684</w:t>
      </w:r>
    </w:p>
    <w:p>
      <w:pPr>
        <w:spacing w:after="0"/>
        <w:ind w:left="0"/>
        <w:jc w:val="both"/>
      </w:pPr>
      <w:r>
        <w:rPr>
          <w:rFonts w:ascii="Times New Roman"/>
          <w:b w:val="false"/>
          <w:i w:val="false"/>
          <w:color w:val="000000"/>
          <w:sz w:val="28"/>
        </w:rPr>
        <w:t>
      Көлік құралдарының техникалық жағдайы және көлік құралдарын есептен шығару туралы 124(3)</w:t>
      </w:r>
    </w:p>
    <w:p>
      <w:pPr>
        <w:spacing w:after="0"/>
        <w:ind w:left="0"/>
        <w:jc w:val="both"/>
      </w:pPr>
      <w:r>
        <w:rPr>
          <w:rFonts w:ascii="Times New Roman"/>
          <w:b w:val="false"/>
          <w:i w:val="false"/>
          <w:color w:val="000000"/>
          <w:sz w:val="28"/>
        </w:rPr>
        <w:t>
      Көрмелер бойынша экскурсиялар өткізуді есепке алу 578</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мөрлер мен мөртабандарды және арнайы мөрқалып бояуларын 124(2)</w:t>
      </w:r>
    </w:p>
    <w:p>
      <w:pPr>
        <w:spacing w:after="0"/>
        <w:ind w:left="0"/>
        <w:jc w:val="both"/>
      </w:pPr>
      <w:r>
        <w:rPr>
          <w:rFonts w:ascii="Times New Roman"/>
          <w:b w:val="false"/>
          <w:i w:val="false"/>
          <w:color w:val="000000"/>
          <w:sz w:val="28"/>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 491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445(1)</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445(3)</w:t>
      </w:r>
    </w:p>
    <w:p>
      <w:pPr>
        <w:spacing w:after="0"/>
        <w:ind w:left="0"/>
        <w:jc w:val="both"/>
      </w:pPr>
      <w:r>
        <w:rPr>
          <w:rFonts w:ascii="Times New Roman"/>
          <w:b w:val="false"/>
          <w:i w:val="false"/>
          <w:color w:val="000000"/>
          <w:sz w:val="28"/>
        </w:rPr>
        <w:t>
      Қауіпсіздік техникасы бойынша нұсқаулықты 445</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119</w:t>
      </w:r>
    </w:p>
    <w:p>
      <w:pPr>
        <w:spacing w:after="0"/>
        <w:ind w:left="0"/>
        <w:jc w:val="both"/>
      </w:pPr>
      <w:r>
        <w:rPr>
          <w:rFonts w:ascii="Times New Roman"/>
          <w:b w:val="false"/>
          <w:i w:val="false"/>
          <w:color w:val="000000"/>
          <w:sz w:val="28"/>
        </w:rPr>
        <w:t>
      Құжаттардың орындалуын 122(6)</w:t>
      </w:r>
    </w:p>
    <w:p>
      <w:pPr>
        <w:spacing w:after="0"/>
        <w:ind w:left="0"/>
        <w:jc w:val="both"/>
      </w:pPr>
      <w:r>
        <w:rPr>
          <w:rFonts w:ascii="Times New Roman"/>
          <w:b w:val="false"/>
          <w:i w:val="false"/>
          <w:color w:val="000000"/>
          <w:sz w:val="28"/>
        </w:rPr>
        <w:t>
      Құпия құжаттардың (бұйымдардың) жоғалуын және құпия мәліметтердің жойылу фактілерін есепке алу 132</w:t>
      </w:r>
    </w:p>
    <w:p>
      <w:pPr>
        <w:spacing w:after="0"/>
        <w:ind w:left="0"/>
        <w:jc w:val="both"/>
      </w:pPr>
      <w:r>
        <w:rPr>
          <w:rFonts w:ascii="Times New Roman"/>
          <w:b w:val="false"/>
          <w:i w:val="false"/>
          <w:color w:val="000000"/>
          <w:sz w:val="28"/>
        </w:rPr>
        <w:t>
      Құпия сипаттағы мәліметі бар құжаттардың даналарын 152 (1)</w:t>
      </w:r>
    </w:p>
    <w:p>
      <w:pPr>
        <w:spacing w:after="0"/>
        <w:ind w:left="0"/>
        <w:jc w:val="both"/>
      </w:pPr>
      <w:r>
        <w:rPr>
          <w:rFonts w:ascii="Times New Roman"/>
          <w:b w:val="false"/>
          <w:i w:val="false"/>
          <w:color w:val="000000"/>
          <w:sz w:val="28"/>
        </w:rPr>
        <w:t>
      Құпия сипаттағы мәліметі бар электрондық тасымалдағыштарды 152 (2)</w:t>
      </w:r>
    </w:p>
    <w:p>
      <w:pPr>
        <w:spacing w:after="0"/>
        <w:ind w:left="0"/>
        <w:jc w:val="both"/>
      </w:pPr>
      <w:r>
        <w:rPr>
          <w:rFonts w:ascii="Times New Roman"/>
          <w:b w:val="false"/>
          <w:i w:val="false"/>
          <w:color w:val="000000"/>
          <w:sz w:val="28"/>
        </w:rPr>
        <w:t>
      Машиналық ақпарат тасымалдағыштарды есепке алу 134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520</w:t>
      </w:r>
    </w:p>
    <w:p>
      <w:pPr>
        <w:spacing w:after="0"/>
        <w:ind w:left="0"/>
        <w:jc w:val="both"/>
      </w:pPr>
      <w:r>
        <w:rPr>
          <w:rFonts w:ascii="Times New Roman"/>
          <w:b w:val="false"/>
          <w:i w:val="false"/>
          <w:color w:val="000000"/>
          <w:sz w:val="28"/>
        </w:rPr>
        <w:t>
      Мемлекеттік құпияларды құрайтын мәліметтерді пайдалана отырып, бірлескен және басқа да жұмыстарды жүргізуге арналған шарттарды есепке алу 135</w:t>
      </w:r>
    </w:p>
    <w:p>
      <w:pPr>
        <w:spacing w:after="0"/>
        <w:ind w:left="0"/>
        <w:jc w:val="both"/>
      </w:pPr>
      <w:r>
        <w:rPr>
          <w:rFonts w:ascii="Times New Roman"/>
          <w:b w:val="false"/>
          <w:i w:val="false"/>
          <w:color w:val="000000"/>
          <w:sz w:val="28"/>
        </w:rPr>
        <w:t>
      Мүліктіжекешелендірудітіркеу 383</w:t>
      </w:r>
    </w:p>
    <w:p>
      <w:pPr>
        <w:spacing w:after="0"/>
        <w:ind w:left="0"/>
        <w:jc w:val="both"/>
      </w:pPr>
      <w:r>
        <w:rPr>
          <w:rFonts w:ascii="Times New Roman"/>
          <w:b w:val="false"/>
          <w:i w:val="false"/>
          <w:color w:val="000000"/>
          <w:sz w:val="28"/>
        </w:rPr>
        <w:t>
      Мүліктіжекешелендіруді тіркеу 383</w:t>
      </w:r>
    </w:p>
    <w:p>
      <w:pPr>
        <w:spacing w:after="0"/>
        <w:ind w:left="0"/>
        <w:jc w:val="both"/>
      </w:pPr>
      <w:r>
        <w:rPr>
          <w:rFonts w:ascii="Times New Roman"/>
          <w:b w:val="false"/>
          <w:i w:val="false"/>
          <w:color w:val="000000"/>
          <w:sz w:val="28"/>
        </w:rPr>
        <w:t>
      Өрт қауіпсіздігі бойынша нұсқаулықты тіркеу 708</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723</w:t>
      </w:r>
    </w:p>
    <w:p>
      <w:pPr>
        <w:spacing w:after="0"/>
        <w:ind w:left="0"/>
        <w:jc w:val="both"/>
      </w:pPr>
      <w:r>
        <w:rPr>
          <w:rFonts w:ascii="Times New Roman"/>
          <w:b w:val="false"/>
          <w:i w:val="false"/>
          <w:color w:val="000000"/>
          <w:sz w:val="28"/>
        </w:rPr>
        <w:t>
      Санитарлық-гигиеналық нормалар мен қағидаларды бұзғаны үшін әкімшілік жазаларды тіркеу 452</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610</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122(7)</w:t>
      </w:r>
    </w:p>
    <w:p>
      <w:pPr>
        <w:spacing w:after="0"/>
        <w:ind w:left="0"/>
        <w:jc w:val="both"/>
      </w:pPr>
      <w:r>
        <w:rPr>
          <w:rFonts w:ascii="Times New Roman"/>
          <w:b w:val="false"/>
          <w:i w:val="false"/>
          <w:color w:val="000000"/>
          <w:sz w:val="28"/>
        </w:rPr>
        <w:t>
      Температура мен ылғалдықты өлшеу приборларының көрсеткіштерін тіркеуді 142 (4)</w:t>
      </w:r>
    </w:p>
    <w:p>
      <w:pPr>
        <w:spacing w:after="0"/>
        <w:ind w:left="0"/>
        <w:jc w:val="both"/>
      </w:pPr>
      <w:r>
        <w:rPr>
          <w:rFonts w:ascii="Times New Roman"/>
          <w:b w:val="false"/>
          <w:i w:val="false"/>
          <w:color w:val="000000"/>
          <w:sz w:val="28"/>
        </w:rPr>
        <w:t>
      Тұрғын үй қоры 755</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635</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668</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122(4)</w:t>
      </w:r>
    </w:p>
    <w:p>
      <w:pPr>
        <w:spacing w:after="0"/>
        <w:ind w:left="0"/>
        <w:jc w:val="both"/>
      </w:pPr>
      <w:r>
        <w:rPr>
          <w:rFonts w:ascii="Times New Roman"/>
          <w:b w:val="false"/>
          <w:i w:val="false"/>
          <w:color w:val="000000"/>
          <w:sz w:val="28"/>
        </w:rPr>
        <w:t>
      Ұйымға халықаралық ұйым өкілдерінің келуін есепке алу 547</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682</w:t>
      </w:r>
    </w:p>
    <w:p>
      <w:pPr>
        <w:spacing w:after="0"/>
        <w:ind w:left="0"/>
        <w:jc w:val="both"/>
      </w:pPr>
      <w:r>
        <w:rPr>
          <w:rFonts w:ascii="Times New Roman"/>
          <w:b w:val="false"/>
          <w:i w:val="false"/>
          <w:color w:val="000000"/>
          <w:sz w:val="28"/>
        </w:rPr>
        <w:t>
      Істерді уақытша пайдалануға беруді 142(3)</w:t>
      </w:r>
    </w:p>
    <w:p>
      <w:pPr>
        <w:spacing w:after="0"/>
        <w:ind w:left="0"/>
        <w:jc w:val="both"/>
      </w:pPr>
      <w:r>
        <w:rPr>
          <w:rFonts w:ascii="Times New Roman"/>
          <w:b w:val="false"/>
          <w:i w:val="false"/>
          <w:color w:val="000000"/>
          <w:sz w:val="28"/>
        </w:rPr>
        <w:t>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 142 (1)</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курстық және бақылау 504</w:t>
      </w:r>
    </w:p>
    <w:p>
      <w:pPr>
        <w:spacing w:after="0"/>
        <w:ind w:left="0"/>
        <w:jc w:val="both"/>
      </w:pPr>
      <w:r>
        <w:rPr>
          <w:rFonts w:ascii="Times New Roman"/>
          <w:b w:val="false"/>
          <w:i w:val="false"/>
          <w:color w:val="000000"/>
          <w:sz w:val="28"/>
        </w:rPr>
        <w:t>
      ЗАҢДАР:</w:t>
      </w:r>
    </w:p>
    <w:p>
      <w:pPr>
        <w:spacing w:after="0"/>
        <w:ind w:left="0"/>
        <w:jc w:val="both"/>
      </w:pPr>
      <w:r>
        <w:rPr>
          <w:rFonts w:ascii="Times New Roman"/>
          <w:b w:val="false"/>
          <w:i w:val="false"/>
          <w:color w:val="000000"/>
          <w:sz w:val="28"/>
        </w:rPr>
        <w:t>
      Конституциялық 1</w:t>
      </w:r>
    </w:p>
    <w:p>
      <w:pPr>
        <w:spacing w:after="0"/>
        <w:ind w:left="0"/>
        <w:jc w:val="both"/>
      </w:pPr>
      <w:r>
        <w:rPr>
          <w:rFonts w:ascii="Times New Roman"/>
          <w:b w:val="false"/>
          <w:i w:val="false"/>
          <w:color w:val="000000"/>
          <w:sz w:val="28"/>
        </w:rPr>
        <w:t>
      Өткізілетін орында, ұсынылатын ұйымда 174</w:t>
      </w:r>
    </w:p>
    <w:p>
      <w:pPr>
        <w:spacing w:after="0"/>
        <w:ind w:left="0"/>
        <w:jc w:val="both"/>
      </w:pPr>
      <w:r>
        <w:rPr>
          <w:rFonts w:ascii="Times New Roman"/>
          <w:b w:val="false"/>
          <w:i w:val="false"/>
          <w:color w:val="000000"/>
          <w:sz w:val="28"/>
        </w:rPr>
        <w:t>
      шоғырландырылған 1</w:t>
      </w:r>
    </w:p>
    <w:p>
      <w:pPr>
        <w:spacing w:after="0"/>
        <w:ind w:left="0"/>
        <w:jc w:val="both"/>
      </w:pPr>
      <w:r>
        <w:rPr>
          <w:rFonts w:ascii="Times New Roman"/>
          <w:b w:val="false"/>
          <w:i w:val="false"/>
          <w:color w:val="000000"/>
          <w:sz w:val="28"/>
        </w:rPr>
        <w:t>
      КАДАСТРЫ:</w:t>
      </w:r>
    </w:p>
    <w:p>
      <w:pPr>
        <w:spacing w:after="0"/>
        <w:ind w:left="0"/>
        <w:jc w:val="both"/>
      </w:pPr>
      <w:r>
        <w:rPr>
          <w:rFonts w:ascii="Times New Roman"/>
          <w:b w:val="false"/>
          <w:i w:val="false"/>
          <w:color w:val="000000"/>
          <w:sz w:val="28"/>
        </w:rPr>
        <w:t>
      Жылжымайтын мүліктің, табиғи ресурстардың, топырақтың балдық картасы және жылжымайтын мүліктің құндылық деңгейін растайтын құжаттар 362</w:t>
      </w:r>
    </w:p>
    <w:p>
      <w:pPr>
        <w:spacing w:after="0"/>
        <w:ind w:left="0"/>
        <w:jc w:val="both"/>
      </w:pPr>
      <w:r>
        <w:rPr>
          <w:rFonts w:ascii="Times New Roman"/>
          <w:b w:val="false"/>
          <w:i w:val="false"/>
          <w:color w:val="000000"/>
          <w:sz w:val="28"/>
        </w:rPr>
        <w:t>
      КАРТОТЕКАЛАР:</w:t>
      </w:r>
    </w:p>
    <w:p>
      <w:pPr>
        <w:spacing w:after="0"/>
        <w:ind w:left="0"/>
        <w:jc w:val="both"/>
      </w:pPr>
      <w:r>
        <w:rPr>
          <w:rFonts w:ascii="Times New Roman"/>
          <w:b w:val="false"/>
          <w:i w:val="false"/>
          <w:color w:val="000000"/>
          <w:sz w:val="28"/>
        </w:rPr>
        <w:t>
      Байланыс құралдарын есепке алу 701</w:t>
      </w:r>
    </w:p>
    <w:p>
      <w:pPr>
        <w:spacing w:after="0"/>
        <w:ind w:left="0"/>
        <w:jc w:val="both"/>
      </w:pPr>
      <w:r>
        <w:rPr>
          <w:rFonts w:ascii="Times New Roman"/>
          <w:b w:val="false"/>
          <w:i w:val="false"/>
          <w:color w:val="000000"/>
          <w:sz w:val="28"/>
        </w:rPr>
        <w:t>
      КАРТОЧКАЛАР:</w:t>
      </w:r>
    </w:p>
    <w:p>
      <w:pPr>
        <w:spacing w:after="0"/>
        <w:ind w:left="0"/>
        <w:jc w:val="both"/>
      </w:pPr>
      <w:r>
        <w:rPr>
          <w:rFonts w:ascii="Times New Roman"/>
          <w:b w:val="false"/>
          <w:i w:val="false"/>
          <w:color w:val="000000"/>
          <w:sz w:val="28"/>
        </w:rPr>
        <w:t>
      Аудиовизуалды құжаттарды 122 (8)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491(5)</w:t>
      </w:r>
    </w:p>
    <w:p>
      <w:pPr>
        <w:spacing w:after="0"/>
        <w:ind w:left="0"/>
        <w:jc w:val="both"/>
      </w:pPr>
      <w:r>
        <w:rPr>
          <w:rFonts w:ascii="Times New Roman"/>
          <w:b w:val="false"/>
          <w:i w:val="false"/>
          <w:color w:val="000000"/>
          <w:sz w:val="28"/>
        </w:rPr>
        <w:t>
      Жалақы, еңбек өтілі, жұмыс орны туралы 491(4)</w:t>
      </w:r>
    </w:p>
    <w:p>
      <w:pPr>
        <w:spacing w:after="0"/>
        <w:ind w:left="0"/>
        <w:jc w:val="both"/>
      </w:pPr>
      <w:r>
        <w:rPr>
          <w:rFonts w:ascii="Times New Roman"/>
          <w:b w:val="false"/>
          <w:i w:val="false"/>
          <w:color w:val="000000"/>
          <w:sz w:val="28"/>
        </w:rPr>
        <w:t>
      жеке 469</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 491(2)</w:t>
      </w:r>
    </w:p>
    <w:p>
      <w:pPr>
        <w:spacing w:after="0"/>
        <w:ind w:left="0"/>
        <w:jc w:val="both"/>
      </w:pPr>
      <w:r>
        <w:rPr>
          <w:rFonts w:ascii="Times New Roman"/>
          <w:b w:val="false"/>
          <w:i w:val="false"/>
          <w:color w:val="000000"/>
          <w:sz w:val="28"/>
        </w:rPr>
        <w:t>
      Жинақтаушы зейнетақы қорына, бірыңғай жинақтаушы зейнет ақы қорына міндетті зейнетақы жарналарын, міндетті кәсіби зейнет ақы жарналарын аударуды 736</w:t>
      </w:r>
    </w:p>
    <w:p>
      <w:pPr>
        <w:spacing w:after="0"/>
        <w:ind w:left="0"/>
        <w:jc w:val="both"/>
      </w:pPr>
      <w:r>
        <w:rPr>
          <w:rFonts w:ascii="Times New Roman"/>
          <w:b w:val="false"/>
          <w:i w:val="false"/>
          <w:color w:val="000000"/>
          <w:sz w:val="28"/>
        </w:rPr>
        <w:t>
      Жұмыскерлердіқабылдауды, ауыстыруды, босатуды 491 (1)</w:t>
      </w:r>
    </w:p>
    <w:p>
      <w:pPr>
        <w:spacing w:after="0"/>
        <w:ind w:left="0"/>
        <w:jc w:val="both"/>
      </w:pPr>
      <w:r>
        <w:rPr>
          <w:rFonts w:ascii="Times New Roman"/>
          <w:b w:val="false"/>
          <w:i w:val="false"/>
          <w:color w:val="000000"/>
          <w:sz w:val="28"/>
        </w:rPr>
        <w:t>
      Кәмелетке толмаған балаларға тұрғын үй алаңдарын бекітуді 767</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і 726</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Міндетті әлеуметтік аударымдарды 737</w:t>
      </w:r>
    </w:p>
    <w:p>
      <w:pPr>
        <w:spacing w:after="0"/>
        <w:ind w:left="0"/>
        <w:jc w:val="both"/>
      </w:pPr>
      <w:r>
        <w:rPr>
          <w:rFonts w:ascii="Times New Roman"/>
          <w:b w:val="false"/>
          <w:i w:val="false"/>
          <w:color w:val="000000"/>
          <w:sz w:val="28"/>
        </w:rPr>
        <w:t>
      Міндетті әлеуметтік медициналық сақтандыру жарналарын 738</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Ұйымға халықаралық ұйым өкілдерінің келуін 547</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ҚАУЛЫЛАР: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Қазақстан Республикасы Парламенті Сенаты мен Мәжілісінің 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КВИТАНЦИЯЛАР:</w:t>
      </w:r>
    </w:p>
    <w:p>
      <w:pPr>
        <w:spacing w:after="0"/>
        <w:ind w:left="0"/>
        <w:jc w:val="both"/>
      </w:pPr>
      <w:r>
        <w:rPr>
          <w:rFonts w:ascii="Times New Roman"/>
          <w:b w:val="false"/>
          <w:i w:val="false"/>
          <w:color w:val="000000"/>
          <w:sz w:val="28"/>
        </w:rPr>
        <w:t>
      Заңды тұлғаларды мемлекеттік (есептік) тіркеу (қайта тіркеу), заңды тұлғаларды, оның филиалдарын (өкiлдiктерін) есептiк тiркегенi үшін бюджетке тіркеу алымы 39</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Ақпараттық алмасу 591</w:t>
      </w:r>
    </w:p>
    <w:p>
      <w:pPr>
        <w:spacing w:after="0"/>
        <w:ind w:left="0"/>
        <w:jc w:val="both"/>
      </w:pPr>
      <w:r>
        <w:rPr>
          <w:rFonts w:ascii="Times New Roman"/>
          <w:b w:val="false"/>
          <w:i w:val="false"/>
          <w:color w:val="000000"/>
          <w:sz w:val="28"/>
        </w:rPr>
        <w:t>
      Ақпараттық қызмет көрсету, ауыстыру 573</w:t>
      </w:r>
    </w:p>
    <w:p>
      <w:pPr>
        <w:spacing w:after="0"/>
        <w:ind w:left="0"/>
        <w:jc w:val="both"/>
      </w:pPr>
      <w:r>
        <w:rPr>
          <w:rFonts w:ascii="Times New Roman"/>
          <w:b w:val="false"/>
          <w:i w:val="false"/>
          <w:color w:val="000000"/>
          <w:sz w:val="28"/>
        </w:rPr>
        <w:t>
      алу және беруді қабылдау 396</w:t>
      </w:r>
    </w:p>
    <w:p>
      <w:pPr>
        <w:spacing w:after="0"/>
        <w:ind w:left="0"/>
        <w:jc w:val="both"/>
      </w:pPr>
      <w:r>
        <w:rPr>
          <w:rFonts w:ascii="Times New Roman"/>
          <w:b w:val="false"/>
          <w:i w:val="false"/>
          <w:color w:val="000000"/>
          <w:sz w:val="28"/>
        </w:rPr>
        <w:t>
      Әлеуметтік әріптестік тараптары арасында жасалатын 410</w:t>
      </w:r>
    </w:p>
    <w:p>
      <w:pPr>
        <w:spacing w:after="0"/>
        <w:ind w:left="0"/>
        <w:jc w:val="both"/>
      </w:pPr>
      <w:r>
        <w:rPr>
          <w:rFonts w:ascii="Times New Roman"/>
          <w:b w:val="false"/>
          <w:i w:val="false"/>
          <w:color w:val="000000"/>
          <w:sz w:val="28"/>
        </w:rPr>
        <w:t>
      Жұмыстарды қабылдау туралы құжаттар 343</w:t>
      </w:r>
    </w:p>
    <w:p>
      <w:pPr>
        <w:spacing w:after="0"/>
        <w:ind w:left="0"/>
        <w:jc w:val="both"/>
      </w:pPr>
      <w:r>
        <w:rPr>
          <w:rFonts w:ascii="Times New Roman"/>
          <w:b w:val="false"/>
          <w:i w:val="false"/>
          <w:color w:val="000000"/>
          <w:sz w:val="28"/>
        </w:rPr>
        <w:t>
      Заңгерлік қызметтер көрсету туралы шарттар 104</w:t>
      </w:r>
    </w:p>
    <w:p>
      <w:pPr>
        <w:spacing w:after="0"/>
        <w:ind w:left="0"/>
        <w:jc w:val="both"/>
      </w:pPr>
      <w:r>
        <w:rPr>
          <w:rFonts w:ascii="Times New Roman"/>
          <w:b w:val="false"/>
          <w:i w:val="false"/>
          <w:color w:val="000000"/>
          <w:sz w:val="28"/>
        </w:rPr>
        <w:t>
      Келісімдер:</w:t>
      </w:r>
    </w:p>
    <w:p>
      <w:pPr>
        <w:spacing w:after="0"/>
        <w:ind w:left="0"/>
        <w:jc w:val="both"/>
      </w:pPr>
      <w:r>
        <w:rPr>
          <w:rFonts w:ascii="Times New Roman"/>
          <w:b w:val="false"/>
          <w:i w:val="false"/>
          <w:color w:val="000000"/>
          <w:sz w:val="28"/>
        </w:rPr>
        <w:t>
      Ниет-шарттар бойынша келіспеушілік хаттамалары 330</w:t>
      </w:r>
    </w:p>
    <w:p>
      <w:pPr>
        <w:spacing w:after="0"/>
        <w:ind w:left="0"/>
        <w:jc w:val="both"/>
      </w:pPr>
      <w:r>
        <w:rPr>
          <w:rFonts w:ascii="Times New Roman"/>
          <w:b w:val="false"/>
          <w:i w:val="false"/>
          <w:color w:val="000000"/>
          <w:sz w:val="28"/>
        </w:rPr>
        <w:t>
      Өндірушілер мен жеткізушілердің арасындағы бағалық 184</w:t>
      </w:r>
    </w:p>
    <w:p>
      <w:pPr>
        <w:spacing w:after="0"/>
        <w:ind w:left="0"/>
        <w:jc w:val="both"/>
      </w:pPr>
      <w:r>
        <w:rPr>
          <w:rFonts w:ascii="Times New Roman"/>
          <w:b w:val="false"/>
          <w:i w:val="false"/>
          <w:color w:val="000000"/>
          <w:sz w:val="28"/>
        </w:rPr>
        <w:t>
      Шарттар 329</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КЕПІЛДІКТЕР:</w:t>
      </w:r>
    </w:p>
    <w:p>
      <w:pPr>
        <w:spacing w:after="0"/>
        <w:ind w:left="0"/>
        <w:jc w:val="both"/>
      </w:pPr>
      <w:r>
        <w:rPr>
          <w:rFonts w:ascii="Times New Roman"/>
          <w:b w:val="false"/>
          <w:i w:val="false"/>
          <w:color w:val="000000"/>
          <w:sz w:val="28"/>
        </w:rPr>
        <w:t>
      Сатып алу туралы шарттардың орындалуын қамтамасыз ету туралы банктік 618</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Аттестаттауданөткізу, біліктіліктібелгілеу 500</w:t>
      </w:r>
    </w:p>
    <w:p>
      <w:pPr>
        <w:spacing w:after="0"/>
        <w:ind w:left="0"/>
        <w:jc w:val="both"/>
      </w:pPr>
      <w:r>
        <w:rPr>
          <w:rFonts w:ascii="Times New Roman"/>
          <w:b w:val="false"/>
          <w:i w:val="false"/>
          <w:color w:val="000000"/>
          <w:sz w:val="28"/>
        </w:rPr>
        <w:t>
      Еңбек демалысын беру 489</w:t>
      </w:r>
    </w:p>
    <w:p>
      <w:pPr>
        <w:spacing w:after="0"/>
        <w:ind w:left="0"/>
        <w:jc w:val="both"/>
      </w:pPr>
      <w:r>
        <w:rPr>
          <w:rFonts w:ascii="Times New Roman"/>
          <w:b w:val="false"/>
          <w:i w:val="false"/>
          <w:color w:val="000000"/>
          <w:sz w:val="28"/>
        </w:rPr>
        <w:t>
      Сапарлар 543</w:t>
      </w:r>
    </w:p>
    <w:p>
      <w:pPr>
        <w:spacing w:after="0"/>
        <w:ind w:left="0"/>
        <w:jc w:val="both"/>
      </w:pPr>
      <w:r>
        <w:rPr>
          <w:rFonts w:ascii="Times New Roman"/>
          <w:b w:val="false"/>
          <w:i w:val="false"/>
          <w:color w:val="000000"/>
          <w:sz w:val="28"/>
        </w:rPr>
        <w:t>
      Ұйымдарбойыншакезекшілердің 720</w:t>
      </w:r>
    </w:p>
    <w:p>
      <w:pPr>
        <w:spacing w:after="0"/>
        <w:ind w:left="0"/>
        <w:jc w:val="both"/>
      </w:pPr>
      <w:r>
        <w:rPr>
          <w:rFonts w:ascii="Times New Roman"/>
          <w:b w:val="false"/>
          <w:i w:val="false"/>
          <w:color w:val="000000"/>
          <w:sz w:val="28"/>
        </w:rPr>
        <w:t>
      КЕСТЕЛЕР:</w:t>
      </w:r>
    </w:p>
    <w:p>
      <w:pPr>
        <w:spacing w:after="0"/>
        <w:ind w:left="0"/>
        <w:jc w:val="both"/>
      </w:pPr>
      <w:r>
        <w:rPr>
          <w:rFonts w:ascii="Times New Roman"/>
          <w:b w:val="false"/>
          <w:i w:val="false"/>
          <w:color w:val="000000"/>
          <w:sz w:val="28"/>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 271</w:t>
      </w:r>
    </w:p>
    <w:p>
      <w:pPr>
        <w:spacing w:after="0"/>
        <w:ind w:left="0"/>
        <w:jc w:val="both"/>
      </w:pPr>
      <w:r>
        <w:rPr>
          <w:rFonts w:ascii="Times New Roman"/>
          <w:b w:val="false"/>
          <w:i w:val="false"/>
          <w:color w:val="000000"/>
          <w:sz w:val="28"/>
        </w:rPr>
        <w:t>
      Мемлекеттік қаржыландырудың статистикасы жөніндегі есептер, мәліметтер және кестелер 351</w:t>
      </w:r>
    </w:p>
    <w:p>
      <w:pPr>
        <w:spacing w:after="0"/>
        <w:ind w:left="0"/>
        <w:jc w:val="both"/>
      </w:pPr>
      <w:r>
        <w:rPr>
          <w:rFonts w:ascii="Times New Roman"/>
          <w:b w:val="false"/>
          <w:i w:val="false"/>
          <w:color w:val="000000"/>
          <w:sz w:val="28"/>
        </w:rPr>
        <w:t>
      Статистикалық есептер, қызметтің барлық негізгі (бейінді) бағыттары мен түрлері бойынша статистикалық мәліметтермен кестелер, олардың құжаттары 353</w:t>
      </w:r>
    </w:p>
    <w:p>
      <w:pPr>
        <w:spacing w:after="0"/>
        <w:ind w:left="0"/>
        <w:jc w:val="both"/>
      </w:pPr>
      <w:r>
        <w:rPr>
          <w:rFonts w:ascii="Times New Roman"/>
          <w:b w:val="false"/>
          <w:i w:val="false"/>
          <w:color w:val="000000"/>
          <w:sz w:val="28"/>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220</w:t>
      </w:r>
    </w:p>
    <w:p>
      <w:pPr>
        <w:spacing w:after="0"/>
        <w:ind w:left="0"/>
        <w:jc w:val="both"/>
      </w:pPr>
      <w:r>
        <w:rPr>
          <w:rFonts w:ascii="Times New Roman"/>
          <w:b w:val="false"/>
          <w:i w:val="false"/>
          <w:color w:val="000000"/>
          <w:sz w:val="28"/>
        </w:rPr>
        <w:t>
      Ұйымның штат 55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КОНТРАКТІЛЕР:</w:t>
      </w:r>
    </w:p>
    <w:p>
      <w:pPr>
        <w:spacing w:after="0"/>
        <w:ind w:left="0"/>
        <w:jc w:val="both"/>
      </w:pPr>
      <w:r>
        <w:rPr>
          <w:rFonts w:ascii="Times New Roman"/>
          <w:b w:val="false"/>
          <w:i w:val="false"/>
          <w:color w:val="000000"/>
          <w:sz w:val="28"/>
        </w:rPr>
        <w:t>
      Еңбек шарттары, келісім-шарттар 467</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КӨШІРМЕЛЕР:</w:t>
      </w:r>
    </w:p>
    <w:p>
      <w:pPr>
        <w:spacing w:after="0"/>
        <w:ind w:left="0"/>
        <w:jc w:val="both"/>
      </w:pPr>
      <w:r>
        <w:rPr>
          <w:rFonts w:ascii="Times New Roman"/>
          <w:b w:val="false"/>
          <w:i w:val="false"/>
          <w:color w:val="000000"/>
          <w:sz w:val="28"/>
        </w:rPr>
        <w:t>
      Жеке істер 545</w:t>
      </w:r>
    </w:p>
    <w:p>
      <w:pPr>
        <w:spacing w:after="0"/>
        <w:ind w:left="0"/>
        <w:jc w:val="both"/>
      </w:pPr>
      <w:r>
        <w:rPr>
          <w:rFonts w:ascii="Times New Roman"/>
          <w:b w:val="false"/>
          <w:i w:val="false"/>
          <w:color w:val="000000"/>
          <w:sz w:val="28"/>
        </w:rPr>
        <w:t>
      Зейнеткерлік қамтамасыз ету туралы келісімшарттардың 468</w:t>
      </w:r>
    </w:p>
    <w:p>
      <w:pPr>
        <w:spacing w:after="0"/>
        <w:ind w:left="0"/>
        <w:jc w:val="both"/>
      </w:pPr>
      <w:r>
        <w:rPr>
          <w:rFonts w:ascii="Times New Roman"/>
          <w:b w:val="false"/>
          <w:i w:val="false"/>
          <w:color w:val="000000"/>
          <w:sz w:val="28"/>
        </w:rPr>
        <w:t>
      КРИТЕРИЛЕР:</w:t>
      </w:r>
    </w:p>
    <w:p>
      <w:pPr>
        <w:spacing w:after="0"/>
        <w:ind w:left="0"/>
        <w:jc w:val="both"/>
      </w:pPr>
      <w:r>
        <w:rPr>
          <w:rFonts w:ascii="Times New Roman"/>
          <w:b w:val="false"/>
          <w:i w:val="false"/>
          <w:color w:val="000000"/>
          <w:sz w:val="28"/>
        </w:rPr>
        <w:t>
      Қаржылық, бухгалтерлік есептілігі міндетті аудитке жататын ұйымдар қызметінің (көрсеткіштер жүйесі) 35</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Жылжымайтын мүлікке құқықтарды мемлекеттік тіркеу туралы 363</w:t>
      </w:r>
    </w:p>
    <w:p>
      <w:pPr>
        <w:spacing w:after="0"/>
        <w:ind w:left="0"/>
        <w:jc w:val="both"/>
      </w:pPr>
      <w:r>
        <w:rPr>
          <w:rFonts w:ascii="Times New Roman"/>
          <w:b w:val="false"/>
          <w:i w:val="false"/>
          <w:color w:val="000000"/>
          <w:sz w:val="28"/>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42</w:t>
      </w:r>
    </w:p>
    <w:p>
      <w:pPr>
        <w:spacing w:after="0"/>
        <w:ind w:left="0"/>
        <w:jc w:val="both"/>
      </w:pPr>
      <w:r>
        <w:rPr>
          <w:rFonts w:ascii="Times New Roman"/>
          <w:b w:val="false"/>
          <w:i w:val="false"/>
          <w:color w:val="000000"/>
          <w:sz w:val="28"/>
        </w:rPr>
        <w:t>
      Мүлікті меншіктену, иелену, пайдалану құқығына 44</w:t>
      </w:r>
    </w:p>
    <w:p>
      <w:pPr>
        <w:spacing w:after="0"/>
        <w:ind w:left="0"/>
        <w:jc w:val="both"/>
      </w:pPr>
      <w:r>
        <w:rPr>
          <w:rFonts w:ascii="Times New Roman"/>
          <w:b w:val="false"/>
          <w:i w:val="false"/>
          <w:color w:val="000000"/>
          <w:sz w:val="28"/>
        </w:rPr>
        <w:t>
      КІТАПТАР:</w:t>
      </w:r>
    </w:p>
    <w:p>
      <w:pPr>
        <w:spacing w:after="0"/>
        <w:ind w:left="0"/>
        <w:jc w:val="both"/>
      </w:pPr>
      <w:r>
        <w:rPr>
          <w:rFonts w:ascii="Times New Roman"/>
          <w:b w:val="false"/>
          <w:i w:val="false"/>
          <w:color w:val="000000"/>
          <w:sz w:val="28"/>
        </w:rPr>
        <w:t>
      Азаматтық қорғаныс бөлімшелерінің мүлкін 717</w:t>
      </w:r>
    </w:p>
    <w:p>
      <w:pPr>
        <w:spacing w:after="0"/>
        <w:ind w:left="0"/>
        <w:jc w:val="both"/>
      </w:pPr>
      <w:r>
        <w:rPr>
          <w:rFonts w:ascii="Times New Roman"/>
          <w:b w:val="false"/>
          <w:i w:val="false"/>
          <w:color w:val="000000"/>
          <w:sz w:val="28"/>
        </w:rPr>
        <w:t>
      Аккредиттеуден өту туралы құжаттардың 71</w:t>
      </w:r>
    </w:p>
    <w:p>
      <w:pPr>
        <w:spacing w:after="0"/>
        <w:ind w:left="0"/>
        <w:jc w:val="both"/>
      </w:pPr>
      <w:r>
        <w:rPr>
          <w:rFonts w:ascii="Times New Roman"/>
          <w:b w:val="false"/>
          <w:i w:val="false"/>
          <w:color w:val="000000"/>
          <w:sz w:val="28"/>
        </w:rPr>
        <w:t>
      Акциялармен және басқа бағалы қағаздармен операцияларды, тізбелерінен үзінді көшірме беруді 88</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758</w:t>
      </w:r>
    </w:p>
    <w:p>
      <w:pPr>
        <w:spacing w:after="0"/>
        <w:ind w:left="0"/>
        <w:jc w:val="both"/>
      </w:pPr>
      <w:r>
        <w:rPr>
          <w:rFonts w:ascii="Times New Roman"/>
          <w:b w:val="false"/>
          <w:i w:val="false"/>
          <w:color w:val="000000"/>
          <w:sz w:val="28"/>
        </w:rPr>
        <w:t>
      Аудиовизуалды құжаттардың 122 (8)</w:t>
      </w:r>
    </w:p>
    <w:p>
      <w:pPr>
        <w:spacing w:after="0"/>
        <w:ind w:left="0"/>
        <w:jc w:val="both"/>
      </w:pPr>
      <w:r>
        <w:rPr>
          <w:rFonts w:ascii="Times New Roman"/>
          <w:b w:val="false"/>
          <w:i w:val="false"/>
          <w:color w:val="000000"/>
          <w:sz w:val="28"/>
        </w:rPr>
        <w:t>
      Байланыс құралдарын есепке алу</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746</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өзгеде түрлері туралы келісімдерді, шарттарды, келісім-шарттарды 553</w:t>
      </w:r>
    </w:p>
    <w:p>
      <w:pPr>
        <w:spacing w:after="0"/>
        <w:ind w:left="0"/>
        <w:jc w:val="both"/>
      </w:pPr>
      <w:r>
        <w:rPr>
          <w:rFonts w:ascii="Times New Roman"/>
          <w:b w:val="false"/>
          <w:i w:val="false"/>
          <w:color w:val="000000"/>
          <w:sz w:val="28"/>
        </w:rPr>
        <w:t>
      Еңбек кітапшалардың бланкілерін және оларға қосымша беттерді 478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 (5)</w:t>
      </w:r>
    </w:p>
    <w:p>
      <w:pPr>
        <w:spacing w:after="0"/>
        <w:ind w:left="0"/>
        <w:jc w:val="both"/>
      </w:pPr>
      <w:r>
        <w:rPr>
          <w:rFonts w:ascii="Times New Roman"/>
          <w:b w:val="false"/>
          <w:i w:val="false"/>
          <w:color w:val="000000"/>
          <w:sz w:val="28"/>
        </w:rPr>
        <w:t>
      Жалақы, еңбек өтілі, жұмыс орны туралы анықтамалар беруді 491 (4)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еңбекшарттарын (келісім шарттарын) еңбек келісімдерін; 491(2)</w:t>
      </w:r>
    </w:p>
    <w:p>
      <w:pPr>
        <w:spacing w:after="0"/>
        <w:ind w:left="0"/>
        <w:jc w:val="both"/>
      </w:pPr>
      <w:r>
        <w:rPr>
          <w:rFonts w:ascii="Times New Roman"/>
          <w:b w:val="false"/>
          <w:i w:val="false"/>
          <w:color w:val="000000"/>
          <w:sz w:val="28"/>
        </w:rPr>
        <w:t>
      Жол-сапар парақтарын есепке алу 686</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бақылау жұмыстарын 508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723</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28</w:t>
      </w:r>
    </w:p>
    <w:p>
      <w:pPr>
        <w:spacing w:after="0"/>
        <w:ind w:left="0"/>
        <w:jc w:val="both"/>
      </w:pPr>
      <w:r>
        <w:rPr>
          <w:rFonts w:ascii="Times New Roman"/>
          <w:b w:val="false"/>
          <w:i w:val="false"/>
          <w:color w:val="000000"/>
          <w:sz w:val="28"/>
        </w:rPr>
        <w:t>
      Кіріс, шығыс және ішкі құжаттарды 122 (5)</w:t>
      </w:r>
    </w:p>
    <w:p>
      <w:pPr>
        <w:spacing w:after="0"/>
        <w:ind w:left="0"/>
        <w:jc w:val="both"/>
      </w:pPr>
      <w:r>
        <w:rPr>
          <w:rFonts w:ascii="Times New Roman"/>
          <w:b w:val="false"/>
          <w:i w:val="false"/>
          <w:color w:val="000000"/>
          <w:sz w:val="28"/>
        </w:rPr>
        <w:t>
      Куәліктерді, рұқсаттамаларды және сәйкестендіру карталарын 651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726</w:t>
      </w:r>
    </w:p>
    <w:p>
      <w:pPr>
        <w:spacing w:after="0"/>
        <w:ind w:left="0"/>
        <w:jc w:val="both"/>
      </w:pPr>
      <w:r>
        <w:rPr>
          <w:rFonts w:ascii="Times New Roman"/>
          <w:b w:val="false"/>
          <w:i w:val="false"/>
          <w:color w:val="000000"/>
          <w:sz w:val="28"/>
        </w:rPr>
        <w:t>
      Қауіпсіздік техникасы бойынша алдын-алу жұмыстарын 445(1)</w:t>
      </w:r>
    </w:p>
    <w:p>
      <w:pPr>
        <w:spacing w:after="0"/>
        <w:ind w:left="0"/>
        <w:jc w:val="both"/>
      </w:pPr>
      <w:r>
        <w:rPr>
          <w:rFonts w:ascii="Times New Roman"/>
          <w:b w:val="false"/>
          <w:i w:val="false"/>
          <w:color w:val="000000"/>
          <w:sz w:val="28"/>
        </w:rPr>
        <w:t>
      Қауіпсіздік техникасы бойынша аттестаттау өткізуді 445(3)</w:t>
      </w:r>
    </w:p>
    <w:p>
      <w:pPr>
        <w:spacing w:after="0"/>
        <w:ind w:left="0"/>
        <w:jc w:val="both"/>
      </w:pPr>
      <w:r>
        <w:rPr>
          <w:rFonts w:ascii="Times New Roman"/>
          <w:b w:val="false"/>
          <w:i w:val="false"/>
          <w:color w:val="000000"/>
          <w:sz w:val="28"/>
        </w:rPr>
        <w:t>
      Қауіпсіздік техникасы бойынша нұсқаулықты; 445 (2)</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Тауарлар мен өнімдерді қоймадан босатуға өкімдерді есепке алу 644</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Тұрғын үйді жекешелендіру шарттарын 752 (2)</w:t>
      </w:r>
    </w:p>
    <w:p>
      <w:pPr>
        <w:spacing w:after="0"/>
        <w:ind w:left="0"/>
        <w:jc w:val="both"/>
      </w:pPr>
      <w:r>
        <w:rPr>
          <w:rFonts w:ascii="Times New Roman"/>
          <w:b w:val="false"/>
          <w:i w:val="false"/>
          <w:color w:val="000000"/>
          <w:sz w:val="28"/>
        </w:rPr>
        <w:t>
      Тұрғын үйді жекешелендіру шарттарын 762 (2)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761</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Ұйымдардың тұрғын үй алаңына мұқтаж жұмыскерлерді есепке алу 757</w:t>
      </w:r>
    </w:p>
    <w:p>
      <w:pPr>
        <w:spacing w:after="0"/>
        <w:ind w:left="0"/>
        <w:jc w:val="both"/>
      </w:pPr>
      <w:r>
        <w:rPr>
          <w:rFonts w:ascii="Times New Roman"/>
          <w:b w:val="false"/>
          <w:i w:val="false"/>
          <w:color w:val="000000"/>
          <w:sz w:val="28"/>
        </w:rPr>
        <w:t>
      Ұйымның анықтамалық-ақпараттық қызметтерінің материалдарын 572</w:t>
      </w:r>
    </w:p>
    <w:p>
      <w:pPr>
        <w:spacing w:after="0"/>
        <w:ind w:left="0"/>
        <w:jc w:val="both"/>
      </w:pPr>
      <w:r>
        <w:rPr>
          <w:rFonts w:ascii="Times New Roman"/>
          <w:b w:val="false"/>
          <w:i w:val="false"/>
          <w:color w:val="000000"/>
          <w:sz w:val="28"/>
        </w:rPr>
        <w:t>
      шаруашылықтар бойынша және әліпбилік 375</w:t>
      </w:r>
    </w:p>
    <w:p>
      <w:pPr>
        <w:spacing w:after="0"/>
        <w:ind w:left="0"/>
        <w:jc w:val="both"/>
      </w:pPr>
      <w:r>
        <w:rPr>
          <w:rFonts w:ascii="Times New Roman"/>
          <w:b w:val="false"/>
          <w:i w:val="false"/>
          <w:color w:val="000000"/>
          <w:sz w:val="28"/>
        </w:rPr>
        <w:t>
      Ыдыстарды есепке алу және есептен шығару 645</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ҚОЛДАУХАТ:</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 нұсқаларын беру туралы қолдаухаттар және олардың құжаттары 522</w:t>
      </w:r>
    </w:p>
    <w:p>
      <w:pPr>
        <w:spacing w:after="0"/>
        <w:ind w:left="0"/>
        <w:jc w:val="both"/>
      </w:pPr>
      <w:r>
        <w:rPr>
          <w:rFonts w:ascii="Times New Roman"/>
          <w:b w:val="false"/>
          <w:i w:val="false"/>
          <w:color w:val="000000"/>
          <w:sz w:val="28"/>
        </w:rPr>
        <w:t>
      Жұмыскерлердің резервін қалыптастыру бойынша құжаттар 463</w:t>
      </w:r>
    </w:p>
    <w:p>
      <w:pPr>
        <w:spacing w:after="0"/>
        <w:ind w:left="0"/>
        <w:jc w:val="both"/>
      </w:pPr>
      <w:r>
        <w:rPr>
          <w:rFonts w:ascii="Times New Roman"/>
          <w:b w:val="false"/>
          <w:i w:val="false"/>
          <w:color w:val="000000"/>
          <w:sz w:val="28"/>
        </w:rPr>
        <w:t>
      ҚОЛЖАЗБАЛАР:</w:t>
      </w:r>
    </w:p>
    <w:p>
      <w:pPr>
        <w:spacing w:after="0"/>
        <w:ind w:left="0"/>
        <w:jc w:val="both"/>
      </w:pPr>
      <w:r>
        <w:rPr>
          <w:rFonts w:ascii="Times New Roman"/>
          <w:b w:val="false"/>
          <w:i w:val="false"/>
          <w:color w:val="000000"/>
          <w:sz w:val="28"/>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 580</w:t>
      </w:r>
    </w:p>
    <w:p>
      <w:pPr>
        <w:spacing w:after="0"/>
        <w:ind w:left="0"/>
        <w:jc w:val="both"/>
      </w:pPr>
      <w:r>
        <w:rPr>
          <w:rFonts w:ascii="Times New Roman"/>
          <w:b w:val="false"/>
          <w:i w:val="false"/>
          <w:color w:val="000000"/>
          <w:sz w:val="28"/>
        </w:rPr>
        <w:t>
      ҚОРТЫНДЫЛАР: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Жер учаскелерін сатып алу мүмкіндіктері туралы қорытындылар 373</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бойынша 241</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29</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15</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Тиісті дербес шоттардан үзінділер, дербес шоттар үзінділеріне қосымшалар,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Жобалық-сметалық құжаттама 600</w:t>
      </w:r>
    </w:p>
    <w:p>
      <w:pPr>
        <w:spacing w:after="0"/>
        <w:ind w:left="0"/>
        <w:jc w:val="both"/>
      </w:pPr>
      <w:r>
        <w:rPr>
          <w:rFonts w:ascii="Times New Roman"/>
          <w:b w:val="false"/>
          <w:i w:val="false"/>
          <w:color w:val="000000"/>
          <w:sz w:val="28"/>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600</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599</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Автомобильдердің желіге шығуы туралы 686</w:t>
      </w:r>
    </w:p>
    <w:p>
      <w:pPr>
        <w:spacing w:after="0"/>
        <w:ind w:left="0"/>
        <w:jc w:val="both"/>
      </w:pPr>
      <w:r>
        <w:rPr>
          <w:rFonts w:ascii="Times New Roman"/>
          <w:b w:val="false"/>
          <w:i w:val="false"/>
          <w:color w:val="000000"/>
          <w:sz w:val="28"/>
        </w:rPr>
        <w:t>
      Азаматтардың аз қорғалған санаттары үшін бос жұмыс орындарының квотасын беру туралы 458</w:t>
      </w:r>
    </w:p>
    <w:p>
      <w:pPr>
        <w:spacing w:after="0"/>
        <w:ind w:left="0"/>
        <w:jc w:val="both"/>
      </w:pPr>
      <w:r>
        <w:rPr>
          <w:rFonts w:ascii="Times New Roman"/>
          <w:b w:val="false"/>
          <w:i w:val="false"/>
          <w:color w:val="000000"/>
          <w:sz w:val="28"/>
        </w:rPr>
        <w:t>
      Азаматтық қорғаныс және төтенше жағдайлар бойынша жұмысты ұйымдастыру туралы 703</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Аккредиттеутуралықұжаттар 69</w:t>
      </w:r>
    </w:p>
    <w:p>
      <w:pPr>
        <w:spacing w:after="0"/>
        <w:ind w:left="0"/>
        <w:jc w:val="both"/>
      </w:pPr>
      <w:r>
        <w:rPr>
          <w:rFonts w:ascii="Times New Roman"/>
          <w:b w:val="false"/>
          <w:i w:val="false"/>
          <w:color w:val="000000"/>
          <w:sz w:val="28"/>
        </w:rPr>
        <w:t>
      Акционерлендірубойынша 91</w:t>
      </w:r>
    </w:p>
    <w:p>
      <w:pPr>
        <w:spacing w:after="0"/>
        <w:ind w:left="0"/>
        <w:jc w:val="both"/>
      </w:pPr>
      <w:r>
        <w:rPr>
          <w:rFonts w:ascii="Times New Roman"/>
          <w:b w:val="false"/>
          <w:i w:val="false"/>
          <w:color w:val="000000"/>
          <w:sz w:val="28"/>
        </w:rPr>
        <w:t>
      Акцияларды (акциялар пакеттерін) қабылдау-тапсыру туралы 81</w:t>
      </w:r>
    </w:p>
    <w:p>
      <w:pPr>
        <w:spacing w:after="0"/>
        <w:ind w:left="0"/>
        <w:jc w:val="both"/>
      </w:pPr>
      <w:r>
        <w:rPr>
          <w:rFonts w:ascii="Times New Roman"/>
          <w:b w:val="false"/>
          <w:i w:val="false"/>
          <w:color w:val="000000"/>
          <w:sz w:val="28"/>
        </w:rPr>
        <w:t>
      Акциялармен және басқа бағалы қағаздармен операциялар бойынша 85</w:t>
      </w:r>
    </w:p>
    <w:p>
      <w:pPr>
        <w:spacing w:after="0"/>
        <w:ind w:left="0"/>
        <w:jc w:val="both"/>
      </w:pPr>
      <w:r>
        <w:rPr>
          <w:rFonts w:ascii="Times New Roman"/>
          <w:b w:val="false"/>
          <w:i w:val="false"/>
          <w:color w:val="000000"/>
          <w:sz w:val="28"/>
        </w:rPr>
        <w:t>
      Ақпараттандырусаласымәселелерібойынша 593</w:t>
      </w:r>
    </w:p>
    <w:p>
      <w:pPr>
        <w:spacing w:after="0"/>
        <w:ind w:left="0"/>
        <w:jc w:val="both"/>
      </w:pPr>
      <w:r>
        <w:rPr>
          <w:rFonts w:ascii="Times New Roman"/>
          <w:b w:val="false"/>
          <w:i w:val="false"/>
          <w:color w:val="000000"/>
          <w:sz w:val="28"/>
        </w:rPr>
        <w:t>
      Ақпараттандырудың сервистік моделін сүйемелдеу мәселелері бойынша 594</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 жүйелердің ақпараттық қуіпсіздік мәселелері бойынша сәйкестігі туралы 595</w:t>
      </w:r>
    </w:p>
    <w:p>
      <w:pPr>
        <w:spacing w:after="0"/>
        <w:ind w:left="0"/>
        <w:jc w:val="both"/>
      </w:pPr>
      <w:r>
        <w:rPr>
          <w:rFonts w:ascii="Times New Roman"/>
          <w:b w:val="false"/>
          <w:i w:val="false"/>
          <w:color w:val="000000"/>
          <w:sz w:val="28"/>
        </w:rPr>
        <w:t>
      Ақпараттық жүйелердің деректер базасын сүйемелдеу, дамыту бойынша 136</w:t>
      </w:r>
    </w:p>
    <w:p>
      <w:pPr>
        <w:spacing w:after="0"/>
        <w:ind w:left="0"/>
        <w:jc w:val="both"/>
      </w:pPr>
      <w:r>
        <w:rPr>
          <w:rFonts w:ascii="Times New Roman"/>
          <w:b w:val="false"/>
          <w:i w:val="false"/>
          <w:color w:val="000000"/>
          <w:sz w:val="28"/>
        </w:rPr>
        <w:t>
      Ақпараттық қызмет, маркетинг туралы 561</w:t>
      </w:r>
    </w:p>
    <w:p>
      <w:pPr>
        <w:spacing w:after="0"/>
        <w:ind w:left="0"/>
        <w:jc w:val="both"/>
      </w:pPr>
      <w:r>
        <w:rPr>
          <w:rFonts w:ascii="Times New Roman"/>
          <w:b w:val="false"/>
          <w:i w:val="false"/>
          <w:color w:val="000000"/>
          <w:sz w:val="28"/>
        </w:rPr>
        <w:t>
      Аттестаттау, біліктілік, тарифтеу 492</w:t>
      </w:r>
    </w:p>
    <w:p>
      <w:pPr>
        <w:spacing w:after="0"/>
        <w:ind w:left="0"/>
        <w:jc w:val="both"/>
      </w:pPr>
      <w:r>
        <w:rPr>
          <w:rFonts w:ascii="Times New Roman"/>
          <w:b w:val="false"/>
          <w:i w:val="false"/>
          <w:color w:val="000000"/>
          <w:sz w:val="28"/>
        </w:rPr>
        <w:t>
      Бағалы қағаздарды сатып алуды талап ету құқығы туралы 84</w:t>
      </w:r>
    </w:p>
    <w:p>
      <w:pPr>
        <w:spacing w:after="0"/>
        <w:ind w:left="0"/>
        <w:jc w:val="both"/>
      </w:pPr>
      <w:r>
        <w:rPr>
          <w:rFonts w:ascii="Times New Roman"/>
          <w:b w:val="false"/>
          <w:i w:val="false"/>
          <w:color w:val="000000"/>
          <w:sz w:val="28"/>
        </w:rPr>
        <w:t>
      Байланыс құралдарының ақауларын, техникалық қаралуын және жөнделуін есепке алу туралы 698</w:t>
      </w:r>
    </w:p>
    <w:p>
      <w:pPr>
        <w:spacing w:after="0"/>
        <w:ind w:left="0"/>
        <w:jc w:val="both"/>
      </w:pPr>
      <w:r>
        <w:rPr>
          <w:rFonts w:ascii="Times New Roman"/>
          <w:b w:val="false"/>
          <w:i w:val="false"/>
          <w:color w:val="000000"/>
          <w:sz w:val="28"/>
        </w:rPr>
        <w:t>
      Басқару жүйесін жетілдіру туралы 54</w:t>
      </w:r>
    </w:p>
    <w:p>
      <w:pPr>
        <w:spacing w:after="0"/>
        <w:ind w:left="0"/>
        <w:jc w:val="both"/>
      </w:pPr>
      <w:r>
        <w:rPr>
          <w:rFonts w:ascii="Times New Roman"/>
          <w:b w:val="false"/>
          <w:i w:val="false"/>
          <w:color w:val="000000"/>
          <w:sz w:val="28"/>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120</w:t>
      </w:r>
    </w:p>
    <w:p>
      <w:pPr>
        <w:spacing w:after="0"/>
        <w:ind w:left="0"/>
        <w:jc w:val="both"/>
      </w:pPr>
      <w:r>
        <w:rPr>
          <w:rFonts w:ascii="Times New Roman"/>
          <w:b w:val="false"/>
          <w:i w:val="false"/>
          <w:color w:val="000000"/>
          <w:sz w:val="28"/>
        </w:rPr>
        <w:t>
      Басқарушыкомпаниялардысайлаубойынша 663</w:t>
      </w:r>
    </w:p>
    <w:p>
      <w:pPr>
        <w:spacing w:after="0"/>
        <w:ind w:left="0"/>
        <w:jc w:val="both"/>
      </w:pPr>
      <w:r>
        <w:rPr>
          <w:rFonts w:ascii="Times New Roman"/>
          <w:b w:val="false"/>
          <w:i w:val="false"/>
          <w:color w:val="000000"/>
          <w:sz w:val="28"/>
        </w:rPr>
        <w:t>
      Бензиннің, жанар-жағармай материалдарының және қосалқы бөлшектердің шығыны туралы 685</w:t>
      </w:r>
    </w:p>
    <w:p>
      <w:pPr>
        <w:spacing w:after="0"/>
        <w:ind w:left="0"/>
        <w:jc w:val="both"/>
      </w:pPr>
      <w:r>
        <w:rPr>
          <w:rFonts w:ascii="Times New Roman"/>
          <w:b w:val="false"/>
          <w:i w:val="false"/>
          <w:color w:val="000000"/>
          <w:sz w:val="28"/>
        </w:rPr>
        <w:t>
      Білім алушы жұмыскерлерге стипендиялар есептеу туралы 513</w:t>
      </w:r>
    </w:p>
    <w:p>
      <w:pPr>
        <w:spacing w:after="0"/>
        <w:ind w:left="0"/>
        <w:jc w:val="both"/>
      </w:pPr>
      <w:r>
        <w:rPr>
          <w:rFonts w:ascii="Times New Roman"/>
          <w:b w:val="false"/>
          <w:i w:val="false"/>
          <w:color w:val="000000"/>
          <w:sz w:val="28"/>
        </w:rPr>
        <w:t>
      Борышкер-ұйымның активтерін, мүлкін сату туралы 97</w:t>
      </w:r>
    </w:p>
    <w:p>
      <w:pPr>
        <w:spacing w:after="0"/>
        <w:ind w:left="0"/>
        <w:jc w:val="both"/>
      </w:pPr>
      <w:r>
        <w:rPr>
          <w:rFonts w:ascii="Times New Roman"/>
          <w:b w:val="false"/>
          <w:i w:val="false"/>
          <w:color w:val="000000"/>
          <w:sz w:val="28"/>
        </w:rPr>
        <w:t>
      Бюджеттік инвестициялық жобаларды әзірлеу жөніндегі 240</w:t>
      </w:r>
    </w:p>
    <w:p>
      <w:pPr>
        <w:spacing w:after="0"/>
        <w:ind w:left="0"/>
        <w:jc w:val="both"/>
      </w:pPr>
      <w:r>
        <w:rPr>
          <w:rFonts w:ascii="Times New Roman"/>
          <w:b w:val="false"/>
          <w:i w:val="false"/>
          <w:color w:val="000000"/>
          <w:sz w:val="28"/>
        </w:rPr>
        <w:t>
      Бюджеттік инвестициялық жобалардың жүзеге асырылуын бағалау бойынша 244</w:t>
      </w:r>
    </w:p>
    <w:p>
      <w:pPr>
        <w:spacing w:after="0"/>
        <w:ind w:left="0"/>
        <w:jc w:val="both"/>
      </w:pPr>
      <w:r>
        <w:rPr>
          <w:rFonts w:ascii="Times New Roman"/>
          <w:b w:val="false"/>
          <w:i w:val="false"/>
          <w:color w:val="000000"/>
          <w:sz w:val="28"/>
        </w:rPr>
        <w:t>
      Бюджеттік инвестициялық жобалардың іске асырылуының мониторингі жөніндегі 242</w:t>
      </w:r>
    </w:p>
    <w:p>
      <w:pPr>
        <w:spacing w:after="0"/>
        <w:ind w:left="0"/>
        <w:jc w:val="both"/>
      </w:pPr>
      <w:r>
        <w:rPr>
          <w:rFonts w:ascii="Times New Roman"/>
          <w:b w:val="false"/>
          <w:i w:val="false"/>
          <w:color w:val="000000"/>
          <w:sz w:val="28"/>
        </w:rPr>
        <w:t>
      Веб-сайттарды (web-site), Веб-порталдарды (web-portal), өзге де интернет-ресурстарды жасау және қолдау бойынша 581</w:t>
      </w:r>
    </w:p>
    <w:p>
      <w:pPr>
        <w:spacing w:after="0"/>
        <w:ind w:left="0"/>
        <w:jc w:val="both"/>
      </w:pPr>
      <w:r>
        <w:rPr>
          <w:rFonts w:ascii="Times New Roman"/>
          <w:b w:val="false"/>
          <w:i w:val="false"/>
          <w:color w:val="000000"/>
          <w:sz w:val="28"/>
        </w:rPr>
        <w:t>
      Визаларды ресімдеу, беру және мерзімін ұзарту, жария ету бойынша анықтамалар беру, құжаттарды талап ету бойынша 540</w:t>
      </w:r>
    </w:p>
    <w:p>
      <w:pPr>
        <w:spacing w:after="0"/>
        <w:ind w:left="0"/>
        <w:jc w:val="both"/>
      </w:pPr>
      <w:r>
        <w:rPr>
          <w:rFonts w:ascii="Times New Roman"/>
          <w:b w:val="false"/>
          <w:i w:val="false"/>
          <w:color w:val="000000"/>
          <w:sz w:val="28"/>
        </w:rPr>
        <w:t>
      Ғимараттар мен үй-жайларды түгендеу туралы 657</w:t>
      </w:r>
    </w:p>
    <w:p>
      <w:pPr>
        <w:spacing w:after="0"/>
        <w:ind w:left="0"/>
        <w:jc w:val="both"/>
      </w:pPr>
      <w:r>
        <w:rPr>
          <w:rFonts w:ascii="Times New Roman"/>
          <w:b w:val="false"/>
          <w:i w:val="false"/>
          <w:color w:val="000000"/>
          <w:sz w:val="28"/>
        </w:rPr>
        <w:t>
      Ғимараттарды күзеткен, өрт шыққан, құндылықтарды тасымалдаған кездегі төтенше жағдайларды тергеу туралы 714</w:t>
      </w:r>
    </w:p>
    <w:p>
      <w:pPr>
        <w:spacing w:after="0"/>
        <w:ind w:left="0"/>
        <w:jc w:val="both"/>
      </w:pPr>
      <w:r>
        <w:rPr>
          <w:rFonts w:ascii="Times New Roman"/>
          <w:b w:val="false"/>
          <w:i w:val="false"/>
          <w:color w:val="000000"/>
          <w:sz w:val="28"/>
        </w:rPr>
        <w:t>
      Ғимараттарды, құрылыстарды жылу маусымына дайындау және дүлей апаттардың алдын алу шаралары туралы 667</w:t>
      </w:r>
    </w:p>
    <w:p>
      <w:pPr>
        <w:spacing w:after="0"/>
        <w:ind w:left="0"/>
        <w:jc w:val="both"/>
      </w:pPr>
      <w:r>
        <w:rPr>
          <w:rFonts w:ascii="Times New Roman"/>
          <w:b w:val="false"/>
          <w:i w:val="false"/>
          <w:color w:val="000000"/>
          <w:sz w:val="28"/>
        </w:rPr>
        <w:t>
      Ғылыми және мәдени конференцияларды, семинарлар мен кездесулерді өткізу туралы 549</w:t>
      </w:r>
    </w:p>
    <w:p>
      <w:pPr>
        <w:spacing w:after="0"/>
        <w:ind w:left="0"/>
        <w:jc w:val="both"/>
      </w:pPr>
      <w:r>
        <w:rPr>
          <w:rFonts w:ascii="Times New Roman"/>
          <w:b w:val="false"/>
          <w:i w:val="false"/>
          <w:color w:val="000000"/>
          <w:sz w:val="28"/>
        </w:rPr>
        <w:t>
      Ғылыми, экономикалық, мәдени және өзге де іс-шараларды ұйымдастыру мен өткізу туралы аудиовизуалды 550</w:t>
      </w:r>
    </w:p>
    <w:p>
      <w:pPr>
        <w:spacing w:after="0"/>
        <w:ind w:left="0"/>
        <w:jc w:val="both"/>
      </w:pPr>
      <w:r>
        <w:rPr>
          <w:rFonts w:ascii="Times New Roman"/>
          <w:b w:val="false"/>
          <w:i w:val="false"/>
          <w:color w:val="000000"/>
          <w:sz w:val="28"/>
        </w:rPr>
        <w:t>
      Ғылыми-ақпараттық материалдарға қажеттілік туралы 566</w:t>
      </w:r>
    </w:p>
    <w:p>
      <w:pPr>
        <w:spacing w:after="0"/>
        <w:ind w:left="0"/>
        <w:jc w:val="both"/>
      </w:pPr>
      <w:r>
        <w:rPr>
          <w:rFonts w:ascii="Times New Roman"/>
          <w:b w:val="false"/>
          <w:i w:val="false"/>
          <w:color w:val="000000"/>
          <w:sz w:val="28"/>
        </w:rPr>
        <w:t>
      Ғылыми-техникалық ақпаратты пайдалануды есепке алу туралы 592</w:t>
      </w:r>
    </w:p>
    <w:p>
      <w:pPr>
        <w:spacing w:after="0"/>
        <w:ind w:left="0"/>
        <w:jc w:val="both"/>
      </w:pPr>
      <w:r>
        <w:rPr>
          <w:rFonts w:ascii="Times New Roman"/>
          <w:b w:val="false"/>
          <w:i w:val="false"/>
          <w:color w:val="000000"/>
          <w:sz w:val="28"/>
        </w:rPr>
        <w:t>
      Ғылыми-техникалық ақпаратты пайдалануды есепке алу туралы 574</w:t>
      </w:r>
    </w:p>
    <w:p>
      <w:pPr>
        <w:spacing w:after="0"/>
        <w:ind w:left="0"/>
        <w:jc w:val="both"/>
      </w:pPr>
      <w:r>
        <w:rPr>
          <w:rFonts w:ascii="Times New Roman"/>
          <w:b w:val="false"/>
          <w:i w:val="false"/>
          <w:color w:val="000000"/>
          <w:sz w:val="28"/>
        </w:rPr>
        <w:t>
      Даму жоспарларын түзету және орындау бойынша құжаттар 163</w:t>
      </w:r>
    </w:p>
    <w:p>
      <w:pPr>
        <w:spacing w:after="0"/>
        <w:ind w:left="0"/>
        <w:jc w:val="both"/>
      </w:pPr>
      <w:r>
        <w:rPr>
          <w:rFonts w:ascii="Times New Roman"/>
          <w:b w:val="false"/>
          <w:i w:val="false"/>
          <w:color w:val="000000"/>
          <w:sz w:val="28"/>
        </w:rPr>
        <w:t>
      Дипломатиялық және қызметтік паспорттарды ресімдеу, қайта тіркеу және жою бойынша 539</w:t>
      </w:r>
    </w:p>
    <w:p>
      <w:pPr>
        <w:spacing w:after="0"/>
        <w:ind w:left="0"/>
        <w:jc w:val="both"/>
      </w:pPr>
      <w:r>
        <w:rPr>
          <w:rFonts w:ascii="Times New Roman"/>
          <w:b w:val="false"/>
          <w:i w:val="false"/>
          <w:color w:val="000000"/>
          <w:sz w:val="28"/>
        </w:rPr>
        <w:t>
      Еңбек тәртібін бұзған тұлғаларды жауапкершілікке тарту туралы 490</w:t>
      </w:r>
    </w:p>
    <w:p>
      <w:pPr>
        <w:spacing w:after="0"/>
        <w:ind w:left="0"/>
        <w:jc w:val="both"/>
      </w:pPr>
      <w:r>
        <w:rPr>
          <w:rFonts w:ascii="Times New Roman"/>
          <w:b w:val="false"/>
          <w:i w:val="false"/>
          <w:color w:val="000000"/>
          <w:sz w:val="28"/>
        </w:rPr>
        <w:t>
      Есептік, ағымдағы, корреспонденттік, тиісті дербес шоттарды ашу, жабу, қайта ресімдеу туралы 231</w:t>
      </w:r>
    </w:p>
    <w:p>
      <w:pPr>
        <w:spacing w:after="0"/>
        <w:ind w:left="0"/>
        <w:jc w:val="both"/>
      </w:pPr>
      <w:r>
        <w:rPr>
          <w:rFonts w:ascii="Times New Roman"/>
          <w:b w:val="false"/>
          <w:i w:val="false"/>
          <w:color w:val="000000"/>
          <w:sz w:val="28"/>
        </w:rPr>
        <w:t>
      Әкімшілік құқық бұзушылықтар бойынша 106</w:t>
      </w:r>
    </w:p>
    <w:p>
      <w:pPr>
        <w:spacing w:after="0"/>
        <w:ind w:left="0"/>
        <w:jc w:val="both"/>
      </w:pPr>
      <w:r>
        <w:rPr>
          <w:rFonts w:ascii="Times New Roman"/>
          <w:b w:val="false"/>
          <w:i w:val="false"/>
          <w:color w:val="000000"/>
          <w:sz w:val="28"/>
        </w:rPr>
        <w:t>
      Әкімшілік-аумақтық бірліктер шекараларын бекіту жөніндегі 45</w:t>
      </w:r>
    </w:p>
    <w:p>
      <w:pPr>
        <w:spacing w:after="0"/>
        <w:ind w:left="0"/>
        <w:jc w:val="both"/>
      </w:pPr>
      <w:r>
        <w:rPr>
          <w:rFonts w:ascii="Times New Roman"/>
          <w:b w:val="false"/>
          <w:i w:val="false"/>
          <w:color w:val="000000"/>
          <w:sz w:val="28"/>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160</w:t>
      </w:r>
    </w:p>
    <w:p>
      <w:pPr>
        <w:spacing w:after="0"/>
        <w:ind w:left="0"/>
        <w:jc w:val="both"/>
      </w:pPr>
      <w:r>
        <w:rPr>
          <w:rFonts w:ascii="Times New Roman"/>
          <w:b w:val="false"/>
          <w:i w:val="false"/>
          <w:color w:val="000000"/>
          <w:sz w:val="28"/>
        </w:rPr>
        <w:t>
      Әуе кеңістігін пайдалануға рұқсат беру бойынша 544</w:t>
      </w:r>
    </w:p>
    <w:p>
      <w:pPr>
        <w:spacing w:after="0"/>
        <w:ind w:left="0"/>
        <w:jc w:val="both"/>
      </w:pPr>
      <w:r>
        <w:rPr>
          <w:rFonts w:ascii="Times New Roman"/>
          <w:b w:val="false"/>
          <w:i w:val="false"/>
          <w:color w:val="000000"/>
          <w:sz w:val="28"/>
        </w:rPr>
        <w:t>
      Жеке 471</w:t>
      </w:r>
    </w:p>
    <w:p>
      <w:pPr>
        <w:spacing w:after="0"/>
        <w:ind w:left="0"/>
        <w:jc w:val="both"/>
      </w:pPr>
      <w:r>
        <w:rPr>
          <w:rFonts w:ascii="Times New Roman"/>
          <w:b w:val="false"/>
          <w:i w:val="false"/>
          <w:color w:val="000000"/>
          <w:sz w:val="28"/>
        </w:rPr>
        <w:t>
      Жекеістердіңқұрамынаенбеген 472</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теңнұсқаларын беру туралы қолдаухаттар және олардың 522</w:t>
      </w:r>
    </w:p>
    <w:p>
      <w:pPr>
        <w:spacing w:after="0"/>
        <w:ind w:left="0"/>
        <w:jc w:val="both"/>
      </w:pPr>
      <w:r>
        <w:rPr>
          <w:rFonts w:ascii="Times New Roman"/>
          <w:b w:val="false"/>
          <w:i w:val="false"/>
          <w:color w:val="000000"/>
          <w:sz w:val="28"/>
        </w:rPr>
        <w:t>
      Жұмыскерлерді әлеуметтік қорғау мәселелері бойынша 739</w:t>
      </w:r>
    </w:p>
    <w:p>
      <w:pPr>
        <w:spacing w:after="0"/>
        <w:ind w:left="0"/>
        <w:jc w:val="both"/>
      </w:pPr>
      <w:r>
        <w:rPr>
          <w:rFonts w:ascii="Times New Roman"/>
          <w:b w:val="false"/>
          <w:i w:val="false"/>
          <w:color w:val="000000"/>
          <w:sz w:val="28"/>
        </w:rPr>
        <w:t>
      Жұмыскерлерді марапаттауға ұсынуды ресімдеу туралы 526</w:t>
      </w:r>
    </w:p>
    <w:p>
      <w:pPr>
        <w:spacing w:after="0"/>
        <w:ind w:left="0"/>
        <w:jc w:val="both"/>
      </w:pPr>
      <w:r>
        <w:rPr>
          <w:rFonts w:ascii="Times New Roman"/>
          <w:b w:val="false"/>
          <w:i w:val="false"/>
          <w:color w:val="000000"/>
          <w:sz w:val="28"/>
        </w:rPr>
        <w:t>
      Жұмыскерлердітарифтеубойынша 497</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қызметтік тәртібіне қойылатын талаптарды сақтау және мүдделер қақтығыстарын реттеу мәселелері бойынша 481</w:t>
      </w:r>
    </w:p>
    <w:p>
      <w:pPr>
        <w:spacing w:after="0"/>
        <w:ind w:left="0"/>
        <w:jc w:val="both"/>
      </w:pPr>
      <w:r>
        <w:rPr>
          <w:rFonts w:ascii="Times New Roman"/>
          <w:b w:val="false"/>
          <w:i w:val="false"/>
          <w:color w:val="000000"/>
          <w:sz w:val="28"/>
        </w:rPr>
        <w:t>
      Жұмыскерлердіңрезервінқалыптастырубойынша 463</w:t>
      </w:r>
    </w:p>
    <w:p>
      <w:pPr>
        <w:spacing w:after="0"/>
        <w:ind w:left="0"/>
        <w:jc w:val="both"/>
      </w:pPr>
      <w:r>
        <w:rPr>
          <w:rFonts w:ascii="Times New Roman"/>
          <w:b w:val="false"/>
          <w:i w:val="false"/>
          <w:color w:val="000000"/>
          <w:sz w:val="28"/>
        </w:rPr>
        <w:t>
      Жұмыскерлердің тұрғын-үй-тұрмыстық жағдайларын тексеру туралы құжаттар 759</w:t>
      </w:r>
    </w:p>
    <w:p>
      <w:pPr>
        <w:spacing w:after="0"/>
        <w:ind w:left="0"/>
        <w:jc w:val="both"/>
      </w:pPr>
      <w:r>
        <w:rPr>
          <w:rFonts w:ascii="Times New Roman"/>
          <w:b w:val="false"/>
          <w:i w:val="false"/>
          <w:color w:val="000000"/>
          <w:sz w:val="28"/>
        </w:rPr>
        <w:t>
      Жұмыскерлердіңкәсіби шеберліктерін, мүмкіндіктерін айқындау (бағалау) бойынша 494</w:t>
      </w:r>
    </w:p>
    <w:p>
      <w:pPr>
        <w:spacing w:after="0"/>
        <w:ind w:left="0"/>
        <w:jc w:val="both"/>
      </w:pPr>
      <w:r>
        <w:rPr>
          <w:rFonts w:ascii="Times New Roman"/>
          <w:b w:val="false"/>
          <w:i w:val="false"/>
          <w:color w:val="000000"/>
          <w:sz w:val="28"/>
        </w:rPr>
        <w:t>
      Жұмысқақабылданбағантұлғалардың 470</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Заңды тұлғаларды тіркеу есебінен шығару туралы 40</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инвестицияларды мониторингілеу бойынша 243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99</w:t>
      </w:r>
    </w:p>
    <w:p>
      <w:pPr>
        <w:spacing w:after="0"/>
        <w:ind w:left="0"/>
        <w:jc w:val="both"/>
      </w:pPr>
      <w:r>
        <w:rPr>
          <w:rFonts w:ascii="Times New Roman"/>
          <w:b w:val="false"/>
          <w:i w:val="false"/>
          <w:color w:val="000000"/>
          <w:sz w:val="28"/>
        </w:rPr>
        <w:t>
      Запастағы азаматтарды брондау бойынша 487</w:t>
      </w:r>
    </w:p>
    <w:p>
      <w:pPr>
        <w:spacing w:after="0"/>
        <w:ind w:left="0"/>
        <w:jc w:val="both"/>
      </w:pPr>
      <w:r>
        <w:rPr>
          <w:rFonts w:ascii="Times New Roman"/>
          <w:b w:val="false"/>
          <w:i w:val="false"/>
          <w:color w:val="000000"/>
          <w:sz w:val="28"/>
        </w:rPr>
        <w:t>
      Ішкі тәртіп ережелерін бұзу туралы 649</w:t>
      </w:r>
    </w:p>
    <w:p>
      <w:pPr>
        <w:spacing w:after="0"/>
        <w:ind w:left="0"/>
        <w:jc w:val="both"/>
      </w:pPr>
      <w:r>
        <w:rPr>
          <w:rFonts w:ascii="Times New Roman"/>
          <w:b w:val="false"/>
          <w:i w:val="false"/>
          <w:color w:val="000000"/>
          <w:sz w:val="28"/>
        </w:rPr>
        <w:t>
      Кадрлармен жұмыстың жай-күйі және оны тексеру туралы 144</w:t>
      </w:r>
    </w:p>
    <w:p>
      <w:pPr>
        <w:spacing w:after="0"/>
        <w:ind w:left="0"/>
        <w:jc w:val="both"/>
      </w:pPr>
      <w:r>
        <w:rPr>
          <w:rFonts w:ascii="Times New Roman"/>
          <w:b w:val="false"/>
          <w:i w:val="false"/>
          <w:color w:val="000000"/>
          <w:sz w:val="28"/>
        </w:rPr>
        <w:t>
      Келіп түсетін (жөнелтілетін) материалдардың (шикізаттардың), өнімдердің, жабдықтардың сапасы туралы 636</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Кәмелетке толмағандардың тұрғын үй алаңын иеліктен шығару жөніндегі 766</w:t>
      </w:r>
    </w:p>
    <w:p>
      <w:pPr>
        <w:spacing w:after="0"/>
        <w:ind w:left="0"/>
        <w:jc w:val="both"/>
      </w:pPr>
      <w:r>
        <w:rPr>
          <w:rFonts w:ascii="Times New Roman"/>
          <w:b w:val="false"/>
          <w:i w:val="false"/>
          <w:color w:val="000000"/>
          <w:sz w:val="28"/>
        </w:rPr>
        <w:t>
      Конкурстық 475</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хаттамалары және олардың 606</w:t>
      </w:r>
    </w:p>
    <w:p>
      <w:pPr>
        <w:spacing w:after="0"/>
        <w:ind w:left="0"/>
        <w:jc w:val="both"/>
      </w:pPr>
      <w:r>
        <w:rPr>
          <w:rFonts w:ascii="Times New Roman"/>
          <w:b w:val="false"/>
          <w:i w:val="false"/>
          <w:color w:val="000000"/>
          <w:sz w:val="28"/>
        </w:rPr>
        <w:t>
      Конкурстық құжаттаманың ережелерін түсіндіру жөніндегі сұрау салулар және оларды қарау жөніндегі 605</w:t>
      </w:r>
    </w:p>
    <w:p>
      <w:pPr>
        <w:spacing w:after="0"/>
        <w:ind w:left="0"/>
        <w:jc w:val="both"/>
      </w:pPr>
      <w:r>
        <w:rPr>
          <w:rFonts w:ascii="Times New Roman"/>
          <w:b w:val="false"/>
          <w:i w:val="false"/>
          <w:color w:val="000000"/>
          <w:sz w:val="28"/>
        </w:rPr>
        <w:t>
      Көлікқұралдарынжөндеутуралы 683</w:t>
      </w:r>
    </w:p>
    <w:p>
      <w:pPr>
        <w:spacing w:after="0"/>
        <w:ind w:left="0"/>
        <w:jc w:val="both"/>
      </w:pPr>
      <w:r>
        <w:rPr>
          <w:rFonts w:ascii="Times New Roman"/>
          <w:b w:val="false"/>
          <w:i w:val="false"/>
          <w:color w:val="000000"/>
          <w:sz w:val="28"/>
        </w:rPr>
        <w:t>
      Кредитберумәселелерібойынша 234</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235</w:t>
      </w:r>
    </w:p>
    <w:p>
      <w:pPr>
        <w:spacing w:after="0"/>
        <w:ind w:left="0"/>
        <w:jc w:val="both"/>
      </w:pPr>
      <w:r>
        <w:rPr>
          <w:rFonts w:ascii="Times New Roman"/>
          <w:b w:val="false"/>
          <w:i w:val="false"/>
          <w:color w:val="000000"/>
          <w:sz w:val="28"/>
        </w:rPr>
        <w:t>
      Куәліктерді, рұқсаттамаларды, сәйкестендіру карталарын беру, жоғалту туралы 650</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153</w:t>
      </w:r>
    </w:p>
    <w:p>
      <w:pPr>
        <w:spacing w:after="0"/>
        <w:ind w:left="0"/>
        <w:jc w:val="both"/>
      </w:pPr>
      <w:r>
        <w:rPr>
          <w:rFonts w:ascii="Times New Roman"/>
          <w:b w:val="false"/>
          <w:i w:val="false"/>
          <w:color w:val="000000"/>
          <w:sz w:val="28"/>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519</w:t>
      </w:r>
    </w:p>
    <w:p>
      <w:pPr>
        <w:spacing w:after="0"/>
        <w:ind w:left="0"/>
        <w:jc w:val="both"/>
      </w:pPr>
      <w:r>
        <w:rPr>
          <w:rFonts w:ascii="Times New Roman"/>
          <w:b w:val="false"/>
          <w:i w:val="false"/>
          <w:color w:val="000000"/>
          <w:sz w:val="28"/>
        </w:rPr>
        <w:t>
      Қазақстан Республикасының шетел мемлекеттерімен өзара әрекеттесу хаттамасын ұйымдастыру бойынша 534</w:t>
      </w:r>
    </w:p>
    <w:p>
      <w:pPr>
        <w:spacing w:after="0"/>
        <w:ind w:left="0"/>
        <w:jc w:val="both"/>
      </w:pPr>
      <w:r>
        <w:rPr>
          <w:rFonts w:ascii="Times New Roman"/>
          <w:b w:val="false"/>
          <w:i w:val="false"/>
          <w:color w:val="000000"/>
          <w:sz w:val="28"/>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531</w:t>
      </w:r>
    </w:p>
    <w:p>
      <w:pPr>
        <w:spacing w:after="0"/>
        <w:ind w:left="0"/>
        <w:jc w:val="both"/>
      </w:pPr>
      <w:r>
        <w:rPr>
          <w:rFonts w:ascii="Times New Roman"/>
          <w:b w:val="false"/>
          <w:i w:val="false"/>
          <w:color w:val="000000"/>
          <w:sz w:val="28"/>
        </w:rPr>
        <w:t>
      Қайта қалпына келтіру істері бойынша 96</w:t>
      </w:r>
    </w:p>
    <w:p>
      <w:pPr>
        <w:spacing w:after="0"/>
        <w:ind w:left="0"/>
        <w:jc w:val="both"/>
      </w:pPr>
      <w:r>
        <w:rPr>
          <w:rFonts w:ascii="Times New Roman"/>
          <w:b w:val="false"/>
          <w:i w:val="false"/>
          <w:color w:val="000000"/>
          <w:sz w:val="28"/>
        </w:rPr>
        <w:t>
      Қайта салынатын объектілерге берілетін мекен-жайлар туралы 47</w:t>
      </w:r>
    </w:p>
    <w:p>
      <w:pPr>
        <w:spacing w:after="0"/>
        <w:ind w:left="0"/>
        <w:jc w:val="both"/>
      </w:pPr>
      <w:r>
        <w:rPr>
          <w:rFonts w:ascii="Times New Roman"/>
          <w:b w:val="false"/>
          <w:i w:val="false"/>
          <w:color w:val="000000"/>
          <w:sz w:val="28"/>
        </w:rPr>
        <w:t>
      Қайырымдылыққызметтуралы 753</w:t>
      </w:r>
    </w:p>
    <w:p>
      <w:pPr>
        <w:spacing w:after="0"/>
        <w:ind w:left="0"/>
        <w:jc w:val="both"/>
      </w:pPr>
      <w:r>
        <w:rPr>
          <w:rFonts w:ascii="Times New Roman"/>
          <w:b w:val="false"/>
          <w:i w:val="false"/>
          <w:color w:val="000000"/>
          <w:sz w:val="28"/>
        </w:rPr>
        <w:t>
      Қаржылық жоспарларды (бюджеттерді) әзірлеу және өзгерту туралы 205</w:t>
      </w:r>
    </w:p>
    <w:p>
      <w:pPr>
        <w:spacing w:after="0"/>
        <w:ind w:left="0"/>
        <w:jc w:val="both"/>
      </w:pPr>
      <w:r>
        <w:rPr>
          <w:rFonts w:ascii="Times New Roman"/>
          <w:b w:val="false"/>
          <w:i w:val="false"/>
          <w:color w:val="000000"/>
          <w:sz w:val="28"/>
        </w:rPr>
        <w:t>
      Қаржылық менеджмент сапасының мониторингі бойынша 204</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Қарулы қақтығыстарға, апаттарды және басқа да төтенше жағдайларды жоюға қатысушылардың жеке куәліктерін беру құқығын растайтын 521</w:t>
      </w:r>
    </w:p>
    <w:p>
      <w:pPr>
        <w:spacing w:after="0"/>
        <w:ind w:left="0"/>
        <w:jc w:val="both"/>
      </w:pPr>
      <w:r>
        <w:rPr>
          <w:rFonts w:ascii="Times New Roman"/>
          <w:b w:val="false"/>
          <w:i w:val="false"/>
          <w:color w:val="000000"/>
          <w:sz w:val="28"/>
        </w:rPr>
        <w:t>
      Қоймалардағы, базалардағы қалған материалдардың (шикізаттың), өнімдердің, жабдықтардың кірісін, шығысын, толықтығын есепке алу туралы 642</w:t>
      </w:r>
    </w:p>
    <w:p>
      <w:pPr>
        <w:spacing w:after="0"/>
        <w:ind w:left="0"/>
        <w:jc w:val="both"/>
      </w:pPr>
      <w:r>
        <w:rPr>
          <w:rFonts w:ascii="Times New Roman"/>
          <w:b w:val="false"/>
          <w:i w:val="false"/>
          <w:color w:val="000000"/>
          <w:sz w:val="28"/>
        </w:rPr>
        <w:t>
      Қоймалардан тауарларды босату және өнімдерді тиеу туралы 639</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209</w:t>
      </w:r>
    </w:p>
    <w:p>
      <w:pPr>
        <w:spacing w:after="0"/>
        <w:ind w:left="0"/>
        <w:jc w:val="both"/>
      </w:pPr>
      <w:r>
        <w:rPr>
          <w:rFonts w:ascii="Times New Roman"/>
          <w:b w:val="false"/>
          <w:i w:val="false"/>
          <w:color w:val="000000"/>
          <w:sz w:val="28"/>
        </w:rPr>
        <w:t>
      Құжаттар мен істерді, тізімдемелерді уақытша пайдалануға беруді 149</w:t>
      </w:r>
    </w:p>
    <w:p>
      <w:pPr>
        <w:spacing w:after="0"/>
        <w:ind w:left="0"/>
        <w:jc w:val="both"/>
      </w:pPr>
      <w:r>
        <w:rPr>
          <w:rFonts w:ascii="Times New Roman"/>
          <w:b w:val="false"/>
          <w:i w:val="false"/>
          <w:color w:val="000000"/>
          <w:sz w:val="28"/>
        </w:rPr>
        <w:t>
      Құқық қорғау органдарына, соттарға берілетін 100</w:t>
      </w:r>
    </w:p>
    <w:p>
      <w:pPr>
        <w:spacing w:after="0"/>
        <w:ind w:left="0"/>
        <w:jc w:val="both"/>
      </w:pPr>
      <w:r>
        <w:rPr>
          <w:rFonts w:ascii="Times New Roman"/>
          <w:b w:val="false"/>
          <w:i w:val="false"/>
          <w:color w:val="000000"/>
          <w:sz w:val="28"/>
        </w:rPr>
        <w:t>
      Құқықтық актілердің жобаларына құқықтық сараптама жүргізу жөніндегі 105</w:t>
      </w:r>
    </w:p>
    <w:p>
      <w:pPr>
        <w:spacing w:after="0"/>
        <w:ind w:left="0"/>
        <w:jc w:val="both"/>
      </w:pPr>
      <w:r>
        <w:rPr>
          <w:rFonts w:ascii="Times New Roman"/>
          <w:b w:val="false"/>
          <w:i w:val="false"/>
          <w:color w:val="000000"/>
          <w:sz w:val="28"/>
        </w:rPr>
        <w:t>
      Құқықтық жұмысты ұйымдастыру және жай-күйі туралы 108</w:t>
      </w:r>
    </w:p>
    <w:p>
      <w:pPr>
        <w:spacing w:after="0"/>
        <w:ind w:left="0"/>
        <w:jc w:val="both"/>
      </w:pPr>
      <w:r>
        <w:rPr>
          <w:rFonts w:ascii="Times New Roman"/>
          <w:b w:val="false"/>
          <w:i w:val="false"/>
          <w:color w:val="000000"/>
          <w:sz w:val="28"/>
        </w:rPr>
        <w:t>
      Құпия ақпаратты иеленушілерді есепке алу және қызмет көрсетуге қабылдау жөніндегі 118</w:t>
      </w:r>
    </w:p>
    <w:p>
      <w:pPr>
        <w:spacing w:after="0"/>
        <w:ind w:left="0"/>
        <w:jc w:val="both"/>
      </w:pPr>
      <w:r>
        <w:rPr>
          <w:rFonts w:ascii="Times New Roman"/>
          <w:b w:val="false"/>
          <w:i w:val="false"/>
          <w:color w:val="000000"/>
          <w:sz w:val="28"/>
        </w:rPr>
        <w:t>
      Құрылымдық бөлімшелердің заңды тұлғаның басшылығына ұсынатын 62</w:t>
      </w:r>
    </w:p>
    <w:p>
      <w:pPr>
        <w:spacing w:after="0"/>
        <w:ind w:left="0"/>
        <w:jc w:val="both"/>
      </w:pPr>
      <w:r>
        <w:rPr>
          <w:rFonts w:ascii="Times New Roman"/>
          <w:b w:val="false"/>
          <w:i w:val="false"/>
          <w:color w:val="000000"/>
          <w:sz w:val="28"/>
        </w:rPr>
        <w:t>
      Қызметтік үй-жайларға жұмыстан тыс уақытта және демалыс күндері кіруге рұқсат туралы 654</w:t>
      </w:r>
    </w:p>
    <w:p>
      <w:pPr>
        <w:spacing w:after="0"/>
        <w:ind w:left="0"/>
        <w:jc w:val="both"/>
      </w:pPr>
      <w:r>
        <w:rPr>
          <w:rFonts w:ascii="Times New Roman"/>
          <w:b w:val="false"/>
          <w:i w:val="false"/>
          <w:color w:val="000000"/>
          <w:sz w:val="28"/>
        </w:rPr>
        <w:t>
      Қызметтің барлық бағыттарын қаржылық қамтамасыз ету туралы 219</w:t>
      </w:r>
    </w:p>
    <w:p>
      <w:pPr>
        <w:spacing w:after="0"/>
        <w:ind w:left="0"/>
        <w:jc w:val="both"/>
      </w:pPr>
      <w:r>
        <w:rPr>
          <w:rFonts w:ascii="Times New Roman"/>
          <w:b w:val="false"/>
          <w:i w:val="false"/>
          <w:color w:val="000000"/>
          <w:sz w:val="28"/>
        </w:rPr>
        <w:t>
      Қызметтіңқорытындыларытуралы 552</w:t>
      </w:r>
    </w:p>
    <w:p>
      <w:pPr>
        <w:spacing w:after="0"/>
        <w:ind w:left="0"/>
        <w:jc w:val="both"/>
      </w:pPr>
      <w:r>
        <w:rPr>
          <w:rFonts w:ascii="Times New Roman"/>
          <w:b w:val="false"/>
          <w:i w:val="false"/>
          <w:color w:val="000000"/>
          <w:sz w:val="28"/>
        </w:rPr>
        <w:t>
      Лицензиялау 65</w:t>
      </w:r>
    </w:p>
    <w:p>
      <w:pPr>
        <w:spacing w:after="0"/>
        <w:ind w:left="0"/>
        <w:jc w:val="both"/>
      </w:pPr>
      <w:r>
        <w:rPr>
          <w:rFonts w:ascii="Times New Roman"/>
          <w:b w:val="false"/>
          <w:i w:val="false"/>
          <w:color w:val="000000"/>
          <w:sz w:val="28"/>
        </w:rPr>
        <w:t>
      Мақсаттыбағдарламалар, ақпараттандырутұжырымдамаларына 584</w:t>
      </w:r>
    </w:p>
    <w:p>
      <w:pPr>
        <w:spacing w:after="0"/>
        <w:ind w:left="0"/>
        <w:jc w:val="both"/>
      </w:pPr>
      <w:r>
        <w:rPr>
          <w:rFonts w:ascii="Times New Roman"/>
          <w:b w:val="false"/>
          <w:i w:val="false"/>
          <w:color w:val="000000"/>
          <w:sz w:val="28"/>
        </w:rPr>
        <w:t>
      Материалдарды (шикізаттарды), жабдықтарды, материалдық-техникалық қамтамасыз ету мәселелері бойынша өнімдерді қажет ету (жеткізу) туралы 631</w:t>
      </w:r>
    </w:p>
    <w:p>
      <w:pPr>
        <w:spacing w:after="0"/>
        <w:ind w:left="0"/>
        <w:jc w:val="both"/>
      </w:pPr>
      <w:r>
        <w:rPr>
          <w:rFonts w:ascii="Times New Roman"/>
          <w:b w:val="false"/>
          <w:i w:val="false"/>
          <w:color w:val="000000"/>
          <w:sz w:val="28"/>
        </w:rPr>
        <w:t>
      Материалдық-мүліктік құндылықтарды (жылжымалы мүлікті) қоймада сақтау туралы 643</w:t>
      </w:r>
    </w:p>
    <w:p>
      <w:pPr>
        <w:spacing w:after="0"/>
        <w:ind w:left="0"/>
        <w:jc w:val="both"/>
      </w:pPr>
      <w:r>
        <w:rPr>
          <w:rFonts w:ascii="Times New Roman"/>
          <w:b w:val="false"/>
          <w:i w:val="false"/>
          <w:color w:val="000000"/>
          <w:sz w:val="28"/>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34</w:t>
      </w:r>
    </w:p>
    <w:p>
      <w:pPr>
        <w:spacing w:after="0"/>
        <w:ind w:left="0"/>
        <w:jc w:val="both"/>
      </w:pPr>
      <w:r>
        <w:rPr>
          <w:rFonts w:ascii="Times New Roman"/>
          <w:b w:val="false"/>
          <w:i w:val="false"/>
          <w:color w:val="000000"/>
          <w:sz w:val="28"/>
        </w:rPr>
        <w:t>
      Мемлекеттік және азаматтық қызметшілерді қызметтік тексеру туралы 483</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482</w:t>
      </w:r>
    </w:p>
    <w:p>
      <w:pPr>
        <w:spacing w:after="0"/>
        <w:ind w:left="0"/>
        <w:jc w:val="both"/>
      </w:pPr>
      <w:r>
        <w:rPr>
          <w:rFonts w:ascii="Times New Roman"/>
          <w:b w:val="false"/>
          <w:i w:val="false"/>
          <w:color w:val="000000"/>
          <w:sz w:val="28"/>
        </w:rPr>
        <w:t>
      Мемлекеттік құпиялар болып табылатын мәліметтер көздерін құпиясыздандыру және құпияландыру мерзімдерін ұзарту туралы құжаттар 117</w:t>
      </w:r>
    </w:p>
    <w:p>
      <w:pPr>
        <w:spacing w:after="0"/>
        <w:ind w:left="0"/>
        <w:jc w:val="both"/>
      </w:pPr>
      <w:r>
        <w:rPr>
          <w:rFonts w:ascii="Times New Roman"/>
          <w:b w:val="false"/>
          <w:i w:val="false"/>
          <w:color w:val="000000"/>
          <w:sz w:val="28"/>
        </w:rPr>
        <w:t>
      Мемлекеттік қызметтер көрсету мониторингі бойынша 68</w:t>
      </w:r>
    </w:p>
    <w:p>
      <w:pPr>
        <w:spacing w:after="0"/>
        <w:ind w:left="0"/>
        <w:jc w:val="both"/>
      </w:pPr>
      <w:r>
        <w:rPr>
          <w:rFonts w:ascii="Times New Roman"/>
          <w:b w:val="false"/>
          <w:i w:val="false"/>
          <w:color w:val="000000"/>
          <w:sz w:val="28"/>
        </w:rPr>
        <w:t>
      Мемлекеттік наградалардан айыру туралы 527</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239</w:t>
      </w:r>
    </w:p>
    <w:p>
      <w:pPr>
        <w:spacing w:after="0"/>
        <w:ind w:left="0"/>
        <w:jc w:val="both"/>
      </w:pPr>
      <w:r>
        <w:rPr>
          <w:rFonts w:ascii="Times New Roman"/>
          <w:b w:val="false"/>
          <w:i w:val="false"/>
          <w:color w:val="000000"/>
          <w:sz w:val="28"/>
        </w:rPr>
        <w:t>
      Мемлекеттік-жекеменшік серіктестік мәселелері бойынша 98</w:t>
      </w:r>
    </w:p>
    <w:p>
      <w:pPr>
        <w:spacing w:after="0"/>
        <w:ind w:left="0"/>
        <w:jc w:val="both"/>
      </w:pPr>
      <w:r>
        <w:rPr>
          <w:rFonts w:ascii="Times New Roman"/>
          <w:b w:val="false"/>
          <w:i w:val="false"/>
          <w:color w:val="000000"/>
          <w:sz w:val="28"/>
        </w:rPr>
        <w:t>
      Мәдени мұра объектiлерiн қорғау мәселелері бойынша 655</w:t>
      </w:r>
    </w:p>
    <w:p>
      <w:pPr>
        <w:spacing w:after="0"/>
        <w:ind w:left="0"/>
        <w:jc w:val="both"/>
      </w:pPr>
      <w:r>
        <w:rPr>
          <w:rFonts w:ascii="Times New Roman"/>
          <w:b w:val="false"/>
          <w:i w:val="false"/>
          <w:color w:val="000000"/>
          <w:sz w:val="28"/>
        </w:rPr>
        <w:t>
      Мүлікке, тауарларға, жұмыс пен көрсетілетін қызметтерге бағалар мен тарифтерді келісу жөніндегі 183</w:t>
      </w:r>
    </w:p>
    <w:p>
      <w:pPr>
        <w:spacing w:after="0"/>
        <w:ind w:left="0"/>
        <w:jc w:val="both"/>
      </w:pPr>
      <w:r>
        <w:rPr>
          <w:rFonts w:ascii="Times New Roman"/>
          <w:b w:val="false"/>
          <w:i w:val="false"/>
          <w:color w:val="000000"/>
          <w:sz w:val="28"/>
        </w:rPr>
        <w:t>
      Мүлікті меншіктену, иелену, пайдалану құқығына куәлік (актілер) беруге 44</w:t>
      </w:r>
    </w:p>
    <w:p>
      <w:pPr>
        <w:spacing w:after="0"/>
        <w:ind w:left="0"/>
        <w:jc w:val="both"/>
      </w:pPr>
      <w:r>
        <w:rPr>
          <w:rFonts w:ascii="Times New Roman"/>
          <w:b w:val="false"/>
          <w:i w:val="false"/>
          <w:color w:val="000000"/>
          <w:sz w:val="28"/>
        </w:rPr>
        <w:t>
      Негізгі қызметі бойынша 24</w:t>
      </w:r>
    </w:p>
    <w:p>
      <w:pPr>
        <w:spacing w:after="0"/>
        <w:ind w:left="0"/>
        <w:jc w:val="both"/>
      </w:pPr>
      <w:r>
        <w:rPr>
          <w:rFonts w:ascii="Times New Roman"/>
          <w:b w:val="false"/>
          <w:i w:val="false"/>
          <w:color w:val="000000"/>
          <w:sz w:val="28"/>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506</w:t>
      </w:r>
    </w:p>
    <w:p>
      <w:pPr>
        <w:spacing w:after="0"/>
        <w:ind w:left="0"/>
        <w:jc w:val="both"/>
      </w:pPr>
      <w:r>
        <w:rPr>
          <w:rFonts w:ascii="Times New Roman"/>
          <w:b w:val="false"/>
          <w:i w:val="false"/>
          <w:color w:val="000000"/>
          <w:sz w:val="28"/>
        </w:rPr>
        <w:t>
      Оқу-өндірістік экскурсияларды ұйымдастыру және жүргізу туралы 515</w:t>
      </w:r>
    </w:p>
    <w:p>
      <w:pPr>
        <w:spacing w:after="0"/>
        <w:ind w:left="0"/>
        <w:jc w:val="both"/>
      </w:pPr>
      <w:r>
        <w:rPr>
          <w:rFonts w:ascii="Times New Roman"/>
          <w:b w:val="false"/>
          <w:i w:val="false"/>
          <w:color w:val="000000"/>
          <w:sz w:val="28"/>
        </w:rPr>
        <w:t>
      Отын-энергетикалық қорлар және сумен жабдықтау туралы 666</w:t>
      </w:r>
    </w:p>
    <w:p>
      <w:pPr>
        <w:spacing w:after="0"/>
        <w:ind w:left="0"/>
        <w:jc w:val="both"/>
      </w:pPr>
      <w:r>
        <w:rPr>
          <w:rFonts w:ascii="Times New Roman"/>
          <w:b w:val="false"/>
          <w:i w:val="false"/>
          <w:color w:val="000000"/>
          <w:sz w:val="28"/>
        </w:rPr>
        <w:t>
      Өмір бойы асырау 771</w:t>
      </w:r>
    </w:p>
    <w:p>
      <w:pPr>
        <w:spacing w:after="0"/>
        <w:ind w:left="0"/>
        <w:jc w:val="both"/>
      </w:pPr>
      <w:r>
        <w:rPr>
          <w:rFonts w:ascii="Times New Roman"/>
          <w:b w:val="false"/>
          <w:i w:val="false"/>
          <w:color w:val="000000"/>
          <w:sz w:val="28"/>
        </w:rPr>
        <w:t>
      Сабақтар, консультациялар, сынақтар өткізу туралы 512</w:t>
      </w:r>
    </w:p>
    <w:p>
      <w:pPr>
        <w:spacing w:after="0"/>
        <w:ind w:left="0"/>
        <w:jc w:val="both"/>
      </w:pPr>
      <w:r>
        <w:rPr>
          <w:rFonts w:ascii="Times New Roman"/>
          <w:b w:val="false"/>
          <w:i w:val="false"/>
          <w:color w:val="000000"/>
          <w:sz w:val="28"/>
        </w:rPr>
        <w:t>
      Салық органында тіркеу есебіне қою, тіркелу және есептен шығару туралы 41</w:t>
      </w:r>
    </w:p>
    <w:p>
      <w:pPr>
        <w:spacing w:after="0"/>
        <w:ind w:left="0"/>
        <w:jc w:val="both"/>
      </w:pPr>
      <w:r>
        <w:rPr>
          <w:rFonts w:ascii="Times New Roman"/>
          <w:b w:val="false"/>
          <w:i w:val="false"/>
          <w:color w:val="000000"/>
          <w:sz w:val="28"/>
        </w:rPr>
        <w:t>
      Салықтық жоспарлау бойынша 176</w:t>
      </w:r>
    </w:p>
    <w:p>
      <w:pPr>
        <w:spacing w:after="0"/>
        <w:ind w:left="0"/>
        <w:jc w:val="both"/>
      </w:pPr>
      <w:r>
        <w:rPr>
          <w:rFonts w:ascii="Times New Roman"/>
          <w:b w:val="false"/>
          <w:i w:val="false"/>
          <w:color w:val="000000"/>
          <w:sz w:val="28"/>
        </w:rPr>
        <w:t>
      Сатып алуды, тауарларды, жұмыстарды және көрсетілетін қызметтердің әлеуетті өнім берушілерінің біліктілік таңдауын жүргізу бойынша 609</w:t>
      </w:r>
    </w:p>
    <w:p>
      <w:pPr>
        <w:spacing w:after="0"/>
        <w:ind w:left="0"/>
        <w:jc w:val="both"/>
      </w:pPr>
      <w:r>
        <w:rPr>
          <w:rFonts w:ascii="Times New Roman"/>
          <w:b w:val="false"/>
          <w:i w:val="false"/>
          <w:color w:val="000000"/>
          <w:sz w:val="28"/>
        </w:rPr>
        <w:t>
      Сертификаттау бойынша 72</w:t>
      </w:r>
    </w:p>
    <w:p>
      <w:pPr>
        <w:spacing w:after="0"/>
        <w:ind w:left="0"/>
        <w:jc w:val="both"/>
      </w:pPr>
      <w:r>
        <w:rPr>
          <w:rFonts w:ascii="Times New Roman"/>
          <w:b w:val="false"/>
          <w:i w:val="false"/>
          <w:color w:val="000000"/>
          <w:sz w:val="28"/>
        </w:rPr>
        <w:t>
      Сот істері бойынша 110</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Тауарларға, жұмыстар мен көрсетілетін қызметтерге бағалар мен тарифтерді болжау бойынша 181</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хаттамалар және олардың 607</w:t>
      </w:r>
    </w:p>
    <w:p>
      <w:pPr>
        <w:spacing w:after="0"/>
        <w:ind w:left="0"/>
        <w:jc w:val="both"/>
      </w:pPr>
      <w:r>
        <w:rPr>
          <w:rFonts w:ascii="Times New Roman"/>
          <w:b w:val="false"/>
          <w:i w:val="false"/>
          <w:color w:val="000000"/>
          <w:sz w:val="28"/>
        </w:rPr>
        <w:t>
      Телекоммуникациялық арналарды және байланыс желілерін қорғауды ұйымдастыру бойынша 691</w:t>
      </w:r>
    </w:p>
    <w:p>
      <w:pPr>
        <w:spacing w:after="0"/>
        <w:ind w:left="0"/>
        <w:jc w:val="both"/>
      </w:pPr>
      <w:r>
        <w:rPr>
          <w:rFonts w:ascii="Times New Roman"/>
          <w:b w:val="false"/>
          <w:i w:val="false"/>
          <w:color w:val="000000"/>
          <w:sz w:val="28"/>
        </w:rPr>
        <w:t>
      Техникалық құралдардың жай-күйі, техникалық құралдар мен бағдарламаларды орнату, техникалық құралдарды жөндеу жұмыстарын жүргізу туралы 125</w:t>
      </w:r>
    </w:p>
    <w:p>
      <w:pPr>
        <w:spacing w:after="0"/>
        <w:ind w:left="0"/>
        <w:jc w:val="both"/>
      </w:pPr>
      <w:r>
        <w:rPr>
          <w:rFonts w:ascii="Times New Roman"/>
          <w:b w:val="false"/>
          <w:i w:val="false"/>
          <w:color w:val="000000"/>
          <w:sz w:val="28"/>
        </w:rPr>
        <w:t>
      Тәртіптік 480</w:t>
      </w:r>
    </w:p>
    <w:p>
      <w:pPr>
        <w:spacing w:after="0"/>
        <w:ind w:left="0"/>
        <w:jc w:val="both"/>
      </w:pPr>
      <w:r>
        <w:rPr>
          <w:rFonts w:ascii="Times New Roman"/>
          <w:b w:val="false"/>
          <w:i w:val="false"/>
          <w:color w:val="000000"/>
          <w:sz w:val="28"/>
        </w:rPr>
        <w:t>
      Түрлі көлік түрлері қозғалысының қауіпсіздігі бойынша 678</w:t>
      </w:r>
    </w:p>
    <w:p>
      <w:pPr>
        <w:spacing w:after="0"/>
        <w:ind w:left="0"/>
        <w:jc w:val="both"/>
      </w:pPr>
      <w:r>
        <w:rPr>
          <w:rFonts w:ascii="Times New Roman"/>
          <w:b w:val="false"/>
          <w:i w:val="false"/>
          <w:color w:val="000000"/>
          <w:sz w:val="28"/>
        </w:rPr>
        <w:t>
      Түрлі көлік түрлерін ұйымдастыру, дамыту, жай-күйі және пайдалану туралы 670</w:t>
      </w:r>
    </w:p>
    <w:p>
      <w:pPr>
        <w:spacing w:after="0"/>
        <w:ind w:left="0"/>
        <w:jc w:val="both"/>
      </w:pPr>
      <w:r>
        <w:rPr>
          <w:rFonts w:ascii="Times New Roman"/>
          <w:b w:val="false"/>
          <w:i w:val="false"/>
          <w:color w:val="000000"/>
          <w:sz w:val="28"/>
        </w:rPr>
        <w:t>
      Тұрғын үй алаңын брондау туралы 764</w:t>
      </w:r>
    </w:p>
    <w:p>
      <w:pPr>
        <w:spacing w:after="0"/>
        <w:ind w:left="0"/>
        <w:jc w:val="both"/>
      </w:pPr>
      <w:r>
        <w:rPr>
          <w:rFonts w:ascii="Times New Roman"/>
          <w:b w:val="false"/>
          <w:i w:val="false"/>
          <w:color w:val="000000"/>
          <w:sz w:val="28"/>
        </w:rPr>
        <w:t>
      Тұрғын үйді жекешелендіруге 765</w:t>
      </w:r>
    </w:p>
    <w:p>
      <w:pPr>
        <w:spacing w:after="0"/>
        <w:ind w:left="0"/>
        <w:jc w:val="both"/>
      </w:pPr>
      <w:r>
        <w:rPr>
          <w:rFonts w:ascii="Times New Roman"/>
          <w:b w:val="false"/>
          <w:i w:val="false"/>
          <w:color w:val="000000"/>
          <w:sz w:val="28"/>
        </w:rPr>
        <w:t>
      Тұрғын үй-жайларды ұйым жұмыскерлеріне жалға беру,сыйға тарту, мұра ету, сату-сатып алу туралы 772</w:t>
      </w:r>
    </w:p>
    <w:p>
      <w:pPr>
        <w:spacing w:after="0"/>
        <w:ind w:left="0"/>
        <w:jc w:val="both"/>
      </w:pPr>
      <w:r>
        <w:rPr>
          <w:rFonts w:ascii="Times New Roman"/>
          <w:b w:val="false"/>
          <w:i w:val="false"/>
          <w:color w:val="000000"/>
          <w:sz w:val="28"/>
        </w:rPr>
        <w:t>
      Тыңдаушылардың тәжірибесін және тағылымдамасын ұйымдастыру және өткізу туралы 514</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770</w:t>
      </w:r>
    </w:p>
    <w:p>
      <w:pPr>
        <w:spacing w:after="0"/>
        <w:ind w:left="0"/>
        <w:jc w:val="both"/>
      </w:pPr>
      <w:r>
        <w:rPr>
          <w:rFonts w:ascii="Times New Roman"/>
          <w:b w:val="false"/>
          <w:i w:val="false"/>
          <w:color w:val="000000"/>
          <w:sz w:val="28"/>
        </w:rPr>
        <w:t>
      Ұзақ мерзімді кредиттеу және инвестициялық қызмет туралы 206</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жұмыскерлерін даярлау, қайта даярлау, екінші мамандыққа оқыту, біліктіліктерін арттыру туралы 501</w:t>
      </w:r>
    </w:p>
    <w:p>
      <w:pPr>
        <w:spacing w:after="0"/>
        <w:ind w:left="0"/>
        <w:jc w:val="both"/>
      </w:pPr>
      <w:r>
        <w:rPr>
          <w:rFonts w:ascii="Times New Roman"/>
          <w:b w:val="false"/>
          <w:i w:val="false"/>
          <w:color w:val="000000"/>
          <w:sz w:val="28"/>
        </w:rPr>
        <w:t>
      Ұйым күзетінің жедел мәселелері бойынша 729</w:t>
      </w:r>
    </w:p>
    <w:p>
      <w:pPr>
        <w:spacing w:after="0"/>
        <w:ind w:left="0"/>
        <w:jc w:val="both"/>
      </w:pPr>
      <w:r>
        <w:rPr>
          <w:rFonts w:ascii="Times New Roman"/>
          <w:b w:val="false"/>
          <w:i w:val="false"/>
          <w:color w:val="000000"/>
          <w:sz w:val="28"/>
        </w:rPr>
        <w:t>
      Ұйым қорларын құру мен оларды жұмсау туралы 229</w:t>
      </w:r>
    </w:p>
    <w:p>
      <w:pPr>
        <w:spacing w:after="0"/>
        <w:ind w:left="0"/>
        <w:jc w:val="both"/>
      </w:pPr>
      <w:r>
        <w:rPr>
          <w:rFonts w:ascii="Times New Roman"/>
          <w:b w:val="false"/>
          <w:i w:val="false"/>
          <w:color w:val="000000"/>
          <w:sz w:val="28"/>
        </w:rPr>
        <w:t>
      Ұйым қызметінің негізгі бағыттары бойынша тізбелер 38</w:t>
      </w:r>
    </w:p>
    <w:p>
      <w:pPr>
        <w:spacing w:after="0"/>
        <w:ind w:left="0"/>
        <w:jc w:val="both"/>
      </w:pPr>
      <w:r>
        <w:rPr>
          <w:rFonts w:ascii="Times New Roman"/>
          <w:b w:val="false"/>
          <w:i w:val="false"/>
          <w:color w:val="000000"/>
          <w:sz w:val="28"/>
        </w:rPr>
        <w:t>
      Ұйым мүшесі болып табылатын халықаралық ұйымдардың нормативтік (өкімдік) 529</w:t>
      </w:r>
    </w:p>
    <w:p>
      <w:pPr>
        <w:spacing w:after="0"/>
        <w:ind w:left="0"/>
        <w:jc w:val="both"/>
      </w:pPr>
      <w:r>
        <w:rPr>
          <w:rFonts w:ascii="Times New Roman"/>
          <w:b w:val="false"/>
          <w:i w:val="false"/>
          <w:color w:val="000000"/>
          <w:sz w:val="28"/>
        </w:rPr>
        <w:t>
      Ұйым орналасқан ғимараттар мен үй-жайлардың жағдайы, күрделі және ағымдағы жөндеу жүргізу қажеттілігі туралы 662</w:t>
      </w:r>
    </w:p>
    <w:p>
      <w:pPr>
        <w:spacing w:after="0"/>
        <w:ind w:left="0"/>
        <w:jc w:val="both"/>
      </w:pPr>
      <w:r>
        <w:rPr>
          <w:rFonts w:ascii="Times New Roman"/>
          <w:b w:val="false"/>
          <w:i w:val="false"/>
          <w:color w:val="000000"/>
          <w:sz w:val="28"/>
        </w:rPr>
        <w:t>
      Ұйымда құқықтық оқыту жүргізу бойынша 107</w:t>
      </w:r>
    </w:p>
    <w:p>
      <w:pPr>
        <w:spacing w:after="0"/>
        <w:ind w:left="0"/>
        <w:jc w:val="both"/>
      </w:pPr>
      <w:r>
        <w:rPr>
          <w:rFonts w:ascii="Times New Roman"/>
          <w:b w:val="false"/>
          <w:i w:val="false"/>
          <w:color w:val="000000"/>
          <w:sz w:val="28"/>
        </w:rPr>
        <w:t>
      Ұйымдағы ақпаратты қорғаудың жай-күйі туралы 137</w:t>
      </w:r>
    </w:p>
    <w:p>
      <w:pPr>
        <w:spacing w:after="0"/>
        <w:ind w:left="0"/>
        <w:jc w:val="both"/>
      </w:pPr>
      <w:r>
        <w:rPr>
          <w:rFonts w:ascii="Times New Roman"/>
          <w:b w:val="false"/>
          <w:i w:val="false"/>
          <w:color w:val="000000"/>
          <w:sz w:val="28"/>
        </w:rPr>
        <w:t>
      Ұйымдардың қоршаған ортаны ластауы туралы 664</w:t>
      </w:r>
    </w:p>
    <w:p>
      <w:pPr>
        <w:spacing w:after="0"/>
        <w:ind w:left="0"/>
        <w:jc w:val="both"/>
      </w:pPr>
      <w:r>
        <w:rPr>
          <w:rFonts w:ascii="Times New Roman"/>
          <w:b w:val="false"/>
          <w:i w:val="false"/>
          <w:color w:val="000000"/>
          <w:sz w:val="28"/>
        </w:rPr>
        <w:t>
      Ұйымның ақпараттық-анықтамалық қызметін жинақтау және оның жұмысы туралы 568</w:t>
      </w:r>
    </w:p>
    <w:p>
      <w:pPr>
        <w:spacing w:after="0"/>
        <w:ind w:left="0"/>
        <w:jc w:val="both"/>
      </w:pPr>
      <w:r>
        <w:rPr>
          <w:rFonts w:ascii="Times New Roman"/>
          <w:b w:val="false"/>
          <w:i w:val="false"/>
          <w:color w:val="000000"/>
          <w:sz w:val="28"/>
        </w:rPr>
        <w:t>
      Ұйымның басқару аппаратын қаржыландыру және қаржыландыруды жетілдіру туралы 226</w:t>
      </w:r>
    </w:p>
    <w:p>
      <w:pPr>
        <w:spacing w:after="0"/>
        <w:ind w:left="0"/>
        <w:jc w:val="both"/>
      </w:pPr>
      <w:r>
        <w:rPr>
          <w:rFonts w:ascii="Times New Roman"/>
          <w:b w:val="false"/>
          <w:i w:val="false"/>
          <w:color w:val="000000"/>
          <w:sz w:val="28"/>
        </w:rPr>
        <w:t>
      Ұйымның әкімшілік-ұйымдастырушылық қызметі туралы 63</w:t>
      </w:r>
    </w:p>
    <w:p>
      <w:pPr>
        <w:spacing w:after="0"/>
        <w:ind w:left="0"/>
        <w:jc w:val="both"/>
      </w:pPr>
      <w:r>
        <w:rPr>
          <w:rFonts w:ascii="Times New Roman"/>
          <w:b w:val="false"/>
          <w:i w:val="false"/>
          <w:color w:val="000000"/>
          <w:sz w:val="28"/>
        </w:rPr>
        <w:t>
      Ұйымның жалпы және өртке қарсы қорғанысын ұйымдастыру туралы 702</w:t>
      </w:r>
    </w:p>
    <w:p>
      <w:pPr>
        <w:spacing w:after="0"/>
        <w:ind w:left="0"/>
        <w:jc w:val="both"/>
      </w:pPr>
      <w:r>
        <w:rPr>
          <w:rFonts w:ascii="Times New Roman"/>
          <w:b w:val="false"/>
          <w:i w:val="false"/>
          <w:color w:val="000000"/>
          <w:sz w:val="28"/>
        </w:rPr>
        <w:t>
      Ұйымның және оның бөлімшелерінің тарихы бойынша 64</w:t>
      </w:r>
    </w:p>
    <w:p>
      <w:pPr>
        <w:spacing w:after="0"/>
        <w:ind w:left="0"/>
        <w:jc w:val="both"/>
      </w:pPr>
      <w:r>
        <w:rPr>
          <w:rFonts w:ascii="Times New Roman"/>
          <w:b w:val="false"/>
          <w:i w:val="false"/>
          <w:color w:val="000000"/>
          <w:sz w:val="28"/>
        </w:rPr>
        <w:t>
      Ұйымның көлік құралдарына мұқтаждығын анықтау туралы 673</w:t>
      </w:r>
    </w:p>
    <w:p>
      <w:pPr>
        <w:spacing w:after="0"/>
        <w:ind w:left="0"/>
        <w:jc w:val="both"/>
      </w:pPr>
      <w:r>
        <w:rPr>
          <w:rFonts w:ascii="Times New Roman"/>
          <w:b w:val="false"/>
          <w:i w:val="false"/>
          <w:color w:val="000000"/>
          <w:sz w:val="28"/>
        </w:rPr>
        <w:t>
      Ұйымның көрмелерге, жәрменкелерге, тұсаукесерлерге, кездесулерге қатысуы туралы 577</w:t>
      </w:r>
    </w:p>
    <w:p>
      <w:pPr>
        <w:spacing w:after="0"/>
        <w:ind w:left="0"/>
        <w:jc w:val="both"/>
      </w:pPr>
      <w:r>
        <w:rPr>
          <w:rFonts w:ascii="Times New Roman"/>
          <w:b w:val="false"/>
          <w:i w:val="false"/>
          <w:color w:val="000000"/>
          <w:sz w:val="28"/>
        </w:rPr>
        <w:t>
      Ұйымның қызметкерлерін іссапарға жіберу туралы 57</w:t>
      </w:r>
    </w:p>
    <w:p>
      <w:pPr>
        <w:spacing w:after="0"/>
        <w:ind w:left="0"/>
        <w:jc w:val="both"/>
      </w:pPr>
      <w:r>
        <w:rPr>
          <w:rFonts w:ascii="Times New Roman"/>
          <w:b w:val="false"/>
          <w:i w:val="false"/>
          <w:color w:val="000000"/>
          <w:sz w:val="28"/>
        </w:rPr>
        <w:t>
      Ұйымның техникалық және өртке қарсы бекінісін жақсарту, техникалық жабдықтардың орналасуы мен пайдаланылуы туралы 722</w:t>
      </w:r>
    </w:p>
    <w:p>
      <w:pPr>
        <w:spacing w:after="0"/>
        <w:ind w:left="0"/>
        <w:jc w:val="both"/>
      </w:pPr>
      <w:r>
        <w:rPr>
          <w:rFonts w:ascii="Times New Roman"/>
          <w:b w:val="false"/>
          <w:i w:val="false"/>
          <w:color w:val="000000"/>
          <w:sz w:val="28"/>
        </w:rPr>
        <w:t>
      Халықаралық және қазақстандық ұйымдардың өкілдерімен кездесулер (келіссөздер) өткізу туралы 537</w:t>
      </w:r>
    </w:p>
    <w:p>
      <w:pPr>
        <w:spacing w:after="0"/>
        <w:ind w:left="0"/>
        <w:jc w:val="both"/>
      </w:pPr>
      <w:r>
        <w:rPr>
          <w:rFonts w:ascii="Times New Roman"/>
          <w:b w:val="false"/>
          <w:i w:val="false"/>
          <w:color w:val="000000"/>
          <w:sz w:val="28"/>
        </w:rPr>
        <w:t>
      Халықаралық және қазақстандық ұйымдардың өкілдерін қабылдау және олардың келуін ұйымдастыру туралы 535</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 хаттар, хат алмасу 533</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16</w:t>
      </w:r>
    </w:p>
    <w:p>
      <w:pPr>
        <w:spacing w:after="0"/>
        <w:ind w:left="0"/>
        <w:jc w:val="both"/>
      </w:pPr>
      <w:r>
        <w:rPr>
          <w:rFonts w:ascii="Times New Roman"/>
          <w:b w:val="false"/>
          <w:i w:val="false"/>
          <w:color w:val="000000"/>
          <w:sz w:val="28"/>
        </w:rPr>
        <w:t>
      Шағымдық және талапарыздық жұмыстар бойынша 111</w:t>
      </w:r>
    </w:p>
    <w:p>
      <w:pPr>
        <w:spacing w:after="0"/>
        <w:ind w:left="0"/>
        <w:jc w:val="both"/>
      </w:pPr>
      <w:r>
        <w:rPr>
          <w:rFonts w:ascii="Times New Roman"/>
          <w:b w:val="false"/>
          <w:i w:val="false"/>
          <w:color w:val="000000"/>
          <w:sz w:val="28"/>
        </w:rPr>
        <w:t>
      Шағын және орта кәсіпкерлік салаларын, ұйымдарын, субъектілерін қаржыландыру туралы 228</w:t>
      </w:r>
    </w:p>
    <w:p>
      <w:pPr>
        <w:spacing w:after="0"/>
        <w:ind w:left="0"/>
        <w:jc w:val="both"/>
      </w:pPr>
      <w:r>
        <w:rPr>
          <w:rFonts w:ascii="Times New Roman"/>
          <w:b w:val="false"/>
          <w:i w:val="false"/>
          <w:color w:val="000000"/>
          <w:sz w:val="28"/>
        </w:rPr>
        <w:t>
      Шет елдік мамандарды Қазақстан Республикасында және қазақстандық мамандарды шет елдерде оқыту, тағылымдамадан өткізу туралы 560</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538</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554</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548</w:t>
      </w:r>
    </w:p>
    <w:p>
      <w:pPr>
        <w:spacing w:after="0"/>
        <w:ind w:left="0"/>
        <w:jc w:val="both"/>
      </w:pPr>
      <w:r>
        <w:rPr>
          <w:rFonts w:ascii="Times New Roman"/>
          <w:b w:val="false"/>
          <w:i w:val="false"/>
          <w:color w:val="000000"/>
          <w:sz w:val="28"/>
        </w:rPr>
        <w:t>
      Электрондық цифрлық қолтаңбаларды құру және жою туралы 144</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588</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 116</w:t>
      </w:r>
    </w:p>
    <w:p>
      <w:pPr>
        <w:spacing w:after="0"/>
        <w:ind w:left="0"/>
        <w:jc w:val="both"/>
      </w:pPr>
      <w:r>
        <w:rPr>
          <w:rFonts w:ascii="Times New Roman"/>
          <w:b w:val="false"/>
          <w:i w:val="false"/>
          <w:color w:val="000000"/>
          <w:sz w:val="28"/>
        </w:rPr>
        <w:t>
      ҚҰРЫЛЫМ:</w:t>
      </w:r>
    </w:p>
    <w:p>
      <w:pPr>
        <w:spacing w:after="0"/>
        <w:ind w:left="0"/>
        <w:jc w:val="both"/>
      </w:pPr>
      <w:r>
        <w:rPr>
          <w:rFonts w:ascii="Times New Roman"/>
          <w:b w:val="false"/>
          <w:i w:val="false"/>
          <w:color w:val="000000"/>
          <w:sz w:val="28"/>
        </w:rPr>
        <w:t>
      Жергілікті мемлекеттік басқарудың базалық құрылымы 52</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
      Бюджеттік міндеттемелер 194</w:t>
      </w:r>
    </w:p>
    <w:p>
      <w:pPr>
        <w:spacing w:after="0"/>
        <w:ind w:left="0"/>
        <w:jc w:val="both"/>
      </w:pPr>
      <w:r>
        <w:rPr>
          <w:rFonts w:ascii="Times New Roman"/>
          <w:b w:val="false"/>
          <w:i w:val="false"/>
          <w:color w:val="000000"/>
          <w:sz w:val="28"/>
        </w:rPr>
        <w:t>
      Бюджеттік бағдарламалар әкімшілерінің, жаңа бастамаларға 168</w:t>
      </w:r>
    </w:p>
    <w:p>
      <w:pPr>
        <w:spacing w:after="0"/>
        <w:ind w:left="0"/>
        <w:jc w:val="both"/>
      </w:pPr>
      <w:r>
        <w:rPr>
          <w:rFonts w:ascii="Times New Roman"/>
          <w:b w:val="false"/>
          <w:i w:val="false"/>
          <w:color w:val="000000"/>
          <w:sz w:val="28"/>
        </w:rPr>
        <w:t>
      МАҒЛУМАТТАР:</w:t>
      </w:r>
    </w:p>
    <w:p>
      <w:pPr>
        <w:spacing w:after="0"/>
        <w:ind w:left="0"/>
        <w:jc w:val="both"/>
      </w:pPr>
      <w:r>
        <w:rPr>
          <w:rFonts w:ascii="Times New Roman"/>
          <w:b w:val="false"/>
          <w:i w:val="false"/>
          <w:color w:val="000000"/>
          <w:sz w:val="28"/>
        </w:rPr>
        <w:t>
      Апаттар және жазатайым оқиғалар 446</w:t>
      </w:r>
    </w:p>
    <w:p>
      <w:pPr>
        <w:spacing w:after="0"/>
        <w:ind w:left="0"/>
        <w:jc w:val="both"/>
      </w:pPr>
      <w:r>
        <w:rPr>
          <w:rFonts w:ascii="Times New Roman"/>
          <w:b w:val="false"/>
          <w:i w:val="false"/>
          <w:color w:val="000000"/>
          <w:sz w:val="28"/>
        </w:rPr>
        <w:t>
      Аттестаттауды, біліктілік емтихандарын өткізудің қорытынды жиынтық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Жасалынған мемлекеттік келісімшарттар 224</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лауазымдардағы жұмыскерлердің құрамы, жынысы, жас мөлшері, білімі, бір жылдағы еңбек өтілі туралы 464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599</w:t>
      </w:r>
    </w:p>
    <w:p>
      <w:pPr>
        <w:spacing w:after="0"/>
        <w:ind w:left="0"/>
        <w:jc w:val="both"/>
      </w:pPr>
      <w:r>
        <w:rPr>
          <w:rFonts w:ascii="Times New Roman"/>
          <w:b w:val="false"/>
          <w:i w:val="false"/>
          <w:color w:val="000000"/>
          <w:sz w:val="28"/>
        </w:rPr>
        <w:t>
      МӘТІНДЕР:</w:t>
      </w:r>
    </w:p>
    <w:p>
      <w:pPr>
        <w:spacing w:after="0"/>
        <w:ind w:left="0"/>
        <w:jc w:val="both"/>
      </w:pPr>
      <w:r>
        <w:rPr>
          <w:rFonts w:ascii="Times New Roman"/>
          <w:b w:val="false"/>
          <w:i w:val="false"/>
          <w:color w:val="000000"/>
          <w:sz w:val="28"/>
        </w:rPr>
        <w:t>
      Ұйымның қызметін сипаттайтын телерадиобағдарламалардың мәтіндері 576</w:t>
      </w:r>
    </w:p>
    <w:p>
      <w:pPr>
        <w:spacing w:after="0"/>
        <w:ind w:left="0"/>
        <w:jc w:val="both"/>
      </w:pPr>
      <w:r>
        <w:rPr>
          <w:rFonts w:ascii="Times New Roman"/>
          <w:b w:val="false"/>
          <w:i w:val="false"/>
          <w:color w:val="000000"/>
          <w:sz w:val="28"/>
        </w:rPr>
        <w:t>
      МЕКЕН-ЖАЙЛАР: 47,745,786</w:t>
      </w:r>
    </w:p>
    <w:p>
      <w:pPr>
        <w:spacing w:after="0"/>
        <w:ind w:left="0"/>
        <w:jc w:val="both"/>
      </w:pPr>
      <w:r>
        <w:rPr>
          <w:rFonts w:ascii="Times New Roman"/>
          <w:b w:val="false"/>
          <w:i w:val="false"/>
          <w:color w:val="000000"/>
          <w:sz w:val="28"/>
        </w:rPr>
        <w:t>
      МЕМАРАНДУМДАР:</w:t>
      </w:r>
    </w:p>
    <w:p>
      <w:pPr>
        <w:spacing w:after="0"/>
        <w:ind w:left="0"/>
        <w:jc w:val="both"/>
      </w:pPr>
      <w:r>
        <w:rPr>
          <w:rFonts w:ascii="Times New Roman"/>
          <w:b w:val="false"/>
          <w:i w:val="false"/>
          <w:color w:val="000000"/>
          <w:sz w:val="28"/>
        </w:rPr>
        <w:t>
      Орталық мемлекеттік органның кезекті қаржы жылына 167</w:t>
      </w:r>
    </w:p>
    <w:p>
      <w:pPr>
        <w:spacing w:after="0"/>
        <w:ind w:left="0"/>
        <w:jc w:val="both"/>
      </w:pPr>
      <w:r>
        <w:rPr>
          <w:rFonts w:ascii="Times New Roman"/>
          <w:b w:val="false"/>
          <w:i w:val="false"/>
          <w:color w:val="000000"/>
          <w:sz w:val="28"/>
        </w:rPr>
        <w:t>
      МЕМЛЕКЕТТІК ҚҰПИЯЛАР:</w:t>
      </w:r>
    </w:p>
    <w:p>
      <w:pPr>
        <w:spacing w:after="0"/>
        <w:ind w:left="0"/>
        <w:jc w:val="both"/>
      </w:pPr>
      <w:r>
        <w:rPr>
          <w:rFonts w:ascii="Times New Roman"/>
          <w:b w:val="false"/>
          <w:i w:val="false"/>
          <w:color w:val="000000"/>
          <w:sz w:val="28"/>
        </w:rPr>
        <w:t>
      Қол жетімділігі шектелген мәліметтерді 116</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құжаттары 119</w:t>
      </w:r>
    </w:p>
    <w:p>
      <w:pPr>
        <w:spacing w:after="0"/>
        <w:ind w:left="0"/>
        <w:jc w:val="both"/>
      </w:pPr>
      <w:r>
        <w:rPr>
          <w:rFonts w:ascii="Times New Roman"/>
          <w:b w:val="false"/>
          <w:i w:val="false"/>
          <w:color w:val="000000"/>
          <w:sz w:val="28"/>
        </w:rPr>
        <w:t>
      Міндеттемелер бойынша қаржыландырудың жиынтық жоспары 191</w:t>
      </w:r>
    </w:p>
    <w:p>
      <w:pPr>
        <w:spacing w:after="0"/>
        <w:ind w:left="0"/>
        <w:jc w:val="both"/>
      </w:pPr>
      <w:r>
        <w:rPr>
          <w:rFonts w:ascii="Times New Roman"/>
          <w:b w:val="false"/>
          <w:i w:val="false"/>
          <w:color w:val="000000"/>
          <w:sz w:val="28"/>
        </w:rPr>
        <w:t>
      Мемлекеттік мекемелердің 195</w:t>
      </w:r>
    </w:p>
    <w:p>
      <w:pPr>
        <w:spacing w:after="0"/>
        <w:ind w:left="0"/>
        <w:jc w:val="both"/>
      </w:pPr>
      <w:r>
        <w:rPr>
          <w:rFonts w:ascii="Times New Roman"/>
          <w:b w:val="false"/>
          <w:i w:val="false"/>
          <w:color w:val="000000"/>
          <w:sz w:val="28"/>
        </w:rPr>
        <w:t>
      займ шарттары және өзге де борыштық 235</w:t>
      </w:r>
    </w:p>
    <w:p>
      <w:pPr>
        <w:spacing w:after="0"/>
        <w:ind w:left="0"/>
        <w:jc w:val="both"/>
      </w:pPr>
      <w:r>
        <w:rPr>
          <w:rFonts w:ascii="Times New Roman"/>
          <w:b w:val="false"/>
          <w:i w:val="false"/>
          <w:color w:val="000000"/>
          <w:sz w:val="28"/>
        </w:rPr>
        <w:t>
      МІНЕЗДЕМЕЛЕР:</w:t>
      </w:r>
    </w:p>
    <w:p>
      <w:pPr>
        <w:spacing w:after="0"/>
        <w:ind w:left="0"/>
        <w:jc w:val="both"/>
      </w:pPr>
      <w:r>
        <w:rPr>
          <w:rFonts w:ascii="Times New Roman"/>
          <w:b w:val="false"/>
          <w:i w:val="false"/>
          <w:color w:val="000000"/>
          <w:sz w:val="28"/>
        </w:rPr>
        <w:t>
      Жекеістер құрамына енген 468</w:t>
      </w:r>
    </w:p>
    <w:p>
      <w:pPr>
        <w:spacing w:after="0"/>
        <w:ind w:left="0"/>
        <w:jc w:val="both"/>
      </w:pPr>
      <w:r>
        <w:rPr>
          <w:rFonts w:ascii="Times New Roman"/>
          <w:b w:val="false"/>
          <w:i w:val="false"/>
          <w:color w:val="000000"/>
          <w:sz w:val="28"/>
        </w:rPr>
        <w:t>
      Көлік құралдарының техникалық сипаттамалары 680</w:t>
      </w:r>
    </w:p>
    <w:p>
      <w:pPr>
        <w:spacing w:after="0"/>
        <w:ind w:left="0"/>
        <w:jc w:val="both"/>
      </w:pPr>
      <w:r>
        <w:rPr>
          <w:rFonts w:ascii="Times New Roman"/>
          <w:b w:val="false"/>
          <w:i w:val="false"/>
          <w:color w:val="000000"/>
          <w:sz w:val="28"/>
        </w:rPr>
        <w:t>
      НЕГІЗДЕР:</w:t>
      </w:r>
    </w:p>
    <w:p>
      <w:pPr>
        <w:spacing w:after="0"/>
        <w:ind w:left="0"/>
        <w:jc w:val="both"/>
      </w:pPr>
      <w:r>
        <w:rPr>
          <w:rFonts w:ascii="Times New Roman"/>
          <w:b w:val="false"/>
          <w:i w:val="false"/>
          <w:color w:val="000000"/>
          <w:sz w:val="28"/>
        </w:rPr>
        <w:t>
      Ұйым басшысының нормативтік емес құқықтық актілеріне 13</w:t>
      </w:r>
    </w:p>
    <w:p>
      <w:pPr>
        <w:spacing w:after="0"/>
        <w:ind w:left="0"/>
        <w:jc w:val="both"/>
      </w:pPr>
      <w:r>
        <w:rPr>
          <w:rFonts w:ascii="Times New Roman"/>
          <w:b w:val="false"/>
          <w:i w:val="false"/>
          <w:color w:val="000000"/>
          <w:sz w:val="28"/>
        </w:rPr>
        <w:t>
      НЕГІЗДЕМЕЛЕРІ:</w:t>
      </w:r>
    </w:p>
    <w:p>
      <w:pPr>
        <w:spacing w:after="0"/>
        <w:ind w:left="0"/>
        <w:jc w:val="both"/>
      </w:pPr>
      <w:r>
        <w:rPr>
          <w:rFonts w:ascii="Times New Roman"/>
          <w:b w:val="false"/>
          <w:i w:val="false"/>
          <w:color w:val="000000"/>
          <w:sz w:val="28"/>
        </w:rPr>
        <w:t>
      Басқару жүйесін жетілдіру туралы құжаттардың 54</w:t>
      </w:r>
    </w:p>
    <w:p>
      <w:pPr>
        <w:spacing w:after="0"/>
        <w:ind w:left="0"/>
        <w:jc w:val="both"/>
      </w:pPr>
      <w:r>
        <w:rPr>
          <w:rFonts w:ascii="Times New Roman"/>
          <w:b w:val="false"/>
          <w:i w:val="false"/>
          <w:color w:val="000000"/>
          <w:sz w:val="28"/>
        </w:rPr>
        <w:t>
      Жасалған бюджеттік инвестициялар бойынша 241</w:t>
      </w:r>
    </w:p>
    <w:p>
      <w:pPr>
        <w:spacing w:after="0"/>
        <w:ind w:left="0"/>
        <w:jc w:val="both"/>
      </w:pPr>
      <w:r>
        <w:rPr>
          <w:rFonts w:ascii="Times New Roman"/>
          <w:b w:val="false"/>
          <w:i w:val="false"/>
          <w:color w:val="000000"/>
          <w:sz w:val="28"/>
        </w:rPr>
        <w:t>
      Ұйымның жылдық жоспарларының 172</w:t>
      </w:r>
    </w:p>
    <w:p>
      <w:pPr>
        <w:spacing w:after="0"/>
        <w:ind w:left="0"/>
        <w:jc w:val="both"/>
      </w:pPr>
      <w:r>
        <w:rPr>
          <w:rFonts w:ascii="Times New Roman"/>
          <w:b w:val="false"/>
          <w:i w:val="false"/>
          <w:color w:val="000000"/>
          <w:sz w:val="28"/>
        </w:rPr>
        <w:t>
      НОМЕНКЛАТУРАСЫ:</w:t>
      </w:r>
    </w:p>
    <w:p>
      <w:pPr>
        <w:spacing w:after="0"/>
        <w:ind w:left="0"/>
        <w:jc w:val="both"/>
      </w:pPr>
      <w:r>
        <w:rPr>
          <w:rFonts w:ascii="Times New Roman"/>
          <w:b w:val="false"/>
          <w:i w:val="false"/>
          <w:color w:val="000000"/>
          <w:sz w:val="28"/>
        </w:rPr>
        <w:t>
      Жұмыскерлер лауазымдарының 58</w:t>
      </w:r>
    </w:p>
    <w:p>
      <w:pPr>
        <w:spacing w:after="0"/>
        <w:ind w:left="0"/>
        <w:jc w:val="both"/>
      </w:pPr>
      <w:r>
        <w:rPr>
          <w:rFonts w:ascii="Times New Roman"/>
          <w:b w:val="false"/>
          <w:i w:val="false"/>
          <w:color w:val="000000"/>
          <w:sz w:val="28"/>
        </w:rPr>
        <w:t>
      Үлгілік (тұрпаттық) істер 113</w:t>
      </w:r>
    </w:p>
    <w:p>
      <w:pPr>
        <w:spacing w:after="0"/>
        <w:ind w:left="0"/>
        <w:jc w:val="both"/>
      </w:pPr>
      <w:r>
        <w:rPr>
          <w:rFonts w:ascii="Times New Roman"/>
          <w:b w:val="false"/>
          <w:i w:val="false"/>
          <w:color w:val="000000"/>
          <w:sz w:val="28"/>
        </w:rPr>
        <w:t>
      Ұйымның істер 114</w:t>
      </w:r>
    </w:p>
    <w:p>
      <w:pPr>
        <w:spacing w:after="0"/>
        <w:ind w:left="0"/>
        <w:jc w:val="both"/>
      </w:pPr>
      <w:r>
        <w:rPr>
          <w:rFonts w:ascii="Times New Roman"/>
          <w:b w:val="false"/>
          <w:i w:val="false"/>
          <w:color w:val="000000"/>
          <w:sz w:val="28"/>
        </w:rPr>
        <w:t>
      НОРМАТИВТЕР:</w:t>
      </w:r>
    </w:p>
    <w:p>
      <w:pPr>
        <w:spacing w:after="0"/>
        <w:ind w:left="0"/>
        <w:jc w:val="both"/>
      </w:pPr>
      <w:r>
        <w:rPr>
          <w:rFonts w:ascii="Times New Roman"/>
          <w:b w:val="false"/>
          <w:i w:val="false"/>
          <w:color w:val="000000"/>
          <w:sz w:val="28"/>
        </w:rPr>
        <w:t>
      Қойма қорларының 640</w:t>
      </w:r>
    </w:p>
    <w:p>
      <w:pPr>
        <w:spacing w:after="0"/>
        <w:ind w:left="0"/>
        <w:jc w:val="both"/>
      </w:pPr>
      <w:r>
        <w:rPr>
          <w:rFonts w:ascii="Times New Roman"/>
          <w:b w:val="false"/>
          <w:i w:val="false"/>
          <w:color w:val="000000"/>
          <w:sz w:val="28"/>
        </w:rPr>
        <w:t>
      НОРМАЛАР:</w:t>
      </w:r>
    </w:p>
    <w:p>
      <w:pPr>
        <w:spacing w:after="0"/>
        <w:ind w:left="0"/>
        <w:jc w:val="both"/>
      </w:pPr>
      <w:r>
        <w:rPr>
          <w:rFonts w:ascii="Times New Roman"/>
          <w:b w:val="false"/>
          <w:i w:val="false"/>
          <w:color w:val="000000"/>
          <w:sz w:val="28"/>
        </w:rPr>
        <w:t>
      Еңбек нормалары (уақыт, өнімділік, қызмет көрсету, сандық, бағалау нормалары, нормаланған тапсырмалар, бірыңғай және үлгілік нормалар) 420</w:t>
      </w:r>
    </w:p>
    <w:p>
      <w:pPr>
        <w:spacing w:after="0"/>
        <w:ind w:left="0"/>
        <w:jc w:val="both"/>
      </w:pPr>
      <w:r>
        <w:rPr>
          <w:rFonts w:ascii="Times New Roman"/>
          <w:b w:val="false"/>
          <w:i w:val="false"/>
          <w:color w:val="000000"/>
          <w:sz w:val="28"/>
        </w:rPr>
        <w:t>
      Жұмыскерлердің кәсіби жарамдылығы туралы құжаттар 713</w:t>
      </w:r>
    </w:p>
    <w:p>
      <w:pPr>
        <w:spacing w:after="0"/>
        <w:ind w:left="0"/>
        <w:jc w:val="both"/>
      </w:pPr>
      <w:r>
        <w:rPr>
          <w:rFonts w:ascii="Times New Roman"/>
          <w:b w:val="false"/>
          <w:i w:val="false"/>
          <w:color w:val="000000"/>
          <w:sz w:val="28"/>
        </w:rPr>
        <w:t>
      Өнімділік және бағалау 421</w:t>
      </w:r>
    </w:p>
    <w:p>
      <w:pPr>
        <w:spacing w:after="0"/>
        <w:ind w:left="0"/>
        <w:jc w:val="both"/>
      </w:pPr>
      <w:r>
        <w:rPr>
          <w:rFonts w:ascii="Times New Roman"/>
          <w:b w:val="false"/>
          <w:i w:val="false"/>
          <w:color w:val="000000"/>
          <w:sz w:val="28"/>
        </w:rPr>
        <w:t>
      Табиғи кему, өнімдер қалдықтарының 646</w:t>
      </w:r>
    </w:p>
    <w:p>
      <w:pPr>
        <w:spacing w:after="0"/>
        <w:ind w:left="0"/>
        <w:jc w:val="both"/>
      </w:pPr>
      <w:r>
        <w:rPr>
          <w:rFonts w:ascii="Times New Roman"/>
          <w:b w:val="false"/>
          <w:i w:val="false"/>
          <w:color w:val="000000"/>
          <w:sz w:val="28"/>
        </w:rPr>
        <w:t>
      НОТА:</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құжаттары 530</w:t>
      </w:r>
    </w:p>
    <w:p>
      <w:pPr>
        <w:spacing w:after="0"/>
        <w:ind w:left="0"/>
        <w:jc w:val="both"/>
      </w:pPr>
      <w:r>
        <w:rPr>
          <w:rFonts w:ascii="Times New Roman"/>
          <w:b w:val="false"/>
          <w:i w:val="false"/>
          <w:color w:val="000000"/>
          <w:sz w:val="28"/>
        </w:rPr>
        <w:t>
      НҰСҚАУЛЫҚТАР:</w:t>
      </w:r>
    </w:p>
    <w:p>
      <w:pPr>
        <w:spacing w:after="0"/>
        <w:ind w:left="0"/>
        <w:jc w:val="both"/>
      </w:pPr>
      <w:r>
        <w:rPr>
          <w:rFonts w:ascii="Times New Roman"/>
          <w:b w:val="false"/>
          <w:i w:val="false"/>
          <w:color w:val="000000"/>
          <w:sz w:val="28"/>
        </w:rPr>
        <w:t>
      Жұмыскерлердің дербес деректері туралы құқықтық актілер 466</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Халықаралық ұйымдардың (бірлестіктердің) жұмысына қатысатын мамандарға нұсқаулар (тапсырмалар) 532</w:t>
      </w:r>
    </w:p>
    <w:p>
      <w:pPr>
        <w:spacing w:after="0"/>
        <w:ind w:left="0"/>
        <w:jc w:val="both"/>
      </w:pPr>
      <w:r>
        <w:rPr>
          <w:rFonts w:ascii="Times New Roman"/>
          <w:b w:val="false"/>
          <w:i w:val="false"/>
          <w:color w:val="000000"/>
          <w:sz w:val="28"/>
        </w:rPr>
        <w:t>
      НҰСҚАУЛАР:</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Штаттық (жұмыскерлердің штаттық-тізімдік құрамы) 56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ӨКІМДІК:</w:t>
      </w:r>
    </w:p>
    <w:p>
      <w:pPr>
        <w:spacing w:after="0"/>
        <w:ind w:left="0"/>
        <w:jc w:val="both"/>
      </w:pPr>
      <w:r>
        <w:rPr>
          <w:rFonts w:ascii="Times New Roman"/>
          <w:b w:val="false"/>
          <w:i w:val="false"/>
          <w:color w:val="000000"/>
          <w:sz w:val="28"/>
        </w:rPr>
        <w:t>
      Бюджеттікбағдарламаның 214</w:t>
      </w:r>
    </w:p>
    <w:p>
      <w:pPr>
        <w:spacing w:after="0"/>
        <w:ind w:left="0"/>
        <w:jc w:val="both"/>
      </w:pPr>
      <w:r>
        <w:rPr>
          <w:rFonts w:ascii="Times New Roman"/>
          <w:b w:val="false"/>
          <w:i w:val="false"/>
          <w:color w:val="000000"/>
          <w:sz w:val="28"/>
        </w:rPr>
        <w:t>
      Ұйым мүшесі болып табылатын халықаралық 529</w:t>
      </w:r>
    </w:p>
    <w:p>
      <w:pPr>
        <w:spacing w:after="0"/>
        <w:ind w:left="0"/>
        <w:jc w:val="both"/>
      </w:pPr>
      <w:r>
        <w:rPr>
          <w:rFonts w:ascii="Times New Roman"/>
          <w:b w:val="false"/>
          <w:i w:val="false"/>
          <w:color w:val="000000"/>
          <w:sz w:val="28"/>
        </w:rPr>
        <w:t>
      ӨМІРБАЯН: 468</w:t>
      </w:r>
    </w:p>
    <w:p>
      <w:pPr>
        <w:spacing w:after="0"/>
        <w:ind w:left="0"/>
        <w:jc w:val="both"/>
      </w:pPr>
      <w:r>
        <w:rPr>
          <w:rFonts w:ascii="Times New Roman"/>
          <w:b w:val="false"/>
          <w:i w:val="false"/>
          <w:color w:val="000000"/>
          <w:sz w:val="28"/>
        </w:rPr>
        <w:t>
      ӨТІНІШ – КАРТОЧКАЛАРЫ: 491 (9)</w:t>
      </w:r>
    </w:p>
    <w:p>
      <w:pPr>
        <w:spacing w:after="0"/>
        <w:ind w:left="0"/>
        <w:jc w:val="both"/>
      </w:pPr>
      <w:r>
        <w:rPr>
          <w:rFonts w:ascii="Times New Roman"/>
          <w:b w:val="false"/>
          <w:i w:val="false"/>
          <w:color w:val="000000"/>
          <w:sz w:val="28"/>
        </w:rPr>
        <w:t>
      Әлеуетті өнімберушілердің электрондық сатып алу жүйесінде тіркелуге 627</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Әлеуетті өнім берушілердің бір көзден сатып алу тәсілімен тауарларды жеткізуге, жұмыстарды орындауға және қызметтерді көрсетуге 622</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 туралы 612</w:t>
      </w:r>
    </w:p>
    <w:p>
      <w:pPr>
        <w:spacing w:after="0"/>
        <w:ind w:left="0"/>
        <w:jc w:val="both"/>
      </w:pPr>
      <w:r>
        <w:rPr>
          <w:rFonts w:ascii="Times New Roman"/>
          <w:b w:val="false"/>
          <w:i w:val="false"/>
          <w:color w:val="000000"/>
          <w:sz w:val="28"/>
        </w:rPr>
        <w:t>
      Бюджеттік 192</w:t>
      </w:r>
    </w:p>
    <w:p>
      <w:pPr>
        <w:spacing w:after="0"/>
        <w:ind w:left="0"/>
        <w:jc w:val="both"/>
      </w:pPr>
      <w:r>
        <w:rPr>
          <w:rFonts w:ascii="Times New Roman"/>
          <w:b w:val="false"/>
          <w:i w:val="false"/>
          <w:color w:val="000000"/>
          <w:sz w:val="28"/>
        </w:rPr>
        <w:t>
      Жүктерді тасымалдауға 676</w:t>
      </w:r>
    </w:p>
    <w:p>
      <w:pPr>
        <w:spacing w:after="0"/>
        <w:ind w:left="0"/>
        <w:jc w:val="both"/>
      </w:pPr>
      <w:r>
        <w:rPr>
          <w:rFonts w:ascii="Times New Roman"/>
          <w:b w:val="false"/>
          <w:i w:val="false"/>
          <w:color w:val="000000"/>
          <w:sz w:val="28"/>
        </w:rPr>
        <w:t>
      Кредиттер алуға 251</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баспа-бланк өнімдерін, мөрлер мен мөртабандар жасауға 123</w:t>
      </w:r>
    </w:p>
    <w:p>
      <w:pPr>
        <w:spacing w:after="0"/>
        <w:ind w:left="0"/>
        <w:jc w:val="both"/>
      </w:pPr>
      <w:r>
        <w:rPr>
          <w:rFonts w:ascii="Times New Roman"/>
          <w:b w:val="false"/>
          <w:i w:val="false"/>
          <w:color w:val="000000"/>
          <w:sz w:val="28"/>
        </w:rPr>
        <w:t>
      Табиғи монополия субъектілерінің тарифтерін бекітуге 187</w:t>
      </w:r>
    </w:p>
    <w:p>
      <w:pPr>
        <w:spacing w:after="0"/>
        <w:ind w:left="0"/>
        <w:jc w:val="both"/>
      </w:pPr>
      <w:r>
        <w:rPr>
          <w:rFonts w:ascii="Times New Roman"/>
          <w:b w:val="false"/>
          <w:i w:val="false"/>
          <w:color w:val="000000"/>
          <w:sz w:val="28"/>
        </w:rPr>
        <w:t xml:space="preserve">
      Тауарларды, жұмыстарды және көрсетілген қызметтерді </w:t>
      </w:r>
    </w:p>
    <w:p>
      <w:pPr>
        <w:spacing w:after="0"/>
        <w:ind w:left="0"/>
        <w:jc w:val="both"/>
      </w:pPr>
      <w:r>
        <w:rPr>
          <w:rFonts w:ascii="Times New Roman"/>
          <w:b w:val="false"/>
          <w:i w:val="false"/>
          <w:color w:val="000000"/>
          <w:sz w:val="28"/>
        </w:rPr>
        <w:t>
      сатып алу бойынша конкурстарға (тендерлерге, аукциондарға) қатысу үшін өтінім дер дайындау және қатысу бойыншаүлгілік конкурстық (тендерлік, аукциондық) құжаттама 599</w:t>
      </w:r>
    </w:p>
    <w:p>
      <w:pPr>
        <w:spacing w:after="0"/>
        <w:ind w:left="0"/>
        <w:jc w:val="both"/>
      </w:pPr>
      <w:r>
        <w:rPr>
          <w:rFonts w:ascii="Times New Roman"/>
          <w:b w:val="false"/>
          <w:i w:val="false"/>
          <w:color w:val="000000"/>
          <w:sz w:val="28"/>
        </w:rPr>
        <w:t>
      шетел визаларын ресімдеу және алу бойынша 485</w:t>
      </w:r>
    </w:p>
    <w:p>
      <w:pPr>
        <w:spacing w:after="0"/>
        <w:ind w:left="0"/>
        <w:jc w:val="both"/>
      </w:pPr>
      <w:r>
        <w:rPr>
          <w:rFonts w:ascii="Times New Roman"/>
          <w:b w:val="false"/>
          <w:i w:val="false"/>
          <w:color w:val="000000"/>
          <w:sz w:val="28"/>
        </w:rPr>
        <w:t>
      ӨТІНІШТЕР:</w:t>
      </w:r>
    </w:p>
    <w:p>
      <w:pPr>
        <w:spacing w:after="0"/>
        <w:ind w:left="0"/>
        <w:jc w:val="both"/>
      </w:pPr>
      <w:r>
        <w:rPr>
          <w:rFonts w:ascii="Times New Roman"/>
          <w:b w:val="false"/>
          <w:i w:val="false"/>
          <w:color w:val="000000"/>
          <w:sz w:val="28"/>
        </w:rPr>
        <w:t>
      Азаматтықты, жеке басын растау мәселелері, сот-тергеуістері, қазақ диаспоралары мен өзара әрекеттесу, анықтамалар, куәліктерберу, консулдық есепке алу бойынша 545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615</w:t>
      </w:r>
    </w:p>
    <w:p>
      <w:pPr>
        <w:spacing w:after="0"/>
        <w:ind w:left="0"/>
        <w:jc w:val="both"/>
      </w:pPr>
      <w:r>
        <w:rPr>
          <w:rFonts w:ascii="Times New Roman"/>
          <w:b w:val="false"/>
          <w:i w:val="false"/>
          <w:color w:val="000000"/>
          <w:sz w:val="28"/>
        </w:rPr>
        <w:t>
      Жұмыскерлердің дербес деректерді өңдеуге келісім беру туралы 473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құжаттар 99</w:t>
      </w:r>
    </w:p>
    <w:p>
      <w:pPr>
        <w:spacing w:after="0"/>
        <w:ind w:left="0"/>
        <w:jc w:val="both"/>
      </w:pPr>
      <w:r>
        <w:rPr>
          <w:rFonts w:ascii="Times New Roman"/>
          <w:b w:val="false"/>
          <w:i w:val="false"/>
          <w:color w:val="000000"/>
          <w:sz w:val="28"/>
        </w:rPr>
        <w:t>
      Талапарыздар 621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конкурсына (тендерінде) қатысушы әлеуетті өнім берушілердің 612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613</w:t>
      </w:r>
    </w:p>
    <w:p>
      <w:pPr>
        <w:spacing w:after="0"/>
        <w:ind w:left="0"/>
        <w:jc w:val="both"/>
      </w:pPr>
      <w:r>
        <w:rPr>
          <w:rFonts w:ascii="Times New Roman"/>
          <w:b w:val="false"/>
          <w:i w:val="false"/>
          <w:color w:val="000000"/>
          <w:sz w:val="28"/>
        </w:rPr>
        <w:t>
      Тіркеу есебінен шығару туралы 40</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Электрондық сатып алуды 626</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482</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Архивтік қорлардың парақтары 146</w:t>
      </w:r>
    </w:p>
    <w:p>
      <w:pPr>
        <w:spacing w:after="0"/>
        <w:ind w:left="0"/>
        <w:jc w:val="both"/>
      </w:pPr>
      <w:r>
        <w:rPr>
          <w:rFonts w:ascii="Times New Roman"/>
          <w:b w:val="false"/>
          <w:i w:val="false"/>
          <w:color w:val="000000"/>
          <w:sz w:val="28"/>
        </w:rPr>
        <w:t>
      аттестаттау 468</w:t>
      </w:r>
    </w:p>
    <w:p>
      <w:pPr>
        <w:spacing w:after="0"/>
        <w:ind w:left="0"/>
        <w:jc w:val="both"/>
      </w:pPr>
      <w:r>
        <w:rPr>
          <w:rFonts w:ascii="Times New Roman"/>
          <w:b w:val="false"/>
          <w:i w:val="false"/>
          <w:color w:val="000000"/>
          <w:sz w:val="28"/>
        </w:rPr>
        <w:t>
      Еңбегінің тиімділігі мен жұмысының сапасы бойынша қызметкерлердің бағалау 419</w:t>
      </w:r>
    </w:p>
    <w:p>
      <w:pPr>
        <w:spacing w:after="0"/>
        <w:ind w:left="0"/>
        <w:jc w:val="both"/>
      </w:pPr>
      <w:r>
        <w:rPr>
          <w:rFonts w:ascii="Times New Roman"/>
          <w:b w:val="false"/>
          <w:i w:val="false"/>
          <w:color w:val="000000"/>
          <w:sz w:val="28"/>
        </w:rPr>
        <w:t>
      Еңбекке жарамсыздық 741</w:t>
      </w:r>
    </w:p>
    <w:p>
      <w:pPr>
        <w:spacing w:after="0"/>
        <w:ind w:left="0"/>
        <w:jc w:val="both"/>
      </w:pPr>
      <w:r>
        <w:rPr>
          <w:rFonts w:ascii="Times New Roman"/>
          <w:b w:val="false"/>
          <w:i w:val="false"/>
          <w:color w:val="000000"/>
          <w:sz w:val="28"/>
        </w:rPr>
        <w:t>
      Жол-сапар 687</w:t>
      </w:r>
    </w:p>
    <w:p>
      <w:pPr>
        <w:spacing w:after="0"/>
        <w:ind w:left="0"/>
        <w:jc w:val="both"/>
      </w:pPr>
      <w:r>
        <w:rPr>
          <w:rFonts w:ascii="Times New Roman"/>
          <w:b w:val="false"/>
          <w:i w:val="false"/>
          <w:color w:val="000000"/>
          <w:sz w:val="28"/>
        </w:rPr>
        <w:t>
      кадрларды есепке алу жөніндегі парақтар, 468</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ПАСПОРТТАР:</w:t>
      </w:r>
    </w:p>
    <w:p>
      <w:pPr>
        <w:spacing w:after="0"/>
        <w:ind w:left="0"/>
        <w:jc w:val="both"/>
      </w:pPr>
      <w:r>
        <w:rPr>
          <w:rFonts w:ascii="Times New Roman"/>
          <w:b w:val="false"/>
          <w:i w:val="false"/>
          <w:color w:val="000000"/>
          <w:sz w:val="28"/>
        </w:rPr>
        <w:t>
      Ғимараттар мен құрылыстарды паспорттау 658</w:t>
      </w:r>
    </w:p>
    <w:p>
      <w:pPr>
        <w:spacing w:after="0"/>
        <w:ind w:left="0"/>
        <w:jc w:val="both"/>
      </w:pPr>
      <w:r>
        <w:rPr>
          <w:rFonts w:ascii="Times New Roman"/>
          <w:b w:val="false"/>
          <w:i w:val="false"/>
          <w:color w:val="000000"/>
          <w:sz w:val="28"/>
        </w:rPr>
        <w:t>
      Жабдықтардың паспорттары 404</w:t>
      </w:r>
    </w:p>
    <w:p>
      <w:pPr>
        <w:spacing w:after="0"/>
        <w:ind w:left="0"/>
        <w:jc w:val="both"/>
      </w:pPr>
      <w:r>
        <w:rPr>
          <w:rFonts w:ascii="Times New Roman"/>
          <w:b w:val="false"/>
          <w:i w:val="false"/>
          <w:color w:val="000000"/>
          <w:sz w:val="28"/>
        </w:rPr>
        <w:t>
      Көлік құралдарының техникалық паспорттары 681</w:t>
      </w:r>
    </w:p>
    <w:p>
      <w:pPr>
        <w:spacing w:after="0"/>
        <w:ind w:left="0"/>
        <w:jc w:val="both"/>
      </w:pPr>
      <w:r>
        <w:rPr>
          <w:rFonts w:ascii="Times New Roman"/>
          <w:b w:val="false"/>
          <w:i w:val="false"/>
          <w:color w:val="000000"/>
          <w:sz w:val="28"/>
        </w:rPr>
        <w:t>
      Мәмілелер паспорттары 341</w:t>
      </w:r>
    </w:p>
    <w:p>
      <w:pPr>
        <w:spacing w:after="0"/>
        <w:ind w:left="0"/>
        <w:jc w:val="both"/>
      </w:pPr>
      <w:r>
        <w:rPr>
          <w:rFonts w:ascii="Times New Roman"/>
          <w:b w:val="false"/>
          <w:i w:val="false"/>
          <w:color w:val="000000"/>
          <w:sz w:val="28"/>
        </w:rPr>
        <w:t>
      Сәулет ескерткіштерінің – ғимараттар мен құрылыстар паспорттары 391</w:t>
      </w:r>
    </w:p>
    <w:p>
      <w:pPr>
        <w:spacing w:after="0"/>
        <w:ind w:left="0"/>
        <w:jc w:val="both"/>
      </w:pPr>
      <w:r>
        <w:rPr>
          <w:rFonts w:ascii="Times New Roman"/>
          <w:b w:val="false"/>
          <w:i w:val="false"/>
          <w:color w:val="000000"/>
          <w:sz w:val="28"/>
        </w:rPr>
        <w:t>
      Ұйымдардың ведомстволық (жеке меншікті) архивтерінің паспорттары 146</w:t>
      </w:r>
    </w:p>
    <w:p>
      <w:pPr>
        <w:spacing w:after="0"/>
        <w:ind w:left="0"/>
        <w:jc w:val="both"/>
      </w:pPr>
      <w:r>
        <w:rPr>
          <w:rFonts w:ascii="Times New Roman"/>
          <w:b w:val="false"/>
          <w:i w:val="false"/>
          <w:color w:val="000000"/>
          <w:sz w:val="28"/>
        </w:rPr>
        <w:t>
      Ұйымның ақпараттандыру паспорттары 585</w:t>
      </w:r>
    </w:p>
    <w:p>
      <w:pPr>
        <w:spacing w:after="0"/>
        <w:ind w:left="0"/>
        <w:jc w:val="both"/>
      </w:pPr>
      <w:r>
        <w:rPr>
          <w:rFonts w:ascii="Times New Roman"/>
          <w:b w:val="false"/>
          <w:i w:val="false"/>
          <w:color w:val="000000"/>
          <w:sz w:val="28"/>
        </w:rPr>
        <w:t>
      РҰҚСАТТАМАЛАР:</w:t>
      </w:r>
    </w:p>
    <w:p>
      <w:pPr>
        <w:spacing w:after="0"/>
        <w:ind w:left="0"/>
        <w:jc w:val="both"/>
      </w:pPr>
      <w:r>
        <w:rPr>
          <w:rFonts w:ascii="Times New Roman"/>
          <w:b w:val="false"/>
          <w:i w:val="false"/>
          <w:color w:val="000000"/>
          <w:sz w:val="28"/>
        </w:rPr>
        <w:t>
      Қызмет ғимараттарына кіруге және материалдық құндылықтарды шығаруға біржолғы 653</w:t>
      </w:r>
    </w:p>
    <w:p>
      <w:pPr>
        <w:spacing w:after="0"/>
        <w:ind w:left="0"/>
        <w:jc w:val="both"/>
      </w:pPr>
      <w:r>
        <w:rPr>
          <w:rFonts w:ascii="Times New Roman"/>
          <w:b w:val="false"/>
          <w:i w:val="false"/>
          <w:color w:val="000000"/>
          <w:sz w:val="28"/>
        </w:rPr>
        <w:t>
      Тауарлар мен материалдарды (шикізатты) шығаруға (әкелуге) 648</w:t>
      </w:r>
    </w:p>
    <w:p>
      <w:pPr>
        <w:spacing w:after="0"/>
        <w:ind w:left="0"/>
        <w:jc w:val="both"/>
      </w:pPr>
      <w:r>
        <w:rPr>
          <w:rFonts w:ascii="Times New Roman"/>
          <w:b w:val="false"/>
          <w:i w:val="false"/>
          <w:color w:val="000000"/>
          <w:sz w:val="28"/>
        </w:rPr>
        <w:t>
      РҰҚСАТТАР:</w:t>
      </w:r>
    </w:p>
    <w:p>
      <w:pPr>
        <w:spacing w:after="0"/>
        <w:ind w:left="0"/>
        <w:jc w:val="both"/>
      </w:pPr>
      <w:r>
        <w:rPr>
          <w:rFonts w:ascii="Times New Roman"/>
          <w:b w:val="false"/>
          <w:i w:val="false"/>
          <w:color w:val="000000"/>
          <w:sz w:val="28"/>
        </w:rPr>
        <w:t>
      Байланыс құралдарын орнатуға және пайдалануға 693</w:t>
      </w:r>
    </w:p>
    <w:p>
      <w:pPr>
        <w:spacing w:after="0"/>
        <w:ind w:left="0"/>
        <w:jc w:val="both"/>
      </w:pPr>
      <w:r>
        <w:rPr>
          <w:rFonts w:ascii="Times New Roman"/>
          <w:b w:val="false"/>
          <w:i w:val="false"/>
          <w:color w:val="000000"/>
          <w:sz w:val="28"/>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214</w:t>
      </w:r>
    </w:p>
    <w:p>
      <w:pPr>
        <w:spacing w:after="0"/>
        <w:ind w:left="0"/>
        <w:jc w:val="both"/>
      </w:pPr>
      <w:r>
        <w:rPr>
          <w:rFonts w:ascii="Times New Roman"/>
          <w:b w:val="false"/>
          <w:i w:val="false"/>
          <w:color w:val="000000"/>
          <w:sz w:val="28"/>
        </w:rPr>
        <w:t>
      СЕНІМХАТТАР:</w:t>
      </w:r>
    </w:p>
    <w:p>
      <w:pPr>
        <w:spacing w:after="0"/>
        <w:ind w:left="0"/>
        <w:jc w:val="both"/>
      </w:pPr>
      <w:r>
        <w:rPr>
          <w:rFonts w:ascii="Times New Roman"/>
          <w:b w:val="false"/>
          <w:i w:val="false"/>
          <w:color w:val="000000"/>
          <w:sz w:val="28"/>
        </w:rPr>
        <w:t>
      Акционерлердің жалпы жиналысына қатысуға 80</w:t>
      </w:r>
    </w:p>
    <w:p>
      <w:pPr>
        <w:spacing w:after="0"/>
        <w:ind w:left="0"/>
        <w:jc w:val="both"/>
      </w:pPr>
      <w:r>
        <w:rPr>
          <w:rFonts w:ascii="Times New Roman"/>
          <w:b w:val="false"/>
          <w:i w:val="false"/>
          <w:color w:val="000000"/>
          <w:sz w:val="28"/>
        </w:rPr>
        <w:t>
      Мүліктібасқаруқұқығынабас 365</w:t>
      </w:r>
    </w:p>
    <w:p>
      <w:pPr>
        <w:spacing w:after="0"/>
        <w:ind w:left="0"/>
        <w:jc w:val="both"/>
      </w:pPr>
      <w:r>
        <w:rPr>
          <w:rFonts w:ascii="Times New Roman"/>
          <w:b w:val="false"/>
          <w:i w:val="false"/>
          <w:color w:val="000000"/>
          <w:sz w:val="28"/>
        </w:rPr>
        <w:t>
      Ұйымның мүддесін білдіру мақсатында ұйым басшысымен берілген 51</w:t>
      </w:r>
    </w:p>
    <w:p>
      <w:pPr>
        <w:spacing w:after="0"/>
        <w:ind w:left="0"/>
        <w:jc w:val="both"/>
      </w:pPr>
      <w:r>
        <w:rPr>
          <w:rFonts w:ascii="Times New Roman"/>
          <w:b w:val="false"/>
          <w:i w:val="false"/>
          <w:color w:val="000000"/>
          <w:sz w:val="28"/>
        </w:rPr>
        <w:t>
      СЕРТИФИКАТТАР:</w:t>
      </w:r>
    </w:p>
    <w:p>
      <w:pPr>
        <w:spacing w:after="0"/>
        <w:ind w:left="0"/>
        <w:jc w:val="both"/>
      </w:pPr>
      <w:r>
        <w:rPr>
          <w:rFonts w:ascii="Times New Roman"/>
          <w:b w:val="false"/>
          <w:i w:val="false"/>
          <w:color w:val="000000"/>
          <w:sz w:val="28"/>
        </w:rPr>
        <w:t>
      Сәйкестік 73</w:t>
      </w:r>
    </w:p>
    <w:p>
      <w:pPr>
        <w:spacing w:after="0"/>
        <w:ind w:left="0"/>
        <w:jc w:val="both"/>
      </w:pPr>
      <w:r>
        <w:rPr>
          <w:rFonts w:ascii="Times New Roman"/>
          <w:b w:val="false"/>
          <w:i w:val="false"/>
          <w:color w:val="000000"/>
          <w:sz w:val="28"/>
        </w:rPr>
        <w:t>
      Электрондық цифрлық қолтаңба кілттерінің 143</w:t>
      </w:r>
    </w:p>
    <w:p>
      <w:pPr>
        <w:spacing w:after="0"/>
        <w:ind w:left="0"/>
        <w:jc w:val="both"/>
      </w:pPr>
      <w:r>
        <w:rPr>
          <w:rFonts w:ascii="Times New Roman"/>
          <w:b w:val="false"/>
          <w:i w:val="false"/>
          <w:color w:val="000000"/>
          <w:sz w:val="28"/>
        </w:rPr>
        <w:t>
      СМЕТАЛАР:</w:t>
      </w:r>
    </w:p>
    <w:p>
      <w:pPr>
        <w:spacing w:after="0"/>
        <w:ind w:left="0"/>
        <w:jc w:val="both"/>
      </w:pPr>
      <w:r>
        <w:rPr>
          <w:rFonts w:ascii="Times New Roman"/>
          <w:b w:val="false"/>
          <w:i w:val="false"/>
          <w:color w:val="000000"/>
          <w:sz w:val="28"/>
        </w:rPr>
        <w:t>
      Инвестициялық жобаларының жоспарлары 207</w:t>
      </w:r>
    </w:p>
    <w:p>
      <w:pPr>
        <w:spacing w:after="0"/>
        <w:ind w:left="0"/>
        <w:jc w:val="both"/>
      </w:pPr>
      <w:r>
        <w:rPr>
          <w:rFonts w:ascii="Times New Roman"/>
          <w:b w:val="false"/>
          <w:i w:val="false"/>
          <w:color w:val="000000"/>
          <w:sz w:val="28"/>
        </w:rPr>
        <w:t>
      Ұйымның, бюджеттік мекеменің табыс әкелетін қызметі бойынша 217</w:t>
      </w:r>
    </w:p>
    <w:p>
      <w:pPr>
        <w:spacing w:after="0"/>
        <w:ind w:left="0"/>
        <w:jc w:val="both"/>
      </w:pPr>
      <w:r>
        <w:rPr>
          <w:rFonts w:ascii="Times New Roman"/>
          <w:b w:val="false"/>
          <w:i w:val="false"/>
          <w:color w:val="000000"/>
          <w:sz w:val="28"/>
        </w:rPr>
        <w:t>
      СТАВКАЛАР:</w:t>
      </w:r>
    </w:p>
    <w:p>
      <w:pPr>
        <w:spacing w:after="0"/>
        <w:ind w:left="0"/>
        <w:jc w:val="both"/>
      </w:pPr>
      <w:r>
        <w:rPr>
          <w:rFonts w:ascii="Times New Roman"/>
          <w:b w:val="false"/>
          <w:i w:val="false"/>
          <w:color w:val="000000"/>
          <w:sz w:val="28"/>
        </w:rPr>
        <w:t>
      Оқытушылар мен консультанттардың еңбекақысының сағаттық ставкалары 511</w:t>
      </w:r>
    </w:p>
    <w:p>
      <w:pPr>
        <w:spacing w:after="0"/>
        <w:ind w:left="0"/>
        <w:jc w:val="both"/>
      </w:pPr>
      <w:r>
        <w:rPr>
          <w:rFonts w:ascii="Times New Roman"/>
          <w:b w:val="false"/>
          <w:i w:val="false"/>
          <w:color w:val="000000"/>
          <w:sz w:val="28"/>
        </w:rPr>
        <w:t>
      СТАНДАРТТАУ:</w:t>
      </w:r>
    </w:p>
    <w:p>
      <w:pPr>
        <w:spacing w:after="0"/>
        <w:ind w:left="0"/>
        <w:jc w:val="both"/>
      </w:pPr>
      <w:r>
        <w:rPr>
          <w:rFonts w:ascii="Times New Roman"/>
          <w:b w:val="false"/>
          <w:i w:val="false"/>
          <w:color w:val="000000"/>
          <w:sz w:val="28"/>
        </w:rPr>
        <w:t>
      Аудит өткізу стандарттары, әдістемелері 36</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СТАТЬЯЛАР:</w:t>
      </w:r>
    </w:p>
    <w:p>
      <w:pPr>
        <w:spacing w:after="0"/>
        <w:ind w:left="0"/>
        <w:jc w:val="both"/>
      </w:pPr>
      <w:r>
        <w:rPr>
          <w:rFonts w:ascii="Times New Roman"/>
          <w:b w:val="false"/>
          <w:i w:val="false"/>
          <w:color w:val="000000"/>
          <w:sz w:val="28"/>
        </w:rPr>
        <w:t>
      Ұйымның қызметін сипаттайтын мақалалар, телерадиобағдарламалардың мәтіндері, кітапшалар, бағдарламалар, фотофоноқұжаттар, бейнеқұжаттар 576</w:t>
      </w:r>
    </w:p>
    <w:p>
      <w:pPr>
        <w:spacing w:after="0"/>
        <w:ind w:left="0"/>
        <w:jc w:val="both"/>
      </w:pPr>
      <w:r>
        <w:rPr>
          <w:rFonts w:ascii="Times New Roman"/>
          <w:b w:val="false"/>
          <w:i w:val="false"/>
          <w:color w:val="000000"/>
          <w:sz w:val="28"/>
        </w:rPr>
        <w:t>
      СТЕНОРГАММАЛАР: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СТРАТЕГИЯ:</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 154</w:t>
      </w:r>
    </w:p>
    <w:p>
      <w:pPr>
        <w:spacing w:after="0"/>
        <w:ind w:left="0"/>
        <w:jc w:val="both"/>
      </w:pPr>
      <w:r>
        <w:rPr>
          <w:rFonts w:ascii="Times New Roman"/>
          <w:b w:val="false"/>
          <w:i w:val="false"/>
          <w:color w:val="000000"/>
          <w:sz w:val="28"/>
        </w:rPr>
        <w:t>
      СҰРАУ САЛУЛАРЫ:</w:t>
      </w:r>
    </w:p>
    <w:p>
      <w:pPr>
        <w:spacing w:after="0"/>
        <w:ind w:left="0"/>
        <w:jc w:val="both"/>
      </w:pPr>
      <w:r>
        <w:rPr>
          <w:rFonts w:ascii="Times New Roman"/>
          <w:b w:val="false"/>
          <w:i w:val="false"/>
          <w:color w:val="000000"/>
          <w:sz w:val="28"/>
        </w:rPr>
        <w:t>
      Жеке және заңды тұлғалардың 30</w:t>
      </w:r>
    </w:p>
    <w:p>
      <w:pPr>
        <w:spacing w:after="0"/>
        <w:ind w:left="0"/>
        <w:jc w:val="both"/>
      </w:pPr>
      <w:r>
        <w:rPr>
          <w:rFonts w:ascii="Times New Roman"/>
          <w:b w:val="false"/>
          <w:i w:val="false"/>
          <w:color w:val="000000"/>
          <w:sz w:val="28"/>
        </w:rPr>
        <w:t>
      Жеке және заңды тұлғалардың бойынша берілген 151</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29</w:t>
      </w:r>
    </w:p>
    <w:p>
      <w:pPr>
        <w:spacing w:after="0"/>
        <w:ind w:left="0"/>
        <w:jc w:val="both"/>
      </w:pPr>
      <w:r>
        <w:rPr>
          <w:rFonts w:ascii="Times New Roman"/>
          <w:b w:val="false"/>
          <w:i w:val="false"/>
          <w:color w:val="000000"/>
          <w:sz w:val="28"/>
        </w:rPr>
        <w:t>
      СҰРАНЫСТАР:</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СЫЗБАЛАР:</w:t>
      </w:r>
    </w:p>
    <w:p>
      <w:pPr>
        <w:spacing w:after="0"/>
        <w:ind w:left="0"/>
        <w:jc w:val="both"/>
      </w:pPr>
      <w:r>
        <w:rPr>
          <w:rFonts w:ascii="Times New Roman"/>
          <w:b w:val="false"/>
          <w:i w:val="false"/>
          <w:color w:val="000000"/>
          <w:sz w:val="28"/>
        </w:rPr>
        <w:t>
      Конфиденциалды ақпараттың криптографиялық қорғалуын ұйымдастыру сұлбасы 138</w:t>
      </w:r>
    </w:p>
    <w:p>
      <w:pPr>
        <w:spacing w:after="0"/>
        <w:ind w:left="0"/>
        <w:jc w:val="both"/>
      </w:pPr>
      <w:r>
        <w:rPr>
          <w:rFonts w:ascii="Times New Roman"/>
          <w:b w:val="false"/>
          <w:i w:val="false"/>
          <w:color w:val="000000"/>
          <w:sz w:val="28"/>
        </w:rPr>
        <w:t>
      Күзет бекеттерін орналастырудың сызбалары 725</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жоспар-сызбасы 712</w:t>
      </w:r>
    </w:p>
    <w:p>
      <w:pPr>
        <w:spacing w:after="0"/>
        <w:ind w:left="0"/>
        <w:jc w:val="both"/>
      </w:pPr>
      <w:r>
        <w:rPr>
          <w:rFonts w:ascii="Times New Roman"/>
          <w:b w:val="false"/>
          <w:i w:val="false"/>
          <w:color w:val="000000"/>
          <w:sz w:val="28"/>
        </w:rPr>
        <w:t>
      Ұйымның ішкі байланыс желісінің сызбалары 696</w:t>
      </w:r>
    </w:p>
    <w:p>
      <w:pPr>
        <w:spacing w:after="0"/>
        <w:ind w:left="0"/>
        <w:jc w:val="both"/>
      </w:pPr>
      <w:r>
        <w:rPr>
          <w:rFonts w:ascii="Times New Roman"/>
          <w:b w:val="false"/>
          <w:i w:val="false"/>
          <w:color w:val="000000"/>
          <w:sz w:val="28"/>
        </w:rPr>
        <w:t>
      СЫНЫПТАУЫШТАР:</w:t>
      </w:r>
    </w:p>
    <w:p>
      <w:pPr>
        <w:spacing w:after="0"/>
        <w:ind w:left="0"/>
        <w:jc w:val="both"/>
      </w:pPr>
      <w:r>
        <w:rPr>
          <w:rFonts w:ascii="Times New Roman"/>
          <w:b w:val="false"/>
          <w:i w:val="false"/>
          <w:color w:val="000000"/>
          <w:sz w:val="28"/>
        </w:rPr>
        <w:t>
      СЫНЫПТАМА:</w:t>
      </w:r>
    </w:p>
    <w:p>
      <w:pPr>
        <w:spacing w:after="0"/>
        <w:ind w:left="0"/>
        <w:jc w:val="both"/>
      </w:pPr>
      <w:r>
        <w:rPr>
          <w:rFonts w:ascii="Times New Roman"/>
          <w:b w:val="false"/>
          <w:i w:val="false"/>
          <w:color w:val="000000"/>
          <w:sz w:val="28"/>
        </w:rPr>
        <w:t>
      Қазақстан Республикасының бірыңғай бюджеттік 190</w:t>
      </w:r>
    </w:p>
    <w:p>
      <w:pPr>
        <w:spacing w:after="0"/>
        <w:ind w:left="0"/>
        <w:jc w:val="both"/>
      </w:pPr>
      <w:r>
        <w:rPr>
          <w:rFonts w:ascii="Times New Roman"/>
          <w:b w:val="false"/>
          <w:i w:val="false"/>
          <w:color w:val="000000"/>
          <w:sz w:val="28"/>
        </w:rPr>
        <w:t>
      ТАБЕЛДЕР:</w:t>
      </w:r>
    </w:p>
    <w:p>
      <w:pPr>
        <w:spacing w:after="0"/>
        <w:ind w:left="0"/>
        <w:jc w:val="both"/>
      </w:pPr>
      <w:r>
        <w:rPr>
          <w:rFonts w:ascii="Times New Roman"/>
          <w:b w:val="false"/>
          <w:i w:val="false"/>
          <w:color w:val="000000"/>
          <w:sz w:val="28"/>
        </w:rPr>
        <w:t>
      Жұмыс уақытын есепке алу табелдері (кестелері), журналдары 417</w:t>
      </w:r>
    </w:p>
    <w:p>
      <w:pPr>
        <w:spacing w:after="0"/>
        <w:ind w:left="0"/>
        <w:jc w:val="both"/>
      </w:pPr>
      <w:r>
        <w:rPr>
          <w:rFonts w:ascii="Times New Roman"/>
          <w:b w:val="false"/>
          <w:i w:val="false"/>
          <w:color w:val="000000"/>
          <w:sz w:val="28"/>
        </w:rPr>
        <w:t>
      ТАЛОНДАР:</w:t>
      </w:r>
    </w:p>
    <w:p>
      <w:pPr>
        <w:spacing w:after="0"/>
        <w:ind w:left="0"/>
        <w:jc w:val="both"/>
      </w:pPr>
      <w:r>
        <w:rPr>
          <w:rFonts w:ascii="Times New Roman"/>
          <w:b w:val="false"/>
          <w:i w:val="false"/>
          <w:color w:val="000000"/>
          <w:sz w:val="28"/>
        </w:rPr>
        <w:t>
      Өнімдерге, техникаларға, жабдықтарға кепілдік талондары 637</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Бағалы қағаздарды сатып алуды талап ету құқығы туралы құжаттар 84</w:t>
      </w:r>
    </w:p>
    <w:p>
      <w:pPr>
        <w:spacing w:after="0"/>
        <w:ind w:left="0"/>
        <w:jc w:val="both"/>
      </w:pPr>
      <w:r>
        <w:rPr>
          <w:rFonts w:ascii="Times New Roman"/>
          <w:b w:val="false"/>
          <w:i w:val="false"/>
          <w:color w:val="000000"/>
          <w:sz w:val="28"/>
        </w:rPr>
        <w:t>
      Біліктілік талаптары 493</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ТАЛДАУЛАР:</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Қызметкерлер мен құрылымдық бөлімшелердің еңбек тиімділігінің 418</w:t>
      </w:r>
    </w:p>
    <w:p>
      <w:pPr>
        <w:spacing w:after="0"/>
        <w:ind w:left="0"/>
        <w:jc w:val="both"/>
      </w:pPr>
      <w:r>
        <w:rPr>
          <w:rFonts w:ascii="Times New Roman"/>
          <w:b w:val="false"/>
          <w:i w:val="false"/>
          <w:color w:val="000000"/>
          <w:sz w:val="28"/>
        </w:rPr>
        <w:t>
      ТАПСЫРМАЛАР: 231</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6</w:t>
      </w:r>
    </w:p>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7</w:t>
      </w:r>
    </w:p>
    <w:p>
      <w:pPr>
        <w:spacing w:after="0"/>
        <w:ind w:left="0"/>
        <w:jc w:val="both"/>
      </w:pPr>
      <w:r>
        <w:rPr>
          <w:rFonts w:ascii="Times New Roman"/>
          <w:b w:val="false"/>
          <w:i w:val="false"/>
          <w:color w:val="000000"/>
          <w:sz w:val="28"/>
        </w:rPr>
        <w:t>
      Мемлекеттік органдар басшыларының тапсырмалары және оларды орындау жөніндегі 8</w:t>
      </w:r>
    </w:p>
    <w:p>
      <w:pPr>
        <w:spacing w:after="0"/>
        <w:ind w:left="0"/>
        <w:jc w:val="both"/>
      </w:pPr>
      <w:r>
        <w:rPr>
          <w:rFonts w:ascii="Times New Roman"/>
          <w:b w:val="false"/>
          <w:i w:val="false"/>
          <w:color w:val="000000"/>
          <w:sz w:val="28"/>
        </w:rPr>
        <w:t>
      нормалары 420</w:t>
      </w:r>
    </w:p>
    <w:p>
      <w:pPr>
        <w:spacing w:after="0"/>
        <w:ind w:left="0"/>
        <w:jc w:val="both"/>
      </w:pPr>
      <w:r>
        <w:rPr>
          <w:rFonts w:ascii="Times New Roman"/>
          <w:b w:val="false"/>
          <w:i w:val="false"/>
          <w:color w:val="000000"/>
          <w:sz w:val="28"/>
        </w:rPr>
        <w:t>
      Оқу жоспарлары, бағдарламалары, тапсырмалары, оқу-әдістемелік құралдар 503</w:t>
      </w:r>
    </w:p>
    <w:p>
      <w:pPr>
        <w:spacing w:after="0"/>
        <w:ind w:left="0"/>
        <w:jc w:val="both"/>
      </w:pPr>
      <w:r>
        <w:rPr>
          <w:rFonts w:ascii="Times New Roman"/>
          <w:b w:val="false"/>
          <w:i w:val="false"/>
          <w:color w:val="000000"/>
          <w:sz w:val="28"/>
        </w:rPr>
        <w:t>
      Ұйым басшылығының құрылымдық бөлімшелерге тапсырмалары және оларды орындау жөніндегі 9</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532</w:t>
      </w:r>
    </w:p>
    <w:p>
      <w:pPr>
        <w:spacing w:after="0"/>
        <w:ind w:left="0"/>
        <w:jc w:val="both"/>
      </w:pPr>
      <w:r>
        <w:rPr>
          <w:rFonts w:ascii="Times New Roman"/>
          <w:b w:val="false"/>
          <w:i w:val="false"/>
          <w:color w:val="000000"/>
          <w:sz w:val="28"/>
        </w:rPr>
        <w:t>
      ТЕХНИКАЛЫҚ-ЭКОНОМИКАЛЫҚ НЕГІЗДЕМЕЛЕР: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ТЕХНИКАЛЫҚ-ЭКОНОМИКАЛЫҚ КӨРСЕТКІШТЕР:</w:t>
      </w:r>
    </w:p>
    <w:p>
      <w:pPr>
        <w:spacing w:after="0"/>
        <w:ind w:left="0"/>
        <w:jc w:val="both"/>
      </w:pPr>
      <w:r>
        <w:rPr>
          <w:rFonts w:ascii="Times New Roman"/>
          <w:b w:val="false"/>
          <w:i w:val="false"/>
          <w:color w:val="000000"/>
          <w:sz w:val="28"/>
        </w:rPr>
        <w:t>
      Ұйымның жылдық жоспарлары 172</w:t>
      </w:r>
    </w:p>
    <w:p>
      <w:pPr>
        <w:spacing w:after="0"/>
        <w:ind w:left="0"/>
        <w:jc w:val="both"/>
      </w:pPr>
      <w:r>
        <w:rPr>
          <w:rFonts w:ascii="Times New Roman"/>
          <w:b w:val="false"/>
          <w:i w:val="false"/>
          <w:color w:val="000000"/>
          <w:sz w:val="28"/>
        </w:rPr>
        <w:t>
      ТҮЙІНДЕМЕ: 468</w:t>
      </w:r>
    </w:p>
    <w:p>
      <w:pPr>
        <w:spacing w:after="0"/>
        <w:ind w:left="0"/>
        <w:jc w:val="both"/>
      </w:pPr>
      <w:r>
        <w:rPr>
          <w:rFonts w:ascii="Times New Roman"/>
          <w:b w:val="false"/>
          <w:i w:val="false"/>
          <w:color w:val="000000"/>
          <w:sz w:val="28"/>
        </w:rPr>
        <w:t>
      ТІЗІЛІМ:</w:t>
      </w:r>
    </w:p>
    <w:p>
      <w:pPr>
        <w:spacing w:after="0"/>
        <w:ind w:left="0"/>
        <w:jc w:val="both"/>
      </w:pPr>
      <w:r>
        <w:rPr>
          <w:rFonts w:ascii="Times New Roman"/>
          <w:b w:val="false"/>
          <w:i w:val="false"/>
          <w:color w:val="000000"/>
          <w:sz w:val="28"/>
        </w:rPr>
        <w:t>
      Жер салығын есептеу 297</w:t>
      </w:r>
    </w:p>
    <w:p>
      <w:pPr>
        <w:spacing w:after="0"/>
        <w:ind w:left="0"/>
        <w:jc w:val="both"/>
      </w:pPr>
      <w:r>
        <w:rPr>
          <w:rFonts w:ascii="Times New Roman"/>
          <w:b w:val="false"/>
          <w:i w:val="false"/>
          <w:color w:val="000000"/>
          <w:sz w:val="28"/>
        </w:rPr>
        <w:t>
      Қоғамдардың акцияларын ұстаушылардың 76</w:t>
      </w:r>
    </w:p>
    <w:p>
      <w:pPr>
        <w:spacing w:after="0"/>
        <w:ind w:left="0"/>
        <w:jc w:val="both"/>
      </w:pPr>
      <w:r>
        <w:rPr>
          <w:rFonts w:ascii="Times New Roman"/>
          <w:b w:val="false"/>
          <w:i w:val="false"/>
          <w:color w:val="000000"/>
          <w:sz w:val="28"/>
        </w:rPr>
        <w:t>
      Мемлекеттік қызметшілер 425</w:t>
      </w:r>
    </w:p>
    <w:p>
      <w:pPr>
        <w:spacing w:after="0"/>
        <w:ind w:left="0"/>
        <w:jc w:val="both"/>
      </w:pPr>
      <w:r>
        <w:rPr>
          <w:rFonts w:ascii="Times New Roman"/>
          <w:b w:val="false"/>
          <w:i w:val="false"/>
          <w:color w:val="000000"/>
          <w:sz w:val="28"/>
        </w:rPr>
        <w:t>
      Мемлекеттік қызметшілер емес тұлғалардың 424</w:t>
      </w:r>
    </w:p>
    <w:p>
      <w:pPr>
        <w:spacing w:after="0"/>
        <w:ind w:left="0"/>
        <w:jc w:val="both"/>
      </w:pPr>
      <w:r>
        <w:rPr>
          <w:rFonts w:ascii="Times New Roman"/>
          <w:b w:val="false"/>
          <w:i w:val="false"/>
          <w:color w:val="000000"/>
          <w:sz w:val="28"/>
        </w:rPr>
        <w:t>
      Өнімберушілерінің 625</w:t>
      </w:r>
    </w:p>
    <w:p>
      <w:pPr>
        <w:spacing w:after="0"/>
        <w:ind w:left="0"/>
        <w:jc w:val="both"/>
      </w:pPr>
      <w:r>
        <w:rPr>
          <w:rFonts w:ascii="Times New Roman"/>
          <w:b w:val="false"/>
          <w:i w:val="false"/>
          <w:color w:val="000000"/>
          <w:sz w:val="28"/>
        </w:rPr>
        <w:t>
      Сәйкестік сертификаттарын беру 75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ТІЗБЕЛЕР:</w:t>
      </w:r>
    </w:p>
    <w:p>
      <w:pPr>
        <w:spacing w:after="0"/>
        <w:ind w:left="0"/>
        <w:jc w:val="both"/>
      </w:pPr>
      <w:r>
        <w:rPr>
          <w:rFonts w:ascii="Times New Roman"/>
          <w:b w:val="false"/>
          <w:i w:val="false"/>
          <w:color w:val="000000"/>
          <w:sz w:val="28"/>
        </w:rPr>
        <w:t>
      Ақпаратты резервтік көшірмелеу жөніндегі жұмыстар 141</w:t>
      </w:r>
    </w:p>
    <w:p>
      <w:pPr>
        <w:spacing w:after="0"/>
        <w:ind w:left="0"/>
        <w:jc w:val="both"/>
      </w:pPr>
      <w:r>
        <w:rPr>
          <w:rFonts w:ascii="Times New Roman"/>
          <w:b w:val="false"/>
          <w:i w:val="false"/>
          <w:color w:val="000000"/>
          <w:sz w:val="28"/>
        </w:rPr>
        <w:t>
      Аффилирленген тұлғалардың 78</w:t>
      </w:r>
    </w:p>
    <w:p>
      <w:pPr>
        <w:spacing w:after="0"/>
        <w:ind w:left="0"/>
        <w:jc w:val="both"/>
      </w:pPr>
      <w:r>
        <w:rPr>
          <w:rFonts w:ascii="Times New Roman"/>
          <w:b w:val="false"/>
          <w:i w:val="false"/>
          <w:color w:val="000000"/>
          <w:sz w:val="28"/>
        </w:rPr>
        <w:t>
      Елді мекендердің 46</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438</w:t>
      </w:r>
    </w:p>
    <w:p>
      <w:pPr>
        <w:spacing w:after="0"/>
        <w:ind w:left="0"/>
        <w:jc w:val="both"/>
      </w:pPr>
      <w:r>
        <w:rPr>
          <w:rFonts w:ascii="Times New Roman"/>
          <w:b w:val="false"/>
          <w:i w:val="false"/>
          <w:color w:val="000000"/>
          <w:sz w:val="28"/>
        </w:rPr>
        <w:t>
      Конфиденциалды ақпараты бар дербес компьютерлер парольдарының тізбелері 139</w:t>
      </w:r>
    </w:p>
    <w:p>
      <w:pPr>
        <w:spacing w:after="0"/>
        <w:ind w:left="0"/>
        <w:jc w:val="both"/>
      </w:pPr>
      <w:r>
        <w:rPr>
          <w:rFonts w:ascii="Times New Roman"/>
          <w:b w:val="false"/>
          <w:i w:val="false"/>
          <w:color w:val="000000"/>
          <w:sz w:val="28"/>
        </w:rPr>
        <w:t>
      Қауіпті заттардың, тұтынуы және өндіріс қалдықтарының, жекелеген өнім түрлерінің 707</w:t>
      </w:r>
    </w:p>
    <w:p>
      <w:pPr>
        <w:spacing w:after="0"/>
        <w:ind w:left="0"/>
        <w:jc w:val="both"/>
      </w:pPr>
      <w:r>
        <w:rPr>
          <w:rFonts w:ascii="Times New Roman"/>
          <w:b w:val="false"/>
          <w:i w:val="false"/>
          <w:color w:val="000000"/>
          <w:sz w:val="28"/>
        </w:rPr>
        <w:t>
      Құнды қағаздарды иеленушілердің 77</w:t>
      </w:r>
    </w:p>
    <w:p>
      <w:pPr>
        <w:spacing w:after="0"/>
        <w:ind w:left="0"/>
        <w:jc w:val="both"/>
      </w:pPr>
      <w:r>
        <w:rPr>
          <w:rFonts w:ascii="Times New Roman"/>
          <w:b w:val="false"/>
          <w:i w:val="false"/>
          <w:color w:val="000000"/>
          <w:sz w:val="28"/>
        </w:rPr>
        <w:t>
      медициналық тексеруден өткен қызметкерлер 454</w:t>
      </w:r>
    </w:p>
    <w:p>
      <w:pPr>
        <w:spacing w:after="0"/>
        <w:ind w:left="0"/>
        <w:jc w:val="both"/>
      </w:pPr>
      <w:r>
        <w:rPr>
          <w:rFonts w:ascii="Times New Roman"/>
          <w:b w:val="false"/>
          <w:i w:val="false"/>
          <w:color w:val="000000"/>
          <w:sz w:val="28"/>
        </w:rPr>
        <w:t>
      мемлекетік органның аумақтық органдарына және ведомствосына қарасты мемлекеттік мекеме - ұйымдардың 53</w:t>
      </w:r>
    </w:p>
    <w:p>
      <w:pPr>
        <w:spacing w:after="0"/>
        <w:ind w:left="0"/>
        <w:jc w:val="both"/>
      </w:pPr>
      <w:r>
        <w:rPr>
          <w:rFonts w:ascii="Times New Roman"/>
          <w:b w:val="false"/>
          <w:i w:val="false"/>
          <w:color w:val="000000"/>
          <w:sz w:val="28"/>
        </w:rPr>
        <w:t>
      Мүлік кешені ретінде жекешелендіруге жататын кәсіпорындар 380</w:t>
      </w:r>
    </w:p>
    <w:p>
      <w:pPr>
        <w:spacing w:after="0"/>
        <w:ind w:left="0"/>
        <w:jc w:val="both"/>
      </w:pPr>
      <w:r>
        <w:rPr>
          <w:rFonts w:ascii="Times New Roman"/>
          <w:b w:val="false"/>
          <w:i w:val="false"/>
          <w:color w:val="000000"/>
          <w:sz w:val="28"/>
        </w:rPr>
        <w:t>
      Мүлік кешені ретіндегі кәсіпорынның құрамындағы жекешелендіруге жатпайтын объектілердің 381</w:t>
      </w:r>
    </w:p>
    <w:p>
      <w:pPr>
        <w:spacing w:after="0"/>
        <w:ind w:left="0"/>
        <w:jc w:val="both"/>
      </w:pPr>
      <w:r>
        <w:rPr>
          <w:rFonts w:ascii="Times New Roman"/>
          <w:b w:val="false"/>
          <w:i w:val="false"/>
          <w:color w:val="000000"/>
          <w:sz w:val="28"/>
        </w:rPr>
        <w:t>
      Режимдік үй-жайлардың 129</w:t>
      </w:r>
    </w:p>
    <w:p>
      <w:pPr>
        <w:spacing w:after="0"/>
        <w:ind w:left="0"/>
        <w:jc w:val="both"/>
      </w:pPr>
      <w:r>
        <w:rPr>
          <w:rFonts w:ascii="Times New Roman"/>
          <w:b w:val="false"/>
          <w:i w:val="false"/>
          <w:color w:val="000000"/>
          <w:sz w:val="28"/>
        </w:rPr>
        <w:t>
      сақтау мерзімдері көрсетілген құжаттардың 112</w:t>
      </w:r>
    </w:p>
    <w:p>
      <w:pPr>
        <w:spacing w:after="0"/>
        <w:ind w:left="0"/>
        <w:jc w:val="both"/>
      </w:pPr>
      <w:r>
        <w:rPr>
          <w:rFonts w:ascii="Times New Roman"/>
          <w:b w:val="false"/>
          <w:i w:val="false"/>
          <w:color w:val="000000"/>
          <w:sz w:val="28"/>
        </w:rPr>
        <w:t>
      Тауарларды, жұмыстарды және көрсетілетін қызметтердің білікті әлеуетті өнім берушілерінің 625</w:t>
      </w:r>
    </w:p>
    <w:p>
      <w:pPr>
        <w:spacing w:after="0"/>
        <w:ind w:left="0"/>
        <w:jc w:val="both"/>
      </w:pPr>
      <w:r>
        <w:rPr>
          <w:rFonts w:ascii="Times New Roman"/>
          <w:b w:val="false"/>
          <w:i w:val="false"/>
          <w:color w:val="000000"/>
          <w:sz w:val="28"/>
        </w:rPr>
        <w:t>
      Ұйым қызметінің негізгі бағыттары бойынша 38</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ТҰЖЫРЫМДАМАЛАР:</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154</w:t>
      </w:r>
    </w:p>
    <w:p>
      <w:pPr>
        <w:spacing w:after="0"/>
        <w:ind w:left="0"/>
        <w:jc w:val="both"/>
      </w:pPr>
      <w:r>
        <w:rPr>
          <w:rFonts w:ascii="Times New Roman"/>
          <w:b w:val="false"/>
          <w:i w:val="false"/>
          <w:color w:val="000000"/>
          <w:sz w:val="28"/>
        </w:rPr>
        <w:t>
      Мақсатты бағдарламалар, ақпараттандыру 583</w:t>
      </w:r>
    </w:p>
    <w:p>
      <w:pPr>
        <w:spacing w:after="0"/>
        <w:ind w:left="0"/>
        <w:jc w:val="both"/>
      </w:pPr>
      <w:r>
        <w:rPr>
          <w:rFonts w:ascii="Times New Roman"/>
          <w:b w:val="false"/>
          <w:i w:val="false"/>
          <w:color w:val="000000"/>
          <w:sz w:val="28"/>
        </w:rPr>
        <w:t>
      Саланың, ұйымның даму туралы, доктриналары:</w:t>
      </w:r>
    </w:p>
    <w:p>
      <w:pPr>
        <w:spacing w:after="0"/>
        <w:ind w:left="0"/>
        <w:jc w:val="both"/>
      </w:pPr>
      <w:r>
        <w:rPr>
          <w:rFonts w:ascii="Times New Roman"/>
          <w:b w:val="false"/>
          <w:i w:val="false"/>
          <w:color w:val="000000"/>
          <w:sz w:val="28"/>
        </w:rPr>
        <w:t xml:space="preserve">
      1) әзірлеу және бекіту орны бойынша; </w:t>
      </w:r>
    </w:p>
    <w:p>
      <w:pPr>
        <w:spacing w:after="0"/>
        <w:ind w:left="0"/>
        <w:jc w:val="both"/>
      </w:pPr>
      <w:r>
        <w:rPr>
          <w:rFonts w:ascii="Times New Roman"/>
          <w:b w:val="false"/>
          <w:i w:val="false"/>
          <w:color w:val="000000"/>
          <w:sz w:val="28"/>
        </w:rPr>
        <w:t>
      2) келісу орны бойынша 165</w:t>
      </w:r>
    </w:p>
    <w:p>
      <w:pPr>
        <w:spacing w:after="0"/>
        <w:ind w:left="0"/>
        <w:jc w:val="both"/>
      </w:pPr>
      <w:r>
        <w:rPr>
          <w:rFonts w:ascii="Times New Roman"/>
          <w:b w:val="false"/>
          <w:i w:val="false"/>
          <w:color w:val="000000"/>
          <w:sz w:val="28"/>
        </w:rPr>
        <w:t>
      ТІЗІМДЕМЕЛЕРІ:</w:t>
      </w:r>
    </w:p>
    <w:p>
      <w:pPr>
        <w:spacing w:after="0"/>
        <w:ind w:left="0"/>
        <w:jc w:val="both"/>
      </w:pPr>
      <w:r>
        <w:rPr>
          <w:rFonts w:ascii="Times New Roman"/>
          <w:b w:val="false"/>
          <w:i w:val="false"/>
          <w:color w:val="000000"/>
          <w:sz w:val="28"/>
        </w:rPr>
        <w:t>
      Саудаға (аукциондарға, конкурстарға) қойылған мүліктің, жер учаскелерінің, ғимараттардың, құрылыстардың және өзге объектілердің тізімдемесі 399</w:t>
      </w:r>
    </w:p>
    <w:p>
      <w:pPr>
        <w:spacing w:after="0"/>
        <w:ind w:left="0"/>
        <w:jc w:val="both"/>
      </w:pPr>
      <w:r>
        <w:rPr>
          <w:rFonts w:ascii="Times New Roman"/>
          <w:b w:val="false"/>
          <w:i w:val="false"/>
          <w:color w:val="000000"/>
          <w:sz w:val="28"/>
        </w:rPr>
        <w:t>
      Тарату комиссияларының түгендеу 321</w:t>
      </w:r>
    </w:p>
    <w:p>
      <w:pPr>
        <w:spacing w:after="0"/>
        <w:ind w:left="0"/>
        <w:jc w:val="both"/>
      </w:pPr>
      <w:r>
        <w:rPr>
          <w:rFonts w:ascii="Times New Roman"/>
          <w:b w:val="false"/>
          <w:i w:val="false"/>
          <w:color w:val="000000"/>
          <w:sz w:val="28"/>
        </w:rPr>
        <w:t>
      Тұрақты сақталатын (бекітілген);</w:t>
      </w:r>
    </w:p>
    <w:p>
      <w:pPr>
        <w:spacing w:after="0"/>
        <w:ind w:left="0"/>
        <w:jc w:val="both"/>
      </w:pPr>
      <w:r>
        <w:rPr>
          <w:rFonts w:ascii="Times New Roman"/>
          <w:b w:val="false"/>
          <w:i w:val="false"/>
          <w:color w:val="000000"/>
          <w:sz w:val="28"/>
        </w:rPr>
        <w:t>
      Жеке құрам бойынша;</w:t>
      </w:r>
    </w:p>
    <w:p>
      <w:pPr>
        <w:spacing w:after="0"/>
        <w:ind w:left="0"/>
        <w:jc w:val="both"/>
      </w:pPr>
      <w:r>
        <w:rPr>
          <w:rFonts w:ascii="Times New Roman"/>
          <w:b w:val="false"/>
          <w:i w:val="false"/>
          <w:color w:val="000000"/>
          <w:sz w:val="28"/>
        </w:rPr>
        <w:t>
      Уақытша сақталатын (10 жылға дейін); 147</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құжаттардың 396</w:t>
      </w:r>
    </w:p>
    <w:p>
      <w:pPr>
        <w:spacing w:after="0"/>
        <w:ind w:left="0"/>
        <w:jc w:val="both"/>
      </w:pPr>
      <w:r>
        <w:rPr>
          <w:rFonts w:ascii="Times New Roman"/>
          <w:b w:val="false"/>
          <w:i w:val="false"/>
          <w:color w:val="000000"/>
          <w:sz w:val="28"/>
        </w:rPr>
        <w:t>
      ТІЗІМДЕР:</w:t>
      </w:r>
    </w:p>
    <w:p>
      <w:pPr>
        <w:spacing w:after="0"/>
        <w:ind w:left="0"/>
        <w:jc w:val="both"/>
      </w:pPr>
      <w:r>
        <w:rPr>
          <w:rFonts w:ascii="Times New Roman"/>
          <w:b w:val="false"/>
          <w:i w:val="false"/>
          <w:color w:val="000000"/>
          <w:sz w:val="28"/>
        </w:rPr>
        <w:t>
      Азаматтық қорғанысты есепке алу журналдары (электрондық деректер базасы), құрылымдардың 716</w:t>
      </w:r>
    </w:p>
    <w:p>
      <w:pPr>
        <w:spacing w:after="0"/>
        <w:ind w:left="0"/>
        <w:jc w:val="both"/>
      </w:pPr>
      <w:r>
        <w:rPr>
          <w:rFonts w:ascii="Times New Roman"/>
          <w:b w:val="false"/>
          <w:i w:val="false"/>
          <w:color w:val="000000"/>
          <w:sz w:val="28"/>
        </w:rPr>
        <w:t>
      Архивтік есепке алу құжаттары 146</w:t>
      </w:r>
    </w:p>
    <w:p>
      <w:pPr>
        <w:spacing w:after="0"/>
        <w:ind w:left="0"/>
        <w:jc w:val="both"/>
      </w:pPr>
      <w:r>
        <w:rPr>
          <w:rFonts w:ascii="Times New Roman"/>
          <w:b w:val="false"/>
          <w:i w:val="false"/>
          <w:color w:val="000000"/>
          <w:sz w:val="28"/>
        </w:rPr>
        <w:t>
      Аттестаттау, біліктілік, тарифтеу комиссиялары мүшелерінің 496</w:t>
      </w:r>
    </w:p>
    <w:p>
      <w:pPr>
        <w:spacing w:after="0"/>
        <w:ind w:left="0"/>
        <w:jc w:val="both"/>
      </w:pPr>
      <w:r>
        <w:rPr>
          <w:rFonts w:ascii="Times New Roman"/>
          <w:b w:val="false"/>
          <w:i w:val="false"/>
          <w:color w:val="000000"/>
          <w:sz w:val="28"/>
        </w:rPr>
        <w:t>
      аттестаттаудан өткен тұлғалардың 484</w:t>
      </w:r>
    </w:p>
    <w:p>
      <w:pPr>
        <w:spacing w:after="0"/>
        <w:ind w:left="0"/>
        <w:jc w:val="both"/>
      </w:pPr>
      <w:r>
        <w:rPr>
          <w:rFonts w:ascii="Times New Roman"/>
          <w:b w:val="false"/>
          <w:i w:val="false"/>
          <w:color w:val="000000"/>
          <w:sz w:val="28"/>
        </w:rPr>
        <w:t>
      әскери міндеттілердің 484</w:t>
      </w:r>
    </w:p>
    <w:p>
      <w:pPr>
        <w:spacing w:after="0"/>
        <w:ind w:left="0"/>
        <w:jc w:val="both"/>
      </w:pPr>
      <w:r>
        <w:rPr>
          <w:rFonts w:ascii="Times New Roman"/>
          <w:b w:val="false"/>
          <w:i w:val="false"/>
          <w:color w:val="000000"/>
          <w:sz w:val="28"/>
        </w:rPr>
        <w:t>
      Дивиденд алуға құқығы бар тұлғалардың тізімдері, акционерлердің жалпы жиналысына қатысуға құқығы бар тұлғалардың 79</w:t>
      </w:r>
    </w:p>
    <w:p>
      <w:pPr>
        <w:spacing w:after="0"/>
        <w:ind w:left="0"/>
        <w:jc w:val="both"/>
      </w:pPr>
      <w:r>
        <w:rPr>
          <w:rFonts w:ascii="Times New Roman"/>
          <w:b w:val="false"/>
          <w:i w:val="false"/>
          <w:color w:val="000000"/>
          <w:sz w:val="28"/>
        </w:rPr>
        <w:t>
      дипломатиялық өкілдіктердің 543</w:t>
      </w:r>
    </w:p>
    <w:p>
      <w:pPr>
        <w:spacing w:after="0"/>
        <w:ind w:left="0"/>
        <w:jc w:val="both"/>
      </w:pPr>
      <w:r>
        <w:rPr>
          <w:rFonts w:ascii="Times New Roman"/>
          <w:b w:val="false"/>
          <w:i w:val="false"/>
          <w:color w:val="000000"/>
          <w:sz w:val="28"/>
        </w:rPr>
        <w:t>
      диссертация қорғаған және ғылыми дәреже алған тұлғалардың 484</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437</w:t>
      </w:r>
    </w:p>
    <w:p>
      <w:pPr>
        <w:spacing w:after="0"/>
        <w:ind w:left="0"/>
        <w:jc w:val="both"/>
      </w:pPr>
      <w:r>
        <w:rPr>
          <w:rFonts w:ascii="Times New Roman"/>
          <w:b w:val="false"/>
          <w:i w:val="false"/>
          <w:color w:val="000000"/>
          <w:sz w:val="28"/>
        </w:rPr>
        <w:t>
      Еңбек жағдайлары зиянды және (немесе) қауіпті өндірісте, ауыр жұмыстарда жұмыс істейтін жұмыскерлерді 439</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744</w:t>
      </w:r>
    </w:p>
    <w:p>
      <w:pPr>
        <w:spacing w:after="0"/>
        <w:ind w:left="0"/>
        <w:jc w:val="both"/>
      </w:pPr>
      <w:r>
        <w:rPr>
          <w:rFonts w:ascii="Times New Roman"/>
          <w:b w:val="false"/>
          <w:i w:val="false"/>
          <w:color w:val="000000"/>
          <w:sz w:val="28"/>
        </w:rPr>
        <w:t>
      жоғарғы және арнаулы орта білімі бар жас мамандардың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484</w:t>
      </w:r>
    </w:p>
    <w:p>
      <w:pPr>
        <w:spacing w:after="0"/>
        <w:ind w:left="0"/>
        <w:jc w:val="both"/>
      </w:pPr>
      <w:r>
        <w:rPr>
          <w:rFonts w:ascii="Times New Roman"/>
          <w:b w:val="false"/>
          <w:i w:val="false"/>
          <w:color w:val="000000"/>
          <w:sz w:val="28"/>
        </w:rPr>
        <w:t>
      жұмыскерлерді 484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 тұлғалардың 517</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516</w:t>
      </w:r>
    </w:p>
    <w:p>
      <w:pPr>
        <w:spacing w:after="0"/>
        <w:ind w:left="0"/>
        <w:jc w:val="both"/>
      </w:pPr>
      <w:r>
        <w:rPr>
          <w:rFonts w:ascii="Times New Roman"/>
          <w:b w:val="false"/>
          <w:i w:val="false"/>
          <w:color w:val="000000"/>
          <w:sz w:val="28"/>
        </w:rPr>
        <w:t>
      Жұмыскерлердің резервін қалыптастыру бойынша 463</w:t>
      </w:r>
    </w:p>
    <w:p>
      <w:pPr>
        <w:spacing w:after="0"/>
        <w:ind w:left="0"/>
        <w:jc w:val="both"/>
      </w:pPr>
      <w:r>
        <w:rPr>
          <w:rFonts w:ascii="Times New Roman"/>
          <w:b w:val="false"/>
          <w:i w:val="false"/>
          <w:color w:val="000000"/>
          <w:sz w:val="28"/>
        </w:rPr>
        <w:t>
      Қайырымдылықпен айналысатын жеке тұлғалардың, ұйымдардың 754</w:t>
      </w:r>
    </w:p>
    <w:p>
      <w:pPr>
        <w:spacing w:after="0"/>
        <w:ind w:left="0"/>
        <w:jc w:val="both"/>
      </w:pPr>
      <w:r>
        <w:rPr>
          <w:rFonts w:ascii="Times New Roman"/>
          <w:b w:val="false"/>
          <w:i w:val="false"/>
          <w:color w:val="000000"/>
          <w:sz w:val="28"/>
        </w:rPr>
        <w:t>
      Қосымша төлемдерге (атаулы әлеуметтік көмекке) құқығы бар тұлғалардың 745</w:t>
      </w:r>
    </w:p>
    <w:p>
      <w:pPr>
        <w:spacing w:after="0"/>
        <w:ind w:left="0"/>
        <w:jc w:val="both"/>
      </w:pPr>
      <w:r>
        <w:rPr>
          <w:rFonts w:ascii="Times New Roman"/>
          <w:b w:val="false"/>
          <w:i w:val="false"/>
          <w:color w:val="000000"/>
          <w:sz w:val="28"/>
        </w:rPr>
        <w:t>
      Қызмет 468</w:t>
      </w:r>
    </w:p>
    <w:p>
      <w:pPr>
        <w:spacing w:after="0"/>
        <w:ind w:left="0"/>
        <w:jc w:val="both"/>
      </w:pPr>
      <w:r>
        <w:rPr>
          <w:rFonts w:ascii="Times New Roman"/>
          <w:b w:val="false"/>
          <w:i w:val="false"/>
          <w:color w:val="000000"/>
          <w:sz w:val="28"/>
        </w:rPr>
        <w:t>
      лауазымы бойынша жоғарылауға үміткерлердің 484</w:t>
      </w:r>
    </w:p>
    <w:p>
      <w:pPr>
        <w:spacing w:after="0"/>
        <w:ind w:left="0"/>
        <w:jc w:val="both"/>
      </w:pPr>
      <w:r>
        <w:rPr>
          <w:rFonts w:ascii="Times New Roman"/>
          <w:b w:val="false"/>
          <w:i w:val="false"/>
          <w:color w:val="000000"/>
          <w:sz w:val="28"/>
        </w:rPr>
        <w:t>
      Міндетті әлеуметтік төлемдерді аудару бойынша жеке тұлғалардың (жұмыскерлердің) 734</w:t>
      </w:r>
    </w:p>
    <w:p>
      <w:pPr>
        <w:spacing w:after="0"/>
        <w:ind w:left="0"/>
        <w:jc w:val="both"/>
      </w:pPr>
      <w:r>
        <w:rPr>
          <w:rFonts w:ascii="Times New Roman"/>
          <w:b w:val="false"/>
          <w:i w:val="false"/>
          <w:color w:val="000000"/>
          <w:sz w:val="28"/>
        </w:rPr>
        <w:t>
      Міндетті зейнетақы жарналарын, міндетті кәсіби зейнетақы жарналарын аудару бойынша жеке тұлғалардың (жұмыскерлердің) 733</w:t>
      </w:r>
    </w:p>
    <w:p>
      <w:pPr>
        <w:spacing w:after="0"/>
        <w:ind w:left="0"/>
        <w:jc w:val="both"/>
      </w:pPr>
      <w:r>
        <w:rPr>
          <w:rFonts w:ascii="Times New Roman"/>
          <w:b w:val="false"/>
          <w:i w:val="false"/>
          <w:color w:val="000000"/>
          <w:sz w:val="28"/>
        </w:rPr>
        <w:t>
      Міндетті медициналық сақтандыру жарналарын аудару бойынша жеке тұлғалардың (жұмыскерлердің) 735</w:t>
      </w:r>
    </w:p>
    <w:p>
      <w:pPr>
        <w:spacing w:after="0"/>
        <w:ind w:left="0"/>
        <w:jc w:val="both"/>
      </w:pPr>
      <w:r>
        <w:rPr>
          <w:rFonts w:ascii="Times New Roman"/>
          <w:b w:val="false"/>
          <w:i w:val="false"/>
          <w:color w:val="000000"/>
          <w:sz w:val="28"/>
        </w:rPr>
        <w:t>
      өндірістен үздіксіз білім алушылардың 484</w:t>
      </w:r>
    </w:p>
    <w:p>
      <w:pPr>
        <w:spacing w:after="0"/>
        <w:ind w:left="0"/>
        <w:jc w:val="both"/>
      </w:pPr>
      <w:r>
        <w:rPr>
          <w:rFonts w:ascii="Times New Roman"/>
          <w:b w:val="false"/>
          <w:i w:val="false"/>
          <w:color w:val="000000"/>
          <w:sz w:val="28"/>
        </w:rPr>
        <w:t>
      Ұйымдар бойынша кезекшілердің 720</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484</w:t>
      </w:r>
    </w:p>
    <w:p>
      <w:pPr>
        <w:spacing w:after="0"/>
        <w:ind w:left="0"/>
        <w:jc w:val="both"/>
      </w:pPr>
      <w:r>
        <w:rPr>
          <w:rFonts w:ascii="Times New Roman"/>
          <w:b w:val="false"/>
          <w:i w:val="false"/>
          <w:color w:val="000000"/>
          <w:sz w:val="28"/>
        </w:rPr>
        <w:t>
      Эвакуацияланатын жұмыскерлердің және олардың отбасы мүшелерінің 721</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241</w:t>
      </w:r>
    </w:p>
    <w:p>
      <w:pPr>
        <w:spacing w:after="0"/>
        <w:ind w:left="0"/>
        <w:jc w:val="both"/>
      </w:pPr>
      <w:r>
        <w:rPr>
          <w:rFonts w:ascii="Times New Roman"/>
          <w:b w:val="false"/>
          <w:i w:val="false"/>
          <w:color w:val="000000"/>
          <w:sz w:val="28"/>
        </w:rPr>
        <w:t>
      Инвестициялық ұсыныстар 238</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239</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Республикалық және коммуналдық ұйымдардың (кәсіпорындардың) жекешелендіру 382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614</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 459</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Ұсыныстар (оның ішінде әдістемелік), қағидалар, нұсқаулықтар, нұсқаулар, жадынамалар және оларды әзірлеу жөніндегі құжаттардың жобалары 19</w:t>
      </w:r>
    </w:p>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Техникалыққауіпсіздіктуралы 433</w:t>
      </w:r>
    </w:p>
    <w:p>
      <w:pPr>
        <w:spacing w:after="0"/>
        <w:ind w:left="0"/>
        <w:jc w:val="both"/>
      </w:pPr>
      <w:r>
        <w:rPr>
          <w:rFonts w:ascii="Times New Roman"/>
          <w:b w:val="false"/>
          <w:i w:val="false"/>
          <w:color w:val="000000"/>
          <w:sz w:val="28"/>
        </w:rPr>
        <w:t>
      ҮЗІНДІЛЕР:</w:t>
      </w:r>
    </w:p>
    <w:p>
      <w:pPr>
        <w:spacing w:after="0"/>
        <w:ind w:left="0"/>
        <w:jc w:val="both"/>
      </w:pPr>
      <w:r>
        <w:rPr>
          <w:rFonts w:ascii="Times New Roman"/>
          <w:b w:val="false"/>
          <w:i w:val="false"/>
          <w:color w:val="000000"/>
          <w:sz w:val="28"/>
        </w:rPr>
        <w:t>
      Бұйрықтардан, өкімдерден 468</w:t>
      </w:r>
    </w:p>
    <w:p>
      <w:pPr>
        <w:spacing w:after="0"/>
        <w:ind w:left="0"/>
        <w:jc w:val="both"/>
      </w:pPr>
      <w:r>
        <w:rPr>
          <w:rFonts w:ascii="Times New Roman"/>
          <w:b w:val="false"/>
          <w:i w:val="false"/>
          <w:color w:val="000000"/>
          <w:sz w:val="28"/>
        </w:rPr>
        <w:t>
      Тиісті дербес шоттардан 202</w:t>
      </w:r>
    </w:p>
    <w:p>
      <w:pPr>
        <w:spacing w:after="0"/>
        <w:ind w:left="0"/>
        <w:jc w:val="both"/>
      </w:pPr>
      <w:r>
        <w:rPr>
          <w:rFonts w:ascii="Times New Roman"/>
          <w:b w:val="false"/>
          <w:i w:val="false"/>
          <w:color w:val="000000"/>
          <w:sz w:val="28"/>
        </w:rPr>
        <w:t>
      ФОТОҚҰЖАТТАР: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ХАБАРЛАМАЛАР:</w:t>
      </w:r>
    </w:p>
    <w:p>
      <w:pPr>
        <w:spacing w:after="0"/>
        <w:ind w:left="0"/>
        <w:jc w:val="both"/>
      </w:pPr>
      <w:r>
        <w:rPr>
          <w:rFonts w:ascii="Times New Roman"/>
          <w:b w:val="false"/>
          <w:i w:val="false"/>
          <w:color w:val="000000"/>
          <w:sz w:val="28"/>
        </w:rPr>
        <w:t>
      Еңбек тәртібін бұзу туралы құжаттар 465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 615</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603</w:t>
      </w:r>
    </w:p>
    <w:p>
      <w:pPr>
        <w:spacing w:after="0"/>
        <w:ind w:left="0"/>
        <w:jc w:val="both"/>
      </w:pPr>
      <w:r>
        <w:rPr>
          <w:rFonts w:ascii="Times New Roman"/>
          <w:b w:val="false"/>
          <w:i w:val="false"/>
          <w:color w:val="000000"/>
          <w:sz w:val="28"/>
        </w:rPr>
        <w:t>
      Заңды тұлғаларды мемлекеттік (есептік) тіркеу туралы 39</w:t>
      </w:r>
    </w:p>
    <w:p>
      <w:pPr>
        <w:spacing w:after="0"/>
        <w:ind w:left="0"/>
        <w:jc w:val="both"/>
      </w:pPr>
      <w:r>
        <w:rPr>
          <w:rFonts w:ascii="Times New Roman"/>
          <w:b w:val="false"/>
          <w:i w:val="false"/>
          <w:color w:val="000000"/>
          <w:sz w:val="28"/>
        </w:rPr>
        <w:t>
      Конкурстық (тендерлік) комиссия мүшелерінің, комиссия хатшысының болмауы жөнінде 617</w:t>
      </w:r>
    </w:p>
    <w:p>
      <w:pPr>
        <w:spacing w:after="0"/>
        <w:ind w:left="0"/>
        <w:jc w:val="both"/>
      </w:pPr>
      <w:r>
        <w:rPr>
          <w:rFonts w:ascii="Times New Roman"/>
          <w:b w:val="false"/>
          <w:i w:val="false"/>
          <w:color w:val="000000"/>
          <w:sz w:val="28"/>
        </w:rPr>
        <w:t>
      Конкурстыңжеңімпазыболғанұйымтуралы 619</w:t>
      </w:r>
    </w:p>
    <w:p>
      <w:pPr>
        <w:spacing w:after="0"/>
        <w:ind w:left="0"/>
        <w:jc w:val="both"/>
      </w:pPr>
      <w:r>
        <w:rPr>
          <w:rFonts w:ascii="Times New Roman"/>
          <w:b w:val="false"/>
          <w:i w:val="false"/>
          <w:color w:val="000000"/>
          <w:sz w:val="28"/>
        </w:rPr>
        <w:t>
      Қазынашылық 213</w:t>
      </w:r>
    </w:p>
    <w:p>
      <w:pPr>
        <w:spacing w:after="0"/>
        <w:ind w:left="0"/>
        <w:jc w:val="both"/>
      </w:pPr>
      <w:r>
        <w:rPr>
          <w:rFonts w:ascii="Times New Roman"/>
          <w:b w:val="false"/>
          <w:i w:val="false"/>
          <w:color w:val="000000"/>
          <w:sz w:val="28"/>
        </w:rPr>
        <w:t>
      Табиғи монополия субъектілерінің 188</w:t>
      </w:r>
    </w:p>
    <w:p>
      <w:pPr>
        <w:spacing w:after="0"/>
        <w:ind w:left="0"/>
        <w:jc w:val="both"/>
      </w:pPr>
      <w:r>
        <w:rPr>
          <w:rFonts w:ascii="Times New Roman"/>
          <w:b w:val="false"/>
          <w:i w:val="false"/>
          <w:color w:val="000000"/>
          <w:sz w:val="28"/>
        </w:rPr>
        <w:t>
      Тауарларды, жұмыстарды және көрсетілетін қызметтерді сатыпалуды жүзеге асырудан бастарту туралы 616</w:t>
      </w:r>
    </w:p>
    <w:p>
      <w:pPr>
        <w:spacing w:after="0"/>
        <w:ind w:left="0"/>
        <w:jc w:val="both"/>
      </w:pPr>
      <w:r>
        <w:rPr>
          <w:rFonts w:ascii="Times New Roman"/>
          <w:b w:val="false"/>
          <w:i w:val="false"/>
          <w:color w:val="000000"/>
          <w:sz w:val="28"/>
        </w:rPr>
        <w:t>
      ХАБАРЛАНДЫРУЫ:</w:t>
      </w:r>
    </w:p>
    <w:p>
      <w:pPr>
        <w:spacing w:after="0"/>
        <w:ind w:left="0"/>
        <w:jc w:val="both"/>
      </w:pPr>
      <w:r>
        <w:rPr>
          <w:rFonts w:ascii="Times New Roman"/>
          <w:b w:val="false"/>
          <w:i w:val="false"/>
          <w:color w:val="000000"/>
          <w:sz w:val="28"/>
        </w:rPr>
        <w:t>
      Конкурстың жеңімпазы болған ұйым туралы 619</w:t>
      </w:r>
    </w:p>
    <w:p>
      <w:pPr>
        <w:spacing w:after="0"/>
        <w:ind w:left="0"/>
        <w:jc w:val="both"/>
      </w:pPr>
      <w:r>
        <w:rPr>
          <w:rFonts w:ascii="Times New Roman"/>
          <w:b w:val="false"/>
          <w:i w:val="false"/>
          <w:color w:val="000000"/>
          <w:sz w:val="28"/>
        </w:rPr>
        <w:t>
      ХАТТАР: 530</w:t>
      </w:r>
    </w:p>
    <w:p>
      <w:pPr>
        <w:spacing w:after="0"/>
        <w:ind w:left="0"/>
        <w:jc w:val="both"/>
      </w:pPr>
      <w:r>
        <w:rPr>
          <w:rFonts w:ascii="Times New Roman"/>
          <w:b w:val="false"/>
          <w:i w:val="false"/>
          <w:color w:val="000000"/>
          <w:sz w:val="28"/>
        </w:rPr>
        <w:t>
      ХАТ АЛМАСУ:</w:t>
      </w:r>
    </w:p>
    <w:p>
      <w:pPr>
        <w:spacing w:after="0"/>
        <w:ind w:left="0"/>
        <w:jc w:val="both"/>
      </w:pPr>
      <w:r>
        <w:rPr>
          <w:rFonts w:ascii="Times New Roman"/>
          <w:b w:val="false"/>
          <w:i w:val="false"/>
          <w:color w:val="000000"/>
          <w:sz w:val="28"/>
        </w:rPr>
        <w:t>
      Ағымдағы, есеп айырысатын, бюджеттік есепшоттарды ашу, жабу, жай-күйі, төлемі туралы, ақша-есептік операциялар өткізу туралы хат алмасу 230</w:t>
      </w:r>
    </w:p>
    <w:p>
      <w:pPr>
        <w:spacing w:after="0"/>
        <w:ind w:left="0"/>
        <w:jc w:val="both"/>
      </w:pPr>
      <w:r>
        <w:rPr>
          <w:rFonts w:ascii="Times New Roman"/>
          <w:b w:val="false"/>
          <w:i w:val="false"/>
          <w:color w:val="000000"/>
          <w:sz w:val="28"/>
        </w:rPr>
        <w:t>
      Акцияларды, салымдарды орналастыру туралы хат алмасу 250</w:t>
      </w:r>
    </w:p>
    <w:p>
      <w:pPr>
        <w:spacing w:after="0"/>
        <w:ind w:left="0"/>
        <w:jc w:val="both"/>
      </w:pPr>
      <w:r>
        <w:rPr>
          <w:rFonts w:ascii="Times New Roman"/>
          <w:b w:val="false"/>
          <w:i w:val="false"/>
          <w:color w:val="000000"/>
          <w:sz w:val="28"/>
        </w:rPr>
        <w:t>
      Ақпараттық жүйелерді дамыту мәселелері бойынша хат алмасу 582</w:t>
      </w:r>
    </w:p>
    <w:p>
      <w:pPr>
        <w:spacing w:after="0"/>
        <w:ind w:left="0"/>
        <w:jc w:val="both"/>
      </w:pPr>
      <w:r>
        <w:rPr>
          <w:rFonts w:ascii="Times New Roman"/>
          <w:b w:val="false"/>
          <w:i w:val="false"/>
          <w:color w:val="000000"/>
          <w:sz w:val="28"/>
        </w:rPr>
        <w:t>
      Аттестаттау, біліктілік емтихандары туралы хат алмасу 495</w:t>
      </w:r>
    </w:p>
    <w:p>
      <w:pPr>
        <w:spacing w:after="0"/>
        <w:ind w:left="0"/>
        <w:jc w:val="both"/>
      </w:pPr>
      <w:r>
        <w:rPr>
          <w:rFonts w:ascii="Times New Roman"/>
          <w:b w:val="false"/>
          <w:i w:val="false"/>
          <w:color w:val="000000"/>
          <w:sz w:val="28"/>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 486</w:t>
      </w:r>
    </w:p>
    <w:p>
      <w:pPr>
        <w:spacing w:after="0"/>
        <w:ind w:left="0"/>
        <w:jc w:val="both"/>
      </w:pPr>
      <w:r>
        <w:rPr>
          <w:rFonts w:ascii="Times New Roman"/>
          <w:b w:val="false"/>
          <w:i w:val="false"/>
          <w:color w:val="000000"/>
          <w:sz w:val="28"/>
        </w:rPr>
        <w:t>
      Балалар сауықтыру лагерлеріне жолдамалар алу туралы хат алмасу 752</w:t>
      </w:r>
    </w:p>
    <w:p>
      <w:pPr>
        <w:spacing w:after="0"/>
        <w:ind w:left="0"/>
        <w:jc w:val="both"/>
      </w:pPr>
      <w:r>
        <w:rPr>
          <w:rFonts w:ascii="Times New Roman"/>
          <w:b w:val="false"/>
          <w:i w:val="false"/>
          <w:color w:val="000000"/>
          <w:sz w:val="28"/>
        </w:rPr>
        <w:t>
      Банктермен төленбеген есепшоттар бойынша және банктердің есепшоттарды төлеуден бас тартулары бойынша хат алмасу 232</w:t>
      </w:r>
    </w:p>
    <w:p>
      <w:pPr>
        <w:spacing w:after="0"/>
        <w:ind w:left="0"/>
        <w:jc w:val="both"/>
      </w:pPr>
      <w:r>
        <w:rPr>
          <w:rFonts w:ascii="Times New Roman"/>
          <w:b w:val="false"/>
          <w:i w:val="false"/>
          <w:color w:val="000000"/>
          <w:sz w:val="28"/>
        </w:rPr>
        <w:t>
      Баспалармен және баспаханалармен баспа өнімдерін шығару және басылымның тираждары жөнінде хат алмасу 579</w:t>
      </w:r>
    </w:p>
    <w:p>
      <w:pPr>
        <w:spacing w:after="0"/>
        <w:ind w:left="0"/>
        <w:jc w:val="both"/>
      </w:pPr>
      <w:r>
        <w:rPr>
          <w:rFonts w:ascii="Times New Roman"/>
          <w:b w:val="false"/>
          <w:i w:val="false"/>
          <w:color w:val="000000"/>
          <w:sz w:val="28"/>
        </w:rPr>
        <w:t>
      Болжау және жоспарлауды ұйымдастыру және әдістемесі туралы хат алмасу 169</w:t>
      </w:r>
    </w:p>
    <w:p>
      <w:pPr>
        <w:spacing w:after="0"/>
        <w:ind w:left="0"/>
        <w:jc w:val="both"/>
      </w:pPr>
      <w:r>
        <w:rPr>
          <w:rFonts w:ascii="Times New Roman"/>
          <w:b w:val="false"/>
          <w:i w:val="false"/>
          <w:color w:val="000000"/>
          <w:sz w:val="28"/>
        </w:rPr>
        <w:t>
      Бюджеттік инвестициялардың қаржылай қамтамасыз етілуінің тәртібін түсіндіру мәселелері бойынша хат алмасу 254</w:t>
      </w:r>
    </w:p>
    <w:p>
      <w:pPr>
        <w:spacing w:after="0"/>
        <w:ind w:left="0"/>
        <w:jc w:val="both"/>
      </w:pPr>
      <w:r>
        <w:rPr>
          <w:rFonts w:ascii="Times New Roman"/>
          <w:b w:val="false"/>
          <w:i w:val="false"/>
          <w:color w:val="000000"/>
          <w:sz w:val="28"/>
        </w:rPr>
        <w:t>
      Бюджеттік инвестициялық жобалар туралы хат алмасу 210</w:t>
      </w:r>
    </w:p>
    <w:p>
      <w:pPr>
        <w:spacing w:after="0"/>
        <w:ind w:left="0"/>
        <w:jc w:val="both"/>
      </w:pPr>
      <w:r>
        <w:rPr>
          <w:rFonts w:ascii="Times New Roman"/>
          <w:b w:val="false"/>
          <w:i w:val="false"/>
          <w:color w:val="000000"/>
          <w:sz w:val="28"/>
        </w:rPr>
        <w:t>
      Бюджеттік кредиттеу, кредиттік ресурстардың жай-күйі және пайдалану мәселелері бойынша хат алмасу 248</w:t>
      </w:r>
    </w:p>
    <w:p>
      <w:pPr>
        <w:spacing w:after="0"/>
        <w:ind w:left="0"/>
        <w:jc w:val="both"/>
      </w:pPr>
      <w:r>
        <w:rPr>
          <w:rFonts w:ascii="Times New Roman"/>
          <w:b w:val="false"/>
          <w:i w:val="false"/>
          <w:color w:val="000000"/>
          <w:sz w:val="28"/>
        </w:rPr>
        <w:t>
      Ведомствоға қарасты (бағынысты) ұйымдармен, аумақтық органдармен және басқа да ұйымдармен қызметтің негізгі бағыттары бойынша хат алмасу 23</w:t>
      </w:r>
    </w:p>
    <w:p>
      <w:pPr>
        <w:spacing w:after="0"/>
        <w:ind w:left="0"/>
        <w:jc w:val="both"/>
      </w:pPr>
      <w:r>
        <w:rPr>
          <w:rFonts w:ascii="Times New Roman"/>
          <w:b w:val="false"/>
          <w:i w:val="false"/>
          <w:color w:val="000000"/>
          <w:sz w:val="28"/>
        </w:rPr>
        <w:t>
      Дивидендтерді есептеу туралы хат алмасу 251</w:t>
      </w:r>
    </w:p>
    <w:p>
      <w:pPr>
        <w:spacing w:after="0"/>
        <w:ind w:left="0"/>
        <w:jc w:val="both"/>
      </w:pPr>
      <w:r>
        <w:rPr>
          <w:rFonts w:ascii="Times New Roman"/>
          <w:b w:val="false"/>
          <w:i w:val="false"/>
          <w:color w:val="000000"/>
          <w:sz w:val="28"/>
        </w:rPr>
        <w:t>
      Дүлей апат, төтенше жағдайлар туындағанда алдын алу іс-шаралары туралы хат алмасулар 711</w:t>
      </w:r>
    </w:p>
    <w:p>
      <w:pPr>
        <w:spacing w:after="0"/>
        <w:ind w:left="0"/>
        <w:jc w:val="both"/>
      </w:pPr>
      <w:r>
        <w:rPr>
          <w:rFonts w:ascii="Times New Roman"/>
          <w:b w:val="false"/>
          <w:i w:val="false"/>
          <w:color w:val="000000"/>
          <w:sz w:val="28"/>
        </w:rPr>
        <w:t>
      Жоғары тұрған мемлекеттік органдармен, жоғары тұрған ұйымдармен қызметтің негізгі бағыттары бойынша хат алмасу 22</w:t>
      </w:r>
    </w:p>
    <w:p>
      <w:pPr>
        <w:spacing w:after="0"/>
        <w:ind w:left="0"/>
        <w:jc w:val="both"/>
      </w:pPr>
      <w:r>
        <w:rPr>
          <w:rFonts w:ascii="Times New Roman"/>
          <w:b w:val="false"/>
          <w:i w:val="false"/>
          <w:color w:val="000000"/>
          <w:sz w:val="28"/>
        </w:rPr>
        <w:t>
      Жұмыскерлерді марапаттау, оларға құрметті атақтар беру, сыйлықтар тағайындау туралы хат алмасу 524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орындарының (ұйымдарының) жұмысын ұйымдастыру туралы хат алмасу 505</w:t>
      </w:r>
    </w:p>
    <w:p>
      <w:pPr>
        <w:spacing w:after="0"/>
        <w:ind w:left="0"/>
        <w:jc w:val="both"/>
      </w:pPr>
      <w:r>
        <w:rPr>
          <w:rFonts w:ascii="Times New Roman"/>
          <w:b w:val="false"/>
          <w:i w:val="false"/>
          <w:color w:val="000000"/>
          <w:sz w:val="28"/>
        </w:rPr>
        <w:t>
      Жұмыскерлердің еңбек өтілін растау мәселелері бойынша хат алмасу 477</w:t>
      </w:r>
    </w:p>
    <w:p>
      <w:pPr>
        <w:spacing w:after="0"/>
        <w:ind w:left="0"/>
        <w:jc w:val="both"/>
      </w:pPr>
      <w:r>
        <w:rPr>
          <w:rFonts w:ascii="Times New Roman"/>
          <w:b w:val="false"/>
          <w:i w:val="false"/>
          <w:color w:val="000000"/>
          <w:sz w:val="28"/>
        </w:rPr>
        <w:t>
      Жұмысқа орналастыру мәселелері бойынша хат алмасу 460</w:t>
      </w:r>
    </w:p>
    <w:p>
      <w:pPr>
        <w:spacing w:after="0"/>
        <w:ind w:left="0"/>
        <w:jc w:val="both"/>
      </w:pPr>
      <w:r>
        <w:rPr>
          <w:rFonts w:ascii="Times New Roman"/>
          <w:b w:val="false"/>
          <w:i w:val="false"/>
          <w:color w:val="000000"/>
          <w:sz w:val="28"/>
        </w:rPr>
        <w:t>
      Жүктерді тасымалдау туралы хат алмасу 675</w:t>
      </w:r>
    </w:p>
    <w:p>
      <w:pPr>
        <w:spacing w:after="0"/>
        <w:ind w:left="0"/>
        <w:jc w:val="both"/>
      </w:pPr>
      <w:r>
        <w:rPr>
          <w:rFonts w:ascii="Times New Roman"/>
          <w:b w:val="false"/>
          <w:i w:val="false"/>
          <w:color w:val="000000"/>
          <w:sz w:val="28"/>
        </w:rPr>
        <w:t>
      Жылжымайтын мүлікке құқықтарды және оларға мәмілелерді мемлекеттік тіркеу туралы хат алмасу 364</w:t>
      </w:r>
    </w:p>
    <w:p>
      <w:pPr>
        <w:spacing w:after="0"/>
        <w:ind w:left="0"/>
        <w:jc w:val="both"/>
      </w:pPr>
      <w:r>
        <w:rPr>
          <w:rFonts w:ascii="Times New Roman"/>
          <w:b w:val="false"/>
          <w:i w:val="false"/>
          <w:color w:val="000000"/>
          <w:sz w:val="28"/>
        </w:rPr>
        <w:t>
      Заңды және жеке тұлғалардың меншік құқығын, мүлікті иелену, пайдалану құқығын белгілеу мәселелері бойынша хат алмасу 43</w:t>
      </w:r>
    </w:p>
    <w:p>
      <w:pPr>
        <w:spacing w:after="0"/>
        <w:ind w:left="0"/>
        <w:jc w:val="both"/>
      </w:pPr>
      <w:r>
        <w:rPr>
          <w:rFonts w:ascii="Times New Roman"/>
          <w:b w:val="false"/>
          <w:i w:val="false"/>
          <w:color w:val="000000"/>
          <w:sz w:val="28"/>
        </w:rPr>
        <w:t>
      Заңды тұлғалардың мүліктік құқықтық мұрагерлігін растау туралы хат алмасу 367</w:t>
      </w:r>
    </w:p>
    <w:p>
      <w:pPr>
        <w:spacing w:after="0"/>
        <w:ind w:left="0"/>
        <w:jc w:val="both"/>
      </w:pPr>
      <w:r>
        <w:rPr>
          <w:rFonts w:ascii="Times New Roman"/>
          <w:b w:val="false"/>
          <w:i w:val="false"/>
          <w:color w:val="000000"/>
          <w:sz w:val="28"/>
        </w:rPr>
        <w:t>
      Инвестициялық бағдарламаларды кредиттеу туралы хат алмасу 249</w:t>
      </w:r>
    </w:p>
    <w:p>
      <w:pPr>
        <w:spacing w:after="0"/>
        <w:ind w:left="0"/>
        <w:jc w:val="both"/>
      </w:pPr>
      <w:r>
        <w:rPr>
          <w:rFonts w:ascii="Times New Roman"/>
          <w:b w:val="false"/>
          <w:i w:val="false"/>
          <w:color w:val="000000"/>
          <w:sz w:val="28"/>
        </w:rPr>
        <w:t>
      Кадрларды қабылдау, тексеру, бөлу, ауыстыру, есепке алу туралы хат алмасу 462</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 542</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 20</w:t>
      </w:r>
    </w:p>
    <w:p>
      <w:pPr>
        <w:spacing w:after="0"/>
        <w:ind w:left="0"/>
        <w:jc w:val="both"/>
      </w:pPr>
      <w:r>
        <w:rPr>
          <w:rFonts w:ascii="Times New Roman"/>
          <w:b w:val="false"/>
          <w:i w:val="false"/>
          <w:color w:val="000000"/>
          <w:sz w:val="28"/>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 157</w:t>
      </w:r>
    </w:p>
    <w:p>
      <w:pPr>
        <w:spacing w:after="0"/>
        <w:ind w:left="0"/>
        <w:jc w:val="both"/>
      </w:pPr>
      <w:r>
        <w:rPr>
          <w:rFonts w:ascii="Times New Roman"/>
          <w:b w:val="false"/>
          <w:i w:val="false"/>
          <w:color w:val="000000"/>
          <w:sz w:val="28"/>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 21</w:t>
      </w:r>
    </w:p>
    <w:p>
      <w:pPr>
        <w:spacing w:after="0"/>
        <w:ind w:left="0"/>
        <w:jc w:val="both"/>
      </w:pPr>
      <w:r>
        <w:rPr>
          <w:rFonts w:ascii="Times New Roman"/>
          <w:b w:val="false"/>
          <w:i w:val="false"/>
          <w:color w:val="000000"/>
          <w:sz w:val="28"/>
        </w:rPr>
        <w:t>
      Қаржылық тәртіптің сақталуы туралы құжаттар (актілер, жазбахаттар, хат алмасу және басқа құжаттар) 225</w:t>
      </w:r>
    </w:p>
    <w:p>
      <w:pPr>
        <w:spacing w:after="0"/>
        <w:ind w:left="0"/>
        <w:jc w:val="both"/>
      </w:pPr>
      <w:r>
        <w:rPr>
          <w:rFonts w:ascii="Times New Roman"/>
          <w:b w:val="false"/>
          <w:i w:val="false"/>
          <w:color w:val="000000"/>
          <w:sz w:val="28"/>
        </w:rPr>
        <w:t>
      Қаруды сақтау және алып жүру құқығына рұқсаттарды ресімдеу туралы хат алмасу 727</w:t>
      </w:r>
    </w:p>
    <w:p>
      <w:pPr>
        <w:spacing w:after="0"/>
        <w:ind w:left="0"/>
        <w:jc w:val="both"/>
      </w:pPr>
      <w:r>
        <w:rPr>
          <w:rFonts w:ascii="Times New Roman"/>
          <w:b w:val="false"/>
          <w:i w:val="false"/>
          <w:color w:val="000000"/>
          <w:sz w:val="28"/>
        </w:rPr>
        <w:t>
      Қоныстандыру, шығару және тұрғын үй алаңдарын пайдалану мерзімдерін ұзарту туралы хат алмасу 763</w:t>
      </w:r>
    </w:p>
    <w:p>
      <w:pPr>
        <w:spacing w:after="0"/>
        <w:ind w:left="0"/>
        <w:jc w:val="both"/>
      </w:pPr>
      <w:r>
        <w:rPr>
          <w:rFonts w:ascii="Times New Roman"/>
          <w:b w:val="false"/>
          <w:i w:val="false"/>
          <w:color w:val="000000"/>
          <w:sz w:val="28"/>
        </w:rPr>
        <w:t>
      Құқық қорғау органдарымен, соттармен құқықтық қамтамасыз ету мәселелері жөнінде хат алмасу 103</w:t>
      </w:r>
    </w:p>
    <w:p>
      <w:pPr>
        <w:spacing w:after="0"/>
        <w:ind w:left="0"/>
        <w:jc w:val="both"/>
      </w:pPr>
      <w:r>
        <w:rPr>
          <w:rFonts w:ascii="Times New Roman"/>
          <w:b w:val="false"/>
          <w:i w:val="false"/>
          <w:color w:val="000000"/>
          <w:sz w:val="28"/>
        </w:rPr>
        <w:t>
      Құқықтық мәселелер бойынша, оның ішінде заңнама нормаларын түсіндіру жөнінде хат алмасу 109</w:t>
      </w:r>
    </w:p>
    <w:p>
      <w:pPr>
        <w:spacing w:after="0"/>
        <w:ind w:left="0"/>
        <w:jc w:val="both"/>
      </w:pPr>
      <w:r>
        <w:rPr>
          <w:rFonts w:ascii="Times New Roman"/>
          <w:b w:val="false"/>
          <w:i w:val="false"/>
          <w:color w:val="000000"/>
          <w:sz w:val="28"/>
        </w:rPr>
        <w:t>
      Лауазымды тұлғалар мен ұйымдарға автокөлікті беру және бекіту туралы хат алмасу 671</w:t>
      </w:r>
    </w:p>
    <w:p>
      <w:pPr>
        <w:spacing w:after="0"/>
        <w:ind w:left="0"/>
        <w:jc w:val="both"/>
      </w:pPr>
      <w:r>
        <w:rPr>
          <w:rFonts w:ascii="Times New Roman"/>
          <w:b w:val="false"/>
          <w:i w:val="false"/>
          <w:color w:val="000000"/>
          <w:sz w:val="28"/>
        </w:rPr>
        <w:t>
      Материалдық көтермелеу қорларын құру және пайдалану туралы хат алмасу 431</w:t>
      </w:r>
    </w:p>
    <w:p>
      <w:pPr>
        <w:spacing w:after="0"/>
        <w:ind w:left="0"/>
        <w:jc w:val="both"/>
      </w:pPr>
      <w:r>
        <w:rPr>
          <w:rFonts w:ascii="Times New Roman"/>
          <w:b w:val="false"/>
          <w:i w:val="false"/>
          <w:color w:val="000000"/>
          <w:sz w:val="28"/>
        </w:rPr>
        <w:t>
      Материалдық-мүліктік құндылықтарды (жылжымалы мүлікті) сақтауды ұйымдастыру туралы хат алмасу 647</w:t>
      </w:r>
    </w:p>
    <w:p>
      <w:pPr>
        <w:spacing w:after="0"/>
        <w:ind w:left="0"/>
        <w:jc w:val="both"/>
      </w:pPr>
      <w:r>
        <w:rPr>
          <w:rFonts w:ascii="Times New Roman"/>
          <w:b w:val="false"/>
          <w:i w:val="false"/>
          <w:color w:val="000000"/>
          <w:sz w:val="28"/>
        </w:rPr>
        <w:t>
      Мемлекеттік архитектуралық-сәулет инспекцияларымен ғимараттар мен құрылыстарды паспорттау туралы хат алмасу 658</w:t>
      </w:r>
    </w:p>
    <w:p>
      <w:pPr>
        <w:spacing w:after="0"/>
        <w:ind w:left="0"/>
        <w:jc w:val="both"/>
      </w:pPr>
      <w:r>
        <w:rPr>
          <w:rFonts w:ascii="Times New Roman"/>
          <w:b w:val="false"/>
          <w:i w:val="false"/>
          <w:color w:val="000000"/>
          <w:sz w:val="28"/>
        </w:rPr>
        <w:t>
      Мемлекеттік әлеуметтік сақтандыру мәселелері бойынша хат алмасу 731</w:t>
      </w:r>
    </w:p>
    <w:p>
      <w:pPr>
        <w:spacing w:after="0"/>
        <w:ind w:left="0"/>
        <w:jc w:val="both"/>
      </w:pPr>
      <w:r>
        <w:rPr>
          <w:rFonts w:ascii="Times New Roman"/>
          <w:b w:val="false"/>
          <w:i w:val="false"/>
          <w:color w:val="000000"/>
          <w:sz w:val="28"/>
        </w:rPr>
        <w:t>
      Мемлекеттік және азаматтық қызметтен өтуі туралы хат алмасу 476</w:t>
      </w:r>
    </w:p>
    <w:p>
      <w:pPr>
        <w:spacing w:after="0"/>
        <w:ind w:left="0"/>
        <w:jc w:val="both"/>
      </w:pPr>
      <w:r>
        <w:rPr>
          <w:rFonts w:ascii="Times New Roman"/>
          <w:b w:val="false"/>
          <w:i w:val="false"/>
          <w:color w:val="000000"/>
          <w:sz w:val="28"/>
        </w:rPr>
        <w:t>
      Міндетті резервтердің нормалары туралы хат алмасу 253</w:t>
      </w:r>
    </w:p>
    <w:p>
      <w:pPr>
        <w:spacing w:after="0"/>
        <w:ind w:left="0"/>
        <w:jc w:val="both"/>
      </w:pPr>
      <w:r>
        <w:rPr>
          <w:rFonts w:ascii="Times New Roman"/>
          <w:b w:val="false"/>
          <w:i w:val="false"/>
          <w:color w:val="000000"/>
          <w:sz w:val="28"/>
        </w:rPr>
        <w:t>
      Өртке қарсы жабдықтар мен керек-жарақтарды сатып алу туралы хат алмасу 718</w:t>
      </w:r>
    </w:p>
    <w:p>
      <w:pPr>
        <w:spacing w:after="0"/>
        <w:ind w:left="0"/>
        <w:jc w:val="both"/>
      </w:pPr>
      <w:r>
        <w:rPr>
          <w:rFonts w:ascii="Times New Roman"/>
          <w:b w:val="false"/>
          <w:i w:val="false"/>
          <w:color w:val="000000"/>
          <w:sz w:val="28"/>
        </w:rPr>
        <w:t>
      Өрттің шығу себептерін анықтау туралы хат алмасу 710</w:t>
      </w:r>
    </w:p>
    <w:p>
      <w:pPr>
        <w:spacing w:after="0"/>
        <w:ind w:left="0"/>
        <w:jc w:val="both"/>
      </w:pPr>
      <w:r>
        <w:rPr>
          <w:rFonts w:ascii="Times New Roman"/>
          <w:b w:val="false"/>
          <w:i w:val="false"/>
          <w:color w:val="000000"/>
          <w:sz w:val="28"/>
        </w:rPr>
        <w:t>
      Профилактикалық және санитарлық-гигиеналық іс-шараларды, жұмыскерлердің медициналық тексерілуін өткізу туралы хат алмасу 453</w:t>
      </w:r>
    </w:p>
    <w:p>
      <w:pPr>
        <w:spacing w:after="0"/>
        <w:ind w:left="0"/>
        <w:jc w:val="both"/>
      </w:pPr>
      <w:r>
        <w:rPr>
          <w:rFonts w:ascii="Times New Roman"/>
          <w:b w:val="false"/>
          <w:i w:val="false"/>
          <w:color w:val="000000"/>
          <w:sz w:val="28"/>
        </w:rPr>
        <w:t>
      Республикалық және коммуналдық меншікті есепке алу және басқару туралы хат алмасу 402</w:t>
      </w:r>
    </w:p>
    <w:p>
      <w:pPr>
        <w:spacing w:after="0"/>
        <w:ind w:left="0"/>
        <w:jc w:val="both"/>
      </w:pPr>
      <w:r>
        <w:rPr>
          <w:rFonts w:ascii="Times New Roman"/>
          <w:b w:val="false"/>
          <w:i w:val="false"/>
          <w:color w:val="000000"/>
          <w:sz w:val="28"/>
        </w:rPr>
        <w:t>
      Сақтандыру ұйымдарымен міндетті медициналық сақтандыру бойынша хат алмасу 748</w:t>
      </w:r>
    </w:p>
    <w:p>
      <w:pPr>
        <w:spacing w:after="0"/>
        <w:ind w:left="0"/>
        <w:jc w:val="both"/>
      </w:pPr>
      <w:r>
        <w:rPr>
          <w:rFonts w:ascii="Times New Roman"/>
          <w:b w:val="false"/>
          <w:i w:val="false"/>
          <w:color w:val="000000"/>
          <w:sz w:val="28"/>
        </w:rPr>
        <w:t>
      Статистикалық есептерді жасау, ұсыну, тексеру жөніндегі хат алмасу 360</w:t>
      </w:r>
    </w:p>
    <w:p>
      <w:pPr>
        <w:spacing w:after="0"/>
        <w:ind w:left="0"/>
        <w:jc w:val="both"/>
      </w:pPr>
      <w:r>
        <w:rPr>
          <w:rFonts w:ascii="Times New Roman"/>
          <w:b w:val="false"/>
          <w:i w:val="false"/>
          <w:color w:val="000000"/>
          <w:sz w:val="28"/>
        </w:rPr>
        <w:t>
      Сыртқы экономикалық қызмет мәселелері бойынша хат алмасу 556</w:t>
      </w:r>
    </w:p>
    <w:p>
      <w:pPr>
        <w:spacing w:after="0"/>
        <w:ind w:left="0"/>
        <w:jc w:val="both"/>
      </w:pPr>
      <w:r>
        <w:rPr>
          <w:rFonts w:ascii="Times New Roman"/>
          <w:b w:val="false"/>
          <w:i w:val="false"/>
          <w:color w:val="000000"/>
          <w:sz w:val="28"/>
        </w:rPr>
        <w:t>
      Тауарларды, жұмыстарды және қызметтерді сатып алу бойынша хат алмасу 629</w:t>
      </w:r>
    </w:p>
    <w:p>
      <w:pPr>
        <w:spacing w:after="0"/>
        <w:ind w:left="0"/>
        <w:jc w:val="both"/>
      </w:pPr>
      <w:r>
        <w:rPr>
          <w:rFonts w:ascii="Times New Roman"/>
          <w:b w:val="false"/>
          <w:i w:val="false"/>
          <w:color w:val="000000"/>
          <w:sz w:val="28"/>
        </w:rPr>
        <w:t>
      Телефон, радио, дабыл соғу жабдықтарын қою және ұйымның ішкі байланысын пайдалану бойынша жұмыстарды жүргізу туралы хат алмасу 695</w:t>
      </w:r>
    </w:p>
    <w:p>
      <w:pPr>
        <w:spacing w:after="0"/>
        <w:ind w:left="0"/>
        <w:jc w:val="both"/>
      </w:pPr>
      <w:r>
        <w:rPr>
          <w:rFonts w:ascii="Times New Roman"/>
          <w:b w:val="false"/>
          <w:i w:val="false"/>
          <w:color w:val="000000"/>
          <w:sz w:val="28"/>
        </w:rPr>
        <w:t>
      Ұйымға үй-жайлар беру (орналастыру, шығару, пайдалану мерзімдерін ұзарту) туралы хат алмасу 661</w:t>
      </w:r>
    </w:p>
    <w:p>
      <w:pPr>
        <w:spacing w:after="0"/>
        <w:ind w:left="0"/>
        <w:jc w:val="both"/>
      </w:pPr>
      <w:r>
        <w:rPr>
          <w:rFonts w:ascii="Times New Roman"/>
          <w:b w:val="false"/>
          <w:i w:val="false"/>
          <w:color w:val="000000"/>
          <w:sz w:val="28"/>
        </w:rPr>
        <w:t>
      Ұйымның басқару аппаратын ұстауға және әкімшілік-шаруашылық қажеттіліктерге шығындардың өзгеруі туралы хат алмасу 227</w:t>
      </w:r>
    </w:p>
    <w:p>
      <w:pPr>
        <w:spacing w:after="0"/>
        <w:ind w:left="0"/>
        <w:jc w:val="both"/>
      </w:pPr>
      <w:r>
        <w:rPr>
          <w:rFonts w:ascii="Times New Roman"/>
          <w:b w:val="false"/>
          <w:i w:val="false"/>
          <w:color w:val="000000"/>
          <w:sz w:val="28"/>
        </w:rPr>
        <w:t>
      Ұйымның негізгі қызмет бағыттарын жариялау бойынша бұқаралық ақпарат құралдарымен хат алмасу 563</w:t>
      </w:r>
    </w:p>
    <w:p>
      <w:pPr>
        <w:spacing w:after="0"/>
        <w:ind w:left="0"/>
        <w:jc w:val="both"/>
      </w:pPr>
      <w:r>
        <w:rPr>
          <w:rFonts w:ascii="Times New Roman"/>
          <w:b w:val="false"/>
          <w:i w:val="false"/>
          <w:color w:val="000000"/>
          <w:sz w:val="28"/>
        </w:rPr>
        <w:t>
      Шетел әдебиетін аудару туралы хат алмасу 567</w:t>
      </w:r>
    </w:p>
    <w:p>
      <w:pPr>
        <w:spacing w:after="0"/>
        <w:ind w:left="0"/>
        <w:jc w:val="both"/>
      </w:pPr>
      <w:r>
        <w:rPr>
          <w:rFonts w:ascii="Times New Roman"/>
          <w:b w:val="false"/>
          <w:i w:val="false"/>
          <w:color w:val="000000"/>
          <w:sz w:val="28"/>
        </w:rPr>
        <w:t>
      Шетелдік ұйымдармен тарифтер туралы хат алмасу 186</w:t>
      </w:r>
    </w:p>
    <w:p>
      <w:pPr>
        <w:spacing w:after="0"/>
        <w:ind w:left="0"/>
        <w:jc w:val="both"/>
      </w:pPr>
      <w:r>
        <w:rPr>
          <w:rFonts w:ascii="Times New Roman"/>
          <w:b w:val="false"/>
          <w:i w:val="false"/>
          <w:color w:val="000000"/>
          <w:sz w:val="28"/>
        </w:rPr>
        <w:t>
      Ішкі байланыстың жай-күйі туралы хат алмасу 661</w:t>
      </w:r>
    </w:p>
    <w:p>
      <w:pPr>
        <w:spacing w:after="0"/>
        <w:ind w:left="0"/>
        <w:jc w:val="both"/>
      </w:pPr>
      <w:r>
        <w:rPr>
          <w:rFonts w:ascii="Times New Roman"/>
          <w:b w:val="false"/>
          <w:i w:val="false"/>
          <w:color w:val="000000"/>
          <w:sz w:val="28"/>
        </w:rPr>
        <w:t>
      Экономикалық нормативтер туралы хат алмасу 215</w:t>
      </w:r>
    </w:p>
    <w:p>
      <w:pPr>
        <w:spacing w:after="0"/>
        <w:ind w:left="0"/>
        <w:jc w:val="both"/>
      </w:pPr>
      <w:r>
        <w:rPr>
          <w:rFonts w:ascii="Times New Roman"/>
          <w:b w:val="false"/>
          <w:i w:val="false"/>
          <w:color w:val="000000"/>
          <w:sz w:val="28"/>
        </w:rPr>
        <w:t>
      Экспорттық және импорттық жеткізілімдердің мақсаттылығы туралы хат алмасу 558</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туралы хат алмасу 587</w:t>
      </w:r>
    </w:p>
    <w:p>
      <w:pPr>
        <w:spacing w:after="0"/>
        <w:ind w:left="0"/>
        <w:jc w:val="both"/>
      </w:pPr>
      <w:r>
        <w:rPr>
          <w:rFonts w:ascii="Times New Roman"/>
          <w:b w:val="false"/>
          <w:i w:val="false"/>
          <w:color w:val="000000"/>
          <w:sz w:val="28"/>
        </w:rPr>
        <w:t>
      ХАТТАМАЛАР:</w:t>
      </w:r>
    </w:p>
    <w:p>
      <w:pPr>
        <w:spacing w:after="0"/>
        <w:ind w:left="0"/>
        <w:jc w:val="both"/>
      </w:pPr>
      <w:r>
        <w:rPr>
          <w:rFonts w:ascii="Times New Roman"/>
          <w:b w:val="false"/>
          <w:i w:val="false"/>
          <w:color w:val="000000"/>
          <w:sz w:val="28"/>
        </w:rPr>
        <w:t>
      Азаматтардың жиналыстарының (жиындарының) 15</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545</w:t>
      </w:r>
    </w:p>
    <w:p>
      <w:pPr>
        <w:spacing w:after="0"/>
        <w:ind w:left="0"/>
        <w:jc w:val="both"/>
      </w:pPr>
      <w:r>
        <w:rPr>
          <w:rFonts w:ascii="Times New Roman"/>
          <w:b w:val="false"/>
          <w:i w:val="false"/>
          <w:color w:val="000000"/>
          <w:sz w:val="28"/>
        </w:rPr>
        <w:t>
      Акционерлердің жалпы жиналыстарының, акционерлік қоғамның директорлар кеңесінің, шаруашылық серіктестіктер құрылтайшыларының (қатысушыларының) 15</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Бос лауазымдық орындарға орналастыру, қызметке таңдау бойынша конкурстық комиссияның 475</w:t>
      </w:r>
    </w:p>
    <w:p>
      <w:pPr>
        <w:spacing w:after="0"/>
        <w:ind w:left="0"/>
        <w:jc w:val="both"/>
      </w:pPr>
      <w:r>
        <w:rPr>
          <w:rFonts w:ascii="Times New Roman"/>
          <w:b w:val="false"/>
          <w:i w:val="false"/>
          <w:color w:val="000000"/>
          <w:sz w:val="28"/>
        </w:rPr>
        <w:t>
      жария тыңдаулардың 15</w:t>
      </w:r>
    </w:p>
    <w:p>
      <w:pPr>
        <w:spacing w:after="0"/>
        <w:ind w:left="0"/>
        <w:jc w:val="both"/>
      </w:pPr>
      <w:r>
        <w:rPr>
          <w:rFonts w:ascii="Times New Roman"/>
          <w:b w:val="false"/>
          <w:i w:val="false"/>
          <w:color w:val="000000"/>
          <w:sz w:val="28"/>
        </w:rPr>
        <w:t>
      Жер учаскелерін, ғимараттарды, құрылыстарды, республикалық және коммуналдық меншіктің өзге де объектілерін сату-сатып алу бойынша саудалардың 401</w:t>
      </w:r>
    </w:p>
    <w:p>
      <w:pPr>
        <w:spacing w:after="0"/>
        <w:ind w:left="0"/>
        <w:jc w:val="both"/>
      </w:pPr>
      <w:r>
        <w:rPr>
          <w:rFonts w:ascii="Times New Roman"/>
          <w:b w:val="false"/>
          <w:i w:val="false"/>
          <w:color w:val="000000"/>
          <w:sz w:val="28"/>
        </w:rPr>
        <w:t>
      Жұмыскерлердің еңбек өтілдерін белгілеу бойынша комиссия отырыстарының 479</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39</w:t>
      </w:r>
    </w:p>
    <w:p>
      <w:pPr>
        <w:spacing w:after="0"/>
        <w:ind w:left="0"/>
        <w:jc w:val="both"/>
      </w:pPr>
      <w:r>
        <w:rPr>
          <w:rFonts w:ascii="Times New Roman"/>
          <w:b w:val="false"/>
          <w:i w:val="false"/>
          <w:color w:val="000000"/>
          <w:sz w:val="28"/>
        </w:rPr>
        <w:t>
      Келісімшарттар, шарттар, келісімдер, ниет-шарттар бойынша келіспеушілік хаттамалары 330</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606</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Соттың,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Қауіпсіздік техникасы бойынша аттестаттау 444</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Мемлекеттік және ведомстволық наградаларды беру 525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Тарифтік-калькуляциялық комиссия отырыстарының 185</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607</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611</w:t>
      </w:r>
    </w:p>
    <w:p>
      <w:pPr>
        <w:spacing w:after="0"/>
        <w:ind w:left="0"/>
        <w:jc w:val="both"/>
      </w:pPr>
      <w:r>
        <w:rPr>
          <w:rFonts w:ascii="Times New Roman"/>
          <w:b w:val="false"/>
          <w:i w:val="false"/>
          <w:color w:val="000000"/>
          <w:sz w:val="28"/>
        </w:rPr>
        <w:t>
      Тәртіптіккомиссиялар (кеңестер) отырыстарының 480</w:t>
      </w:r>
    </w:p>
    <w:p>
      <w:pPr>
        <w:spacing w:after="0"/>
        <w:ind w:left="0"/>
        <w:jc w:val="both"/>
      </w:pPr>
      <w:r>
        <w:rPr>
          <w:rFonts w:ascii="Times New Roman"/>
          <w:b w:val="false"/>
          <w:i w:val="false"/>
          <w:color w:val="000000"/>
          <w:sz w:val="28"/>
        </w:rPr>
        <w:t>
      Тұрғын үй комиссиялары отырыстарының 756</w:t>
      </w:r>
    </w:p>
    <w:p>
      <w:pPr>
        <w:spacing w:after="0"/>
        <w:ind w:left="0"/>
        <w:jc w:val="both"/>
      </w:pPr>
      <w:r>
        <w:rPr>
          <w:rFonts w:ascii="Times New Roman"/>
          <w:b w:val="false"/>
          <w:i w:val="false"/>
          <w:color w:val="000000"/>
          <w:sz w:val="28"/>
        </w:rPr>
        <w:t>
      Ұйым басшысындағы аппараттық (жедел) кеңестердің 15</w:t>
      </w:r>
    </w:p>
    <w:p>
      <w:pPr>
        <w:spacing w:after="0"/>
        <w:ind w:left="0"/>
        <w:jc w:val="both"/>
      </w:pPr>
      <w:r>
        <w:rPr>
          <w:rFonts w:ascii="Times New Roman"/>
          <w:b w:val="false"/>
          <w:i w:val="false"/>
          <w:color w:val="000000"/>
          <w:sz w:val="28"/>
        </w:rPr>
        <w:t>
      Ұйым жұмыскерлерінің жалпы жиналыстарының (конференцияларының) 15</w:t>
      </w:r>
    </w:p>
    <w:p>
      <w:pPr>
        <w:spacing w:after="0"/>
        <w:ind w:left="0"/>
        <w:jc w:val="both"/>
      </w:pPr>
      <w:r>
        <w:rPr>
          <w:rFonts w:ascii="Times New Roman"/>
          <w:b w:val="false"/>
          <w:i w:val="false"/>
          <w:color w:val="000000"/>
          <w:sz w:val="28"/>
        </w:rPr>
        <w:t>
      Ұйымның жұмыс топтарының, уақытша комиссияларының 15</w:t>
      </w:r>
    </w:p>
    <w:p>
      <w:pPr>
        <w:spacing w:after="0"/>
        <w:ind w:left="0"/>
        <w:jc w:val="both"/>
      </w:pPr>
      <w:r>
        <w:rPr>
          <w:rFonts w:ascii="Times New Roman"/>
          <w:b w:val="false"/>
          <w:i w:val="false"/>
          <w:color w:val="000000"/>
          <w:sz w:val="28"/>
        </w:rPr>
        <w:t>
      Ұйымның комиссиялары, кеңестері, алқалық, атқарушы және консультативтік-кеңесші органдарының 15</w:t>
      </w:r>
    </w:p>
    <w:p>
      <w:pPr>
        <w:spacing w:after="0"/>
        <w:ind w:left="0"/>
        <w:jc w:val="both"/>
      </w:pPr>
      <w:r>
        <w:rPr>
          <w:rFonts w:ascii="Times New Roman"/>
          <w:b w:val="false"/>
          <w:i w:val="false"/>
          <w:color w:val="000000"/>
          <w:sz w:val="28"/>
        </w:rPr>
        <w:t>
      Ұйымның құрылымдық бөлімшелері жұмыскерлерінің кеңестерінің 15</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Автокөлікті материалдық жауапты тұлға мен ұйымға беру жөніндегі 672</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586</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760</w:t>
      </w:r>
    </w:p>
    <w:p>
      <w:pPr>
        <w:spacing w:after="0"/>
        <w:ind w:left="0"/>
        <w:jc w:val="both"/>
      </w:pPr>
      <w:r>
        <w:rPr>
          <w:rFonts w:ascii="Times New Roman"/>
          <w:b w:val="false"/>
          <w:i w:val="false"/>
          <w:color w:val="000000"/>
          <w:sz w:val="28"/>
        </w:rPr>
        <w:t>
      Айырбастау 388</w:t>
      </w:r>
    </w:p>
    <w:p>
      <w:pPr>
        <w:spacing w:after="0"/>
        <w:ind w:left="0"/>
        <w:jc w:val="both"/>
      </w:pPr>
      <w:r>
        <w:rPr>
          <w:rFonts w:ascii="Times New Roman"/>
          <w:b w:val="false"/>
          <w:i w:val="false"/>
          <w:color w:val="000000"/>
          <w:sz w:val="28"/>
        </w:rPr>
        <w:t>
      Акцияларды және басқа бағалы қағаздарды сату-сатып алу туралы 86</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Ақпараттықалмасутуралы 591</w:t>
      </w:r>
    </w:p>
    <w:p>
      <w:pPr>
        <w:spacing w:after="0"/>
        <w:ind w:left="0"/>
        <w:jc w:val="both"/>
      </w:pPr>
      <w:r>
        <w:rPr>
          <w:rFonts w:ascii="Times New Roman"/>
          <w:b w:val="false"/>
          <w:i w:val="false"/>
          <w:color w:val="000000"/>
          <w:sz w:val="28"/>
        </w:rPr>
        <w:t>
      Ақпараттық қызмет көрсету, ауыстыру туралы 573</w:t>
      </w:r>
    </w:p>
    <w:p>
      <w:pPr>
        <w:spacing w:after="0"/>
        <w:ind w:left="0"/>
        <w:jc w:val="both"/>
      </w:pPr>
      <w:r>
        <w:rPr>
          <w:rFonts w:ascii="Times New Roman"/>
          <w:b w:val="false"/>
          <w:i w:val="false"/>
          <w:color w:val="000000"/>
          <w:sz w:val="28"/>
        </w:rPr>
        <w:t>
      Аудиторлық қызмет көрсету 37</w:t>
      </w:r>
    </w:p>
    <w:p>
      <w:pPr>
        <w:spacing w:after="0"/>
        <w:ind w:left="0"/>
        <w:jc w:val="both"/>
      </w:pPr>
      <w:r>
        <w:rPr>
          <w:rFonts w:ascii="Times New Roman"/>
          <w:b w:val="false"/>
          <w:i w:val="false"/>
          <w:color w:val="000000"/>
          <w:sz w:val="28"/>
        </w:rPr>
        <w:t>
      Әлеуетті өнім берушілерді электрондық сатып алудың ақпараттық жүйесінде тіркеу туралы 628</w:t>
      </w:r>
    </w:p>
    <w:p>
      <w:pPr>
        <w:spacing w:after="0"/>
        <w:ind w:left="0"/>
        <w:jc w:val="both"/>
      </w:pPr>
      <w:r>
        <w:rPr>
          <w:rFonts w:ascii="Times New Roman"/>
          <w:b w:val="false"/>
          <w:i w:val="false"/>
          <w:color w:val="000000"/>
          <w:sz w:val="28"/>
        </w:rPr>
        <w:t>
      Әріптестік 410</w:t>
      </w:r>
    </w:p>
    <w:p>
      <w:pPr>
        <w:spacing w:after="0"/>
        <w:ind w:left="0"/>
        <w:jc w:val="both"/>
      </w:pPr>
      <w:r>
        <w:rPr>
          <w:rFonts w:ascii="Times New Roman"/>
          <w:b w:val="false"/>
          <w:i w:val="false"/>
          <w:color w:val="000000"/>
          <w:sz w:val="28"/>
        </w:rPr>
        <w:t>
      Банк шоттарының 233</w:t>
      </w:r>
    </w:p>
    <w:p>
      <w:pPr>
        <w:spacing w:after="0"/>
        <w:ind w:left="0"/>
        <w:jc w:val="both"/>
      </w:pPr>
      <w:r>
        <w:rPr>
          <w:rFonts w:ascii="Times New Roman"/>
          <w:b w:val="false"/>
          <w:i w:val="false"/>
          <w:color w:val="000000"/>
          <w:sz w:val="28"/>
        </w:rPr>
        <w:t>
      Ғимаратты сақтандыру туралы, оларға құжаттар 659</w:t>
      </w:r>
    </w:p>
    <w:p>
      <w:pPr>
        <w:spacing w:after="0"/>
        <w:ind w:left="0"/>
        <w:jc w:val="both"/>
      </w:pPr>
      <w:r>
        <w:rPr>
          <w:rFonts w:ascii="Times New Roman"/>
          <w:b w:val="false"/>
          <w:i w:val="false"/>
          <w:color w:val="000000"/>
          <w:sz w:val="28"/>
        </w:rPr>
        <w:t>
      Еңбек 467,468</w:t>
      </w:r>
    </w:p>
    <w:p>
      <w:pPr>
        <w:spacing w:after="0"/>
        <w:ind w:left="0"/>
        <w:jc w:val="both"/>
      </w:pPr>
      <w:r>
        <w:rPr>
          <w:rFonts w:ascii="Times New Roman"/>
          <w:b w:val="false"/>
          <w:i w:val="false"/>
          <w:color w:val="000000"/>
          <w:sz w:val="28"/>
        </w:rPr>
        <w:t>
      Жер учаскелерін меншікке және/немесе жер пайдалануға ресімдеу туралы құжаттар 374</w:t>
      </w:r>
    </w:p>
    <w:p>
      <w:pPr>
        <w:spacing w:after="0"/>
        <w:ind w:left="0"/>
        <w:jc w:val="both"/>
      </w:pPr>
      <w:r>
        <w:rPr>
          <w:rFonts w:ascii="Times New Roman"/>
          <w:b w:val="false"/>
          <w:i w:val="false"/>
          <w:color w:val="000000"/>
          <w:sz w:val="28"/>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740</w:t>
      </w:r>
    </w:p>
    <w:p>
      <w:pPr>
        <w:spacing w:after="0"/>
        <w:ind w:left="0"/>
        <w:jc w:val="both"/>
      </w:pPr>
      <w:r>
        <w:rPr>
          <w:rFonts w:ascii="Times New Roman"/>
          <w:b w:val="false"/>
          <w:i w:val="false"/>
          <w:color w:val="000000"/>
          <w:sz w:val="28"/>
        </w:rPr>
        <w:t>
      Жүктерді тасымалдау және көлік құралдарын жалға алу туралы 674</w:t>
      </w:r>
    </w:p>
    <w:p>
      <w:pPr>
        <w:spacing w:after="0"/>
        <w:ind w:left="0"/>
        <w:jc w:val="both"/>
      </w:pPr>
      <w:r>
        <w:rPr>
          <w:rFonts w:ascii="Times New Roman"/>
          <w:b w:val="false"/>
          <w:i w:val="false"/>
          <w:color w:val="000000"/>
          <w:sz w:val="28"/>
        </w:rPr>
        <w:t>
      Жүктерді тасымалдаудың шарттары 677</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сыйға тарту 387</w:t>
      </w:r>
    </w:p>
    <w:p>
      <w:pPr>
        <w:spacing w:after="0"/>
        <w:ind w:left="0"/>
        <w:jc w:val="both"/>
      </w:pPr>
      <w:r>
        <w:rPr>
          <w:rFonts w:ascii="Times New Roman"/>
          <w:b w:val="false"/>
          <w:i w:val="false"/>
          <w:color w:val="000000"/>
          <w:sz w:val="28"/>
        </w:rPr>
        <w:t>
      Жылжымалы мүлікті сыйға тарту 386</w:t>
      </w:r>
    </w:p>
    <w:p>
      <w:pPr>
        <w:spacing w:after="0"/>
        <w:ind w:left="0"/>
        <w:jc w:val="both"/>
      </w:pPr>
      <w:r>
        <w:rPr>
          <w:rFonts w:ascii="Times New Roman"/>
          <w:b w:val="false"/>
          <w:i w:val="false"/>
          <w:color w:val="000000"/>
          <w:sz w:val="28"/>
        </w:rPr>
        <w:t>
      Заңгерлік қызметтер көрсету туралы 104</w:t>
      </w:r>
    </w:p>
    <w:p>
      <w:pPr>
        <w:spacing w:after="0"/>
        <w:ind w:left="0"/>
        <w:jc w:val="both"/>
      </w:pPr>
      <w:r>
        <w:rPr>
          <w:rFonts w:ascii="Times New Roman"/>
          <w:b w:val="false"/>
          <w:i w:val="false"/>
          <w:color w:val="000000"/>
          <w:sz w:val="28"/>
        </w:rPr>
        <w:t>
      Заңды тұлғалардың алқалық, атқарушы және басқа да органдарының мүшелерімен жасалған 60</w:t>
      </w:r>
    </w:p>
    <w:p>
      <w:pPr>
        <w:spacing w:after="0"/>
        <w:ind w:left="0"/>
        <w:jc w:val="both"/>
      </w:pPr>
      <w:r>
        <w:rPr>
          <w:rFonts w:ascii="Times New Roman"/>
          <w:b w:val="false"/>
          <w:i w:val="false"/>
          <w:color w:val="000000"/>
          <w:sz w:val="28"/>
        </w:rPr>
        <w:t>
      Келісім-шарт жасасу 632</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669</w:t>
      </w:r>
    </w:p>
    <w:p>
      <w:pPr>
        <w:spacing w:after="0"/>
        <w:ind w:left="0"/>
        <w:jc w:val="both"/>
      </w:pPr>
      <w:r>
        <w:rPr>
          <w:rFonts w:ascii="Times New Roman"/>
          <w:b w:val="false"/>
          <w:i w:val="false"/>
          <w:color w:val="000000"/>
          <w:sz w:val="28"/>
        </w:rPr>
        <w:t>
      Кредиттік, займ 235</w:t>
      </w:r>
    </w:p>
    <w:p>
      <w:pPr>
        <w:spacing w:after="0"/>
        <w:ind w:left="0"/>
        <w:jc w:val="both"/>
      </w:pPr>
      <w:r>
        <w:rPr>
          <w:rFonts w:ascii="Times New Roman"/>
          <w:b w:val="false"/>
          <w:i w:val="false"/>
          <w:color w:val="000000"/>
          <w:sz w:val="28"/>
        </w:rPr>
        <w:t>
      Күзет қызметі туралы 548</w:t>
      </w:r>
    </w:p>
    <w:p>
      <w:pPr>
        <w:spacing w:after="0"/>
        <w:ind w:left="0"/>
        <w:jc w:val="both"/>
      </w:pPr>
      <w:r>
        <w:rPr>
          <w:rFonts w:ascii="Times New Roman"/>
          <w:b w:val="false"/>
          <w:i w:val="false"/>
          <w:color w:val="000000"/>
          <w:sz w:val="28"/>
        </w:rPr>
        <w:t>
      Қызметкерлірді еңбек (қызметтік) міндеттерін орындау кезінде жазатайым оқиғалардан сақтандыруғаарналған 442, 732</w:t>
      </w:r>
    </w:p>
    <w:p>
      <w:pPr>
        <w:spacing w:after="0"/>
        <w:ind w:left="0"/>
        <w:jc w:val="both"/>
      </w:pPr>
      <w:r>
        <w:rPr>
          <w:rFonts w:ascii="Times New Roman"/>
          <w:b w:val="false"/>
          <w:i w:val="false"/>
          <w:color w:val="000000"/>
          <w:sz w:val="28"/>
        </w:rPr>
        <w:t>
      Медициналық сақтандыру ұйымдарымен 747</w:t>
      </w:r>
    </w:p>
    <w:p>
      <w:pPr>
        <w:spacing w:after="0"/>
        <w:ind w:left="0"/>
        <w:jc w:val="both"/>
      </w:pPr>
      <w:r>
        <w:rPr>
          <w:rFonts w:ascii="Times New Roman"/>
          <w:b w:val="false"/>
          <w:i w:val="false"/>
          <w:color w:val="000000"/>
          <w:sz w:val="28"/>
        </w:rPr>
        <w:t>
      Сақтау 641</w:t>
      </w:r>
    </w:p>
    <w:p>
      <w:pPr>
        <w:spacing w:after="0"/>
        <w:ind w:left="0"/>
        <w:jc w:val="both"/>
      </w:pPr>
      <w:r>
        <w:rPr>
          <w:rFonts w:ascii="Times New Roman"/>
          <w:b w:val="false"/>
          <w:i w:val="false"/>
          <w:color w:val="000000"/>
          <w:sz w:val="28"/>
        </w:rPr>
        <w:t>
      Сәйкестікті ерікті растау 74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599</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624</w:t>
      </w:r>
    </w:p>
    <w:p>
      <w:pPr>
        <w:spacing w:after="0"/>
        <w:ind w:left="0"/>
        <w:jc w:val="both"/>
      </w:pPr>
      <w:r>
        <w:rPr>
          <w:rFonts w:ascii="Times New Roman"/>
          <w:b w:val="false"/>
          <w:i w:val="false"/>
          <w:color w:val="000000"/>
          <w:sz w:val="28"/>
        </w:rPr>
        <w:t>
      Тұрғын үй-жайларды ұйым жұмыскерлеріне сату-сатып алу, сыйға тарту 768</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келісімшарттар 769</w:t>
      </w:r>
    </w:p>
    <w:p>
      <w:pPr>
        <w:spacing w:after="0"/>
        <w:ind w:left="0"/>
        <w:jc w:val="both"/>
      </w:pPr>
      <w:r>
        <w:rPr>
          <w:rFonts w:ascii="Times New Roman"/>
          <w:b w:val="false"/>
          <w:i w:val="false"/>
          <w:color w:val="000000"/>
          <w:sz w:val="28"/>
        </w:rPr>
        <w:t>
      Ұйымдармен шетелдік іссапарларға баратын делегацияларға қызмет көрсету туралы 559</w:t>
      </w:r>
    </w:p>
    <w:p>
      <w:pPr>
        <w:spacing w:after="0"/>
        <w:ind w:left="0"/>
        <w:jc w:val="both"/>
      </w:pPr>
      <w:r>
        <w:rPr>
          <w:rFonts w:ascii="Times New Roman"/>
          <w:b w:val="false"/>
          <w:i w:val="false"/>
          <w:color w:val="000000"/>
          <w:sz w:val="28"/>
        </w:rPr>
        <w:t>
      Ішкі байланысты ұйымдастыру, пайдалану, жалға беру және жөндеу туралы 694</w:t>
      </w:r>
    </w:p>
    <w:p>
      <w:pPr>
        <w:spacing w:after="0"/>
        <w:ind w:left="0"/>
        <w:jc w:val="both"/>
      </w:pPr>
      <w:r>
        <w:rPr>
          <w:rFonts w:ascii="Times New Roman"/>
          <w:b w:val="false"/>
          <w:i w:val="false"/>
          <w:color w:val="000000"/>
          <w:sz w:val="28"/>
        </w:rPr>
        <w:t>
      Энергиямен жабдықтау 665</w:t>
      </w:r>
    </w:p>
    <w:p>
      <w:pPr>
        <w:spacing w:after="0"/>
        <w:ind w:left="0"/>
        <w:jc w:val="both"/>
      </w:pPr>
      <w:r>
        <w:rPr>
          <w:rFonts w:ascii="Times New Roman"/>
          <w:b w:val="false"/>
          <w:i w:val="false"/>
          <w:color w:val="000000"/>
          <w:sz w:val="28"/>
        </w:rPr>
        <w:t>
      ШЕШІМДЕР: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Құнды қағаздарды шығару (қосымша шығару) туралы 92</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ШОЛУЛАР:</w:t>
      </w:r>
    </w:p>
    <w:p>
      <w:pPr>
        <w:spacing w:after="0"/>
        <w:ind w:left="0"/>
        <w:jc w:val="both"/>
      </w:pPr>
      <w:r>
        <w:rPr>
          <w:rFonts w:ascii="Times New Roman"/>
          <w:b w:val="false"/>
          <w:i w:val="false"/>
          <w:color w:val="000000"/>
          <w:sz w:val="28"/>
        </w:rPr>
        <w:t>
      Бұқаралық ақпарат құралдарына 543</w:t>
      </w:r>
    </w:p>
    <w:p>
      <w:pPr>
        <w:spacing w:after="0"/>
        <w:ind w:left="0"/>
        <w:jc w:val="both"/>
      </w:pPr>
      <w:r>
        <w:rPr>
          <w:rFonts w:ascii="Times New Roman"/>
          <w:b w:val="false"/>
          <w:i w:val="false"/>
          <w:color w:val="000000"/>
          <w:sz w:val="28"/>
        </w:rPr>
        <w:t>
      Қаржы-экономикалық және конъюнктуралық 216</w:t>
      </w:r>
    </w:p>
    <w:p>
      <w:pPr>
        <w:spacing w:after="0"/>
        <w:ind w:left="0"/>
        <w:jc w:val="both"/>
      </w:pPr>
      <w:r>
        <w:rPr>
          <w:rFonts w:ascii="Times New Roman"/>
          <w:b w:val="false"/>
          <w:i w:val="false"/>
          <w:color w:val="000000"/>
          <w:sz w:val="28"/>
        </w:rPr>
        <w:t>
      Ұйымның негізгі қызмет бағыттары бойынша ақпараттық (талдамалық) 562</w:t>
      </w:r>
    </w:p>
    <w:p>
      <w:pPr>
        <w:spacing w:after="0"/>
        <w:ind w:left="0"/>
        <w:jc w:val="both"/>
      </w:pPr>
      <w:r>
        <w:rPr>
          <w:rFonts w:ascii="Times New Roman"/>
          <w:b w:val="false"/>
          <w:i w:val="false"/>
          <w:color w:val="000000"/>
          <w:sz w:val="28"/>
        </w:rPr>
        <w:t>
      Экспорттық-импорттық жеткізілімдер туралы конъюнктуралық 557</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Жеке 468</w:t>
      </w:r>
    </w:p>
    <w:p>
      <w:pPr>
        <w:spacing w:after="0"/>
        <w:ind w:left="0"/>
        <w:jc w:val="both"/>
      </w:pPr>
      <w:r>
        <w:rPr>
          <w:rFonts w:ascii="Times New Roman"/>
          <w:b w:val="false"/>
          <w:i w:val="false"/>
          <w:color w:val="000000"/>
          <w:sz w:val="28"/>
        </w:rPr>
        <w:t>
      ЭЛЕКТРОНДЫҚ ДЕРЕКТЕР БАЗАСЫ: 717, 701, 746, 794, 644</w:t>
      </w:r>
    </w:p>
    <w:p>
      <w:pPr>
        <w:spacing w:after="0"/>
        <w:ind w:left="0"/>
        <w:jc w:val="both"/>
      </w:pPr>
      <w:r>
        <w:rPr>
          <w:rFonts w:ascii="Times New Roman"/>
          <w:b w:val="false"/>
          <w:i w:val="false"/>
          <w:color w:val="000000"/>
          <w:sz w:val="28"/>
        </w:rPr>
        <w:t>
      Азаматтық қорғаныс бөлімшелерінің мүлкін есепке алу 717</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Азаматтыққорғаныстыесепкеалу 716</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берудің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аттестаттаудан өткен тұлғалардың тізімдері 484</w:t>
      </w:r>
    </w:p>
    <w:p>
      <w:pPr>
        <w:spacing w:after="0"/>
        <w:ind w:left="0"/>
        <w:jc w:val="both"/>
      </w:pPr>
      <w:r>
        <w:rPr>
          <w:rFonts w:ascii="Times New Roman"/>
          <w:b w:val="false"/>
          <w:i w:val="false"/>
          <w:color w:val="000000"/>
          <w:sz w:val="28"/>
        </w:rPr>
        <w:t>
      баға ұсыныстарының келіп түсуін тіркеу журналдары 610</w:t>
      </w:r>
    </w:p>
    <w:p>
      <w:pPr>
        <w:spacing w:after="0"/>
        <w:ind w:left="0"/>
        <w:jc w:val="both"/>
      </w:pPr>
      <w:r>
        <w:rPr>
          <w:rFonts w:ascii="Times New Roman"/>
          <w:b w:val="false"/>
          <w:i w:val="false"/>
          <w:color w:val="000000"/>
          <w:sz w:val="28"/>
        </w:rPr>
        <w:t>
      Байланыс құралдарын 701</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есепке алу 746</w:t>
      </w:r>
    </w:p>
    <w:p>
      <w:pPr>
        <w:spacing w:after="0"/>
        <w:ind w:left="0"/>
        <w:jc w:val="both"/>
      </w:pPr>
      <w:r>
        <w:rPr>
          <w:rFonts w:ascii="Times New Roman"/>
          <w:b w:val="false"/>
          <w:i w:val="false"/>
          <w:color w:val="000000"/>
          <w:sz w:val="28"/>
        </w:rPr>
        <w:t>
      Визаларды беруді тіркеу 541</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журналдар 688</w:t>
      </w:r>
    </w:p>
    <w:p>
      <w:pPr>
        <w:spacing w:after="0"/>
        <w:ind w:left="0"/>
        <w:jc w:val="both"/>
      </w:pPr>
      <w:r>
        <w:rPr>
          <w:rFonts w:ascii="Times New Roman"/>
          <w:b w:val="false"/>
          <w:i w:val="false"/>
          <w:color w:val="000000"/>
          <w:sz w:val="28"/>
        </w:rPr>
        <w:t>
      диссертация қорғаған және ғылыми дәреже алған тұлғалардың тізімдері 484</w:t>
      </w:r>
    </w:p>
    <w:p>
      <w:pPr>
        <w:spacing w:after="0"/>
        <w:ind w:left="0"/>
        <w:jc w:val="both"/>
      </w:pPr>
      <w:r>
        <w:rPr>
          <w:rFonts w:ascii="Times New Roman"/>
          <w:b w:val="false"/>
          <w:i w:val="false"/>
          <w:color w:val="000000"/>
          <w:sz w:val="28"/>
        </w:rPr>
        <w:t>
      Еңбекке жарамсыздық парақтарын тіркеу кітаптары, журналдары 742</w:t>
      </w:r>
    </w:p>
    <w:p>
      <w:pPr>
        <w:spacing w:after="0"/>
        <w:ind w:left="0"/>
        <w:jc w:val="both"/>
      </w:pPr>
      <w:r>
        <w:rPr>
          <w:rFonts w:ascii="Times New Roman"/>
          <w:b w:val="false"/>
          <w:i w:val="false"/>
          <w:color w:val="000000"/>
          <w:sz w:val="28"/>
        </w:rPr>
        <w:t>
      әскери міндеттілердің тізімдері 484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тізімдері 744</w:t>
      </w:r>
    </w:p>
    <w:p>
      <w:pPr>
        <w:spacing w:after="0"/>
        <w:ind w:left="0"/>
        <w:jc w:val="both"/>
      </w:pPr>
      <w:r>
        <w:rPr>
          <w:rFonts w:ascii="Times New Roman"/>
          <w:b w:val="false"/>
          <w:i w:val="false"/>
          <w:color w:val="000000"/>
          <w:sz w:val="28"/>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736</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жоғарғы және арнаулы орта білімі бар жас мамандардың тізімдері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тізімдері 484</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есепке алу 689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509</w:t>
      </w:r>
    </w:p>
    <w:p>
      <w:pPr>
        <w:spacing w:after="0"/>
        <w:ind w:left="0"/>
        <w:jc w:val="both"/>
      </w:pPr>
      <w:r>
        <w:rPr>
          <w:rFonts w:ascii="Times New Roman"/>
          <w:b w:val="false"/>
          <w:i w:val="false"/>
          <w:color w:val="000000"/>
          <w:sz w:val="28"/>
        </w:rPr>
        <w:t>
      Жұмыскерлердің тізімдері 484</w:t>
      </w:r>
    </w:p>
    <w:p>
      <w:pPr>
        <w:spacing w:after="0"/>
        <w:ind w:left="0"/>
        <w:jc w:val="both"/>
      </w:pPr>
      <w:r>
        <w:rPr>
          <w:rFonts w:ascii="Times New Roman"/>
          <w:b w:val="false"/>
          <w:i w:val="false"/>
          <w:color w:val="000000"/>
          <w:sz w:val="28"/>
        </w:rPr>
        <w:t>
      Конкурсқа қатысуға өтінімдерді тіркеу журналдары 610</w:t>
      </w:r>
    </w:p>
    <w:p>
      <w:pPr>
        <w:spacing w:after="0"/>
        <w:ind w:left="0"/>
        <w:jc w:val="both"/>
      </w:pPr>
      <w:r>
        <w:rPr>
          <w:rFonts w:ascii="Times New Roman"/>
          <w:b w:val="false"/>
          <w:i w:val="false"/>
          <w:color w:val="000000"/>
          <w:sz w:val="28"/>
        </w:rPr>
        <w:t>
      Конкурстық баға ұсыныстарын тіркеу журналдары 610</w:t>
      </w:r>
    </w:p>
    <w:p>
      <w:pPr>
        <w:spacing w:after="0"/>
        <w:ind w:left="0"/>
        <w:jc w:val="both"/>
      </w:pPr>
      <w:r>
        <w:rPr>
          <w:rFonts w:ascii="Times New Roman"/>
          <w:b w:val="false"/>
          <w:i w:val="false"/>
          <w:color w:val="000000"/>
          <w:sz w:val="28"/>
        </w:rPr>
        <w:t>
      Конкурстық құжаттаманы алған тұлғаларды тіркеу журналдары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журналдары 684</w:t>
      </w:r>
    </w:p>
    <w:p>
      <w:pPr>
        <w:spacing w:after="0"/>
        <w:ind w:left="0"/>
        <w:jc w:val="both"/>
      </w:pPr>
      <w:r>
        <w:rPr>
          <w:rFonts w:ascii="Times New Roman"/>
          <w:b w:val="false"/>
          <w:i w:val="false"/>
          <w:color w:val="000000"/>
          <w:sz w:val="28"/>
        </w:rPr>
        <w:t>
      Көрмелер бойынша экскурсиялар өткізуді есепке алу журналы 578</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651</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(берілуін есепке алу) кітаптары 651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журналдары, кітаптары 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нұсқаулықты есепке алу журналдары, кітаптары 445</w:t>
      </w:r>
    </w:p>
    <w:p>
      <w:pPr>
        <w:spacing w:after="0"/>
        <w:ind w:left="0"/>
        <w:jc w:val="both"/>
      </w:pPr>
      <w:r>
        <w:rPr>
          <w:rFonts w:ascii="Times New Roman"/>
          <w:b w:val="false"/>
          <w:i w:val="false"/>
          <w:color w:val="000000"/>
          <w:sz w:val="28"/>
        </w:rPr>
        <w:t>
      Лауазымы бойынша жоғарылауға үміткерлердің тізімдері 484</w:t>
      </w:r>
    </w:p>
    <w:p>
      <w:pPr>
        <w:spacing w:after="0"/>
        <w:ind w:left="0"/>
        <w:jc w:val="both"/>
      </w:pPr>
      <w:r>
        <w:rPr>
          <w:rFonts w:ascii="Times New Roman"/>
          <w:b w:val="false"/>
          <w:i w:val="false"/>
          <w:color w:val="000000"/>
          <w:sz w:val="28"/>
        </w:rPr>
        <w:t>
      Мемлекеттік және басқа да наградалармен марапатталғандардың, мемлекеттік және басқа да атақтар, сыйлықтар алғандардың тізімдері 484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журналдары 520</w:t>
      </w:r>
    </w:p>
    <w:p>
      <w:pPr>
        <w:spacing w:after="0"/>
        <w:ind w:left="0"/>
        <w:jc w:val="both"/>
      </w:pPr>
      <w:r>
        <w:rPr>
          <w:rFonts w:ascii="Times New Roman"/>
          <w:b w:val="false"/>
          <w:i w:val="false"/>
          <w:color w:val="000000"/>
          <w:sz w:val="28"/>
        </w:rPr>
        <w:t>
      Міндетті әлеуметтік аударымдарды есепке алу жөніндегі есепке алу карточкалары, ведомостері 737</w:t>
      </w:r>
    </w:p>
    <w:p>
      <w:pPr>
        <w:spacing w:after="0"/>
        <w:ind w:left="0"/>
        <w:jc w:val="both"/>
      </w:pPr>
      <w:r>
        <w:rPr>
          <w:rFonts w:ascii="Times New Roman"/>
          <w:b w:val="false"/>
          <w:i w:val="false"/>
          <w:color w:val="000000"/>
          <w:sz w:val="28"/>
        </w:rPr>
        <w:t>
      Міндетті әлеуметтік медициналық сақтандыру жарналарын есепке алу жөніндегі есепке алу 738</w:t>
      </w:r>
    </w:p>
    <w:p>
      <w:pPr>
        <w:spacing w:after="0"/>
        <w:ind w:left="0"/>
        <w:jc w:val="both"/>
      </w:pPr>
      <w:r>
        <w:rPr>
          <w:rFonts w:ascii="Times New Roman"/>
          <w:b w:val="false"/>
          <w:i w:val="false"/>
          <w:color w:val="000000"/>
          <w:sz w:val="28"/>
        </w:rPr>
        <w:t>
      Мүшелік билеттер мен есептік карточкаларды беруді есепке алу кітаптары, журналдары 794</w:t>
      </w:r>
    </w:p>
    <w:p>
      <w:pPr>
        <w:spacing w:after="0"/>
        <w:ind w:left="0"/>
        <w:jc w:val="both"/>
      </w:pPr>
      <w:r>
        <w:rPr>
          <w:rFonts w:ascii="Times New Roman"/>
          <w:b w:val="false"/>
          <w:i w:val="false"/>
          <w:color w:val="000000"/>
          <w:sz w:val="28"/>
        </w:rPr>
        <w:t>
      Өндірістен үздіксіз білім алушылардың тізімдері 484</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723</w:t>
      </w:r>
    </w:p>
    <w:p>
      <w:pPr>
        <w:spacing w:after="0"/>
        <w:ind w:left="0"/>
        <w:jc w:val="both"/>
      </w:pPr>
      <w:r>
        <w:rPr>
          <w:rFonts w:ascii="Times New Roman"/>
          <w:b w:val="false"/>
          <w:i w:val="false"/>
          <w:color w:val="000000"/>
          <w:sz w:val="28"/>
        </w:rPr>
        <w:t>
      Тауарлар мен өнімдерді қоймадан босатуға өкімдерді 644</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тіркеу журналдары 610</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үйді жекешелендіру өтініштерін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беруді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тіркеу кітаптары, журналдары 762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кітабы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журналдары 635</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журналдары 668</w:t>
      </w:r>
    </w:p>
    <w:p>
      <w:pPr>
        <w:spacing w:after="0"/>
        <w:ind w:left="0"/>
        <w:jc w:val="both"/>
      </w:pPr>
      <w:r>
        <w:rPr>
          <w:rFonts w:ascii="Times New Roman"/>
          <w:b w:val="false"/>
          <w:i w:val="false"/>
          <w:color w:val="000000"/>
          <w:sz w:val="28"/>
        </w:rPr>
        <w:t>
      Ұйымға халықаралық ұйым өкілдерінің келуін есепке алу журналдары, карточкалары 547</w:t>
      </w:r>
    </w:p>
    <w:p>
      <w:pPr>
        <w:spacing w:after="0"/>
        <w:ind w:left="0"/>
        <w:jc w:val="both"/>
      </w:pPr>
      <w:r>
        <w:rPr>
          <w:rFonts w:ascii="Times New Roman"/>
          <w:b w:val="false"/>
          <w:i w:val="false"/>
          <w:color w:val="000000"/>
          <w:sz w:val="28"/>
        </w:rPr>
        <w:t>
      Ұйымдардың тұрғын үй алаңына мұқтаж жұмыскерлерді 757</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тізімдері 484</w:t>
      </w:r>
    </w:p>
    <w:p>
      <w:pPr>
        <w:spacing w:after="0"/>
        <w:ind w:left="0"/>
        <w:jc w:val="both"/>
      </w:pPr>
      <w:r>
        <w:rPr>
          <w:rFonts w:ascii="Times New Roman"/>
          <w:b w:val="false"/>
          <w:i w:val="false"/>
          <w:color w:val="000000"/>
          <w:sz w:val="28"/>
        </w:rPr>
        <w:t>
      Ыдыстарды есепке алу және есептен шығару 645</w:t>
      </w:r>
    </w:p>
    <w:bookmarkStart w:name="z13" w:id="12"/>
    <w:p>
      <w:pPr>
        <w:spacing w:after="0"/>
        <w:ind w:left="0"/>
        <w:jc w:val="both"/>
      </w:pPr>
      <w:r>
        <w:rPr>
          <w:rFonts w:ascii="Times New Roman"/>
          <w:b w:val="false"/>
          <w:i w:val="false"/>
          <w:color w:val="000000"/>
          <w:sz w:val="28"/>
        </w:rPr>
        <w:t>
      МАЗМҰНЫ</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