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d2b2" w14:textId="522d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көрсететін мемлекеттік қызмет регламенттерін бекіту туралы" Қазақстан Республикасы Ұлттық қауіпсіздік комитеті Төрағасының 2015 жылғы 27 мамырдағы № 43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25 қазандағы № 98/қе бұйрығы. Қазақстан Республикасының Әділет министрлігінде 2017 жылғы 17 қарашада № 15996 болып тіркелді. Күші жойылды - Қазақстан Республикасы Ұлттық қауіпсіздік комитеті Төрағасының 2020 жылғы 6 мамырдағы № 34/қе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06.05.2020 </w:t>
      </w:r>
      <w:r>
        <w:rPr>
          <w:rFonts w:ascii="Times New Roman"/>
          <w:b w:val="false"/>
          <w:i w:val="false"/>
          <w:color w:val="ff0000"/>
          <w:sz w:val="28"/>
        </w:rPr>
        <w:t>№ 34/қе</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 көрсететін мемлекеттік қызмет регламенттерін бекіту туралы" 2015 жылғы 27 мамырдағы Қазақстан Республикасы Ұлттық қауіпсіздік комитеті Төрағасының № 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11509 тіркелген, 2015 жылғы 14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және 5) тармақшалары мынадай редакцияда жазылсын:</w:t>
      </w:r>
    </w:p>
    <w:bookmarkStart w:name="z4" w:id="2"/>
    <w:p>
      <w:pPr>
        <w:spacing w:after="0"/>
        <w:ind w:left="0"/>
        <w:jc w:val="both"/>
      </w:pPr>
      <w:r>
        <w:rPr>
          <w:rFonts w:ascii="Times New Roman"/>
          <w:b w:val="false"/>
          <w:i w:val="false"/>
          <w:color w:val="000000"/>
          <w:sz w:val="28"/>
        </w:rPr>
        <w:t>
      "4)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 беру", осы бұйрықтың 4-қосымшасына сәйкес;</w:t>
      </w:r>
    </w:p>
    <w:bookmarkEnd w:id="2"/>
    <w:bookmarkStart w:name="z5" w:id="3"/>
    <w:p>
      <w:pPr>
        <w:spacing w:after="0"/>
        <w:ind w:left="0"/>
        <w:jc w:val="both"/>
      </w:pPr>
      <w:r>
        <w:rPr>
          <w:rFonts w:ascii="Times New Roman"/>
          <w:b w:val="false"/>
          <w:i w:val="false"/>
          <w:color w:val="000000"/>
          <w:sz w:val="28"/>
        </w:rPr>
        <w:t>
      5)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осы бұйрықтың 5-қосымшасына сәйкес;";</w:t>
      </w:r>
    </w:p>
    <w:bookmarkEnd w:id="3"/>
    <w:bookmarkStart w:name="z6" w:id="4"/>
    <w:p>
      <w:pPr>
        <w:spacing w:after="0"/>
        <w:ind w:left="0"/>
        <w:jc w:val="both"/>
      </w:pPr>
      <w:r>
        <w:rPr>
          <w:rFonts w:ascii="Times New Roman"/>
          <w:b w:val="false"/>
          <w:i w:val="false"/>
          <w:color w:val="000000"/>
          <w:sz w:val="28"/>
        </w:rPr>
        <w:t xml:space="preserve">
      аталған бұйрықпен бекітілген "Жедел іздестіру іс-шараларын жүргізуге арналған арнайы техникалық құралдарды әзiрлеу, өндіру, жөндеу және сату бойынша қызметпен айналысу үшін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тармақшасының бірінші абзацы мынадай редакцияда жазылсын:</w:t>
      </w:r>
    </w:p>
    <w:bookmarkStart w:name="z8" w:id="5"/>
    <w:p>
      <w:pPr>
        <w:spacing w:after="0"/>
        <w:ind w:left="0"/>
        <w:jc w:val="both"/>
      </w:pPr>
      <w:r>
        <w:rPr>
          <w:rFonts w:ascii="Times New Roman"/>
          <w:b w:val="false"/>
          <w:i w:val="false"/>
          <w:color w:val="000000"/>
          <w:sz w:val="28"/>
        </w:rPr>
        <w:t>
      "4) көрсетілетін қызметті берушінің уәкілетті тұлғасының мемлекеттік қызмет көрсету нәтижесін қалыптастыру:";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10" w:id="6"/>
    <w:p>
      <w:pPr>
        <w:spacing w:after="0"/>
        <w:ind w:left="0"/>
        <w:jc w:val="both"/>
      </w:pPr>
      <w:r>
        <w:rPr>
          <w:rFonts w:ascii="Times New Roman"/>
          <w:b w:val="false"/>
          <w:i w:val="false"/>
          <w:color w:val="000000"/>
          <w:sz w:val="28"/>
        </w:rPr>
        <w:t>
      "4) көрсетілетін қызметті берушінің уәкілетті тұлғасының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p>
    <w:bookmarkStart w:name="z12" w:id="7"/>
    <w:p>
      <w:pPr>
        <w:spacing w:after="0"/>
        <w:ind w:left="0"/>
        <w:jc w:val="both"/>
      </w:pPr>
      <w:r>
        <w:rPr>
          <w:rFonts w:ascii="Times New Roman"/>
          <w:b w:val="false"/>
          <w:i w:val="false"/>
          <w:color w:val="000000"/>
          <w:sz w:val="28"/>
        </w:rPr>
        <w:t>
      "2) көрсетілетін қызметті берушінің уәкілетті тұлғасы;";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4" w:id="8"/>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8"/>
    <w:bookmarkStart w:name="z15" w:id="9"/>
    <w:p>
      <w:pPr>
        <w:spacing w:after="0"/>
        <w:ind w:left="0"/>
        <w:jc w:val="both"/>
      </w:pPr>
      <w:r>
        <w:rPr>
          <w:rFonts w:ascii="Times New Roman"/>
          <w:b w:val="false"/>
          <w:i w:val="false"/>
          <w:color w:val="000000"/>
          <w:sz w:val="28"/>
        </w:rPr>
        <w:t>
      "3) орындаушы құжаттарды алған сәттен бастап көрсетілетін қызметті алушының өтінішін қарайды, көрсетілетін қызметті алушының белгіленген біліктілік талаптарына сәйкестігін тексеруді жүзеге асырады, мемлекеттік қызмет көрсету нәтижесін қалыптастырады және көрсетілетін қызметті берушінің уәкілетті тұлғасына қол қоюға жібереді:";</w:t>
      </w:r>
    </w:p>
    <w:bookmarkEnd w:id="9"/>
    <w:bookmarkStart w:name="z16" w:id="10"/>
    <w:p>
      <w:pPr>
        <w:spacing w:after="0"/>
        <w:ind w:left="0"/>
        <w:jc w:val="both"/>
      </w:pPr>
      <w:r>
        <w:rPr>
          <w:rFonts w:ascii="Times New Roman"/>
          <w:b w:val="false"/>
          <w:i w:val="false"/>
          <w:color w:val="000000"/>
          <w:sz w:val="28"/>
        </w:rPr>
        <w:t>
      4) тармақшаның бірінші абзацы мынадай редакцияда жазылсын:</w:t>
      </w:r>
    </w:p>
    <w:bookmarkEnd w:id="10"/>
    <w:bookmarkStart w:name="z17" w:id="11"/>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қол қояды:";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9" w:id="12"/>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12"/>
    <w:bookmarkStart w:name="z20" w:id="13"/>
    <w:p>
      <w:pPr>
        <w:spacing w:after="0"/>
        <w:ind w:left="0"/>
        <w:jc w:val="both"/>
      </w:pPr>
      <w:r>
        <w:rPr>
          <w:rFonts w:ascii="Times New Roman"/>
          <w:b w:val="false"/>
          <w:i w:val="false"/>
          <w:color w:val="000000"/>
          <w:sz w:val="28"/>
        </w:rPr>
        <w:t>
      "3) орындаушы сұрау салуды портал арқылы алған сәттен бастап сұрау салуды қарайды, көрсетілетін қызметті алушының белгіленген біліктілік талаптарына сәйкестігін тексеруді жүзеге асырады, мемлекеттік қызмет көрсету нәтижесін қалыптастырады және көрсетілетін қызметті берушінің уәкілетті тұлғасына қол қоюға жібереді:";</w:t>
      </w:r>
    </w:p>
    <w:bookmarkEnd w:id="13"/>
    <w:bookmarkStart w:name="z21" w:id="14"/>
    <w:p>
      <w:pPr>
        <w:spacing w:after="0"/>
        <w:ind w:left="0"/>
        <w:jc w:val="both"/>
      </w:pPr>
      <w:r>
        <w:rPr>
          <w:rFonts w:ascii="Times New Roman"/>
          <w:b w:val="false"/>
          <w:i w:val="false"/>
          <w:color w:val="000000"/>
          <w:sz w:val="28"/>
        </w:rPr>
        <w:t>
      4) тармақшаның бірінші абзацы мынадай редакцияда жазылсын:</w:t>
      </w:r>
    </w:p>
    <w:bookmarkEnd w:id="14"/>
    <w:bookmarkStart w:name="z22" w:id="15"/>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қол қояды:";</w:t>
      </w:r>
    </w:p>
    <w:bookmarkEnd w:id="15"/>
    <w:bookmarkStart w:name="z23" w:id="16"/>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аталған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 </w:t>
      </w:r>
    </w:p>
    <w:bookmarkEnd w:id="16"/>
    <w:bookmarkStart w:name="z24" w:id="17"/>
    <w:p>
      <w:pPr>
        <w:spacing w:after="0"/>
        <w:ind w:left="0"/>
        <w:jc w:val="both"/>
      </w:pPr>
      <w:r>
        <w:rPr>
          <w:rFonts w:ascii="Times New Roman"/>
          <w:b w:val="false"/>
          <w:i w:val="false"/>
          <w:color w:val="000000"/>
          <w:sz w:val="28"/>
        </w:rPr>
        <w:t xml:space="preserve">
      аталған бұйрықпен бекітілген "Ақпаратты криптографиялық қорғау құралдарын әзiрлеуге және өткізуге (оның ішінде өзге де жолдармен беруге) лицензия беру" мемлекеттік көрсетілетін қызмет </w:t>
      </w:r>
      <w:r>
        <w:rPr>
          <w:rFonts w:ascii="Times New Roman"/>
          <w:b w:val="false"/>
          <w:i w:val="false"/>
          <w:color w:val="000000"/>
          <w:sz w:val="28"/>
        </w:rPr>
        <w:t>регламентінде: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тармақшасының бірінші абзацы мынадай редакцияда жазылсын:</w:t>
      </w:r>
    </w:p>
    <w:bookmarkStart w:name="z26" w:id="18"/>
    <w:p>
      <w:pPr>
        <w:spacing w:after="0"/>
        <w:ind w:left="0"/>
        <w:jc w:val="both"/>
      </w:pPr>
      <w:r>
        <w:rPr>
          <w:rFonts w:ascii="Times New Roman"/>
          <w:b w:val="false"/>
          <w:i w:val="false"/>
          <w:color w:val="000000"/>
          <w:sz w:val="28"/>
        </w:rPr>
        <w:t>
      "4) көрсетілетін қызметті берушінің уәкілетті тұлғасының мемлекеттік қызмет көрсету нәтижесін қалыптастыру:";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28" w:id="19"/>
    <w:p>
      <w:pPr>
        <w:spacing w:after="0"/>
        <w:ind w:left="0"/>
        <w:jc w:val="both"/>
      </w:pPr>
      <w:r>
        <w:rPr>
          <w:rFonts w:ascii="Times New Roman"/>
          <w:b w:val="false"/>
          <w:i w:val="false"/>
          <w:color w:val="000000"/>
          <w:sz w:val="28"/>
        </w:rPr>
        <w:t>
      "4) көрсетілетін қызметті берушінің уәкілетті тұлғасының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p>
    <w:bookmarkStart w:name="z30" w:id="20"/>
    <w:p>
      <w:pPr>
        <w:spacing w:after="0"/>
        <w:ind w:left="0"/>
        <w:jc w:val="both"/>
      </w:pPr>
      <w:r>
        <w:rPr>
          <w:rFonts w:ascii="Times New Roman"/>
          <w:b w:val="false"/>
          <w:i w:val="false"/>
          <w:color w:val="000000"/>
          <w:sz w:val="28"/>
        </w:rPr>
        <w:t>
      "2) көрсетілетін қызметті берушінің уәкілетті тұлғасы;";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32" w:id="21"/>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21"/>
    <w:bookmarkStart w:name="z33" w:id="22"/>
    <w:p>
      <w:pPr>
        <w:spacing w:after="0"/>
        <w:ind w:left="0"/>
        <w:jc w:val="both"/>
      </w:pPr>
      <w:r>
        <w:rPr>
          <w:rFonts w:ascii="Times New Roman"/>
          <w:b w:val="false"/>
          <w:i w:val="false"/>
          <w:color w:val="000000"/>
          <w:sz w:val="28"/>
        </w:rPr>
        <w:t>
      "3) орындаушы құжаттарды алған сәттен бастап көрсетілетін қызметті алушының өтінішін қарайды, көрсетілетін қызметті алушының белгіленген біліктілік талаптарына сәйкестігін тексеруді жүзеге асырады, мемлекеттік қызмет көрсету нәтижесін қалыптастырады және көрсетілетін қызметті берушінің уәкілетті тұлғасына қол қоюға жібереді:";</w:t>
      </w:r>
    </w:p>
    <w:bookmarkEnd w:id="22"/>
    <w:bookmarkStart w:name="z34" w:id="23"/>
    <w:p>
      <w:pPr>
        <w:spacing w:after="0"/>
        <w:ind w:left="0"/>
        <w:jc w:val="both"/>
      </w:pPr>
      <w:r>
        <w:rPr>
          <w:rFonts w:ascii="Times New Roman"/>
          <w:b w:val="false"/>
          <w:i w:val="false"/>
          <w:color w:val="000000"/>
          <w:sz w:val="28"/>
        </w:rPr>
        <w:t>
      4) тармақшаның бірінші абзацы мынадай редакцияда жазылсын:</w:t>
      </w:r>
    </w:p>
    <w:bookmarkEnd w:id="23"/>
    <w:bookmarkStart w:name="z35" w:id="24"/>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қол қояды:";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p>
    <w:bookmarkStart w:name="z37" w:id="25"/>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25"/>
    <w:bookmarkStart w:name="z38" w:id="26"/>
    <w:p>
      <w:pPr>
        <w:spacing w:after="0"/>
        <w:ind w:left="0"/>
        <w:jc w:val="both"/>
      </w:pPr>
      <w:r>
        <w:rPr>
          <w:rFonts w:ascii="Times New Roman"/>
          <w:b w:val="false"/>
          <w:i w:val="false"/>
          <w:color w:val="000000"/>
          <w:sz w:val="28"/>
        </w:rPr>
        <w:t>
      3) орындаушы сұрау салуды портал арқылы алған сәттен бастап сұрау салуды қарайды, көрсетілетін қызметті алушының белгіленген біліктілік талаптарына сәйкестігін тексеруді жүзеге асырады, мемлекеттік қызмет көрсету нәтижесін қалыптастырады және көрсетілетін қызметті берушінің уәкілетті тұлғасына қол қоюға жібереді:";</w:t>
      </w:r>
    </w:p>
    <w:bookmarkEnd w:id="26"/>
    <w:bookmarkStart w:name="z39" w:id="27"/>
    <w:p>
      <w:pPr>
        <w:spacing w:after="0"/>
        <w:ind w:left="0"/>
        <w:jc w:val="both"/>
      </w:pPr>
      <w:r>
        <w:rPr>
          <w:rFonts w:ascii="Times New Roman"/>
          <w:b w:val="false"/>
          <w:i w:val="false"/>
          <w:color w:val="000000"/>
          <w:sz w:val="28"/>
        </w:rPr>
        <w:t>
      4) тармақшаның бірінші абзацы мынадай редакцияда жазылсын:</w:t>
      </w:r>
    </w:p>
    <w:bookmarkEnd w:id="27"/>
    <w:bookmarkStart w:name="z40" w:id="28"/>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қол қояды:";</w:t>
      </w:r>
    </w:p>
    <w:bookmarkEnd w:id="28"/>
    <w:bookmarkStart w:name="z41" w:id="29"/>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аталған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29"/>
    <w:bookmarkStart w:name="z42" w:id="30"/>
    <w:p>
      <w:pPr>
        <w:spacing w:after="0"/>
        <w:ind w:left="0"/>
        <w:jc w:val="both"/>
      </w:pPr>
      <w:r>
        <w:rPr>
          <w:rFonts w:ascii="Times New Roman"/>
          <w:b w:val="false"/>
          <w:i w:val="false"/>
          <w:color w:val="000000"/>
          <w:sz w:val="28"/>
        </w:rPr>
        <w:t xml:space="preserve">
      аталған бұйрықпен бекітілген "Ақпарат таралып кететін арналарды және жедел іздестіру іс-шараларын жүргізуге арналған арнайы техникалық құралдарды анықтау бойынша қызметтер көрсетуге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тармақшасының бірінші абзацы мынадай редакцияда жазылсын:</w:t>
      </w:r>
    </w:p>
    <w:bookmarkStart w:name="z44" w:id="31"/>
    <w:p>
      <w:pPr>
        <w:spacing w:after="0"/>
        <w:ind w:left="0"/>
        <w:jc w:val="both"/>
      </w:pPr>
      <w:r>
        <w:rPr>
          <w:rFonts w:ascii="Times New Roman"/>
          <w:b w:val="false"/>
          <w:i w:val="false"/>
          <w:color w:val="000000"/>
          <w:sz w:val="28"/>
        </w:rPr>
        <w:t>
      "4) көрсетілетін қызметті берушінің уәкілетті тұлғасының мемлекеттік қызмет көрсету нәтижесін қалыптастыру:"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46" w:id="32"/>
    <w:p>
      <w:pPr>
        <w:spacing w:after="0"/>
        <w:ind w:left="0"/>
        <w:jc w:val="both"/>
      </w:pPr>
      <w:r>
        <w:rPr>
          <w:rFonts w:ascii="Times New Roman"/>
          <w:b w:val="false"/>
          <w:i w:val="false"/>
          <w:color w:val="000000"/>
          <w:sz w:val="28"/>
        </w:rPr>
        <w:t>
      "4) көрсетілетін қызметті берушінің уәкілетті тұлғасының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p>
    <w:bookmarkStart w:name="z48" w:id="33"/>
    <w:p>
      <w:pPr>
        <w:spacing w:after="0"/>
        <w:ind w:left="0"/>
        <w:jc w:val="both"/>
      </w:pPr>
      <w:r>
        <w:rPr>
          <w:rFonts w:ascii="Times New Roman"/>
          <w:b w:val="false"/>
          <w:i w:val="false"/>
          <w:color w:val="000000"/>
          <w:sz w:val="28"/>
        </w:rPr>
        <w:t>
      "2) көрсетілетін қызметті берушінің уәкілетті тұлғасы;";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50" w:id="34"/>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34"/>
    <w:bookmarkStart w:name="z51" w:id="35"/>
    <w:p>
      <w:pPr>
        <w:spacing w:after="0"/>
        <w:ind w:left="0"/>
        <w:jc w:val="both"/>
      </w:pPr>
      <w:r>
        <w:rPr>
          <w:rFonts w:ascii="Times New Roman"/>
          <w:b w:val="false"/>
          <w:i w:val="false"/>
          <w:color w:val="000000"/>
          <w:sz w:val="28"/>
        </w:rPr>
        <w:t>
      "3) орындаушы құжаттарды алған сәттен бастап көрсетілетін қызметті алушының өтінішін қарайды, көрсетілетін қызметті алушының белгіленген біліктілік талаптарына сәйкестігін тексеруді жүзеге асырады, мемлекеттік қызмет көрсету нәтижесін қалыптастырады және көрсетілетін қызметті берушінің уәкілетті тұлғасына қол қоюға жібереді:";</w:t>
      </w:r>
    </w:p>
    <w:bookmarkEnd w:id="35"/>
    <w:bookmarkStart w:name="z52" w:id="36"/>
    <w:p>
      <w:pPr>
        <w:spacing w:after="0"/>
        <w:ind w:left="0"/>
        <w:jc w:val="both"/>
      </w:pPr>
      <w:r>
        <w:rPr>
          <w:rFonts w:ascii="Times New Roman"/>
          <w:b w:val="false"/>
          <w:i w:val="false"/>
          <w:color w:val="000000"/>
          <w:sz w:val="28"/>
        </w:rPr>
        <w:t>
      4) тармақшаның бірінші абзацы мынадай редакцияда жазылсын:</w:t>
      </w:r>
    </w:p>
    <w:bookmarkEnd w:id="36"/>
    <w:bookmarkStart w:name="z53" w:id="37"/>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қол қояды:";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55" w:id="38"/>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38"/>
    <w:bookmarkStart w:name="z56" w:id="39"/>
    <w:p>
      <w:pPr>
        <w:spacing w:after="0"/>
        <w:ind w:left="0"/>
        <w:jc w:val="both"/>
      </w:pPr>
      <w:r>
        <w:rPr>
          <w:rFonts w:ascii="Times New Roman"/>
          <w:b w:val="false"/>
          <w:i w:val="false"/>
          <w:color w:val="000000"/>
          <w:sz w:val="28"/>
        </w:rPr>
        <w:t>
      3) орындаушы сұрау салуды портал арқылы алған сәттен бастап сұрау салуды қарайды, көрсетілетін қызметті алушының белгіленген біліктілік талаптарына сәйкестігін тексеруді жүзеге асырады, мемлекеттік қызмет көрсету нәтижесін қалыптастырады және көрсетілетін қызметті берушінің уәкілетті тұлғасына қол қоюға жібереді:";</w:t>
      </w:r>
    </w:p>
    <w:bookmarkEnd w:id="39"/>
    <w:bookmarkStart w:name="z57" w:id="40"/>
    <w:p>
      <w:pPr>
        <w:spacing w:after="0"/>
        <w:ind w:left="0"/>
        <w:jc w:val="both"/>
      </w:pPr>
      <w:r>
        <w:rPr>
          <w:rFonts w:ascii="Times New Roman"/>
          <w:b w:val="false"/>
          <w:i w:val="false"/>
          <w:color w:val="000000"/>
          <w:sz w:val="28"/>
        </w:rPr>
        <w:t>
      4) тармақшаның бірінші абзацы мынадай редакцияда жазылсын:</w:t>
      </w:r>
    </w:p>
    <w:bookmarkEnd w:id="40"/>
    <w:bookmarkStart w:name="z58" w:id="41"/>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қол қояды:";</w:t>
      </w:r>
    </w:p>
    <w:bookmarkEnd w:id="41"/>
    <w:bookmarkStart w:name="z59" w:id="42"/>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аталған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bookmarkEnd w:id="42"/>
    <w:bookmarkStart w:name="z60" w:id="43"/>
    <w:p>
      <w:pPr>
        <w:spacing w:after="0"/>
        <w:ind w:left="0"/>
        <w:jc w:val="both"/>
      </w:pPr>
      <w:r>
        <w:rPr>
          <w:rFonts w:ascii="Times New Roman"/>
          <w:b w:val="false"/>
          <w:i w:val="false"/>
          <w:color w:val="000000"/>
          <w:sz w:val="28"/>
        </w:rPr>
        <w:t xml:space="preserve">
      аталған бұйрықпен бекітілген "Ақпаратты жасырын алуға арналған арнайы техникалық құралдарды Кеден одағының кедендік аумағына әкелуге және Кеден одағының кедендік аумағынан әкетуге қорытынды (рұқсат беретін құжат)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3"/>
    <w:bookmarkStart w:name="z61" w:id="44"/>
    <w:p>
      <w:pPr>
        <w:spacing w:after="0"/>
        <w:ind w:left="0"/>
        <w:jc w:val="both"/>
      </w:pPr>
      <w:r>
        <w:rPr>
          <w:rFonts w:ascii="Times New Roman"/>
          <w:b w:val="false"/>
          <w:i w:val="false"/>
          <w:color w:val="000000"/>
          <w:sz w:val="28"/>
        </w:rPr>
        <w:t>
      атауы мынадай редакцияда жазылсын:</w:t>
      </w:r>
    </w:p>
    <w:bookmarkEnd w:id="44"/>
    <w:bookmarkStart w:name="z62" w:id="45"/>
    <w:p>
      <w:pPr>
        <w:spacing w:after="0"/>
        <w:ind w:left="0"/>
        <w:jc w:val="both"/>
      </w:pPr>
      <w:r>
        <w:rPr>
          <w:rFonts w:ascii="Times New Roman"/>
          <w:b w:val="false"/>
          <w:i w:val="false"/>
          <w:color w:val="000000"/>
          <w:sz w:val="28"/>
        </w:rPr>
        <w:t>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 беру" мемлекеттік көрсетілетін қызмет регламенті";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64" w:id="46"/>
    <w:p>
      <w:pPr>
        <w:spacing w:after="0"/>
        <w:ind w:left="0"/>
        <w:jc w:val="both"/>
      </w:pPr>
      <w:r>
        <w:rPr>
          <w:rFonts w:ascii="Times New Roman"/>
          <w:b w:val="false"/>
          <w:i w:val="false"/>
          <w:color w:val="000000"/>
          <w:sz w:val="28"/>
        </w:rPr>
        <w:t>
      "1.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 беру"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бұйрығымен бекітілген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 беру" мемлекеттік көрсетілетін қызмет стандартының (бұдан әрі – Стандарт) (Нормативтік құқықтық актілерді мемлекеттік тіркеу тізілімінде № 11360 тіркелген) негізінде Қазақстан Республикасы Ұлттық қауіпсіздік комитетімен (бұдан әрі – ҰҚК, көрсетілетін қызметті беруші) көрсетеді.";</w:t>
      </w:r>
    </w:p>
    <w:bookmarkEnd w:id="46"/>
    <w:bookmarkStart w:name="z65" w:id="47"/>
    <w:p>
      <w:pPr>
        <w:spacing w:after="0"/>
        <w:ind w:left="0"/>
        <w:jc w:val="both"/>
      </w:pPr>
      <w:r>
        <w:rPr>
          <w:rFonts w:ascii="Times New Roman"/>
          <w:b w:val="false"/>
          <w:i w:val="false"/>
          <w:color w:val="000000"/>
          <w:sz w:val="28"/>
        </w:rPr>
        <w:t>
      3) тармақшаның бірінші бөлігі мынадай редакцияда жазылсын:</w:t>
      </w:r>
    </w:p>
    <w:bookmarkEnd w:id="47"/>
    <w:bookmarkStart w:name="z66" w:id="48"/>
    <w:p>
      <w:pPr>
        <w:spacing w:after="0"/>
        <w:ind w:left="0"/>
        <w:jc w:val="both"/>
      </w:pPr>
      <w:r>
        <w:rPr>
          <w:rFonts w:ascii="Times New Roman"/>
          <w:b w:val="false"/>
          <w:i w:val="false"/>
          <w:color w:val="000000"/>
          <w:sz w:val="28"/>
        </w:rPr>
        <w:t>
      "3. Мемлекеттік қызмет көрсету нәтижесі: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 беру не осы мемлекеттік қызмет көрсетуден бас тарту туралы дәлелді жауап.";</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p>
    <w:bookmarkStart w:name="z68" w:id="49"/>
    <w:p>
      <w:pPr>
        <w:spacing w:after="0"/>
        <w:ind w:left="0"/>
        <w:jc w:val="both"/>
      </w:pPr>
      <w:r>
        <w:rPr>
          <w:rFonts w:ascii="Times New Roman"/>
          <w:b w:val="false"/>
          <w:i w:val="false"/>
          <w:color w:val="000000"/>
          <w:sz w:val="28"/>
        </w:rPr>
        <w:t>
      "4) көрсетілетін қызметті берушінің уәкілетті тұлғасының мемлекеттік қызмет көрсету нәтижесін қалыптастыру және қол қою күнтізбелік 2 күн ішінде;";</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70" w:id="50"/>
    <w:p>
      <w:pPr>
        <w:spacing w:after="0"/>
        <w:ind w:left="0"/>
        <w:jc w:val="both"/>
      </w:pPr>
      <w:r>
        <w:rPr>
          <w:rFonts w:ascii="Times New Roman"/>
          <w:b w:val="false"/>
          <w:i w:val="false"/>
          <w:color w:val="000000"/>
          <w:sz w:val="28"/>
        </w:rPr>
        <w:t>
      "4) көрсетілетін қызметті берушінің уәкілетті тұлғасының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p>
    <w:bookmarkStart w:name="z72" w:id="51"/>
    <w:p>
      <w:pPr>
        <w:spacing w:after="0"/>
        <w:ind w:left="0"/>
        <w:jc w:val="both"/>
      </w:pPr>
      <w:r>
        <w:rPr>
          <w:rFonts w:ascii="Times New Roman"/>
          <w:b w:val="false"/>
          <w:i w:val="false"/>
          <w:color w:val="000000"/>
          <w:sz w:val="28"/>
        </w:rPr>
        <w:t>
      "2) көрсетілетін қызметті берушінің уәкілетті тұлғасы;";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тармақшасы мынадай редакцияда жазылсын:</w:t>
      </w:r>
    </w:p>
    <w:bookmarkStart w:name="z74" w:id="52"/>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күнтізбелік 2 күн ішінде қол қояды;";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p>
    <w:bookmarkStart w:name="z76" w:id="53"/>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53"/>
    <w:bookmarkStart w:name="z77" w:id="54"/>
    <w:p>
      <w:pPr>
        <w:spacing w:after="0"/>
        <w:ind w:left="0"/>
        <w:jc w:val="both"/>
      </w:pPr>
      <w:r>
        <w:rPr>
          <w:rFonts w:ascii="Times New Roman"/>
          <w:b w:val="false"/>
          <w:i w:val="false"/>
          <w:color w:val="000000"/>
          <w:sz w:val="28"/>
        </w:rPr>
        <w:t>
      "3) орындаушы сұрау салуды портал арқылы алған сәттен бастап сұрау салуды қарайды, көрсетілетін қызметті алушының белгіленген біліктілік талаптарына сәйкестігін тексеруді жүзеге асырады, мемлекеттік қызмет көрсету нәтижесін қалыптастырады және көрсетілетін қызметті берушінің уәкілетті тұлғасына күнтізбелік 13 күн ішінде қол қоюға жібереді.";</w:t>
      </w:r>
    </w:p>
    <w:bookmarkEnd w:id="54"/>
    <w:bookmarkStart w:name="z78" w:id="55"/>
    <w:p>
      <w:pPr>
        <w:spacing w:after="0"/>
        <w:ind w:left="0"/>
        <w:jc w:val="both"/>
      </w:pPr>
      <w:r>
        <w:rPr>
          <w:rFonts w:ascii="Times New Roman"/>
          <w:b w:val="false"/>
          <w:i w:val="false"/>
          <w:color w:val="000000"/>
          <w:sz w:val="28"/>
        </w:rPr>
        <w:t>
      4) тармақшаның бірінші абзацы мынадай редакцияда жазылсын:</w:t>
      </w:r>
    </w:p>
    <w:bookmarkEnd w:id="55"/>
    <w:bookmarkStart w:name="z79" w:id="56"/>
    <w:p>
      <w:pPr>
        <w:spacing w:after="0"/>
        <w:ind w:left="0"/>
        <w:jc w:val="both"/>
      </w:pPr>
      <w:r>
        <w:rPr>
          <w:rFonts w:ascii="Times New Roman"/>
          <w:b w:val="false"/>
          <w:i w:val="false"/>
          <w:color w:val="000000"/>
          <w:sz w:val="28"/>
        </w:rPr>
        <w:t>
      "көрсетілетін қызметті берушінің уәкілетті тұлғасы мемлекеттік қызмет көрсету нәтижесіне күнтізбелік 2 күн ішінде қол қояды.";</w:t>
      </w:r>
    </w:p>
    <w:bookmarkEnd w:id="56"/>
    <w:bookmarkStart w:name="z80" w:id="57"/>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аталған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End w:id="57"/>
    <w:bookmarkStart w:name="z81" w:id="58"/>
    <w:p>
      <w:pPr>
        <w:spacing w:after="0"/>
        <w:ind w:left="0"/>
        <w:jc w:val="both"/>
      </w:pPr>
      <w:r>
        <w:rPr>
          <w:rFonts w:ascii="Times New Roman"/>
          <w:b w:val="false"/>
          <w:i w:val="false"/>
          <w:color w:val="000000"/>
          <w:sz w:val="28"/>
        </w:rPr>
        <w:t xml:space="preserve">
      аталған бұйрықпен бекітілген "Шифрлау (криптографиялық) құралдарын Кеден одағының кедендік аумағына әкелуге және Кеден одағының кедендік аумағынан әкетуге қорытынды (рұқсат беретін құжат)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8"/>
    <w:bookmarkStart w:name="z82" w:id="59"/>
    <w:p>
      <w:pPr>
        <w:spacing w:after="0"/>
        <w:ind w:left="0"/>
        <w:jc w:val="both"/>
      </w:pPr>
      <w:r>
        <w:rPr>
          <w:rFonts w:ascii="Times New Roman"/>
          <w:b w:val="false"/>
          <w:i w:val="false"/>
          <w:color w:val="000000"/>
          <w:sz w:val="28"/>
        </w:rPr>
        <w:t>
      атауы мынадай редакцияда жазылсын:</w:t>
      </w:r>
    </w:p>
    <w:bookmarkEnd w:id="59"/>
    <w:bookmarkStart w:name="z83" w:id="60"/>
    <w:p>
      <w:pPr>
        <w:spacing w:after="0"/>
        <w:ind w:left="0"/>
        <w:jc w:val="both"/>
      </w:pPr>
      <w:r>
        <w:rPr>
          <w:rFonts w:ascii="Times New Roman"/>
          <w:b w:val="false"/>
          <w:i w:val="false"/>
          <w:color w:val="000000"/>
          <w:sz w:val="28"/>
        </w:rPr>
        <w:t>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мемлекеттік көрсетілетін қызмет регламенті";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85" w:id="61"/>
    <w:p>
      <w:pPr>
        <w:spacing w:after="0"/>
        <w:ind w:left="0"/>
        <w:jc w:val="both"/>
      </w:pPr>
      <w:r>
        <w:rPr>
          <w:rFonts w:ascii="Times New Roman"/>
          <w:b w:val="false"/>
          <w:i w:val="false"/>
          <w:color w:val="000000"/>
          <w:sz w:val="28"/>
        </w:rPr>
        <w:t>
      "1.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бұйрығымен бекітілген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мемлекеттік көрсетілетін қызмет стандартының (бұдан әрі – Стандарт) (Нормативтік құқықтық актілерді мемлекеттік тіркеу тізілімінде № 11360 тіркелген) негізінде Қазақстан Республикасы Ұлттық қауіпсіздік комитетімен (бұдан әрі – ҰҚК, көрсетілетін қызметті беруші) көрсетеді.";</w:t>
      </w:r>
    </w:p>
    <w:bookmarkEnd w:id="61"/>
    <w:bookmarkStart w:name="z86" w:id="62"/>
    <w:p>
      <w:pPr>
        <w:spacing w:after="0"/>
        <w:ind w:left="0"/>
        <w:jc w:val="both"/>
      </w:pPr>
      <w:r>
        <w:rPr>
          <w:rFonts w:ascii="Times New Roman"/>
          <w:b w:val="false"/>
          <w:i w:val="false"/>
          <w:color w:val="000000"/>
          <w:sz w:val="28"/>
        </w:rPr>
        <w:t>
      3) тармақшаның бірінші бөлігі мынадай редакцияда жазылсын:</w:t>
      </w:r>
    </w:p>
    <w:bookmarkEnd w:id="62"/>
    <w:bookmarkStart w:name="z87" w:id="63"/>
    <w:p>
      <w:pPr>
        <w:spacing w:after="0"/>
        <w:ind w:left="0"/>
        <w:jc w:val="both"/>
      </w:pPr>
      <w:r>
        <w:rPr>
          <w:rFonts w:ascii="Times New Roman"/>
          <w:b w:val="false"/>
          <w:i w:val="false"/>
          <w:color w:val="000000"/>
          <w:sz w:val="28"/>
        </w:rPr>
        <w:t>
      "3. Мемлекеттік қызмет көрсету нәтижесі: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не осы мемлекеттік қызмет көрсетуден бас тарту туралы дәлелді жауап.";</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p>
    <w:bookmarkStart w:name="z89" w:id="64"/>
    <w:p>
      <w:pPr>
        <w:spacing w:after="0"/>
        <w:ind w:left="0"/>
        <w:jc w:val="both"/>
      </w:pPr>
      <w:r>
        <w:rPr>
          <w:rFonts w:ascii="Times New Roman"/>
          <w:b w:val="false"/>
          <w:i w:val="false"/>
          <w:color w:val="000000"/>
          <w:sz w:val="28"/>
        </w:rPr>
        <w:t>
      "4) көрсетілетін қызметті берушінің уәкілетті тұлғасының мемлекеттік қызмет көрсету нәтижесін қалыптастыру және қол қою күнтізбелік 2 күн ішінде;";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91" w:id="65"/>
    <w:p>
      <w:pPr>
        <w:spacing w:after="0"/>
        <w:ind w:left="0"/>
        <w:jc w:val="both"/>
      </w:pPr>
      <w:r>
        <w:rPr>
          <w:rFonts w:ascii="Times New Roman"/>
          <w:b w:val="false"/>
          <w:i w:val="false"/>
          <w:color w:val="000000"/>
          <w:sz w:val="28"/>
        </w:rPr>
        <w:t>
      "4) көрсетілетін қызметті берушінің уәкілетті тұлғасының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p>
    <w:bookmarkStart w:name="z93" w:id="66"/>
    <w:p>
      <w:pPr>
        <w:spacing w:after="0"/>
        <w:ind w:left="0"/>
        <w:jc w:val="both"/>
      </w:pPr>
      <w:r>
        <w:rPr>
          <w:rFonts w:ascii="Times New Roman"/>
          <w:b w:val="false"/>
          <w:i w:val="false"/>
          <w:color w:val="000000"/>
          <w:sz w:val="28"/>
        </w:rPr>
        <w:t>
      "2) көрсетілетін қызметті берушінің уәкілетті тұлғасы;";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тармақшасы мынадай редакцияда жазылсын:</w:t>
      </w:r>
    </w:p>
    <w:bookmarkStart w:name="z95" w:id="67"/>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күнтізбелік 2 күн ішінде қол қояды;";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p>
    <w:bookmarkStart w:name="z97" w:id="68"/>
    <w:p>
      <w:pPr>
        <w:spacing w:after="0"/>
        <w:ind w:left="0"/>
        <w:jc w:val="both"/>
      </w:pPr>
      <w:r>
        <w:rPr>
          <w:rFonts w:ascii="Times New Roman"/>
          <w:b w:val="false"/>
          <w:i w:val="false"/>
          <w:color w:val="000000"/>
          <w:sz w:val="28"/>
        </w:rPr>
        <w:t>
      3) тармақшаның бірінші бөлігі мынадай редакцияда жазылсын:</w:t>
      </w:r>
    </w:p>
    <w:bookmarkEnd w:id="68"/>
    <w:bookmarkStart w:name="z98" w:id="69"/>
    <w:p>
      <w:pPr>
        <w:spacing w:after="0"/>
        <w:ind w:left="0"/>
        <w:jc w:val="both"/>
      </w:pPr>
      <w:r>
        <w:rPr>
          <w:rFonts w:ascii="Times New Roman"/>
          <w:b w:val="false"/>
          <w:i w:val="false"/>
          <w:color w:val="000000"/>
          <w:sz w:val="28"/>
        </w:rPr>
        <w:t>
      3) орындаушы сұрау салуды портал арқылы алған сәттен бастап сұрау салуды қарайды, көрсетілетін қызметті алушының белгіленген біліктілік талаптарына сәйкестігін тексеруді жүзеге асырады, мемлекеттік қызмет көрсету нәтижесін қалыптастырады және көрсетілетін қызметті берушінің уәкілетті тұлғасына күнтізбелік 13 күн ішінде қол қоюға жібереді.";</w:t>
      </w:r>
    </w:p>
    <w:bookmarkEnd w:id="69"/>
    <w:bookmarkStart w:name="z99" w:id="70"/>
    <w:p>
      <w:pPr>
        <w:spacing w:after="0"/>
        <w:ind w:left="0"/>
        <w:jc w:val="both"/>
      </w:pPr>
      <w:r>
        <w:rPr>
          <w:rFonts w:ascii="Times New Roman"/>
          <w:b w:val="false"/>
          <w:i w:val="false"/>
          <w:color w:val="000000"/>
          <w:sz w:val="28"/>
        </w:rPr>
        <w:t>
      4) тармақшаның бірінші бөлігі мынадай редакцияда жазылсын:</w:t>
      </w:r>
    </w:p>
    <w:bookmarkEnd w:id="70"/>
    <w:bookmarkStart w:name="z100" w:id="71"/>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күнтізбелік 2 күн ішінде қол қояды.";</w:t>
      </w:r>
    </w:p>
    <w:bookmarkEnd w:id="71"/>
    <w:bookmarkStart w:name="z101" w:id="72"/>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аталған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жазылсын.</w:t>
      </w:r>
    </w:p>
    <w:bookmarkEnd w:id="72"/>
    <w:bookmarkStart w:name="z102" w:id="73"/>
    <w:p>
      <w:pPr>
        <w:spacing w:after="0"/>
        <w:ind w:left="0"/>
        <w:jc w:val="both"/>
      </w:pPr>
      <w:r>
        <w:rPr>
          <w:rFonts w:ascii="Times New Roman"/>
          <w:b w:val="false"/>
          <w:i w:val="false"/>
          <w:color w:val="000000"/>
          <w:sz w:val="28"/>
        </w:rPr>
        <w:t xml:space="preserve">
      аталған бұйрықпен бекітілген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p>
    <w:bookmarkStart w:name="z104" w:id="74"/>
    <w:p>
      <w:pPr>
        <w:spacing w:after="0"/>
        <w:ind w:left="0"/>
        <w:jc w:val="both"/>
      </w:pPr>
      <w:r>
        <w:rPr>
          <w:rFonts w:ascii="Times New Roman"/>
          <w:b w:val="false"/>
          <w:i w:val="false"/>
          <w:color w:val="000000"/>
          <w:sz w:val="28"/>
        </w:rPr>
        <w:t>
      "4) көрсетілетін қызметті берушінің уәкілетті тұлғасының мемлекеттік қызмет көрсету нәтижесін мемлекеттік қызмет көрсету нәтижесі жобасын қалыптастырылған күні қалыптастыру;";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106" w:id="75"/>
    <w:p>
      <w:pPr>
        <w:spacing w:after="0"/>
        <w:ind w:left="0"/>
        <w:jc w:val="both"/>
      </w:pPr>
      <w:r>
        <w:rPr>
          <w:rFonts w:ascii="Times New Roman"/>
          <w:b w:val="false"/>
          <w:i w:val="false"/>
          <w:color w:val="000000"/>
          <w:sz w:val="28"/>
        </w:rPr>
        <w:t>
      "4) көрсетілетін қызметті берушінің уәкілетті тұлғасының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p>
    <w:bookmarkStart w:name="z108" w:id="76"/>
    <w:p>
      <w:pPr>
        <w:spacing w:after="0"/>
        <w:ind w:left="0"/>
        <w:jc w:val="both"/>
      </w:pPr>
      <w:r>
        <w:rPr>
          <w:rFonts w:ascii="Times New Roman"/>
          <w:b w:val="false"/>
          <w:i w:val="false"/>
          <w:color w:val="000000"/>
          <w:sz w:val="28"/>
        </w:rPr>
        <w:t>
      "2) көрсетілетін қызметті берушінің уәкілетті тұлғасы;";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тармақшасы мынадай редакцияда жазылсын:</w:t>
      </w:r>
    </w:p>
    <w:bookmarkStart w:name="z110" w:id="77"/>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мемлекеттік қызмет көрсету нәтижесі жобасын қалыптастырылған күні қол қояды;";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12" w:id="78"/>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78"/>
    <w:bookmarkStart w:name="z113" w:id="79"/>
    <w:p>
      <w:pPr>
        <w:spacing w:after="0"/>
        <w:ind w:left="0"/>
        <w:jc w:val="both"/>
      </w:pPr>
      <w:r>
        <w:rPr>
          <w:rFonts w:ascii="Times New Roman"/>
          <w:b w:val="false"/>
          <w:i w:val="false"/>
          <w:color w:val="000000"/>
          <w:sz w:val="28"/>
        </w:rPr>
        <w:t>
      "3) орындаушы сұрау салуды портал арқылы алған сәттен бастап сұрау салуды қарайды, көрсетілетін қызметті алушының белгіленген біліктілік талаптарына сәйкестігін тексеруді жүзеге асырады, мемлекеттік қызмет көрсету нәтижесін қалыптастырады және көрсетілетін қызметті берушінің уәкілетті тұлғасына қол қоюға жібереді.";</w:t>
      </w:r>
    </w:p>
    <w:bookmarkEnd w:id="79"/>
    <w:bookmarkStart w:name="z114" w:id="80"/>
    <w:p>
      <w:pPr>
        <w:spacing w:after="0"/>
        <w:ind w:left="0"/>
        <w:jc w:val="both"/>
      </w:pPr>
      <w:r>
        <w:rPr>
          <w:rFonts w:ascii="Times New Roman"/>
          <w:b w:val="false"/>
          <w:i w:val="false"/>
          <w:color w:val="000000"/>
          <w:sz w:val="28"/>
        </w:rPr>
        <w:t>
      4) тармақшаның бірінші бөлігі мынадай редакцияда жазылсын:</w:t>
      </w:r>
    </w:p>
    <w:bookmarkEnd w:id="80"/>
    <w:bookmarkStart w:name="z115" w:id="81"/>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мемлекеттік қызмет көрсету нәтижесі жобасын қалыптастырылған күні қол қояды.";</w:t>
      </w:r>
    </w:p>
    <w:bookmarkEnd w:id="81"/>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bookmarkStart w:name="z116" w:id="82"/>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аталған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жазылсын.</w:t>
      </w:r>
    </w:p>
    <w:bookmarkEnd w:id="82"/>
    <w:bookmarkStart w:name="z117" w:id="83"/>
    <w:p>
      <w:pPr>
        <w:spacing w:after="0"/>
        <w:ind w:left="0"/>
        <w:jc w:val="both"/>
      </w:pPr>
      <w:r>
        <w:rPr>
          <w:rFonts w:ascii="Times New Roman"/>
          <w:b w:val="false"/>
          <w:i w:val="false"/>
          <w:color w:val="000000"/>
          <w:sz w:val="28"/>
        </w:rPr>
        <w:t xml:space="preserve">
      аталған бұйрықпен бекітілген "Шифрлау (криптографиялық) құралдарын қамтитын тауарлардың (өнімдердің) сипаттамасы туралы нотификацияларды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p>
    <w:bookmarkStart w:name="z119" w:id="84"/>
    <w:p>
      <w:pPr>
        <w:spacing w:after="0"/>
        <w:ind w:left="0"/>
        <w:jc w:val="both"/>
      </w:pPr>
      <w:r>
        <w:rPr>
          <w:rFonts w:ascii="Times New Roman"/>
          <w:b w:val="false"/>
          <w:i w:val="false"/>
          <w:color w:val="000000"/>
          <w:sz w:val="28"/>
        </w:rPr>
        <w:t>
      "4) көрсетілетін қызметті берушінің уәкілетті тұлғасының мемлекеттік қызмет көрсету нәтижесін мемлекеттік қызмет көрсету нәтижесі жобасын қалыптастырылған күні қалыптастыру;";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121" w:id="85"/>
    <w:p>
      <w:pPr>
        <w:spacing w:after="0"/>
        <w:ind w:left="0"/>
        <w:jc w:val="both"/>
      </w:pPr>
      <w:r>
        <w:rPr>
          <w:rFonts w:ascii="Times New Roman"/>
          <w:b w:val="false"/>
          <w:i w:val="false"/>
          <w:color w:val="000000"/>
          <w:sz w:val="28"/>
        </w:rPr>
        <w:t>
      "4) көрсетілетін қызметті берушінің уәкілетті тұлғасының электрондық цифрлық қолтаңбасы (бұдан әрі – ЭЦҚ) қойылған электрондық құжат түрінде қалыптастырылған мемлекеттік қызмет көрсету нәтижесі;";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p>
    <w:bookmarkStart w:name="z123" w:id="86"/>
    <w:p>
      <w:pPr>
        <w:spacing w:after="0"/>
        <w:ind w:left="0"/>
        <w:jc w:val="both"/>
      </w:pPr>
      <w:r>
        <w:rPr>
          <w:rFonts w:ascii="Times New Roman"/>
          <w:b w:val="false"/>
          <w:i w:val="false"/>
          <w:color w:val="000000"/>
          <w:sz w:val="28"/>
        </w:rPr>
        <w:t>
      "2) көрсетілетін қызметті берушінің уәкілетті тұлғасы;";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25" w:id="87"/>
    <w:p>
      <w:pPr>
        <w:spacing w:after="0"/>
        <w:ind w:left="0"/>
        <w:jc w:val="both"/>
      </w:pPr>
      <w:r>
        <w:rPr>
          <w:rFonts w:ascii="Times New Roman"/>
          <w:b w:val="false"/>
          <w:i w:val="false"/>
          <w:color w:val="000000"/>
          <w:sz w:val="28"/>
        </w:rPr>
        <w:t>
      3) тармақшаның екінші бөлігі мынадай редакцияда жазылсын:</w:t>
      </w:r>
    </w:p>
    <w:bookmarkEnd w:id="87"/>
    <w:bookmarkStart w:name="z126" w:id="88"/>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портал арқылы өтініш берген жағдайда орындаушы құжаттар топтамасының толықтығын тексергеннен кейін көрсетілетін қызметті алушының "жеке кабинетіне" Стандартының 9-тармағының алтыншы абзацында көзделген құжатты көрсетілетін қызметті берушіге ұсыну қажеттілігі туралы хабарлама жібереді. Нотификацияны Еуразиялық экономикалық одағына мүше емес елдің өндіруші ұйымы рәсімдеген жағдайда, орындаушы көрсетілетін қызметті алушының "жеке кабинетіне" Стандартының 9-тармағының төртінші абзацында көзделген құжатты көрсетілетін қызметті берушіге ұсыну қажеттілігі туралы хабарлама жібереді. Аталған құжаттарды ұсыну мерзімі көрсетілетін қызметті алушы хабарлама алған сәттен бастап 3 жұмыс күнін құрайды;";</w:t>
      </w:r>
    </w:p>
    <w:bookmarkEnd w:id="88"/>
    <w:bookmarkStart w:name="z127" w:id="89"/>
    <w:p>
      <w:pPr>
        <w:spacing w:after="0"/>
        <w:ind w:left="0"/>
        <w:jc w:val="both"/>
      </w:pPr>
      <w:r>
        <w:rPr>
          <w:rFonts w:ascii="Times New Roman"/>
          <w:b w:val="false"/>
          <w:i w:val="false"/>
          <w:color w:val="000000"/>
          <w:sz w:val="28"/>
        </w:rPr>
        <w:t>
      4) тармақша мынадай редакцияда жазылсын:</w:t>
      </w:r>
    </w:p>
    <w:bookmarkEnd w:id="89"/>
    <w:bookmarkStart w:name="z128" w:id="90"/>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мемлекеттік қызмет көрсету нәтижесі жобасын қалыптастырылған күні қол қояды;";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30" w:id="91"/>
    <w:p>
      <w:pPr>
        <w:spacing w:after="0"/>
        <w:ind w:left="0"/>
        <w:jc w:val="both"/>
      </w:pPr>
      <w:r>
        <w:rPr>
          <w:rFonts w:ascii="Times New Roman"/>
          <w:b w:val="false"/>
          <w:i w:val="false"/>
          <w:color w:val="000000"/>
          <w:sz w:val="28"/>
        </w:rPr>
        <w:t>
      3) тармақшаның екінші бөлігі мынадай редакцияда жазылсын:</w:t>
      </w:r>
    </w:p>
    <w:bookmarkEnd w:id="91"/>
    <w:bookmarkStart w:name="z131" w:id="92"/>
    <w:p>
      <w:pPr>
        <w:spacing w:after="0"/>
        <w:ind w:left="0"/>
        <w:jc w:val="both"/>
      </w:pPr>
      <w:r>
        <w:rPr>
          <w:rFonts w:ascii="Times New Roman"/>
          <w:b w:val="false"/>
          <w:i w:val="false"/>
          <w:color w:val="000000"/>
          <w:sz w:val="28"/>
        </w:rPr>
        <w:t>
      "Орындаушы құжаттар топтамасының толықтығын тексергеннен кейін көрсетілетін қызметті алушының "жеке кабинетіне" Стандартының 9-тармағының алтыншы абзацында көзделген құжатты көрсетілетін қызметті берушіге ұсыну қажеттілігі туралы хабарлама жібереді. Нотификацияны Еуразиялық экономикалық одағына мүше емес елдің өндіруші ұйымы рәсімдеген жағдайда, орындаушы көрсетілетін қызметті алушының "жеке кабинетіне" Стандартының 9-тармағының төртінші абзацында көзделген құжатты көрсетілетін қызметті берушіге ұсыну қажеттілігі туралы хабарлама жібереді. Аталған құжаттарды ұсыну мерзімі көрсетілетін қызметті алушы хабарлама алған сәттен бастап 3 жұмыс күнін құрайды;";</w:t>
      </w:r>
    </w:p>
    <w:bookmarkEnd w:id="92"/>
    <w:bookmarkStart w:name="z132" w:id="93"/>
    <w:p>
      <w:pPr>
        <w:spacing w:after="0"/>
        <w:ind w:left="0"/>
        <w:jc w:val="both"/>
      </w:pPr>
      <w:r>
        <w:rPr>
          <w:rFonts w:ascii="Times New Roman"/>
          <w:b w:val="false"/>
          <w:i w:val="false"/>
          <w:color w:val="000000"/>
          <w:sz w:val="28"/>
        </w:rPr>
        <w:t>
      4) тармақшаның бірінші бөлігі мынадай редакцияда жазылсын:</w:t>
      </w:r>
    </w:p>
    <w:bookmarkEnd w:id="93"/>
    <w:bookmarkStart w:name="z133" w:id="94"/>
    <w:p>
      <w:pPr>
        <w:spacing w:after="0"/>
        <w:ind w:left="0"/>
        <w:jc w:val="both"/>
      </w:pPr>
      <w:r>
        <w:rPr>
          <w:rFonts w:ascii="Times New Roman"/>
          <w:b w:val="false"/>
          <w:i w:val="false"/>
          <w:color w:val="000000"/>
          <w:sz w:val="28"/>
        </w:rPr>
        <w:t>
      "4) көрсетілетін қызметті берушінің уәкілетті тұлғасы мемлекеттік қызмет көрсету нәтижесіне мемлекеттік қызмет көрсету нәтижесі жобасын қалыптастырылған күні қол қояды.</w:t>
      </w:r>
    </w:p>
    <w:bookmarkEnd w:id="94"/>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bookmarkStart w:name="z134" w:id="95"/>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аталған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жазылсын.</w:t>
      </w:r>
    </w:p>
    <w:bookmarkEnd w:id="95"/>
    <w:bookmarkStart w:name="z135" w:id="96"/>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Қазақстан Республикасының заңнамасымен белгіленген тәртіпте:</w:t>
      </w:r>
    </w:p>
    <w:bookmarkEnd w:id="96"/>
    <w:bookmarkStart w:name="z136" w:id="9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7"/>
    <w:bookmarkStart w:name="z137" w:id="98"/>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98"/>
    <w:bookmarkStart w:name="z138" w:id="99"/>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көшірмесін ресми жариялауға мерзімді баспа басылымдарына жолдауды;</w:t>
      </w:r>
    </w:p>
    <w:bookmarkEnd w:id="99"/>
    <w:bookmarkStart w:name="z139" w:id="100"/>
    <w:p>
      <w:pPr>
        <w:spacing w:after="0"/>
        <w:ind w:left="0"/>
        <w:jc w:val="both"/>
      </w:pPr>
      <w:r>
        <w:rPr>
          <w:rFonts w:ascii="Times New Roman"/>
          <w:b w:val="false"/>
          <w:i w:val="false"/>
          <w:color w:val="000000"/>
          <w:sz w:val="28"/>
        </w:rPr>
        <w:t xml:space="preserve">
      4) осы бұйрықты ресми жарияланғанынан кейін Қазақстан Республикасы Ұлттық қауіпсіздік комитетінің ресми интернет-ресурсында орналастыруды; </w:t>
      </w:r>
    </w:p>
    <w:bookmarkEnd w:id="100"/>
    <w:bookmarkStart w:name="z140" w:id="101"/>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101"/>
    <w:bookmarkStart w:name="z141" w:id="102"/>
    <w:p>
      <w:pPr>
        <w:spacing w:after="0"/>
        <w:ind w:left="0"/>
        <w:jc w:val="both"/>
      </w:pPr>
      <w:r>
        <w:rPr>
          <w:rFonts w:ascii="Times New Roman"/>
          <w:b w:val="false"/>
          <w:i w:val="false"/>
          <w:color w:val="000000"/>
          <w:sz w:val="28"/>
        </w:rPr>
        <w:t>
      3. Осы бұйрықтың орындалуын бақылау Ұлттық қауіпсіздік комитетінің Ақпарат және киберқауіпсіздік қызметіне жетекшілік ететін Қазақстан Республикасы Ұлттық қауіпсіздік комитеті Төрағасының орынбасарына жүктелсін.</w:t>
      </w:r>
    </w:p>
    <w:bookmarkEnd w:id="102"/>
    <w:bookmarkStart w:name="z142" w:id="103"/>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енгізіледі.</w:t>
      </w:r>
    </w:p>
    <w:bookmarkEnd w:id="10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25 қазандағы</w:t>
            </w:r>
            <w:r>
              <w:br/>
            </w:r>
            <w:r>
              <w:rPr>
                <w:rFonts w:ascii="Times New Roman"/>
                <w:b w:val="false"/>
                <w:i w:val="false"/>
                <w:color w:val="000000"/>
                <w:sz w:val="20"/>
              </w:rPr>
              <w:t>№ 98/қе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әзiрлеу,</w:t>
            </w:r>
            <w:r>
              <w:br/>
            </w:r>
            <w:r>
              <w:rPr>
                <w:rFonts w:ascii="Times New Roman"/>
                <w:b w:val="false"/>
                <w:i w:val="false"/>
                <w:color w:val="000000"/>
                <w:sz w:val="20"/>
              </w:rPr>
              <w:t>өндіру, жөндеу және сату</w:t>
            </w:r>
            <w:r>
              <w:br/>
            </w:r>
            <w:r>
              <w:rPr>
                <w:rFonts w:ascii="Times New Roman"/>
                <w:b w:val="false"/>
                <w:i w:val="false"/>
                <w:color w:val="000000"/>
                <w:sz w:val="20"/>
              </w:rPr>
              <w:t>бойынша қызметпен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45" w:id="104"/>
    <w:p>
      <w:pPr>
        <w:spacing w:after="0"/>
        <w:ind w:left="0"/>
        <w:jc w:val="left"/>
      </w:pPr>
      <w:r>
        <w:rPr>
          <w:rFonts w:ascii="Times New Roman"/>
          <w:b/>
          <w:i w:val="false"/>
          <w:color w:val="000000"/>
        </w:rPr>
        <w:t xml:space="preserve"> "Жедел іздестіру іс-шараларын жүргізуге арналған арнайы техникалық</w:t>
      </w:r>
      <w:r>
        <w:br/>
      </w:r>
      <w:r>
        <w:rPr>
          <w:rFonts w:ascii="Times New Roman"/>
          <w:b/>
          <w:i w:val="false"/>
          <w:color w:val="000000"/>
        </w:rPr>
        <w:t xml:space="preserve">құралдарды әзiрлеу, өндіру, жөндеу және сату бойынша қызметпен айналысу үшін </w:t>
      </w:r>
      <w:r>
        <w:br/>
      </w:r>
      <w:r>
        <w:rPr>
          <w:rFonts w:ascii="Times New Roman"/>
          <w:b/>
          <w:i w:val="false"/>
          <w:color w:val="000000"/>
        </w:rPr>
        <w:t xml:space="preserve">лицензия беру" мемлекеттік қызмет көрсету бизнес-процесінің анықтамалығы </w:t>
      </w:r>
    </w:p>
    <w:bookmarkEnd w:id="104"/>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16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12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25 қазандағы</w:t>
            </w:r>
            <w:r>
              <w:br/>
            </w:r>
            <w:r>
              <w:rPr>
                <w:rFonts w:ascii="Times New Roman"/>
                <w:b w:val="false"/>
                <w:i w:val="false"/>
                <w:color w:val="000000"/>
                <w:sz w:val="20"/>
              </w:rPr>
              <w:t>№ 98/қе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әзiрлеуге</w:t>
            </w:r>
            <w:r>
              <w:br/>
            </w:r>
            <w:r>
              <w:rPr>
                <w:rFonts w:ascii="Times New Roman"/>
                <w:b w:val="false"/>
                <w:i w:val="false"/>
                <w:color w:val="000000"/>
                <w:sz w:val="20"/>
              </w:rPr>
              <w:t>және өткізуге (оның ішінде өзге</w:t>
            </w:r>
            <w:r>
              <w:br/>
            </w:r>
            <w:r>
              <w:rPr>
                <w:rFonts w:ascii="Times New Roman"/>
                <w:b w:val="false"/>
                <w:i w:val="false"/>
                <w:color w:val="000000"/>
                <w:sz w:val="20"/>
              </w:rPr>
              <w:t>де жолдармен беруге)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150" w:id="105"/>
    <w:p>
      <w:pPr>
        <w:spacing w:after="0"/>
        <w:ind w:left="0"/>
        <w:jc w:val="left"/>
      </w:pPr>
      <w:r>
        <w:rPr>
          <w:rFonts w:ascii="Times New Roman"/>
          <w:b/>
          <w:i w:val="false"/>
          <w:color w:val="000000"/>
        </w:rPr>
        <w:t xml:space="preserve"> "Ақпаратты криптографиялық қорғау құралдарын әзiрлеуге және өткізуге</w:t>
      </w:r>
      <w:r>
        <w:br/>
      </w:r>
      <w:r>
        <w:rPr>
          <w:rFonts w:ascii="Times New Roman"/>
          <w:b/>
          <w:i w:val="false"/>
          <w:color w:val="000000"/>
        </w:rPr>
        <w:t>(оның ішінде өзге де жолдармен беруге) лицензия беру" мемлекеттік қызмет көрсету</w:t>
      </w:r>
      <w:r>
        <w:br/>
      </w:r>
      <w:r>
        <w:rPr>
          <w:rFonts w:ascii="Times New Roman"/>
          <w:b/>
          <w:i w:val="false"/>
          <w:color w:val="000000"/>
        </w:rPr>
        <w:t xml:space="preserve">бизнес-процесінің анықтамалығы </w:t>
      </w:r>
    </w:p>
    <w:bookmarkEnd w:id="105"/>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67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086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25 қазандағы</w:t>
            </w:r>
            <w:r>
              <w:br/>
            </w:r>
            <w:r>
              <w:rPr>
                <w:rFonts w:ascii="Times New Roman"/>
                <w:b w:val="false"/>
                <w:i w:val="false"/>
                <w:color w:val="000000"/>
                <w:sz w:val="20"/>
              </w:rPr>
              <w:t>№ 98/қе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арналарды және жедел іздестіру</w:t>
            </w:r>
            <w:r>
              <w:br/>
            </w:r>
            <w:r>
              <w:rPr>
                <w:rFonts w:ascii="Times New Roman"/>
                <w:b w:val="false"/>
                <w:i w:val="false"/>
                <w:color w:val="000000"/>
                <w:sz w:val="20"/>
              </w:rPr>
              <w:t>іс-шараларын жүргізуге</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анықтау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155" w:id="106"/>
    <w:p>
      <w:pPr>
        <w:spacing w:after="0"/>
        <w:ind w:left="0"/>
        <w:jc w:val="left"/>
      </w:pPr>
      <w:r>
        <w:rPr>
          <w:rFonts w:ascii="Times New Roman"/>
          <w:b/>
          <w:i w:val="false"/>
          <w:color w:val="000000"/>
        </w:rPr>
        <w:t xml:space="preserve"> "Ақпарат таралып кететін арналарды және жедел іздестіру іс-шараларын жүргізуге</w:t>
      </w:r>
      <w:r>
        <w:br/>
      </w:r>
      <w:r>
        <w:rPr>
          <w:rFonts w:ascii="Times New Roman"/>
          <w:b/>
          <w:i w:val="false"/>
          <w:color w:val="000000"/>
        </w:rPr>
        <w:t>арналған арнайы техникалық құралдарды анықтау бойынша қызметтер көрсетуге</w:t>
      </w:r>
      <w:r>
        <w:br/>
      </w:r>
      <w:r>
        <w:rPr>
          <w:rFonts w:ascii="Times New Roman"/>
          <w:b/>
          <w:i w:val="false"/>
          <w:color w:val="000000"/>
        </w:rPr>
        <w:t xml:space="preserve">лицензия беру" мемлекеттік қызмет көрсету бизнес-процесінің анықтамалығы </w:t>
      </w:r>
    </w:p>
    <w:bookmarkEnd w:id="106"/>
    <w:p>
      <w:pPr>
        <w:spacing w:after="0"/>
        <w:ind w:left="0"/>
        <w:jc w:val="both"/>
      </w:pPr>
      <w:r>
        <w:drawing>
          <wp:inline distT="0" distB="0" distL="0" distR="0">
            <wp:extent cx="78105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858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112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25 қазандағы</w:t>
            </w:r>
            <w:r>
              <w:br/>
            </w:r>
            <w:r>
              <w:rPr>
                <w:rFonts w:ascii="Times New Roman"/>
                <w:b w:val="false"/>
                <w:i w:val="false"/>
                <w:color w:val="000000"/>
                <w:sz w:val="20"/>
              </w:rPr>
              <w:t>№ 98/қе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ақпаратты жасырын алуға</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60" w:id="107"/>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w:t>
      </w:r>
      <w:r>
        <w:br/>
      </w:r>
      <w:r>
        <w:rPr>
          <w:rFonts w:ascii="Times New Roman"/>
          <w:b/>
          <w:i w:val="false"/>
          <w:color w:val="000000"/>
        </w:rPr>
        <w:t>ақпаратты жасырын алуға арналған арнайы техникалық құралдарды әкелуге, әкетуге</w:t>
      </w:r>
      <w:r>
        <w:br/>
      </w:r>
      <w:r>
        <w:rPr>
          <w:rFonts w:ascii="Times New Roman"/>
          <w:b/>
          <w:i w:val="false"/>
          <w:color w:val="000000"/>
        </w:rPr>
        <w:t>және олардың транзитіне қорытынды (рұқсат беру құжаты) беру" мемлекеттік қызмет</w:t>
      </w:r>
      <w:r>
        <w:br/>
      </w:r>
      <w:r>
        <w:rPr>
          <w:rFonts w:ascii="Times New Roman"/>
          <w:b/>
          <w:i w:val="false"/>
          <w:color w:val="000000"/>
        </w:rPr>
        <w:t>көрсету бизнес-процесінің анықтамалығы</w:t>
      </w:r>
    </w:p>
    <w:bookmarkEnd w:id="107"/>
    <w:p>
      <w:pPr>
        <w:spacing w:after="0"/>
        <w:ind w:left="0"/>
        <w:jc w:val="left"/>
      </w:pPr>
      <w:r>
        <w:br/>
      </w:r>
    </w:p>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25 қазандағы</w:t>
            </w:r>
            <w:r>
              <w:br/>
            </w:r>
            <w:r>
              <w:rPr>
                <w:rFonts w:ascii="Times New Roman"/>
                <w:b w:val="false"/>
                <w:i w:val="false"/>
                <w:color w:val="000000"/>
                <w:sz w:val="20"/>
              </w:rPr>
              <w:t>№ 98/қе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65" w:id="108"/>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w:t>
      </w:r>
      <w:r>
        <w:br/>
      </w:r>
      <w:r>
        <w:rPr>
          <w:rFonts w:ascii="Times New Roman"/>
          <w:b/>
          <w:i w:val="false"/>
          <w:color w:val="000000"/>
        </w:rPr>
        <w:t>шифрлау (криптографиялық) құралдарын әкелуге, әкетуге және олардың транзитіне</w:t>
      </w:r>
      <w:r>
        <w:br/>
      </w:r>
      <w:r>
        <w:rPr>
          <w:rFonts w:ascii="Times New Roman"/>
          <w:b/>
          <w:i w:val="false"/>
          <w:color w:val="000000"/>
        </w:rPr>
        <w:t>қорытынды (рұқсат беру құжаты) беру" мемлекеттік қызмет көрсету бизнес-процесінің</w:t>
      </w:r>
      <w:r>
        <w:br/>
      </w:r>
      <w:r>
        <w:rPr>
          <w:rFonts w:ascii="Times New Roman"/>
          <w:b/>
          <w:i w:val="false"/>
          <w:color w:val="000000"/>
        </w:rPr>
        <w:t>анықтамалығы</w:t>
      </w:r>
    </w:p>
    <w:bookmarkEnd w:id="108"/>
    <w:p>
      <w:pPr>
        <w:spacing w:after="0"/>
        <w:ind w:left="0"/>
        <w:jc w:val="left"/>
      </w:pPr>
      <w:r>
        <w:br/>
      </w:r>
    </w:p>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25 қазандағы</w:t>
            </w:r>
            <w:r>
              <w:br/>
            </w:r>
            <w:r>
              <w:rPr>
                <w:rFonts w:ascii="Times New Roman"/>
                <w:b w:val="false"/>
                <w:i w:val="false"/>
                <w:color w:val="000000"/>
                <w:sz w:val="20"/>
              </w:rPr>
              <w:t>№ 98/қе бұйрығына</w:t>
            </w:r>
            <w:r>
              <w:br/>
            </w:r>
            <w:r>
              <w:rPr>
                <w:rFonts w:ascii="Times New Roman"/>
                <w:b w:val="false"/>
                <w:i w:val="false"/>
                <w:color w:val="000000"/>
                <w:sz w:val="20"/>
              </w:rPr>
              <w:t>6-қосымша</w:t>
            </w:r>
            <w:r>
              <w:br/>
            </w:r>
            <w:r>
              <w:rPr>
                <w:rFonts w:ascii="Times New Roman"/>
                <w:b w:val="false"/>
                <w:i w:val="false"/>
                <w:color w:val="000000"/>
                <w:sz w:val="20"/>
              </w:rPr>
              <w:t>"Тауарларды ақпаратты</w:t>
            </w:r>
            <w:r>
              <w:br/>
            </w:r>
            <w:r>
              <w:rPr>
                <w:rFonts w:ascii="Times New Roman"/>
                <w:b w:val="false"/>
                <w:i w:val="false"/>
                <w:color w:val="000000"/>
                <w:sz w:val="20"/>
              </w:rPr>
              <w:t>криптографиялық қорғау</w:t>
            </w:r>
            <w:r>
              <w:br/>
            </w:r>
            <w:r>
              <w:rPr>
                <w:rFonts w:ascii="Times New Roman"/>
                <w:b w:val="false"/>
                <w:i w:val="false"/>
                <w:color w:val="000000"/>
                <w:sz w:val="20"/>
              </w:rPr>
              <w:t>құралдарына және жедел</w:t>
            </w:r>
            <w:r>
              <w:br/>
            </w:r>
            <w:r>
              <w:rPr>
                <w:rFonts w:ascii="Times New Roman"/>
                <w:b w:val="false"/>
                <w:i w:val="false"/>
                <w:color w:val="000000"/>
                <w:sz w:val="20"/>
              </w:rPr>
              <w:t>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құралдарға жатқызу</w:t>
            </w:r>
            <w:r>
              <w:br/>
            </w:r>
            <w:r>
              <w:rPr>
                <w:rFonts w:ascii="Times New Roman"/>
                <w:b w:val="false"/>
                <w:i w:val="false"/>
                <w:color w:val="000000"/>
                <w:sz w:val="20"/>
              </w:rPr>
              <w:t>тұрғысынан техникалық зерттеу</w:t>
            </w:r>
            <w:r>
              <w:br/>
            </w:r>
            <w:r>
              <w:rPr>
                <w:rFonts w:ascii="Times New Roman"/>
                <w:b w:val="false"/>
                <w:i w:val="false"/>
                <w:color w:val="000000"/>
                <w:sz w:val="20"/>
              </w:rPr>
              <w:t>жүргізу"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69" w:id="109"/>
    <w:p>
      <w:pPr>
        <w:spacing w:after="0"/>
        <w:ind w:left="0"/>
        <w:jc w:val="left"/>
      </w:pPr>
      <w:r>
        <w:rPr>
          <w:rFonts w:ascii="Times New Roman"/>
          <w:b/>
          <w:i w:val="false"/>
          <w:color w:val="000000"/>
        </w:rPr>
        <w:t xml:space="preserve"> "Тауарларды ақпаратты криптографиялық қорғау құралдарына және жедел іздестіру</w:t>
      </w:r>
      <w:r>
        <w:br/>
      </w:r>
      <w:r>
        <w:rPr>
          <w:rFonts w:ascii="Times New Roman"/>
          <w:b/>
          <w:i w:val="false"/>
          <w:color w:val="000000"/>
        </w:rPr>
        <w:t>іс-шараларын жүргізуге арналған арнайы техникалық құралдарға жатқызу</w:t>
      </w:r>
      <w:r>
        <w:br/>
      </w:r>
      <w:r>
        <w:rPr>
          <w:rFonts w:ascii="Times New Roman"/>
          <w:b/>
          <w:i w:val="false"/>
          <w:color w:val="000000"/>
        </w:rPr>
        <w:t>тұрғысынан техникалық зерттеу жүргізу" мемлекеттік қызмет көрсету</w:t>
      </w:r>
      <w:r>
        <w:br/>
      </w:r>
      <w:r>
        <w:rPr>
          <w:rFonts w:ascii="Times New Roman"/>
          <w:b/>
          <w:i w:val="false"/>
          <w:color w:val="000000"/>
        </w:rPr>
        <w:t>бизнес-процесінің анықтамалығы</w:t>
      </w:r>
    </w:p>
    <w:bookmarkEnd w:id="109"/>
    <w:p>
      <w:pPr>
        <w:spacing w:after="0"/>
        <w:ind w:left="0"/>
        <w:jc w:val="left"/>
      </w:pPr>
      <w:r>
        <w:br/>
      </w:r>
    </w:p>
    <w:p>
      <w:pPr>
        <w:spacing w:after="0"/>
        <w:ind w:left="0"/>
        <w:jc w:val="both"/>
      </w:pPr>
      <w:r>
        <w:drawing>
          <wp:inline distT="0" distB="0" distL="0" distR="0">
            <wp:extent cx="78105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25 қазандағы</w:t>
            </w:r>
            <w:r>
              <w:br/>
            </w:r>
            <w:r>
              <w:rPr>
                <w:rFonts w:ascii="Times New Roman"/>
                <w:b w:val="false"/>
                <w:i w:val="false"/>
                <w:color w:val="000000"/>
                <w:sz w:val="20"/>
              </w:rPr>
              <w:t>№ 98/қе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қамтитын</w:t>
            </w:r>
            <w:r>
              <w:br/>
            </w:r>
            <w:r>
              <w:rPr>
                <w:rFonts w:ascii="Times New Roman"/>
                <w:b w:val="false"/>
                <w:i w:val="false"/>
                <w:color w:val="000000"/>
                <w:sz w:val="20"/>
              </w:rPr>
              <w:t>тауарлардың (өнімдердің)</w:t>
            </w:r>
            <w:r>
              <w:br/>
            </w:r>
            <w:r>
              <w:rPr>
                <w:rFonts w:ascii="Times New Roman"/>
                <w:b w:val="false"/>
                <w:i w:val="false"/>
                <w:color w:val="000000"/>
                <w:sz w:val="20"/>
              </w:rPr>
              <w:t>сипаттамасы туралы</w:t>
            </w:r>
            <w:r>
              <w:br/>
            </w:r>
            <w:r>
              <w:rPr>
                <w:rFonts w:ascii="Times New Roman"/>
                <w:b w:val="false"/>
                <w:i w:val="false"/>
                <w:color w:val="000000"/>
                <w:sz w:val="20"/>
              </w:rPr>
              <w:t>нотификацияларды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bookmarkStart w:name="z175" w:id="110"/>
    <w:p>
      <w:pPr>
        <w:spacing w:after="0"/>
        <w:ind w:left="0"/>
        <w:jc w:val="left"/>
      </w:pPr>
      <w:r>
        <w:rPr>
          <w:rFonts w:ascii="Times New Roman"/>
          <w:b/>
          <w:i w:val="false"/>
          <w:color w:val="000000"/>
        </w:rPr>
        <w:t xml:space="preserve"> "Шифрлау (криптографиялық) құралдарын қамтитын тауарлардың (өнімдердің)</w:t>
      </w:r>
      <w:r>
        <w:br/>
      </w:r>
      <w:r>
        <w:rPr>
          <w:rFonts w:ascii="Times New Roman"/>
          <w:b/>
          <w:i w:val="false"/>
          <w:color w:val="000000"/>
        </w:rPr>
        <w:t>сипаттамасы туралы нотификацияларды тіркеу" мемлекеттік қызмет көрсету</w:t>
      </w:r>
      <w:r>
        <w:br/>
      </w:r>
      <w:r>
        <w:rPr>
          <w:rFonts w:ascii="Times New Roman"/>
          <w:b/>
          <w:i w:val="false"/>
          <w:color w:val="000000"/>
        </w:rPr>
        <w:t>бизнес-процесінің анықтамалығы</w:t>
      </w:r>
    </w:p>
    <w:bookmarkEnd w:id="110"/>
    <w:p>
      <w:pPr>
        <w:spacing w:after="0"/>
        <w:ind w:left="0"/>
        <w:jc w:val="left"/>
      </w:pPr>
      <w:r>
        <w:br/>
      </w:r>
    </w:p>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