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7147" w14:textId="08b7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"Ықтимал қауіпті химиялық және биологиялық заттарды пайдаланатын зертханаларға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8 қыркүйектегі № 684 бұйрығы. Қазақстан Республикасының Әділет министрлігінде 2017 жылғы 14 қарашада № 15990 болып тіркелді. Күші жойылды - Қазақстан Республикасы Денсаулық сақтау министрінің 2021 жылғы 15 қазандағы № ҚР ДСМ-105 бұйрығымен.</w:t>
      </w:r>
    </w:p>
    <w:p>
      <w:pPr>
        <w:spacing w:after="0"/>
        <w:ind w:left="0"/>
        <w:jc w:val="both"/>
      </w:pPr>
      <w:r>
        <w:rPr>
          <w:rFonts w:ascii="Times New Roman"/>
          <w:b w:val="false"/>
          <w:i w:val="false"/>
          <w:color w:val="ff0000"/>
          <w:sz w:val="28"/>
        </w:rPr>
        <w:t xml:space="preserve">
      Ескерту. Күші жойылды- ҚР Денсаулық сақтау министрінің 15.10.2021 </w:t>
      </w:r>
      <w:r>
        <w:rPr>
          <w:rFonts w:ascii="Times New Roman"/>
          <w:b w:val="false"/>
          <w:i w:val="false"/>
          <w:color w:val="ff0000"/>
          <w:sz w:val="28"/>
        </w:rPr>
        <w:t>№ ҚР ДСМ-105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w:t>
      </w:r>
      <w:r>
        <w:rPr>
          <w:rFonts w:ascii="Times New Roman"/>
          <w:b w:val="false"/>
          <w:i w:val="false"/>
          <w:color w:val="000000"/>
          <w:sz w:val="28"/>
        </w:rPr>
        <w:t>144-бабының</w:t>
      </w:r>
      <w:r>
        <w:rPr>
          <w:rFonts w:ascii="Times New Roman"/>
          <w:b w:val="false"/>
          <w:i w:val="false"/>
          <w:color w:val="000000"/>
          <w:sz w:val="28"/>
        </w:rPr>
        <w:t xml:space="preserve"> 6-тармағына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"Ықтимал қауіпті химиялық және биологиялық заттарды пайдаланатын зертханаларға қойылатын санитариялық-эпидемиологиялық талаптар" санитариялық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"Ықтимал қауіпті химиялық және биологиялық заттарды пайдаланатын зертханаларға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2015 жылғы 15 сәуірдегі № 338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11099 болып тіркелген, "Әділет" ақпараттық-құқықтық жүйесінде 2015 жылғы 11 маусымда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Қоғамдық денсаулық сақтау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 күнінен бастап күнтізбелік он күн ішінде оның қазақ және орыс тілдеріндегі көшірмесін қағаз және электронды түрде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А.В. Цойға жүктелсін.</w:t>
      </w:r>
    </w:p>
    <w:bookmarkEnd w:id="8"/>
    <w:bookmarkStart w:name="z10" w:id="9"/>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жиырма бір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2017 жылғы 30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8 қыркүйектегі</w:t>
            </w:r>
            <w:r>
              <w:br/>
            </w:r>
            <w:r>
              <w:rPr>
                <w:rFonts w:ascii="Times New Roman"/>
                <w:b w:val="false"/>
                <w:i w:val="false"/>
                <w:color w:val="000000"/>
                <w:sz w:val="20"/>
              </w:rPr>
              <w:t>№ 684 бұйрығымен бекітілген</w:t>
            </w:r>
          </w:p>
        </w:tc>
      </w:tr>
    </w:tbl>
    <w:bookmarkStart w:name="z11" w:id="10"/>
    <w:p>
      <w:pPr>
        <w:spacing w:after="0"/>
        <w:ind w:left="0"/>
        <w:jc w:val="left"/>
      </w:pPr>
      <w:r>
        <w:rPr>
          <w:rFonts w:ascii="Times New Roman"/>
          <w:b/>
          <w:i w:val="false"/>
          <w:color w:val="000000"/>
        </w:rPr>
        <w:t xml:space="preserve"> "Ықтимал қауіпті химиялық және биологиялық заттарды пайдаланатын</w:t>
      </w:r>
      <w:r>
        <w:br/>
      </w:r>
      <w:r>
        <w:rPr>
          <w:rFonts w:ascii="Times New Roman"/>
          <w:b/>
          <w:i w:val="false"/>
          <w:color w:val="000000"/>
        </w:rPr>
        <w:t>зертханаларға қойылатын санитариялық-эпидемиологиялық талаптар"</w:t>
      </w:r>
      <w:r>
        <w:br/>
      </w:r>
      <w:r>
        <w:rPr>
          <w:rFonts w:ascii="Times New Roman"/>
          <w:b/>
          <w:i w:val="false"/>
          <w:color w:val="000000"/>
        </w:rPr>
        <w:t>санитариялық қағидалары</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Осы "Ықтимал қауіпті химиялық және биологиялық заттарды пайдаланатын зертханаларға қойылатын санитариялық-эпидемиологиялық талаптар" санитариялық қағидалары (бұдан әрі – Санитариялық қағидалар) 2009 жылғы 18 қыркүйектегі "Халық денсаулығы және денсаулық сақтау жүйесі туралы" Қазақстан Республикасы Кодексінің (бұдан әрі – Кодекс) 7-1 бабының 1-тармағының 2) тармақшасына, </w:t>
      </w:r>
      <w:r>
        <w:rPr>
          <w:rFonts w:ascii="Times New Roman"/>
          <w:b w:val="false"/>
          <w:i w:val="false"/>
          <w:color w:val="000000"/>
          <w:sz w:val="28"/>
        </w:rPr>
        <w:t>144-бабының</w:t>
      </w:r>
      <w:r>
        <w:rPr>
          <w:rFonts w:ascii="Times New Roman"/>
          <w:b w:val="false"/>
          <w:i w:val="false"/>
          <w:color w:val="000000"/>
          <w:sz w:val="28"/>
        </w:rPr>
        <w:t xml:space="preserve"> 6-тармағына және </w:t>
      </w:r>
      <w:r>
        <w:rPr>
          <w:rFonts w:ascii="Times New Roman"/>
          <w:b w:val="false"/>
          <w:i w:val="false"/>
          <w:color w:val="000000"/>
          <w:sz w:val="28"/>
        </w:rPr>
        <w:t>145-бабына</w:t>
      </w:r>
      <w:r>
        <w:rPr>
          <w:rFonts w:ascii="Times New Roman"/>
          <w:b w:val="false"/>
          <w:i w:val="false"/>
          <w:color w:val="000000"/>
          <w:sz w:val="28"/>
        </w:rPr>
        <w:t xml:space="preserve"> сәйкес әзірленді және нысан құрылысына жер учаскесін таңдауға, жобалауға, пайдалануға, қайта жаңартуға, жөндеуге, сумен жабдықтауға, суды бұруға, жылумен жабдықтауға, жарықтандыруға, желдетуге, ауа баптауға және микробиологиялық, санитариялық-гигиеналық, радиологиялық зертханаларда жұмыс жағдайына, материалдарды (микроорганизмдерді) сақтауға және тасымалдауға қойылатын санитариялық-эпидемиологиялық талаптарды белгілейді.</w:t>
      </w:r>
    </w:p>
    <w:bookmarkEnd w:id="12"/>
    <w:bookmarkStart w:name="z14" w:id="13"/>
    <w:p>
      <w:pPr>
        <w:spacing w:after="0"/>
        <w:ind w:left="0"/>
        <w:jc w:val="both"/>
      </w:pPr>
      <w:r>
        <w:rPr>
          <w:rFonts w:ascii="Times New Roman"/>
          <w:b w:val="false"/>
          <w:i w:val="false"/>
          <w:color w:val="000000"/>
          <w:sz w:val="28"/>
        </w:rPr>
        <w:t>
      2. Санитариялық қағидаларда мынадай терминдер мен анықтамалар пайдаланылды:</w:t>
      </w:r>
    </w:p>
    <w:bookmarkEnd w:id="13"/>
    <w:bookmarkStart w:name="z15" w:id="14"/>
    <w:p>
      <w:pPr>
        <w:spacing w:after="0"/>
        <w:ind w:left="0"/>
        <w:jc w:val="both"/>
      </w:pPr>
      <w:r>
        <w:rPr>
          <w:rFonts w:ascii="Times New Roman"/>
          <w:b w:val="false"/>
          <w:i w:val="false"/>
          <w:color w:val="000000"/>
          <w:sz w:val="28"/>
        </w:rPr>
        <w:t>
      1) апаттық жағдай (бұдан әрі – апат) – ықтимал қауіпті химиялық және биологиялық заттармен жұмыс істеу кезінде зертханада пайда болатын, өндірістік аймақтың ауасына, қоршаған ортаға химиялық және патогенді биологиялық агенттің бөлінуінің немесе персоналға жұқтырудың нақты немесе ықтимал мүмкіндігін тудыратын жағдай;</w:t>
      </w:r>
    </w:p>
    <w:bookmarkEnd w:id="14"/>
    <w:bookmarkStart w:name="z16" w:id="15"/>
    <w:p>
      <w:pPr>
        <w:spacing w:after="0"/>
        <w:ind w:left="0"/>
        <w:jc w:val="both"/>
      </w:pPr>
      <w:r>
        <w:rPr>
          <w:rFonts w:ascii="Times New Roman"/>
          <w:b w:val="false"/>
          <w:i w:val="false"/>
          <w:color w:val="000000"/>
          <w:sz w:val="28"/>
        </w:rPr>
        <w:t>
      2) автоклав бөлмесі –жоғары қысымда сауытпен жұмыс істеуге арналған үй-жай;</w:t>
      </w:r>
    </w:p>
    <w:bookmarkEnd w:id="15"/>
    <w:bookmarkStart w:name="z17" w:id="16"/>
    <w:p>
      <w:pPr>
        <w:spacing w:after="0"/>
        <w:ind w:left="0"/>
        <w:jc w:val="both"/>
      </w:pPr>
      <w:r>
        <w:rPr>
          <w:rFonts w:ascii="Times New Roman"/>
          <w:b w:val="false"/>
          <w:i w:val="false"/>
          <w:color w:val="000000"/>
          <w:sz w:val="28"/>
        </w:rPr>
        <w:t>
      3) бактериологиялық зертхана – биологиялық материалдан және қоршаған орта объектілерінен бактерияларды бөлу, антигендерді және антиденелерді анықтау бойынша зерттеулерді орындайтын зертхана;</w:t>
      </w:r>
    </w:p>
    <w:bookmarkEnd w:id="16"/>
    <w:bookmarkStart w:name="z18" w:id="17"/>
    <w:p>
      <w:pPr>
        <w:spacing w:after="0"/>
        <w:ind w:left="0"/>
        <w:jc w:val="both"/>
      </w:pPr>
      <w:r>
        <w:rPr>
          <w:rFonts w:ascii="Times New Roman"/>
          <w:b w:val="false"/>
          <w:i w:val="false"/>
          <w:color w:val="000000"/>
          <w:sz w:val="28"/>
        </w:rPr>
        <w:t>
      4) бақылау-өткізу пункті– адамдардың және көлік құралдарының рұқсат етілген түрінің өтуін қамтамасыз етуге арналған арнайы үй-жай;</w:t>
      </w:r>
    </w:p>
    <w:bookmarkEnd w:id="17"/>
    <w:bookmarkStart w:name="z19" w:id="18"/>
    <w:p>
      <w:pPr>
        <w:spacing w:after="0"/>
        <w:ind w:left="0"/>
        <w:jc w:val="both"/>
      </w:pPr>
      <w:r>
        <w:rPr>
          <w:rFonts w:ascii="Times New Roman"/>
          <w:b w:val="false"/>
          <w:i w:val="false"/>
          <w:color w:val="000000"/>
          <w:sz w:val="28"/>
        </w:rPr>
        <w:t>
      5) биологиялық агенттер немесе уыттар (бұдан әрі – БА немесе уыттар) – адамның немесе жануарлардың ағзасына түскен кезде немесе олармен, сондай-ақ өсімдіктермен жанасқан кезде олардың сырқаттануын немесе өлім-жітімін тудыруға қабілетті микроорганизмдер және бактериялық, өсімдіктен немесе жануардан шығатын белоктық күрделі қосындылар;</w:t>
      </w:r>
    </w:p>
    <w:bookmarkEnd w:id="18"/>
    <w:bookmarkStart w:name="z20" w:id="19"/>
    <w:p>
      <w:pPr>
        <w:spacing w:after="0"/>
        <w:ind w:left="0"/>
        <w:jc w:val="both"/>
      </w:pPr>
      <w:r>
        <w:rPr>
          <w:rFonts w:ascii="Times New Roman"/>
          <w:b w:val="false"/>
          <w:i w:val="false"/>
          <w:color w:val="000000"/>
          <w:sz w:val="28"/>
        </w:rPr>
        <w:t xml:space="preserve">
      6) биологиялық қауіпсіздік (бұдан әрі – БҚ) – жұмыс істейтін персоналды, тұрғындарды және қоршаған ортаны биологиялық агенттердің әсерінен қорғауға бағытталған медициналық-биологиялық, ұйымдастыру және инженерлік-техникалық іс-шаралар жүйесі; </w:t>
      </w:r>
    </w:p>
    <w:bookmarkEnd w:id="19"/>
    <w:bookmarkStart w:name="z21" w:id="20"/>
    <w:p>
      <w:pPr>
        <w:spacing w:after="0"/>
        <w:ind w:left="0"/>
        <w:jc w:val="both"/>
      </w:pPr>
      <w:r>
        <w:rPr>
          <w:rFonts w:ascii="Times New Roman"/>
          <w:b w:val="false"/>
          <w:i w:val="false"/>
          <w:color w:val="000000"/>
          <w:sz w:val="28"/>
        </w:rPr>
        <w:t>
      7) биологиялық қауіпсіздік боксы (бұдан әрі – БҚБ) – персоналдың жұқтыруын және жұмыс аймағы мен қоршаған орта ауасының ластану мүмкіндігін болдырмау мақсатында микроорганизмдерді физикалық оқшаулау үшін (жұмыс аймағына енгізбеу және оны бақыланатын шығару) пайдаланылатын конструкция;</w:t>
      </w:r>
    </w:p>
    <w:bookmarkEnd w:id="20"/>
    <w:bookmarkStart w:name="z22" w:id="21"/>
    <w:p>
      <w:pPr>
        <w:spacing w:after="0"/>
        <w:ind w:left="0"/>
        <w:jc w:val="both"/>
      </w:pPr>
      <w:r>
        <w:rPr>
          <w:rFonts w:ascii="Times New Roman"/>
          <w:b w:val="false"/>
          <w:i w:val="false"/>
          <w:color w:val="000000"/>
          <w:sz w:val="28"/>
        </w:rPr>
        <w:t>
      8) биологиялық қорғаныш (бұдан әрі – биоқорғаныш) – БА немесе уыттарды жоғалтуды, ұрлатуды, дұрыс пайдаланбауды, диверсиясын, рұқсат етілмеген қолжетімділікті немесе алдын ала жоспарланған рұқсат етілмеген таралуын болдырмау мақсатында оларды қорғауды, бақылауды және есепке алуды қамтамасыз ету;</w:t>
      </w:r>
    </w:p>
    <w:bookmarkEnd w:id="21"/>
    <w:bookmarkStart w:name="z23" w:id="22"/>
    <w:p>
      <w:pPr>
        <w:spacing w:after="0"/>
        <w:ind w:left="0"/>
        <w:jc w:val="both"/>
      </w:pPr>
      <w:r>
        <w:rPr>
          <w:rFonts w:ascii="Times New Roman"/>
          <w:b w:val="false"/>
          <w:i w:val="false"/>
          <w:color w:val="000000"/>
          <w:sz w:val="28"/>
        </w:rPr>
        <w:t>
      9) боксталған үй-жай (бұдан әрі – бокс) – тамбуры (боксқа кіреберісі) бар оқшауланған үй-жай;</w:t>
      </w:r>
    </w:p>
    <w:bookmarkEnd w:id="22"/>
    <w:bookmarkStart w:name="z24" w:id="23"/>
    <w:p>
      <w:pPr>
        <w:spacing w:after="0"/>
        <w:ind w:left="0"/>
        <w:jc w:val="both"/>
      </w:pPr>
      <w:r>
        <w:rPr>
          <w:rFonts w:ascii="Times New Roman"/>
          <w:b w:val="false"/>
          <w:i w:val="false"/>
          <w:color w:val="000000"/>
          <w:sz w:val="28"/>
        </w:rPr>
        <w:t>
      10) виварий – тәжірибелер үшін пайдаланылатын зертханалық жануарлардың алуан түрлері ұсталатын ұйымның бөлімшесі;</w:t>
      </w:r>
    </w:p>
    <w:bookmarkEnd w:id="23"/>
    <w:bookmarkStart w:name="z25" w:id="24"/>
    <w:p>
      <w:pPr>
        <w:spacing w:after="0"/>
        <w:ind w:left="0"/>
        <w:jc w:val="both"/>
      </w:pPr>
      <w:r>
        <w:rPr>
          <w:rFonts w:ascii="Times New Roman"/>
          <w:b w:val="false"/>
          <w:i w:val="false"/>
          <w:color w:val="000000"/>
          <w:sz w:val="28"/>
        </w:rPr>
        <w:t>
      11) вирусологиялық зертхана – биологиялық материалдан және қоршаған орта объектілерінен вирустарды бөлу, антигендерді және антиденелерді анықтау бойынша зерттеулерді орындайтын зертхана;</w:t>
      </w:r>
    </w:p>
    <w:bookmarkEnd w:id="24"/>
    <w:bookmarkStart w:name="z26" w:id="25"/>
    <w:p>
      <w:pPr>
        <w:spacing w:after="0"/>
        <w:ind w:left="0"/>
        <w:jc w:val="both"/>
      </w:pPr>
      <w:r>
        <w:rPr>
          <w:rFonts w:ascii="Times New Roman"/>
          <w:b w:val="false"/>
          <w:i w:val="false"/>
          <w:color w:val="000000"/>
          <w:sz w:val="28"/>
        </w:rPr>
        <w:t>
      12) дезактивация – қандай да бір беттен немесе қандай да бір ортадан радиоактивті ластануды жою немесе азайту;</w:t>
      </w:r>
    </w:p>
    <w:bookmarkEnd w:id="25"/>
    <w:bookmarkStart w:name="z27" w:id="26"/>
    <w:p>
      <w:pPr>
        <w:spacing w:after="0"/>
        <w:ind w:left="0"/>
        <w:jc w:val="both"/>
      </w:pPr>
      <w:r>
        <w:rPr>
          <w:rFonts w:ascii="Times New Roman"/>
          <w:b w:val="false"/>
          <w:i w:val="false"/>
          <w:color w:val="000000"/>
          <w:sz w:val="28"/>
        </w:rPr>
        <w:t>
      13) дезарлар – ультракүлгін бактерицидті сәулелегіш, үй-жайлардағы ауаны дезинфекциялау үшін қолданылады;</w:t>
      </w:r>
    </w:p>
    <w:bookmarkEnd w:id="26"/>
    <w:bookmarkStart w:name="z28" w:id="27"/>
    <w:p>
      <w:pPr>
        <w:spacing w:after="0"/>
        <w:ind w:left="0"/>
        <w:jc w:val="both"/>
      </w:pPr>
      <w:r>
        <w:rPr>
          <w:rFonts w:ascii="Times New Roman"/>
          <w:b w:val="false"/>
          <w:i w:val="false"/>
          <w:color w:val="000000"/>
          <w:sz w:val="28"/>
        </w:rPr>
        <w:t>
      14) демеркуризация – сынапты төгіп алған жағдайда оны жинау бойынша іс-шаралар кешені;</w:t>
      </w:r>
    </w:p>
    <w:bookmarkEnd w:id="27"/>
    <w:bookmarkStart w:name="z29" w:id="28"/>
    <w:p>
      <w:pPr>
        <w:spacing w:after="0"/>
        <w:ind w:left="0"/>
        <w:jc w:val="both"/>
      </w:pPr>
      <w:r>
        <w:rPr>
          <w:rFonts w:ascii="Times New Roman"/>
          <w:b w:val="false"/>
          <w:i w:val="false"/>
          <w:color w:val="000000"/>
          <w:sz w:val="28"/>
        </w:rPr>
        <w:t>
      15) диагностикалық зерттеулер – қоздырғышты, оның антигенін немесе оған антиденелерді анықтау және сәйкестендіру мақсатында өткізілетін шығу тегі биотикалық және абиотикалық объектілерді зерттеу;</w:t>
      </w:r>
    </w:p>
    <w:bookmarkEnd w:id="28"/>
    <w:bookmarkStart w:name="z30" w:id="29"/>
    <w:p>
      <w:pPr>
        <w:spacing w:after="0"/>
        <w:ind w:left="0"/>
        <w:jc w:val="both"/>
      </w:pPr>
      <w:r>
        <w:rPr>
          <w:rFonts w:ascii="Times New Roman"/>
          <w:b w:val="false"/>
          <w:i w:val="false"/>
          <w:color w:val="000000"/>
          <w:sz w:val="28"/>
        </w:rPr>
        <w:t>
      16) жұқпалы аймақ – патогенді биологиялық агенттермен немесе ықтимал жұқтырған патогенді биологиялық агентпен, материалмен әрекеттер және оларды сақтау жүзеге асырылатын зертхананың үй-жайы немесе зертхананың үй-жайлар тобы;</w:t>
      </w:r>
    </w:p>
    <w:bookmarkEnd w:id="29"/>
    <w:bookmarkStart w:name="z31" w:id="30"/>
    <w:p>
      <w:pPr>
        <w:spacing w:after="0"/>
        <w:ind w:left="0"/>
        <w:jc w:val="both"/>
      </w:pPr>
      <w:r>
        <w:rPr>
          <w:rFonts w:ascii="Times New Roman"/>
          <w:b w:val="false"/>
          <w:i w:val="false"/>
          <w:color w:val="000000"/>
          <w:sz w:val="28"/>
        </w:rPr>
        <w:t>
      17) зертхана – органолептикалық, санитариялық-химиялық, бактериологиялық, вирусологиялық, паразитологиялық, биохимиялық, токсикологиялық, радиологиялық зерттеулерді, физикалық факторларды дизиметриялық өлшеулерді орындайтын заңды тұлға немесе оның құрылымдық бөлімшесі;</w:t>
      </w:r>
    </w:p>
    <w:bookmarkEnd w:id="30"/>
    <w:bookmarkStart w:name="z32" w:id="31"/>
    <w:p>
      <w:pPr>
        <w:spacing w:after="0"/>
        <w:ind w:left="0"/>
        <w:jc w:val="both"/>
      </w:pPr>
      <w:r>
        <w:rPr>
          <w:rFonts w:ascii="Times New Roman"/>
          <w:b w:val="false"/>
          <w:i w:val="false"/>
          <w:color w:val="000000"/>
          <w:sz w:val="28"/>
        </w:rPr>
        <w:t>
      18) инфекциялық материал – құрамында инфекциялық аурулардың қоздырғыштары бар екені белгілі немесе негізді болжанатын материал;</w:t>
      </w:r>
    </w:p>
    <w:bookmarkEnd w:id="31"/>
    <w:bookmarkStart w:name="z33" w:id="32"/>
    <w:p>
      <w:pPr>
        <w:spacing w:after="0"/>
        <w:ind w:left="0"/>
        <w:jc w:val="both"/>
      </w:pPr>
      <w:r>
        <w:rPr>
          <w:rFonts w:ascii="Times New Roman"/>
          <w:b w:val="false"/>
          <w:i w:val="false"/>
          <w:color w:val="000000"/>
          <w:sz w:val="28"/>
        </w:rPr>
        <w:t>
      19) иммундық-ферментті талдау (бұдан әрі – ИФТ) – ферментті белгіні қолдана отырып, антигеннің антиденемен өзара әрекеттесуіне негізделген әртүрлі биологиялық молекулаларды анықтау әдісі;</w:t>
      </w:r>
    </w:p>
    <w:bookmarkEnd w:id="32"/>
    <w:bookmarkStart w:name="z34" w:id="33"/>
    <w:p>
      <w:pPr>
        <w:spacing w:after="0"/>
        <w:ind w:left="0"/>
        <w:jc w:val="both"/>
      </w:pPr>
      <w:r>
        <w:rPr>
          <w:rFonts w:ascii="Times New Roman"/>
          <w:b w:val="false"/>
          <w:i w:val="false"/>
          <w:color w:val="000000"/>
          <w:sz w:val="28"/>
        </w:rPr>
        <w:t>
      20) инсектарий – тәжірибелік мақсатта қолданылатын жәндіктерді ұстауға, шығаруға немесе көбейтуге арналған объектінің бөлімшесі;</w:t>
      </w:r>
    </w:p>
    <w:bookmarkEnd w:id="33"/>
    <w:bookmarkStart w:name="z35" w:id="34"/>
    <w:p>
      <w:pPr>
        <w:spacing w:after="0"/>
        <w:ind w:left="0"/>
        <w:jc w:val="both"/>
      </w:pPr>
      <w:r>
        <w:rPr>
          <w:rFonts w:ascii="Times New Roman"/>
          <w:b w:val="false"/>
          <w:i w:val="false"/>
          <w:color w:val="000000"/>
          <w:sz w:val="28"/>
        </w:rPr>
        <w:t>
      21) микробиологиялық зертхана – биологиялық материалда және қоршаған орта объектілерінде микроорганизмдерді анықтау бойынша зерттеулерді орындайтын зертхана;</w:t>
      </w:r>
    </w:p>
    <w:bookmarkEnd w:id="34"/>
    <w:bookmarkStart w:name="z36" w:id="35"/>
    <w:p>
      <w:pPr>
        <w:spacing w:after="0"/>
        <w:ind w:left="0"/>
        <w:jc w:val="both"/>
      </w:pPr>
      <w:r>
        <w:rPr>
          <w:rFonts w:ascii="Times New Roman"/>
          <w:b w:val="false"/>
          <w:i w:val="false"/>
          <w:color w:val="000000"/>
          <w:sz w:val="28"/>
        </w:rPr>
        <w:t>
      22) микроорганизмдер – бұл белгілі бір жағдайларда және белгілі бір шоғырлануда адамның денсаулығына әсер етуі мүмкін шығу тегі белоктық күрделі қосындылар бактериялар, вирустар, микоплазмалар, риккетсийлер, хламидийлер және грибоктар;</w:t>
      </w:r>
    </w:p>
    <w:bookmarkEnd w:id="35"/>
    <w:bookmarkStart w:name="z37" w:id="36"/>
    <w:p>
      <w:pPr>
        <w:spacing w:after="0"/>
        <w:ind w:left="0"/>
        <w:jc w:val="both"/>
      </w:pPr>
      <w:r>
        <w:rPr>
          <w:rFonts w:ascii="Times New Roman"/>
          <w:b w:val="false"/>
          <w:i w:val="false"/>
          <w:color w:val="000000"/>
          <w:sz w:val="28"/>
        </w:rPr>
        <w:t>
      23) от қауіпті заттар – тұтанудың сыртқы көзінен жанатын, тез тұтанатын заттар мен жанғыш сұйықтықтар;</w:t>
      </w:r>
    </w:p>
    <w:bookmarkEnd w:id="36"/>
    <w:bookmarkStart w:name="z38" w:id="37"/>
    <w:p>
      <w:pPr>
        <w:spacing w:after="0"/>
        <w:ind w:left="0"/>
        <w:jc w:val="both"/>
      </w:pPr>
      <w:r>
        <w:rPr>
          <w:rFonts w:ascii="Times New Roman"/>
          <w:b w:val="false"/>
          <w:i w:val="false"/>
          <w:color w:val="000000"/>
          <w:sz w:val="28"/>
        </w:rPr>
        <w:t>
      24) объектінің (үй-жайдың) техникалық нығайтылуы – ғимараттың, үй-жайлардың, олардың периметрлерінің, күзеттің арнайы техникалық құралдарының (күзет, қауіп-қатер дабылы; қолжетімділікті бақылау жүйесі; теледидарлық бақылаудың бейнебақылау және бейнекүзет жүйелері; радиоактивті, химиялық және өзге де уландырғыш заттарды анықтау детекторлары; қаруды, жарылғыш заттар мен құрылғыларды анықтау детекторлары) және өрт дабылы жүйелерінің, оның ішінде өртті автоматты түрде анықтау және өшіру жүйелерінің конструкциялық элементтерін инженерлік қорғау жиынтығы;</w:t>
      </w:r>
    </w:p>
    <w:bookmarkEnd w:id="37"/>
    <w:bookmarkStart w:name="z39" w:id="38"/>
    <w:p>
      <w:pPr>
        <w:spacing w:after="0"/>
        <w:ind w:left="0"/>
        <w:jc w:val="both"/>
      </w:pPr>
      <w:r>
        <w:rPr>
          <w:rFonts w:ascii="Times New Roman"/>
          <w:b w:val="false"/>
          <w:i w:val="false"/>
          <w:color w:val="000000"/>
          <w:sz w:val="28"/>
        </w:rPr>
        <w:t>
      25) патогенді биологиялық агент (бұдан әрі – ПБА) – адамдар үшін патогенді микроорганизмдер (бактериялар, вирустар, риккетсийлер, хламидийлер, қарапайымдылар, грибоктар, микоплазмалар, эндо- және эктопаразиттер), гендік-инженерлік түрлендірілген микроорганизмдер, биологиялық және өсімдік тектес улар (уыттар), гельминттер, сондай-ақ құрамында санамаланған агенттердің болуы ықтимал материал (қанды, басқа да биологиялық сұйықтықтарды және организмнің нәжістерін қоса алғанда);</w:t>
      </w:r>
    </w:p>
    <w:bookmarkEnd w:id="38"/>
    <w:bookmarkStart w:name="z40" w:id="39"/>
    <w:p>
      <w:pPr>
        <w:spacing w:after="0"/>
        <w:ind w:left="0"/>
        <w:jc w:val="both"/>
      </w:pPr>
      <w:r>
        <w:rPr>
          <w:rFonts w:ascii="Times New Roman"/>
          <w:b w:val="false"/>
          <w:i w:val="false"/>
          <w:color w:val="000000"/>
          <w:sz w:val="28"/>
        </w:rPr>
        <w:t>
      26) паразитологиялық зертхана – биологиялық материалда және қоршаған орта объектілерінде гельминттерді және қарапайымдыларды анықтау бойынша зерттеулерді орындайтын зертхана;</w:t>
      </w:r>
    </w:p>
    <w:bookmarkEnd w:id="39"/>
    <w:bookmarkStart w:name="z41" w:id="40"/>
    <w:p>
      <w:pPr>
        <w:spacing w:after="0"/>
        <w:ind w:left="0"/>
        <w:jc w:val="both"/>
      </w:pPr>
      <w:r>
        <w:rPr>
          <w:rFonts w:ascii="Times New Roman"/>
          <w:b w:val="false"/>
          <w:i w:val="false"/>
          <w:color w:val="000000"/>
          <w:sz w:val="28"/>
        </w:rPr>
        <w:t>
      27) периметр – қоршайтын құрылыс конструкцияларымен (тосқауылдармен) және бақылау-өткізу пункттерімен жабдықталған күзетілетін аумақтың (аймақтың) шекарасы;</w:t>
      </w:r>
    </w:p>
    <w:bookmarkEnd w:id="40"/>
    <w:bookmarkStart w:name="z42" w:id="41"/>
    <w:p>
      <w:pPr>
        <w:spacing w:after="0"/>
        <w:ind w:left="0"/>
        <w:jc w:val="both"/>
      </w:pPr>
      <w:r>
        <w:rPr>
          <w:rFonts w:ascii="Times New Roman"/>
          <w:b w:val="false"/>
          <w:i w:val="false"/>
          <w:color w:val="000000"/>
          <w:sz w:val="28"/>
        </w:rPr>
        <w:t>
      28) полимеразды тізбекті реакция (бұдан әрі – ПТР) – зерттелетін микроорганизм геномының ерекше учаскесін анықтауға мүмкіндік беретін, дезоксирибонуклеин қышқылы (бұдан әрі –ДНҚ) – рибонуклеин қышқылы (бұдан әрі – РНҚ) (амплификация) фрагменті көшірмелерінің санын көп есе арттыруға негізделген реакция;</w:t>
      </w:r>
    </w:p>
    <w:bookmarkEnd w:id="41"/>
    <w:bookmarkStart w:name="z43" w:id="42"/>
    <w:p>
      <w:pPr>
        <w:spacing w:after="0"/>
        <w:ind w:left="0"/>
        <w:jc w:val="both"/>
      </w:pPr>
      <w:r>
        <w:rPr>
          <w:rFonts w:ascii="Times New Roman"/>
          <w:b w:val="false"/>
          <w:i w:val="false"/>
          <w:color w:val="000000"/>
          <w:sz w:val="28"/>
        </w:rPr>
        <w:t>
      29) радиологиялық зертхана – әртүрлі объектілерде радионуклидтің болуын анықтау бойынша радиациялық бақылау, радиологиялық зерттеулер жүргізетін, сондай-ақ дозиметриялық, радиометриялық, спектрометриялық өлшеулер жүргізетін зертхана;</w:t>
      </w:r>
    </w:p>
    <w:bookmarkEnd w:id="42"/>
    <w:bookmarkStart w:name="z44" w:id="43"/>
    <w:p>
      <w:pPr>
        <w:spacing w:after="0"/>
        <w:ind w:left="0"/>
        <w:jc w:val="both"/>
      </w:pPr>
      <w:r>
        <w:rPr>
          <w:rFonts w:ascii="Times New Roman"/>
          <w:b w:val="false"/>
          <w:i w:val="false"/>
          <w:color w:val="000000"/>
          <w:sz w:val="28"/>
        </w:rPr>
        <w:t>
      30) санитариялық-гигиеналық зертхана – санитариялық-гигиеналық, токсикологтялық, химиялық зерттеулер, физикалық факторларды өлшеу, басқа да зерттеулер мен сынақтар жүргізетін зертхана;</w:t>
      </w:r>
    </w:p>
    <w:bookmarkEnd w:id="43"/>
    <w:bookmarkStart w:name="z45" w:id="44"/>
    <w:p>
      <w:pPr>
        <w:spacing w:after="0"/>
        <w:ind w:left="0"/>
        <w:jc w:val="both"/>
      </w:pPr>
      <w:r>
        <w:rPr>
          <w:rFonts w:ascii="Times New Roman"/>
          <w:b w:val="false"/>
          <w:i w:val="false"/>
          <w:color w:val="000000"/>
          <w:sz w:val="28"/>
        </w:rPr>
        <w:t>
      31) тәжірибелік зерттеулер – шығу тегі биологиялық микроорганизмдерді, гельминттерді, уыттар мен уларды пайдаланатын жұмыстардың барлық түрлері;</w:t>
      </w:r>
    </w:p>
    <w:bookmarkEnd w:id="44"/>
    <w:bookmarkStart w:name="z46" w:id="45"/>
    <w:p>
      <w:pPr>
        <w:spacing w:after="0"/>
        <w:ind w:left="0"/>
        <w:jc w:val="both"/>
      </w:pPr>
      <w:r>
        <w:rPr>
          <w:rFonts w:ascii="Times New Roman"/>
          <w:b w:val="false"/>
          <w:i w:val="false"/>
          <w:color w:val="000000"/>
          <w:sz w:val="28"/>
        </w:rPr>
        <w:t>
      32) таза аймақ – зертхананың БА-мен әрекеттер жүргізілмейтін үй-жайы немесе үй-жайлар тобы;</w:t>
      </w:r>
    </w:p>
    <w:bookmarkEnd w:id="45"/>
    <w:bookmarkStart w:name="z47" w:id="46"/>
    <w:p>
      <w:pPr>
        <w:spacing w:after="0"/>
        <w:ind w:left="0"/>
        <w:jc w:val="both"/>
      </w:pPr>
      <w:r>
        <w:rPr>
          <w:rFonts w:ascii="Times New Roman"/>
          <w:b w:val="false"/>
          <w:i w:val="false"/>
          <w:color w:val="000000"/>
          <w:sz w:val="28"/>
        </w:rPr>
        <w:t>
      33) уақытша зертханалар (эпидемиологиялық жасақтар, экспедициялар) – эпидемиялық өршулер пайда болғанда ұйымдастырылатын мерзімдік жұмыс істейтін зертханалар;</w:t>
      </w:r>
    </w:p>
    <w:bookmarkEnd w:id="46"/>
    <w:bookmarkStart w:name="z48" w:id="47"/>
    <w:p>
      <w:pPr>
        <w:spacing w:after="0"/>
        <w:ind w:left="0"/>
        <w:jc w:val="both"/>
      </w:pPr>
      <w:r>
        <w:rPr>
          <w:rFonts w:ascii="Times New Roman"/>
          <w:b w:val="false"/>
          <w:i w:val="false"/>
          <w:color w:val="000000"/>
          <w:sz w:val="28"/>
        </w:rPr>
        <w:t>
      34) шартты жұқпалы аймақ – жұқпалы аймақ шегіндегі үй-жай немесе үй-жайлар тобы;</w:t>
      </w:r>
    </w:p>
    <w:bookmarkEnd w:id="47"/>
    <w:bookmarkStart w:name="z49" w:id="48"/>
    <w:p>
      <w:pPr>
        <w:spacing w:after="0"/>
        <w:ind w:left="0"/>
        <w:jc w:val="both"/>
      </w:pPr>
      <w:r>
        <w:rPr>
          <w:rFonts w:ascii="Times New Roman"/>
          <w:b w:val="false"/>
          <w:i w:val="false"/>
          <w:color w:val="000000"/>
          <w:sz w:val="28"/>
        </w:rPr>
        <w:t>
      35) штамм – микроорганизмнің таза өсіріндісі;</w:t>
      </w:r>
    </w:p>
    <w:bookmarkEnd w:id="48"/>
    <w:bookmarkStart w:name="z50" w:id="49"/>
    <w:p>
      <w:pPr>
        <w:spacing w:after="0"/>
        <w:ind w:left="0"/>
        <w:jc w:val="both"/>
      </w:pPr>
      <w:r>
        <w:rPr>
          <w:rFonts w:ascii="Times New Roman"/>
          <w:b w:val="false"/>
          <w:i w:val="false"/>
          <w:color w:val="000000"/>
          <w:sz w:val="28"/>
        </w:rPr>
        <w:t>
      36) эпидемиологиялық маңызы бар объектілер – өндірілетін өнімі және (немесе) қызметі халықтың санитариялық-эпидемиологиялық саламаттылығы саласындағы Қазақстан Республикасы заңнамасының талаптарын бұзған жағдайда, тұрғындар арасында тамақтан улануды және инфекциялық аурулардың өршулерін тудыруына алып келуі мүмкін объектілер.</w:t>
      </w:r>
    </w:p>
    <w:bookmarkEnd w:id="49"/>
    <w:bookmarkStart w:name="z51" w:id="50"/>
    <w:p>
      <w:pPr>
        <w:spacing w:after="0"/>
        <w:ind w:left="0"/>
        <w:jc w:val="left"/>
      </w:pPr>
      <w:r>
        <w:rPr>
          <w:rFonts w:ascii="Times New Roman"/>
          <w:b/>
          <w:i w:val="false"/>
          <w:color w:val="000000"/>
        </w:rPr>
        <w:t xml:space="preserve"> 2-тарау. Нысанның құрылысына жер учаскесін таңдауға, зертханаларды жобалауға, пайдалануға, қайта жаңартуға, жөндеуге қойылатын санитариялық-эпидемиологиялық талаптар</w:t>
      </w:r>
    </w:p>
    <w:bookmarkEnd w:id="50"/>
    <w:bookmarkStart w:name="z52" w:id="51"/>
    <w:p>
      <w:pPr>
        <w:spacing w:after="0"/>
        <w:ind w:left="0"/>
        <w:jc w:val="both"/>
      </w:pPr>
      <w:r>
        <w:rPr>
          <w:rFonts w:ascii="Times New Roman"/>
          <w:b w:val="false"/>
          <w:i w:val="false"/>
          <w:color w:val="000000"/>
          <w:sz w:val="28"/>
        </w:rPr>
        <w:t xml:space="preserve">
      3.Нысандар құрылысына жер учаскесін таңдау кезінде пайдалануға тыйым салынады: </w:t>
      </w:r>
    </w:p>
    <w:bookmarkEnd w:id="51"/>
    <w:bookmarkStart w:name="z53" w:id="52"/>
    <w:p>
      <w:pPr>
        <w:spacing w:after="0"/>
        <w:ind w:left="0"/>
        <w:jc w:val="both"/>
      </w:pPr>
      <w:r>
        <w:rPr>
          <w:rFonts w:ascii="Times New Roman"/>
          <w:b w:val="false"/>
          <w:i w:val="false"/>
          <w:color w:val="000000"/>
          <w:sz w:val="28"/>
        </w:rPr>
        <w:t>
      1) бұрын пайдаланылған мал өлексесін және уытты қалдықтарды көму орындарына;</w:t>
      </w:r>
    </w:p>
    <w:bookmarkEnd w:id="52"/>
    <w:bookmarkStart w:name="z54" w:id="53"/>
    <w:p>
      <w:pPr>
        <w:spacing w:after="0"/>
        <w:ind w:left="0"/>
        <w:jc w:val="both"/>
      </w:pPr>
      <w:r>
        <w:rPr>
          <w:rFonts w:ascii="Times New Roman"/>
          <w:b w:val="false"/>
          <w:i w:val="false"/>
          <w:color w:val="000000"/>
          <w:sz w:val="28"/>
        </w:rPr>
        <w:t>
      2) күйдіргі бойынша сатационарлық қолайсыз елді мекендерде.</w:t>
      </w:r>
    </w:p>
    <w:bookmarkEnd w:id="53"/>
    <w:bookmarkStart w:name="z55" w:id="54"/>
    <w:p>
      <w:pPr>
        <w:spacing w:after="0"/>
        <w:ind w:left="0"/>
        <w:jc w:val="both"/>
      </w:pPr>
      <w:r>
        <w:rPr>
          <w:rFonts w:ascii="Times New Roman"/>
          <w:b w:val="false"/>
          <w:i w:val="false"/>
          <w:color w:val="000000"/>
          <w:sz w:val="28"/>
        </w:rPr>
        <w:t xml:space="preserve">
      4. Нысандарды құрыысына жер учаскесін таңдау кезінде 2001 жылғы 16 шілдедегі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23-16) тармақшаларына сәйкес мемлекеттік талаптармен (бұдан әрі – сәулет, қала құрылысы және құрылыс саласындағы мемлекеттік нормативтер) айқындалады;</w:t>
      </w:r>
    </w:p>
    <w:bookmarkEnd w:id="54"/>
    <w:bookmarkStart w:name="z56" w:id="55"/>
    <w:p>
      <w:pPr>
        <w:spacing w:after="0"/>
        <w:ind w:left="0"/>
        <w:jc w:val="both"/>
      </w:pPr>
      <w:r>
        <w:rPr>
          <w:rFonts w:ascii="Times New Roman"/>
          <w:b w:val="false"/>
          <w:i w:val="false"/>
          <w:color w:val="000000"/>
          <w:sz w:val="28"/>
        </w:rPr>
        <w:t>
      5. Зертханалардың ғимаратын жобалау кезінде дербес жер учаскелерінде немесе құрамына кіретін ұйымның жер учаскесінде орналасады.</w:t>
      </w:r>
    </w:p>
    <w:bookmarkEnd w:id="55"/>
    <w:bookmarkStart w:name="z57" w:id="56"/>
    <w:p>
      <w:pPr>
        <w:spacing w:after="0"/>
        <w:ind w:left="0"/>
        <w:jc w:val="both"/>
      </w:pPr>
      <w:r>
        <w:rPr>
          <w:rFonts w:ascii="Times New Roman"/>
          <w:b w:val="false"/>
          <w:i w:val="false"/>
          <w:color w:val="000000"/>
          <w:sz w:val="28"/>
        </w:rPr>
        <w:t>
      6. Уақытша зертханалар ретінде, жеткілікті мөлшерде су, электр энергиясымен, суды бұрумен қамтамасыз етілген, қауіпсіздік талаптары сақталған кезде бейімделген ғимараттар, үй-жайларды пайдалануға жол беріледі.</w:t>
      </w:r>
    </w:p>
    <w:bookmarkEnd w:id="56"/>
    <w:bookmarkStart w:name="z58" w:id="57"/>
    <w:p>
      <w:pPr>
        <w:spacing w:after="0"/>
        <w:ind w:left="0"/>
        <w:jc w:val="both"/>
      </w:pPr>
      <w:r>
        <w:rPr>
          <w:rFonts w:ascii="Times New Roman"/>
          <w:b w:val="false"/>
          <w:i w:val="false"/>
          <w:color w:val="000000"/>
          <w:sz w:val="28"/>
        </w:rPr>
        <w:t>
      7. Жобалау кезінде зертхананы дербес ғимаратта, жеке кіретін есігі бар жапсарлас салынған өндірістік үй-жайларда, өндірістік ғимараттардың жеке қабаттарында, жеке кіретін есігі болғанда бейінді ұйымдардың бөлек қабаттарында, емдеу-профилактикалық ұйымдардың клиникалық-диагностикалық зертханаларында орналастыруға жол беріледі.</w:t>
      </w:r>
    </w:p>
    <w:bookmarkEnd w:id="57"/>
    <w:bookmarkStart w:name="z59" w:id="58"/>
    <w:p>
      <w:pPr>
        <w:spacing w:after="0"/>
        <w:ind w:left="0"/>
        <w:jc w:val="both"/>
      </w:pPr>
      <w:r>
        <w:rPr>
          <w:rFonts w:ascii="Times New Roman"/>
          <w:b w:val="false"/>
          <w:i w:val="false"/>
          <w:color w:val="000000"/>
          <w:sz w:val="28"/>
        </w:rPr>
        <w:t xml:space="preserve">
      8. Нысандарды жобалау кезінде үй-жайлардың жиынтығы мен аумағы сәулет, қала құрылысы және құрылыс салаларындағы мемлекеттік нормативтердің талаптарына және осы Санитариялық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жобалауға тапсырмамен анықталады. </w:t>
      </w:r>
    </w:p>
    <w:bookmarkEnd w:id="58"/>
    <w:bookmarkStart w:name="z60" w:id="59"/>
    <w:p>
      <w:pPr>
        <w:spacing w:after="0"/>
        <w:ind w:left="0"/>
        <w:jc w:val="both"/>
      </w:pPr>
      <w:r>
        <w:rPr>
          <w:rFonts w:ascii="Times New Roman"/>
          <w:b w:val="false"/>
          <w:i w:val="false"/>
          <w:color w:val="000000"/>
          <w:sz w:val="28"/>
        </w:rPr>
        <w:t xml:space="preserve">
      9. Микробиологиялық зерттеулерді орындайтын зертханалардың: қызметкерлер үшін санитариялық өткізгіші бар және материалды зерттеуге жеткізуге арналған кемінде кіретін екі есігі болады. </w:t>
      </w:r>
    </w:p>
    <w:bookmarkEnd w:id="59"/>
    <w:bookmarkStart w:name="z61" w:id="60"/>
    <w:p>
      <w:pPr>
        <w:spacing w:after="0"/>
        <w:ind w:left="0"/>
        <w:jc w:val="both"/>
      </w:pPr>
      <w:r>
        <w:rPr>
          <w:rFonts w:ascii="Times New Roman"/>
          <w:b w:val="false"/>
          <w:i w:val="false"/>
          <w:color w:val="000000"/>
          <w:sz w:val="28"/>
        </w:rPr>
        <w:t>
      Зерттеуге арналған материалды беретін терезе арқылы алуға жол беріледі.</w:t>
      </w:r>
    </w:p>
    <w:bookmarkEnd w:id="60"/>
    <w:bookmarkStart w:name="z62" w:id="61"/>
    <w:p>
      <w:pPr>
        <w:spacing w:after="0"/>
        <w:ind w:left="0"/>
        <w:jc w:val="both"/>
      </w:pPr>
      <w:r>
        <w:rPr>
          <w:rFonts w:ascii="Times New Roman"/>
          <w:b w:val="false"/>
          <w:i w:val="false"/>
          <w:color w:val="000000"/>
          <w:sz w:val="28"/>
        </w:rPr>
        <w:t>
      10. Сыртқы қоршауда жабылмайтын есіктің, қақпаның, қақпалы есіктің, сондай-ақ ойылған жерлердің және басқа да бұзылулардың болуына жол берілмейді.</w:t>
      </w:r>
    </w:p>
    <w:bookmarkEnd w:id="61"/>
    <w:bookmarkStart w:name="z63" w:id="62"/>
    <w:p>
      <w:pPr>
        <w:spacing w:after="0"/>
        <w:ind w:left="0"/>
        <w:jc w:val="both"/>
      </w:pPr>
      <w:r>
        <w:rPr>
          <w:rFonts w:ascii="Times New Roman"/>
          <w:b w:val="false"/>
          <w:i w:val="false"/>
          <w:color w:val="000000"/>
          <w:sz w:val="28"/>
        </w:rPr>
        <w:t xml:space="preserve">
      11. Аумақ қоршауының периметрі бойынша жарық орнатылады. </w:t>
      </w:r>
    </w:p>
    <w:bookmarkEnd w:id="62"/>
    <w:bookmarkStart w:name="z64" w:id="63"/>
    <w:p>
      <w:pPr>
        <w:spacing w:after="0"/>
        <w:ind w:left="0"/>
        <w:jc w:val="both"/>
      </w:pPr>
      <w:r>
        <w:rPr>
          <w:rFonts w:ascii="Times New Roman"/>
          <w:b w:val="false"/>
          <w:i w:val="false"/>
          <w:color w:val="000000"/>
          <w:sz w:val="28"/>
        </w:rPr>
        <w:t>
      12.Зертханалардың бірінші қабатындағы терезе ойықтарының, витриналарының беріктігі мынадай параметрлерге балама болады:</w:t>
      </w:r>
    </w:p>
    <w:bookmarkEnd w:id="63"/>
    <w:bookmarkStart w:name="z65" w:id="64"/>
    <w:p>
      <w:pPr>
        <w:spacing w:after="0"/>
        <w:ind w:left="0"/>
        <w:jc w:val="both"/>
      </w:pPr>
      <w:r>
        <w:rPr>
          <w:rFonts w:ascii="Times New Roman"/>
          <w:b w:val="false"/>
          <w:i w:val="false"/>
          <w:color w:val="000000"/>
          <w:sz w:val="28"/>
        </w:rPr>
        <w:t xml:space="preserve">
      1) қарапайым әйнектелген, қалыңдығы кемінде 1 мм болат табақтан жасалған рольставнялармен қосымша қорғалған терезелер; </w:t>
      </w:r>
    </w:p>
    <w:bookmarkEnd w:id="64"/>
    <w:bookmarkStart w:name="z66" w:id="65"/>
    <w:p>
      <w:pPr>
        <w:spacing w:after="0"/>
        <w:ind w:left="0"/>
        <w:jc w:val="both"/>
      </w:pPr>
      <w:r>
        <w:rPr>
          <w:rFonts w:ascii="Times New Roman"/>
          <w:b w:val="false"/>
          <w:i w:val="false"/>
          <w:color w:val="000000"/>
          <w:sz w:val="28"/>
        </w:rPr>
        <w:t>
      2) қарапайым әйнектелген, металл торлармен (жылжымалы, айқара ашылатын) немесе тиісінше берік жалюздермен қосымша қорғалған терезелер;</w:t>
      </w:r>
    </w:p>
    <w:bookmarkEnd w:id="65"/>
    <w:bookmarkStart w:name="z67" w:id="66"/>
    <w:p>
      <w:pPr>
        <w:spacing w:after="0"/>
        <w:ind w:left="0"/>
        <w:jc w:val="both"/>
      </w:pPr>
      <w:r>
        <w:rPr>
          <w:rFonts w:ascii="Times New Roman"/>
          <w:b w:val="false"/>
          <w:i w:val="false"/>
          <w:color w:val="000000"/>
          <w:sz w:val="28"/>
        </w:rPr>
        <w:t xml:space="preserve">
      3) қорғаныш әйнектелген, бір соққыға шыдамды, 9,5 м және одан да жоғары биіктіктен лақтырылған салмағы 4 кг болат шардың 3 соққысына төзімді терезелер. </w:t>
      </w:r>
    </w:p>
    <w:bookmarkEnd w:id="66"/>
    <w:bookmarkStart w:name="z68" w:id="67"/>
    <w:p>
      <w:pPr>
        <w:spacing w:after="0"/>
        <w:ind w:left="0"/>
        <w:jc w:val="both"/>
      </w:pPr>
      <w:r>
        <w:rPr>
          <w:rFonts w:ascii="Times New Roman"/>
          <w:b w:val="false"/>
          <w:i w:val="false"/>
          <w:color w:val="000000"/>
          <w:sz w:val="28"/>
        </w:rPr>
        <w:t>
      13. Зертханалар үй-жайларында конструкциялық сәулет-жоспарлау орындалуы және кіруден қорғауды бірігіп қамтамасыз ететін техникалық қауіпсіздік жүйелерімен жарақталуы болады.</w:t>
      </w:r>
    </w:p>
    <w:bookmarkEnd w:id="67"/>
    <w:bookmarkStart w:name="z69" w:id="68"/>
    <w:p>
      <w:pPr>
        <w:spacing w:after="0"/>
        <w:ind w:left="0"/>
        <w:jc w:val="both"/>
      </w:pPr>
      <w:r>
        <w:rPr>
          <w:rFonts w:ascii="Times New Roman"/>
          <w:b w:val="false"/>
          <w:i w:val="false"/>
          <w:color w:val="000000"/>
          <w:sz w:val="28"/>
        </w:rPr>
        <w:t>
      14. Тәжірибелік, диагностикалық және өндірістік жұмыстар жүргізумен, сондай-ақ патогендігі I-II топтағы ПБА-ны сақтаумен айналысатын нысандарда рұқсат беру режимі белгіленеді.</w:t>
      </w:r>
    </w:p>
    <w:bookmarkEnd w:id="68"/>
    <w:bookmarkStart w:name="z70" w:id="69"/>
    <w:p>
      <w:pPr>
        <w:spacing w:after="0"/>
        <w:ind w:left="0"/>
        <w:jc w:val="both"/>
      </w:pPr>
      <w:r>
        <w:rPr>
          <w:rFonts w:ascii="Times New Roman"/>
          <w:b w:val="false"/>
          <w:i w:val="false"/>
          <w:color w:val="000000"/>
          <w:sz w:val="28"/>
        </w:rPr>
        <w:t>
      15. Улы заттармен жұмыстар бөлек үй-жайларда (бөлмелерде) немесе бөлек сыртқа шығару шкафында жүргізіледі.</w:t>
      </w:r>
    </w:p>
    <w:bookmarkEnd w:id="69"/>
    <w:bookmarkStart w:name="z71" w:id="70"/>
    <w:p>
      <w:pPr>
        <w:spacing w:after="0"/>
        <w:ind w:left="0"/>
        <w:jc w:val="both"/>
      </w:pPr>
      <w:r>
        <w:rPr>
          <w:rFonts w:ascii="Times New Roman"/>
          <w:b w:val="false"/>
          <w:i w:val="false"/>
          <w:color w:val="000000"/>
          <w:sz w:val="28"/>
        </w:rPr>
        <w:t>
      16. Бокстардың және басқа бөлмелердің есіктері мен терезелері саңылаусыз тығыз жабылады. Желдеткіштер жәндіктерден тормен қорғалады. Бокста және бокс алды бөлменің есігі әйнекті, көрінетін болады.</w:t>
      </w:r>
    </w:p>
    <w:bookmarkEnd w:id="70"/>
    <w:bookmarkStart w:name="z72" w:id="71"/>
    <w:p>
      <w:pPr>
        <w:spacing w:after="0"/>
        <w:ind w:left="0"/>
        <w:jc w:val="both"/>
      </w:pPr>
      <w:r>
        <w:rPr>
          <w:rFonts w:ascii="Times New Roman"/>
          <w:b w:val="false"/>
          <w:i w:val="false"/>
          <w:color w:val="000000"/>
          <w:sz w:val="28"/>
        </w:rPr>
        <w:t>
      17. Микробиологиялық зертханалардың үй-жайларын жоспарлау таза және жұқпалы ағындардың қиылысуын болдырмайды. Кіретін есікте зертхананың атауы және "Биологиялық қауіптілік" халықаралық белгісі болады. Үй-жайлардың есіктерінде олардың мақсаты көрсетілген тақта ілінеді.</w:t>
      </w:r>
    </w:p>
    <w:bookmarkEnd w:id="71"/>
    <w:bookmarkStart w:name="z73" w:id="72"/>
    <w:p>
      <w:pPr>
        <w:spacing w:after="0"/>
        <w:ind w:left="0"/>
        <w:jc w:val="both"/>
      </w:pPr>
      <w:r>
        <w:rPr>
          <w:rFonts w:ascii="Times New Roman"/>
          <w:b w:val="false"/>
          <w:i w:val="false"/>
          <w:color w:val="000000"/>
          <w:sz w:val="28"/>
        </w:rPr>
        <w:t>
      18. Тіркеу орны мен сынамаларды қабылдауға арналған үй-жай зертханаға кіре берісте орналасады. Зертханада материал алуға арналған пункт болған жағдайда персонал және тексерілетін адамдар үшін бөлек дәретханалар көзделеді.</w:t>
      </w:r>
    </w:p>
    <w:bookmarkEnd w:id="72"/>
    <w:bookmarkStart w:name="z74" w:id="73"/>
    <w:p>
      <w:pPr>
        <w:spacing w:after="0"/>
        <w:ind w:left="0"/>
        <w:jc w:val="both"/>
      </w:pPr>
      <w:r>
        <w:rPr>
          <w:rFonts w:ascii="Times New Roman"/>
          <w:b w:val="false"/>
          <w:i w:val="false"/>
          <w:color w:val="000000"/>
          <w:sz w:val="28"/>
        </w:rPr>
        <w:t>
      19. ПБА-мен жұмыс істеу үшін қауіптілігі 2-сыныптағы БҚБ қолданылады. ПБА-мен жұмыс жүргізілетін үй-жайлар бактерицидті сәулелегіштермен жабдықталады.</w:t>
      </w:r>
    </w:p>
    <w:bookmarkEnd w:id="73"/>
    <w:bookmarkStart w:name="z75" w:id="74"/>
    <w:p>
      <w:pPr>
        <w:spacing w:after="0"/>
        <w:ind w:left="0"/>
        <w:jc w:val="both"/>
      </w:pPr>
      <w:r>
        <w:rPr>
          <w:rFonts w:ascii="Times New Roman"/>
          <w:b w:val="false"/>
          <w:i w:val="false"/>
          <w:color w:val="000000"/>
          <w:sz w:val="28"/>
        </w:rPr>
        <w:t xml:space="preserve">
      20. Зертханалық үй-жайлардың едені, қабырғасы, төбесі тегіс, саңылаусыз, жеңіл өңделетін, дезинфекциялау және жуу құралдарының әсеріне төзімді болуы тиіс, еденінің тайғанақ болуына жол берілмейді. </w:t>
      </w:r>
    </w:p>
    <w:bookmarkEnd w:id="74"/>
    <w:bookmarkStart w:name="z76" w:id="75"/>
    <w:p>
      <w:pPr>
        <w:spacing w:after="0"/>
        <w:ind w:left="0"/>
        <w:jc w:val="both"/>
      </w:pPr>
      <w:r>
        <w:rPr>
          <w:rFonts w:ascii="Times New Roman"/>
          <w:b w:val="false"/>
          <w:i w:val="false"/>
          <w:color w:val="000000"/>
          <w:sz w:val="28"/>
        </w:rPr>
        <w:t>
      21. БҚБ-да патогендігі I-IV топтардағы ПБА-мен ғылыми-зерттеу жұмыстары ғана жүргізілетін зертханалар үшін, аспалы төбелерді пайдалануға жол беріледі.</w:t>
      </w:r>
    </w:p>
    <w:bookmarkEnd w:id="75"/>
    <w:bookmarkStart w:name="z77" w:id="76"/>
    <w:p>
      <w:pPr>
        <w:spacing w:after="0"/>
        <w:ind w:left="0"/>
        <w:jc w:val="both"/>
      </w:pPr>
      <w:r>
        <w:rPr>
          <w:rFonts w:ascii="Times New Roman"/>
          <w:b w:val="false"/>
          <w:i w:val="false"/>
          <w:color w:val="000000"/>
          <w:sz w:val="28"/>
        </w:rPr>
        <w:t>
      22.Патогендігі I-IV топтармен жұмыс жүргізуге арналған "жұқпалы" үй-жайларда еден жабынының жиектері көтеріледі және қабырғаның бетімен бірдей болып бекітіледі. Траптар болған жағдайда еден еңіс болады.</w:t>
      </w:r>
    </w:p>
    <w:bookmarkEnd w:id="76"/>
    <w:bookmarkStart w:name="z78" w:id="77"/>
    <w:p>
      <w:pPr>
        <w:spacing w:after="0"/>
        <w:ind w:left="0"/>
        <w:jc w:val="both"/>
      </w:pPr>
      <w:r>
        <w:rPr>
          <w:rFonts w:ascii="Times New Roman"/>
          <w:b w:val="false"/>
          <w:i w:val="false"/>
          <w:color w:val="000000"/>
          <w:sz w:val="28"/>
        </w:rPr>
        <w:t>
      23.Санитариялық-гигиеналық зертханада еден қышқылға төзімді материалмен жабылады.</w:t>
      </w:r>
    </w:p>
    <w:bookmarkEnd w:id="77"/>
    <w:bookmarkStart w:name="z79" w:id="78"/>
    <w:p>
      <w:pPr>
        <w:spacing w:after="0"/>
        <w:ind w:left="0"/>
        <w:jc w:val="both"/>
      </w:pPr>
      <w:r>
        <w:rPr>
          <w:rFonts w:ascii="Times New Roman"/>
          <w:b w:val="false"/>
          <w:i w:val="false"/>
          <w:color w:val="000000"/>
          <w:sz w:val="28"/>
        </w:rPr>
        <w:t>
      24. Радиологиялық зертхананың едені, төбесі және қабырғасы жуу құралдарына төзімді, нашар сіңіретін материалмен жабылады.</w:t>
      </w:r>
    </w:p>
    <w:bookmarkEnd w:id="78"/>
    <w:bookmarkStart w:name="z80" w:id="79"/>
    <w:p>
      <w:pPr>
        <w:spacing w:after="0"/>
        <w:ind w:left="0"/>
        <w:jc w:val="both"/>
      </w:pPr>
      <w:r>
        <w:rPr>
          <w:rFonts w:ascii="Times New Roman"/>
          <w:b w:val="false"/>
          <w:i w:val="false"/>
          <w:color w:val="000000"/>
          <w:sz w:val="28"/>
        </w:rPr>
        <w:t>
      25. От – және жарылыс қаупі бар заттармен жұмыс жүргізілетін үй-жайларда екі шығатын есік көзделеді.</w:t>
      </w:r>
    </w:p>
    <w:bookmarkEnd w:id="79"/>
    <w:bookmarkStart w:name="z81" w:id="80"/>
    <w:p>
      <w:pPr>
        <w:spacing w:after="0"/>
        <w:ind w:left="0"/>
        <w:jc w:val="both"/>
      </w:pPr>
      <w:r>
        <w:rPr>
          <w:rFonts w:ascii="Times New Roman"/>
          <w:b w:val="false"/>
          <w:i w:val="false"/>
          <w:color w:val="000000"/>
          <w:sz w:val="28"/>
        </w:rPr>
        <w:t>
      Жұмыс үстелдері тотығуға төзімді, жанбайтын материалмен қапталады, қышқылдармен және сілтілермен жұмыс істеу үшін ернеу құрылғысы болады.</w:t>
      </w:r>
    </w:p>
    <w:bookmarkEnd w:id="80"/>
    <w:bookmarkStart w:name="z82" w:id="81"/>
    <w:p>
      <w:pPr>
        <w:spacing w:after="0"/>
        <w:ind w:left="0"/>
        <w:jc w:val="both"/>
      </w:pPr>
      <w:r>
        <w:rPr>
          <w:rFonts w:ascii="Times New Roman"/>
          <w:b w:val="false"/>
          <w:i w:val="false"/>
          <w:color w:val="000000"/>
          <w:sz w:val="28"/>
        </w:rPr>
        <w:t>
      26. Зертханаларды қайта құру және жөндеу кезінде осы санитариялық қағидалардың 7-26 тармақтарында көзделген талаптар сақталады.</w:t>
      </w:r>
    </w:p>
    <w:bookmarkEnd w:id="81"/>
    <w:bookmarkStart w:name="z83" w:id="82"/>
    <w:p>
      <w:pPr>
        <w:spacing w:after="0"/>
        <w:ind w:left="0"/>
        <w:jc w:val="left"/>
      </w:pPr>
      <w:r>
        <w:rPr>
          <w:rFonts w:ascii="Times New Roman"/>
          <w:b/>
          <w:i w:val="false"/>
          <w:color w:val="000000"/>
        </w:rPr>
        <w:t xml:space="preserve"> 3-тарау. Зертханалардағы сумен жабдықтауға, кәріздеуге, жылумен жабдықтауға, жарықтандыруға және желдетуге қойылатын санитариялық-эпидемиологиялық талаптар</w:t>
      </w:r>
    </w:p>
    <w:bookmarkEnd w:id="82"/>
    <w:bookmarkStart w:name="z84" w:id="83"/>
    <w:p>
      <w:pPr>
        <w:spacing w:after="0"/>
        <w:ind w:left="0"/>
        <w:jc w:val="both"/>
      </w:pPr>
      <w:r>
        <w:rPr>
          <w:rFonts w:ascii="Times New Roman"/>
          <w:b w:val="false"/>
          <w:i w:val="false"/>
          <w:color w:val="000000"/>
          <w:sz w:val="28"/>
        </w:rPr>
        <w:t>
      27. Зертханаларда орталықтандырылған шаруашылық ауыз судың, ыстық сумен жабдықтаудың, суды бұрудың, жылытумен жабдықтаудың жарамды жағдайы көзделеді.</w:t>
      </w:r>
    </w:p>
    <w:bookmarkEnd w:id="83"/>
    <w:bookmarkStart w:name="z85" w:id="84"/>
    <w:p>
      <w:pPr>
        <w:spacing w:after="0"/>
        <w:ind w:left="0"/>
        <w:jc w:val="both"/>
      </w:pPr>
      <w:r>
        <w:rPr>
          <w:rFonts w:ascii="Times New Roman"/>
          <w:b w:val="false"/>
          <w:i w:val="false"/>
          <w:color w:val="000000"/>
          <w:sz w:val="28"/>
        </w:rPr>
        <w:t>
      28. Орталықтандырылған сумен жабдықтау жүйесі болмаған жағдайда ішкі су құбыры және суды бұру құрылғысы бар ауызсу мақсатындағы жергілікті көздердің суын пайдалануға жол беріледі.</w:t>
      </w:r>
    </w:p>
    <w:bookmarkEnd w:id="84"/>
    <w:bookmarkStart w:name="z86" w:id="85"/>
    <w:p>
      <w:pPr>
        <w:spacing w:after="0"/>
        <w:ind w:left="0"/>
        <w:jc w:val="both"/>
      </w:pPr>
      <w:r>
        <w:rPr>
          <w:rFonts w:ascii="Times New Roman"/>
          <w:b w:val="false"/>
          <w:i w:val="false"/>
          <w:color w:val="000000"/>
          <w:sz w:val="28"/>
        </w:rPr>
        <w:t>
      29. Барлық бокстарда бокс кіреберісі болады, онда қол жууға арналған раковина (қол жуғыштар) орналастырылады, ол болмаған жағдайда тері антисептиктерін, айна және дезинфекциялық ерітінділері бар сыйымдылықтарды пайдалануға жол беріледі.</w:t>
      </w:r>
    </w:p>
    <w:bookmarkEnd w:id="85"/>
    <w:bookmarkStart w:name="z87" w:id="86"/>
    <w:p>
      <w:pPr>
        <w:spacing w:after="0"/>
        <w:ind w:left="0"/>
        <w:jc w:val="both"/>
      </w:pPr>
      <w:r>
        <w:rPr>
          <w:rFonts w:ascii="Times New Roman"/>
          <w:b w:val="false"/>
          <w:i w:val="false"/>
          <w:color w:val="000000"/>
          <w:sz w:val="28"/>
        </w:rPr>
        <w:t xml:space="preserve">
      30. Зертханада персоналдың қолын жууға арналған раковина және араластырғыш арқылы ыстық және салқын су келтірілген ыдыстар мен мүліктерді жууға арналған раковиналар немесе ванналар жабдықталады. </w:t>
      </w:r>
    </w:p>
    <w:bookmarkEnd w:id="86"/>
    <w:bookmarkStart w:name="z88" w:id="87"/>
    <w:p>
      <w:pPr>
        <w:spacing w:after="0"/>
        <w:ind w:left="0"/>
        <w:jc w:val="both"/>
      </w:pPr>
      <w:r>
        <w:rPr>
          <w:rFonts w:ascii="Times New Roman"/>
          <w:b w:val="false"/>
          <w:i w:val="false"/>
          <w:color w:val="000000"/>
          <w:sz w:val="28"/>
        </w:rPr>
        <w:t>
      31. Зертханаларды кәрізденбеген және ішінара кәрізденген жерлерде орналастыру кезінде жергілікті кәріз құрылғысы (шұңқырлар, септиктер) көзделеді. Ағынды суларды қабылдау уақытылы тазаланылатын нысанның шаурашылық аймағында орналасқан қақпақтармен, гидравликалық бекітпелермен (сифондармен) жабдықталған ортақ немесе бөлек жерасты су өткізбейтін сиымдылық арқылы жүзеге асырылады.</w:t>
      </w:r>
    </w:p>
    <w:bookmarkEnd w:id="87"/>
    <w:bookmarkStart w:name="z89" w:id="88"/>
    <w:p>
      <w:pPr>
        <w:spacing w:after="0"/>
        <w:ind w:left="0"/>
        <w:jc w:val="both"/>
      </w:pPr>
      <w:r>
        <w:rPr>
          <w:rFonts w:ascii="Times New Roman"/>
          <w:b w:val="false"/>
          <w:i w:val="false"/>
          <w:color w:val="000000"/>
          <w:sz w:val="28"/>
        </w:rPr>
        <w:t>
      32. Жылу берудің орталықтандырылған көзі болмаған жағдайда сұйық, қатты, газ тәрізді отындармен жұмыс істейтін дербес қазандық көзделеді.</w:t>
      </w:r>
    </w:p>
    <w:bookmarkEnd w:id="88"/>
    <w:bookmarkStart w:name="z90" w:id="89"/>
    <w:p>
      <w:pPr>
        <w:spacing w:after="0"/>
        <w:ind w:left="0"/>
        <w:jc w:val="both"/>
      </w:pPr>
      <w:r>
        <w:rPr>
          <w:rFonts w:ascii="Times New Roman"/>
          <w:b w:val="false"/>
          <w:i w:val="false"/>
          <w:color w:val="000000"/>
          <w:sz w:val="28"/>
        </w:rPr>
        <w:t>
      33.Үй-жайларды табиғи және жасанды жарықтандыру сәулет, қала құрылысы және құрылыс саласындағы мемлекеттік стандарттарға сәйкес анықталады.</w:t>
      </w:r>
    </w:p>
    <w:bookmarkEnd w:id="89"/>
    <w:bookmarkStart w:name="z91" w:id="90"/>
    <w:p>
      <w:pPr>
        <w:spacing w:after="0"/>
        <w:ind w:left="0"/>
        <w:jc w:val="both"/>
      </w:pPr>
      <w:r>
        <w:rPr>
          <w:rFonts w:ascii="Times New Roman"/>
          <w:b w:val="false"/>
          <w:i w:val="false"/>
          <w:color w:val="000000"/>
          <w:sz w:val="28"/>
        </w:rPr>
        <w:t>
      Жұмыс үй-жайлары дезинфекциялаушы заттарға төзімді материалдан жасалған жарық қорғау құрылғыларын пайдалану арқылы тікелей күн сәулесінің түсуінен жұмыс үстелдерін және оптиканы қорғау қамтамасыз етіледі.</w:t>
      </w:r>
    </w:p>
    <w:bookmarkEnd w:id="90"/>
    <w:bookmarkStart w:name="z92" w:id="91"/>
    <w:p>
      <w:pPr>
        <w:spacing w:after="0"/>
        <w:ind w:left="0"/>
        <w:jc w:val="both"/>
      </w:pPr>
      <w:r>
        <w:rPr>
          <w:rFonts w:ascii="Times New Roman"/>
          <w:b w:val="false"/>
          <w:i w:val="false"/>
          <w:color w:val="000000"/>
          <w:sz w:val="28"/>
        </w:rPr>
        <w:t>
      34. Люминесцентті микроскоппен жұмыс жүргізілетін үй-жайда, фото бөлмеде, себезгі бөлмелерінде, санитариялық тораптарда және қойма үй-жайларында табиғи жарық көзделмейді.</w:t>
      </w:r>
    </w:p>
    <w:bookmarkEnd w:id="91"/>
    <w:bookmarkStart w:name="z93" w:id="92"/>
    <w:p>
      <w:pPr>
        <w:spacing w:after="0"/>
        <w:ind w:left="0"/>
        <w:jc w:val="both"/>
      </w:pPr>
      <w:r>
        <w:rPr>
          <w:rFonts w:ascii="Times New Roman"/>
          <w:b w:val="false"/>
          <w:i w:val="false"/>
          <w:color w:val="000000"/>
          <w:sz w:val="28"/>
        </w:rPr>
        <w:t>
      35. Зертхана жасанды іске қосылатын ішке сору-сыртқа тарату желдеткішімен және сыртқа шығару шкафтарынан ауаны соруға арналған бөлек (дербес) желдету құрылғыларымен жабдықталады, зертхананың жұқпалы аймағының үй-жайлары жасанды іске қосылатын ішке сору-сыртқа шығару желдеткішімен шығаберісте жұқа тазарту сүзгілерімен жабдықталады, аудандық деңгейдегі зертханалар үшін механикалық іске қосылатын желдеткішке жол беріледі.</w:t>
      </w:r>
    </w:p>
    <w:bookmarkEnd w:id="92"/>
    <w:bookmarkStart w:name="z94" w:id="93"/>
    <w:p>
      <w:pPr>
        <w:spacing w:after="0"/>
        <w:ind w:left="0"/>
        <w:jc w:val="both"/>
      </w:pPr>
      <w:r>
        <w:rPr>
          <w:rFonts w:ascii="Times New Roman"/>
          <w:b w:val="false"/>
          <w:i w:val="false"/>
          <w:color w:val="000000"/>
          <w:sz w:val="28"/>
        </w:rPr>
        <w:t xml:space="preserve">
      36. Зиянды және жанғыш булар мен газдар бөлетін заттармен жұмыстар жүргізілетін сыртқа шығару шкафтары жоғарғы және төменгі сорғыштармен және сұйықтықтың еденге ағып кетуін болдырмайтын ернеулермен жабдықталады. </w:t>
      </w:r>
    </w:p>
    <w:bookmarkEnd w:id="93"/>
    <w:bookmarkStart w:name="z95" w:id="94"/>
    <w:p>
      <w:pPr>
        <w:spacing w:after="0"/>
        <w:ind w:left="0"/>
        <w:jc w:val="both"/>
      </w:pPr>
      <w:r>
        <w:rPr>
          <w:rFonts w:ascii="Times New Roman"/>
          <w:b w:val="false"/>
          <w:i w:val="false"/>
          <w:color w:val="000000"/>
          <w:sz w:val="28"/>
        </w:rPr>
        <w:t>
      37. Сыртқа тарату құрылғылары ашық тұрған шкафтардың қайырма жақтауларында ауаны сорғыш жылдамдығын қамтамасыз етеді.</w:t>
      </w:r>
    </w:p>
    <w:bookmarkEnd w:id="94"/>
    <w:bookmarkStart w:name="z96" w:id="95"/>
    <w:p>
      <w:pPr>
        <w:spacing w:after="0"/>
        <w:ind w:left="0"/>
        <w:jc w:val="both"/>
      </w:pPr>
      <w:r>
        <w:rPr>
          <w:rFonts w:ascii="Times New Roman"/>
          <w:b w:val="false"/>
          <w:i w:val="false"/>
          <w:color w:val="000000"/>
          <w:sz w:val="28"/>
        </w:rPr>
        <w:t>
      38. Сыртқа шығару шкафтарының және БҚБ желдетуінің ажыратқыштары оларға жақын орналасады, сыртқа шығару шкафтарында және БҚБ-да орнатылған аспаптарды қосатын розеткалар сыртқы панелінде; газ шүмектері алдыңғы ернеуінде; штепсельдік розеткалары сыртқа шығару шкафынан немесе БҚБ-дан тыс жұмыс үстелінің бүйірінде орналасады.</w:t>
      </w:r>
    </w:p>
    <w:bookmarkEnd w:id="95"/>
    <w:bookmarkStart w:name="z97" w:id="96"/>
    <w:p>
      <w:pPr>
        <w:spacing w:after="0"/>
        <w:ind w:left="0"/>
        <w:jc w:val="both"/>
      </w:pPr>
      <w:r>
        <w:rPr>
          <w:rFonts w:ascii="Times New Roman"/>
          <w:b w:val="false"/>
          <w:i w:val="false"/>
          <w:color w:val="000000"/>
          <w:sz w:val="28"/>
        </w:rPr>
        <w:t>
      39. Сыртқа шығару шкафтарының жақтаулары (есіктері) жұмыс кезінде төменгі жағында кішігірім саңылаумен жабылады. Көтеріңкі жақтаулары олардың құлап кетуін болдырмайтындай құрылғылармен мықтап бекітіледі.</w:t>
      </w:r>
    </w:p>
    <w:bookmarkEnd w:id="96"/>
    <w:bookmarkStart w:name="z98" w:id="97"/>
    <w:p>
      <w:pPr>
        <w:spacing w:after="0"/>
        <w:ind w:left="0"/>
        <w:jc w:val="both"/>
      </w:pPr>
      <w:r>
        <w:rPr>
          <w:rFonts w:ascii="Times New Roman"/>
          <w:b w:val="false"/>
          <w:i w:val="false"/>
          <w:color w:val="000000"/>
          <w:sz w:val="28"/>
        </w:rPr>
        <w:t xml:space="preserve">
      40. Зертханаларда Кодекстің </w:t>
      </w:r>
      <w:r>
        <w:rPr>
          <w:rFonts w:ascii="Times New Roman"/>
          <w:b w:val="false"/>
          <w:i w:val="false"/>
          <w:color w:val="000000"/>
          <w:sz w:val="28"/>
        </w:rPr>
        <w:t>144-бабының</w:t>
      </w:r>
      <w:r>
        <w:rPr>
          <w:rFonts w:ascii="Times New Roman"/>
          <w:b w:val="false"/>
          <w:i w:val="false"/>
          <w:color w:val="000000"/>
          <w:sz w:val="28"/>
        </w:rPr>
        <w:t xml:space="preserve"> 6-тармағына және </w:t>
      </w:r>
      <w:r>
        <w:rPr>
          <w:rFonts w:ascii="Times New Roman"/>
          <w:b w:val="false"/>
          <w:i w:val="false"/>
          <w:color w:val="000000"/>
          <w:sz w:val="28"/>
        </w:rPr>
        <w:t>145-бабына</w:t>
      </w:r>
      <w:r>
        <w:rPr>
          <w:rFonts w:ascii="Times New Roman"/>
          <w:b w:val="false"/>
          <w:i w:val="false"/>
          <w:color w:val="000000"/>
          <w:sz w:val="28"/>
        </w:rPr>
        <w:t xml:space="preserve"> сәйкес гигиеналық нормативтерге, санитариялық қағидалардың белгіленген талаптарына (бұдан әрі – нормалау құжаттар) сәйкес оңтайлы микроклиматтық жағдайлар (температура, ауаның жылдамдығы және ауаның салыстырмалы ылғалдылығы) жасалады. </w:t>
      </w:r>
    </w:p>
    <w:bookmarkEnd w:id="97"/>
    <w:bookmarkStart w:name="z99" w:id="98"/>
    <w:p>
      <w:pPr>
        <w:spacing w:after="0"/>
        <w:ind w:left="0"/>
        <w:jc w:val="both"/>
      </w:pPr>
      <w:r>
        <w:rPr>
          <w:rFonts w:ascii="Times New Roman"/>
          <w:b w:val="false"/>
          <w:i w:val="false"/>
          <w:color w:val="000000"/>
          <w:sz w:val="28"/>
        </w:rPr>
        <w:t>
      41. Үшінші және төртінші климаттық аймақ аудандарында орналасқан ғимараттарда жазғы кезеңде ауа баптағыштар, микробиологиялық зертханаларда қосымша дезарлар орнатылады. Жұқтырылған материалмен жұмыс істеген кезде ауа баптағыш ажыратылады. Ауа баптағыштардың сүзгілеуші элементтері механикалық бөлшектерден тазартылып тұрады (үш айда 1 реттен сиретпей) және дезинфекцияланады.</w:t>
      </w:r>
    </w:p>
    <w:bookmarkEnd w:id="98"/>
    <w:bookmarkStart w:name="z100" w:id="99"/>
    <w:p>
      <w:pPr>
        <w:spacing w:after="0"/>
        <w:ind w:left="0"/>
        <w:jc w:val="left"/>
      </w:pPr>
      <w:r>
        <w:rPr>
          <w:rFonts w:ascii="Times New Roman"/>
          <w:b/>
          <w:i w:val="false"/>
          <w:color w:val="000000"/>
        </w:rPr>
        <w:t xml:space="preserve"> 4-тарау. Микробиологиялық зертханалардағы жұмыс жағдайларына қойылатын санитариялық-эпидемиологиялық талаптар </w:t>
      </w:r>
    </w:p>
    <w:bookmarkEnd w:id="99"/>
    <w:bookmarkStart w:name="z101" w:id="100"/>
    <w:p>
      <w:pPr>
        <w:spacing w:after="0"/>
        <w:ind w:left="0"/>
        <w:jc w:val="both"/>
      </w:pPr>
      <w:r>
        <w:rPr>
          <w:rFonts w:ascii="Times New Roman"/>
          <w:b w:val="false"/>
          <w:i w:val="false"/>
          <w:color w:val="000000"/>
          <w:sz w:val="28"/>
        </w:rPr>
        <w:t xml:space="preserve">
      42. Микробиологиялық зертханаларда (бактериологиялық, вирусологиялық, паразитологиялық) меншік түріне қарамастан,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I-IV патогендік топтағы микроорганизмдермен және гельминттермен жұмыс істеу үшін биологиялық қауіпсіздік талаптарының сақталуын бақылау жөніндегі арнайы комиссияның рұқсаты болады.</w:t>
      </w:r>
    </w:p>
    <w:bookmarkEnd w:id="100"/>
    <w:bookmarkStart w:name="z102" w:id="101"/>
    <w:p>
      <w:pPr>
        <w:spacing w:after="0"/>
        <w:ind w:left="0"/>
        <w:jc w:val="both"/>
      </w:pPr>
      <w:r>
        <w:rPr>
          <w:rFonts w:ascii="Times New Roman"/>
          <w:b w:val="false"/>
          <w:i w:val="false"/>
          <w:color w:val="000000"/>
          <w:sz w:val="28"/>
        </w:rPr>
        <w:t>
      43. Адамдардың қанында антигендерді (қоздырғышты жинақтамай), оларға антиденелерді анықтау бойынша зерттеулерді және клиникалық материалда бруцеллез, адамның иммун тапшылығы вирусын (АИТВ), парентеральды В және С вирусты гепатиттерінің қоздырғыштарын детекциялау бойынша молекулярлық-генетикалық әдістермен (қоздырғышты жинақтамай) диагностикалауды патогендігі III-IV топтағы микроорганизмдермен жұмыс істеуге жағдайлары бар зертханаларда жүргізуге жол беріледі.</w:t>
      </w:r>
    </w:p>
    <w:bookmarkEnd w:id="101"/>
    <w:bookmarkStart w:name="z103" w:id="102"/>
    <w:p>
      <w:pPr>
        <w:spacing w:after="0"/>
        <w:ind w:left="0"/>
        <w:jc w:val="both"/>
      </w:pPr>
      <w:r>
        <w:rPr>
          <w:rFonts w:ascii="Times New Roman"/>
          <w:b w:val="false"/>
          <w:i w:val="false"/>
          <w:color w:val="000000"/>
          <w:sz w:val="28"/>
        </w:rPr>
        <w:t xml:space="preserve">
      44.Жұмысқа түсер кезде Қазақстан Республикасы Денсаулық сақтау және әлеуметтік даму министрінің 2015 жылғы 25 желтоқсандағы №1019 бұйрығымен (Нормативтік құқықтық актілерді мемлекеттік тіркеу тізілімінде № 12665 болып тіркелген) бекітілген Қызметкерлердi еңбек қауiпсiздiгi және еңбектi қорғау мәселелерi бойынша оқыту, оларға нұсқама беру және бiлiмдерiн тексеру </w:t>
      </w:r>
      <w:r>
        <w:rPr>
          <w:rFonts w:ascii="Times New Roman"/>
          <w:b w:val="false"/>
          <w:i w:val="false"/>
          <w:color w:val="000000"/>
          <w:sz w:val="28"/>
        </w:rPr>
        <w:t>қағидаларына</w:t>
      </w:r>
      <w:r>
        <w:rPr>
          <w:rFonts w:ascii="Times New Roman"/>
          <w:b w:val="false"/>
          <w:i w:val="false"/>
          <w:color w:val="000000"/>
          <w:sz w:val="28"/>
        </w:rPr>
        <w:t xml:space="preserve"> сәйкес қауіпсіздік техникасы бойынша нұсқама жүргізіледі.</w:t>
      </w:r>
    </w:p>
    <w:bookmarkEnd w:id="102"/>
    <w:bookmarkStart w:name="z104" w:id="103"/>
    <w:p>
      <w:pPr>
        <w:spacing w:after="0"/>
        <w:ind w:left="0"/>
        <w:jc w:val="both"/>
      </w:pPr>
      <w:r>
        <w:rPr>
          <w:rFonts w:ascii="Times New Roman"/>
          <w:b w:val="false"/>
          <w:i w:val="false"/>
          <w:color w:val="000000"/>
          <w:sz w:val="28"/>
        </w:rPr>
        <w:t>
      45. Зертханаларда нормалау құжаттарында көрсетілген зерттеулердің сапасын бақылау жүйесінің талаптары орындалады.</w:t>
      </w:r>
    </w:p>
    <w:bookmarkEnd w:id="103"/>
    <w:bookmarkStart w:name="z105" w:id="104"/>
    <w:p>
      <w:pPr>
        <w:spacing w:after="0"/>
        <w:ind w:left="0"/>
        <w:jc w:val="both"/>
      </w:pPr>
      <w:r>
        <w:rPr>
          <w:rFonts w:ascii="Times New Roman"/>
          <w:b w:val="false"/>
          <w:i w:val="false"/>
          <w:color w:val="000000"/>
          <w:sz w:val="28"/>
        </w:rPr>
        <w:t>
      46. Зертхана үй-жайларында:</w:t>
      </w:r>
    </w:p>
    <w:bookmarkEnd w:id="104"/>
    <w:bookmarkStart w:name="z106" w:id="105"/>
    <w:p>
      <w:pPr>
        <w:spacing w:after="0"/>
        <w:ind w:left="0"/>
        <w:jc w:val="both"/>
      </w:pPr>
      <w:r>
        <w:rPr>
          <w:rFonts w:ascii="Times New Roman"/>
          <w:b w:val="false"/>
          <w:i w:val="false"/>
          <w:color w:val="000000"/>
          <w:sz w:val="28"/>
        </w:rPr>
        <w:t>
      1) арнайы киімсіз жұмыс істеуге;</w:t>
      </w:r>
    </w:p>
    <w:bookmarkEnd w:id="105"/>
    <w:bookmarkStart w:name="z107" w:id="106"/>
    <w:p>
      <w:pPr>
        <w:spacing w:after="0"/>
        <w:ind w:left="0"/>
        <w:jc w:val="both"/>
      </w:pPr>
      <w:r>
        <w:rPr>
          <w:rFonts w:ascii="Times New Roman"/>
          <w:b w:val="false"/>
          <w:i w:val="false"/>
          <w:color w:val="000000"/>
          <w:sz w:val="28"/>
        </w:rPr>
        <w:t>
      2) бұзылған желдеткіш кезінде жұмыс жүргізуге;</w:t>
      </w:r>
    </w:p>
    <w:bookmarkEnd w:id="106"/>
    <w:bookmarkStart w:name="z108" w:id="107"/>
    <w:p>
      <w:pPr>
        <w:spacing w:after="0"/>
        <w:ind w:left="0"/>
        <w:jc w:val="both"/>
      </w:pPr>
      <w:r>
        <w:rPr>
          <w:rFonts w:ascii="Times New Roman"/>
          <w:b w:val="false"/>
          <w:i w:val="false"/>
          <w:color w:val="000000"/>
          <w:sz w:val="28"/>
        </w:rPr>
        <w:t xml:space="preserve">
      3) реактивтерді заттаңбасыз сақтауға және қолдануға; </w:t>
      </w:r>
    </w:p>
    <w:bookmarkEnd w:id="107"/>
    <w:bookmarkStart w:name="z109" w:id="108"/>
    <w:p>
      <w:pPr>
        <w:spacing w:after="0"/>
        <w:ind w:left="0"/>
        <w:jc w:val="both"/>
      </w:pPr>
      <w:r>
        <w:rPr>
          <w:rFonts w:ascii="Times New Roman"/>
          <w:b w:val="false"/>
          <w:i w:val="false"/>
          <w:color w:val="000000"/>
          <w:sz w:val="28"/>
        </w:rPr>
        <w:t>
      4) жұмыс үй-жайларында темекі шегуге, тамақты сақтауға және ішуге;</w:t>
      </w:r>
    </w:p>
    <w:bookmarkEnd w:id="108"/>
    <w:bookmarkStart w:name="z110" w:id="109"/>
    <w:p>
      <w:pPr>
        <w:spacing w:after="0"/>
        <w:ind w:left="0"/>
        <w:jc w:val="both"/>
      </w:pPr>
      <w:r>
        <w:rPr>
          <w:rFonts w:ascii="Times New Roman"/>
          <w:b w:val="false"/>
          <w:i w:val="false"/>
          <w:color w:val="000000"/>
          <w:sz w:val="28"/>
        </w:rPr>
        <w:t>
      5) улы, жарылыс қаупі бар заттар мен ерітінділер қорын жұмыс орындарында және стеллаждарда сақтауға жол берілмейді.</w:t>
      </w:r>
    </w:p>
    <w:bookmarkEnd w:id="109"/>
    <w:bookmarkStart w:name="z111" w:id="110"/>
    <w:p>
      <w:pPr>
        <w:spacing w:after="0"/>
        <w:ind w:left="0"/>
        <w:jc w:val="both"/>
      </w:pPr>
      <w:r>
        <w:rPr>
          <w:rFonts w:ascii="Times New Roman"/>
          <w:b w:val="false"/>
          <w:i w:val="false"/>
          <w:color w:val="000000"/>
          <w:sz w:val="28"/>
        </w:rPr>
        <w:t>
      47. Баллондарда қысыммен тұрған газ тәрізді заттармен жұмыс істеу кезінде:</w:t>
      </w:r>
    </w:p>
    <w:bookmarkEnd w:id="110"/>
    <w:bookmarkStart w:name="z112" w:id="111"/>
    <w:p>
      <w:pPr>
        <w:spacing w:after="0"/>
        <w:ind w:left="0"/>
        <w:jc w:val="both"/>
      </w:pPr>
      <w:r>
        <w:rPr>
          <w:rFonts w:ascii="Times New Roman"/>
          <w:b w:val="false"/>
          <w:i w:val="false"/>
          <w:color w:val="000000"/>
          <w:sz w:val="28"/>
        </w:rPr>
        <w:t xml:space="preserve">
      1) баллонның вентилін тез ашуға; </w:t>
      </w:r>
    </w:p>
    <w:bookmarkEnd w:id="111"/>
    <w:bookmarkStart w:name="z113" w:id="112"/>
    <w:p>
      <w:pPr>
        <w:spacing w:after="0"/>
        <w:ind w:left="0"/>
        <w:jc w:val="both"/>
      </w:pPr>
      <w:r>
        <w:rPr>
          <w:rFonts w:ascii="Times New Roman"/>
          <w:b w:val="false"/>
          <w:i w:val="false"/>
          <w:color w:val="000000"/>
          <w:sz w:val="28"/>
        </w:rPr>
        <w:t>
      2) оттегі бар баллон үшін "Оттегі" деген жазуы жоқ редукторды қолдануға;</w:t>
      </w:r>
    </w:p>
    <w:bookmarkEnd w:id="112"/>
    <w:bookmarkStart w:name="z114" w:id="113"/>
    <w:p>
      <w:pPr>
        <w:spacing w:after="0"/>
        <w:ind w:left="0"/>
        <w:jc w:val="both"/>
      </w:pPr>
      <w:r>
        <w:rPr>
          <w:rFonts w:ascii="Times New Roman"/>
          <w:b w:val="false"/>
          <w:i w:val="false"/>
          <w:color w:val="000000"/>
          <w:sz w:val="28"/>
        </w:rPr>
        <w:t>
      3) оларды жұмыс үй-жайында сақтауға жол берілмейді.</w:t>
      </w:r>
    </w:p>
    <w:bookmarkEnd w:id="113"/>
    <w:bookmarkStart w:name="z115" w:id="114"/>
    <w:p>
      <w:pPr>
        <w:spacing w:after="0"/>
        <w:ind w:left="0"/>
        <w:jc w:val="both"/>
      </w:pPr>
      <w:r>
        <w:rPr>
          <w:rFonts w:ascii="Times New Roman"/>
          <w:b w:val="false"/>
          <w:i w:val="false"/>
          <w:color w:val="000000"/>
          <w:sz w:val="28"/>
        </w:rPr>
        <w:t>
      48. Жұмыс уақытында сыртқа шығару шкафтарының жақтаулары жабық болады, көтеріңкі жақтаулары құрылғылармен мықты бекітіледі.</w:t>
      </w:r>
    </w:p>
    <w:bookmarkEnd w:id="114"/>
    <w:bookmarkStart w:name="z116" w:id="115"/>
    <w:p>
      <w:pPr>
        <w:spacing w:after="0"/>
        <w:ind w:left="0"/>
        <w:jc w:val="both"/>
      </w:pPr>
      <w:r>
        <w:rPr>
          <w:rFonts w:ascii="Times New Roman"/>
          <w:b w:val="false"/>
          <w:i w:val="false"/>
          <w:color w:val="000000"/>
          <w:sz w:val="28"/>
        </w:rPr>
        <w:t>
      49. Тез тұтанатын сұйықтықтарды 100</w:t>
      </w:r>
      <w:r>
        <w:rPr>
          <w:rFonts w:ascii="Times New Roman"/>
          <w:b w:val="false"/>
          <w:i w:val="false"/>
          <w:color w:val="000000"/>
          <w:vertAlign w:val="superscript"/>
        </w:rPr>
        <w:t>о</w:t>
      </w:r>
      <w:r>
        <w:rPr>
          <w:rFonts w:ascii="Times New Roman"/>
          <w:b w:val="false"/>
          <w:i w:val="false"/>
          <w:color w:val="000000"/>
          <w:sz w:val="28"/>
        </w:rPr>
        <w:t>С-қа дейін жылыту сулы моншаларда, 100</w:t>
      </w:r>
      <w:r>
        <w:rPr>
          <w:rFonts w:ascii="Times New Roman"/>
          <w:b w:val="false"/>
          <w:i w:val="false"/>
          <w:color w:val="000000"/>
          <w:vertAlign w:val="superscript"/>
        </w:rPr>
        <w:t>о</w:t>
      </w:r>
      <w:r>
        <w:rPr>
          <w:rFonts w:ascii="Times New Roman"/>
          <w:b w:val="false"/>
          <w:i w:val="false"/>
          <w:color w:val="000000"/>
          <w:sz w:val="28"/>
        </w:rPr>
        <w:t>С-тан жоғары - май моншаларда жүргізіледі. Тез тұтанатын сұйықтығы бар колбаны алдын ала біртіндеп жылытусыз ыстық суға салуға жол берілмейді.</w:t>
      </w:r>
    </w:p>
    <w:bookmarkEnd w:id="115"/>
    <w:bookmarkStart w:name="z117" w:id="116"/>
    <w:p>
      <w:pPr>
        <w:spacing w:after="0"/>
        <w:ind w:left="0"/>
        <w:jc w:val="both"/>
      </w:pPr>
      <w:r>
        <w:rPr>
          <w:rFonts w:ascii="Times New Roman"/>
          <w:b w:val="false"/>
          <w:i w:val="false"/>
          <w:color w:val="000000"/>
          <w:sz w:val="28"/>
        </w:rPr>
        <w:t>
      50. Шыны аспаптармен жұмыс істеу кезінде:</w:t>
      </w:r>
    </w:p>
    <w:bookmarkEnd w:id="116"/>
    <w:bookmarkStart w:name="z118" w:id="117"/>
    <w:p>
      <w:pPr>
        <w:spacing w:after="0"/>
        <w:ind w:left="0"/>
        <w:jc w:val="both"/>
      </w:pPr>
      <w:r>
        <w:rPr>
          <w:rFonts w:ascii="Times New Roman"/>
          <w:b w:val="false"/>
          <w:i w:val="false"/>
          <w:color w:val="000000"/>
          <w:sz w:val="28"/>
        </w:rPr>
        <w:t>
      1) қыздырылған түтікшені салқындатылғаннан кейін берік кептелген тығынмен жабу;</w:t>
      </w:r>
    </w:p>
    <w:bookmarkEnd w:id="117"/>
    <w:bookmarkStart w:name="z119" w:id="118"/>
    <w:p>
      <w:pPr>
        <w:spacing w:after="0"/>
        <w:ind w:left="0"/>
        <w:jc w:val="both"/>
      </w:pPr>
      <w:r>
        <w:rPr>
          <w:rFonts w:ascii="Times New Roman"/>
          <w:b w:val="false"/>
          <w:i w:val="false"/>
          <w:color w:val="000000"/>
          <w:sz w:val="28"/>
        </w:rPr>
        <w:t>
      2) шыны түтіктерді немесе термометрді тесілген тығынға қойған кезде соңғысын алақанмен тіремей, бүйір жақтарынан ұстау керек;</w:t>
      </w:r>
    </w:p>
    <w:bookmarkEnd w:id="118"/>
    <w:bookmarkStart w:name="z120" w:id="119"/>
    <w:p>
      <w:pPr>
        <w:spacing w:after="0"/>
        <w:ind w:left="0"/>
        <w:jc w:val="both"/>
      </w:pPr>
      <w:r>
        <w:rPr>
          <w:rFonts w:ascii="Times New Roman"/>
          <w:b w:val="false"/>
          <w:i w:val="false"/>
          <w:color w:val="000000"/>
          <w:sz w:val="28"/>
        </w:rPr>
        <w:t>
      3) шыны аспаптарды жинау немесе оның жекелеген бөліктерін каучуктың көмегімен қосу кезінде – қолды сүлгімен қорғау, шыны түтіктер сынған кезде түтікшені кесіндінің маңында ұстау керек.</w:t>
      </w:r>
    </w:p>
    <w:bookmarkEnd w:id="119"/>
    <w:bookmarkStart w:name="z121" w:id="120"/>
    <w:p>
      <w:pPr>
        <w:spacing w:after="0"/>
        <w:ind w:left="0"/>
        <w:jc w:val="both"/>
      </w:pPr>
      <w:r>
        <w:rPr>
          <w:rFonts w:ascii="Times New Roman"/>
          <w:b w:val="false"/>
          <w:i w:val="false"/>
          <w:color w:val="000000"/>
          <w:sz w:val="28"/>
        </w:rPr>
        <w:t>
      51. Шыны аспаптар қызып кетуге немесе олардың сынып қалуына ұшырайтын жұмыстарды сыртқа жүргізген кезде, сыртқа шығару шкафтарында көзілдірік, қолғап және резеңке алжапқыш киіп орындайды.</w:t>
      </w:r>
    </w:p>
    <w:bookmarkEnd w:id="120"/>
    <w:bookmarkStart w:name="z122" w:id="121"/>
    <w:p>
      <w:pPr>
        <w:spacing w:after="0"/>
        <w:ind w:left="0"/>
        <w:jc w:val="both"/>
      </w:pPr>
      <w:r>
        <w:rPr>
          <w:rFonts w:ascii="Times New Roman"/>
          <w:b w:val="false"/>
          <w:i w:val="false"/>
          <w:color w:val="000000"/>
          <w:sz w:val="28"/>
        </w:rPr>
        <w:t>
      52. Спирт, бензол, ацетон, бром, йод құйылған түтікшелер берік кептелген шыны тығындармен, сілті құйылғандары бұрандалы қақпақтармен жабылады.</w:t>
      </w:r>
    </w:p>
    <w:bookmarkEnd w:id="121"/>
    <w:bookmarkStart w:name="z123" w:id="122"/>
    <w:p>
      <w:pPr>
        <w:spacing w:after="0"/>
        <w:ind w:left="0"/>
        <w:jc w:val="both"/>
      </w:pPr>
      <w:r>
        <w:rPr>
          <w:rFonts w:ascii="Times New Roman"/>
          <w:b w:val="false"/>
          <w:i w:val="false"/>
          <w:color w:val="000000"/>
          <w:sz w:val="28"/>
        </w:rPr>
        <w:t xml:space="preserve">
      53. Сұйықтықтарды ауыстырып құю кезінде (құрамында инфекциялық аурулардың қоздырғыштары бар сұйықтықтардан басқа) құйғышты қолдану қажет. </w:t>
      </w:r>
    </w:p>
    <w:bookmarkEnd w:id="122"/>
    <w:bookmarkStart w:name="z124" w:id="123"/>
    <w:p>
      <w:pPr>
        <w:spacing w:after="0"/>
        <w:ind w:left="0"/>
        <w:jc w:val="both"/>
      </w:pPr>
      <w:r>
        <w:rPr>
          <w:rFonts w:ascii="Times New Roman"/>
          <w:b w:val="false"/>
          <w:i w:val="false"/>
          <w:color w:val="000000"/>
          <w:sz w:val="28"/>
        </w:rPr>
        <w:t>
      54. Қолды жуу диспенсордан сұйық сабын берілуімен жүзеге асырылады және бір рет қолданылатын сүлгімен кептіру арқылы жүргізіледі.</w:t>
      </w:r>
    </w:p>
    <w:bookmarkEnd w:id="123"/>
    <w:bookmarkStart w:name="z125" w:id="124"/>
    <w:p>
      <w:pPr>
        <w:spacing w:after="0"/>
        <w:ind w:left="0"/>
        <w:jc w:val="both"/>
      </w:pPr>
      <w:r>
        <w:rPr>
          <w:rFonts w:ascii="Times New Roman"/>
          <w:b w:val="false"/>
          <w:i w:val="false"/>
          <w:color w:val="000000"/>
          <w:sz w:val="28"/>
        </w:rPr>
        <w:t>
      55.Зертханалар шұғыл көмек жағдайына және авария жағдайына дәрі қобдишасымен қамтамасыз етіледі. Ботулиндік уытпен жұмыс жүргізу кезінде зертханада уытқа қарсы сарысулар болады.</w:t>
      </w:r>
    </w:p>
    <w:bookmarkEnd w:id="124"/>
    <w:bookmarkStart w:name="z126" w:id="125"/>
    <w:p>
      <w:pPr>
        <w:spacing w:after="0"/>
        <w:ind w:left="0"/>
        <w:jc w:val="both"/>
      </w:pPr>
      <w:r>
        <w:rPr>
          <w:rFonts w:ascii="Times New Roman"/>
          <w:b w:val="false"/>
          <w:i w:val="false"/>
          <w:color w:val="000000"/>
          <w:sz w:val="28"/>
        </w:rPr>
        <w:t>
      56. Зертхана қызметкерлері арнайы киіммен және жеке қорғаныш құралдарымен қамтамасыз етіледі.</w:t>
      </w:r>
    </w:p>
    <w:bookmarkEnd w:id="125"/>
    <w:bookmarkStart w:name="z127" w:id="126"/>
    <w:p>
      <w:pPr>
        <w:spacing w:after="0"/>
        <w:ind w:left="0"/>
        <w:jc w:val="both"/>
      </w:pPr>
      <w:r>
        <w:rPr>
          <w:rFonts w:ascii="Times New Roman"/>
          <w:b w:val="false"/>
          <w:i w:val="false"/>
          <w:color w:val="000000"/>
          <w:sz w:val="28"/>
        </w:rPr>
        <w:t>
      57. І-ІV топтардағы микроорганизмедрмен орындалатын жұмыстың сипатына байланысты қорғаныш костюмдерінің мынадай типтері пайдаланылады:</w:t>
      </w:r>
    </w:p>
    <w:bookmarkEnd w:id="126"/>
    <w:bookmarkStart w:name="z128" w:id="127"/>
    <w:p>
      <w:pPr>
        <w:spacing w:after="0"/>
        <w:ind w:left="0"/>
        <w:jc w:val="both"/>
      </w:pPr>
      <w:r>
        <w:rPr>
          <w:rFonts w:ascii="Times New Roman"/>
          <w:b w:val="false"/>
          <w:i w:val="false"/>
          <w:color w:val="000000"/>
          <w:sz w:val="28"/>
        </w:rPr>
        <w:t>
      1) I тип – пижама немесе комбинезон, медициналық аяқ киім, медициналық қалпақ, үлкен орамал (капюшон), обаға қарсы халат, оң қысымды респиратор-капюшон, мақта-дәке бетпердесі (шаңға қарсы респиратор, сүзетін немесе оттегі-оқшаулағыш газтұтқыш), көзілдірік, резеңке қолғаптар, сүлгі, шұлықтар, аяқ киімдер, резеңке етіктер;</w:t>
      </w:r>
    </w:p>
    <w:bookmarkEnd w:id="127"/>
    <w:bookmarkStart w:name="z129" w:id="128"/>
    <w:p>
      <w:pPr>
        <w:spacing w:after="0"/>
        <w:ind w:left="0"/>
        <w:jc w:val="both"/>
      </w:pPr>
      <w:r>
        <w:rPr>
          <w:rFonts w:ascii="Times New Roman"/>
          <w:b w:val="false"/>
          <w:i w:val="false"/>
          <w:color w:val="000000"/>
          <w:sz w:val="28"/>
        </w:rPr>
        <w:t>
      2) II тип – пижама немесе комбинезон, медициналық аяқ киім, медициналық қалпақ, үлкен орамал (капюшон), обаға қарсы халат, мақта-дәке бетпердесі, резеңке қолғаптар, сүлгі, шұлықтар, аяқ киімдер, резеңке етіктер;</w:t>
      </w:r>
    </w:p>
    <w:bookmarkEnd w:id="128"/>
    <w:bookmarkStart w:name="z130" w:id="129"/>
    <w:p>
      <w:pPr>
        <w:spacing w:after="0"/>
        <w:ind w:left="0"/>
        <w:jc w:val="both"/>
      </w:pPr>
      <w:r>
        <w:rPr>
          <w:rFonts w:ascii="Times New Roman"/>
          <w:b w:val="false"/>
          <w:i w:val="false"/>
          <w:color w:val="000000"/>
          <w:sz w:val="28"/>
        </w:rPr>
        <w:t>
      3) III тип – пижама, медициналық қалпақ, үлкен орамал, обаға қарсы халат, резеңке қолғаптар, сүлгі, шұлықтар, аяқ киімдер, галоштар;</w:t>
      </w:r>
    </w:p>
    <w:bookmarkEnd w:id="129"/>
    <w:bookmarkStart w:name="z131" w:id="130"/>
    <w:p>
      <w:pPr>
        <w:spacing w:after="0"/>
        <w:ind w:left="0"/>
        <w:jc w:val="both"/>
      </w:pPr>
      <w:r>
        <w:rPr>
          <w:rFonts w:ascii="Times New Roman"/>
          <w:b w:val="false"/>
          <w:i w:val="false"/>
          <w:color w:val="000000"/>
          <w:sz w:val="28"/>
        </w:rPr>
        <w:t>
      4) IV тип – пижама, қалпақ (кішкентай орамал), обаға қарсы халат (хирургиялық), шұлықтар, аяқ киімдер.</w:t>
      </w:r>
    </w:p>
    <w:bookmarkEnd w:id="130"/>
    <w:bookmarkStart w:name="z132" w:id="131"/>
    <w:p>
      <w:pPr>
        <w:spacing w:after="0"/>
        <w:ind w:left="0"/>
        <w:jc w:val="both"/>
      </w:pPr>
      <w:r>
        <w:rPr>
          <w:rFonts w:ascii="Times New Roman"/>
          <w:b w:val="false"/>
          <w:i w:val="false"/>
          <w:color w:val="000000"/>
          <w:sz w:val="28"/>
        </w:rPr>
        <w:t>
      58. Алдыңғы жағынан тұмшаланып түймеленген комбинезондар мен пижамалар болуы тиіс.</w:t>
      </w:r>
    </w:p>
    <w:bookmarkEnd w:id="131"/>
    <w:bookmarkStart w:name="z133" w:id="132"/>
    <w:p>
      <w:pPr>
        <w:spacing w:after="0"/>
        <w:ind w:left="0"/>
        <w:jc w:val="both"/>
      </w:pPr>
      <w:r>
        <w:rPr>
          <w:rFonts w:ascii="Times New Roman"/>
          <w:b w:val="false"/>
          <w:i w:val="false"/>
          <w:color w:val="000000"/>
          <w:sz w:val="28"/>
        </w:rPr>
        <w:t>
      59. Хирургиялық типтегі, бірақ одан айтарлықтай ұзындау (балтырдың төменгі үштен біріне дейін) обаға қарсы халат пайдаланылады, бұл ретте оның етегі біріне бірі тереңірек кіріп қабысуы тиіс; белдігі және жағасындағы байламдары әрқайсысы бөлек етекке тігілген екі бөліктен тұруы тиіс, жеңін байлау үшін бір ұзын таспа керек.</w:t>
      </w:r>
    </w:p>
    <w:bookmarkEnd w:id="132"/>
    <w:bookmarkStart w:name="z134" w:id="133"/>
    <w:p>
      <w:pPr>
        <w:spacing w:after="0"/>
        <w:ind w:left="0"/>
        <w:jc w:val="both"/>
      </w:pPr>
      <w:r>
        <w:rPr>
          <w:rFonts w:ascii="Times New Roman"/>
          <w:b w:val="false"/>
          <w:i w:val="false"/>
          <w:color w:val="000000"/>
          <w:sz w:val="28"/>
        </w:rPr>
        <w:t>
      60. Өлшемі 90х90х125 см болатын обаға қарсы орамал қолданылады.</w:t>
      </w:r>
    </w:p>
    <w:bookmarkEnd w:id="133"/>
    <w:bookmarkStart w:name="z135" w:id="134"/>
    <w:p>
      <w:pPr>
        <w:spacing w:after="0"/>
        <w:ind w:left="0"/>
        <w:jc w:val="both"/>
      </w:pPr>
      <w:r>
        <w:rPr>
          <w:rFonts w:ascii="Times New Roman"/>
          <w:b w:val="false"/>
          <w:i w:val="false"/>
          <w:color w:val="000000"/>
          <w:sz w:val="28"/>
        </w:rPr>
        <w:t>
      61. Ұзындығы 25 см, ені 17 см тегіс мақта қабаты салынған, ұзындығы 125 см және ені 50 см дәкенің кесіндісінен жасалған мақта-дәке бетпердесі қолданылады. Дәке кесіндісінің жиектері айқастырылып қайырылады. Беткі бөлігі оқшауланған, тыныс алу органдарын жеке қорғаудың (оның ішінде аэрозольге қарсы) сүзгілеу құралдарын қолдануға жол беріледі.</w:t>
      </w:r>
    </w:p>
    <w:bookmarkEnd w:id="134"/>
    <w:bookmarkStart w:name="z136" w:id="135"/>
    <w:p>
      <w:pPr>
        <w:spacing w:after="0"/>
        <w:ind w:left="0"/>
        <w:jc w:val="both"/>
      </w:pPr>
      <w:r>
        <w:rPr>
          <w:rFonts w:ascii="Times New Roman"/>
          <w:b w:val="false"/>
          <w:i w:val="false"/>
          <w:color w:val="000000"/>
          <w:sz w:val="28"/>
        </w:rPr>
        <w:t>
      62. Жалпақ, жиектері тығыз жанасатын, олардың тұмшалануын қамтамасыз ететін иілген шыны немесе конструкциядағы "жаздық" көзілдірік қолданылады. Беткі бөлігі оқшауланған, көзді химиялық және биологиялық факторлардан жасалған жеке қорғаныш құралдарын (қорғаныш көзілдірігін) пайдалануға жол беріледі.</w:t>
      </w:r>
    </w:p>
    <w:bookmarkEnd w:id="135"/>
    <w:bookmarkStart w:name="z137" w:id="136"/>
    <w:p>
      <w:pPr>
        <w:spacing w:after="0"/>
        <w:ind w:left="0"/>
        <w:jc w:val="both"/>
      </w:pPr>
      <w:r>
        <w:rPr>
          <w:rFonts w:ascii="Times New Roman"/>
          <w:b w:val="false"/>
          <w:i w:val="false"/>
          <w:color w:val="000000"/>
          <w:sz w:val="28"/>
        </w:rPr>
        <w:t>
      63. Обаға қарсы костюмді жұқпалы материалмен жұмыс істейтін үй-жайға кіргенге дейін мынадай тәртіппен киеді: пижама (комбинезон), шұлық, аяқ киім, медициналық қалпақ, капюшон (үлкен орамал), обаға қарсы халат және етік. Халаттың жағасындағы таспаны және халаттың белдігін алдыңғы жағынан сол жақ бүйірінде міндетті түрде ілмектеп байлайды, содан кейін жеңіндегі таспаларды байлап бекітеді. Респиратор (бетперде) ауызды және мұрынды жабады, бетперденің жоғарғы таспаларын желке тұсында ілмектеп байлайды, төменгісі мұрынның қанаты жақтарына мақта тампондарын қойып, төбесіне байлайды. Көзілдірік жақсылап орнықтырылуы және ауаны сүзгілеудің болмауына тексерілуі тиіс.</w:t>
      </w:r>
    </w:p>
    <w:bookmarkEnd w:id="136"/>
    <w:bookmarkStart w:name="z138" w:id="137"/>
    <w:p>
      <w:pPr>
        <w:spacing w:after="0"/>
        <w:ind w:left="0"/>
        <w:jc w:val="both"/>
      </w:pPr>
      <w:r>
        <w:rPr>
          <w:rFonts w:ascii="Times New Roman"/>
          <w:b w:val="false"/>
          <w:i w:val="false"/>
          <w:color w:val="000000"/>
          <w:sz w:val="28"/>
        </w:rPr>
        <w:t>
      64. Костюмді зарарсыздандыру үшін өңдеуге арналған дезинфекциялық ерітіндісі бар бөлек сыйымдылық көзделеді: етікті немесе галошты, костюмді шешу процесінде қолғаптағы қолды, мақта-дәке бетпердені, халатты, орамалды (капюшонды), сүлгіні, қолғапты, көзілдірікті 70</w:t>
      </w:r>
      <w:r>
        <w:rPr>
          <w:rFonts w:ascii="Times New Roman"/>
          <w:b w:val="false"/>
          <w:i w:val="false"/>
          <w:color w:val="000000"/>
          <w:vertAlign w:val="superscript"/>
        </w:rPr>
        <w:t>о</w:t>
      </w:r>
      <w:r>
        <w:rPr>
          <w:rFonts w:ascii="Times New Roman"/>
          <w:b w:val="false"/>
          <w:i w:val="false"/>
          <w:color w:val="000000"/>
          <w:sz w:val="28"/>
        </w:rPr>
        <w:t xml:space="preserve"> спиртке батырады.</w:t>
      </w:r>
    </w:p>
    <w:bookmarkEnd w:id="137"/>
    <w:bookmarkStart w:name="z139" w:id="138"/>
    <w:p>
      <w:pPr>
        <w:spacing w:after="0"/>
        <w:ind w:left="0"/>
        <w:jc w:val="both"/>
      </w:pPr>
      <w:r>
        <w:rPr>
          <w:rFonts w:ascii="Times New Roman"/>
          <w:b w:val="false"/>
          <w:i w:val="false"/>
          <w:color w:val="000000"/>
          <w:sz w:val="28"/>
        </w:rPr>
        <w:t>
      65. Автоклавтаумен, қайнатумен немесе дезинфекциялау камерасында зарарсыздандыру кезінде костюмді тиісінше бикске, қабатталған қапқа салады.</w:t>
      </w:r>
    </w:p>
    <w:bookmarkEnd w:id="138"/>
    <w:bookmarkStart w:name="z140" w:id="139"/>
    <w:p>
      <w:pPr>
        <w:spacing w:after="0"/>
        <w:ind w:left="0"/>
        <w:jc w:val="both"/>
      </w:pPr>
      <w:r>
        <w:rPr>
          <w:rFonts w:ascii="Times New Roman"/>
          <w:b w:val="false"/>
          <w:i w:val="false"/>
          <w:color w:val="000000"/>
          <w:sz w:val="28"/>
        </w:rPr>
        <w:t>
      66. Қолғап киілген қолдарды костюмнің әрбір бөлігін шешкеннен кейін дезинфекциялық ерітіндіге батыра отырып, костюмді мынадай тәртіппен шешеді:</w:t>
      </w:r>
    </w:p>
    <w:bookmarkEnd w:id="139"/>
    <w:bookmarkStart w:name="z141" w:id="140"/>
    <w:p>
      <w:pPr>
        <w:spacing w:after="0"/>
        <w:ind w:left="0"/>
        <w:jc w:val="both"/>
      </w:pPr>
      <w:r>
        <w:rPr>
          <w:rFonts w:ascii="Times New Roman"/>
          <w:b w:val="false"/>
          <w:i w:val="false"/>
          <w:color w:val="000000"/>
          <w:sz w:val="28"/>
        </w:rPr>
        <w:t>
      1) етік немесе галошты жоғарыдан төмен қарай дезинфекциялық ерітіндіге молынан батырылған мақта тампонмен сүртеді, сүлгіні шығарады;</w:t>
      </w:r>
    </w:p>
    <w:bookmarkEnd w:id="140"/>
    <w:bookmarkStart w:name="z142" w:id="141"/>
    <w:p>
      <w:pPr>
        <w:spacing w:after="0"/>
        <w:ind w:left="0"/>
        <w:jc w:val="both"/>
      </w:pPr>
      <w:r>
        <w:rPr>
          <w:rFonts w:ascii="Times New Roman"/>
          <w:b w:val="false"/>
          <w:i w:val="false"/>
          <w:color w:val="000000"/>
          <w:sz w:val="28"/>
        </w:rPr>
        <w:t xml:space="preserve">
      2) егер олар жұмыс барысында қажет болған жағдайда, жеңқаптарды және қолғаптың екінші жұбын шешеді; </w:t>
      </w:r>
    </w:p>
    <w:bookmarkEnd w:id="141"/>
    <w:bookmarkStart w:name="z143" w:id="142"/>
    <w:p>
      <w:pPr>
        <w:spacing w:after="0"/>
        <w:ind w:left="0"/>
        <w:jc w:val="both"/>
      </w:pPr>
      <w:r>
        <w:rPr>
          <w:rFonts w:ascii="Times New Roman"/>
          <w:b w:val="false"/>
          <w:i w:val="false"/>
          <w:color w:val="000000"/>
          <w:sz w:val="28"/>
        </w:rPr>
        <w:t>
      3) етікті шешеді;</w:t>
      </w:r>
    </w:p>
    <w:bookmarkEnd w:id="142"/>
    <w:bookmarkStart w:name="z144" w:id="143"/>
    <w:p>
      <w:pPr>
        <w:spacing w:after="0"/>
        <w:ind w:left="0"/>
        <w:jc w:val="both"/>
      </w:pPr>
      <w:r>
        <w:rPr>
          <w:rFonts w:ascii="Times New Roman"/>
          <w:b w:val="false"/>
          <w:i w:val="false"/>
          <w:color w:val="000000"/>
          <w:sz w:val="28"/>
        </w:rPr>
        <w:t>
      4) дезинфекциялық ерітіндіге батырылған мақта тампонмен костюмде болған жағдайда алжапқышты сүртеді, сыртқы бетін ішіне қаратып бүктеп шешеді;</w:t>
      </w:r>
    </w:p>
    <w:bookmarkEnd w:id="143"/>
    <w:bookmarkStart w:name="z145" w:id="144"/>
    <w:p>
      <w:pPr>
        <w:spacing w:after="0"/>
        <w:ind w:left="0"/>
        <w:jc w:val="both"/>
      </w:pPr>
      <w:r>
        <w:rPr>
          <w:rFonts w:ascii="Times New Roman"/>
          <w:b w:val="false"/>
          <w:i w:val="false"/>
          <w:color w:val="000000"/>
          <w:sz w:val="28"/>
        </w:rPr>
        <w:t xml:space="preserve">
      5) көзілдірікті екі қолмен алға қарай, жоғары және басының артына тартып шешеді; </w:t>
      </w:r>
    </w:p>
    <w:bookmarkEnd w:id="144"/>
    <w:bookmarkStart w:name="z146" w:id="145"/>
    <w:p>
      <w:pPr>
        <w:spacing w:after="0"/>
        <w:ind w:left="0"/>
        <w:jc w:val="both"/>
      </w:pPr>
      <w:r>
        <w:rPr>
          <w:rFonts w:ascii="Times New Roman"/>
          <w:b w:val="false"/>
          <w:i w:val="false"/>
          <w:color w:val="000000"/>
          <w:sz w:val="28"/>
        </w:rPr>
        <w:t>
      6) мақта-дәке бетпердені оның сыртқы жағын бетке тигізбей шешеді;</w:t>
      </w:r>
    </w:p>
    <w:bookmarkEnd w:id="145"/>
    <w:bookmarkStart w:name="z147" w:id="146"/>
    <w:p>
      <w:pPr>
        <w:spacing w:after="0"/>
        <w:ind w:left="0"/>
        <w:jc w:val="both"/>
      </w:pPr>
      <w:r>
        <w:rPr>
          <w:rFonts w:ascii="Times New Roman"/>
          <w:b w:val="false"/>
          <w:i w:val="false"/>
          <w:color w:val="000000"/>
          <w:sz w:val="28"/>
        </w:rPr>
        <w:t>
      7) қолғапты шешеді (қолғаптың тұтастығы сақталмағанына күдік болған кезде оларды дезинфекциялық ерітіндіде тексереді (бірақ ауамен емес);</w:t>
      </w:r>
    </w:p>
    <w:bookmarkEnd w:id="146"/>
    <w:bookmarkStart w:name="z148" w:id="147"/>
    <w:p>
      <w:pPr>
        <w:spacing w:after="0"/>
        <w:ind w:left="0"/>
        <w:jc w:val="both"/>
      </w:pPr>
      <w:r>
        <w:rPr>
          <w:rFonts w:ascii="Times New Roman"/>
          <w:b w:val="false"/>
          <w:i w:val="false"/>
          <w:color w:val="000000"/>
          <w:sz w:val="28"/>
        </w:rPr>
        <w:t>
      8) қорғаныш костюмді шешкеннен кейін қолды 70</w:t>
      </w:r>
      <w:r>
        <w:rPr>
          <w:rFonts w:ascii="Times New Roman"/>
          <w:b w:val="false"/>
          <w:i w:val="false"/>
          <w:color w:val="000000"/>
          <w:vertAlign w:val="superscript"/>
        </w:rPr>
        <w:t xml:space="preserve"> о</w:t>
      </w:r>
      <w:r>
        <w:rPr>
          <w:rFonts w:ascii="Times New Roman"/>
          <w:b w:val="false"/>
          <w:i w:val="false"/>
          <w:color w:val="000000"/>
          <w:sz w:val="28"/>
        </w:rPr>
        <w:t xml:space="preserve"> спиртпен өңдейді, содан кейін сабынды сумен мұқият жуады;</w:t>
      </w:r>
    </w:p>
    <w:bookmarkEnd w:id="147"/>
    <w:bookmarkStart w:name="z149" w:id="148"/>
    <w:p>
      <w:pPr>
        <w:spacing w:after="0"/>
        <w:ind w:left="0"/>
        <w:jc w:val="both"/>
      </w:pPr>
      <w:r>
        <w:rPr>
          <w:rFonts w:ascii="Times New Roman"/>
          <w:b w:val="false"/>
          <w:i w:val="false"/>
          <w:color w:val="000000"/>
          <w:sz w:val="28"/>
        </w:rPr>
        <w:t>
      9) халаттың жағасындағы байламды, белдікті шешеді және қолғаптың жиегін төмен жіберіп жеңнің байламдарын ағытады, халатты сыртқы бетін ішіне қаратып орап шешеді;</w:t>
      </w:r>
    </w:p>
    <w:bookmarkEnd w:id="148"/>
    <w:p>
      <w:pPr>
        <w:spacing w:after="0"/>
        <w:ind w:left="0"/>
        <w:jc w:val="both"/>
      </w:pPr>
      <w:bookmarkStart w:name="z150" w:id="149"/>
      <w:r>
        <w:rPr>
          <w:rFonts w:ascii="Times New Roman"/>
          <w:b w:val="false"/>
          <w:i w:val="false"/>
          <w:color w:val="000000"/>
          <w:sz w:val="28"/>
        </w:rPr>
        <w:t>
      10) орамалдың жиектерін бір қолмен желкеге жинап, абайлап шешеді.</w:t>
      </w:r>
    </w:p>
    <w:bookmarkEnd w:id="149"/>
    <w:p>
      <w:pPr>
        <w:spacing w:after="0"/>
        <w:ind w:left="0"/>
        <w:jc w:val="both"/>
      </w:pPr>
      <w:r>
        <w:rPr>
          <w:rFonts w:ascii="Times New Roman"/>
          <w:b w:val="false"/>
          <w:i w:val="false"/>
          <w:color w:val="000000"/>
          <w:sz w:val="28"/>
        </w:rPr>
        <w:t xml:space="preserve"> 67. Микробиологиялық зертханада патогендігі ІІІ-ІV топтағы микроорганизмдерді жұқтырған немесе жұқтыруы ықтимал материалмен жұмыс жүргізу үшін "жұқпалы" және "таза" аймақтар болады. "таза" және "жұқалы" аймақтар шекарасында, жаңадан салынып жатқан немесе қайта жаңартылып жатқан зертханаларда санитариялық өткізгіштерді орнату көзделеді.</w:t>
      </w:r>
    </w:p>
    <w:bookmarkStart w:name="z151" w:id="150"/>
    <w:p>
      <w:pPr>
        <w:spacing w:after="0"/>
        <w:ind w:left="0"/>
        <w:jc w:val="both"/>
      </w:pPr>
      <w:r>
        <w:rPr>
          <w:rFonts w:ascii="Times New Roman"/>
          <w:b w:val="false"/>
          <w:i w:val="false"/>
          <w:color w:val="000000"/>
          <w:sz w:val="28"/>
        </w:rPr>
        <w:t xml:space="preserve">
      68. Жұмыс басталғанға дейін зертхананың үй-жайларын ылғалды тәсілмен, "таза" аймақты жуу құралдарын, "жұқпалы" аймақты жуу құралы мен дезинфектанттарды қолдану арқылы жинайды, бактерицидті сәулелегіштермен қуаты 1 текше метрге (бұдан әрі – м3) 2,5 ватт болғанда 30-60 минут бойы сәулелейді. Жұмыс аяқталғаннан кейін үстелдерді, аспаптарды, жабдықты, еденді, БҚБ-ны дезинфекциялық ерітіндіні қолдана отырып сүртеді. Жинау мүліктері "таза" және "жұқпалы" аймақтар үшін жеке таңбаланады. </w:t>
      </w:r>
    </w:p>
    <w:bookmarkEnd w:id="150"/>
    <w:bookmarkStart w:name="z152" w:id="151"/>
    <w:p>
      <w:pPr>
        <w:spacing w:after="0"/>
        <w:ind w:left="0"/>
        <w:jc w:val="both"/>
      </w:pPr>
      <w:r>
        <w:rPr>
          <w:rFonts w:ascii="Times New Roman"/>
          <w:b w:val="false"/>
          <w:i w:val="false"/>
          <w:color w:val="000000"/>
          <w:sz w:val="28"/>
        </w:rPr>
        <w:t>
      69. Инфекциялық материалды жеткізу және оны бір зертханадан ұйымның (зертхананың) аумағындағы екіншісіне тасымалдау тұмшаланған жабық металл ыдыста (биксте, бактарда, тоңазытқыш сөмкелерде, контейнерлерде) жүзеге асырылады. Сұйық материалдары бар жеткізілетін сыйымдылықтар тасымалдау кезінде ішіндегінің төгілуін болдырмайтын тығындармен жабылады. Материалды ашқан кезде бикстерді, контейнерлерді және түтіктерді дезинфекциялық ерітіндімен сүртеді және металл табаққа қояды.</w:t>
      </w:r>
    </w:p>
    <w:bookmarkEnd w:id="151"/>
    <w:bookmarkStart w:name="z153" w:id="152"/>
    <w:p>
      <w:pPr>
        <w:spacing w:after="0"/>
        <w:ind w:left="0"/>
        <w:jc w:val="both"/>
      </w:pPr>
      <w:r>
        <w:rPr>
          <w:rFonts w:ascii="Times New Roman"/>
          <w:b w:val="false"/>
          <w:i w:val="false"/>
          <w:color w:val="000000"/>
          <w:sz w:val="28"/>
        </w:rPr>
        <w:t>
      70. Инфекциялық материалды бокстан боксқа немесе автоклавқа ауыстыру металл бикстерде немесе бактарда, контейнерлерде жүргізіледі.</w:t>
      </w:r>
    </w:p>
    <w:bookmarkEnd w:id="152"/>
    <w:bookmarkStart w:name="z154" w:id="153"/>
    <w:p>
      <w:pPr>
        <w:spacing w:after="0"/>
        <w:ind w:left="0"/>
        <w:jc w:val="both"/>
      </w:pPr>
      <w:r>
        <w:rPr>
          <w:rFonts w:ascii="Times New Roman"/>
          <w:b w:val="false"/>
          <w:i w:val="false"/>
          <w:color w:val="000000"/>
          <w:sz w:val="28"/>
        </w:rPr>
        <w:t xml:space="preserve">
      71. Инфекциялық материалды түтіктерде, тостағандарда, құтыларда себу кезінде материалдың атауы, талдау нөмірі, себу күні және тіркеу нөмірі көрсетіле отырып жазылады. </w:t>
      </w:r>
    </w:p>
    <w:bookmarkEnd w:id="153"/>
    <w:bookmarkStart w:name="z155" w:id="154"/>
    <w:p>
      <w:pPr>
        <w:spacing w:after="0"/>
        <w:ind w:left="0"/>
        <w:jc w:val="both"/>
      </w:pPr>
      <w:r>
        <w:rPr>
          <w:rFonts w:ascii="Times New Roman"/>
          <w:b w:val="false"/>
          <w:i w:val="false"/>
          <w:color w:val="000000"/>
          <w:sz w:val="28"/>
        </w:rPr>
        <w:t>
      72. Құрамында инфекциялық аурулардың қоздырғыштары бар сұйық орталар автоматты тамшуырдың немесе бір рет қолданылатын стерильді тамшуырдың көмегімен сорып алынады. Сұйық орталарды түтіктен екінші түтікке жиегінен асырып құюға жол берілмейді. Пайдалану алдында ыдыстың, тамшуырлардың, жабдықтардың, шприцтердің тұтастығы және жарамдылығы тексеріледі.</w:t>
      </w:r>
    </w:p>
    <w:bookmarkEnd w:id="154"/>
    <w:bookmarkStart w:name="z156" w:id="155"/>
    <w:p>
      <w:pPr>
        <w:spacing w:after="0"/>
        <w:ind w:left="0"/>
        <w:jc w:val="both"/>
      </w:pPr>
      <w:r>
        <w:rPr>
          <w:rFonts w:ascii="Times New Roman"/>
          <w:b w:val="false"/>
          <w:i w:val="false"/>
          <w:color w:val="000000"/>
          <w:sz w:val="28"/>
        </w:rPr>
        <w:t>
      73. Кептірілген микроорганизмдері бар ампулаларды ашу кювет үстінде үстел үстіндегі бокстарда дезинфекциялық ерітіндімен жүргізіледі. Кесілген ампуланың ұшы дезинфекциялық ерітіндіге батырылған үш қабатты дәке сулықпен жабылады және пинцетпен сындырып алынады. Ашылған ампула бір-екі минут бойы сол сулықпен жабылған күйінде қалдырылады, одан әрі сулық дезинфекциялық ерітіндіге батырылады, содан кейін ампула стерильді тампонмен жабылады.</w:t>
      </w:r>
    </w:p>
    <w:bookmarkEnd w:id="155"/>
    <w:bookmarkStart w:name="z157" w:id="156"/>
    <w:p>
      <w:pPr>
        <w:spacing w:after="0"/>
        <w:ind w:left="0"/>
        <w:jc w:val="both"/>
      </w:pPr>
      <w:r>
        <w:rPr>
          <w:rFonts w:ascii="Times New Roman"/>
          <w:b w:val="false"/>
          <w:i w:val="false"/>
          <w:color w:val="000000"/>
          <w:sz w:val="28"/>
        </w:rPr>
        <w:t>
      74. Зертханаларда:</w:t>
      </w:r>
    </w:p>
    <w:bookmarkEnd w:id="156"/>
    <w:bookmarkStart w:name="z158" w:id="157"/>
    <w:p>
      <w:pPr>
        <w:spacing w:after="0"/>
        <w:ind w:left="0"/>
        <w:jc w:val="both"/>
      </w:pPr>
      <w:r>
        <w:rPr>
          <w:rFonts w:ascii="Times New Roman"/>
          <w:b w:val="false"/>
          <w:i w:val="false"/>
          <w:color w:val="000000"/>
          <w:sz w:val="28"/>
        </w:rPr>
        <w:t>
      1) инфекциялық материалмен зерттеу жүргізілетін үй-жайда тірі вакцинамен жұмыс істеуге;</w:t>
      </w:r>
    </w:p>
    <w:bookmarkEnd w:id="157"/>
    <w:bookmarkStart w:name="z159" w:id="158"/>
    <w:p>
      <w:pPr>
        <w:spacing w:after="0"/>
        <w:ind w:left="0"/>
        <w:jc w:val="both"/>
      </w:pPr>
      <w:r>
        <w:rPr>
          <w:rFonts w:ascii="Times New Roman"/>
          <w:b w:val="false"/>
          <w:i w:val="false"/>
          <w:color w:val="000000"/>
          <w:sz w:val="28"/>
        </w:rPr>
        <w:t>
      2) микробиологиялық зертханада зерттелетін микроорганизмдер сезімтал болатын дәрілік препараттар болмаған кезде вирулентті антибиотикке төзімді микроорганизмдермен тәжірибелік жұмыстарды жүргізуге;</w:t>
      </w:r>
    </w:p>
    <w:bookmarkEnd w:id="158"/>
    <w:bookmarkStart w:name="z160" w:id="159"/>
    <w:p>
      <w:pPr>
        <w:spacing w:after="0"/>
        <w:ind w:left="0"/>
        <w:jc w:val="both"/>
      </w:pPr>
      <w:r>
        <w:rPr>
          <w:rFonts w:ascii="Times New Roman"/>
          <w:b w:val="false"/>
          <w:i w:val="false"/>
          <w:color w:val="000000"/>
          <w:sz w:val="28"/>
        </w:rPr>
        <w:t>
      3) жағылған оттықтарды және басқа да қыздыратын аспаптарды бақылаусыз қалдыруға, шүмектері жарамсыз оттықтармен жұмыс істеуге, олардың жанында тез тұтанатын заттарды ұстауға;</w:t>
      </w:r>
    </w:p>
    <w:bookmarkEnd w:id="159"/>
    <w:bookmarkStart w:name="z161" w:id="160"/>
    <w:p>
      <w:pPr>
        <w:spacing w:after="0"/>
        <w:ind w:left="0"/>
        <w:jc w:val="both"/>
      </w:pPr>
      <w:r>
        <w:rPr>
          <w:rFonts w:ascii="Times New Roman"/>
          <w:b w:val="false"/>
          <w:i w:val="false"/>
          <w:color w:val="000000"/>
          <w:sz w:val="28"/>
        </w:rPr>
        <w:t>
      4) жанып тұрған оттықтар және қосылып тұрған электрлі қыздырғыш аспаптардың жанында кездейсоқ төгілген өртке қауіпті сұйықтықтарды жинауға;</w:t>
      </w:r>
    </w:p>
    <w:bookmarkEnd w:id="160"/>
    <w:bookmarkStart w:name="z162" w:id="161"/>
    <w:p>
      <w:pPr>
        <w:spacing w:after="0"/>
        <w:ind w:left="0"/>
        <w:jc w:val="both"/>
      </w:pPr>
      <w:r>
        <w:rPr>
          <w:rFonts w:ascii="Times New Roman"/>
          <w:b w:val="false"/>
          <w:i w:val="false"/>
          <w:color w:val="000000"/>
          <w:sz w:val="28"/>
        </w:rPr>
        <w:t>
      5) жұмыс уақытында бокстың есігін ашуға жол берілмейді.</w:t>
      </w:r>
    </w:p>
    <w:bookmarkEnd w:id="161"/>
    <w:bookmarkStart w:name="z163" w:id="162"/>
    <w:p>
      <w:pPr>
        <w:spacing w:after="0"/>
        <w:ind w:left="0"/>
        <w:jc w:val="both"/>
      </w:pPr>
      <w:r>
        <w:rPr>
          <w:rFonts w:ascii="Times New Roman"/>
          <w:b w:val="false"/>
          <w:i w:val="false"/>
          <w:color w:val="000000"/>
          <w:sz w:val="28"/>
        </w:rPr>
        <w:t>
      75. Істен шыққан материал (жұмысшы себінділерін, науқастардың биологиялық материалын, кеміргіштердің, зертханалық жануарлардың өлекселерін, індік материалды) зарарсыздандырылады. Жұмыс аяқталғаннан кейін есепке алынбаған жағындыларды, инфекциялық материалы бар зертханалық ыдысты жұмыс үстелдерінде қалдыруға жол берілмейді.</w:t>
      </w:r>
    </w:p>
    <w:bookmarkEnd w:id="162"/>
    <w:bookmarkStart w:name="z164" w:id="163"/>
    <w:p>
      <w:pPr>
        <w:spacing w:after="0"/>
        <w:ind w:left="0"/>
        <w:jc w:val="both"/>
      </w:pPr>
      <w:r>
        <w:rPr>
          <w:rFonts w:ascii="Times New Roman"/>
          <w:b w:val="false"/>
          <w:i w:val="false"/>
          <w:color w:val="000000"/>
          <w:sz w:val="28"/>
        </w:rPr>
        <w:t>
      76. Жұқпалы материалды сақтағаннан кейін тоңазытқыштарды еріту оларды дезинфекциялаумен бірге жүргізіледі. Конденсациялық су зарасыздандыруға жатады</w:t>
      </w:r>
    </w:p>
    <w:bookmarkEnd w:id="163"/>
    <w:bookmarkStart w:name="z165" w:id="164"/>
    <w:p>
      <w:pPr>
        <w:spacing w:after="0"/>
        <w:ind w:left="0"/>
        <w:jc w:val="both"/>
      </w:pPr>
      <w:r>
        <w:rPr>
          <w:rFonts w:ascii="Times New Roman"/>
          <w:b w:val="false"/>
          <w:i w:val="false"/>
          <w:color w:val="000000"/>
          <w:sz w:val="28"/>
        </w:rPr>
        <w:t xml:space="preserve">
      77. БҚБ-да жұмысты бастар алдында сыртқа тарату желдеткіші қосылады. Материалды салу теріс қысымда жүргізіледі. БҚБ өтетін жолдардан және әртүрлі ауа ағындарынан алыс орында орнатылады. </w:t>
      </w:r>
    </w:p>
    <w:bookmarkEnd w:id="164"/>
    <w:bookmarkStart w:name="z166" w:id="165"/>
    <w:p>
      <w:pPr>
        <w:spacing w:after="0"/>
        <w:ind w:left="0"/>
        <w:jc w:val="both"/>
      </w:pPr>
      <w:r>
        <w:rPr>
          <w:rFonts w:ascii="Times New Roman"/>
          <w:b w:val="false"/>
          <w:i w:val="false"/>
          <w:color w:val="000000"/>
          <w:sz w:val="28"/>
        </w:rPr>
        <w:t>
      78. Қысыммен жұмыс істейтін түтікшлер таңбаланады.</w:t>
      </w:r>
    </w:p>
    <w:bookmarkEnd w:id="165"/>
    <w:bookmarkStart w:name="z167" w:id="166"/>
    <w:p>
      <w:pPr>
        <w:spacing w:after="0"/>
        <w:ind w:left="0"/>
        <w:jc w:val="both"/>
      </w:pPr>
      <w:r>
        <w:rPr>
          <w:rFonts w:ascii="Times New Roman"/>
          <w:b w:val="false"/>
          <w:i w:val="false"/>
          <w:color w:val="000000"/>
          <w:sz w:val="28"/>
        </w:rPr>
        <w:t>
      79. Автоклавтар мен термостаттарды пайдалану кезінде мынадай талаптар орындалады:</w:t>
      </w:r>
    </w:p>
    <w:bookmarkEnd w:id="166"/>
    <w:bookmarkStart w:name="z168" w:id="167"/>
    <w:p>
      <w:pPr>
        <w:spacing w:after="0"/>
        <w:ind w:left="0"/>
        <w:jc w:val="both"/>
      </w:pPr>
      <w:r>
        <w:rPr>
          <w:rFonts w:ascii="Times New Roman"/>
          <w:b w:val="false"/>
          <w:i w:val="false"/>
          <w:color w:val="000000"/>
          <w:sz w:val="28"/>
        </w:rPr>
        <w:t>
      1) егер онымен екі және одан көп жұмыскер айналысатын болса, қысыммен жұмыс істейтін жабдықпен жұмыс істеуге рұқсаты бар автоклавта жұмыс істейтін адамға пломбаланған бактар мен басқа да жұқпалы материалы бар ыдысты қолхат арқылы тапсыру;</w:t>
      </w:r>
    </w:p>
    <w:bookmarkEnd w:id="167"/>
    <w:bookmarkStart w:name="z169" w:id="168"/>
    <w:p>
      <w:pPr>
        <w:spacing w:after="0"/>
        <w:ind w:left="0"/>
        <w:jc w:val="both"/>
      </w:pPr>
      <w:r>
        <w:rPr>
          <w:rFonts w:ascii="Times New Roman"/>
          <w:b w:val="false"/>
          <w:i w:val="false"/>
          <w:color w:val="000000"/>
          <w:sz w:val="28"/>
        </w:rPr>
        <w:t>
      2) автоклав жұмысын бақылау журналын жүргізу (еркін үлгіде);</w:t>
      </w:r>
    </w:p>
    <w:bookmarkEnd w:id="168"/>
    <w:bookmarkStart w:name="z170" w:id="169"/>
    <w:p>
      <w:pPr>
        <w:spacing w:after="0"/>
        <w:ind w:left="0"/>
        <w:jc w:val="both"/>
      </w:pPr>
      <w:r>
        <w:rPr>
          <w:rFonts w:ascii="Times New Roman"/>
          <w:b w:val="false"/>
          <w:i w:val="false"/>
          <w:color w:val="000000"/>
          <w:sz w:val="28"/>
        </w:rPr>
        <w:t>
      3) термостатқа тез жанатын заттарды қоймау;</w:t>
      </w:r>
    </w:p>
    <w:bookmarkEnd w:id="169"/>
    <w:bookmarkStart w:name="z171" w:id="170"/>
    <w:p>
      <w:pPr>
        <w:spacing w:after="0"/>
        <w:ind w:left="0"/>
        <w:jc w:val="both"/>
      </w:pPr>
      <w:r>
        <w:rPr>
          <w:rFonts w:ascii="Times New Roman"/>
          <w:b w:val="false"/>
          <w:i w:val="false"/>
          <w:color w:val="000000"/>
          <w:sz w:val="28"/>
        </w:rPr>
        <w:t>
      4) реттелетін құрылғылардан сақтандырғыш қалпақтарды алмау.</w:t>
      </w:r>
    </w:p>
    <w:bookmarkEnd w:id="170"/>
    <w:bookmarkStart w:name="z172" w:id="171"/>
    <w:p>
      <w:pPr>
        <w:spacing w:after="0"/>
        <w:ind w:left="0"/>
        <w:jc w:val="both"/>
      </w:pPr>
      <w:r>
        <w:rPr>
          <w:rFonts w:ascii="Times New Roman"/>
          <w:b w:val="false"/>
          <w:i w:val="false"/>
          <w:color w:val="000000"/>
          <w:sz w:val="28"/>
        </w:rPr>
        <w:t>
      80. БҚБ-дағы жұмыс таза аймақтан жұқпалы аймаққа қарай бағытта ұйымдастырылады. БҚБ-ның ішкі беттері Қазақстан Республикасында қолдануға рұқсат етілген тотығуға қарсы дезинфекциялау құралдарымен өңделеді. БҚБ-дағы сүзгілер жұмысының тиімділігіне жыл сайын бақылау жүргізу қажет.</w:t>
      </w:r>
    </w:p>
    <w:bookmarkEnd w:id="171"/>
    <w:bookmarkStart w:name="z173" w:id="172"/>
    <w:p>
      <w:pPr>
        <w:spacing w:after="0"/>
        <w:ind w:left="0"/>
        <w:jc w:val="both"/>
      </w:pPr>
      <w:r>
        <w:rPr>
          <w:rFonts w:ascii="Times New Roman"/>
          <w:b w:val="false"/>
          <w:i w:val="false"/>
          <w:color w:val="000000"/>
          <w:sz w:val="28"/>
        </w:rPr>
        <w:t>
      81. ИФТ жүргізілетін бөлмелерде үстелдерді, аспаптарды, жабдықтарды өңдеу 70⁰этил спиртімен жүргізіледі, ИФТ зерттеулер, ПТР жүргізген кезде 70⁰ этил спиртін (жұмысқа дейін және одан кейін) және осы мақсатта қолдануға рұқсат етілген дезинфекциялау құралдарын пайдалана отырып, өндірушінің нұсқаулығына сәйкес жүргізіледі.</w:t>
      </w:r>
    </w:p>
    <w:bookmarkEnd w:id="172"/>
    <w:bookmarkStart w:name="z174" w:id="173"/>
    <w:p>
      <w:pPr>
        <w:spacing w:after="0"/>
        <w:ind w:left="0"/>
        <w:jc w:val="both"/>
      </w:pPr>
      <w:r>
        <w:rPr>
          <w:rFonts w:ascii="Times New Roman"/>
          <w:b w:val="false"/>
          <w:i w:val="false"/>
          <w:color w:val="000000"/>
          <w:sz w:val="28"/>
        </w:rPr>
        <w:t>
      82. Вирустарды индикациялау бойынша жануарларда зерттеу жүргізу кезінде мынадай шарттар сақталады:</w:t>
      </w:r>
    </w:p>
    <w:bookmarkEnd w:id="173"/>
    <w:bookmarkStart w:name="z175" w:id="174"/>
    <w:p>
      <w:pPr>
        <w:spacing w:after="0"/>
        <w:ind w:left="0"/>
        <w:jc w:val="both"/>
      </w:pPr>
      <w:r>
        <w:rPr>
          <w:rFonts w:ascii="Times New Roman"/>
          <w:b w:val="false"/>
          <w:i w:val="false"/>
          <w:color w:val="000000"/>
          <w:sz w:val="28"/>
        </w:rPr>
        <w:t>
      1) зертханалық жануарларға жұқтыру және оларды сою, жұқтырылған жануарларды күтіп-ұстау, центрифугалау, кептіру, аэрозоль түзуі мүмкін басқа да операциялар, жасушалардың өсірінділерін және тауықтың эмбриондарына жұқтыру, суспензиялар дайындау, лиофилизацияланған ПБА-мен жұмыс, коллекциялық штаммдарды жүргізу бойынша жұмыс БҚБ-дағы зертхананың жұқпалы аймағындағы боксталған үй-жайларда жүргізіледі;</w:t>
      </w:r>
    </w:p>
    <w:bookmarkEnd w:id="174"/>
    <w:bookmarkStart w:name="z176" w:id="175"/>
    <w:p>
      <w:pPr>
        <w:spacing w:after="0"/>
        <w:ind w:left="0"/>
        <w:jc w:val="both"/>
      </w:pPr>
      <w:r>
        <w:rPr>
          <w:rFonts w:ascii="Times New Roman"/>
          <w:b w:val="false"/>
          <w:i w:val="false"/>
          <w:color w:val="000000"/>
          <w:sz w:val="28"/>
        </w:rPr>
        <w:t xml:space="preserve">
      2) ПБА бар сыйымдылықтар дезинфекциялық ерітіндісіне батырылған көп қабатты сулық жабылған табаққа немесе астауға орналастырылады; </w:t>
      </w:r>
    </w:p>
    <w:bookmarkEnd w:id="175"/>
    <w:bookmarkStart w:name="z177" w:id="176"/>
    <w:p>
      <w:pPr>
        <w:spacing w:after="0"/>
        <w:ind w:left="0"/>
        <w:jc w:val="both"/>
      </w:pPr>
      <w:r>
        <w:rPr>
          <w:rFonts w:ascii="Times New Roman"/>
          <w:b w:val="false"/>
          <w:i w:val="false"/>
          <w:color w:val="000000"/>
          <w:sz w:val="28"/>
        </w:rPr>
        <w:t>
      3) тірі вирустармен серологиялық зерттеулер, тін өсіріндісінің әртүрлі алғашқы және қайта себілетін желілерін дайындау, клиникалық материалдарды алғашқы өңдеу БҚБ-да жүргізіледі.</w:t>
      </w:r>
    </w:p>
    <w:bookmarkEnd w:id="176"/>
    <w:bookmarkStart w:name="z178" w:id="177"/>
    <w:p>
      <w:pPr>
        <w:spacing w:after="0"/>
        <w:ind w:left="0"/>
        <w:jc w:val="both"/>
      </w:pPr>
      <w:r>
        <w:rPr>
          <w:rFonts w:ascii="Times New Roman"/>
          <w:b w:val="false"/>
          <w:i w:val="false"/>
          <w:color w:val="000000"/>
          <w:sz w:val="28"/>
        </w:rPr>
        <w:t>
      83. Микробиологиялық зертханада патогендігі І-ІІ топтағы микроорганизмдерді жұқтырған немесе жұқтыруы ықтимал материалмен жұмыс жүргізу үшін жұқпалы, шартты таза және таза аймақтары болады. "Жұқпалы" және "таза" аймақтардың шекарасында, жаңадан салынып жатқан немесе қайта жаңартылып жатқан зертханаларда санитариялық өткізгіштерді орнату көзделеді.</w:t>
      </w:r>
    </w:p>
    <w:bookmarkEnd w:id="177"/>
    <w:bookmarkStart w:name="z179" w:id="178"/>
    <w:p>
      <w:pPr>
        <w:spacing w:after="0"/>
        <w:ind w:left="0"/>
        <w:jc w:val="both"/>
      </w:pPr>
      <w:r>
        <w:rPr>
          <w:rFonts w:ascii="Times New Roman"/>
          <w:b w:val="false"/>
          <w:i w:val="false"/>
          <w:color w:val="000000"/>
          <w:sz w:val="28"/>
        </w:rPr>
        <w:t>
      84. Жұмыс күнінің соңында І-ІІ топтардың патогендері сақталатын термостаттар, тоңазытқыштар, шкафтар пломбаланады, өндірістік үй-жайлардың есіктері құлыппен жабылады.</w:t>
      </w:r>
    </w:p>
    <w:bookmarkEnd w:id="178"/>
    <w:bookmarkStart w:name="z180" w:id="179"/>
    <w:p>
      <w:pPr>
        <w:spacing w:after="0"/>
        <w:ind w:left="0"/>
        <w:jc w:val="both"/>
      </w:pPr>
      <w:r>
        <w:rPr>
          <w:rFonts w:ascii="Times New Roman"/>
          <w:b w:val="false"/>
          <w:i w:val="false"/>
          <w:color w:val="000000"/>
          <w:sz w:val="28"/>
        </w:rPr>
        <w:t>
      85. Патогендігі I-II топтағы қоздырғыштармен жұмыс жүргізген кезде мынаны сақтау қажет:</w:t>
      </w:r>
    </w:p>
    <w:bookmarkEnd w:id="179"/>
    <w:bookmarkStart w:name="z181" w:id="180"/>
    <w:p>
      <w:pPr>
        <w:spacing w:after="0"/>
        <w:ind w:left="0"/>
        <w:jc w:val="both"/>
      </w:pPr>
      <w:r>
        <w:rPr>
          <w:rFonts w:ascii="Times New Roman"/>
          <w:b w:val="false"/>
          <w:i w:val="false"/>
          <w:color w:val="000000"/>
          <w:sz w:val="28"/>
        </w:rPr>
        <w:t>
      1) буын аяқтылармен жұмыс істеу кезінде қолданылған ыдыс қайнату арқылы дезинфекцияланады, қалдықтарға дезинфекциялық ерітінді құйылады немесе өртеледі. Құрал-саймандар қайнатылады немесе отқа қақталады. Бөзден жасалған қаптар сулы-сабынды ерітіндіде 30 минут бойы қайнату арқылы дезинфекцияланады;</w:t>
      </w:r>
    </w:p>
    <w:bookmarkEnd w:id="180"/>
    <w:bookmarkStart w:name="z182" w:id="181"/>
    <w:p>
      <w:pPr>
        <w:spacing w:after="0"/>
        <w:ind w:left="0"/>
        <w:jc w:val="both"/>
      </w:pPr>
      <w:r>
        <w:rPr>
          <w:rFonts w:ascii="Times New Roman"/>
          <w:b w:val="false"/>
          <w:i w:val="false"/>
          <w:color w:val="000000"/>
          <w:sz w:val="28"/>
        </w:rPr>
        <w:t>
      2) жыртқыш құстардың және аңдардың нәжістерін бөлшектеу оларды 1% формалин ерітіндісінде 12-18 сағат ұстағаннан кейін жүргізіледі;</w:t>
      </w:r>
    </w:p>
    <w:bookmarkEnd w:id="181"/>
    <w:bookmarkStart w:name="z183" w:id="182"/>
    <w:p>
      <w:pPr>
        <w:spacing w:after="0"/>
        <w:ind w:left="0"/>
        <w:jc w:val="both"/>
      </w:pPr>
      <w:r>
        <w:rPr>
          <w:rFonts w:ascii="Times New Roman"/>
          <w:b w:val="false"/>
          <w:i w:val="false"/>
          <w:color w:val="000000"/>
          <w:sz w:val="28"/>
        </w:rPr>
        <w:t>
      3) жәндіктер және кенелер, олардың тарап кетуін болдырмайтын арнайы үй-жайларда (инсектарийде) шарбақтарда немесе банкілерде ұсталады. Инсектарийді толықтыру үшін ауланған бүргелер қан сормаған жастары пайда болғанға дейін жеке банкілерде ұсталады;</w:t>
      </w:r>
    </w:p>
    <w:bookmarkEnd w:id="182"/>
    <w:bookmarkStart w:name="z184" w:id="183"/>
    <w:p>
      <w:pPr>
        <w:spacing w:after="0"/>
        <w:ind w:left="0"/>
        <w:jc w:val="both"/>
      </w:pPr>
      <w:r>
        <w:rPr>
          <w:rFonts w:ascii="Times New Roman"/>
          <w:b w:val="false"/>
          <w:i w:val="false"/>
          <w:color w:val="000000"/>
          <w:sz w:val="28"/>
        </w:rPr>
        <w:t>
      4) жұмыс аяқталғаннан кейін жұмыс үстелдері дезинфекциялық ерітіндімен, қол - 70о спиртпен өңделеді;</w:t>
      </w:r>
    </w:p>
    <w:bookmarkEnd w:id="183"/>
    <w:bookmarkStart w:name="z185" w:id="184"/>
    <w:p>
      <w:pPr>
        <w:spacing w:after="0"/>
        <w:ind w:left="0"/>
        <w:jc w:val="both"/>
      </w:pPr>
      <w:r>
        <w:rPr>
          <w:rFonts w:ascii="Times New Roman"/>
          <w:b w:val="false"/>
          <w:i w:val="false"/>
          <w:color w:val="000000"/>
          <w:sz w:val="28"/>
        </w:rPr>
        <w:t>
      5) жұқтырылған жануарлармен жұмыс жүргізілетін үй-жайларға кіретін жерде биіктігі 30 см болатын табалдырық орнатылады, бактериологиялық бокстардың, серологиялық және жедел зерттеулер жүргізілетін үй-жайлардың есіктері алдында дезинфекциялық ерітіндіге батырылған кілемшелер төселеді;</w:t>
      </w:r>
    </w:p>
    <w:bookmarkEnd w:id="184"/>
    <w:bookmarkStart w:name="z186" w:id="185"/>
    <w:p>
      <w:pPr>
        <w:spacing w:after="0"/>
        <w:ind w:left="0"/>
        <w:jc w:val="both"/>
      </w:pPr>
      <w:r>
        <w:rPr>
          <w:rFonts w:ascii="Times New Roman"/>
          <w:b w:val="false"/>
          <w:i w:val="false"/>
          <w:color w:val="000000"/>
          <w:sz w:val="28"/>
        </w:rPr>
        <w:t>
      6) зертханалық үй-жайлар тұмшаланған болады;</w:t>
      </w:r>
    </w:p>
    <w:bookmarkEnd w:id="185"/>
    <w:bookmarkStart w:name="z187" w:id="186"/>
    <w:p>
      <w:pPr>
        <w:spacing w:after="0"/>
        <w:ind w:left="0"/>
        <w:jc w:val="both"/>
      </w:pPr>
      <w:r>
        <w:rPr>
          <w:rFonts w:ascii="Times New Roman"/>
          <w:b w:val="false"/>
          <w:i w:val="false"/>
          <w:color w:val="000000"/>
          <w:sz w:val="28"/>
        </w:rPr>
        <w:t>
      7) патогендігі І топтағы қоздырғыштарды жұқтыруы ықтимал материалмен жұмыс істейтін адамдарға жұмыс күнінің соңында дене температурасының термометриясы жүргізіледі;</w:t>
      </w:r>
    </w:p>
    <w:bookmarkEnd w:id="186"/>
    <w:bookmarkStart w:name="z188" w:id="187"/>
    <w:p>
      <w:pPr>
        <w:spacing w:after="0"/>
        <w:ind w:left="0"/>
        <w:jc w:val="both"/>
      </w:pPr>
      <w:r>
        <w:rPr>
          <w:rFonts w:ascii="Times New Roman"/>
          <w:b w:val="false"/>
          <w:i w:val="false"/>
          <w:color w:val="000000"/>
          <w:sz w:val="28"/>
        </w:rPr>
        <w:t>
      8) патогендігі І-ІІ топтағы микроорганизмдерді жұқтыруы ықтимал материалды жұқтырған жануарлар басқа жануарлардан бөлек ұсталады;</w:t>
      </w:r>
    </w:p>
    <w:bookmarkEnd w:id="187"/>
    <w:bookmarkStart w:name="z189" w:id="188"/>
    <w:p>
      <w:pPr>
        <w:spacing w:after="0"/>
        <w:ind w:left="0"/>
        <w:jc w:val="both"/>
      </w:pPr>
      <w:r>
        <w:rPr>
          <w:rFonts w:ascii="Times New Roman"/>
          <w:b w:val="false"/>
          <w:i w:val="false"/>
          <w:color w:val="000000"/>
          <w:sz w:val="28"/>
        </w:rPr>
        <w:t>
      9) адамдардың, кеміргіштердің, эктопаразиттердің биологиялық материалын, сыртқы ортаның, жұқтырылған жануарлардың сынамаларын алуға және бастапқы өңдеуге байланысты барлық жұмыстар және оларды патогендігі І-ІІ топтағы қоздырғыштарға зерттеу жұқпалы блокта I-II типті қорғаныш костюмдерін пайдалана отырып жүргізіледі;</w:t>
      </w:r>
    </w:p>
    <w:bookmarkEnd w:id="188"/>
    <w:bookmarkStart w:name="z190" w:id="189"/>
    <w:p>
      <w:pPr>
        <w:spacing w:after="0"/>
        <w:ind w:left="0"/>
        <w:jc w:val="both"/>
      </w:pPr>
      <w:r>
        <w:rPr>
          <w:rFonts w:ascii="Times New Roman"/>
          <w:b w:val="false"/>
          <w:i w:val="false"/>
          <w:color w:val="000000"/>
          <w:sz w:val="28"/>
        </w:rPr>
        <w:t>
      10) Сап және мелиоидоз қоздырғыштарымен зерттеулер II типті қорғаныш костюмінде, резеңке қолғаппен, мақта-дәке бетпердесімен және қорғаныш көзілдірігімен жүргізіледі. Жұқпалы бөлімшелердің боксқа кіреберістерінде жұмыс аяқталған соң қорғаныш костюмдері шешіледі және зарарсыздандырылады;</w:t>
      </w:r>
    </w:p>
    <w:bookmarkEnd w:id="189"/>
    <w:bookmarkStart w:name="z191" w:id="190"/>
    <w:p>
      <w:pPr>
        <w:spacing w:after="0"/>
        <w:ind w:left="0"/>
        <w:jc w:val="both"/>
      </w:pPr>
      <w:r>
        <w:rPr>
          <w:rFonts w:ascii="Times New Roman"/>
          <w:b w:val="false"/>
          <w:i w:val="false"/>
          <w:color w:val="000000"/>
          <w:sz w:val="28"/>
        </w:rPr>
        <w:t>
      11) зертхананың үй-жайынан қызметкердің қорғаныш киімімен шығуына және қызметкер жұқпалы материалмен немесе жұқтыруы ықтимал материалмен жұмыс істеп жатқан кезде оны үй-жайдан шақыруға жол берілмейді;</w:t>
      </w:r>
    </w:p>
    <w:bookmarkEnd w:id="190"/>
    <w:bookmarkStart w:name="z192" w:id="191"/>
    <w:p>
      <w:pPr>
        <w:spacing w:after="0"/>
        <w:ind w:left="0"/>
        <w:jc w:val="both"/>
      </w:pPr>
      <w:r>
        <w:rPr>
          <w:rFonts w:ascii="Times New Roman"/>
          <w:b w:val="false"/>
          <w:i w:val="false"/>
          <w:color w:val="000000"/>
          <w:sz w:val="28"/>
        </w:rPr>
        <w:t>
      12) күйдіргі қоздырғыштарымен жұмыс кезінде зерттеу аяқталғаннан кейін зертхана үй-жайлары мен жабдықтарға осы қоздырғыштың себілуіне тексеру жүргізіледі.</w:t>
      </w:r>
    </w:p>
    <w:bookmarkEnd w:id="191"/>
    <w:bookmarkStart w:name="z193" w:id="192"/>
    <w:p>
      <w:pPr>
        <w:spacing w:after="0"/>
        <w:ind w:left="0"/>
        <w:jc w:val="both"/>
      </w:pPr>
      <w:r>
        <w:rPr>
          <w:rFonts w:ascii="Times New Roman"/>
          <w:b w:val="false"/>
          <w:i w:val="false"/>
          <w:color w:val="000000"/>
          <w:sz w:val="28"/>
        </w:rPr>
        <w:t>
      86. Патогендігі I топтағы қоздырғыштармен жұмыс жүргізетін микробиологиялық зертхана жанынан қызметкерлер үшін ауру ықтималы симптомдары анықталған жағдайда олар үшін және аварияға жол берген адамдар үшін изолятор көзделеді.</w:t>
      </w:r>
    </w:p>
    <w:bookmarkEnd w:id="192"/>
    <w:bookmarkStart w:name="z194" w:id="193"/>
    <w:p>
      <w:pPr>
        <w:spacing w:after="0"/>
        <w:ind w:left="0"/>
        <w:jc w:val="both"/>
      </w:pPr>
      <w:r>
        <w:rPr>
          <w:rFonts w:ascii="Times New Roman"/>
          <w:b w:val="false"/>
          <w:i w:val="false"/>
          <w:color w:val="000000"/>
          <w:sz w:val="28"/>
        </w:rPr>
        <w:t>
      Изолятор негізгі және резервтік ерекше дәрілік препараттар қорымен, шокқа қарсы дәрі-дәрмектермен және дезинфекциялау құралдарымен қамтамасыз етіледі.</w:t>
      </w:r>
    </w:p>
    <w:bookmarkEnd w:id="193"/>
    <w:bookmarkStart w:name="z195" w:id="194"/>
    <w:p>
      <w:pPr>
        <w:spacing w:after="0"/>
        <w:ind w:left="0"/>
        <w:jc w:val="both"/>
      </w:pPr>
      <w:r>
        <w:rPr>
          <w:rFonts w:ascii="Times New Roman"/>
          <w:b w:val="false"/>
          <w:i w:val="false"/>
          <w:color w:val="000000"/>
          <w:sz w:val="28"/>
        </w:rPr>
        <w:t xml:space="preserve">
      87. Виварийлер мен инсектарииларда омыртқалылар мен буынаяқтылар қозғалысы, орны мен ауланған жері, зерттеу және карантин нәтижелері көрсетіле отырып, арнайы нөмірленген және тігілген журналдарда (ерікті үлгідегі) тіркеледі. </w:t>
      </w:r>
    </w:p>
    <w:bookmarkEnd w:id="194"/>
    <w:bookmarkStart w:name="z196" w:id="195"/>
    <w:p>
      <w:pPr>
        <w:spacing w:after="0"/>
        <w:ind w:left="0"/>
        <w:jc w:val="both"/>
      </w:pPr>
      <w:r>
        <w:rPr>
          <w:rFonts w:ascii="Times New Roman"/>
          <w:b w:val="false"/>
          <w:i w:val="false"/>
          <w:color w:val="000000"/>
          <w:sz w:val="28"/>
        </w:rPr>
        <w:t>
      88. Виварий және инсектарий үй-жайларына жұмыс күні аяқталғаннан кейін сүргі салынады.</w:t>
      </w:r>
    </w:p>
    <w:bookmarkEnd w:id="195"/>
    <w:bookmarkStart w:name="z197" w:id="196"/>
    <w:p>
      <w:pPr>
        <w:spacing w:after="0"/>
        <w:ind w:left="0"/>
        <w:jc w:val="both"/>
      </w:pPr>
      <w:r>
        <w:rPr>
          <w:rFonts w:ascii="Times New Roman"/>
          <w:b w:val="false"/>
          <w:i w:val="false"/>
          <w:color w:val="000000"/>
          <w:sz w:val="28"/>
        </w:rPr>
        <w:t>
      89. Адамдар қанындағы сарысулардың антигенін анықтауға немесе патогендігі I-II топтағы қоздырғыштардың антиденелерін анықтауға зерттеулер жеке бокстарда немесе БҚБ-да құрамында тірі микроорганизмдер жоқ диагностикумдарды қолдана отырып жүргізіледі.</w:t>
      </w:r>
    </w:p>
    <w:bookmarkEnd w:id="196"/>
    <w:bookmarkStart w:name="z198" w:id="197"/>
    <w:p>
      <w:pPr>
        <w:spacing w:after="0"/>
        <w:ind w:left="0"/>
        <w:jc w:val="both"/>
      </w:pPr>
      <w:r>
        <w:rPr>
          <w:rFonts w:ascii="Times New Roman"/>
          <w:b w:val="false"/>
          <w:i w:val="false"/>
          <w:color w:val="000000"/>
          <w:sz w:val="28"/>
        </w:rPr>
        <w:t>
      Қан сарысуын центрифугалау арқылы бөлу бокста немесе БҚБ-да жүргізіледі.</w:t>
      </w:r>
    </w:p>
    <w:bookmarkEnd w:id="197"/>
    <w:bookmarkStart w:name="z199" w:id="198"/>
    <w:p>
      <w:pPr>
        <w:spacing w:after="0"/>
        <w:ind w:left="0"/>
        <w:jc w:val="both"/>
      </w:pPr>
      <w:r>
        <w:rPr>
          <w:rFonts w:ascii="Times New Roman"/>
          <w:b w:val="false"/>
          <w:i w:val="false"/>
          <w:color w:val="000000"/>
          <w:sz w:val="28"/>
        </w:rPr>
        <w:t>
      90. Патогендігі I топтағы микроорганизмдермен жұмыс бокстарды өзара жалғастыратын жүйемен жарақталған арнайы тағайындалған зертханаларда жүргізіледі. Жұқпалы аймақтағы үй-жайларда есіктері автоматты түрде блокталатын өткізгіш автоклав орнатылады.</w:t>
      </w:r>
    </w:p>
    <w:bookmarkEnd w:id="198"/>
    <w:bookmarkStart w:name="z200" w:id="199"/>
    <w:p>
      <w:pPr>
        <w:spacing w:after="0"/>
        <w:ind w:left="0"/>
        <w:jc w:val="both"/>
      </w:pPr>
      <w:r>
        <w:rPr>
          <w:rFonts w:ascii="Times New Roman"/>
          <w:b w:val="false"/>
          <w:i w:val="false"/>
          <w:color w:val="000000"/>
          <w:sz w:val="28"/>
        </w:rPr>
        <w:t>
      91. Жұқтырылған немесе патогендігі I-II топтағы вирустарды жұқтыруы ықтимал материалмен жұмыс кезінде персонал обаға қарсы ІІ типті костюмді пайдаланады, жануарларды, эктопаразиттерді жұқтыруды, биологиялық материалды центрифугалау мен вакуумдық кептіруді І типті қорғаныш костюмінде жүргізеді.</w:t>
      </w:r>
    </w:p>
    <w:bookmarkEnd w:id="199"/>
    <w:bookmarkStart w:name="z201" w:id="200"/>
    <w:p>
      <w:pPr>
        <w:spacing w:after="0"/>
        <w:ind w:left="0"/>
        <w:jc w:val="both"/>
      </w:pPr>
      <w:r>
        <w:rPr>
          <w:rFonts w:ascii="Times New Roman"/>
          <w:b w:val="false"/>
          <w:i w:val="false"/>
          <w:color w:val="000000"/>
          <w:sz w:val="28"/>
        </w:rPr>
        <w:t>
      Кептірілген риккетсий өсіріндісі бар ампуланы ашу, риккетсий биомассасын гомогендеу ІІ типті қорғаныш костюмінде БҚБ-да жүзеге асырылады.</w:t>
      </w:r>
    </w:p>
    <w:bookmarkEnd w:id="200"/>
    <w:p>
      <w:pPr>
        <w:spacing w:after="0"/>
        <w:ind w:left="0"/>
        <w:jc w:val="both"/>
      </w:pPr>
      <w:r>
        <w:rPr>
          <w:rFonts w:ascii="Times New Roman"/>
          <w:b w:val="false"/>
          <w:i w:val="false"/>
          <w:color w:val="000000"/>
          <w:sz w:val="28"/>
        </w:rPr>
        <w:t>
      92. ПТР әдісімен зерттеулер жүргізген кезде мынадай қағидалар сақталады:</w:t>
      </w:r>
    </w:p>
    <w:bookmarkStart w:name="z202" w:id="201"/>
    <w:p>
      <w:pPr>
        <w:spacing w:after="0"/>
        <w:ind w:left="0"/>
        <w:jc w:val="both"/>
      </w:pPr>
      <w:r>
        <w:rPr>
          <w:rFonts w:ascii="Times New Roman"/>
          <w:b w:val="false"/>
          <w:i w:val="false"/>
          <w:color w:val="000000"/>
          <w:sz w:val="28"/>
        </w:rPr>
        <w:t>
      1) әр аймақта өзіне тиесілі жиһаздар, тоңазытқыштар/мұздатқыштар, зертханалық жабдықтар, реагенттер, автоматты тамшуырлар (дозаторлар), ұштықтар, пластикалық және шыны ыдыстар, қорғаныш киімі, аяқ киім, ұнтақсыз бір рет қолданылатын қолғаптар, жинау мүкәммалының және тек осы бөлмеде ғана пайдаланылатын басқа да шығыс материалдарының жиыны болады;</w:t>
      </w:r>
    </w:p>
    <w:bookmarkEnd w:id="201"/>
    <w:bookmarkStart w:name="z203" w:id="202"/>
    <w:p>
      <w:pPr>
        <w:spacing w:after="0"/>
        <w:ind w:left="0"/>
        <w:jc w:val="both"/>
      </w:pPr>
      <w:r>
        <w:rPr>
          <w:rFonts w:ascii="Times New Roman"/>
          <w:b w:val="false"/>
          <w:i w:val="false"/>
          <w:color w:val="000000"/>
          <w:sz w:val="28"/>
        </w:rPr>
        <w:t>
      2) жабдықтарды, шығыс материалдарын, реактивтерді, қолғаптарды, халаттарды бір үй-жайдан екінші үй-жайға тасымалдауға жол берілмейді;</w:t>
      </w:r>
    </w:p>
    <w:bookmarkEnd w:id="202"/>
    <w:bookmarkStart w:name="z204" w:id="203"/>
    <w:p>
      <w:pPr>
        <w:spacing w:after="0"/>
        <w:ind w:left="0"/>
        <w:jc w:val="both"/>
      </w:pPr>
      <w:r>
        <w:rPr>
          <w:rFonts w:ascii="Times New Roman"/>
          <w:b w:val="false"/>
          <w:i w:val="false"/>
          <w:color w:val="000000"/>
          <w:sz w:val="28"/>
        </w:rPr>
        <w:t>
      3) ПТР бойынша барлық жұмыстар жұмыстың әрбір кезеңі қамтамасыз етілетін ұнтақсыз бір рет қолданылатын қолғаппен жүргізіледі;</w:t>
      </w:r>
    </w:p>
    <w:bookmarkEnd w:id="203"/>
    <w:bookmarkStart w:name="z205" w:id="204"/>
    <w:p>
      <w:pPr>
        <w:spacing w:after="0"/>
        <w:ind w:left="0"/>
        <w:jc w:val="both"/>
      </w:pPr>
      <w:r>
        <w:rPr>
          <w:rFonts w:ascii="Times New Roman"/>
          <w:b w:val="false"/>
          <w:i w:val="false"/>
          <w:color w:val="000000"/>
          <w:sz w:val="28"/>
        </w:rPr>
        <w:t xml:space="preserve">
      4) ПТР жүргізуге арналған барлық үй-жайларды әрлеу жуу және дезинфекциялау құралдарының әсеріне төзімді материалмен жүргізіледі; </w:t>
      </w:r>
    </w:p>
    <w:bookmarkEnd w:id="204"/>
    <w:bookmarkStart w:name="z206" w:id="205"/>
    <w:p>
      <w:pPr>
        <w:spacing w:after="0"/>
        <w:ind w:left="0"/>
        <w:jc w:val="both"/>
      </w:pPr>
      <w:r>
        <w:rPr>
          <w:rFonts w:ascii="Times New Roman"/>
          <w:b w:val="false"/>
          <w:i w:val="false"/>
          <w:color w:val="000000"/>
          <w:sz w:val="28"/>
        </w:rPr>
        <w:t>
      5) барлық үй-жайларда бактерицидті сәулелегіштер орнатылады;</w:t>
      </w:r>
    </w:p>
    <w:bookmarkEnd w:id="205"/>
    <w:bookmarkStart w:name="z207" w:id="206"/>
    <w:p>
      <w:pPr>
        <w:spacing w:after="0"/>
        <w:ind w:left="0"/>
        <w:jc w:val="both"/>
      </w:pPr>
      <w:r>
        <w:rPr>
          <w:rFonts w:ascii="Times New Roman"/>
          <w:b w:val="false"/>
          <w:i w:val="false"/>
          <w:color w:val="000000"/>
          <w:sz w:val="28"/>
        </w:rPr>
        <w:t>
      6) детекция жүргізген кезде бұл кезеңге электрофорез әдісімен жеке персонал қызмет көрсетеді;</w:t>
      </w:r>
    </w:p>
    <w:bookmarkEnd w:id="206"/>
    <w:bookmarkStart w:name="z208" w:id="207"/>
    <w:p>
      <w:pPr>
        <w:spacing w:after="0"/>
        <w:ind w:left="0"/>
        <w:jc w:val="both"/>
      </w:pPr>
      <w:r>
        <w:rPr>
          <w:rFonts w:ascii="Times New Roman"/>
          <w:b w:val="false"/>
          <w:i w:val="false"/>
          <w:color w:val="000000"/>
          <w:sz w:val="28"/>
        </w:rPr>
        <w:t>
      7) ПТР-дің барлық кезеңдерін өткізуге арналған реагенттерді сақтау шарттары реагенттерді қолдану бойынша нұсқаулықтың талаптарына сәйкес келеді. Клиникалық үлгілер реагенттерден бөлек сақталады;</w:t>
      </w:r>
    </w:p>
    <w:bookmarkEnd w:id="207"/>
    <w:bookmarkStart w:name="z209" w:id="208"/>
    <w:p>
      <w:pPr>
        <w:spacing w:after="0"/>
        <w:ind w:left="0"/>
        <w:jc w:val="both"/>
      </w:pPr>
      <w:r>
        <w:rPr>
          <w:rFonts w:ascii="Times New Roman"/>
          <w:b w:val="false"/>
          <w:i w:val="false"/>
          <w:color w:val="000000"/>
          <w:sz w:val="28"/>
        </w:rPr>
        <w:t>
      8) сынама дайындау және реакциялық қоспаларды дайындау кезеңдері БҚБ-да жүргізіледі;</w:t>
      </w:r>
    </w:p>
    <w:bookmarkEnd w:id="208"/>
    <w:bookmarkStart w:name="z210" w:id="209"/>
    <w:p>
      <w:pPr>
        <w:spacing w:after="0"/>
        <w:ind w:left="0"/>
        <w:jc w:val="both"/>
      </w:pPr>
      <w:r>
        <w:rPr>
          <w:rFonts w:ascii="Times New Roman"/>
          <w:b w:val="false"/>
          <w:i w:val="false"/>
          <w:color w:val="000000"/>
          <w:sz w:val="28"/>
        </w:rPr>
        <w:t xml:space="preserve">
      9) терезелер тығыз жабылады. </w:t>
      </w:r>
    </w:p>
    <w:bookmarkEnd w:id="209"/>
    <w:bookmarkStart w:name="z211" w:id="210"/>
    <w:p>
      <w:pPr>
        <w:spacing w:after="0"/>
        <w:ind w:left="0"/>
        <w:jc w:val="both"/>
      </w:pPr>
      <w:r>
        <w:rPr>
          <w:rFonts w:ascii="Times New Roman"/>
          <w:b w:val="false"/>
          <w:i w:val="false"/>
          <w:color w:val="000000"/>
          <w:sz w:val="28"/>
        </w:rPr>
        <w:t>
      93. ИФТ жүргізу кезінде:</w:t>
      </w:r>
    </w:p>
    <w:bookmarkEnd w:id="210"/>
    <w:bookmarkStart w:name="z212" w:id="211"/>
    <w:p>
      <w:pPr>
        <w:spacing w:after="0"/>
        <w:ind w:left="0"/>
        <w:jc w:val="both"/>
      </w:pPr>
      <w:r>
        <w:rPr>
          <w:rFonts w:ascii="Times New Roman"/>
          <w:b w:val="false"/>
          <w:i w:val="false"/>
          <w:color w:val="000000"/>
          <w:sz w:val="28"/>
        </w:rPr>
        <w:t>
      1) бір рет қолданылатын ұштықтарды және ыдыстарды қайта пайдалануға, жабдықтарды, шығыс материалдарын, реактивтерді, қолғаптарды, халаттарды бір үй-жайдан екінші үй-жайға тасымалдауға жол берілмейді;</w:t>
      </w:r>
    </w:p>
    <w:bookmarkEnd w:id="211"/>
    <w:bookmarkStart w:name="z213" w:id="212"/>
    <w:p>
      <w:pPr>
        <w:spacing w:after="0"/>
        <w:ind w:left="0"/>
        <w:jc w:val="both"/>
      </w:pPr>
      <w:r>
        <w:rPr>
          <w:rFonts w:ascii="Times New Roman"/>
          <w:b w:val="false"/>
          <w:i w:val="false"/>
          <w:color w:val="000000"/>
          <w:sz w:val="28"/>
        </w:rPr>
        <w:t>
      2) жууға арналған ерітіндінің ұсақ тамшыларын кетіру үшін бір рет қолданылатын сүзгіш қағаз пайдаланылады;</w:t>
      </w:r>
    </w:p>
    <w:bookmarkEnd w:id="212"/>
    <w:bookmarkStart w:name="z214" w:id="213"/>
    <w:p>
      <w:pPr>
        <w:spacing w:after="0"/>
        <w:ind w:left="0"/>
        <w:jc w:val="both"/>
      </w:pPr>
      <w:r>
        <w:rPr>
          <w:rFonts w:ascii="Times New Roman"/>
          <w:b w:val="false"/>
          <w:i w:val="false"/>
          <w:color w:val="000000"/>
          <w:sz w:val="28"/>
        </w:rPr>
        <w:t>
      3) ИФТ арналған үй-жайдың оңтайлы температурасы плюс 18оС - 22оС-ты, салыстырмалы ылғалдылығы 40%-дан 70%-ға дейінгіні құрайды, егер зерттеу әдісінде басқа көрсеткіштер қарастырылмаған болса температура мен ылғалдылықты белгілейтін құжат болу керек;</w:t>
      </w:r>
    </w:p>
    <w:bookmarkEnd w:id="213"/>
    <w:bookmarkStart w:name="z215" w:id="214"/>
    <w:p>
      <w:pPr>
        <w:spacing w:after="0"/>
        <w:ind w:left="0"/>
        <w:jc w:val="both"/>
      </w:pPr>
      <w:r>
        <w:rPr>
          <w:rFonts w:ascii="Times New Roman"/>
          <w:b w:val="false"/>
          <w:i w:val="false"/>
          <w:color w:val="000000"/>
          <w:sz w:val="28"/>
        </w:rPr>
        <w:t>
      4) күн сайын, жұмыстан кейін жабдықтарды, дозаторларды, штативтерді өңдеу 70о этил спиртімен жүргізіледі, планшеттерді автоматты жуғыш дистиллденген сумен, аптасына бір рет 70о этил спиртімен мұқият жуылады;</w:t>
      </w:r>
    </w:p>
    <w:bookmarkEnd w:id="214"/>
    <w:bookmarkStart w:name="z216" w:id="215"/>
    <w:p>
      <w:pPr>
        <w:spacing w:after="0"/>
        <w:ind w:left="0"/>
        <w:jc w:val="both"/>
      </w:pPr>
      <w:r>
        <w:rPr>
          <w:rFonts w:ascii="Times New Roman"/>
          <w:b w:val="false"/>
          <w:i w:val="false"/>
          <w:color w:val="000000"/>
          <w:sz w:val="28"/>
        </w:rPr>
        <w:t>
      5) планшеттерді қыздырғыш аспаптардың жанында инкубациялауға жол берілмейді;</w:t>
      </w:r>
    </w:p>
    <w:bookmarkEnd w:id="215"/>
    <w:bookmarkStart w:name="z217" w:id="216"/>
    <w:p>
      <w:pPr>
        <w:spacing w:after="0"/>
        <w:ind w:left="0"/>
        <w:jc w:val="both"/>
      </w:pPr>
      <w:r>
        <w:rPr>
          <w:rFonts w:ascii="Times New Roman"/>
          <w:b w:val="false"/>
          <w:i w:val="false"/>
          <w:color w:val="000000"/>
          <w:sz w:val="28"/>
        </w:rPr>
        <w:t>
      6) термостаттың температурасы күн сайын бақылауда болады;</w:t>
      </w:r>
    </w:p>
    <w:bookmarkEnd w:id="216"/>
    <w:bookmarkStart w:name="z218" w:id="217"/>
    <w:p>
      <w:pPr>
        <w:spacing w:after="0"/>
        <w:ind w:left="0"/>
        <w:jc w:val="both"/>
      </w:pPr>
      <w:r>
        <w:rPr>
          <w:rFonts w:ascii="Times New Roman"/>
          <w:b w:val="false"/>
          <w:i w:val="false"/>
          <w:color w:val="000000"/>
          <w:sz w:val="28"/>
        </w:rPr>
        <w:t>
      94. Жұмысты бастар алдында 15 минут бұрын бокста бактерицидті сәулелегіштерді және сыртқа тарату желдеткіш жүйесін қосады. Боксты тиеген кезде желдеткішті ажыратады. Егер бокстағы жұмыс кезінде ауаны сору тоқтатылса, жұмысты жедел тоқтатады. Бокстың ауасына бактериологиялық зерттеу тоқсанына бір реттен сиретпей, сүзгінің жұмысын бақылау айына бір рет жүргізіледі;</w:t>
      </w:r>
    </w:p>
    <w:bookmarkEnd w:id="217"/>
    <w:bookmarkStart w:name="z219" w:id="218"/>
    <w:p>
      <w:pPr>
        <w:spacing w:after="0"/>
        <w:ind w:left="0"/>
        <w:jc w:val="both"/>
      </w:pPr>
      <w:r>
        <w:rPr>
          <w:rFonts w:ascii="Times New Roman"/>
          <w:b w:val="false"/>
          <w:i w:val="false"/>
          <w:color w:val="000000"/>
          <w:sz w:val="28"/>
        </w:rPr>
        <w:t>
      95. Мицелиалды фазадағы өсірінділермен әрекет жасау, барлық фазалардағы грибоктардың өміршеңдігін зерделеу БҚБ-да жүргізіледі.</w:t>
      </w:r>
    </w:p>
    <w:bookmarkEnd w:id="218"/>
    <w:bookmarkStart w:name="z220" w:id="219"/>
    <w:p>
      <w:pPr>
        <w:spacing w:after="0"/>
        <w:ind w:left="0"/>
        <w:jc w:val="both"/>
      </w:pPr>
      <w:r>
        <w:rPr>
          <w:rFonts w:ascii="Times New Roman"/>
          <w:b w:val="false"/>
          <w:i w:val="false"/>
          <w:color w:val="000000"/>
          <w:sz w:val="28"/>
        </w:rPr>
        <w:t>
      96. Мицелиалды өсірінділерді себуді бокстарда физиологиялық ерітіндімен немесе сорпамен түтіктерге және матрастарға алдын ала енгізгеннен кейін жүргізеді. Өсірінділер шайындысы барысында сұйықтықты матрасқа ұзын инесі бар шприцпен түтік арқылы енгізеді. Өсірінділерді металл сыйымдылықтарда инкубациялайды.</w:t>
      </w:r>
    </w:p>
    <w:bookmarkEnd w:id="219"/>
    <w:bookmarkStart w:name="z221" w:id="220"/>
    <w:p>
      <w:pPr>
        <w:spacing w:after="0"/>
        <w:ind w:left="0"/>
        <w:jc w:val="both"/>
      </w:pPr>
      <w:r>
        <w:rPr>
          <w:rFonts w:ascii="Times New Roman"/>
          <w:b w:val="false"/>
          <w:i w:val="false"/>
          <w:color w:val="000000"/>
          <w:sz w:val="28"/>
        </w:rPr>
        <w:t xml:space="preserve">
      97. Грибоктардың мицелиалды фазаларымен жұмыс істеу кезінде матрастар, бокстан тыс себінділері бар түтіктер ашылмайды. Себінділерді қарау мақта-дәке бетпердесімен ІV типтегі костюммен бокстарда жүргізіледі. Грибоктардың ашытқы фазаларымен жұмыс бетпердеде ІV типтегі костюммен боксте, серологиялық зерттеулер - ІV типтегі костюммен жүргізіледі. </w:t>
      </w:r>
    </w:p>
    <w:bookmarkEnd w:id="220"/>
    <w:bookmarkStart w:name="z222" w:id="221"/>
    <w:p>
      <w:pPr>
        <w:spacing w:after="0"/>
        <w:ind w:left="0"/>
        <w:jc w:val="both"/>
      </w:pPr>
      <w:r>
        <w:rPr>
          <w:rFonts w:ascii="Times New Roman"/>
          <w:b w:val="false"/>
          <w:i w:val="false"/>
          <w:color w:val="000000"/>
          <w:sz w:val="28"/>
        </w:rPr>
        <w:t>
      98. Грибок суспензияларының жасушалық элементтерін санау алдында автоклавтайды немесе 10% дейінгі формалинді қосады және термостатта 37оС температурада 2 сағат ұстайды.</w:t>
      </w:r>
    </w:p>
    <w:bookmarkEnd w:id="221"/>
    <w:bookmarkStart w:name="z223" w:id="222"/>
    <w:p>
      <w:pPr>
        <w:spacing w:after="0"/>
        <w:ind w:left="0"/>
        <w:jc w:val="both"/>
      </w:pPr>
      <w:r>
        <w:rPr>
          <w:rFonts w:ascii="Times New Roman"/>
          <w:b w:val="false"/>
          <w:i w:val="false"/>
          <w:color w:val="000000"/>
          <w:sz w:val="28"/>
        </w:rPr>
        <w:t>
      99. Антигендерді, вакциналарды алу мақсатында өсірілген грибоктарды 30 минут бойы 0,5 атмосфера жағдайында немесе 0,5% соңғы шоғырлануына дейін формалинді қоса отырып, автоклавтау арқылы зарарсыздандырады.</w:t>
      </w:r>
    </w:p>
    <w:bookmarkEnd w:id="222"/>
    <w:bookmarkStart w:name="z224" w:id="223"/>
    <w:p>
      <w:pPr>
        <w:spacing w:after="0"/>
        <w:ind w:left="0"/>
        <w:jc w:val="both"/>
      </w:pPr>
      <w:r>
        <w:rPr>
          <w:rFonts w:ascii="Times New Roman"/>
          <w:b w:val="false"/>
          <w:i w:val="false"/>
          <w:color w:val="000000"/>
          <w:sz w:val="28"/>
        </w:rPr>
        <w:t xml:space="preserve">
      100. БҚБ-да жұмыс істеген кезде мақта-матадан тігілген пижамалар, стерильді халаттар, орамалдар, бетперделер киіледі. Жасушалық желілерді өсіру және инфекциялық материалмен жұмыс бір рет қолданылатын стерильді қолғаппен орындалады. Қолғапты жеңнің бүкпесінің астында қалдырмай, оның үстіне тартып кию керек. Зерттеуші киімінің жеңдерін қорғау үшін резеңкеленген жеңқаптар киеді. </w:t>
      </w:r>
    </w:p>
    <w:bookmarkEnd w:id="223"/>
    <w:bookmarkStart w:name="z225" w:id="224"/>
    <w:p>
      <w:pPr>
        <w:spacing w:after="0"/>
        <w:ind w:left="0"/>
        <w:jc w:val="both"/>
      </w:pPr>
      <w:r>
        <w:rPr>
          <w:rFonts w:ascii="Times New Roman"/>
          <w:b w:val="false"/>
          <w:i w:val="false"/>
          <w:color w:val="000000"/>
          <w:sz w:val="28"/>
        </w:rPr>
        <w:t>
      101. Жүре пайда болған иммун тапшылығы синдромын (ЖИТС) зерделеу жөніндегі орталықтың зертханаларында қан сарысуларының алғашқы оң және оң үлгілерін сақтауды ұйымдастыру үшін жеке төмен температуралы (минус 40</w:t>
      </w:r>
      <w:r>
        <w:rPr>
          <w:rFonts w:ascii="Times New Roman"/>
          <w:b w:val="false"/>
          <w:i w:val="false"/>
          <w:color w:val="000000"/>
          <w:vertAlign w:val="superscript"/>
        </w:rPr>
        <w:t>о</w:t>
      </w:r>
      <w:r>
        <w:rPr>
          <w:rFonts w:ascii="Times New Roman"/>
          <w:b w:val="false"/>
          <w:i w:val="false"/>
          <w:color w:val="000000"/>
          <w:sz w:val="28"/>
        </w:rPr>
        <w:t>С) тоңазытқыш жабдығы көзделеді. Тоңазытқыш жабдығы құлыппен жабылады және сүргі салынады.</w:t>
      </w:r>
    </w:p>
    <w:bookmarkEnd w:id="224"/>
    <w:bookmarkStart w:name="z226" w:id="225"/>
    <w:p>
      <w:pPr>
        <w:spacing w:after="0"/>
        <w:ind w:left="0"/>
        <w:jc w:val="both"/>
      </w:pPr>
      <w:r>
        <w:rPr>
          <w:rFonts w:ascii="Times New Roman"/>
          <w:b w:val="false"/>
          <w:i w:val="false"/>
          <w:color w:val="000000"/>
          <w:sz w:val="28"/>
        </w:rPr>
        <w:t xml:space="preserve">
      102. ПБА бар сыйымдылықтар дезинфекциялық ерітіндіге батырылған көп қабатты сулықпен жабылған табаққа немесе астауға қойылады. </w:t>
      </w:r>
    </w:p>
    <w:bookmarkEnd w:id="225"/>
    <w:bookmarkStart w:name="z227" w:id="226"/>
    <w:p>
      <w:pPr>
        <w:spacing w:after="0"/>
        <w:ind w:left="0"/>
        <w:jc w:val="both"/>
      </w:pPr>
      <w:r>
        <w:rPr>
          <w:rFonts w:ascii="Times New Roman"/>
          <w:b w:val="false"/>
          <w:i w:val="false"/>
          <w:color w:val="000000"/>
          <w:sz w:val="28"/>
        </w:rPr>
        <w:t>
      103. Адамдардың қан сарысуларын антигендердің болуын зерттеу немесе патогендігі ІІ топтағы қоздырғыштарға антиденелерді анықтау кезінде мынадай шарттар сақталады:</w:t>
      </w:r>
    </w:p>
    <w:bookmarkEnd w:id="226"/>
    <w:bookmarkStart w:name="z228" w:id="227"/>
    <w:p>
      <w:pPr>
        <w:spacing w:after="0"/>
        <w:ind w:left="0"/>
        <w:jc w:val="both"/>
      </w:pPr>
      <w:r>
        <w:rPr>
          <w:rFonts w:ascii="Times New Roman"/>
          <w:b w:val="false"/>
          <w:i w:val="false"/>
          <w:color w:val="000000"/>
          <w:sz w:val="28"/>
        </w:rPr>
        <w:t>
      1) жұмыс жеке үй-жайларда (бөлмеде, бокста) жүргізіледі;</w:t>
      </w:r>
    </w:p>
    <w:bookmarkEnd w:id="227"/>
    <w:bookmarkStart w:name="z229" w:id="228"/>
    <w:p>
      <w:pPr>
        <w:spacing w:after="0"/>
        <w:ind w:left="0"/>
        <w:jc w:val="both"/>
      </w:pPr>
      <w:r>
        <w:rPr>
          <w:rFonts w:ascii="Times New Roman"/>
          <w:b w:val="false"/>
          <w:i w:val="false"/>
          <w:color w:val="000000"/>
          <w:sz w:val="28"/>
        </w:rPr>
        <w:t>
      2) инфекциялық емес (құрамында тірі қоздырғыштар жоқ) антигендер (диагностикумдарды) пайдаланылады;</w:t>
      </w:r>
    </w:p>
    <w:bookmarkEnd w:id="228"/>
    <w:bookmarkStart w:name="z230" w:id="229"/>
    <w:p>
      <w:pPr>
        <w:spacing w:after="0"/>
        <w:ind w:left="0"/>
        <w:jc w:val="both"/>
      </w:pPr>
      <w:r>
        <w:rPr>
          <w:rFonts w:ascii="Times New Roman"/>
          <w:b w:val="false"/>
          <w:i w:val="false"/>
          <w:color w:val="000000"/>
          <w:sz w:val="28"/>
        </w:rPr>
        <w:t>
      3) центрифугалау арқылы қанның сарысуын бөлу бокста немесе БҚБ-да жүргізіледі. Қан алудың вакуумдық жүйелерін пайдалану кезінде қан сарысуын центрифугалау бөлімшесі бокстарды немесе БҚБ-ны пайдаланбай, тұмшаланған қақпақтары бар центрифуждық стакандарды пайдалана отырып жүзеге асырады.</w:t>
      </w:r>
    </w:p>
    <w:bookmarkEnd w:id="229"/>
    <w:bookmarkStart w:name="z231" w:id="230"/>
    <w:p>
      <w:pPr>
        <w:spacing w:after="0"/>
        <w:ind w:left="0"/>
        <w:jc w:val="both"/>
      </w:pPr>
      <w:r>
        <w:rPr>
          <w:rFonts w:ascii="Times New Roman"/>
          <w:b w:val="false"/>
          <w:i w:val="false"/>
          <w:color w:val="000000"/>
          <w:sz w:val="28"/>
        </w:rPr>
        <w:t>
      104. Патогендігі І-ІІ топтағы вирустармен жұмыс барлық зерттеулер БҚБ-да жүргізілетін, арнайы тағайындалған зертханаларда жүргізіледі. Жұқпалы аймақтың үй-жайларында есіктері автоматты түрде бұғатталатын өткізгіш автоклав орнатылады.</w:t>
      </w:r>
    </w:p>
    <w:bookmarkEnd w:id="230"/>
    <w:bookmarkStart w:name="z232" w:id="231"/>
    <w:p>
      <w:pPr>
        <w:spacing w:after="0"/>
        <w:ind w:left="0"/>
        <w:jc w:val="both"/>
      </w:pPr>
      <w:r>
        <w:rPr>
          <w:rFonts w:ascii="Times New Roman"/>
          <w:b w:val="false"/>
          <w:i w:val="false"/>
          <w:color w:val="000000"/>
          <w:sz w:val="28"/>
        </w:rPr>
        <w:t>
      105. Жұқпалы аймаққа кіру қорғаныш киімі киілетін, себезгісі немесе шлюзі бар санитариялық өткізгіш арқылы жүзеге асырылады. Шлюзде жұмыс істеген уақытта бактерицидті сәулелегіш қосылады.</w:t>
      </w:r>
    </w:p>
    <w:bookmarkEnd w:id="231"/>
    <w:bookmarkStart w:name="z233" w:id="232"/>
    <w:p>
      <w:pPr>
        <w:spacing w:after="0"/>
        <w:ind w:left="0"/>
        <w:jc w:val="both"/>
      </w:pPr>
      <w:r>
        <w:rPr>
          <w:rFonts w:ascii="Times New Roman"/>
          <w:b w:val="false"/>
          <w:i w:val="false"/>
          <w:color w:val="000000"/>
          <w:sz w:val="28"/>
        </w:rPr>
        <w:t xml:space="preserve">
      106. Шлюздерге кіретін есіктер өздігінен жабылады және құлыптармен қамтамасыз етіледі. Жұмыс уақытында жұқпалы аймақтағы үй-жайлардың есіктері жабық болады. </w:t>
      </w:r>
    </w:p>
    <w:bookmarkEnd w:id="232"/>
    <w:bookmarkStart w:name="z234" w:id="233"/>
    <w:p>
      <w:pPr>
        <w:spacing w:after="0"/>
        <w:ind w:left="0"/>
        <w:jc w:val="both"/>
      </w:pPr>
      <w:r>
        <w:rPr>
          <w:rFonts w:ascii="Times New Roman"/>
          <w:b w:val="false"/>
          <w:i w:val="false"/>
          <w:color w:val="000000"/>
          <w:sz w:val="28"/>
        </w:rPr>
        <w:t>
      107. Биологиялық материалды сақтау төмен температуралы шкафтарға немесе сұйық азот бар түтікшелерге орналастырылатын тұмшаланған, төменгі температураға төзімді, сынбайтын контейнерлерде жүзеге асырылады.</w:t>
      </w:r>
    </w:p>
    <w:bookmarkEnd w:id="233"/>
    <w:bookmarkStart w:name="z235" w:id="234"/>
    <w:p>
      <w:pPr>
        <w:spacing w:after="0"/>
        <w:ind w:left="0"/>
        <w:jc w:val="both"/>
      </w:pPr>
      <w:r>
        <w:rPr>
          <w:rFonts w:ascii="Times New Roman"/>
          <w:b w:val="false"/>
          <w:i w:val="false"/>
          <w:color w:val="000000"/>
          <w:sz w:val="28"/>
        </w:rPr>
        <w:t>
      108. Биологиялық материалды технологиялық желілер арасында, қоймаға тасымалдау зарарсыздандырылатын, тұмшаланып жабылатын, ылғал өтпейтін контейнерлерде жүргізіледі.</w:t>
      </w:r>
    </w:p>
    <w:bookmarkEnd w:id="234"/>
    <w:bookmarkStart w:name="z236" w:id="235"/>
    <w:p>
      <w:pPr>
        <w:spacing w:after="0"/>
        <w:ind w:left="0"/>
        <w:jc w:val="both"/>
      </w:pPr>
      <w:r>
        <w:rPr>
          <w:rFonts w:ascii="Times New Roman"/>
          <w:b w:val="false"/>
          <w:i w:val="false"/>
          <w:color w:val="000000"/>
          <w:sz w:val="28"/>
        </w:rPr>
        <w:t xml:space="preserve">
      109. Жұмыс кезінде персонал ІІ типтегі обаға қарсы костюмді пайдаланады, тауық эмбриондарына, жануарларға, экопаразиттерге жұқтыру, биологиялық материалды центрифугалау және вакуумдық кептіру І типтегі қорғаныш костюмімен жүргізіледі. </w:t>
      </w:r>
    </w:p>
    <w:bookmarkEnd w:id="235"/>
    <w:bookmarkStart w:name="z237" w:id="236"/>
    <w:p>
      <w:pPr>
        <w:spacing w:after="0"/>
        <w:ind w:left="0"/>
        <w:jc w:val="both"/>
      </w:pPr>
      <w:r>
        <w:rPr>
          <w:rFonts w:ascii="Times New Roman"/>
          <w:b w:val="false"/>
          <w:i w:val="false"/>
          <w:color w:val="000000"/>
          <w:sz w:val="28"/>
        </w:rPr>
        <w:t>
      110. Бактериологиялық зертханалар ашық түсті жиһазбен жабдықталады, химиялық реагенттердің, жуу және дезинфеккциялау құралдарының әсеріне төзімсіз жиһазбен жабдықтауға жол берілмейді. Жиһаздың ішкі және сыртқы беттерінде өңдеуді қиындататын саңылаулар мен ойықтарға жол берілмейді.</w:t>
      </w:r>
    </w:p>
    <w:bookmarkEnd w:id="236"/>
    <w:bookmarkStart w:name="z238" w:id="237"/>
    <w:p>
      <w:pPr>
        <w:spacing w:after="0"/>
        <w:ind w:left="0"/>
        <w:jc w:val="both"/>
      </w:pPr>
      <w:r>
        <w:rPr>
          <w:rFonts w:ascii="Times New Roman"/>
          <w:b w:val="false"/>
          <w:i w:val="false"/>
          <w:color w:val="000000"/>
          <w:sz w:val="28"/>
        </w:rPr>
        <w:t>
      111. Вирусологтялық зертханаларда, зертхананың жұқпалы аймағы бокстарында (немесе БҚБ-да):</w:t>
      </w:r>
    </w:p>
    <w:bookmarkEnd w:id="237"/>
    <w:bookmarkStart w:name="z239" w:id="238"/>
    <w:p>
      <w:pPr>
        <w:spacing w:after="0"/>
        <w:ind w:left="0"/>
        <w:jc w:val="both"/>
      </w:pPr>
      <w:r>
        <w:rPr>
          <w:rFonts w:ascii="Times New Roman"/>
          <w:b w:val="false"/>
          <w:i w:val="false"/>
          <w:color w:val="000000"/>
          <w:sz w:val="28"/>
        </w:rPr>
        <w:t>
      1) жануарларға жұқтыру және оларды ашу;</w:t>
      </w:r>
    </w:p>
    <w:bookmarkEnd w:id="238"/>
    <w:bookmarkStart w:name="z240" w:id="239"/>
    <w:p>
      <w:pPr>
        <w:spacing w:after="0"/>
        <w:ind w:left="0"/>
        <w:jc w:val="both"/>
      </w:pPr>
      <w:r>
        <w:rPr>
          <w:rFonts w:ascii="Times New Roman"/>
          <w:b w:val="false"/>
          <w:i w:val="false"/>
          <w:color w:val="000000"/>
          <w:sz w:val="28"/>
        </w:rPr>
        <w:t>
      2) жасушалар және тауық эмбриондары өсірінділеріне жұқтыру;</w:t>
      </w:r>
    </w:p>
    <w:bookmarkEnd w:id="239"/>
    <w:bookmarkStart w:name="z241" w:id="240"/>
    <w:p>
      <w:pPr>
        <w:spacing w:after="0"/>
        <w:ind w:left="0"/>
        <w:jc w:val="both"/>
      </w:pPr>
      <w:r>
        <w:rPr>
          <w:rFonts w:ascii="Times New Roman"/>
          <w:b w:val="false"/>
          <w:i w:val="false"/>
          <w:color w:val="000000"/>
          <w:sz w:val="28"/>
        </w:rPr>
        <w:t>
      3) суспензиялар дайындау;</w:t>
      </w:r>
    </w:p>
    <w:bookmarkEnd w:id="240"/>
    <w:bookmarkStart w:name="z242" w:id="241"/>
    <w:p>
      <w:pPr>
        <w:spacing w:after="0"/>
        <w:ind w:left="0"/>
        <w:jc w:val="both"/>
      </w:pPr>
      <w:r>
        <w:rPr>
          <w:rFonts w:ascii="Times New Roman"/>
          <w:b w:val="false"/>
          <w:i w:val="false"/>
          <w:color w:val="000000"/>
          <w:sz w:val="28"/>
        </w:rPr>
        <w:t>
      4) инфекция жұқтырған жануарларды күтіп-ұстау;</w:t>
      </w:r>
    </w:p>
    <w:bookmarkEnd w:id="241"/>
    <w:bookmarkStart w:name="z243" w:id="242"/>
    <w:p>
      <w:pPr>
        <w:spacing w:after="0"/>
        <w:ind w:left="0"/>
        <w:jc w:val="both"/>
      </w:pPr>
      <w:r>
        <w:rPr>
          <w:rFonts w:ascii="Times New Roman"/>
          <w:b w:val="false"/>
          <w:i w:val="false"/>
          <w:color w:val="000000"/>
          <w:sz w:val="28"/>
        </w:rPr>
        <w:t xml:space="preserve">
      5) коллекциялық штаммдарды жүргізу; </w:t>
      </w:r>
    </w:p>
    <w:bookmarkEnd w:id="242"/>
    <w:bookmarkStart w:name="z244" w:id="243"/>
    <w:p>
      <w:pPr>
        <w:spacing w:after="0"/>
        <w:ind w:left="0"/>
        <w:jc w:val="both"/>
      </w:pPr>
      <w:r>
        <w:rPr>
          <w:rFonts w:ascii="Times New Roman"/>
          <w:b w:val="false"/>
          <w:i w:val="false"/>
          <w:color w:val="000000"/>
          <w:sz w:val="28"/>
        </w:rPr>
        <w:t>
      6) лиофилизацияланған ПБА-мен жұмыс істеу;</w:t>
      </w:r>
    </w:p>
    <w:bookmarkEnd w:id="243"/>
    <w:bookmarkStart w:name="z245" w:id="244"/>
    <w:p>
      <w:pPr>
        <w:spacing w:after="0"/>
        <w:ind w:left="0"/>
        <w:jc w:val="both"/>
      </w:pPr>
      <w:r>
        <w:rPr>
          <w:rFonts w:ascii="Times New Roman"/>
          <w:b w:val="false"/>
          <w:i w:val="false"/>
          <w:color w:val="000000"/>
          <w:sz w:val="28"/>
        </w:rPr>
        <w:t>
      7) центрифугалау, кептіру, аэрозол түзуі ықтимал басқа да операциялар жүргізіледі.</w:t>
      </w:r>
    </w:p>
    <w:bookmarkEnd w:id="244"/>
    <w:bookmarkStart w:name="z246" w:id="245"/>
    <w:p>
      <w:pPr>
        <w:spacing w:after="0"/>
        <w:ind w:left="0"/>
        <w:jc w:val="both"/>
      </w:pPr>
      <w:r>
        <w:rPr>
          <w:rFonts w:ascii="Times New Roman"/>
          <w:b w:val="false"/>
          <w:i w:val="false"/>
          <w:color w:val="000000"/>
          <w:sz w:val="28"/>
        </w:rPr>
        <w:t>
      112. Паразитарлық зертханаларда ішінде стробила, онкосфера, жұмыртқалар, құрттар, ересек гельминттер мен ішек қарапайымдыларының дарақтары болуы ықтимал материал тығыз жабылатын қақпағы бар шыны немесе пластикалық ыдыста жеткізіледі.</w:t>
      </w:r>
    </w:p>
    <w:bookmarkEnd w:id="245"/>
    <w:bookmarkStart w:name="z247" w:id="246"/>
    <w:p>
      <w:pPr>
        <w:spacing w:after="0"/>
        <w:ind w:left="0"/>
        <w:jc w:val="both"/>
      </w:pPr>
      <w:r>
        <w:rPr>
          <w:rFonts w:ascii="Times New Roman"/>
          <w:b w:val="false"/>
          <w:i w:val="false"/>
          <w:color w:val="000000"/>
          <w:sz w:val="28"/>
        </w:rPr>
        <w:t xml:space="preserve">
      113. Гелминттер, ішек қарапайымдыларын анықтауға дайындық және зерттеу, копроовоскопиялық, байыту және перианалдық қырынды әдістерімен сырта шығару шкафында жүргізіледі. Байыту әдістерін қолдану арқылы зерттеулерге арналған зертханалық ыдыстар кюветаларда орнатылады. Зерттеулер үшін дайындалған препараттар арнайы жайпақ табақтарға салынады, сүртіндісі бар әйнектер астына үлкен көлемдегі әйнектерді салады. </w:t>
      </w:r>
    </w:p>
    <w:bookmarkEnd w:id="246"/>
    <w:bookmarkStart w:name="z248" w:id="247"/>
    <w:p>
      <w:pPr>
        <w:spacing w:after="0"/>
        <w:ind w:left="0"/>
        <w:jc w:val="both"/>
      </w:pPr>
      <w:r>
        <w:rPr>
          <w:rFonts w:ascii="Times New Roman"/>
          <w:b w:val="false"/>
          <w:i w:val="false"/>
          <w:color w:val="000000"/>
          <w:sz w:val="28"/>
        </w:rPr>
        <w:t>
      114. Зерттелетін материалмен, ыдыспен, жабдықпен жасалатын барлық әрекеттер резеңке қолғаппен жүргізіледі.</w:t>
      </w:r>
    </w:p>
    <w:bookmarkEnd w:id="247"/>
    <w:bookmarkStart w:name="z249" w:id="248"/>
    <w:p>
      <w:pPr>
        <w:spacing w:after="0"/>
        <w:ind w:left="0"/>
        <w:jc w:val="both"/>
      </w:pPr>
      <w:r>
        <w:rPr>
          <w:rFonts w:ascii="Times New Roman"/>
          <w:b w:val="false"/>
          <w:i w:val="false"/>
          <w:color w:val="000000"/>
          <w:sz w:val="28"/>
        </w:rPr>
        <w:t>
      115. Пайдаланылған тамшуырлар, түтіктер, капиллярлар, заттық және жабынды шынылар дезинфекцияланады.</w:t>
      </w:r>
    </w:p>
    <w:bookmarkEnd w:id="248"/>
    <w:bookmarkStart w:name="z250" w:id="249"/>
    <w:p>
      <w:pPr>
        <w:spacing w:after="0"/>
        <w:ind w:left="0"/>
        <w:jc w:val="both"/>
      </w:pPr>
      <w:r>
        <w:rPr>
          <w:rFonts w:ascii="Times New Roman"/>
          <w:b w:val="false"/>
          <w:i w:val="false"/>
          <w:color w:val="000000"/>
          <w:sz w:val="28"/>
        </w:rPr>
        <w:t>
      116. Гельминттерді жұқтыруы ықтимал материал жұмыс күнінің соңында сүргіленетін бөлек тоңазытқышта сақталады.</w:t>
      </w:r>
    </w:p>
    <w:bookmarkEnd w:id="249"/>
    <w:bookmarkStart w:name="z251" w:id="250"/>
    <w:p>
      <w:pPr>
        <w:spacing w:after="0"/>
        <w:ind w:left="0"/>
        <w:jc w:val="both"/>
      </w:pPr>
      <w:r>
        <w:rPr>
          <w:rFonts w:ascii="Times New Roman"/>
          <w:b w:val="false"/>
          <w:i w:val="false"/>
          <w:color w:val="000000"/>
          <w:sz w:val="28"/>
        </w:rPr>
        <w:t>
      117. Тірі вирустармен серологиялық зерттеу, бастапқы және қайта егілетін тіндер өсірінділерінің әртүрлі желілерін дайындау, клиникалық материалдарды бастапқы өңдеу БҚБ-да жүргізіледі.</w:t>
      </w:r>
    </w:p>
    <w:bookmarkEnd w:id="250"/>
    <w:bookmarkStart w:name="z252" w:id="251"/>
    <w:p>
      <w:pPr>
        <w:spacing w:after="0"/>
        <w:ind w:left="0"/>
        <w:jc w:val="both"/>
      </w:pPr>
      <w:r>
        <w:rPr>
          <w:rFonts w:ascii="Times New Roman"/>
          <w:b w:val="false"/>
          <w:i w:val="false"/>
          <w:color w:val="000000"/>
          <w:sz w:val="28"/>
        </w:rPr>
        <w:t xml:space="preserve">
      118. Патогендігі I топтағы қоздырғыштармен жұмыс жүргізетін әрбір ұйым жанында қызметкерлерде ауруға ықтимал симптомдар анықталған жағдайда және аварияға жол берген қызметкерлер үшін изолятор жабдықталады. </w:t>
      </w:r>
    </w:p>
    <w:bookmarkEnd w:id="251"/>
    <w:bookmarkStart w:name="z253" w:id="252"/>
    <w:p>
      <w:pPr>
        <w:spacing w:after="0"/>
        <w:ind w:left="0"/>
        <w:jc w:val="both"/>
      </w:pPr>
      <w:r>
        <w:rPr>
          <w:rFonts w:ascii="Times New Roman"/>
          <w:b w:val="false"/>
          <w:i w:val="false"/>
          <w:color w:val="000000"/>
          <w:sz w:val="28"/>
        </w:rPr>
        <w:t>
      119. Изоляторда өмірлік көрсеткіштері (кардиологиялық, шокқа қарсы, антидоттар) бойынша көмек көрсету үшін негізгі және резервтегі ерекше дәрілік препараттардың, дәрі-дәрмектің және дезинфекциялау құралдарының қоры көзделеді.</w:t>
      </w:r>
    </w:p>
    <w:bookmarkEnd w:id="252"/>
    <w:bookmarkStart w:name="z254" w:id="253"/>
    <w:p>
      <w:pPr>
        <w:spacing w:after="0"/>
        <w:ind w:left="0"/>
        <w:jc w:val="both"/>
      </w:pPr>
      <w:r>
        <w:rPr>
          <w:rFonts w:ascii="Times New Roman"/>
          <w:b w:val="false"/>
          <w:i w:val="false"/>
          <w:color w:val="000000"/>
          <w:sz w:val="28"/>
        </w:rPr>
        <w:t>
      120. Инфекциялық материалмен жұмыс уақытында авария болған жағдайда оны тез арада тоқтатады және авариялық дабылды қосады.</w:t>
      </w:r>
    </w:p>
    <w:bookmarkEnd w:id="253"/>
    <w:bookmarkStart w:name="z255" w:id="254"/>
    <w:p>
      <w:pPr>
        <w:spacing w:after="0"/>
        <w:ind w:left="0"/>
        <w:jc w:val="both"/>
      </w:pPr>
      <w:r>
        <w:rPr>
          <w:rFonts w:ascii="Times New Roman"/>
          <w:b w:val="false"/>
          <w:i w:val="false"/>
          <w:color w:val="000000"/>
          <w:sz w:val="28"/>
        </w:rPr>
        <w:t>
      121. Инфекциялық материалдың шашырауынан авария пайда болған жағдайда бөлмеде жүргізілетін барлық жұмыстар тоқтатылады. Қорғаныш киімдерін (орамал немесе шлемнен бастап) дезинфекциялық ерітіндіге батырады немесе бикске (бакқа) автоклавтау үшін орналастырады. Көзге, мұрынға қоздырғыш сезімтал болатын антибиотик ертінділерін тамызады. Терең микоздар қоздырғыштарымен жұмыс кезінде авария болған жағдайда көзге және мұрынға 1% бор қышқылын тамызады, ауыз бен тамақты 70о этил спиртімен шаяды.</w:t>
      </w:r>
    </w:p>
    <w:bookmarkEnd w:id="254"/>
    <w:bookmarkStart w:name="z256" w:id="255"/>
    <w:p>
      <w:pPr>
        <w:spacing w:after="0"/>
        <w:ind w:left="0"/>
        <w:jc w:val="both"/>
      </w:pPr>
      <w:r>
        <w:rPr>
          <w:rFonts w:ascii="Times New Roman"/>
          <w:b w:val="false"/>
          <w:i w:val="false"/>
          <w:color w:val="000000"/>
          <w:sz w:val="28"/>
        </w:rPr>
        <w:t>
      122. Ботулиндік уытпен авария кезінде көзді және ауызды сумен және 1 миллилитрде 10 халықаралық бірлікке дейін ерітілген уытқа қарсы сарысумен жуады. Ботулиндік уыт терінің ашық учаскелеріне түскен жағдайда оны көп мөлшердегі сумен сабындап жуады.</w:t>
      </w:r>
    </w:p>
    <w:bookmarkEnd w:id="255"/>
    <w:bookmarkStart w:name="z257" w:id="256"/>
    <w:p>
      <w:pPr>
        <w:spacing w:after="0"/>
        <w:ind w:left="0"/>
        <w:jc w:val="both"/>
      </w:pPr>
      <w:r>
        <w:rPr>
          <w:rFonts w:ascii="Times New Roman"/>
          <w:b w:val="false"/>
          <w:i w:val="false"/>
          <w:color w:val="000000"/>
          <w:sz w:val="28"/>
        </w:rPr>
        <w:t>
      123. Егер авария белгісіз қоздырғышпен жұмыс кезінде болса, кең спектрлік әсері бар антибиотиктермен профилактикалық емдеу жүргізіледі.</w:t>
      </w:r>
    </w:p>
    <w:bookmarkEnd w:id="256"/>
    <w:bookmarkStart w:name="z258" w:id="257"/>
    <w:p>
      <w:pPr>
        <w:spacing w:after="0"/>
        <w:ind w:left="0"/>
        <w:jc w:val="both"/>
      </w:pPr>
      <w:r>
        <w:rPr>
          <w:rFonts w:ascii="Times New Roman"/>
          <w:b w:val="false"/>
          <w:i w:val="false"/>
          <w:color w:val="000000"/>
          <w:sz w:val="28"/>
        </w:rPr>
        <w:t>
      124. Егер авария биологиялық материалдың шашырауынсыз болса, биологиялық материалмен жанасқан жабдықтың бетіне дезинфекциялық ерітіндімен тампон (сулық) қойылады.</w:t>
      </w:r>
    </w:p>
    <w:bookmarkEnd w:id="257"/>
    <w:bookmarkStart w:name="z259" w:id="258"/>
    <w:p>
      <w:pPr>
        <w:spacing w:after="0"/>
        <w:ind w:left="0"/>
        <w:jc w:val="both"/>
      </w:pPr>
      <w:r>
        <w:rPr>
          <w:rFonts w:ascii="Times New Roman"/>
          <w:b w:val="false"/>
          <w:i w:val="false"/>
          <w:color w:val="000000"/>
          <w:sz w:val="28"/>
        </w:rPr>
        <w:t>
      125. Бокста (немесе БҚБ-да) болған авария кезінде – жұмыс тоқтатылады, материал түскен жерге дезинфекциялық ерітіндіге молынан батырылған сулықты жабады. Бокста 30 минутқа бактерицидті сәулелегіштерді қосады, авариялық дабылды қосады, содан кейін дезинфекциялау жүргізеді. Сыртқа шығару желдеткіші авария және дезинфекциялау кезінде қосылып тұрады.</w:t>
      </w:r>
    </w:p>
    <w:bookmarkEnd w:id="258"/>
    <w:bookmarkStart w:name="z260" w:id="259"/>
    <w:p>
      <w:pPr>
        <w:spacing w:after="0"/>
        <w:ind w:left="0"/>
        <w:jc w:val="both"/>
      </w:pPr>
      <w:r>
        <w:rPr>
          <w:rFonts w:ascii="Times New Roman"/>
          <w:b w:val="false"/>
          <w:i w:val="false"/>
          <w:color w:val="000000"/>
          <w:sz w:val="28"/>
        </w:rPr>
        <w:t>
      126. Жарақат алумен немесе тері жабыны тұтастығының басқа да бұзылуымен болған авария кезінде:</w:t>
      </w:r>
    </w:p>
    <w:bookmarkEnd w:id="259"/>
    <w:bookmarkStart w:name="z261" w:id="260"/>
    <w:p>
      <w:pPr>
        <w:spacing w:after="0"/>
        <w:ind w:left="0"/>
        <w:jc w:val="both"/>
      </w:pPr>
      <w:r>
        <w:rPr>
          <w:rFonts w:ascii="Times New Roman"/>
          <w:b w:val="false"/>
          <w:i w:val="false"/>
          <w:color w:val="000000"/>
          <w:sz w:val="28"/>
        </w:rPr>
        <w:t>
      1) АИТВ-мен жұмыс кезінде зардап шегушіге 72 сағаттан кешіктірмей профилактикалық антиретровирустық терапия (АРВТ) тағайындалады және "авариялық жағдайдан" кейін 3 ай бойы бақылау қойылады. Зардап шегушіге оның инфекцияны тарату мүмкіндігі туралы ескертіледі. "Авариялық жағдайдан"1 айдан, 3 айдан кейін АИТВ-ға теріс талдау болған жағдайда бақылау тоқтатылады;</w:t>
      </w:r>
    </w:p>
    <w:bookmarkEnd w:id="260"/>
    <w:bookmarkStart w:name="z262" w:id="261"/>
    <w:p>
      <w:pPr>
        <w:spacing w:after="0"/>
        <w:ind w:left="0"/>
        <w:jc w:val="both"/>
      </w:pPr>
      <w:r>
        <w:rPr>
          <w:rFonts w:ascii="Times New Roman"/>
          <w:b w:val="false"/>
          <w:i w:val="false"/>
          <w:color w:val="000000"/>
          <w:sz w:val="28"/>
        </w:rPr>
        <w:t>
      2) қолғапты немесе басқа да жеке қорғаныш құралдарын шешкеннен кейін тез арада қолды сабындап сумен жуады. Қан немесе басқа да ықтимал инфекцияланған материал теріге түскен кезде тез арада қолды және ластанған учаскелерді сабындап жуады, сілемейлі қабықшаларға түскенде – тез арада оларды сумен жуады. Қолды сабындап ағынды сумен жуу керек. Егер ағынды су болмаса, 70о-дық спирті бар қолға арналған антисептикалық ерітіндіні пайдаланады;</w:t>
      </w:r>
    </w:p>
    <w:bookmarkEnd w:id="261"/>
    <w:bookmarkStart w:name="z263" w:id="262"/>
    <w:p>
      <w:pPr>
        <w:spacing w:after="0"/>
        <w:ind w:left="0"/>
        <w:jc w:val="both"/>
      </w:pPr>
      <w:r>
        <w:rPr>
          <w:rFonts w:ascii="Times New Roman"/>
          <w:b w:val="false"/>
          <w:i w:val="false"/>
          <w:color w:val="000000"/>
          <w:sz w:val="28"/>
        </w:rPr>
        <w:t>
      3) күйдіргі қоздырғышымен жұмыс кезінде жарақат орнын сумен сабындап мұқият жуады және дезинфекциялық ерітіндіні қолданбастан, йод жағады;</w:t>
      </w:r>
    </w:p>
    <w:bookmarkEnd w:id="262"/>
    <w:bookmarkStart w:name="z264" w:id="263"/>
    <w:p>
      <w:pPr>
        <w:spacing w:after="0"/>
        <w:ind w:left="0"/>
        <w:jc w:val="both"/>
      </w:pPr>
      <w:r>
        <w:rPr>
          <w:rFonts w:ascii="Times New Roman"/>
          <w:b w:val="false"/>
          <w:i w:val="false"/>
          <w:color w:val="000000"/>
          <w:sz w:val="28"/>
        </w:rPr>
        <w:t>
      4) терең микоз қоздырғыштарымен авария кезінде жарақат орнын тиісті дезинфекциялық ерітіндімен өңдейді, сумен сабындап жуады, йод жағады;</w:t>
      </w:r>
    </w:p>
    <w:bookmarkEnd w:id="263"/>
    <w:bookmarkStart w:name="z265" w:id="264"/>
    <w:p>
      <w:pPr>
        <w:spacing w:after="0"/>
        <w:ind w:left="0"/>
        <w:jc w:val="both"/>
      </w:pPr>
      <w:r>
        <w:rPr>
          <w:rFonts w:ascii="Times New Roman"/>
          <w:b w:val="false"/>
          <w:i w:val="false"/>
          <w:color w:val="000000"/>
          <w:sz w:val="28"/>
        </w:rPr>
        <w:t>
      5) патогендігі I-II топтағы вирустармен жұмыс кезінде қанды құрғақ стерильді сулыққа қысып ағызады және жарақатты дезинфекциялық ерітіндіні қолданбастан, йодпен өңдейді.</w:t>
      </w:r>
    </w:p>
    <w:bookmarkEnd w:id="264"/>
    <w:bookmarkStart w:name="z266" w:id="265"/>
    <w:p>
      <w:pPr>
        <w:spacing w:after="0"/>
        <w:ind w:left="0"/>
        <w:jc w:val="both"/>
      </w:pPr>
      <w:r>
        <w:rPr>
          <w:rFonts w:ascii="Times New Roman"/>
          <w:b w:val="false"/>
          <w:i w:val="false"/>
          <w:color w:val="000000"/>
          <w:sz w:val="28"/>
        </w:rPr>
        <w:t>
      127. Материалды (автоклавқа және бөлімшелер арасында) тасымалдау кезінде болған авария кезінде персонал тасымалданатын сыйымдылықтарды сол жерге қалдырып, қауіпті аймақтан кетеді және болған оқиға туралы бөлімше басшысына хабарлайды. Аварияға жол берген адамдар санитариялық өңдеуден өтеді. Авария кезінде үй-жайды өңдеу обаға қарсы І типті костюмде жүргізіледі.</w:t>
      </w:r>
    </w:p>
    <w:bookmarkEnd w:id="265"/>
    <w:bookmarkStart w:name="z267" w:id="266"/>
    <w:p>
      <w:pPr>
        <w:spacing w:after="0"/>
        <w:ind w:left="0"/>
        <w:jc w:val="left"/>
      </w:pPr>
      <w:r>
        <w:rPr>
          <w:rFonts w:ascii="Times New Roman"/>
          <w:b/>
          <w:i w:val="false"/>
          <w:color w:val="000000"/>
        </w:rPr>
        <w:t xml:space="preserve"> 5-тарау. Санитариялық-гигиеналық зертхананың жұмыс жағдайына қойылатын санитариялық-эпидемиологиялық талаптар</w:t>
      </w:r>
    </w:p>
    <w:bookmarkEnd w:id="266"/>
    <w:bookmarkStart w:name="z268" w:id="267"/>
    <w:p>
      <w:pPr>
        <w:spacing w:after="0"/>
        <w:ind w:left="0"/>
        <w:jc w:val="both"/>
      </w:pPr>
      <w:r>
        <w:rPr>
          <w:rFonts w:ascii="Times New Roman"/>
          <w:b w:val="false"/>
          <w:i w:val="false"/>
          <w:color w:val="000000"/>
          <w:sz w:val="28"/>
        </w:rPr>
        <w:t>
      128. Зертханаларда арнайы (зақымдалмаған) химиялық ыдыс пайдаланылады. Химиялық ыдыс таза және құрғақ күйінде пайдаланылады. Суда ерімейтін органикалық заттар ыдыстан органикалық еріткіштермен тазартылады.</w:t>
      </w:r>
    </w:p>
    <w:bookmarkEnd w:id="267"/>
    <w:bookmarkStart w:name="z269" w:id="268"/>
    <w:p>
      <w:pPr>
        <w:spacing w:after="0"/>
        <w:ind w:left="0"/>
        <w:jc w:val="both"/>
      </w:pPr>
      <w:r>
        <w:rPr>
          <w:rFonts w:ascii="Times New Roman"/>
          <w:b w:val="false"/>
          <w:i w:val="false"/>
          <w:color w:val="000000"/>
          <w:sz w:val="28"/>
        </w:rPr>
        <w:t>
      Ыдыстарды химиялық әдістермен тазарту үшін хромдық қоспа, күкірт қышқылы және сілтілердің ерітінділері қолданылады. Ыдыстар мұқият тазартылғаннан және жуылғаннан кейін кептіргіш шкафта кептіріледі.</w:t>
      </w:r>
    </w:p>
    <w:bookmarkEnd w:id="268"/>
    <w:bookmarkStart w:name="z270" w:id="269"/>
    <w:p>
      <w:pPr>
        <w:spacing w:after="0"/>
        <w:ind w:left="0"/>
        <w:jc w:val="both"/>
      </w:pPr>
      <w:r>
        <w:rPr>
          <w:rFonts w:ascii="Times New Roman"/>
          <w:b w:val="false"/>
          <w:i w:val="false"/>
          <w:color w:val="000000"/>
          <w:sz w:val="28"/>
        </w:rPr>
        <w:t>
      129. Шыны материалдардан жасалған аспаптарды жинау бойынша жұмыстарды жүргізу кезінде мынадай талаптар сақталады:</w:t>
      </w:r>
    </w:p>
    <w:bookmarkEnd w:id="269"/>
    <w:bookmarkStart w:name="z271" w:id="270"/>
    <w:p>
      <w:pPr>
        <w:spacing w:after="0"/>
        <w:ind w:left="0"/>
        <w:jc w:val="both"/>
      </w:pPr>
      <w:r>
        <w:rPr>
          <w:rFonts w:ascii="Times New Roman"/>
          <w:b w:val="false"/>
          <w:i w:val="false"/>
          <w:color w:val="000000"/>
          <w:sz w:val="28"/>
        </w:rPr>
        <w:t>
      1) диаметрі үлкен емес шыны түтіктер шыны кесуге арналған арамен кескеннен кейін сындырылады;</w:t>
      </w:r>
    </w:p>
    <w:bookmarkEnd w:id="270"/>
    <w:bookmarkStart w:name="z272" w:id="271"/>
    <w:p>
      <w:pPr>
        <w:spacing w:after="0"/>
        <w:ind w:left="0"/>
        <w:jc w:val="both"/>
      </w:pPr>
      <w:r>
        <w:rPr>
          <w:rFonts w:ascii="Times New Roman"/>
          <w:b w:val="false"/>
          <w:i w:val="false"/>
          <w:color w:val="000000"/>
          <w:sz w:val="28"/>
        </w:rPr>
        <w:t>
      2) жинауды жеңілдету үшін шыны түтіктердің ұштары балқытылады және сумен немесе глицеринмен ылғалдандырылады;</w:t>
      </w:r>
    </w:p>
    <w:bookmarkEnd w:id="271"/>
    <w:bookmarkStart w:name="z273" w:id="272"/>
    <w:p>
      <w:pPr>
        <w:spacing w:after="0"/>
        <w:ind w:left="0"/>
        <w:jc w:val="both"/>
      </w:pPr>
      <w:r>
        <w:rPr>
          <w:rFonts w:ascii="Times New Roman"/>
          <w:b w:val="false"/>
          <w:i w:val="false"/>
          <w:color w:val="000000"/>
          <w:sz w:val="28"/>
        </w:rPr>
        <w:t>
      3) шыны ыдыстармен жұмыс істеу барысында жарақат алғанда (кесіп алғанда) жарадан шыны сынықтары алынады, түскен химиялық зат бейтараптандырылады немесе теріден тиісті ертіндімен немесе суға батырылған тампонмен алынады.</w:t>
      </w:r>
    </w:p>
    <w:bookmarkEnd w:id="272"/>
    <w:bookmarkStart w:name="z274" w:id="273"/>
    <w:p>
      <w:pPr>
        <w:spacing w:after="0"/>
        <w:ind w:left="0"/>
        <w:jc w:val="both"/>
      </w:pPr>
      <w:r>
        <w:rPr>
          <w:rFonts w:ascii="Times New Roman"/>
          <w:b w:val="false"/>
          <w:i w:val="false"/>
          <w:color w:val="000000"/>
          <w:sz w:val="28"/>
        </w:rPr>
        <w:t>
      130. Жабдықта жұмыс істеген кезде мынадай талаптар сақталады:</w:t>
      </w:r>
    </w:p>
    <w:bookmarkEnd w:id="273"/>
    <w:bookmarkStart w:name="z275" w:id="274"/>
    <w:p>
      <w:pPr>
        <w:spacing w:after="0"/>
        <w:ind w:left="0"/>
        <w:jc w:val="both"/>
      </w:pPr>
      <w:r>
        <w:rPr>
          <w:rFonts w:ascii="Times New Roman"/>
          <w:b w:val="false"/>
          <w:i w:val="false"/>
          <w:color w:val="000000"/>
          <w:sz w:val="28"/>
        </w:rPr>
        <w:t>
      1) түбі жайпақ колбаларды вакуум астындағы жұмыс үшін, сондай-ақ плюс 100</w:t>
      </w:r>
      <w:r>
        <w:rPr>
          <w:rFonts w:ascii="Times New Roman"/>
          <w:b w:val="false"/>
          <w:i w:val="false"/>
          <w:color w:val="000000"/>
          <w:vertAlign w:val="superscript"/>
        </w:rPr>
        <w:t>о</w:t>
      </w:r>
      <w:r>
        <w:rPr>
          <w:rFonts w:ascii="Times New Roman"/>
          <w:b w:val="false"/>
          <w:i w:val="false"/>
          <w:color w:val="000000"/>
          <w:sz w:val="28"/>
        </w:rPr>
        <w:t>С-тан жоғары температурада пайдалануға жол берілмейді;</w:t>
      </w:r>
    </w:p>
    <w:bookmarkEnd w:id="274"/>
    <w:bookmarkStart w:name="z276" w:id="275"/>
    <w:p>
      <w:pPr>
        <w:spacing w:after="0"/>
        <w:ind w:left="0"/>
        <w:jc w:val="both"/>
      </w:pPr>
      <w:r>
        <w:rPr>
          <w:rFonts w:ascii="Times New Roman"/>
          <w:b w:val="false"/>
          <w:i w:val="false"/>
          <w:color w:val="000000"/>
          <w:sz w:val="28"/>
        </w:rPr>
        <w:t>
      2) вакуум астында сорып алу үшін қалың шыныдан жасалған колбаларпайдаланылады. Шар түріндегі емес, жұқа қабырғалы түтікшелерді вакуумның астына қоюға жол берілмейді. Вакуумның астында жұмыс істеуге арналған түтікшелер алдын ала ең көп сұйылтылуға сыналады. Сынақ жүргізу алдында түтікшені темір тормен орайды;</w:t>
      </w:r>
    </w:p>
    <w:bookmarkEnd w:id="275"/>
    <w:bookmarkStart w:name="z277" w:id="276"/>
    <w:p>
      <w:pPr>
        <w:spacing w:after="0"/>
        <w:ind w:left="0"/>
        <w:jc w:val="both"/>
      </w:pPr>
      <w:r>
        <w:rPr>
          <w:rFonts w:ascii="Times New Roman"/>
          <w:b w:val="false"/>
          <w:i w:val="false"/>
          <w:color w:val="000000"/>
          <w:sz w:val="28"/>
        </w:rPr>
        <w:t>
      3) жинақталған аспапты оның жарамдылығын алдын ала тексермей пайдалануға және жұмыс істеп тұрған аспапты қараусыз қалдыруға жол берілмейді;</w:t>
      </w:r>
    </w:p>
    <w:bookmarkEnd w:id="276"/>
    <w:bookmarkStart w:name="z278" w:id="277"/>
    <w:p>
      <w:pPr>
        <w:spacing w:after="0"/>
        <w:ind w:left="0"/>
        <w:jc w:val="both"/>
      </w:pPr>
      <w:r>
        <w:rPr>
          <w:rFonts w:ascii="Times New Roman"/>
          <w:b w:val="false"/>
          <w:i w:val="false"/>
          <w:color w:val="000000"/>
          <w:sz w:val="28"/>
        </w:rPr>
        <w:t>
      4) жұқа қабырғалы түтікшені тығынмен жапқан кезде тығынға жақын болатын мойнының жоғарғы бөлігінен ұстайды. Ысыған түтікшені кептелген тығынмен салқындағанға дейін жабуға жол берілмейді;</w:t>
      </w:r>
    </w:p>
    <w:bookmarkEnd w:id="277"/>
    <w:bookmarkStart w:name="z279" w:id="278"/>
    <w:p>
      <w:pPr>
        <w:spacing w:after="0"/>
        <w:ind w:left="0"/>
        <w:jc w:val="both"/>
      </w:pPr>
      <w:r>
        <w:rPr>
          <w:rFonts w:ascii="Times New Roman"/>
          <w:b w:val="false"/>
          <w:i w:val="false"/>
          <w:color w:val="000000"/>
          <w:sz w:val="28"/>
        </w:rPr>
        <w:t xml:space="preserve">
      5) қайнау температурасы плюс 150 </w:t>
      </w:r>
      <w:r>
        <w:rPr>
          <w:rFonts w:ascii="Times New Roman"/>
          <w:b w:val="false"/>
          <w:i w:val="false"/>
          <w:color w:val="000000"/>
          <w:vertAlign w:val="superscript"/>
        </w:rPr>
        <w:t>0</w:t>
      </w:r>
      <w:r>
        <w:rPr>
          <w:rFonts w:ascii="Times New Roman"/>
          <w:b w:val="false"/>
          <w:i w:val="false"/>
          <w:color w:val="000000"/>
          <w:sz w:val="28"/>
        </w:rPr>
        <w:t>С-тан жоғары заттарды айдау барысында ауамен салқындатылатын тоңазытқыш қолданылады;</w:t>
      </w:r>
    </w:p>
    <w:bookmarkEnd w:id="278"/>
    <w:bookmarkStart w:name="z280" w:id="279"/>
    <w:p>
      <w:pPr>
        <w:spacing w:after="0"/>
        <w:ind w:left="0"/>
        <w:jc w:val="both"/>
      </w:pPr>
      <w:r>
        <w:rPr>
          <w:rFonts w:ascii="Times New Roman"/>
          <w:b w:val="false"/>
          <w:i w:val="false"/>
          <w:color w:val="000000"/>
          <w:sz w:val="28"/>
        </w:rPr>
        <w:t>
      6) көгерткіш қышқылмен және оның тұздарымен, диметилсульфатпен, алмаспен, фосгенмен, хлормен, броммен, азот тотығымен, диазометанмен, күкірт сутегімен жүргізілетін жұмыс резеңке қолғапты және қажет болған жағдайда шаңтұтқышты (газтұтқыш) пайдалана отырып, сыртқа шығару шкафында орындалады;</w:t>
      </w:r>
    </w:p>
    <w:bookmarkEnd w:id="279"/>
    <w:bookmarkStart w:name="z281" w:id="280"/>
    <w:p>
      <w:pPr>
        <w:spacing w:after="0"/>
        <w:ind w:left="0"/>
        <w:jc w:val="both"/>
      </w:pPr>
      <w:r>
        <w:rPr>
          <w:rFonts w:ascii="Times New Roman"/>
          <w:b w:val="false"/>
          <w:i w:val="false"/>
          <w:color w:val="000000"/>
          <w:sz w:val="28"/>
        </w:rPr>
        <w:t>
      7) натрий азидімен, металлды калиймен және натриймен жұмыс кезінде сумен жанасуға жол берілмейді;</w:t>
      </w:r>
    </w:p>
    <w:bookmarkEnd w:id="280"/>
    <w:bookmarkStart w:name="z282" w:id="281"/>
    <w:p>
      <w:pPr>
        <w:spacing w:after="0"/>
        <w:ind w:left="0"/>
        <w:jc w:val="both"/>
      </w:pPr>
      <w:r>
        <w:rPr>
          <w:rFonts w:ascii="Times New Roman"/>
          <w:b w:val="false"/>
          <w:i w:val="false"/>
          <w:color w:val="000000"/>
          <w:sz w:val="28"/>
        </w:rPr>
        <w:t>
      8) металлды натриймен немесе калиймен реакциялар ауа немесе майлы моншаларды пайдалана отырып жүргізіледі. Ерітілмеген майлы қатардағы галоидті қосылыстарды диметилсульфоксидпен, металлды натриймен және металлды калиймен қосуға жол берілмейді;</w:t>
      </w:r>
    </w:p>
    <w:bookmarkEnd w:id="281"/>
    <w:bookmarkStart w:name="z283" w:id="282"/>
    <w:p>
      <w:pPr>
        <w:spacing w:after="0"/>
        <w:ind w:left="0"/>
        <w:jc w:val="both"/>
      </w:pPr>
      <w:r>
        <w:rPr>
          <w:rFonts w:ascii="Times New Roman"/>
          <w:b w:val="false"/>
          <w:i w:val="false"/>
          <w:color w:val="000000"/>
          <w:sz w:val="28"/>
        </w:rPr>
        <w:t>
      9) реакциялық қоспаны қайнатуға дейін қыздырған кезде түбі дөңгелек термотұрақты колбалар, сұйықтықтарды айдау үшін арнайы түбі дөңгелек колбалар қолданылады;</w:t>
      </w:r>
    </w:p>
    <w:bookmarkEnd w:id="282"/>
    <w:bookmarkStart w:name="z284" w:id="283"/>
    <w:p>
      <w:pPr>
        <w:spacing w:after="0"/>
        <w:ind w:left="0"/>
        <w:jc w:val="both"/>
      </w:pPr>
      <w:r>
        <w:rPr>
          <w:rFonts w:ascii="Times New Roman"/>
          <w:b w:val="false"/>
          <w:i w:val="false"/>
          <w:color w:val="000000"/>
          <w:sz w:val="28"/>
        </w:rPr>
        <w:t>
      10) сұйықтықты түтікте немесе колбада қыздыру кезінде түтікшені арнайы ұстағышпен, оның саңылауы жұмыс істейтін адамнан басқа жаққа бағытталатындай етіп ұстайды;</w:t>
      </w:r>
    </w:p>
    <w:bookmarkEnd w:id="283"/>
    <w:bookmarkStart w:name="z285" w:id="284"/>
    <w:p>
      <w:pPr>
        <w:spacing w:after="0"/>
        <w:ind w:left="0"/>
        <w:jc w:val="both"/>
      </w:pPr>
      <w:r>
        <w:rPr>
          <w:rFonts w:ascii="Times New Roman"/>
          <w:b w:val="false"/>
          <w:i w:val="false"/>
          <w:color w:val="000000"/>
          <w:sz w:val="28"/>
        </w:rPr>
        <w:t>
      11) сумен салқындатылатын тоңазытқышпен жұмыс кезінде судағы токтың үздіксіздігі бақыланады;</w:t>
      </w:r>
    </w:p>
    <w:bookmarkEnd w:id="284"/>
    <w:bookmarkStart w:name="z286" w:id="285"/>
    <w:p>
      <w:pPr>
        <w:spacing w:after="0"/>
        <w:ind w:left="0"/>
        <w:jc w:val="both"/>
      </w:pPr>
      <w:r>
        <w:rPr>
          <w:rFonts w:ascii="Times New Roman"/>
          <w:b w:val="false"/>
          <w:i w:val="false"/>
          <w:color w:val="000000"/>
          <w:sz w:val="28"/>
        </w:rPr>
        <w:t>
      12) тотықтарды кетіру темір сульфатының сулы ерітіндісімен сілкілеу арқылы жүргізіледі;</w:t>
      </w:r>
    </w:p>
    <w:bookmarkEnd w:id="285"/>
    <w:bookmarkStart w:name="z287" w:id="286"/>
    <w:p>
      <w:pPr>
        <w:spacing w:after="0"/>
        <w:ind w:left="0"/>
        <w:jc w:val="both"/>
      </w:pPr>
      <w:r>
        <w:rPr>
          <w:rFonts w:ascii="Times New Roman"/>
          <w:b w:val="false"/>
          <w:i w:val="false"/>
          <w:color w:val="000000"/>
          <w:sz w:val="28"/>
        </w:rPr>
        <w:t>
      13) эфирді, эфирлі ерітінділерді және басқа тез тұтанатын заттарды төгу сыртқа шығару шкафында арнайы шыны сауытта жүргізіледі, одан әрі бөлек ыдысқа құйылады. Оларды су құбыры раковиналарына немесе су ағызатын құйғыштарға құюға жол берілмейді.</w:t>
      </w:r>
    </w:p>
    <w:bookmarkEnd w:id="286"/>
    <w:bookmarkStart w:name="z288" w:id="287"/>
    <w:p>
      <w:pPr>
        <w:spacing w:after="0"/>
        <w:ind w:left="0"/>
        <w:jc w:val="both"/>
      </w:pPr>
      <w:r>
        <w:rPr>
          <w:rFonts w:ascii="Times New Roman"/>
          <w:b w:val="false"/>
          <w:i w:val="false"/>
          <w:color w:val="000000"/>
          <w:sz w:val="28"/>
        </w:rPr>
        <w:t>
      131. Еріткіштерді айыру (эфир, спирт, бензол, толуол) кейіннен майлы вакуум-сорғыны пайдалана отырып, алдын ала су ағысы бар сорғыда жүргізіледі. Вакуум-сорғыны қосу алдында колбаның ішіндегі салқындатылады. Айырғыш колбаны вакуум-қондырғыда қыздыру аспапта сұйылтуға қол жеткізілгеннен кейін жүргізіледі.</w:t>
      </w:r>
    </w:p>
    <w:bookmarkEnd w:id="287"/>
    <w:bookmarkStart w:name="z289" w:id="288"/>
    <w:p>
      <w:pPr>
        <w:spacing w:after="0"/>
        <w:ind w:left="0"/>
        <w:jc w:val="both"/>
      </w:pPr>
      <w:r>
        <w:rPr>
          <w:rFonts w:ascii="Times New Roman"/>
          <w:b w:val="false"/>
          <w:i w:val="false"/>
          <w:color w:val="000000"/>
          <w:sz w:val="28"/>
        </w:rPr>
        <w:t>
      132. Газдық оттықтың ашық жалынында айыру кезінде колба түбінің бетін қыздыру біркелкі жүргізіледі.</w:t>
      </w:r>
    </w:p>
    <w:bookmarkEnd w:id="288"/>
    <w:bookmarkStart w:name="z290" w:id="289"/>
    <w:p>
      <w:pPr>
        <w:spacing w:after="0"/>
        <w:ind w:left="0"/>
        <w:jc w:val="both"/>
      </w:pPr>
      <w:r>
        <w:rPr>
          <w:rFonts w:ascii="Times New Roman"/>
          <w:b w:val="false"/>
          <w:i w:val="false"/>
          <w:color w:val="000000"/>
          <w:sz w:val="28"/>
        </w:rPr>
        <w:t>
      Вакуум-қондырғыда айырудан және колбаны салқындатудан кейін манометрдің шүмегі жабылады, сорғы жүйеден ажыратылады және мотор сөндіріледі.</w:t>
      </w:r>
    </w:p>
    <w:bookmarkEnd w:id="289"/>
    <w:bookmarkStart w:name="z291" w:id="290"/>
    <w:p>
      <w:pPr>
        <w:spacing w:after="0"/>
        <w:ind w:left="0"/>
        <w:jc w:val="both"/>
      </w:pPr>
      <w:r>
        <w:rPr>
          <w:rFonts w:ascii="Times New Roman"/>
          <w:b w:val="false"/>
          <w:i w:val="false"/>
          <w:color w:val="000000"/>
          <w:sz w:val="28"/>
        </w:rPr>
        <w:t>
      133. Улы заттармен (органикалық және минералды қышқылдар, оттегі, азот, құрамында галоид бар қосындылар, күшән, фосфор және басқа да улы металлдар мен металл еместер қосындылары) жұмысты сақтық шараларын сақтай отырып, оқытылған персонал жүргізеді.</w:t>
      </w:r>
    </w:p>
    <w:bookmarkEnd w:id="290"/>
    <w:bookmarkStart w:name="z292" w:id="291"/>
    <w:p>
      <w:pPr>
        <w:spacing w:after="0"/>
        <w:ind w:left="0"/>
        <w:jc w:val="both"/>
      </w:pPr>
      <w:r>
        <w:rPr>
          <w:rFonts w:ascii="Times New Roman"/>
          <w:b w:val="false"/>
          <w:i w:val="false"/>
          <w:color w:val="000000"/>
          <w:sz w:val="28"/>
        </w:rPr>
        <w:t xml:space="preserve">
      134. Зертханада пайдаланылатын улы заттарды зертханада шкафтағы арнайы бөлінген орында немесе құлпы мен пломба салынатын темір жәшікте сақтайды. Ішінде улы заттар бар түтікшелердің "У" деген және заттың атауы жазылған айқын және ашық түсті затбелгісі болады. </w:t>
      </w:r>
    </w:p>
    <w:bookmarkEnd w:id="291"/>
    <w:bookmarkStart w:name="z293" w:id="292"/>
    <w:p>
      <w:pPr>
        <w:spacing w:after="0"/>
        <w:ind w:left="0"/>
        <w:jc w:val="both"/>
      </w:pPr>
      <w:r>
        <w:rPr>
          <w:rFonts w:ascii="Times New Roman"/>
          <w:b w:val="false"/>
          <w:i w:val="false"/>
          <w:color w:val="000000"/>
          <w:sz w:val="28"/>
        </w:rPr>
        <w:t xml:space="preserve">
      135. Ішінде от және жарылыс қауіпті заттар және улы заттар бар сыйымдылықтар жұмыс үй-жайларында жұмыс күні ішінде жұмысқа қажетті дозаларда сақталады. </w:t>
      </w:r>
    </w:p>
    <w:bookmarkEnd w:id="292"/>
    <w:bookmarkStart w:name="z294" w:id="293"/>
    <w:p>
      <w:pPr>
        <w:spacing w:after="0"/>
        <w:ind w:left="0"/>
        <w:jc w:val="both"/>
      </w:pPr>
      <w:r>
        <w:rPr>
          <w:rFonts w:ascii="Times New Roman"/>
          <w:b w:val="false"/>
          <w:i w:val="false"/>
          <w:color w:val="000000"/>
          <w:sz w:val="28"/>
        </w:rPr>
        <w:t>
      136. Улы заттармен жұмыс істеу кезінде сифон немесе резеңке үрімшесі бар арнайы тамшуырлар пайдаланылады.</w:t>
      </w:r>
    </w:p>
    <w:bookmarkEnd w:id="293"/>
    <w:bookmarkStart w:name="z295" w:id="294"/>
    <w:p>
      <w:pPr>
        <w:spacing w:after="0"/>
        <w:ind w:left="0"/>
        <w:jc w:val="both"/>
      </w:pPr>
      <w:r>
        <w:rPr>
          <w:rFonts w:ascii="Times New Roman"/>
          <w:b w:val="false"/>
          <w:i w:val="false"/>
          <w:color w:val="000000"/>
          <w:sz w:val="28"/>
        </w:rPr>
        <w:t>
      Қатты улы заттар жабық үккіште ұнтақталады және тартумен ыдыста өлшенеді. Жұмыс шаңтұтқышпен жүргізіледі.</w:t>
      </w:r>
    </w:p>
    <w:bookmarkEnd w:id="294"/>
    <w:bookmarkStart w:name="z296" w:id="295"/>
    <w:p>
      <w:pPr>
        <w:spacing w:after="0"/>
        <w:ind w:left="0"/>
        <w:jc w:val="both"/>
      </w:pPr>
      <w:r>
        <w:rPr>
          <w:rFonts w:ascii="Times New Roman"/>
          <w:b w:val="false"/>
          <w:i w:val="false"/>
          <w:color w:val="000000"/>
          <w:sz w:val="28"/>
        </w:rPr>
        <w:t>
      137. Улы заттарды түбі дөңгелек колбаларда майлы, құмды, сулы моншаларда спиралы жабық электрлі пештерде қыздыруға жол беріледі. Ашық отты пайдалануға жол берілмейді.</w:t>
      </w:r>
    </w:p>
    <w:bookmarkEnd w:id="295"/>
    <w:bookmarkStart w:name="z297" w:id="296"/>
    <w:p>
      <w:pPr>
        <w:spacing w:after="0"/>
        <w:ind w:left="0"/>
        <w:jc w:val="both"/>
      </w:pPr>
      <w:r>
        <w:rPr>
          <w:rFonts w:ascii="Times New Roman"/>
          <w:b w:val="false"/>
          <w:i w:val="false"/>
          <w:color w:val="000000"/>
          <w:sz w:val="28"/>
        </w:rPr>
        <w:t>
      138. Еденге немесе үстелге төгілген улы сұйықтық дезактивацияланады.</w:t>
      </w:r>
    </w:p>
    <w:bookmarkEnd w:id="296"/>
    <w:bookmarkStart w:name="z298" w:id="297"/>
    <w:p>
      <w:pPr>
        <w:spacing w:after="0"/>
        <w:ind w:left="0"/>
        <w:jc w:val="both"/>
      </w:pPr>
      <w:r>
        <w:rPr>
          <w:rFonts w:ascii="Times New Roman"/>
          <w:b w:val="false"/>
          <w:i w:val="false"/>
          <w:color w:val="000000"/>
          <w:sz w:val="28"/>
        </w:rPr>
        <w:t>
      Улы заттармен жұмыс кезінде пайдаланылған сүзгілер және қағаз бөлек ыдысқа жиналады және газ пештерінде немесе камераларында өртеледі.</w:t>
      </w:r>
    </w:p>
    <w:bookmarkEnd w:id="297"/>
    <w:bookmarkStart w:name="z299" w:id="298"/>
    <w:p>
      <w:pPr>
        <w:spacing w:after="0"/>
        <w:ind w:left="0"/>
        <w:jc w:val="both"/>
      </w:pPr>
      <w:r>
        <w:rPr>
          <w:rFonts w:ascii="Times New Roman"/>
          <w:b w:val="false"/>
          <w:i w:val="false"/>
          <w:color w:val="000000"/>
          <w:sz w:val="28"/>
        </w:rPr>
        <w:t>
      139. Улы газдармен жұмыс аяқталғаннан кейін аспаптар инертті газбен үрлеу немесе сумен толтыру арқылы зарарсыздандырылады.</w:t>
      </w:r>
    </w:p>
    <w:bookmarkEnd w:id="298"/>
    <w:bookmarkStart w:name="z300" w:id="299"/>
    <w:p>
      <w:pPr>
        <w:spacing w:after="0"/>
        <w:ind w:left="0"/>
        <w:jc w:val="both"/>
      </w:pPr>
      <w:r>
        <w:rPr>
          <w:rFonts w:ascii="Times New Roman"/>
          <w:b w:val="false"/>
          <w:i w:val="false"/>
          <w:color w:val="000000"/>
          <w:sz w:val="28"/>
        </w:rPr>
        <w:t>
      140. Тез тұтанатын жанғыш сұйықтықтар (қайнау температурасы төмендерді қоспағанда) сыйымдылығы 2 литрден аспайтын қабырғасы қалың шыны сауыттарда немесе берік кептелген тығындары бар банкілерде сақталады. Сыйымдылығы үлкен болған кезде ыдыс тұмшаланған металл сауыттармен жабдықталады.</w:t>
      </w:r>
    </w:p>
    <w:bookmarkEnd w:id="299"/>
    <w:bookmarkStart w:name="z301" w:id="300"/>
    <w:p>
      <w:pPr>
        <w:spacing w:after="0"/>
        <w:ind w:left="0"/>
        <w:jc w:val="both"/>
      </w:pPr>
      <w:r>
        <w:rPr>
          <w:rFonts w:ascii="Times New Roman"/>
          <w:b w:val="false"/>
          <w:i w:val="false"/>
          <w:color w:val="000000"/>
          <w:sz w:val="28"/>
        </w:rPr>
        <w:t>
      141. Ішінде тез тұтанатын жанғыш заттар бар банкілер қақпағы тығыз жабылатын қақпағы бар, қабырғасы мен түбіне асбест салынған арнайы металл жәшікке салынады. Түбіне қалыңдығы 10 мм құм төселеді. Жәшік қақпағының ішкі жағына заттың атауы анық жазылады.</w:t>
      </w:r>
    </w:p>
    <w:bookmarkEnd w:id="300"/>
    <w:bookmarkStart w:name="z302" w:id="301"/>
    <w:p>
      <w:pPr>
        <w:spacing w:after="0"/>
        <w:ind w:left="0"/>
        <w:jc w:val="both"/>
      </w:pPr>
      <w:r>
        <w:rPr>
          <w:rFonts w:ascii="Times New Roman"/>
          <w:b w:val="false"/>
          <w:i w:val="false"/>
          <w:color w:val="000000"/>
          <w:sz w:val="28"/>
        </w:rPr>
        <w:t>
      Жәшік өтетін жерлерден және қыздыру құралдарынан алыс, оған баратын жол ыңғайлы болатындай еденде орнатылады.</w:t>
      </w:r>
    </w:p>
    <w:bookmarkEnd w:id="301"/>
    <w:bookmarkStart w:name="z303" w:id="302"/>
    <w:p>
      <w:pPr>
        <w:spacing w:after="0"/>
        <w:ind w:left="0"/>
        <w:jc w:val="both"/>
      </w:pPr>
      <w:r>
        <w:rPr>
          <w:rFonts w:ascii="Times New Roman"/>
          <w:b w:val="false"/>
          <w:i w:val="false"/>
          <w:color w:val="000000"/>
          <w:sz w:val="28"/>
        </w:rPr>
        <w:t>
      142. Диэтильді (күкіртті) эфир басқа заттардан оқшау салқын және қараңғы үй-жайда сақталады. Дайындалған мерзімінен бір жыл өткен эфир периоксидтерге тексеріледі. Құрамында периоксидтер бар ерітінді жойылады немесе қайта айдаудан өткізіледі. Тез тұтанатын және жанғыш сұйықтықтарды қоймадан зертханаға жеткізу жабық сынбайтын ыдыста немесе сауытқа салынған шыны ыдыста жүргізіледі.</w:t>
      </w:r>
    </w:p>
    <w:bookmarkEnd w:id="302"/>
    <w:bookmarkStart w:name="z304" w:id="303"/>
    <w:p>
      <w:pPr>
        <w:spacing w:after="0"/>
        <w:ind w:left="0"/>
        <w:jc w:val="both"/>
      </w:pPr>
      <w:r>
        <w:rPr>
          <w:rFonts w:ascii="Times New Roman"/>
          <w:b w:val="false"/>
          <w:i w:val="false"/>
          <w:color w:val="000000"/>
          <w:sz w:val="28"/>
        </w:rPr>
        <w:t>
      143. Сығылған газды пйдаланатын жабдық (газды хроматографтар, хроматомассалар, сұйықтықты хроматографтар, атомдық-адсорбциялық спектрометрлер, вольтамперометрлік талдағыштар) (бұдан әрі – жабдық) бірінші қабатта немесе басқа қабаттарда газы бар баллонға бөлінген орындар сақталған жағдайда орнатылады. Жабдықта жұмыс істеуге жабдықпен жұмыс істеу бойынша маманданудан (қайта даярлықтан) өткен адамдар жіберіледі.</w:t>
      </w:r>
    </w:p>
    <w:bookmarkEnd w:id="303"/>
    <w:bookmarkStart w:name="z305" w:id="304"/>
    <w:p>
      <w:pPr>
        <w:spacing w:after="0"/>
        <w:ind w:left="0"/>
        <w:jc w:val="both"/>
      </w:pPr>
      <w:r>
        <w:rPr>
          <w:rFonts w:ascii="Times New Roman"/>
          <w:b w:val="false"/>
          <w:i w:val="false"/>
          <w:color w:val="000000"/>
          <w:sz w:val="28"/>
        </w:rPr>
        <w:t>
      Газ баллондарының таңбалануы және танитын бояуы болады.</w:t>
      </w:r>
    </w:p>
    <w:bookmarkEnd w:id="304"/>
    <w:bookmarkStart w:name="z306" w:id="305"/>
    <w:p>
      <w:pPr>
        <w:spacing w:after="0"/>
        <w:ind w:left="0"/>
        <w:jc w:val="both"/>
      </w:pPr>
      <w:r>
        <w:rPr>
          <w:rFonts w:ascii="Times New Roman"/>
          <w:b w:val="false"/>
          <w:i w:val="false"/>
          <w:color w:val="000000"/>
          <w:sz w:val="28"/>
        </w:rPr>
        <w:t>
      144. От және жарылыс қауіпті заттармен жұмыс істеуге арналған үй-жайлар көмірқышқылды өрт сөндіргіштермен және өрт сөндірудің басқа да құралдарымен жабдықталады.</w:t>
      </w:r>
    </w:p>
    <w:bookmarkEnd w:id="305"/>
    <w:bookmarkStart w:name="z307" w:id="306"/>
    <w:p>
      <w:pPr>
        <w:spacing w:after="0"/>
        <w:ind w:left="0"/>
        <w:jc w:val="both"/>
      </w:pPr>
      <w:r>
        <w:rPr>
          <w:rFonts w:ascii="Times New Roman"/>
          <w:b w:val="false"/>
          <w:i w:val="false"/>
          <w:color w:val="000000"/>
          <w:sz w:val="28"/>
        </w:rPr>
        <w:t>
      Тез тұтанатын және жанғыш сұйықтықтармен жүргізілетін барлық жұмыстар сыртқа шығару шкафында желдеткіш жұмыс істеп тұрғанда және электр құралдары мен газдық оттықтар өшірілген жағдайда жүргізіледі. Сыртқа шығару шкафтарын және жұмыс үстелдерін ыстық және салқын суды келтіруге арналған коммуникациялармен, сығылған ауамен, тұрмыстық газбен, электр қуатымен қамтамасыз етеді, суды ағызуға арналған раковина орнатылады.</w:t>
      </w:r>
    </w:p>
    <w:bookmarkEnd w:id="306"/>
    <w:bookmarkStart w:name="z308" w:id="307"/>
    <w:p>
      <w:pPr>
        <w:spacing w:after="0"/>
        <w:ind w:left="0"/>
        <w:jc w:val="both"/>
      </w:pPr>
      <w:r>
        <w:rPr>
          <w:rFonts w:ascii="Times New Roman"/>
          <w:b w:val="false"/>
          <w:i w:val="false"/>
          <w:color w:val="000000"/>
          <w:sz w:val="28"/>
        </w:rPr>
        <w:t>
      145. Қайнау температурасы төмен от қауіпті заттар қиын балқитын шынылардан жасалған түбі дөңгелек колбаларда, сулы және майлы моншаларда айдалады және қыздырылады,</w:t>
      </w:r>
    </w:p>
    <w:bookmarkEnd w:id="307"/>
    <w:bookmarkStart w:name="z309" w:id="308"/>
    <w:p>
      <w:pPr>
        <w:spacing w:after="0"/>
        <w:ind w:left="0"/>
        <w:jc w:val="both"/>
      </w:pPr>
      <w:r>
        <w:rPr>
          <w:rFonts w:ascii="Times New Roman"/>
          <w:b w:val="false"/>
          <w:i w:val="false"/>
          <w:color w:val="000000"/>
          <w:sz w:val="28"/>
        </w:rPr>
        <w:t>
      146. Қайнау температурасы төмен тез тұтанатын сұйықтықтар бар түтікшелерді ашық отта және электрлі қыздыратын аспаптарда қыздыруға жол берілмейді.</w:t>
      </w:r>
    </w:p>
    <w:bookmarkEnd w:id="308"/>
    <w:bookmarkStart w:name="z310" w:id="309"/>
    <w:p>
      <w:pPr>
        <w:spacing w:after="0"/>
        <w:ind w:left="0"/>
        <w:jc w:val="both"/>
      </w:pPr>
      <w:r>
        <w:rPr>
          <w:rFonts w:ascii="Times New Roman"/>
          <w:b w:val="false"/>
          <w:i w:val="false"/>
          <w:color w:val="000000"/>
          <w:sz w:val="28"/>
        </w:rPr>
        <w:t>
      Қайнау температурасы анағұрлым жоғары сұйықтықтар колба қыздырғыштарда қыздырылады.</w:t>
      </w:r>
    </w:p>
    <w:bookmarkEnd w:id="309"/>
    <w:bookmarkStart w:name="z311" w:id="310"/>
    <w:p>
      <w:pPr>
        <w:spacing w:after="0"/>
        <w:ind w:left="0"/>
        <w:jc w:val="both"/>
      </w:pPr>
      <w:r>
        <w:rPr>
          <w:rFonts w:ascii="Times New Roman"/>
          <w:b w:val="false"/>
          <w:i w:val="false"/>
          <w:color w:val="000000"/>
          <w:sz w:val="28"/>
        </w:rPr>
        <w:t>
      0,5 л көлемдегі тез тұтанатын сұйықтықтарды қыздыру кезінде аспаптың астына авария жағдайында сұйықтықтың үстелге төгілуін болдырмау үшін сыйымдылығы жеткілікті кювет қойылады.</w:t>
      </w:r>
    </w:p>
    <w:bookmarkEnd w:id="310"/>
    <w:bookmarkStart w:name="z312" w:id="311"/>
    <w:p>
      <w:pPr>
        <w:spacing w:after="0"/>
        <w:ind w:left="0"/>
        <w:jc w:val="both"/>
      </w:pPr>
      <w:r>
        <w:rPr>
          <w:rFonts w:ascii="Times New Roman"/>
          <w:b w:val="false"/>
          <w:i w:val="false"/>
          <w:color w:val="000000"/>
          <w:sz w:val="28"/>
        </w:rPr>
        <w:t>
      147. Тез тұтанатын сұйықтықтарды қыздыруға қолданылатын барлық аппаратура жарамсыздықтарды уақтылы анықтау үшін мерзімдік қарап-тексеріледі.</w:t>
      </w:r>
    </w:p>
    <w:bookmarkEnd w:id="311"/>
    <w:bookmarkStart w:name="z313" w:id="312"/>
    <w:p>
      <w:pPr>
        <w:spacing w:after="0"/>
        <w:ind w:left="0"/>
        <w:jc w:val="both"/>
      </w:pPr>
      <w:r>
        <w:rPr>
          <w:rFonts w:ascii="Times New Roman"/>
          <w:b w:val="false"/>
          <w:i w:val="false"/>
          <w:color w:val="000000"/>
          <w:sz w:val="28"/>
        </w:rPr>
        <w:t>
      148. Жарылысты болдырмау үшін диэтильді эфирді кепкенге дейін булауға жол берілмейді.</w:t>
      </w:r>
    </w:p>
    <w:bookmarkEnd w:id="312"/>
    <w:bookmarkStart w:name="z314" w:id="313"/>
    <w:p>
      <w:pPr>
        <w:spacing w:after="0"/>
        <w:ind w:left="0"/>
        <w:jc w:val="both"/>
      </w:pPr>
      <w:r>
        <w:rPr>
          <w:rFonts w:ascii="Times New Roman"/>
          <w:b w:val="false"/>
          <w:i w:val="false"/>
          <w:color w:val="000000"/>
          <w:sz w:val="28"/>
        </w:rPr>
        <w:t>
      149. Жанғыш сұйықтықтармен жұмыстар жүргізілген түтікшелер зерттеу аяқталған соң жуылады.</w:t>
      </w:r>
    </w:p>
    <w:bookmarkEnd w:id="313"/>
    <w:bookmarkStart w:name="z315" w:id="314"/>
    <w:p>
      <w:pPr>
        <w:spacing w:after="0"/>
        <w:ind w:left="0"/>
        <w:jc w:val="both"/>
      </w:pPr>
      <w:r>
        <w:rPr>
          <w:rFonts w:ascii="Times New Roman"/>
          <w:b w:val="false"/>
          <w:i w:val="false"/>
          <w:color w:val="000000"/>
          <w:sz w:val="28"/>
        </w:rPr>
        <w:t>
      Пайдаланылған жанғыш сұйықтықтар жұмыстың соңында жою үшін зертханадан әкетілетін арнайы тұмшаланып жабылатын ыдысқа жиналады.</w:t>
      </w:r>
    </w:p>
    <w:bookmarkEnd w:id="314"/>
    <w:bookmarkStart w:name="z316" w:id="315"/>
    <w:p>
      <w:pPr>
        <w:spacing w:after="0"/>
        <w:ind w:left="0"/>
        <w:jc w:val="both"/>
      </w:pPr>
      <w:r>
        <w:rPr>
          <w:rFonts w:ascii="Times New Roman"/>
          <w:b w:val="false"/>
          <w:i w:val="false"/>
          <w:color w:val="000000"/>
          <w:sz w:val="28"/>
        </w:rPr>
        <w:t>
      Қауіптілігі 1-4-сыныптағы пайдаланылған жанғыш сұйықтықтарды жою Қазақстан Республикасы Ұлттық экономика министрінің 2015 жылғы 28 ақпандағы №176 бұйрығымен бекітілген (Нормативтік құқықтық актілерді мемлекеттік тіркеу тізілімінде №10936 болып тіркелген)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қағидаларына сәйкес жүргізіледі.</w:t>
      </w:r>
    </w:p>
    <w:bookmarkEnd w:id="315"/>
    <w:bookmarkStart w:name="z317" w:id="316"/>
    <w:p>
      <w:pPr>
        <w:spacing w:after="0"/>
        <w:ind w:left="0"/>
        <w:jc w:val="both"/>
      </w:pPr>
      <w:r>
        <w:rPr>
          <w:rFonts w:ascii="Times New Roman"/>
          <w:b w:val="false"/>
          <w:i w:val="false"/>
          <w:color w:val="000000"/>
          <w:sz w:val="28"/>
        </w:rPr>
        <w:t>
      150. От қауіпті сұйықтықты кездейсоқ төгіп алған жағдайда барлық оттықтар және қыздыратын асапаптар сөндіріледі, сұйықтық төгілген жерге құм себіледі. Ластанған құм ағаш немесе пластмасса күрекшемен жинап алынады. Тұтанатын заттарды сумен сөндіруге жол берілмейді.</w:t>
      </w:r>
    </w:p>
    <w:bookmarkEnd w:id="316"/>
    <w:bookmarkStart w:name="z318" w:id="317"/>
    <w:p>
      <w:pPr>
        <w:spacing w:after="0"/>
        <w:ind w:left="0"/>
        <w:jc w:val="both"/>
      </w:pPr>
      <w:r>
        <w:rPr>
          <w:rFonts w:ascii="Times New Roman"/>
          <w:b w:val="false"/>
          <w:i w:val="false"/>
          <w:color w:val="000000"/>
          <w:sz w:val="28"/>
        </w:rPr>
        <w:t xml:space="preserve">
      151. Тез тұтанатын және жанғыш сұйықтықтарды сыртқа шығару шкафында (ауа сорғышта) өртенген жағдайда желдеткіш сөндіріледі. </w:t>
      </w:r>
    </w:p>
    <w:bookmarkEnd w:id="317"/>
    <w:bookmarkStart w:name="z319" w:id="318"/>
    <w:p>
      <w:pPr>
        <w:spacing w:after="0"/>
        <w:ind w:left="0"/>
        <w:jc w:val="both"/>
      </w:pPr>
      <w:r>
        <w:rPr>
          <w:rFonts w:ascii="Times New Roman"/>
          <w:b w:val="false"/>
          <w:i w:val="false"/>
          <w:color w:val="000000"/>
          <w:sz w:val="28"/>
        </w:rPr>
        <w:t>
      152. Қышқылдармен және сілтілермен кез келген жұмыс істеу кезінде күйіп қалудың алдын алу үшін зертханада жұмыс істеушілер сақтандырғыш көзілдіріктерін (тері немесе резеңке жиектемесі бар) және резеңке қолғапты, жекелеген жағдайларда резеңке (резеңке қосылған) алжапқышты пайдаланады. Қышқылдармен және сілтілермен жұмыстарды сақтандырғыш көзілдіріксіз орындауға жол берілмейді.</w:t>
      </w:r>
    </w:p>
    <w:bookmarkEnd w:id="318"/>
    <w:bookmarkStart w:name="z320" w:id="319"/>
    <w:p>
      <w:pPr>
        <w:spacing w:after="0"/>
        <w:ind w:left="0"/>
        <w:jc w:val="both"/>
      </w:pPr>
      <w:r>
        <w:rPr>
          <w:rFonts w:ascii="Times New Roman"/>
          <w:b w:val="false"/>
          <w:i w:val="false"/>
          <w:color w:val="000000"/>
          <w:sz w:val="28"/>
        </w:rPr>
        <w:t>
      Шоғырландырылған қышқылдармен және ұшқыш сілтілермен жұмыс сыртқа шығару шкафында орындалады.</w:t>
      </w:r>
    </w:p>
    <w:bookmarkEnd w:id="319"/>
    <w:bookmarkStart w:name="z321" w:id="320"/>
    <w:p>
      <w:pPr>
        <w:spacing w:after="0"/>
        <w:ind w:left="0"/>
        <w:jc w:val="both"/>
      </w:pPr>
      <w:r>
        <w:rPr>
          <w:rFonts w:ascii="Times New Roman"/>
          <w:b w:val="false"/>
          <w:i w:val="false"/>
          <w:color w:val="000000"/>
          <w:sz w:val="28"/>
        </w:rPr>
        <w:t>
       153. Қышқылдар бар шөлмектер себетте немесе торламада сақталады, екі адам көтереді немесе тұмшаланған ыдыста арнайы арбада тасымалданады.</w:t>
      </w:r>
    </w:p>
    <w:bookmarkEnd w:id="320"/>
    <w:bookmarkStart w:name="z322" w:id="321"/>
    <w:p>
      <w:pPr>
        <w:spacing w:after="0"/>
        <w:ind w:left="0"/>
        <w:jc w:val="both"/>
      </w:pPr>
      <w:r>
        <w:rPr>
          <w:rFonts w:ascii="Times New Roman"/>
          <w:b w:val="false"/>
          <w:i w:val="false"/>
          <w:color w:val="000000"/>
          <w:sz w:val="28"/>
        </w:rPr>
        <w:t>
      Шөлмектен шағын ыдыстарға қышқылдар мен сілтілер сифон немесе әртүрлі конструкциядағы қол сорғылары арқылы құйылады.</w:t>
      </w:r>
    </w:p>
    <w:bookmarkEnd w:id="321"/>
    <w:bookmarkStart w:name="z323" w:id="322"/>
    <w:p>
      <w:pPr>
        <w:spacing w:after="0"/>
        <w:ind w:left="0"/>
        <w:jc w:val="both"/>
      </w:pPr>
      <w:r>
        <w:rPr>
          <w:rFonts w:ascii="Times New Roman"/>
          <w:b w:val="false"/>
          <w:i w:val="false"/>
          <w:color w:val="000000"/>
          <w:sz w:val="28"/>
        </w:rPr>
        <w:t>
      154. Ерітінді дайындау үшін қышқылдар суға жіңішке ағынмен үздіксіз араластырыла отырып баяу құйылады. Қышқылға су құюға жол берілмейді. Күкірт қышқылын вакуум-эксикаторларда су сіңіретін зат ретінде қолдануға жол берілмейді.</w:t>
      </w:r>
    </w:p>
    <w:bookmarkEnd w:id="322"/>
    <w:bookmarkStart w:name="z324" w:id="323"/>
    <w:p>
      <w:pPr>
        <w:spacing w:after="0"/>
        <w:ind w:left="0"/>
        <w:jc w:val="both"/>
      </w:pPr>
      <w:r>
        <w:rPr>
          <w:rFonts w:ascii="Times New Roman"/>
          <w:b w:val="false"/>
          <w:i w:val="false"/>
          <w:color w:val="000000"/>
          <w:sz w:val="28"/>
        </w:rPr>
        <w:t>
      Шоғырландырылған азот, күкірт және тұз қышқылдарын зертханалық үй-жайларда қабырғасы қалың сыйымдылығы 2 л аспайтын шыны ыдыста сыртқа шығару шкафында шыны немесе фарфор тұғырықтарда сақтайды. Түтіндейтін азот қышқылы бар шыны сауыттарды тотықпайтын болаттан жасалған арнайы жәшіктерде сақтау керек.</w:t>
      </w:r>
    </w:p>
    <w:bookmarkEnd w:id="323"/>
    <w:bookmarkStart w:name="z325" w:id="324"/>
    <w:p>
      <w:pPr>
        <w:spacing w:after="0"/>
        <w:ind w:left="0"/>
        <w:jc w:val="both"/>
      </w:pPr>
      <w:r>
        <w:rPr>
          <w:rFonts w:ascii="Times New Roman"/>
          <w:b w:val="false"/>
          <w:i w:val="false"/>
          <w:color w:val="000000"/>
          <w:sz w:val="28"/>
        </w:rPr>
        <w:t>
      155. Ерітінділерді дайындау кезінде сілті суға шағын кесектермен үздіксіз араластыра отырып баяу қосылады, сілтінің кесектері тек қысқышпен ғана алынады. Алдын ала тығыз матамен жабылған күйдіргіш сілтінің ірі кесектері арнайы бөлінген орында ұсақ кесектерге бөлінеді.</w:t>
      </w:r>
    </w:p>
    <w:bookmarkEnd w:id="324"/>
    <w:bookmarkStart w:name="z326" w:id="325"/>
    <w:p>
      <w:pPr>
        <w:spacing w:after="0"/>
        <w:ind w:left="0"/>
        <w:jc w:val="both"/>
      </w:pPr>
      <w:r>
        <w:rPr>
          <w:rFonts w:ascii="Times New Roman"/>
          <w:b w:val="false"/>
          <w:i w:val="false"/>
          <w:color w:val="000000"/>
          <w:sz w:val="28"/>
        </w:rPr>
        <w:t>
      156. Сынапты төгіп алған жағдайда оны демеркуризациялау бойынша іс-шаралар жүргізіледі. Төгілген сынапты аулағышы бар вакуум-тамшуырмен жинайды немесе вакуумдық сорғыға қосылған Тищенко шыны сауыттарын, мыстан жасалған қылқаламдарды немесе пластиналарды пайдаланады. Сынаппен ластанған беттер тұз қышқылымен қышқылданған перманганат калийінің 1%-дық ерітіндісімен өңделеді.</w:t>
      </w:r>
    </w:p>
    <w:bookmarkEnd w:id="325"/>
    <w:bookmarkStart w:name="z327" w:id="326"/>
    <w:p>
      <w:pPr>
        <w:spacing w:after="0"/>
        <w:ind w:left="0"/>
        <w:jc w:val="both"/>
      </w:pPr>
      <w:r>
        <w:rPr>
          <w:rFonts w:ascii="Times New Roman"/>
          <w:b w:val="false"/>
          <w:i w:val="false"/>
          <w:color w:val="000000"/>
          <w:sz w:val="28"/>
        </w:rPr>
        <w:t>
      157. Қышқылмен күйген кезде зақымдалған орын судың мол көлемімен, содан кейін натрий гидрокарбонаты ерітіндісімен жуылады және күйікке қолданылатын жақпамай жағылады, сілтімен күйген кезде мол көлемдегі сумен, содан кейін сірке қышқылының 1%-дық ерітіндісімен өңделеді және күйікке қолданылатын жақпамай жағылады.</w:t>
      </w:r>
    </w:p>
    <w:bookmarkEnd w:id="326"/>
    <w:bookmarkStart w:name="z328" w:id="327"/>
    <w:p>
      <w:pPr>
        <w:spacing w:after="0"/>
        <w:ind w:left="0"/>
        <w:jc w:val="both"/>
      </w:pPr>
      <w:r>
        <w:rPr>
          <w:rFonts w:ascii="Times New Roman"/>
          <w:b w:val="false"/>
          <w:i w:val="false"/>
          <w:color w:val="000000"/>
          <w:sz w:val="28"/>
        </w:rPr>
        <w:t xml:space="preserve">
      158. Уланудың аздаған белгілері болған кезде зардап шегуші ластанған үй-жайдан таза ауаға шығарылады, жазық бетке жатқызылады, қысып тұрған киімдерінен босатылады, жылы жабылады. </w:t>
      </w:r>
    </w:p>
    <w:bookmarkEnd w:id="327"/>
    <w:bookmarkStart w:name="z329" w:id="328"/>
    <w:p>
      <w:pPr>
        <w:spacing w:after="0"/>
        <w:ind w:left="0"/>
        <w:jc w:val="both"/>
      </w:pPr>
      <w:r>
        <w:rPr>
          <w:rFonts w:ascii="Times New Roman"/>
          <w:b w:val="false"/>
          <w:i w:val="false"/>
          <w:color w:val="000000"/>
          <w:sz w:val="28"/>
        </w:rPr>
        <w:t>
      Фосформен уланған кезде асқазанды сумен молынан шаяды. Сүт немесе май ішуге жол берілмейді.</w:t>
      </w:r>
    </w:p>
    <w:bookmarkEnd w:id="328"/>
    <w:bookmarkStart w:name="z330" w:id="329"/>
    <w:p>
      <w:pPr>
        <w:spacing w:after="0"/>
        <w:ind w:left="0"/>
        <w:jc w:val="both"/>
      </w:pPr>
      <w:r>
        <w:rPr>
          <w:rFonts w:ascii="Times New Roman"/>
          <w:b w:val="false"/>
          <w:i w:val="false"/>
          <w:color w:val="000000"/>
          <w:sz w:val="28"/>
        </w:rPr>
        <w:t>
      159. От және жарылыс қауіпті заттармен жұмыстан кейін жұмыс орнын жинау, асапаптар мен аппараттарды су, электр қуаты, тұрмыстық және сығылған газ көздерінен ажырату жүргізіледі.</w:t>
      </w:r>
    </w:p>
    <w:bookmarkEnd w:id="329"/>
    <w:bookmarkStart w:name="z331" w:id="330"/>
    <w:p>
      <w:pPr>
        <w:spacing w:after="0"/>
        <w:ind w:left="0"/>
        <w:jc w:val="both"/>
      </w:pPr>
      <w:r>
        <w:rPr>
          <w:rFonts w:ascii="Times New Roman"/>
          <w:b w:val="false"/>
          <w:i w:val="false"/>
          <w:color w:val="000000"/>
          <w:sz w:val="28"/>
        </w:rPr>
        <w:t>
      160. Жұмыс аяқталғаннан кейін қолдарды сабындап жуады, ауыз сумен шайылады, қорғаныш көзілдіріктер дезактивацияланады.</w:t>
      </w:r>
    </w:p>
    <w:bookmarkEnd w:id="330"/>
    <w:bookmarkStart w:name="z332" w:id="331"/>
    <w:p>
      <w:pPr>
        <w:spacing w:after="0"/>
        <w:ind w:left="0"/>
        <w:jc w:val="both"/>
      </w:pPr>
      <w:r>
        <w:rPr>
          <w:rFonts w:ascii="Times New Roman"/>
          <w:b w:val="false"/>
          <w:i w:val="false"/>
          <w:color w:val="000000"/>
          <w:sz w:val="28"/>
        </w:rPr>
        <w:t>
      161. Улы заттармен ластанған арнайы киімдер және сүлгі жуу алдында дезактивацияланады.</w:t>
      </w:r>
    </w:p>
    <w:bookmarkEnd w:id="331"/>
    <w:bookmarkStart w:name="z333" w:id="332"/>
    <w:p>
      <w:pPr>
        <w:spacing w:after="0"/>
        <w:ind w:left="0"/>
        <w:jc w:val="both"/>
      </w:pPr>
      <w:r>
        <w:rPr>
          <w:rFonts w:ascii="Times New Roman"/>
          <w:b w:val="false"/>
          <w:i w:val="false"/>
          <w:color w:val="000000"/>
          <w:sz w:val="28"/>
        </w:rPr>
        <w:t>
      162. Электрлі қондырғыларды және электрлі жабдықтарды пайдалану бойынша жұмыстарға маманданудан (қайта даярлаудан) өткен қызметкерлер жіберіледі.</w:t>
      </w:r>
    </w:p>
    <w:bookmarkEnd w:id="332"/>
    <w:bookmarkStart w:name="z334" w:id="333"/>
    <w:p>
      <w:pPr>
        <w:spacing w:after="0"/>
        <w:ind w:left="0"/>
        <w:jc w:val="both"/>
      </w:pPr>
      <w:r>
        <w:rPr>
          <w:rFonts w:ascii="Times New Roman"/>
          <w:b w:val="false"/>
          <w:i w:val="false"/>
          <w:color w:val="000000"/>
          <w:sz w:val="28"/>
        </w:rPr>
        <w:t>
      163. Зертханалық жануарларды орналастыруға арналған үй-жайлар желдету жүйесіне қосылған торларға арналған шкафтармен жабдықталады.</w:t>
      </w:r>
    </w:p>
    <w:bookmarkEnd w:id="333"/>
    <w:bookmarkStart w:name="z335" w:id="334"/>
    <w:p>
      <w:pPr>
        <w:spacing w:after="0"/>
        <w:ind w:left="0"/>
        <w:jc w:val="both"/>
      </w:pPr>
      <w:r>
        <w:rPr>
          <w:rFonts w:ascii="Times New Roman"/>
          <w:b w:val="false"/>
          <w:i w:val="false"/>
          <w:color w:val="000000"/>
          <w:sz w:val="28"/>
        </w:rPr>
        <w:t>
      164. Виварийде дені сау жануарлар мен тәжірибеде қолданылған жануарларды бірге ұстауға жол берілмейді.</w:t>
      </w:r>
    </w:p>
    <w:bookmarkEnd w:id="334"/>
    <w:bookmarkStart w:name="z336" w:id="335"/>
    <w:p>
      <w:pPr>
        <w:spacing w:after="0"/>
        <w:ind w:left="0"/>
        <w:jc w:val="both"/>
      </w:pPr>
      <w:r>
        <w:rPr>
          <w:rFonts w:ascii="Times New Roman"/>
          <w:b w:val="false"/>
          <w:i w:val="false"/>
          <w:color w:val="000000"/>
          <w:sz w:val="28"/>
        </w:rPr>
        <w:t>
      165. Улау камерасының үй-жайы қалған үй-жайлардан бөлек орналастырылады және ішке сору-сыртқа шығару желдеткішімен және камераларда арнайы желдеткішпен жабдықталады.</w:t>
      </w:r>
    </w:p>
    <w:bookmarkEnd w:id="335"/>
    <w:bookmarkStart w:name="z337" w:id="336"/>
    <w:p>
      <w:pPr>
        <w:spacing w:after="0"/>
        <w:ind w:left="0"/>
        <w:jc w:val="both"/>
      </w:pPr>
      <w:r>
        <w:rPr>
          <w:rFonts w:ascii="Times New Roman"/>
          <w:b w:val="false"/>
          <w:i w:val="false"/>
          <w:color w:val="000000"/>
          <w:sz w:val="28"/>
        </w:rPr>
        <w:t>
      166. Камераларда жануарларға улау жүргізген кезде зерделенетін затты беру жануарларды камераға кіргізгеннен кейін және камераны мұқият тұмшалаудан соң басталады.</w:t>
      </w:r>
    </w:p>
    <w:bookmarkEnd w:id="336"/>
    <w:bookmarkStart w:name="z338" w:id="337"/>
    <w:p>
      <w:pPr>
        <w:spacing w:after="0"/>
        <w:ind w:left="0"/>
        <w:jc w:val="both"/>
      </w:pPr>
      <w:r>
        <w:rPr>
          <w:rFonts w:ascii="Times New Roman"/>
          <w:b w:val="false"/>
          <w:i w:val="false"/>
          <w:color w:val="000000"/>
          <w:sz w:val="28"/>
        </w:rPr>
        <w:t xml:space="preserve">
      167. Жануарлардың әрбір өлген немесе союға мәжбүр болған жағдайы арнайы журналда (еркін түрдегі) тіркеледі. </w:t>
      </w:r>
    </w:p>
    <w:bookmarkEnd w:id="337"/>
    <w:bookmarkStart w:name="z339" w:id="338"/>
    <w:p>
      <w:pPr>
        <w:spacing w:after="0"/>
        <w:ind w:left="0"/>
        <w:jc w:val="both"/>
      </w:pPr>
      <w:r>
        <w:rPr>
          <w:rFonts w:ascii="Times New Roman"/>
          <w:b w:val="false"/>
          <w:i w:val="false"/>
          <w:color w:val="000000"/>
          <w:sz w:val="28"/>
        </w:rPr>
        <w:t>
      168. Жануарларды виварийден зертханаға жеткізу және кері апару арнайы дезинфекцияланған торларда жүзеге асырылады. Егеуқұйрықтар мен тышқандар виварийде ұсталатын торларында тасымалданады. Жарақаттанудың (тырнау және тістеудің) алдын алу мақсатында зертханалық жануарлармен барлық әрекеттер арнайы станоктарда және қолғаппен жүргізіледі.</w:t>
      </w:r>
    </w:p>
    <w:bookmarkEnd w:id="338"/>
    <w:bookmarkStart w:name="z340" w:id="339"/>
    <w:p>
      <w:pPr>
        <w:spacing w:after="0"/>
        <w:ind w:left="0"/>
        <w:jc w:val="both"/>
      </w:pPr>
      <w:r>
        <w:rPr>
          <w:rFonts w:ascii="Times New Roman"/>
          <w:b w:val="false"/>
          <w:i w:val="false"/>
          <w:color w:val="000000"/>
          <w:sz w:val="28"/>
        </w:rPr>
        <w:t>
      169. Ауру жұқтырған жануарларды күту кезінде әрбір торды тазалағаннан кейін резеңке қолғапты қолдан шешпей, дезинфекциялық ерітіндіге батыра отырып зарарсыздандырады.</w:t>
      </w:r>
    </w:p>
    <w:bookmarkEnd w:id="339"/>
    <w:bookmarkStart w:name="z341" w:id="340"/>
    <w:p>
      <w:pPr>
        <w:spacing w:after="0"/>
        <w:ind w:left="0"/>
        <w:jc w:val="both"/>
      </w:pPr>
      <w:r>
        <w:rPr>
          <w:rFonts w:ascii="Times New Roman"/>
          <w:b w:val="false"/>
          <w:i w:val="false"/>
          <w:color w:val="000000"/>
          <w:sz w:val="28"/>
        </w:rPr>
        <w:t>
      170. Виварий қызметкерлері арнайы киіммен (халаттар, алжапқыш, қалпақ, резеңке қолғап) қамтамасыз етіледі.</w:t>
      </w:r>
    </w:p>
    <w:bookmarkEnd w:id="340"/>
    <w:bookmarkStart w:name="z342" w:id="341"/>
    <w:p>
      <w:pPr>
        <w:spacing w:after="0"/>
        <w:ind w:left="0"/>
        <w:jc w:val="both"/>
      </w:pPr>
      <w:r>
        <w:rPr>
          <w:rFonts w:ascii="Times New Roman"/>
          <w:b w:val="false"/>
          <w:i w:val="false"/>
          <w:color w:val="000000"/>
          <w:sz w:val="28"/>
        </w:rPr>
        <w:t>
      171. Уытты заттармен жұмыс жүргізілетін токсикологиялық зертхананың үй-жайларында тамақ ішуге және темекі шегуге жол берілмейді.</w:t>
      </w:r>
    </w:p>
    <w:bookmarkEnd w:id="341"/>
    <w:bookmarkStart w:name="z343" w:id="342"/>
    <w:p>
      <w:pPr>
        <w:spacing w:after="0"/>
        <w:ind w:left="0"/>
        <w:jc w:val="left"/>
      </w:pPr>
      <w:r>
        <w:rPr>
          <w:rFonts w:ascii="Times New Roman"/>
          <w:b/>
          <w:i w:val="false"/>
          <w:color w:val="000000"/>
        </w:rPr>
        <w:t xml:space="preserve"> 6-тарау. Радиологиялық зертханадағы жұмыс жағдайларына қойылатын санитариялық-эпидемиологиялық талаптар</w:t>
      </w:r>
    </w:p>
    <w:bookmarkEnd w:id="342"/>
    <w:bookmarkStart w:name="z344" w:id="343"/>
    <w:p>
      <w:pPr>
        <w:spacing w:after="0"/>
        <w:ind w:left="0"/>
        <w:jc w:val="both"/>
      </w:pPr>
      <w:r>
        <w:rPr>
          <w:rFonts w:ascii="Times New Roman"/>
          <w:b w:val="false"/>
          <w:i w:val="false"/>
          <w:color w:val="000000"/>
          <w:sz w:val="28"/>
        </w:rPr>
        <w:t>
      172. Сәуле көздерімен жұмыс істеуге (А тобының персоналы) нұсқамадан және қауіпсіздік қағидаларын білуі тексерілгеннен кейін 18 жастан жас емес, медициналық қарсы айғақтары жоқ адамдар жіберіледі.</w:t>
      </w:r>
    </w:p>
    <w:bookmarkEnd w:id="343"/>
    <w:bookmarkStart w:name="z345" w:id="344"/>
    <w:p>
      <w:pPr>
        <w:spacing w:after="0"/>
        <w:ind w:left="0"/>
        <w:jc w:val="both"/>
      </w:pPr>
      <w:r>
        <w:rPr>
          <w:rFonts w:ascii="Times New Roman"/>
          <w:b w:val="false"/>
          <w:i w:val="false"/>
          <w:color w:val="000000"/>
          <w:sz w:val="28"/>
        </w:rPr>
        <w:t>
      173. Радиологиялық зертханалар басқа үй-жайлардан оқшауланып, ғимараттың жеке бөлігінде немесе бөлек қабатта орналасуы тиіс. Сынамаларды қабылдау, дозиметрлік бақылау және бөлу үшін ортақ үй-жайлар бөлінеді. Белсенділігі жоғары сынамалармен жұмыс жүргізу кезінде зертханалар үй-жайлары "лас" және "таза" аймақтарға бөлінеді.</w:t>
      </w:r>
    </w:p>
    <w:bookmarkEnd w:id="344"/>
    <w:bookmarkStart w:name="z346" w:id="345"/>
    <w:p>
      <w:pPr>
        <w:spacing w:after="0"/>
        <w:ind w:left="0"/>
        <w:jc w:val="both"/>
      </w:pPr>
      <w:r>
        <w:rPr>
          <w:rFonts w:ascii="Times New Roman"/>
          <w:b w:val="false"/>
          <w:i w:val="false"/>
          <w:color w:val="000000"/>
          <w:sz w:val="28"/>
        </w:rPr>
        <w:t>
      174. Лас аймақта:</w:t>
      </w:r>
    </w:p>
    <w:bookmarkEnd w:id="345"/>
    <w:bookmarkStart w:name="z347" w:id="346"/>
    <w:p>
      <w:pPr>
        <w:spacing w:after="0"/>
        <w:ind w:left="0"/>
        <w:jc w:val="both"/>
      </w:pPr>
      <w:r>
        <w:rPr>
          <w:rFonts w:ascii="Times New Roman"/>
          <w:b w:val="false"/>
          <w:i w:val="false"/>
          <w:color w:val="000000"/>
          <w:sz w:val="28"/>
        </w:rPr>
        <w:t xml:space="preserve">
      1) радиохимиялық зерттеу үй-жайы; </w:t>
      </w:r>
    </w:p>
    <w:bookmarkEnd w:id="346"/>
    <w:bookmarkStart w:name="z348" w:id="347"/>
    <w:p>
      <w:pPr>
        <w:spacing w:after="0"/>
        <w:ind w:left="0"/>
        <w:jc w:val="both"/>
      </w:pPr>
      <w:r>
        <w:rPr>
          <w:rFonts w:ascii="Times New Roman"/>
          <w:b w:val="false"/>
          <w:i w:val="false"/>
          <w:color w:val="000000"/>
          <w:sz w:val="28"/>
        </w:rPr>
        <w:t>
      2) сынамаларды дайындауға, сақтауға және күлдеуге арналған үй-жай;</w:t>
      </w:r>
    </w:p>
    <w:bookmarkEnd w:id="347"/>
    <w:bookmarkStart w:name="z349" w:id="348"/>
    <w:p>
      <w:pPr>
        <w:spacing w:after="0"/>
        <w:ind w:left="0"/>
        <w:jc w:val="both"/>
      </w:pPr>
      <w:r>
        <w:rPr>
          <w:rFonts w:ascii="Times New Roman"/>
          <w:b w:val="false"/>
          <w:i w:val="false"/>
          <w:color w:val="000000"/>
          <w:sz w:val="28"/>
        </w:rPr>
        <w:t>
      3) ыдыстарды, контейнерлерді, жабдықтарды, киім-кешекті және арнайы киімдерді дезактивациялауға арналған үй-жайлар орналасады.</w:t>
      </w:r>
    </w:p>
    <w:bookmarkEnd w:id="348"/>
    <w:bookmarkStart w:name="z350" w:id="349"/>
    <w:p>
      <w:pPr>
        <w:spacing w:after="0"/>
        <w:ind w:left="0"/>
        <w:jc w:val="both"/>
      </w:pPr>
      <w:r>
        <w:rPr>
          <w:rFonts w:ascii="Times New Roman"/>
          <w:b w:val="false"/>
          <w:i w:val="false"/>
          <w:color w:val="000000"/>
          <w:sz w:val="28"/>
        </w:rPr>
        <w:t>
      175. Таза аймақта:</w:t>
      </w:r>
    </w:p>
    <w:bookmarkEnd w:id="349"/>
    <w:bookmarkStart w:name="z351" w:id="350"/>
    <w:p>
      <w:pPr>
        <w:spacing w:after="0"/>
        <w:ind w:left="0"/>
        <w:jc w:val="both"/>
      </w:pPr>
      <w:r>
        <w:rPr>
          <w:rFonts w:ascii="Times New Roman"/>
          <w:b w:val="false"/>
          <w:i w:val="false"/>
          <w:color w:val="000000"/>
          <w:sz w:val="28"/>
        </w:rPr>
        <w:t>
      1) сынамаларды дайындауға, сақтауға және күлдеуге арналған үй-жайы;</w:t>
      </w:r>
    </w:p>
    <w:bookmarkEnd w:id="350"/>
    <w:bookmarkStart w:name="z352" w:id="351"/>
    <w:p>
      <w:pPr>
        <w:spacing w:after="0"/>
        <w:ind w:left="0"/>
        <w:jc w:val="both"/>
      </w:pPr>
      <w:r>
        <w:rPr>
          <w:rFonts w:ascii="Times New Roman"/>
          <w:b w:val="false"/>
          <w:i w:val="false"/>
          <w:color w:val="000000"/>
          <w:sz w:val="28"/>
        </w:rPr>
        <w:t>
      2) радиохимиялық зерттеу үй-жайы орналасады.</w:t>
      </w:r>
    </w:p>
    <w:bookmarkEnd w:id="351"/>
    <w:bookmarkStart w:name="z353" w:id="352"/>
    <w:p>
      <w:pPr>
        <w:spacing w:after="0"/>
        <w:ind w:left="0"/>
        <w:jc w:val="both"/>
      </w:pPr>
      <w:r>
        <w:rPr>
          <w:rFonts w:ascii="Times New Roman"/>
          <w:b w:val="false"/>
          <w:i w:val="false"/>
          <w:color w:val="000000"/>
          <w:sz w:val="28"/>
        </w:rPr>
        <w:t>
      176. Ауаның радиоактивті ластану мүмкіндігіне байланысты (ұнтақтармен операциялар, ерітінділерді булау, эманациялаушы және ұшпа заттармен жұмыс) жұмыстар сыртқа шығару шкафтарында және жеке жұмыс үстелдерінде жүргізіледі.</w:t>
      </w:r>
    </w:p>
    <w:bookmarkEnd w:id="352"/>
    <w:bookmarkStart w:name="z354" w:id="353"/>
    <w:p>
      <w:pPr>
        <w:spacing w:after="0"/>
        <w:ind w:left="0"/>
        <w:jc w:val="both"/>
      </w:pPr>
      <w:r>
        <w:rPr>
          <w:rFonts w:ascii="Times New Roman"/>
          <w:b w:val="false"/>
          <w:i w:val="false"/>
          <w:color w:val="000000"/>
          <w:sz w:val="28"/>
        </w:rPr>
        <w:t>
      177. Радионуклидтердің жұмыс үй-жайларына және қоршаған ортаға түсуін шектеу статикалық (жабдықтар, үй-жайдың қабырғалары және жабындары) және динамикалық (желдету және газ тазарту) тосқауылдары жүйесін пайдалана отырып қамтамасыз етіледі.</w:t>
      </w:r>
    </w:p>
    <w:bookmarkEnd w:id="353"/>
    <w:bookmarkStart w:name="z355" w:id="354"/>
    <w:p>
      <w:pPr>
        <w:spacing w:after="0"/>
        <w:ind w:left="0"/>
        <w:jc w:val="both"/>
      </w:pPr>
      <w:r>
        <w:rPr>
          <w:rFonts w:ascii="Times New Roman"/>
          <w:b w:val="false"/>
          <w:i w:val="false"/>
          <w:color w:val="000000"/>
          <w:sz w:val="28"/>
        </w:rPr>
        <w:t>
      178. Жабдық, аспаптар және жиһаз әр аймақтың үй-жайларына бекітіледі және таңбаланады. Оларды бір аймақтың үй-жайынан екіншісіне таңбалауын ауыстыра отырып радиациялық бақылаудан кейін беруге жол беріледі.</w:t>
      </w:r>
    </w:p>
    <w:bookmarkEnd w:id="354"/>
    <w:bookmarkStart w:name="z356" w:id="355"/>
    <w:p>
      <w:pPr>
        <w:spacing w:after="0"/>
        <w:ind w:left="0"/>
        <w:jc w:val="both"/>
      </w:pPr>
      <w:r>
        <w:rPr>
          <w:rFonts w:ascii="Times New Roman"/>
          <w:b w:val="false"/>
          <w:i w:val="false"/>
          <w:color w:val="000000"/>
          <w:sz w:val="28"/>
        </w:rPr>
        <w:t>
      179. Құрамына калибрлейтін жабық сәуле көздері кіретін аспаптарға және иондаушы сәуле шығаратын құрылғыларға бөтен адамдардың кіруіне жол берілмейді. Зертханаларда иондаушы сәуле көздерінің сақталуы қамтамасыз етіледі.</w:t>
      </w:r>
    </w:p>
    <w:bookmarkEnd w:id="355"/>
    <w:bookmarkStart w:name="z357" w:id="356"/>
    <w:p>
      <w:pPr>
        <w:spacing w:after="0"/>
        <w:ind w:left="0"/>
        <w:jc w:val="both"/>
      </w:pPr>
      <w:r>
        <w:rPr>
          <w:rFonts w:ascii="Times New Roman"/>
          <w:b w:val="false"/>
          <w:i w:val="false"/>
          <w:color w:val="000000"/>
          <w:sz w:val="28"/>
        </w:rPr>
        <w:t>
      180. Зертханаға түсетін көздер, радиоактивті заттар, шыны ампулаларға балқытып жабылған радий тұздарының сұйық ерітінділері, альфа және бета эталондар сейфте сақталады.</w:t>
      </w:r>
    </w:p>
    <w:bookmarkEnd w:id="356"/>
    <w:bookmarkStart w:name="z358" w:id="357"/>
    <w:p>
      <w:pPr>
        <w:spacing w:after="0"/>
        <w:ind w:left="0"/>
        <w:jc w:val="both"/>
      </w:pPr>
      <w:r>
        <w:rPr>
          <w:rFonts w:ascii="Times New Roman"/>
          <w:b w:val="false"/>
          <w:i w:val="false"/>
          <w:color w:val="000000"/>
          <w:sz w:val="28"/>
        </w:rPr>
        <w:t>
      181. Радиологиялық зертханада мынадай қауіпсіздік қағидалары сақталады:</w:t>
      </w:r>
    </w:p>
    <w:bookmarkEnd w:id="357"/>
    <w:bookmarkStart w:name="z359" w:id="358"/>
    <w:p>
      <w:pPr>
        <w:spacing w:after="0"/>
        <w:ind w:left="0"/>
        <w:jc w:val="both"/>
      </w:pPr>
      <w:r>
        <w:rPr>
          <w:rFonts w:ascii="Times New Roman"/>
          <w:b w:val="false"/>
          <w:i w:val="false"/>
          <w:color w:val="000000"/>
          <w:sz w:val="28"/>
        </w:rPr>
        <w:t>
      1) барлық үй-жайларда күн сайын ылғалды жинау жүргізіледі;</w:t>
      </w:r>
    </w:p>
    <w:bookmarkEnd w:id="358"/>
    <w:bookmarkStart w:name="z360" w:id="359"/>
    <w:p>
      <w:pPr>
        <w:spacing w:after="0"/>
        <w:ind w:left="0"/>
        <w:jc w:val="both"/>
      </w:pPr>
      <w:r>
        <w:rPr>
          <w:rFonts w:ascii="Times New Roman"/>
          <w:b w:val="false"/>
          <w:i w:val="false"/>
          <w:color w:val="000000"/>
          <w:sz w:val="28"/>
        </w:rPr>
        <w:t>
      2) радиоактивті препараттармен және ластанған сынамалармен жұмыс істеу кезінде манипуляторлар қолданылады, оларға қолмен жанасуға жол берілмейді;</w:t>
      </w:r>
    </w:p>
    <w:bookmarkEnd w:id="359"/>
    <w:bookmarkStart w:name="z361" w:id="360"/>
    <w:p>
      <w:pPr>
        <w:spacing w:after="0"/>
        <w:ind w:left="0"/>
        <w:jc w:val="both"/>
      </w:pPr>
      <w:r>
        <w:rPr>
          <w:rFonts w:ascii="Times New Roman"/>
          <w:b w:val="false"/>
          <w:i w:val="false"/>
          <w:color w:val="000000"/>
          <w:sz w:val="28"/>
        </w:rPr>
        <w:t>
      3) радиоактивті заттармен, ластанған сынамалармен әрекеттер жеңіл дезактивацияланатын беттерде жүргізіледі;</w:t>
      </w:r>
    </w:p>
    <w:bookmarkEnd w:id="360"/>
    <w:p>
      <w:pPr>
        <w:spacing w:after="0"/>
        <w:ind w:left="0"/>
        <w:jc w:val="both"/>
      </w:pPr>
      <w:bookmarkStart w:name="z362" w:id="361"/>
      <w:r>
        <w:rPr>
          <w:rFonts w:ascii="Times New Roman"/>
          <w:b w:val="false"/>
          <w:i w:val="false"/>
          <w:color w:val="000000"/>
          <w:sz w:val="28"/>
        </w:rPr>
        <w:t>
      4) радиоактивті ластанған сынамалармен жүргізілетін барлық жұмыстар</w:t>
      </w:r>
    </w:p>
    <w:bookmarkEnd w:id="361"/>
    <w:p>
      <w:pPr>
        <w:spacing w:after="0"/>
        <w:ind w:left="0"/>
        <w:jc w:val="both"/>
      </w:pPr>
      <w:r>
        <w:rPr>
          <w:rFonts w:ascii="Times New Roman"/>
          <w:b w:val="false"/>
          <w:i w:val="false"/>
          <w:color w:val="000000"/>
          <w:sz w:val="28"/>
        </w:rPr>
        <w:t>қолғаппен, бахилада және арнайы киіммен орындалады;</w:t>
      </w:r>
    </w:p>
    <w:bookmarkStart w:name="z363" w:id="362"/>
    <w:p>
      <w:pPr>
        <w:spacing w:after="0"/>
        <w:ind w:left="0"/>
        <w:jc w:val="both"/>
      </w:pPr>
      <w:r>
        <w:rPr>
          <w:rFonts w:ascii="Times New Roman"/>
          <w:b w:val="false"/>
          <w:i w:val="false"/>
          <w:color w:val="000000"/>
          <w:sz w:val="28"/>
        </w:rPr>
        <w:t>
      5) радиоактивті заттармен жұмыс істеу кезінде пластикалық немесе полиэтиленді үлдірлермен, сүзгіш қағаздармен және бір рет қолданылатын басқа да материалдармен жабылған, нашар сорғытатын материалдан жасалған астаушалар және тұғырықтар пайдаланылады;</w:t>
      </w:r>
    </w:p>
    <w:bookmarkEnd w:id="362"/>
    <w:bookmarkStart w:name="z364" w:id="363"/>
    <w:p>
      <w:pPr>
        <w:spacing w:after="0"/>
        <w:ind w:left="0"/>
        <w:jc w:val="both"/>
      </w:pPr>
      <w:r>
        <w:rPr>
          <w:rFonts w:ascii="Times New Roman"/>
          <w:b w:val="false"/>
          <w:i w:val="false"/>
          <w:color w:val="000000"/>
          <w:sz w:val="28"/>
        </w:rPr>
        <w:t>
      6) радиоактивті заттарды, ластанған сынамаларды ауыстырып құю, булау, ауыстырып салу, сондай-ақ радиоактивті заттар ауаға түсетін басқа да операциялар сыртқа шығару шкафтарында жүргізіледі. Шкафтағы желдету жұмыс басталғанға дейін қосылады;</w:t>
      </w:r>
    </w:p>
    <w:bookmarkEnd w:id="363"/>
    <w:bookmarkStart w:name="z365" w:id="364"/>
    <w:p>
      <w:pPr>
        <w:spacing w:after="0"/>
        <w:ind w:left="0"/>
        <w:jc w:val="both"/>
      </w:pPr>
      <w:r>
        <w:rPr>
          <w:rFonts w:ascii="Times New Roman"/>
          <w:b w:val="false"/>
          <w:i w:val="false"/>
          <w:color w:val="000000"/>
          <w:sz w:val="28"/>
        </w:rPr>
        <w:t>
      7) радиоактивті заттармен жұмыс аяқталғаннан кейін қызметкерлер қолдарын жылы сумен сабындап мұқият жуады, содан кейін қолдарының тазалығына дозиметрлік тексеру жүргізеді. Зертханадан шығатын кезде шешілген қолғаптар, бахилалар, арнайы киімдер арнайы кір жуатын орынға жіберіледі.</w:t>
      </w:r>
    </w:p>
    <w:bookmarkEnd w:id="364"/>
    <w:bookmarkStart w:name="z366" w:id="365"/>
    <w:p>
      <w:pPr>
        <w:spacing w:after="0"/>
        <w:ind w:left="0"/>
        <w:jc w:val="both"/>
      </w:pPr>
      <w:r>
        <w:rPr>
          <w:rFonts w:ascii="Times New Roman"/>
          <w:b w:val="false"/>
          <w:i w:val="false"/>
          <w:color w:val="000000"/>
          <w:sz w:val="28"/>
        </w:rPr>
        <w:t>
      182. Радиоактивті ластанған сынамаларды зерттегеннен кейін барлық сұйық немесе қатты қалдықтар арнайы ыдыстарға жиналады. Пайдаланылған зертханалық ыдыс ағынды судың астында мұқият жуылады және дезактивациялық ерітіндімен (5% лимон қышқылы ертіндісімен, 10% тұз немесе азот қышқылы, этиль спирті ертіндісімен) өңделеді, содан кейін қайтадан ағынды сумен жуылады. Мұқият тазартудан және жуудан кейін ыдыстар кептіргіш шкафтарда кептіріледі. Ыдыстарды дезактивациялау радиациялық бақылау арқылы жүргізіледі.</w:t>
      </w:r>
    </w:p>
    <w:bookmarkEnd w:id="365"/>
    <w:bookmarkStart w:name="z367" w:id="366"/>
    <w:p>
      <w:pPr>
        <w:spacing w:after="0"/>
        <w:ind w:left="0"/>
        <w:jc w:val="both"/>
      </w:pPr>
      <w:r>
        <w:rPr>
          <w:rFonts w:ascii="Times New Roman"/>
          <w:b w:val="false"/>
          <w:i w:val="false"/>
          <w:color w:val="000000"/>
          <w:sz w:val="28"/>
        </w:rPr>
        <w:t>
      183. Радиоактивті заттар, сақтау барысында радиоактивті газдар, булар немесе аэрозолдар бөлуі мүмкін, құрамында көп мөлшерде радиоактивті заттар бар сынамалар сыртқа шығару шкафтарында, бокстарда, камераларда жанбайтын материалдан жасалған жабық түтікшелерде сақталады.</w:t>
      </w:r>
    </w:p>
    <w:bookmarkEnd w:id="366"/>
    <w:bookmarkStart w:name="z368" w:id="367"/>
    <w:p>
      <w:pPr>
        <w:spacing w:after="0"/>
        <w:ind w:left="0"/>
        <w:jc w:val="both"/>
      </w:pPr>
      <w:r>
        <w:rPr>
          <w:rFonts w:ascii="Times New Roman"/>
          <w:b w:val="false"/>
          <w:i w:val="false"/>
          <w:color w:val="000000"/>
          <w:sz w:val="28"/>
        </w:rPr>
        <w:t>
      184. Радиоактивті сұйықтық құйылған шыны сыйымдылықтар металл немесе пластмасса түтікшелерге орналастырылады.</w:t>
      </w:r>
    </w:p>
    <w:bookmarkEnd w:id="367"/>
    <w:bookmarkStart w:name="z369" w:id="368"/>
    <w:p>
      <w:pPr>
        <w:spacing w:after="0"/>
        <w:ind w:left="0"/>
        <w:jc w:val="both"/>
      </w:pPr>
      <w:r>
        <w:rPr>
          <w:rFonts w:ascii="Times New Roman"/>
          <w:b w:val="false"/>
          <w:i w:val="false"/>
          <w:color w:val="000000"/>
          <w:sz w:val="28"/>
        </w:rPr>
        <w:t>
      185. Контейнерлерді, аспаптарды, ыдыстарды, жабдықтарды дезактивациялау үшін арнайы үй-жай бөлінеді. Дезактивация радиациялық бақылау арқылы жүргізіледі.</w:t>
      </w:r>
    </w:p>
    <w:bookmarkEnd w:id="368"/>
    <w:bookmarkStart w:name="z370" w:id="369"/>
    <w:p>
      <w:pPr>
        <w:spacing w:after="0"/>
        <w:ind w:left="0"/>
        <w:jc w:val="both"/>
      </w:pPr>
      <w:r>
        <w:rPr>
          <w:rFonts w:ascii="Times New Roman"/>
          <w:b w:val="false"/>
          <w:i w:val="false"/>
          <w:color w:val="000000"/>
          <w:sz w:val="28"/>
        </w:rPr>
        <w:t>
      186. Радиоактивтік қалдықтарды ұстау және уақытша сақтау үшін арнайы үй-жай бөлінеді.</w:t>
      </w:r>
    </w:p>
    <w:bookmarkEnd w:id="369"/>
    <w:bookmarkStart w:name="z371" w:id="370"/>
    <w:p>
      <w:pPr>
        <w:spacing w:after="0"/>
        <w:ind w:left="0"/>
        <w:jc w:val="both"/>
      </w:pPr>
      <w:r>
        <w:rPr>
          <w:rFonts w:ascii="Times New Roman"/>
          <w:b w:val="false"/>
          <w:i w:val="false"/>
          <w:color w:val="000000"/>
          <w:sz w:val="28"/>
        </w:rPr>
        <w:t>
      187.Лас және таза аймақтарда жұмыс орнына нәтижелері журналда тіркелетін (ерікті түрде) дозиметрлік бақылау және персоналға жеке дозиметрлік бақылау жүргізіледі.</w:t>
      </w:r>
    </w:p>
    <w:bookmarkEnd w:id="370"/>
    <w:bookmarkStart w:name="z372" w:id="371"/>
    <w:p>
      <w:pPr>
        <w:spacing w:after="0"/>
        <w:ind w:left="0"/>
        <w:jc w:val="both"/>
      </w:pPr>
      <w:r>
        <w:rPr>
          <w:rFonts w:ascii="Times New Roman"/>
          <w:b w:val="false"/>
          <w:i w:val="false"/>
          <w:color w:val="000000"/>
          <w:sz w:val="28"/>
        </w:rPr>
        <w:t>
      Радиоактивтік заттармен жұмысты жалғастыруға кедергі болатын денсаулық жағдайында ауытқу анықталған кезде бұл адамдар иондаушы сәуле көздерімен жанаспайтын жұмысқа уақытша немесе тұрақты ауыстырылады.</w:t>
      </w:r>
    </w:p>
    <w:bookmarkEnd w:id="371"/>
    <w:bookmarkStart w:name="z373" w:id="372"/>
    <w:p>
      <w:pPr>
        <w:spacing w:after="0"/>
        <w:ind w:left="0"/>
        <w:jc w:val="both"/>
      </w:pPr>
      <w:r>
        <w:rPr>
          <w:rFonts w:ascii="Times New Roman"/>
          <w:b w:val="false"/>
          <w:i w:val="false"/>
          <w:color w:val="000000"/>
          <w:sz w:val="28"/>
        </w:rPr>
        <w:t>
      188. Зертханада дезактивациялаушы заттардың авариялық қоры болады.</w:t>
      </w:r>
    </w:p>
    <w:bookmarkEnd w:id="372"/>
    <w:bookmarkStart w:name="z374" w:id="373"/>
    <w:p>
      <w:pPr>
        <w:spacing w:after="0"/>
        <w:ind w:left="0"/>
        <w:jc w:val="left"/>
      </w:pPr>
      <w:r>
        <w:rPr>
          <w:rFonts w:ascii="Times New Roman"/>
          <w:b/>
          <w:i w:val="false"/>
          <w:color w:val="000000"/>
        </w:rPr>
        <w:t xml:space="preserve"> 7- тарау. Материалдарды (микроорганизмдерді) сақтауға және тасымалдауға қойылатын санитариялық-эпидемиологиялық талаптар</w:t>
      </w:r>
    </w:p>
    <w:bookmarkEnd w:id="373"/>
    <w:bookmarkStart w:name="z375" w:id="374"/>
    <w:p>
      <w:pPr>
        <w:spacing w:after="0"/>
        <w:ind w:left="0"/>
        <w:jc w:val="both"/>
      </w:pPr>
      <w:r>
        <w:rPr>
          <w:rFonts w:ascii="Times New Roman"/>
          <w:b w:val="false"/>
          <w:i w:val="false"/>
          <w:color w:val="000000"/>
          <w:sz w:val="28"/>
        </w:rPr>
        <w:t>
      189. Биологиялық материалды сақтау төмен температуралы шкафтарға немесе сұйық азот бар түтікшелерге орналастырылатын тұмшаланған, төменгі температураға төзімді, сынбайтын контейнерлерде жүзеге асырылады.</w:t>
      </w:r>
    </w:p>
    <w:bookmarkEnd w:id="374"/>
    <w:bookmarkStart w:name="z376" w:id="375"/>
    <w:p>
      <w:pPr>
        <w:spacing w:after="0"/>
        <w:ind w:left="0"/>
        <w:jc w:val="both"/>
      </w:pPr>
      <w:r>
        <w:rPr>
          <w:rFonts w:ascii="Times New Roman"/>
          <w:b w:val="false"/>
          <w:i w:val="false"/>
          <w:color w:val="000000"/>
          <w:sz w:val="28"/>
        </w:rPr>
        <w:t>
      Биологиялық материалды технологиялық желілер арасында, қоймаға тасымалдау зарарсыздандырылатын, тұмшаланып жабылатын, ылғал өтпейтін контейнерлерде жүргізіледі.</w:t>
      </w:r>
    </w:p>
    <w:bookmarkEnd w:id="375"/>
    <w:bookmarkStart w:name="z377" w:id="376"/>
    <w:p>
      <w:pPr>
        <w:spacing w:after="0"/>
        <w:ind w:left="0"/>
        <w:jc w:val="both"/>
      </w:pPr>
      <w:r>
        <w:rPr>
          <w:rFonts w:ascii="Times New Roman"/>
          <w:b w:val="false"/>
          <w:i w:val="false"/>
          <w:color w:val="000000"/>
          <w:sz w:val="28"/>
        </w:rPr>
        <w:t xml:space="preserve">
      190. Патогендігі I-IV топтағы микроорганизмдермен жұмыс істеуге режимдік комиссияның рұқсаты бар ұйымдарда, зертханаларда режимдік комиссияның берген рұқсатына сәйкес мұражайлық өсірінділер коллекциясы болуы мүмкін. </w:t>
      </w:r>
    </w:p>
    <w:bookmarkEnd w:id="376"/>
    <w:bookmarkStart w:name="z378" w:id="377"/>
    <w:p>
      <w:pPr>
        <w:spacing w:after="0"/>
        <w:ind w:left="0"/>
        <w:jc w:val="both"/>
      </w:pPr>
      <w:r>
        <w:rPr>
          <w:rFonts w:ascii="Times New Roman"/>
          <w:b w:val="false"/>
          <w:i w:val="false"/>
          <w:color w:val="000000"/>
          <w:sz w:val="28"/>
        </w:rPr>
        <w:t>
      191. Коллекциялық штаммға берілген белгі (нөмір, код) оны берген кезде өзгермейді. Штамм өлген (жойылған) жағдайда оның белгісін жаңадан келіп түскен штаммдарға беруге жол берілмейді.</w:t>
      </w:r>
    </w:p>
    <w:bookmarkEnd w:id="377"/>
    <w:bookmarkStart w:name="z379" w:id="378"/>
    <w:p>
      <w:pPr>
        <w:spacing w:after="0"/>
        <w:ind w:left="0"/>
        <w:jc w:val="both"/>
      </w:pPr>
      <w:r>
        <w:rPr>
          <w:rFonts w:ascii="Times New Roman"/>
          <w:b w:val="false"/>
          <w:i w:val="false"/>
          <w:color w:val="000000"/>
          <w:sz w:val="28"/>
        </w:rPr>
        <w:t xml:space="preserve">
      192. Патогендігі I-II топтағы микроорганизмдердің штаммдарын жою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актімен ресімделеді.</w:t>
      </w:r>
    </w:p>
    <w:bookmarkEnd w:id="378"/>
    <w:bookmarkStart w:name="z380" w:id="379"/>
    <w:p>
      <w:pPr>
        <w:spacing w:after="0"/>
        <w:ind w:left="0"/>
        <w:jc w:val="both"/>
      </w:pPr>
      <w:r>
        <w:rPr>
          <w:rFonts w:ascii="Times New Roman"/>
          <w:b w:val="false"/>
          <w:i w:val="false"/>
          <w:color w:val="000000"/>
          <w:sz w:val="28"/>
        </w:rPr>
        <w:t>
      193. Ішінде микроорганизмдер бар сыйымдылықтарда микрорганизмнің атауы, штаммның нөмірі мен қайта себілген (лиофилизацияланған) күні белгіленген айқын, өшпейтін жазуы немесе берік желімделген затбелгісі болады. Уыттар бар сыйымдылықтардағы затбелгінің төменгі оң жақ бұрышы қызыл түспен қосымша таңбаланады.</w:t>
      </w:r>
    </w:p>
    <w:bookmarkEnd w:id="379"/>
    <w:bookmarkStart w:name="z381" w:id="380"/>
    <w:p>
      <w:pPr>
        <w:spacing w:after="0"/>
        <w:ind w:left="0"/>
        <w:jc w:val="both"/>
      </w:pPr>
      <w:r>
        <w:rPr>
          <w:rFonts w:ascii="Times New Roman"/>
          <w:b w:val="false"/>
          <w:i w:val="false"/>
          <w:color w:val="000000"/>
          <w:sz w:val="28"/>
        </w:rPr>
        <w:t>
      194. Патогендігі I-IV топтағы микроорганизмдер коллекцияларда лиофилизацияланған немесе тоңазытылған күйінде, тығыз немесе сұйық қоректік орталарда, сондай-ақ органдардың суспензиясы және консерванттағы тіндер түрінде сақталады.</w:t>
      </w:r>
    </w:p>
    <w:bookmarkEnd w:id="380"/>
    <w:bookmarkStart w:name="z382" w:id="381"/>
    <w:p>
      <w:pPr>
        <w:spacing w:after="0"/>
        <w:ind w:left="0"/>
        <w:jc w:val="both"/>
      </w:pPr>
      <w:r>
        <w:rPr>
          <w:rFonts w:ascii="Times New Roman"/>
          <w:b w:val="false"/>
          <w:i w:val="false"/>
          <w:color w:val="000000"/>
          <w:sz w:val="28"/>
        </w:rPr>
        <w:t xml:space="preserve">
      195.Патогендігі I-IV топтағы құрғақ патогенді микроорганизмдері бар ампулаларды себу немесе жою мақсатында ашу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актімен ресімделеді.</w:t>
      </w:r>
    </w:p>
    <w:bookmarkEnd w:id="381"/>
    <w:bookmarkStart w:name="z383" w:id="382"/>
    <w:p>
      <w:pPr>
        <w:spacing w:after="0"/>
        <w:ind w:left="0"/>
        <w:jc w:val="both"/>
      </w:pPr>
      <w:r>
        <w:rPr>
          <w:rFonts w:ascii="Times New Roman"/>
          <w:b w:val="false"/>
          <w:i w:val="false"/>
          <w:color w:val="000000"/>
          <w:sz w:val="28"/>
        </w:rPr>
        <w:t>
      196. Микроорганизмдердің штаммдары тоңазытқышта немесе жанбайтын шкафта (сейфте) топтары бойынша бөлек сақталуы тиіс. Әртүрлі топтағы микрорганизмдерді жабылатын қақпағы бар бөлек сынбайтын сыйымдылықтарда сақтаған жағдайда бірге ұстауға жол беріледі. Сыйымдылықтарға сүргі салады, олардың сыртқы немесе ішкі жағына сақталатын микрорганизмдердің тізбесі мен саны бар тізім орналастырылады.</w:t>
      </w:r>
    </w:p>
    <w:bookmarkEnd w:id="382"/>
    <w:bookmarkStart w:name="z384" w:id="383"/>
    <w:p>
      <w:pPr>
        <w:spacing w:after="0"/>
        <w:ind w:left="0"/>
        <w:jc w:val="both"/>
      </w:pPr>
      <w:r>
        <w:rPr>
          <w:rFonts w:ascii="Times New Roman"/>
          <w:b w:val="false"/>
          <w:i w:val="false"/>
          <w:color w:val="000000"/>
          <w:sz w:val="28"/>
        </w:rPr>
        <w:t xml:space="preserve">
      197. Патогендігі І-ІІ топтағы патогенді биологиялық агенттерді және патогендігі ІІІ-IV топтағы коллекциялық микроорганизмдерді зертхана (ұйым) ішінде беруді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табыстау актісін жасағаннан кейін жүзеге асырады. </w:t>
      </w:r>
    </w:p>
    <w:bookmarkEnd w:id="383"/>
    <w:bookmarkStart w:name="z385" w:id="384"/>
    <w:p>
      <w:pPr>
        <w:spacing w:after="0"/>
        <w:ind w:left="0"/>
        <w:jc w:val="both"/>
      </w:pPr>
      <w:r>
        <w:rPr>
          <w:rFonts w:ascii="Times New Roman"/>
          <w:b w:val="false"/>
          <w:i w:val="false"/>
          <w:color w:val="000000"/>
          <w:sz w:val="28"/>
        </w:rPr>
        <w:t xml:space="preserve">
      198. Патогендігі І-ІІ топтағы микроорганизмдерді уақытша сақтауға беруді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актімен ресімдеу қажет.</w:t>
      </w:r>
    </w:p>
    <w:bookmarkEnd w:id="384"/>
    <w:bookmarkStart w:name="z386" w:id="385"/>
    <w:p>
      <w:pPr>
        <w:spacing w:after="0"/>
        <w:ind w:left="0"/>
        <w:jc w:val="both"/>
      </w:pPr>
      <w:r>
        <w:rPr>
          <w:rFonts w:ascii="Times New Roman"/>
          <w:b w:val="false"/>
          <w:i w:val="false"/>
          <w:color w:val="000000"/>
          <w:sz w:val="28"/>
        </w:rPr>
        <w:t xml:space="preserve">
      199. Беру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микроорганизмдерді беру туралы акті жасалғаннан кейін жүргізіледі. Патогендігі І-ІV топтағы микроорганизмдерді елдің шекарасынан тыс беру "Экспорттық бақылау саласында рұқсат беру құжаттарын берудің кейбір мәселелері туралы" Қазақстан Республикасы Үкіметінің 2015 жылғы 28 желтоқсандағы № 1083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385"/>
    <w:bookmarkStart w:name="z387" w:id="386"/>
    <w:p>
      <w:pPr>
        <w:spacing w:after="0"/>
        <w:ind w:left="0"/>
        <w:jc w:val="both"/>
      </w:pPr>
      <w:r>
        <w:rPr>
          <w:rFonts w:ascii="Times New Roman"/>
          <w:b w:val="false"/>
          <w:i w:val="false"/>
          <w:color w:val="000000"/>
          <w:sz w:val="28"/>
        </w:rPr>
        <w:t>
      200. Патогендігі ІIІ-IV топтағы микроорганизмдерді тасымалдау почта байланысы немесе курьер арқылы, І-ІІ топтарзертхананың оқытылған персоналымен қолмен жүзеге асырылады. Микроорганизмдерді курьермен алған кезде сенімхат және оның жеке басын куәландыратын құжаттар ұсынылады.</w:t>
      </w:r>
    </w:p>
    <w:bookmarkEnd w:id="386"/>
    <w:bookmarkStart w:name="z388" w:id="387"/>
    <w:p>
      <w:pPr>
        <w:spacing w:after="0"/>
        <w:ind w:left="0"/>
        <w:jc w:val="both"/>
      </w:pPr>
      <w:r>
        <w:rPr>
          <w:rFonts w:ascii="Times New Roman"/>
          <w:b w:val="false"/>
          <w:i w:val="false"/>
          <w:color w:val="000000"/>
          <w:sz w:val="28"/>
        </w:rPr>
        <w:t xml:space="preserve">
      201. Патогендігі І-IV топтағы микроорганизмдерді тасымалдау барлық тексеру және бақылау түрлерін болдырмау мақсатында курьермен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жөнелтуші ұйым берген арнайы жүкті тасымалдауға ілеспе құжат бар болғанда жүзеге асырылады. Патогендігі І-IІ топтағы микроорганизмдер үшін екі данада қосымша қаптамалау актісі жасалады. Көрсетілген құжаттардың бірінші даналарын микроорганизмдер бар қаптамаға салады. Құжаттардың көшірмелері жөнелтушіде қалады. Патогендігі І-IV топтағы микроорганизмдерді алған ұйым қаптаманы ашу актісін жасайды және патогендігі І-IV топтағы микроорганизмдерді алуды растайтын хатпен бірге оны берген ұйымға жөнелтеді.</w:t>
      </w:r>
    </w:p>
    <w:bookmarkEnd w:id="387"/>
    <w:bookmarkStart w:name="z389" w:id="388"/>
    <w:p>
      <w:pPr>
        <w:spacing w:after="0"/>
        <w:ind w:left="0"/>
        <w:jc w:val="both"/>
      </w:pPr>
      <w:r>
        <w:rPr>
          <w:rFonts w:ascii="Times New Roman"/>
          <w:b w:val="false"/>
          <w:i w:val="false"/>
          <w:color w:val="000000"/>
          <w:sz w:val="28"/>
        </w:rPr>
        <w:t>
      202. Жөнелтуші ұйым алушы ұйымға жедел байланыс (факс, электрондық почта, телефон) бойынша патогендігі І-IV топтағы микроорганизмдер жөнелтілген күн мен көліктің түрін хабарлайды.</w:t>
      </w:r>
    </w:p>
    <w:bookmarkEnd w:id="388"/>
    <w:bookmarkStart w:name="z390" w:id="389"/>
    <w:p>
      <w:pPr>
        <w:spacing w:after="0"/>
        <w:ind w:left="0"/>
        <w:jc w:val="both"/>
      </w:pPr>
      <w:r>
        <w:rPr>
          <w:rFonts w:ascii="Times New Roman"/>
          <w:b w:val="false"/>
          <w:i w:val="false"/>
          <w:color w:val="000000"/>
          <w:sz w:val="28"/>
        </w:rPr>
        <w:t>
      203. Патогендігі І-IV топтағы микроорганизмдерді тығыз қоректік ортада береді. Құрамында микроорганизмдер бар уыттарды, вирустарды, органдарды, тіндер мен олардың суспензияларын консервіленген сұйықтықта немесе тоңазытылған күйде беруге жол беріледі.</w:t>
      </w:r>
    </w:p>
    <w:bookmarkEnd w:id="389"/>
    <w:bookmarkStart w:name="z391" w:id="390"/>
    <w:p>
      <w:pPr>
        <w:spacing w:after="0"/>
        <w:ind w:left="0"/>
        <w:jc w:val="both"/>
      </w:pPr>
      <w:r>
        <w:rPr>
          <w:rFonts w:ascii="Times New Roman"/>
          <w:b w:val="false"/>
          <w:i w:val="false"/>
          <w:color w:val="000000"/>
          <w:sz w:val="28"/>
        </w:rPr>
        <w:t>
      204. Материалды зертханаға тасымалдау кезінде үш рет қаптамалау қағидасын сақтау қажет, ол мынаны қамтиды:</w:t>
      </w:r>
    </w:p>
    <w:bookmarkEnd w:id="390"/>
    <w:bookmarkStart w:name="z392" w:id="391"/>
    <w:p>
      <w:pPr>
        <w:spacing w:after="0"/>
        <w:ind w:left="0"/>
        <w:jc w:val="both"/>
      </w:pPr>
      <w:r>
        <w:rPr>
          <w:rFonts w:ascii="Times New Roman"/>
          <w:b w:val="false"/>
          <w:i w:val="false"/>
          <w:color w:val="000000"/>
          <w:sz w:val="28"/>
        </w:rPr>
        <w:t>
      1) бастапқы сыйымдылық –қақпақпен берік жабылған, зертханалық үлдірмен тұмшаланған, сынамасы бар таңбаланған контейнер/түтік/құты;</w:t>
      </w:r>
    </w:p>
    <w:bookmarkEnd w:id="391"/>
    <w:bookmarkStart w:name="z393" w:id="392"/>
    <w:p>
      <w:pPr>
        <w:spacing w:after="0"/>
        <w:ind w:left="0"/>
        <w:jc w:val="both"/>
      </w:pPr>
      <w:r>
        <w:rPr>
          <w:rFonts w:ascii="Times New Roman"/>
          <w:b w:val="false"/>
          <w:i w:val="false"/>
          <w:color w:val="000000"/>
          <w:sz w:val="28"/>
        </w:rPr>
        <w:t>
      2) екінші сыйымдылық – ағып кету жағдайында үлгінің барлығын сіңіру үшін жеткілікті көлемде сіңіретін материалы бар су өткізбейтін, ағып кетуді болдырмайтын берік контейнер (полиэтиленді пакет);</w:t>
      </w:r>
    </w:p>
    <w:bookmarkEnd w:id="392"/>
    <w:bookmarkStart w:name="z394" w:id="393"/>
    <w:p>
      <w:pPr>
        <w:spacing w:after="0"/>
        <w:ind w:left="0"/>
        <w:jc w:val="both"/>
      </w:pPr>
      <w:r>
        <w:rPr>
          <w:rFonts w:ascii="Times New Roman"/>
          <w:b w:val="false"/>
          <w:i w:val="false"/>
          <w:color w:val="000000"/>
          <w:sz w:val="28"/>
        </w:rPr>
        <w:t xml:space="preserve">
      3) сыртқы қаптама – биологиялық материалдарды тасымалдауға арналған берік термооқшаулаушы контейнер. Тасымалдаудың температуралық жағдайларын қамтамасыз ету үшін термоконтейнерге салқындату элементтерін салады. Термоконтейнердің сырт жағында алушының мекенжайы, телефоны, факсі, электрондық почтасы және тасымалдау жағдайлары көрсетілген затбелгі бекітіледі. </w:t>
      </w:r>
    </w:p>
    <w:bookmarkEnd w:id="393"/>
    <w:bookmarkStart w:name="z395" w:id="394"/>
    <w:p>
      <w:pPr>
        <w:spacing w:after="0"/>
        <w:ind w:left="0"/>
        <w:jc w:val="both"/>
      </w:pPr>
      <w:r>
        <w:rPr>
          <w:rFonts w:ascii="Times New Roman"/>
          <w:b w:val="false"/>
          <w:i w:val="false"/>
          <w:color w:val="000000"/>
          <w:sz w:val="28"/>
        </w:rPr>
        <w:t>
      205. Жөнелтілімнің мекенжайы жазылған жағында – "Қауіпті! Тасымалдау кезінде ашуға болмайды" деген белгі болады.</w:t>
      </w:r>
    </w:p>
    <w:bookmarkEnd w:id="394"/>
    <w:bookmarkStart w:name="z396" w:id="395"/>
    <w:p>
      <w:pPr>
        <w:spacing w:after="0"/>
        <w:ind w:left="0"/>
        <w:jc w:val="both"/>
      </w:pPr>
      <w:r>
        <w:rPr>
          <w:rFonts w:ascii="Times New Roman"/>
          <w:b w:val="false"/>
          <w:i w:val="false"/>
          <w:color w:val="000000"/>
          <w:sz w:val="28"/>
        </w:rPr>
        <w:t>
      206. Патогендігі І-IV топтағы микроорганизмдерді жұқтырған тірі жануарлар мен буын аяқтыларды тасымалдауға жол берілмейді.</w:t>
      </w:r>
    </w:p>
    <w:bookmarkEnd w:id="395"/>
    <w:bookmarkStart w:name="z397" w:id="396"/>
    <w:p>
      <w:pPr>
        <w:spacing w:after="0"/>
        <w:ind w:left="0"/>
        <w:jc w:val="both"/>
      </w:pPr>
      <w:r>
        <w:rPr>
          <w:rFonts w:ascii="Times New Roman"/>
          <w:b w:val="false"/>
          <w:i w:val="false"/>
          <w:color w:val="000000"/>
          <w:sz w:val="28"/>
        </w:rPr>
        <w:t>
      207. Жөнелтуші ұйым жіберілетін пурктке дейін қаптамалау және тасымалдау қағидалары талаптарының сақталуына, сондай-ақ Қазақстан Республикасының экспорттық бақылау саласындағы заңнамасына, сондай-ақ қолданыстағы халықаралық конвенциялар мен қағидаларға сәйкес Халықаралық почтамт арқылы ПБА-ны қаптамалаудың және жөнелтудің дұрыстығына жауапты болып табылады.</w:t>
      </w:r>
    </w:p>
    <w:bookmarkEnd w:id="396"/>
    <w:bookmarkStart w:name="z398" w:id="397"/>
    <w:p>
      <w:pPr>
        <w:spacing w:after="0"/>
        <w:ind w:left="0"/>
        <w:jc w:val="both"/>
      </w:pPr>
      <w:r>
        <w:rPr>
          <w:rFonts w:ascii="Times New Roman"/>
          <w:b w:val="false"/>
          <w:i w:val="false"/>
          <w:color w:val="000000"/>
          <w:sz w:val="28"/>
        </w:rPr>
        <w:t>
      208. Алушы мен жөнелтушінің мекенжайлары көрсетілген жәшіктің беті күлгін түсті жазба белгімен және "Тез бұзылатын биологиялық зат", "Қауіпті": жөнелту кезінде ашуға болмайды", "Коммерциялық құндылығы жоқ", "Халықаралық почталық қауіпсіздік қағидаларына сәйкес қаптамаланған" деген ерекше белгімен (ағылшын тілінде) жабдықталады.</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"Ықтимал қауіпті химиялық</w:t>
            </w:r>
            <w:r>
              <w:br/>
            </w:r>
            <w:r>
              <w:rPr>
                <w:rFonts w:ascii="Times New Roman"/>
                <w:b w:val="false"/>
                <w:i w:val="false"/>
                <w:color w:val="000000"/>
                <w:sz w:val="20"/>
              </w:rPr>
              <w:t>және  биологиялық заттарды</w:t>
            </w:r>
            <w:r>
              <w:br/>
            </w:r>
            <w:r>
              <w:rPr>
                <w:rFonts w:ascii="Times New Roman"/>
                <w:b w:val="false"/>
                <w:i w:val="false"/>
                <w:color w:val="000000"/>
                <w:sz w:val="20"/>
              </w:rPr>
              <w:t>пайдаланатын зертханаларға</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Зертханалар үй-жайларының жиыны 1. Патогендігі III-IV топтағы микроорганизмдермен жұмыс жүргізетін</w:t>
      </w:r>
      <w:r>
        <w:br/>
      </w:r>
      <w:r>
        <w:rPr>
          <w:rFonts w:ascii="Times New Roman"/>
          <w:b/>
          <w:i w:val="false"/>
          <w:color w:val="000000"/>
        </w:rPr>
        <w:t>бактериологиялық зертханалар үй-жайларының жиыны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9"/>
        <w:gridCol w:w="7761"/>
      </w:tblGrid>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атауы</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кабинеті</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тобы инфекцияларына зерттеуге арналған үй-жай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бактериология бойынша зерттеулер жүргізуге арналған үй-жай</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бактериология бойынша зерттеулер жүргізуге арналған боксқа кіреберісі бар бокс</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Тамшылы инфекцияларға зерттеу үшін үй-жай:</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үшін</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Зертханашылар үшін</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боксқа кіреберісі бар бокс</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 үшін үй-жай</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Полимеразды тізбекті реакция жүргізу үшін үй-жай: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дайындау аймағы (боксқа кіреберісі бар бокс)</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реакциялық қоспаны дайындау аймағы (боксқа кіреберісі бар бокс)</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амплификация және детекция аймағы (боксқа кіреберісі бар бокс)</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Инекциялық материалды зарарсыздандыруға және ортаны, ыдысты стерильдеуге арналған автоклав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Стерилизациялық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орны</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ортаныдайындауға арналған үй-жай:</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 пісіру</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ортаны құю үшін боксқа кіреберісі бар бокс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ыдыстарға, реактивтерге,материалдарға арналған қойма</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санитариялық өткізгіші:</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киімге арналған киім ілетін орын</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киім ілетін орын</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бөлмесі 1 тор</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унитазды дәретхана</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талдау нәтижелерін беру орны</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алу үй-жайы</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унитазды дәретхана</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бөлмесі</w:t>
            </w:r>
          </w:p>
        </w:tc>
      </w:tr>
    </w:tbl>
    <w:p>
      <w:pPr>
        <w:spacing w:after="0"/>
        <w:ind w:left="0"/>
        <w:jc w:val="both"/>
      </w:pPr>
      <w:r>
        <w:rPr>
          <w:rFonts w:ascii="Times New Roman"/>
          <w:b w:val="false"/>
          <w:i w:val="false"/>
          <w:color w:val="000000"/>
          <w:sz w:val="28"/>
        </w:rPr>
        <w:t>
      Ескертпе: Зертханалар үшін зерттеулер жүргізу үшін көзделген үй-жайлар жиыны зерттеулердің түріне және орындалатын номенклатурасына байланысты болады. Боксқа кіреберісі бар бокс орнына БҚБ пайлалануға жол беріледі. Автоматтандырылған ортаны пісіру орны болған жағдайда 8.1 және 8.2. тармақтарын алаңы кемінде 6 м² біріктіругежолберіледі. 2-тармақты 4.4-тармақпен біріктіруге жол беріледі. Бір үй-жайда тамшылы инфекцияға дәрігерлермен зертханашылар үшін үй-жайды орыналастыруға жол беріледі.</w:t>
      </w:r>
    </w:p>
    <w:p>
      <w:pPr>
        <w:spacing w:after="0"/>
        <w:ind w:left="0"/>
        <w:jc w:val="both"/>
      </w:pPr>
      <w:r>
        <w:rPr>
          <w:rFonts w:ascii="Times New Roman"/>
          <w:b w:val="false"/>
          <w:i w:val="false"/>
          <w:color w:val="000000"/>
          <w:sz w:val="28"/>
        </w:rPr>
        <w:t>
      5-тармақ пайдалануға жаңадан енгізілетін объектілерге (зертханалар) арналған.</w:t>
      </w:r>
    </w:p>
    <w:p>
      <w:pPr>
        <w:spacing w:after="0"/>
        <w:ind w:left="0"/>
        <w:jc w:val="both"/>
      </w:pPr>
      <w:r>
        <w:rPr>
          <w:rFonts w:ascii="Times New Roman"/>
          <w:b w:val="false"/>
          <w:i w:val="false"/>
          <w:color w:val="000000"/>
          <w:sz w:val="28"/>
        </w:rPr>
        <w:t>
      Бір рет қолданылатын шығыс материалын қолдана отырып зертхана жұмысын ұйымдастыру кезінде кемінде 8 м² жуатын орынды пайдалануға жол беріледі. Бір рет қолданылатын шығыс материалын қолдана отырып зертхана жұмысын ұйымдастыру кезінде стерилизациялық орынның болмауына жол беріледі.</w:t>
      </w:r>
    </w:p>
    <w:bookmarkStart w:name="z415" w:id="398"/>
    <w:p>
      <w:pPr>
        <w:spacing w:after="0"/>
        <w:ind w:left="0"/>
        <w:jc w:val="left"/>
      </w:pPr>
      <w:r>
        <w:rPr>
          <w:rFonts w:ascii="Times New Roman"/>
          <w:b/>
          <w:i w:val="false"/>
          <w:color w:val="000000"/>
        </w:rPr>
        <w:t xml:space="preserve"> 2. Патогендігі I-II топтағы микроорганизмдермен жұмыс жүргізетін бактериологиялық зертхана үй-жайларының жиыны</w:t>
      </w:r>
    </w:p>
    <w:bookmarkEnd w:id="398"/>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10741"/>
      </w:tblGrid>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аймақта көзделеді: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киім ілетін орын</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киім ілетін орын</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1 торға</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кабинеті</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жұмысқа арналған бөлме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1 унитазға</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Шартты-таза аймақта көзделеді:</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орталарын дайындау және құюға арналған боксы бар бөлме</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автоклавтық 1 автоклавқа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препараторлық-стерильдеу бөлмесі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орын</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аумақта қарастырылады:</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 қабылдау, тіркеу және оны бастапқы өңдеу бөлмесі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бокса бокс алды бөлмемен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серологиялық зерттеулер үшін үй-жай</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диагностикасы үшін үй-жай</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экспресс-диагностикасы үшін үй-жай</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автоклавтық 1 автоклавқа</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блок:</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зоологиялық-паразитологиялық</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 қабылдау және бастапқы өңдеуге арналған бөлмеден, себіндіні жұқтыруға, ашуға және себуге арналған бөлмеден, зарарсыздандыруға арналған мүкаммалдың және жұқтырылған малды күтіп-ұстауға арналған бөлмеден тұратын жұқтырылған малмен жұмыс істеу блогы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костюмін киюге арналған үй-жай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костюмін шешуге арналған үй-жай</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Полимеразді тізбекті реакцияны жүргізу үшін үй-жай</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әзірлеу аумағы (бокс бокс алды бөлме)</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реакциялық қоспаны әзірлеу аумағы (бокс бокс алды бөлме)</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амплификация және детекция аумағы (бокс бокс алды бөлме)</w:t>
            </w:r>
          </w:p>
        </w:tc>
      </w:tr>
    </w:tbl>
    <w:p>
      <w:pPr>
        <w:spacing w:after="0"/>
        <w:ind w:left="0"/>
        <w:jc w:val="both"/>
      </w:pPr>
      <w:r>
        <w:rPr>
          <w:rFonts w:ascii="Times New Roman"/>
          <w:b w:val="false"/>
          <w:i w:val="false"/>
          <w:color w:val="000000"/>
          <w:sz w:val="28"/>
        </w:rPr>
        <w:t>
      Ескертпе: Зертханалар үшін зерттеулер жүргізу үшін көзделген үй-жайлар жиыны зерттеулердің түріне және орындалатын номенклатурасына байланысты болады. Шартты таза аймақтың үй-жайлары таза аймақтың үй-жайларынан санитариялық өткізгішпен бөлінген.</w:t>
      </w:r>
    </w:p>
    <w:p>
      <w:pPr>
        <w:spacing w:after="0"/>
        <w:ind w:left="0"/>
        <w:jc w:val="both"/>
      </w:pPr>
      <w:r>
        <w:rPr>
          <w:rFonts w:ascii="Times New Roman"/>
          <w:b w:val="false"/>
          <w:i w:val="false"/>
          <w:color w:val="000000"/>
          <w:sz w:val="28"/>
        </w:rPr>
        <w:t>
      3-тармақтың 3), 4) тармақшалары мен 5-тармақпайдалануға жаңадан енгізілетін объектілерге (зертханалар) арналған.</w:t>
      </w:r>
    </w:p>
    <w:bookmarkStart w:name="z414" w:id="399"/>
    <w:p>
      <w:pPr>
        <w:spacing w:after="0"/>
        <w:ind w:left="0"/>
        <w:jc w:val="left"/>
      </w:pPr>
      <w:r>
        <w:rPr>
          <w:rFonts w:ascii="Times New Roman"/>
          <w:b/>
          <w:i w:val="false"/>
          <w:color w:val="000000"/>
        </w:rPr>
        <w:t xml:space="preserve"> 3. Вирусологиялық зертхана үй-жайлары жиыны</w:t>
      </w:r>
    </w:p>
    <w:bookmarkEnd w:id="399"/>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6690"/>
        <w:gridCol w:w="2340"/>
      </w:tblGrid>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атауы</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аймақ</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кабинеті</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Препараторлық-стерилизациялық</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орны</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Автоклав(ыдысты, ортаны, ертінділерді т.б. стерилизациялау) </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реактивтер қорын сақтау үй-жайы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аймақ</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сынамаларды қабылдау, өңдеу үй-жайы </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вирустармен жұмысқа арналған үй-жай: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аймақ</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өсірінділері мен эмбриондарды жұқтыру үшін боксқа кіреберісі бар бокс</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Люминесценттік микроскопия үшін үй-жай</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Энтеровирустармен жұмыс үшін үй-жай:</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 штаммдармен және санитариялық вирусологиямен жұмыс үшін,тіндерөсірінділерін жұқтыру үшінбоксқа кіреберісі бар бокс</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Тінөсірінділерін дайындауға арналған үй-жай:</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боксқа кіреберісі бар бокс</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Иммундық-ферменттік талдауға арналған үй-жай:</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боксқа кіреберісі бар бокс</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реакцияны жүргізу үшін үй-жай:</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дайындау аймағы (боксқа кіреберісі бар бокс)</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реакциялық қоспаны дайындау аймағы (боксқа кіреберісі бар бокс)</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Амплификация және детекция аймағы (боксқа кіреберісі бар бокс)</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инекциялық материалды зарасыздандыру үшін автоклав</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санитариялық өткізгіш:</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 үшін киім ілетін орын</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бөлмесі 1 тор</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үшін киім ілетін орын</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унитазды дәретхана</w:t>
            </w:r>
          </w:p>
        </w:tc>
      </w:tr>
    </w:tbl>
    <w:p>
      <w:pPr>
        <w:spacing w:after="0"/>
        <w:ind w:left="0"/>
        <w:jc w:val="both"/>
      </w:pPr>
      <w:r>
        <w:rPr>
          <w:rFonts w:ascii="Times New Roman"/>
          <w:b w:val="false"/>
          <w:i w:val="false"/>
          <w:color w:val="000000"/>
          <w:sz w:val="28"/>
        </w:rPr>
        <w:t>
      Ескертпе: Зертханалар үшін зерттеулер жүргізу үшін көзделген үй-жайлар жиыны зерттеулердің түріне және орындалатын номенклатурасына байланысты болады. Тіндердің өсірінділеріне жұқтыру, санитариялық вирусология бойынша зерттеулер орындау бойынша жұмысты және эталондық штаммдармен жұмысты жеке БҚБ орнатылған жағдайда боксқа кіреберісі бар бір бокста жүргізугежолберіледі.</w:t>
      </w:r>
    </w:p>
    <w:p>
      <w:pPr>
        <w:spacing w:after="0"/>
        <w:ind w:left="0"/>
        <w:jc w:val="both"/>
      </w:pPr>
      <w:r>
        <w:rPr>
          <w:rFonts w:ascii="Times New Roman"/>
          <w:b w:val="false"/>
          <w:i w:val="false"/>
          <w:color w:val="000000"/>
          <w:sz w:val="28"/>
        </w:rPr>
        <w:t>
      2 және 5-тармақтар пайдалануға жаңадан енгізілетін объектілерге (зертханалар) арналған.</w:t>
      </w:r>
    </w:p>
    <w:p>
      <w:pPr>
        <w:spacing w:after="0"/>
        <w:ind w:left="0"/>
        <w:jc w:val="both"/>
      </w:pPr>
      <w:r>
        <w:rPr>
          <w:rFonts w:ascii="Times New Roman"/>
          <w:b w:val="false"/>
          <w:i w:val="false"/>
          <w:color w:val="000000"/>
          <w:sz w:val="28"/>
        </w:rPr>
        <w:t>
      Бір рет қолданылатын шығыс материалын қолдана отырып зертхана жұмысын ұйымдастыру кезінде кемінде 8 м² жуатын орынды пайдалануға жол беріледі. Бір рет қолданылатын шығыс материалын қолдана отырып зертхана жұмысын ұйымдастыру кезінде стерилизациялық орынның болмауына жол беріледі.</w:t>
      </w:r>
    </w:p>
    <w:bookmarkStart w:name="z413" w:id="400"/>
    <w:p>
      <w:pPr>
        <w:spacing w:after="0"/>
        <w:ind w:left="0"/>
        <w:jc w:val="left"/>
      </w:pPr>
      <w:r>
        <w:rPr>
          <w:rFonts w:ascii="Times New Roman"/>
          <w:b/>
          <w:i w:val="false"/>
          <w:color w:val="000000"/>
        </w:rPr>
        <w:t xml:space="preserve"> 4. Паразитологиялық зертханалар үй-жайларының жиыны</w:t>
      </w:r>
    </w:p>
    <w:bookmarkEnd w:id="400"/>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6967"/>
      </w:tblGrid>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атауы</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меңгерушісінің кабинеті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қабылдау, тіркеу және нәтижелерін беру бөлмесі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Гельминтологиялық зерттеулерге арналған үй-жай</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Серологиялық зерттеулер үй-жайы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диагностикаға арналған үй-жай</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Жуатын орын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киім ілетін орын</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Энтомологиялық зерттеулер бөлмесі</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киімге арналған киім ілетін орын</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унитазды дәретхана</w:t>
            </w:r>
          </w:p>
        </w:tc>
      </w:tr>
    </w:tbl>
    <w:p>
      <w:pPr>
        <w:spacing w:after="0"/>
        <w:ind w:left="0"/>
        <w:jc w:val="both"/>
      </w:pPr>
      <w:r>
        <w:rPr>
          <w:rFonts w:ascii="Times New Roman"/>
          <w:b w:val="false"/>
          <w:i w:val="false"/>
          <w:color w:val="000000"/>
          <w:sz w:val="28"/>
        </w:rPr>
        <w:t xml:space="preserve">
      Ескертпе: Зертханалар үшін зерттеулер жүргізу үшін көзделген үй-жайлар жиыны зерттеулердің түріне және орындалатын номенклатурасына байланысты болады. Егер паразитологиялық зертхана бактериологиялық зертхананың құрамына кіретін болса, онда талдау қабылдау, тіркеу және нәтижелерін беруге арналған үй-жайларды, жуатын орын және күту бөлмесін бактериологиялық зертхананың осындай үй-жайларымен біріктіруге болады. Энтомолог бар болғанда энтомологиялық зерттеулер бөлмесі. </w:t>
      </w:r>
    </w:p>
    <w:p>
      <w:pPr>
        <w:spacing w:after="0"/>
        <w:ind w:left="0"/>
        <w:jc w:val="both"/>
      </w:pPr>
      <w:r>
        <w:rPr>
          <w:rFonts w:ascii="Times New Roman"/>
          <w:b w:val="false"/>
          <w:i w:val="false"/>
          <w:color w:val="000000"/>
          <w:sz w:val="28"/>
        </w:rPr>
        <w:t>
      Бір рет қолданылатын шығыс материалын қолдана отырып зертхана жұмысын ұйымдастыру кезінде кемінде 8 м² жуатын орынды пайдалануға жол беріледі. Бір рет қолданылатын шығыс материалын қолдана отырып зертхана жұмысын ұйымдастыру кезінде стерилизациялық орынның болмауына жол беріледі.</w:t>
      </w:r>
    </w:p>
    <w:bookmarkStart w:name="z412" w:id="401"/>
    <w:p>
      <w:pPr>
        <w:spacing w:after="0"/>
        <w:ind w:left="0"/>
        <w:jc w:val="left"/>
      </w:pPr>
      <w:r>
        <w:rPr>
          <w:rFonts w:ascii="Times New Roman"/>
          <w:b/>
          <w:i w:val="false"/>
          <w:color w:val="000000"/>
        </w:rPr>
        <w:t xml:space="preserve"> 5. ПТР зертханаларына арналған үй-жайлардың жиыны </w:t>
      </w:r>
    </w:p>
    <w:bookmarkEnd w:id="401"/>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2"/>
        <w:gridCol w:w="8778"/>
      </w:tblGrid>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атауы</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 электрофорез әдісімен диагностика</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қабылдау, тіркеу және оны бастапқы өңдеу бөлмесі</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ДНҚ-ны (РНҚ-ны) анықтауға арналған боксқа кіреберісі бар бокс</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реакциялық қоспаны дайындауға арналғанбоксқа кіреберісі бар бокс</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Амплификация және детекция жүргізу үшін боксқа кіреберісі бар бокс</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инфекциялық материалды зарасыздандыруға арналған автоклав</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орын</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материалдарына арналған қойма</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Стерилизациялық</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киімге арналған киім ілетін орын</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киім ілетін орын</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Әкімшілікжұмысқа арналған бөлме</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кабинеті</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унитазды дәретхана</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 нақты уақыт режиміндегі диагностика</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қабылдау, тіркеу және оны бастапқы өңдеу бөлмесі</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ДНҚ-ны (РНҚ-ны) анықтауға арналған боксқа кіреберісі бар бокс</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Амплификация жүргізу үшін боксқа кіреберісі бар бокс</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инфекциялық материалды зарасыздандыруға арналған автоклав</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орын</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материалдарына арналған қойма</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Стерилизациялық</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киімге арналған киім ілетін орын</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киім ілетін орын</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жұмысқа арналған бөлме</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кабинеті</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унитазды дәретхана</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w:t>
            </w:r>
          </w:p>
        </w:tc>
      </w:tr>
    </w:tbl>
    <w:p>
      <w:pPr>
        <w:spacing w:after="0"/>
        <w:ind w:left="0"/>
        <w:jc w:val="both"/>
      </w:pPr>
      <w:r>
        <w:rPr>
          <w:rFonts w:ascii="Times New Roman"/>
          <w:b w:val="false"/>
          <w:i w:val="false"/>
          <w:color w:val="000000"/>
          <w:sz w:val="28"/>
        </w:rPr>
        <w:t>
      Ескертпе:Бір рет қолданылатын шығыс материалын қолдана отырып зертхана жұмысын ұйымдастыру кезінде кемінде 8 м² жуатын орынды пайдалануға жол беріледі. Бір рет қолданылатын шығыс материалын қолдана отырып зертхана жұмысын ұйымдастыру кезінде стерилизациялық орынның болмауына жол беріледі.</w:t>
      </w:r>
    </w:p>
    <w:bookmarkStart w:name="z411" w:id="402"/>
    <w:p>
      <w:pPr>
        <w:spacing w:after="0"/>
        <w:ind w:left="0"/>
        <w:jc w:val="left"/>
      </w:pPr>
      <w:r>
        <w:rPr>
          <w:rFonts w:ascii="Times New Roman"/>
          <w:b/>
          <w:i w:val="false"/>
          <w:color w:val="000000"/>
        </w:rPr>
        <w:t xml:space="preserve"> 6. ИФТ зертханаларына арналған үй-жайлардың жиыны </w:t>
      </w:r>
    </w:p>
    <w:bookmarkEnd w:id="402"/>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3"/>
        <w:gridCol w:w="7777"/>
      </w:tblGrid>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атауы</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қабылдау, тіркеу және оны бастапқы өңдеу бөлмесі</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жүргізу үшін боксқа кіреберісі бар бокс</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инфекциялық материалды зарасыздандыруға арналған автоклав</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орын</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материалдарына арналған қойма</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Стерилизациялық</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киімге арналған киім ілетін орын</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киім ілетін орын</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жұмысқа арналған бөлме</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бөлмесі</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унитазды дәретхана</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w:t>
            </w:r>
          </w:p>
        </w:tc>
      </w:tr>
    </w:tbl>
    <w:p>
      <w:pPr>
        <w:spacing w:after="0"/>
        <w:ind w:left="0"/>
        <w:jc w:val="both"/>
      </w:pPr>
      <w:r>
        <w:rPr>
          <w:rFonts w:ascii="Times New Roman"/>
          <w:b w:val="false"/>
          <w:i w:val="false"/>
          <w:color w:val="000000"/>
          <w:sz w:val="28"/>
        </w:rPr>
        <w:t>
      Ескертпе: Бір рет қолданылатын шығыс материалын қолдана отырып зертхана жұмысын ұйымдастыру кезінде кемінде 8 м² жуатын орынды пайдалануға жол беріледі. Бір рет қолданылатын шығыс материалын қолдана отырып зертхана жұмысын ұйымдастыру кезінде стерилизациялық орынның болмауына жол беріледі.</w:t>
      </w:r>
    </w:p>
    <w:bookmarkStart w:name="z410" w:id="403"/>
    <w:p>
      <w:pPr>
        <w:spacing w:after="0"/>
        <w:ind w:left="0"/>
        <w:jc w:val="left"/>
      </w:pPr>
      <w:r>
        <w:rPr>
          <w:rFonts w:ascii="Times New Roman"/>
          <w:b/>
          <w:i w:val="false"/>
          <w:color w:val="000000"/>
        </w:rPr>
        <w:t xml:space="preserve"> 7. Санитариялық-химиялық зертханалар және пестицидтер мен нитраттардың қалдық мөлшерін анықтау бойынша зертханалар үй-жайларының жиыны және аудандары</w:t>
      </w:r>
    </w:p>
    <w:bookmarkEnd w:id="403"/>
    <w:p>
      <w:pPr>
        <w:spacing w:after="0"/>
        <w:ind w:left="0"/>
        <w:jc w:val="both"/>
      </w:pPr>
      <w:r>
        <w:rPr>
          <w:rFonts w:ascii="Times New Roman"/>
          <w:b w:val="false"/>
          <w:i w:val="false"/>
          <w:color w:val="000000"/>
          <w:sz w:val="28"/>
        </w:rPr>
        <w:t>
      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3551"/>
        <w:gridCol w:w="6031"/>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атауы</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гигиенасының талдамалық залы</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18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гигиенасының талдамалық залы</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18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гигиенаның талдамалық залы</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18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нитраттарды анықтауға арналған талдамалық залы</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Хроматографиялық</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хроматографқа кемінде 6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Атомдық-адсорбциялық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дайындау және күлдеуге арналған үй-жай</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15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таразыға кемінде 4, бірақ кемінде 6</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орын-дистилляторлық бөлме</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меңгерушісінің кабинеті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арналған жұмыс кабинеттері</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кемінде 4</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Реактивтерді сақтауға арналған үй-жайлар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 тіркеу, қабылдау және нәтижелерін беру бөлмесі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унитазды дәретхана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0,85 </w:t>
            </w:r>
          </w:p>
        </w:tc>
      </w:tr>
    </w:tbl>
    <w:p>
      <w:pPr>
        <w:spacing w:after="0"/>
        <w:ind w:left="0"/>
        <w:jc w:val="both"/>
      </w:pPr>
      <w:r>
        <w:rPr>
          <w:rFonts w:ascii="Times New Roman"/>
          <w:b w:val="false"/>
          <w:i w:val="false"/>
          <w:color w:val="000000"/>
          <w:sz w:val="28"/>
        </w:rPr>
        <w:t>
      Ескертпе: Зертханалар үшін зерттеулер жүргізу үшін көзделген үй-жайлар жиыны зерттеулердің түріне және орындалатын номенклатурасына байланысты болады. № 5 кестенің 7, 8, 9, 10, 11, 12, 13, 14-тармақтары барлық зертханаларғаарналған.</w:t>
      </w:r>
    </w:p>
    <w:bookmarkStart w:name="z409" w:id="404"/>
    <w:p>
      <w:pPr>
        <w:spacing w:after="0"/>
        <w:ind w:left="0"/>
        <w:jc w:val="left"/>
      </w:pPr>
      <w:r>
        <w:rPr>
          <w:rFonts w:ascii="Times New Roman"/>
          <w:b/>
          <w:i w:val="false"/>
          <w:color w:val="000000"/>
        </w:rPr>
        <w:t xml:space="preserve"> 8. Полимерлер және басқа да химиялық заттар токсикологиясы зертханаларының үй-жайлары жиыны мен аудандары </w:t>
      </w:r>
    </w:p>
    <w:bookmarkEnd w:id="404"/>
    <w:p>
      <w:pPr>
        <w:spacing w:after="0"/>
        <w:ind w:left="0"/>
        <w:jc w:val="both"/>
      </w:pPr>
      <w:r>
        <w:rPr>
          <w:rFonts w:ascii="Times New Roman"/>
          <w:b w:val="false"/>
          <w:i w:val="false"/>
          <w:color w:val="000000"/>
          <w:sz w:val="28"/>
        </w:rPr>
        <w:t>
      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4"/>
        <w:gridCol w:w="4096"/>
        <w:gridCol w:w="6240"/>
      </w:tblGrid>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жиыны</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кабинеті</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арналған жұмыс кабинеттері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кемінде 4</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Улау-ингаляциялық бөлме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Патоморфологиялық және биохимиялық зерттеулерге арналған үй-жай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18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(токсикологиялық) зерттеулерге арналған үй-жай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Санитариялық-химиялық зерттеулерге арналған үй-жай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бөлме (сынамаларды дайындауға арналған бөлме)</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орын</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Таразы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таразыға кемінде 4, бірақ кемінде 6 </w:t>
            </w:r>
          </w:p>
        </w:tc>
      </w:tr>
    </w:tbl>
    <w:p>
      <w:pPr>
        <w:spacing w:after="0"/>
        <w:ind w:left="0"/>
        <w:jc w:val="both"/>
      </w:pPr>
      <w:r>
        <w:rPr>
          <w:rFonts w:ascii="Times New Roman"/>
          <w:b w:val="false"/>
          <w:i w:val="false"/>
          <w:color w:val="000000"/>
          <w:sz w:val="28"/>
        </w:rPr>
        <w:t>
      Ескертпе: Зертханалар үшін зерттеулер жүргізу үшін көзделген үй-жайлар жиыны зерттеулердің түріне және орындалатын номенклатурасына байланысты болады.</w:t>
      </w:r>
    </w:p>
    <w:bookmarkStart w:name="z408" w:id="405"/>
    <w:p>
      <w:pPr>
        <w:spacing w:after="0"/>
        <w:ind w:left="0"/>
        <w:jc w:val="left"/>
      </w:pPr>
      <w:r>
        <w:rPr>
          <w:rFonts w:ascii="Times New Roman"/>
          <w:b/>
          <w:i w:val="false"/>
          <w:color w:val="000000"/>
        </w:rPr>
        <w:t xml:space="preserve"> 9. Электромагниттік өрістер мен басқа да физикалық факторлар зертханаларының үй-жайлары жиыны және аудандары</w:t>
      </w:r>
    </w:p>
    <w:bookmarkEnd w:id="405"/>
    <w:p>
      <w:pPr>
        <w:spacing w:after="0"/>
        <w:ind w:left="0"/>
        <w:jc w:val="both"/>
      </w:pPr>
      <w:r>
        <w:rPr>
          <w:rFonts w:ascii="Times New Roman"/>
          <w:b w:val="false"/>
          <w:i w:val="false"/>
          <w:color w:val="000000"/>
          <w:sz w:val="28"/>
        </w:rPr>
        <w:t>
      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6308"/>
        <w:gridCol w:w="4050"/>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жиыны</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кабинеті</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арналған жұмыс кабинеттері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кемінде 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Шу-діріл аппаратурасын сақтау үй-жайы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Электромагниттік өрістерді өлшейтін аппаратураны сақтауға, дайындауға, жөндеуге және баптауға арналған үй-жай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торлы себезгі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унитазды дәретхана</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0,85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киімдерге арналған киім ілетін орын</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4 </w:t>
            </w:r>
          </w:p>
        </w:tc>
      </w:tr>
    </w:tbl>
    <w:p>
      <w:pPr>
        <w:spacing w:after="0"/>
        <w:ind w:left="0"/>
        <w:jc w:val="both"/>
      </w:pPr>
      <w:r>
        <w:rPr>
          <w:rFonts w:ascii="Times New Roman"/>
          <w:b w:val="false"/>
          <w:i w:val="false"/>
          <w:color w:val="000000"/>
          <w:sz w:val="28"/>
        </w:rPr>
        <w:t>
      Ескертпе: Зертханалар үшін зерттеулер жүргізу үшін көзделген үй-жайлар жиыны зерттеулердің түріне және орындалатын номенклатурасына байланысты боладытәуелді.</w:t>
      </w:r>
    </w:p>
    <w:bookmarkStart w:name="z407" w:id="406"/>
    <w:p>
      <w:pPr>
        <w:spacing w:after="0"/>
        <w:ind w:left="0"/>
        <w:jc w:val="left"/>
      </w:pPr>
      <w:r>
        <w:rPr>
          <w:rFonts w:ascii="Times New Roman"/>
          <w:b/>
          <w:i w:val="false"/>
          <w:color w:val="000000"/>
        </w:rPr>
        <w:t xml:space="preserve"> 10. Радиологиялық зертханалар үй-жайларының жиыны және аудандары</w:t>
      </w:r>
    </w:p>
    <w:bookmarkEnd w:id="406"/>
    <w:p>
      <w:pPr>
        <w:spacing w:after="0"/>
        <w:ind w:left="0"/>
        <w:jc w:val="both"/>
      </w:pPr>
      <w:r>
        <w:rPr>
          <w:rFonts w:ascii="Times New Roman"/>
          <w:b w:val="false"/>
          <w:i w:val="false"/>
          <w:color w:val="000000"/>
          <w:sz w:val="28"/>
        </w:rPr>
        <w:t>
      10-кесте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5851"/>
        <w:gridCol w:w="4692"/>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жиыны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кабинеті</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арналған жұмыс кабинеттері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кемінде 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 қабылдауға және алғашқы өңдеуге арналған бөлме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сақтауға және күлдеуге арналған үй-жай</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(таза аймақ)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бірақ бір жұмыс орнына кемінде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(лас аймақ) (қажет болған жағдайда)</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бірақ бір жұмыс орнына кемінде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Радиометрлік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Спектрометрлік</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аппаратураны сақтауға арналған үй-жай</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контейнерлерді, жабдықтарды, киім-кешекті және арнайы киімдерді дезактивациялауға арналған үй-жай (қажет болған жағдайда)</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киімдерге арналған киім ілетін орын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бірақ бір жұмыс орнына кемінде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киімдерге арналған киім ілетін орын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бірақ бір жұмыс орнына кемінде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торлы себезгі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унитазды дәретхана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0,85 </w:t>
            </w:r>
          </w:p>
        </w:tc>
      </w:tr>
    </w:tbl>
    <w:p>
      <w:pPr>
        <w:spacing w:after="0"/>
        <w:ind w:left="0"/>
        <w:jc w:val="both"/>
      </w:pPr>
      <w:r>
        <w:rPr>
          <w:rFonts w:ascii="Times New Roman"/>
          <w:b w:val="false"/>
          <w:i w:val="false"/>
          <w:color w:val="000000"/>
          <w:sz w:val="28"/>
        </w:rPr>
        <w:t>
      Ескертпе: Зертханалар үшін зерттеулер жүргізу үшін көзделген үй-жайлар жиыны зерттеулердің түріне және орындалатын номенклатурасына байланысты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"Ықтимал қауіпті химиялық</w:t>
            </w:r>
            <w:r>
              <w:br/>
            </w:r>
            <w:r>
              <w:rPr>
                <w:rFonts w:ascii="Times New Roman"/>
                <w:b w:val="false"/>
                <w:i w:val="false"/>
                <w:color w:val="000000"/>
                <w:sz w:val="20"/>
              </w:rPr>
              <w:t>және  биологиялық заттарды</w:t>
            </w:r>
            <w:r>
              <w:br/>
            </w:r>
            <w:r>
              <w:rPr>
                <w:rFonts w:ascii="Times New Roman"/>
                <w:b w:val="false"/>
                <w:i w:val="false"/>
                <w:color w:val="000000"/>
                <w:sz w:val="20"/>
              </w:rPr>
              <w:t>пайдаланатын зертханаларға</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Қазақстан Республикасы Денсаулық сақтау министрлігі</w:t>
      </w:r>
    </w:p>
    <w:p>
      <w:pPr>
        <w:spacing w:after="0"/>
        <w:ind w:left="0"/>
        <w:jc w:val="left"/>
      </w:pPr>
      <w:r>
        <w:rPr>
          <w:rFonts w:ascii="Times New Roman"/>
          <w:b/>
          <w:i w:val="false"/>
          <w:color w:val="000000"/>
        </w:rPr>
        <w:t xml:space="preserve"> МИКРООРГАНИЗМДЕРМЕН ЖӘНЕ ГЕЛЬМИНТТЕРМЕН ЖҰМЫС ІСТЕУГЕ РҰҚСАТ </w:t>
      </w:r>
    </w:p>
    <w:p>
      <w:pPr>
        <w:spacing w:after="0"/>
        <w:ind w:left="0"/>
        <w:jc w:val="both"/>
      </w:pPr>
      <w:r>
        <w:rPr>
          <w:rFonts w:ascii="Times New Roman"/>
          <w:b w:val="false"/>
          <w:i w:val="false"/>
          <w:color w:val="000000"/>
          <w:sz w:val="28"/>
        </w:rPr>
        <w:t>
      ____________________________________________________________________зертханасына</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_____________________________________________________________________қоса алғанда</w:t>
      </w:r>
    </w:p>
    <w:p>
      <w:pPr>
        <w:spacing w:after="0"/>
        <w:ind w:left="0"/>
        <w:jc w:val="both"/>
      </w:pPr>
      <w:r>
        <w:rPr>
          <w:rFonts w:ascii="Times New Roman"/>
          <w:b w:val="false"/>
          <w:i w:val="false"/>
          <w:color w:val="000000"/>
          <w:sz w:val="28"/>
        </w:rPr>
        <w:t>
      (микроорганизмдердің түрлері)</w:t>
      </w:r>
    </w:p>
    <w:p>
      <w:pPr>
        <w:spacing w:after="0"/>
        <w:ind w:left="0"/>
        <w:jc w:val="both"/>
      </w:pPr>
      <w:r>
        <w:rPr>
          <w:rFonts w:ascii="Times New Roman"/>
          <w:b w:val="false"/>
          <w:i w:val="false"/>
          <w:color w:val="000000"/>
          <w:sz w:val="28"/>
        </w:rPr>
        <w:t>
      патогендігі ___________________________________________ топтағы микроорганизмдермен</w:t>
      </w:r>
    </w:p>
    <w:p>
      <w:pPr>
        <w:spacing w:after="0"/>
        <w:ind w:left="0"/>
        <w:jc w:val="both"/>
      </w:pPr>
      <w:r>
        <w:rPr>
          <w:rFonts w:ascii="Times New Roman"/>
          <w:b w:val="false"/>
          <w:i w:val="false"/>
          <w:color w:val="000000"/>
          <w:sz w:val="28"/>
        </w:rPr>
        <w:t>
      ________________________________________________________________ жүргізуге берілді.</w:t>
      </w:r>
    </w:p>
    <w:p>
      <w:pPr>
        <w:spacing w:after="0"/>
        <w:ind w:left="0"/>
        <w:jc w:val="both"/>
      </w:pPr>
      <w:r>
        <w:rPr>
          <w:rFonts w:ascii="Times New Roman"/>
          <w:b w:val="false"/>
          <w:i w:val="false"/>
          <w:color w:val="000000"/>
          <w:sz w:val="28"/>
        </w:rPr>
        <w:t>
      (жұмыс түрлері: диагностикалық, тәжірибелік, өндірістік)</w:t>
      </w:r>
    </w:p>
    <w:p>
      <w:pPr>
        <w:spacing w:after="0"/>
        <w:ind w:left="0"/>
        <w:jc w:val="both"/>
      </w:pPr>
      <w:r>
        <w:rPr>
          <w:rFonts w:ascii="Times New Roman"/>
          <w:b w:val="false"/>
          <w:i w:val="false"/>
          <w:color w:val="000000"/>
          <w:sz w:val="28"/>
        </w:rPr>
        <w:t>
      Мыналар негізінде: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20____ жылғы "_____" _____________________</w:t>
      </w:r>
    </w:p>
    <w:p>
      <w:pPr>
        <w:spacing w:after="0"/>
        <w:ind w:left="0"/>
        <w:jc w:val="both"/>
      </w:pPr>
      <w:r>
        <w:rPr>
          <w:rFonts w:ascii="Times New Roman"/>
          <w:b w:val="false"/>
          <w:i w:val="false"/>
          <w:color w:val="000000"/>
          <w:sz w:val="28"/>
        </w:rPr>
        <w:t>
      5 (бес) жыл мерзімге беріледі</w:t>
      </w:r>
    </w:p>
    <w:p>
      <w:pPr>
        <w:spacing w:after="0"/>
        <w:ind w:left="0"/>
        <w:jc w:val="both"/>
      </w:pPr>
      <w:r>
        <w:rPr>
          <w:rFonts w:ascii="Times New Roman"/>
          <w:b w:val="false"/>
          <w:i w:val="false"/>
          <w:color w:val="000000"/>
          <w:sz w:val="28"/>
        </w:rPr>
        <w:t>
      Режимдік комиссия төрағасы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"Ықтимал қауіпті химиялық</w:t>
            </w:r>
            <w:r>
              <w:br/>
            </w:r>
            <w:r>
              <w:rPr>
                <w:rFonts w:ascii="Times New Roman"/>
                <w:b w:val="false"/>
                <w:i w:val="false"/>
                <w:color w:val="000000"/>
                <w:sz w:val="20"/>
              </w:rPr>
              <w:t>және  биологиялық заттарды</w:t>
            </w:r>
            <w:r>
              <w:br/>
            </w:r>
            <w:r>
              <w:rPr>
                <w:rFonts w:ascii="Times New Roman"/>
                <w:b w:val="false"/>
                <w:i w:val="false"/>
                <w:color w:val="000000"/>
                <w:sz w:val="20"/>
              </w:rPr>
              <w:t>пайдаланатын зертханаларға</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Патогендігі І-ІV топтағы микроорганизмдердің сыныптамасы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0154"/>
        <w:gridCol w:w="1405"/>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 атауы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микроорганизм тудыратын ауру</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pestis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anthracis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Brucella abortus </w:t>
            </w:r>
          </w:p>
          <w:p>
            <w:pPr>
              <w:spacing w:after="20"/>
              <w:ind w:left="20"/>
              <w:jc w:val="both"/>
            </w:pPr>
            <w:r>
              <w:rPr>
                <w:rFonts w:ascii="Times New Roman"/>
                <w:b w:val="false"/>
                <w:i w:val="false"/>
                <w:color w:val="000000"/>
                <w:sz w:val="20"/>
              </w:rPr>
              <w:t>
Brucella melitensis</w:t>
            </w:r>
          </w:p>
          <w:p>
            <w:pPr>
              <w:spacing w:after="20"/>
              <w:ind w:left="20"/>
              <w:jc w:val="both"/>
            </w:pPr>
            <w:r>
              <w:rPr>
                <w:rFonts w:ascii="Times New Roman"/>
                <w:b w:val="false"/>
                <w:i w:val="false"/>
                <w:color w:val="000000"/>
                <w:sz w:val="20"/>
              </w:rPr>
              <w:t>
Brucella suis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Бруцеллез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Francisella tularensis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Legionella pneumophila</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Легионеллез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mallei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pseudomallei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Мелиоидоз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cholerae 01 токсигенді</w:t>
            </w:r>
          </w:p>
          <w:p>
            <w:pPr>
              <w:spacing w:after="20"/>
              <w:ind w:left="20"/>
              <w:jc w:val="both"/>
            </w:pPr>
            <w:r>
              <w:rPr>
                <w:rFonts w:ascii="Times New Roman"/>
                <w:b w:val="false"/>
                <w:i w:val="false"/>
                <w:color w:val="000000"/>
                <w:sz w:val="20"/>
              </w:rPr>
              <w:t>
Vibrio cholerae non 01 токсигенді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pertussis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Borrelia recurrentia</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Қайталанбалы сүзек</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fetus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Абсцесстер, септицемиялар</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jejuni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 холецистит, септицемия</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botulinum</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tetani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Сіреспе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Corynebacterium diphtheriae</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Дифтерия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Eryaipelothrix rhusiopathiae</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Эризипелоид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Гастрит, асқазанның және ұлтабардың ойық жаралары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Leptospira interrogans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leprae</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tuberculosis</w:t>
            </w:r>
          </w:p>
          <w:p>
            <w:pPr>
              <w:spacing w:after="20"/>
              <w:ind w:left="20"/>
              <w:jc w:val="both"/>
            </w:pPr>
            <w:r>
              <w:rPr>
                <w:rFonts w:ascii="Times New Roman"/>
                <w:b w:val="false"/>
                <w:i w:val="false"/>
                <w:color w:val="000000"/>
                <w:sz w:val="20"/>
              </w:rPr>
              <w:t>
Mycobacterium bovis</w:t>
            </w:r>
          </w:p>
          <w:p>
            <w:pPr>
              <w:spacing w:after="20"/>
              <w:ind w:left="20"/>
              <w:jc w:val="both"/>
            </w:pPr>
            <w:r>
              <w:rPr>
                <w:rFonts w:ascii="Times New Roman"/>
                <w:b w:val="false"/>
                <w:i w:val="false"/>
                <w:color w:val="000000"/>
                <w:sz w:val="20"/>
              </w:rPr>
              <w:t>
Mycobacterium avium</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Neisseria gonorrhoeae</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 ауруы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Neisseria meningitidis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Nocardia asteroids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Pasterella multocida, haemolytica</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Proactinomyces israelii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paratyphi A</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paratyphi B</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typhi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сүзегі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spp.</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Treponema pallidum</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pseudotuberculosis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туберкулез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cholerae 01 токсигенді емес</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cholerae non 01 токсигенді емес</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Диарея, жара инфекциялары, септицемия және басқалары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Aerobacter aerogenes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cereus, Bacillus subtilis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токсиноинфекция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Bacteroides spp</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абсцессі, бактериемия</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Borrelia spp.</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спирохетозы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bronchiseptica</w:t>
            </w:r>
          </w:p>
          <w:p>
            <w:pPr>
              <w:spacing w:after="20"/>
              <w:ind w:left="20"/>
              <w:jc w:val="both"/>
            </w:pPr>
            <w:r>
              <w:rPr>
                <w:rFonts w:ascii="Times New Roman"/>
                <w:b w:val="false"/>
                <w:i w:val="false"/>
                <w:color w:val="000000"/>
                <w:sz w:val="20"/>
              </w:rPr>
              <w:t>
Bordetella parapertussis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Бронхосептикоз</w:t>
            </w:r>
          </w:p>
          <w:p>
            <w:pPr>
              <w:spacing w:after="20"/>
              <w:ind w:left="20"/>
              <w:jc w:val="both"/>
            </w:pPr>
            <w:r>
              <w:rPr>
                <w:rFonts w:ascii="Times New Roman"/>
                <w:b w:val="false"/>
                <w:i w:val="false"/>
                <w:color w:val="000000"/>
                <w:sz w:val="20"/>
              </w:rPr>
              <w:t xml:space="preserve">
Көкжөтелше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spp</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Гастроэнтерит, гингивит, периодонтит</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Citrobacter spp</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қабыну процестері, тағамдық токсиноинфекциялар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CIostridium perfringens, CIostridium novyi, </w:t>
            </w:r>
          </w:p>
          <w:p>
            <w:pPr>
              <w:spacing w:after="20"/>
              <w:ind w:left="20"/>
              <w:jc w:val="both"/>
            </w:pPr>
            <w:r>
              <w:rPr>
                <w:rFonts w:ascii="Times New Roman"/>
                <w:b w:val="false"/>
                <w:i w:val="false"/>
                <w:color w:val="000000"/>
                <w:sz w:val="20"/>
              </w:rPr>
              <w:t xml:space="preserve">
CIostridium septicum, </w:t>
            </w:r>
          </w:p>
          <w:p>
            <w:pPr>
              <w:spacing w:after="20"/>
              <w:ind w:left="20"/>
              <w:jc w:val="both"/>
            </w:pPr>
            <w:r>
              <w:rPr>
                <w:rFonts w:ascii="Times New Roman"/>
                <w:b w:val="false"/>
                <w:i w:val="false"/>
                <w:color w:val="000000"/>
                <w:sz w:val="20"/>
              </w:rPr>
              <w:t>
CIostridium hiatolyticum, CIostridium bifermentans.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гангрена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Eubacterium endocarditidis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Септикалық эндокардит</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Eubacterium lentum</w:t>
            </w:r>
          </w:p>
          <w:p>
            <w:pPr>
              <w:spacing w:after="20"/>
              <w:ind w:left="20"/>
              <w:jc w:val="both"/>
            </w:pPr>
            <w:r>
              <w:rPr>
                <w:rFonts w:ascii="Times New Roman"/>
                <w:b w:val="false"/>
                <w:i w:val="false"/>
                <w:color w:val="000000"/>
                <w:sz w:val="20"/>
              </w:rPr>
              <w:t>
Eubacterium ventricosum</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Қайталамалы септицемия, </w:t>
            </w:r>
          </w:p>
          <w:p>
            <w:pPr>
              <w:spacing w:after="20"/>
              <w:ind w:left="20"/>
              <w:jc w:val="both"/>
            </w:pPr>
            <w:r>
              <w:rPr>
                <w:rFonts w:ascii="Times New Roman"/>
                <w:b w:val="false"/>
                <w:i w:val="false"/>
                <w:color w:val="000000"/>
                <w:sz w:val="20"/>
              </w:rPr>
              <w:t>
Абсцесстер</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Flavobacterium meningosepticum</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септицемия</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Менингит, пневмония, ларингит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Hafnia alvei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цистит</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ozaenae</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Озена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rhinoscleromatis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Риносклерома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spp.</w:t>
            </w:r>
          </w:p>
          <w:p>
            <w:pPr>
              <w:spacing w:after="20"/>
              <w:ind w:left="20"/>
              <w:jc w:val="both"/>
            </w:pPr>
            <w:r>
              <w:rPr>
                <w:rFonts w:ascii="Times New Roman"/>
                <w:b w:val="false"/>
                <w:i w:val="false"/>
                <w:color w:val="000000"/>
                <w:sz w:val="20"/>
              </w:rPr>
              <w:t xml:space="preserve">
Mycobacterium рhotochromogens </w:t>
            </w:r>
          </w:p>
          <w:p>
            <w:pPr>
              <w:spacing w:after="20"/>
              <w:ind w:left="20"/>
              <w:jc w:val="both"/>
            </w:pPr>
            <w:r>
              <w:rPr>
                <w:rFonts w:ascii="Times New Roman"/>
                <w:b w:val="false"/>
                <w:i w:val="false"/>
                <w:color w:val="000000"/>
                <w:sz w:val="20"/>
              </w:rPr>
              <w:t xml:space="preserve">
Mycobacterium scotochromogens Mycobacterium nonphotochromogens </w:t>
            </w:r>
          </w:p>
          <w:p>
            <w:pPr>
              <w:spacing w:after="20"/>
              <w:ind w:left="20"/>
              <w:jc w:val="both"/>
            </w:pPr>
            <w:r>
              <w:rPr>
                <w:rFonts w:ascii="Times New Roman"/>
                <w:b w:val="false"/>
                <w:i w:val="false"/>
                <w:color w:val="000000"/>
                <w:sz w:val="20"/>
              </w:rPr>
              <w:t>
Mycobacterium rapid growers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Микобактериоздар</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Micoplasma hominis 1</w:t>
            </w:r>
          </w:p>
          <w:p>
            <w:pPr>
              <w:spacing w:after="20"/>
              <w:ind w:left="20"/>
              <w:jc w:val="both"/>
            </w:pPr>
            <w:r>
              <w:rPr>
                <w:rFonts w:ascii="Times New Roman"/>
                <w:b w:val="false"/>
                <w:i w:val="false"/>
                <w:color w:val="000000"/>
                <w:sz w:val="20"/>
              </w:rPr>
              <w:t>
Micoplasma hominis 2</w:t>
            </w:r>
          </w:p>
          <w:p>
            <w:pPr>
              <w:spacing w:after="20"/>
              <w:ind w:left="20"/>
              <w:jc w:val="both"/>
            </w:pPr>
            <w:r>
              <w:rPr>
                <w:rFonts w:ascii="Times New Roman"/>
                <w:b w:val="false"/>
                <w:i w:val="false"/>
                <w:color w:val="000000"/>
                <w:sz w:val="20"/>
              </w:rPr>
              <w:t>
Micoplasma pneumoniae</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қабыну процестері, пневмония</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Propionibacterium avidum</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абсцесстер</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Proteus spp.</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токсиноинфекция, сепсис, жергілікті қабыну процестері</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aeruginosa</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жергілікті қабыну процестері</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spp.</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Serratia marcescens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жергілікті қабыну процестері</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spp.</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токсиноинфекция, септицемия, пневмония</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spp</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тонзиллит, полиартрит, септицемия</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Vibrio sрр., </w:t>
            </w:r>
          </w:p>
          <w:p>
            <w:pPr>
              <w:spacing w:after="20"/>
              <w:ind w:left="20"/>
              <w:jc w:val="both"/>
            </w:pPr>
            <w:r>
              <w:rPr>
                <w:rFonts w:ascii="Times New Roman"/>
                <w:b w:val="false"/>
                <w:i w:val="false"/>
                <w:color w:val="000000"/>
                <w:sz w:val="20"/>
              </w:rPr>
              <w:t xml:space="preserve">
Vibrio parahaemolyticus, </w:t>
            </w:r>
          </w:p>
          <w:p>
            <w:pPr>
              <w:spacing w:after="20"/>
              <w:ind w:left="20"/>
              <w:jc w:val="both"/>
            </w:pPr>
            <w:r>
              <w:rPr>
                <w:rFonts w:ascii="Times New Roman"/>
                <w:b w:val="false"/>
                <w:i w:val="false"/>
                <w:color w:val="000000"/>
                <w:sz w:val="20"/>
              </w:rPr>
              <w:t xml:space="preserve">
Vibrio mimicus, </w:t>
            </w:r>
          </w:p>
          <w:p>
            <w:pPr>
              <w:spacing w:after="20"/>
              <w:ind w:left="20"/>
              <w:jc w:val="both"/>
            </w:pPr>
            <w:r>
              <w:rPr>
                <w:rFonts w:ascii="Times New Roman"/>
                <w:b w:val="false"/>
                <w:i w:val="false"/>
                <w:color w:val="000000"/>
                <w:sz w:val="20"/>
              </w:rPr>
              <w:t xml:space="preserve">
Vibrio fluviales, </w:t>
            </w:r>
          </w:p>
          <w:p>
            <w:pPr>
              <w:spacing w:after="20"/>
              <w:ind w:left="20"/>
              <w:jc w:val="both"/>
            </w:pPr>
            <w:r>
              <w:rPr>
                <w:rFonts w:ascii="Times New Roman"/>
                <w:b w:val="false"/>
                <w:i w:val="false"/>
                <w:color w:val="000000"/>
                <w:sz w:val="20"/>
              </w:rPr>
              <w:t xml:space="preserve">
Vibrio vulnificus, </w:t>
            </w:r>
          </w:p>
          <w:p>
            <w:pPr>
              <w:spacing w:after="20"/>
              <w:ind w:left="20"/>
              <w:jc w:val="both"/>
            </w:pPr>
            <w:r>
              <w:rPr>
                <w:rFonts w:ascii="Times New Roman"/>
                <w:b w:val="false"/>
                <w:i w:val="false"/>
                <w:color w:val="000000"/>
                <w:sz w:val="20"/>
              </w:rPr>
              <w:t>
Vibrio alginolyticus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Диарея, тағамдық токсикоинфекция, жара инфекциясы, септицемия және басқалары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enterocolitica</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 колит</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Actinomyces albus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prowazekii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бөртпе сүзек, Брилль ауруы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typhi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Көртышқандық бөртпе сүзек</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rickettsii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Жартасты таудың теңбіл қызбасы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tsutsugamushi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Цуцугамуши қызбасы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Coxiella burnetii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Коксиеллез (Ку қызбасы)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sibirica</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Азияның кене бөртпе сүзегі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conorii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Ортатеңіз теңбіл қызба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sharoni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қызбасы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sp. Now</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Астрахань қызбасы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acari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Везикулез риккетсиозы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australis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Квинсленд кене бөртпесі сүзегі</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japonica</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Жапондық теңбел қызба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sp. Now</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қызбасы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Rickettsia sp. Now штамм "ТТТ"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Тайландтық кене риккетсиозы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Эрлихилер (Ehrlichiae тұқымдас тармағы, Rickettsiaceae тұқымдасы)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Ehrlichia sennetsu</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Сеннетсу ауруы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Ehrlichia canis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Ehrlichia chaffeensis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Грибоктар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IIтоп</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Blastomyces brasiliensis, dermatitidis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Coccidioides immitis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Гистоплазмоз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Aspergillus flavus </w:t>
            </w:r>
          </w:p>
          <w:p>
            <w:pPr>
              <w:spacing w:after="20"/>
              <w:ind w:left="20"/>
              <w:jc w:val="both"/>
            </w:pPr>
            <w:r>
              <w:rPr>
                <w:rFonts w:ascii="Times New Roman"/>
                <w:b w:val="false"/>
                <w:i w:val="false"/>
                <w:color w:val="000000"/>
                <w:sz w:val="20"/>
              </w:rPr>
              <w:t>
Aspergillus fumigatus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 albicans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Cryptococcus neoformans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Absidia corymbifera</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Мукороз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Aspergillus niger, </w:t>
            </w:r>
          </w:p>
          <w:p>
            <w:pPr>
              <w:spacing w:after="20"/>
              <w:ind w:left="20"/>
              <w:jc w:val="both"/>
            </w:pPr>
            <w:r>
              <w:rPr>
                <w:rFonts w:ascii="Times New Roman"/>
                <w:b w:val="false"/>
                <w:i w:val="false"/>
                <w:color w:val="000000"/>
                <w:sz w:val="20"/>
              </w:rPr>
              <w:t>
Aspergillusnidulans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Candida brumptii, </w:t>
            </w:r>
          </w:p>
          <w:p>
            <w:pPr>
              <w:spacing w:after="20"/>
              <w:ind w:left="20"/>
              <w:jc w:val="both"/>
            </w:pPr>
            <w:r>
              <w:rPr>
                <w:rFonts w:ascii="Times New Roman"/>
                <w:b w:val="false"/>
                <w:i w:val="false"/>
                <w:color w:val="000000"/>
                <w:sz w:val="20"/>
              </w:rPr>
              <w:t xml:space="preserve">
Candida crusei, </w:t>
            </w:r>
          </w:p>
          <w:p>
            <w:pPr>
              <w:spacing w:after="20"/>
              <w:ind w:left="20"/>
              <w:jc w:val="both"/>
            </w:pPr>
            <w:r>
              <w:rPr>
                <w:rFonts w:ascii="Times New Roman"/>
                <w:b w:val="false"/>
                <w:i w:val="false"/>
                <w:color w:val="000000"/>
                <w:sz w:val="20"/>
              </w:rPr>
              <w:t xml:space="preserve">
Candida intermedia, </w:t>
            </w:r>
          </w:p>
          <w:p>
            <w:pPr>
              <w:spacing w:after="20"/>
              <w:ind w:left="20"/>
              <w:jc w:val="both"/>
            </w:pPr>
            <w:r>
              <w:rPr>
                <w:rFonts w:ascii="Times New Roman"/>
                <w:b w:val="false"/>
                <w:i w:val="false"/>
                <w:color w:val="000000"/>
                <w:sz w:val="20"/>
              </w:rPr>
              <w:t>
Candida pseudotropicalis,</w:t>
            </w:r>
          </w:p>
          <w:p>
            <w:pPr>
              <w:spacing w:after="20"/>
              <w:ind w:left="20"/>
              <w:jc w:val="both"/>
            </w:pPr>
            <w:r>
              <w:rPr>
                <w:rFonts w:ascii="Times New Roman"/>
                <w:b w:val="false"/>
                <w:i w:val="false"/>
                <w:color w:val="000000"/>
                <w:sz w:val="20"/>
              </w:rPr>
              <w:t xml:space="preserve">
Candida tropicalis, </w:t>
            </w:r>
          </w:p>
          <w:p>
            <w:pPr>
              <w:spacing w:after="20"/>
              <w:ind w:left="20"/>
              <w:jc w:val="both"/>
            </w:pPr>
            <w:r>
              <w:rPr>
                <w:rFonts w:ascii="Times New Roman"/>
                <w:b w:val="false"/>
                <w:i w:val="false"/>
                <w:color w:val="000000"/>
                <w:sz w:val="20"/>
              </w:rPr>
              <w:t>
Candida guillermondii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Cephalosporium acremonium, Cephalosporium cinnabarium</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Цефалоспориоз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Epidermophyton floccosum</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Эпидермофитилер</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Geotrichum candidum</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Геотрихоз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Microsporum spp.</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Микроспория</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Mucor musedo</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Мукороз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Penicillium crustosum, Penicillium luteo-viride, Penicillium notatum</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Пенициллиоз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Pityrosporum orbiculare</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теміреткі</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Rhizopus nigricans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Мукороз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Trichophyton spp.</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мукозы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Trichosporon cerebriforme</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трихоспория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Leishmania donovani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Висцеральды лейшманиоз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Plasmodium vivax, </w:t>
            </w:r>
          </w:p>
          <w:p>
            <w:pPr>
              <w:spacing w:after="20"/>
              <w:ind w:left="20"/>
              <w:jc w:val="both"/>
            </w:pPr>
            <w:r>
              <w:rPr>
                <w:rFonts w:ascii="Times New Roman"/>
                <w:b w:val="false"/>
                <w:i w:val="false"/>
                <w:color w:val="000000"/>
                <w:sz w:val="20"/>
              </w:rPr>
              <w:t xml:space="preserve">
Plasmodium falciparum, </w:t>
            </w:r>
          </w:p>
          <w:p>
            <w:pPr>
              <w:spacing w:after="20"/>
              <w:ind w:left="20"/>
              <w:jc w:val="both"/>
            </w:pPr>
            <w:r>
              <w:rPr>
                <w:rFonts w:ascii="Times New Roman"/>
                <w:b w:val="false"/>
                <w:i w:val="false"/>
                <w:color w:val="000000"/>
                <w:sz w:val="20"/>
              </w:rPr>
              <w:t>
Plasmodium malariae</w:t>
            </w:r>
          </w:p>
          <w:p>
            <w:pPr>
              <w:spacing w:after="20"/>
              <w:ind w:left="20"/>
              <w:jc w:val="both"/>
            </w:pPr>
            <w:r>
              <w:rPr>
                <w:rFonts w:ascii="Times New Roman"/>
                <w:b w:val="false"/>
                <w:i w:val="false"/>
                <w:color w:val="000000"/>
                <w:sz w:val="20"/>
              </w:rPr>
              <w:t>
Plasmodium ovale</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Trichomonas vaginalis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трихомониаз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Acanthamoeba culbertsoni, spp</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Менингоэнцефалит</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Babesia caucasica</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Бабезиаз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Balantidium coli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Entamoeba hystolytica</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Isospora belli </w:t>
            </w:r>
          </w:p>
          <w:p>
            <w:pPr>
              <w:spacing w:after="20"/>
              <w:ind w:left="20"/>
              <w:jc w:val="both"/>
            </w:pPr>
            <w:r>
              <w:rPr>
                <w:rFonts w:ascii="Times New Roman"/>
                <w:b w:val="false"/>
                <w:i w:val="false"/>
                <w:color w:val="000000"/>
                <w:sz w:val="20"/>
              </w:rPr>
              <w:t>
Lamblia intestinalis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Naegleria spp.</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Менингоэнцефалит</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Pentatrichomonas hominis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Leishmania tropica major</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лейшманиозы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Iтоп</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Filoviridae:</w:t>
            </w:r>
          </w:p>
          <w:p>
            <w:pPr>
              <w:spacing w:after="20"/>
              <w:ind w:left="20"/>
              <w:jc w:val="both"/>
            </w:pPr>
            <w:r>
              <w:rPr>
                <w:rFonts w:ascii="Times New Roman"/>
                <w:b w:val="false"/>
                <w:i w:val="false"/>
                <w:color w:val="000000"/>
                <w:sz w:val="20"/>
              </w:rPr>
              <w:t>
вирусы Марбург и Эбола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қызба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Arenaviridae:вирус лимфоцитарлық хориоменингиттің</w:t>
            </w:r>
          </w:p>
          <w:p>
            <w:pPr>
              <w:spacing w:after="20"/>
              <w:ind w:left="20"/>
              <w:jc w:val="both"/>
            </w:pPr>
            <w:r>
              <w:rPr>
                <w:rFonts w:ascii="Times New Roman"/>
                <w:b w:val="false"/>
                <w:i w:val="false"/>
                <w:color w:val="000000"/>
                <w:sz w:val="20"/>
              </w:rPr>
              <w:t>
вирусы Ласса, Хунин, Мачупо, Себио</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қызбалар</w:t>
            </w:r>
          </w:p>
          <w:p>
            <w:pPr>
              <w:spacing w:after="20"/>
              <w:ind w:left="20"/>
              <w:jc w:val="both"/>
            </w:pPr>
            <w:r>
              <w:rPr>
                <w:rFonts w:ascii="Times New Roman"/>
                <w:b w:val="false"/>
                <w:i w:val="false"/>
                <w:color w:val="000000"/>
                <w:sz w:val="20"/>
              </w:rPr>
              <w:t>
 Лимфалық хореоменингиттер</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Poxviridae:</w:t>
            </w:r>
          </w:p>
          <w:p>
            <w:pPr>
              <w:spacing w:after="20"/>
              <w:ind w:left="20"/>
              <w:jc w:val="both"/>
            </w:pPr>
            <w:r>
              <w:rPr>
                <w:rFonts w:ascii="Times New Roman"/>
                <w:b w:val="false"/>
                <w:i w:val="false"/>
                <w:color w:val="000000"/>
                <w:sz w:val="20"/>
              </w:rPr>
              <w:t xml:space="preserve">
Табиғи шешектің вирусы (variola), маймыл шешегінің вирусы(Monkeypox) -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табиғи шешегі </w:t>
            </w:r>
          </w:p>
          <w:p>
            <w:pPr>
              <w:spacing w:after="20"/>
              <w:ind w:left="20"/>
              <w:jc w:val="both"/>
            </w:pPr>
            <w:r>
              <w:rPr>
                <w:rFonts w:ascii="Times New Roman"/>
                <w:b w:val="false"/>
                <w:i w:val="false"/>
                <w:color w:val="000000"/>
                <w:sz w:val="20"/>
              </w:rPr>
              <w:t>
Маймылдар шешегі</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Herpesviridae </w:t>
            </w:r>
          </w:p>
          <w:p>
            <w:pPr>
              <w:spacing w:after="20"/>
              <w:ind w:left="20"/>
              <w:jc w:val="both"/>
            </w:pPr>
            <w:r>
              <w:rPr>
                <w:rFonts w:ascii="Times New Roman"/>
                <w:b w:val="false"/>
                <w:i w:val="false"/>
                <w:color w:val="000000"/>
                <w:sz w:val="20"/>
              </w:rPr>
              <w:t>
Маймылдық вирус В</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энцефалит, энцефалопатия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Togaviridae </w:t>
            </w:r>
          </w:p>
          <w:p>
            <w:pPr>
              <w:spacing w:after="20"/>
              <w:ind w:left="20"/>
              <w:jc w:val="both"/>
            </w:pPr>
            <w:r>
              <w:rPr>
                <w:rFonts w:ascii="Times New Roman"/>
                <w:b w:val="false"/>
                <w:i w:val="false"/>
                <w:color w:val="000000"/>
                <w:sz w:val="20"/>
              </w:rPr>
              <w:t>
Аттың вирустары</w:t>
            </w:r>
          </w:p>
          <w:p>
            <w:pPr>
              <w:spacing w:after="20"/>
              <w:ind w:left="20"/>
              <w:jc w:val="both"/>
            </w:pPr>
            <w:r>
              <w:rPr>
                <w:rFonts w:ascii="Times New Roman"/>
                <w:b w:val="false"/>
                <w:i w:val="false"/>
                <w:color w:val="000000"/>
                <w:sz w:val="20"/>
              </w:rPr>
              <w:t>
 энцефаломиелиттер :</w:t>
            </w:r>
          </w:p>
          <w:p>
            <w:pPr>
              <w:spacing w:after="20"/>
              <w:ind w:left="20"/>
              <w:jc w:val="both"/>
            </w:pPr>
            <w:r>
              <w:rPr>
                <w:rFonts w:ascii="Times New Roman"/>
                <w:b w:val="false"/>
                <w:i w:val="false"/>
                <w:color w:val="000000"/>
                <w:sz w:val="20"/>
              </w:rPr>
              <w:t xml:space="preserve">
(Венесуэльдық- ВНЭЛ, Шығыстық -ВЭЛ, Батыстық- ЗЭЛ) .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 энцефалиттері,энцефаломиелиттер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Семлики, Бибару, Чикунгунья, О’Ньонг-Ньонг, Карельдік, Синдбис, реки Росс, </w:t>
            </w:r>
          </w:p>
          <w:p>
            <w:pPr>
              <w:spacing w:after="20"/>
              <w:ind w:left="20"/>
              <w:jc w:val="both"/>
            </w:pPr>
            <w:r>
              <w:rPr>
                <w:rFonts w:ascii="Times New Roman"/>
                <w:b w:val="false"/>
                <w:i w:val="false"/>
                <w:color w:val="000000"/>
                <w:sz w:val="20"/>
              </w:rPr>
              <w:t xml:space="preserve">
Майяро, Мукамбо Сагиума қызбаларының вирустары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 аурулары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Flaviviridae:</w:t>
            </w:r>
          </w:p>
          <w:p>
            <w:pPr>
              <w:spacing w:after="20"/>
              <w:ind w:left="20"/>
              <w:jc w:val="both"/>
            </w:pPr>
            <w:r>
              <w:rPr>
                <w:rFonts w:ascii="Times New Roman"/>
                <w:b w:val="false"/>
                <w:i w:val="false"/>
                <w:color w:val="000000"/>
                <w:sz w:val="20"/>
              </w:rPr>
              <w:t>
Кешенді кене энцефалиті (КЭ) вирустары:</w:t>
            </w:r>
          </w:p>
          <w:p>
            <w:pPr>
              <w:spacing w:after="20"/>
              <w:ind w:left="20"/>
              <w:jc w:val="both"/>
            </w:pPr>
            <w:r>
              <w:rPr>
                <w:rFonts w:ascii="Times New Roman"/>
                <w:b w:val="false"/>
                <w:i w:val="false"/>
                <w:color w:val="000000"/>
                <w:sz w:val="20"/>
              </w:rPr>
              <w:t xml:space="preserve">
Алма-Арасан, Апон, Лангат, Негиши, Повассан, Шотландтық қой энцефаломиелиті, </w:t>
            </w:r>
          </w:p>
          <w:p>
            <w:pPr>
              <w:spacing w:after="20"/>
              <w:ind w:left="20"/>
              <w:jc w:val="both"/>
            </w:pPr>
            <w:r>
              <w:rPr>
                <w:rFonts w:ascii="Times New Roman"/>
                <w:b w:val="false"/>
                <w:i w:val="false"/>
                <w:color w:val="000000"/>
                <w:sz w:val="20"/>
              </w:rPr>
              <w:t xml:space="preserve">
Киассанур орманы аурулары, </w:t>
            </w:r>
          </w:p>
          <w:p>
            <w:pPr>
              <w:spacing w:after="20"/>
              <w:ind w:left="20"/>
              <w:jc w:val="both"/>
            </w:pPr>
            <w:r>
              <w:rPr>
                <w:rFonts w:ascii="Times New Roman"/>
                <w:b w:val="false"/>
                <w:i w:val="false"/>
                <w:color w:val="000000"/>
                <w:sz w:val="20"/>
              </w:rPr>
              <w:t>
Омбы геморрагиялық қызбасы (ОГҚ),</w:t>
            </w:r>
          </w:p>
          <w:p>
            <w:pPr>
              <w:spacing w:after="20"/>
              <w:ind w:left="20"/>
              <w:jc w:val="both"/>
            </w:pPr>
            <w:r>
              <w:rPr>
                <w:rFonts w:ascii="Times New Roman"/>
                <w:b w:val="false"/>
                <w:i w:val="false"/>
                <w:color w:val="000000"/>
                <w:sz w:val="20"/>
              </w:rPr>
              <w:t xml:space="preserve">
Жапон энцефалиті кешенінің вирустары (ЯЭ), Батыс Ніл, Ильеус, Росио, Сент-Луис:, энцефалиттері, Усуту, Муррея Карши алқабы энцефалиті, Кунжин, Сепик, Вессельсборн </w:t>
            </w:r>
          </w:p>
          <w:p>
            <w:pPr>
              <w:spacing w:after="20"/>
              <w:ind w:left="20"/>
              <w:jc w:val="both"/>
            </w:pPr>
            <w:r>
              <w:rPr>
                <w:rFonts w:ascii="Times New Roman"/>
                <w:b w:val="false"/>
                <w:i w:val="false"/>
                <w:color w:val="000000"/>
                <w:sz w:val="20"/>
              </w:rPr>
              <w:t xml:space="preserve">
Зика, Риобраво, Денге, Сокулук </w:t>
            </w:r>
          </w:p>
          <w:p>
            <w:pPr>
              <w:spacing w:after="20"/>
              <w:ind w:left="20"/>
              <w:jc w:val="both"/>
            </w:pPr>
            <w:r>
              <w:rPr>
                <w:rFonts w:ascii="Times New Roman"/>
                <w:b w:val="false"/>
                <w:i w:val="false"/>
                <w:color w:val="000000"/>
                <w:sz w:val="20"/>
              </w:rPr>
              <w:t xml:space="preserve">
Сары қызба вирусы, </w:t>
            </w:r>
          </w:p>
          <w:p>
            <w:pPr>
              <w:spacing w:after="20"/>
              <w:ind w:left="20"/>
              <w:jc w:val="both"/>
            </w:pPr>
            <w:r>
              <w:rPr>
                <w:rFonts w:ascii="Times New Roman"/>
                <w:b w:val="false"/>
                <w:i w:val="false"/>
                <w:color w:val="000000"/>
                <w:sz w:val="20"/>
              </w:rPr>
              <w:t>
С гепатиті вирусы. G гепатиті вирусы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Энцефалиттер, энцефаломиелиттер</w:t>
            </w:r>
          </w:p>
          <w:p>
            <w:pPr>
              <w:spacing w:after="20"/>
              <w:ind w:left="20"/>
              <w:jc w:val="both"/>
            </w:pPr>
            <w:r>
              <w:rPr>
                <w:rFonts w:ascii="Times New Roman"/>
                <w:b w:val="false"/>
                <w:i w:val="false"/>
                <w:color w:val="000000"/>
                <w:sz w:val="20"/>
              </w:rPr>
              <w:t>
Геморрагиялық қызбалар</w:t>
            </w:r>
          </w:p>
          <w:p>
            <w:pPr>
              <w:spacing w:after="20"/>
              <w:ind w:left="20"/>
              <w:jc w:val="both"/>
            </w:pPr>
            <w:r>
              <w:rPr>
                <w:rFonts w:ascii="Times New Roman"/>
                <w:b w:val="false"/>
                <w:i w:val="false"/>
                <w:color w:val="000000"/>
                <w:sz w:val="20"/>
              </w:rPr>
              <w:t>
Энцефалиттер, менингоэнцефалиттер</w:t>
            </w:r>
          </w:p>
          <w:p>
            <w:pPr>
              <w:spacing w:after="20"/>
              <w:ind w:left="20"/>
              <w:jc w:val="both"/>
            </w:pPr>
            <w:r>
              <w:rPr>
                <w:rFonts w:ascii="Times New Roman"/>
                <w:b w:val="false"/>
                <w:i w:val="false"/>
                <w:color w:val="000000"/>
                <w:sz w:val="20"/>
              </w:rPr>
              <w:t>
Қызба аурулары</w:t>
            </w:r>
          </w:p>
          <w:p>
            <w:pPr>
              <w:spacing w:after="20"/>
              <w:ind w:left="20"/>
              <w:jc w:val="both"/>
            </w:pPr>
            <w:r>
              <w:rPr>
                <w:rFonts w:ascii="Times New Roman"/>
                <w:b w:val="false"/>
                <w:i w:val="false"/>
                <w:color w:val="000000"/>
                <w:sz w:val="20"/>
              </w:rPr>
              <w:t xml:space="preserve">
Геморрагиялық қызба </w:t>
            </w:r>
          </w:p>
          <w:p>
            <w:pPr>
              <w:spacing w:after="20"/>
              <w:ind w:left="20"/>
              <w:jc w:val="both"/>
            </w:pPr>
            <w:r>
              <w:rPr>
                <w:rFonts w:ascii="Times New Roman"/>
                <w:b w:val="false"/>
                <w:i w:val="false"/>
                <w:color w:val="000000"/>
                <w:sz w:val="20"/>
              </w:rPr>
              <w:t>
Парентеральдық гепатит, бауырдың гепатоцеллюлярлық гепатомасы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Bunyaviridae, </w:t>
            </w:r>
          </w:p>
          <w:p>
            <w:pPr>
              <w:spacing w:after="20"/>
              <w:ind w:left="20"/>
              <w:jc w:val="both"/>
            </w:pPr>
            <w:r>
              <w:rPr>
                <w:rFonts w:ascii="Times New Roman"/>
                <w:b w:val="false"/>
                <w:i w:val="false"/>
                <w:color w:val="000000"/>
                <w:sz w:val="20"/>
              </w:rPr>
              <w:t>
Калифорниялық энцефалит кешені, Ла-Кросс, Джеймстаунканьон,</w:t>
            </w:r>
          </w:p>
          <w:p>
            <w:pPr>
              <w:spacing w:after="20"/>
              <w:ind w:left="20"/>
              <w:jc w:val="both"/>
            </w:pPr>
            <w:r>
              <w:rPr>
                <w:rFonts w:ascii="Times New Roman"/>
                <w:b w:val="false"/>
                <w:i w:val="false"/>
                <w:color w:val="000000"/>
                <w:sz w:val="20"/>
              </w:rPr>
              <w:t xml:space="preserve">
Инко,Тягиня энцефалиттері, </w:t>
            </w:r>
          </w:p>
          <w:p>
            <w:pPr>
              <w:spacing w:after="20"/>
              <w:ind w:left="20"/>
              <w:jc w:val="both"/>
            </w:pPr>
            <w:r>
              <w:rPr>
                <w:rFonts w:ascii="Times New Roman"/>
                <w:b w:val="false"/>
                <w:i w:val="false"/>
                <w:color w:val="000000"/>
                <w:sz w:val="20"/>
              </w:rPr>
              <w:t xml:space="preserve">
С-вирусы кешені Анеу, Мадрид, </w:t>
            </w:r>
          </w:p>
          <w:p>
            <w:pPr>
              <w:spacing w:after="20"/>
              <w:ind w:left="20"/>
              <w:jc w:val="both"/>
            </w:pPr>
            <w:r>
              <w:rPr>
                <w:rFonts w:ascii="Times New Roman"/>
                <w:b w:val="false"/>
                <w:i w:val="false"/>
                <w:color w:val="000000"/>
                <w:sz w:val="20"/>
              </w:rPr>
              <w:t xml:space="preserve">
Орибока, Осса, Рестан және басқалары </w:t>
            </w:r>
          </w:p>
          <w:p>
            <w:pPr>
              <w:spacing w:after="20"/>
              <w:ind w:left="20"/>
              <w:jc w:val="both"/>
            </w:pPr>
            <w:r>
              <w:rPr>
                <w:rFonts w:ascii="Times New Roman"/>
                <w:b w:val="false"/>
                <w:i w:val="false"/>
                <w:color w:val="000000"/>
                <w:sz w:val="20"/>
              </w:rPr>
              <w:t>
Сицилии, Неаполя, Рифт-валли, Тоскана москит қызбасы вирустары</w:t>
            </w:r>
          </w:p>
          <w:p>
            <w:pPr>
              <w:spacing w:after="20"/>
              <w:ind w:left="20"/>
              <w:jc w:val="both"/>
            </w:pPr>
            <w:r>
              <w:rPr>
                <w:rFonts w:ascii="Times New Roman"/>
                <w:b w:val="false"/>
                <w:i w:val="false"/>
                <w:color w:val="000000"/>
                <w:sz w:val="20"/>
              </w:rPr>
              <w:t xml:space="preserve">
және басқалары </w:t>
            </w:r>
          </w:p>
          <w:p>
            <w:pPr>
              <w:spacing w:after="20"/>
              <w:ind w:left="20"/>
              <w:jc w:val="both"/>
            </w:pPr>
            <w:r>
              <w:rPr>
                <w:rFonts w:ascii="Times New Roman"/>
                <w:b w:val="false"/>
                <w:i w:val="false"/>
                <w:color w:val="000000"/>
                <w:sz w:val="20"/>
              </w:rPr>
              <w:t xml:space="preserve">
Ганджам, Конго, Дугбе, Қырым геморрагиялық қызбасы вирусы </w:t>
            </w:r>
          </w:p>
          <w:p>
            <w:pPr>
              <w:spacing w:after="20"/>
              <w:ind w:left="20"/>
              <w:jc w:val="both"/>
            </w:pPr>
            <w:r>
              <w:rPr>
                <w:rFonts w:ascii="Times New Roman"/>
                <w:b w:val="false"/>
                <w:i w:val="false"/>
                <w:color w:val="000000"/>
                <w:sz w:val="20"/>
              </w:rPr>
              <w:t>
Хантаан, Сеул, Пумала,</w:t>
            </w:r>
          </w:p>
          <w:p>
            <w:pPr>
              <w:spacing w:after="20"/>
              <w:ind w:left="20"/>
              <w:jc w:val="both"/>
            </w:pPr>
            <w:r>
              <w:rPr>
                <w:rFonts w:ascii="Times New Roman"/>
                <w:b w:val="false"/>
                <w:i w:val="false"/>
                <w:color w:val="000000"/>
                <w:sz w:val="20"/>
              </w:rPr>
              <w:t xml:space="preserve">
Чили, Аидо вирустары және басқалары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Энцефалит, энцефаломиелит, менингоэнцефалит, менингеальдық синдромымен және артритпен бірге қызба аурулары </w:t>
            </w:r>
          </w:p>
          <w:p>
            <w:pPr>
              <w:spacing w:after="20"/>
              <w:ind w:left="20"/>
              <w:jc w:val="both"/>
            </w:pPr>
            <w:r>
              <w:rPr>
                <w:rFonts w:ascii="Times New Roman"/>
                <w:b w:val="false"/>
                <w:i w:val="false"/>
                <w:color w:val="000000"/>
                <w:sz w:val="20"/>
              </w:rPr>
              <w:t xml:space="preserve">
Қызба аурулары </w:t>
            </w:r>
          </w:p>
          <w:p>
            <w:pPr>
              <w:spacing w:after="20"/>
              <w:ind w:left="20"/>
              <w:jc w:val="both"/>
            </w:pPr>
            <w:r>
              <w:rPr>
                <w:rFonts w:ascii="Times New Roman"/>
                <w:b w:val="false"/>
                <w:i w:val="false"/>
                <w:color w:val="000000"/>
                <w:sz w:val="20"/>
              </w:rPr>
              <w:t>
Миозиттер және артриттер</w:t>
            </w:r>
          </w:p>
          <w:p>
            <w:pPr>
              <w:spacing w:after="20"/>
              <w:ind w:left="20"/>
              <w:jc w:val="both"/>
            </w:pPr>
            <w:r>
              <w:rPr>
                <w:rFonts w:ascii="Times New Roman"/>
                <w:b w:val="false"/>
                <w:i w:val="false"/>
                <w:color w:val="000000"/>
                <w:sz w:val="20"/>
              </w:rPr>
              <w:t xml:space="preserve">
Энцефалиттер және артриттермен және миозиттермен қызба аурулары </w:t>
            </w:r>
          </w:p>
          <w:p>
            <w:pPr>
              <w:spacing w:after="20"/>
              <w:ind w:left="20"/>
              <w:jc w:val="both"/>
            </w:pPr>
            <w:r>
              <w:rPr>
                <w:rFonts w:ascii="Times New Roman"/>
                <w:b w:val="false"/>
                <w:i w:val="false"/>
                <w:color w:val="000000"/>
                <w:sz w:val="20"/>
              </w:rPr>
              <w:t>
Менингеальдық синдроммен қызбалар</w:t>
            </w:r>
          </w:p>
          <w:p>
            <w:pPr>
              <w:spacing w:after="20"/>
              <w:ind w:left="20"/>
              <w:jc w:val="both"/>
            </w:pPr>
            <w:r>
              <w:rPr>
                <w:rFonts w:ascii="Times New Roman"/>
                <w:b w:val="false"/>
                <w:i w:val="false"/>
                <w:color w:val="000000"/>
                <w:sz w:val="20"/>
              </w:rPr>
              <w:t xml:space="preserve">
Геморрагиялық қызба, бүйрек синдромы бар (БСГҚ) және өкпе синдромы бар геморрагиялық қызбалар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Reoviridae, </w:t>
            </w:r>
          </w:p>
          <w:p>
            <w:pPr>
              <w:spacing w:after="20"/>
              <w:ind w:left="20"/>
              <w:jc w:val="both"/>
            </w:pPr>
            <w:r>
              <w:rPr>
                <w:rFonts w:ascii="Times New Roman"/>
                <w:b w:val="false"/>
                <w:i w:val="false"/>
                <w:color w:val="000000"/>
                <w:sz w:val="20"/>
              </w:rPr>
              <w:t>
Кемерово, Колорадо кене қызбасының, қойдың Көк тілі, Чангвинола, Орунго және басқа вирустар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Менингеальдық синдромы және артриттары бар қызбалар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Rhabdoviridae, </w:t>
            </w:r>
          </w:p>
          <w:p>
            <w:pPr>
              <w:spacing w:after="20"/>
              <w:ind w:left="20"/>
              <w:jc w:val="both"/>
            </w:pPr>
            <w:r>
              <w:rPr>
                <w:rFonts w:ascii="Times New Roman"/>
                <w:b w:val="false"/>
                <w:i w:val="false"/>
                <w:color w:val="000000"/>
                <w:sz w:val="20"/>
              </w:rPr>
              <w:t xml:space="preserve">
Көше құтырмасы вирусы </w:t>
            </w:r>
          </w:p>
          <w:p>
            <w:pPr>
              <w:spacing w:after="20"/>
              <w:ind w:left="20"/>
              <w:jc w:val="both"/>
            </w:pPr>
            <w:r>
              <w:rPr>
                <w:rFonts w:ascii="Times New Roman"/>
                <w:b w:val="false"/>
                <w:i w:val="false"/>
                <w:color w:val="000000"/>
                <w:sz w:val="20"/>
              </w:rPr>
              <w:t xml:space="preserve">
Дикования, </w:t>
            </w:r>
          </w:p>
          <w:p>
            <w:pPr>
              <w:spacing w:after="20"/>
              <w:ind w:left="20"/>
              <w:jc w:val="both"/>
            </w:pPr>
            <w:r>
              <w:rPr>
                <w:rFonts w:ascii="Times New Roman"/>
                <w:b w:val="false"/>
                <w:i w:val="false"/>
                <w:color w:val="000000"/>
                <w:sz w:val="20"/>
              </w:rPr>
              <w:t xml:space="preserve">
Лагос-бат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Құтырма </w:t>
            </w:r>
          </w:p>
          <w:p>
            <w:pPr>
              <w:spacing w:after="20"/>
              <w:ind w:left="20"/>
              <w:jc w:val="both"/>
            </w:pPr>
            <w:r>
              <w:rPr>
                <w:rFonts w:ascii="Times New Roman"/>
                <w:b w:val="false"/>
                <w:i w:val="false"/>
                <w:color w:val="000000"/>
                <w:sz w:val="20"/>
              </w:rPr>
              <w:t>
Жалған құтырма және энцефалопатия</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Picornaviridae, </w:t>
            </w:r>
          </w:p>
          <w:p>
            <w:pPr>
              <w:spacing w:after="20"/>
              <w:ind w:left="20"/>
              <w:jc w:val="both"/>
            </w:pPr>
            <w:r>
              <w:rPr>
                <w:rFonts w:ascii="Times New Roman"/>
                <w:b w:val="false"/>
                <w:i w:val="false"/>
                <w:color w:val="000000"/>
                <w:sz w:val="20"/>
              </w:rPr>
              <w:t xml:space="preserve">
 Аусыл вирусы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Аусыл</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Arenaviridae: </w:t>
            </w:r>
          </w:p>
          <w:p>
            <w:pPr>
              <w:spacing w:after="20"/>
              <w:ind w:left="20"/>
              <w:jc w:val="both"/>
            </w:pPr>
            <w:r>
              <w:rPr>
                <w:rFonts w:ascii="Times New Roman"/>
                <w:b w:val="false"/>
                <w:i w:val="false"/>
                <w:color w:val="000000"/>
                <w:sz w:val="20"/>
              </w:rPr>
              <w:t xml:space="preserve">
лимфоцитарлық хориоменингит вирустары, Токарибе, Пичинде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Астениялық менингиттер және менингоэнцефалиттер</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Hepadnaviridae:</w:t>
            </w:r>
          </w:p>
          <w:p>
            <w:pPr>
              <w:spacing w:after="20"/>
              <w:ind w:left="20"/>
              <w:jc w:val="both"/>
            </w:pPr>
            <w:r>
              <w:rPr>
                <w:rFonts w:ascii="Times New Roman"/>
                <w:b w:val="false"/>
                <w:i w:val="false"/>
                <w:color w:val="000000"/>
                <w:sz w:val="20"/>
              </w:rPr>
              <w:t xml:space="preserve">
 В гепатиті вирусы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Парентеральдық гепатит</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Retroviridae </w:t>
            </w:r>
          </w:p>
          <w:p>
            <w:pPr>
              <w:spacing w:after="20"/>
              <w:ind w:left="20"/>
              <w:jc w:val="both"/>
            </w:pPr>
            <w:r>
              <w:rPr>
                <w:rFonts w:ascii="Times New Roman"/>
                <w:b w:val="false"/>
                <w:i w:val="false"/>
                <w:color w:val="000000"/>
                <w:sz w:val="20"/>
              </w:rPr>
              <w:t xml:space="preserve">
Адамның иммун тапшылығы вирусы </w:t>
            </w:r>
          </w:p>
          <w:p>
            <w:pPr>
              <w:spacing w:after="20"/>
              <w:ind w:left="20"/>
              <w:jc w:val="both"/>
            </w:pPr>
            <w:r>
              <w:rPr>
                <w:rFonts w:ascii="Times New Roman"/>
                <w:b w:val="false"/>
                <w:i w:val="false"/>
                <w:color w:val="000000"/>
                <w:sz w:val="20"/>
              </w:rPr>
              <w:t xml:space="preserve">
(АИТВ-1, АИТВ-2) </w:t>
            </w:r>
          </w:p>
          <w:p>
            <w:pPr>
              <w:spacing w:after="20"/>
              <w:ind w:left="20"/>
              <w:jc w:val="both"/>
            </w:pPr>
            <w:r>
              <w:rPr>
                <w:rFonts w:ascii="Times New Roman"/>
                <w:b w:val="false"/>
                <w:i w:val="false"/>
                <w:color w:val="000000"/>
                <w:sz w:val="20"/>
              </w:rPr>
              <w:t xml:space="preserve">
Т вирустары – адамның жасушалық лейкозы (HTLV-1,2)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w:t>
            </w:r>
          </w:p>
          <w:p>
            <w:pPr>
              <w:spacing w:after="20"/>
              <w:ind w:left="20"/>
              <w:jc w:val="both"/>
            </w:pPr>
            <w:r>
              <w:rPr>
                <w:rFonts w:ascii="Times New Roman"/>
                <w:b w:val="false"/>
                <w:i w:val="false"/>
                <w:color w:val="000000"/>
                <w:sz w:val="20"/>
              </w:rPr>
              <w:t>
Т-адамның жасушалық лейкозы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NODAVIRIDAE</w:t>
            </w:r>
          </w:p>
          <w:p>
            <w:pPr>
              <w:spacing w:after="20"/>
              <w:ind w:left="20"/>
              <w:jc w:val="both"/>
            </w:pPr>
            <w:r>
              <w:rPr>
                <w:rFonts w:ascii="Times New Roman"/>
                <w:b w:val="false"/>
                <w:i w:val="false"/>
                <w:color w:val="000000"/>
                <w:sz w:val="20"/>
              </w:rPr>
              <w:t xml:space="preserve">
Д (дельта) және Е гепатиті вирустары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гепатиттер</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Коронавиридтар - </w:t>
            </w:r>
          </w:p>
          <w:p>
            <w:pPr>
              <w:spacing w:after="20"/>
              <w:ind w:left="20"/>
              <w:jc w:val="both"/>
            </w:pPr>
            <w:r>
              <w:rPr>
                <w:rFonts w:ascii="Times New Roman"/>
                <w:b w:val="false"/>
                <w:i w:val="false"/>
                <w:color w:val="000000"/>
                <w:sz w:val="20"/>
              </w:rPr>
              <w:t>
Вирус SARS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 - Крейцфельд - Якоб ауруларының қоздырғышы </w:t>
            </w:r>
          </w:p>
          <w:p>
            <w:pPr>
              <w:spacing w:after="20"/>
              <w:ind w:left="20"/>
              <w:jc w:val="both"/>
            </w:pPr>
            <w:r>
              <w:rPr>
                <w:rFonts w:ascii="Times New Roman"/>
                <w:b w:val="false"/>
                <w:i w:val="false"/>
                <w:color w:val="000000"/>
                <w:sz w:val="20"/>
              </w:rPr>
              <w:t xml:space="preserve">
Адамның трансмиссивтік кеуекті энцефалопатиясы қоздырғышы </w:t>
            </w:r>
          </w:p>
          <w:p>
            <w:pPr>
              <w:spacing w:after="20"/>
              <w:ind w:left="20"/>
              <w:jc w:val="both"/>
            </w:pPr>
            <w:r>
              <w:rPr>
                <w:rFonts w:ascii="Times New Roman"/>
                <w:b w:val="false"/>
                <w:i w:val="false"/>
                <w:color w:val="000000"/>
                <w:sz w:val="20"/>
              </w:rPr>
              <w:t xml:space="preserve">
Адамның оливопонтоцеребеллярлық атрофиясы қоздырғышы </w:t>
            </w:r>
          </w:p>
          <w:p>
            <w:pPr>
              <w:spacing w:after="20"/>
              <w:ind w:left="20"/>
              <w:jc w:val="both"/>
            </w:pPr>
            <w:r>
              <w:rPr>
                <w:rFonts w:ascii="Times New Roman"/>
                <w:b w:val="false"/>
                <w:i w:val="false"/>
                <w:color w:val="000000"/>
                <w:sz w:val="20"/>
              </w:rPr>
              <w:t>
Түйреуіштер</w:t>
            </w:r>
          </w:p>
          <w:p>
            <w:pPr>
              <w:spacing w:after="20"/>
              <w:ind w:left="20"/>
              <w:jc w:val="both"/>
            </w:pPr>
            <w:r>
              <w:rPr>
                <w:rFonts w:ascii="Times New Roman"/>
                <w:b w:val="false"/>
                <w:i w:val="false"/>
                <w:color w:val="000000"/>
                <w:sz w:val="20"/>
              </w:rPr>
              <w:t xml:space="preserve">
Ірі қараның кеуекті энцефалопатиясы қоздырғышы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Крейцфельд-Якоб ауруы, Герстмана-Страусслер синдромы,</w:t>
            </w:r>
          </w:p>
          <w:p>
            <w:pPr>
              <w:spacing w:after="20"/>
              <w:ind w:left="20"/>
              <w:jc w:val="both"/>
            </w:pPr>
            <w:r>
              <w:rPr>
                <w:rFonts w:ascii="Times New Roman"/>
                <w:b w:val="false"/>
                <w:i w:val="false"/>
                <w:color w:val="000000"/>
                <w:sz w:val="20"/>
              </w:rPr>
              <w:t>
Амиотрофикалық лейкоспонгиоз</w:t>
            </w:r>
          </w:p>
          <w:p>
            <w:pPr>
              <w:spacing w:after="20"/>
              <w:ind w:left="20"/>
              <w:jc w:val="both"/>
            </w:pPr>
            <w:r>
              <w:rPr>
                <w:rFonts w:ascii="Times New Roman"/>
                <w:b w:val="false"/>
                <w:i w:val="false"/>
                <w:color w:val="000000"/>
                <w:sz w:val="20"/>
              </w:rPr>
              <w:t>
(Белоруссия )</w:t>
            </w:r>
          </w:p>
          <w:p>
            <w:pPr>
              <w:spacing w:after="20"/>
              <w:ind w:left="20"/>
              <w:jc w:val="both"/>
            </w:pPr>
            <w:r>
              <w:rPr>
                <w:rFonts w:ascii="Times New Roman"/>
                <w:b w:val="false"/>
                <w:i w:val="false"/>
                <w:color w:val="000000"/>
                <w:sz w:val="20"/>
              </w:rPr>
              <w:t>
Оливопонтоцеребллярлық атрофия 1-типі Якутия, Шығыс Сібір)</w:t>
            </w:r>
          </w:p>
          <w:p>
            <w:pPr>
              <w:spacing w:after="20"/>
              <w:ind w:left="20"/>
              <w:jc w:val="both"/>
            </w:pPr>
            <w:r>
              <w:rPr>
                <w:rFonts w:ascii="Times New Roman"/>
                <w:b w:val="false"/>
                <w:i w:val="false"/>
                <w:color w:val="000000"/>
                <w:sz w:val="20"/>
              </w:rPr>
              <w:t xml:space="preserve">
Қой және ешкінің жітіге жақын энцефалопатиясы </w:t>
            </w:r>
          </w:p>
          <w:p>
            <w:pPr>
              <w:spacing w:after="20"/>
              <w:ind w:left="20"/>
              <w:jc w:val="both"/>
            </w:pPr>
            <w:r>
              <w:rPr>
                <w:rFonts w:ascii="Times New Roman"/>
                <w:b w:val="false"/>
                <w:i w:val="false"/>
                <w:color w:val="000000"/>
                <w:sz w:val="20"/>
              </w:rPr>
              <w:t>
Сиыр құтырмасы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Orthomyxoviridae:</w:t>
            </w:r>
          </w:p>
          <w:p>
            <w:pPr>
              <w:spacing w:after="20"/>
              <w:ind w:left="20"/>
              <w:jc w:val="both"/>
            </w:pPr>
            <w:r>
              <w:rPr>
                <w:rFonts w:ascii="Times New Roman"/>
                <w:b w:val="false"/>
                <w:i w:val="false"/>
                <w:color w:val="000000"/>
                <w:sz w:val="20"/>
              </w:rPr>
              <w:t xml:space="preserve">
Тұмау вирустары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А, В, С</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Picornaviridae:</w:t>
            </w:r>
          </w:p>
          <w:p>
            <w:pPr>
              <w:spacing w:after="20"/>
              <w:ind w:left="20"/>
              <w:jc w:val="both"/>
            </w:pPr>
            <w:r>
              <w:rPr>
                <w:rFonts w:ascii="Times New Roman"/>
                <w:b w:val="false"/>
                <w:i w:val="false"/>
                <w:color w:val="000000"/>
                <w:sz w:val="20"/>
              </w:rPr>
              <w:t>
полиомиелит вирустары, жабайы штаммдар</w:t>
            </w:r>
          </w:p>
          <w:p>
            <w:pPr>
              <w:spacing w:after="20"/>
              <w:ind w:left="20"/>
              <w:jc w:val="both"/>
            </w:pPr>
            <w:r>
              <w:rPr>
                <w:rFonts w:ascii="Times New Roman"/>
                <w:b w:val="false"/>
                <w:i w:val="false"/>
                <w:color w:val="000000"/>
                <w:sz w:val="20"/>
              </w:rPr>
              <w:t>
 А гепатитінің вирусы</w:t>
            </w:r>
          </w:p>
          <w:p>
            <w:pPr>
              <w:spacing w:after="20"/>
              <w:ind w:left="20"/>
              <w:jc w:val="both"/>
            </w:pPr>
            <w:r>
              <w:rPr>
                <w:rFonts w:ascii="Times New Roman"/>
                <w:b w:val="false"/>
                <w:i w:val="false"/>
                <w:color w:val="000000"/>
                <w:sz w:val="20"/>
              </w:rPr>
              <w:t xml:space="preserve">
жіті геморрагиялық конъюнктивит вирусы, энтеровирус -70 типі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p>
            <w:pPr>
              <w:spacing w:after="20"/>
              <w:ind w:left="20"/>
              <w:jc w:val="both"/>
            </w:pPr>
            <w:r>
              <w:rPr>
                <w:rFonts w:ascii="Times New Roman"/>
                <w:b w:val="false"/>
                <w:i w:val="false"/>
                <w:color w:val="000000"/>
                <w:sz w:val="20"/>
              </w:rPr>
              <w:t>
А гепатиті, энтеральдық гепатит</w:t>
            </w:r>
          </w:p>
          <w:p>
            <w:pPr>
              <w:spacing w:after="20"/>
              <w:ind w:left="20"/>
              <w:jc w:val="both"/>
            </w:pPr>
            <w:r>
              <w:rPr>
                <w:rFonts w:ascii="Times New Roman"/>
                <w:b w:val="false"/>
                <w:i w:val="false"/>
                <w:color w:val="000000"/>
                <w:sz w:val="20"/>
              </w:rPr>
              <w:t>
Геморрагиялық коньюктивит</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Herpesviridae</w:t>
            </w:r>
          </w:p>
          <w:p>
            <w:pPr>
              <w:spacing w:after="20"/>
              <w:ind w:left="20"/>
              <w:jc w:val="both"/>
            </w:pPr>
            <w:r>
              <w:rPr>
                <w:rFonts w:ascii="Times New Roman"/>
                <w:b w:val="false"/>
                <w:i w:val="false"/>
                <w:color w:val="000000"/>
                <w:sz w:val="20"/>
              </w:rPr>
              <w:t xml:space="preserve">
қарапайым ұшық вирустары 1 және 2 типті, </w:t>
            </w:r>
          </w:p>
          <w:p>
            <w:pPr>
              <w:spacing w:after="20"/>
              <w:ind w:left="20"/>
              <w:jc w:val="both"/>
            </w:pPr>
            <w:r>
              <w:rPr>
                <w:rFonts w:ascii="Times New Roman"/>
                <w:b w:val="false"/>
                <w:i w:val="false"/>
                <w:color w:val="000000"/>
                <w:sz w:val="20"/>
              </w:rPr>
              <w:t xml:space="preserve">
Желшешек вирустары- герпе - зостер -қарамық </w:t>
            </w:r>
          </w:p>
          <w:p>
            <w:pPr>
              <w:spacing w:after="20"/>
              <w:ind w:left="20"/>
              <w:jc w:val="both"/>
            </w:pPr>
            <w:r>
              <w:rPr>
                <w:rFonts w:ascii="Times New Roman"/>
                <w:b w:val="false"/>
                <w:i w:val="false"/>
                <w:color w:val="000000"/>
                <w:sz w:val="20"/>
              </w:rPr>
              <w:t xml:space="preserve">
6 типті ұшық вирусы (HBLV-HHV6) </w:t>
            </w:r>
          </w:p>
          <w:p>
            <w:pPr>
              <w:spacing w:after="20"/>
              <w:ind w:left="20"/>
              <w:jc w:val="both"/>
            </w:pPr>
            <w:r>
              <w:rPr>
                <w:rFonts w:ascii="Times New Roman"/>
                <w:b w:val="false"/>
                <w:i w:val="false"/>
                <w:color w:val="000000"/>
                <w:sz w:val="20"/>
              </w:rPr>
              <w:t xml:space="preserve">
Цитомегалия вирустары </w:t>
            </w:r>
          </w:p>
          <w:p>
            <w:pPr>
              <w:spacing w:after="20"/>
              <w:ind w:left="20"/>
              <w:jc w:val="both"/>
            </w:pPr>
            <w:r>
              <w:rPr>
                <w:rFonts w:ascii="Times New Roman"/>
                <w:b w:val="false"/>
                <w:i w:val="false"/>
                <w:color w:val="000000"/>
                <w:sz w:val="20"/>
              </w:rPr>
              <w:t xml:space="preserve">
Эпштейн-Барр вирустары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ұшық вирустары: неонатальдық жұқтыру, еркектің гениталдық ұшығы, менингиттер,</w:t>
            </w:r>
          </w:p>
          <w:p>
            <w:pPr>
              <w:spacing w:after="20"/>
              <w:ind w:left="20"/>
              <w:jc w:val="both"/>
            </w:pPr>
            <w:r>
              <w:rPr>
                <w:rFonts w:ascii="Times New Roman"/>
                <w:b w:val="false"/>
                <w:i w:val="false"/>
                <w:color w:val="000000"/>
                <w:sz w:val="20"/>
              </w:rPr>
              <w:t xml:space="preserve">
желшешек, құрсау ұшықтық теміреткі </w:t>
            </w:r>
          </w:p>
          <w:p>
            <w:pPr>
              <w:spacing w:after="20"/>
              <w:ind w:left="20"/>
              <w:jc w:val="both"/>
            </w:pPr>
            <w:r>
              <w:rPr>
                <w:rFonts w:ascii="Times New Roman"/>
                <w:b w:val="false"/>
                <w:i w:val="false"/>
                <w:color w:val="000000"/>
                <w:sz w:val="20"/>
              </w:rPr>
              <w:t xml:space="preserve">
Адамның В лимфоциттерінің зақымдануы, тұқымдық экзантемасы, лимфопролиферативтік аурулар </w:t>
            </w:r>
          </w:p>
          <w:p>
            <w:pPr>
              <w:spacing w:after="20"/>
              <w:ind w:left="20"/>
              <w:jc w:val="both"/>
            </w:pPr>
            <w:r>
              <w:rPr>
                <w:rFonts w:ascii="Times New Roman"/>
                <w:b w:val="false"/>
                <w:i w:val="false"/>
                <w:color w:val="000000"/>
                <w:sz w:val="20"/>
              </w:rPr>
              <w:t>
Цитомегалия</w:t>
            </w:r>
          </w:p>
          <w:p>
            <w:pPr>
              <w:spacing w:after="20"/>
              <w:ind w:left="20"/>
              <w:jc w:val="both"/>
            </w:pPr>
            <w:r>
              <w:rPr>
                <w:rFonts w:ascii="Times New Roman"/>
                <w:b w:val="false"/>
                <w:i w:val="false"/>
                <w:color w:val="000000"/>
                <w:sz w:val="20"/>
              </w:rPr>
              <w:t xml:space="preserve">
Инфекциялық мононуклеоз, Беркит лимфомасы, назофаренгиальдық карцинома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Adenoviridae: </w:t>
            </w:r>
          </w:p>
          <w:p>
            <w:pPr>
              <w:spacing w:after="20"/>
              <w:ind w:left="20"/>
              <w:jc w:val="both"/>
            </w:pPr>
            <w:r>
              <w:rPr>
                <w:rFonts w:ascii="Times New Roman"/>
                <w:b w:val="false"/>
                <w:i w:val="false"/>
                <w:color w:val="000000"/>
                <w:sz w:val="20"/>
              </w:rPr>
              <w:t xml:space="preserve">
Барлық түрдегі аденовирустар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ЖРВИ, пневмониялар, конъюнктивиттер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Reoviridae,</w:t>
            </w:r>
          </w:p>
          <w:p>
            <w:pPr>
              <w:spacing w:after="20"/>
              <w:ind w:left="20"/>
              <w:jc w:val="both"/>
            </w:pPr>
            <w:r>
              <w:rPr>
                <w:rFonts w:ascii="Times New Roman"/>
                <w:b w:val="false"/>
                <w:i w:val="false"/>
                <w:color w:val="000000"/>
                <w:sz w:val="20"/>
              </w:rPr>
              <w:t xml:space="preserve">
Адамның реовирустары </w:t>
            </w:r>
          </w:p>
          <w:p>
            <w:pPr>
              <w:spacing w:after="20"/>
              <w:ind w:left="20"/>
              <w:jc w:val="both"/>
            </w:pPr>
            <w:r>
              <w:rPr>
                <w:rFonts w:ascii="Times New Roman"/>
                <w:b w:val="false"/>
                <w:i w:val="false"/>
                <w:color w:val="000000"/>
                <w:sz w:val="20"/>
              </w:rPr>
              <w:t>
Адамның ротавирустары, бұзаудың диареялық вирусы Небраски (NCDV)</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риниттер, гастроэнтериттер</w:t>
            </w:r>
          </w:p>
          <w:p>
            <w:pPr>
              <w:spacing w:after="20"/>
              <w:ind w:left="20"/>
              <w:jc w:val="both"/>
            </w:pPr>
            <w:r>
              <w:rPr>
                <w:rFonts w:ascii="Times New Roman"/>
                <w:b w:val="false"/>
                <w:i w:val="false"/>
                <w:color w:val="000000"/>
                <w:sz w:val="20"/>
              </w:rPr>
              <w:t>
- гастроэнтериттер және энтериттер</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Picornaviridae, </w:t>
            </w:r>
          </w:p>
          <w:p>
            <w:pPr>
              <w:spacing w:after="20"/>
              <w:ind w:left="20"/>
              <w:jc w:val="both"/>
            </w:pPr>
            <w:r>
              <w:rPr>
                <w:rFonts w:ascii="Times New Roman"/>
                <w:b w:val="false"/>
                <w:i w:val="false"/>
                <w:color w:val="000000"/>
                <w:sz w:val="20"/>
              </w:rPr>
              <w:t>
А және В тобының Коксаки вирустары</w:t>
            </w:r>
          </w:p>
          <w:p>
            <w:pPr>
              <w:spacing w:after="20"/>
              <w:ind w:left="20"/>
              <w:jc w:val="both"/>
            </w:pPr>
            <w:r>
              <w:rPr>
                <w:rFonts w:ascii="Times New Roman"/>
                <w:b w:val="false"/>
                <w:i w:val="false"/>
                <w:color w:val="000000"/>
                <w:sz w:val="20"/>
              </w:rPr>
              <w:t>
ECHO вирустары</w:t>
            </w:r>
          </w:p>
          <w:p>
            <w:pPr>
              <w:spacing w:after="20"/>
              <w:ind w:left="20"/>
              <w:jc w:val="both"/>
            </w:pPr>
            <w:r>
              <w:rPr>
                <w:rFonts w:ascii="Times New Roman"/>
                <w:b w:val="false"/>
                <w:i w:val="false"/>
                <w:color w:val="000000"/>
                <w:sz w:val="20"/>
              </w:rPr>
              <w:t>
Энтеровирустар- 68-71 типті</w:t>
            </w:r>
          </w:p>
          <w:p>
            <w:pPr>
              <w:spacing w:after="20"/>
              <w:ind w:left="20"/>
              <w:jc w:val="both"/>
            </w:pPr>
            <w:r>
              <w:rPr>
                <w:rFonts w:ascii="Times New Roman"/>
                <w:b w:val="false"/>
                <w:i w:val="false"/>
                <w:color w:val="000000"/>
                <w:sz w:val="20"/>
              </w:rPr>
              <w:t>
Адамның риновирустары -130 типті</w:t>
            </w:r>
          </w:p>
          <w:p>
            <w:pPr>
              <w:spacing w:after="20"/>
              <w:ind w:left="20"/>
              <w:jc w:val="both"/>
            </w:pPr>
            <w:r>
              <w:rPr>
                <w:rFonts w:ascii="Times New Roman"/>
                <w:b w:val="false"/>
                <w:i w:val="false"/>
                <w:color w:val="000000"/>
                <w:sz w:val="20"/>
              </w:rPr>
              <w:t>
Кардиовирустар:</w:t>
            </w:r>
          </w:p>
          <w:p>
            <w:pPr>
              <w:spacing w:after="20"/>
              <w:ind w:left="20"/>
              <w:jc w:val="both"/>
            </w:pPr>
            <w:r>
              <w:rPr>
                <w:rFonts w:ascii="Times New Roman"/>
                <w:b w:val="false"/>
                <w:i w:val="false"/>
                <w:color w:val="000000"/>
                <w:sz w:val="20"/>
              </w:rPr>
              <w:t>
энцефаломиокардит вирустары және Менго вирусы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Борнхольм, герпангин, полиневриттер аурулары,</w:t>
            </w:r>
          </w:p>
          <w:p>
            <w:pPr>
              <w:spacing w:after="20"/>
              <w:ind w:left="20"/>
              <w:jc w:val="both"/>
            </w:pPr>
            <w:r>
              <w:rPr>
                <w:rFonts w:ascii="Times New Roman"/>
                <w:b w:val="false"/>
                <w:i w:val="false"/>
                <w:color w:val="000000"/>
                <w:sz w:val="20"/>
              </w:rPr>
              <w:t>
серозды менингиттер, диареялар, ЖРВИ, полиневриттер, увеиттер</w:t>
            </w:r>
          </w:p>
          <w:p>
            <w:pPr>
              <w:spacing w:after="20"/>
              <w:ind w:left="20"/>
              <w:jc w:val="both"/>
            </w:pPr>
            <w:r>
              <w:rPr>
                <w:rFonts w:ascii="Times New Roman"/>
                <w:b w:val="false"/>
                <w:i w:val="false"/>
                <w:color w:val="000000"/>
                <w:sz w:val="20"/>
              </w:rPr>
              <w:t>
серозды менингиттер, коньюнктивиттер, ЖРВИ</w:t>
            </w:r>
          </w:p>
          <w:p>
            <w:pPr>
              <w:spacing w:after="20"/>
              <w:ind w:left="20"/>
              <w:jc w:val="both"/>
            </w:pPr>
            <w:r>
              <w:rPr>
                <w:rFonts w:ascii="Times New Roman"/>
                <w:b w:val="false"/>
                <w:i w:val="false"/>
                <w:color w:val="000000"/>
                <w:sz w:val="20"/>
              </w:rPr>
              <w:t>
 Конъюнктивит, герпангин,</w:t>
            </w:r>
          </w:p>
          <w:p>
            <w:pPr>
              <w:spacing w:after="20"/>
              <w:ind w:left="20"/>
              <w:jc w:val="both"/>
            </w:pPr>
            <w:r>
              <w:rPr>
                <w:rFonts w:ascii="Times New Roman"/>
                <w:b w:val="false"/>
                <w:i w:val="false"/>
                <w:color w:val="000000"/>
                <w:sz w:val="20"/>
              </w:rPr>
              <w:t>
ЖРВИ, полиневрит</w:t>
            </w:r>
          </w:p>
          <w:p>
            <w:pPr>
              <w:spacing w:after="20"/>
              <w:ind w:left="20"/>
              <w:jc w:val="both"/>
            </w:pPr>
            <w:r>
              <w:rPr>
                <w:rFonts w:ascii="Times New Roman"/>
                <w:b w:val="false"/>
                <w:i w:val="false"/>
                <w:color w:val="000000"/>
                <w:sz w:val="20"/>
              </w:rPr>
              <w:t>
 ЖРВИ, полионевриттер,</w:t>
            </w:r>
          </w:p>
          <w:p>
            <w:pPr>
              <w:spacing w:after="20"/>
              <w:ind w:left="20"/>
              <w:jc w:val="both"/>
            </w:pPr>
            <w:r>
              <w:rPr>
                <w:rFonts w:ascii="Times New Roman"/>
                <w:b w:val="false"/>
                <w:i w:val="false"/>
                <w:color w:val="000000"/>
                <w:sz w:val="20"/>
              </w:rPr>
              <w:t>
Энцефаломиокардиттер, перикардиттер вирустары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Coronaviridae </w:t>
            </w:r>
          </w:p>
          <w:p>
            <w:pPr>
              <w:spacing w:after="20"/>
              <w:ind w:left="20"/>
              <w:jc w:val="both"/>
            </w:pPr>
            <w:r>
              <w:rPr>
                <w:rFonts w:ascii="Times New Roman"/>
                <w:b w:val="false"/>
                <w:i w:val="false"/>
                <w:color w:val="000000"/>
                <w:sz w:val="20"/>
              </w:rPr>
              <w:t>
Адамның коронавирустары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ЖРВИ (температурасыз профуздық тұмау), энтерит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Caliciviridae: Норфолк вирусы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гастроэнтерит</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Paramyxoviridae:</w:t>
            </w:r>
          </w:p>
          <w:p>
            <w:pPr>
              <w:spacing w:after="20"/>
              <w:ind w:left="20"/>
              <w:jc w:val="both"/>
            </w:pPr>
            <w:r>
              <w:rPr>
                <w:rFonts w:ascii="Times New Roman"/>
                <w:b w:val="false"/>
                <w:i w:val="false"/>
                <w:color w:val="000000"/>
                <w:sz w:val="20"/>
              </w:rPr>
              <w:t>
адамныңпарагриппвирусыІ-ІVтипті</w:t>
            </w:r>
          </w:p>
          <w:p>
            <w:pPr>
              <w:spacing w:after="20"/>
              <w:ind w:left="20"/>
              <w:jc w:val="both"/>
            </w:pPr>
            <w:r>
              <w:rPr>
                <w:rFonts w:ascii="Times New Roman"/>
                <w:b w:val="false"/>
                <w:i w:val="false"/>
                <w:color w:val="000000"/>
                <w:sz w:val="20"/>
              </w:rPr>
              <w:t>
респираторлық-синцитиальдық вирус (PC-вирус),</w:t>
            </w:r>
          </w:p>
          <w:p>
            <w:pPr>
              <w:spacing w:after="20"/>
              <w:ind w:left="20"/>
              <w:jc w:val="both"/>
            </w:pPr>
            <w:r>
              <w:rPr>
                <w:rFonts w:ascii="Times New Roman"/>
                <w:b w:val="false"/>
                <w:i w:val="false"/>
                <w:color w:val="000000"/>
                <w:sz w:val="20"/>
              </w:rPr>
              <w:t>
эпидемиялық паротит вирусы,</w:t>
            </w:r>
          </w:p>
          <w:p>
            <w:pPr>
              <w:spacing w:after="20"/>
              <w:ind w:left="20"/>
              <w:jc w:val="both"/>
            </w:pPr>
            <w:r>
              <w:rPr>
                <w:rFonts w:ascii="Times New Roman"/>
                <w:b w:val="false"/>
                <w:i w:val="false"/>
                <w:color w:val="000000"/>
                <w:sz w:val="20"/>
              </w:rPr>
              <w:t xml:space="preserve">
қылша вирусы </w:t>
            </w:r>
          </w:p>
          <w:p>
            <w:pPr>
              <w:spacing w:after="20"/>
              <w:ind w:left="20"/>
              <w:jc w:val="both"/>
            </w:pPr>
            <w:r>
              <w:rPr>
                <w:rFonts w:ascii="Times New Roman"/>
                <w:b w:val="false"/>
                <w:i w:val="false"/>
                <w:color w:val="000000"/>
                <w:sz w:val="20"/>
              </w:rPr>
              <w:t>
Ньюкаслск ауруы вирусы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бронхопневмония</w:t>
            </w:r>
          </w:p>
          <w:p>
            <w:pPr>
              <w:spacing w:after="20"/>
              <w:ind w:left="20"/>
              <w:jc w:val="both"/>
            </w:pPr>
            <w:r>
              <w:rPr>
                <w:rFonts w:ascii="Times New Roman"/>
                <w:b w:val="false"/>
                <w:i w:val="false"/>
                <w:color w:val="000000"/>
                <w:sz w:val="20"/>
              </w:rPr>
              <w:t>
Пневмония, бронхиттер, бронхиолиттер,</w:t>
            </w:r>
          </w:p>
          <w:p>
            <w:pPr>
              <w:spacing w:after="20"/>
              <w:ind w:left="20"/>
              <w:jc w:val="both"/>
            </w:pPr>
            <w:r>
              <w:rPr>
                <w:rFonts w:ascii="Times New Roman"/>
                <w:b w:val="false"/>
                <w:i w:val="false"/>
                <w:color w:val="000000"/>
                <w:sz w:val="20"/>
              </w:rPr>
              <w:t>
эпидемиялық паротит</w:t>
            </w:r>
          </w:p>
          <w:p>
            <w:pPr>
              <w:spacing w:after="20"/>
              <w:ind w:left="20"/>
              <w:jc w:val="both"/>
            </w:pPr>
            <w:r>
              <w:rPr>
                <w:rFonts w:ascii="Times New Roman"/>
                <w:b w:val="false"/>
                <w:i w:val="false"/>
                <w:color w:val="000000"/>
                <w:sz w:val="20"/>
              </w:rPr>
              <w:t>
Қызылша</w:t>
            </w:r>
          </w:p>
          <w:p>
            <w:pPr>
              <w:spacing w:after="20"/>
              <w:ind w:left="20"/>
              <w:jc w:val="both"/>
            </w:pPr>
            <w:r>
              <w:rPr>
                <w:rFonts w:ascii="Times New Roman"/>
                <w:b w:val="false"/>
                <w:i w:val="false"/>
                <w:color w:val="000000"/>
                <w:sz w:val="20"/>
              </w:rPr>
              <w:t>
Коньюктивит</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Togaviridae </w:t>
            </w:r>
          </w:p>
          <w:p>
            <w:pPr>
              <w:spacing w:after="20"/>
              <w:ind w:left="20"/>
              <w:jc w:val="both"/>
            </w:pPr>
            <w:r>
              <w:rPr>
                <w:rFonts w:ascii="Times New Roman"/>
                <w:b w:val="false"/>
                <w:i w:val="false"/>
                <w:color w:val="000000"/>
                <w:sz w:val="20"/>
              </w:rPr>
              <w:t>
Rubivirua тұқымы:</w:t>
            </w:r>
          </w:p>
          <w:p>
            <w:pPr>
              <w:spacing w:after="20"/>
              <w:ind w:left="20"/>
              <w:jc w:val="both"/>
            </w:pPr>
            <w:r>
              <w:rPr>
                <w:rFonts w:ascii="Times New Roman"/>
                <w:b w:val="false"/>
                <w:i w:val="false"/>
                <w:color w:val="000000"/>
                <w:sz w:val="20"/>
              </w:rPr>
              <w:t xml:space="preserve">
қызамық вирусы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Rabdoviridae, Род Vesiculovirus:</w:t>
            </w:r>
          </w:p>
          <w:p>
            <w:pPr>
              <w:spacing w:after="20"/>
              <w:ind w:left="20"/>
              <w:jc w:val="both"/>
            </w:pPr>
            <w:r>
              <w:rPr>
                <w:rFonts w:ascii="Times New Roman"/>
                <w:b w:val="false"/>
                <w:i w:val="false"/>
                <w:color w:val="000000"/>
                <w:sz w:val="20"/>
              </w:rPr>
              <w:t>
везикулярлық стоматит вирусы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Везикулярлық стоматит</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Poxviridae: </w:t>
            </w:r>
          </w:p>
          <w:p>
            <w:pPr>
              <w:spacing w:after="20"/>
              <w:ind w:left="20"/>
              <w:jc w:val="both"/>
            </w:pPr>
            <w:r>
              <w:rPr>
                <w:rFonts w:ascii="Times New Roman"/>
                <w:b w:val="false"/>
                <w:i w:val="false"/>
                <w:color w:val="000000"/>
                <w:sz w:val="20"/>
              </w:rPr>
              <w:t xml:space="preserve">
Сиыршешегініңвирусы, эктромелиявирусы, </w:t>
            </w:r>
          </w:p>
          <w:p>
            <w:pPr>
              <w:spacing w:after="20"/>
              <w:ind w:left="20"/>
              <w:jc w:val="both"/>
            </w:pPr>
            <w:r>
              <w:rPr>
                <w:rFonts w:ascii="Times New Roman"/>
                <w:b w:val="false"/>
                <w:i w:val="false"/>
                <w:color w:val="000000"/>
                <w:sz w:val="20"/>
              </w:rPr>
              <w:t xml:space="preserve">
Сауыншылар түйіндерінің вирусы </w:t>
            </w:r>
          </w:p>
          <w:p>
            <w:pPr>
              <w:spacing w:after="20"/>
              <w:ind w:left="20"/>
              <w:jc w:val="both"/>
            </w:pPr>
            <w:r>
              <w:rPr>
                <w:rFonts w:ascii="Times New Roman"/>
                <w:b w:val="false"/>
                <w:i w:val="false"/>
                <w:color w:val="000000"/>
                <w:sz w:val="20"/>
              </w:rPr>
              <w:t>
Орфавирус</w:t>
            </w:r>
          </w:p>
          <w:p>
            <w:pPr>
              <w:spacing w:after="20"/>
              <w:ind w:left="20"/>
              <w:jc w:val="both"/>
            </w:pPr>
            <w:r>
              <w:rPr>
                <w:rFonts w:ascii="Times New Roman"/>
                <w:b w:val="false"/>
                <w:i w:val="false"/>
                <w:color w:val="000000"/>
                <w:sz w:val="20"/>
              </w:rPr>
              <w:t>
контагиоздық моллюскінің вирусы</w:t>
            </w:r>
          </w:p>
          <w:p>
            <w:pPr>
              <w:spacing w:after="20"/>
              <w:ind w:left="20"/>
              <w:jc w:val="both"/>
            </w:pPr>
            <w:r>
              <w:rPr>
                <w:rFonts w:ascii="Times New Roman"/>
                <w:b w:val="false"/>
                <w:i w:val="false"/>
                <w:color w:val="000000"/>
                <w:sz w:val="20"/>
              </w:rPr>
              <w:t>
 Тана және Яба вирустары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Сиыршешегі</w:t>
            </w:r>
          </w:p>
          <w:p>
            <w:pPr>
              <w:spacing w:after="20"/>
              <w:ind w:left="20"/>
              <w:jc w:val="both"/>
            </w:pPr>
            <w:r>
              <w:rPr>
                <w:rFonts w:ascii="Times New Roman"/>
                <w:b w:val="false"/>
                <w:i w:val="false"/>
                <w:color w:val="000000"/>
                <w:sz w:val="20"/>
              </w:rPr>
              <w:t>
Тышқандардың эктромелиясы</w:t>
            </w:r>
          </w:p>
          <w:p>
            <w:pPr>
              <w:spacing w:after="20"/>
              <w:ind w:left="20"/>
              <w:jc w:val="both"/>
            </w:pPr>
            <w:r>
              <w:rPr>
                <w:rFonts w:ascii="Times New Roman"/>
                <w:b w:val="false"/>
                <w:i w:val="false"/>
                <w:color w:val="000000"/>
                <w:sz w:val="20"/>
              </w:rPr>
              <w:t xml:space="preserve">
Сауыншылар қолының созылмалы ауруы </w:t>
            </w:r>
          </w:p>
          <w:p>
            <w:pPr>
              <w:spacing w:after="20"/>
              <w:ind w:left="20"/>
              <w:jc w:val="both"/>
            </w:pPr>
            <w:r>
              <w:rPr>
                <w:rFonts w:ascii="Times New Roman"/>
                <w:b w:val="false"/>
                <w:i w:val="false"/>
                <w:color w:val="000000"/>
                <w:sz w:val="20"/>
              </w:rPr>
              <w:t>
Контагиоздық пустулярлық дерматит</w:t>
            </w:r>
          </w:p>
          <w:p>
            <w:pPr>
              <w:spacing w:after="20"/>
              <w:ind w:left="20"/>
              <w:jc w:val="both"/>
            </w:pPr>
            <w:r>
              <w:rPr>
                <w:rFonts w:ascii="Times New Roman"/>
                <w:b w:val="false"/>
                <w:i w:val="false"/>
                <w:color w:val="000000"/>
                <w:sz w:val="20"/>
              </w:rPr>
              <w:t xml:space="preserve">
Терінің және сілемейлі қабықтың контагиоздық моллюскі </w:t>
            </w:r>
          </w:p>
          <w:p>
            <w:pPr>
              <w:spacing w:after="20"/>
              <w:ind w:left="20"/>
              <w:jc w:val="both"/>
            </w:pPr>
            <w:r>
              <w:rPr>
                <w:rFonts w:ascii="Times New Roman"/>
                <w:b w:val="false"/>
                <w:i w:val="false"/>
                <w:color w:val="000000"/>
                <w:sz w:val="20"/>
              </w:rPr>
              <w:t xml:space="preserve">
Тана және Яба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psittaci</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Орнитоз-пситтакоз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Трахома, урогениталды хламидиоз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paratrachomatis</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Трахомоға ұқсас коньюктивит</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veneral lymphagranulema</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Жыныстық лимфогранулемасы, шап лимфа түйіндердің зақымдануы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жолмен пайда болған 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Ботулиндік уыттардың барлық түрлері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 уыты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Қарақұрт өрмекшісінің 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Микотоксиндер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Микотоксикоздар</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Дифтериялық уыт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уыты</w:t>
            </w:r>
          </w:p>
          <w:p>
            <w:pPr>
              <w:spacing w:after="20"/>
              <w:ind w:left="20"/>
              <w:jc w:val="both"/>
            </w:pPr>
            <w:r>
              <w:rPr>
                <w:rFonts w:ascii="Times New Roman"/>
                <w:b w:val="false"/>
                <w:i w:val="false"/>
                <w:color w:val="000000"/>
                <w:sz w:val="20"/>
              </w:rPr>
              <w:t>
А тобы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 уыттары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Жыланныңулары (әбжылан, эфа, қарасұржылан, жәненбасқалары)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Гельминтоз </w:t>
            </w:r>
          </w:p>
        </w:tc>
      </w:tr>
    </w:tbl>
    <w:p>
      <w:pPr>
        <w:spacing w:after="0"/>
        <w:ind w:left="0"/>
        <w:jc w:val="both"/>
      </w:pPr>
      <w:r>
        <w:rPr>
          <w:rFonts w:ascii="Times New Roman"/>
          <w:b w:val="false"/>
          <w:i w:val="false"/>
          <w:color w:val="000000"/>
          <w:sz w:val="28"/>
        </w:rPr>
        <w:t xml:space="preserve">
      Ескертпе: патогендігі I-II топтағы қоздырғыштардың аттенуирленген штаммдары патогендігі 3-ші топтың микроорганизмдеріне жатады. III - IV топтағы аттенуирленген штаммдар патогендігі 4-ші топқа жатады.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"Ықтимал қауіпті химиялық</w:t>
            </w:r>
            <w:r>
              <w:br/>
            </w:r>
            <w:r>
              <w:rPr>
                <w:rFonts w:ascii="Times New Roman"/>
                <w:b w:val="false"/>
                <w:i w:val="false"/>
                <w:color w:val="000000"/>
                <w:sz w:val="20"/>
              </w:rPr>
              <w:t>және  биологиялық заттарды</w:t>
            </w:r>
            <w:r>
              <w:br/>
            </w:r>
            <w:r>
              <w:rPr>
                <w:rFonts w:ascii="Times New Roman"/>
                <w:b w:val="false"/>
                <w:i w:val="false"/>
                <w:color w:val="000000"/>
                <w:sz w:val="20"/>
              </w:rPr>
              <w:t>пайдаланатын зертханаларға</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Зертхананың меңгерушісі</w:t>
            </w:r>
            <w:r>
              <w:br/>
            </w:r>
            <w:r>
              <w:rPr>
                <w:rFonts w:ascii="Times New Roman"/>
                <w:b w:val="false"/>
                <w:i w:val="false"/>
                <w:color w:val="000000"/>
                <w:sz w:val="20"/>
              </w:rPr>
              <w:t>_______________________</w:t>
            </w:r>
            <w:r>
              <w:br/>
            </w:r>
            <w:r>
              <w:rPr>
                <w:rFonts w:ascii="Times New Roman"/>
                <w:b w:val="false"/>
                <w:i w:val="false"/>
                <w:color w:val="000000"/>
                <w:sz w:val="20"/>
              </w:rPr>
              <w:t>Т.А.Ә. (бар болса)</w:t>
            </w:r>
            <w:r>
              <w:br/>
            </w:r>
            <w:r>
              <w:rPr>
                <w:rFonts w:ascii="Times New Roman"/>
                <w:b w:val="false"/>
                <w:i w:val="false"/>
                <w:color w:val="000000"/>
                <w:sz w:val="20"/>
              </w:rPr>
              <w:t>"_____"________________</w:t>
            </w:r>
          </w:p>
        </w:tc>
      </w:tr>
    </w:tbl>
    <w:p>
      <w:pPr>
        <w:spacing w:after="0"/>
        <w:ind w:left="0"/>
        <w:jc w:val="left"/>
      </w:pPr>
      <w:r>
        <w:rPr>
          <w:rFonts w:ascii="Times New Roman"/>
          <w:b/>
          <w:i w:val="false"/>
          <w:color w:val="000000"/>
        </w:rPr>
        <w:t xml:space="preserve"> Патогендігі I –II топтағы микроорганизмдердің штаммдарын жою</w:t>
      </w:r>
      <w:r>
        <w:br/>
      </w:r>
      <w:r>
        <w:rPr>
          <w:rFonts w:ascii="Times New Roman"/>
          <w:b/>
          <w:i w:val="false"/>
          <w:color w:val="000000"/>
        </w:rPr>
        <w:t xml:space="preserve">АКТІСІ </w:t>
      </w:r>
    </w:p>
    <w:p>
      <w:pPr>
        <w:spacing w:after="0"/>
        <w:ind w:left="0"/>
        <w:jc w:val="both"/>
      </w:pPr>
      <w:r>
        <w:rPr>
          <w:rFonts w:ascii="Times New Roman"/>
          <w:b w:val="false"/>
          <w:i w:val="false"/>
          <w:color w:val="000000"/>
          <w:sz w:val="28"/>
        </w:rPr>
        <w:t>
      20 __ жылғы " __ " _______ № ___</w:t>
      </w:r>
    </w:p>
    <w:p>
      <w:pPr>
        <w:spacing w:after="0"/>
        <w:ind w:left="0"/>
        <w:jc w:val="both"/>
      </w:pPr>
      <w:r>
        <w:rPr>
          <w:rFonts w:ascii="Times New Roman"/>
          <w:b w:val="false"/>
          <w:i w:val="false"/>
          <w:color w:val="000000"/>
          <w:sz w:val="28"/>
        </w:rPr>
        <w:t>
      Біз, төменде қол қойған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Т.А.Ә.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(рұқсатты берген адамның лауазымы және Т.А.Ә. (бар болса), рұқсаттың нөмірі және күні)</w:t>
      </w:r>
    </w:p>
    <w:p>
      <w:pPr>
        <w:spacing w:after="0"/>
        <w:ind w:left="0"/>
        <w:jc w:val="both"/>
      </w:pPr>
      <w:r>
        <w:rPr>
          <w:rFonts w:ascii="Times New Roman"/>
          <w:b w:val="false"/>
          <w:i w:val="false"/>
          <w:color w:val="000000"/>
          <w:sz w:val="28"/>
        </w:rPr>
        <w:t>
      берген рұқсатқа сәйкес ____________________________________________________________</w:t>
      </w:r>
    </w:p>
    <w:p>
      <w:pPr>
        <w:spacing w:after="0"/>
        <w:ind w:left="0"/>
        <w:jc w:val="both"/>
      </w:pPr>
      <w:r>
        <w:rPr>
          <w:rFonts w:ascii="Times New Roman"/>
          <w:b w:val="false"/>
          <w:i w:val="false"/>
          <w:color w:val="000000"/>
          <w:sz w:val="28"/>
        </w:rPr>
        <w:t>
      патогенді микроорганизмді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(түрінің атауы, штаммдар №, объектілер саны)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автоклавтау_______________________________________________________________ немесе</w:t>
      </w:r>
    </w:p>
    <w:p>
      <w:pPr>
        <w:spacing w:after="0"/>
        <w:ind w:left="0"/>
        <w:jc w:val="both"/>
      </w:pPr>
      <w:r>
        <w:rPr>
          <w:rFonts w:ascii="Times New Roman"/>
          <w:b w:val="false"/>
          <w:i w:val="false"/>
          <w:color w:val="000000"/>
          <w:sz w:val="28"/>
        </w:rPr>
        <w:t>
      (автоклавтау режимі)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__________________________________________________________батыру арқылы жойдық.</w:t>
      </w:r>
    </w:p>
    <w:p>
      <w:pPr>
        <w:spacing w:after="0"/>
        <w:ind w:left="0"/>
        <w:jc w:val="both"/>
      </w:pPr>
      <w:r>
        <w:rPr>
          <w:rFonts w:ascii="Times New Roman"/>
          <w:b w:val="false"/>
          <w:i w:val="false"/>
          <w:color w:val="000000"/>
          <w:sz w:val="28"/>
        </w:rPr>
        <w:t>
      (дезинфекциялық ерітіндінің атауы, оның шоғырлануы, зарарсыздандыру уақыты)</w:t>
      </w:r>
    </w:p>
    <w:p>
      <w:pPr>
        <w:spacing w:after="0"/>
        <w:ind w:left="0"/>
        <w:jc w:val="both"/>
      </w:pPr>
      <w:r>
        <w:rPr>
          <w:rFonts w:ascii="Times New Roman"/>
          <w:b w:val="false"/>
          <w:i w:val="false"/>
          <w:color w:val="000000"/>
          <w:sz w:val="28"/>
        </w:rPr>
        <w:t>
      Патогенді микроорганизмнің жойылған күні ____________________</w:t>
      </w:r>
    </w:p>
    <w:p>
      <w:pPr>
        <w:spacing w:after="0"/>
        <w:ind w:left="0"/>
        <w:jc w:val="both"/>
      </w:pPr>
      <w:r>
        <w:rPr>
          <w:rFonts w:ascii="Times New Roman"/>
          <w:b w:val="false"/>
          <w:i w:val="false"/>
          <w:color w:val="000000"/>
          <w:sz w:val="28"/>
        </w:rPr>
        <w:t>
      Қолдар: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"Ықтимал қауіпті химиялық</w:t>
            </w:r>
            <w:r>
              <w:br/>
            </w:r>
            <w:r>
              <w:rPr>
                <w:rFonts w:ascii="Times New Roman"/>
                <w:b w:val="false"/>
                <w:i w:val="false"/>
                <w:color w:val="000000"/>
                <w:sz w:val="20"/>
              </w:rPr>
              <w:t>және  биологиялық заттарды</w:t>
            </w:r>
            <w:r>
              <w:br/>
            </w:r>
            <w:r>
              <w:rPr>
                <w:rFonts w:ascii="Times New Roman"/>
                <w:b w:val="false"/>
                <w:i w:val="false"/>
                <w:color w:val="000000"/>
                <w:sz w:val="20"/>
              </w:rPr>
              <w:t>пайдаланатын зертханаларға</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Зертхананың меңгерушісі</w:t>
            </w:r>
            <w:r>
              <w:br/>
            </w:r>
            <w:r>
              <w:rPr>
                <w:rFonts w:ascii="Times New Roman"/>
                <w:b w:val="false"/>
                <w:i w:val="false"/>
                <w:color w:val="000000"/>
                <w:sz w:val="20"/>
              </w:rPr>
              <w:t>_______________________</w:t>
            </w:r>
            <w:r>
              <w:br/>
            </w:r>
            <w:r>
              <w:rPr>
                <w:rFonts w:ascii="Times New Roman"/>
                <w:b w:val="false"/>
                <w:i w:val="false"/>
                <w:color w:val="000000"/>
                <w:sz w:val="20"/>
              </w:rPr>
              <w:t>Т.А.Ә.(бар болса)</w:t>
            </w:r>
            <w:r>
              <w:br/>
            </w:r>
            <w:r>
              <w:rPr>
                <w:rFonts w:ascii="Times New Roman"/>
                <w:b w:val="false"/>
                <w:i w:val="false"/>
                <w:color w:val="000000"/>
                <w:sz w:val="20"/>
              </w:rPr>
              <w:t>"_____"________________</w:t>
            </w:r>
          </w:p>
        </w:tc>
      </w:tr>
    </w:tbl>
    <w:p>
      <w:pPr>
        <w:spacing w:after="0"/>
        <w:ind w:left="0"/>
        <w:jc w:val="left"/>
      </w:pPr>
      <w:r>
        <w:rPr>
          <w:rFonts w:ascii="Times New Roman"/>
          <w:b/>
          <w:i w:val="false"/>
          <w:color w:val="000000"/>
        </w:rPr>
        <w:t xml:space="preserve"> Себу немесе жою мақсатында патогендігі I –IV топтағы құрғақ патогенді</w:t>
      </w:r>
      <w:r>
        <w:br/>
      </w:r>
      <w:r>
        <w:rPr>
          <w:rFonts w:ascii="Times New Roman"/>
          <w:b/>
          <w:i w:val="false"/>
          <w:color w:val="000000"/>
        </w:rPr>
        <w:t>микроорганизмдер бар ампуланы(ларды) ашу</w:t>
      </w:r>
      <w:r>
        <w:br/>
      </w:r>
      <w:r>
        <w:rPr>
          <w:rFonts w:ascii="Times New Roman"/>
          <w:b/>
          <w:i w:val="false"/>
          <w:color w:val="000000"/>
        </w:rPr>
        <w:t>АКТІСІ</w:t>
      </w:r>
    </w:p>
    <w:p>
      <w:pPr>
        <w:spacing w:after="0"/>
        <w:ind w:left="0"/>
        <w:jc w:val="both"/>
      </w:pPr>
      <w:r>
        <w:rPr>
          <w:rFonts w:ascii="Times New Roman"/>
          <w:b w:val="false"/>
          <w:i w:val="false"/>
          <w:color w:val="000000"/>
          <w:sz w:val="28"/>
        </w:rPr>
        <w:t>
      20___жылғы "__"_______ №___</w:t>
      </w:r>
    </w:p>
    <w:p>
      <w:pPr>
        <w:spacing w:after="0"/>
        <w:ind w:left="0"/>
        <w:jc w:val="both"/>
      </w:pPr>
      <w:r>
        <w:rPr>
          <w:rFonts w:ascii="Times New Roman"/>
          <w:b w:val="false"/>
          <w:i w:val="false"/>
          <w:color w:val="000000"/>
          <w:sz w:val="28"/>
        </w:rPr>
        <w:t>
      Біз, төменде қол қойған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Т.А.Ә.(бар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берген рұқсатқа сәйкес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(рұқсат берген адамның лауазымы және Т.А.Ә. (бар болса), рұқсаттың нөмірі және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(микроорганизмді себу немесе жою)</w:t>
      </w:r>
    </w:p>
    <w:p>
      <w:pPr>
        <w:spacing w:after="0"/>
        <w:ind w:left="0"/>
        <w:jc w:val="both"/>
      </w:pPr>
      <w:r>
        <w:rPr>
          <w:rFonts w:ascii="Times New Roman"/>
          <w:b w:val="false"/>
          <w:i w:val="false"/>
          <w:color w:val="000000"/>
          <w:sz w:val="28"/>
        </w:rPr>
        <w:t>
      мақсатында құрғақ микроорганизмі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(түрінің атауы, штаммның №, объектілер саны)</w:t>
      </w:r>
    </w:p>
    <w:p>
      <w:pPr>
        <w:spacing w:after="0"/>
        <w:ind w:left="0"/>
        <w:jc w:val="both"/>
      </w:pPr>
      <w:r>
        <w:rPr>
          <w:rFonts w:ascii="Times New Roman"/>
          <w:b w:val="false"/>
          <w:i w:val="false"/>
          <w:color w:val="000000"/>
          <w:sz w:val="28"/>
        </w:rPr>
        <w:t xml:space="preserve">
      бар ампуланы(ларды) аштық. </w:t>
      </w:r>
    </w:p>
    <w:p>
      <w:pPr>
        <w:spacing w:after="0"/>
        <w:ind w:left="0"/>
        <w:jc w:val="both"/>
      </w:pPr>
      <w:r>
        <w:rPr>
          <w:rFonts w:ascii="Times New Roman"/>
          <w:b w:val="false"/>
          <w:i w:val="false"/>
          <w:color w:val="000000"/>
          <w:sz w:val="28"/>
        </w:rPr>
        <w:t>
      Патогенді микроорганизмнің қалдықтары бар ампула(лар) _____________________________</w:t>
      </w:r>
    </w:p>
    <w:p>
      <w:pPr>
        <w:spacing w:after="0"/>
        <w:ind w:left="0"/>
        <w:jc w:val="both"/>
      </w:pPr>
      <w:r>
        <w:rPr>
          <w:rFonts w:ascii="Times New Roman"/>
          <w:b w:val="false"/>
          <w:i w:val="false"/>
          <w:color w:val="000000"/>
          <w:sz w:val="28"/>
        </w:rPr>
        <w:t xml:space="preserve">
      _________________________ автоклавтау </w:t>
      </w:r>
    </w:p>
    <w:p>
      <w:pPr>
        <w:spacing w:after="0"/>
        <w:ind w:left="0"/>
        <w:jc w:val="both"/>
      </w:pPr>
      <w:r>
        <w:rPr>
          <w:rFonts w:ascii="Times New Roman"/>
          <w:b w:val="false"/>
          <w:i w:val="false"/>
          <w:color w:val="000000"/>
          <w:sz w:val="28"/>
        </w:rPr>
        <w:t>
      (күні) (автоклавтау режимі)</w:t>
      </w:r>
    </w:p>
    <w:p>
      <w:pPr>
        <w:spacing w:after="0"/>
        <w:ind w:left="0"/>
        <w:jc w:val="both"/>
      </w:pPr>
      <w:r>
        <w:rPr>
          <w:rFonts w:ascii="Times New Roman"/>
          <w:b w:val="false"/>
          <w:i w:val="false"/>
          <w:color w:val="000000"/>
          <w:sz w:val="28"/>
        </w:rPr>
        <w:t>
      немесе _________________________________________________________________________</w:t>
      </w:r>
    </w:p>
    <w:p>
      <w:pPr>
        <w:spacing w:after="0"/>
        <w:ind w:left="0"/>
        <w:jc w:val="both"/>
      </w:pPr>
      <w:r>
        <w:rPr>
          <w:rFonts w:ascii="Times New Roman"/>
          <w:b w:val="false"/>
          <w:i w:val="false"/>
          <w:color w:val="000000"/>
          <w:sz w:val="28"/>
        </w:rPr>
        <w:t>
      (дезинфекциялық ерітіндінің атауы, оның шоғырлануы, зарарсыздандыру уақыты)</w:t>
      </w:r>
    </w:p>
    <w:p>
      <w:pPr>
        <w:spacing w:after="0"/>
        <w:ind w:left="0"/>
        <w:jc w:val="both"/>
      </w:pPr>
      <w:r>
        <w:rPr>
          <w:rFonts w:ascii="Times New Roman"/>
          <w:b w:val="false"/>
          <w:i w:val="false"/>
          <w:color w:val="000000"/>
          <w:sz w:val="28"/>
        </w:rPr>
        <w:t>
      ______________________________________________ батыру арқылы зарарсыздандырылды.</w:t>
      </w:r>
    </w:p>
    <w:p>
      <w:pPr>
        <w:spacing w:after="0"/>
        <w:ind w:left="0"/>
        <w:jc w:val="both"/>
      </w:pPr>
      <w:r>
        <w:rPr>
          <w:rFonts w:ascii="Times New Roman"/>
          <w:b w:val="false"/>
          <w:i w:val="false"/>
          <w:color w:val="000000"/>
          <w:sz w:val="28"/>
        </w:rPr>
        <w:t>
      Ампуланың(лардың) ашылған күні ________________________________________________</w:t>
      </w:r>
    </w:p>
    <w:p>
      <w:pPr>
        <w:spacing w:after="0"/>
        <w:ind w:left="0"/>
        <w:jc w:val="both"/>
      </w:pPr>
      <w:r>
        <w:rPr>
          <w:rFonts w:ascii="Times New Roman"/>
          <w:b w:val="false"/>
          <w:i w:val="false"/>
          <w:color w:val="000000"/>
          <w:sz w:val="28"/>
        </w:rPr>
        <w:t xml:space="preserve">
      Қолдар: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"Ықтимал қауіпті химиялық</w:t>
            </w:r>
            <w:r>
              <w:br/>
            </w:r>
            <w:r>
              <w:rPr>
                <w:rFonts w:ascii="Times New Roman"/>
                <w:b w:val="false"/>
                <w:i w:val="false"/>
                <w:color w:val="000000"/>
                <w:sz w:val="20"/>
              </w:rPr>
              <w:t>және  биологиялық заттарды</w:t>
            </w:r>
            <w:r>
              <w:br/>
            </w:r>
            <w:r>
              <w:rPr>
                <w:rFonts w:ascii="Times New Roman"/>
                <w:b w:val="false"/>
                <w:i w:val="false"/>
                <w:color w:val="000000"/>
                <w:sz w:val="20"/>
              </w:rPr>
              <w:t>пайдаланатын зертханаларға</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 Зертхананың меңгерушісі</w:t>
            </w:r>
            <w:r>
              <w:br/>
            </w:r>
            <w:r>
              <w:rPr>
                <w:rFonts w:ascii="Times New Roman"/>
                <w:b w:val="false"/>
                <w:i w:val="false"/>
                <w:color w:val="000000"/>
                <w:sz w:val="20"/>
              </w:rPr>
              <w:t>_______________________</w:t>
            </w:r>
            <w:r>
              <w:br/>
            </w:r>
            <w:r>
              <w:rPr>
                <w:rFonts w:ascii="Times New Roman"/>
                <w:b w:val="false"/>
                <w:i w:val="false"/>
                <w:color w:val="000000"/>
                <w:sz w:val="20"/>
              </w:rPr>
              <w:t>Т.А.Ә.(бар болса)</w:t>
            </w:r>
            <w:r>
              <w:br/>
            </w:r>
            <w:r>
              <w:rPr>
                <w:rFonts w:ascii="Times New Roman"/>
                <w:b w:val="false"/>
                <w:i w:val="false"/>
                <w:color w:val="000000"/>
                <w:sz w:val="20"/>
              </w:rPr>
              <w:t>"_____"________________</w:t>
            </w:r>
          </w:p>
        </w:tc>
      </w:tr>
    </w:tbl>
    <w:p>
      <w:pPr>
        <w:spacing w:after="0"/>
        <w:ind w:left="0"/>
        <w:jc w:val="left"/>
      </w:pPr>
      <w:r>
        <w:rPr>
          <w:rFonts w:ascii="Times New Roman"/>
          <w:b/>
          <w:i w:val="false"/>
          <w:color w:val="000000"/>
        </w:rPr>
        <w:t xml:space="preserve"> Патогендігі I-II топтағы патогенді биологиялық агенттерді және III-IV топтағы</w:t>
      </w:r>
      <w:r>
        <w:br/>
      </w:r>
      <w:r>
        <w:rPr>
          <w:rFonts w:ascii="Times New Roman"/>
          <w:b/>
          <w:i w:val="false"/>
          <w:color w:val="000000"/>
        </w:rPr>
        <w:t>коллекциялық микроорганизмдерді зертхана (ұйым) ішінде беру</w:t>
      </w:r>
      <w:r>
        <w:br/>
      </w:r>
      <w:r>
        <w:rPr>
          <w:rFonts w:ascii="Times New Roman"/>
          <w:b/>
          <w:i w:val="false"/>
          <w:color w:val="000000"/>
        </w:rPr>
        <w:t xml:space="preserve">АКТІСІ </w:t>
      </w:r>
    </w:p>
    <w:p>
      <w:pPr>
        <w:spacing w:after="0"/>
        <w:ind w:left="0"/>
        <w:jc w:val="both"/>
      </w:pPr>
      <w:r>
        <w:rPr>
          <w:rFonts w:ascii="Times New Roman"/>
          <w:b w:val="false"/>
          <w:i w:val="false"/>
          <w:color w:val="000000"/>
          <w:sz w:val="28"/>
        </w:rPr>
        <w:t>
      20___жылғы "__"_______ №___</w:t>
      </w:r>
    </w:p>
    <w:p>
      <w:pPr>
        <w:spacing w:after="0"/>
        <w:ind w:left="0"/>
        <w:jc w:val="both"/>
      </w:pPr>
      <w:r>
        <w:rPr>
          <w:rFonts w:ascii="Times New Roman"/>
          <w:b w:val="false"/>
          <w:i w:val="false"/>
          <w:color w:val="000000"/>
          <w:sz w:val="28"/>
        </w:rPr>
        <w:t>
      Біз, төменде қол қойған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(патогенді микроорганизмді беретін адамның лауазымы, Т. А.Ә. (бар болса), беру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(патогенді микроорганизмді алған адамның лауазымы, Т.А. Ә. (бар болса))</w:t>
      </w:r>
    </w:p>
    <w:p>
      <w:pPr>
        <w:spacing w:after="0"/>
        <w:ind w:left="0"/>
        <w:jc w:val="both"/>
      </w:pPr>
      <w:r>
        <w:rPr>
          <w:rFonts w:ascii="Times New Roman"/>
          <w:b w:val="false"/>
          <w:i w:val="false"/>
          <w:color w:val="000000"/>
          <w:sz w:val="28"/>
        </w:rPr>
        <w:t>
      зертхана (бөлім) меңгерушісінің _____________________________________________ өкіміне</w:t>
      </w:r>
    </w:p>
    <w:p>
      <w:pPr>
        <w:spacing w:after="0"/>
        <w:ind w:left="0"/>
        <w:jc w:val="both"/>
      </w:pPr>
      <w:r>
        <w:rPr>
          <w:rFonts w:ascii="Times New Roman"/>
          <w:b w:val="false"/>
          <w:i w:val="false"/>
          <w:color w:val="000000"/>
          <w:sz w:val="28"/>
        </w:rPr>
        <w:t>
      __________________________________________________ сәйкес патогенді микроорганизмді</w:t>
      </w:r>
    </w:p>
    <w:p>
      <w:pPr>
        <w:spacing w:after="0"/>
        <w:ind w:left="0"/>
        <w:jc w:val="both"/>
      </w:pPr>
      <w:r>
        <w:rPr>
          <w:rFonts w:ascii="Times New Roman"/>
          <w:b w:val="false"/>
          <w:i w:val="false"/>
          <w:color w:val="000000"/>
          <w:sz w:val="28"/>
        </w:rPr>
        <w:t>
      ________________________________________________________ беруге осы актіні жасадық: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(түрінің атауы, штаммның №, объектілер саны)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____________________________________________________________________</w:t>
      </w:r>
    </w:p>
    <w:p>
      <w:pPr>
        <w:spacing w:after="0"/>
        <w:ind w:left="0"/>
        <w:jc w:val="both"/>
      </w:pPr>
      <w:r>
        <w:rPr>
          <w:rFonts w:ascii="Times New Roman"/>
          <w:b w:val="false"/>
          <w:i w:val="false"/>
          <w:color w:val="000000"/>
          <w:sz w:val="28"/>
        </w:rPr>
        <w:t>
      Берді: __________________________________________________________________________</w:t>
      </w:r>
    </w:p>
    <w:p>
      <w:pPr>
        <w:spacing w:after="0"/>
        <w:ind w:left="0"/>
        <w:jc w:val="both"/>
      </w:pPr>
      <w:r>
        <w:rPr>
          <w:rFonts w:ascii="Times New Roman"/>
          <w:b w:val="false"/>
          <w:i w:val="false"/>
          <w:color w:val="000000"/>
          <w:sz w:val="28"/>
        </w:rPr>
        <w:t>
      (Т.А. Ә. (бар болса), қолы)</w:t>
      </w:r>
    </w:p>
    <w:p>
      <w:pPr>
        <w:spacing w:after="0"/>
        <w:ind w:left="0"/>
        <w:jc w:val="both"/>
      </w:pPr>
      <w:r>
        <w:rPr>
          <w:rFonts w:ascii="Times New Roman"/>
          <w:b w:val="false"/>
          <w:i w:val="false"/>
          <w:color w:val="000000"/>
          <w:sz w:val="28"/>
        </w:rPr>
        <w:t>
      Қабылдады: _____________________________________________________________________</w:t>
      </w:r>
    </w:p>
    <w:p>
      <w:pPr>
        <w:spacing w:after="0"/>
        <w:ind w:left="0"/>
        <w:jc w:val="both"/>
      </w:pPr>
      <w:r>
        <w:rPr>
          <w:rFonts w:ascii="Times New Roman"/>
          <w:b w:val="false"/>
          <w:i w:val="false"/>
          <w:color w:val="000000"/>
          <w:sz w:val="28"/>
        </w:rPr>
        <w:t>
      (Т.А. 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"Ықтимал қауіпті химиялық</w:t>
            </w:r>
            <w:r>
              <w:br/>
            </w:r>
            <w:r>
              <w:rPr>
                <w:rFonts w:ascii="Times New Roman"/>
                <w:b w:val="false"/>
                <w:i w:val="false"/>
                <w:color w:val="000000"/>
                <w:sz w:val="20"/>
              </w:rPr>
              <w:t>және  биологиялық заттарды</w:t>
            </w:r>
            <w:r>
              <w:br/>
            </w:r>
            <w:r>
              <w:rPr>
                <w:rFonts w:ascii="Times New Roman"/>
                <w:b w:val="false"/>
                <w:i w:val="false"/>
                <w:color w:val="000000"/>
                <w:sz w:val="20"/>
              </w:rPr>
              <w:t>пайдаланатын зертханаларға</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Зертхананың меңгерушісі</w:t>
            </w:r>
            <w:r>
              <w:br/>
            </w:r>
            <w:r>
              <w:rPr>
                <w:rFonts w:ascii="Times New Roman"/>
                <w:b w:val="false"/>
                <w:i w:val="false"/>
                <w:color w:val="000000"/>
                <w:sz w:val="20"/>
              </w:rPr>
              <w:t>_______________________</w:t>
            </w:r>
            <w:r>
              <w:br/>
            </w:r>
            <w:r>
              <w:rPr>
                <w:rFonts w:ascii="Times New Roman"/>
                <w:b w:val="false"/>
                <w:i w:val="false"/>
                <w:color w:val="000000"/>
                <w:sz w:val="20"/>
              </w:rPr>
              <w:t>Т.А.Ә.( бар болса))</w:t>
            </w:r>
            <w:r>
              <w:br/>
            </w:r>
            <w:r>
              <w:rPr>
                <w:rFonts w:ascii="Times New Roman"/>
                <w:b w:val="false"/>
                <w:i w:val="false"/>
                <w:color w:val="000000"/>
                <w:sz w:val="20"/>
              </w:rPr>
              <w:t>"_____"________________</w:t>
            </w:r>
          </w:p>
        </w:tc>
      </w:tr>
    </w:tbl>
    <w:p>
      <w:pPr>
        <w:spacing w:after="0"/>
        <w:ind w:left="0"/>
        <w:jc w:val="left"/>
      </w:pPr>
      <w:r>
        <w:rPr>
          <w:rFonts w:ascii="Times New Roman"/>
          <w:b/>
          <w:i w:val="false"/>
          <w:color w:val="000000"/>
        </w:rPr>
        <w:t xml:space="preserve"> Патогендігі I- II топтағы микроорганизмдерді уақытша сақтауға (сақтаудан кейін) беру</w:t>
      </w:r>
      <w:r>
        <w:br/>
      </w:r>
      <w:r>
        <w:rPr>
          <w:rFonts w:ascii="Times New Roman"/>
          <w:b/>
          <w:i w:val="false"/>
          <w:color w:val="000000"/>
        </w:rPr>
        <w:t>АКТІСІ</w:t>
      </w:r>
    </w:p>
    <w:p>
      <w:pPr>
        <w:spacing w:after="0"/>
        <w:ind w:left="0"/>
        <w:jc w:val="both"/>
      </w:pPr>
      <w:r>
        <w:rPr>
          <w:rFonts w:ascii="Times New Roman"/>
          <w:b w:val="false"/>
          <w:i w:val="false"/>
          <w:color w:val="000000"/>
          <w:sz w:val="28"/>
        </w:rPr>
        <w:t>
      20___жылғы "__" _______№___</w:t>
      </w:r>
    </w:p>
    <w:p>
      <w:pPr>
        <w:spacing w:after="0"/>
        <w:ind w:left="0"/>
        <w:jc w:val="both"/>
      </w:pPr>
      <w:r>
        <w:rPr>
          <w:rFonts w:ascii="Times New Roman"/>
          <w:b w:val="false"/>
          <w:i w:val="false"/>
          <w:color w:val="000000"/>
          <w:sz w:val="28"/>
        </w:rPr>
        <w:t>
      Біз, төменде қол қойған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(микроорганизмді беретін адамның лауазымы, Т. А.Ә. (бар болса), беру орны)</w:t>
      </w:r>
    </w:p>
    <w:p>
      <w:pPr>
        <w:spacing w:after="0"/>
        <w:ind w:left="0"/>
        <w:jc w:val="both"/>
      </w:pPr>
      <w:r>
        <w:rPr>
          <w:rFonts w:ascii="Times New Roman"/>
          <w:b w:val="false"/>
          <w:i w:val="false"/>
          <w:color w:val="000000"/>
          <w:sz w:val="28"/>
        </w:rPr>
        <w:t>
      зертхана (бөлім) меңгерушісінің _______________________________________ өкіміне сәйкес</w:t>
      </w:r>
    </w:p>
    <w:p>
      <w:pPr>
        <w:spacing w:after="0"/>
        <w:ind w:left="0"/>
        <w:jc w:val="both"/>
      </w:pPr>
      <w:r>
        <w:rPr>
          <w:rFonts w:ascii="Times New Roman"/>
          <w:b w:val="false"/>
          <w:i w:val="false"/>
          <w:color w:val="000000"/>
          <w:sz w:val="28"/>
        </w:rPr>
        <w:t>
      микроорганизмді _________________________________________беруге осы актіні жасадық: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(түрінің атауы, штаммның №, объектілер саны, беру шарты: қайта себу құқығымен немесе құқығынсыз)</w:t>
      </w:r>
    </w:p>
    <w:p>
      <w:pPr>
        <w:spacing w:after="0"/>
        <w:ind w:left="0"/>
        <w:jc w:val="both"/>
      </w:pPr>
      <w:r>
        <w:rPr>
          <w:rFonts w:ascii="Times New Roman"/>
          <w:b w:val="false"/>
          <w:i w:val="false"/>
          <w:color w:val="000000"/>
          <w:sz w:val="28"/>
        </w:rPr>
        <w:t>
      Қаптамаланған __________________________________________________________________</w:t>
      </w:r>
    </w:p>
    <w:p>
      <w:pPr>
        <w:spacing w:after="0"/>
        <w:ind w:left="0"/>
        <w:jc w:val="both"/>
      </w:pPr>
      <w:r>
        <w:rPr>
          <w:rFonts w:ascii="Times New Roman"/>
          <w:b w:val="false"/>
          <w:i w:val="false"/>
          <w:color w:val="000000"/>
          <w:sz w:val="28"/>
        </w:rPr>
        <w:t>
      Мөр басылған ___________________________________________________________________</w:t>
      </w:r>
    </w:p>
    <w:p>
      <w:pPr>
        <w:spacing w:after="0"/>
        <w:ind w:left="0"/>
        <w:jc w:val="both"/>
      </w:pPr>
      <w:r>
        <w:rPr>
          <w:rFonts w:ascii="Times New Roman"/>
          <w:b w:val="false"/>
          <w:i w:val="false"/>
          <w:color w:val="000000"/>
          <w:sz w:val="28"/>
        </w:rPr>
        <w:t>
      (мөрдің баспа-таңбасы, мөр иесінің Т.А.Ә. (бар болса))</w:t>
      </w:r>
    </w:p>
    <w:p>
      <w:pPr>
        <w:spacing w:after="0"/>
        <w:ind w:left="0"/>
        <w:jc w:val="both"/>
      </w:pPr>
      <w:r>
        <w:rPr>
          <w:rFonts w:ascii="Times New Roman"/>
          <w:b w:val="false"/>
          <w:i w:val="false"/>
          <w:color w:val="000000"/>
          <w:sz w:val="28"/>
        </w:rPr>
        <w:t xml:space="preserve">
      Көрсетілген микроорганизмдер __________________________________________ орналасқан </w:t>
      </w:r>
    </w:p>
    <w:p>
      <w:pPr>
        <w:spacing w:after="0"/>
        <w:ind w:left="0"/>
        <w:jc w:val="both"/>
      </w:pPr>
      <w:r>
        <w:rPr>
          <w:rFonts w:ascii="Times New Roman"/>
          <w:b w:val="false"/>
          <w:i w:val="false"/>
          <w:color w:val="000000"/>
          <w:sz w:val="28"/>
        </w:rPr>
        <w:t>
      (бөлменің, сейфтің және тоңазытқыштың №)</w:t>
      </w:r>
    </w:p>
    <w:p>
      <w:pPr>
        <w:spacing w:after="0"/>
        <w:ind w:left="0"/>
        <w:jc w:val="both"/>
      </w:pPr>
      <w:r>
        <w:rPr>
          <w:rFonts w:ascii="Times New Roman"/>
          <w:b w:val="false"/>
          <w:i w:val="false"/>
          <w:color w:val="000000"/>
          <w:sz w:val="28"/>
        </w:rPr>
        <w:t>
      Бір уақытта берілді _______________________________________________________________</w:t>
      </w:r>
    </w:p>
    <w:p>
      <w:pPr>
        <w:spacing w:after="0"/>
        <w:ind w:left="0"/>
        <w:jc w:val="both"/>
      </w:pPr>
      <w:r>
        <w:rPr>
          <w:rFonts w:ascii="Times New Roman"/>
          <w:b w:val="false"/>
          <w:i w:val="false"/>
          <w:color w:val="000000"/>
          <w:sz w:val="28"/>
        </w:rPr>
        <w:t>
      (есеп құжаттамасының атауы, сейфтің кілті)</w:t>
      </w:r>
    </w:p>
    <w:p>
      <w:pPr>
        <w:spacing w:after="0"/>
        <w:ind w:left="0"/>
        <w:jc w:val="both"/>
      </w:pPr>
      <w:r>
        <w:rPr>
          <w:rFonts w:ascii="Times New Roman"/>
          <w:b w:val="false"/>
          <w:i w:val="false"/>
          <w:color w:val="000000"/>
          <w:sz w:val="28"/>
        </w:rPr>
        <w:t>
      Берілген күні ____________________________________________________________________</w:t>
      </w:r>
    </w:p>
    <w:p>
      <w:pPr>
        <w:spacing w:after="0"/>
        <w:ind w:left="0"/>
        <w:jc w:val="both"/>
      </w:pPr>
      <w:r>
        <w:rPr>
          <w:rFonts w:ascii="Times New Roman"/>
          <w:b w:val="false"/>
          <w:i w:val="false"/>
          <w:color w:val="000000"/>
          <w:sz w:val="28"/>
        </w:rPr>
        <w:t>
      Берді: __________________________________________________________________________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Қабылдады: ____________________________________________________________________</w:t>
      </w:r>
    </w:p>
    <w:p>
      <w:pPr>
        <w:spacing w:after="0"/>
        <w:ind w:left="0"/>
        <w:jc w:val="both"/>
      </w:pPr>
      <w:r>
        <w:rPr>
          <w:rFonts w:ascii="Times New Roman"/>
          <w:b w:val="false"/>
          <w:i w:val="false"/>
          <w:color w:val="000000"/>
          <w:sz w:val="28"/>
        </w:rPr>
        <w:t xml:space="preserve">
      (Т.А.Ә. (бар болса),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"Ықтимал қауіпті химиялық</w:t>
            </w:r>
            <w:r>
              <w:br/>
            </w:r>
            <w:r>
              <w:rPr>
                <w:rFonts w:ascii="Times New Roman"/>
                <w:b w:val="false"/>
                <w:i w:val="false"/>
                <w:color w:val="000000"/>
                <w:sz w:val="20"/>
              </w:rPr>
              <w:t>және  биологиялық заттарды</w:t>
            </w:r>
            <w:r>
              <w:br/>
            </w:r>
            <w:r>
              <w:rPr>
                <w:rFonts w:ascii="Times New Roman"/>
                <w:b w:val="false"/>
                <w:i w:val="false"/>
                <w:color w:val="000000"/>
                <w:sz w:val="20"/>
              </w:rPr>
              <w:t>пайдаланатын зертханаларға</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басшысының Т.А.Ә.(бар болса)</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ұйымның атауы </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байланыс</w:t>
            </w:r>
            <w:r>
              <w:br/>
            </w:r>
            <w:r>
              <w:rPr>
                <w:rFonts w:ascii="Times New Roman"/>
                <w:b w:val="false"/>
                <w:i w:val="false"/>
                <w:color w:val="000000"/>
                <w:sz w:val="20"/>
              </w:rPr>
              <w:t>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_____________________________________________мекенжайы бойынша орналасқан</w:t>
      </w:r>
    </w:p>
    <w:p>
      <w:pPr>
        <w:spacing w:after="0"/>
        <w:ind w:left="0"/>
        <w:jc w:val="both"/>
      </w:pPr>
      <w:r>
        <w:rPr>
          <w:rFonts w:ascii="Times New Roman"/>
          <w:b w:val="false"/>
          <w:i w:val="false"/>
          <w:color w:val="000000"/>
          <w:sz w:val="28"/>
        </w:rPr>
        <w:t>
      аудан, көше, үй, пәтер</w:t>
      </w:r>
    </w:p>
    <w:p>
      <w:pPr>
        <w:spacing w:after="0"/>
        <w:ind w:left="0"/>
        <w:jc w:val="both"/>
      </w:pPr>
      <w:r>
        <w:rPr>
          <w:rFonts w:ascii="Times New Roman"/>
          <w:b w:val="false"/>
          <w:i w:val="false"/>
          <w:color w:val="000000"/>
          <w:sz w:val="28"/>
        </w:rPr>
        <w:t>
      микробиологиялық зертханаға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объектінің (жобаның, өнімнің, жұмыстың немесе көрсетілетін қызметтің) атауы</w:t>
      </w:r>
    </w:p>
    <w:p>
      <w:pPr>
        <w:spacing w:after="0"/>
        <w:ind w:left="0"/>
        <w:jc w:val="both"/>
      </w:pPr>
      <w:r>
        <w:rPr>
          <w:rFonts w:ascii="Times New Roman"/>
          <w:b w:val="false"/>
          <w:i w:val="false"/>
          <w:color w:val="000000"/>
          <w:sz w:val="28"/>
        </w:rPr>
        <w:t>
      патогендігі ________ топтағықоздырғыштармен жұмыс істеуге рұқсат беруді сұраймын.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Қосымша (құжаттар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"Ықтимал қауіпті химиялық</w:t>
            </w:r>
            <w:r>
              <w:br/>
            </w:r>
            <w:r>
              <w:rPr>
                <w:rFonts w:ascii="Times New Roman"/>
                <w:b w:val="false"/>
                <w:i w:val="false"/>
                <w:color w:val="000000"/>
                <w:sz w:val="20"/>
              </w:rPr>
              <w:t>және  биологиялық заттарды</w:t>
            </w:r>
            <w:r>
              <w:br/>
            </w:r>
            <w:r>
              <w:rPr>
                <w:rFonts w:ascii="Times New Roman"/>
                <w:b w:val="false"/>
                <w:i w:val="false"/>
                <w:color w:val="000000"/>
                <w:sz w:val="20"/>
              </w:rPr>
              <w:t>пайдаланатын зертханаларға</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Ұйымның типографиялық</w:t>
      </w:r>
    </w:p>
    <w:p>
      <w:pPr>
        <w:spacing w:after="0"/>
        <w:ind w:left="0"/>
        <w:jc w:val="both"/>
      </w:pPr>
      <w:r>
        <w:rPr>
          <w:rFonts w:ascii="Times New Roman"/>
          <w:b w:val="false"/>
          <w:i w:val="false"/>
          <w:color w:val="000000"/>
          <w:sz w:val="28"/>
        </w:rPr>
        <w:t>дайындалған мөртабаны</w:t>
      </w:r>
    </w:p>
    <w:p>
      <w:pPr>
        <w:spacing w:after="0"/>
        <w:ind w:left="0"/>
        <w:jc w:val="both"/>
      </w:pPr>
      <w:r>
        <w:rPr>
          <w:rFonts w:ascii="Times New Roman"/>
          <w:b w:val="false"/>
          <w:i w:val="false"/>
          <w:color w:val="000000"/>
          <w:sz w:val="28"/>
        </w:rPr>
        <w:t xml:space="preserve">Бақылау қызметтеріне </w:t>
      </w:r>
    </w:p>
    <w:p>
      <w:pPr>
        <w:spacing w:after="0"/>
        <w:ind w:left="0"/>
        <w:jc w:val="left"/>
      </w:pPr>
      <w:r>
        <w:rPr>
          <w:rFonts w:ascii="Times New Roman"/>
          <w:b/>
          <w:i w:val="false"/>
          <w:color w:val="000000"/>
        </w:rPr>
        <w:t xml:space="preserve"> Арнайы жүкті тасымалдауға ілеспе құжат</w:t>
      </w:r>
    </w:p>
    <w:p>
      <w:pPr>
        <w:spacing w:after="0"/>
        <w:ind w:left="0"/>
        <w:jc w:val="both"/>
      </w:pPr>
      <w:r>
        <w:rPr>
          <w:rFonts w:ascii="Times New Roman"/>
          <w:b w:val="false"/>
          <w:i w:val="false"/>
          <w:color w:val="000000"/>
          <w:sz w:val="28"/>
        </w:rPr>
        <w:t>
      Өкіліне(деріне) 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(бар болса), лауазымы)</w:t>
      </w:r>
    </w:p>
    <w:p>
      <w:pPr>
        <w:spacing w:after="0"/>
        <w:ind w:left="0"/>
        <w:jc w:val="both"/>
      </w:pPr>
      <w:r>
        <w:rPr>
          <w:rFonts w:ascii="Times New Roman"/>
          <w:b w:val="false"/>
          <w:i w:val="false"/>
          <w:color w:val="000000"/>
          <w:sz w:val="28"/>
        </w:rPr>
        <w:t>
      оған (оларға)____________________________________________________________________</w:t>
      </w:r>
    </w:p>
    <w:p>
      <w:pPr>
        <w:spacing w:after="0"/>
        <w:ind w:left="0"/>
        <w:jc w:val="both"/>
      </w:pPr>
      <w:r>
        <w:rPr>
          <w:rFonts w:ascii="Times New Roman"/>
          <w:b w:val="false"/>
          <w:i w:val="false"/>
          <w:color w:val="000000"/>
          <w:sz w:val="28"/>
        </w:rPr>
        <w:t>
      арнайы жүк-жөнелтілім _____________________________________________ _____________</w:t>
      </w:r>
    </w:p>
    <w:p>
      <w:pPr>
        <w:spacing w:after="0"/>
        <w:ind w:left="0"/>
        <w:jc w:val="both"/>
      </w:pPr>
      <w:r>
        <w:rPr>
          <w:rFonts w:ascii="Times New Roman"/>
          <w:b w:val="false"/>
          <w:i w:val="false"/>
          <w:color w:val="000000"/>
          <w:sz w:val="28"/>
        </w:rPr>
        <w:t xml:space="preserve">
      (микроорганизмнің атауы) </w:t>
      </w:r>
    </w:p>
    <w:p>
      <w:pPr>
        <w:spacing w:after="0"/>
        <w:ind w:left="0"/>
        <w:jc w:val="both"/>
      </w:pPr>
      <w:r>
        <w:rPr>
          <w:rFonts w:ascii="Times New Roman"/>
          <w:b w:val="false"/>
          <w:i w:val="false"/>
          <w:color w:val="000000"/>
          <w:sz w:val="28"/>
        </w:rPr>
        <w:t>
      жеткізуге берілді.</w:t>
      </w:r>
    </w:p>
    <w:p>
      <w:pPr>
        <w:spacing w:after="0"/>
        <w:ind w:left="0"/>
        <w:jc w:val="both"/>
      </w:pPr>
      <w:r>
        <w:rPr>
          <w:rFonts w:ascii="Times New Roman"/>
          <w:b w:val="false"/>
          <w:i w:val="false"/>
          <w:color w:val="000000"/>
          <w:sz w:val="28"/>
        </w:rPr>
        <w:t>
      арнайы жүк қаптамаланған ________________________________________________________</w:t>
      </w:r>
    </w:p>
    <w:p>
      <w:pPr>
        <w:spacing w:after="0"/>
        <w:ind w:left="0"/>
        <w:jc w:val="both"/>
      </w:pPr>
      <w:r>
        <w:rPr>
          <w:rFonts w:ascii="Times New Roman"/>
          <w:b w:val="false"/>
          <w:i w:val="false"/>
          <w:color w:val="000000"/>
          <w:sz w:val="28"/>
        </w:rPr>
        <w:t xml:space="preserve">
      (қаптамалау түрі) </w:t>
      </w:r>
    </w:p>
    <w:p>
      <w:pPr>
        <w:spacing w:after="0"/>
        <w:ind w:left="0"/>
        <w:jc w:val="both"/>
      </w:pPr>
      <w:r>
        <w:rPr>
          <w:rFonts w:ascii="Times New Roman"/>
          <w:b w:val="false"/>
          <w:i w:val="false"/>
          <w:color w:val="000000"/>
          <w:sz w:val="28"/>
        </w:rPr>
        <w:t>
      __________________________________________________ бедері бар сүргімен мөр басылған</w:t>
      </w:r>
    </w:p>
    <w:p>
      <w:pPr>
        <w:spacing w:after="0"/>
        <w:ind w:left="0"/>
        <w:jc w:val="both"/>
      </w:pPr>
      <w:r>
        <w:rPr>
          <w:rFonts w:ascii="Times New Roman"/>
          <w:b w:val="false"/>
          <w:i w:val="false"/>
          <w:color w:val="000000"/>
          <w:sz w:val="28"/>
        </w:rPr>
        <w:t>
      (зертхана атауы)</w:t>
      </w:r>
    </w:p>
    <w:p>
      <w:pPr>
        <w:spacing w:after="0"/>
        <w:ind w:left="0"/>
        <w:jc w:val="both"/>
      </w:pPr>
      <w:r>
        <w:rPr>
          <w:rFonts w:ascii="Times New Roman"/>
          <w:b w:val="false"/>
          <w:i w:val="false"/>
          <w:color w:val="000000"/>
          <w:sz w:val="28"/>
        </w:rPr>
        <w:t>
      №_________________ және ақ матамен тігілген және сондай бедері бар сүргімен мөр</w:t>
      </w:r>
    </w:p>
    <w:p>
      <w:pPr>
        <w:spacing w:after="0"/>
        <w:ind w:left="0"/>
        <w:jc w:val="both"/>
      </w:pPr>
      <w:r>
        <w:rPr>
          <w:rFonts w:ascii="Times New Roman"/>
          <w:b w:val="false"/>
          <w:i w:val="false"/>
          <w:color w:val="000000"/>
          <w:sz w:val="28"/>
        </w:rPr>
        <w:t>басылған ағаш жөнелтілім жәшігіне салынған.</w:t>
      </w:r>
    </w:p>
    <w:p>
      <w:pPr>
        <w:spacing w:after="0"/>
        <w:ind w:left="0"/>
        <w:jc w:val="both"/>
      </w:pPr>
      <w:r>
        <w:rPr>
          <w:rFonts w:ascii="Times New Roman"/>
          <w:b w:val="false"/>
          <w:i w:val="false"/>
          <w:color w:val="000000"/>
          <w:sz w:val="28"/>
        </w:rPr>
        <w:t>
      Арнайы жүк жарылыс қауіпті емес, от қауіпті емес, қараудың және бақылаудың барлық</w:t>
      </w:r>
    </w:p>
    <w:p>
      <w:pPr>
        <w:spacing w:after="0"/>
        <w:ind w:left="0"/>
        <w:jc w:val="both"/>
      </w:pPr>
      <w:r>
        <w:rPr>
          <w:rFonts w:ascii="Times New Roman"/>
          <w:b w:val="false"/>
          <w:i w:val="false"/>
          <w:color w:val="000000"/>
          <w:sz w:val="28"/>
        </w:rPr>
        <w:t xml:space="preserve">түріне жатпайды! </w:t>
      </w:r>
    </w:p>
    <w:p>
      <w:pPr>
        <w:spacing w:after="0"/>
        <w:ind w:left="0"/>
        <w:jc w:val="both"/>
      </w:pPr>
      <w:r>
        <w:rPr>
          <w:rFonts w:ascii="Times New Roman"/>
          <w:b w:val="false"/>
          <w:i w:val="false"/>
          <w:color w:val="000000"/>
          <w:sz w:val="28"/>
        </w:rPr>
        <w:t>
      Арнайы жүкті тасымалдауға __________________________________________рұқсат берілді.</w:t>
      </w:r>
    </w:p>
    <w:p>
      <w:pPr>
        <w:spacing w:after="0"/>
        <w:ind w:left="0"/>
        <w:jc w:val="both"/>
      </w:pPr>
      <w:r>
        <w:rPr>
          <w:rFonts w:ascii="Times New Roman"/>
          <w:b w:val="false"/>
          <w:i w:val="false"/>
          <w:color w:val="000000"/>
          <w:sz w:val="28"/>
        </w:rPr>
        <w:t>
      (көліктің түрі)</w:t>
      </w:r>
    </w:p>
    <w:p>
      <w:pPr>
        <w:spacing w:after="0"/>
        <w:ind w:left="0"/>
        <w:jc w:val="both"/>
      </w:pPr>
      <w:r>
        <w:rPr>
          <w:rFonts w:ascii="Times New Roman"/>
          <w:b w:val="false"/>
          <w:i w:val="false"/>
          <w:color w:val="000000"/>
          <w:sz w:val="28"/>
        </w:rPr>
        <w:t>
      Ұйымның басшысы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Гербі бар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