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8143" w14:textId="ff28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 асханалық-асүйлік жабдықпен және ыдыспен жабдықтау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16 қазандағы № 95/қе бұйрығы. Қазақстан Республикасының Әділет министрлігінде 2017 жылғы 7 қарашада № 15975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27.12.2023 </w:t>
      </w:r>
      <w:r>
        <w:rPr>
          <w:rFonts w:ascii="Times New Roman"/>
          <w:b w:val="false"/>
          <w:i w:val="false"/>
          <w:color w:val="000000"/>
          <w:sz w:val="28"/>
        </w:rPr>
        <w:t>№ 106/қе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 асханалық-ас үйлік жабдықпен және ыдыспен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қауіпсіздік комитеті 6-қызметінің Әскери-техникалық қамтамасыз ету департаменті Қазақстан Республикасының заңнамасында белгіленген тәртіпте:</w:t>
      </w:r>
    </w:p>
    <w:bookmarkEnd w:id="1"/>
    <w:bookmarkStart w:name="z4" w:id="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бұйрықты оны ресми жарияланғаннан кейін Қазақстан Республикасы Ұлттық қауіпсіздік комитетінің (бұдан әрі – ҰҚК)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Асханалық-ас үйлік жабдықты және ыдысты сатып алуды жүзеге асыру ҰҚК-ге тиісті қаржы жылына арналған республикалық бюджеттен бөлінген қаражат есебінен және шегінде кезең-кезеңмен жүргізіледі деп белгіленсін.</w:t>
      </w:r>
    </w:p>
    <w:bookmarkEnd w:id="5"/>
    <w:bookmarkStart w:name="z8" w:id="6"/>
    <w:p>
      <w:pPr>
        <w:spacing w:after="0"/>
        <w:ind w:left="0"/>
        <w:jc w:val="both"/>
      </w:pPr>
      <w:r>
        <w:rPr>
          <w:rFonts w:ascii="Times New Roman"/>
          <w:b w:val="false"/>
          <w:i w:val="false"/>
          <w:color w:val="000000"/>
          <w:sz w:val="28"/>
        </w:rPr>
        <w:t xml:space="preserve">
      4. Осы бұйрық алғаш ресми </w:t>
      </w:r>
      <w:r>
        <w:rPr>
          <w:rFonts w:ascii="Times New Roman"/>
          <w:b/>
          <w:i w:val="false"/>
          <w:color w:val="000000"/>
          <w:sz w:val="28"/>
        </w:rPr>
        <w:t>жарияланған</w:t>
      </w:r>
      <w:r>
        <w:rPr>
          <w:rFonts w:ascii="Times New Roman"/>
          <w:b w:val="false"/>
          <w:i w:val="false"/>
          <w:color w:val="000000"/>
          <w:sz w:val="28"/>
        </w:rPr>
        <w:t xml:space="preserve">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w:t>
      </w:r>
      <w:r>
        <w:rPr>
          <w:rFonts w:ascii="Times New Roman"/>
          <w:b/>
          <w:i w:val="false"/>
          <w:color w:val="000000"/>
          <w:sz w:val="28"/>
        </w:rPr>
        <w:t xml:space="preserve">____ </w:t>
      </w:r>
      <w:r>
        <w:rPr>
          <w:rFonts w:ascii="Times New Roman"/>
          <w:b w:val="false"/>
          <w:i w:val="false"/>
          <w:color w:val="000000"/>
          <w:sz w:val="28"/>
        </w:rPr>
        <w:t>Б. Сұлтанов</w:t>
      </w:r>
    </w:p>
    <w:p>
      <w:pPr>
        <w:spacing w:after="0"/>
        <w:ind w:left="0"/>
        <w:jc w:val="both"/>
      </w:pPr>
      <w:r>
        <w:rPr>
          <w:rFonts w:ascii="Times New Roman"/>
          <w:b w:val="false"/>
          <w:i w:val="false"/>
          <w:color w:val="000000"/>
          <w:sz w:val="28"/>
        </w:rPr>
        <w:t>
      2017 жылғы 19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16 қазандағы</w:t>
            </w:r>
            <w:r>
              <w:br/>
            </w:r>
            <w:r>
              <w:rPr>
                <w:rFonts w:ascii="Times New Roman"/>
                <w:b w:val="false"/>
                <w:i w:val="false"/>
                <w:color w:val="000000"/>
                <w:sz w:val="20"/>
              </w:rPr>
              <w:t>№ 95/қе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ұлттық қауіпсіздік органдарын асханалық-ас үйлік жабдықпен және ыдыспен жабдықтау нормалары</w:t>
      </w:r>
    </w:p>
    <w:bookmarkEnd w:id="7"/>
    <w:p>
      <w:pPr>
        <w:spacing w:after="0"/>
        <w:ind w:left="0"/>
        <w:jc w:val="both"/>
      </w:pPr>
      <w:r>
        <w:rPr>
          <w:rFonts w:ascii="Times New Roman"/>
          <w:b w:val="false"/>
          <w:i w:val="false"/>
          <w:color w:val="ff0000"/>
          <w:sz w:val="28"/>
        </w:rPr>
        <w:t xml:space="preserve">
      Ескерту. Нормалары жаңа редакцияда – ҚР Ұлттық қауіпсіздік комитеті Төрағасының 27.12.2023 </w:t>
      </w:r>
      <w:r>
        <w:rPr>
          <w:rFonts w:ascii="Times New Roman"/>
          <w:b w:val="false"/>
          <w:i w:val="false"/>
          <w:color w:val="ff0000"/>
          <w:sz w:val="28"/>
        </w:rPr>
        <w:t>№ 106/қе</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Қазақстан Республикасы Ұлттық қауіпсіздік органдарының асханаларын асханалық-ас 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ыдыстары мен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заттар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шыныаяқ табақшасымен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ішетін шыныаяқ табақшасымен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порциялық тұздық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құятын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шәйнек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тұғыр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дастарқандық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Асүйлік ыдыс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 санына байланысты ас үйдегі заттар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126–250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251–500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кәстрөл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плитаға қойылатын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Құймақ пісіретін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осуға арналған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Технологиялық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асүй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100 литр электр су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 (үстіне ас пісіретін)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100 литрлік электр қазан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литрлік</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700 тәрелке ыдыс жуатын әмбебап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пісіретін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қайнатқыш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Шырынсыққыш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блэндер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миксер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 ет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балық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Сүт-май және гастрономиялық тағам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жартылай фабрикат көкөніс үшін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мұздатқыш камера (-18С жоғары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ұяшыққа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тұғыр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 Қазақстан Республикасының ұлттық қауіпсіздік органдары әскери, арнаулы оқу орындарының асханаларын асханалық-асүйлік жабдықпен және ыдыспен жабдықтау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ыдыстары мен аспаптар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(жылдармен)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100 адамға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өзіне-өзі қызмет көрсету желілері үшін, 1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шұңғыл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шағын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пластмасса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литрлік тот баспайтын болаттан жасалған кастрөл (күбіше)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тот баспайтын болаттан жасалған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шәйнек астына қойылатын алюминийден немесе пластмассадан жасалған тіреуіш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Асүйлік аспаптар және ыдыс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 асханаға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250-ге дейін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501–1000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1001–1500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1500-ден астам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пешке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бөлім.Технологиялық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 әмбебап машинасы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ас пісіретін арнайы электр қазандар: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литрге дейін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мөлшерлеуге арналған қондырғы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көлемі 0,45 ш.м. дейін электр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дейінгі бір кеспегі бар қамыр илейтін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жуатын әмбебап машина: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сағатына700 тәрелкеге дейін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сағатына1000 тәрелке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 тәрізді өзіне-өзі қызмет көрсету желісі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жылу шкафы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табақша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 астына қойылатын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тағамды беруге арналған жылжымалы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сақтауға арналған тоңазытқыш шкаф жиналмалы өндірістік агрегатымен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арналғантоңазытқыш шкаф жиналмалы өндірістік агрегатымен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өнімдерін сақтауға арналған тоңазытқыш шкаф (колбаса, ірімшік)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Консервілі өнімдерді сақтауға арналған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электрлі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Есігі кең ашылатын, тот баспайтын болаттан нан сақтауға арналған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3-бөлім. Қазақстан Республикасының ұлттық қауіпсіздік органдары әскери, арнаулы оқу орындарының азық-түлік қоймаларын және тарату қоймаларын асханалық-асүйлік жабдықпен жабдықтау нормалары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Тарату қоймасына берілетін заттар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Тамақтанатын адамдардың мынадай санына байланысты азық-түлік қоймасындағы заттар саны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40-қа дейін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301–500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501–1000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1000-нан астам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Технологиялық жабдық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қуыс бұрғы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немесе пластмассадан жасалған қалақша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Тоңазытқыш жабдығы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м3 тоңазытқыш камера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Салмақ өлшеу аспаптары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Басқа технологиялық жабдық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Қазақстан Республикасының ұлттық қауіпсіздік органдары әскери-медициналық мекемелерінің асханаларын асханалық-асүйлік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ыдысы мен аспаптары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кереуетке заттар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грамм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литрлік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ыдыс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 үйлік аспаптар және ыдыс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Кереует санына арналған заттар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50-ге дейін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301–500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501–800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литрлік кәстрөл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кәстрөл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литрлік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кесуге арналған ленталы 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Технологиялық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литрге дейін бір кеспегі бар қамыр илейтін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100 литр электр су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конфорлы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қазандар 100 литрге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жууға арналған әмбебап машина: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700 тәрелке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1000 тәрелке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 желісі, жиынтық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пісіргіш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Шырынсыққыш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4-кіші бөлім. Тоңазытқыш жабдығы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5-кіші бөлім. Салмақ өлшеу аспаптары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6-кіші бөлім. Механикалық емес жабдық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тәрелкелерде сақтауға арналған шкаф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тушаларын ілуге арналған 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тіреуіш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сақтауға және жеткізуге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7-кіші бөлім. Госпитальдің медициналық бөлімшесіне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кастрөл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литрлік плитаға қойылатын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литрлік тот баспайтын болаттан жасалған ожау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литрлік шөміш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литрлік шайнек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100 литр дейінгі электр су қайнатқыш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әкелуге және пайдаланылған ыдысты жинауға арналған арба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тұрмыстық электр плита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 ыдыс жууға арналған ванна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боксы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тағамға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жеңіл дәмге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гастрономиялық азық-түлікке арналған тиісті көлемдегі гастроыдыс 20 керуертке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8-кіші бөлім. Жуу заттары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Жуу құралдарының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тамақтанатын 100 адамға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машинамен жуған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қолмен жуған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айына ыдыс тазалаған кезде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жуу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рамм/миллилитр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5-бөлім. Шетелдік өкілдерді күтіп алуға арналған орын-жайларды асханалық-ас 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асханалық сервиз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кофе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Дәмтатым үшін тостақ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порциялы уылдырық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порциялы дәмдеуіш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Рөмкелер (бокалдар, фужерлер)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Арақ-шарап графині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пен тәттіге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Тортқа арналған ваза-тіреуіш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шымшуыр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шағуға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шағуға арналған тістеуік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ет және балық тағамдарын салуға арналған қалақша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Тосапқа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шыны графин немесе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шайғыш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Десертті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3 литрлік жылтыр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құятын металл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конфоркалы тұрмыстық газ немесе электр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6-бөлім. Жедел кезекшілер бөлмелерін асханалық-асүйлік жабдықпен және ыдыспен жабдықтау нормалары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литрлік үш кастрөлден тұратын тот баспайтын болаттан жасалған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тәрелке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сақтауға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7-бөлім. Қарауыл орын-жайларын асханалық-асүйлік жабдықпен және ыдыспен жабдықтау нормалары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1-кіші бөлім. Асхана аспаптары және ыдыс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неше адамға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неше адамға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тәрелке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5 л шайнек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 астына қойылатын тіреуіш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дана,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Ас үйлік аспаптар және ыдыс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құрамы мыналармен айналысатын қарауылдар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дайындайтын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тамақ дайындамайтын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литрлік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балға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3-кіші бөлім. Жабдық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дм3 дейін тұрмыстық электр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орындығымен түскі асқа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8-бөлім. Қазақстан Республикасының ұлттық қауіпсіздік органдарын техникалық құралдармен және асханалық жабдықпен жабдықтау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тиесілі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w:t>
            </w:r>
          </w:p>
          <w:p>
            <w:pPr>
              <w:spacing w:after="20"/>
              <w:ind w:left="20"/>
              <w:jc w:val="both"/>
            </w:pPr>
          </w:p>
          <w:p>
            <w:pPr>
              <w:spacing w:after="20"/>
              <w:ind w:left="20"/>
              <w:jc w:val="both"/>
            </w:pPr>
            <w:r>
              <w:rPr>
                <w:rFonts w:ascii="Times New Roman"/>
                <w:b/>
                <w:i w:val="false"/>
                <w:color w:val="000000"/>
                <w:sz w:val="20"/>
              </w:rPr>
              <w:t>
(жылдармен)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Тамақ дайындаудың далалық жабдығы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 үй – асханалар, көп функциялы ас үйлер, жылжымалы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 үй, жылжымалы асхана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ас үйлер (ас үй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органдарға және ведомстволарға, дислокацияланған жерлерінен басқа жақта әрдайым немесе уақытша жүрген топтарды қамтамасыз ету үшін, (тамақтанушылардың саны ас үйдің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материалды-техникалық бөлімшелерін толықтыру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есептен:</w:t>
            </w:r>
          </w:p>
          <w:p>
            <w:pPr>
              <w:spacing w:after="20"/>
              <w:ind w:left="20"/>
              <w:jc w:val="both"/>
            </w:pPr>
            <w:r>
              <w:rPr>
                <w:rFonts w:ascii="Times New Roman"/>
                <w:b w:val="false"/>
                <w:i w:val="false"/>
                <w:color w:val="000000"/>
                <w:sz w:val="20"/>
              </w:rPr>
              <w:t>
ас үйді жинақтау үшін:</w:t>
            </w:r>
          </w:p>
          <w:p>
            <w:pPr>
              <w:spacing w:after="20"/>
              <w:ind w:left="20"/>
              <w:jc w:val="both"/>
            </w:pPr>
            <w:r>
              <w:rPr>
                <w:rFonts w:ascii="Times New Roman"/>
                <w:b w:val="false"/>
                <w:i w:val="false"/>
                <w:color w:val="000000"/>
                <w:sz w:val="20"/>
              </w:rPr>
              <w:t>
1) әр тіркемелі ас үйге</w:t>
            </w:r>
          </w:p>
          <w:p>
            <w:pPr>
              <w:spacing w:after="20"/>
              <w:ind w:left="20"/>
              <w:jc w:val="both"/>
            </w:pPr>
            <w:r>
              <w:rPr>
                <w:rFonts w:ascii="Times New Roman"/>
                <w:b w:val="false"/>
                <w:i w:val="false"/>
                <w:color w:val="000000"/>
                <w:sz w:val="20"/>
              </w:rPr>
              <w:t>
2) жеке құрам үшін қозғалмалы ас үйге</w:t>
            </w:r>
          </w:p>
          <w:p>
            <w:pPr>
              <w:spacing w:after="20"/>
              <w:ind w:left="20"/>
              <w:jc w:val="both"/>
            </w:pPr>
            <w:r>
              <w:rPr>
                <w:rFonts w:ascii="Times New Roman"/>
                <w:b w:val="false"/>
                <w:i w:val="false"/>
                <w:color w:val="000000"/>
                <w:sz w:val="20"/>
              </w:rPr>
              <w:t>
1) әр 50 адамға 500 адамға дейін</w:t>
            </w:r>
          </w:p>
          <w:p>
            <w:pPr>
              <w:spacing w:after="20"/>
              <w:ind w:left="20"/>
              <w:jc w:val="both"/>
            </w:pPr>
            <w:r>
              <w:rPr>
                <w:rFonts w:ascii="Times New Roman"/>
                <w:b w:val="false"/>
                <w:i w:val="false"/>
                <w:color w:val="000000"/>
                <w:sz w:val="20"/>
              </w:rPr>
              <w:t>
2) әр 75 адамға 500-ден 1000 адамға дейін</w:t>
            </w:r>
          </w:p>
          <w:p>
            <w:pPr>
              <w:spacing w:after="20"/>
              <w:ind w:left="20"/>
              <w:jc w:val="both"/>
            </w:pPr>
            <w:r>
              <w:rPr>
                <w:rFonts w:ascii="Times New Roman"/>
                <w:b w:val="false"/>
                <w:i w:val="false"/>
                <w:color w:val="000000"/>
                <w:sz w:val="20"/>
              </w:rPr>
              <w:t>
3) әр 100 адамға 1000 адамнан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ведомстволарға термостардың саны жеке құрам санының есебінен анықталады:</w:t>
            </w:r>
          </w:p>
          <w:p>
            <w:pPr>
              <w:spacing w:after="20"/>
              <w:ind w:left="20"/>
              <w:jc w:val="both"/>
            </w:pPr>
            <w:r>
              <w:rPr>
                <w:rFonts w:ascii="Times New Roman"/>
                <w:b w:val="false"/>
                <w:i w:val="false"/>
                <w:color w:val="000000"/>
                <w:sz w:val="20"/>
              </w:rPr>
              <w:t>
1) әр 100 адамға 500 адамға дейін</w:t>
            </w:r>
          </w:p>
          <w:p>
            <w:pPr>
              <w:spacing w:after="20"/>
              <w:ind w:left="20"/>
              <w:jc w:val="both"/>
            </w:pPr>
            <w:r>
              <w:rPr>
                <w:rFonts w:ascii="Times New Roman"/>
                <w:b w:val="false"/>
                <w:i w:val="false"/>
                <w:color w:val="000000"/>
                <w:sz w:val="20"/>
              </w:rPr>
              <w:t>
2) әр 150 адамға 500-ден 1000 адамға дейін</w:t>
            </w:r>
          </w:p>
          <w:p>
            <w:pPr>
              <w:spacing w:after="20"/>
              <w:ind w:left="20"/>
              <w:jc w:val="both"/>
            </w:pPr>
            <w:r>
              <w:rPr>
                <w:rFonts w:ascii="Times New Roman"/>
                <w:b w:val="false"/>
                <w:i w:val="false"/>
                <w:color w:val="000000"/>
                <w:sz w:val="20"/>
              </w:rPr>
              <w:t>
3) әр 200 адамға 1000 адамнан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2-кіші бөлім. Азық-түлік пен суды жеткізу құралдары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Изотермикалық тіркемелі фургон, (рефрижератор) тіркемелі контейнер рефрижератор, контейнер-рефрижератор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Штаттарында тез бұзылатын азықтарды жеткізудің басқа құралдары қарастырылмаған, адам саны 300-ге дейінгі және одан да көп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тіркемелі-цистерналар (жылу сақтайтын)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300-ге дейінгі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тасымалы 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аппаратқа, аумақтық органдарға және өзге де бөлімшелерге әр тіркемелі ас үйге арналған есептен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Орталық және өңірлік әскери госпитальдерді қамтамасыз ету кезінде жуу заттарымен қамтамасыз ету нормасы 1,5 есе артады.</w:t>
      </w:r>
    </w:p>
    <w:p>
      <w:pPr>
        <w:spacing w:after="0"/>
        <w:ind w:left="0"/>
        <w:jc w:val="both"/>
      </w:pPr>
      <w:r>
        <w:rPr>
          <w:rFonts w:ascii="Times New Roman"/>
          <w:b w:val="false"/>
          <w:i w:val="false"/>
          <w:color w:val="000000"/>
          <w:sz w:val="28"/>
        </w:rPr>
        <w:t>
      2. Осы норма бойынша сұйық жуу заттарының нормасы машинамен жуу кезінде 1 литр суға 1 грамм және қолмен жуу кезінде 1 литр суға 2,5 грамм шығыс нормасымен белгіленген. Басқа концентрациядағы жуу заттарын алған кезде оларды беру нормасы көрсетілген концентрацияға байланысты ұлғаяды немесе азаяды.</w:t>
      </w:r>
    </w:p>
    <w:p>
      <w:pPr>
        <w:spacing w:after="0"/>
        <w:ind w:left="0"/>
        <w:jc w:val="both"/>
      </w:pPr>
      <w:r>
        <w:rPr>
          <w:rFonts w:ascii="Times New Roman"/>
          <w:b w:val="false"/>
          <w:i w:val="false"/>
          <w:color w:val="000000"/>
          <w:sz w:val="28"/>
        </w:rPr>
        <w:t>
      3. Залалсыздандыру заттары немесе жуу-залалсыздандыру заттары қолдану бойынша нұсқаулыққа сәйкес пайдаланылады.</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