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faa9" w14:textId="162f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5 қыркүйектегі № 376 және Қазақстан Республикасы Ұлттық экономика министрінің 2017 жылғы 23 қазандағы № 362 бірлескен бұйрығы. Қазақстан Республикасының Әділет министрлігінде 2017 жылғы 6 қарашада № 15974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w:t>
      </w:r>
      <w:r>
        <w:rPr>
          <w:rFonts w:ascii="Times New Roman"/>
          <w:b w:val="false"/>
          <w:i w:val="false"/>
          <w:color w:val="000000"/>
          <w:sz w:val="28"/>
        </w:rPr>
        <w:t>бірлескен бұйрығына</w:t>
      </w:r>
      <w:r>
        <w:rPr>
          <w:rFonts w:ascii="Times New Roman"/>
          <w:b w:val="false"/>
          <w:i w:val="false"/>
          <w:color w:val="000000"/>
          <w:sz w:val="28"/>
        </w:rPr>
        <w:t xml:space="preserve"> " (Нормативтік құқықтық актілерді мемлекеттік тіркеу тізілімінде № 12636 болып тіркелген, 2016 жылғы 11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ветеринария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Тәуекелдің жоғары дәрежесіне мынадай субъектілер жатады:</w:t>
      </w:r>
    </w:p>
    <w:bookmarkEnd w:id="3"/>
    <w:bookmarkStart w:name="z6" w:id="4"/>
    <w:p>
      <w:pPr>
        <w:spacing w:after="0"/>
        <w:ind w:left="0"/>
        <w:jc w:val="both"/>
      </w:pPr>
      <w:r>
        <w:rPr>
          <w:rFonts w:ascii="Times New Roman"/>
          <w:b w:val="false"/>
          <w:i w:val="false"/>
          <w:color w:val="000000"/>
          <w:sz w:val="28"/>
        </w:rPr>
        <w:t>
      1) ауыл шаруашылығы жануарларын өсіру жөніндегі қызметті жүзеге асыратын субъектілер;</w:t>
      </w:r>
    </w:p>
    <w:bookmarkEnd w:id="4"/>
    <w:bookmarkStart w:name="z7" w:id="5"/>
    <w:p>
      <w:pPr>
        <w:spacing w:after="0"/>
        <w:ind w:left="0"/>
        <w:jc w:val="both"/>
      </w:pPr>
      <w:r>
        <w:rPr>
          <w:rFonts w:ascii="Times New Roman"/>
          <w:b w:val="false"/>
          <w:i w:val="false"/>
          <w:color w:val="000000"/>
          <w:sz w:val="28"/>
        </w:rPr>
        <w:t>
      2) жануарлар мен құстарды өткізу жөніндегі қызметті жүзеге асыратын субъектілер;</w:t>
      </w:r>
    </w:p>
    <w:bookmarkEnd w:id="5"/>
    <w:bookmarkStart w:name="z8" w:id="6"/>
    <w:p>
      <w:pPr>
        <w:spacing w:after="0"/>
        <w:ind w:left="0"/>
        <w:jc w:val="both"/>
      </w:pPr>
      <w:r>
        <w:rPr>
          <w:rFonts w:ascii="Times New Roman"/>
          <w:b w:val="false"/>
          <w:i w:val="false"/>
          <w:color w:val="000000"/>
          <w:sz w:val="28"/>
        </w:rPr>
        <w:t>
      3) жануарларды союды жүзеге асыратын субъектілер;</w:t>
      </w:r>
    </w:p>
    <w:bookmarkEnd w:id="6"/>
    <w:bookmarkStart w:name="z9" w:id="7"/>
    <w:p>
      <w:pPr>
        <w:spacing w:after="0"/>
        <w:ind w:left="0"/>
        <w:jc w:val="both"/>
      </w:pPr>
      <w:r>
        <w:rPr>
          <w:rFonts w:ascii="Times New Roman"/>
          <w:b w:val="false"/>
          <w:i w:val="false"/>
          <w:color w:val="000000"/>
          <w:sz w:val="28"/>
        </w:rPr>
        <w:t>
      4) етті, жануарлардан алынатын өнім мен шикізатты қайта өңдеуді жүзеге асыратын субъектілер;</w:t>
      </w:r>
    </w:p>
    <w:bookmarkEnd w:id="7"/>
    <w:bookmarkStart w:name="z10" w:id="8"/>
    <w:p>
      <w:pPr>
        <w:spacing w:after="0"/>
        <w:ind w:left="0"/>
        <w:jc w:val="both"/>
      </w:pPr>
      <w:r>
        <w:rPr>
          <w:rFonts w:ascii="Times New Roman"/>
          <w:b w:val="false"/>
          <w:i w:val="false"/>
          <w:color w:val="000000"/>
          <w:sz w:val="28"/>
        </w:rPr>
        <w:t>
      5) сүтті қайта өңдеуді жүзеге асыратын субъектілер;</w:t>
      </w:r>
    </w:p>
    <w:bookmarkEnd w:id="8"/>
    <w:bookmarkStart w:name="z11" w:id="9"/>
    <w:p>
      <w:pPr>
        <w:spacing w:after="0"/>
        <w:ind w:left="0"/>
        <w:jc w:val="both"/>
      </w:pPr>
      <w:r>
        <w:rPr>
          <w:rFonts w:ascii="Times New Roman"/>
          <w:b w:val="false"/>
          <w:i w:val="false"/>
          <w:color w:val="000000"/>
          <w:sz w:val="28"/>
        </w:rPr>
        <w:t>
      6) балық және балық өнімдерін дайындау мен қайта өңдеуді жүзеге асыратын субъектілер;</w:t>
      </w:r>
    </w:p>
    <w:bookmarkEnd w:id="9"/>
    <w:bookmarkStart w:name="z12" w:id="10"/>
    <w:p>
      <w:pPr>
        <w:spacing w:after="0"/>
        <w:ind w:left="0"/>
        <w:jc w:val="both"/>
      </w:pPr>
      <w:r>
        <w:rPr>
          <w:rFonts w:ascii="Times New Roman"/>
          <w:b w:val="false"/>
          <w:i w:val="false"/>
          <w:color w:val="000000"/>
          <w:sz w:val="28"/>
        </w:rPr>
        <w:t>
      7) ветеринариялық-санитариялық сараптама зертханалары;</w:t>
      </w:r>
    </w:p>
    <w:bookmarkEnd w:id="10"/>
    <w:bookmarkStart w:name="z13" w:id="11"/>
    <w:p>
      <w:pPr>
        <w:spacing w:after="0"/>
        <w:ind w:left="0"/>
        <w:jc w:val="both"/>
      </w:pPr>
      <w:r>
        <w:rPr>
          <w:rFonts w:ascii="Times New Roman"/>
          <w:b w:val="false"/>
          <w:i w:val="false"/>
          <w:color w:val="000000"/>
          <w:sz w:val="28"/>
        </w:rPr>
        <w:t>
      8) ветеринариялық мақсаттағы препараттарды өндіру және өткізу жөніндегі қызметті жүзеге асыратын субъектілер;</w:t>
      </w:r>
    </w:p>
    <w:bookmarkEnd w:id="11"/>
    <w:bookmarkStart w:name="z14" w:id="12"/>
    <w:p>
      <w:pPr>
        <w:spacing w:after="0"/>
        <w:ind w:left="0"/>
        <w:jc w:val="both"/>
      </w:pPr>
      <w:r>
        <w:rPr>
          <w:rFonts w:ascii="Times New Roman"/>
          <w:b w:val="false"/>
          <w:i w:val="false"/>
          <w:color w:val="000000"/>
          <w:sz w:val="28"/>
        </w:rPr>
        <w:t>
      9) жемшөп және жемшөп қоспаларын өндіру жөніндегі қызметті жүзеге асыратын субъектілер;</w:t>
      </w:r>
    </w:p>
    <w:bookmarkEnd w:id="12"/>
    <w:bookmarkStart w:name="z15" w:id="13"/>
    <w:p>
      <w:pPr>
        <w:spacing w:after="0"/>
        <w:ind w:left="0"/>
        <w:jc w:val="both"/>
      </w:pPr>
      <w:r>
        <w:rPr>
          <w:rFonts w:ascii="Times New Roman"/>
          <w:b w:val="false"/>
          <w:i w:val="false"/>
          <w:color w:val="000000"/>
          <w:sz w:val="28"/>
        </w:rPr>
        <w:t>
      10) облыстардың, республикалық маңызы бар қалалардың, астананың, аудандардың, облыстық маңызы бар қалалардың жергілікті атқарушы органдарының ветеринария саласындағы қызметті жүзеге асыратын бөлімшелері;</w:t>
      </w:r>
    </w:p>
    <w:bookmarkEnd w:id="13"/>
    <w:bookmarkStart w:name="z16" w:id="14"/>
    <w:p>
      <w:pPr>
        <w:spacing w:after="0"/>
        <w:ind w:left="0"/>
        <w:jc w:val="both"/>
      </w:pPr>
      <w:r>
        <w:rPr>
          <w:rFonts w:ascii="Times New Roman"/>
          <w:b w:val="false"/>
          <w:i w:val="false"/>
          <w:color w:val="000000"/>
          <w:sz w:val="28"/>
        </w:rPr>
        <w:t xml:space="preserve">
      11) жергілікті атқарушы органдар құрған мемлекеттік ветеринариялық ұйымдар; </w:t>
      </w:r>
    </w:p>
    <w:bookmarkEnd w:id="14"/>
    <w:bookmarkStart w:name="z17" w:id="15"/>
    <w:p>
      <w:pPr>
        <w:spacing w:after="0"/>
        <w:ind w:left="0"/>
        <w:jc w:val="both"/>
      </w:pPr>
      <w:r>
        <w:rPr>
          <w:rFonts w:ascii="Times New Roman"/>
          <w:b w:val="false"/>
          <w:i w:val="false"/>
          <w:color w:val="000000"/>
          <w:sz w:val="28"/>
        </w:rPr>
        <w:t>
      12) бал және балара шаруашылығы өнімдерін өндіру жөніндегі қызметті жүзеге асыратын субъектілер.</w:t>
      </w:r>
    </w:p>
    <w:bookmarkEnd w:id="15"/>
    <w:bookmarkStart w:name="z18" w:id="16"/>
    <w:p>
      <w:pPr>
        <w:spacing w:after="0"/>
        <w:ind w:left="0"/>
        <w:jc w:val="both"/>
      </w:pPr>
      <w:r>
        <w:rPr>
          <w:rFonts w:ascii="Times New Roman"/>
          <w:b w:val="false"/>
          <w:i w:val="false"/>
          <w:color w:val="000000"/>
          <w:sz w:val="28"/>
        </w:rPr>
        <w:t>
      6. Жоғары тәуекел дәрежесіне жатқызылмағандарға мынадай субъектілер жатады:</w:t>
      </w:r>
    </w:p>
    <w:bookmarkEnd w:id="16"/>
    <w:bookmarkStart w:name="z19" w:id="17"/>
    <w:p>
      <w:pPr>
        <w:spacing w:after="0"/>
        <w:ind w:left="0"/>
        <w:jc w:val="both"/>
      </w:pPr>
      <w:r>
        <w:rPr>
          <w:rFonts w:ascii="Times New Roman"/>
          <w:b w:val="false"/>
          <w:i w:val="false"/>
          <w:color w:val="000000"/>
          <w:sz w:val="28"/>
        </w:rPr>
        <w:t>
      1) жануарлардан алынатын өнім мен шикізатты сақтауды жүзеге асыратын субъектілер;</w:t>
      </w:r>
    </w:p>
    <w:bookmarkEnd w:id="17"/>
    <w:bookmarkStart w:name="z20" w:id="18"/>
    <w:p>
      <w:pPr>
        <w:spacing w:after="0"/>
        <w:ind w:left="0"/>
        <w:jc w:val="both"/>
      </w:pPr>
      <w:r>
        <w:rPr>
          <w:rFonts w:ascii="Times New Roman"/>
          <w:b w:val="false"/>
          <w:i w:val="false"/>
          <w:color w:val="000000"/>
          <w:sz w:val="28"/>
        </w:rPr>
        <w:t>
      2) жемшөп және жемшөп қоспаларын сақтау мен өткізу жөніндегі қызметті жүзеге асыратын субъектілер;</w:t>
      </w:r>
    </w:p>
    <w:bookmarkEnd w:id="18"/>
    <w:bookmarkStart w:name="z21" w:id="19"/>
    <w:p>
      <w:pPr>
        <w:spacing w:after="0"/>
        <w:ind w:left="0"/>
        <w:jc w:val="both"/>
      </w:pPr>
      <w:r>
        <w:rPr>
          <w:rFonts w:ascii="Times New Roman"/>
          <w:b w:val="false"/>
          <w:i w:val="false"/>
          <w:color w:val="000000"/>
          <w:sz w:val="28"/>
        </w:rPr>
        <w:t>
      3) ветеринариялық емдеу-профилактикалық қызметті жүзеге асыратын субъектілер;</w:t>
      </w:r>
    </w:p>
    <w:bookmarkEnd w:id="19"/>
    <w:bookmarkStart w:name="z22" w:id="20"/>
    <w:p>
      <w:pPr>
        <w:spacing w:after="0"/>
        <w:ind w:left="0"/>
        <w:jc w:val="both"/>
      </w:pPr>
      <w:r>
        <w:rPr>
          <w:rFonts w:ascii="Times New Roman"/>
          <w:b w:val="false"/>
          <w:i w:val="false"/>
          <w:color w:val="000000"/>
          <w:sz w:val="28"/>
        </w:rPr>
        <w:t>
      4) жануарларды ғылыми мақсаттарда күтіп-бағу мен өсіру жөніндегі қызметті жүзеге асыратын субъектілер;</w:t>
      </w:r>
    </w:p>
    <w:bookmarkEnd w:id="20"/>
    <w:bookmarkStart w:name="z23" w:id="21"/>
    <w:p>
      <w:pPr>
        <w:spacing w:after="0"/>
        <w:ind w:left="0"/>
        <w:jc w:val="both"/>
      </w:pPr>
      <w:r>
        <w:rPr>
          <w:rFonts w:ascii="Times New Roman"/>
          <w:b w:val="false"/>
          <w:i w:val="false"/>
          <w:color w:val="000000"/>
          <w:sz w:val="28"/>
        </w:rPr>
        <w:t>
      5) зообақтар, цирктер, зоодүкендер;</w:t>
      </w:r>
    </w:p>
    <w:bookmarkEnd w:id="21"/>
    <w:bookmarkStart w:name="z24" w:id="22"/>
    <w:p>
      <w:pPr>
        <w:spacing w:after="0"/>
        <w:ind w:left="0"/>
        <w:jc w:val="both"/>
      </w:pPr>
      <w:r>
        <w:rPr>
          <w:rFonts w:ascii="Times New Roman"/>
          <w:b w:val="false"/>
          <w:i w:val="false"/>
          <w:color w:val="000000"/>
          <w:sz w:val="28"/>
        </w:rPr>
        <w:t>
      6) дезинфекция, дезинсекция, дератизация және дегельминтизация жүргізу жөніндегі қызметті жүзеге асыратын субъектілер.";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 w:id="23"/>
    <w:p>
      <w:pPr>
        <w:spacing w:after="0"/>
        <w:ind w:left="0"/>
        <w:jc w:val="both"/>
      </w:pPr>
      <w:r>
        <w:rPr>
          <w:rFonts w:ascii="Times New Roman"/>
          <w:b w:val="false"/>
          <w:i w:val="false"/>
          <w:color w:val="000000"/>
          <w:sz w:val="28"/>
        </w:rPr>
        <w:t>
      "7. Жоғары тәуекел дәрежесіне жатқызылған тексерілетін субъектілерге (объектілерге) қатысты іріктеп тексерулер, жоспардан тыс, және өзге де бақылау нысандары жүргізіледі.";</w:t>
      </w:r>
    </w:p>
    <w:bookmarkEnd w:id="23"/>
    <w:bookmarkStart w:name="z27" w:id="24"/>
    <w:p>
      <w:pPr>
        <w:spacing w:after="0"/>
        <w:ind w:left="0"/>
        <w:jc w:val="both"/>
      </w:pPr>
      <w:r>
        <w:rPr>
          <w:rFonts w:ascii="Times New Roman"/>
          <w:b w:val="false"/>
          <w:i w:val="false"/>
          <w:color w:val="000000"/>
          <w:sz w:val="28"/>
        </w:rPr>
        <w:t xml:space="preserve">
      көрсетілген бірлескен бұйрықпен бекітілген ветеринария саласындағы тәуекел дәрежесін бағалау </w:t>
      </w:r>
      <w:r>
        <w:rPr>
          <w:rFonts w:ascii="Times New Roman"/>
          <w:b w:val="false"/>
          <w:i w:val="false"/>
          <w:color w:val="000000"/>
          <w:sz w:val="28"/>
        </w:rPr>
        <w:t>өлшемшарттарына</w:t>
      </w:r>
      <w:r>
        <w:rPr>
          <w:rFonts w:ascii="Times New Roman"/>
          <w:b w:val="false"/>
          <w:i w:val="false"/>
          <w:color w:val="000000"/>
          <w:sz w:val="28"/>
        </w:rPr>
        <w:t xml:space="preserve"> қосымша осы бірлескен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редакцияда жазылсын;</w:t>
      </w:r>
    </w:p>
    <w:bookmarkEnd w:id="24"/>
    <w:bookmarkStart w:name="z28" w:id="25"/>
    <w:p>
      <w:pPr>
        <w:spacing w:after="0"/>
        <w:ind w:left="0"/>
        <w:jc w:val="both"/>
      </w:pPr>
      <w:r>
        <w:rPr>
          <w:rFonts w:ascii="Times New Roman"/>
          <w:b w:val="false"/>
          <w:i w:val="false"/>
          <w:color w:val="000000"/>
          <w:sz w:val="28"/>
        </w:rPr>
        <w:t xml:space="preserve">
      көрсетілген бірлескен бұйрықпен бекітілген ветеринария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редакцияда жазылсын.</w:t>
      </w:r>
    </w:p>
    <w:bookmarkEnd w:id="25"/>
    <w:bookmarkStart w:name="z29" w:id="26"/>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26"/>
    <w:bookmarkStart w:name="z30" w:id="27"/>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7"/>
    <w:bookmarkStart w:name="z31" w:id="28"/>
    <w:p>
      <w:pPr>
        <w:spacing w:after="0"/>
        <w:ind w:left="0"/>
        <w:jc w:val="both"/>
      </w:pPr>
      <w:r>
        <w:rPr>
          <w:rFonts w:ascii="Times New Roman"/>
          <w:b w:val="false"/>
          <w:i w:val="false"/>
          <w:color w:val="000000"/>
          <w:sz w:val="28"/>
        </w:rPr>
        <w:t xml:space="preserve">
      2) осы бірлескен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28"/>
    <w:bookmarkStart w:name="z32" w:id="29"/>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29"/>
    <w:bookmarkStart w:name="z33" w:id="30"/>
    <w:p>
      <w:pPr>
        <w:spacing w:after="0"/>
        <w:ind w:left="0"/>
        <w:jc w:val="both"/>
      </w:pPr>
      <w:r>
        <w:rPr>
          <w:rFonts w:ascii="Times New Roman"/>
          <w:b w:val="false"/>
          <w:i w:val="false"/>
          <w:color w:val="000000"/>
          <w:sz w:val="28"/>
        </w:rPr>
        <w:t>
      4) осы бірлескен бұйрықтың Қазақстан Республикасы Ауыл шаруашылығы министрлігінің интернет-ресурсында орналастырылуын қамтамасыз етсін.</w:t>
      </w:r>
    </w:p>
    <w:bookmarkEnd w:id="30"/>
    <w:bookmarkStart w:name="z34" w:id="3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31"/>
    <w:bookmarkStart w:name="z35" w:id="3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9"/>
        <w:gridCol w:w="5721"/>
      </w:tblGrid>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Премьер-Министрінің орынбасары – </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Ауыл  шаруашылығы министрі</w:t>
            </w:r>
            <w:r>
              <w:br/>
            </w:r>
            <w:r>
              <w:rPr>
                <w:rFonts w:ascii="Times New Roman"/>
                <w:b w:val="false"/>
                <w:i w:val="false"/>
                <w:color w:val="000000"/>
                <w:sz w:val="20"/>
              </w:rPr>
              <w:t>
_____________ А. Мырзахметов</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___________ Т. Сүлейменов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Бас</w:t>
      </w:r>
    </w:p>
    <w:p>
      <w:pPr>
        <w:spacing w:after="0"/>
        <w:ind w:left="0"/>
        <w:jc w:val="both"/>
      </w:pPr>
      <w:r>
        <w:rPr>
          <w:rFonts w:ascii="Times New Roman"/>
          <w:b w:val="false"/>
          <w:i w:val="false"/>
          <w:color w:val="000000"/>
          <w:sz w:val="28"/>
        </w:rPr>
        <w:t xml:space="preserve">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алу жөніндегі комитетінің төрағасы</w:t>
      </w:r>
    </w:p>
    <w:p>
      <w:pPr>
        <w:spacing w:after="0"/>
        <w:ind w:left="0"/>
        <w:jc w:val="both"/>
      </w:pPr>
      <w:r>
        <w:rPr>
          <w:rFonts w:ascii="Times New Roman"/>
          <w:b w:val="false"/>
          <w:i w:val="false"/>
          <w:color w:val="000000"/>
          <w:sz w:val="28"/>
        </w:rPr>
        <w:t>
      ___________________ Б. Мусин</w:t>
      </w:r>
    </w:p>
    <w:p>
      <w:pPr>
        <w:spacing w:after="0"/>
        <w:ind w:left="0"/>
        <w:jc w:val="both"/>
      </w:pPr>
      <w:r>
        <w:rPr>
          <w:rFonts w:ascii="Times New Roman"/>
          <w:b w:val="false"/>
          <w:i w:val="false"/>
          <w:color w:val="000000"/>
          <w:sz w:val="28"/>
        </w:rPr>
        <w:t>
      2017 жылғы 17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5 қыркүйектегі</w:t>
            </w:r>
            <w:r>
              <w:br/>
            </w:r>
            <w:r>
              <w:rPr>
                <w:rFonts w:ascii="Times New Roman"/>
                <w:b w:val="false"/>
                <w:i w:val="false"/>
                <w:color w:val="000000"/>
                <w:sz w:val="20"/>
              </w:rPr>
              <w:t>№ 376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23 қазандағы</w:t>
            </w:r>
            <w:r>
              <w:br/>
            </w:r>
            <w:r>
              <w:rPr>
                <w:rFonts w:ascii="Times New Roman"/>
                <w:b w:val="false"/>
                <w:i w:val="false"/>
                <w:color w:val="000000"/>
                <w:sz w:val="20"/>
              </w:rPr>
              <w:t>№ 362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38" w:id="33"/>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0658"/>
        <w:gridCol w:w="3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тексерулердің нәтижелері (ауырлық дәрежесі төменде көрсетілген талаптар сақталмаған жағдайда белгіленеді)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Ауыл шаруашылығы жануарларын (1000 шартты бастан бастап және одан жоғары) өсіру жөніндегі қызметті жүзеге асыратын  субъектілер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Жалпы ережелер</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тосқауылдың (бұдан әрі – дезнфекциялық тосқауыл) болуы. Дезинфекциялық тосқауыл жыл бойы жұмыстық жай-күйде ұсталады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шетен қораға жануарларға сұрыптама жүргізілгеннен кейін және жаңа жануарларды қояр алдында әр жолы дезинфекция жүргізгендігі жөніндегі актілердің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 "А", "Б", "В", "Г" және "Д"* аймақтарына бөлінуі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мал шаруашылығы қора-жайларының құрамында мынадай объектілердің болуы:</w:t>
            </w:r>
            <w:r>
              <w:br/>
            </w:r>
            <w:r>
              <w:rPr>
                <w:rFonts w:ascii="Times New Roman"/>
                <w:b w:val="false"/>
                <w:i w:val="false"/>
                <w:color w:val="000000"/>
                <w:sz w:val="20"/>
              </w:rPr>
              <w:t>
1) жануарларды (төлді және ересек мал басын) күтіп-бағуға арналған ғимараттар;</w:t>
            </w:r>
            <w:r>
              <w:br/>
            </w: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r>
              <w:br/>
            </w: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алаңша</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 сумен қамтамасыз ету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мал шаруашылығы  және қосалқы қора-жайлардың (жаңа туылған төл үшін)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қоректік заттарға, минералды тұздарға және дәрумендерге қажеттілігін қанағаттандыратын азықтандыру рационның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құтыруға қарсы уақтылы вакциналау және оларға диагностика жүргізу, сондай-ақ жылына кемінде 4 рет дегельминтизация жүргізу жөніндегі талаптың сақталуы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қамтамасыз ету және өндірістік аймақта қызмет көрсету үшін өндіріс объектісі ішінде пайдаланылатын арнайы көліктің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жемшөп дайындайтын цехтің, жемшөпке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жергілікті атқарушы органдардың ветеринария саласындағы қызметті жүзеге асыратын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жаңадан сатып алынған жануар (жануарлар), алынған төл, оның (олардың) сойылғаны мен өткізілгені, өлу, бірнеше жануардың бір мезгілде ауыруы жағдайлары туралы хабардар ету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Шошқа өсіру жөніндегі субъектілер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Бордақыланатын шошқаларға тамақ қалдықтарын азық ретінде пайдаланар алдында зарарсыздандыру үшін арнайы қазандардың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Мегежіндердің төлдеуіне және торайларды бағып өсіруге, шошқа басын толықтыратын төл өсіруге және жануарларды бордақылауға арналған қора-жайларды (секцияларды) "бәрі бос емес – бәрі бос" қағидаты бойынша пайдалану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қалыптастырылған әрбір торайлар тобының құрамын кейінгі өндіріс сатылары – шошқа басын толықтыратын төлді бағып өсіріде, өсіруде және бордақылауда жеке өндірістік бірлік ретінде сақтап қалу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цехында аналық шошқа торайлаған кезде шуын немесе өлі туған төлді жинау үшін ылғал өткізбейтін сыйымдылықтардың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өндіріс объектілері мен асыл тұқымдық репродукторлардағы барлық шошқа басына, сондай-ақ тұқымдық қабандарды, шошқа басын толықтыратын төлді буаздығы мен қысырлығы анықталған ұрғашыларын (топпен күтіп-бағу кезінде) тауарлық өндіріс объектілері мен өнеркәсіптік үлгідегі кешендерде серуендету жүйесінің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Ірі қара мал өсіру жөніндегі субъектілер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Ветеринариялық-санитариялық қауіпсіздікті қамтамасыз ету үшін өз жануарларын уақтылы вакциналау және олардың диагностикасын қамтамасыз ету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 қарау (карантиндеу кезеңіндегі эпизоотияға қарсы және профилактикалық іс-шаралар) актісінің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бос – бәрі бос емес" технологиялық қағидатын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Келіп түсу және бір жастық топтан екінші топқа әрбір технологиялық ауыстыру кезінде мал басын диспансеризациялау жүйесін жүргізу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малға арналған серуендету-азықтандыру алаңдарының нормаларын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күтіп-бағу жөніндегі алаңдарда нөсерлік кәріз жүйесінің болуы, жануарларды терең ауыстырылмайтын төсемдерде күтіп-бағу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Ұсақ мал өсіру жөніндегі субъектілер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 қарау (карантиндеу кезеңіндегі эпизоотияға қарсы және профилактикалық іс-шаралар) актісінің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0,5 %-ы есебімен өндіріс объектісінде ауру жануарларды уақытша күтіп-бағуға арналған бөлек секцияның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Жарып-сою бөлмесінде жануарлар өлекселерін, түсіктерді және шуды жинауға арналған су өтпейтін сыйымдылықтардың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инфекциялық ауруы пайда болған жағдайда, ауру толық жойылғанға дейін ауру қойларды (отарларды) басқа отарлардан оқшаулап ұстауға арналған жағдайлардың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Құс өсіру жөніндегі субъектілер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жұмыртқалар мен құстарды қабылдаған кезде шаруашылықтың құстардың инфекциялық аурулары бойынша саламатты екенін растайтын, құстардың туберкулезге, пуллорозға тексерілген, сондай-ақ Ньюкасл ауруына, шешекке және басқа ауруларға қарсы вакцинацияланған күні көрсетілген құжаттардың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жұмыртқаның әр партиясына арналған, құстардың жұқпалы аурулары бойынша шаруашылықтың саламаттылығын растайтын ветеринариялық сертификат немесе анықтаманың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 сою пунктін және дезинфекциялық блокты әкімшілік-шаруашылық аймақта ("В аймағы") орналастыру жөніндегі талапты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 өсіру кезінде оның ересек құспен (құстардың барлық түрлерінің) қатынас жасауын болдырмау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Жұмыртқаларды пароформалинмен дезинфекциялауға арналған камерада есептік ауа температурасы + 30 </w:t>
            </w:r>
            <w:r>
              <w:rPr>
                <w:rFonts w:ascii="Times New Roman"/>
                <w:b w:val="false"/>
                <w:i w:val="false"/>
                <w:color w:val="000000"/>
                <w:vertAlign w:val="superscript"/>
              </w:rPr>
              <w:t>0</w:t>
            </w:r>
            <w:r>
              <w:rPr>
                <w:rFonts w:ascii="Times New Roman"/>
                <w:b w:val="false"/>
                <w:i w:val="false"/>
                <w:color w:val="000000"/>
                <w:sz w:val="20"/>
              </w:rPr>
              <w:t>С градусты құрайды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қоралардың ішіндегі аралық қабырғалар мен қоршаулардың жоғарғы жағына құруға арналған және серуендету орындарындағы торлардың мынадай көлемдерден аспайтын ұяшықтары болуы тиіс: </w:t>
            </w:r>
            <w:r>
              <w:br/>
            </w:r>
            <w:r>
              <w:rPr>
                <w:rFonts w:ascii="Times New Roman"/>
                <w:b w:val="false"/>
                <w:i w:val="false"/>
                <w:color w:val="000000"/>
                <w:sz w:val="20"/>
              </w:rPr>
              <w:t>
күнтізбелік 60-70 күнге дейінгі жастағы тауық балапандары және күнтізбелік 120 күнге дейінгі жастағы күркетауық балапандары үшін - 30 х 30 миллиметр (бұдан әрі – мм);</w:t>
            </w:r>
            <w:r>
              <w:br/>
            </w:r>
            <w:r>
              <w:rPr>
                <w:rFonts w:ascii="Times New Roman"/>
                <w:b w:val="false"/>
                <w:i w:val="false"/>
                <w:color w:val="000000"/>
                <w:sz w:val="20"/>
              </w:rPr>
              <w:t xml:space="preserve">
ересек тауықтар мен күркетауықтар үшін, сондай-ақ күнтізбелік 60-70 күннен асқан тауық балапандары және күнтізбелік 120 күннен асқан күркетауық балапандары үшін - 50 х 50 мм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жұмыртқалар партиясының инкубациясынан кейін инкубациялық қалдықтарды кәдеге жарату жөніндегі талапты сақтау, оның ішінде өлген және әлсіз, барабар емес балапандарды, қабықты қақпағы тығыз жабылатын металл жәшіктерге салады және азық етіп қайта өңдеу үшін кәдеге жарату цехына жібереді немесе өртейді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алдында және одан кейін инкубаторийді және оның ішінде орналасқан жабдықтар мен мүкәммалды, сондай-ақ қоймалық және қосалқы қора-жайларды дезинфекциялау жөніндегі талапты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 (жемшөптерге арналған, төсемдер, жұмыртқа қоймасы), жұмыртқаларды сұрыптайтын және өңдейтін цехтарды (ыдыстарды дезинфекциялау пунктімен бірге) өндірістік аймақ қоршауының сызығы бойынша орналастыру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Ауыл шаруашылығы жануарларын (1000 шартты бастан аз) өсіру жөніндегі қызметті жүзеге асыратын субъектілер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жергілікті атқарушы органдардың ветеринария саласындағы қызметті жүзеге асыратын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жаңадан сатып алынған жануар (жануарлар), алынған төл, оның (олардың) сойылғаны мен өткізілгені, өлу, бірнеше жануардың бір мезгілде ауыруы жағдайлары туралы хабардар ету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ауыл шаруашылығы жануарларын тек етті қайта өңдеу кәсіпорындарында, сою пункттерінде немесе алаңдарында сою жөніндегі талапты сақтау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 қарау (карантиндеу кезеңіндегі эпизоотияға қарсы және профилактикалық іс-шаралар) актісінің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сақтайтын орынды өндірістік ғимараттардың кешен аумағы қоршауының сыртында кемінде 60 м қашықтықта орналастыру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Балық және балық өнімдерін дайындауды және қайта өңдеуді жүзеге асыратын субъектілер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ағымдылығын қамтамасыз ету және шикізат пен қалдықтар ағындарының дайын өнім ағындарымен жанасу мүмкіндігін болдырмау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қайта өңдеуді жүзеге асыратын объектінің есептік нөмірінің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кәсіпшілік ауданына тиесілілігі туралы ақпарат бар таңбамен жарақталуы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Ветеринариялық-санитариялық сараптама зертханалары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Зертханаларда объектінің қуатына байланысты мынадай ғимараттар жинағымен жабдықталуы жөніндегі талапты сақтау: </w:t>
            </w:r>
            <w:r>
              <w:br/>
            </w:r>
            <w:r>
              <w:rPr>
                <w:rFonts w:ascii="Times New Roman"/>
                <w:b w:val="false"/>
                <w:i w:val="false"/>
                <w:color w:val="000000"/>
                <w:sz w:val="20"/>
              </w:rPr>
              <w:t>
1) ет және ет өнімдерін, жұмыртқа мен жұмыртқа өнімдерін сараптауға арналған (бөлек жұмыс үстелдерінің болуы);</w:t>
            </w:r>
            <w:r>
              <w:br/>
            </w:r>
            <w:r>
              <w:rPr>
                <w:rFonts w:ascii="Times New Roman"/>
                <w:b w:val="false"/>
                <w:i w:val="false"/>
                <w:color w:val="000000"/>
                <w:sz w:val="20"/>
              </w:rPr>
              <w:t>
2) балық және балық өнімдерін сараптауға арналған;</w:t>
            </w:r>
            <w:r>
              <w:br/>
            </w:r>
            <w:r>
              <w:rPr>
                <w:rFonts w:ascii="Times New Roman"/>
                <w:b w:val="false"/>
                <w:i w:val="false"/>
                <w:color w:val="000000"/>
                <w:sz w:val="20"/>
              </w:rPr>
              <w:t>
3) сүт және сүт өнімдерін, балды, өсімдік шикізатын сараптауға арналған (бөлек жұмыс үстелдерінің болуы);</w:t>
            </w:r>
            <w:r>
              <w:br/>
            </w:r>
            <w:r>
              <w:rPr>
                <w:rFonts w:ascii="Times New Roman"/>
                <w:b w:val="false"/>
                <w:i w:val="false"/>
                <w:color w:val="000000"/>
                <w:sz w:val="20"/>
              </w:rPr>
              <w:t>
4) мүкәммалды жууға арналған;</w:t>
            </w:r>
            <w:r>
              <w:br/>
            </w:r>
            <w:r>
              <w:rPr>
                <w:rFonts w:ascii="Times New Roman"/>
                <w:b w:val="false"/>
                <w:i w:val="false"/>
                <w:color w:val="000000"/>
                <w:sz w:val="20"/>
              </w:rPr>
              <w:t>
5) конфискатты сақтау үшін тоңазытқыш жабдықтары бар, ет және ет өнімдерін залалсыздандыруға арналған;</w:t>
            </w:r>
            <w:r>
              <w:br/>
            </w:r>
            <w:r>
              <w:rPr>
                <w:rFonts w:ascii="Times New Roman"/>
                <w:b w:val="false"/>
                <w:i w:val="false"/>
                <w:color w:val="000000"/>
                <w:sz w:val="20"/>
              </w:rPr>
              <w:t>
6) дезинфекциялау және жуу құралдарын, мүкәммалды сақтауға арналған;</w:t>
            </w:r>
            <w:r>
              <w:br/>
            </w:r>
            <w:r>
              <w:rPr>
                <w:rFonts w:ascii="Times New Roman"/>
                <w:b w:val="false"/>
                <w:i w:val="false"/>
                <w:color w:val="000000"/>
                <w:sz w:val="20"/>
              </w:rPr>
              <w:t>
7) персоналға арналған санитариялық және тұрмыстық үй-жайлар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(келіп түсетін өнімді, сараптама нәтижелерін, конфискаттарды, реактивтерді есепке алу) мен есептілікті жүргізу талаптарын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ет өнімдерін және басқа өнімдерді уақытша сақтау үшін оқшауланған тоңазытқыш камерасының, сондай-ақ ет, ет өнімдерін және конфискаттарды залалсыздандыруға арналған автоклавтың болуы (автоклав болмаған жағдайда, зарарсыздандыруды ашық қазандықта жүргізуге рұқсат етіледі)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жануарлардың ұшаларын, ет өнімдерін, балықты, құсты сараптауға арналған жұмыс үстелдері мәрмәр түйіршіктерімен, кафельмен немесе мырышталған темірмен қапталуға тиіс</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өнімдеріне сараптама жүргізу үшін ет ұшаларын, ішкі органдарды, басты ілуге арналған арнайы бөлек айлабұйымдармен (қондырғылармен) (ілгіш, ілгек және басқалары) немесе үстелдермен қамтамасыз ету жөніндегі талаптарды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зерттеу жүргізілетін үстелдер мырышталған темірмен немесе тағамдық пластиктермен  қапталады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Ветеринариялық-санитариялық сараптама жүргізуге арналған зертхананың қажетті арнайы зертханалық жабдық түрлерімен, аспаптармен, құралдармен, химиялық реактивтермен, жуу және дезинфекциялау құралдарымен, ветеринариялық таңбалармен және мөр таңбалармен, зертханалық ыдыспен, зертханалық жиһазбен, мүкәммалмен және басқа да көмекші материалдармен қамтамасыз етілуі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химиялық реактивтердің жарамдылық мерзімі мен шығарылған күні  көрсетілген таңбаның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Етті және жануарлардан алынатын өнім мен шикізатты қайта өңдеуді жүзеге асыратын субъектілер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технологиялық жабдықтарды орналастырған кезде айқаспалы контаминацияны болдырмау жөніндегі талапты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қайта өңдеу объектілерінде ветеринариялық-санитариялық мақсаттағы мынадай жабдықтардың болуы: </w:t>
            </w:r>
            <w:r>
              <w:br/>
            </w:r>
            <w:r>
              <w:rPr>
                <w:rFonts w:ascii="Times New Roman"/>
                <w:b w:val="false"/>
                <w:i w:val="false"/>
                <w:color w:val="000000"/>
                <w:sz w:val="20"/>
              </w:rPr>
              <w:t>
1) қайта өңдеу үшін етті және ет өнімдерін, жануарлардан алынатын шикізатты жеткізетін автокөлікті жууға және дезинфекциялауға арналған стационарлық дезинфекциялық жуу пункті немесе алаңы немесе дезинфекциялаушы тосқауыл;</w:t>
            </w:r>
            <w:r>
              <w:br/>
            </w:r>
            <w:r>
              <w:rPr>
                <w:rFonts w:ascii="Times New Roman"/>
                <w:b w:val="false"/>
                <w:i w:val="false"/>
                <w:color w:val="000000"/>
                <w:sz w:val="20"/>
              </w:rPr>
              <w:t>
2) жануарларды, жануарлардан алынатын өнімдер мен шикізатты бақылауға және ветеринариялық-санитариялық сараптауға арналған жабдығы бар, ветеринария саласындағы мамандарға арналған үй-жайлар;</w:t>
            </w:r>
            <w:r>
              <w:br/>
            </w:r>
            <w:r>
              <w:rPr>
                <w:rFonts w:ascii="Times New Roman"/>
                <w:b w:val="false"/>
                <w:i w:val="false"/>
                <w:color w:val="000000"/>
                <w:sz w:val="20"/>
              </w:rPr>
              <w:t>
3) етті және сойылған өнімдерді олар қайта өңделгенге дейін уақытша сақтауға арналған оқшауланған тоңазытқыш камерасы;</w:t>
            </w:r>
            <w:r>
              <w:br/>
            </w:r>
            <w:r>
              <w:rPr>
                <w:rFonts w:ascii="Times New Roman"/>
                <w:b w:val="false"/>
                <w:i w:val="false"/>
                <w:color w:val="000000"/>
                <w:sz w:val="20"/>
              </w:rPr>
              <w:t xml:space="preserve">
4) сарқынды суды залалсыздандыруға арналған құрылыстар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технологиялық процеске қойылатын талапты сақтау:</w:t>
            </w:r>
            <w:r>
              <w:br/>
            </w:r>
            <w:r>
              <w:rPr>
                <w:rFonts w:ascii="Times New Roman"/>
                <w:b w:val="false"/>
                <w:i w:val="false"/>
                <w:color w:val="000000"/>
                <w:sz w:val="20"/>
              </w:rPr>
              <w:t>
1) шикі және дайын өнімдер ағынының қиылысуы мен байланысуын болғызбау;</w:t>
            </w:r>
            <w:r>
              <w:br/>
            </w:r>
            <w:r>
              <w:rPr>
                <w:rFonts w:ascii="Times New Roman"/>
                <w:b w:val="false"/>
                <w:i w:val="false"/>
                <w:color w:val="000000"/>
                <w:sz w:val="20"/>
              </w:rPr>
              <w:t>
2) қайта өңдеу үшін келіп түсетін шикізат пен қосалқы материалдардың ветеринария және денсаулық сақтау саласындағы заңнама талаптарына сәйкестігін бақылау;</w:t>
            </w:r>
            <w:r>
              <w:br/>
            </w:r>
            <w:r>
              <w:rPr>
                <w:rFonts w:ascii="Times New Roman"/>
                <w:b w:val="false"/>
                <w:i w:val="false"/>
                <w:color w:val="000000"/>
                <w:sz w:val="20"/>
              </w:rPr>
              <w:t>
3) ілініп тұрған ет ұшаларын еденге, қабырғаға және технологиялық жабдықтарға тигізбеу;</w:t>
            </w:r>
            <w:r>
              <w:br/>
            </w:r>
            <w:r>
              <w:rPr>
                <w:rFonts w:ascii="Times New Roman"/>
                <w:b w:val="false"/>
                <w:i w:val="false"/>
                <w:color w:val="000000"/>
                <w:sz w:val="20"/>
              </w:rPr>
              <w:t>
4) қан ағызу, ұшаларды тазарту және жуу учаскелерінде сұйықтықты арнайы еңіс астаушалар арқылы траптарға ағызу;</w:t>
            </w:r>
            <w:r>
              <w:br/>
            </w:r>
            <w:r>
              <w:rPr>
                <w:rFonts w:ascii="Times New Roman"/>
                <w:b w:val="false"/>
                <w:i w:val="false"/>
                <w:color w:val="000000"/>
                <w:sz w:val="20"/>
              </w:rPr>
              <w:t>
5) тағам шикізатының (тоңмай шикізаты, ішек-қарын, тағамдық қан, субөнімдер) берілуін бір-бірінен бөлу, оларды санитариялық өңдеу үшін қолжетімді ету;</w:t>
            </w:r>
            <w:r>
              <w:br/>
            </w:r>
            <w:r>
              <w:rPr>
                <w:rFonts w:ascii="Times New Roman"/>
                <w:b w:val="false"/>
                <w:i w:val="false"/>
                <w:color w:val="000000"/>
                <w:sz w:val="20"/>
              </w:rPr>
              <w:t>
6) тағамдық емес қалдықтарды ерекше түске боялған және мақсаты туралы жазбасы (таңбасы) бар арнайы ыдысқа жинау;</w:t>
            </w:r>
            <w:r>
              <w:br/>
            </w:r>
            <w:r>
              <w:rPr>
                <w:rFonts w:ascii="Times New Roman"/>
                <w:b w:val="false"/>
                <w:i w:val="false"/>
                <w:color w:val="000000"/>
                <w:sz w:val="20"/>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r>
              <w:br/>
            </w:r>
            <w:r>
              <w:rPr>
                <w:rFonts w:ascii="Times New Roman"/>
                <w:b w:val="false"/>
                <w:i w:val="false"/>
                <w:color w:val="000000"/>
                <w:sz w:val="20"/>
              </w:rPr>
              <w:t>
8) сойылатын жануарлардың аса қауіпті ауруларына күдік туындаған немесе олар анықталған жағдайда "Тоқта" деген түймешенің көмегімен конвейерді ветеринария саласындағы мамандардың жұмыс орнынан шұғыл тоқтату (технологиялық процесс толық автоматтандырылған жағдайда);</w:t>
            </w:r>
            <w:r>
              <w:br/>
            </w:r>
            <w:r>
              <w:rPr>
                <w:rFonts w:ascii="Times New Roman"/>
                <w:b w:val="false"/>
                <w:i w:val="false"/>
                <w:color w:val="000000"/>
                <w:sz w:val="20"/>
              </w:rPr>
              <w:t>
9) ұшалар, субөнімдер және басқа да сойылған өнімдер санитариялық өңделгеннен, ветеринариялық-санитариялық сараптама жасалғаннан және таңбаланғаннан кейін ғана оларды тоңазытқышқа жіберу;</w:t>
            </w:r>
            <w:r>
              <w:br/>
            </w:r>
            <w:r>
              <w:rPr>
                <w:rFonts w:ascii="Times New Roman"/>
                <w:b w:val="false"/>
                <w:i w:val="false"/>
                <w:color w:val="000000"/>
                <w:sz w:val="20"/>
              </w:rPr>
              <w:t>
10) жұмыс орындарына суық және ыстық су жүргізу, ал ішекті сұрыптау (үру) үшін сығылған ауа беру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қайта өңдеу объектісінің ауа температурасын өнім түріне қарай 0 </w:t>
            </w:r>
            <w:r>
              <w:rPr>
                <w:rFonts w:ascii="Times New Roman"/>
                <w:b w:val="false"/>
                <w:i w:val="false"/>
                <w:color w:val="000000"/>
                <w:vertAlign w:val="superscript"/>
              </w:rPr>
              <w:t>0</w:t>
            </w:r>
            <w:r>
              <w:rPr>
                <w:rFonts w:ascii="Times New Roman"/>
                <w:b w:val="false"/>
                <w:i w:val="false"/>
                <w:color w:val="000000"/>
                <w:sz w:val="20"/>
              </w:rPr>
              <w:t xml:space="preserve">С-дан 30 </w:t>
            </w:r>
            <w:r>
              <w:rPr>
                <w:rFonts w:ascii="Times New Roman"/>
                <w:b w:val="false"/>
                <w:i w:val="false"/>
                <w:color w:val="000000"/>
                <w:vertAlign w:val="superscript"/>
              </w:rPr>
              <w:t>0</w:t>
            </w:r>
            <w:r>
              <w:rPr>
                <w:rFonts w:ascii="Times New Roman"/>
                <w:b w:val="false"/>
                <w:i w:val="false"/>
                <w:color w:val="000000"/>
                <w:sz w:val="20"/>
              </w:rPr>
              <w:t>С-ға дейін және ылғалдығын 60%-дан 95%-ға дейін реттеу мүмкіндігін қамтамасыз ететін тоңазытқыш камераларымен және мұздатқыштармен жарақтау жөніндегі талапты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өнімдерді сақтауға арналған штабельдерді қабырғалар мен тоңазыту аспаптарынан кемінде 30 сантиметр (бұдан әрі – см) қашықтықта орналастыру және штабельдердің арасында өтетін жолдардың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Жануарлар мен құстарды өткізу жөніндегі қызметті жүзеге асыратын субъектілер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өткізу объектісінің аумағына автокөліктің кіреберісінде/шығаберісінде қақпалардың, дезинфекциялық тосқауылы бар бақылау-өткізу пункттерінің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өткізу объектісінің аумағына қаңғыбас ауыл шаруашылығы және ет қоректі үй жануарларының енуін, сондай-ақ келушілердің аумаққа белгіленбеген жерлерден өтуін болдырмауға арналған қоршаудың болуы (жануарларды өткізу объектісінің аумағы биіктігі кемінде 2 м тұтас немесе торлы дуалмен қоршайды)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Түрлері бойынша өткізілетін жануарларды ұстауға арналған орындарда қалқасы, оттығы және суарғышы бар секциялардан тұратын жабдықталған қашалардың болуы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кәрізге қолданылған суды және орталық кәрізге ағызу алдында сарқынды суларды зарарсыздандыру шайындыларын ағызуға арналған түбі мен қабырғасынан су өтпейтін арнайы шұңқырдың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м тереңдікке қазылған тікбұрышты алаң түріндегі уақытша көң сақтау орнын жабдықтау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Көңді кейіннен биотермиялық залалсыздандыру үшін уақытша көң сақтау орнынан апта сайын арнайы орынға шығару жөніндегі талапты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өткізу объектісінің ветеринариялық пунктінде:</w:t>
            </w:r>
            <w:r>
              <w:br/>
            </w:r>
            <w:r>
              <w:rPr>
                <w:rFonts w:ascii="Times New Roman"/>
                <w:b w:val="false"/>
                <w:i w:val="false"/>
                <w:color w:val="000000"/>
                <w:sz w:val="20"/>
              </w:rPr>
              <w:t>
1) жұмыс кабинетінің;</w:t>
            </w:r>
            <w:r>
              <w:br/>
            </w:r>
            <w:r>
              <w:rPr>
                <w:rFonts w:ascii="Times New Roman"/>
                <w:b w:val="false"/>
                <w:i w:val="false"/>
                <w:color w:val="000000"/>
                <w:sz w:val="20"/>
              </w:rPr>
              <w:t>
2) жануарларды ветеринариялық қарап-тексеруге арналған ветеринариялық құралдар мен аспаптар жиынының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аймаққа кіретін мынадай міндетті элементтердің болуы:</w:t>
            </w:r>
            <w:r>
              <w:br/>
            </w:r>
            <w:r>
              <w:rPr>
                <w:rFonts w:ascii="Times New Roman"/>
                <w:b w:val="false"/>
                <w:i w:val="false"/>
                <w:color w:val="000000"/>
                <w:sz w:val="20"/>
              </w:rPr>
              <w:t>
1) жануарларды өткізу объектісінің аумағында кіреберіс/шығаберіс;</w:t>
            </w:r>
            <w:r>
              <w:br/>
            </w:r>
            <w:r>
              <w:rPr>
                <w:rFonts w:ascii="Times New Roman"/>
                <w:b w:val="false"/>
                <w:i w:val="false"/>
                <w:color w:val="000000"/>
                <w:sz w:val="20"/>
              </w:rPr>
              <w:t>
2) жануарларды өткізу объектісінің әкімшілік ғимараты;</w:t>
            </w:r>
            <w:r>
              <w:br/>
            </w:r>
            <w:r>
              <w:rPr>
                <w:rFonts w:ascii="Times New Roman"/>
                <w:b w:val="false"/>
                <w:i w:val="false"/>
                <w:color w:val="000000"/>
                <w:sz w:val="20"/>
              </w:rPr>
              <w:t>
3) жануарды сатып алушыларға арналған қатты жабынды қашалар секцияларының бойында тротуары бар қарау алаңы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аймаққа кіретін мынадай міндетті элементтердің болуы:</w:t>
            </w:r>
            <w:r>
              <w:br/>
            </w:r>
            <w:r>
              <w:rPr>
                <w:rFonts w:ascii="Times New Roman"/>
                <w:b w:val="false"/>
                <w:i w:val="false"/>
                <w:color w:val="000000"/>
                <w:sz w:val="20"/>
              </w:rPr>
              <w:t>
1) автокөліктің кіруіне және шығуына арналған қақпа;</w:t>
            </w:r>
            <w:r>
              <w:br/>
            </w:r>
            <w:r>
              <w:rPr>
                <w:rFonts w:ascii="Times New Roman"/>
                <w:b w:val="false"/>
                <w:i w:val="false"/>
                <w:color w:val="000000"/>
                <w:sz w:val="20"/>
              </w:rPr>
              <w:t>
2) жануарларды өткізу объектісіне жануарларды өткізу үшін әкелетін жануарлар иелеріне арналған кіреберіс және шығаберіс;</w:t>
            </w:r>
            <w:r>
              <w:br/>
            </w:r>
            <w:r>
              <w:rPr>
                <w:rFonts w:ascii="Times New Roman"/>
                <w:b w:val="false"/>
                <w:i w:val="false"/>
                <w:color w:val="000000"/>
                <w:sz w:val="20"/>
              </w:rPr>
              <w:t>
3) дезинфекциялық заттарды сақтауға арналған қойма;</w:t>
            </w:r>
            <w:r>
              <w:br/>
            </w:r>
            <w:r>
              <w:rPr>
                <w:rFonts w:ascii="Times New Roman"/>
                <w:b w:val="false"/>
                <w:i w:val="false"/>
                <w:color w:val="000000"/>
                <w:sz w:val="20"/>
              </w:rPr>
              <w:t>
4) жемшөп сақтауға арналған орын;</w:t>
            </w:r>
            <w:r>
              <w:br/>
            </w:r>
            <w:r>
              <w:rPr>
                <w:rFonts w:ascii="Times New Roman"/>
                <w:b w:val="false"/>
                <w:i w:val="false"/>
                <w:color w:val="000000"/>
                <w:sz w:val="20"/>
              </w:rPr>
              <w:t>
5) жануарларды тасыған көлік құралдарына арналған уақытша тұрақ;</w:t>
            </w:r>
            <w:r>
              <w:br/>
            </w:r>
            <w:r>
              <w:rPr>
                <w:rFonts w:ascii="Times New Roman"/>
                <w:b w:val="false"/>
                <w:i w:val="false"/>
                <w:color w:val="000000"/>
                <w:sz w:val="20"/>
              </w:rPr>
              <w:t>
6) пандус басқышы және тасып әкелінген немесе айдап әкелінген жануарларды түсіруге арналған кіреберісі бар жинақтаушы қаша;</w:t>
            </w:r>
            <w:r>
              <w:br/>
            </w:r>
            <w:r>
              <w:rPr>
                <w:rFonts w:ascii="Times New Roman"/>
                <w:b w:val="false"/>
                <w:i w:val="false"/>
                <w:color w:val="000000"/>
                <w:sz w:val="20"/>
              </w:rPr>
              <w:t>
7) пандус басқышы және сатып алынған жануарларды тиеп жөнелтуге немесе шығаруға арналған шығаберісі бар жинақтаушы қаша;</w:t>
            </w:r>
            <w:r>
              <w:br/>
            </w:r>
            <w:r>
              <w:rPr>
                <w:rFonts w:ascii="Times New Roman"/>
                <w:b w:val="false"/>
                <w:i w:val="false"/>
                <w:color w:val="000000"/>
                <w:sz w:val="20"/>
              </w:rPr>
              <w:t>
8) ауру және ауруға күдікті жануарларды уақытша ұстауға арналған оқшаулағыш;</w:t>
            </w:r>
            <w:r>
              <w:br/>
            </w:r>
            <w:r>
              <w:rPr>
                <w:rFonts w:ascii="Times New Roman"/>
                <w:b w:val="false"/>
                <w:i w:val="false"/>
                <w:color w:val="000000"/>
                <w:sz w:val="20"/>
              </w:rPr>
              <w:t>
9) ветеринариялық пункт;</w:t>
            </w:r>
            <w:r>
              <w:br/>
            </w:r>
            <w:r>
              <w:rPr>
                <w:rFonts w:ascii="Times New Roman"/>
                <w:b w:val="false"/>
                <w:i w:val="false"/>
                <w:color w:val="000000"/>
                <w:sz w:val="20"/>
              </w:rPr>
              <w:t xml:space="preserve">
10) жануарларды түрлері бойынша өткізу үшін орналастыруға арналған қашалар секциялары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 аумаққа әкелінетін және одан әкетілетін жануарлардың қарсы қозғалысын болдырмауды қамтамасыз ететін жануарлар, персонал және келушілер қозғалысының ағындығы қағидатын сақтау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жануарларды түрлері бойынша күтіп-бағуға арналған қалқасы, оттығы және суарғышы бар қашалардың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ветеринариялық қарап-тексеру және ілеспе құжаттарын тексеру үшін жануарларды қозғалтпай ұстап тұратын арнайы станокпен жабдықталған жинақтағыштың және өткелектің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сату объектісінде базар әкімшілігі бекіткен көңнен, қоқыстан тазарту, сондай-ақ дезинфекциялау кестесінің болуы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өткізу объектісіне келіп түсетін жануарлар туралы мәліметтерді (өткізілетін жануардың иесі, жеке нөмірі, жасы, түсі, түрі, жынысы, ветеринариялық байқау нәтижелері) тіркеудің арнайы журналын, оларды кейіннен дерекқорға енгізе отырып жануарларды өткізу объектісінің ветеринария саласындағы маманы жүргізеді. Журнал нөмірленген, тігілген және тиісті әкімшілік-аумақтық бірліктің бас ветеринариялық дәрігерінің мөрімен және қолымен бекемделген болуы тиіс талабын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және ауруға күдікті жануарларды уақытша ұстайтын оқшаулағыштың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Оқшаулағышқа кіреберісте дезинфекциялық төсеніштің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ұстайтын қашаларда дренаж каналдары жағына кемінде 3</w:t>
            </w:r>
            <w:r>
              <w:rPr>
                <w:rFonts w:ascii="Times New Roman"/>
                <w:b w:val="false"/>
                <w:i w:val="false"/>
                <w:color w:val="000000"/>
                <w:vertAlign w:val="superscript"/>
              </w:rPr>
              <w:t>0</w:t>
            </w:r>
            <w:r>
              <w:rPr>
                <w:rFonts w:ascii="Times New Roman"/>
                <w:b w:val="false"/>
                <w:i w:val="false"/>
                <w:color w:val="000000"/>
                <w:sz w:val="20"/>
              </w:rPr>
              <w:t>-6</w:t>
            </w:r>
            <w:r>
              <w:rPr>
                <w:rFonts w:ascii="Times New Roman"/>
                <w:b w:val="false"/>
                <w:i w:val="false"/>
                <w:color w:val="000000"/>
                <w:vertAlign w:val="superscript"/>
              </w:rPr>
              <w:t>0</w:t>
            </w:r>
            <w:r>
              <w:rPr>
                <w:rFonts w:ascii="Times New Roman"/>
                <w:b w:val="false"/>
                <w:i w:val="false"/>
                <w:color w:val="000000"/>
                <w:sz w:val="20"/>
              </w:rPr>
              <w:t xml:space="preserve"> еңістің болуы. Дренаждық каналдар қазылған шұңқырға қарай кемінде 3</w:t>
            </w:r>
            <w:r>
              <w:rPr>
                <w:rFonts w:ascii="Times New Roman"/>
                <w:b w:val="false"/>
                <w:i w:val="false"/>
                <w:color w:val="000000"/>
                <w:vertAlign w:val="superscript"/>
              </w:rPr>
              <w:t>0</w:t>
            </w:r>
            <w:r>
              <w:rPr>
                <w:rFonts w:ascii="Times New Roman"/>
                <w:b w:val="false"/>
                <w:i w:val="false"/>
                <w:color w:val="000000"/>
                <w:sz w:val="20"/>
              </w:rPr>
              <w:t>-5</w:t>
            </w:r>
            <w:r>
              <w:rPr>
                <w:rFonts w:ascii="Times New Roman"/>
                <w:b w:val="false"/>
                <w:i w:val="false"/>
                <w:color w:val="000000"/>
                <w:vertAlign w:val="superscript"/>
              </w:rPr>
              <w:t xml:space="preserve">0 </w:t>
            </w:r>
            <w:r>
              <w:rPr>
                <w:rFonts w:ascii="Times New Roman"/>
                <w:b w:val="false"/>
                <w:i w:val="false"/>
                <w:color w:val="000000"/>
                <w:sz w:val="20"/>
              </w:rPr>
              <w:t>еңіс етіп жасалады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 сақтай отырып, жануарларды қашаларға орналастыру талаптарын сақтау:</w:t>
            </w:r>
            <w:r>
              <w:br/>
            </w:r>
            <w:r>
              <w:rPr>
                <w:rFonts w:ascii="Times New Roman"/>
                <w:b w:val="false"/>
                <w:i w:val="false"/>
                <w:color w:val="000000"/>
                <w:sz w:val="20"/>
              </w:rPr>
              <w:t>
1) ірі жануарлар (түйелер, жылқылар, ірі қара малдар)  үшін – бір жануарға кемінде 3 шаршы метр (бұдан әрі –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2) ұсақ жануарлар (қойлар, ешкілер, шошқалар) үшін – бір жануарға кемінде 1,7 – 2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өткізу объектісінің аумағында қалқасы мен бетондалған едені бар, есігі бар, тығыз материалмен қоршалған жемшөптерді сақтауға арналған орынның болуы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Оқшаулағышта оттық пен суарғыштың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Жануарларды союды жүзеге асыратын субъектілер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журналының болуы және жүргізілуі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жұқпалы аурулары бойынша саламатты, міндетті бірдейлендіру рәсімінен өткен және ветеринариялық құжаттары бар, аумақтар мен шаруашылық жүргізуші субъектілерден әкелінген жануарларды союға қабылдау жөніндегі талапты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адамдар мен қаңғыбас жануарлардың  өндіріс объектілерінің аумағына бақылаусыз кіруін болдырмайтын, тұтас қоршаудың болуы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аумағында мыналардың:</w:t>
            </w:r>
            <w:r>
              <w:br/>
            </w:r>
            <w:r>
              <w:rPr>
                <w:rFonts w:ascii="Times New Roman"/>
                <w:b w:val="false"/>
                <w:i w:val="false"/>
                <w:color w:val="000000"/>
                <w:sz w:val="20"/>
              </w:rPr>
              <w:t>
1) шикізатты, дайын өнім мен қалдықтарды тасу жолдарының;</w:t>
            </w:r>
            <w:r>
              <w:br/>
            </w:r>
            <w:r>
              <w:rPr>
                <w:rFonts w:ascii="Times New Roman"/>
                <w:b w:val="false"/>
                <w:i w:val="false"/>
                <w:color w:val="000000"/>
                <w:sz w:val="20"/>
              </w:rPr>
              <w:t>
2) ветеринариялық қарап-тексеруден кейін сою алдындағы ұстауға жіберілетін сау жануарларды тасу жолдарының санитариялық блокқа жіберілген ауру немесе ауру бойынша күдікті жануарлардың орын ауыстыруы;</w:t>
            </w:r>
            <w:r>
              <w:br/>
            </w:r>
            <w:r>
              <w:rPr>
                <w:rFonts w:ascii="Times New Roman"/>
                <w:b w:val="false"/>
                <w:i w:val="false"/>
                <w:color w:val="000000"/>
                <w:sz w:val="20"/>
              </w:rPr>
              <w:t>
3) дайын азық-түлік өнімдерін жануарлармен, көңмен, өндіріс қалдықтарымен қиылыспай тасымалдану мүмкіндігін қамтамасыз ететін құрылыстар мен құрылғыларды орналастыру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көліктің қозғалмалы бөлігін зарарсыздандыруға арналған дезинфекциялаушы тосқауылдың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объектілері  (сою алаңынан қоспағанда) тиісінше жарақталуы:</w:t>
            </w:r>
            <w:r>
              <w:br/>
            </w:r>
            <w:r>
              <w:rPr>
                <w:rFonts w:ascii="Times New Roman"/>
                <w:b w:val="false"/>
                <w:i w:val="false"/>
                <w:color w:val="000000"/>
                <w:sz w:val="20"/>
              </w:rPr>
              <w:t>
1) стационарлық дезинфекциялық жуу пунктімен немесе жануарларды союға әкелетін автокөлікті жууға және дезинфекциялауға арналған алаңдармен немесе автокөлікке арналған дезинфекциялаушы тосқауылмен;</w:t>
            </w:r>
            <w:r>
              <w:br/>
            </w:r>
            <w:r>
              <w:rPr>
                <w:rFonts w:ascii="Times New Roman"/>
                <w:b w:val="false"/>
                <w:i w:val="false"/>
                <w:color w:val="000000"/>
                <w:sz w:val="20"/>
              </w:rPr>
              <w:t>
2) ветеринария саласындағы мамандар үшін жануарларды, жануарлардан алынатын өнімдер мен шикізатты бақылауға және ветеринариялық-санитариялық сараптауға арналған жабдықтары бар үй-жайлармен;</w:t>
            </w:r>
            <w:r>
              <w:br/>
            </w:r>
            <w:r>
              <w:rPr>
                <w:rFonts w:ascii="Times New Roman"/>
                <w:b w:val="false"/>
                <w:i w:val="false"/>
                <w:color w:val="000000"/>
                <w:sz w:val="20"/>
              </w:rPr>
              <w:t>
3) жануарларды орналастыруға арналған орындармен, жануарларды ветеринариялық қарап тексеруге арналған өткелектермен;</w:t>
            </w:r>
            <w:r>
              <w:br/>
            </w:r>
            <w:r>
              <w:rPr>
                <w:rFonts w:ascii="Times New Roman"/>
                <w:b w:val="false"/>
                <w:i w:val="false"/>
                <w:color w:val="000000"/>
                <w:sz w:val="20"/>
              </w:rPr>
              <w:t>
4)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r>
              <w:br/>
            </w:r>
            <w:r>
              <w:rPr>
                <w:rFonts w:ascii="Times New Roman"/>
                <w:b w:val="false"/>
                <w:i w:val="false"/>
                <w:color w:val="000000"/>
                <w:sz w:val="20"/>
              </w:rPr>
              <w:t>
5)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r>
              <w:br/>
            </w:r>
            <w:r>
              <w:rPr>
                <w:rFonts w:ascii="Times New Roman"/>
                <w:b w:val="false"/>
                <w:i w:val="false"/>
                <w:color w:val="000000"/>
                <w:sz w:val="20"/>
              </w:rPr>
              <w:t>
6) ет пен сойылған өнімдер өңделгенге дейін олардың уақытша сақтауға арналған оқшауланған тоңазытқыш камерамен;</w:t>
            </w:r>
            <w:r>
              <w:br/>
            </w:r>
            <w:r>
              <w:rPr>
                <w:rFonts w:ascii="Times New Roman"/>
                <w:b w:val="false"/>
                <w:i w:val="false"/>
                <w:color w:val="000000"/>
                <w:sz w:val="20"/>
              </w:rPr>
              <w:t>
7) сарқынды суды жинауға арналған бетондалған шұңқырмен (септикпен) және зарарсыздандыруға арналған құрылыстармен;</w:t>
            </w:r>
            <w:r>
              <w:br/>
            </w:r>
            <w:r>
              <w:rPr>
                <w:rFonts w:ascii="Times New Roman"/>
                <w:b w:val="false"/>
                <w:i w:val="false"/>
                <w:color w:val="000000"/>
                <w:sz w:val="20"/>
              </w:rPr>
              <w:t>
8) жануарларды союдың алдында ұстауға арналған ғимараттармен (қалқалармен) (сойылатын жануарларды қабылдау, орналастыру, ветеринариялық тексеру, сұрыптау және сойылатын жануарларды тынықтыру үшін жануарларды сою объектісінің аумағындағы оңашаланған үй-жаймен (алаңмен));</w:t>
            </w:r>
            <w:r>
              <w:br/>
            </w:r>
            <w:r>
              <w:rPr>
                <w:rFonts w:ascii="Times New Roman"/>
                <w:b w:val="false"/>
                <w:i w:val="false"/>
                <w:color w:val="000000"/>
                <w:sz w:val="20"/>
              </w:rPr>
              <w:t>
9) тұрмыстық үй-жайлармен және киімді санитариялық өңдеуге арналған дезинфекциялау камерасымен;</w:t>
            </w:r>
            <w:r>
              <w:br/>
            </w:r>
            <w:r>
              <w:rPr>
                <w:rFonts w:ascii="Times New Roman"/>
                <w:b w:val="false"/>
                <w:i w:val="false"/>
                <w:color w:val="000000"/>
                <w:sz w:val="20"/>
              </w:rPr>
              <w:t>
10) көң мен қан-жынды жинауға және уақытша сақтауға арналған алаңмен;</w:t>
            </w:r>
            <w:r>
              <w:br/>
            </w:r>
            <w:r>
              <w:rPr>
                <w:rFonts w:ascii="Times New Roman"/>
                <w:b w:val="false"/>
                <w:i w:val="false"/>
                <w:color w:val="000000"/>
                <w:sz w:val="20"/>
              </w:rPr>
              <w:t>
11) жануарлардың, жануарлардан алынатын өнімдер мен шикізаттың ветеринариялық нормативтерге сәйкестігін айқындау жөніндегі өндірістік бақылау бөлімшелерімен немесе ветеринариялық-санитариялық сараптау зертханасымен жарақталады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 мен оқшаулағыштан қи, төсем мен жемшөп қалдықтарын жинау және жиып қою үшін санитариялық блоктың аумағында орналасқан, жануарларды сою объектісінің өндірістік қуаты ескеріле отырып, кемінде алты тәулікке есептелген бетондалған учаскенің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Қан-жынды жинау үшін бетондалған алаңқайға орналастырылатын, қақпағы тығыз жабылатын арнайы ыдыстардың (контейнерлердің)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объектісінен тыс жерде кәдеге жаратылуға немесе жойылуға тиіс өлекселер, қи, қалған-құтқан төсеніш, жемшөптер, қалдықтарды апаратын жабулы шанағы бар автокөліктің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ұстауға арналған үй-жайлар мен ашық қораларда қатты жабының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ластануын болдырмау үшін технологиялық операциялардың кеңістікте және уақыт жағынан бөлінуі:</w:t>
            </w:r>
            <w:r>
              <w:br/>
            </w:r>
            <w:r>
              <w:rPr>
                <w:rFonts w:ascii="Times New Roman"/>
                <w:b w:val="false"/>
                <w:i w:val="false"/>
                <w:color w:val="000000"/>
                <w:sz w:val="20"/>
              </w:rPr>
              <w:t>
1) естен тандыру және қанын ағызу;</w:t>
            </w:r>
            <w:r>
              <w:br/>
            </w:r>
            <w:r>
              <w:rPr>
                <w:rFonts w:ascii="Times New Roman"/>
                <w:b w:val="false"/>
                <w:i w:val="false"/>
                <w:color w:val="000000"/>
                <w:sz w:val="20"/>
              </w:rPr>
              <w:t>
2) шошқаға қатысты: қайнаған сумен күйдіру, қылшықтан тазарту, қыру және үйіту;</w:t>
            </w:r>
            <w:r>
              <w:br/>
            </w:r>
            <w:r>
              <w:rPr>
                <w:rFonts w:ascii="Times New Roman"/>
                <w:b w:val="false"/>
                <w:i w:val="false"/>
                <w:color w:val="000000"/>
                <w:sz w:val="20"/>
              </w:rPr>
              <w:t>
3) ішегін ақтару (сойылған жануардың ұшасын мүшелеген кезде іш және көкірек қуыстарынан ішкі органдарды шығару) және кейіннен мүшелеу;</w:t>
            </w:r>
            <w:r>
              <w:br/>
            </w:r>
            <w:r>
              <w:rPr>
                <w:rFonts w:ascii="Times New Roman"/>
                <w:b w:val="false"/>
                <w:i w:val="false"/>
                <w:color w:val="000000"/>
                <w:sz w:val="20"/>
              </w:rPr>
              <w:t>
4) тазартылған қарын мен ішектерді өңдеу;</w:t>
            </w:r>
            <w:r>
              <w:br/>
            </w:r>
            <w:r>
              <w:rPr>
                <w:rFonts w:ascii="Times New Roman"/>
                <w:b w:val="false"/>
                <w:i w:val="false"/>
                <w:color w:val="000000"/>
                <w:sz w:val="20"/>
              </w:rPr>
              <w:t>
5) союдың басқа жанама өнімдерін өңдеу және жуу, атап айтқанда, сою желісінде жүргізілмеген болса, бастың терісін сыпыру;</w:t>
            </w:r>
            <w:r>
              <w:br/>
            </w:r>
            <w:r>
              <w:rPr>
                <w:rFonts w:ascii="Times New Roman"/>
                <w:b w:val="false"/>
                <w:i w:val="false"/>
                <w:color w:val="000000"/>
                <w:sz w:val="20"/>
              </w:rPr>
              <w:t>
6) союдың жанама өнімдерін буып-түю;</w:t>
            </w:r>
            <w:r>
              <w:br/>
            </w:r>
            <w:r>
              <w:rPr>
                <w:rFonts w:ascii="Times New Roman"/>
                <w:b w:val="false"/>
                <w:i w:val="false"/>
                <w:color w:val="000000"/>
                <w:sz w:val="20"/>
              </w:rPr>
              <w:t>
7) етті тиеп жөнелту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өндірістік үй-жайларға кіреберісте толық гигиеналық өңдеу модульдерінің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объектісінде ұсақ мүкәммалға (пышақ, мусаттар және басқаларына) арналған стерилизаторлардың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мүкәммалды, айналым ыдыстары мен көлік құралдарын жуу және дезинфекциялау үшін жуу машиналарының немесе дезинфекциялаушы ерітіндімен, ыстық және суық сумен жабдықталған үй-жайлардың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жүргізілетін жерлерде ветеринариялық конфискаттарды жинауға арналған бөгде адамдардың санкциясыз қол жеткізуіне жол берілмейтін, басқа жабдықтан түсі өзгеше және олардың мақсаты туралы жазуы бар  контейнерлердің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объектісінде (сою алаңында) тиісті жабдықтардың болуы:</w:t>
            </w:r>
            <w:r>
              <w:br/>
            </w:r>
            <w:r>
              <w:rPr>
                <w:rFonts w:ascii="Times New Roman"/>
                <w:b w:val="false"/>
                <w:i w:val="false"/>
                <w:color w:val="000000"/>
                <w:sz w:val="20"/>
              </w:rPr>
              <w:t>
1) жануарларды сою алдында ұстау және қарап тексеру мақсатында жануарларды орналастыруға арналған қаша (алаңқай), сондай-ақ жануарларды сою объектісінің өндірістік қуатын ескере отырып, экскременттерге арналған арнайы жабдықталған орын;</w:t>
            </w:r>
            <w:r>
              <w:br/>
            </w:r>
            <w:r>
              <w:rPr>
                <w:rFonts w:ascii="Times New Roman"/>
                <w:b w:val="false"/>
                <w:i w:val="false"/>
                <w:color w:val="000000"/>
                <w:sz w:val="20"/>
              </w:rPr>
              <w:t>
2) жануарларды сою объектісінің өндірістік қуатын ескере отырып:</w:t>
            </w:r>
            <w:r>
              <w:br/>
            </w:r>
            <w:r>
              <w:rPr>
                <w:rFonts w:ascii="Times New Roman"/>
                <w:b w:val="false"/>
                <w:i w:val="false"/>
                <w:color w:val="000000"/>
                <w:sz w:val="20"/>
              </w:rPr>
              <w:t>
оңай тазаланатын және дезинфекцияланатын, су ағызуды жеңілдететіндей түрде бейімделген, жабынның астынан су бұратын ормен және арықтармен әрі сарқынды суды жинау және зарарсыздандыру үшін бетондалған шұңқырмен (септикпен) жабдықталған су өткізбейтін еден жабынымен;</w:t>
            </w:r>
            <w:r>
              <w:br/>
            </w:r>
            <w:r>
              <w:rPr>
                <w:rFonts w:ascii="Times New Roman"/>
                <w:b w:val="false"/>
                <w:i w:val="false"/>
                <w:color w:val="000000"/>
                <w:sz w:val="20"/>
              </w:rPr>
              <w:t>
тегіс, оңай жуылатын материалдармен қапталған немесе 3 м биіктікке дейін боялған, бұрыштары мен шығып тұрған жерлері дөңгелектелген қабырғамен;</w:t>
            </w:r>
            <w:r>
              <w:br/>
            </w:r>
            <w:r>
              <w:rPr>
                <w:rFonts w:ascii="Times New Roman"/>
                <w:b w:val="false"/>
                <w:i w:val="false"/>
                <w:color w:val="000000"/>
                <w:sz w:val="20"/>
              </w:rPr>
              <w:t>
желдетумен және жылытумен;</w:t>
            </w:r>
            <w:r>
              <w:br/>
            </w:r>
            <w:r>
              <w:rPr>
                <w:rFonts w:ascii="Times New Roman"/>
                <w:b w:val="false"/>
                <w:i w:val="false"/>
                <w:color w:val="000000"/>
                <w:sz w:val="20"/>
              </w:rPr>
              <w:t>
түсті бұрмаламайтын табиғи немесе жасанды жарықтандырумен;</w:t>
            </w:r>
            <w:r>
              <w:br/>
            </w:r>
            <w:r>
              <w:rPr>
                <w:rFonts w:ascii="Times New Roman"/>
                <w:b w:val="false"/>
                <w:i w:val="false"/>
                <w:color w:val="000000"/>
                <w:sz w:val="20"/>
              </w:rPr>
              <w:t>
қанын ағызуды, терісін сыпыруды, ішкі органдарды шығаруды және ұшалар мен ішкі органдарды сойылғаннан кейін қарап тексеру жүргізуді қамтамасыз ету мақсатында ұшаны іліп қоюға арналған, ұшалардың еденге, қабырғаға, технологиялық жабдыққа тиюін болғызбайтын құралмен;</w:t>
            </w:r>
            <w:r>
              <w:br/>
            </w:r>
            <w:r>
              <w:rPr>
                <w:rFonts w:ascii="Times New Roman"/>
                <w:b w:val="false"/>
                <w:i w:val="false"/>
                <w:color w:val="000000"/>
                <w:sz w:val="20"/>
              </w:rPr>
              <w:t>
пышақтарды (кемінде екі), ілгектерді, құралдарды (фонендоскоп, термометр, плесиметр, бюкс) зарарсыздандыруға арналған стерилизатор, қолды өңдеуге арналған дезинфекциялағыш құралдары бар кеспек, арнайы киім бар ветеринар дәрігерге арналған орынмен;</w:t>
            </w:r>
            <w:r>
              <w:br/>
            </w:r>
            <w:r>
              <w:rPr>
                <w:rFonts w:ascii="Times New Roman"/>
                <w:b w:val="false"/>
                <w:i w:val="false"/>
                <w:color w:val="000000"/>
                <w:sz w:val="20"/>
              </w:rPr>
              <w:t>
сарқынды суды жинау және зарарсыздандыруға арналған жабық шұңқырмен (септикпен);</w:t>
            </w:r>
            <w:r>
              <w:br/>
            </w:r>
            <w:r>
              <w:rPr>
                <w:rFonts w:ascii="Times New Roman"/>
                <w:b w:val="false"/>
                <w:i w:val="false"/>
                <w:color w:val="000000"/>
                <w:sz w:val="20"/>
              </w:rPr>
              <w:t>
асқазан мен ішектерді босатуға және тазартуға бейімделген орынмен;</w:t>
            </w:r>
            <w:r>
              <w:br/>
            </w:r>
            <w:r>
              <w:rPr>
                <w:rFonts w:ascii="Times New Roman"/>
                <w:b w:val="false"/>
                <w:i w:val="false"/>
                <w:color w:val="000000"/>
                <w:sz w:val="20"/>
              </w:rPr>
              <w:t>
ілмекті жолдардың астынан ұшалардың қанын ағызу учаскелерінде қан жинауға арналған тұғырлықтармен;</w:t>
            </w:r>
            <w:r>
              <w:br/>
            </w:r>
            <w:r>
              <w:rPr>
                <w:rFonts w:ascii="Times New Roman"/>
                <w:b w:val="false"/>
                <w:i w:val="false"/>
                <w:color w:val="000000"/>
                <w:sz w:val="20"/>
              </w:rPr>
              <w:t>
персоналға арналған қолжуғышпен, бір реттік қол орамалмен (қол жууға арналған дезерітінділермен);</w:t>
            </w:r>
            <w:r>
              <w:br/>
            </w:r>
            <w:r>
              <w:rPr>
                <w:rFonts w:ascii="Times New Roman"/>
                <w:b w:val="false"/>
                <w:i w:val="false"/>
                <w:color w:val="000000"/>
                <w:sz w:val="20"/>
              </w:rPr>
              <w:t>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жасақталуға тиіс бауыздауға арналған үй-жай болуға тиіс</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объектісінің аумағынан тыс жерде қи мен сығылған қан-жынды биотермиялық зарарсыздандыруға арналған арнайы бөлінген алаңда бетондалған алаңқайдың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еңістелген тұғырлықтар немесе қанның ағызу үшін астаушаның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бауыздау мен терісін сыпыру аймақтары мүшелеу және ішкі органдарды өңдеу аймағынан биіктігі кемінде 2 м қалқаның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сойған кезде күйдіру, қылшығын алу, тазарту және үйіту үшін сойылған жерден кемінде 5 м ашық кеңістікпен бөлінген немесе биіктігі кемінде 3 м қалқамен қоршалған арнаулы орынның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Жемшөп және жемшөп қоспаларын өндіру жөніндегі қызметті жүзеге асыратын субъектілер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кіреберістерде аяқ-киім тазалайтын тордың, күнделікті тазаланатын қоқыс жинайтын жәшіктің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және жемшөп қоспаларын өндіру жөніндегі қызметті жүзеге асыратын объектінің есептік нөмірінің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жинау жүргізу үшін 6 айда кемінде бір рет санитариялық күндер өткізу жөніндегі талапты сақтау және барлық үй-жайларға, жабдықтарға дезинфекция, сондай-ақ ағымдағы жөндеу жүргізу жөніндегі актілердің болуы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 балық және басқа азық қалдықтарын тасымалдауға арналған жабдықты күнделікті тазарту және дезинфекциялау жөніндегі талапты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қалдықтарын өңдеуге арналған оқшауланған үй-жайдың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құрал-сайман мен жабдықты сақтауға тыйым салу жөніндегі талаптарды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өндіріс қалдықтарын сақтау үшін жарақталған жабық резервуарлы қойма ғимараты немесе қоршалған ашық жинақтардың (алаңқайлардың)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жемшөп өндіретін ұйымдарда сусымалы шикізатты (бидай, кебек, ұнтақ) сақтау үшін сүрлемдік (бункерлік) немесе едендік үлгідегі қоймалардың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Жергілікті атқарушы органдар құрған мемлекеттік ветеринариялық ұйымдар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жұқпалы емес және энзоотиялық ауруларына қарсы ветеринариялық іс-шаралар жоспарының орындалуы жөніндегі талапты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дерекқорындағы мәліметтерге сәйкес келетін жеке нөмірлері көрсетілген вакцинация, аллергиялық зерттеулер, дауалау жүргізілген жануарлар тізбесі актілерінің болуы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ұйымдаға қойылатын талаптарды сақтау:</w:t>
            </w:r>
            <w:r>
              <w:br/>
            </w:r>
            <w:r>
              <w:rPr>
                <w:rFonts w:ascii="Times New Roman"/>
                <w:b w:val="false"/>
                <w:i w:val="false"/>
                <w:color w:val="000000"/>
                <w:sz w:val="20"/>
              </w:rPr>
              <w:t xml:space="preserve">
1) ауыл шаруашылығы жануарларын бірдейлендіруді жүргізу орнын және уақытын айқындайды; </w:t>
            </w:r>
            <w:r>
              <w:br/>
            </w:r>
            <w:r>
              <w:rPr>
                <w:rFonts w:ascii="Times New Roman"/>
                <w:b w:val="false"/>
                <w:i w:val="false"/>
                <w:color w:val="000000"/>
                <w:sz w:val="20"/>
              </w:rPr>
              <w:t xml:space="preserve">
2) ауыл шаруашылығы жануарларын бірдейлендіруді жүргізеді; </w:t>
            </w:r>
            <w:r>
              <w:br/>
            </w:r>
            <w:r>
              <w:rPr>
                <w:rFonts w:ascii="Times New Roman"/>
                <w:b w:val="false"/>
                <w:i w:val="false"/>
                <w:color w:val="000000"/>
                <w:sz w:val="20"/>
              </w:rPr>
              <w:t>
3) жануарға жеке нөмір береді;</w:t>
            </w:r>
            <w:r>
              <w:br/>
            </w:r>
            <w:r>
              <w:rPr>
                <w:rFonts w:ascii="Times New Roman"/>
                <w:b w:val="false"/>
                <w:i w:val="false"/>
                <w:color w:val="000000"/>
                <w:sz w:val="20"/>
              </w:rPr>
              <w:t>
4) дерекқордың жүргізілуін жүзеге асырады (дерекқорға деректер енгізу);</w:t>
            </w:r>
            <w:r>
              <w:br/>
            </w:r>
            <w:r>
              <w:rPr>
                <w:rFonts w:ascii="Times New Roman"/>
                <w:b w:val="false"/>
                <w:i w:val="false"/>
                <w:color w:val="000000"/>
                <w:sz w:val="20"/>
              </w:rPr>
              <w:t>
5) жануар иесіне ветеринариялық паспорт береді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 алып  ветеринариялық зертханаға жеткізу жөнінде талаптардың сақталуы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мен түбіртектері үш жыл сақталуға жататын, берілген ветеринариялық анықтамалардың есептілігінің болуы және оларды беру тәртібін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ең төменгі қажетті санының болуы:</w:t>
            </w:r>
            <w:r>
              <w:br/>
            </w:r>
            <w:r>
              <w:rPr>
                <w:rFonts w:ascii="Times New Roman"/>
                <w:b w:val="false"/>
                <w:i w:val="false"/>
                <w:color w:val="000000"/>
                <w:sz w:val="20"/>
              </w:rPr>
              <w:t>
1) ветеринариялық іс-шаралар жүргізуге арналған жануарларды қозғалтпай ұстауға арналған құрылғы;</w:t>
            </w:r>
            <w:r>
              <w:br/>
            </w:r>
            <w:r>
              <w:rPr>
                <w:rFonts w:ascii="Times New Roman"/>
                <w:b w:val="false"/>
                <w:i w:val="false"/>
                <w:color w:val="000000"/>
                <w:sz w:val="20"/>
              </w:rPr>
              <w:t>
2) инесіз инъектор;</w:t>
            </w:r>
            <w:r>
              <w:br/>
            </w:r>
            <w:r>
              <w:rPr>
                <w:rFonts w:ascii="Times New Roman"/>
                <w:b w:val="false"/>
                <w:i w:val="false"/>
                <w:color w:val="000000"/>
                <w:sz w:val="20"/>
              </w:rPr>
              <w:t>
3) термочемодандар;</w:t>
            </w:r>
            <w:r>
              <w:br/>
            </w:r>
            <w:r>
              <w:rPr>
                <w:rFonts w:ascii="Times New Roman"/>
                <w:b w:val="false"/>
                <w:i w:val="false"/>
                <w:color w:val="000000"/>
                <w:sz w:val="20"/>
              </w:rPr>
              <w:t>
4) жаппай екпе жасауға арналған аппарат (металдан жасалған);</w:t>
            </w:r>
            <w:r>
              <w:br/>
            </w:r>
            <w:r>
              <w:rPr>
                <w:rFonts w:ascii="Times New Roman"/>
                <w:b w:val="false"/>
                <w:i w:val="false"/>
                <w:color w:val="000000"/>
                <w:sz w:val="20"/>
              </w:rPr>
              <w:t>
5) кутиметр;</w:t>
            </w:r>
            <w:r>
              <w:br/>
            </w:r>
            <w:r>
              <w:rPr>
                <w:rFonts w:ascii="Times New Roman"/>
                <w:b w:val="false"/>
                <w:i w:val="false"/>
                <w:color w:val="000000"/>
                <w:sz w:val="20"/>
              </w:rPr>
              <w:t>
6) ұнтақ беру құрылғысы (дәрі-дәрмек үшін);</w:t>
            </w:r>
            <w:r>
              <w:br/>
            </w:r>
            <w:r>
              <w:rPr>
                <w:rFonts w:ascii="Times New Roman"/>
                <w:b w:val="false"/>
                <w:i w:val="false"/>
                <w:color w:val="000000"/>
                <w:sz w:val="20"/>
              </w:rPr>
              <w:t>
7) бұқаға арналған мұрын сақинасы;</w:t>
            </w:r>
            <w:r>
              <w:br/>
            </w:r>
            <w:r>
              <w:rPr>
                <w:rFonts w:ascii="Times New Roman"/>
                <w:b w:val="false"/>
                <w:i w:val="false"/>
                <w:color w:val="000000"/>
                <w:sz w:val="20"/>
              </w:rPr>
              <w:t>
8) қайшылар;</w:t>
            </w:r>
            <w:r>
              <w:br/>
            </w:r>
            <w:r>
              <w:rPr>
                <w:rFonts w:ascii="Times New Roman"/>
                <w:b w:val="false"/>
                <w:i w:val="false"/>
                <w:color w:val="000000"/>
                <w:sz w:val="20"/>
              </w:rPr>
              <w:t>
9) мақта (зарарсыздандырылмаған);</w:t>
            </w:r>
            <w:r>
              <w:br/>
            </w:r>
            <w:r>
              <w:rPr>
                <w:rFonts w:ascii="Times New Roman"/>
                <w:b w:val="false"/>
                <w:i w:val="false"/>
                <w:color w:val="000000"/>
                <w:sz w:val="20"/>
              </w:rPr>
              <w:t>
10) ветеринариялық термометр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хладагенті бар термосыйымдылықтың (мөлшері 100x100x200 см көп емес), сондай-ақ металл шкафтың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қозғалысын есепке алудың болуы, үй-жайдың температурасы мен ылғалдылығына бақылау жүргізу, сондай-ақ үй-жайларды жинау және өңдеу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 сақтау:</w:t>
            </w:r>
            <w:r>
              <w:br/>
            </w:r>
            <w:r>
              <w:rPr>
                <w:rFonts w:ascii="Times New Roman"/>
                <w:b w:val="false"/>
                <w:i w:val="false"/>
                <w:color w:val="000000"/>
                <w:sz w:val="20"/>
              </w:rPr>
              <w:t>
1) суық және ыстық таңбалауды жүргізуге арналған аппарат;</w:t>
            </w:r>
            <w:r>
              <w:br/>
            </w:r>
            <w:r>
              <w:rPr>
                <w:rFonts w:ascii="Times New Roman"/>
                <w:b w:val="false"/>
                <w:i w:val="false"/>
                <w:color w:val="000000"/>
                <w:sz w:val="20"/>
              </w:rPr>
              <w:t>
2) сырғалауды жүргізуге арналған аппарат;</w:t>
            </w:r>
            <w:r>
              <w:br/>
            </w:r>
            <w:r>
              <w:rPr>
                <w:rFonts w:ascii="Times New Roman"/>
                <w:b w:val="false"/>
                <w:i w:val="false"/>
                <w:color w:val="000000"/>
                <w:sz w:val="20"/>
              </w:rPr>
              <w:t>
3) өздігінен желімдейтін штрих-кодтарды басып шығаруға арналған принтер;</w:t>
            </w:r>
            <w:r>
              <w:br/>
            </w:r>
            <w:r>
              <w:rPr>
                <w:rFonts w:ascii="Times New Roman"/>
                <w:b w:val="false"/>
                <w:i w:val="false"/>
                <w:color w:val="000000"/>
                <w:sz w:val="20"/>
              </w:rPr>
              <w:t>
4) жануарлардың жеке нөмірлерін санауға арналған сканер;</w:t>
            </w:r>
            <w:r>
              <w:br/>
            </w:r>
            <w:r>
              <w:rPr>
                <w:rFonts w:ascii="Times New Roman"/>
                <w:b w:val="false"/>
                <w:i w:val="false"/>
                <w:color w:val="000000"/>
                <w:sz w:val="20"/>
              </w:rPr>
              <w:t>
аспаптарға, құралдарға және атрибуттарға арналған сөмке</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қондырғысы бар автомашиналардың (сыйымдылығы 500-600 литр)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аулауға және жоюға арналған тұзақ құралдарының болуы және оларды аулау және жою талаптарының сақталуы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ветеринариялық (ветеринариялық-санитариялық) талаптарға сәйкес ұстау жөніндегі талаптарды сақтау:</w:t>
            </w:r>
            <w:r>
              <w:br/>
            </w:r>
            <w:r>
              <w:rPr>
                <w:rFonts w:ascii="Times New Roman"/>
                <w:b w:val="false"/>
                <w:i w:val="false"/>
                <w:color w:val="000000"/>
                <w:sz w:val="20"/>
              </w:rPr>
              <w:t>
1) иіктігі 2,5 м, ұзындығы 6 м, ені 3 м болатын қалқа;</w:t>
            </w:r>
            <w:r>
              <w:br/>
            </w:r>
            <w:r>
              <w:rPr>
                <w:rFonts w:ascii="Times New Roman"/>
                <w:b w:val="false"/>
                <w:i w:val="false"/>
                <w:color w:val="000000"/>
                <w:sz w:val="20"/>
              </w:rPr>
              <w:t>
2) жануарлардың өлекселерін союға, дезинфекциялаушы құралдарды, мүккәмалды, арнайы киімдерді және құрал-саймандарды сақтауға арналған үй-жай;</w:t>
            </w:r>
            <w:r>
              <w:br/>
            </w:r>
            <w:r>
              <w:rPr>
                <w:rFonts w:ascii="Times New Roman"/>
                <w:b w:val="false"/>
                <w:i w:val="false"/>
                <w:color w:val="000000"/>
                <w:sz w:val="20"/>
              </w:rPr>
              <w:t>
3) шұңқырдан шығарылған диаметрі 25 см және биіктігі 3 м мұржа;</w:t>
            </w:r>
            <w:r>
              <w:br/>
            </w:r>
            <w:r>
              <w:rPr>
                <w:rFonts w:ascii="Times New Roman"/>
                <w:b w:val="false"/>
                <w:i w:val="false"/>
                <w:color w:val="000000"/>
                <w:sz w:val="20"/>
              </w:rPr>
              <w:t>
4) биіктігі 2 м кем емес кіру қақпасы бар дуал;</w:t>
            </w:r>
            <w:r>
              <w:br/>
            </w:r>
            <w:r>
              <w:rPr>
                <w:rFonts w:ascii="Times New Roman"/>
                <w:b w:val="false"/>
                <w:i w:val="false"/>
                <w:color w:val="000000"/>
                <w:sz w:val="20"/>
              </w:rPr>
              <w:t>
5) дуалдың ішкі жағынан тереңдігі 0,8-1,4 м және ені 1,5 м кем емес қазылған ор;</w:t>
            </w:r>
            <w:r>
              <w:br/>
            </w:r>
            <w:r>
              <w:rPr>
                <w:rFonts w:ascii="Times New Roman"/>
                <w:b w:val="false"/>
                <w:i w:val="false"/>
                <w:color w:val="000000"/>
                <w:sz w:val="20"/>
              </w:rPr>
              <w:t>
6) екі қабаттан жасалған шұңқырдың жабыны;</w:t>
            </w:r>
            <w:r>
              <w:br/>
            </w:r>
            <w:r>
              <w:rPr>
                <w:rFonts w:ascii="Times New Roman"/>
                <w:b w:val="false"/>
                <w:i w:val="false"/>
                <w:color w:val="000000"/>
                <w:sz w:val="20"/>
              </w:rPr>
              <w:t>
7) көпір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толтырылуы:</w:t>
            </w:r>
            <w:r>
              <w:br/>
            </w:r>
            <w:r>
              <w:rPr>
                <w:rFonts w:ascii="Times New Roman"/>
                <w:b w:val="false"/>
                <w:i w:val="false"/>
                <w:color w:val="000000"/>
                <w:sz w:val="20"/>
              </w:rPr>
              <w:t>
1) ветеринариялық-профилактикалық іс-шараларды жазуға арналған журнал (ветесеп, № 1-вет нысан);</w:t>
            </w:r>
            <w:r>
              <w:br/>
            </w:r>
            <w:r>
              <w:rPr>
                <w:rFonts w:ascii="Times New Roman"/>
                <w:b w:val="false"/>
                <w:i w:val="false"/>
                <w:color w:val="000000"/>
                <w:sz w:val="20"/>
              </w:rPr>
              <w:t>
2) жануарлардың ауруларын тіркеуге арналған журнал (ветесеп, № 2-вет нысан)</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аспаптармен  құралдардың ең төменгі қажетті санымен қамтамасыз етілуі (жануарларды қолдан ұрықтандыру жөніндегі қызмет көрсету кезінде) жөніндегі талапты сақтау:</w:t>
            </w:r>
            <w:r>
              <w:br/>
            </w:r>
            <w:r>
              <w:rPr>
                <w:rFonts w:ascii="Times New Roman"/>
                <w:b w:val="false"/>
                <w:i w:val="false"/>
                <w:color w:val="000000"/>
                <w:sz w:val="20"/>
              </w:rPr>
              <w:t>
1) ұрықтандырушы техниктің чемоданы (жинақталған);</w:t>
            </w:r>
            <w:r>
              <w:br/>
            </w:r>
            <w:r>
              <w:rPr>
                <w:rFonts w:ascii="Times New Roman"/>
                <w:b w:val="false"/>
                <w:i w:val="false"/>
                <w:color w:val="000000"/>
                <w:sz w:val="20"/>
              </w:rPr>
              <w:t>
2) микроскоп;</w:t>
            </w:r>
            <w:r>
              <w:br/>
            </w:r>
            <w:r>
              <w:rPr>
                <w:rFonts w:ascii="Times New Roman"/>
                <w:b w:val="false"/>
                <w:i w:val="false"/>
                <w:color w:val="000000"/>
                <w:sz w:val="20"/>
              </w:rPr>
              <w:t>
3) Дьюар ыдысы, 35 литр;</w:t>
            </w:r>
            <w:r>
              <w:br/>
            </w:r>
            <w:r>
              <w:rPr>
                <w:rFonts w:ascii="Times New Roman"/>
                <w:b w:val="false"/>
                <w:i w:val="false"/>
                <w:color w:val="000000"/>
                <w:sz w:val="20"/>
              </w:rPr>
              <w:t>
4) Дьюар ыдысы, 6 литр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Облыстардың, республикалық маңызы бар қалалардың, астананың, аудандардың, облыстық маңызы бар қалалардың жергілікті атқарушы органдарының ветеринария саласындағы қызметті жүзеге асыратын бөлімшелері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профилактикасына арналған ветеринариялық препараттарды сақтауды, тасымалдауды (жеткізу) ұйымдастыру жөнінде талапты сақтау (ветеринариялық препараттардың республикалық қорын қоспағанда)</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 қарау (карантиндеу кезеңіндегі эпизоотияға қарсы және профилактикалық іс-шаралар) актісінің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ошақтары пайда болған жағдайда зерттеу жүргізу туралы эпизоотологиялық зерттеу актісінің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жануарларды санитариялық союды ұйымдастыру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Энзоотиялық және жануарлардың басқа ауруларын сонымен қатар, уәкілетті орган бекіткен тізбеге сәйкес жануарлардың аса қауіпті ауруларына диагностика жүргізу үшін биологиялық материалдың сынамаларын іріктеу, профилактика бойынша ветеринариялық іс-шаралардың орындалуына ветеринариялық-санитариялық бақылауды және қадағалауды жүзеге асыру нәтижелерінің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үшін бұйымдар  (құралдар) мен атрибуттарды тасымалдау (жеткізу), ветеринариялық паспорттарды жасау жөніндегі қызметтерді мемлекеттік сатып алуды жүзеге асыру жөнінде талапты сақтау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объектілерінде Қазақстан Республикасының ветеринария саласындағы заңнама талаптарының сақталуына мемлекеттік ветеринариялық-санитариялық бақылауды және қадағалауды жүзеге асыру нәтижелерінің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айналысатындарды қоспағанда) Қазақстан Республикасының ветеринария саласындағы заңнамасы талаптарының сақталуына мемлекеттік ветеринариялық-санитариялық бақылауды және қадағалауды жүзеге асыру нәтижелерінің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 өндіруді қоспағанда, ветеринария саласындағы кәсіпкерлік қызметті жүзеге асыратын адамдарды Қазақстан Республикасының ветеринария саласындағы заңнамасы талаптарының сақталуын тұрғысынан мемлекеттік ветеринариялық-санитариялық бақылауды және қадағалауды жүзеге асыру нәтижелерінің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 Қазақстан Республикасының ветеринария саласындағы заңнамасы талаптарының сақталуына мемлекеттік ветеринариялық-санитариялық бақылауды және қадағалауды жүзеге асыру нәтижелерінің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Қазақстан Республикасының ветеринария саласындағы заңнамасы талаптарының орындалуына мемлекеттік ветеринариялық-санитариялық бақылауды және қадағалауды жүзеге асыру нәтижелерінің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(орнын ауыстыру) маршруттары өтетін, мал айдалатын жолдарда, маршруттарда, мал жайылымдары мен суаттардың аумақтарында Қазақстан Республикасының ветеринария саласындағы заңнамасы талаптарының сақталуына мемлекеттік ветеринариялық-санитариялық бақылауды және қадағалауды жүзеге асыру нәтижелерінің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Қазақстан Республикасының ветеринария саласындағы заңнамасы талаптарының сақталуына мемлекеттік ветеринариялық-санитариялық бақылауды және қадағалауды жүзеге асыру нәтижелерінің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және диагностикасы бойынша ветеринариялық препараттарды мемлекеттік сатып алуды, оларды сақтау және аудандардың (қалалардың) жергілікті атқарушы органдарына тасымалдау жөніндегі қызметтерді жүзеге асыру бойынша талаптарды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мерзімін көрсете отырып ауыл шаруашылығы жануарларын бірдейлендіруді ұйымдастыру және жүргізу жөніндегі талаптарды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Профилактикасы мен диагностикасы бюджет қаражаты есебінен жүзеге асырылатын жануарлардың энзоотиялық ауруларының бекітілген тізбесінің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дерекқорын жүргізуді ұйымдастыру жөніндегі талапты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есептілік журналдарының болуы және толтырылуы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Көшірмелері және түбіртектері үш жыл сақталуға жататын берілген ветеринариялық-санитариялық қорытынды есебінің болуы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өнімдер мен шикізаттарды дайындауды (союды), сақтауды,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ұйымдарына есептік нөмір беру тәртібін сақтау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Сүтті қайта өңдеуді жүзеге асыратын субъектілер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құжатында сүт автоцистерналарын сүттен әрбір босатылғаннан кейін жуу және дезинфекциялау, кейіннен оларға пломба салу туралы белгінің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қайта өңдеуді жүзеге асыратын объектінің есептік нөмірінің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ветеринариялық анықтамалардың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Шлангілер мен түтікшелерді өңдеуге арналған жуу және дезинфекциялау ерітінділерін сақтау үшін арнайы таңбаланған сыйымдылықтардың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Ветеринариялық мақсаттағы препараттарды өндіру және сату жөніндегі қызметті жүзеге асыратын субъектілер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аудандардың, облыстық маңызы бар қалалардың жергілікті атқарушы органында ветеринариялық мақсаттарға арналған дәрiлiк заттарды өткiзу жөніндегі қызметтің басталғаны туралы хабарламаның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дәрiлiк заттарды өткізу жөніндегі қызметті жүзеге асыратын жеке және заңды тұлғалар:</w:t>
            </w:r>
            <w:r>
              <w:br/>
            </w:r>
            <w:r>
              <w:rPr>
                <w:rFonts w:ascii="Times New Roman"/>
                <w:b w:val="false"/>
                <w:i w:val="false"/>
                <w:color w:val="000000"/>
                <w:sz w:val="20"/>
              </w:rPr>
              <w:t>
1) меншік құқығында немесе өзге де заңды негізде қызметті жүзеге асыру үшін қажетті үй-жайларды және жабдық жиынтығын иеленуге;</w:t>
            </w:r>
            <w:r>
              <w:br/>
            </w:r>
            <w:r>
              <w:rPr>
                <w:rFonts w:ascii="Times New Roman"/>
                <w:b w:val="false"/>
                <w:i w:val="false"/>
                <w:color w:val="000000"/>
                <w:sz w:val="20"/>
              </w:rPr>
              <w:t>
2) штатында ветеринария саласындағы тиісті мамандықтар бойынша жұмыскерлер ұстауға (заңды тұлғалар);</w:t>
            </w:r>
            <w:r>
              <w:br/>
            </w:r>
            <w:r>
              <w:rPr>
                <w:rFonts w:ascii="Times New Roman"/>
                <w:b w:val="false"/>
                <w:i w:val="false"/>
                <w:color w:val="000000"/>
                <w:sz w:val="20"/>
              </w:rPr>
              <w:t>
3) ветеринария саласындағы тиісті мамандық бойынша білімі туралы дипломға ие болуға (жеке тұлғалар) міндетті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Жиып қою аймағында:</w:t>
            </w:r>
            <w:r>
              <w:br/>
            </w:r>
            <w:r>
              <w:rPr>
                <w:rFonts w:ascii="Times New Roman"/>
                <w:b w:val="false"/>
                <w:i w:val="false"/>
                <w:color w:val="000000"/>
                <w:sz w:val="20"/>
              </w:rPr>
              <w:t>
1) әртүрлі санаттағы материалдар мен өнімді (бастапқы шикізат және буып-түю материалдары; аралық, өлшеп оралмаған және дайын өнім; карантиндегі өнім; шығаруға рұқсат берілген, кейінге қалдырылған, кері қайтарылған немесе қайтарылып алынған өнім) тиісінше сақтауды қамтамасыз ету үшін жеткілікті түрдегі сыйымдылықты көздейді;</w:t>
            </w:r>
            <w:r>
              <w:br/>
            </w:r>
            <w:r>
              <w:rPr>
                <w:rFonts w:ascii="Times New Roman"/>
                <w:b w:val="false"/>
                <w:i w:val="false"/>
                <w:color w:val="000000"/>
                <w:sz w:val="20"/>
              </w:rPr>
              <w:t>
2) жиып қою аймағын ұйымдастыру барысында тиісінше сақтау жағдайларын көздеу қажет. Жиып қою аймақтары таза және құрғақ болуы керек, онда қажетті температуралық режим қамтамасыз етілуі тиіс. Қажет болған жағдайда, арнайы сақтау жағдайларын (температура, ауа ылғалдылығы) және оларды бақылауды қамтамасыз ету керек;</w:t>
            </w:r>
            <w:r>
              <w:br/>
            </w:r>
            <w:r>
              <w:rPr>
                <w:rFonts w:ascii="Times New Roman"/>
                <w:b w:val="false"/>
                <w:i w:val="false"/>
                <w:color w:val="000000"/>
                <w:sz w:val="20"/>
              </w:rPr>
              <w:t>
3) материалдар мен өнімді қабылдау мен беру аймақтарында олардың қолайсыз ауа райы жағдайларынан қорғалуы қамтамасыз етілуі тиіс;</w:t>
            </w:r>
            <w:r>
              <w:br/>
            </w:r>
            <w:r>
              <w:rPr>
                <w:rFonts w:ascii="Times New Roman"/>
                <w:b w:val="false"/>
                <w:i w:val="false"/>
                <w:color w:val="000000"/>
                <w:sz w:val="20"/>
              </w:rPr>
              <w:t>
4) егер карантин режимі өнімді бөлек аймақтарда сақтаумен қамтамасыз ететін болса, онда ол аймақтар нақты белгіленуі тиіс;</w:t>
            </w:r>
            <w:r>
              <w:br/>
            </w:r>
            <w:r>
              <w:rPr>
                <w:rFonts w:ascii="Times New Roman"/>
                <w:b w:val="false"/>
                <w:i w:val="false"/>
                <w:color w:val="000000"/>
                <w:sz w:val="20"/>
              </w:rPr>
              <w:t>
5) бастапқы материалдар сынамаларын іріктеуді жекелеген аймақта орындайды. Сынамаларды қойма аймағында іріктеу кезінде тікелей және қиылысқан ластанудың алдын алатын шаралар қабылдануы тиіс;</w:t>
            </w:r>
            <w:r>
              <w:br/>
            </w:r>
            <w:r>
              <w:rPr>
                <w:rFonts w:ascii="Times New Roman"/>
                <w:b w:val="false"/>
                <w:i w:val="false"/>
                <w:color w:val="000000"/>
                <w:sz w:val="20"/>
              </w:rPr>
              <w:t>
6) жарамсыз деп танылған, қайтарылып алынған немесе кері қайтарылған материалдарды сақтау үшін оқшауланған аймақтар көзделеді;</w:t>
            </w:r>
            <w:r>
              <w:br/>
            </w:r>
            <w:r>
              <w:rPr>
                <w:rFonts w:ascii="Times New Roman"/>
                <w:b w:val="false"/>
                <w:i w:val="false"/>
                <w:color w:val="000000"/>
                <w:sz w:val="20"/>
              </w:rPr>
              <w:t>
7) әсері қатты заттар мен препараттар қауіпсіз және күзетілетін үй-жайларда сақталуы тиіс;</w:t>
            </w:r>
            <w:r>
              <w:br/>
            </w:r>
            <w:r>
              <w:rPr>
                <w:rFonts w:ascii="Times New Roman"/>
                <w:b w:val="false"/>
                <w:i w:val="false"/>
                <w:color w:val="000000"/>
                <w:sz w:val="20"/>
              </w:rPr>
              <w:t>
8) ветеринариялық препараттың сәйкестігін растаудағы маңызды рөліне байланысты таңбаланған орама материалдарының сенімді және қауіпсіз сақталуы қамтамасыз етілуі тиіс;</w:t>
            </w:r>
            <w:r>
              <w:br/>
            </w:r>
            <w:r>
              <w:rPr>
                <w:rFonts w:ascii="Times New Roman"/>
                <w:b w:val="false"/>
                <w:i w:val="false"/>
                <w:color w:val="000000"/>
                <w:sz w:val="20"/>
              </w:rPr>
              <w:t>
9) жартылай фабрикаттарды, жекелеген ингредиенттерді анық көрінетін таңбасы – өнімнің атауы, жасалған күні, қоймаға келіп түскен күні бар, жауапты адамның қолы қойылған арнайы контейнерлерде сақтау керек. Дайын өнім контейнерлерде немесе стеллаждарда тиісті таңба жасалған тауарлық орамада сақталуы тиіс;</w:t>
            </w:r>
            <w:r>
              <w:br/>
            </w:r>
            <w:r>
              <w:rPr>
                <w:rFonts w:ascii="Times New Roman"/>
                <w:b w:val="false"/>
                <w:i w:val="false"/>
                <w:color w:val="000000"/>
                <w:sz w:val="20"/>
              </w:rPr>
              <w:t>
10) қоймалық үй-жайларда үй-жайдағы температура мен ылғалдылыққа тұрақты түрде бақылау, ветеринариялық препараттардың қозғалысын есепке алу, сондай-ақ үй-жайларды жинау мен өңдеу жүргізіліп отыруы тиіс;</w:t>
            </w:r>
            <w:r>
              <w:br/>
            </w:r>
            <w:r>
              <w:rPr>
                <w:rFonts w:ascii="Times New Roman"/>
                <w:b w:val="false"/>
                <w:i w:val="false"/>
                <w:color w:val="000000"/>
                <w:sz w:val="20"/>
              </w:rPr>
              <w:t xml:space="preserve">
11) ветеринариялық препараттарды сақтау және тасымалдау ветеринариялық препараттарды қолдану (пайдалану) жөніндегі басшылықта көрсетілген талаптарға сәйкес жүргізіледі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тосқауылсыз өндіруші аумағына көліктің кіруіне/шығуына жол бермеу жөніндегі талапты сақтау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үшін пайдаланылатын ғимараттарда техникалық мақсаттағы уды (пестицидтер мен гербицидтерді) өндіруге жол берілмеу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жабдықтар мен үй-жайлар өз мақсатында ғана пайдаланылады, онда басқа өнімді дайындауға жол берілмейді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өтіп кеткен немесе пайдалануға жарамсыз таңбалау немесе бастапқы орама материалдарын жою туралы хаттамалардың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дайын өнімнің нормативтік-техникалық құжаттаманың талаптарына сәйкес келетіні туралы зерттеу нәтижелері алынғаннан кейін дайын өнімді қоймаға сақтауға жол беріледі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оларды сақтау мерзімі өтіп кеткеннен кейін жою жөніндегі актілердің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Бал және бал ара шаруашылығы өнімдерін өндіру жөніндегі</w:t>
            </w:r>
            <w:r>
              <w:br/>
            </w:r>
            <w:r>
              <w:rPr>
                <w:rFonts w:ascii="Times New Roman"/>
                <w:b w:val="false"/>
                <w:i w:val="false"/>
                <w:color w:val="000000"/>
                <w:sz w:val="20"/>
              </w:rPr>
              <w:t>
қызметті жүзеге асыратын субъектілер үшін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 ара шаруашылығы өнімдерін өндіру жөніндегі қызметті жүзеге асыратын объектінің есептік нөмірінің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Өңірлендіруге сәйкес ауыл шаруашылығы және үй жануарларының аса қауіпті жұқпалы ауруларынан, сондай-ақ соңғы 3 айда шаруашылық аумағында америкалық шірімеден, еуропалық шірімеден, нозематоздан таза шаруашылықтардан (омарталардан) және әкімшілік аумақтан табиғи бал және бал ара шаруашылығы өнімдерін айналымға жіберу туралы ветеринариялық анықтамалардың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және бал ара шаруашылығы өнімдерін физикалық- химиялық қасиеттері бойынша сараптау актісінің (сынақ хаттамасының)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Омарталарды құрғақ, күн сәулесімен жарықтандырылған, желден қорғалған, тас және темір жолдарына, ағаш кесу орнына, жоғары кернеулі электр беру желілеріне 500 м жақын емес және кондитерлік, химия өнеркәсіп кәсіпорындарынан, әуеайлақтардан, әскери полигондардан, радиолокациялық, радио-телетаратушы станциялардан және өзге де микротолқынды сәуле көздерінен 5 километр (бұдан әрі – км) қашықтықта орналастырады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 әртүрлі түске боялған (көк, ақ, сары) ақаусыз ара ұяларында ұсталады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омарта аумағына арналған шарбақтың болуы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омарталарды бал жинау көздерінен бір-бірінен кемінде 1,5 км және стационарлық омарталардан 3 км қашықтықта орналастыру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Омартаны тиісінше ветеринариялық-санитариялық жай-күйде ұстау, үстіне омарталық үйшіктер (көшпенді дүңгіршектер) орналастыру, жеке гигиена мен дезинфекциялау заттарымен және құралдарымен (сутегі тотығы және басқалары) қамтамасыз ету, дезинфекциялау алаңқайларымен, жабық шұңқырмен (сарқынды суға арналған), омарташыға арналған дәретхана жайларымен жабдықтау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Ескертпе: *(А аймағы) – негізгі табынды ұстауға және өнім өндіруге арналған үй-жай, мал туатын бөлім, жаңа туылған төлдерге арналған профилакторий, төлдерді, мал басын толықтыратын табынды ұстауға арналған үй-жай, жануарларды қолдан ұрықтандыратын пункт (құс фабрикаларын қоспағанда), оқшаулағыш және карантиндік бөлім (басқышы бар үй-жай, жануарларды ветеринариялық өңдеуге арналған шарбақ), жемшөп қоспаларын дайындау бойынша азық цехы;</w:t>
      </w:r>
    </w:p>
    <w:p>
      <w:pPr>
        <w:spacing w:after="0"/>
        <w:ind w:left="0"/>
        <w:jc w:val="both"/>
      </w:pPr>
      <w:r>
        <w:rPr>
          <w:rFonts w:ascii="Times New Roman"/>
          <w:b w:val="false"/>
          <w:i w:val="false"/>
          <w:color w:val="000000"/>
          <w:sz w:val="28"/>
        </w:rPr>
        <w:t>
      (Б аймағы) – қызмет көрсетуші персоналға арналған санитариялық өткізу орны бар ветеринариялық-санитариялық блок;</w:t>
      </w:r>
    </w:p>
    <w:p>
      <w:pPr>
        <w:spacing w:after="0"/>
        <w:ind w:left="0"/>
        <w:jc w:val="both"/>
      </w:pPr>
      <w:r>
        <w:rPr>
          <w:rFonts w:ascii="Times New Roman"/>
          <w:b w:val="false"/>
          <w:i w:val="false"/>
          <w:color w:val="000000"/>
          <w:sz w:val="28"/>
        </w:rPr>
        <w:t>
      (В аймағы) – әкімшілік-шаруашылық;</w:t>
      </w:r>
    </w:p>
    <w:p>
      <w:pPr>
        <w:spacing w:after="0"/>
        <w:ind w:left="0"/>
        <w:jc w:val="both"/>
      </w:pPr>
      <w:r>
        <w:rPr>
          <w:rFonts w:ascii="Times New Roman"/>
          <w:b w:val="false"/>
          <w:i w:val="false"/>
          <w:color w:val="000000"/>
          <w:sz w:val="28"/>
        </w:rPr>
        <w:t>
      (Г аймағы) – жемшөп сақтау;</w:t>
      </w:r>
    </w:p>
    <w:p>
      <w:pPr>
        <w:spacing w:after="0"/>
        <w:ind w:left="0"/>
        <w:jc w:val="both"/>
      </w:pPr>
      <w:r>
        <w:rPr>
          <w:rFonts w:ascii="Times New Roman"/>
          <w:b w:val="false"/>
          <w:i w:val="false"/>
          <w:color w:val="000000"/>
          <w:sz w:val="28"/>
        </w:rPr>
        <w:t>
      (Д аймағы) – көңді сақтауға арналған оқшауланған орын.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9339"/>
        <w:gridCol w:w="6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субъектілері Қазақстан Республикасы Ауыл шаруашылығы министрлігінің Ветеринариялық бақылау және қадағалау комитетіне ұсынатын ветеринариялық есептілік мониторингінің нәтижелері</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 жөніндегі есептілікті ұсынбау</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белгіленген есеп нысандарына сәйкес келмейтін ветеринария саласындағы қызмет бойынша есеп ұсыну және толық есеп ұсынбау, сондай-ақ мерзімдерді бұзу</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өтініштер мен шағымдардың бары-жоғы және саны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нәтижелері бойынша мемлекеттік ветеринариялық-санитариялық инспектор бақылау субъектісінің қызметін сот шешімінсіз сол мерзім ішінде міндетті түрде талап-арызды бере отырып, үш тәуліктен аспайтын мерзімге тоқтатқан немесе оған тыйым салған бір шағымның болуы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Қарастыру нәтижесінде Қазақстан Республикасының ветеринария саласындағы заңнамасының талаптарын бұзуға байланысты бақылау субъектісі әкімшілік жауапкершілікке тартылған бір расталған шағымның болуы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Қарастыру нәтижесінде Қазақстан Республикасының ветеринария саласындағы анықталған заңнама талаптарын бұзушылыққа қатысты бақылау субьектісіне әкімшілік жауапкершілікке тартпастан, анықталған кемшіліктерді жою туралы нұсқама берілген бір шағымның болуы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Тексерілетін субъекті кінәсінен орын алған қолайсыз оқыс оқиғалардың бар-жоғы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жұқпалы ауруларының пайда болуы және таралуы, сондай-ақ ветеринариялық (ветеринариялық-санитариялық) талаптарды сақтамау салдарынан жануарлардың және адамдардың ауыруы немесе улануы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Ветеринариялық-санитариялық талаптарды сақтамау салдарынан адамдардың ауыруна немесе улануына әкеп соқпаған жануарлардың жұқпалы ауруының пайда болуы және таралуы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және Еуразиялық экономикалық одаққа мүше елдер аумағында мемлекеттік тіркелмеген ветеринарлық препараттарды емдеу-профилактикалық мақсаттарда қолдану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Жергілікті атқарушы органдардан, Еуразиялық экономикалық одақтың және үшінші елдердің уәкілетті органдарынан ветеринариялық-санитариялық талаптарға сәйкес келмейтін ветеринариялық-санитариялық бақылауға және қадалауға жататын объектілердің анықталғаны туралы ақпарат</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ветеринариялық бақылауға жататын тауарларға қойылатын Бірыңғай ветеринариялық (ветеринариялық-санитариялық) талаптарының сақталмауы туралы Евразиялық экономикалық одақтың уәкілетті органдары тарапынан берілген ақпараттың болуы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органдары тарапынан (санитарлық эпидемиологиялық қадағалау, техникалық реттеу органдары) бақылаудағы өнімде зиянды және тыйым салынған заттардың анықталғандығы туралы ақпараттың болуы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тарапынан бақылау субъектісінің Қазақстан Республикасының ветеринарлық-санитариялық талаптарын бұзуы фактілерінің анықталғаны туралы ақпараттың болуы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5 қыркүйектегі</w:t>
            </w:r>
            <w:r>
              <w:br/>
            </w:r>
            <w:r>
              <w:rPr>
                <w:rFonts w:ascii="Times New Roman"/>
                <w:b w:val="false"/>
                <w:i w:val="false"/>
                <w:color w:val="000000"/>
                <w:sz w:val="20"/>
              </w:rPr>
              <w:t>№ 376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23 қазандағы</w:t>
            </w:r>
            <w:r>
              <w:br/>
            </w:r>
            <w:r>
              <w:rPr>
                <w:rFonts w:ascii="Times New Roman"/>
                <w:b w:val="false"/>
                <w:i w:val="false"/>
                <w:color w:val="000000"/>
                <w:sz w:val="20"/>
              </w:rPr>
              <w:t>№ 362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 25</w:t>
            </w:r>
            <w:r>
              <w:br/>
            </w:r>
            <w:r>
              <w:rPr>
                <w:rFonts w:ascii="Times New Roman"/>
                <w:b w:val="false"/>
                <w:i w:val="false"/>
                <w:color w:val="000000"/>
                <w:sz w:val="20"/>
              </w:rPr>
              <w:t>желтоқсандағы №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2-қосымша</w:t>
            </w:r>
          </w:p>
        </w:tc>
      </w:tr>
    </w:tbl>
    <w:bookmarkStart w:name="z41" w:id="34"/>
    <w:p>
      <w:pPr>
        <w:spacing w:after="0"/>
        <w:ind w:left="0"/>
        <w:jc w:val="left"/>
      </w:pPr>
      <w:r>
        <w:rPr>
          <w:rFonts w:ascii="Times New Roman"/>
          <w:b/>
          <w:i w:val="false"/>
          <w:color w:val="000000"/>
        </w:rPr>
        <w:t xml:space="preserve"> Ветеринария саласындағы тексеру парағы</w:t>
      </w:r>
    </w:p>
    <w:bookmarkEnd w:id="34"/>
    <w:p>
      <w:pPr>
        <w:spacing w:after="0"/>
        <w:ind w:left="0"/>
        <w:jc w:val="both"/>
      </w:pPr>
      <w:r>
        <w:rPr>
          <w:rFonts w:ascii="Times New Roman"/>
          <w:b w:val="false"/>
          <w:i w:val="false"/>
          <w:color w:val="000000"/>
          <w:sz w:val="28"/>
        </w:rPr>
        <w:t>
      Тексеру тағайындаған мемлекеттік орган_____________________________________________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w:t>
      </w:r>
    </w:p>
    <w:p>
      <w:pPr>
        <w:spacing w:after="0"/>
        <w:ind w:left="0"/>
        <w:jc w:val="both"/>
      </w:pPr>
      <w:r>
        <w:rPr>
          <w:rFonts w:ascii="Times New Roman"/>
          <w:b w:val="false"/>
          <w:i w:val="false"/>
          <w:color w:val="000000"/>
          <w:sz w:val="28"/>
        </w:rPr>
        <w:t>
      / бизнес сәйкестендіру нөмірі (БСН)_________________________________________________</w:t>
      </w:r>
    </w:p>
    <w:p>
      <w:pPr>
        <w:spacing w:after="0"/>
        <w:ind w:left="0"/>
        <w:jc w:val="both"/>
      </w:pPr>
      <w:r>
        <w:rPr>
          <w:rFonts w:ascii="Times New Roman"/>
          <w:b w:val="false"/>
          <w:i w:val="false"/>
          <w:color w:val="000000"/>
          <w:sz w:val="28"/>
        </w:rPr>
        <w:t>
      Орналасу орнының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9807"/>
        <w:gridCol w:w="324"/>
        <w:gridCol w:w="324"/>
        <w:gridCol w:w="324"/>
        <w:gridCol w:w="450"/>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Ауыл шаруашылығы жануарларын (1000 шартты бастан бастап және одан жоғары) өсіру жөніндегі қызметті жүзеге асыратын субъектілер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Жалпы ережелер</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тосқауылдың (бұдан әрі – дезнфекциялық тосқауыл) болуы. Дезинфекциялық тосқауыл жыл бойы жұмыстық жай-күйде ұсталады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шетен қораға жануарларға сұрыптама жүргізілгеннен кейін және жаңа жануарларды қояр алдында әр жолы дезинфекция жүргізгендігі жөніндегі актілердің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 "А", "Б", "В", "Г" және "Д"* аймақтарына бөлінуі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мал шаруашылығы қора-жайларының құрамында мынадай объектілердің болуы:</w:t>
            </w:r>
            <w:r>
              <w:br/>
            </w:r>
            <w:r>
              <w:rPr>
                <w:rFonts w:ascii="Times New Roman"/>
                <w:b w:val="false"/>
                <w:i w:val="false"/>
                <w:color w:val="000000"/>
                <w:sz w:val="20"/>
              </w:rPr>
              <w:t>
1) жануарларды (төлді және ересек мал басын) күтіп-бағуға арналған ғимараттар;</w:t>
            </w:r>
            <w:r>
              <w:br/>
            </w: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r>
              <w:br/>
            </w: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алаңша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 сумен қамтамасыз ету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мал шаруашылығы және қосалқы қора-жайлардың (жаңа туылған төл үшін)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қоректік заттарға, минералды тұздарға және дәрумендерге қажеттілігін қанағаттандыратын азықтандыру рационның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құтыруға қарсы уақтылы вакциналау және оларға диагностика жүргізу, сондай-ақ жылына кемінде 4 рет дегельминтизация жүргізу жөніндегі талаптың сақталуы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қамтамасыз ету және өндірістік аймақта қызмет көрсету үшін өндіріс объектісі ішінде пайдаланылатын арнайы көліктің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жемшөп дайындайтын цехтің, жемшөпке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жергілікті атқарушы органдардың ветеринария саласындағы қызметті жүзеге асыратын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жаңадан сатып алынған жануар (жануарлар), алынған төл, оның (олардың) сойылғаны мен өткізілгені, өлу, бірнеше жануардың бір мезгілде ауыруы жағдайлары туралы хабардар ету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Шошқа өсіру жөніндегі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Бордақыланатын шошқаларға тамақ қалдықтарын азық ретінде пайдаланар алдында зарарсыздандыру үшін арнайы қазандардың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Мегежіндердің төлдеуіне және торайларды бағып өсіруге, шошқа басын толықтыратын төл өсіруге және жануарларды бордақылауға арналған қора-жайларды (секцияларды) "бәрі бос емес – бәрі бос" қағидаты бойынша пайдалану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қалыптастырылған әрбір торайлар тобының құрамын кейінгі өндіріс сатылары – шошқа басын толықтыратын төлді бағып өсірде, өсіруде және бордақылауда жеке өндірістік бірлік ретінде сақтап қалу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цехында аналық шошқа торайлаған кезде шуын немесе өлі туған төлді жинау үшін ылғал өткізбейтін сыйымдылықтардың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өндіріс объектілері мен асыл тұқымдық репродукторлардағы барлық шошқа басына, сондай-ақ тұқымдық қабандарды, шошқа басын толықтыратын төлді буаздығы мен қысырлығы анықталған ұрғашыларын (топпен күтіп-бағу кезінде) тауарлық өндіріс объектілері мен өнеркәсіптік үлгідегі кешендерде серуендету жүйесінің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Ірі қара мал өсіру жөніндегі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Ветеринариялық-санитариялық қауіпсіздікті қамтамасыз ету үшін өз жануарларын уақтылы вакциналау және олардың диагностикасын қамтамасыз ету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 қарау (карантиндеу кезеңіндегі эпизоотияға қарсы және профилактикалық іс-шаралар) актісінің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бос – бәрі бос емес" технологиялық қағидатын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Келіп түсу және бір жастық топтан екінші топқа әрбір технологиялық ауыстыру кезінде мал басын диспансеризациялау жүйесін жүргізу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малға арналған серуендету-азықтандыру алаңдарының нормаларын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 жөніндегі алаңдарда нөсерлік кәріз жүйесінің болуы, жануарларды терең ауыстырылмайтын төсемдерде күтіп-бағу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Ұсақ мал өсіру жөніндегі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 қарау (карантиндеу кезеңіндегі эпизоотияға қарсы және профилактикалық іс-шаралар) актісінің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0,5 %-ы есебімен өндіріс объектісінде ауру жануарларды уақытша күтіп-бағуға арналған бөлек секцияның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Жарып-сою бөлмесінде жануарлар өлекселерін, түсіктерді және шуды жинауға арналған су өтпейтін сыйымдылықтардың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инфекциялық ауруы пайда болған жағдайда, ауру толық жойылғанға дейін ауру қойларды (отарларды) басқа отарлардан оқшаулап ұстауға арналған жағдайлардың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Құс өсіру жөніндегі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жұмыртқалар мен құстарды қабылдаған кезде шаруашылықтың құстардың инфекциялық аурулары бойынша саламатты екенін растайтын, құстардың туберкулезге, пуллорозға тексерілген, сондай-ақ Ньюкасл ауруына, шешекке және басқа ауруларға қарсы вакцинацияланған күні көрсетілген құжаттардың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жұмыртқаның әр партиясына арналған, құстардың жұқпалы аурулары бойынша шаруашылықтың саламаттылығын растайтын ветеринариялық сертификат немесе анықтаманың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 сою пунктін және дезинфекциялық блокты әкімшілік-шаруашылық аймақта ("В аймағы") орналастыру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 өсіру кезінде оның ересек құспен (құстардың барлық түрлерінің) қатынас жасауын болдырмау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пароформалинмен дезинфекциялауға арналған камерада есептік ауа температурасы + 30 0С градусты құрайды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қоралардың ішіндегі аралық қабырғалар мен қоршаулардың жоғарғы жағына құруға арналған және серуендету орындарындағы торлардың мынадай көлемдерден аспайтын ұяшықтары болуы тиіс: </w:t>
            </w:r>
            <w:r>
              <w:br/>
            </w:r>
            <w:r>
              <w:rPr>
                <w:rFonts w:ascii="Times New Roman"/>
                <w:b w:val="false"/>
                <w:i w:val="false"/>
                <w:color w:val="000000"/>
                <w:sz w:val="20"/>
              </w:rPr>
              <w:t>
күнтізбелік 60-70 күнге дейінгі жастағы тауық балапандары және күнтізбелік 120 күнге дейінгі жастағы күркетауық балапандары үшін - 30 х 30 миллиметр (бұдан әрі – мм);</w:t>
            </w:r>
            <w:r>
              <w:br/>
            </w:r>
            <w:r>
              <w:rPr>
                <w:rFonts w:ascii="Times New Roman"/>
                <w:b w:val="false"/>
                <w:i w:val="false"/>
                <w:color w:val="000000"/>
                <w:sz w:val="20"/>
              </w:rPr>
              <w:t>
ересек тауықтар мен күркетауықтар үшін, сондай-ақ күнтізбелік 60-70 күннен асқан тауық балапандары және күнтізбелік 120 күннен асқан күркетауық балапандары үшін - 50 х 50 мм</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жұмыртқалар партиясының инкубациясынан кейін инкубациялық қалдықтарды кәдеге жарату жөніндегі талапты сақтау, оның ішінде өлген және әлсіз, барабар емес балапандарды, қабықты қақпағы тығыз жабылатын металл жәшіктерге салады және азық етіп қайта өңдеу үшін кәдеге жарату цехына жібереді немесе өртейді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алдында және одан кейін инкубаторийді және оның ішінде орналасқан жабдықтар мен мүккәммалды, сондай-ақ қоймалық және қосалқы қора-жайларды дезинфекциялау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 (жемшөптерге арналған, төсемдер, жұмыртқа қоймасы), жұмыртқаларды сұрыптайтын және өңдейтін цехтарды (ыдыстарды дезинфекциялау пунктімен бірге) өндірістік аймақ қоршауының сызығы бойынша орналастыру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Ауыл шаруашылығы жануарларын (1000 шартты бастан аз) өсіру жөніндегі қызметті жүзеге асыратын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жергілікті атқарушы органдардың ветеринария саласындағы қызметті жүзеге асыратын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жаңадан сатып алынған жануар (жануарлар), алынған төл, оның (олардың) сойылғаны мен өткізілгені, өлу, бірнеше жануардың бір мезгілде ауыруы жағдайлары туралы хабардар ету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ауыл шаруашылығы жануарларын тек етті қайта өңдеу кәсіпорындарында, сою пункттерінде немесе алаңдарында сою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 қарау (карантиндеу кезеңіндегі эпизоотияға қарсы және профилактикалық іс-шаралар) актісінің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 қашықтықта орналастыру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Балық және балық өнімдерін дайындауды және қайта өңдеуді жүзеге асыратын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ағымдылығын қамтамасыз ету және шикізат пен қалдықтар ағындарының дайын өнім ағындарымен жанасу мүмкіндігін болдырмау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қайта өңдеуді жүзеге асыратын объектінің есептік нөмірінің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кәсіпшілік ауданына тиесілілігі туралы ақпарат бар таңбамен жарақталуы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Ветеринариялық-санитариялық сараптама зертханалары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Зертханаларда объектінің қуатына байланысты мынадай ғимараттар жинағымен жабдықталуы жөніндегі талапты сақтау: </w:t>
            </w:r>
            <w:r>
              <w:br/>
            </w:r>
            <w:r>
              <w:rPr>
                <w:rFonts w:ascii="Times New Roman"/>
                <w:b w:val="false"/>
                <w:i w:val="false"/>
                <w:color w:val="000000"/>
                <w:sz w:val="20"/>
              </w:rPr>
              <w:t>
1) ет және ет өнімдерін, жұмыртқа мен жұмыртқа өнімдерін сараптауға арналған (бөлек жұмыс үстелдерінің болуы);</w:t>
            </w:r>
            <w:r>
              <w:br/>
            </w:r>
            <w:r>
              <w:rPr>
                <w:rFonts w:ascii="Times New Roman"/>
                <w:b w:val="false"/>
                <w:i w:val="false"/>
                <w:color w:val="000000"/>
                <w:sz w:val="20"/>
              </w:rPr>
              <w:t>
2) балық және балық өнімдерін сараптауға арналған;</w:t>
            </w:r>
            <w:r>
              <w:br/>
            </w:r>
            <w:r>
              <w:rPr>
                <w:rFonts w:ascii="Times New Roman"/>
                <w:b w:val="false"/>
                <w:i w:val="false"/>
                <w:color w:val="000000"/>
                <w:sz w:val="20"/>
              </w:rPr>
              <w:t>
3) сүт және сүт өнімдерін, балды, өсімдік шикізатын сараптауға арналған (бөлек жұмыс үстелдерінің болуы);</w:t>
            </w:r>
            <w:r>
              <w:br/>
            </w:r>
            <w:r>
              <w:rPr>
                <w:rFonts w:ascii="Times New Roman"/>
                <w:b w:val="false"/>
                <w:i w:val="false"/>
                <w:color w:val="000000"/>
                <w:sz w:val="20"/>
              </w:rPr>
              <w:t>
4) мүкәммалды жууға арналған;</w:t>
            </w:r>
            <w:r>
              <w:br/>
            </w:r>
            <w:r>
              <w:rPr>
                <w:rFonts w:ascii="Times New Roman"/>
                <w:b w:val="false"/>
                <w:i w:val="false"/>
                <w:color w:val="000000"/>
                <w:sz w:val="20"/>
              </w:rPr>
              <w:t>
5) конфискатты сақтау үшін тоңазытқыш жабдықтары бар, ет және ет өнімдерін залалсыздандыруға арналған;</w:t>
            </w:r>
            <w:r>
              <w:br/>
            </w:r>
            <w:r>
              <w:rPr>
                <w:rFonts w:ascii="Times New Roman"/>
                <w:b w:val="false"/>
                <w:i w:val="false"/>
                <w:color w:val="000000"/>
                <w:sz w:val="20"/>
              </w:rPr>
              <w:t>
6) дезинфекциялау және жуу құралдарын, мүкәммалды сақтауға арналған;</w:t>
            </w:r>
            <w:r>
              <w:br/>
            </w:r>
            <w:r>
              <w:rPr>
                <w:rFonts w:ascii="Times New Roman"/>
                <w:b w:val="false"/>
                <w:i w:val="false"/>
                <w:color w:val="000000"/>
                <w:sz w:val="20"/>
              </w:rPr>
              <w:t>
7) персоналға арналған санитариялық және тұрмыстық үй-жайлар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(келіп түсетін өнімді, сараптама нәтижелерін, конфискаттарды, реактивтерді есепке алу) мен есептілікті жүргізу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ет өнімдерін және басқа өнімдерді уақытша сақтау үшін оқшауланған тоңазытқыш камерасының, сондай-ақ ет, ет өнімдерін және конфискаттарды залалсыздандыруға арналған автоклавтың болуы (автоклав болмаған жағдайда, зарарсыздандыруды ашық қазандықта жүргізуге рұқсат етіледі)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жануарлардың ұшаларын, ет өнімдерін, балықты, құсты сараптауға арналған жұмыс үстелдері мәрмәр түйіршіктерімен, кафельмен немесе мырышталған темірмен қапталуға тиіс</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өнімдеріне сараптама жүргізу үшін ет ұшаларын, ішкі органдарды, басты ілуге арналған арнайы бөлек айлабұйымдармен (қондырғылармен) (ілгіш, ілгек және басқалары) немесе үстелдермен қамтамасыз ету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зерттеу жүргізілетін үстелдер мырышталған темірмен немесе тағамдық пластиктермен  қапталады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Ветеринариялық-санитариялық сараптама жүргізуге арналған зертхананың қажетті арнайы зертханалық жабдық түрлерімен, аспаптармен, құралдармен, химиялық реактивтермен, жуу және дезинфекциялау құралдарымен, ветеринариялық таңбалармен және мөртаңбалармен, зертханалық ыдыспен, зертханалық жиһазбен, мүкәммалмен және басқа да көмекші материалдармен қамтамасыз етілуі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химиялық реактивтердің жарамдылық мерзімі мен шығарылған күні  көрсетілген таңбаның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Етті және жануарлардан алынатын өнім мен шикізатты қайта</w:t>
            </w:r>
            <w:r>
              <w:br/>
            </w:r>
            <w:r>
              <w:rPr>
                <w:rFonts w:ascii="Times New Roman"/>
                <w:b w:val="false"/>
                <w:i w:val="false"/>
                <w:color w:val="000000"/>
                <w:sz w:val="20"/>
              </w:rPr>
              <w:t>
өңдеуді жүзеге асыратын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технологиялық жабдықтарды орналастырған кезде айқаспалы контаминацияны болдырмау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қайта өңдеу объектілерінде ветеринариялық-санитариялық мақсаттағы мынадай жабдықтардың болуы: </w:t>
            </w:r>
            <w:r>
              <w:br/>
            </w:r>
            <w:r>
              <w:rPr>
                <w:rFonts w:ascii="Times New Roman"/>
                <w:b w:val="false"/>
                <w:i w:val="false"/>
                <w:color w:val="000000"/>
                <w:sz w:val="20"/>
              </w:rPr>
              <w:t>
1) қайта өңдеу үшін етті және ет өнімдерін, жануарлардан алынатын шикізатты жеткізетін автокөлікті жууға және дезинфекциялауға арналған стационарлық дезинфекциялық жуу пункті немесе алаңы немесе дезинфекциялаушы тосқауыл;</w:t>
            </w:r>
            <w:r>
              <w:br/>
            </w:r>
            <w:r>
              <w:rPr>
                <w:rFonts w:ascii="Times New Roman"/>
                <w:b w:val="false"/>
                <w:i w:val="false"/>
                <w:color w:val="000000"/>
                <w:sz w:val="20"/>
              </w:rPr>
              <w:t>
2) жануарларды, жануарлардан алынатын өнімдер мен шикізатты бақылауға және ветеринариялық-санитариялық сараптауға арналған жабдығы бар, ветеринария саласындағы мамандарға арналған үй-жайлар;</w:t>
            </w:r>
            <w:r>
              <w:br/>
            </w:r>
            <w:r>
              <w:rPr>
                <w:rFonts w:ascii="Times New Roman"/>
                <w:b w:val="false"/>
                <w:i w:val="false"/>
                <w:color w:val="000000"/>
                <w:sz w:val="20"/>
              </w:rPr>
              <w:t>
3) етті және сойылған өнімдерді олар қайта өңделгенге дейін уақытша сақтауға арналған оқшауланған тоңазытқыш камерасы;</w:t>
            </w:r>
            <w:r>
              <w:br/>
            </w:r>
            <w:r>
              <w:rPr>
                <w:rFonts w:ascii="Times New Roman"/>
                <w:b w:val="false"/>
                <w:i w:val="false"/>
                <w:color w:val="000000"/>
                <w:sz w:val="20"/>
              </w:rPr>
              <w:t>
4) сарқынды суды залалсыздандыруға арналған құрылыстар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технологиялық процеске қойылатын талапты сақтау:</w:t>
            </w:r>
            <w:r>
              <w:br/>
            </w:r>
            <w:r>
              <w:rPr>
                <w:rFonts w:ascii="Times New Roman"/>
                <w:b w:val="false"/>
                <w:i w:val="false"/>
                <w:color w:val="000000"/>
                <w:sz w:val="20"/>
              </w:rPr>
              <w:t>
1) шикі және дайын өнімдер ағынының қиылысуы мен байланысуын болғызбау;</w:t>
            </w:r>
            <w:r>
              <w:br/>
            </w:r>
            <w:r>
              <w:rPr>
                <w:rFonts w:ascii="Times New Roman"/>
                <w:b w:val="false"/>
                <w:i w:val="false"/>
                <w:color w:val="000000"/>
                <w:sz w:val="20"/>
              </w:rPr>
              <w:t>
2) қайта өңдеу үшін келіп түсетін шикізат пен қосалқы материалдардың ветеринария және денсаулық сақтау саласындағы заңнама талаптарына сәйкестігін бақылау;</w:t>
            </w:r>
            <w:r>
              <w:br/>
            </w:r>
            <w:r>
              <w:rPr>
                <w:rFonts w:ascii="Times New Roman"/>
                <w:b w:val="false"/>
                <w:i w:val="false"/>
                <w:color w:val="000000"/>
                <w:sz w:val="20"/>
              </w:rPr>
              <w:t>
3) ілініп тұрған ет ұшаларын еденге, қабырғаға және технологиялық жабдықтарға тигізбеу;</w:t>
            </w:r>
            <w:r>
              <w:br/>
            </w:r>
            <w:r>
              <w:rPr>
                <w:rFonts w:ascii="Times New Roman"/>
                <w:b w:val="false"/>
                <w:i w:val="false"/>
                <w:color w:val="000000"/>
                <w:sz w:val="20"/>
              </w:rPr>
              <w:t>
4) қан ағызу, ұшаларды тазарту және жуу учаскелерінде сұйықтықты арнайы еңіс астаушалар арқылы траптарға ағызу;</w:t>
            </w:r>
            <w:r>
              <w:br/>
            </w:r>
            <w:r>
              <w:rPr>
                <w:rFonts w:ascii="Times New Roman"/>
                <w:b w:val="false"/>
                <w:i w:val="false"/>
                <w:color w:val="000000"/>
                <w:sz w:val="20"/>
              </w:rPr>
              <w:t>
5) тағам шикізатының (тоңмай шикізаты, ішек-қарын, тағамдық қан, субөнімдер) берілуін бір-бірінен бөлу, оларды санитариялық өңдеу үшін қолжетімді ету;</w:t>
            </w:r>
            <w:r>
              <w:br/>
            </w:r>
            <w:r>
              <w:rPr>
                <w:rFonts w:ascii="Times New Roman"/>
                <w:b w:val="false"/>
                <w:i w:val="false"/>
                <w:color w:val="000000"/>
                <w:sz w:val="20"/>
              </w:rPr>
              <w:t>
6) тағамдық емес қалдықтарды ерекше түске боялған және мақсаты туралы жазбасы (таңбасы) бар арнайы ыдысқа жинау;</w:t>
            </w:r>
            <w:r>
              <w:br/>
            </w:r>
            <w:r>
              <w:rPr>
                <w:rFonts w:ascii="Times New Roman"/>
                <w:b w:val="false"/>
                <w:i w:val="false"/>
                <w:color w:val="000000"/>
                <w:sz w:val="20"/>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r>
              <w:br/>
            </w:r>
            <w:r>
              <w:rPr>
                <w:rFonts w:ascii="Times New Roman"/>
                <w:b w:val="false"/>
                <w:i w:val="false"/>
                <w:color w:val="000000"/>
                <w:sz w:val="20"/>
              </w:rPr>
              <w:t>
8) сойылатын жануарлардың аса қауіпті ауруларына күдік туындаған немесе олар анықталған жағдайда "Тоқта" деген түймешенің көмегімен конвейерді ветеринария саласындағы мамандардың жұмыс орнынан шұғыл тоқтату (технологиялық процесс толық автоматтандырылған жағдайда);</w:t>
            </w:r>
            <w:r>
              <w:br/>
            </w:r>
            <w:r>
              <w:rPr>
                <w:rFonts w:ascii="Times New Roman"/>
                <w:b w:val="false"/>
                <w:i w:val="false"/>
                <w:color w:val="000000"/>
                <w:sz w:val="20"/>
              </w:rPr>
              <w:t>
9) ұшалар, субөнімдер және басқа да сойылған өнімдер санитариялық өңделгеннен, ветеринариялық-санитариялық сараптама жасалғаннан және таңбаланғаннан кейін ғана оларды тоңазытқышқа жіберу;</w:t>
            </w:r>
            <w:r>
              <w:br/>
            </w:r>
            <w:r>
              <w:rPr>
                <w:rFonts w:ascii="Times New Roman"/>
                <w:b w:val="false"/>
                <w:i w:val="false"/>
                <w:color w:val="000000"/>
                <w:sz w:val="20"/>
              </w:rPr>
              <w:t>
10) жұмыс орындарына суық және ыстық су жүргізу, ал ішекті сұрыптау (үру) үшін сығылған ауа беру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қайта өңдеу объектісінің ауа температурасын өнім түріне қарай 0 </w:t>
            </w:r>
            <w:r>
              <w:rPr>
                <w:rFonts w:ascii="Times New Roman"/>
                <w:b w:val="false"/>
                <w:i w:val="false"/>
                <w:color w:val="000000"/>
                <w:vertAlign w:val="superscript"/>
              </w:rPr>
              <w:t>0</w:t>
            </w:r>
            <w:r>
              <w:rPr>
                <w:rFonts w:ascii="Times New Roman"/>
                <w:b w:val="false"/>
                <w:i w:val="false"/>
                <w:color w:val="000000"/>
                <w:sz w:val="20"/>
              </w:rPr>
              <w:t xml:space="preserve">С-дан 30 </w:t>
            </w:r>
            <w:r>
              <w:rPr>
                <w:rFonts w:ascii="Times New Roman"/>
                <w:b w:val="false"/>
                <w:i w:val="false"/>
                <w:color w:val="000000"/>
                <w:vertAlign w:val="superscript"/>
              </w:rPr>
              <w:t>0</w:t>
            </w:r>
            <w:r>
              <w:rPr>
                <w:rFonts w:ascii="Times New Roman"/>
                <w:b w:val="false"/>
                <w:i w:val="false"/>
                <w:color w:val="000000"/>
                <w:sz w:val="20"/>
              </w:rPr>
              <w:t>С-ға дейін және ылғалдығын 60%-дан 95%-ға дейін реттеу мүмкіндігін қамтамасыз ететін тоңазытқыш камераларымен және мұздатқыштармен жарақтау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өнімдерді сақтауға арналған штабельдерді қабырғалар мен тоңазыту аспаптарынан кемінде 30 сантиметр (бұдан әрі – см) қашықтықта орналастыру және штабельдердің арасында өтетін жолдардың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Жануарлар мен құстарды өткізу жөніндегі қызметті жүзеге асыратын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өткізу объектісінің аумағына автокөліктің кіреберісінде/шығаберісінде қақпалардың, дезинфекциялық тосқауылы бар бақылау-өткізу пункттерінің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өткізу объектісінің аумағына қаңғыбас ауыл шаруашылығы және ет қоректі үй жануарларының енуін, сондай-ақ келушілердің аумаққа белгіленбеген жерлерден өтуін болдырмауға арналған қоршаудың болуы (жануарларды өткізу объектісінің аумағы биіктігі кемінде 2 м тұтас немесе торлы дуалмен қоршайды)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өткізілетін жануарларды ұстауға арналған орындарда қалқасы, оттығы және суарғышы бар секциялардан тұратын жабдықталған қашалардың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кәрізге қолданылған суды және орталық кәрізге ағызу алдында сарқынды суларды зарарсыздандыру шайындыларын ағызуға арналған түбі мен қабырғасынан су өтпейтін арнайы шұңқырдың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м тереңдікке қазылған тікбұрышты алаң түріндегі уақытша көң сақтау орнын жабдықтау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Көңді кейіннен биотермиялық залалсыздандыру үшін уақытша көң сақтау орнынан апта сайын арнайы орынға шығару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өткізу объектісінің ветеринариялық пунктінде:</w:t>
            </w:r>
            <w:r>
              <w:br/>
            </w:r>
            <w:r>
              <w:rPr>
                <w:rFonts w:ascii="Times New Roman"/>
                <w:b w:val="false"/>
                <w:i w:val="false"/>
                <w:color w:val="000000"/>
                <w:sz w:val="20"/>
              </w:rPr>
              <w:t>
1) жұмыс кабинетінің;</w:t>
            </w:r>
            <w:r>
              <w:br/>
            </w:r>
            <w:r>
              <w:rPr>
                <w:rFonts w:ascii="Times New Roman"/>
                <w:b w:val="false"/>
                <w:i w:val="false"/>
                <w:color w:val="000000"/>
                <w:sz w:val="20"/>
              </w:rPr>
              <w:t>
2) жануарларды ветеринариялық қарап-тексеруге арналған ветеринариялық құралдар мен аспаптар жиынының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аймаққа кіретін мынадай міндетті элементтердің болуы:</w:t>
            </w:r>
            <w:r>
              <w:br/>
            </w:r>
            <w:r>
              <w:rPr>
                <w:rFonts w:ascii="Times New Roman"/>
                <w:b w:val="false"/>
                <w:i w:val="false"/>
                <w:color w:val="000000"/>
                <w:sz w:val="20"/>
              </w:rPr>
              <w:t>
1) жануарларды өткізу объектісінің аумағында кіреберіс/шығаберіс;</w:t>
            </w:r>
            <w:r>
              <w:br/>
            </w:r>
            <w:r>
              <w:rPr>
                <w:rFonts w:ascii="Times New Roman"/>
                <w:b w:val="false"/>
                <w:i w:val="false"/>
                <w:color w:val="000000"/>
                <w:sz w:val="20"/>
              </w:rPr>
              <w:t>
2) жануарларды өткізу объектісінің әкімшілік ғимараты;</w:t>
            </w:r>
            <w:r>
              <w:br/>
            </w:r>
            <w:r>
              <w:rPr>
                <w:rFonts w:ascii="Times New Roman"/>
                <w:b w:val="false"/>
                <w:i w:val="false"/>
                <w:color w:val="000000"/>
                <w:sz w:val="20"/>
              </w:rPr>
              <w:t>
3) жануарды сатып алушыларға арналған қатты жабынды қашалар секцияларының бойында тротуары бар қарау алаңы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аймаққа кіретін мынадай міндетті элементтердің болуы:</w:t>
            </w:r>
            <w:r>
              <w:br/>
            </w:r>
            <w:r>
              <w:rPr>
                <w:rFonts w:ascii="Times New Roman"/>
                <w:b w:val="false"/>
                <w:i w:val="false"/>
                <w:color w:val="000000"/>
                <w:sz w:val="20"/>
              </w:rPr>
              <w:t>
1) автокөліктің кіруіне және шығуына арналған қақпа;</w:t>
            </w:r>
            <w:r>
              <w:br/>
            </w:r>
            <w:r>
              <w:rPr>
                <w:rFonts w:ascii="Times New Roman"/>
                <w:b w:val="false"/>
                <w:i w:val="false"/>
                <w:color w:val="000000"/>
                <w:sz w:val="20"/>
              </w:rPr>
              <w:t>
2) жануарларды өткізу объектісіне жануарларды өткізу үшін әкелетін жануарлар иелеріне арналған кіреберіс және шығаберіс;</w:t>
            </w:r>
            <w:r>
              <w:br/>
            </w:r>
            <w:r>
              <w:rPr>
                <w:rFonts w:ascii="Times New Roman"/>
                <w:b w:val="false"/>
                <w:i w:val="false"/>
                <w:color w:val="000000"/>
                <w:sz w:val="20"/>
              </w:rPr>
              <w:t>
3) дезинфекциялық заттарды сақтауға арналған қойма;</w:t>
            </w:r>
            <w:r>
              <w:br/>
            </w:r>
            <w:r>
              <w:rPr>
                <w:rFonts w:ascii="Times New Roman"/>
                <w:b w:val="false"/>
                <w:i w:val="false"/>
                <w:color w:val="000000"/>
                <w:sz w:val="20"/>
              </w:rPr>
              <w:t>
4) жемшөп сақтауға арналған орын;</w:t>
            </w:r>
            <w:r>
              <w:br/>
            </w:r>
            <w:r>
              <w:rPr>
                <w:rFonts w:ascii="Times New Roman"/>
                <w:b w:val="false"/>
                <w:i w:val="false"/>
                <w:color w:val="000000"/>
                <w:sz w:val="20"/>
              </w:rPr>
              <w:t>
5) жануарларды тасыған көлік құралдарына арналған уақытша тұрақ;</w:t>
            </w:r>
            <w:r>
              <w:br/>
            </w:r>
            <w:r>
              <w:rPr>
                <w:rFonts w:ascii="Times New Roman"/>
                <w:b w:val="false"/>
                <w:i w:val="false"/>
                <w:color w:val="000000"/>
                <w:sz w:val="20"/>
              </w:rPr>
              <w:t>
6) пандус басқышы және тасып әкелінген немесе айдап әкелінген жануарларды түсіруге арналған кіреберісі бар жинақтаушы қаша;</w:t>
            </w:r>
            <w:r>
              <w:br/>
            </w:r>
            <w:r>
              <w:rPr>
                <w:rFonts w:ascii="Times New Roman"/>
                <w:b w:val="false"/>
                <w:i w:val="false"/>
                <w:color w:val="000000"/>
                <w:sz w:val="20"/>
              </w:rPr>
              <w:t>
7) пандус басқышы және сатып алынған жануарларды тиеп жөнелтуге немесе шығаруға арналған шығаберісі бар жинақтаушы қаша;</w:t>
            </w:r>
            <w:r>
              <w:br/>
            </w:r>
            <w:r>
              <w:rPr>
                <w:rFonts w:ascii="Times New Roman"/>
                <w:b w:val="false"/>
                <w:i w:val="false"/>
                <w:color w:val="000000"/>
                <w:sz w:val="20"/>
              </w:rPr>
              <w:t>
8) ауру және ауруға күдікті жануарларды уақытша ұстауға арналған оқшаулағыш;</w:t>
            </w:r>
            <w:r>
              <w:br/>
            </w:r>
            <w:r>
              <w:rPr>
                <w:rFonts w:ascii="Times New Roman"/>
                <w:b w:val="false"/>
                <w:i w:val="false"/>
                <w:color w:val="000000"/>
                <w:sz w:val="20"/>
              </w:rPr>
              <w:t>
9) ветеринариялық пункт;</w:t>
            </w:r>
            <w:r>
              <w:br/>
            </w:r>
            <w:r>
              <w:rPr>
                <w:rFonts w:ascii="Times New Roman"/>
                <w:b w:val="false"/>
                <w:i w:val="false"/>
                <w:color w:val="000000"/>
                <w:sz w:val="20"/>
              </w:rPr>
              <w:t>
10) жануарларды түрлері бойынша өткізу үшін орналастыруға арналған қашалар секциялары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аумаққа әкелінетін және одан әкетілетін жануарлардың қарсы қозғалысын болдырмауды қамтамасыз ететін жануарлар, персонал және келушілер қозғалысының ағындығы қағидатын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жануарларды түрлері бойынша күтіп-бағуға арналған қалқасы, оттығы және суарғышы бар қашалардың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ветеринариялық қарап-тексеру және ілеспе құжаттарын тексеру үшін жануарларды қозғалтпай ұстап тұратын арнайы станокпен жабдықталған жинақтағыштың және өткелектің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сату объектісінде базар әкімшілігі бекіткен көңнен, қоқыстан тазарту, сондай-ақ дезинфекциялау  кестесінің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өткізу объектісіне келіп түсетін жануарлар туралы мәліметтерді (өткізілетін жануардың иесі, жеке нөмірі, жасы, түсі, түрі, жынысы, ветеринариялық байқау нәтижелері) тіркеудің арнайы журналын, оларды кейіннен дерекқорға енгізе отырып жануарларды өткізу объектісінің ветеринария саласындағы маманы жүргізеді. Журнал нөмірленген, тігілген және тиісті әкімшілік-аумақтық бірліктің бас ветеринариялық дәрігерінің мөрімен және қолымен бекемделген болуы тиіс талабын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және ауруға күдікті жануарларды уақытша ұстайтын оқшаулағыштың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Оқшаулағышқа кіреберісте дезинфекциялық төсеніштің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ұстайтын қашаларда дренаж каналдары жағына кемінде 30-60 еңістің болуы. Дренаждық каналдар қазылған шұңқырға қарай кемінде 30-50 еңіс етіп жасалады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 сақтай отырып, жануарларды қашаларға орналастыру талаптарын сақтау:</w:t>
            </w:r>
            <w:r>
              <w:br/>
            </w:r>
            <w:r>
              <w:rPr>
                <w:rFonts w:ascii="Times New Roman"/>
                <w:b w:val="false"/>
                <w:i w:val="false"/>
                <w:color w:val="000000"/>
                <w:sz w:val="20"/>
              </w:rPr>
              <w:t>
1) ірі жануарлар (түйелер, жылқылар, ірі қара малдар) үшін – бір жануарға кемінде 3 шаршы метр (бұдан әрі –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2) ұсақ жануарлар (қойлар, ешкілер, шошқалар) үшін – бір жануарға кемінде 1,7 – 2 м</w:t>
            </w:r>
            <w:r>
              <w:rPr>
                <w:rFonts w:ascii="Times New Roman"/>
                <w:b w:val="false"/>
                <w:i w:val="false"/>
                <w:color w:val="000000"/>
                <w:vertAlign w:val="superscript"/>
              </w:rPr>
              <w:t>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өткізу объектісінің аумағында қалқасы мен бетондалған едені бар, есігі бар, тығыз материалмен қоршалған жемшөптерді сақтауға арналған орынның болуы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Оқшаулағышта оттық пен суарғыштың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Жануарларды союды жүзеге асыратын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журналының болуы және жүргізілуі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жұқпалы аурулары бойынша саламатты, міндетті бірдейлендіру рәсімінен өткен және ветеринариялық құжаттары бар, аумақтар мен шаруашылық жүргізуші субъектілерден әкелінген жануарларды союға қабылдау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адамдар мен қаңғыбас жануарлардың  өндіріс объектілерінің аумағына бақылаусыз кіруін болдырмайтын, тұтас қоршаудың болуы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аумағында мыналардың:</w:t>
            </w:r>
            <w:r>
              <w:br/>
            </w:r>
            <w:r>
              <w:rPr>
                <w:rFonts w:ascii="Times New Roman"/>
                <w:b w:val="false"/>
                <w:i w:val="false"/>
                <w:color w:val="000000"/>
                <w:sz w:val="20"/>
              </w:rPr>
              <w:t>
1) шикізатты, дайын өнім мен қалдықтарды тасу жолдарының;</w:t>
            </w:r>
            <w:r>
              <w:br/>
            </w:r>
            <w:r>
              <w:rPr>
                <w:rFonts w:ascii="Times New Roman"/>
                <w:b w:val="false"/>
                <w:i w:val="false"/>
                <w:color w:val="000000"/>
                <w:sz w:val="20"/>
              </w:rPr>
              <w:t>
2) ветеринариялық қарап-тексеруден кейін сою алдындағы ұстауға жіберілетін сау жануарларды тасу жолдарының санитариялық блокқа жіберілген ауру немесе ауру бойынша күдікті жануарлардың орын ауыстыруы;</w:t>
            </w:r>
            <w:r>
              <w:br/>
            </w:r>
            <w:r>
              <w:rPr>
                <w:rFonts w:ascii="Times New Roman"/>
                <w:b w:val="false"/>
                <w:i w:val="false"/>
                <w:color w:val="000000"/>
                <w:sz w:val="20"/>
              </w:rPr>
              <w:t>
3) дайын азық-түлік өнімдерін жануарлармен, көңмен, өндіріс қалдықтарымен қиылыспай тасымалдану мүмкіндігін қамтамасыз ететін құрылыстар мен құрылғыларды орналастыру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көліктің қозғалмалы бөлігін зарарсыздандыруға арналған дезинфекциялаушы тосқауылдың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объектілері  (сою алаңынан қоспағанда) тиісінше жарақталуы:</w:t>
            </w:r>
            <w:r>
              <w:br/>
            </w:r>
            <w:r>
              <w:rPr>
                <w:rFonts w:ascii="Times New Roman"/>
                <w:b w:val="false"/>
                <w:i w:val="false"/>
                <w:color w:val="000000"/>
                <w:sz w:val="20"/>
              </w:rPr>
              <w:t>
1) стационарлық дезинфекциялық жуу пунктімен немесе жануарларды союға әкелетін автокөлікті жууға және дезинфекциялауға арналған алаңдармен немесе автокөлікке арналған дезинфекциялаушы тосқауылмен;</w:t>
            </w:r>
            <w:r>
              <w:br/>
            </w:r>
            <w:r>
              <w:rPr>
                <w:rFonts w:ascii="Times New Roman"/>
                <w:b w:val="false"/>
                <w:i w:val="false"/>
                <w:color w:val="000000"/>
                <w:sz w:val="20"/>
              </w:rPr>
              <w:t>
2) ветеринария саласындағы мамандар үшін жануарларды, жануарлардан алынатын өнімдер мен шикізатты бақылауға және ветеринариялық-санитариялық сараптауға арналған жабдықтары бар үй-жайлармен;</w:t>
            </w:r>
            <w:r>
              <w:br/>
            </w:r>
            <w:r>
              <w:rPr>
                <w:rFonts w:ascii="Times New Roman"/>
                <w:b w:val="false"/>
                <w:i w:val="false"/>
                <w:color w:val="000000"/>
                <w:sz w:val="20"/>
              </w:rPr>
              <w:t>
3) жануарларды орналастыруға арналған орындармен, жануарларды ветеринариялық қарап тексеруге арналған өткелектермен;</w:t>
            </w:r>
            <w:r>
              <w:br/>
            </w:r>
            <w:r>
              <w:rPr>
                <w:rFonts w:ascii="Times New Roman"/>
                <w:b w:val="false"/>
                <w:i w:val="false"/>
                <w:color w:val="000000"/>
                <w:sz w:val="20"/>
              </w:rPr>
              <w:t>
4)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r>
              <w:br/>
            </w:r>
            <w:r>
              <w:rPr>
                <w:rFonts w:ascii="Times New Roman"/>
                <w:b w:val="false"/>
                <w:i w:val="false"/>
                <w:color w:val="000000"/>
                <w:sz w:val="20"/>
              </w:rPr>
              <w:t>
5)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r>
              <w:br/>
            </w:r>
            <w:r>
              <w:rPr>
                <w:rFonts w:ascii="Times New Roman"/>
                <w:b w:val="false"/>
                <w:i w:val="false"/>
                <w:color w:val="000000"/>
                <w:sz w:val="20"/>
              </w:rPr>
              <w:t>
6) ет пен сойылған өнімдер өңделгенге дейін олардың уақытша сақтауға арналған оқшауланған тоңазытқыш камерамен;</w:t>
            </w:r>
            <w:r>
              <w:br/>
            </w:r>
            <w:r>
              <w:rPr>
                <w:rFonts w:ascii="Times New Roman"/>
                <w:b w:val="false"/>
                <w:i w:val="false"/>
                <w:color w:val="000000"/>
                <w:sz w:val="20"/>
              </w:rPr>
              <w:t>
7) сарқынды суды жинауға арналған бетондалған шұңқырмен (септикпен) және зарарсыздандыруға арналған құрылыстармен;</w:t>
            </w:r>
            <w:r>
              <w:br/>
            </w:r>
            <w:r>
              <w:rPr>
                <w:rFonts w:ascii="Times New Roman"/>
                <w:b w:val="false"/>
                <w:i w:val="false"/>
                <w:color w:val="000000"/>
                <w:sz w:val="20"/>
              </w:rPr>
              <w:t>
8) жануарларды союдың алдында ұстауға арналған ғимараттармен (қалқалармен) (сойылатын жануарларды қабылдау, орналастыру, ветеринариялық тексеру, сұрыптау және сойылатын жануарларды тынықтыру үшін жануарларды сою объектісінің аумағындағы оңашаланған үй-жаймен (алаңмен));</w:t>
            </w:r>
            <w:r>
              <w:br/>
            </w:r>
            <w:r>
              <w:rPr>
                <w:rFonts w:ascii="Times New Roman"/>
                <w:b w:val="false"/>
                <w:i w:val="false"/>
                <w:color w:val="000000"/>
                <w:sz w:val="20"/>
              </w:rPr>
              <w:t>
9) тұрмыстық үй-жайлармен және киімді санитариялық өңдеуге арналған дезинфекциялау камерасымен;</w:t>
            </w:r>
            <w:r>
              <w:br/>
            </w:r>
            <w:r>
              <w:rPr>
                <w:rFonts w:ascii="Times New Roman"/>
                <w:b w:val="false"/>
                <w:i w:val="false"/>
                <w:color w:val="000000"/>
                <w:sz w:val="20"/>
              </w:rPr>
              <w:t>
10) көң мен қан-жынды жинауға және уақытша сақтауға арналған алаңмен;</w:t>
            </w:r>
            <w:r>
              <w:br/>
            </w:r>
            <w:r>
              <w:rPr>
                <w:rFonts w:ascii="Times New Roman"/>
                <w:b w:val="false"/>
                <w:i w:val="false"/>
                <w:color w:val="000000"/>
                <w:sz w:val="20"/>
              </w:rPr>
              <w:t>
11) жануарлардың, жануарлардан алынатын өнімдер мен шикізаттың ветеринариялық нормативтерге сәйкестігін айқындау жөніндегі өндірістік бақылау бөлімшелерімен немесе ветеринариялық-санитариялық сараптау зертханасымен жарақталады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 мен оқшаулағыштан қи, төсем мен жемшөп қалдықтарын жинау және жиып қою үшін санитариялық блоктың аумағында орналасқан, жануарларды сою объектісінің өндірістік қуаты ескеріле отырып, кемінде алты тәулікке есептелген бетондалған учаскенің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Қан-жынды жинау үшін бетондалған алаңқайға орналастырылатын, қақпағы тығыз жабылатын арнайы ыдыстардың (контейнерлердің)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объектісінен тыс жерде кәдеге жаратылуға немесе жойылуға тиіс өлекселер, қи, қалған-құтқан төсеніш, жемшөптер, қалдықтарды апаратын жабулы шанағы бар автокөліктің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ұстауға арналған үй-жайлар мен ашық қораларда қатты жабының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ластануын болдырмау үшін технологиялық операциялардың кеңістікте және уақыт жағынан бөлінуі:</w:t>
            </w:r>
            <w:r>
              <w:br/>
            </w:r>
            <w:r>
              <w:rPr>
                <w:rFonts w:ascii="Times New Roman"/>
                <w:b w:val="false"/>
                <w:i w:val="false"/>
                <w:color w:val="000000"/>
                <w:sz w:val="20"/>
              </w:rPr>
              <w:t>
1) естен тандыру және қанын ағызу;</w:t>
            </w:r>
            <w:r>
              <w:br/>
            </w:r>
            <w:r>
              <w:rPr>
                <w:rFonts w:ascii="Times New Roman"/>
                <w:b w:val="false"/>
                <w:i w:val="false"/>
                <w:color w:val="000000"/>
                <w:sz w:val="20"/>
              </w:rPr>
              <w:t>
2) шошқаға қатысты: қайнаған сумен күйдіру, қылшықтан тазарту, қыру және үйіту;</w:t>
            </w:r>
            <w:r>
              <w:br/>
            </w:r>
            <w:r>
              <w:rPr>
                <w:rFonts w:ascii="Times New Roman"/>
                <w:b w:val="false"/>
                <w:i w:val="false"/>
                <w:color w:val="000000"/>
                <w:sz w:val="20"/>
              </w:rPr>
              <w:t>
3) ішегін ақтару (сойылған жануардың ұшасын мүшелеген кезде іш және көкірек қуыстарынан ішкі органдарды шығару) және кейіннен мүшелеу;</w:t>
            </w:r>
            <w:r>
              <w:br/>
            </w:r>
            <w:r>
              <w:rPr>
                <w:rFonts w:ascii="Times New Roman"/>
                <w:b w:val="false"/>
                <w:i w:val="false"/>
                <w:color w:val="000000"/>
                <w:sz w:val="20"/>
              </w:rPr>
              <w:t>
4) тазартылған қарын мен ішектерді өңдеу;</w:t>
            </w:r>
            <w:r>
              <w:br/>
            </w:r>
            <w:r>
              <w:rPr>
                <w:rFonts w:ascii="Times New Roman"/>
                <w:b w:val="false"/>
                <w:i w:val="false"/>
                <w:color w:val="000000"/>
                <w:sz w:val="20"/>
              </w:rPr>
              <w:t>
5) союдың басқа жанама өнімдерін өңдеу және жуу, атап айтқанда, сою желісінде жүргізілмеген болса, бастың терісін сыпыру;</w:t>
            </w:r>
            <w:r>
              <w:br/>
            </w:r>
            <w:r>
              <w:rPr>
                <w:rFonts w:ascii="Times New Roman"/>
                <w:b w:val="false"/>
                <w:i w:val="false"/>
                <w:color w:val="000000"/>
                <w:sz w:val="20"/>
              </w:rPr>
              <w:t>
6) союдың жанама өнімдерін буып-түю;</w:t>
            </w:r>
            <w:r>
              <w:br/>
            </w:r>
            <w:r>
              <w:rPr>
                <w:rFonts w:ascii="Times New Roman"/>
                <w:b w:val="false"/>
                <w:i w:val="false"/>
                <w:color w:val="000000"/>
                <w:sz w:val="20"/>
              </w:rPr>
              <w:t>
7) етті тиеп жөнелту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өндірістік үй-жайларға кіреберісте толық гигиеналық өңдеу модульдерінің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объектісінде ұсақ мүкәммалға (пышақ, мусаттар және басқаларына) арналған стерилизаторлардың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мүкәммалды, айналым ыдыстары мен көлік құралдарын жуу және дезинфекциялау үшін жуу машиналарының немесе дезинфекциялаушы ерітіндімен, ыстық және суық сумен жабдықталған үй-жайлардың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жүргізілетін жерлерде ветеринариялық конфискаттарды жинауға арналған бөгде адамдардың санкциясыз қол жеткізуіне жол берілмейтін, басқа жабдықтан түсі өзгеше және олардың мақсаты туралы жазуы бар  контейнерлердің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объектісінде (сою алаңында) тиісті жабдықтардың болуы:</w:t>
            </w:r>
            <w:r>
              <w:br/>
            </w:r>
            <w:r>
              <w:rPr>
                <w:rFonts w:ascii="Times New Roman"/>
                <w:b w:val="false"/>
                <w:i w:val="false"/>
                <w:color w:val="000000"/>
                <w:sz w:val="20"/>
              </w:rPr>
              <w:t>
1) жануарларды сою алдында ұстау және қарап тексеру мақсатында жануарларды орналастыруға арналған қаша (алаңқай), сондай-ақ жануарларды сою объектісінің өндірістік қуатын ескере отырып, экскременттерге арналған арнайы жабдықталған орын;</w:t>
            </w:r>
            <w:r>
              <w:br/>
            </w:r>
            <w:r>
              <w:rPr>
                <w:rFonts w:ascii="Times New Roman"/>
                <w:b w:val="false"/>
                <w:i w:val="false"/>
                <w:color w:val="000000"/>
                <w:sz w:val="20"/>
              </w:rPr>
              <w:t>
2) жануарларды сою объектісінің өндірістік қуатын ескере отырып:</w:t>
            </w:r>
            <w:r>
              <w:br/>
            </w:r>
            <w:r>
              <w:rPr>
                <w:rFonts w:ascii="Times New Roman"/>
                <w:b w:val="false"/>
                <w:i w:val="false"/>
                <w:color w:val="000000"/>
                <w:sz w:val="20"/>
              </w:rPr>
              <w:t>
оңай тазаланатын және дезинфекцияланатын, су ағызуды жеңілдететіндей түрде бейімделген, жабынның астынан су бұратын ормен және арықтармен әрі сарқынды суды жинау және зарарсыздандыру үшін бетондалған шұңқырмен (септикпен) жабдықталған су өткізбейтін еден жабынымен;</w:t>
            </w:r>
            <w:r>
              <w:br/>
            </w:r>
            <w:r>
              <w:rPr>
                <w:rFonts w:ascii="Times New Roman"/>
                <w:b w:val="false"/>
                <w:i w:val="false"/>
                <w:color w:val="000000"/>
                <w:sz w:val="20"/>
              </w:rPr>
              <w:t>
тегіс, оңай жуылатын материалдармен қапталған немесе 3 м биіктікке дейін боялған, бұрыштары мен шығып тұрған жерлері дөңгелектелген қабырғамен;</w:t>
            </w:r>
            <w:r>
              <w:br/>
            </w:r>
            <w:r>
              <w:rPr>
                <w:rFonts w:ascii="Times New Roman"/>
                <w:b w:val="false"/>
                <w:i w:val="false"/>
                <w:color w:val="000000"/>
                <w:sz w:val="20"/>
              </w:rPr>
              <w:t>
желдетумен және жылытумен;</w:t>
            </w:r>
            <w:r>
              <w:br/>
            </w:r>
            <w:r>
              <w:rPr>
                <w:rFonts w:ascii="Times New Roman"/>
                <w:b w:val="false"/>
                <w:i w:val="false"/>
                <w:color w:val="000000"/>
                <w:sz w:val="20"/>
              </w:rPr>
              <w:t>
түсті бұрмаламайтын табиғи немесе жасанды жарықтандырумен;</w:t>
            </w:r>
            <w:r>
              <w:br/>
            </w:r>
            <w:r>
              <w:rPr>
                <w:rFonts w:ascii="Times New Roman"/>
                <w:b w:val="false"/>
                <w:i w:val="false"/>
                <w:color w:val="000000"/>
                <w:sz w:val="20"/>
              </w:rPr>
              <w:t>
қанын ағызуды, терісін сыпыруды, ішкі органдарды шығаруды және ұшалар мен ішкі органдарды сойылғаннан кейін қарап тексеру жүргізуді қамтамасыз ету мақсатында ұшаны іліп қоюға арналған, ұшалардың еденге, қабырғаға, технологиялық жабдыққа тиюін болғызбайтын құралмен;</w:t>
            </w:r>
            <w:r>
              <w:br/>
            </w:r>
            <w:r>
              <w:rPr>
                <w:rFonts w:ascii="Times New Roman"/>
                <w:b w:val="false"/>
                <w:i w:val="false"/>
                <w:color w:val="000000"/>
                <w:sz w:val="20"/>
              </w:rPr>
              <w:t>
пышақтарды (кемінде екі), ілгектерді, құралдарды (фонендоскоп, термометр, плесиметр, бюкс) зарарсыздандыруға арналған стерилизатор, қолды өңдеуге арналған дезинфекциялағыш құралдары бар кеспек, арнайы киім бар ветеринар дәрігерге арналған орынмен;</w:t>
            </w:r>
            <w:r>
              <w:br/>
            </w:r>
            <w:r>
              <w:rPr>
                <w:rFonts w:ascii="Times New Roman"/>
                <w:b w:val="false"/>
                <w:i w:val="false"/>
                <w:color w:val="000000"/>
                <w:sz w:val="20"/>
              </w:rPr>
              <w:t>
сарқынды суды жинау және зарарсыздандыруға арналған жабық шұңқырмен (септикпен);</w:t>
            </w:r>
            <w:r>
              <w:br/>
            </w:r>
            <w:r>
              <w:rPr>
                <w:rFonts w:ascii="Times New Roman"/>
                <w:b w:val="false"/>
                <w:i w:val="false"/>
                <w:color w:val="000000"/>
                <w:sz w:val="20"/>
              </w:rPr>
              <w:t>
асқазан мен ішектерді босатуға және тазартуға бейімделген орынмен;</w:t>
            </w:r>
            <w:r>
              <w:br/>
            </w:r>
            <w:r>
              <w:rPr>
                <w:rFonts w:ascii="Times New Roman"/>
                <w:b w:val="false"/>
                <w:i w:val="false"/>
                <w:color w:val="000000"/>
                <w:sz w:val="20"/>
              </w:rPr>
              <w:t>
ілмекті жолдардың астынан ұшалардың қанын ағызу учаскелерінде қан жинауға арналған тұғырлықтармен;</w:t>
            </w:r>
            <w:r>
              <w:br/>
            </w:r>
            <w:r>
              <w:rPr>
                <w:rFonts w:ascii="Times New Roman"/>
                <w:b w:val="false"/>
                <w:i w:val="false"/>
                <w:color w:val="000000"/>
                <w:sz w:val="20"/>
              </w:rPr>
              <w:t>
персоналға арналған қолжуғышпен, бір реттік қол орамалмен (қол жууға арналған дезерітінділермен);</w:t>
            </w:r>
            <w:r>
              <w:br/>
            </w:r>
            <w:r>
              <w:rPr>
                <w:rFonts w:ascii="Times New Roman"/>
                <w:b w:val="false"/>
                <w:i w:val="false"/>
                <w:color w:val="000000"/>
                <w:sz w:val="20"/>
              </w:rPr>
              <w:t>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жасақталуға тиіс бауыздауға арналған үй-жай болуға тиіс</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объектісінің аумағынан тыс жерде қи мен сығылған қан-жынды биотермиялық зарарсыздандыруға арналған арнайы бөлінген алаңда бетондалған алаңқайдың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еңістелген тұғырлықтар немесе қанның ағызу үшін астаушаның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бауыздау мен терісін сыпыру аймақтары мүшелеу және ішкі органдарды өңдеу аймағынан биіктігі кемінде 2 м қалқаның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сойған кезде күйдіру, қылшығын алу, тазарту және үйіту үшін сойылған жерден кемінде 5 м ашық кеңістікпен бөлінген немесе биіктігі кемінде 3 м қалқамен қоршалған арнаулы орынның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Жемшөп және жемшөп қоспаларын өндіру жөніндегі қызметті жүзеге асыратын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кіреберістерде аяқ-киім тазалайтын тордың, күнделікті тазаланатын қоқыс жинайтын жәшіктің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және жемшөп қоспаларын өндіру жөніндегі қызметті жүзеге асыратын объектінің есептік нөмірінің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жинау жүргізу үшін 6 айда кемінде бір рет санитариялық күндер өткізу жөніндегі талапты сақтау және барлық үй-жайларға, жабдықтарға дезинфекция, сондай-ақ ағымдағы жөндеу жүргізу жөніндегі актілердің болуы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және басқа азық қалдықтарын тасымалдауға арналған жабдықты күнделікті тазарту және дезинфекциялау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қалдықтарын өңдеуге арналған оқшауланған үй-жайдаң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құрал-сайман мен жабдықты сақтауға тыйым салу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өндіріс қалдықтарын сақтау үшін жарақталған жабық резервуарлы қойма ғимараты немесе қоршалған ашық жинақтардың (алаңқайлардың)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жемшөп өндіретін ұйымдарда сусымалы шикізатты (бидай, кебек, ұнтақ) сақтау үшін сүрлемдік (бункерлік) немесе едендік үлгідегі қоймалардың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Жергілікті атқарушы органдар құрған мемлекеттік ветеринариялық ұйымдар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жұқпалы емес және энзоотиялық ауруларына қарсы ветеринариялық іс-шаралар жоспарының орындалуы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дерекқорындағы мәліметтерге сәйкес келетін жеке нөмірлері көрсетілген вакцинация, аллергиялық зерттеулер, дауалау жүргізілген жануарлар тізбесі актілерінің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ұйымдаға қойылатын талаптарды сақтау:</w:t>
            </w:r>
            <w:r>
              <w:br/>
            </w:r>
            <w:r>
              <w:rPr>
                <w:rFonts w:ascii="Times New Roman"/>
                <w:b w:val="false"/>
                <w:i w:val="false"/>
                <w:color w:val="000000"/>
                <w:sz w:val="20"/>
              </w:rPr>
              <w:t xml:space="preserve">
1) ауыл шаруашылығы жануарларын бірдейлендіруді жүргізу орнын және уақытын айқындайды; </w:t>
            </w:r>
            <w:r>
              <w:br/>
            </w:r>
            <w:r>
              <w:rPr>
                <w:rFonts w:ascii="Times New Roman"/>
                <w:b w:val="false"/>
                <w:i w:val="false"/>
                <w:color w:val="000000"/>
                <w:sz w:val="20"/>
              </w:rPr>
              <w:t xml:space="preserve">
2) ауыл шаруашылығы жануарларын бірдейлендіруді жүргізеді; </w:t>
            </w:r>
            <w:r>
              <w:br/>
            </w:r>
            <w:r>
              <w:rPr>
                <w:rFonts w:ascii="Times New Roman"/>
                <w:b w:val="false"/>
                <w:i w:val="false"/>
                <w:color w:val="000000"/>
                <w:sz w:val="20"/>
              </w:rPr>
              <w:t>
3) жануарға жеке нөмір береді;</w:t>
            </w:r>
            <w:r>
              <w:br/>
            </w:r>
            <w:r>
              <w:rPr>
                <w:rFonts w:ascii="Times New Roman"/>
                <w:b w:val="false"/>
                <w:i w:val="false"/>
                <w:color w:val="000000"/>
                <w:sz w:val="20"/>
              </w:rPr>
              <w:t>
4) дерекқордың жүргізілуін жүзеге асырады (дерекқорға деректер енгізу);</w:t>
            </w:r>
            <w:r>
              <w:br/>
            </w:r>
            <w:r>
              <w:rPr>
                <w:rFonts w:ascii="Times New Roman"/>
                <w:b w:val="false"/>
                <w:i w:val="false"/>
                <w:color w:val="000000"/>
                <w:sz w:val="20"/>
              </w:rPr>
              <w:t>
5) жануар иесіне ветеринариялық паспорт береді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 алып  ветеринариялық зертханаға жеткізу жөнінде талаптардың сақталуы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мен түбіртектері үш жыл сақталуға жататын, берілген ветеринариялық анықтамалардың есептілігінің болуы және оларды беру тәртібін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ең төменгі қажетті санының болуы:</w:t>
            </w:r>
            <w:r>
              <w:br/>
            </w:r>
            <w:r>
              <w:rPr>
                <w:rFonts w:ascii="Times New Roman"/>
                <w:b w:val="false"/>
                <w:i w:val="false"/>
                <w:color w:val="000000"/>
                <w:sz w:val="20"/>
              </w:rPr>
              <w:t>
1) ветеринариялық іс-шаралар жүргізуге арналған жануарларды қозғалтпай ұстауға арналған құрылғы;</w:t>
            </w:r>
            <w:r>
              <w:br/>
            </w:r>
            <w:r>
              <w:rPr>
                <w:rFonts w:ascii="Times New Roman"/>
                <w:b w:val="false"/>
                <w:i w:val="false"/>
                <w:color w:val="000000"/>
                <w:sz w:val="20"/>
              </w:rPr>
              <w:t>
2) инесіз инъектор;</w:t>
            </w:r>
            <w:r>
              <w:br/>
            </w:r>
            <w:r>
              <w:rPr>
                <w:rFonts w:ascii="Times New Roman"/>
                <w:b w:val="false"/>
                <w:i w:val="false"/>
                <w:color w:val="000000"/>
                <w:sz w:val="20"/>
              </w:rPr>
              <w:t>
3) термочемодандар;</w:t>
            </w:r>
            <w:r>
              <w:br/>
            </w:r>
            <w:r>
              <w:rPr>
                <w:rFonts w:ascii="Times New Roman"/>
                <w:b w:val="false"/>
                <w:i w:val="false"/>
                <w:color w:val="000000"/>
                <w:sz w:val="20"/>
              </w:rPr>
              <w:t>
4) жаппай екпе жасауға арналған аппарат (металдан жасалған);</w:t>
            </w:r>
            <w:r>
              <w:br/>
            </w:r>
            <w:r>
              <w:rPr>
                <w:rFonts w:ascii="Times New Roman"/>
                <w:b w:val="false"/>
                <w:i w:val="false"/>
                <w:color w:val="000000"/>
                <w:sz w:val="20"/>
              </w:rPr>
              <w:t>
5) кутиметр;</w:t>
            </w:r>
            <w:r>
              <w:br/>
            </w:r>
            <w:r>
              <w:rPr>
                <w:rFonts w:ascii="Times New Roman"/>
                <w:b w:val="false"/>
                <w:i w:val="false"/>
                <w:color w:val="000000"/>
                <w:sz w:val="20"/>
              </w:rPr>
              <w:t>
6) ұнтақ беру құрылғысы (дәрі-дәрмек үшін);</w:t>
            </w:r>
            <w:r>
              <w:br/>
            </w:r>
            <w:r>
              <w:rPr>
                <w:rFonts w:ascii="Times New Roman"/>
                <w:b w:val="false"/>
                <w:i w:val="false"/>
                <w:color w:val="000000"/>
                <w:sz w:val="20"/>
              </w:rPr>
              <w:t>
7) бұқаға арналған мұрын сақинасы;</w:t>
            </w:r>
            <w:r>
              <w:br/>
            </w:r>
            <w:r>
              <w:rPr>
                <w:rFonts w:ascii="Times New Roman"/>
                <w:b w:val="false"/>
                <w:i w:val="false"/>
                <w:color w:val="000000"/>
                <w:sz w:val="20"/>
              </w:rPr>
              <w:t>
8) қайшылар;</w:t>
            </w:r>
            <w:r>
              <w:br/>
            </w:r>
            <w:r>
              <w:rPr>
                <w:rFonts w:ascii="Times New Roman"/>
                <w:b w:val="false"/>
                <w:i w:val="false"/>
                <w:color w:val="000000"/>
                <w:sz w:val="20"/>
              </w:rPr>
              <w:t>
9) мақта (зарарсыздандырылмаған);</w:t>
            </w:r>
            <w:r>
              <w:br/>
            </w:r>
            <w:r>
              <w:rPr>
                <w:rFonts w:ascii="Times New Roman"/>
                <w:b w:val="false"/>
                <w:i w:val="false"/>
                <w:color w:val="000000"/>
                <w:sz w:val="20"/>
              </w:rPr>
              <w:t>
10) ветеринариялық термометр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хладагенті бар термосыйымдылықтың (мөлшері 100x100x200 см көп емес), сондай-ақ металл шкафтың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қозғалысын есепке алудың болуы, үй-жайдың температурасы мен ылғалдылығына бақылау жүргізу, сондай-ақ үй-жайларды жинау және өңдеу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 сақтау:</w:t>
            </w:r>
            <w:r>
              <w:br/>
            </w:r>
            <w:r>
              <w:rPr>
                <w:rFonts w:ascii="Times New Roman"/>
                <w:b w:val="false"/>
                <w:i w:val="false"/>
                <w:color w:val="000000"/>
                <w:sz w:val="20"/>
              </w:rPr>
              <w:t>
1) суық және ыстық таңбалауды жүргізуге арналған аппарат;</w:t>
            </w:r>
            <w:r>
              <w:br/>
            </w:r>
            <w:r>
              <w:rPr>
                <w:rFonts w:ascii="Times New Roman"/>
                <w:b w:val="false"/>
                <w:i w:val="false"/>
                <w:color w:val="000000"/>
                <w:sz w:val="20"/>
              </w:rPr>
              <w:t>
2) сырғалауды жүргізуге арналған аппарат;</w:t>
            </w:r>
            <w:r>
              <w:br/>
            </w:r>
            <w:r>
              <w:rPr>
                <w:rFonts w:ascii="Times New Roman"/>
                <w:b w:val="false"/>
                <w:i w:val="false"/>
                <w:color w:val="000000"/>
                <w:sz w:val="20"/>
              </w:rPr>
              <w:t>
3) өздігінен желімдейтін штрих-кодтарды басып шығаруға арналған принтер;</w:t>
            </w:r>
            <w:r>
              <w:br/>
            </w:r>
            <w:r>
              <w:rPr>
                <w:rFonts w:ascii="Times New Roman"/>
                <w:b w:val="false"/>
                <w:i w:val="false"/>
                <w:color w:val="000000"/>
                <w:sz w:val="20"/>
              </w:rPr>
              <w:t>
4) жануарлардың жеке нөмірлерін санауға арналған сканер;</w:t>
            </w:r>
            <w:r>
              <w:br/>
            </w:r>
            <w:r>
              <w:rPr>
                <w:rFonts w:ascii="Times New Roman"/>
                <w:b w:val="false"/>
                <w:i w:val="false"/>
                <w:color w:val="000000"/>
                <w:sz w:val="20"/>
              </w:rPr>
              <w:t>
5) аспаптарға, құралдарға және атрибуттарға арналған сөмке</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қондырғысы бар автомашиналардың (сыйымдылығы 500-600 литр)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аулауға және жоюға арналған тұзақ құралдарының болуы және оларды аулау және жою талаптарының сақталуы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ветеринариялық (ветеринариялық-санитариялық) талаптарға сәйкес ұстау жөніндегі талаптарды сақтау:</w:t>
            </w:r>
            <w:r>
              <w:br/>
            </w:r>
            <w:r>
              <w:rPr>
                <w:rFonts w:ascii="Times New Roman"/>
                <w:b w:val="false"/>
                <w:i w:val="false"/>
                <w:color w:val="000000"/>
                <w:sz w:val="20"/>
              </w:rPr>
              <w:t>
1) биіктігі 2,5 м, ұзындығы 6 м, ені 3 м болатын қалқа;</w:t>
            </w:r>
            <w:r>
              <w:br/>
            </w:r>
            <w:r>
              <w:rPr>
                <w:rFonts w:ascii="Times New Roman"/>
                <w:b w:val="false"/>
                <w:i w:val="false"/>
                <w:color w:val="000000"/>
                <w:sz w:val="20"/>
              </w:rPr>
              <w:t>
2) жануарлардың өлекселерін союға, дезинфекциялаушы құралдарды, мүккәмалды, арнайы киімдерді және құрал-саймандарды сақтауға арналған үй-жай;</w:t>
            </w:r>
            <w:r>
              <w:br/>
            </w:r>
            <w:r>
              <w:rPr>
                <w:rFonts w:ascii="Times New Roman"/>
                <w:b w:val="false"/>
                <w:i w:val="false"/>
                <w:color w:val="000000"/>
                <w:sz w:val="20"/>
              </w:rPr>
              <w:t>
3) шұңқырдан шығарылған диаметрі 25 см және биіктігі 3 м мұржа;</w:t>
            </w:r>
            <w:r>
              <w:br/>
            </w:r>
            <w:r>
              <w:rPr>
                <w:rFonts w:ascii="Times New Roman"/>
                <w:b w:val="false"/>
                <w:i w:val="false"/>
                <w:color w:val="000000"/>
                <w:sz w:val="20"/>
              </w:rPr>
              <w:t>
4) биіктігі 2 м кем емес кіру қақпасы бар дуал;</w:t>
            </w:r>
            <w:r>
              <w:br/>
            </w:r>
            <w:r>
              <w:rPr>
                <w:rFonts w:ascii="Times New Roman"/>
                <w:b w:val="false"/>
                <w:i w:val="false"/>
                <w:color w:val="000000"/>
                <w:sz w:val="20"/>
              </w:rPr>
              <w:t>
5) дуалдың ішкі жағынан тереңдігі 0,8-1,4 м және ені 1,5 м кем емес қазылған ор;</w:t>
            </w:r>
            <w:r>
              <w:br/>
            </w:r>
            <w:r>
              <w:rPr>
                <w:rFonts w:ascii="Times New Roman"/>
                <w:b w:val="false"/>
                <w:i w:val="false"/>
                <w:color w:val="000000"/>
                <w:sz w:val="20"/>
              </w:rPr>
              <w:t>
6) екі қабаттан жасалған шұңқырдың жабыны;</w:t>
            </w:r>
            <w:r>
              <w:br/>
            </w:r>
            <w:r>
              <w:rPr>
                <w:rFonts w:ascii="Times New Roman"/>
                <w:b w:val="false"/>
                <w:i w:val="false"/>
                <w:color w:val="000000"/>
                <w:sz w:val="20"/>
              </w:rPr>
              <w:t>
7) көпір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толтырылуы:</w:t>
            </w:r>
            <w:r>
              <w:br/>
            </w:r>
            <w:r>
              <w:rPr>
                <w:rFonts w:ascii="Times New Roman"/>
                <w:b w:val="false"/>
                <w:i w:val="false"/>
                <w:color w:val="000000"/>
                <w:sz w:val="20"/>
              </w:rPr>
              <w:t>
1) ветеринариялық-профилактикалық іс-шараларды жазуға арналған журнал (ветесеп, № 1-вет нысан);</w:t>
            </w:r>
            <w:r>
              <w:br/>
            </w:r>
            <w:r>
              <w:rPr>
                <w:rFonts w:ascii="Times New Roman"/>
                <w:b w:val="false"/>
                <w:i w:val="false"/>
                <w:color w:val="000000"/>
                <w:sz w:val="20"/>
              </w:rPr>
              <w:t>
2) жануарлардың ауруларын тіркеуге арналған журнал (ветесеп, № 2-вет нысан)</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аспаптармен  құралдардың ең төменгі қажетті санымен қамтамасыз етілуі (жануарларды қолдан ұрықтандыру жөніндегі қызмет көрсету кезінде) жөніндегі талапты сақтау:</w:t>
            </w:r>
            <w:r>
              <w:br/>
            </w:r>
            <w:r>
              <w:rPr>
                <w:rFonts w:ascii="Times New Roman"/>
                <w:b w:val="false"/>
                <w:i w:val="false"/>
                <w:color w:val="000000"/>
                <w:sz w:val="20"/>
              </w:rPr>
              <w:t>
1) ұрықтандырушы техниктің чемоданы (жинақталған);</w:t>
            </w:r>
            <w:r>
              <w:br/>
            </w:r>
            <w:r>
              <w:rPr>
                <w:rFonts w:ascii="Times New Roman"/>
                <w:b w:val="false"/>
                <w:i w:val="false"/>
                <w:color w:val="000000"/>
                <w:sz w:val="20"/>
              </w:rPr>
              <w:t>
2) микроскоп;</w:t>
            </w:r>
            <w:r>
              <w:br/>
            </w:r>
            <w:r>
              <w:rPr>
                <w:rFonts w:ascii="Times New Roman"/>
                <w:b w:val="false"/>
                <w:i w:val="false"/>
                <w:color w:val="000000"/>
                <w:sz w:val="20"/>
              </w:rPr>
              <w:t>
3) Дьюар ыдысы, 35 литр;</w:t>
            </w:r>
            <w:r>
              <w:br/>
            </w:r>
            <w:r>
              <w:rPr>
                <w:rFonts w:ascii="Times New Roman"/>
                <w:b w:val="false"/>
                <w:i w:val="false"/>
                <w:color w:val="000000"/>
                <w:sz w:val="20"/>
              </w:rPr>
              <w:t>
4) Дьюар ыдысы, 6 литр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Облыстардың, республикалық маңызы бар қалалардың, астананың, аудандардың, облыстық маңызы бар қалалардың жергілікті атқарушы органдарының ветеринария саласындағы қызметті жүзеге асыратын бөлімшелері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профилактикасына арналған ветеринариялық препараттарды сақтауды, тасымалдауды (жеткізу) ұйымдастыру жөнінде талапты сақтау (ветеринариялық препараттардың республикалық қорын қоспағанда)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 қарау (карантиндеу кезеңіндегі эпизоотияға қарсы және профилактикалық іс-шаралар) актісінің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ошақтары пайда болған жағдайда зерттеу жүргізу туралы эпизоотологиялық зерттеу актісінің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жануарларды санитариялық союды ұйымдастыру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Энзоотиялық және жануарлардың басқа ауруларын сонымен қатар, уәкілетті орган бекіткен тізбеге сәйкес жануарлардың аса қауіпті ауруларына диагностика жүргізу үшін биологиялық материалдың сынамаларын іріктеу, профилактика бойынша ветеринариялық іс-шаралардың орындалуына ветеринариялық-санитариялық бақылауды және қадағалауды жүзеге асыру нәтижелерінің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үшін бұйымдар  (құралдар) мен атрибуттарды тасымалдау (жеткізу), ветеринариялық паспорттарды жасау жөніндегі қызметтерді мемлекеттік сатып алуды жүзеге асыру жөнінде талапты сақтау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объектілерінде Қазақстан Республикасының ветеринария саласындағы заңнама талаптарының сақталуына мемлекеттік ветеринариялық-санитариялық бақылауды және қадағалауды жүзеге асыру нәтижелерінің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айналысатындарды қоспағанда) Қазақстан Республикасының ветеринария саласындағы заңнамасы талаптарының сақталуына мемлекеттік ветеринариялық-санитариялық бақылауды және қадағалауды жүзеге асыру нәтижелерінің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 өндіруді қоспағанда, ветеринария саласындағы кәсіпкерлік қызметті жүзеге асыратын адамдарды Қазақстан Республикасының ветеринария саласындағы заңнамасы талаптарының сақталуын тұрғысынан мемлекеттік ветеринариялық-санитариялық бақылауды және қадағалауды жүзеге асыру нәтижелерінің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 Қазақстан Республикасының ветеринария саласындағы заңнамасы талаптарының сақталуына мемлекеттік ветеринариялық-санитариялық бақылауды және қадағалауды жүзеге асыру нәтижелерінің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Қазақстан Республикасының ветеринария саласындағы заңнамасы талаптарының орындалуына мемлекеттік ветеринариялық-санитариялық бақылауды және қадағалауды жүзеге асыру нәтижелерінің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(орнын ауыстыру) маршруттары өтетін, мал айдалатын жолдарда, маршруттарда, мал жайылымдары мен суаттардың аумақтарында Қазақстан Республикасының ветеринария саласындағы заңнамасы талаптарының сақталуына мемлекеттік ветеринариялық-санитариялық бақылауды және қадағалауды жүзеге асыру нәтижелерінің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Қазақстан Республикасының ветеринария саласындағы заңнамасы талаптарының сақталуына мемлекеттік ветеринариялық-санитариялық бақылауды және қадағалауды жүзеге асыру нәтижелерінің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және диагностикасы бойынша ветеринариялық препараттарды мемлекеттік сатып алуды, оларды сақтау және аудандардың (қалалардың) жергілікті атқарушы органдарына тасымалдау жөніндегі қызметтерді жүзеге асыру бойынша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мерзімін көрсете отырып ауыл шаруашылығы жануарларын бірдейлендіруді ұйымдастыру және жүргізу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Профилактикасы мен диагностикасы бюджет қаражаты есебінен жүзеге асырылатын жануарлардың энзоотиялық ауруларының бекітілген тізбесінің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дерекқорын жүргізуді ұйымдастыру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есептілік журналдарының болуы және толтырылуы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және түбіртектері үш жыл сақталуға жататын берілген ветеринариялық-санитариялық қорытындылар есебінің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өнімдер мен шикізаттарды дайындауды (союды), сақтауды,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ұйымдарына есептік нөмір беру тәртібін сақтау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Сүтті қайта өңдеуді жүзеге асыратын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құжатында сүт автоцистерналарын сүттен әрбір босатылғаннан кейін жуу және дезинфекциялау, кейіннен оларға пломба салу туралы белгінің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қайта өңдеуді жүзеге асыратын объектінің есептік нөмірінің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ветеринариялық анықтамалардың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Шлангілер мен түтікшелерді өңдеуге арналған жуу және дезинфекциялау ерітінділерін сақтау үшін арнайы таңбаланған сыйымдылықтардың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Ветеринариялық мақсаттағы препараттарды өндіру және сату жөніндегі қызметті жүзеге асыратын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аудандардың, облыстық маңызы бар қалалардың жергілікті атқарушы органында ветеринариялық мақсаттарға арналған дәрiлiк заттарды өткiзу жөніндегі қызметтің басталғаны туралы хабарламаның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дәрiлiк заттарды өткізу жөніндегі қызметті жүзеге асыратын жеке және заңды тұлғалар:</w:t>
            </w:r>
            <w:r>
              <w:br/>
            </w:r>
            <w:r>
              <w:rPr>
                <w:rFonts w:ascii="Times New Roman"/>
                <w:b w:val="false"/>
                <w:i w:val="false"/>
                <w:color w:val="000000"/>
                <w:sz w:val="20"/>
              </w:rPr>
              <w:t>
меншік құқығында немесе өзге де заңды негізде қызметті жүзеге асыру үшін қажетті үй-жайларды және жабдық жиынтығын иеленуге;</w:t>
            </w:r>
            <w:r>
              <w:br/>
            </w:r>
            <w:r>
              <w:rPr>
                <w:rFonts w:ascii="Times New Roman"/>
                <w:b w:val="false"/>
                <w:i w:val="false"/>
                <w:color w:val="000000"/>
                <w:sz w:val="20"/>
              </w:rPr>
              <w:t>
штатында ветеринария саласындағы тиісті мамандықтар бойынша жұмыскерлер ұстауға (заңды тұлғалар);</w:t>
            </w:r>
            <w:r>
              <w:br/>
            </w:r>
            <w:r>
              <w:rPr>
                <w:rFonts w:ascii="Times New Roman"/>
                <w:b w:val="false"/>
                <w:i w:val="false"/>
                <w:color w:val="000000"/>
                <w:sz w:val="20"/>
              </w:rPr>
              <w:t>
ветеринария саласындағы тиісті мамандық бойынша білімі туралы дипломға ие болуға (жеке тұлғалар) міндетті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Жиып қою аймағында:</w:t>
            </w:r>
            <w:r>
              <w:br/>
            </w:r>
            <w:r>
              <w:rPr>
                <w:rFonts w:ascii="Times New Roman"/>
                <w:b w:val="false"/>
                <w:i w:val="false"/>
                <w:color w:val="000000"/>
                <w:sz w:val="20"/>
              </w:rPr>
              <w:t>
1) әртүрлі санаттағы материалдар мен өнімді (бастапқы шикізат және буып-түю материалдары; аралық, өлшеп оралмаған және дайын өнім; карантиндегі өнім; шығаруға рұқсат берілген, кейінге қалдырылған, кері қайтарылған немесе қайтарылып алынған өнім) тиісінше сақтауды қамтамасыз ету үшін жеткілікті түрдегі сыйымдылықты көздейді;</w:t>
            </w:r>
            <w:r>
              <w:br/>
            </w:r>
            <w:r>
              <w:rPr>
                <w:rFonts w:ascii="Times New Roman"/>
                <w:b w:val="false"/>
                <w:i w:val="false"/>
                <w:color w:val="000000"/>
                <w:sz w:val="20"/>
              </w:rPr>
              <w:t>
2) жиып қою аймағын ұйымдастыру барысында тиісінше сақтау жағдайларын көздеу қажет. Жиып қою аймақтары таза және құрғақ болуы керек, онда қажетті температуралық режим қамтамасыз етілуі тиіс. Қажет болған жағдайда, арнайы сақтау жағдайларын (температура, ауа ылғалдылығы) және оларды бақылауды қамтамасыз ету керек;</w:t>
            </w:r>
            <w:r>
              <w:br/>
            </w:r>
            <w:r>
              <w:rPr>
                <w:rFonts w:ascii="Times New Roman"/>
                <w:b w:val="false"/>
                <w:i w:val="false"/>
                <w:color w:val="000000"/>
                <w:sz w:val="20"/>
              </w:rPr>
              <w:t>
3) материалдар мен өнімді қабылдау мен беру аймақтарында олардың қолайсыз ауа райы жағдайларынан қорғалуы қамтамасыз етілуі тиіс;</w:t>
            </w:r>
            <w:r>
              <w:br/>
            </w:r>
            <w:r>
              <w:rPr>
                <w:rFonts w:ascii="Times New Roman"/>
                <w:b w:val="false"/>
                <w:i w:val="false"/>
                <w:color w:val="000000"/>
                <w:sz w:val="20"/>
              </w:rPr>
              <w:t>
4) егер карантин режимі өнімді бөлек аймақтарда сақтаумен қамтамасыз ететін болса, онда ол аймақтар нақты белгіленуі тиіс;</w:t>
            </w:r>
            <w:r>
              <w:br/>
            </w:r>
            <w:r>
              <w:rPr>
                <w:rFonts w:ascii="Times New Roman"/>
                <w:b w:val="false"/>
                <w:i w:val="false"/>
                <w:color w:val="000000"/>
                <w:sz w:val="20"/>
              </w:rPr>
              <w:t>
5) бастапқы материалдар сынамаларын іріктеуді жекелеген аймақта орындайды. Сынамаларды қойма аймағында іріктеу кезінде тікелей және қиылысқан ластанудың алдын алатын шаралар қабылдануы тиіс;</w:t>
            </w:r>
            <w:r>
              <w:br/>
            </w:r>
            <w:r>
              <w:rPr>
                <w:rFonts w:ascii="Times New Roman"/>
                <w:b w:val="false"/>
                <w:i w:val="false"/>
                <w:color w:val="000000"/>
                <w:sz w:val="20"/>
              </w:rPr>
              <w:t>
6) жарамсыз деп танылған, қайтарылып алынған немесе кері қайтарылған материалдарды сақтау үшін оқшауланған аймақтар көзделеді;</w:t>
            </w:r>
            <w:r>
              <w:br/>
            </w:r>
            <w:r>
              <w:rPr>
                <w:rFonts w:ascii="Times New Roman"/>
                <w:b w:val="false"/>
                <w:i w:val="false"/>
                <w:color w:val="000000"/>
                <w:sz w:val="20"/>
              </w:rPr>
              <w:t>
7) әсері қатты заттар мен препараттар қауіпсіз және күзетілетін үй-жайларда сақталуы тиіс;</w:t>
            </w:r>
            <w:r>
              <w:br/>
            </w:r>
            <w:r>
              <w:rPr>
                <w:rFonts w:ascii="Times New Roman"/>
                <w:b w:val="false"/>
                <w:i w:val="false"/>
                <w:color w:val="000000"/>
                <w:sz w:val="20"/>
              </w:rPr>
              <w:t>
8) ветеринариялық препараттың сәйкестігін растаудағы маңызды рөліне байланысты таңбаланған орама материалдарының сенімді және қауіпсіз сақталуы қамтамасыз етілуі тиіс;</w:t>
            </w:r>
            <w:r>
              <w:br/>
            </w:r>
            <w:r>
              <w:rPr>
                <w:rFonts w:ascii="Times New Roman"/>
                <w:b w:val="false"/>
                <w:i w:val="false"/>
                <w:color w:val="000000"/>
                <w:sz w:val="20"/>
              </w:rPr>
              <w:t>
9) жартылай фабрикаттарды, жекелеген ингредиенттерді анық көрінетін таңбасы – өнімнің атауы, жасалған күні, қоймаға келіп түскен күні бар, жауапты адамның қолы қойылған арнайы контейнерлерде сақтау керек. Дайын өнім контейнерлерде немесе стеллаждарда тиісті таңба жасалған тауарлық орамада сақталуы тиіс;</w:t>
            </w:r>
            <w:r>
              <w:br/>
            </w:r>
            <w:r>
              <w:rPr>
                <w:rFonts w:ascii="Times New Roman"/>
                <w:b w:val="false"/>
                <w:i w:val="false"/>
                <w:color w:val="000000"/>
                <w:sz w:val="20"/>
              </w:rPr>
              <w:t>
10) қоймалық үй-жайларда үй-жайдағы температура мен ылғалдылыққа тұрақты түрде бақылау, ветеринариялық препараттардың қозғалысын есепке алу, сондай-ақ үй-жайларды жинау мен өңдеу жүргізіліп отыруы тиіс;</w:t>
            </w:r>
            <w:r>
              <w:br/>
            </w:r>
            <w:r>
              <w:rPr>
                <w:rFonts w:ascii="Times New Roman"/>
                <w:b w:val="false"/>
                <w:i w:val="false"/>
                <w:color w:val="000000"/>
                <w:sz w:val="20"/>
              </w:rPr>
              <w:t xml:space="preserve">
11) ветеринариялық препараттарды сақтау және тасымалдау ветеринариялық препараттарды қолдану (пайдалану) жөніндегі басшылықта көрсетілген талаптарға сәйкес жүргізіледі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тосқауылсыз өндіруші аумағына көліктің кіруіне/шығуына жол бермеу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үшін пайдаланылатын ғимараттарда техникалық мақсаттағы уды (пестицидтер мен гербицидтерді) өндіруге жол берілмеу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жабдықтар мен үй-жайлар өз мақсатында ғана пайдаланылады, онда басқа өнімді дайындауға жол берілмейді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өтіп кеткен немесе пайдалануға жарамсыз таңбалау немесе бастапқы орама материалдарын жою туралы хаттамалардың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дайын өнімнің нормативтік-техникалық құжаттаманың талаптарына сәйкес келетіні туралы зерттеу нәтижелері алынғаннан кейін дайын өнімді қоймаға сақтауға жол беріледі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оларды сақтау мерзімі өтіп кеткеннен кейін жою жөніндегі актілердің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Бал және бал ара шаруашылығы өнімдерін өндіру жөніндегі</w:t>
            </w:r>
            <w:r>
              <w:br/>
            </w:r>
            <w:r>
              <w:rPr>
                <w:rFonts w:ascii="Times New Roman"/>
                <w:b w:val="false"/>
                <w:i w:val="false"/>
                <w:color w:val="000000"/>
                <w:sz w:val="20"/>
              </w:rPr>
              <w:t>
қызметті жүзеге асыратын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 ара шаруашылығы өнімдерін өндіру жөніндегі қызметті жүзеге асыратын объектінің есептік нөмірінің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Өңірлендіруге сәйкес ауыл шаруашылығы және үй жануарларының аса қауіпті жұқпалы ауруларынан, сондай-ақ соңғы 3 айда шаруашылық аумағында америкалық шірімеден, еуропалық шірімеден, нозематоздан таза шаруашылықтардан (омарталардан) және әкімшілік аумақтан табиғи бал және бал ара шаруашылығы өнімдерін айналымға жіберу туралы ветеринариялық анықтамалардың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және бал ара шаруашылығы өнімдерін физикалық-химиялық қасиеттері бойынша сараптау актісінің (сынақ хаттамасының)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Омарталарды құрғақ, күн сәулесімен жарықтандырылған, желден қорғалған, тас және темір жолдарына, ағаш кесу орнына, жоғары кернеулі электр беру желілеріне 500 м жақын емес және кондитерлік, химия өнеркәсіп кәсіпорындарынан, әуеайлақтардан, әскери полигондардан, радиолокациялық, радио-телетаратушы станциялардан және өзге де микротолқынды сәуле көздерінен 5 километр (бұдан әрі – км) қашықтықта орналастырады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 әртүрлі түске боялған (көк, ақ, сары) ақаусыз ара ұяларында ұсталады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омарта аумағына арналған шарбақтың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омарталарды бал жинау көздерінен бір-бірінен кемінде 1,5 км және стационарлық омарталардан 3 км қашықтықта орналастыру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Омартаны тиісінше ветеринариялық-санитариялық жай-күйде ұстау, үстіне омарталық үйшіктер (көшпенді дүңгіршектер) орналастыру, жеке гигиена мен дезинфекциялау заттарымен және құралдарымен (сутегі тотығы және басқалары) қамтамасыз ету, дезинфекциялау алаңқайларымен, жабық шұңқырмен (сарқынды суға арналған), омарташыға арналған дәретхана жайларымен жабдықтау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Ветеринариялық емдеу-профилактикалық қызметті жүзеге асыратын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республикалық маңызы бар қаланың, астананың, аудандардың, облыстық маңызы бар қалалардың жергілікті атқарушы органының ветеринариялық емдеу-профилактикалық қызметтің басталғаны туралы  хабарламасының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туралы" 2002 жылғы 10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емдеу-профилактикалық қызметтің басталғаны туралы хабардар еткен жеке және заңды тұлғалардың: </w:t>
            </w:r>
            <w:r>
              <w:br/>
            </w:r>
            <w:r>
              <w:rPr>
                <w:rFonts w:ascii="Times New Roman"/>
                <w:b w:val="false"/>
                <w:i w:val="false"/>
                <w:color w:val="000000"/>
                <w:sz w:val="20"/>
              </w:rPr>
              <w:t>
1) қызметті жүзеге асыру үшін қажетті жабдық жиынтығын иеленуі;</w:t>
            </w:r>
            <w:r>
              <w:br/>
            </w:r>
            <w:r>
              <w:rPr>
                <w:rFonts w:ascii="Times New Roman"/>
                <w:b w:val="false"/>
                <w:i w:val="false"/>
                <w:color w:val="000000"/>
                <w:sz w:val="20"/>
              </w:rPr>
              <w:t>
2) штатында ветеринария саласындағы тиісті мамандықтар бойынша жұмыскерлерінің болуы (заңды тұлғалар);</w:t>
            </w:r>
            <w:r>
              <w:br/>
            </w:r>
            <w:r>
              <w:rPr>
                <w:rFonts w:ascii="Times New Roman"/>
                <w:b w:val="false"/>
                <w:i w:val="false"/>
                <w:color w:val="000000"/>
                <w:sz w:val="20"/>
              </w:rPr>
              <w:t>
3) ветеринария саласындағы тиісті мамандық бойынша білімі туралы дипломының болуы (жеке тұлғалар) міндетті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жемшөп және жемшөп қоспаларын сақтау шарттарын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мерзiмi өтiп кеткен ветеринариялық препараттарды, жемшөп пен жемшөп қоспаларын қолдануға жол бермеу жөніндегі талапты сақтау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Жануарлардан алынатын өнім мен шикізатты сақтауды жүзеге асыратын субъектілері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объектісінде есептік номердің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 құралдарының қозғалыс бөлігін залалсыздандыру үшін дезинфекциялық тосқауылдың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объектіндегі персоналдың кіру (шығу) орындарында дезинфекциялау төсемдері бар санитариялық өткізгіштің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алынатын өнім мен шикізатты сақтауға арналған сақтау объектілерінің үй-жайларында жануарлардан алынатын техникалық шикізатты (оның ішінде теріні, жүнді, мамықты, түбітті, қауырсынды, эндокриндік және ішек-қарын шикізатын, сүйектерді, шикізаттың басқа түрлерін), жемшөп пен жемшөп қоспаларын, зоология, жануарлар анатомиясы мен палентологиясы бойынша коллекциялар мен коллекциялау заттарын бірге орналастыруға жол бермеу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сақтау талаптары бар жануарлардан алынатын өнім мен шикізатты сақтауға арналған үй-жайлар мен жабдықтардың осы өнімді сақтау талаптарын бақылауға арналған бақылау-өлшеу аспаптарымен жарақталуы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түсетін жануарлардан алынатын өнімдер мен шикізатты олардың қауіпсіздігін, шығу тегін және сапасын растайтын ветеринариялық ілеспе құжаттармен бірге қабылдау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және технологиялық үй-жай аумағына санкциясыз бөгде адамдар мен қаңғыбас жануарлардың, синантропты құстардың өтуіне жол бермейтін тұтас қоршаудың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Жануарларды ғылыми мақсаттарда күтіп-бағу мен өсіру жөніндегі қызметті жүзеге асыратын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өткізуге арналған ауыл шаруашылығы жануарларын тек ет өңдейтін кәсіпорындарда, сою пунктерінде немесе ауыл шаруашылығы жануарларын сою жөніндегі алаңдарда сою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және оларға ветеринариялық паспорттар ресімдеу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түсетін жануарлардың әрбір партиясына ветеринариялық сертификаттардың немесе ветеринариялық анықтамалардың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күтіп-бағуға арналған қора-жайлар мен қоршалған ашық қашалар көңнен тазартылуы тиіс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Жемшөп және жемшөп қоспаларды сақтау мен өткізу жөніндегі қызметті жүзеге асыратын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пен үй-жайларды таза ұстау жөніндегі талаптарды сақтау және дезинфекция, дезинсекция, дератизация жүргізу жөніндегі актілердің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пен жемшөп қоспаларының, сондай-ақ өңдеуге, сақтауға және өткізуге түсетін өнімдер мен шикізаттың қауіпсіздігін, шығу тегін және сапасын растайтын ветеринариялық құжаттардың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үй-жайлардың технологиялық процес ағындылығын қамтамасыз етуін ескере отырып орналастырылуы және шикізат пен қалдықтар ағынының дайын өнім ағынымен қиылысу мүмкіндігін болдырмау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шарттарын орындау (белгіленген жарамдылық мерзімі ішінде):</w:t>
            </w:r>
            <w:r>
              <w:br/>
            </w:r>
            <w:r>
              <w:rPr>
                <w:rFonts w:ascii="Times New Roman"/>
                <w:b w:val="false"/>
                <w:i w:val="false"/>
                <w:color w:val="000000"/>
                <w:sz w:val="20"/>
              </w:rPr>
              <w:t>
1) буып-түйілген жемшөпті, жемшөп қоспаларын қат-қататтарда, төсеніште және сөреде сақтауды жүзеге асыру жөніндегі;</w:t>
            </w:r>
            <w:r>
              <w:br/>
            </w:r>
            <w:r>
              <w:rPr>
                <w:rFonts w:ascii="Times New Roman"/>
                <w:b w:val="false"/>
                <w:i w:val="false"/>
                <w:color w:val="000000"/>
                <w:sz w:val="20"/>
              </w:rPr>
              <w:t>
2) жемшөп пен жемшөп қоспаларын жанар-жағар май материалдары мен ерекше иісі бар тамақ өнімдерімен бірге сақтауға жол бермеу жөніндегі;</w:t>
            </w:r>
            <w:r>
              <w:br/>
            </w:r>
            <w:r>
              <w:rPr>
                <w:rFonts w:ascii="Times New Roman"/>
                <w:b w:val="false"/>
                <w:i w:val="false"/>
                <w:color w:val="000000"/>
                <w:sz w:val="20"/>
              </w:rPr>
              <w:t>
3) өңдеуден өткен жемшөп пен жемшөп қоспаларының өңделмеген өніммен бірге сақталуына жол бермеу жөніндегі;</w:t>
            </w:r>
            <w:r>
              <w:br/>
            </w:r>
            <w:r>
              <w:rPr>
                <w:rFonts w:ascii="Times New Roman"/>
                <w:b w:val="false"/>
                <w:i w:val="false"/>
                <w:color w:val="000000"/>
                <w:sz w:val="20"/>
              </w:rPr>
              <w:t xml:space="preserve">
4) араласпауы үшін құрамында ветеринариялық препараттары бар жемшөпті басқа жемшөптен бөлек сақтау жөніндегі; </w:t>
            </w:r>
            <w:r>
              <w:br/>
            </w:r>
            <w:r>
              <w:rPr>
                <w:rFonts w:ascii="Times New Roman"/>
                <w:b w:val="false"/>
                <w:i w:val="false"/>
                <w:color w:val="000000"/>
                <w:sz w:val="20"/>
              </w:rPr>
              <w:t xml:space="preserve">
5) химиялық тыңайтқыштар, пестицидтер және басқа да жемшөпте пайдаланылмайтын заттарды өндіру процесінде қателесіп пайдаланудың алдын алу және олардың ластануына жол бермеу үшін жеке сақтау жөніндегі; </w:t>
            </w:r>
            <w:r>
              <w:br/>
            </w:r>
            <w:r>
              <w:rPr>
                <w:rFonts w:ascii="Times New Roman"/>
                <w:b w:val="false"/>
                <w:i w:val="false"/>
                <w:color w:val="000000"/>
                <w:sz w:val="20"/>
              </w:rPr>
              <w:t>
6) жемшөп және жемшөп қоспаларын сақтау режимін сақтауға қажетті белгілі температураны ұстау үшін қоймаларды жылыту жүйесінің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өнімді (ораманың зақымдануы, дұрыс тасымалдамау салдарынан сапаның төмендеуі, жарамдылық мерзімінің өтуі және басқа) уақытша сақтау үшін (кәдеге жаратуға немесе жоюға дейін) қоймалық үй-жайда "сәйкес емес өнім" деп көрсетілген жеке орынның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Зообақтар, зоодүкендер және цирктер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жануарларды уақтылы вакцинациялау және олардың диагностикасын қамтамасыз ету жөніндегі талапты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ауыл шаруашылығы жануарларын бірдейлендіруді қамтамасыз ету және олардың ветеринариялық паспорттарының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Дезинфекция, дезинсекция, дератизация, дегельминтизация жүргізу жөніндегі қызметті жүзеге асыратын субъектілер үшін</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аудандардың, облыстық маңызы бар қалалардың жергілікті атқарушы органының дезинфекция, дезинсекция, дератизация, дегельминтизация жүргізу жөніндегі қызметтің басталғаны туралы хабарламасының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дегельминтизация жүргізу жөніндегі қызметті жүзеге асыратын жеке және заңды тұлғалар:</w:t>
            </w:r>
            <w:r>
              <w:br/>
            </w:r>
            <w:r>
              <w:rPr>
                <w:rFonts w:ascii="Times New Roman"/>
                <w:b w:val="false"/>
                <w:i w:val="false"/>
                <w:color w:val="000000"/>
                <w:sz w:val="20"/>
              </w:rPr>
              <w:t>
1) меншік құқығында немесе өзге де заңды негізде қызметті жүзеге асыру үшін қажетті үй-жайларға, жабдық жиынтығына және техникаға ие болуға;</w:t>
            </w:r>
            <w:r>
              <w:br/>
            </w:r>
            <w:r>
              <w:rPr>
                <w:rFonts w:ascii="Times New Roman"/>
                <w:b w:val="false"/>
                <w:i w:val="false"/>
                <w:color w:val="000000"/>
                <w:sz w:val="20"/>
              </w:rPr>
              <w:t>
2) штатында ветеринария саласындағы тиісті мамандықтар бойынша жұмыскерлерге ие (заңды тұлғалар);</w:t>
            </w:r>
            <w:r>
              <w:br/>
            </w:r>
            <w:r>
              <w:rPr>
                <w:rFonts w:ascii="Times New Roman"/>
                <w:b w:val="false"/>
                <w:i w:val="false"/>
                <w:color w:val="000000"/>
                <w:sz w:val="20"/>
              </w:rPr>
              <w:t>
3) ветеринария саласындағы тиісті мамандық бойынша білімі туралы дипломға ие болуға (жеке тұлғалар) міндетті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жөніндегі талаптардың сақталуы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2014 жылғы 27 қарашадағы № 7-1/619 бұйрығымен (Нормативтік құқықтық актілерді мемлекеттік тіркеу тізілімінде № 10028 болып тіркелген) бекітілген Дезинфекция, дезинсекция, дератизация жүргізу </w:t>
            </w:r>
            <w:r>
              <w:rPr>
                <w:rFonts w:ascii="Times New Roman"/>
                <w:b w:val="false"/>
                <w:i w:val="false"/>
                <w:color w:val="000000"/>
                <w:sz w:val="20"/>
              </w:rPr>
              <w:t>қағидаларына</w:t>
            </w:r>
            <w:r>
              <w:rPr>
                <w:rFonts w:ascii="Times New Roman"/>
                <w:b w:val="false"/>
                <w:i w:val="false"/>
                <w:color w:val="000000"/>
                <w:sz w:val="20"/>
              </w:rPr>
              <w:t xml:space="preserve"> сәйкес толтырылған дезинфекция, дезинсекция, дератизация жүргізу жөніндегі актінің болуы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зертхананың дезинфекциялау сапасын айқындау жөніндегі зерттеулерінің нәтижелері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 аймағы) – негізгі табынды ұстауға және өнім өндіруге арналған қора</w:t>
      </w:r>
      <w:r>
        <w:rPr>
          <w:rFonts w:ascii="Times New Roman"/>
          <w:b/>
          <w:i w:val="false"/>
          <w:color w:val="000000"/>
          <w:sz w:val="28"/>
        </w:rPr>
        <w:t>-</w:t>
      </w:r>
      <w:r>
        <w:rPr>
          <w:rFonts w:ascii="Times New Roman"/>
          <w:b w:val="false"/>
          <w:i w:val="false"/>
          <w:color w:val="000000"/>
          <w:sz w:val="28"/>
        </w:rPr>
        <w:t>жай, мал туғызатын бөлім, жаңа туылған төлдерге арналған профилакторий, төлдерді және мал басын толықтыратын табынды ұстауға арналған қора</w:t>
      </w:r>
      <w:r>
        <w:rPr>
          <w:rFonts w:ascii="Times New Roman"/>
          <w:b/>
          <w:i w:val="false"/>
          <w:color w:val="000000"/>
          <w:sz w:val="28"/>
        </w:rPr>
        <w:t>-</w:t>
      </w:r>
      <w:r>
        <w:rPr>
          <w:rFonts w:ascii="Times New Roman"/>
          <w:b w:val="false"/>
          <w:i w:val="false"/>
          <w:color w:val="000000"/>
          <w:sz w:val="28"/>
        </w:rPr>
        <w:t xml:space="preserve">жай, жануарларды қолдан ұрықтандыратын пункт (құс фабрикаларын қоспағанда), оқшаулағыш және карантиндік бөлімше (басқышы бар қаша, жануарларды ветеринариялық өңдеуге арналған өткелек), жемшөп қоспаларын дайындау жөніндегі жемшөп цехы; </w:t>
      </w:r>
    </w:p>
    <w:p>
      <w:pPr>
        <w:spacing w:after="0"/>
        <w:ind w:left="0"/>
        <w:jc w:val="both"/>
      </w:pPr>
      <w:r>
        <w:rPr>
          <w:rFonts w:ascii="Times New Roman"/>
          <w:b w:val="false"/>
          <w:i w:val="false"/>
          <w:color w:val="000000"/>
          <w:sz w:val="28"/>
        </w:rPr>
        <w:t>
      (Б аймағы) – қызмет көрсетуші персоналға арналған санитариялық өткізу орны бар ветеринариялық-санитариялық блок;</w:t>
      </w:r>
    </w:p>
    <w:p>
      <w:pPr>
        <w:spacing w:after="0"/>
        <w:ind w:left="0"/>
        <w:jc w:val="both"/>
      </w:pPr>
      <w:r>
        <w:rPr>
          <w:rFonts w:ascii="Times New Roman"/>
          <w:b w:val="false"/>
          <w:i w:val="false"/>
          <w:color w:val="000000"/>
          <w:sz w:val="28"/>
        </w:rPr>
        <w:t>
      (В аймағы) – әкімшілік-шаруашылық;</w:t>
      </w:r>
    </w:p>
    <w:p>
      <w:pPr>
        <w:spacing w:after="0"/>
        <w:ind w:left="0"/>
        <w:jc w:val="both"/>
      </w:pPr>
      <w:r>
        <w:rPr>
          <w:rFonts w:ascii="Times New Roman"/>
          <w:b w:val="false"/>
          <w:i w:val="false"/>
          <w:color w:val="000000"/>
          <w:sz w:val="28"/>
        </w:rPr>
        <w:t>
      (Г аймағы) – жемшөп сақтау;</w:t>
      </w:r>
    </w:p>
    <w:p>
      <w:pPr>
        <w:spacing w:after="0"/>
        <w:ind w:left="0"/>
        <w:jc w:val="both"/>
      </w:pPr>
      <w:r>
        <w:rPr>
          <w:rFonts w:ascii="Times New Roman"/>
          <w:b w:val="false"/>
          <w:i w:val="false"/>
          <w:color w:val="000000"/>
          <w:sz w:val="28"/>
        </w:rPr>
        <w:t>
      (Д аймағы) – көңді сақтауға арналған оқшауланған орын.</w:t>
      </w:r>
    </w:p>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            ______________      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            ______________      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            ______________      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(объектінің) басшысы</w:t>
      </w:r>
    </w:p>
    <w:p>
      <w:pPr>
        <w:spacing w:after="0"/>
        <w:ind w:left="0"/>
        <w:jc w:val="both"/>
      </w:pPr>
      <w:r>
        <w:rPr>
          <w:rFonts w:ascii="Times New Roman"/>
          <w:b w:val="false"/>
          <w:i w:val="false"/>
          <w:color w:val="000000"/>
          <w:sz w:val="28"/>
        </w:rPr>
        <w:t>
      _________________            ______________      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