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16ed3" w14:textId="d416e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статистикалық жұмыстар жоспарын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2017 жылғы 8 қыркүйектегі № 325 бұйрығы. Қазақстан Республикасының Әділет министрлігінде 2017 жылы 3 қарашада № 15964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w:t>
      </w:r>
      <w:r>
        <w:rPr>
          <w:rFonts w:ascii="Times New Roman"/>
          <w:b w:val="false"/>
          <w:i w:val="false"/>
          <w:color w:val="000000"/>
          <w:sz w:val="28"/>
        </w:rPr>
        <w:t>19-бабының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2018 жылға арналған статистикалық жұмыстар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Статистика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қағаз және электрондық түрдегі көшірмесін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 сондай-ақ осы бұйрық мемлекеттік тіркелгеннен кейін күнтізбелік он күн ішінде оның көшірмесін ресми жариялауға мерзімді баспасөз басылымдарына жіберуді;</w:t>
      </w:r>
    </w:p>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бұйрықтың осы тармағының 1), 2) және 3)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2018 жылғы 1 қаңтардан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 орынбасары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министрi</w:t>
      </w:r>
    </w:p>
    <w:p>
      <w:pPr>
        <w:spacing w:after="0"/>
        <w:ind w:left="0"/>
        <w:jc w:val="both"/>
      </w:pPr>
      <w:r>
        <w:rPr>
          <w:rFonts w:ascii="Times New Roman"/>
          <w:b w:val="false"/>
          <w:i w:val="false"/>
          <w:color w:val="000000"/>
          <w:sz w:val="28"/>
        </w:rPr>
        <w:t>
      А. Мырзахметов ______________</w:t>
      </w:r>
    </w:p>
    <w:p>
      <w:pPr>
        <w:spacing w:after="0"/>
        <w:ind w:left="0"/>
        <w:jc w:val="both"/>
      </w:pPr>
      <w:r>
        <w:rPr>
          <w:rFonts w:ascii="Times New Roman"/>
          <w:b w:val="false"/>
          <w:i w:val="false"/>
          <w:color w:val="000000"/>
          <w:sz w:val="28"/>
        </w:rPr>
        <w:t>
      2017 жылғы 5 қазан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министрi</w:t>
      </w:r>
    </w:p>
    <w:p>
      <w:pPr>
        <w:spacing w:after="0"/>
        <w:ind w:left="0"/>
        <w:jc w:val="both"/>
      </w:pPr>
      <w:r>
        <w:rPr>
          <w:rFonts w:ascii="Times New Roman"/>
          <w:b w:val="false"/>
          <w:i w:val="false"/>
          <w:color w:val="000000"/>
          <w:sz w:val="28"/>
        </w:rPr>
        <w:t>
      Д. Абаев ______________</w:t>
      </w:r>
    </w:p>
    <w:p>
      <w:pPr>
        <w:spacing w:after="0"/>
        <w:ind w:left="0"/>
        <w:jc w:val="both"/>
      </w:pPr>
      <w:r>
        <w:rPr>
          <w:rFonts w:ascii="Times New Roman"/>
          <w:b w:val="false"/>
          <w:i w:val="false"/>
          <w:color w:val="000000"/>
          <w:sz w:val="28"/>
        </w:rPr>
        <w:t>
      2017 жылғы 14 қыркүйек</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министрi</w:t>
      </w:r>
    </w:p>
    <w:p>
      <w:pPr>
        <w:spacing w:after="0"/>
        <w:ind w:left="0"/>
        <w:jc w:val="both"/>
      </w:pPr>
      <w:r>
        <w:rPr>
          <w:rFonts w:ascii="Times New Roman"/>
          <w:b w:val="false"/>
          <w:i w:val="false"/>
          <w:color w:val="000000"/>
          <w:sz w:val="28"/>
        </w:rPr>
        <w:t>
      М. Бекетаев ______________</w:t>
      </w:r>
    </w:p>
    <w:p>
      <w:pPr>
        <w:spacing w:after="0"/>
        <w:ind w:left="0"/>
        <w:jc w:val="both"/>
      </w:pPr>
      <w:r>
        <w:rPr>
          <w:rFonts w:ascii="Times New Roman"/>
          <w:b w:val="false"/>
          <w:i w:val="false"/>
          <w:color w:val="000000"/>
          <w:sz w:val="28"/>
        </w:rPr>
        <w:t>
      2017 жылғы 18 қыркүйек</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Бас прокуроры </w:t>
      </w:r>
    </w:p>
    <w:p>
      <w:pPr>
        <w:spacing w:after="0"/>
        <w:ind w:left="0"/>
        <w:jc w:val="both"/>
      </w:pPr>
      <w:r>
        <w:rPr>
          <w:rFonts w:ascii="Times New Roman"/>
          <w:b w:val="false"/>
          <w:i w:val="false"/>
          <w:color w:val="000000"/>
          <w:sz w:val="28"/>
        </w:rPr>
        <w:t>
      Ж. Асанов ______________</w:t>
      </w:r>
    </w:p>
    <w:p>
      <w:pPr>
        <w:spacing w:after="0"/>
        <w:ind w:left="0"/>
        <w:jc w:val="both"/>
      </w:pPr>
      <w:r>
        <w:rPr>
          <w:rFonts w:ascii="Times New Roman"/>
          <w:b w:val="false"/>
          <w:i w:val="false"/>
          <w:color w:val="000000"/>
          <w:sz w:val="28"/>
        </w:rPr>
        <w:t>
      2017 жылғы 20 қазан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Білім және ғылым министрi</w:t>
      </w:r>
    </w:p>
    <w:p>
      <w:pPr>
        <w:spacing w:after="0"/>
        <w:ind w:left="0"/>
        <w:jc w:val="both"/>
      </w:pPr>
      <w:r>
        <w:rPr>
          <w:rFonts w:ascii="Times New Roman"/>
          <w:b w:val="false"/>
          <w:i w:val="false"/>
          <w:color w:val="000000"/>
          <w:sz w:val="28"/>
        </w:rPr>
        <w:t>
      Е. Сағадиев ______________</w:t>
      </w:r>
    </w:p>
    <w:p>
      <w:pPr>
        <w:spacing w:after="0"/>
        <w:ind w:left="0"/>
        <w:jc w:val="both"/>
      </w:pPr>
      <w:r>
        <w:rPr>
          <w:rFonts w:ascii="Times New Roman"/>
          <w:b w:val="false"/>
          <w:i w:val="false"/>
          <w:color w:val="000000"/>
          <w:sz w:val="28"/>
        </w:rPr>
        <w:t>
      2017 жылғы 28 қыркүйек</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министрi</w:t>
      </w:r>
    </w:p>
    <w:p>
      <w:pPr>
        <w:spacing w:after="0"/>
        <w:ind w:left="0"/>
        <w:jc w:val="both"/>
      </w:pPr>
      <w:r>
        <w:rPr>
          <w:rFonts w:ascii="Times New Roman"/>
          <w:b w:val="false"/>
          <w:i w:val="false"/>
          <w:color w:val="000000"/>
          <w:sz w:val="28"/>
        </w:rPr>
        <w:t>
      Е. Біртанов ______________</w:t>
      </w:r>
    </w:p>
    <w:p>
      <w:pPr>
        <w:spacing w:after="0"/>
        <w:ind w:left="0"/>
        <w:jc w:val="both"/>
      </w:pPr>
      <w:r>
        <w:rPr>
          <w:rFonts w:ascii="Times New Roman"/>
          <w:b w:val="false"/>
          <w:i w:val="false"/>
          <w:color w:val="000000"/>
          <w:sz w:val="28"/>
        </w:rPr>
        <w:t>
      2017 жылғы 21 қыркүйек</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Еңбек және халықты әлеуметтік қорғау министрi</w:t>
      </w:r>
    </w:p>
    <w:p>
      <w:pPr>
        <w:spacing w:after="0"/>
        <w:ind w:left="0"/>
        <w:jc w:val="both"/>
      </w:pPr>
      <w:r>
        <w:rPr>
          <w:rFonts w:ascii="Times New Roman"/>
          <w:b w:val="false"/>
          <w:i w:val="false"/>
          <w:color w:val="000000"/>
          <w:sz w:val="28"/>
        </w:rPr>
        <w:t>
      Т. Дүйсенова ______________</w:t>
      </w:r>
    </w:p>
    <w:p>
      <w:pPr>
        <w:spacing w:after="0"/>
        <w:ind w:left="0"/>
        <w:jc w:val="both"/>
      </w:pPr>
      <w:r>
        <w:rPr>
          <w:rFonts w:ascii="Times New Roman"/>
          <w:b w:val="false"/>
          <w:i w:val="false"/>
          <w:color w:val="000000"/>
          <w:sz w:val="28"/>
        </w:rPr>
        <w:t>
      2017 жылғы 20 қыркүйек</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Инвестициялар және даму министрi</w:t>
      </w:r>
    </w:p>
    <w:p>
      <w:pPr>
        <w:spacing w:after="0"/>
        <w:ind w:left="0"/>
        <w:jc w:val="both"/>
      </w:pPr>
      <w:r>
        <w:rPr>
          <w:rFonts w:ascii="Times New Roman"/>
          <w:b w:val="false"/>
          <w:i w:val="false"/>
          <w:color w:val="000000"/>
          <w:sz w:val="28"/>
        </w:rPr>
        <w:t>
      Ж. Қасымбек ______________</w:t>
      </w:r>
    </w:p>
    <w:p>
      <w:pPr>
        <w:spacing w:after="0"/>
        <w:ind w:left="0"/>
        <w:jc w:val="both"/>
      </w:pPr>
      <w:r>
        <w:rPr>
          <w:rFonts w:ascii="Times New Roman"/>
          <w:b w:val="false"/>
          <w:i w:val="false"/>
          <w:color w:val="000000"/>
          <w:sz w:val="28"/>
        </w:rPr>
        <w:t>
      2017 жылғы 26 қыркүйек</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министрi</w:t>
      </w:r>
    </w:p>
    <w:p>
      <w:pPr>
        <w:spacing w:after="0"/>
        <w:ind w:left="0"/>
        <w:jc w:val="both"/>
      </w:pPr>
      <w:r>
        <w:rPr>
          <w:rFonts w:ascii="Times New Roman"/>
          <w:b w:val="false"/>
          <w:i w:val="false"/>
          <w:color w:val="000000"/>
          <w:sz w:val="28"/>
        </w:rPr>
        <w:t>
      Б. Сұлтанов ______________</w:t>
      </w:r>
    </w:p>
    <w:p>
      <w:pPr>
        <w:spacing w:after="0"/>
        <w:ind w:left="0"/>
        <w:jc w:val="both"/>
      </w:pPr>
      <w:r>
        <w:rPr>
          <w:rFonts w:ascii="Times New Roman"/>
          <w:b w:val="false"/>
          <w:i w:val="false"/>
          <w:color w:val="000000"/>
          <w:sz w:val="28"/>
        </w:rPr>
        <w:t>
      2017 жылғы 4 қазан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Мәдениет және спорт министрi</w:t>
      </w:r>
    </w:p>
    <w:p>
      <w:pPr>
        <w:spacing w:after="0"/>
        <w:ind w:left="0"/>
        <w:jc w:val="both"/>
      </w:pPr>
      <w:r>
        <w:rPr>
          <w:rFonts w:ascii="Times New Roman"/>
          <w:b w:val="false"/>
          <w:i w:val="false"/>
          <w:color w:val="000000"/>
          <w:sz w:val="28"/>
        </w:rPr>
        <w:t>
      А. Мұхамедиұлы ______________</w:t>
      </w:r>
    </w:p>
    <w:p>
      <w:pPr>
        <w:spacing w:after="0"/>
        <w:ind w:left="0"/>
        <w:jc w:val="both"/>
      </w:pPr>
      <w:r>
        <w:rPr>
          <w:rFonts w:ascii="Times New Roman"/>
          <w:b w:val="false"/>
          <w:i w:val="false"/>
          <w:color w:val="000000"/>
          <w:sz w:val="28"/>
        </w:rPr>
        <w:t>
      2017 жылғы 12 қыркүйек</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Банкінің төрағасы </w:t>
      </w:r>
    </w:p>
    <w:p>
      <w:pPr>
        <w:spacing w:after="0"/>
        <w:ind w:left="0"/>
        <w:jc w:val="both"/>
      </w:pPr>
      <w:r>
        <w:rPr>
          <w:rFonts w:ascii="Times New Roman"/>
          <w:b w:val="false"/>
          <w:i w:val="false"/>
          <w:color w:val="000000"/>
          <w:sz w:val="28"/>
        </w:rPr>
        <w:t xml:space="preserve">
      Д. Ақышев ______________ </w:t>
      </w:r>
    </w:p>
    <w:p>
      <w:pPr>
        <w:spacing w:after="0"/>
        <w:ind w:left="0"/>
        <w:jc w:val="both"/>
      </w:pPr>
      <w:r>
        <w:rPr>
          <w:rFonts w:ascii="Times New Roman"/>
          <w:b w:val="false"/>
          <w:i w:val="false"/>
          <w:color w:val="000000"/>
          <w:sz w:val="28"/>
        </w:rPr>
        <w:t xml:space="preserve">
      2017 жылғы 12 қазан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комитетінің төрағасы</w:t>
      </w:r>
    </w:p>
    <w:p>
      <w:pPr>
        <w:spacing w:after="0"/>
        <w:ind w:left="0"/>
        <w:jc w:val="both"/>
      </w:pPr>
      <w:r>
        <w:rPr>
          <w:rFonts w:ascii="Times New Roman"/>
          <w:b w:val="false"/>
          <w:i w:val="false"/>
          <w:color w:val="000000"/>
          <w:sz w:val="28"/>
        </w:rPr>
        <w:t>
      К. Мәсімов ______________</w:t>
      </w:r>
    </w:p>
    <w:p>
      <w:pPr>
        <w:spacing w:after="0"/>
        <w:ind w:left="0"/>
        <w:jc w:val="both"/>
      </w:pPr>
      <w:r>
        <w:rPr>
          <w:rFonts w:ascii="Times New Roman"/>
          <w:b w:val="false"/>
          <w:i w:val="false"/>
          <w:color w:val="000000"/>
          <w:sz w:val="28"/>
        </w:rPr>
        <w:t>
      2017 жылғы 3 қазан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министрi</w:t>
      </w:r>
    </w:p>
    <w:p>
      <w:pPr>
        <w:spacing w:after="0"/>
        <w:ind w:left="0"/>
        <w:jc w:val="both"/>
      </w:pPr>
      <w:r>
        <w:rPr>
          <w:rFonts w:ascii="Times New Roman"/>
          <w:b w:val="false"/>
          <w:i w:val="false"/>
          <w:color w:val="000000"/>
          <w:sz w:val="28"/>
        </w:rPr>
        <w:t>
      Қ. Қасымов ______________</w:t>
      </w:r>
    </w:p>
    <w:p>
      <w:pPr>
        <w:spacing w:after="0"/>
        <w:ind w:left="0"/>
        <w:jc w:val="both"/>
      </w:pPr>
      <w:r>
        <w:rPr>
          <w:rFonts w:ascii="Times New Roman"/>
          <w:b w:val="false"/>
          <w:i w:val="false"/>
          <w:color w:val="000000"/>
          <w:sz w:val="28"/>
        </w:rPr>
        <w:t>
      2017 жылғы 29 қыркүйек</w:t>
      </w:r>
    </w:p>
    <w:p>
      <w:pPr>
        <w:spacing w:after="0"/>
        <w:ind w:left="0"/>
        <w:jc w:val="both"/>
      </w:pPr>
      <w:r>
        <w:rPr>
          <w:rFonts w:ascii="Times New Roman"/>
          <w:b w:val="false"/>
          <w:i w:val="false"/>
          <w:color w:val="000000"/>
          <w:sz w:val="28"/>
        </w:rPr>
        <w:t>
      "</w:t>
      </w:r>
      <w:r>
        <w:rPr>
          <w:rFonts w:ascii="Times New Roman"/>
          <w:b/>
          <w:i w:val="false"/>
          <w:color w:val="000000"/>
          <w:sz w:val="28"/>
        </w:rPr>
        <w:t>КЕЛІСІЛГЕН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Энергетика министрi</w:t>
      </w:r>
    </w:p>
    <w:p>
      <w:pPr>
        <w:spacing w:after="0"/>
        <w:ind w:left="0"/>
        <w:jc w:val="both"/>
      </w:pPr>
      <w:r>
        <w:rPr>
          <w:rFonts w:ascii="Times New Roman"/>
          <w:b w:val="false"/>
          <w:i w:val="false"/>
          <w:color w:val="000000"/>
          <w:sz w:val="28"/>
        </w:rPr>
        <w:t>
      Қ. Бозымбаев ______________</w:t>
      </w:r>
    </w:p>
    <w:p>
      <w:pPr>
        <w:spacing w:after="0"/>
        <w:ind w:left="0"/>
        <w:jc w:val="both"/>
      </w:pPr>
      <w:r>
        <w:rPr>
          <w:rFonts w:ascii="Times New Roman"/>
          <w:b w:val="false"/>
          <w:i w:val="false"/>
          <w:color w:val="000000"/>
          <w:sz w:val="28"/>
        </w:rPr>
        <w:t>
      2017 жылғы 25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8 қыркүйектегі</w:t>
            </w:r>
            <w:r>
              <w:br/>
            </w:r>
            <w:r>
              <w:rPr>
                <w:rFonts w:ascii="Times New Roman"/>
                <w:b w:val="false"/>
                <w:i w:val="false"/>
                <w:color w:val="000000"/>
                <w:sz w:val="20"/>
              </w:rPr>
              <w:t>№ 325 бұйрығымен бекітілген</w:t>
            </w:r>
          </w:p>
        </w:tc>
      </w:tr>
    </w:tbl>
    <w:bookmarkStart w:name="z7" w:id="5"/>
    <w:p>
      <w:pPr>
        <w:spacing w:after="0"/>
        <w:ind w:left="0"/>
        <w:jc w:val="left"/>
      </w:pPr>
      <w:r>
        <w:rPr>
          <w:rFonts w:ascii="Times New Roman"/>
          <w:b/>
          <w:i w:val="false"/>
          <w:color w:val="000000"/>
        </w:rPr>
        <w:t xml:space="preserve"> 2018 жылға арналған статистикалық жұмыстар жоспарының жобасы</w:t>
      </w:r>
    </w:p>
    <w:bookmarkEnd w:id="5"/>
    <w:bookmarkStart w:name="z8" w:id="6"/>
    <w:p>
      <w:pPr>
        <w:spacing w:after="0"/>
        <w:ind w:left="0"/>
        <w:jc w:val="left"/>
      </w:pPr>
      <w:r>
        <w:rPr>
          <w:rFonts w:ascii="Times New Roman"/>
          <w:b/>
          <w:i w:val="false"/>
          <w:color w:val="000000"/>
        </w:rPr>
        <w:t xml:space="preserve"> 1-бөлім. Статистикалық байқаулар</w:t>
      </w:r>
    </w:p>
    <w:bookmarkEnd w:id="6"/>
    <w:bookmarkStart w:name="z9" w:id="7"/>
    <w:p>
      <w:pPr>
        <w:spacing w:after="0"/>
        <w:ind w:left="0"/>
        <w:jc w:val="left"/>
      </w:pPr>
      <w:r>
        <w:rPr>
          <w:rFonts w:ascii="Times New Roman"/>
          <w:b/>
          <w:i w:val="false"/>
          <w:color w:val="000000"/>
        </w:rPr>
        <w:t xml:space="preserve"> 1-тарау. Жалпымемлекеттік статистикалық байқаулар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5124"/>
        <w:gridCol w:w="2285"/>
        <w:gridCol w:w="998"/>
        <w:gridCol w:w="1502"/>
        <w:gridCol w:w="1513"/>
        <w:gridCol w:w="110"/>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нысанның атауы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байқаудың атауы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алғашқы деректерді ұсыну мерзімдері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статистикасы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кәсіпорындарға пікіртерім жүргізу (индексі 1-НП)</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кәсіпорындарға пікіртерім жүргізу</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мемлекеттік тіркеуден өткен күнінен бастап 30 күнтізбелік күн ішінде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туралы есеп (индексі 1-СР)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қызмет түрлері туралы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қазанға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қожалықтарындағы мал мен құстың, ауыл шаруашылығы техникасының және құрылыстардың болуы туралы мәліметтер (индексі 6-ж (фермер)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қожалықтарындағы мал мен құстың, ауыл шаруашылығы техникасының және құрылыстардың болуы туралы мәліметтер</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1-күнге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шаруашылықтарында мал мен құстың, ауыл шаруашылығы техникасының және құрылыстардың болуы туралы мәліметтер (индексі 7-ж (халық)</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шаруашылықтарында мал мен құстың, ауыл шаруашылығы техникасының және құрылыстардың болуы туралы мәліметтер</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1-күнге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қожалықтарында жер алқаптарының және егістік алаңдарының болуы туралы мәліметтер (индексі 6-р (фермер)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қожалықтарында жер алқаптарының және егістік алаңдарының болуы туралы мәліметтер</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1-күнге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шаруашылықтарында пайдаланылатын жер алқаптарының болуы туралы мәліметтер (индексі 7-р (халық)</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шаруашылықтарында пайдаланылатын жер алқаптарының болуы туралы мәліметтер</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1-күнге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аңшылық және балық шаруашылығы статистикасы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жағдайы туралы есеп (индексі 24-сх)</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жағдайы туралы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жағдайы туралы есеп (индексі 24-сх)</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жағдайы туралы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қаңтарға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қолда бары туралы (индексі 2-сх (астық)</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астықтың қолда бары туралы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қаңтардан басқа есепті кезеңнен кейінгі 3-күнге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қолда бары және қозғалысы туралы (индексі 2-сх (астық)</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астықтың қолда бары және қозғалысы туралы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6 қаңтарға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және аулау бойынша, осы салалардағы қызмет көрсетуді ұсынуды қоса алғандағы қызмет туралы (индексі 2-аңшылық)</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және аулау бойынша, осы салалардағы қызмет көрсетуді ұсынуды қоса алғандағы қызмет туралы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23 ақпанға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шаруа немесе фермер қожалықтарында және жұртшылық шаруашылықтарында мал шаруашылығы өнімдерін өндіру (индексі А-008)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шаруа немесе фермер қожалықтарында және жұртшылық шаруашылықтарында мал шаруашылығы өнімдерін өндіру</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24 мен 28-күні (қоса алғанда) аралығында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акваөсіру туралы (индексі 1-балық)</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аулау және акваөсіру туралы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ақпанға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 және ағаш дайындау қызметі туралы есеп (индексі 1-орман)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 және ағаш дайындау қызметі туралы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21 ақпанға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құралымының қызметі туралы есеп (индексі 1-сх)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құралымының қызметі туралы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наурызға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Егінге себу қорытындылары туралы есеп (индексі 4-сх)</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егінге себу қорытындылары туралы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10 маусымына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түсімін жинау туралы (индексі 29-сх)</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түсімін жинау туралы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 қарашасына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дақылдың түсімділігін зерттеу сауалнамасы (индексі А-1 (түсімділік))</w:t>
            </w:r>
          </w:p>
        </w:tc>
        <w:tc>
          <w:tcPr>
            <w:tcW w:w="2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дақылдың түсімділігін зерттеу</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шілдеден 1 қарашаға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Түсімді жинау алдында ауылшаруашылық дақылының ылғалдылығын және салмағын зертханалық анықтау бланкісі (индексі В-1)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Түсімді жинағаннан кейін ауылшаруашылық дақылының ылғалдылығын және салмағын зертханалық анықтау бланкісі (индексі В-2)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шаруа немесе фермер қожалықтары мен жұртшылық шаруашылықтарындағы ауыл шаруашылығы дақылдарының түсімін жинау туралы (индексі А-005)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шаруа немесе фермер қожалықтары мен жұртшылық шаруашылықтарындағы ауыл шаруашылығы дақылдарының түсімін жинау туралы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 қарашасына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кәсіпорындарында ауыл шаруашылығы мақсатындағы құрылыстар мен имараттардың қолда бары (индексі 49-сх)</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кәсіпорындарында ауыл шаруашылығы мақсатындағы құрылыстар мен имараттардың қолда бары туралы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10 сәуірге (қоса алғанда) дейін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тұқымдарының қолда бары және қозғалысы туралы (индексі 3-сх (майлы)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тұқымдарының қолда бары және қозғалысы туралы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3-күнге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Сервистік-дайындау орталықтарының қызметі туралы (индексі 1-СЗЦ)</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сервистік-дайындау орталықтарының қызметі туралы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25-күнге (қоса алғанда) дейін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кооперативінің қызметі туралы (индексі 1-СПК)</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кооперативінің қызметі туралы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28-күнге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қызметтерін көрсету туралы</w:t>
            </w:r>
            <w:r>
              <w:br/>
            </w:r>
            <w:r>
              <w:rPr>
                <w:rFonts w:ascii="Times New Roman"/>
                <w:b w:val="false"/>
                <w:i w:val="false"/>
                <w:color w:val="000000"/>
                <w:sz w:val="20"/>
              </w:rPr>
              <w:t>(индексі 8-сх (қызмет көрсету)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қызметтерін көрсету туралы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сәуірге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өндірісі және қоршаған орта статистикасы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өнім (тауар, қызмет) өндіру жəне жөнелту туралы есебі (индексі 1-П)</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(тауарлар, қызметтер) өндіру және жөнелту</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1-күнге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өнім (тауар, қызмет) өндіру жəне жөнелту туралы есебі (индексі 1-П)</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(тауарлар, қызметтер) өндіру және жөнелту</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25-күнге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өнім (тауар, қызмет) өндіру жəне жөнелту туралы есебі (индексі 1-П)</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(тауарлар, қызметтер) өндіру және жөнелту</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14 наурызға (қоса алғанда) дейін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қуаттар теңгерімі (индексі БМ)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қуаттар теңгерімі</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наурызға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жинау және шығару туралы есеп (индексі 1-қалдықтар)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қалдықтарды жинау және шығару туралы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сұрыптау, кәдеге жарату және сақтауға беру туралы есеп (индексі 2- қалдықтар)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сұрыптау, кәдеге жарату және сақтауға беру туралы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 қорғау туралы есеп (индексі 2-ТП (ауа)</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 қорғау туралы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10 сәуірге (қоса алғанда) дейін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жұмсалған шығындар туралы есеп (индексі 4-ОС)</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қорғауға жұмсалған шығындар туралы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15 сәуірге (қоса алғанда) дейін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кәріз және олардың жеке желілерінің жұмысы туралы есеп (индексі 1-ВК)</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құбыры, кәріз және олардың жеке желілерінің жұмысы туралы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22 ақпанға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тауар нарықтары статистикасы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желісі туралы есеп (индексі 1-ГАЗ)</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желілері туралы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 мен қазандықтардың жұмысы туралы есеп (индексі 6-ТП)</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электр станциялары мен қазандықтардың жұмысы туралы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16 наурызға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баланс (индексі 1-ТЭБ)</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баланс</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наурызға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мен энергияны тұтынуы бойынша үй шаруашылығын зерттеу сауалнамасы (индексі Н-070)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шаруашылығында отын мен энергияны тұтыну</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сәуірге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құрылыс статистикасы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 туралы есеп (индексі 1-инвест)</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 туралы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 туралы есеп (индексі 1-инвест)</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 туралы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сәуірге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 есеп (индексі 1-ИС)</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 есеп (индексі 1-ИС)</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1 наурызға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туралы есеп (индексі 2-КС)</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туралы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туралы есеп (индексі 2-КС)</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туралы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наурызға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 есеп (индексі 1-КС)</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4-күнге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 есеп (индексі 1-КС (шағын)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4-күнге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 есеп (индексі 1-КС)</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наурызға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 және рұқсат алу құжаттары бойынша құрылыс-монтаж жұмыстарын жүргізе бастағаны туралы сауалнама (индексі F-001)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 және рұқсат алу құжаттары бойынша құрылыс-монтаж жұмыстарын жүргізе бастағаны туралы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10-күнге (қоса алғанда) дейін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бойынша құрылыс барысы жəне объектіні пайдалануға беру туралы сауалнама (индексі F-004)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бойынша құрылыс барысы жəне объектіні пайдалануға беру туралы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15 наурызға (қоса алғанда) дейін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статистикасы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 туралы есеп (индексі 12-сауда)</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базарлары туралы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ақпанға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қызметі туралы есеп (индексі 1-биржа)</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қызметі туралы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20 қаңтарға (қоса алғанда) дейін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өткізу туралы есеп (индексі 2-сауда)</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өткізу туралы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3-күнге (қоса алғанда) дейін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Автожанармай құю, газ құю және газ толтыру станцияларының қызметі туралы есеп (индексі G-003)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автожанармай құю, газ құю және газ толтыру станцияларының қызметі туралы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наурызға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өткізу туралы есеп (индексі 1-ВТ)</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өткізу туралы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наурызға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өзара сауда статистикасы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мемлекеттермен тауарлармен өзара сауда туралы есеп (индексі 1-ТС)</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мемлекеттермен тауарлармен өзара сауда туралы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3-күнге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статистикасы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қалалық электр көлігінің жұмысы туралы есеп (индексі 1-ТР (авто, электр)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және қалалық электр көлігінің жұмысы туралы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20 қаңтарға (қоса алғанда) дейін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жұмысы туралы есеп (индексі 1-көлік)</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жұмысы туралы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2-күнге (қоса алғанда) дейін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желісінің пайдаланымдылық ұзындығының қашықтығы және теміржол көлігінің жұмысы туралы есеп (индексі 1-ЖД)</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желісінің пайдаланымдылық ұзындығының қашықтығы және теміржол көлігінің жұмысы туралы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сәуірге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жылжымалы құрамы туралы есеп (индексі 2-ЖД)</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жылжымалы құрамы туралы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сәуірге (қоса алғанда)дейін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түрлері бойынша көлік жұмысы туралы есеп (индексі 2-көлік)</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түрлері бойынша көлік жұмысы туралы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сәуірге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қызметі кәсіпорындарының көрсететін қызметтері туралы есеп (индексі 2-ТР (қосалқы қызмет)</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қызметі кәсіпорындарының көрсететін қызметтері туралы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сәуірге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жүзетін ішкі су жолдарының ұзындығы және ішкі су көлігінің жылжымалы құрамы туралы есеп (индексі 1-ТР (ішкі су)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жүзетін ішкі су жолдарының ұзындығы және ішкі су көлігінің жылжымалы құрамы туралы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наурызға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Дара кәсіпкерлердің жүк және жолаушыларды автомобильдермен тасымалдауын іріктемелі зерттеу сауалнамасы (индексі ТР-001) (әр респондент тек есепті жылдың бір аптасы ішінде бір рет бақылаудан өтеді)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кәсіпкерлердің жүк және жолаушыларды автомобильдермен тасымалдауын іріктемелі зерттеу</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аптадан кейінгі 9 күн ішінде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статистикасы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және курьерлік қызмет және байланыс қызметтері туралы есеп (индексі 3-байланыс)</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және курьерлік қызмет және байланыс қызметтері туралы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курьерлік қызметтің қызмет көрсетулері туралы есеп (индексі 1-байланыс)</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курьерлік қызметтің қызмет көрсетулері туралы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наурызға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туралы есеп (индексі 2-байланыс)</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туралы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наурызға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статистикасы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көлемі туралы есеп (индексі 2-қызмет көрсету)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қызметтер көлемі туралы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25-күнге (қоса алғанда) дейін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көлемі туралы есеп (индексі 2-қызмет көрсету)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қызметтер көлемі туралы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30 наурызға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қызмет туралы есеп (индексі 1-лизинг)</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қызмет туралы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30 наурызға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статистикасы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Хайуанаттар паркі, океанариум қызметі туралы есеп (индексі 1-хайуанаттар паркі, океанариум)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хайуанаттар паркі, океанариум қызметі туралы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13 қаңтарға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қызметі туралы есеп (индексі 1-театр)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театрлар қызметі туралы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16 қаңтарға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қызметі туралы есеп (индексі 1- цирк)</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цирктер қызметі туралы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16 қаңтарға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демалыс саябағының қызметі туралы есеп (индексі 1-саябақ)</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ойын-сауық және демалыс саябақтарының қызметі туралы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18 қаңтарға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Музей қызметі туралы есеп (индексі 1-музей)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музейлер қызметі туралы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23 қаңтарға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ұйымдарының қызметі туралы есеп (индексі 1-демалыс)</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ұйымдарының қызметі туралы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19 қаңтарға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қызметі туралы есеп (индексі 1-кітапхана)</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кітапханалар қызметі туралы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27 қаңтарға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қызметі туралы есеп (индексі 1-концерт)</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концерт қызметі туралы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қаңтарға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көрсетуді және кинофильмдерді шығаруды жүзеге асыратын ұйымдардың қызметі туралы есеп (индексі 1-кино)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кино көрсетуді және кинофильмдерді шығаруды жүзеге асыратын ұйымдардың қызметі туралы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23 қаңтарға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статистикасы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орындарының қызметі туралы есеп (индексі 2-туризм)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орналастыру орындарының қызметі туралы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күнге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шаруашылықтарының сапарларға жұмсаған шығыстары туралы зерттеу сауалнамасы (индексі Н-050)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сапарларға жұмсаған шығыстары туралы зерттеу</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Келушілерді зерттеу сауалнамасы (индексі Н-060)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келушілерді зерттеу</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(қоса алғанда) және 5 шілдеге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Инновациялар статистикасы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 туралы есеп (индексі 1-инновация)</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кәсіпорындардың инновациялық қызметі туралы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ақпанға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статистикасы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 конструкторлық жұмыстар туралы есеп (индексі 1-ғылым)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жұмыстар туралы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қаңтарға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статистикасы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 ақпараттық-коммуникациялық технологияларды пайдалану туралы есеп (индексі 3-ақпарат)</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 ақпараттық- коммуникациялық технологияларды пайдалану туралы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19 қаңтарға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 ақпараттық-коммуникациялық технологияларды пайдалануы туралы зерттеу сауалнамасы (индексі Н-020)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шаруашылықтарының ақпараттық-коммуникациялық технологияларды пайдалануы туралы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жұмыспен қамту статистикасы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бойынша есеп (индексі 1-Т)</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еңбектің негізгі көрсеткіштері туралы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10-күнге (қоса алғанда) дейін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бойынша есеп (индексі 1-Т)</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еңбектің негізгі көрсеткіштері туралы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12 ақпанға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Құрылымы және жалақыны бөлу туралы есеп (индексі 2-Т (еңбекақы)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құрылымы және жалақыны бөлу туралы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31 мамырына (қоса алғанда) дейін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басқа да қолайсыз еңбек жағдайларында жұмыс істейтін қызметкерлердің саны туралы есеп (индексі 1-Т (Еңбек жағдайы)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басқа да қолайсыз еңбек жағдайларында жұмыс істейтін қызметкерлердің саны туралы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қаңтарға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және орта кәсіпорындардағы кадрларға қажеттілік және саны туралы есеп (индексі 1-Т (бос жұмыс орны)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және орта кәсіпорындардағы кадрларға қажеттілік және саны туралы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20 қаңтарына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жекелеген лауазымдары мен кәсіптері бойынша жалақы мөлшері туралы есеп (индексі 2-Т (ПРОФ)</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жекелеген лауазымдары мен кәсіптері бойынша жалақы мөлшері туралы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20 қазанына (қоса алғанда) дейін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жұмыспен қамтылуын іріктемелі зерттеу сауалнамасы (индексі Т-001)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жұмыспен қамтылуына іріктемелі зерттеу</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қаңтар,</w:t>
            </w:r>
            <w:r>
              <w:br/>
            </w:r>
            <w:r>
              <w:rPr>
                <w:rFonts w:ascii="Times New Roman"/>
                <w:b w:val="false"/>
                <w:i w:val="false"/>
                <w:color w:val="000000"/>
                <w:sz w:val="20"/>
              </w:rPr>
              <w:t>
19 ақпан,</w:t>
            </w:r>
            <w:r>
              <w:br/>
            </w:r>
            <w:r>
              <w:rPr>
                <w:rFonts w:ascii="Times New Roman"/>
                <w:b w:val="false"/>
                <w:i w:val="false"/>
                <w:color w:val="000000"/>
                <w:sz w:val="20"/>
              </w:rPr>
              <w:t>
19 наурыз,</w:t>
            </w:r>
            <w:r>
              <w:br/>
            </w:r>
            <w:r>
              <w:rPr>
                <w:rFonts w:ascii="Times New Roman"/>
                <w:b w:val="false"/>
                <w:i w:val="false"/>
                <w:color w:val="000000"/>
                <w:sz w:val="20"/>
              </w:rPr>
              <w:t>
16 сәуір,</w:t>
            </w:r>
            <w:r>
              <w:br/>
            </w:r>
            <w:r>
              <w:rPr>
                <w:rFonts w:ascii="Times New Roman"/>
                <w:b w:val="false"/>
                <w:i w:val="false"/>
                <w:color w:val="000000"/>
                <w:sz w:val="20"/>
              </w:rPr>
              <w:t>
21 мамыр,</w:t>
            </w:r>
            <w:r>
              <w:br/>
            </w:r>
            <w:r>
              <w:rPr>
                <w:rFonts w:ascii="Times New Roman"/>
                <w:b w:val="false"/>
                <w:i w:val="false"/>
                <w:color w:val="000000"/>
                <w:sz w:val="20"/>
              </w:rPr>
              <w:t>
18 маусым,</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шілде,</w:t>
            </w:r>
            <w:r>
              <w:br/>
            </w:r>
            <w:r>
              <w:rPr>
                <w:rFonts w:ascii="Times New Roman"/>
                <w:b w:val="false"/>
                <w:i w:val="false"/>
                <w:color w:val="000000"/>
                <w:sz w:val="20"/>
              </w:rPr>
              <w:t>
20 тамыз,</w:t>
            </w:r>
            <w:r>
              <w:br/>
            </w:r>
            <w:r>
              <w:rPr>
                <w:rFonts w:ascii="Times New Roman"/>
                <w:b w:val="false"/>
                <w:i w:val="false"/>
                <w:color w:val="000000"/>
                <w:sz w:val="20"/>
              </w:rPr>
              <w:t>
17 қыркүйек,</w:t>
            </w:r>
            <w:r>
              <w:br/>
            </w:r>
            <w:r>
              <w:rPr>
                <w:rFonts w:ascii="Times New Roman"/>
                <w:b w:val="false"/>
                <w:i w:val="false"/>
                <w:color w:val="000000"/>
                <w:sz w:val="20"/>
              </w:rPr>
              <w:t>
22 қазан,</w:t>
            </w:r>
            <w:r>
              <w:br/>
            </w:r>
            <w:r>
              <w:rPr>
                <w:rFonts w:ascii="Times New Roman"/>
                <w:b w:val="false"/>
                <w:i w:val="false"/>
                <w:color w:val="000000"/>
                <w:sz w:val="20"/>
              </w:rPr>
              <w:t>
19 қараша,</w:t>
            </w:r>
            <w:r>
              <w:br/>
            </w:r>
            <w:r>
              <w:rPr>
                <w:rFonts w:ascii="Times New Roman"/>
                <w:b w:val="false"/>
                <w:i w:val="false"/>
                <w:color w:val="000000"/>
                <w:sz w:val="20"/>
              </w:rPr>
              <w:t>
17 желтоқсан</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Лайықты еңбек (индексі Т-004)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лайықты еңбек көрсеткіштері туралы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үш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шілде,</w:t>
            </w:r>
            <w:r>
              <w:br/>
            </w:r>
            <w:r>
              <w:rPr>
                <w:rFonts w:ascii="Times New Roman"/>
                <w:b w:val="false"/>
                <w:i w:val="false"/>
                <w:color w:val="000000"/>
                <w:sz w:val="20"/>
              </w:rPr>
              <w:t>
20 тамыз,</w:t>
            </w:r>
            <w:r>
              <w:br/>
            </w:r>
            <w:r>
              <w:rPr>
                <w:rFonts w:ascii="Times New Roman"/>
                <w:b w:val="false"/>
                <w:i w:val="false"/>
                <w:color w:val="000000"/>
                <w:sz w:val="20"/>
              </w:rPr>
              <w:t>
17 қыркүйек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жылы тұтыну тауарлары мен ақылы көрсетілетін қызметтерге бағаларды тіркеу дәптері (индексі Ц-101)</w:t>
            </w:r>
            <w:r>
              <w:br/>
            </w:r>
            <w:r>
              <w:rPr>
                <w:rFonts w:ascii="Times New Roman"/>
                <w:b w:val="false"/>
                <w:i w:val="false"/>
                <w:color w:val="000000"/>
                <w:sz w:val="20"/>
              </w:rPr>
              <w:t>
Тұтыну тауарлары мен көрсетілетін қызметтерге бағаларды тіркеуге арналған деректерді енгізудің электрондық нысаны (индексі Ц-101э)</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бағасының индексін есептеу үшін тұтыну тауарлары мен ақылы көрсетілетін қызметтердің бағасы:</w:t>
            </w:r>
            <w:r>
              <w:br/>
            </w:r>
            <w:r>
              <w:rPr>
                <w:rFonts w:ascii="Times New Roman"/>
                <w:b w:val="false"/>
                <w:i w:val="false"/>
                <w:color w:val="000000"/>
                <w:sz w:val="20"/>
              </w:rPr>
              <w:t>
азық-түлік тауарлары</w:t>
            </w:r>
            <w:r>
              <w:br/>
            </w:r>
            <w:r>
              <w:rPr>
                <w:rFonts w:ascii="Times New Roman"/>
                <w:b w:val="false"/>
                <w:i w:val="false"/>
                <w:color w:val="000000"/>
                <w:sz w:val="20"/>
              </w:rPr>
              <w:t>
азық-түлік емес тауарлар</w:t>
            </w:r>
            <w:r>
              <w:br/>
            </w:r>
            <w:r>
              <w:rPr>
                <w:rFonts w:ascii="Times New Roman"/>
                <w:b w:val="false"/>
                <w:i w:val="false"/>
                <w:color w:val="000000"/>
                <w:sz w:val="20"/>
              </w:rPr>
              <w:t>
ақылы көрсетілетін қызметтер</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r>
              <w:br/>
            </w:r>
            <w:r>
              <w:rPr>
                <w:rFonts w:ascii="Times New Roman"/>
                <w:b w:val="false"/>
                <w:i w:val="false"/>
                <w:color w:val="000000"/>
                <w:sz w:val="20"/>
              </w:rPr>
              <w:t>
15-25-күндері</w:t>
            </w:r>
            <w:r>
              <w:br/>
            </w:r>
            <w:r>
              <w:rPr>
                <w:rFonts w:ascii="Times New Roman"/>
                <w:b w:val="false"/>
                <w:i w:val="false"/>
                <w:color w:val="000000"/>
                <w:sz w:val="20"/>
              </w:rPr>
              <w:t>
7-23-күндері</w:t>
            </w:r>
            <w:r>
              <w:br/>
            </w:r>
            <w:r>
              <w:rPr>
                <w:rFonts w:ascii="Times New Roman"/>
                <w:b w:val="false"/>
                <w:i w:val="false"/>
                <w:color w:val="000000"/>
                <w:sz w:val="20"/>
              </w:rPr>
              <w:t>
7-22-күндері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күнкөріс деңгейі шамасының құрамына кіретін жекелеген азық-түлік тауарларының бағасы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r>
              <w:br/>
            </w:r>
            <w:r>
              <w:rPr>
                <w:rFonts w:ascii="Times New Roman"/>
                <w:b w:val="false"/>
                <w:i w:val="false"/>
                <w:color w:val="000000"/>
                <w:sz w:val="20"/>
              </w:rPr>
              <w:t>
18-22-күндері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жекелеген шекаралас қалаларындағы тамақ өнімдерінің бағасы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w:t>
            </w:r>
            <w:r>
              <w:br/>
            </w:r>
            <w:r>
              <w:rPr>
                <w:rFonts w:ascii="Times New Roman"/>
                <w:b w:val="false"/>
                <w:i w:val="false"/>
                <w:color w:val="000000"/>
                <w:sz w:val="20"/>
              </w:rPr>
              <w:t>
20-25-күндері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аудан орталықтарындағы тауарлар мен ақылы көрсетілетін қызметтердің бағасы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соңғы айының</w:t>
            </w:r>
            <w:r>
              <w:br/>
            </w:r>
            <w:r>
              <w:rPr>
                <w:rFonts w:ascii="Times New Roman"/>
                <w:b w:val="false"/>
                <w:i w:val="false"/>
                <w:color w:val="000000"/>
                <w:sz w:val="20"/>
              </w:rPr>
              <w:t>
18-22-күндері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қалалардағы әлеуметтік маңызы бар азық-түлік тауарларының бағасы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сейсенбі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салғастырулар бағдарламасы үшін арнайы тізбе бойынша тұтыну тауарлары мен көрсетілетін қызметтердің бағасы:</w:t>
            </w:r>
            <w:r>
              <w:br/>
            </w:r>
            <w:r>
              <w:rPr>
                <w:rFonts w:ascii="Times New Roman"/>
                <w:b w:val="false"/>
                <w:i w:val="false"/>
                <w:color w:val="000000"/>
                <w:sz w:val="20"/>
              </w:rPr>
              <w:t>
азық-түлік тауарлары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r>
              <w:br/>
            </w:r>
            <w:r>
              <w:rPr>
                <w:rFonts w:ascii="Times New Roman"/>
                <w:b w:val="false"/>
                <w:i w:val="false"/>
                <w:color w:val="000000"/>
                <w:sz w:val="20"/>
              </w:rPr>
              <w:t>
7-20-күндері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емес тауарлар және</w:t>
            </w:r>
            <w:r>
              <w:br/>
            </w:r>
            <w:r>
              <w:rPr>
                <w:rFonts w:ascii="Times New Roman"/>
                <w:b w:val="false"/>
                <w:i w:val="false"/>
                <w:color w:val="000000"/>
                <w:sz w:val="20"/>
              </w:rPr>
              <w:t>
ақылы көрсетілетін қызметтер</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жылы тұрғын үйге бағаларды тіркеу дәптері (индексі 1-ЦРЖ)</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нарығындағы баға</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20-күніне (қоса алғанда) дейін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өнеркәсіптік өнімдердің (тауарлардың, көрсетілетін қызметтердің) бағасы және өндірістік-техникалық мақсаттағы өнімдерді сатып алу бағасы туралы есеп (индексі 1-ЦП)</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өнімдерге (тауарларға, көрсетілетін қызметтерге) өндіруші кәсіпорындардың бағасы</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17-күніне (қоса алғанда) дейін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кәсіпорындарының өндірістік-техникалық мақсаттағы өнімдерді сатып алу бағасы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өнімдердің экспорттық жеткізілімдері мен импорттық түсімдерінің бағасы туралы есеп (индексі 1-Ц (экспорт, импорт)</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тауарлардың, өнімдердің экспорттық жеткізілімдерінің бағасы </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15-күніне (қоса алғанда) дейін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өнімдердің импорттық түсімдерінің бағасы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сүрек және cоған байланысты көрсетілетін қызметтердің бағасы туралы есеп (индексі 1-ЦП (орман)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өңделмеген сүрек және соған байланысты көрсетілетін қызметтердің бағасы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соңғы айының 23-күніне (қоса алғанда) дейін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өнімдердің көтерме саудада сату (жеткізілім) бағасы туралы есеп (индексі 1-Ц (көтерме)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тауарлардың, өнімдердің көтерме саудада сату (жеткізілім) бағасы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22-күніне (қоса алғанда) дейін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мүлікті жалға беру бағасы туралы есеп (индексі 1-Ц (жалға беру)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мүлікті жалға беру бағасы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3- күнге (қоса алғанда) дейін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көрсетілген байланыс қызметтерінің тарифтері туралы есеп (индексі 1-тариф (байланыс)</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көрсетілген байланыс қызметтерінің тарифтері</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21-күніне (қоса алғанда) дейін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көрсетілген пошталық қызметтердің тарифтері туралы есеп (индексі 1-тариф (пошта)</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көрсетілген пошталық қызметтердің тарифтері</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21-күніне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көрсетілген курьерлік қызметтердің тарифтері туралы есеп (индексі 1-тариф (курьер)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көрсетілген курьерлік қызметтердің тарифтері</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21-күніне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кәсіпорындарының жүк тасымалдау тарифтері туралы есеп (индексі 1- тариф (әуе)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кәсіпорындарының жүк тасымалдау тарифтері</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15-күніне (қоса алғанда) дейін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кәсіпорындарының жүк тасымалдау тарифтері туралы есеп (индексі 1-тариф (теміржол)</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кәсіпорындарының жүк тасымалдау тарифтері</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15-күніне (қоса алғанда) дейін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кәсіпорындарының жүк тасымалдау тарифтері туралы есеп (индексі 1-тариф (автомобиль)</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кәсіпорындарының жүк тасымалдау тарифтері</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16-күніне (қоса алғанда) дейін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 кәсіпорындарының жүк тасымалдау тарифтері туралы есеп (индексі 1-тариф (құбыр)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 кәсіпорындарының жүк тасымалдау тарифтері</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15-күніне (қоса алғанда) дейін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 кәсіпорындарының жүк тасымалдау тарифтері туралы есеп (индексі 1-тариф (ішкі су)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 кәсіпорындарының жүк тасымалдау тарифтері</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15-күніне (қоса алғанда) дейін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құрылыс материалдарының, бөлшектер мен конструкциялардың бағасы туралы есеп (индексі 1- ЦСМ)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құрылыс материалдарының, бөлшектер мен конструкциялардың бағасы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20-күніне (қоса алғанда) дейін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ауыл шаруашылығы өніміне және сатып алынған көрсетілетін қызметтерге бағасы туралы есеп (индексі 1-ЦСХ)</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ауыл шаруашылығы өніміне және сатып алынған көрсетілетін қызметтерге бағасы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16-күніне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базарлардағы ауыл шаруашылығы өнімінің бағасын тіркеу дәптері (индексі Ц-200)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базарлардағы ауыл шаруашылығы өнімінің бағасын тіркеу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7-24-күні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акваөсіру өнімінің бағасы туралы есеп (индексі 1-ЦП (балық)</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акваөсіру өнімінің бағасы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соңғы айының 25-күніне (қоса алғанда) дейін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қорларының әлеуметтік маңызы бар азық-түлік тауарларын сатып алу және өткізу бағасы мен көлемі туралы есеп (индексі 1-СФ)</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қорларының әлеуметтік маңызы бар азық-түлік тауарларын сатып алу және өткізу бағасы мен көлемі</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3-күніне (қоса алғанда) дейін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көрсетілетін қызметтеріне бағалары туралы есеп (индексі 1- Ц (көрсетілетін қызметтер)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көрсетілетін қызметтерге бағалары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5-күнге (қоса алғанда) дейін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статистика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 есеп (индексі 1-ПФ)</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кәсіпорынның қаржы-шаруашылық қызметі туралы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xml:space="preserve">
5 сәуірге (қоса алғанда) дейін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 есеп (индексі 1-ПФ)</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25-күнге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Микрокредиттік қызмет туралы есеп (индексі 1-МКО)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микрокредиттік қызмет туралы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сәуірге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Микрокредиттік қызмет туралы есеп (индексі 1-МКО)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микрокредиттік қызмет туралы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25-күнге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 есеп (индексі 2-МП)</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наурызға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 есеп (индексі 2-МП)</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25-күнге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қорлар жағдайы туралы есеп (индексі 11)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қорлар жағдайы туралы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сәуірге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кәсіпкердің қызметі туралы есеп (индексі 1-ИП)</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кәсіпкердің қызметі туралы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наурызға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Конъюнктуралық зерттеулер статистикасы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кәсіпорындарының қызметін конъюнктуралық зерттеу сауалнамасы (индексі КП-001)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кәсіпорындарының қызметін конъюнктуралық зерттеу</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кәсіпорындарының қызметін конъюнктуралық зерттеу сауалнамасы (индексі КС-001)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кәсіпорындарының қызметін конъюнктуралық зерттеу</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ұйымдарының қызметін конъюнктуралық зерттеу сауалнамасы (индексі КС-002)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ұйымдарының қызметін конъюнктуралық зерттеу</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кәсіпорындарының қызметін конъюнктуралық зерттеу сауалнамасы (индексі КСВ-1)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кәсіпорындарының қызметін конъюнктуралық зерттеу</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кәсіпорындарының қызметін конъюнктуралық зерттеу сауалнамасы (индексі КТ-001)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кәсіпорындарының қызметін конъюнктуралық зерттеу</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кәсіпорындарының қызметін конъюнктуралық зерттеу сауалнамасы (индексі КТР-1)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кәсіпорындарының қызметін конъюнктуралық зерттеу</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ұйымдардың қызметін конъюнктуралық зерттеу сауалнамасы (индексі КТУ-001)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ұйымдардың қызметін конъюнктуралық зерттеу</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Демографиялық статистика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 және гендер (индексі ПГ)</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 және гендер</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шілдеге дейін (қоса алғанда)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статистикасы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туралы есеп (индексі 1-НК)</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туралы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5 қазанға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туралы есеп (индексі 2-НК)</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туралы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10 қазанға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есебі</w:t>
            </w:r>
            <w:r>
              <w:br/>
            </w:r>
            <w:r>
              <w:rPr>
                <w:rFonts w:ascii="Times New Roman"/>
                <w:b w:val="false"/>
                <w:i w:val="false"/>
                <w:color w:val="000000"/>
                <w:sz w:val="20"/>
              </w:rPr>
              <w:t>(индексі 3-НК)</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 туралы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5 қазанына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қаржы-шаруашылық қызметінің негізгі көрсеткіштері туралы есеп (индексі Әлеуметтік қаржы (білім беру)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қаржы-шаруашылық қызметінің негізгі көрсеткіштері туралы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сәуірге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көрсеткен қызметтерінің көлемі туралы есеп (индексі Білім беру қызметтері)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көрсеткен қызметтерінің көлемі туралы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10-күнге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статистикасы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қаржы-шаруашылық қызметінің негізгі көрсеткіштері туралы есеп (индексі Әлеуметтік қаржы (денсаулық сақтау))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(әлеуметтік қызмет) ұйымдарының қаржы-шаруашылық қызметінің негізгі көрсеткіштері туралы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сәуірге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мен әлеуметтік қызметтерді көрсету саласындағы көрсетілген қызметтердің көлемі туралы есеп (индексі Денсаулық сақтау қызметтері)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 көрсету саласында көрсетілген қызметтердің көлемі туралы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10-күнге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Санаториялық-курорттық қызмет туралы есеп (индексі 1-санаторий)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санаториялық-курорттық қызмет туралы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қаңтарға (қоса алғанда) дейін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қызметімен байланысты жарақаттану және кәсіптік аурулар туралы есеп (индексі 7-ТПЗ)</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қызметімен байланысты жарақаттану және кәсіптік аурулар туралы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ақпанға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статистикасы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көрсетілетін қызметтерді ұсыну жөніндегі ұйымның есебі </w:t>
            </w:r>
            <w:r>
              <w:br/>
            </w:r>
            <w:r>
              <w:rPr>
                <w:rFonts w:ascii="Times New Roman"/>
                <w:b w:val="false"/>
                <w:i w:val="false"/>
                <w:color w:val="000000"/>
                <w:sz w:val="20"/>
              </w:rPr>
              <w:t>
(индексі 3-әлеуметтік қамсыздандыру)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қызметтерді ұсыну жөніндегі ұйымдар туралы</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20 қаңтарға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деңгейі статистикасы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Уақытты қолдану күнделігі </w:t>
            </w:r>
            <w:r>
              <w:br/>
            </w:r>
            <w:r>
              <w:rPr>
                <w:rFonts w:ascii="Times New Roman"/>
                <w:b w:val="false"/>
                <w:i w:val="false"/>
                <w:color w:val="000000"/>
                <w:sz w:val="20"/>
              </w:rPr>
              <w:t>
(индексі D 001)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шығындалған уақытының саны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сәуір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тұрмыс сапасы </w:t>
            </w:r>
            <w:r>
              <w:br/>
            </w:r>
            <w:r>
              <w:rPr>
                <w:rFonts w:ascii="Times New Roman"/>
                <w:b w:val="false"/>
                <w:i w:val="false"/>
                <w:color w:val="000000"/>
                <w:sz w:val="20"/>
              </w:rPr>
              <w:t>
(индексі D 002)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тұрмыс сапасы туралы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наурыз</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шығыстарды есепке алу күнделігі (индексі D 003)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шығыстары туралы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r>
              <w:br/>
            </w:r>
            <w:r>
              <w:rPr>
                <w:rFonts w:ascii="Times New Roman"/>
                <w:b w:val="false"/>
                <w:i w:val="false"/>
                <w:color w:val="000000"/>
                <w:sz w:val="20"/>
              </w:rPr>
              <w:t>
13 сәуір,</w:t>
            </w:r>
            <w:r>
              <w:br/>
            </w:r>
            <w:r>
              <w:rPr>
                <w:rFonts w:ascii="Times New Roman"/>
                <w:b w:val="false"/>
                <w:i w:val="false"/>
                <w:color w:val="000000"/>
                <w:sz w:val="20"/>
              </w:rPr>
              <w:t>
13 шілде,</w:t>
            </w:r>
            <w:r>
              <w:br/>
            </w:r>
            <w:r>
              <w:rPr>
                <w:rFonts w:ascii="Times New Roman"/>
                <w:b w:val="false"/>
                <w:i w:val="false"/>
                <w:color w:val="000000"/>
                <w:sz w:val="20"/>
              </w:rPr>
              <w:t>
15 қазан</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табыстары мен шығыстары бойынша тоқсан сайынғы сұрақнама</w:t>
            </w:r>
            <w:r>
              <w:br/>
            </w:r>
            <w:r>
              <w:rPr>
                <w:rFonts w:ascii="Times New Roman"/>
                <w:b w:val="false"/>
                <w:i w:val="false"/>
                <w:color w:val="000000"/>
                <w:sz w:val="20"/>
              </w:rPr>
              <w:t>
(индексі D 004)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шығыстары мен табыстары туралы</w:t>
            </w:r>
            <w:r>
              <w:br/>
            </w:r>
            <w:r>
              <w:rPr>
                <w:rFonts w:ascii="Times New Roman"/>
                <w:b w:val="false"/>
                <w:i w:val="false"/>
                <w:color w:val="000000"/>
                <w:sz w:val="20"/>
              </w:rPr>
              <w:t>
 </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қаңтар,</w:t>
            </w:r>
            <w:r>
              <w:br/>
            </w:r>
            <w:r>
              <w:rPr>
                <w:rFonts w:ascii="Times New Roman"/>
                <w:b w:val="false"/>
                <w:i w:val="false"/>
                <w:color w:val="000000"/>
                <w:sz w:val="20"/>
              </w:rPr>
              <w:t>
20 сәуір,</w:t>
            </w:r>
            <w:r>
              <w:br/>
            </w:r>
            <w:r>
              <w:rPr>
                <w:rFonts w:ascii="Times New Roman"/>
                <w:b w:val="false"/>
                <w:i w:val="false"/>
                <w:color w:val="000000"/>
                <w:sz w:val="20"/>
              </w:rPr>
              <w:t>
20 шілде,</w:t>
            </w:r>
            <w:r>
              <w:br/>
            </w:r>
            <w:r>
              <w:rPr>
                <w:rFonts w:ascii="Times New Roman"/>
                <w:b w:val="false"/>
                <w:i w:val="false"/>
                <w:color w:val="000000"/>
                <w:sz w:val="20"/>
              </w:rPr>
              <w:t>
22 қазан</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сайынғы шығыстар мен табыстарды есепке алу журналы</w:t>
            </w:r>
            <w:r>
              <w:br/>
            </w:r>
            <w:r>
              <w:rPr>
                <w:rFonts w:ascii="Times New Roman"/>
                <w:b w:val="false"/>
                <w:i w:val="false"/>
                <w:color w:val="000000"/>
                <w:sz w:val="20"/>
              </w:rPr>
              <w:t>
(индексі D 005)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сұхбатқа арналған сұрақнама</w:t>
            </w:r>
            <w:r>
              <w:br/>
            </w:r>
            <w:r>
              <w:rPr>
                <w:rFonts w:ascii="Times New Roman"/>
                <w:b w:val="false"/>
                <w:i w:val="false"/>
                <w:color w:val="000000"/>
                <w:sz w:val="20"/>
              </w:rPr>
              <w:t>
(индексі D 006)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абаттандыру туралы мәліметтер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желтоқсан</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құрамының бақылау карточкасы</w:t>
            </w:r>
            <w:r>
              <w:br/>
            </w:r>
            <w:r>
              <w:rPr>
                <w:rFonts w:ascii="Times New Roman"/>
                <w:b w:val="false"/>
                <w:i w:val="false"/>
                <w:color w:val="000000"/>
                <w:sz w:val="20"/>
              </w:rPr>
              <w:t>
(индексі D 008)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әлеуметтік-демографиялық сипаттамалары</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(тоқсан сайынғы нақтыланумен)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қаңтар, </w:t>
            </w:r>
            <w:r>
              <w:br/>
            </w:r>
            <w:r>
              <w:rPr>
                <w:rFonts w:ascii="Times New Roman"/>
                <w:b w:val="false"/>
                <w:i w:val="false"/>
                <w:color w:val="000000"/>
                <w:sz w:val="20"/>
              </w:rPr>
              <w:t xml:space="preserve">
2 ақпан, </w:t>
            </w:r>
            <w:r>
              <w:br/>
            </w:r>
            <w:r>
              <w:rPr>
                <w:rFonts w:ascii="Times New Roman"/>
                <w:b w:val="false"/>
                <w:i w:val="false"/>
                <w:color w:val="000000"/>
                <w:sz w:val="20"/>
              </w:rPr>
              <w:t>
20 сәуір,</w:t>
            </w:r>
            <w:r>
              <w:br/>
            </w:r>
            <w:r>
              <w:rPr>
                <w:rFonts w:ascii="Times New Roman"/>
                <w:b w:val="false"/>
                <w:i w:val="false"/>
                <w:color w:val="000000"/>
                <w:sz w:val="20"/>
              </w:rPr>
              <w:t xml:space="preserve">
20 шілде, </w:t>
            </w:r>
            <w:r>
              <w:br/>
            </w:r>
            <w:r>
              <w:rPr>
                <w:rFonts w:ascii="Times New Roman"/>
                <w:b w:val="false"/>
                <w:i w:val="false"/>
                <w:color w:val="000000"/>
                <w:sz w:val="20"/>
              </w:rPr>
              <w:t>
22 қазан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құрамы туралы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bl>
    <w:bookmarkStart w:name="z10" w:id="8"/>
    <w:p>
      <w:pPr>
        <w:spacing w:after="0"/>
        <w:ind w:left="0"/>
        <w:jc w:val="left"/>
      </w:pPr>
      <w:r>
        <w:rPr>
          <w:rFonts w:ascii="Times New Roman"/>
          <w:b/>
          <w:i w:val="false"/>
          <w:color w:val="000000"/>
        </w:rPr>
        <w:t xml:space="preserve"> 2-тарау. Ведомстволық статистикалық байқаулар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4949"/>
        <w:gridCol w:w="2343"/>
        <w:gridCol w:w="478"/>
        <w:gridCol w:w="3949"/>
      </w:tblGrid>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нысанның атауы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байқаудың атауы</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алғашқы деректерді ұсыну мерзімдері</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Жер ресурстарын басқару комитеті</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жылғы 1 қарашадағы қолда бар жерлер және оларды санаттар, жер учаскесінің меншік иелері, жер пайдаланушылар және алқаптар бойынша бөлу туралы есеп (индексі 22)</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жерлер және олардың санаттарға, жер учаскесінің меншік иелеріне, жер пайдаланушыларға және алқаптарға бөлінуі туралы</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қараша</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жылғы 1 қарашадағы қолда бар суармалы жерлер және оларды санаттар, жер учаскесінің меншік иелері, жер пайдаланушылар және алқаптар бойынша бөлу туралы есеп (индексі 22-А)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суармалы жерлер және олардың санаттарға, жер учаскесінің меншік иелеріне, жер пайдаланушыларға және алқаптарға бөлінуі туралы</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қараша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Орман шаруашылығы және жануарлар дүниесі комитеті</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кесу, орманға күтім жасау шаралары, сүрек босату, шырын ағызу және жанама орман пайдалану бойынша есеп </w:t>
            </w:r>
            <w:r>
              <w:br/>
            </w:r>
            <w:r>
              <w:rPr>
                <w:rFonts w:ascii="Times New Roman"/>
                <w:b w:val="false"/>
                <w:i w:val="false"/>
                <w:color w:val="000000"/>
                <w:sz w:val="20"/>
              </w:rPr>
              <w:t>
(индексі 3 (жылдық)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кесу, орманға күтім жасау шаралары, сүрек босату, шырын ағызу және жанама орман пайдалану туралы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ақпан</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мемлекеттік есебі және орман қорын мемлекеттік орман қорының санаттары және жерлер бойынша бөлу (индексі 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мемлекеттік есебі және орман қорын мемлекеттік орман қорының санаттары және жерлер бойынша бөлу</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ақпан</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көмкерген жерлердің алқаптары мен қорларын басым тұқымдар мен жас топтары бойынша бөлу туралы есеп (индексі 2)</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көмкерген жерлердің алқаптары мен қорларын басым тұқымдар мен жас топтары бойынша бөлу туралы</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w:t>
            </w:r>
            <w:r>
              <w:br/>
            </w:r>
            <w:r>
              <w:rPr>
                <w:rFonts w:ascii="Times New Roman"/>
                <w:b w:val="false"/>
                <w:i w:val="false"/>
                <w:color w:val="000000"/>
                <w:sz w:val="20"/>
              </w:rPr>
              <w:t>
бір рет</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наурыз</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Кеспеағаштардағы сүрек қалдықтары және ағаш кесілген жерлерді тазарту туралы есеп (индексі 4-ОШ (орман шаруашылығы)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кеспеағаштардағы сүрек қалдықтары және ағаш кесілген жерлерді тазарту туралы</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ақпан, 10 шілде</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дақылдарымен жұмыс туралы және орманды қалпына келтіру туралы есеп (индексі 8-ОШ)</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дақылдарымен жұмыс туралы және орманды қалпына келтіру туралы</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Кеспеағаш қорын әзірлеу және беру, оның тұқымдық құрамы мен тауарлық құрылымы туралы есеп </w:t>
            </w:r>
            <w:r>
              <w:br/>
            </w:r>
            <w:r>
              <w:rPr>
                <w:rFonts w:ascii="Times New Roman"/>
                <w:b w:val="false"/>
                <w:i w:val="false"/>
                <w:color w:val="000000"/>
                <w:sz w:val="20"/>
              </w:rPr>
              <w:t>
(индексі 13 ОШ (орман шаруашылығы)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кеспеағаш қорын әзірлеу және беру, оның тұқымдық құрамы мен тауарлық құрылымы туралы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ақпан</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бұталар тұқымдарының себу сапасы туралы есеп (индексі 17 ОШ (орман шаруашылығы)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бұталар тұқымдарының себу сапасы туралы</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өрттері туралы есеп </w:t>
            </w:r>
            <w:r>
              <w:br/>
            </w:r>
            <w:r>
              <w:rPr>
                <w:rFonts w:ascii="Times New Roman"/>
                <w:b w:val="false"/>
                <w:i w:val="false"/>
                <w:color w:val="000000"/>
                <w:sz w:val="20"/>
              </w:rPr>
              <w:t>
(индексі 1 өрт (орман)</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өрттері туралы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онкүндік</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айдың </w:t>
            </w:r>
            <w:r>
              <w:br/>
            </w:r>
            <w:r>
              <w:rPr>
                <w:rFonts w:ascii="Times New Roman"/>
                <w:b w:val="false"/>
                <w:i w:val="false"/>
                <w:color w:val="000000"/>
                <w:sz w:val="20"/>
              </w:rPr>
              <w:t>9, 19, 29-күндері</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заңнамасын бұзу туралы есеп (индексі 5 орманша)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заңнамасын бұзу туралы </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1-күні</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ресурстарын босату және орман табысының түсуі туралы есеп (индексі ОТ)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ресурстарын босату және орман табысының түсуі туралы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10-күні</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қорғау туралы есеп (индексі 12 ОШ (орман шаруашылығы)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қорғау туралы</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1 ақпанға (қоса алғанда) және 10 шілдеге (қоса алғанда) дейін</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есепке алу (индексі 1 ЕҚТА)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есепке алу</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1 ақпанға (қоса алғанда) дейін</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бойынша өндірістік жоспарды орындау туралы есеп (индексі 10 ОШ)</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шаруашылығы бойынша өндірістік жоспарды орындау туралы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1 ақпанға (қоса алғанда) және 10 шілдеге (қоса алғанда) дейін</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тұқымдарын дайындау туралы есеп (индексі 20 ОШ (орман шаруашылығы)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тұқымдарын дайындау туралы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1 ақпанға (қоса алғанда)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Су ресурстары комитеті</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пайдалану және суды бұру туралы есеп (индексі 2-ТП (сушар)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пайдалану және суды бұру туралы</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қажеттіліктері үшін суды пайдаланатын су пайдаланушылар есепті кезеңнің 1 желтоқсанынан кешіктірмей, өндірістік, коммуналдық-тұрмыстық қажеттіліктер мен гидроэнергетикада суды пайдаланатын су пайдаланушылар есепті кезеңнен кейінгі 10 қаңтардан кешіктірмей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тағайындау және төлеу туралы есеп (индексі 3-тұрғын үй көмегі)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көмегін тағайындау және төлеу туралы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5-ші күніне дейін</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жұмыспен қамтылуына жәрдемдесу іс-шаралары туралы есеп (индексі 1-Е (жұмысқа орналастыру)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делдалдығы үшін өтініш берген азаматтардың саны туралы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2-ші күні</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жұмыссыздық жөніндегі мәлімет (қысқартылған және жұмыспен ішінара қамтылған қызметкерлер, жалақы бойынша берешек туралы) (индексі 3-ЕН (жасырын жұмыссыздық)</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жұмыссыздық жөніндегі мәлімет (қысқартылған және жұмыспен ішінара қамтылған қызметкерлер, жалақы бойынша берешек жөнінде)</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3-ші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Құрылыс және тұрғын үй-коммуналдық шаруашылық істері комитеті</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бұйымдары, конструкциялар мен инженерлік жабдықтарына босатылым бағалары туралы есеп (индексі 1-СМИО)</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бұйымдары, конструкциялар мен инженерлік жабдықтарына босатылым бағалары туралы</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10-күніне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және мемлекет кепілдік берген қарыздарды, мемлекет кепілгерлігімен берілетін қарыздарды игеру және өтеу туралы есеп (индексі 1-ОПЗ)</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және мемлекет кепілдік берген, мемлекет кепілгерлігімен берілетін қарыздарды игеру және өтеу туралы</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5-күні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дене шынықтыру мен спортты дамыту туралы есеп (индексі 1-ФК)</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дене шынықтыру мен спортты дамыту туралы</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15-күнге (қоса алғанда)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қойылатын қаржылық талаптар және олардың алдындағы міндеттемелер туралы есеп (индексі 1-ТБ)</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еместерге қойылатын қаржылық талаптар және олардың алдындағы міндеттемелер туралы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екінші айдың 10-күнінен кешіктірмей</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(резидент еместерге ұсынылған) көлік қызметтері туралы есеп (индексі 2-ТБ)</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еместерден алынған (резидент еместерге ұсынылған) көлік қызметтері туралы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 30-нан кешіктірмей</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(резидент еместерге ұсынылған) темір жол көлігі қызметтері туралы есеп (индексі 3-ТБ)</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еместерден алынған (резидент еместерге ұсынылған) темір жол көлігі қызметтері туралы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 30-нан кешіктірмей</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көлік кәсіпорындарының атынан жүзеге асырылған операциялар туралы есеп (индексі 4-ТБ)</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 көлік кәсіпорындарының атынан жүзеге асырылған операциялар туралы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w:t>
            </w:r>
            <w:r>
              <w:br/>
            </w:r>
            <w:r>
              <w:rPr>
                <w:rFonts w:ascii="Times New Roman"/>
                <w:b w:val="false"/>
                <w:i w:val="false"/>
                <w:color w:val="000000"/>
                <w:sz w:val="20"/>
              </w:rPr>
              <w:t>
30-нан кешіктірмей</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көлік кәсіпорындарына ұсынылған қызметтер туралы есеп (индексі 5-ТБ)</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 көлік кәсіпорындарына ұсынылған қызметтер туралы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 30-нан кешіктірмей</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(резидент еместерге көрсетілген) байланыс қызметі туралы есеп (индексі 6-ТБ)</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еместерден алынған (резидент еместерге көрсетілген) байланыс қызметі туралы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 30-нан кешіктірмей</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секторының халықаралық операциялары, сыртқы активтері және міндеттемелері туралы есеп (индексі 7-ТБ)</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секторының халықаралық операциялары, сыртқы активтері және міндеттемелері туралы</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30-нан кешіктірмей</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еместерге қойылатын қаржылық талаптардың және олардың алдындағы міндеттемелердің жай-күйі туралы есеп (индексі 9-ТБ)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еместерге қойылатын қаржылық талаптардың және олардың алдындағы міндеттемелердің жай-күйі туралы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 20-нан кешіктірмей</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халықаралық операциялар туралы есеп (индексі 10-ТБ)</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еместермен халықаралық операциялар туралы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30-нан кешіктірмей</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резидент еместерді сақтандыру (қайта сақтандыру) және резидент еместердің тәуекелдерін қайта сақтандыру туралы есеп (индексі 11-ТБ-ЖС)</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сақтандыру" саласы бойынша резидент еместерді сақтандыру (қайта сақтандыру) және резидент еместердің тәуекелдерін қайта сақтандыру туралы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 20-нан кешіктірмей</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резидент еместерді сақтандыру (қайта сақтандыру) және резидент еместердің тәуекелдерін қайта сақтандыру туралы есеп (индексі 11-ТБ-ӨС)</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"өмірді сақтандыру" саласы бойынша резидент еместерді сақтандыру (қайта сақтандыру) және резидент еместердің тәуекелдерін қайта сақтандыру туралы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 20-нан кешіктірмей</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мемлекет кепілдік берген сыртқы қарыздар және Қазақстан Республикасының кепілдемесімен тартылған қарыздар туралы есеп (индексі 14-ТБ)</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мемлекет кепілдік берген сыртқы қарыздар және Қазақстан Республикасының кепілдемесімен тартылған қарыздар туралы</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30-нан кешіктірмей</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бағалы қағаздар бойынша халықаралық операциялар туралы есеп (индексі 15-ТБ)</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еместермен бағалы қағаздар бойынша халықаралық операциялар туралы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20-нан кешіктірмей</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валютасының қозғалысы туралы есеп (индексі 16-ТБ)</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қолма-қол шетел валютасының қозғалысы туралы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айдан кейін 15-нен кешіктірмей</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берілген кредиттер туралы есеп (индексі 17-ТБ)</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еместерге берілген кредиттер туралы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 25-нен кешіктірмей</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 төлем балансы бойынша тексеру сауалнамасы (индексі ТБЗ-1)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кәсіпорындарды төлем балансы бойынша тексеру сауалнамасы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 анықтау бойынша бір жыл ішінде</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және олар бойынша сыйақы мөлшерлемелері туралы есеп (индексі 1-СБ)</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салымдар және олар бойынша сыйақы мөлшерлемелері туралы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8-ші (қоса алғанда) жұмыс күніне дейін</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олар бойынша сыйақы мөлшерлемелері туралы есеп (индексі 2-СБ)</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және олар бойынша сыйақы мөлшерлемелері туралы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8-ші (қоса алғанда) жұмыс күніне дейін</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бойынша нақты берешек қалдығы туралы есеп </w:t>
            </w:r>
            <w:r>
              <w:br/>
            </w:r>
            <w:r>
              <w:rPr>
                <w:rFonts w:ascii="Times New Roman"/>
                <w:b w:val="false"/>
                <w:i w:val="false"/>
                <w:color w:val="000000"/>
                <w:sz w:val="20"/>
              </w:rPr>
              <w:t>
(индексі 3-СБ)</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бойынша нақты берешек қалдығы туралы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8-ші (қоса алғанда) жұмыс күніне дейін</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туралы есеп (индексі 4-СБ)</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қарыздар туралы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8-ші (қоса алғанда) жұмыс күніне дейін</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және олар бойынша сыйақы мөлшерлемелері туралы есеп (индексі 5-СБ)</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ағымдағы шоттары және олар бойынша сыйақы мөлшерлемелері туралы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7-ші (қоса алғанда) жұмыс күніне дейін</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қожалықтарына қарыздар және олар бойынша сыйақы мөлшерлемелері туралы есеп (индексі 7-СБ)</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(фермер) қожалықтарына қарыздар және олар бойынша сыйақы мөлшерлемелері туралы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9-шы (қоса алғанда) жұмыс күніне дейін</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банкаралық қарыздары мен салымдары бойынша есеп (индексі 8-СБ)</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банктердің банкаралық қарыздары мен салымдары бойынша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сайынғы</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аптаның 2-ші (қоса алғанда) жұмыс күніне дейін</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биржадан тыс операциялары туралы есеп (индексі 9-СБ)</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банктердің биржадан тыс операциялары туралы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сайынғы</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күннен кейінгі жұмыс күні сағат: 17:00-ге дейін</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қолма-қол ақшасының айналымдары (кассалық айналымдары) туралы есеп (индексі 10-СБ)</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қолма-қол ақшасының айналымдары (кассалық айналымдары) туралы</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5-ші жұмыс күні</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секторлары бойынша талаптар мен міндеттемелер туралы есеп (индексі СО)</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секторлары бойынша талаптар мен міндеттемелер туралы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25-не (қоса алғанда) дейін</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қаржы ағындары және қорлары туралы есеп (индексі 11-СБ)</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банктердің қаржы ағындары және қорлары туралы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(қоса алғанда) дейін</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 бойынша экономика секторларына қарай жіктелген талаптар мен міндеттемелер туралы есеп (индексі НПФ-СА)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 бойынша экономика секторларына қарай жіктелген талаптар мен міндеттемелер туралы</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25-не (қоса алғанда) дейін</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экономика секторларына қарай жіктелген талаптар мен міндеттемелер туралы есеп (индексі НПФ-ПА)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экономика секторларына қарай жіктелген талаптар мен міндеттемелер туралы</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25-не (қоса алғанда) дейін</w:t>
            </w:r>
          </w:p>
        </w:tc>
      </w:tr>
    </w:tbl>
    <w:bookmarkStart w:name="z11" w:id="9"/>
    <w:p>
      <w:pPr>
        <w:spacing w:after="0"/>
        <w:ind w:left="0"/>
        <w:jc w:val="left"/>
      </w:pPr>
      <w:r>
        <w:rPr>
          <w:rFonts w:ascii="Times New Roman"/>
          <w:b/>
          <w:i w:val="false"/>
          <w:color w:val="000000"/>
        </w:rPr>
        <w:t xml:space="preserve"> 2-бөлім. Қазақстан Республикасы Ұлттық экономика министрлігінің Статистика комитеті қалыптастыратын ресми статистикалық ақпарат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2057"/>
        <w:gridCol w:w="484"/>
        <w:gridCol w:w="1127"/>
        <w:gridCol w:w="1128"/>
        <w:gridCol w:w="1148"/>
        <w:gridCol w:w="5924"/>
      </w:tblGrid>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ақпараттың (жарияланымның) атауы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Пайдаланушыларға ресми статистикалық ақпаратты (жарияланымды) ұсыну мерзімдері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нысаны</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Дереккөздер (статистикалық нысанның индексі, басқа көздер)</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шоттар статистикасы</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экономикалық индикатор (алты негізгі сала бойынша)</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график бойынша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әлеуметтік- экономикалық дамуы" баяндамасы-ның бөлімі</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статистиканың деректері</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әдісімен 2018 жылғы жалпы ішкі өнім (жедел деректер)</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мамыр,</w:t>
            </w:r>
            <w:r>
              <w:br/>
            </w:r>
            <w:r>
              <w:rPr>
                <w:rFonts w:ascii="Times New Roman"/>
                <w:b w:val="false"/>
                <w:i w:val="false"/>
                <w:color w:val="000000"/>
                <w:sz w:val="20"/>
              </w:rPr>
              <w:t>
17 тамыз,</w:t>
            </w:r>
            <w:r>
              <w:br/>
            </w:r>
            <w:r>
              <w:rPr>
                <w:rFonts w:ascii="Times New Roman"/>
                <w:b w:val="false"/>
                <w:i w:val="false"/>
                <w:color w:val="000000"/>
                <w:sz w:val="20"/>
              </w:rPr>
              <w:t>
16 қараша</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24-сх, 1-П, 1-КС, </w:t>
            </w:r>
            <w:r>
              <w:br/>
            </w:r>
            <w:r>
              <w:rPr>
                <w:rFonts w:ascii="Times New Roman"/>
                <w:b w:val="false"/>
                <w:i w:val="false"/>
                <w:color w:val="000000"/>
                <w:sz w:val="20"/>
              </w:rPr>
              <w:t xml:space="preserve">
1-ИС, 2-сауда, 1-көлік, </w:t>
            </w:r>
            <w:r>
              <w:br/>
            </w:r>
            <w:r>
              <w:rPr>
                <w:rFonts w:ascii="Times New Roman"/>
                <w:b w:val="false"/>
                <w:i w:val="false"/>
                <w:color w:val="000000"/>
                <w:sz w:val="20"/>
              </w:rPr>
              <w:t>
3-байланыс, бюджеттің орындалуы туралы есеп, қаржы секторы бойынша кірістер мен шығыстар туралы есептер</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әдісімен 2018 жылғы жалпы ішкі өнім (есепті деректер)</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маусым,</w:t>
            </w:r>
            <w:r>
              <w:br/>
            </w:r>
            <w:r>
              <w:rPr>
                <w:rFonts w:ascii="Times New Roman"/>
                <w:b w:val="false"/>
                <w:i w:val="false"/>
                <w:color w:val="000000"/>
                <w:sz w:val="20"/>
              </w:rPr>
              <w:t>
28 қыркүйек,</w:t>
            </w:r>
            <w:r>
              <w:br/>
            </w:r>
            <w:r>
              <w:rPr>
                <w:rFonts w:ascii="Times New Roman"/>
                <w:b w:val="false"/>
                <w:i w:val="false"/>
                <w:color w:val="000000"/>
                <w:sz w:val="20"/>
              </w:rPr>
              <w:t>
26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1-ПФ, 2-МП, </w:t>
            </w:r>
            <w:r>
              <w:br/>
            </w:r>
            <w:r>
              <w:rPr>
                <w:rFonts w:ascii="Times New Roman"/>
                <w:b w:val="false"/>
                <w:i w:val="false"/>
                <w:color w:val="000000"/>
                <w:sz w:val="20"/>
              </w:rPr>
              <w:t xml:space="preserve">
2-аңшылық, 1-орман, </w:t>
            </w:r>
            <w:r>
              <w:br/>
            </w:r>
            <w:r>
              <w:rPr>
                <w:rFonts w:ascii="Times New Roman"/>
                <w:b w:val="false"/>
                <w:i w:val="false"/>
                <w:color w:val="000000"/>
                <w:sz w:val="20"/>
              </w:rPr>
              <w:t xml:space="preserve">
1-балық, 1-сх, 24-сх, </w:t>
            </w:r>
            <w:r>
              <w:br/>
            </w:r>
            <w:r>
              <w:rPr>
                <w:rFonts w:ascii="Times New Roman"/>
                <w:b w:val="false"/>
                <w:i w:val="false"/>
                <w:color w:val="000000"/>
                <w:sz w:val="20"/>
              </w:rPr>
              <w:t xml:space="preserve">
29-сх, А-008, 1-П, 1-КС, </w:t>
            </w:r>
            <w:r>
              <w:br/>
            </w:r>
            <w:r>
              <w:rPr>
                <w:rFonts w:ascii="Times New Roman"/>
                <w:b w:val="false"/>
                <w:i w:val="false"/>
                <w:color w:val="000000"/>
                <w:sz w:val="20"/>
              </w:rPr>
              <w:t xml:space="preserve">
1-инвест, 1-ИС, </w:t>
            </w:r>
            <w:r>
              <w:br/>
            </w:r>
            <w:r>
              <w:rPr>
                <w:rFonts w:ascii="Times New Roman"/>
                <w:b w:val="false"/>
                <w:i w:val="false"/>
                <w:color w:val="000000"/>
                <w:sz w:val="20"/>
              </w:rPr>
              <w:t xml:space="preserve">
2-сауда, 1-көлік, </w:t>
            </w:r>
            <w:r>
              <w:br/>
            </w:r>
            <w:r>
              <w:rPr>
                <w:rFonts w:ascii="Times New Roman"/>
                <w:b w:val="false"/>
                <w:i w:val="false"/>
                <w:color w:val="000000"/>
                <w:sz w:val="20"/>
              </w:rPr>
              <w:t xml:space="preserve">
3-байланыс, </w:t>
            </w:r>
            <w:r>
              <w:br/>
            </w:r>
            <w:r>
              <w:rPr>
                <w:rFonts w:ascii="Times New Roman"/>
                <w:b w:val="false"/>
                <w:i w:val="false"/>
                <w:color w:val="000000"/>
                <w:sz w:val="20"/>
              </w:rPr>
              <w:t>
2-қызмет көрсету, Білім беру қызметтері, Денсаулық сақтау қызметтері, 1-Т, D 004, Т-001, бюджеттің орындалуы туралы есеп, қаржы секторы бойынша кірістер мен шығыстар туралы есептер</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 әдісімен 2018 жылғы жалпы ішкі өнім (есепті деректер)</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маусым,</w:t>
            </w:r>
            <w:r>
              <w:br/>
            </w:r>
            <w:r>
              <w:rPr>
                <w:rFonts w:ascii="Times New Roman"/>
                <w:b w:val="false"/>
                <w:i w:val="false"/>
                <w:color w:val="000000"/>
                <w:sz w:val="20"/>
              </w:rPr>
              <w:t>
28 қыркүйек,</w:t>
            </w:r>
            <w:r>
              <w:br/>
            </w:r>
            <w:r>
              <w:rPr>
                <w:rFonts w:ascii="Times New Roman"/>
                <w:b w:val="false"/>
                <w:i w:val="false"/>
                <w:color w:val="000000"/>
                <w:sz w:val="20"/>
              </w:rPr>
              <w:t>
26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1-Т, Т-001, бюджеттің орындалуы туралы есеп, қаржы секторы бойынша кірістер мен шығыстар туралы есептер</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тұтыну әдісімен 2018 жылғы жалпы ішкі өнім</w:t>
            </w:r>
            <w:r>
              <w:br/>
            </w:r>
            <w:r>
              <w:rPr>
                <w:rFonts w:ascii="Times New Roman"/>
                <w:b w:val="false"/>
                <w:i w:val="false"/>
                <w:color w:val="000000"/>
                <w:sz w:val="20"/>
              </w:rPr>
              <w:t>(есепті деректер)</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шілде,</w:t>
            </w:r>
            <w:r>
              <w:br/>
            </w:r>
            <w:r>
              <w:rPr>
                <w:rFonts w:ascii="Times New Roman"/>
                <w:b w:val="false"/>
                <w:i w:val="false"/>
                <w:color w:val="000000"/>
                <w:sz w:val="20"/>
              </w:rPr>
              <w:t>
12 қазан,</w:t>
            </w:r>
            <w:r>
              <w:br/>
            </w:r>
            <w:r>
              <w:rPr>
                <w:rFonts w:ascii="Times New Roman"/>
                <w:b w:val="false"/>
                <w:i w:val="false"/>
                <w:color w:val="000000"/>
                <w:sz w:val="20"/>
              </w:rPr>
              <w:t>
31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1-ПФ, 2-МП, </w:t>
            </w:r>
            <w:r>
              <w:br/>
            </w:r>
            <w:r>
              <w:rPr>
                <w:rFonts w:ascii="Times New Roman"/>
                <w:b w:val="false"/>
                <w:i w:val="false"/>
                <w:color w:val="000000"/>
                <w:sz w:val="20"/>
              </w:rPr>
              <w:t xml:space="preserve">1-инвест, 2-қызмет көрсету, Білім беру қызметтері, Денсаулық сақтау қызметтері, </w:t>
            </w:r>
            <w:r>
              <w:br/>
            </w:r>
            <w:r>
              <w:rPr>
                <w:rFonts w:ascii="Times New Roman"/>
                <w:b w:val="false"/>
                <w:i w:val="false"/>
                <w:color w:val="000000"/>
                <w:sz w:val="20"/>
              </w:rPr>
              <w:t>
D 003, D 004, бюджеттің орындалуы туралы есеп, төлем балансы, кеден статистикасы, жер қойнауын пайдаланудағы инвестициялар туралы есеп, қаржы секторы бойынша кірістер мен шығыстар туралы есептер</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2018 жылғы жалпы өңірлік өнімі</w:t>
            </w:r>
            <w:r>
              <w:br/>
            </w:r>
            <w:r>
              <w:rPr>
                <w:rFonts w:ascii="Times New Roman"/>
                <w:b w:val="false"/>
                <w:i w:val="false"/>
                <w:color w:val="000000"/>
                <w:sz w:val="20"/>
              </w:rPr>
              <w:t>(есепті деректер)</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шілде,</w:t>
            </w:r>
            <w:r>
              <w:br/>
            </w:r>
            <w:r>
              <w:rPr>
                <w:rFonts w:ascii="Times New Roman"/>
                <w:b w:val="false"/>
                <w:i w:val="false"/>
                <w:color w:val="000000"/>
                <w:sz w:val="20"/>
              </w:rPr>
              <w:t>
10 қазан,</w:t>
            </w:r>
            <w:r>
              <w:br/>
            </w:r>
            <w:r>
              <w:rPr>
                <w:rFonts w:ascii="Times New Roman"/>
                <w:b w:val="false"/>
                <w:i w:val="false"/>
                <w:color w:val="000000"/>
                <w:sz w:val="20"/>
              </w:rPr>
              <w:t>
31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1-ПФ, 2-МП, </w:t>
            </w:r>
            <w:r>
              <w:br/>
            </w:r>
            <w:r>
              <w:rPr>
                <w:rFonts w:ascii="Times New Roman"/>
                <w:b w:val="false"/>
                <w:i w:val="false"/>
                <w:color w:val="000000"/>
                <w:sz w:val="20"/>
              </w:rPr>
              <w:t xml:space="preserve">
2-аңшылық, 1-орман, </w:t>
            </w:r>
            <w:r>
              <w:br/>
            </w:r>
            <w:r>
              <w:rPr>
                <w:rFonts w:ascii="Times New Roman"/>
                <w:b w:val="false"/>
                <w:i w:val="false"/>
                <w:color w:val="000000"/>
                <w:sz w:val="20"/>
              </w:rPr>
              <w:t xml:space="preserve">
1-балық, 1-сх, 24-сх, 29-сх, А-008, 1-П, </w:t>
            </w:r>
            <w:r>
              <w:br/>
            </w:r>
            <w:r>
              <w:rPr>
                <w:rFonts w:ascii="Times New Roman"/>
                <w:b w:val="false"/>
                <w:i w:val="false"/>
                <w:color w:val="000000"/>
                <w:sz w:val="20"/>
              </w:rPr>
              <w:t>
1-КС, 1-инвест, 1-ИС,</w:t>
            </w:r>
            <w:r>
              <w:br/>
            </w:r>
            <w:r>
              <w:rPr>
                <w:rFonts w:ascii="Times New Roman"/>
                <w:b w:val="false"/>
                <w:i w:val="false"/>
                <w:color w:val="000000"/>
                <w:sz w:val="20"/>
              </w:rPr>
              <w:t xml:space="preserve">
 2-сауда, 1-көлік, </w:t>
            </w:r>
            <w:r>
              <w:br/>
            </w:r>
            <w:r>
              <w:rPr>
                <w:rFonts w:ascii="Times New Roman"/>
                <w:b w:val="false"/>
                <w:i w:val="false"/>
                <w:color w:val="000000"/>
                <w:sz w:val="20"/>
              </w:rPr>
              <w:t xml:space="preserve">
3-байланыс, 2-қызмет көрсету, Білім беру қызметтері, Денсаулық сақтау қызметтері, 1-Т, </w:t>
            </w:r>
            <w:r>
              <w:br/>
            </w:r>
            <w:r>
              <w:rPr>
                <w:rFonts w:ascii="Times New Roman"/>
                <w:b w:val="false"/>
                <w:i w:val="false"/>
                <w:color w:val="000000"/>
                <w:sz w:val="20"/>
              </w:rPr>
              <w:t>
D 004, Т-001, бюджеттің орындалуы туралы есеп, қаржы секторы бойынша кірістер мен шығыстар туралы есептер</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әдісімен 2017 жылғы жалпы ішкі өнім</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(айлық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ақпан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24-сх, 1-П, 1-КС, 1-ИС, </w:t>
            </w:r>
            <w:r>
              <w:br/>
            </w:r>
            <w:r>
              <w:rPr>
                <w:rFonts w:ascii="Times New Roman"/>
                <w:b w:val="false"/>
                <w:i w:val="false"/>
                <w:color w:val="000000"/>
                <w:sz w:val="20"/>
              </w:rPr>
              <w:t xml:space="preserve">
2-сауда, 1-көлік, </w:t>
            </w:r>
            <w:r>
              <w:br/>
            </w:r>
            <w:r>
              <w:rPr>
                <w:rFonts w:ascii="Times New Roman"/>
                <w:b w:val="false"/>
                <w:i w:val="false"/>
                <w:color w:val="000000"/>
                <w:sz w:val="20"/>
              </w:rPr>
              <w:t>
3-байланыс, бюджеттің орындалуы туралы есеп, қаржы секторы бойынша кірістер мен шығыстар туралы есептер</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ЖІӨ-дегі мұнай-газ секторының үлесін бөле отырып өндіріс әдісімен 2017 жылғы жалпы ішкі өнім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w:t>
            </w:r>
            <w:r>
              <w:br/>
            </w:r>
            <w:r>
              <w:rPr>
                <w:rFonts w:ascii="Times New Roman"/>
                <w:b w:val="false"/>
                <w:i w:val="false"/>
                <w:color w:val="000000"/>
                <w:sz w:val="20"/>
              </w:rPr>
              <w:t>(тоқсандық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сәуір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1-ПФ, 2-МП, </w:t>
            </w:r>
            <w:r>
              <w:br/>
            </w:r>
            <w:r>
              <w:rPr>
                <w:rFonts w:ascii="Times New Roman"/>
                <w:b w:val="false"/>
                <w:i w:val="false"/>
                <w:color w:val="000000"/>
                <w:sz w:val="20"/>
              </w:rPr>
              <w:t xml:space="preserve">
2-аңшылық, 1-орман, </w:t>
            </w:r>
            <w:r>
              <w:br/>
            </w:r>
            <w:r>
              <w:rPr>
                <w:rFonts w:ascii="Times New Roman"/>
                <w:b w:val="false"/>
                <w:i w:val="false"/>
                <w:color w:val="000000"/>
                <w:sz w:val="20"/>
              </w:rPr>
              <w:t>
1-балық, 1-сх, 24-сх,</w:t>
            </w:r>
            <w:r>
              <w:br/>
            </w:r>
            <w:r>
              <w:rPr>
                <w:rFonts w:ascii="Times New Roman"/>
                <w:b w:val="false"/>
                <w:i w:val="false"/>
                <w:color w:val="000000"/>
                <w:sz w:val="20"/>
              </w:rPr>
              <w:t xml:space="preserve">
 29-сх, А-008, 1-П, </w:t>
            </w:r>
            <w:r>
              <w:br/>
            </w:r>
            <w:r>
              <w:rPr>
                <w:rFonts w:ascii="Times New Roman"/>
                <w:b w:val="false"/>
                <w:i w:val="false"/>
                <w:color w:val="000000"/>
                <w:sz w:val="20"/>
              </w:rPr>
              <w:t>
1-КС, 1-инвест, 1-ИС,</w:t>
            </w:r>
            <w:r>
              <w:br/>
            </w:r>
            <w:r>
              <w:rPr>
                <w:rFonts w:ascii="Times New Roman"/>
                <w:b w:val="false"/>
                <w:i w:val="false"/>
                <w:color w:val="000000"/>
                <w:sz w:val="20"/>
              </w:rPr>
              <w:t xml:space="preserve">
 2-сауда, 1-көлік, </w:t>
            </w:r>
            <w:r>
              <w:br/>
            </w:r>
            <w:r>
              <w:rPr>
                <w:rFonts w:ascii="Times New Roman"/>
                <w:b w:val="false"/>
                <w:i w:val="false"/>
                <w:color w:val="000000"/>
                <w:sz w:val="20"/>
              </w:rPr>
              <w:t xml:space="preserve">
3-байланыс, 2-қызмет көрсету, Білім беру қызметтері, Денсаулық сақтау қызметтері, 1-Т, </w:t>
            </w:r>
            <w:r>
              <w:br/>
            </w:r>
            <w:r>
              <w:rPr>
                <w:rFonts w:ascii="Times New Roman"/>
                <w:b w:val="false"/>
                <w:i w:val="false"/>
                <w:color w:val="000000"/>
                <w:sz w:val="20"/>
              </w:rPr>
              <w:t>
D 004, Т-001, бюджеттің орындалуы туралы есеп, қаржы секторы бойынша кірістер мен шығыстар туралы есептер</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 әдісімен 2017 жылғы жалпы ішкі өнім</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w:t>
            </w:r>
            <w:r>
              <w:br/>
            </w:r>
            <w:r>
              <w:rPr>
                <w:rFonts w:ascii="Times New Roman"/>
                <w:b w:val="false"/>
                <w:i w:val="false"/>
                <w:color w:val="000000"/>
                <w:sz w:val="20"/>
              </w:rPr>
              <w:t>(тоқсандық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сәуір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1-Т, Т-001, бюджеттің орындалуы туралы есеп, қаржы секторы бойынша кірістер мен шығыстар туралы есептер</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тұтыну әдісімен </w:t>
            </w:r>
            <w:r>
              <w:br/>
            </w:r>
            <w:r>
              <w:rPr>
                <w:rFonts w:ascii="Times New Roman"/>
                <w:b w:val="false"/>
                <w:i w:val="false"/>
                <w:color w:val="000000"/>
                <w:sz w:val="20"/>
              </w:rPr>
              <w:t>
2017 жылғы жалпы ішкі өнім</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w:t>
            </w:r>
            <w:r>
              <w:br/>
            </w:r>
            <w:r>
              <w:rPr>
                <w:rFonts w:ascii="Times New Roman"/>
                <w:b w:val="false"/>
                <w:i w:val="false"/>
                <w:color w:val="000000"/>
                <w:sz w:val="20"/>
              </w:rPr>
              <w:t>(тоқсандық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сәуір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1-ПФ, 2-МП, 1-инвест, 2-қызмет көрсету, Білім беру қызметтері, Денсаулық сақтау қызметтері, </w:t>
            </w:r>
            <w:r>
              <w:br/>
            </w:r>
            <w:r>
              <w:rPr>
                <w:rFonts w:ascii="Times New Roman"/>
                <w:b w:val="false"/>
                <w:i w:val="false"/>
                <w:color w:val="000000"/>
                <w:sz w:val="20"/>
              </w:rPr>
              <w:t>
D 003, D 004, бюджеттің орындалуы туралы есеп, төлем балансы, кеден статистикасы, жер қойнауын пайдаланудағы инвестициялар туралы есеп, қаржы секторы бойынша кірістер мен шығыстар туралы есептер</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2017 жылғы жалпы өңірлік өнімі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(тоқсандық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сәуір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1-ПФ, 2-МП, </w:t>
            </w:r>
            <w:r>
              <w:br/>
            </w:r>
            <w:r>
              <w:rPr>
                <w:rFonts w:ascii="Times New Roman"/>
                <w:b w:val="false"/>
                <w:i w:val="false"/>
                <w:color w:val="000000"/>
                <w:sz w:val="20"/>
              </w:rPr>
              <w:t xml:space="preserve">
2-аңшылық, 1-орман, </w:t>
            </w:r>
            <w:r>
              <w:br/>
            </w:r>
            <w:r>
              <w:rPr>
                <w:rFonts w:ascii="Times New Roman"/>
                <w:b w:val="false"/>
                <w:i w:val="false"/>
                <w:color w:val="000000"/>
                <w:sz w:val="20"/>
              </w:rPr>
              <w:t>
1-балық, 1-сх, 24-сх,</w:t>
            </w:r>
            <w:r>
              <w:br/>
            </w:r>
            <w:r>
              <w:rPr>
                <w:rFonts w:ascii="Times New Roman"/>
                <w:b w:val="false"/>
                <w:i w:val="false"/>
                <w:color w:val="000000"/>
                <w:sz w:val="20"/>
              </w:rPr>
              <w:t>
 29-сх, А-008, 1-П,</w:t>
            </w:r>
            <w:r>
              <w:br/>
            </w:r>
            <w:r>
              <w:rPr>
                <w:rFonts w:ascii="Times New Roman"/>
                <w:b w:val="false"/>
                <w:i w:val="false"/>
                <w:color w:val="000000"/>
                <w:sz w:val="20"/>
              </w:rPr>
              <w:t xml:space="preserve">
 1-КС, 1-инвест, 1-ИС, 2-сауда, 1-көлік, </w:t>
            </w:r>
            <w:r>
              <w:br/>
            </w:r>
            <w:r>
              <w:rPr>
                <w:rFonts w:ascii="Times New Roman"/>
                <w:b w:val="false"/>
                <w:i w:val="false"/>
                <w:color w:val="000000"/>
                <w:sz w:val="20"/>
              </w:rPr>
              <w:t xml:space="preserve">
3-байланыс, 2-қызмет көрсету, Білім беру қызметтері, Денсаулық сақтау қызметтері, 1-Т, </w:t>
            </w:r>
            <w:r>
              <w:br/>
            </w:r>
            <w:r>
              <w:rPr>
                <w:rFonts w:ascii="Times New Roman"/>
                <w:b w:val="false"/>
                <w:i w:val="false"/>
                <w:color w:val="000000"/>
                <w:sz w:val="20"/>
              </w:rPr>
              <w:t>
D 004, Т-001, бюджеттің орындалуы туралы есеп, қаржы секторы бойынша кірістер мен шығыстар туралы есептер</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ЖІӨ-дегі мұнай-газ секторының үлесін бөле отырып өндіріс әдісімен </w:t>
            </w:r>
            <w:r>
              <w:br/>
            </w:r>
            <w:r>
              <w:rPr>
                <w:rFonts w:ascii="Times New Roman"/>
                <w:b w:val="false"/>
                <w:i w:val="false"/>
                <w:color w:val="000000"/>
                <w:sz w:val="20"/>
              </w:rPr>
              <w:t>2017 жылғы жалпы ішкі өнім</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(жылдық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шілде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1-ПФ, 2-МП, </w:t>
            </w:r>
            <w:r>
              <w:br/>
            </w:r>
            <w:r>
              <w:rPr>
                <w:rFonts w:ascii="Times New Roman"/>
                <w:b w:val="false"/>
                <w:i w:val="false"/>
                <w:color w:val="000000"/>
                <w:sz w:val="20"/>
              </w:rPr>
              <w:t>
2-аңшылық, 1-орман,</w:t>
            </w:r>
            <w:r>
              <w:br/>
            </w:r>
            <w:r>
              <w:rPr>
                <w:rFonts w:ascii="Times New Roman"/>
                <w:b w:val="false"/>
                <w:i w:val="false"/>
                <w:color w:val="000000"/>
                <w:sz w:val="20"/>
              </w:rPr>
              <w:t xml:space="preserve">
1-балық, 24-сх, 29-сх, </w:t>
            </w:r>
            <w:r>
              <w:br/>
            </w:r>
            <w:r>
              <w:rPr>
                <w:rFonts w:ascii="Times New Roman"/>
                <w:b w:val="false"/>
                <w:i w:val="false"/>
                <w:color w:val="000000"/>
                <w:sz w:val="20"/>
              </w:rPr>
              <w:t xml:space="preserve">
1-сх, А-005, А-008, 8-сх (қызмет көрсету), 1-П, 1-КС, 1-инвест, 1-ИС, 1-ВТ, 2-көлік, 2-ТР (қосалқы қызмет), </w:t>
            </w:r>
            <w:r>
              <w:br/>
            </w:r>
            <w:r>
              <w:rPr>
                <w:rFonts w:ascii="Times New Roman"/>
                <w:b w:val="false"/>
                <w:i w:val="false"/>
                <w:color w:val="000000"/>
                <w:sz w:val="20"/>
              </w:rPr>
              <w:t>
1-байланыс,</w:t>
            </w:r>
            <w:r>
              <w:br/>
            </w:r>
            <w:r>
              <w:rPr>
                <w:rFonts w:ascii="Times New Roman"/>
                <w:b w:val="false"/>
                <w:i w:val="false"/>
                <w:color w:val="000000"/>
                <w:sz w:val="20"/>
              </w:rPr>
              <w:t xml:space="preserve">
2-байланыс, </w:t>
            </w:r>
            <w:r>
              <w:br/>
            </w:r>
            <w:r>
              <w:rPr>
                <w:rFonts w:ascii="Times New Roman"/>
                <w:b w:val="false"/>
                <w:i w:val="false"/>
                <w:color w:val="000000"/>
                <w:sz w:val="20"/>
              </w:rPr>
              <w:t xml:space="preserve">
2-қызмет көрсету, Әлеуметтік қаржы (білім беру), Әлеуметтік қаржы (денсаулық сақтау), 1-Т, D 004, </w:t>
            </w:r>
            <w:r>
              <w:br/>
            </w:r>
            <w:r>
              <w:rPr>
                <w:rFonts w:ascii="Times New Roman"/>
                <w:b w:val="false"/>
                <w:i w:val="false"/>
                <w:color w:val="000000"/>
                <w:sz w:val="20"/>
              </w:rPr>
              <w:t>
Т-001, бюджеттің орындалуы туралы есеп, қаржы секторы бойынша кірістер мен шығыстар туралы есептер</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 әдісімен 2017 жылғы жалпы ішкі өнім</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(жылдық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шілде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1-Т, Т-001, бюджеттің орындалуы туралы есеп, қаржы секторы бойынша кірістер мен шығыстар туралы есептер</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тұтыну әдісімен </w:t>
            </w:r>
            <w:r>
              <w:br/>
            </w:r>
            <w:r>
              <w:rPr>
                <w:rFonts w:ascii="Times New Roman"/>
                <w:b w:val="false"/>
                <w:i w:val="false"/>
                <w:color w:val="000000"/>
                <w:sz w:val="20"/>
              </w:rPr>
              <w:t>2017 жылғы жалпы ішкі өнім</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(жылдық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қараша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11,</w:t>
            </w:r>
            <w:r>
              <w:br/>
            </w:r>
            <w:r>
              <w:rPr>
                <w:rFonts w:ascii="Times New Roman"/>
                <w:b w:val="false"/>
                <w:i w:val="false"/>
                <w:color w:val="000000"/>
                <w:sz w:val="20"/>
              </w:rPr>
              <w:t>1-инвест, Әлеуметтік қаржы (білім беру), Әлеуметтік қаржы (денсаулық сақтау),</w:t>
            </w:r>
            <w:r>
              <w:br/>
            </w:r>
            <w:r>
              <w:rPr>
                <w:rFonts w:ascii="Times New Roman"/>
                <w:b w:val="false"/>
                <w:i w:val="false"/>
                <w:color w:val="000000"/>
                <w:sz w:val="20"/>
              </w:rPr>
              <w:t>2-қызмет көрсету, 1-ВТ, бюджеттің орындалуы туралы есеп, төлем балансы, кеден статистикасы, жер қойнауын пайдаланудағы инвестициялар туралы есеп, қаржы секторы бойынша кірістер мен шығыстар туралы есептер</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экономиканы бөле отырып Қазақстан Республикасының 2017 жылғы жалпы өңірлік өнімі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(жылдық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тамыз</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1-ПФ, 2-МП, </w:t>
            </w:r>
            <w:r>
              <w:br/>
            </w:r>
            <w:r>
              <w:rPr>
                <w:rFonts w:ascii="Times New Roman"/>
                <w:b w:val="false"/>
                <w:i w:val="false"/>
                <w:color w:val="000000"/>
                <w:sz w:val="20"/>
              </w:rPr>
              <w:t>
2-аңшылық, 1-орман,</w:t>
            </w:r>
            <w:r>
              <w:br/>
            </w:r>
            <w:r>
              <w:rPr>
                <w:rFonts w:ascii="Times New Roman"/>
                <w:b w:val="false"/>
                <w:i w:val="false"/>
                <w:color w:val="000000"/>
                <w:sz w:val="20"/>
              </w:rPr>
              <w:t xml:space="preserve">
1-балық, 24-сх, 29-сх, </w:t>
            </w:r>
            <w:r>
              <w:br/>
            </w:r>
            <w:r>
              <w:rPr>
                <w:rFonts w:ascii="Times New Roman"/>
                <w:b w:val="false"/>
                <w:i w:val="false"/>
                <w:color w:val="000000"/>
                <w:sz w:val="20"/>
              </w:rPr>
              <w:t xml:space="preserve">
1-сх, А-005, А-008, 8-сх (қызмет көрсету), 1-П, 1-КС, 1-инвест, 1-ИС, 1-ВТ, 2-көлік, </w:t>
            </w:r>
            <w:r>
              <w:br/>
            </w:r>
            <w:r>
              <w:rPr>
                <w:rFonts w:ascii="Times New Roman"/>
                <w:b w:val="false"/>
                <w:i w:val="false"/>
                <w:color w:val="000000"/>
                <w:sz w:val="20"/>
              </w:rPr>
              <w:t>
2-ТР (қосалқы қызмет),</w:t>
            </w:r>
            <w:r>
              <w:br/>
            </w:r>
            <w:r>
              <w:rPr>
                <w:rFonts w:ascii="Times New Roman"/>
                <w:b w:val="false"/>
                <w:i w:val="false"/>
                <w:color w:val="000000"/>
                <w:sz w:val="20"/>
              </w:rPr>
              <w:t xml:space="preserve">
1-байланыс, </w:t>
            </w:r>
            <w:r>
              <w:br/>
            </w:r>
            <w:r>
              <w:rPr>
                <w:rFonts w:ascii="Times New Roman"/>
                <w:b w:val="false"/>
                <w:i w:val="false"/>
                <w:color w:val="000000"/>
                <w:sz w:val="20"/>
              </w:rPr>
              <w:t xml:space="preserve">
2-байланыс, 2-қызмет көрсету, Әлеуметтік қаржы (білім беру), Әлеуметтік қаржы (денсаулық сақтау), </w:t>
            </w:r>
            <w:r>
              <w:br/>
            </w:r>
            <w:r>
              <w:rPr>
                <w:rFonts w:ascii="Times New Roman"/>
                <w:b w:val="false"/>
                <w:i w:val="false"/>
                <w:color w:val="000000"/>
                <w:sz w:val="20"/>
              </w:rPr>
              <w:t>
1-Т, D 004, Т-001, бюджеттің орындалуы туралы есеп, қаржы секторы бойынша кірістер мен шығыстар туралы есептер</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w:t>
            </w:r>
            <w:r>
              <w:br/>
            </w:r>
            <w:r>
              <w:rPr>
                <w:rFonts w:ascii="Times New Roman"/>
                <w:b w:val="false"/>
                <w:i w:val="false"/>
                <w:color w:val="000000"/>
                <w:sz w:val="20"/>
              </w:rPr>
              <w:t>
2016 жылғы туризмнің қосалқы шоты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мамыр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бюллетень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2-туризм, Н-050, 1-Т, 11, Н-060, Т-001, </w:t>
            </w:r>
            <w:r>
              <w:br/>
            </w:r>
            <w:r>
              <w:rPr>
                <w:rFonts w:ascii="Times New Roman"/>
                <w:b w:val="false"/>
                <w:i w:val="false"/>
                <w:color w:val="000000"/>
                <w:sz w:val="20"/>
              </w:rPr>
              <w:t xml:space="preserve">
2-қызмет көрсету, </w:t>
            </w:r>
            <w:r>
              <w:br/>
            </w:r>
            <w:r>
              <w:rPr>
                <w:rFonts w:ascii="Times New Roman"/>
                <w:b w:val="false"/>
                <w:i w:val="false"/>
                <w:color w:val="000000"/>
                <w:sz w:val="20"/>
              </w:rPr>
              <w:t>
"Ресурстар-Пайдалану" кестелері; әкімшілік дереккөздер: Республикалық және жергілікті бюджеттердің ұжымдық туристік тұтыну шығыстары туралы деректер, Қазақстан Республикасының халықаралық қызметтер балансы, Мемлекеттік бюджеттің орындалуы туралы есеп</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экономиканың </w:t>
            </w:r>
            <w:r>
              <w:br/>
            </w:r>
            <w:r>
              <w:rPr>
                <w:rFonts w:ascii="Times New Roman"/>
                <w:b w:val="false"/>
                <w:i w:val="false"/>
                <w:color w:val="000000"/>
                <w:sz w:val="20"/>
              </w:rPr>
              <w:t xml:space="preserve">
2015 жылғы (түпкілікті есептеу), </w:t>
            </w:r>
            <w:r>
              <w:br/>
            </w:r>
            <w:r>
              <w:rPr>
                <w:rFonts w:ascii="Times New Roman"/>
                <w:b w:val="false"/>
                <w:i w:val="false"/>
                <w:color w:val="000000"/>
                <w:sz w:val="20"/>
              </w:rPr>
              <w:t xml:space="preserve">
2016 жылғы (нақтыланған есептеу), </w:t>
            </w:r>
            <w:r>
              <w:br/>
            </w:r>
            <w:r>
              <w:rPr>
                <w:rFonts w:ascii="Times New Roman"/>
                <w:b w:val="false"/>
                <w:i w:val="false"/>
                <w:color w:val="000000"/>
                <w:sz w:val="20"/>
              </w:rPr>
              <w:t>
2017 жылғы (есептік деректер бойынша) ұлттық шоттары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ҰШЖ көрсеткіштерінің есептеулері бойынша деректер</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2017 жылғы ұлттық байлығының элементтері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11, үй шаруашылықтарын зерттеу; "Қазақстанның негізгі қорлары" статистикалық жинағы, Қазақстан Республикасы Ұлттық Банкінің статистикалық бюллетені, Қазақстан Республикасы Ұлттық Банкінің, екінші деңгейдегі банктердің, басқа қаржылық ұйымдардың қаржылық операциялары туралы, банк жүйесі бойынша қаржылық активтер және қаржылық міндеттемелер туралы есептер</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2017 жылғы "Ресурстар – Пайдалану" кестелері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қараша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11, 1-П,</w:t>
            </w:r>
            <w:r>
              <w:br/>
            </w:r>
            <w:r>
              <w:rPr>
                <w:rFonts w:ascii="Times New Roman"/>
                <w:b w:val="false"/>
                <w:i w:val="false"/>
                <w:color w:val="000000"/>
                <w:sz w:val="20"/>
              </w:rPr>
              <w:t>
 1-КС, 1-инвест,</w:t>
            </w:r>
            <w:r>
              <w:br/>
            </w:r>
            <w:r>
              <w:rPr>
                <w:rFonts w:ascii="Times New Roman"/>
                <w:b w:val="false"/>
                <w:i w:val="false"/>
                <w:color w:val="000000"/>
                <w:sz w:val="20"/>
              </w:rPr>
              <w:t xml:space="preserve">
 2-қызмет көрсету, </w:t>
            </w:r>
            <w:r>
              <w:br/>
            </w:r>
            <w:r>
              <w:rPr>
                <w:rFonts w:ascii="Times New Roman"/>
                <w:b w:val="false"/>
                <w:i w:val="false"/>
                <w:color w:val="000000"/>
                <w:sz w:val="20"/>
              </w:rPr>
              <w:t xml:space="preserve">
1-сх, 8-сх (қызмет көрсету), 24-сх, </w:t>
            </w:r>
            <w:r>
              <w:br/>
            </w:r>
            <w:r>
              <w:rPr>
                <w:rFonts w:ascii="Times New Roman"/>
                <w:b w:val="false"/>
                <w:i w:val="false"/>
                <w:color w:val="000000"/>
                <w:sz w:val="20"/>
              </w:rPr>
              <w:t>
2-аңшылық,</w:t>
            </w:r>
            <w:r>
              <w:br/>
            </w:r>
            <w:r>
              <w:rPr>
                <w:rFonts w:ascii="Times New Roman"/>
                <w:b w:val="false"/>
                <w:i w:val="false"/>
                <w:color w:val="000000"/>
                <w:sz w:val="20"/>
              </w:rPr>
              <w:t xml:space="preserve">
 1-орман, 1-балық, </w:t>
            </w:r>
            <w:r>
              <w:br/>
            </w:r>
            <w:r>
              <w:rPr>
                <w:rFonts w:ascii="Times New Roman"/>
                <w:b w:val="false"/>
                <w:i w:val="false"/>
                <w:color w:val="000000"/>
                <w:sz w:val="20"/>
              </w:rPr>
              <w:t xml:space="preserve">
1-ВТ, 2-көлік </w:t>
            </w:r>
            <w:r>
              <w:br/>
            </w:r>
            <w:r>
              <w:rPr>
                <w:rFonts w:ascii="Times New Roman"/>
                <w:b w:val="false"/>
                <w:i w:val="false"/>
                <w:color w:val="000000"/>
                <w:sz w:val="20"/>
              </w:rPr>
              <w:t xml:space="preserve">
2-ТР (қосалқы қызмет), 1-байланыс, </w:t>
            </w:r>
            <w:r>
              <w:br/>
            </w:r>
            <w:r>
              <w:rPr>
                <w:rFonts w:ascii="Times New Roman"/>
                <w:b w:val="false"/>
                <w:i w:val="false"/>
                <w:color w:val="000000"/>
                <w:sz w:val="20"/>
              </w:rPr>
              <w:t>
2-байланыс, Әлеуметтік қаржы (білім беру), Білім беру қызметтері, Әлеуметтік қаржы (денсаулық сақтау), Денсаулық сақтау қызметтері, 2-туризм,</w:t>
            </w:r>
            <w:r>
              <w:br/>
            </w:r>
            <w:r>
              <w:rPr>
                <w:rFonts w:ascii="Times New Roman"/>
                <w:b w:val="false"/>
                <w:i w:val="false"/>
                <w:color w:val="000000"/>
                <w:sz w:val="20"/>
              </w:rPr>
              <w:t>
3-ақпарат, D 003, D 004, бюджеттің орындалуы туралы есеп, кеден статистикасы, қаржы секторы бойынша кірістер мен шығыстар туралы есептер, төлем балансы</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2017 жылғы "Шығындар – Шығарылым" кестелері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"Ресурстар-Пайдалану" кестелерінің деректері</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ҰШЖ көрсеткіштері есептеулеріндегі атаулы алшақтықтарға талдау</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әдіспен ЖІӨ-нің және "Шығындар - Шығарылым" кестелерінің деректері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статистикасы</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заңды тұлғалар, дара кәсіпкерлерлік субъектілер, филиалдар және шетелдік заңды тұлғалар филиалдары санының негізгі көрсеткіштері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r>
              <w:br/>
            </w:r>
            <w:r>
              <w:rPr>
                <w:rFonts w:ascii="Times New Roman"/>
                <w:b w:val="false"/>
                <w:i w:val="false"/>
                <w:color w:val="000000"/>
                <w:sz w:val="20"/>
              </w:rPr>
              <w:t>
10 ақпан,</w:t>
            </w:r>
            <w:r>
              <w:br/>
            </w:r>
            <w:r>
              <w:rPr>
                <w:rFonts w:ascii="Times New Roman"/>
                <w:b w:val="false"/>
                <w:i w:val="false"/>
                <w:color w:val="000000"/>
                <w:sz w:val="20"/>
              </w:rPr>
              <w:t>
10 наурыз, 10 сәуір,</w:t>
            </w:r>
            <w:r>
              <w:br/>
            </w:r>
            <w:r>
              <w:rPr>
                <w:rFonts w:ascii="Times New Roman"/>
                <w:b w:val="false"/>
                <w:i w:val="false"/>
                <w:color w:val="000000"/>
                <w:sz w:val="20"/>
              </w:rPr>
              <w:t>
10 мамыр,</w:t>
            </w:r>
            <w:r>
              <w:br/>
            </w:r>
            <w:r>
              <w:rPr>
                <w:rFonts w:ascii="Times New Roman"/>
                <w:b w:val="false"/>
                <w:i w:val="false"/>
                <w:color w:val="000000"/>
                <w:sz w:val="20"/>
              </w:rPr>
              <w:t>
10 маусым,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шілде,</w:t>
            </w:r>
            <w:r>
              <w:br/>
            </w:r>
            <w:r>
              <w:rPr>
                <w:rFonts w:ascii="Times New Roman"/>
                <w:b w:val="false"/>
                <w:i w:val="false"/>
                <w:color w:val="000000"/>
                <w:sz w:val="20"/>
              </w:rPr>
              <w:t>
10 тамыз,</w:t>
            </w:r>
            <w:r>
              <w:br/>
            </w:r>
            <w:r>
              <w:rPr>
                <w:rFonts w:ascii="Times New Roman"/>
                <w:b w:val="false"/>
                <w:i w:val="false"/>
                <w:color w:val="000000"/>
                <w:sz w:val="20"/>
              </w:rPr>
              <w:t>
10 қыркүйек,</w:t>
            </w:r>
            <w:r>
              <w:br/>
            </w:r>
            <w:r>
              <w:rPr>
                <w:rFonts w:ascii="Times New Roman"/>
                <w:b w:val="false"/>
                <w:i w:val="false"/>
                <w:color w:val="000000"/>
                <w:sz w:val="20"/>
              </w:rPr>
              <w:t>
10 қазан,</w:t>
            </w:r>
            <w:r>
              <w:br/>
            </w:r>
            <w:r>
              <w:rPr>
                <w:rFonts w:ascii="Times New Roman"/>
                <w:b w:val="false"/>
                <w:i w:val="false"/>
                <w:color w:val="000000"/>
                <w:sz w:val="20"/>
              </w:rPr>
              <w:t>
10 қараша,</w:t>
            </w:r>
            <w:r>
              <w:br/>
            </w:r>
            <w:r>
              <w:rPr>
                <w:rFonts w:ascii="Times New Roman"/>
                <w:b w:val="false"/>
                <w:i w:val="false"/>
                <w:color w:val="000000"/>
                <w:sz w:val="20"/>
              </w:rPr>
              <w:t>
10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және жұмыс істеп тұрған ауыл шаруашылығы өнімін өндірушілер</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r>
              <w:br/>
            </w:r>
            <w:r>
              <w:rPr>
                <w:rFonts w:ascii="Times New Roman"/>
                <w:b w:val="false"/>
                <w:i w:val="false"/>
                <w:color w:val="000000"/>
                <w:sz w:val="20"/>
              </w:rPr>
              <w:t>
15 шілде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статистикалық тіркелім</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жұмыс істеп тұрған шағын және орта кәсіпкерлік субъектілер санының мониторингі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r>
              <w:br/>
            </w:r>
            <w:r>
              <w:rPr>
                <w:rFonts w:ascii="Times New Roman"/>
                <w:b w:val="false"/>
                <w:i w:val="false"/>
                <w:color w:val="000000"/>
                <w:sz w:val="20"/>
              </w:rPr>
              <w:t>
15 ақпан,</w:t>
            </w:r>
            <w:r>
              <w:br/>
            </w:r>
            <w:r>
              <w:rPr>
                <w:rFonts w:ascii="Times New Roman"/>
                <w:b w:val="false"/>
                <w:i w:val="false"/>
                <w:color w:val="000000"/>
                <w:sz w:val="20"/>
              </w:rPr>
              <w:t>
15 наурыз,</w:t>
            </w:r>
            <w:r>
              <w:br/>
            </w:r>
            <w:r>
              <w:rPr>
                <w:rFonts w:ascii="Times New Roman"/>
                <w:b w:val="false"/>
                <w:i w:val="false"/>
                <w:color w:val="000000"/>
                <w:sz w:val="20"/>
              </w:rPr>
              <w:t>
16 сәуір,</w:t>
            </w:r>
            <w:r>
              <w:br/>
            </w:r>
            <w:r>
              <w:rPr>
                <w:rFonts w:ascii="Times New Roman"/>
                <w:b w:val="false"/>
                <w:i w:val="false"/>
                <w:color w:val="000000"/>
                <w:sz w:val="20"/>
              </w:rPr>
              <w:t>
15 мамыр,</w:t>
            </w:r>
            <w:r>
              <w:br/>
            </w:r>
            <w:r>
              <w:rPr>
                <w:rFonts w:ascii="Times New Roman"/>
                <w:b w:val="false"/>
                <w:i w:val="false"/>
                <w:color w:val="000000"/>
                <w:sz w:val="20"/>
              </w:rPr>
              <w:t>
15 маусым,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шілде,</w:t>
            </w:r>
            <w:r>
              <w:br/>
            </w:r>
            <w:r>
              <w:rPr>
                <w:rFonts w:ascii="Times New Roman"/>
                <w:b w:val="false"/>
                <w:i w:val="false"/>
                <w:color w:val="000000"/>
                <w:sz w:val="20"/>
              </w:rPr>
              <w:t>
15 тамыз,</w:t>
            </w:r>
            <w:r>
              <w:br/>
            </w:r>
            <w:r>
              <w:rPr>
                <w:rFonts w:ascii="Times New Roman"/>
                <w:b w:val="false"/>
                <w:i w:val="false"/>
                <w:color w:val="000000"/>
                <w:sz w:val="20"/>
              </w:rPr>
              <w:t>
17 қыркүйек, 15 қазан,</w:t>
            </w:r>
            <w:r>
              <w:br/>
            </w:r>
            <w:r>
              <w:rPr>
                <w:rFonts w:ascii="Times New Roman"/>
                <w:b w:val="false"/>
                <w:i w:val="false"/>
                <w:color w:val="000000"/>
                <w:sz w:val="20"/>
              </w:rPr>
              <w:t>
15 қараша,</w:t>
            </w:r>
            <w:r>
              <w:br/>
            </w:r>
            <w:r>
              <w:rPr>
                <w:rFonts w:ascii="Times New Roman"/>
                <w:b w:val="false"/>
                <w:i w:val="false"/>
                <w:color w:val="000000"/>
                <w:sz w:val="20"/>
              </w:rPr>
              <w:t>
17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бизнес-тіркелім </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шағын және орта кәсіпкерліктер мониторингі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r>
              <w:br/>
            </w:r>
            <w:r>
              <w:rPr>
                <w:rFonts w:ascii="Times New Roman"/>
                <w:b w:val="false"/>
                <w:i w:val="false"/>
                <w:color w:val="000000"/>
                <w:sz w:val="20"/>
              </w:rPr>
              <w:t>
16 сәуір,</w:t>
            </w:r>
            <w:r>
              <w:br/>
            </w:r>
            <w:r>
              <w:rPr>
                <w:rFonts w:ascii="Times New Roman"/>
                <w:b w:val="false"/>
                <w:i w:val="false"/>
                <w:color w:val="000000"/>
                <w:sz w:val="20"/>
              </w:rPr>
              <w:t>
16 шілде,</w:t>
            </w:r>
            <w:r>
              <w:br/>
            </w:r>
            <w:r>
              <w:rPr>
                <w:rFonts w:ascii="Times New Roman"/>
                <w:b w:val="false"/>
                <w:i w:val="false"/>
                <w:color w:val="000000"/>
                <w:sz w:val="20"/>
              </w:rPr>
              <w:t>
15 қазан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 2-МП, 1-ПФ, 24-сх, 29-сх, А-005, А-008, Білім беру қызметтері, Денсаулық сақтау қызметтері</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шағын кәсіпкерлік пен микрокредиттік ұйымдар қызметінің көрсеткіштері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r>
              <w:br/>
            </w:r>
            <w:r>
              <w:rPr>
                <w:rFonts w:ascii="Times New Roman"/>
                <w:b w:val="false"/>
                <w:i w:val="false"/>
                <w:color w:val="000000"/>
                <w:sz w:val="20"/>
              </w:rPr>
              <w:t>
16 сәуір,</w:t>
            </w:r>
            <w:r>
              <w:br/>
            </w:r>
            <w:r>
              <w:rPr>
                <w:rFonts w:ascii="Times New Roman"/>
                <w:b w:val="false"/>
                <w:i w:val="false"/>
                <w:color w:val="000000"/>
                <w:sz w:val="20"/>
              </w:rPr>
              <w:t>
16 шілде,</w:t>
            </w:r>
            <w:r>
              <w:br/>
            </w:r>
            <w:r>
              <w:rPr>
                <w:rFonts w:ascii="Times New Roman"/>
                <w:b w:val="false"/>
                <w:i w:val="false"/>
                <w:color w:val="000000"/>
                <w:sz w:val="20"/>
              </w:rPr>
              <w:t>
15 қазан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бизнес-тіркелім, </w:t>
            </w:r>
            <w:r>
              <w:br/>
            </w:r>
            <w:r>
              <w:rPr>
                <w:rFonts w:ascii="Times New Roman"/>
                <w:b w:val="false"/>
                <w:i w:val="false"/>
                <w:color w:val="000000"/>
                <w:sz w:val="20"/>
              </w:rPr>
              <w:t>
1-МКО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аңшылық және балық шаруашылығы статистикасы</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мал шаруашылығы дамуының негізгі көрсеткіштері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r>
              <w:br/>
            </w:r>
            <w:r>
              <w:rPr>
                <w:rFonts w:ascii="Times New Roman"/>
                <w:b w:val="false"/>
                <w:i w:val="false"/>
                <w:color w:val="000000"/>
                <w:sz w:val="20"/>
              </w:rPr>
              <w:t>
13 ақпан,</w:t>
            </w:r>
            <w:r>
              <w:br/>
            </w:r>
            <w:r>
              <w:rPr>
                <w:rFonts w:ascii="Times New Roman"/>
                <w:b w:val="false"/>
                <w:i w:val="false"/>
                <w:color w:val="000000"/>
                <w:sz w:val="20"/>
              </w:rPr>
              <w:t>
13 наурыз,</w:t>
            </w:r>
            <w:r>
              <w:br/>
            </w:r>
            <w:r>
              <w:rPr>
                <w:rFonts w:ascii="Times New Roman"/>
                <w:b w:val="false"/>
                <w:i w:val="false"/>
                <w:color w:val="000000"/>
                <w:sz w:val="20"/>
              </w:rPr>
              <w:t>
11 сәуір,</w:t>
            </w:r>
            <w:r>
              <w:br/>
            </w:r>
            <w:r>
              <w:rPr>
                <w:rFonts w:ascii="Times New Roman"/>
                <w:b w:val="false"/>
                <w:i w:val="false"/>
                <w:color w:val="000000"/>
                <w:sz w:val="20"/>
              </w:rPr>
              <w:t>
11 мамыр,</w:t>
            </w:r>
            <w:r>
              <w:br/>
            </w:r>
            <w:r>
              <w:rPr>
                <w:rFonts w:ascii="Times New Roman"/>
                <w:b w:val="false"/>
                <w:i w:val="false"/>
                <w:color w:val="000000"/>
                <w:sz w:val="20"/>
              </w:rPr>
              <w:t>
12 маусым,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шілде,</w:t>
            </w:r>
            <w:r>
              <w:br/>
            </w:r>
            <w:r>
              <w:rPr>
                <w:rFonts w:ascii="Times New Roman"/>
                <w:b w:val="false"/>
                <w:i w:val="false"/>
                <w:color w:val="000000"/>
                <w:sz w:val="20"/>
              </w:rPr>
              <w:t>
13 тамыз,</w:t>
            </w:r>
            <w:r>
              <w:br/>
            </w:r>
            <w:r>
              <w:rPr>
                <w:rFonts w:ascii="Times New Roman"/>
                <w:b w:val="false"/>
                <w:i w:val="false"/>
                <w:color w:val="000000"/>
                <w:sz w:val="20"/>
              </w:rPr>
              <w:t>
11 қыркүйек,</w:t>
            </w:r>
            <w:r>
              <w:br/>
            </w:r>
            <w:r>
              <w:rPr>
                <w:rFonts w:ascii="Times New Roman"/>
                <w:b w:val="false"/>
                <w:i w:val="false"/>
                <w:color w:val="000000"/>
                <w:sz w:val="20"/>
              </w:rPr>
              <w:t>
11 қазан,</w:t>
            </w:r>
            <w:r>
              <w:br/>
            </w:r>
            <w:r>
              <w:rPr>
                <w:rFonts w:ascii="Times New Roman"/>
                <w:b w:val="false"/>
                <w:i w:val="false"/>
                <w:color w:val="000000"/>
                <w:sz w:val="20"/>
              </w:rPr>
              <w:t>
13 қараша,</w:t>
            </w:r>
            <w:r>
              <w:br/>
            </w:r>
            <w:r>
              <w:rPr>
                <w:rFonts w:ascii="Times New Roman"/>
                <w:b w:val="false"/>
                <w:i w:val="false"/>
                <w:color w:val="000000"/>
                <w:sz w:val="20"/>
              </w:rPr>
              <w:t>
11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А-008</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дәнді және бұршақты дақылдардың қолда бары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r>
              <w:br/>
            </w:r>
            <w:r>
              <w:rPr>
                <w:rFonts w:ascii="Times New Roman"/>
                <w:b w:val="false"/>
                <w:i w:val="false"/>
                <w:color w:val="000000"/>
                <w:sz w:val="20"/>
              </w:rPr>
              <w:t>
12 ақпан,</w:t>
            </w:r>
            <w:r>
              <w:br/>
            </w:r>
            <w:r>
              <w:rPr>
                <w:rFonts w:ascii="Times New Roman"/>
                <w:b w:val="false"/>
                <w:i w:val="false"/>
                <w:color w:val="000000"/>
                <w:sz w:val="20"/>
              </w:rPr>
              <w:t>
12 наурыз,</w:t>
            </w:r>
            <w:r>
              <w:br/>
            </w:r>
            <w:r>
              <w:rPr>
                <w:rFonts w:ascii="Times New Roman"/>
                <w:b w:val="false"/>
                <w:i w:val="false"/>
                <w:color w:val="000000"/>
                <w:sz w:val="20"/>
              </w:rPr>
              <w:t>
12 сәуір,</w:t>
            </w:r>
            <w:r>
              <w:br/>
            </w:r>
            <w:r>
              <w:rPr>
                <w:rFonts w:ascii="Times New Roman"/>
                <w:b w:val="false"/>
                <w:i w:val="false"/>
                <w:color w:val="000000"/>
                <w:sz w:val="20"/>
              </w:rPr>
              <w:t>
14 мамыр,</w:t>
            </w:r>
            <w:r>
              <w:br/>
            </w:r>
            <w:r>
              <w:rPr>
                <w:rFonts w:ascii="Times New Roman"/>
                <w:b w:val="false"/>
                <w:i w:val="false"/>
                <w:color w:val="000000"/>
                <w:sz w:val="20"/>
              </w:rPr>
              <w:t>
12 маусым,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r>
              <w:br/>
            </w:r>
            <w:r>
              <w:rPr>
                <w:rFonts w:ascii="Times New Roman"/>
                <w:b w:val="false"/>
                <w:i w:val="false"/>
                <w:color w:val="000000"/>
                <w:sz w:val="20"/>
              </w:rPr>
              <w:t>
13 тамыз,</w:t>
            </w:r>
            <w:r>
              <w:br/>
            </w:r>
            <w:r>
              <w:rPr>
                <w:rFonts w:ascii="Times New Roman"/>
                <w:b w:val="false"/>
                <w:i w:val="false"/>
                <w:color w:val="000000"/>
                <w:sz w:val="20"/>
              </w:rPr>
              <w:t>
12 қыркүйек,</w:t>
            </w:r>
            <w:r>
              <w:br/>
            </w:r>
            <w:r>
              <w:rPr>
                <w:rFonts w:ascii="Times New Roman"/>
                <w:b w:val="false"/>
                <w:i w:val="false"/>
                <w:color w:val="000000"/>
                <w:sz w:val="20"/>
              </w:rPr>
              <w:t>
12 қазан,</w:t>
            </w:r>
            <w:r>
              <w:br/>
            </w:r>
            <w:r>
              <w:rPr>
                <w:rFonts w:ascii="Times New Roman"/>
                <w:b w:val="false"/>
                <w:i w:val="false"/>
                <w:color w:val="000000"/>
                <w:sz w:val="20"/>
              </w:rPr>
              <w:t>
12 қараша,</w:t>
            </w:r>
            <w:r>
              <w:br/>
            </w:r>
            <w:r>
              <w:rPr>
                <w:rFonts w:ascii="Times New Roman"/>
                <w:b w:val="false"/>
                <w:i w:val="false"/>
                <w:color w:val="000000"/>
                <w:sz w:val="20"/>
              </w:rPr>
              <w:t>
12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 (астық)</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ауыл, орман және балық шаруашылығы өнімдерінің (көрсетілетін қызметтерінің) жалпы шығарылымы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r>
              <w:br/>
            </w:r>
            <w:r>
              <w:rPr>
                <w:rFonts w:ascii="Times New Roman"/>
                <w:b w:val="false"/>
                <w:i w:val="false"/>
                <w:color w:val="000000"/>
                <w:sz w:val="20"/>
              </w:rPr>
              <w:t>
12 ақпан,</w:t>
            </w:r>
            <w:r>
              <w:br/>
            </w:r>
            <w:r>
              <w:rPr>
                <w:rFonts w:ascii="Times New Roman"/>
                <w:b w:val="false"/>
                <w:i w:val="false"/>
                <w:color w:val="000000"/>
                <w:sz w:val="20"/>
              </w:rPr>
              <w:t>
12 наурыз,</w:t>
            </w:r>
            <w:r>
              <w:br/>
            </w:r>
            <w:r>
              <w:rPr>
                <w:rFonts w:ascii="Times New Roman"/>
                <w:b w:val="false"/>
                <w:i w:val="false"/>
                <w:color w:val="000000"/>
                <w:sz w:val="20"/>
              </w:rPr>
              <w:t>
11 сәуір,</w:t>
            </w:r>
            <w:r>
              <w:br/>
            </w:r>
            <w:r>
              <w:rPr>
                <w:rFonts w:ascii="Times New Roman"/>
                <w:b w:val="false"/>
                <w:i w:val="false"/>
                <w:color w:val="000000"/>
                <w:sz w:val="20"/>
              </w:rPr>
              <w:t>
11 мамыр,</w:t>
            </w:r>
            <w:r>
              <w:br/>
            </w:r>
            <w:r>
              <w:rPr>
                <w:rFonts w:ascii="Times New Roman"/>
                <w:b w:val="false"/>
                <w:i w:val="false"/>
                <w:color w:val="000000"/>
                <w:sz w:val="20"/>
              </w:rPr>
              <w:t>
11 маусым,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шілде,</w:t>
            </w:r>
            <w:r>
              <w:br/>
            </w:r>
            <w:r>
              <w:rPr>
                <w:rFonts w:ascii="Times New Roman"/>
                <w:b w:val="false"/>
                <w:i w:val="false"/>
                <w:color w:val="000000"/>
                <w:sz w:val="20"/>
              </w:rPr>
              <w:t>
13 тамыз,</w:t>
            </w:r>
            <w:r>
              <w:br/>
            </w:r>
            <w:r>
              <w:rPr>
                <w:rFonts w:ascii="Times New Roman"/>
                <w:b w:val="false"/>
                <w:i w:val="false"/>
                <w:color w:val="000000"/>
                <w:sz w:val="20"/>
              </w:rPr>
              <w:t>
11 қыркүйек,</w:t>
            </w:r>
            <w:r>
              <w:br/>
            </w:r>
            <w:r>
              <w:rPr>
                <w:rFonts w:ascii="Times New Roman"/>
                <w:b w:val="false"/>
                <w:i w:val="false"/>
                <w:color w:val="000000"/>
                <w:sz w:val="20"/>
              </w:rPr>
              <w:t>
11 қазан,</w:t>
            </w:r>
            <w:r>
              <w:br/>
            </w:r>
            <w:r>
              <w:rPr>
                <w:rFonts w:ascii="Times New Roman"/>
                <w:b w:val="false"/>
                <w:i w:val="false"/>
                <w:color w:val="000000"/>
                <w:sz w:val="20"/>
              </w:rPr>
              <w:t>
12 қараша,</w:t>
            </w:r>
            <w:r>
              <w:br/>
            </w:r>
            <w:r>
              <w:rPr>
                <w:rFonts w:ascii="Times New Roman"/>
                <w:b w:val="false"/>
                <w:i w:val="false"/>
                <w:color w:val="000000"/>
                <w:sz w:val="20"/>
              </w:rPr>
              <w:t>
11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24-сх, А-008, 29-сх, </w:t>
            </w:r>
            <w:r>
              <w:br/>
            </w:r>
            <w:r>
              <w:rPr>
                <w:rFonts w:ascii="Times New Roman"/>
                <w:b w:val="false"/>
                <w:i w:val="false"/>
                <w:color w:val="000000"/>
                <w:sz w:val="20"/>
              </w:rPr>
              <w:t xml:space="preserve">
А-005, 1-балық, </w:t>
            </w:r>
            <w:r>
              <w:br/>
            </w:r>
            <w:r>
              <w:rPr>
                <w:rFonts w:ascii="Times New Roman"/>
                <w:b w:val="false"/>
                <w:i w:val="false"/>
                <w:color w:val="000000"/>
                <w:sz w:val="20"/>
              </w:rPr>
              <w:t xml:space="preserve">1-орман, 2-аңшылық, </w:t>
            </w:r>
            <w:r>
              <w:br/>
            </w:r>
            <w:r>
              <w:rPr>
                <w:rFonts w:ascii="Times New Roman"/>
                <w:b w:val="false"/>
                <w:i w:val="false"/>
                <w:color w:val="000000"/>
                <w:sz w:val="20"/>
              </w:rPr>
              <w:t>8-сх (қызмет көрсету)</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мал шаруашылығы дамуының негізгі көрсеткіштері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сәуір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24-сх, А-008, </w:t>
            </w:r>
            <w:r>
              <w:br/>
            </w:r>
            <w:r>
              <w:rPr>
                <w:rFonts w:ascii="Times New Roman"/>
                <w:b w:val="false"/>
                <w:i w:val="false"/>
                <w:color w:val="000000"/>
                <w:sz w:val="20"/>
              </w:rPr>
              <w:t>
ауыл шаруашылығы тіркелімінің деректері</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балық аулау және акваөсіру дамуының негізгі көрсеткіштері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сәуір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1-балық</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орман шаруашылығы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наурыз</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1-орман</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ауыл шаруашылығы құралымдарының қызметі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сәуір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1-сх</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w:t>
            </w:r>
            <w:r>
              <w:br/>
            </w:r>
            <w:r>
              <w:rPr>
                <w:rFonts w:ascii="Times New Roman"/>
                <w:b w:val="false"/>
                <w:i w:val="false"/>
                <w:color w:val="000000"/>
                <w:sz w:val="20"/>
              </w:rPr>
              <w:t xml:space="preserve">
2018 жылғы егінге ауыл шаруашылығы дақылдарының егістік алқаптары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шілде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4-сх, ауыл шаруашылығы тіркелімінің деректері</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ауыл, орман және балық шаруашылығы өнімдерінің (көрсетілетін қызметтерінің) жалпы шығарылымы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мамыр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24-сх, А-008, 29-сх, </w:t>
            </w:r>
            <w:r>
              <w:br/>
            </w:r>
            <w:r>
              <w:rPr>
                <w:rFonts w:ascii="Times New Roman"/>
                <w:b w:val="false"/>
                <w:i w:val="false"/>
                <w:color w:val="000000"/>
                <w:sz w:val="20"/>
              </w:rPr>
              <w:t xml:space="preserve">А-005, </w:t>
            </w:r>
            <w:r>
              <w:br/>
            </w:r>
            <w:r>
              <w:rPr>
                <w:rFonts w:ascii="Times New Roman"/>
                <w:b w:val="false"/>
                <w:i w:val="false"/>
                <w:color w:val="000000"/>
                <w:sz w:val="20"/>
              </w:rPr>
              <w:t>8-сх (қызмет көрсету), 1-сх, 1-балық, 1-орман, 2-аңшылық</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шаруашылығының негізгі өнімдерінің ресурстары мен пайдалану теңгерімі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тамыз</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24-сх, А-008, 29-сх, </w:t>
            </w:r>
            <w:r>
              <w:br/>
            </w:r>
            <w:r>
              <w:rPr>
                <w:rFonts w:ascii="Times New Roman"/>
                <w:b w:val="false"/>
                <w:i w:val="false"/>
                <w:color w:val="000000"/>
                <w:sz w:val="20"/>
              </w:rPr>
              <w:t xml:space="preserve">А-005, 2-сх (астық), </w:t>
            </w:r>
            <w:r>
              <w:br/>
            </w:r>
            <w:r>
              <w:rPr>
                <w:rFonts w:ascii="Times New Roman"/>
                <w:b w:val="false"/>
                <w:i w:val="false"/>
                <w:color w:val="000000"/>
                <w:sz w:val="20"/>
              </w:rPr>
              <w:t xml:space="preserve">3-сх (майлы), </w:t>
            </w:r>
            <w:r>
              <w:br/>
            </w:r>
            <w:r>
              <w:rPr>
                <w:rFonts w:ascii="Times New Roman"/>
                <w:b w:val="false"/>
                <w:i w:val="false"/>
                <w:color w:val="000000"/>
                <w:sz w:val="20"/>
              </w:rPr>
              <w:t>1-балық</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майлы дақылдар тұқымдарының қолда бары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r>
              <w:br/>
            </w:r>
            <w:r>
              <w:rPr>
                <w:rFonts w:ascii="Times New Roman"/>
                <w:b w:val="false"/>
                <w:i w:val="false"/>
                <w:color w:val="000000"/>
                <w:sz w:val="20"/>
              </w:rPr>
              <w:t>
13 сәуір,</w:t>
            </w:r>
            <w:r>
              <w:br/>
            </w:r>
            <w:r>
              <w:rPr>
                <w:rFonts w:ascii="Times New Roman"/>
                <w:b w:val="false"/>
                <w:i w:val="false"/>
                <w:color w:val="000000"/>
                <w:sz w:val="20"/>
              </w:rPr>
              <w:t>
13 шілде,</w:t>
            </w:r>
            <w:r>
              <w:br/>
            </w:r>
            <w:r>
              <w:rPr>
                <w:rFonts w:ascii="Times New Roman"/>
                <w:b w:val="false"/>
                <w:i w:val="false"/>
                <w:color w:val="000000"/>
                <w:sz w:val="20"/>
              </w:rPr>
              <w:t>
15 қазан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3-сх (майлы)</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Сервистік-дайындау орталықтарының қызметі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ақпан,</w:t>
            </w:r>
            <w:r>
              <w:br/>
            </w:r>
            <w:r>
              <w:rPr>
                <w:rFonts w:ascii="Times New Roman"/>
                <w:b w:val="false"/>
                <w:i w:val="false"/>
                <w:color w:val="000000"/>
                <w:sz w:val="20"/>
              </w:rPr>
              <w:t>
18 мамыр,</w:t>
            </w:r>
            <w:r>
              <w:br/>
            </w:r>
            <w:r>
              <w:rPr>
                <w:rFonts w:ascii="Times New Roman"/>
                <w:b w:val="false"/>
                <w:i w:val="false"/>
                <w:color w:val="000000"/>
                <w:sz w:val="20"/>
              </w:rPr>
              <w:t>
17 тамыз,</w:t>
            </w:r>
            <w:r>
              <w:br/>
            </w:r>
            <w:r>
              <w:rPr>
                <w:rFonts w:ascii="Times New Roman"/>
                <w:b w:val="false"/>
                <w:i w:val="false"/>
                <w:color w:val="000000"/>
                <w:sz w:val="20"/>
              </w:rPr>
              <w:t>
16 қараша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1-СЗЦ</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жылы Қазақстан Республикасында ауыл шаруашылығы дақылдарын жалпы жинау</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29-сх, А-005, </w:t>
            </w:r>
            <w:r>
              <w:br/>
            </w:r>
            <w:r>
              <w:rPr>
                <w:rFonts w:ascii="Times New Roman"/>
                <w:b w:val="false"/>
                <w:i w:val="false"/>
                <w:color w:val="000000"/>
                <w:sz w:val="20"/>
              </w:rPr>
              <w:t>
А-1 (түсімділік)</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жылы Қазақстан Республикасында ауыл шаруашылығы дақылдарын жалпы жинау</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29-сх, А-005, </w:t>
            </w:r>
            <w:r>
              <w:br/>
            </w:r>
            <w:r>
              <w:rPr>
                <w:rFonts w:ascii="Times New Roman"/>
                <w:b w:val="false"/>
                <w:i w:val="false"/>
                <w:color w:val="000000"/>
                <w:sz w:val="20"/>
              </w:rPr>
              <w:t>
А-1 (түсімділік)</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ауыл шаруашылығы кәсіпорындарындағы мал мен құсқа жұмсалған жемшөп шығыстары туралы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сәуір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24-аш</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өндірушілерінде ауыл шаруашылығы мақсатындағы құрылыстар мен имараттардың қолда бары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мамыр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49-аш, </w:t>
            </w:r>
            <w:r>
              <w:br/>
            </w:r>
            <w:r>
              <w:rPr>
                <w:rFonts w:ascii="Times New Roman"/>
                <w:b w:val="false"/>
                <w:i w:val="false"/>
                <w:color w:val="000000"/>
                <w:sz w:val="20"/>
              </w:rPr>
              <w:t>
ауыл шаруашылығы тіркелімінің деректері</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ауыл шаруашылығы кооперативтерінің қызметі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ақпан,</w:t>
            </w:r>
            <w:r>
              <w:br/>
            </w:r>
            <w:r>
              <w:rPr>
                <w:rFonts w:ascii="Times New Roman"/>
                <w:b w:val="false"/>
                <w:i w:val="false"/>
                <w:color w:val="000000"/>
                <w:sz w:val="20"/>
              </w:rPr>
              <w:t>
22 мамыр,</w:t>
            </w:r>
            <w:r>
              <w:br/>
            </w:r>
            <w:r>
              <w:rPr>
                <w:rFonts w:ascii="Times New Roman"/>
                <w:b w:val="false"/>
                <w:i w:val="false"/>
                <w:color w:val="000000"/>
                <w:sz w:val="20"/>
              </w:rPr>
              <w:t>
21 тамыз,</w:t>
            </w:r>
            <w:r>
              <w:br/>
            </w:r>
            <w:r>
              <w:rPr>
                <w:rFonts w:ascii="Times New Roman"/>
                <w:b w:val="false"/>
                <w:i w:val="false"/>
                <w:color w:val="000000"/>
                <w:sz w:val="20"/>
              </w:rPr>
              <w:t>
20 қараша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1-СПК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Өнеркәсіп өндірісі және қоршаған орта статистикасы</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өнеркәсібі жұмысының негізгі көрсеткіштері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қаңтар,</w:t>
            </w:r>
            <w:r>
              <w:br/>
            </w:r>
            <w:r>
              <w:rPr>
                <w:rFonts w:ascii="Times New Roman"/>
                <w:b w:val="false"/>
                <w:i w:val="false"/>
                <w:color w:val="000000"/>
                <w:sz w:val="20"/>
              </w:rPr>
              <w:t>
16 ақпан,</w:t>
            </w:r>
            <w:r>
              <w:br/>
            </w:r>
            <w:r>
              <w:rPr>
                <w:rFonts w:ascii="Times New Roman"/>
                <w:b w:val="false"/>
                <w:i w:val="false"/>
                <w:color w:val="000000"/>
                <w:sz w:val="20"/>
              </w:rPr>
              <w:t>
16 наурыз, 16 сәуір,</w:t>
            </w:r>
            <w:r>
              <w:br/>
            </w:r>
            <w:r>
              <w:rPr>
                <w:rFonts w:ascii="Times New Roman"/>
                <w:b w:val="false"/>
                <w:i w:val="false"/>
                <w:color w:val="000000"/>
                <w:sz w:val="20"/>
              </w:rPr>
              <w:t>
16 мамыр,</w:t>
            </w:r>
            <w:r>
              <w:br/>
            </w:r>
            <w:r>
              <w:rPr>
                <w:rFonts w:ascii="Times New Roman"/>
                <w:b w:val="false"/>
                <w:i w:val="false"/>
                <w:color w:val="000000"/>
                <w:sz w:val="20"/>
              </w:rPr>
              <w:t>
15 маусым,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шілде,</w:t>
            </w:r>
            <w:r>
              <w:br/>
            </w:r>
            <w:r>
              <w:rPr>
                <w:rFonts w:ascii="Times New Roman"/>
                <w:b w:val="false"/>
                <w:i w:val="false"/>
                <w:color w:val="000000"/>
                <w:sz w:val="20"/>
              </w:rPr>
              <w:t>
15 тамыз,</w:t>
            </w:r>
            <w:r>
              <w:br/>
            </w:r>
            <w:r>
              <w:rPr>
                <w:rFonts w:ascii="Times New Roman"/>
                <w:b w:val="false"/>
                <w:i w:val="false"/>
                <w:color w:val="000000"/>
                <w:sz w:val="20"/>
              </w:rPr>
              <w:t>
17 қыркүйек,</w:t>
            </w:r>
            <w:r>
              <w:br/>
            </w:r>
            <w:r>
              <w:rPr>
                <w:rFonts w:ascii="Times New Roman"/>
                <w:b w:val="false"/>
                <w:i w:val="false"/>
                <w:color w:val="000000"/>
                <w:sz w:val="20"/>
              </w:rPr>
              <w:t>
16 қазан,</w:t>
            </w:r>
            <w:r>
              <w:br/>
            </w:r>
            <w:r>
              <w:rPr>
                <w:rFonts w:ascii="Times New Roman"/>
                <w:b w:val="false"/>
                <w:i w:val="false"/>
                <w:color w:val="000000"/>
                <w:sz w:val="20"/>
              </w:rPr>
              <w:t>
16 қараша,</w:t>
            </w:r>
            <w:r>
              <w:br/>
            </w:r>
            <w:r>
              <w:rPr>
                <w:rFonts w:ascii="Times New Roman"/>
                <w:b w:val="false"/>
                <w:i w:val="false"/>
                <w:color w:val="000000"/>
                <w:sz w:val="20"/>
              </w:rPr>
              <w:t>
19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өнеркәсібі жұмысының қорытындылары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r>
              <w:br/>
            </w:r>
            <w:r>
              <w:rPr>
                <w:rFonts w:ascii="Times New Roman"/>
                <w:b w:val="false"/>
                <w:i w:val="false"/>
                <w:color w:val="000000"/>
                <w:sz w:val="20"/>
              </w:rPr>
              <w:t>
13 ақпан,</w:t>
            </w:r>
            <w:r>
              <w:br/>
            </w:r>
            <w:r>
              <w:rPr>
                <w:rFonts w:ascii="Times New Roman"/>
                <w:b w:val="false"/>
                <w:i w:val="false"/>
                <w:color w:val="000000"/>
                <w:sz w:val="20"/>
              </w:rPr>
              <w:t>
13 наурыз, 13 сәуір,</w:t>
            </w:r>
            <w:r>
              <w:br/>
            </w:r>
            <w:r>
              <w:rPr>
                <w:rFonts w:ascii="Times New Roman"/>
                <w:b w:val="false"/>
                <w:i w:val="false"/>
                <w:color w:val="000000"/>
                <w:sz w:val="20"/>
              </w:rPr>
              <w:t>
14 мамыр,</w:t>
            </w:r>
            <w:r>
              <w:br/>
            </w:r>
            <w:r>
              <w:rPr>
                <w:rFonts w:ascii="Times New Roman"/>
                <w:b w:val="false"/>
                <w:i w:val="false"/>
                <w:color w:val="000000"/>
                <w:sz w:val="20"/>
              </w:rPr>
              <w:t>
13 маусым,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шілде,</w:t>
            </w:r>
            <w:r>
              <w:br/>
            </w:r>
            <w:r>
              <w:rPr>
                <w:rFonts w:ascii="Times New Roman"/>
                <w:b w:val="false"/>
                <w:i w:val="false"/>
                <w:color w:val="000000"/>
                <w:sz w:val="20"/>
              </w:rPr>
              <w:t>
14 тамыз,</w:t>
            </w:r>
            <w:r>
              <w:br/>
            </w:r>
            <w:r>
              <w:rPr>
                <w:rFonts w:ascii="Times New Roman"/>
                <w:b w:val="false"/>
                <w:i w:val="false"/>
                <w:color w:val="000000"/>
                <w:sz w:val="20"/>
              </w:rPr>
              <w:t>
13 қыркүйек, 12 қазан,</w:t>
            </w:r>
            <w:r>
              <w:br/>
            </w:r>
            <w:r>
              <w:rPr>
                <w:rFonts w:ascii="Times New Roman"/>
                <w:b w:val="false"/>
                <w:i w:val="false"/>
                <w:color w:val="000000"/>
                <w:sz w:val="20"/>
              </w:rPr>
              <w:t>
13 қараша,</w:t>
            </w:r>
            <w:r>
              <w:br/>
            </w:r>
            <w:r>
              <w:rPr>
                <w:rFonts w:ascii="Times New Roman"/>
                <w:b w:val="false"/>
                <w:i w:val="false"/>
                <w:color w:val="000000"/>
                <w:sz w:val="20"/>
              </w:rPr>
              <w:t>
13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өнеркәсіп кәсіпорындарында өнімдерді жөнелту және олардың қалдықтары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қаңтар,</w:t>
            </w:r>
            <w:r>
              <w:br/>
            </w:r>
            <w:r>
              <w:rPr>
                <w:rFonts w:ascii="Times New Roman"/>
                <w:b w:val="false"/>
                <w:i w:val="false"/>
                <w:color w:val="000000"/>
                <w:sz w:val="20"/>
              </w:rPr>
              <w:t>
24 сәуір,</w:t>
            </w:r>
            <w:r>
              <w:br/>
            </w:r>
            <w:r>
              <w:rPr>
                <w:rFonts w:ascii="Times New Roman"/>
                <w:b w:val="false"/>
                <w:i w:val="false"/>
                <w:color w:val="000000"/>
                <w:sz w:val="20"/>
              </w:rPr>
              <w:t>
24 шілде,</w:t>
            </w:r>
            <w:r>
              <w:br/>
            </w:r>
            <w:r>
              <w:rPr>
                <w:rFonts w:ascii="Times New Roman"/>
                <w:b w:val="false"/>
                <w:i w:val="false"/>
                <w:color w:val="000000"/>
                <w:sz w:val="20"/>
              </w:rPr>
              <w:t>
23 қазан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өнеркәсібі жұмысының негізгі көрсеткіштері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шілде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қуаттар теңгерімі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шілде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өнеркәсібі жұмысының қорытындылары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шілде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атмосфералық ауаны қорғаудың жай-күйі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маусым</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ТП (ауа)</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қоршаған ортаны қорғауға жұмсалған шығындар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шілде</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4-ОС</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жинау, шығару, сұрыптау және сақтауға беру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мамыр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1-қалдықтар,</w:t>
            </w:r>
            <w:r>
              <w:br/>
            </w:r>
            <w:r>
              <w:rPr>
                <w:rFonts w:ascii="Times New Roman"/>
                <w:b w:val="false"/>
                <w:i w:val="false"/>
                <w:color w:val="000000"/>
                <w:sz w:val="20"/>
              </w:rPr>
              <w:t>
2-қалдықтар</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су құбыры және кәріз имараттарының жұмысы туралы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мамыр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1-ВК</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атмосфералық ауаға ластаушы заттардың шығарындылары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тамыз</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(ауа)</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қоршаған ортаны қорғауға жұмсалған шығындар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қыркүйек</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тауар нарықтары статистикасы</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газ желісі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сәуір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1-ГАЗ</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жылу электр станциялары мен қазандықтарының жұмысы туралы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мамыр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6-ТП</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отын-энергетикалық балансы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шілде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ТЭБ</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өнімнің (тауарлардың) және шикізаттың жекелеген түрлерінің ресурстары мен пайдаланылуы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қаңтар,</w:t>
            </w:r>
            <w:r>
              <w:br/>
            </w:r>
            <w:r>
              <w:rPr>
                <w:rFonts w:ascii="Times New Roman"/>
                <w:b w:val="false"/>
                <w:i w:val="false"/>
                <w:color w:val="000000"/>
                <w:sz w:val="20"/>
              </w:rPr>
              <w:t>
20 ақпан, 20 наурыз,</w:t>
            </w:r>
            <w:r>
              <w:br/>
            </w:r>
            <w:r>
              <w:rPr>
                <w:rFonts w:ascii="Times New Roman"/>
                <w:b w:val="false"/>
                <w:i w:val="false"/>
                <w:color w:val="000000"/>
                <w:sz w:val="20"/>
              </w:rPr>
              <w:t>
20 сәуір,</w:t>
            </w:r>
            <w:r>
              <w:br/>
            </w:r>
            <w:r>
              <w:rPr>
                <w:rFonts w:ascii="Times New Roman"/>
                <w:b w:val="false"/>
                <w:i w:val="false"/>
                <w:color w:val="000000"/>
                <w:sz w:val="20"/>
              </w:rPr>
              <w:t>
21 мамыр,</w:t>
            </w:r>
            <w:r>
              <w:br/>
            </w:r>
            <w:r>
              <w:rPr>
                <w:rFonts w:ascii="Times New Roman"/>
                <w:b w:val="false"/>
                <w:i w:val="false"/>
                <w:color w:val="000000"/>
                <w:sz w:val="20"/>
              </w:rPr>
              <w:t>
20 маусым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шілде,</w:t>
            </w:r>
            <w:r>
              <w:br/>
            </w:r>
            <w:r>
              <w:rPr>
                <w:rFonts w:ascii="Times New Roman"/>
                <w:b w:val="false"/>
                <w:i w:val="false"/>
                <w:color w:val="000000"/>
                <w:sz w:val="20"/>
              </w:rPr>
              <w:t>
20 тамыз, 20 қыркүйек,</w:t>
            </w:r>
            <w:r>
              <w:br/>
            </w:r>
            <w:r>
              <w:rPr>
                <w:rFonts w:ascii="Times New Roman"/>
                <w:b w:val="false"/>
                <w:i w:val="false"/>
                <w:color w:val="000000"/>
                <w:sz w:val="20"/>
              </w:rPr>
              <w:t>
22 қазан,</w:t>
            </w:r>
            <w:r>
              <w:br/>
            </w:r>
            <w:r>
              <w:rPr>
                <w:rFonts w:ascii="Times New Roman"/>
                <w:b w:val="false"/>
                <w:i w:val="false"/>
                <w:color w:val="000000"/>
                <w:sz w:val="20"/>
              </w:rPr>
              <w:t>
20 қараша,</w:t>
            </w:r>
            <w:r>
              <w:br/>
            </w:r>
            <w:r>
              <w:rPr>
                <w:rFonts w:ascii="Times New Roman"/>
                <w:b w:val="false"/>
                <w:i w:val="false"/>
                <w:color w:val="000000"/>
                <w:sz w:val="20"/>
              </w:rPr>
              <w:t>
20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24-сх, 1-ТС,</w:t>
            </w:r>
            <w:r>
              <w:br/>
            </w:r>
            <w:r>
              <w:rPr>
                <w:rFonts w:ascii="Times New Roman"/>
                <w:b w:val="false"/>
                <w:i w:val="false"/>
                <w:color w:val="000000"/>
                <w:sz w:val="20"/>
              </w:rPr>
              <w:t>
МКК деректері</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үй шаруашылықтарында отын мен энергияны тұтынуы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қараша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Н-070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құрылыс статистикасы</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негізгі капиталға салынған инвестициялар туралы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қаңтар,</w:t>
            </w:r>
            <w:r>
              <w:br/>
            </w:r>
            <w:r>
              <w:rPr>
                <w:rFonts w:ascii="Times New Roman"/>
                <w:b w:val="false"/>
                <w:i w:val="false"/>
                <w:color w:val="000000"/>
                <w:sz w:val="20"/>
              </w:rPr>
              <w:t>
16 ақпан,</w:t>
            </w:r>
            <w:r>
              <w:br/>
            </w:r>
            <w:r>
              <w:rPr>
                <w:rFonts w:ascii="Times New Roman"/>
                <w:b w:val="false"/>
                <w:i w:val="false"/>
                <w:color w:val="000000"/>
                <w:sz w:val="20"/>
              </w:rPr>
              <w:t>
16 наурыз,</w:t>
            </w:r>
            <w:r>
              <w:br/>
            </w:r>
            <w:r>
              <w:rPr>
                <w:rFonts w:ascii="Times New Roman"/>
                <w:b w:val="false"/>
                <w:i w:val="false"/>
                <w:color w:val="000000"/>
                <w:sz w:val="20"/>
              </w:rPr>
              <w:t>
16 сәуір,</w:t>
            </w:r>
            <w:r>
              <w:br/>
            </w:r>
            <w:r>
              <w:rPr>
                <w:rFonts w:ascii="Times New Roman"/>
                <w:b w:val="false"/>
                <w:i w:val="false"/>
                <w:color w:val="000000"/>
                <w:sz w:val="20"/>
              </w:rPr>
              <w:t>
16 мамыр,</w:t>
            </w:r>
            <w:r>
              <w:br/>
            </w:r>
            <w:r>
              <w:rPr>
                <w:rFonts w:ascii="Times New Roman"/>
                <w:b w:val="false"/>
                <w:i w:val="false"/>
                <w:color w:val="000000"/>
                <w:sz w:val="20"/>
              </w:rPr>
              <w:t>
15 маусым,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шілде,</w:t>
            </w:r>
            <w:r>
              <w:br/>
            </w:r>
            <w:r>
              <w:rPr>
                <w:rFonts w:ascii="Times New Roman"/>
                <w:b w:val="false"/>
                <w:i w:val="false"/>
                <w:color w:val="000000"/>
                <w:sz w:val="20"/>
              </w:rPr>
              <w:t>
15 тамыз,</w:t>
            </w:r>
            <w:r>
              <w:br/>
            </w:r>
            <w:r>
              <w:rPr>
                <w:rFonts w:ascii="Times New Roman"/>
                <w:b w:val="false"/>
                <w:i w:val="false"/>
                <w:color w:val="000000"/>
                <w:sz w:val="20"/>
              </w:rPr>
              <w:t>
17 қыркүйек,</w:t>
            </w:r>
            <w:r>
              <w:br/>
            </w:r>
            <w:r>
              <w:rPr>
                <w:rFonts w:ascii="Times New Roman"/>
                <w:b w:val="false"/>
                <w:i w:val="false"/>
                <w:color w:val="000000"/>
                <w:sz w:val="20"/>
              </w:rPr>
              <w:t>16 қазан,</w:t>
            </w:r>
            <w:r>
              <w:br/>
            </w:r>
            <w:r>
              <w:rPr>
                <w:rFonts w:ascii="Times New Roman"/>
                <w:b w:val="false"/>
                <w:i w:val="false"/>
                <w:color w:val="000000"/>
                <w:sz w:val="20"/>
              </w:rPr>
              <w:t>
16 қараша,</w:t>
            </w:r>
            <w:r>
              <w:br/>
            </w:r>
            <w:r>
              <w:rPr>
                <w:rFonts w:ascii="Times New Roman"/>
                <w:b w:val="false"/>
                <w:i w:val="false"/>
                <w:color w:val="000000"/>
                <w:sz w:val="20"/>
              </w:rPr>
              <w:t>
19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1-инвест, </w:t>
            </w:r>
            <w:r>
              <w:br/>
            </w:r>
            <w:r>
              <w:rPr>
                <w:rFonts w:ascii="Times New Roman"/>
                <w:b w:val="false"/>
                <w:i w:val="false"/>
                <w:color w:val="000000"/>
                <w:sz w:val="20"/>
              </w:rPr>
              <w:t>
1-ИС</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өңдеу өнеркәсібіне негізгі капиталға салынған инвестициялар туралы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қаңтар,</w:t>
            </w:r>
            <w:r>
              <w:br/>
            </w:r>
            <w:r>
              <w:rPr>
                <w:rFonts w:ascii="Times New Roman"/>
                <w:b w:val="false"/>
                <w:i w:val="false"/>
                <w:color w:val="000000"/>
                <w:sz w:val="20"/>
              </w:rPr>
              <w:t>
20 ақпан,</w:t>
            </w:r>
            <w:r>
              <w:br/>
            </w:r>
            <w:r>
              <w:rPr>
                <w:rFonts w:ascii="Times New Roman"/>
                <w:b w:val="false"/>
                <w:i w:val="false"/>
                <w:color w:val="000000"/>
                <w:sz w:val="20"/>
              </w:rPr>
              <w:t>
26 наурыз,</w:t>
            </w:r>
            <w:r>
              <w:br/>
            </w:r>
            <w:r>
              <w:rPr>
                <w:rFonts w:ascii="Times New Roman"/>
                <w:b w:val="false"/>
                <w:i w:val="false"/>
                <w:color w:val="000000"/>
                <w:sz w:val="20"/>
              </w:rPr>
              <w:t>
23 сәуір,</w:t>
            </w:r>
            <w:r>
              <w:br/>
            </w:r>
            <w:r>
              <w:rPr>
                <w:rFonts w:ascii="Times New Roman"/>
                <w:b w:val="false"/>
                <w:i w:val="false"/>
                <w:color w:val="000000"/>
                <w:sz w:val="20"/>
              </w:rPr>
              <w:t>
22 мамыр,</w:t>
            </w:r>
            <w:r>
              <w:br/>
            </w:r>
            <w:r>
              <w:rPr>
                <w:rFonts w:ascii="Times New Roman"/>
                <w:b w:val="false"/>
                <w:i w:val="false"/>
                <w:color w:val="000000"/>
                <w:sz w:val="20"/>
              </w:rPr>
              <w:t>
20 маусым,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шілде,</w:t>
            </w:r>
            <w:r>
              <w:br/>
            </w:r>
            <w:r>
              <w:rPr>
                <w:rFonts w:ascii="Times New Roman"/>
                <w:b w:val="false"/>
                <w:i w:val="false"/>
                <w:color w:val="000000"/>
                <w:sz w:val="20"/>
              </w:rPr>
              <w:t>
21 тамыз,</w:t>
            </w:r>
            <w:r>
              <w:br/>
            </w:r>
            <w:r>
              <w:rPr>
                <w:rFonts w:ascii="Times New Roman"/>
                <w:b w:val="false"/>
                <w:i w:val="false"/>
                <w:color w:val="000000"/>
                <w:sz w:val="20"/>
              </w:rPr>
              <w:t>
21 қыркүйек,</w:t>
            </w:r>
            <w:r>
              <w:br/>
            </w:r>
            <w:r>
              <w:rPr>
                <w:rFonts w:ascii="Times New Roman"/>
                <w:b w:val="false"/>
                <w:i w:val="false"/>
                <w:color w:val="000000"/>
                <w:sz w:val="20"/>
              </w:rPr>
              <w:t>
22 қазан,</w:t>
            </w:r>
            <w:r>
              <w:br/>
            </w:r>
            <w:r>
              <w:rPr>
                <w:rFonts w:ascii="Times New Roman"/>
                <w:b w:val="false"/>
                <w:i w:val="false"/>
                <w:color w:val="000000"/>
                <w:sz w:val="20"/>
              </w:rPr>
              <w:t>
21 қараша,</w:t>
            </w:r>
            <w:r>
              <w:br/>
            </w:r>
            <w:r>
              <w:rPr>
                <w:rFonts w:ascii="Times New Roman"/>
                <w:b w:val="false"/>
                <w:i w:val="false"/>
                <w:color w:val="000000"/>
                <w:sz w:val="20"/>
              </w:rPr>
              <w:t>
21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ақпарат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ауыл шаруашылығының негізгі капиталына салынған инвестициялар туралы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қаңтар,</w:t>
            </w:r>
            <w:r>
              <w:br/>
            </w:r>
            <w:r>
              <w:rPr>
                <w:rFonts w:ascii="Times New Roman"/>
                <w:b w:val="false"/>
                <w:i w:val="false"/>
                <w:color w:val="000000"/>
                <w:sz w:val="20"/>
              </w:rPr>
              <w:t>
23 ақпан,</w:t>
            </w:r>
            <w:r>
              <w:br/>
            </w:r>
            <w:r>
              <w:rPr>
                <w:rFonts w:ascii="Times New Roman"/>
                <w:b w:val="false"/>
                <w:i w:val="false"/>
                <w:color w:val="000000"/>
                <w:sz w:val="20"/>
              </w:rPr>
              <w:t>
26 наурыз,</w:t>
            </w:r>
            <w:r>
              <w:br/>
            </w:r>
            <w:r>
              <w:rPr>
                <w:rFonts w:ascii="Times New Roman"/>
                <w:b w:val="false"/>
                <w:i w:val="false"/>
                <w:color w:val="000000"/>
                <w:sz w:val="20"/>
              </w:rPr>
              <w:t>
24 сәуір,</w:t>
            </w:r>
            <w:r>
              <w:br/>
            </w:r>
            <w:r>
              <w:rPr>
                <w:rFonts w:ascii="Times New Roman"/>
                <w:b w:val="false"/>
                <w:i w:val="false"/>
                <w:color w:val="000000"/>
                <w:sz w:val="20"/>
              </w:rPr>
              <w:t>
23 мамыр,</w:t>
            </w:r>
            <w:r>
              <w:br/>
            </w:r>
            <w:r>
              <w:rPr>
                <w:rFonts w:ascii="Times New Roman"/>
                <w:b w:val="false"/>
                <w:i w:val="false"/>
                <w:color w:val="000000"/>
                <w:sz w:val="20"/>
              </w:rPr>
              <w:t>
22 маусым,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шілде,</w:t>
            </w:r>
            <w:r>
              <w:br/>
            </w:r>
            <w:r>
              <w:rPr>
                <w:rFonts w:ascii="Times New Roman"/>
                <w:b w:val="false"/>
                <w:i w:val="false"/>
                <w:color w:val="000000"/>
                <w:sz w:val="20"/>
              </w:rPr>
              <w:t>
22 тамыз,</w:t>
            </w:r>
            <w:r>
              <w:br/>
            </w:r>
            <w:r>
              <w:rPr>
                <w:rFonts w:ascii="Times New Roman"/>
                <w:b w:val="false"/>
                <w:i w:val="false"/>
                <w:color w:val="000000"/>
                <w:sz w:val="20"/>
              </w:rPr>
              <w:t>
24 қыркүйек,</w:t>
            </w:r>
            <w:r>
              <w:br/>
            </w:r>
            <w:r>
              <w:rPr>
                <w:rFonts w:ascii="Times New Roman"/>
                <w:b w:val="false"/>
                <w:i w:val="false"/>
                <w:color w:val="000000"/>
                <w:sz w:val="20"/>
              </w:rPr>
              <w:t>
23 қазан,</w:t>
            </w:r>
            <w:r>
              <w:br/>
            </w:r>
            <w:r>
              <w:rPr>
                <w:rFonts w:ascii="Times New Roman"/>
                <w:b w:val="false"/>
                <w:i w:val="false"/>
                <w:color w:val="000000"/>
                <w:sz w:val="20"/>
              </w:rPr>
              <w:t>
22 қараша,</w:t>
            </w:r>
            <w:r>
              <w:br/>
            </w:r>
            <w:r>
              <w:rPr>
                <w:rFonts w:ascii="Times New Roman"/>
                <w:b w:val="false"/>
                <w:i w:val="false"/>
                <w:color w:val="000000"/>
                <w:sz w:val="20"/>
              </w:rPr>
              <w:t>
24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инвестициялық қызмет туралы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шілде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1-инвест, </w:t>
            </w:r>
            <w:r>
              <w:br/>
            </w:r>
            <w:r>
              <w:rPr>
                <w:rFonts w:ascii="Times New Roman"/>
                <w:b w:val="false"/>
                <w:i w:val="false"/>
                <w:color w:val="000000"/>
                <w:sz w:val="20"/>
              </w:rPr>
              <w:t>
1-ИС</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құрылыс жұмыстарының орындалуы және объектілерді пайдалануға беру туралы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қаңтар,</w:t>
            </w:r>
            <w:r>
              <w:br/>
            </w:r>
            <w:r>
              <w:rPr>
                <w:rFonts w:ascii="Times New Roman"/>
                <w:b w:val="false"/>
                <w:i w:val="false"/>
                <w:color w:val="000000"/>
                <w:sz w:val="20"/>
              </w:rPr>
              <w:t>
15 ақпан,</w:t>
            </w:r>
            <w:r>
              <w:br/>
            </w:r>
            <w:r>
              <w:rPr>
                <w:rFonts w:ascii="Times New Roman"/>
                <w:b w:val="false"/>
                <w:i w:val="false"/>
                <w:color w:val="000000"/>
                <w:sz w:val="20"/>
              </w:rPr>
              <w:t>
15 наурыз,</w:t>
            </w:r>
            <w:r>
              <w:br/>
            </w:r>
            <w:r>
              <w:rPr>
                <w:rFonts w:ascii="Times New Roman"/>
                <w:b w:val="false"/>
                <w:i w:val="false"/>
                <w:color w:val="000000"/>
                <w:sz w:val="20"/>
              </w:rPr>
              <w:t>
16 сәуір,</w:t>
            </w:r>
            <w:r>
              <w:br/>
            </w:r>
            <w:r>
              <w:rPr>
                <w:rFonts w:ascii="Times New Roman"/>
                <w:b w:val="false"/>
                <w:i w:val="false"/>
                <w:color w:val="000000"/>
                <w:sz w:val="20"/>
              </w:rPr>
              <w:t>
15 мамыр,</w:t>
            </w:r>
            <w:r>
              <w:br/>
            </w:r>
            <w:r>
              <w:rPr>
                <w:rFonts w:ascii="Times New Roman"/>
                <w:b w:val="false"/>
                <w:i w:val="false"/>
                <w:color w:val="000000"/>
                <w:sz w:val="20"/>
              </w:rPr>
              <w:t>
15 маусым,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шілде,</w:t>
            </w:r>
            <w:r>
              <w:br/>
            </w:r>
            <w:r>
              <w:rPr>
                <w:rFonts w:ascii="Times New Roman"/>
                <w:b w:val="false"/>
                <w:i w:val="false"/>
                <w:color w:val="000000"/>
                <w:sz w:val="20"/>
              </w:rPr>
              <w:t>
15 тамыз,</w:t>
            </w:r>
            <w:r>
              <w:br/>
            </w:r>
            <w:r>
              <w:rPr>
                <w:rFonts w:ascii="Times New Roman"/>
                <w:b w:val="false"/>
                <w:i w:val="false"/>
                <w:color w:val="000000"/>
                <w:sz w:val="20"/>
              </w:rPr>
              <w:t>
17 қыркүйек, 16 қазан,</w:t>
            </w:r>
            <w:r>
              <w:br/>
            </w:r>
            <w:r>
              <w:rPr>
                <w:rFonts w:ascii="Times New Roman"/>
                <w:b w:val="false"/>
                <w:i w:val="false"/>
                <w:color w:val="000000"/>
                <w:sz w:val="20"/>
              </w:rPr>
              <w:t>
15 қараша,</w:t>
            </w:r>
            <w:r>
              <w:br/>
            </w:r>
            <w:r>
              <w:rPr>
                <w:rFonts w:ascii="Times New Roman"/>
                <w:b w:val="false"/>
                <w:i w:val="false"/>
                <w:color w:val="000000"/>
                <w:sz w:val="20"/>
              </w:rPr>
              <w:t>
19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1-КС, 1-КС (шағын), </w:t>
            </w:r>
            <w:r>
              <w:br/>
            </w:r>
            <w:r>
              <w:rPr>
                <w:rFonts w:ascii="Times New Roman"/>
                <w:b w:val="false"/>
                <w:i w:val="false"/>
                <w:color w:val="000000"/>
                <w:sz w:val="20"/>
              </w:rPr>
              <w:t>
2-КС, 1-ИС</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тұрғын үйді пайдалануға беру туралы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қаңтар,</w:t>
            </w:r>
            <w:r>
              <w:br/>
            </w:r>
            <w:r>
              <w:rPr>
                <w:rFonts w:ascii="Times New Roman"/>
                <w:b w:val="false"/>
                <w:i w:val="false"/>
                <w:color w:val="000000"/>
                <w:sz w:val="20"/>
              </w:rPr>
              <w:t>
19 ақпан,</w:t>
            </w:r>
            <w:r>
              <w:br/>
            </w:r>
            <w:r>
              <w:rPr>
                <w:rFonts w:ascii="Times New Roman"/>
                <w:b w:val="false"/>
                <w:i w:val="false"/>
                <w:color w:val="000000"/>
                <w:sz w:val="20"/>
              </w:rPr>
              <w:t>
19 наурыз,</w:t>
            </w:r>
            <w:r>
              <w:br/>
            </w:r>
            <w:r>
              <w:rPr>
                <w:rFonts w:ascii="Times New Roman"/>
                <w:b w:val="false"/>
                <w:i w:val="false"/>
                <w:color w:val="000000"/>
                <w:sz w:val="20"/>
              </w:rPr>
              <w:t>
18 сәуір,</w:t>
            </w:r>
            <w:r>
              <w:br/>
            </w:r>
            <w:r>
              <w:rPr>
                <w:rFonts w:ascii="Times New Roman"/>
                <w:b w:val="false"/>
                <w:i w:val="false"/>
                <w:color w:val="000000"/>
                <w:sz w:val="20"/>
              </w:rPr>
              <w:t>
17 мамыр,</w:t>
            </w:r>
            <w:r>
              <w:br/>
            </w:r>
            <w:r>
              <w:rPr>
                <w:rFonts w:ascii="Times New Roman"/>
                <w:b w:val="false"/>
                <w:i w:val="false"/>
                <w:color w:val="000000"/>
                <w:sz w:val="20"/>
              </w:rPr>
              <w:t>
18 маусым,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шілде,</w:t>
            </w:r>
            <w:r>
              <w:br/>
            </w:r>
            <w:r>
              <w:rPr>
                <w:rFonts w:ascii="Times New Roman"/>
                <w:b w:val="false"/>
                <w:i w:val="false"/>
                <w:color w:val="000000"/>
                <w:sz w:val="20"/>
              </w:rPr>
              <w:t>
17 тамыз,</w:t>
            </w:r>
            <w:r>
              <w:br/>
            </w:r>
            <w:r>
              <w:rPr>
                <w:rFonts w:ascii="Times New Roman"/>
                <w:b w:val="false"/>
                <w:i w:val="false"/>
                <w:color w:val="000000"/>
                <w:sz w:val="20"/>
              </w:rPr>
              <w:t>
18 қыркүйек, 18 қазан,</w:t>
            </w:r>
            <w:r>
              <w:br/>
            </w:r>
            <w:r>
              <w:rPr>
                <w:rFonts w:ascii="Times New Roman"/>
                <w:b w:val="false"/>
                <w:i w:val="false"/>
                <w:color w:val="000000"/>
                <w:sz w:val="20"/>
              </w:rPr>
              <w:t>
19 қараша,</w:t>
            </w:r>
            <w:r>
              <w:br/>
            </w:r>
            <w:r>
              <w:rPr>
                <w:rFonts w:ascii="Times New Roman"/>
                <w:b w:val="false"/>
                <w:i w:val="false"/>
                <w:color w:val="000000"/>
                <w:sz w:val="20"/>
              </w:rPr>
              <w:t>
19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w:t>
            </w:r>
            <w:r>
              <w:br/>
            </w:r>
            <w:r>
              <w:rPr>
                <w:rFonts w:ascii="Times New Roman"/>
                <w:b w:val="false"/>
                <w:i w:val="false"/>
                <w:color w:val="000000"/>
                <w:sz w:val="20"/>
              </w:rPr>
              <w:t>
1-ИС</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қуаттарды пайдалануға беру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w:t>
            </w:r>
            <w:r>
              <w:br/>
            </w:r>
            <w:r>
              <w:rPr>
                <w:rFonts w:ascii="Times New Roman"/>
                <w:b w:val="false"/>
                <w:i w:val="false"/>
                <w:color w:val="000000"/>
                <w:sz w:val="20"/>
              </w:rPr>
              <w:t>
25 сәуір,</w:t>
            </w:r>
            <w:r>
              <w:br/>
            </w:r>
            <w:r>
              <w:rPr>
                <w:rFonts w:ascii="Times New Roman"/>
                <w:b w:val="false"/>
                <w:i w:val="false"/>
                <w:color w:val="000000"/>
                <w:sz w:val="20"/>
              </w:rPr>
              <w:t>
25 шілде,</w:t>
            </w:r>
            <w:r>
              <w:br/>
            </w:r>
            <w:r>
              <w:rPr>
                <w:rFonts w:ascii="Times New Roman"/>
                <w:b w:val="false"/>
                <w:i w:val="false"/>
                <w:color w:val="000000"/>
                <w:sz w:val="20"/>
              </w:rPr>
              <w:t>
25 қазан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2-КС, </w:t>
            </w:r>
            <w:r>
              <w:br/>
            </w:r>
            <w:r>
              <w:rPr>
                <w:rFonts w:ascii="Times New Roman"/>
                <w:b w:val="false"/>
                <w:i w:val="false"/>
                <w:color w:val="000000"/>
                <w:sz w:val="20"/>
              </w:rPr>
              <w:t>
1-ИС</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құрылыс жұмыстарының орындалуы және объектілерді пайдалануға беру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шілде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1-КС, </w:t>
            </w:r>
            <w:r>
              <w:br/>
            </w:r>
            <w:r>
              <w:rPr>
                <w:rFonts w:ascii="Times New Roman"/>
                <w:b w:val="false"/>
                <w:i w:val="false"/>
                <w:color w:val="000000"/>
                <w:sz w:val="20"/>
              </w:rPr>
              <w:t>2-КС,</w:t>
            </w:r>
            <w:r>
              <w:br/>
            </w:r>
            <w:r>
              <w:rPr>
                <w:rFonts w:ascii="Times New Roman"/>
                <w:b w:val="false"/>
                <w:i w:val="false"/>
                <w:color w:val="000000"/>
                <w:sz w:val="20"/>
              </w:rPr>
              <w:t xml:space="preserve">
1-ИС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хабарламалар және рұқсат алу құжаттары бойынша құрылыс-монтаж жұмыстарын жүргізе бастағаны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ақпан,</w:t>
            </w:r>
            <w:r>
              <w:br/>
            </w:r>
            <w:r>
              <w:rPr>
                <w:rFonts w:ascii="Times New Roman"/>
                <w:b w:val="false"/>
                <w:i w:val="false"/>
                <w:color w:val="000000"/>
                <w:sz w:val="20"/>
              </w:rPr>
              <w:t>
7 тамыз</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F-001</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хабарламалар бойынша объектілерді салу және оларды пайдалануға беру барысы туралы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мамыр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статистикасы</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сауда базарлары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наурыз</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12-сауда</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тауар биржаларының қызметі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ақпан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1-биржа</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тауарлар мен көрсетілетін қызметтерді өткізу көлемі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r>
              <w:br/>
            </w:r>
            <w:r>
              <w:rPr>
                <w:rFonts w:ascii="Times New Roman"/>
                <w:b w:val="false"/>
                <w:i w:val="false"/>
                <w:color w:val="000000"/>
                <w:sz w:val="20"/>
              </w:rPr>
              <w:t>
12 ақпан,</w:t>
            </w:r>
            <w:r>
              <w:br/>
            </w:r>
            <w:r>
              <w:rPr>
                <w:rFonts w:ascii="Times New Roman"/>
                <w:b w:val="false"/>
                <w:i w:val="false"/>
                <w:color w:val="000000"/>
                <w:sz w:val="20"/>
              </w:rPr>
              <w:t>
12 наурыз,</w:t>
            </w:r>
            <w:r>
              <w:br/>
            </w:r>
            <w:r>
              <w:rPr>
                <w:rFonts w:ascii="Times New Roman"/>
                <w:b w:val="false"/>
                <w:i w:val="false"/>
                <w:color w:val="000000"/>
                <w:sz w:val="20"/>
              </w:rPr>
              <w:t>
12 сәуір,</w:t>
            </w:r>
            <w:r>
              <w:br/>
            </w:r>
            <w:r>
              <w:rPr>
                <w:rFonts w:ascii="Times New Roman"/>
                <w:b w:val="false"/>
                <w:i w:val="false"/>
                <w:color w:val="000000"/>
                <w:sz w:val="20"/>
              </w:rPr>
              <w:t>
14 мамыр,</w:t>
            </w:r>
            <w:r>
              <w:br/>
            </w:r>
            <w:r>
              <w:rPr>
                <w:rFonts w:ascii="Times New Roman"/>
                <w:b w:val="false"/>
                <w:i w:val="false"/>
                <w:color w:val="000000"/>
                <w:sz w:val="20"/>
              </w:rPr>
              <w:t>
12 маусым,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r>
              <w:br/>
            </w:r>
            <w:r>
              <w:rPr>
                <w:rFonts w:ascii="Times New Roman"/>
                <w:b w:val="false"/>
                <w:i w:val="false"/>
                <w:color w:val="000000"/>
                <w:sz w:val="20"/>
              </w:rPr>
              <w:t>
13 тамыз,</w:t>
            </w:r>
            <w:r>
              <w:br/>
            </w:r>
            <w:r>
              <w:rPr>
                <w:rFonts w:ascii="Times New Roman"/>
                <w:b w:val="false"/>
                <w:i w:val="false"/>
                <w:color w:val="000000"/>
                <w:sz w:val="20"/>
              </w:rPr>
              <w:t>
12 қыркүйек,</w:t>
            </w:r>
            <w:r>
              <w:br/>
            </w:r>
            <w:r>
              <w:rPr>
                <w:rFonts w:ascii="Times New Roman"/>
                <w:b w:val="false"/>
                <w:i w:val="false"/>
                <w:color w:val="000000"/>
                <w:sz w:val="20"/>
              </w:rPr>
              <w:t>
12 қазан,</w:t>
            </w:r>
            <w:r>
              <w:br/>
            </w:r>
            <w:r>
              <w:rPr>
                <w:rFonts w:ascii="Times New Roman"/>
                <w:b w:val="false"/>
                <w:i w:val="false"/>
                <w:color w:val="000000"/>
                <w:sz w:val="20"/>
              </w:rPr>
              <w:t>
12 қараша,</w:t>
            </w:r>
            <w:r>
              <w:br/>
            </w:r>
            <w:r>
              <w:rPr>
                <w:rFonts w:ascii="Times New Roman"/>
                <w:b w:val="false"/>
                <w:i w:val="false"/>
                <w:color w:val="000000"/>
                <w:sz w:val="20"/>
              </w:rPr>
              <w:t>
12 желтоқсан</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2-сауда</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автожанармай құю, газ құю және газ толтыру станцияларының қызметі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маусым</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G-003</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тауарлар мен көрсетілетін қызметтерді өткізу көлемі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шілде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1-ВТ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өзара сауда статистикасы</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ЕАЭО-ға мүше мемлекеттермен тауарлармен өзара сауда және сыртқы сауда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қаңтар,</w:t>
            </w:r>
            <w:r>
              <w:br/>
            </w:r>
            <w:r>
              <w:rPr>
                <w:rFonts w:ascii="Times New Roman"/>
                <w:b w:val="false"/>
                <w:i w:val="false"/>
                <w:color w:val="000000"/>
                <w:sz w:val="20"/>
              </w:rPr>
              <w:t>
16 ақпан, 16 наурыз,</w:t>
            </w:r>
            <w:r>
              <w:br/>
            </w:r>
            <w:r>
              <w:rPr>
                <w:rFonts w:ascii="Times New Roman"/>
                <w:b w:val="false"/>
                <w:i w:val="false"/>
                <w:color w:val="000000"/>
                <w:sz w:val="20"/>
              </w:rPr>
              <w:t>
18 сәуір,</w:t>
            </w:r>
            <w:r>
              <w:br/>
            </w:r>
            <w:r>
              <w:rPr>
                <w:rFonts w:ascii="Times New Roman"/>
                <w:b w:val="false"/>
                <w:i w:val="false"/>
                <w:color w:val="000000"/>
                <w:sz w:val="20"/>
              </w:rPr>
              <w:t>
16 мамыр,</w:t>
            </w:r>
            <w:r>
              <w:br/>
            </w:r>
            <w:r>
              <w:rPr>
                <w:rFonts w:ascii="Times New Roman"/>
                <w:b w:val="false"/>
                <w:i w:val="false"/>
                <w:color w:val="000000"/>
                <w:sz w:val="20"/>
              </w:rPr>
              <w:t>
15 маусым,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шілде,</w:t>
            </w:r>
            <w:r>
              <w:br/>
            </w:r>
            <w:r>
              <w:rPr>
                <w:rFonts w:ascii="Times New Roman"/>
                <w:b w:val="false"/>
                <w:i w:val="false"/>
                <w:color w:val="000000"/>
                <w:sz w:val="20"/>
              </w:rPr>
              <w:t>
16 тамыз,</w:t>
            </w:r>
            <w:r>
              <w:br/>
            </w:r>
            <w:r>
              <w:rPr>
                <w:rFonts w:ascii="Times New Roman"/>
                <w:b w:val="false"/>
                <w:i w:val="false"/>
                <w:color w:val="000000"/>
                <w:sz w:val="20"/>
              </w:rPr>
              <w:t>
17 қыркүйек,</w:t>
            </w:r>
            <w:r>
              <w:br/>
            </w:r>
            <w:r>
              <w:rPr>
                <w:rFonts w:ascii="Times New Roman"/>
                <w:b w:val="false"/>
                <w:i w:val="false"/>
                <w:color w:val="000000"/>
                <w:sz w:val="20"/>
              </w:rPr>
              <w:t>
17 қазан,</w:t>
            </w:r>
            <w:r>
              <w:br/>
            </w:r>
            <w:r>
              <w:rPr>
                <w:rFonts w:ascii="Times New Roman"/>
                <w:b w:val="false"/>
                <w:i w:val="false"/>
                <w:color w:val="000000"/>
                <w:sz w:val="20"/>
              </w:rPr>
              <w:t>
16 қараша,</w:t>
            </w:r>
            <w:r>
              <w:br/>
            </w:r>
            <w:r>
              <w:rPr>
                <w:rFonts w:ascii="Times New Roman"/>
                <w:b w:val="false"/>
                <w:i w:val="false"/>
                <w:color w:val="000000"/>
                <w:sz w:val="20"/>
              </w:rPr>
              <w:t>
20 желтоқсан</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МКК деректері</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ЕАЭО-ға мүше мемлекеттермен тауарлармен өзара сауда және сыртқы сауда статистикасы деректерін өзектендіру (әкімшілік дереккөздер бойынша респонденттердің деректері мен тізімін өзектендіруді жүргізу кезінде)</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өзектендіруді өткізу кезінде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МКК деректері</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ЕАЭО-ға мүше мемлекеттермен тауарлармен өзара сауда және сыртқы сауда статистикасы деректерін өзектендіру (әкімшілік дереккөздер бойынша респонденттердің деректері мен тізімін өзектендіруді жүргізу кезінде)</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МКК деректері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статистикасы</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көлік жұмысының негізгі көрсеткіштері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r>
              <w:br/>
            </w:r>
            <w:r>
              <w:rPr>
                <w:rFonts w:ascii="Times New Roman"/>
                <w:b w:val="false"/>
                <w:i w:val="false"/>
                <w:color w:val="000000"/>
                <w:sz w:val="20"/>
              </w:rPr>
              <w:t>
12 ақпан,</w:t>
            </w:r>
            <w:r>
              <w:br/>
            </w:r>
            <w:r>
              <w:rPr>
                <w:rFonts w:ascii="Times New Roman"/>
                <w:b w:val="false"/>
                <w:i w:val="false"/>
                <w:color w:val="000000"/>
                <w:sz w:val="20"/>
              </w:rPr>
              <w:t>
12 наурыз,</w:t>
            </w:r>
            <w:r>
              <w:br/>
            </w:r>
            <w:r>
              <w:rPr>
                <w:rFonts w:ascii="Times New Roman"/>
                <w:b w:val="false"/>
                <w:i w:val="false"/>
                <w:color w:val="000000"/>
                <w:sz w:val="20"/>
              </w:rPr>
              <w:t>
12 сәуір,</w:t>
            </w:r>
            <w:r>
              <w:br/>
            </w:r>
            <w:r>
              <w:rPr>
                <w:rFonts w:ascii="Times New Roman"/>
                <w:b w:val="false"/>
                <w:i w:val="false"/>
                <w:color w:val="000000"/>
                <w:sz w:val="20"/>
              </w:rPr>
              <w:t>
14 мамыр,</w:t>
            </w:r>
            <w:r>
              <w:br/>
            </w:r>
            <w:r>
              <w:rPr>
                <w:rFonts w:ascii="Times New Roman"/>
                <w:b w:val="false"/>
                <w:i w:val="false"/>
                <w:color w:val="000000"/>
                <w:sz w:val="20"/>
              </w:rPr>
              <w:t>
12 маусым,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r>
              <w:br/>
            </w:r>
            <w:r>
              <w:rPr>
                <w:rFonts w:ascii="Times New Roman"/>
                <w:b w:val="false"/>
                <w:i w:val="false"/>
                <w:color w:val="000000"/>
                <w:sz w:val="20"/>
              </w:rPr>
              <w:t>
13 тамыз,</w:t>
            </w:r>
            <w:r>
              <w:br/>
            </w:r>
            <w:r>
              <w:rPr>
                <w:rFonts w:ascii="Times New Roman"/>
                <w:b w:val="false"/>
                <w:i w:val="false"/>
                <w:color w:val="000000"/>
                <w:sz w:val="20"/>
              </w:rPr>
              <w:t>
12 қыркүйек,</w:t>
            </w:r>
            <w:r>
              <w:br/>
            </w:r>
            <w:r>
              <w:rPr>
                <w:rFonts w:ascii="Times New Roman"/>
                <w:b w:val="false"/>
                <w:i w:val="false"/>
                <w:color w:val="000000"/>
                <w:sz w:val="20"/>
              </w:rPr>
              <w:t>
12 қазан,</w:t>
            </w:r>
            <w:r>
              <w:br/>
            </w:r>
            <w:r>
              <w:rPr>
                <w:rFonts w:ascii="Times New Roman"/>
                <w:b w:val="false"/>
                <w:i w:val="false"/>
                <w:color w:val="000000"/>
                <w:sz w:val="20"/>
              </w:rPr>
              <w:t>
12 қараша,</w:t>
            </w:r>
            <w:r>
              <w:br/>
            </w:r>
            <w:r>
              <w:rPr>
                <w:rFonts w:ascii="Times New Roman"/>
                <w:b w:val="false"/>
                <w:i w:val="false"/>
                <w:color w:val="000000"/>
                <w:sz w:val="20"/>
              </w:rPr>
              <w:t>
12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1-көлік (1-ТР (авто, электр) қаңтар айының бюллетенінде, </w:t>
            </w:r>
            <w:r>
              <w:br/>
            </w:r>
            <w:r>
              <w:rPr>
                <w:rFonts w:ascii="Times New Roman"/>
                <w:b w:val="false"/>
                <w:i w:val="false"/>
                <w:color w:val="000000"/>
                <w:sz w:val="20"/>
              </w:rPr>
              <w:t>
1-ТР (ішкі су) наурыз айының бюллетенінде</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көлік өнімдері және көрсетілетін қызметтері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мамыр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2-көлік, </w:t>
            </w:r>
            <w:r>
              <w:br/>
            </w:r>
            <w:r>
              <w:rPr>
                <w:rFonts w:ascii="Times New Roman"/>
                <w:b w:val="false"/>
                <w:i w:val="false"/>
                <w:color w:val="000000"/>
                <w:sz w:val="20"/>
              </w:rPr>
              <w:t>2-ТР (қосалқы қызмет)</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теміржол көлігінің қызметі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мамыр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1-ЖД, 2-ЖД</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тіркелген автокөлік құралдарының қолда бары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r>
              <w:br/>
            </w:r>
            <w:r>
              <w:rPr>
                <w:rFonts w:ascii="Times New Roman"/>
                <w:b w:val="false"/>
                <w:i w:val="false"/>
                <w:color w:val="000000"/>
                <w:sz w:val="20"/>
              </w:rPr>
              <w:t>
15 ақпан,</w:t>
            </w:r>
            <w:r>
              <w:br/>
            </w:r>
            <w:r>
              <w:rPr>
                <w:rFonts w:ascii="Times New Roman"/>
                <w:b w:val="false"/>
                <w:i w:val="false"/>
                <w:color w:val="000000"/>
                <w:sz w:val="20"/>
              </w:rPr>
              <w:t>
15 наурыз,</w:t>
            </w:r>
            <w:r>
              <w:br/>
            </w:r>
            <w:r>
              <w:rPr>
                <w:rFonts w:ascii="Times New Roman"/>
                <w:b w:val="false"/>
                <w:i w:val="false"/>
                <w:color w:val="000000"/>
                <w:sz w:val="20"/>
              </w:rPr>
              <w:t>
13 сәуір,</w:t>
            </w:r>
            <w:r>
              <w:br/>
            </w:r>
            <w:r>
              <w:rPr>
                <w:rFonts w:ascii="Times New Roman"/>
                <w:b w:val="false"/>
                <w:i w:val="false"/>
                <w:color w:val="000000"/>
                <w:sz w:val="20"/>
              </w:rPr>
              <w:t>
15 мамыр,</w:t>
            </w:r>
            <w:r>
              <w:br/>
            </w:r>
            <w:r>
              <w:rPr>
                <w:rFonts w:ascii="Times New Roman"/>
                <w:b w:val="false"/>
                <w:i w:val="false"/>
                <w:color w:val="000000"/>
                <w:sz w:val="20"/>
              </w:rPr>
              <w:t>
15 маусым,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шілде,</w:t>
            </w:r>
            <w:r>
              <w:br/>
            </w:r>
            <w:r>
              <w:rPr>
                <w:rFonts w:ascii="Times New Roman"/>
                <w:b w:val="false"/>
                <w:i w:val="false"/>
                <w:color w:val="000000"/>
                <w:sz w:val="20"/>
              </w:rPr>
              <w:t>
15 тамыз,</w:t>
            </w:r>
            <w:r>
              <w:br/>
            </w:r>
            <w:r>
              <w:rPr>
                <w:rFonts w:ascii="Times New Roman"/>
                <w:b w:val="false"/>
                <w:i w:val="false"/>
                <w:color w:val="000000"/>
                <w:sz w:val="20"/>
              </w:rPr>
              <w:t>
14 қыркүйек,</w:t>
            </w:r>
            <w:r>
              <w:br/>
            </w:r>
            <w:r>
              <w:rPr>
                <w:rFonts w:ascii="Times New Roman"/>
                <w:b w:val="false"/>
                <w:i w:val="false"/>
                <w:color w:val="000000"/>
                <w:sz w:val="20"/>
              </w:rPr>
              <w:t>
15 қазан,</w:t>
            </w:r>
            <w:r>
              <w:br/>
            </w:r>
            <w:r>
              <w:rPr>
                <w:rFonts w:ascii="Times New Roman"/>
                <w:b w:val="false"/>
                <w:i w:val="false"/>
                <w:color w:val="000000"/>
                <w:sz w:val="20"/>
              </w:rPr>
              <w:t>
15 қараша,</w:t>
            </w:r>
            <w:r>
              <w:br/>
            </w:r>
            <w:r>
              <w:rPr>
                <w:rFonts w:ascii="Times New Roman"/>
                <w:b w:val="false"/>
                <w:i w:val="false"/>
                <w:color w:val="000000"/>
                <w:sz w:val="20"/>
              </w:rPr>
              <w:t>
14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деректер қоры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статистикасы</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w:t>
            </w:r>
            <w:r>
              <w:br/>
            </w:r>
            <w:r>
              <w:rPr>
                <w:rFonts w:ascii="Times New Roman"/>
                <w:b w:val="false"/>
                <w:i w:val="false"/>
                <w:color w:val="000000"/>
                <w:sz w:val="20"/>
              </w:rPr>
              <w:t>
байланыс, пошта және курьерлік қызмет кәсіпорындары жұмысының негізгі көрсеткіштері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r>
              <w:br/>
            </w:r>
            <w:r>
              <w:rPr>
                <w:rFonts w:ascii="Times New Roman"/>
                <w:b w:val="false"/>
                <w:i w:val="false"/>
                <w:color w:val="000000"/>
                <w:sz w:val="20"/>
              </w:rPr>
              <w:t>
12 ақпан,</w:t>
            </w:r>
            <w:r>
              <w:br/>
            </w:r>
            <w:r>
              <w:rPr>
                <w:rFonts w:ascii="Times New Roman"/>
                <w:b w:val="false"/>
                <w:i w:val="false"/>
                <w:color w:val="000000"/>
                <w:sz w:val="20"/>
              </w:rPr>
              <w:t>
12 наурыз,</w:t>
            </w:r>
            <w:r>
              <w:br/>
            </w:r>
            <w:r>
              <w:rPr>
                <w:rFonts w:ascii="Times New Roman"/>
                <w:b w:val="false"/>
                <w:i w:val="false"/>
                <w:color w:val="000000"/>
                <w:sz w:val="20"/>
              </w:rPr>
              <w:t>
12 сәуір,</w:t>
            </w:r>
            <w:r>
              <w:br/>
            </w:r>
            <w:r>
              <w:rPr>
                <w:rFonts w:ascii="Times New Roman"/>
                <w:b w:val="false"/>
                <w:i w:val="false"/>
                <w:color w:val="000000"/>
                <w:sz w:val="20"/>
              </w:rPr>
              <w:t>
14 мамыр,</w:t>
            </w:r>
            <w:r>
              <w:br/>
            </w:r>
            <w:r>
              <w:rPr>
                <w:rFonts w:ascii="Times New Roman"/>
                <w:b w:val="false"/>
                <w:i w:val="false"/>
                <w:color w:val="000000"/>
                <w:sz w:val="20"/>
              </w:rPr>
              <w:t>
12 маусым,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r>
              <w:br/>
            </w:r>
            <w:r>
              <w:rPr>
                <w:rFonts w:ascii="Times New Roman"/>
                <w:b w:val="false"/>
                <w:i w:val="false"/>
                <w:color w:val="000000"/>
                <w:sz w:val="20"/>
              </w:rPr>
              <w:t>
13 тамыз,</w:t>
            </w:r>
            <w:r>
              <w:br/>
            </w:r>
            <w:r>
              <w:rPr>
                <w:rFonts w:ascii="Times New Roman"/>
                <w:b w:val="false"/>
                <w:i w:val="false"/>
                <w:color w:val="000000"/>
                <w:sz w:val="20"/>
              </w:rPr>
              <w:t>
12 қыркүйек,</w:t>
            </w:r>
            <w:r>
              <w:br/>
            </w:r>
            <w:r>
              <w:rPr>
                <w:rFonts w:ascii="Times New Roman"/>
                <w:b w:val="false"/>
                <w:i w:val="false"/>
                <w:color w:val="000000"/>
                <w:sz w:val="20"/>
              </w:rPr>
              <w:t>
12 қазан,</w:t>
            </w:r>
            <w:r>
              <w:br/>
            </w:r>
            <w:r>
              <w:rPr>
                <w:rFonts w:ascii="Times New Roman"/>
                <w:b w:val="false"/>
                <w:i w:val="false"/>
                <w:color w:val="000000"/>
                <w:sz w:val="20"/>
              </w:rPr>
              <w:t>
12 қараша,</w:t>
            </w:r>
            <w:r>
              <w:br/>
            </w:r>
            <w:r>
              <w:rPr>
                <w:rFonts w:ascii="Times New Roman"/>
                <w:b w:val="false"/>
                <w:i w:val="false"/>
                <w:color w:val="000000"/>
                <w:sz w:val="20"/>
              </w:rPr>
              <w:t>
12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3-байланыс</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байланыс, пошта және курьерлік қызмет кәсіпорындары жұмысының негізгі көрсеткіштері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мамыр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1-байланыс,</w:t>
            </w:r>
            <w:r>
              <w:br/>
            </w:r>
            <w:r>
              <w:rPr>
                <w:rFonts w:ascii="Times New Roman"/>
                <w:b w:val="false"/>
                <w:i w:val="false"/>
                <w:color w:val="000000"/>
                <w:sz w:val="20"/>
              </w:rPr>
              <w:t>
2-байланыс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статистикасы</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көрсетілген қызметтердің көлемі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ақпан,</w:t>
            </w:r>
            <w:r>
              <w:br/>
            </w:r>
            <w:r>
              <w:rPr>
                <w:rFonts w:ascii="Times New Roman"/>
                <w:b w:val="false"/>
                <w:i w:val="false"/>
                <w:color w:val="000000"/>
                <w:sz w:val="20"/>
              </w:rPr>
              <w:t>
30 мамыр,</w:t>
            </w:r>
            <w:r>
              <w:br/>
            </w:r>
            <w:r>
              <w:rPr>
                <w:rFonts w:ascii="Times New Roman"/>
                <w:b w:val="false"/>
                <w:i w:val="false"/>
                <w:color w:val="000000"/>
                <w:sz w:val="20"/>
              </w:rPr>
              <w:t>
29 тамыз,</w:t>
            </w:r>
            <w:r>
              <w:br/>
            </w:r>
            <w:r>
              <w:rPr>
                <w:rFonts w:ascii="Times New Roman"/>
                <w:b w:val="false"/>
                <w:i w:val="false"/>
                <w:color w:val="000000"/>
                <w:sz w:val="20"/>
              </w:rPr>
              <w:t>
27 қараша</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көрсетілген қызметтердің көлемі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маусым</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лизингтік қызмет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мамыр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1-лизинг</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статистикасы</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океанариум, хайуанаттар парктерінің қызметі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ақпан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1-хайуанаттар паркі, океанариум</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театрлардың қызметі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ақпан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1-театр</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цирктердің қызметі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ақпан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цирк</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ойын-сауық және демалыс саябақтарының қызметі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ақпан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1-саябақ</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музейлердің қызметі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наурыз</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1-музей</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w:t>
            </w:r>
            <w:r>
              <w:br/>
            </w:r>
            <w:r>
              <w:rPr>
                <w:rFonts w:ascii="Times New Roman"/>
                <w:b w:val="false"/>
                <w:i w:val="false"/>
                <w:color w:val="000000"/>
                <w:sz w:val="20"/>
              </w:rPr>
              <w:t xml:space="preserve">мәдени-демалыс ұйымдарының қызметі туралы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1-демалыс</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кітапханалардың қызметі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наурыз</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1-кітапхана</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концерт қызметі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сәуір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1-концерт</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кино көрсетуді және кинофильмдерді шығаруды жүзеге асыратын ұйымдардың қызметі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сәуір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1-кино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статистикасы</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орналастыру орындарының қызметі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сәуір,</w:t>
            </w:r>
            <w:r>
              <w:br/>
            </w:r>
            <w:r>
              <w:rPr>
                <w:rFonts w:ascii="Times New Roman"/>
                <w:b w:val="false"/>
                <w:i w:val="false"/>
                <w:color w:val="000000"/>
                <w:sz w:val="20"/>
              </w:rPr>
              <w:t>
6 маусым,</w:t>
            </w:r>
            <w:r>
              <w:br/>
            </w:r>
            <w:r>
              <w:rPr>
                <w:rFonts w:ascii="Times New Roman"/>
                <w:b w:val="false"/>
                <w:i w:val="false"/>
                <w:color w:val="000000"/>
                <w:sz w:val="20"/>
              </w:rPr>
              <w:t>
31 тамыз,</w:t>
            </w:r>
            <w:r>
              <w:br/>
            </w:r>
            <w:r>
              <w:rPr>
                <w:rFonts w:ascii="Times New Roman"/>
                <w:b w:val="false"/>
                <w:i w:val="false"/>
                <w:color w:val="000000"/>
                <w:sz w:val="20"/>
              </w:rPr>
              <w:t>
28 қараша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2-туризм</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үй шаруашылықтарының сапарларға жұмсаған шығыстары туралы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мамыр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Н-050</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келушілерді іріктеп зерттеу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наурыз,</w:t>
            </w:r>
            <w:r>
              <w:br/>
            </w:r>
            <w:r>
              <w:rPr>
                <w:rFonts w:ascii="Times New Roman"/>
                <w:b w:val="false"/>
                <w:i w:val="false"/>
                <w:color w:val="000000"/>
                <w:sz w:val="20"/>
              </w:rPr>
              <w:t>
11 қыркүйек</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Н-060</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Инновациялар статистикасы</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кәсіпорындардың инновациялық қызметі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мамыр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1-инновация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статистикасы</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w:t>
            </w:r>
            <w:r>
              <w:br/>
            </w:r>
            <w:r>
              <w:rPr>
                <w:rFonts w:ascii="Times New Roman"/>
                <w:b w:val="false"/>
                <w:i w:val="false"/>
                <w:color w:val="000000"/>
                <w:sz w:val="20"/>
              </w:rPr>
              <w:t>
ғылыми-зерттеу және тәжірибелік – конструкторлық жұмыстар</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наурыз</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1-ғылым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статистикасы</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кәсіпорындарында ақпараттық-коммуникациялық технологияларды пайдалану туралы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наурыз</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3-ақпарат</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үй шаруашылықтарының ақпараттық-коммуникациялық технологияларды пайдалануы туралы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наурыз</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жұмыспен қамту статистикасы</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қызметкерлердің саны және жалақысы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қаңтар,</w:t>
            </w:r>
            <w:r>
              <w:br/>
            </w:r>
            <w:r>
              <w:rPr>
                <w:rFonts w:ascii="Times New Roman"/>
                <w:b w:val="false"/>
                <w:i w:val="false"/>
                <w:color w:val="000000"/>
                <w:sz w:val="20"/>
              </w:rPr>
              <w:t>
27 сәуір,</w:t>
            </w:r>
            <w:r>
              <w:br/>
            </w:r>
            <w:r>
              <w:rPr>
                <w:rFonts w:ascii="Times New Roman"/>
                <w:b w:val="false"/>
                <w:i w:val="false"/>
                <w:color w:val="000000"/>
                <w:sz w:val="20"/>
              </w:rPr>
              <w:t>
27 шілде,</w:t>
            </w:r>
            <w:r>
              <w:br/>
            </w:r>
            <w:r>
              <w:rPr>
                <w:rFonts w:ascii="Times New Roman"/>
                <w:b w:val="false"/>
                <w:i w:val="false"/>
                <w:color w:val="000000"/>
                <w:sz w:val="20"/>
              </w:rPr>
              <w:t>
29 қазан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(тоқсандық)</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ірі және орта кәсіпорындары бойынша қызметкерлердің саны және жалақысы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қаңтар,</w:t>
            </w:r>
            <w:r>
              <w:br/>
            </w:r>
            <w:r>
              <w:rPr>
                <w:rFonts w:ascii="Times New Roman"/>
                <w:b w:val="false"/>
                <w:i w:val="false"/>
                <w:color w:val="000000"/>
                <w:sz w:val="20"/>
              </w:rPr>
              <w:t>
27 сәуір,</w:t>
            </w:r>
            <w:r>
              <w:br/>
            </w:r>
            <w:r>
              <w:rPr>
                <w:rFonts w:ascii="Times New Roman"/>
                <w:b w:val="false"/>
                <w:i w:val="false"/>
                <w:color w:val="000000"/>
                <w:sz w:val="20"/>
              </w:rPr>
              <w:t>
27 шілде,</w:t>
            </w:r>
            <w:r>
              <w:br/>
            </w:r>
            <w:r>
              <w:rPr>
                <w:rFonts w:ascii="Times New Roman"/>
                <w:b w:val="false"/>
                <w:i w:val="false"/>
                <w:color w:val="000000"/>
                <w:sz w:val="20"/>
              </w:rPr>
              <w:t>
29 қазан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(тоқсандық)</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ірі және орта кәсіпорындардағы жұмыс күшінің бары және қозғалысы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қаңтар,</w:t>
            </w:r>
            <w:r>
              <w:br/>
            </w:r>
            <w:r>
              <w:rPr>
                <w:rFonts w:ascii="Times New Roman"/>
                <w:b w:val="false"/>
                <w:i w:val="false"/>
                <w:color w:val="000000"/>
                <w:sz w:val="20"/>
              </w:rPr>
              <w:t>
30 сәуір,</w:t>
            </w:r>
            <w:r>
              <w:br/>
            </w:r>
            <w:r>
              <w:rPr>
                <w:rFonts w:ascii="Times New Roman"/>
                <w:b w:val="false"/>
                <w:i w:val="false"/>
                <w:color w:val="000000"/>
                <w:sz w:val="20"/>
              </w:rPr>
              <w:t>
30 шілде,</w:t>
            </w:r>
            <w:r>
              <w:br/>
            </w:r>
            <w:r>
              <w:rPr>
                <w:rFonts w:ascii="Times New Roman"/>
                <w:b w:val="false"/>
                <w:i w:val="false"/>
                <w:color w:val="000000"/>
                <w:sz w:val="20"/>
              </w:rPr>
              <w:t>
30 қазан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(тоқсандық)</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экономикалық қызметтің жекелеген түрлеріндегі кәсіптер (лауазымдар) бойынша қызметкерлердің жалақысы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бюллетень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(ПРОФ)</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еңбек бойынша негізгі көрсеткіштер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мамыр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(жылдық)</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ірі және орта кәсіпорындар бойынша еңбек жөніндегі негізгі көрсеткіштер</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мамыр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(жылдық)</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жұмыс күшін ұстауға жұмсалған шығындар құны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маусым</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(жылдық)</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жұмыс күшінің қозғалысы және қызметкерлердің күнтізбелік уақыт қорын пайдалануы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маусым</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(жылдық)</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меншік нысандары мен экономикалық қызмет түрлері бойынша қызметкерлердің саны және еңбекақы төлеу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маусым</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(жылдық)</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экономикалық қызметтің жекелеген түрлері бойынша зиянды және басқа да қолайсыз еңбек жағдайларында жұмыс істейтін қызметкерлер саны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сәуір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(еңбек жағдайы)</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ірі және орта кәсіпорындардағы кадрларға қажеттілік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сәуір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(бос жұмыс орны)</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қызметкерлердің жалақысының құрылымы және бөлуі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кырқүйек</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(еңбекақы)</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жалдамалы қызметкерлердің жалақысы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қаңтар,</w:t>
            </w:r>
            <w:r>
              <w:br/>
            </w:r>
            <w:r>
              <w:rPr>
                <w:rFonts w:ascii="Times New Roman"/>
                <w:b w:val="false"/>
                <w:i w:val="false"/>
                <w:color w:val="000000"/>
                <w:sz w:val="20"/>
              </w:rPr>
              <w:t>
27 сәуір,</w:t>
            </w:r>
            <w:r>
              <w:br/>
            </w:r>
            <w:r>
              <w:rPr>
                <w:rFonts w:ascii="Times New Roman"/>
                <w:b w:val="false"/>
                <w:i w:val="false"/>
                <w:color w:val="000000"/>
                <w:sz w:val="20"/>
              </w:rPr>
              <w:t>
27 шілде,</w:t>
            </w:r>
            <w:r>
              <w:br/>
            </w:r>
            <w:r>
              <w:rPr>
                <w:rFonts w:ascii="Times New Roman"/>
                <w:b w:val="false"/>
                <w:i w:val="false"/>
                <w:color w:val="000000"/>
                <w:sz w:val="20"/>
              </w:rPr>
              <w:t>
29 қазан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ақпарат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(тоқсандық)</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еңбек құнының индексі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маусым</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ақпарат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(жылдық)</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қызметкерлердің жалақысы (кәсіпкерлік қызметпен айналысатын шағын кәсіпорындарды есепке алумен)</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наурыз,</w:t>
            </w:r>
            <w:r>
              <w:br/>
            </w:r>
            <w:r>
              <w:rPr>
                <w:rFonts w:ascii="Times New Roman"/>
                <w:b w:val="false"/>
                <w:i w:val="false"/>
                <w:color w:val="000000"/>
                <w:sz w:val="20"/>
              </w:rPr>
              <w:t>
20 шілде,</w:t>
            </w:r>
            <w:r>
              <w:br/>
            </w:r>
            <w:r>
              <w:rPr>
                <w:rFonts w:ascii="Times New Roman"/>
                <w:b w:val="false"/>
                <w:i w:val="false"/>
                <w:color w:val="000000"/>
                <w:sz w:val="20"/>
              </w:rPr>
              <w:t>
20 қыркүйек,</w:t>
            </w:r>
            <w:r>
              <w:br/>
            </w:r>
            <w:r>
              <w:rPr>
                <w:rFonts w:ascii="Times New Roman"/>
                <w:b w:val="false"/>
                <w:i w:val="false"/>
                <w:color w:val="000000"/>
                <w:sz w:val="20"/>
              </w:rPr>
              <w:t>
20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ақпарат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(тоқсандық),</w:t>
            </w:r>
            <w:r>
              <w:br/>
            </w:r>
            <w:r>
              <w:rPr>
                <w:rFonts w:ascii="Times New Roman"/>
                <w:b w:val="false"/>
                <w:i w:val="false"/>
                <w:color w:val="000000"/>
                <w:sz w:val="20"/>
              </w:rPr>
              <w:t>
2-МП (тоқсандық)</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қызметкерлердің жалақысының құрылымы және бөлуі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қазан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(еңбекақы)</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еңбек нарығының негізгі индикаторлары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ақпан,</w:t>
            </w:r>
            <w:r>
              <w:br/>
            </w:r>
            <w:r>
              <w:rPr>
                <w:rFonts w:ascii="Times New Roman"/>
                <w:b w:val="false"/>
                <w:i w:val="false"/>
                <w:color w:val="000000"/>
                <w:sz w:val="20"/>
              </w:rPr>
              <w:t xml:space="preserve">
14 мамыр, </w:t>
            </w:r>
            <w:r>
              <w:br/>
            </w:r>
            <w:r>
              <w:rPr>
                <w:rFonts w:ascii="Times New Roman"/>
                <w:b w:val="false"/>
                <w:i w:val="false"/>
                <w:color w:val="000000"/>
                <w:sz w:val="20"/>
              </w:rPr>
              <w:t>13 тамыз,</w:t>
            </w:r>
            <w:r>
              <w:br/>
            </w:r>
            <w:r>
              <w:rPr>
                <w:rFonts w:ascii="Times New Roman"/>
                <w:b w:val="false"/>
                <w:i w:val="false"/>
                <w:color w:val="000000"/>
                <w:sz w:val="20"/>
              </w:rPr>
              <w:t>
12 қараша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еңбек нарығының негізгі индикаторлары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наурыз</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бейресми жұмыспен қамтылған халық саны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сәуір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лайықты еңбекті өлшеудің статистикалық көрсеткіштері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ақпан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Т-004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 бөлінісінде Қазақстан Республикасының өңірлері бойынша еңбек нарығының негізгі индикаторлары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сәуір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Т-001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еңбек нарығының жағдайы туралы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ақпан,</w:t>
            </w:r>
            <w:r>
              <w:br/>
            </w:r>
            <w:r>
              <w:rPr>
                <w:rFonts w:ascii="Times New Roman"/>
                <w:b w:val="false"/>
                <w:i w:val="false"/>
                <w:color w:val="000000"/>
                <w:sz w:val="20"/>
              </w:rPr>
              <w:t xml:space="preserve">
11 мамыр, </w:t>
            </w:r>
            <w:r>
              <w:br/>
            </w:r>
            <w:r>
              <w:rPr>
                <w:rFonts w:ascii="Times New Roman"/>
                <w:b w:val="false"/>
                <w:i w:val="false"/>
                <w:color w:val="000000"/>
                <w:sz w:val="20"/>
              </w:rPr>
              <w:t>10 тамыз,</w:t>
            </w:r>
            <w:r>
              <w:br/>
            </w:r>
            <w:r>
              <w:rPr>
                <w:rFonts w:ascii="Times New Roman"/>
                <w:b w:val="false"/>
                <w:i w:val="false"/>
                <w:color w:val="000000"/>
                <w:sz w:val="20"/>
              </w:rPr>
              <w:t>
9 қараша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Т-001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инфляция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қаңтар,</w:t>
            </w:r>
            <w:r>
              <w:br/>
            </w:r>
            <w:r>
              <w:rPr>
                <w:rFonts w:ascii="Times New Roman"/>
                <w:b w:val="false"/>
                <w:i w:val="false"/>
                <w:color w:val="000000"/>
                <w:sz w:val="20"/>
              </w:rPr>
              <w:t>
1 ақпан,</w:t>
            </w:r>
            <w:r>
              <w:br/>
            </w:r>
            <w:r>
              <w:rPr>
                <w:rFonts w:ascii="Times New Roman"/>
                <w:b w:val="false"/>
                <w:i w:val="false"/>
                <w:color w:val="000000"/>
                <w:sz w:val="20"/>
              </w:rPr>
              <w:t>
1 наурыз,</w:t>
            </w:r>
            <w:r>
              <w:br/>
            </w:r>
            <w:r>
              <w:rPr>
                <w:rFonts w:ascii="Times New Roman"/>
                <w:b w:val="false"/>
                <w:i w:val="false"/>
                <w:color w:val="000000"/>
                <w:sz w:val="20"/>
              </w:rPr>
              <w:t>
2 сәуір,</w:t>
            </w:r>
            <w:r>
              <w:br/>
            </w:r>
            <w:r>
              <w:rPr>
                <w:rFonts w:ascii="Times New Roman"/>
                <w:b w:val="false"/>
                <w:i w:val="false"/>
                <w:color w:val="000000"/>
                <w:sz w:val="20"/>
              </w:rPr>
              <w:t>
2 мамыр,</w:t>
            </w:r>
            <w:r>
              <w:br/>
            </w:r>
            <w:r>
              <w:rPr>
                <w:rFonts w:ascii="Times New Roman"/>
                <w:b w:val="false"/>
                <w:i w:val="false"/>
                <w:color w:val="000000"/>
                <w:sz w:val="20"/>
              </w:rPr>
              <w:t>
1 маусым,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шілде,</w:t>
            </w:r>
            <w:r>
              <w:br/>
            </w:r>
            <w:r>
              <w:rPr>
                <w:rFonts w:ascii="Times New Roman"/>
                <w:b w:val="false"/>
                <w:i w:val="false"/>
                <w:color w:val="000000"/>
                <w:sz w:val="20"/>
              </w:rPr>
              <w:t>
1 тамыз,</w:t>
            </w:r>
            <w:r>
              <w:br/>
            </w:r>
            <w:r>
              <w:rPr>
                <w:rFonts w:ascii="Times New Roman"/>
                <w:b w:val="false"/>
                <w:i w:val="false"/>
                <w:color w:val="000000"/>
                <w:sz w:val="20"/>
              </w:rPr>
              <w:t>
3 қыркүйек,</w:t>
            </w:r>
            <w:r>
              <w:br/>
            </w:r>
            <w:r>
              <w:rPr>
                <w:rFonts w:ascii="Times New Roman"/>
                <w:b w:val="false"/>
                <w:i w:val="false"/>
                <w:color w:val="000000"/>
                <w:sz w:val="20"/>
              </w:rPr>
              <w:t>
1 қазан,</w:t>
            </w:r>
            <w:r>
              <w:br/>
            </w:r>
            <w:r>
              <w:rPr>
                <w:rFonts w:ascii="Times New Roman"/>
                <w:b w:val="false"/>
                <w:i w:val="false"/>
                <w:color w:val="000000"/>
                <w:sz w:val="20"/>
              </w:rPr>
              <w:t>
1 қараша,</w:t>
            </w:r>
            <w:r>
              <w:br/>
            </w:r>
            <w:r>
              <w:rPr>
                <w:rFonts w:ascii="Times New Roman"/>
                <w:b w:val="false"/>
                <w:i w:val="false"/>
                <w:color w:val="000000"/>
                <w:sz w:val="20"/>
              </w:rPr>
              <w:t>
4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инфляция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қаңтар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өңірлеріндегі инфляция туралы</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қаңтар,</w:t>
            </w:r>
            <w:r>
              <w:br/>
            </w:r>
            <w:r>
              <w:rPr>
                <w:rFonts w:ascii="Times New Roman"/>
                <w:b w:val="false"/>
                <w:i w:val="false"/>
                <w:color w:val="000000"/>
                <w:sz w:val="20"/>
              </w:rPr>
              <w:t>
1 ақпан,</w:t>
            </w:r>
            <w:r>
              <w:br/>
            </w:r>
            <w:r>
              <w:rPr>
                <w:rFonts w:ascii="Times New Roman"/>
                <w:b w:val="false"/>
                <w:i w:val="false"/>
                <w:color w:val="000000"/>
                <w:sz w:val="20"/>
              </w:rPr>
              <w:t>
1 наурыз,</w:t>
            </w:r>
            <w:r>
              <w:br/>
            </w:r>
            <w:r>
              <w:rPr>
                <w:rFonts w:ascii="Times New Roman"/>
                <w:b w:val="false"/>
                <w:i w:val="false"/>
                <w:color w:val="000000"/>
                <w:sz w:val="20"/>
              </w:rPr>
              <w:t>
2 сәуір,</w:t>
            </w:r>
            <w:r>
              <w:br/>
            </w:r>
            <w:r>
              <w:rPr>
                <w:rFonts w:ascii="Times New Roman"/>
                <w:b w:val="false"/>
                <w:i w:val="false"/>
                <w:color w:val="000000"/>
                <w:sz w:val="20"/>
              </w:rPr>
              <w:t>
2 мамыр,</w:t>
            </w:r>
            <w:r>
              <w:br/>
            </w:r>
            <w:r>
              <w:rPr>
                <w:rFonts w:ascii="Times New Roman"/>
                <w:b w:val="false"/>
                <w:i w:val="false"/>
                <w:color w:val="000000"/>
                <w:sz w:val="20"/>
              </w:rPr>
              <w:t>
1 маусым,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шілде,</w:t>
            </w:r>
            <w:r>
              <w:br/>
            </w:r>
            <w:r>
              <w:rPr>
                <w:rFonts w:ascii="Times New Roman"/>
                <w:b w:val="false"/>
                <w:i w:val="false"/>
                <w:color w:val="000000"/>
                <w:sz w:val="20"/>
              </w:rPr>
              <w:t>
1 тамыз,</w:t>
            </w:r>
            <w:r>
              <w:br/>
            </w:r>
            <w:r>
              <w:rPr>
                <w:rFonts w:ascii="Times New Roman"/>
                <w:b w:val="false"/>
                <w:i w:val="false"/>
                <w:color w:val="000000"/>
                <w:sz w:val="20"/>
              </w:rPr>
              <w:t>
3 қыркүйек,</w:t>
            </w:r>
            <w:r>
              <w:br/>
            </w:r>
            <w:r>
              <w:rPr>
                <w:rFonts w:ascii="Times New Roman"/>
                <w:b w:val="false"/>
                <w:i w:val="false"/>
                <w:color w:val="000000"/>
                <w:sz w:val="20"/>
              </w:rPr>
              <w:t>
1 қазан,</w:t>
            </w:r>
            <w:r>
              <w:br/>
            </w:r>
            <w:r>
              <w:rPr>
                <w:rFonts w:ascii="Times New Roman"/>
                <w:b w:val="false"/>
                <w:i w:val="false"/>
                <w:color w:val="000000"/>
                <w:sz w:val="20"/>
              </w:rPr>
              <w:t>
1 қараша,</w:t>
            </w:r>
            <w:r>
              <w:br/>
            </w:r>
            <w:r>
              <w:rPr>
                <w:rFonts w:ascii="Times New Roman"/>
                <w:b w:val="false"/>
                <w:i w:val="false"/>
                <w:color w:val="000000"/>
                <w:sz w:val="20"/>
              </w:rPr>
              <w:t>
4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өңірлеріндегі инфляция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қаңтар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 (Еуропалық экономикалық кеңістік) елдері мен ТМД мемлекеттеріндегі инфляция деңгейі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қаңтар,</w:t>
            </w:r>
            <w:r>
              <w:br/>
            </w:r>
            <w:r>
              <w:rPr>
                <w:rFonts w:ascii="Times New Roman"/>
                <w:b w:val="false"/>
                <w:i w:val="false"/>
                <w:color w:val="000000"/>
                <w:sz w:val="20"/>
              </w:rPr>
              <w:t>
2 ақпан,</w:t>
            </w:r>
            <w:r>
              <w:br/>
            </w:r>
            <w:r>
              <w:rPr>
                <w:rFonts w:ascii="Times New Roman"/>
                <w:b w:val="false"/>
                <w:i w:val="false"/>
                <w:color w:val="000000"/>
                <w:sz w:val="20"/>
              </w:rPr>
              <w:t>
2 наурыз,</w:t>
            </w:r>
            <w:r>
              <w:br/>
            </w:r>
            <w:r>
              <w:rPr>
                <w:rFonts w:ascii="Times New Roman"/>
                <w:b w:val="false"/>
                <w:i w:val="false"/>
                <w:color w:val="000000"/>
                <w:sz w:val="20"/>
              </w:rPr>
              <w:t>
2 сәуір,</w:t>
            </w:r>
            <w:r>
              <w:br/>
            </w:r>
            <w:r>
              <w:rPr>
                <w:rFonts w:ascii="Times New Roman"/>
                <w:b w:val="false"/>
                <w:i w:val="false"/>
                <w:color w:val="000000"/>
                <w:sz w:val="20"/>
              </w:rPr>
              <w:t>
2 мамыр,</w:t>
            </w:r>
            <w:r>
              <w:br/>
            </w:r>
            <w:r>
              <w:rPr>
                <w:rFonts w:ascii="Times New Roman"/>
                <w:b w:val="false"/>
                <w:i w:val="false"/>
                <w:color w:val="000000"/>
                <w:sz w:val="20"/>
              </w:rPr>
              <w:t>
4 маусым,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шілде,</w:t>
            </w:r>
            <w:r>
              <w:br/>
            </w:r>
            <w:r>
              <w:rPr>
                <w:rFonts w:ascii="Times New Roman"/>
                <w:b w:val="false"/>
                <w:i w:val="false"/>
                <w:color w:val="000000"/>
                <w:sz w:val="20"/>
              </w:rPr>
              <w:t>
2 тамыз,</w:t>
            </w:r>
            <w:r>
              <w:br/>
            </w:r>
            <w:r>
              <w:rPr>
                <w:rFonts w:ascii="Times New Roman"/>
                <w:b w:val="false"/>
                <w:i w:val="false"/>
                <w:color w:val="000000"/>
                <w:sz w:val="20"/>
              </w:rPr>
              <w:t>
3 қыркүйек,</w:t>
            </w:r>
            <w:r>
              <w:br/>
            </w:r>
            <w:r>
              <w:rPr>
                <w:rFonts w:ascii="Times New Roman"/>
                <w:b w:val="false"/>
                <w:i w:val="false"/>
                <w:color w:val="000000"/>
                <w:sz w:val="20"/>
              </w:rPr>
              <w:t>
2 қазан,</w:t>
            </w:r>
            <w:r>
              <w:br/>
            </w:r>
            <w:r>
              <w:rPr>
                <w:rFonts w:ascii="Times New Roman"/>
                <w:b w:val="false"/>
                <w:i w:val="false"/>
                <w:color w:val="000000"/>
                <w:sz w:val="20"/>
              </w:rPr>
              <w:t>
2 қараша,</w:t>
            </w:r>
            <w:r>
              <w:br/>
            </w:r>
            <w:r>
              <w:rPr>
                <w:rFonts w:ascii="Times New Roman"/>
                <w:b w:val="false"/>
                <w:i w:val="false"/>
                <w:color w:val="000000"/>
                <w:sz w:val="20"/>
              </w:rPr>
              <w:t>
4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 Еуростат,</w:t>
            </w:r>
            <w:r>
              <w:br/>
            </w:r>
            <w:r>
              <w:rPr>
                <w:rFonts w:ascii="Times New Roman"/>
                <w:b w:val="false"/>
                <w:i w:val="false"/>
                <w:color w:val="000000"/>
                <w:sz w:val="20"/>
              </w:rPr>
              <w:t>
ТМД Статкомитетінің деректері</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және шекаралас мемлекеттердегі инфляция деңгейі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қаңтар,</w:t>
            </w:r>
            <w:r>
              <w:br/>
            </w:r>
            <w:r>
              <w:rPr>
                <w:rFonts w:ascii="Times New Roman"/>
                <w:b w:val="false"/>
                <w:i w:val="false"/>
                <w:color w:val="000000"/>
                <w:sz w:val="20"/>
              </w:rPr>
              <w:t>
16 ақпан,</w:t>
            </w:r>
            <w:r>
              <w:br/>
            </w:r>
            <w:r>
              <w:rPr>
                <w:rFonts w:ascii="Times New Roman"/>
                <w:b w:val="false"/>
                <w:i w:val="false"/>
                <w:color w:val="000000"/>
                <w:sz w:val="20"/>
              </w:rPr>
              <w:t>
16 наурыз,</w:t>
            </w:r>
            <w:r>
              <w:br/>
            </w:r>
            <w:r>
              <w:rPr>
                <w:rFonts w:ascii="Times New Roman"/>
                <w:b w:val="false"/>
                <w:i w:val="false"/>
                <w:color w:val="000000"/>
                <w:sz w:val="20"/>
              </w:rPr>
              <w:t>
16 сәуір,</w:t>
            </w:r>
            <w:r>
              <w:br/>
            </w:r>
            <w:r>
              <w:rPr>
                <w:rFonts w:ascii="Times New Roman"/>
                <w:b w:val="false"/>
                <w:i w:val="false"/>
                <w:color w:val="000000"/>
                <w:sz w:val="20"/>
              </w:rPr>
              <w:t>
16 мамыр,</w:t>
            </w:r>
            <w:r>
              <w:br/>
            </w:r>
            <w:r>
              <w:rPr>
                <w:rFonts w:ascii="Times New Roman"/>
                <w:b w:val="false"/>
                <w:i w:val="false"/>
                <w:color w:val="000000"/>
                <w:sz w:val="20"/>
              </w:rPr>
              <w:t>
18 маусым,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шілде,</w:t>
            </w:r>
            <w:r>
              <w:br/>
            </w:r>
            <w:r>
              <w:rPr>
                <w:rFonts w:ascii="Times New Roman"/>
                <w:b w:val="false"/>
                <w:i w:val="false"/>
                <w:color w:val="000000"/>
                <w:sz w:val="20"/>
              </w:rPr>
              <w:t>
16 тамыз,</w:t>
            </w:r>
            <w:r>
              <w:br/>
            </w:r>
            <w:r>
              <w:rPr>
                <w:rFonts w:ascii="Times New Roman"/>
                <w:b w:val="false"/>
                <w:i w:val="false"/>
                <w:color w:val="000000"/>
                <w:sz w:val="20"/>
              </w:rPr>
              <w:t>
17 қыркүйек,</w:t>
            </w:r>
            <w:r>
              <w:br/>
            </w:r>
            <w:r>
              <w:rPr>
                <w:rFonts w:ascii="Times New Roman"/>
                <w:b w:val="false"/>
                <w:i w:val="false"/>
                <w:color w:val="000000"/>
                <w:sz w:val="20"/>
              </w:rPr>
              <w:t>
16 қазан,</w:t>
            </w:r>
            <w:r>
              <w:br/>
            </w:r>
            <w:r>
              <w:rPr>
                <w:rFonts w:ascii="Times New Roman"/>
                <w:b w:val="false"/>
                <w:i w:val="false"/>
                <w:color w:val="000000"/>
                <w:sz w:val="20"/>
              </w:rPr>
              <w:t>
16 қараша,</w:t>
            </w:r>
            <w:r>
              <w:br/>
            </w:r>
            <w:r>
              <w:rPr>
                <w:rFonts w:ascii="Times New Roman"/>
                <w:b w:val="false"/>
                <w:i w:val="false"/>
                <w:color w:val="000000"/>
                <w:sz w:val="20"/>
              </w:rPr>
              <w:t>
19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Ц-101э,ТМД Статкомитетінің, статистикалық ақпаратпен алмасу деректері</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w:t>
            </w:r>
            <w:r>
              <w:br/>
            </w:r>
            <w:r>
              <w:rPr>
                <w:rFonts w:ascii="Times New Roman"/>
                <w:b w:val="false"/>
                <w:i w:val="false"/>
                <w:color w:val="000000"/>
                <w:sz w:val="20"/>
              </w:rPr>
              <w:t>
тұтыну бағасының индексіндегі жекелеген құрауыштардың үлесі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қаңтар,</w:t>
            </w:r>
            <w:r>
              <w:br/>
            </w:r>
            <w:r>
              <w:rPr>
                <w:rFonts w:ascii="Times New Roman"/>
                <w:b w:val="false"/>
                <w:i w:val="false"/>
                <w:color w:val="000000"/>
                <w:sz w:val="20"/>
              </w:rPr>
              <w:t>
5 ақпан,</w:t>
            </w:r>
            <w:r>
              <w:br/>
            </w:r>
            <w:r>
              <w:rPr>
                <w:rFonts w:ascii="Times New Roman"/>
                <w:b w:val="false"/>
                <w:i w:val="false"/>
                <w:color w:val="000000"/>
                <w:sz w:val="20"/>
              </w:rPr>
              <w:t>
5 наурыз,</w:t>
            </w:r>
            <w:r>
              <w:br/>
            </w:r>
            <w:r>
              <w:rPr>
                <w:rFonts w:ascii="Times New Roman"/>
                <w:b w:val="false"/>
                <w:i w:val="false"/>
                <w:color w:val="000000"/>
                <w:sz w:val="20"/>
              </w:rPr>
              <w:t>
5 сәуір,</w:t>
            </w:r>
            <w:r>
              <w:br/>
            </w:r>
            <w:r>
              <w:rPr>
                <w:rFonts w:ascii="Times New Roman"/>
                <w:b w:val="false"/>
                <w:i w:val="false"/>
                <w:color w:val="000000"/>
                <w:sz w:val="20"/>
              </w:rPr>
              <w:t>
4 мамыр,</w:t>
            </w:r>
            <w:r>
              <w:br/>
            </w:r>
            <w:r>
              <w:rPr>
                <w:rFonts w:ascii="Times New Roman"/>
                <w:b w:val="false"/>
                <w:i w:val="false"/>
                <w:color w:val="000000"/>
                <w:sz w:val="20"/>
              </w:rPr>
              <w:t>
5 маусым,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r>
              <w:br/>
            </w:r>
            <w:r>
              <w:rPr>
                <w:rFonts w:ascii="Times New Roman"/>
                <w:b w:val="false"/>
                <w:i w:val="false"/>
                <w:color w:val="000000"/>
                <w:sz w:val="20"/>
              </w:rPr>
              <w:t>
6 тамыз,</w:t>
            </w:r>
            <w:r>
              <w:br/>
            </w:r>
            <w:r>
              <w:rPr>
                <w:rFonts w:ascii="Times New Roman"/>
                <w:b w:val="false"/>
                <w:i w:val="false"/>
                <w:color w:val="000000"/>
                <w:sz w:val="20"/>
              </w:rPr>
              <w:t>
5 қыркүйек,</w:t>
            </w:r>
            <w:r>
              <w:br/>
            </w:r>
            <w:r>
              <w:rPr>
                <w:rFonts w:ascii="Times New Roman"/>
                <w:b w:val="false"/>
                <w:i w:val="false"/>
                <w:color w:val="000000"/>
                <w:sz w:val="20"/>
              </w:rPr>
              <w:t>
5 қазан,</w:t>
            </w:r>
            <w:r>
              <w:br/>
            </w:r>
            <w:r>
              <w:rPr>
                <w:rFonts w:ascii="Times New Roman"/>
                <w:b w:val="false"/>
                <w:i w:val="false"/>
                <w:color w:val="000000"/>
                <w:sz w:val="20"/>
              </w:rPr>
              <w:t>
5 қараша,</w:t>
            </w:r>
            <w:r>
              <w:br/>
            </w:r>
            <w:r>
              <w:rPr>
                <w:rFonts w:ascii="Times New Roman"/>
                <w:b w:val="false"/>
                <w:i w:val="false"/>
                <w:color w:val="000000"/>
                <w:sz w:val="20"/>
              </w:rPr>
              <w:t>
5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w:t>
            </w:r>
            <w:r>
              <w:br/>
            </w:r>
            <w:r>
              <w:rPr>
                <w:rFonts w:ascii="Times New Roman"/>
                <w:b w:val="false"/>
                <w:i w:val="false"/>
                <w:color w:val="000000"/>
                <w:sz w:val="20"/>
              </w:rPr>
              <w:t>
тұтыну бағасының индексі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қаңтар,</w:t>
            </w:r>
            <w:r>
              <w:br/>
            </w:r>
            <w:r>
              <w:rPr>
                <w:rFonts w:ascii="Times New Roman"/>
                <w:b w:val="false"/>
                <w:i w:val="false"/>
                <w:color w:val="000000"/>
                <w:sz w:val="20"/>
              </w:rPr>
              <w:t>
5 ақпан,</w:t>
            </w:r>
            <w:r>
              <w:br/>
            </w:r>
            <w:r>
              <w:rPr>
                <w:rFonts w:ascii="Times New Roman"/>
                <w:b w:val="false"/>
                <w:i w:val="false"/>
                <w:color w:val="000000"/>
                <w:sz w:val="20"/>
              </w:rPr>
              <w:t>
5 наурыз,</w:t>
            </w:r>
            <w:r>
              <w:br/>
            </w:r>
            <w:r>
              <w:rPr>
                <w:rFonts w:ascii="Times New Roman"/>
                <w:b w:val="false"/>
                <w:i w:val="false"/>
                <w:color w:val="000000"/>
                <w:sz w:val="20"/>
              </w:rPr>
              <w:t>
4 сәуір,</w:t>
            </w:r>
            <w:r>
              <w:br/>
            </w:r>
            <w:r>
              <w:rPr>
                <w:rFonts w:ascii="Times New Roman"/>
                <w:b w:val="false"/>
                <w:i w:val="false"/>
                <w:color w:val="000000"/>
                <w:sz w:val="20"/>
              </w:rPr>
              <w:t>
4 мамыр,</w:t>
            </w:r>
            <w:r>
              <w:br/>
            </w:r>
            <w:r>
              <w:rPr>
                <w:rFonts w:ascii="Times New Roman"/>
                <w:b w:val="false"/>
                <w:i w:val="false"/>
                <w:color w:val="000000"/>
                <w:sz w:val="20"/>
              </w:rPr>
              <w:t>
4 маусым,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шілде,</w:t>
            </w:r>
            <w:r>
              <w:br/>
            </w:r>
            <w:r>
              <w:rPr>
                <w:rFonts w:ascii="Times New Roman"/>
                <w:b w:val="false"/>
                <w:i w:val="false"/>
                <w:color w:val="000000"/>
                <w:sz w:val="20"/>
              </w:rPr>
              <w:t>
3 тамыз,</w:t>
            </w:r>
            <w:r>
              <w:br/>
            </w:r>
            <w:r>
              <w:rPr>
                <w:rFonts w:ascii="Times New Roman"/>
                <w:b w:val="false"/>
                <w:i w:val="false"/>
                <w:color w:val="000000"/>
                <w:sz w:val="20"/>
              </w:rPr>
              <w:t>
4 қыркүйек,</w:t>
            </w:r>
            <w:r>
              <w:br/>
            </w:r>
            <w:r>
              <w:rPr>
                <w:rFonts w:ascii="Times New Roman"/>
                <w:b w:val="false"/>
                <w:i w:val="false"/>
                <w:color w:val="000000"/>
                <w:sz w:val="20"/>
              </w:rPr>
              <w:t>
4 қазан,</w:t>
            </w:r>
            <w:r>
              <w:br/>
            </w:r>
            <w:r>
              <w:rPr>
                <w:rFonts w:ascii="Times New Roman"/>
                <w:b w:val="false"/>
                <w:i w:val="false"/>
                <w:color w:val="000000"/>
                <w:sz w:val="20"/>
              </w:rPr>
              <w:t>
5 қараша,</w:t>
            </w:r>
            <w:r>
              <w:br/>
            </w:r>
            <w:r>
              <w:rPr>
                <w:rFonts w:ascii="Times New Roman"/>
                <w:b w:val="false"/>
                <w:i w:val="false"/>
                <w:color w:val="000000"/>
                <w:sz w:val="20"/>
              </w:rPr>
              <w:t>
5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w:t>
            </w:r>
            <w:r>
              <w:br/>
            </w:r>
            <w:r>
              <w:rPr>
                <w:rFonts w:ascii="Times New Roman"/>
                <w:b w:val="false"/>
                <w:i w:val="false"/>
                <w:color w:val="000000"/>
                <w:sz w:val="20"/>
              </w:rPr>
              <w:t>
орта есеппен жан басына шаққандағы ақшалай табысы әртүрлі деңгейдегі халық топтары үшін баға индексі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r>
              <w:br/>
            </w:r>
            <w:r>
              <w:rPr>
                <w:rFonts w:ascii="Times New Roman"/>
                <w:b w:val="false"/>
                <w:i w:val="false"/>
                <w:color w:val="000000"/>
                <w:sz w:val="20"/>
              </w:rPr>
              <w:t>
8 ақпан,</w:t>
            </w:r>
            <w:r>
              <w:br/>
            </w:r>
            <w:r>
              <w:rPr>
                <w:rFonts w:ascii="Times New Roman"/>
                <w:b w:val="false"/>
                <w:i w:val="false"/>
                <w:color w:val="000000"/>
                <w:sz w:val="20"/>
              </w:rPr>
              <w:t>
9 наурыз,</w:t>
            </w:r>
            <w:r>
              <w:br/>
            </w:r>
            <w:r>
              <w:rPr>
                <w:rFonts w:ascii="Times New Roman"/>
                <w:b w:val="false"/>
                <w:i w:val="false"/>
                <w:color w:val="000000"/>
                <w:sz w:val="20"/>
              </w:rPr>
              <w:t>
9 сәуір,</w:t>
            </w:r>
            <w:r>
              <w:br/>
            </w:r>
            <w:r>
              <w:rPr>
                <w:rFonts w:ascii="Times New Roman"/>
                <w:b w:val="false"/>
                <w:i w:val="false"/>
                <w:color w:val="000000"/>
                <w:sz w:val="20"/>
              </w:rPr>
              <w:t>
8 мамыр,</w:t>
            </w:r>
            <w:r>
              <w:br/>
            </w:r>
            <w:r>
              <w:rPr>
                <w:rFonts w:ascii="Times New Roman"/>
                <w:b w:val="false"/>
                <w:i w:val="false"/>
                <w:color w:val="000000"/>
                <w:sz w:val="20"/>
              </w:rPr>
              <w:t>
8 маусым,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шілде,</w:t>
            </w:r>
            <w:r>
              <w:br/>
            </w:r>
            <w:r>
              <w:rPr>
                <w:rFonts w:ascii="Times New Roman"/>
                <w:b w:val="false"/>
                <w:i w:val="false"/>
                <w:color w:val="000000"/>
                <w:sz w:val="20"/>
              </w:rPr>
              <w:t>
8 тамыз,</w:t>
            </w:r>
            <w:r>
              <w:br/>
            </w:r>
            <w:r>
              <w:rPr>
                <w:rFonts w:ascii="Times New Roman"/>
                <w:b w:val="false"/>
                <w:i w:val="false"/>
                <w:color w:val="000000"/>
                <w:sz w:val="20"/>
              </w:rPr>
              <w:t>
7 қыркүйек,</w:t>
            </w:r>
            <w:r>
              <w:br/>
            </w:r>
            <w:r>
              <w:rPr>
                <w:rFonts w:ascii="Times New Roman"/>
                <w:b w:val="false"/>
                <w:i w:val="false"/>
                <w:color w:val="000000"/>
                <w:sz w:val="20"/>
              </w:rPr>
              <w:t>
8 қазан,</w:t>
            </w:r>
            <w:r>
              <w:br/>
            </w:r>
            <w:r>
              <w:rPr>
                <w:rFonts w:ascii="Times New Roman"/>
                <w:b w:val="false"/>
                <w:i w:val="false"/>
                <w:color w:val="000000"/>
                <w:sz w:val="20"/>
              </w:rPr>
              <w:t>
8 қараша,</w:t>
            </w:r>
            <w:r>
              <w:br/>
            </w:r>
            <w:r>
              <w:rPr>
                <w:rFonts w:ascii="Times New Roman"/>
                <w:b w:val="false"/>
                <w:i w:val="false"/>
                <w:color w:val="000000"/>
                <w:sz w:val="20"/>
              </w:rPr>
              <w:t>
7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w:t>
            </w:r>
            <w:r>
              <w:br/>
            </w:r>
            <w:r>
              <w:rPr>
                <w:rFonts w:ascii="Times New Roman"/>
                <w:b w:val="false"/>
                <w:i w:val="false"/>
                <w:color w:val="000000"/>
                <w:sz w:val="20"/>
              </w:rPr>
              <w:t>
орта есеппен жан басына шаққандағы ақшалай табысы әртүрлі деңгейдегі халық топтары үшін баға индексі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r>
              <w:br/>
            </w:r>
            <w:r>
              <w:rPr>
                <w:rFonts w:ascii="Times New Roman"/>
                <w:b w:val="false"/>
                <w:i w:val="false"/>
                <w:color w:val="000000"/>
                <w:sz w:val="20"/>
              </w:rPr>
              <w:t>
7 ақпан,</w:t>
            </w:r>
            <w:r>
              <w:br/>
            </w:r>
            <w:r>
              <w:rPr>
                <w:rFonts w:ascii="Times New Roman"/>
                <w:b w:val="false"/>
                <w:i w:val="false"/>
                <w:color w:val="000000"/>
                <w:sz w:val="20"/>
              </w:rPr>
              <w:t>
7 наурыз,</w:t>
            </w:r>
            <w:r>
              <w:br/>
            </w:r>
            <w:r>
              <w:rPr>
                <w:rFonts w:ascii="Times New Roman"/>
                <w:b w:val="false"/>
                <w:i w:val="false"/>
                <w:color w:val="000000"/>
                <w:sz w:val="20"/>
              </w:rPr>
              <w:t>
6 сәуір,</w:t>
            </w:r>
            <w:r>
              <w:br/>
            </w:r>
            <w:r>
              <w:rPr>
                <w:rFonts w:ascii="Times New Roman"/>
                <w:b w:val="false"/>
                <w:i w:val="false"/>
                <w:color w:val="000000"/>
                <w:sz w:val="20"/>
              </w:rPr>
              <w:t>
8 мамыр,</w:t>
            </w:r>
            <w:r>
              <w:br/>
            </w:r>
            <w:r>
              <w:rPr>
                <w:rFonts w:ascii="Times New Roman"/>
                <w:b w:val="false"/>
                <w:i w:val="false"/>
                <w:color w:val="000000"/>
                <w:sz w:val="20"/>
              </w:rPr>
              <w:t>
7 маусым,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шілде,</w:t>
            </w:r>
            <w:r>
              <w:br/>
            </w:r>
            <w:r>
              <w:rPr>
                <w:rFonts w:ascii="Times New Roman"/>
                <w:b w:val="false"/>
                <w:i w:val="false"/>
                <w:color w:val="000000"/>
                <w:sz w:val="20"/>
              </w:rPr>
              <w:t>
7 тамыз,</w:t>
            </w:r>
            <w:r>
              <w:br/>
            </w:r>
            <w:r>
              <w:rPr>
                <w:rFonts w:ascii="Times New Roman"/>
                <w:b w:val="false"/>
                <w:i w:val="false"/>
                <w:color w:val="000000"/>
                <w:sz w:val="20"/>
              </w:rPr>
              <w:t>
7 қыркүйек,</w:t>
            </w:r>
            <w:r>
              <w:br/>
            </w:r>
            <w:r>
              <w:rPr>
                <w:rFonts w:ascii="Times New Roman"/>
                <w:b w:val="false"/>
                <w:i w:val="false"/>
                <w:color w:val="000000"/>
                <w:sz w:val="20"/>
              </w:rPr>
              <w:t>
8 қазан,</w:t>
            </w:r>
            <w:r>
              <w:br/>
            </w:r>
            <w:r>
              <w:rPr>
                <w:rFonts w:ascii="Times New Roman"/>
                <w:b w:val="false"/>
                <w:i w:val="false"/>
                <w:color w:val="000000"/>
                <w:sz w:val="20"/>
              </w:rPr>
              <w:t>
7 қараша,</w:t>
            </w:r>
            <w:r>
              <w:br/>
            </w:r>
            <w:r>
              <w:rPr>
                <w:rFonts w:ascii="Times New Roman"/>
                <w:b w:val="false"/>
                <w:i w:val="false"/>
                <w:color w:val="000000"/>
                <w:sz w:val="20"/>
              </w:rPr>
              <w:t>
7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w:t>
            </w:r>
            <w:r>
              <w:br/>
            </w:r>
            <w:r>
              <w:rPr>
                <w:rFonts w:ascii="Times New Roman"/>
                <w:b w:val="false"/>
                <w:i w:val="false"/>
                <w:color w:val="000000"/>
                <w:sz w:val="20"/>
              </w:rPr>
              <w:t>
орта есеппен жан басына шаққандағы ақшалай табысы әртүрлі деңгейдегі халық топтары үшін баға индексі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базалық инфляция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r>
              <w:br/>
            </w:r>
            <w:r>
              <w:rPr>
                <w:rFonts w:ascii="Times New Roman"/>
                <w:b w:val="false"/>
                <w:i w:val="false"/>
                <w:color w:val="000000"/>
                <w:sz w:val="20"/>
              </w:rPr>
              <w:t>
9 ақпан,</w:t>
            </w:r>
            <w:r>
              <w:br/>
            </w:r>
            <w:r>
              <w:rPr>
                <w:rFonts w:ascii="Times New Roman"/>
                <w:b w:val="false"/>
                <w:i w:val="false"/>
                <w:color w:val="000000"/>
                <w:sz w:val="20"/>
              </w:rPr>
              <w:t>
9 наурыз,</w:t>
            </w:r>
            <w:r>
              <w:br/>
            </w:r>
            <w:r>
              <w:rPr>
                <w:rFonts w:ascii="Times New Roman"/>
                <w:b w:val="false"/>
                <w:i w:val="false"/>
                <w:color w:val="000000"/>
                <w:sz w:val="20"/>
              </w:rPr>
              <w:t>
10 сәуір,</w:t>
            </w:r>
            <w:r>
              <w:br/>
            </w:r>
            <w:r>
              <w:rPr>
                <w:rFonts w:ascii="Times New Roman"/>
                <w:b w:val="false"/>
                <w:i w:val="false"/>
                <w:color w:val="000000"/>
                <w:sz w:val="20"/>
              </w:rPr>
              <w:t>
10 мамыр,</w:t>
            </w:r>
            <w:r>
              <w:br/>
            </w:r>
            <w:r>
              <w:rPr>
                <w:rFonts w:ascii="Times New Roman"/>
                <w:b w:val="false"/>
                <w:i w:val="false"/>
                <w:color w:val="000000"/>
                <w:sz w:val="20"/>
              </w:rPr>
              <w:t>
11 маусым,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шілде,</w:t>
            </w:r>
            <w:r>
              <w:br/>
            </w:r>
            <w:r>
              <w:rPr>
                <w:rFonts w:ascii="Times New Roman"/>
                <w:b w:val="false"/>
                <w:i w:val="false"/>
                <w:color w:val="000000"/>
                <w:sz w:val="20"/>
              </w:rPr>
              <w:t>
10 тамыз,</w:t>
            </w:r>
            <w:r>
              <w:br/>
            </w:r>
            <w:r>
              <w:rPr>
                <w:rFonts w:ascii="Times New Roman"/>
                <w:b w:val="false"/>
                <w:i w:val="false"/>
                <w:color w:val="000000"/>
                <w:sz w:val="20"/>
              </w:rPr>
              <w:t>
10 қыркүйек,</w:t>
            </w:r>
            <w:r>
              <w:br/>
            </w:r>
            <w:r>
              <w:rPr>
                <w:rFonts w:ascii="Times New Roman"/>
                <w:b w:val="false"/>
                <w:i w:val="false"/>
                <w:color w:val="000000"/>
                <w:sz w:val="20"/>
              </w:rPr>
              <w:t>
10 қазан,</w:t>
            </w:r>
            <w:r>
              <w:br/>
            </w:r>
            <w:r>
              <w:rPr>
                <w:rFonts w:ascii="Times New Roman"/>
                <w:b w:val="false"/>
                <w:i w:val="false"/>
                <w:color w:val="000000"/>
                <w:sz w:val="20"/>
              </w:rPr>
              <w:t>
9 қараша,</w:t>
            </w:r>
            <w:r>
              <w:br/>
            </w:r>
            <w:r>
              <w:rPr>
                <w:rFonts w:ascii="Times New Roman"/>
                <w:b w:val="false"/>
                <w:i w:val="false"/>
                <w:color w:val="000000"/>
                <w:sz w:val="20"/>
              </w:rPr>
              <w:t>
10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базалық инфляция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w:t>
            </w:r>
            <w:r>
              <w:br/>
            </w:r>
            <w:r>
              <w:rPr>
                <w:rFonts w:ascii="Times New Roman"/>
                <w:b w:val="false"/>
                <w:i w:val="false"/>
                <w:color w:val="000000"/>
                <w:sz w:val="20"/>
              </w:rPr>
              <w:t>
ақылы көрсетілетін қызметтерге баға мен тарифтер индексі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қаңтар,</w:t>
            </w:r>
            <w:r>
              <w:br/>
            </w:r>
            <w:r>
              <w:rPr>
                <w:rFonts w:ascii="Times New Roman"/>
                <w:b w:val="false"/>
                <w:i w:val="false"/>
                <w:color w:val="000000"/>
                <w:sz w:val="20"/>
              </w:rPr>
              <w:t>
6 ақпан,</w:t>
            </w:r>
            <w:r>
              <w:br/>
            </w:r>
            <w:r>
              <w:rPr>
                <w:rFonts w:ascii="Times New Roman"/>
                <w:b w:val="false"/>
                <w:i w:val="false"/>
                <w:color w:val="000000"/>
                <w:sz w:val="20"/>
              </w:rPr>
              <w:t>
5 наурыз,</w:t>
            </w:r>
            <w:r>
              <w:br/>
            </w:r>
            <w:r>
              <w:rPr>
                <w:rFonts w:ascii="Times New Roman"/>
                <w:b w:val="false"/>
                <w:i w:val="false"/>
                <w:color w:val="000000"/>
                <w:sz w:val="20"/>
              </w:rPr>
              <w:t>
5 сәуір,</w:t>
            </w:r>
            <w:r>
              <w:br/>
            </w:r>
            <w:r>
              <w:rPr>
                <w:rFonts w:ascii="Times New Roman"/>
                <w:b w:val="false"/>
                <w:i w:val="false"/>
                <w:color w:val="000000"/>
                <w:sz w:val="20"/>
              </w:rPr>
              <w:t>
7 мамыр,</w:t>
            </w:r>
            <w:r>
              <w:br/>
            </w:r>
            <w:r>
              <w:rPr>
                <w:rFonts w:ascii="Times New Roman"/>
                <w:b w:val="false"/>
                <w:i w:val="false"/>
                <w:color w:val="000000"/>
                <w:sz w:val="20"/>
              </w:rPr>
              <w:t>
5 маусым,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r>
              <w:br/>
            </w:r>
            <w:r>
              <w:rPr>
                <w:rFonts w:ascii="Times New Roman"/>
                <w:b w:val="false"/>
                <w:i w:val="false"/>
                <w:color w:val="000000"/>
                <w:sz w:val="20"/>
              </w:rPr>
              <w:t>
6 тамыз,</w:t>
            </w:r>
            <w:r>
              <w:br/>
            </w:r>
            <w:r>
              <w:rPr>
                <w:rFonts w:ascii="Times New Roman"/>
                <w:b w:val="false"/>
                <w:i w:val="false"/>
                <w:color w:val="000000"/>
                <w:sz w:val="20"/>
              </w:rPr>
              <w:t>
5 қыркүйек,</w:t>
            </w:r>
            <w:r>
              <w:br/>
            </w:r>
            <w:r>
              <w:rPr>
                <w:rFonts w:ascii="Times New Roman"/>
                <w:b w:val="false"/>
                <w:i w:val="false"/>
                <w:color w:val="000000"/>
                <w:sz w:val="20"/>
              </w:rPr>
              <w:t>
5 қазан,</w:t>
            </w:r>
            <w:r>
              <w:br/>
            </w:r>
            <w:r>
              <w:rPr>
                <w:rFonts w:ascii="Times New Roman"/>
                <w:b w:val="false"/>
                <w:i w:val="false"/>
                <w:color w:val="000000"/>
                <w:sz w:val="20"/>
              </w:rPr>
              <w:t>
5 қараша,</w:t>
            </w:r>
            <w:r>
              <w:br/>
            </w:r>
            <w:r>
              <w:rPr>
                <w:rFonts w:ascii="Times New Roman"/>
                <w:b w:val="false"/>
                <w:i w:val="false"/>
                <w:color w:val="000000"/>
                <w:sz w:val="20"/>
              </w:rPr>
              <w:t>
5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w:t>
            </w:r>
            <w:r>
              <w:br/>
            </w:r>
            <w:r>
              <w:rPr>
                <w:rFonts w:ascii="Times New Roman"/>
                <w:b w:val="false"/>
                <w:i w:val="false"/>
                <w:color w:val="000000"/>
                <w:sz w:val="20"/>
              </w:rPr>
              <w:t>
тұтыну тауарларының жекелеген түрлеріне баға индексі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r>
              <w:br/>
            </w:r>
            <w:r>
              <w:rPr>
                <w:rFonts w:ascii="Times New Roman"/>
                <w:b w:val="false"/>
                <w:i w:val="false"/>
                <w:color w:val="000000"/>
                <w:sz w:val="20"/>
              </w:rPr>
              <w:t>
10 сәуір,</w:t>
            </w:r>
            <w:r>
              <w:br/>
            </w:r>
            <w:r>
              <w:rPr>
                <w:rFonts w:ascii="Times New Roman"/>
                <w:b w:val="false"/>
                <w:i w:val="false"/>
                <w:color w:val="000000"/>
                <w:sz w:val="20"/>
              </w:rPr>
              <w:t>
10 шілде,</w:t>
            </w:r>
            <w:r>
              <w:br/>
            </w:r>
            <w:r>
              <w:rPr>
                <w:rFonts w:ascii="Times New Roman"/>
                <w:b w:val="false"/>
                <w:i w:val="false"/>
                <w:color w:val="000000"/>
                <w:sz w:val="20"/>
              </w:rPr>
              <w:t>
10 қазан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w:t>
            </w:r>
            <w:r>
              <w:br/>
            </w:r>
            <w:r>
              <w:rPr>
                <w:rFonts w:ascii="Times New Roman"/>
                <w:b w:val="false"/>
                <w:i w:val="false"/>
                <w:color w:val="000000"/>
                <w:sz w:val="20"/>
              </w:rPr>
              <w:t>
бөлшек сауда бағасының индексі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қаңтар,</w:t>
            </w:r>
            <w:r>
              <w:br/>
            </w:r>
            <w:r>
              <w:rPr>
                <w:rFonts w:ascii="Times New Roman"/>
                <w:b w:val="false"/>
                <w:i w:val="false"/>
                <w:color w:val="000000"/>
                <w:sz w:val="20"/>
              </w:rPr>
              <w:t>
6 ақпан,</w:t>
            </w:r>
            <w:r>
              <w:br/>
            </w:r>
            <w:r>
              <w:rPr>
                <w:rFonts w:ascii="Times New Roman"/>
                <w:b w:val="false"/>
                <w:i w:val="false"/>
                <w:color w:val="000000"/>
                <w:sz w:val="20"/>
              </w:rPr>
              <w:t>
5 наурыз,</w:t>
            </w:r>
            <w:r>
              <w:br/>
            </w:r>
            <w:r>
              <w:rPr>
                <w:rFonts w:ascii="Times New Roman"/>
                <w:b w:val="false"/>
                <w:i w:val="false"/>
                <w:color w:val="000000"/>
                <w:sz w:val="20"/>
              </w:rPr>
              <w:t>
5 сәуір,</w:t>
            </w:r>
            <w:r>
              <w:br/>
            </w:r>
            <w:r>
              <w:rPr>
                <w:rFonts w:ascii="Times New Roman"/>
                <w:b w:val="false"/>
                <w:i w:val="false"/>
                <w:color w:val="000000"/>
                <w:sz w:val="20"/>
              </w:rPr>
              <w:t>
7 мамыр,</w:t>
            </w:r>
            <w:r>
              <w:br/>
            </w:r>
            <w:r>
              <w:rPr>
                <w:rFonts w:ascii="Times New Roman"/>
                <w:b w:val="false"/>
                <w:i w:val="false"/>
                <w:color w:val="000000"/>
                <w:sz w:val="20"/>
              </w:rPr>
              <w:t>
5 маусым,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r>
              <w:br/>
            </w:r>
            <w:r>
              <w:rPr>
                <w:rFonts w:ascii="Times New Roman"/>
                <w:b w:val="false"/>
                <w:i w:val="false"/>
                <w:color w:val="000000"/>
                <w:sz w:val="20"/>
              </w:rPr>
              <w:t>
6 тамыз,</w:t>
            </w:r>
            <w:r>
              <w:br/>
            </w:r>
            <w:r>
              <w:rPr>
                <w:rFonts w:ascii="Times New Roman"/>
                <w:b w:val="false"/>
                <w:i w:val="false"/>
                <w:color w:val="000000"/>
                <w:sz w:val="20"/>
              </w:rPr>
              <w:t>
5 қыркүйек,</w:t>
            </w:r>
            <w:r>
              <w:br/>
            </w:r>
            <w:r>
              <w:rPr>
                <w:rFonts w:ascii="Times New Roman"/>
                <w:b w:val="false"/>
                <w:i w:val="false"/>
                <w:color w:val="000000"/>
                <w:sz w:val="20"/>
              </w:rPr>
              <w:t>
5 қазан,</w:t>
            </w:r>
            <w:r>
              <w:br/>
            </w:r>
            <w:r>
              <w:rPr>
                <w:rFonts w:ascii="Times New Roman"/>
                <w:b w:val="false"/>
                <w:i w:val="false"/>
                <w:color w:val="000000"/>
                <w:sz w:val="20"/>
              </w:rPr>
              <w:t>
5 қараша,</w:t>
            </w:r>
            <w:r>
              <w:br/>
            </w:r>
            <w:r>
              <w:rPr>
                <w:rFonts w:ascii="Times New Roman"/>
                <w:b w:val="false"/>
                <w:i w:val="false"/>
                <w:color w:val="000000"/>
                <w:sz w:val="20"/>
              </w:rPr>
              <w:t>
5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w:t>
            </w:r>
            <w:r>
              <w:br/>
            </w:r>
            <w:r>
              <w:rPr>
                <w:rFonts w:ascii="Times New Roman"/>
                <w:b w:val="false"/>
                <w:i w:val="false"/>
                <w:color w:val="000000"/>
                <w:sz w:val="20"/>
              </w:rPr>
              <w:t xml:space="preserve">
негізгі азық-түлік тауарларына бөлшек сауда бағаcы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қаңтар,</w:t>
            </w:r>
            <w:r>
              <w:br/>
            </w:r>
            <w:r>
              <w:rPr>
                <w:rFonts w:ascii="Times New Roman"/>
                <w:b w:val="false"/>
                <w:i w:val="false"/>
                <w:color w:val="000000"/>
                <w:sz w:val="20"/>
              </w:rPr>
              <w:t>
26 ақпан,</w:t>
            </w:r>
            <w:r>
              <w:br/>
            </w:r>
            <w:r>
              <w:rPr>
                <w:rFonts w:ascii="Times New Roman"/>
                <w:b w:val="false"/>
                <w:i w:val="false"/>
                <w:color w:val="000000"/>
                <w:sz w:val="20"/>
              </w:rPr>
              <w:t>
27 наурыз,</w:t>
            </w:r>
            <w:r>
              <w:br/>
            </w:r>
            <w:r>
              <w:rPr>
                <w:rFonts w:ascii="Times New Roman"/>
                <w:b w:val="false"/>
                <w:i w:val="false"/>
                <w:color w:val="000000"/>
                <w:sz w:val="20"/>
              </w:rPr>
              <w:t>
26 сәуір,</w:t>
            </w:r>
            <w:r>
              <w:br/>
            </w:r>
            <w:r>
              <w:rPr>
                <w:rFonts w:ascii="Times New Roman"/>
                <w:b w:val="false"/>
                <w:i w:val="false"/>
                <w:color w:val="000000"/>
                <w:sz w:val="20"/>
              </w:rPr>
              <w:t>
25 мамыр,</w:t>
            </w:r>
            <w:r>
              <w:br/>
            </w:r>
            <w:r>
              <w:rPr>
                <w:rFonts w:ascii="Times New Roman"/>
                <w:b w:val="false"/>
                <w:i w:val="false"/>
                <w:color w:val="000000"/>
                <w:sz w:val="20"/>
              </w:rPr>
              <w:t>
26 маусым,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шілде,</w:t>
            </w:r>
            <w:r>
              <w:br/>
            </w:r>
            <w:r>
              <w:rPr>
                <w:rFonts w:ascii="Times New Roman"/>
                <w:b w:val="false"/>
                <w:i w:val="false"/>
                <w:color w:val="000000"/>
                <w:sz w:val="20"/>
              </w:rPr>
              <w:t>
27 тамыз,</w:t>
            </w:r>
            <w:r>
              <w:br/>
            </w:r>
            <w:r>
              <w:rPr>
                <w:rFonts w:ascii="Times New Roman"/>
                <w:b w:val="false"/>
                <w:i w:val="false"/>
                <w:color w:val="000000"/>
                <w:sz w:val="20"/>
              </w:rPr>
              <w:t>
26 қыркүйек,</w:t>
            </w:r>
            <w:r>
              <w:br/>
            </w:r>
            <w:r>
              <w:rPr>
                <w:rFonts w:ascii="Times New Roman"/>
                <w:b w:val="false"/>
                <w:i w:val="false"/>
                <w:color w:val="000000"/>
                <w:sz w:val="20"/>
              </w:rPr>
              <w:t>
26 қазан,</w:t>
            </w:r>
            <w:r>
              <w:br/>
            </w:r>
            <w:r>
              <w:rPr>
                <w:rFonts w:ascii="Times New Roman"/>
                <w:b w:val="false"/>
                <w:i w:val="false"/>
                <w:color w:val="000000"/>
                <w:sz w:val="20"/>
              </w:rPr>
              <w:t>
26 қараша,</w:t>
            </w:r>
            <w:r>
              <w:br/>
            </w:r>
            <w:r>
              <w:rPr>
                <w:rFonts w:ascii="Times New Roman"/>
                <w:b w:val="false"/>
                <w:i w:val="false"/>
                <w:color w:val="000000"/>
                <w:sz w:val="20"/>
              </w:rPr>
              <w:t>
26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w:t>
            </w:r>
            <w:r>
              <w:br/>
            </w:r>
            <w:r>
              <w:rPr>
                <w:rFonts w:ascii="Times New Roman"/>
                <w:b w:val="false"/>
                <w:i w:val="false"/>
                <w:color w:val="000000"/>
                <w:sz w:val="20"/>
              </w:rPr>
              <w:t xml:space="preserve">
ақылы көрсетілетін қызметтердің жекелеген түрлеріне бағалар және тарифтер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r>
              <w:br/>
            </w:r>
            <w:r>
              <w:rPr>
                <w:rFonts w:ascii="Times New Roman"/>
                <w:b w:val="false"/>
                <w:i w:val="false"/>
                <w:color w:val="000000"/>
                <w:sz w:val="20"/>
              </w:rPr>
              <w:t>
6 ақпан,</w:t>
            </w:r>
            <w:r>
              <w:br/>
            </w:r>
            <w:r>
              <w:rPr>
                <w:rFonts w:ascii="Times New Roman"/>
                <w:b w:val="false"/>
                <w:i w:val="false"/>
                <w:color w:val="000000"/>
                <w:sz w:val="20"/>
              </w:rPr>
              <w:t>
6 наурыз,</w:t>
            </w:r>
            <w:r>
              <w:br/>
            </w:r>
            <w:r>
              <w:rPr>
                <w:rFonts w:ascii="Times New Roman"/>
                <w:b w:val="false"/>
                <w:i w:val="false"/>
                <w:color w:val="000000"/>
                <w:sz w:val="20"/>
              </w:rPr>
              <w:t>
6 сәуір,</w:t>
            </w:r>
            <w:r>
              <w:br/>
            </w:r>
            <w:r>
              <w:rPr>
                <w:rFonts w:ascii="Times New Roman"/>
                <w:b w:val="false"/>
                <w:i w:val="false"/>
                <w:color w:val="000000"/>
                <w:sz w:val="20"/>
              </w:rPr>
              <w:t>
8 мамыр,</w:t>
            </w:r>
            <w:r>
              <w:br/>
            </w:r>
            <w:r>
              <w:rPr>
                <w:rFonts w:ascii="Times New Roman"/>
                <w:b w:val="false"/>
                <w:i w:val="false"/>
                <w:color w:val="000000"/>
                <w:sz w:val="20"/>
              </w:rPr>
              <w:t>
6 маусым,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r>
              <w:br/>
            </w:r>
            <w:r>
              <w:rPr>
                <w:rFonts w:ascii="Times New Roman"/>
                <w:b w:val="false"/>
                <w:i w:val="false"/>
                <w:color w:val="000000"/>
                <w:sz w:val="20"/>
              </w:rPr>
              <w:t>
6 тамыз,</w:t>
            </w:r>
            <w:r>
              <w:br/>
            </w:r>
            <w:r>
              <w:rPr>
                <w:rFonts w:ascii="Times New Roman"/>
                <w:b w:val="false"/>
                <w:i w:val="false"/>
                <w:color w:val="000000"/>
                <w:sz w:val="20"/>
              </w:rPr>
              <w:t>
6 қыркүйек,</w:t>
            </w:r>
            <w:r>
              <w:br/>
            </w:r>
            <w:r>
              <w:rPr>
                <w:rFonts w:ascii="Times New Roman"/>
                <w:b w:val="false"/>
                <w:i w:val="false"/>
                <w:color w:val="000000"/>
                <w:sz w:val="20"/>
              </w:rPr>
              <w:t>
5 қазан,</w:t>
            </w:r>
            <w:r>
              <w:br/>
            </w:r>
            <w:r>
              <w:rPr>
                <w:rFonts w:ascii="Times New Roman"/>
                <w:b w:val="false"/>
                <w:i w:val="false"/>
                <w:color w:val="000000"/>
                <w:sz w:val="20"/>
              </w:rPr>
              <w:t>
6 қараша,</w:t>
            </w:r>
            <w:r>
              <w:br/>
            </w:r>
            <w:r>
              <w:rPr>
                <w:rFonts w:ascii="Times New Roman"/>
                <w:b w:val="false"/>
                <w:i w:val="false"/>
                <w:color w:val="000000"/>
                <w:sz w:val="20"/>
              </w:rPr>
              <w:t>
6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w:t>
            </w:r>
            <w:r>
              <w:br/>
            </w:r>
            <w:r>
              <w:rPr>
                <w:rFonts w:ascii="Times New Roman"/>
                <w:b w:val="false"/>
                <w:i w:val="false"/>
                <w:color w:val="000000"/>
                <w:sz w:val="20"/>
              </w:rPr>
              <w:t>
негізгі азық-түлік емес тауарларға бөлшек сауда бағасы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r>
              <w:br/>
            </w:r>
            <w:r>
              <w:rPr>
                <w:rFonts w:ascii="Times New Roman"/>
                <w:b w:val="false"/>
                <w:i w:val="false"/>
                <w:color w:val="000000"/>
                <w:sz w:val="20"/>
              </w:rPr>
              <w:t>
8 ақпан,</w:t>
            </w:r>
            <w:r>
              <w:br/>
            </w:r>
            <w:r>
              <w:rPr>
                <w:rFonts w:ascii="Times New Roman"/>
                <w:b w:val="false"/>
                <w:i w:val="false"/>
                <w:color w:val="000000"/>
                <w:sz w:val="20"/>
              </w:rPr>
              <w:t>
9 наурыз,</w:t>
            </w:r>
            <w:r>
              <w:br/>
            </w:r>
            <w:r>
              <w:rPr>
                <w:rFonts w:ascii="Times New Roman"/>
                <w:b w:val="false"/>
                <w:i w:val="false"/>
                <w:color w:val="000000"/>
                <w:sz w:val="20"/>
              </w:rPr>
              <w:t>
9 сәуір,</w:t>
            </w:r>
            <w:r>
              <w:br/>
            </w:r>
            <w:r>
              <w:rPr>
                <w:rFonts w:ascii="Times New Roman"/>
                <w:b w:val="false"/>
                <w:i w:val="false"/>
                <w:color w:val="000000"/>
                <w:sz w:val="20"/>
              </w:rPr>
              <w:t>
8 мамыр,</w:t>
            </w:r>
            <w:r>
              <w:br/>
            </w:r>
            <w:r>
              <w:rPr>
                <w:rFonts w:ascii="Times New Roman"/>
                <w:b w:val="false"/>
                <w:i w:val="false"/>
                <w:color w:val="000000"/>
                <w:sz w:val="20"/>
              </w:rPr>
              <w:t>
8 маусым,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шілде,</w:t>
            </w:r>
            <w:r>
              <w:br/>
            </w:r>
            <w:r>
              <w:rPr>
                <w:rFonts w:ascii="Times New Roman"/>
                <w:b w:val="false"/>
                <w:i w:val="false"/>
                <w:color w:val="000000"/>
                <w:sz w:val="20"/>
              </w:rPr>
              <w:t>
8 тамыз,</w:t>
            </w:r>
            <w:r>
              <w:br/>
            </w:r>
            <w:r>
              <w:rPr>
                <w:rFonts w:ascii="Times New Roman"/>
                <w:b w:val="false"/>
                <w:i w:val="false"/>
                <w:color w:val="000000"/>
                <w:sz w:val="20"/>
              </w:rPr>
              <w:t>
7 қыркүйек,</w:t>
            </w:r>
            <w:r>
              <w:br/>
            </w:r>
            <w:r>
              <w:rPr>
                <w:rFonts w:ascii="Times New Roman"/>
                <w:b w:val="false"/>
                <w:i w:val="false"/>
                <w:color w:val="000000"/>
                <w:sz w:val="20"/>
              </w:rPr>
              <w:t>
8 қазан,</w:t>
            </w:r>
            <w:r>
              <w:br/>
            </w:r>
            <w:r>
              <w:rPr>
                <w:rFonts w:ascii="Times New Roman"/>
                <w:b w:val="false"/>
                <w:i w:val="false"/>
                <w:color w:val="000000"/>
                <w:sz w:val="20"/>
              </w:rPr>
              <w:t>
8 қараша,</w:t>
            </w:r>
            <w:r>
              <w:br/>
            </w:r>
            <w:r>
              <w:rPr>
                <w:rFonts w:ascii="Times New Roman"/>
                <w:b w:val="false"/>
                <w:i w:val="false"/>
                <w:color w:val="000000"/>
                <w:sz w:val="20"/>
              </w:rPr>
              <w:t>
7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r>
              <w:br/>
            </w:r>
            <w:r>
              <w:rPr>
                <w:rFonts w:ascii="Times New Roman"/>
                <w:b w:val="false"/>
                <w:i w:val="false"/>
                <w:color w:val="000000"/>
                <w:sz w:val="20"/>
              </w:rPr>
              <w:t>
мұнай және мұнайды қайта өңдеу өнімдеріне баға</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r>
              <w:br/>
            </w:r>
            <w:r>
              <w:rPr>
                <w:rFonts w:ascii="Times New Roman"/>
                <w:b w:val="false"/>
                <w:i w:val="false"/>
                <w:color w:val="000000"/>
                <w:sz w:val="20"/>
              </w:rPr>
              <w:t>
7 ақпан,</w:t>
            </w:r>
            <w:r>
              <w:br/>
            </w:r>
            <w:r>
              <w:rPr>
                <w:rFonts w:ascii="Times New Roman"/>
                <w:b w:val="false"/>
                <w:i w:val="false"/>
                <w:color w:val="000000"/>
                <w:sz w:val="20"/>
              </w:rPr>
              <w:t>
6 наурыз,</w:t>
            </w:r>
            <w:r>
              <w:br/>
            </w:r>
            <w:r>
              <w:rPr>
                <w:rFonts w:ascii="Times New Roman"/>
                <w:b w:val="false"/>
                <w:i w:val="false"/>
                <w:color w:val="000000"/>
                <w:sz w:val="20"/>
              </w:rPr>
              <w:t>
6 сәуір,</w:t>
            </w:r>
            <w:r>
              <w:br/>
            </w:r>
            <w:r>
              <w:rPr>
                <w:rFonts w:ascii="Times New Roman"/>
                <w:b w:val="false"/>
                <w:i w:val="false"/>
                <w:color w:val="000000"/>
                <w:sz w:val="20"/>
              </w:rPr>
              <w:t>
8 мамыр,</w:t>
            </w:r>
            <w:r>
              <w:br/>
            </w:r>
            <w:r>
              <w:rPr>
                <w:rFonts w:ascii="Times New Roman"/>
                <w:b w:val="false"/>
                <w:i w:val="false"/>
                <w:color w:val="000000"/>
                <w:sz w:val="20"/>
              </w:rPr>
              <w:t>
6 маусым,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шілде,</w:t>
            </w:r>
            <w:r>
              <w:br/>
            </w:r>
            <w:r>
              <w:rPr>
                <w:rFonts w:ascii="Times New Roman"/>
                <w:b w:val="false"/>
                <w:i w:val="false"/>
                <w:color w:val="000000"/>
                <w:sz w:val="20"/>
              </w:rPr>
              <w:t>
6 тамыз,</w:t>
            </w:r>
            <w:r>
              <w:br/>
            </w:r>
            <w:r>
              <w:rPr>
                <w:rFonts w:ascii="Times New Roman"/>
                <w:b w:val="false"/>
                <w:i w:val="false"/>
                <w:color w:val="000000"/>
                <w:sz w:val="20"/>
              </w:rPr>
              <w:t>
6 қыркүйек,</w:t>
            </w:r>
            <w:r>
              <w:br/>
            </w:r>
            <w:r>
              <w:rPr>
                <w:rFonts w:ascii="Times New Roman"/>
                <w:b w:val="false"/>
                <w:i w:val="false"/>
                <w:color w:val="000000"/>
                <w:sz w:val="20"/>
              </w:rPr>
              <w:t>
8 қазан,</w:t>
            </w:r>
            <w:r>
              <w:br/>
            </w:r>
            <w:r>
              <w:rPr>
                <w:rFonts w:ascii="Times New Roman"/>
                <w:b w:val="false"/>
                <w:i w:val="false"/>
                <w:color w:val="000000"/>
                <w:sz w:val="20"/>
              </w:rPr>
              <w:t>
6 қараша,</w:t>
            </w:r>
            <w:r>
              <w:br/>
            </w:r>
            <w:r>
              <w:rPr>
                <w:rFonts w:ascii="Times New Roman"/>
                <w:b w:val="false"/>
                <w:i w:val="false"/>
                <w:color w:val="000000"/>
                <w:sz w:val="20"/>
              </w:rPr>
              <w:t>
6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Ц-101, Ц-101э, 1-ЦП, </w:t>
            </w:r>
            <w:r>
              <w:br/>
            </w:r>
            <w:r>
              <w:rPr>
                <w:rFonts w:ascii="Times New Roman"/>
                <w:b w:val="false"/>
                <w:i w:val="false"/>
                <w:color w:val="000000"/>
                <w:sz w:val="20"/>
              </w:rPr>
              <w:t>
1-Ц (экспорт, импорт), 1-ТС, МКК деректері</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Республиканың жекелеген қалаларындағы, Қазақстанмен шекаралас мемлекеттердегі тамақ өнімдерінің бағасы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қаңтар,</w:t>
            </w:r>
            <w:r>
              <w:br/>
            </w:r>
            <w:r>
              <w:rPr>
                <w:rFonts w:ascii="Times New Roman"/>
                <w:b w:val="false"/>
                <w:i w:val="false"/>
                <w:color w:val="000000"/>
                <w:sz w:val="20"/>
              </w:rPr>
              <w:t>
12 ақпан,</w:t>
            </w:r>
            <w:r>
              <w:br/>
            </w:r>
            <w:r>
              <w:rPr>
                <w:rFonts w:ascii="Times New Roman"/>
                <w:b w:val="false"/>
                <w:i w:val="false"/>
                <w:color w:val="000000"/>
                <w:sz w:val="20"/>
              </w:rPr>
              <w:t>
12 наурыз,</w:t>
            </w:r>
            <w:r>
              <w:br/>
            </w:r>
            <w:r>
              <w:rPr>
                <w:rFonts w:ascii="Times New Roman"/>
                <w:b w:val="false"/>
                <w:i w:val="false"/>
                <w:color w:val="000000"/>
                <w:sz w:val="20"/>
              </w:rPr>
              <w:t>
12 сәуір,</w:t>
            </w:r>
            <w:r>
              <w:br/>
            </w:r>
            <w:r>
              <w:rPr>
                <w:rFonts w:ascii="Times New Roman"/>
                <w:b w:val="false"/>
                <w:i w:val="false"/>
                <w:color w:val="000000"/>
                <w:sz w:val="20"/>
              </w:rPr>
              <w:t>
14 мамыр,</w:t>
            </w:r>
            <w:r>
              <w:br/>
            </w:r>
            <w:r>
              <w:rPr>
                <w:rFonts w:ascii="Times New Roman"/>
                <w:b w:val="false"/>
                <w:i w:val="false"/>
                <w:color w:val="000000"/>
                <w:sz w:val="20"/>
              </w:rPr>
              <w:t>
12 маусым,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r>
              <w:br/>
            </w:r>
            <w:r>
              <w:rPr>
                <w:rFonts w:ascii="Times New Roman"/>
                <w:b w:val="false"/>
                <w:i w:val="false"/>
                <w:color w:val="000000"/>
                <w:sz w:val="20"/>
              </w:rPr>
              <w:t>
13 тамыз,</w:t>
            </w:r>
            <w:r>
              <w:br/>
            </w:r>
            <w:r>
              <w:rPr>
                <w:rFonts w:ascii="Times New Roman"/>
                <w:b w:val="false"/>
                <w:i w:val="false"/>
                <w:color w:val="000000"/>
                <w:sz w:val="20"/>
              </w:rPr>
              <w:t>
12 қыркүйек,</w:t>
            </w:r>
            <w:r>
              <w:br/>
            </w:r>
            <w:r>
              <w:rPr>
                <w:rFonts w:ascii="Times New Roman"/>
                <w:b w:val="false"/>
                <w:i w:val="false"/>
                <w:color w:val="000000"/>
                <w:sz w:val="20"/>
              </w:rPr>
              <w:t>
12 қазан,</w:t>
            </w:r>
            <w:r>
              <w:br/>
            </w:r>
            <w:r>
              <w:rPr>
                <w:rFonts w:ascii="Times New Roman"/>
                <w:b w:val="false"/>
                <w:i w:val="false"/>
                <w:color w:val="000000"/>
                <w:sz w:val="20"/>
              </w:rPr>
              <w:t>
12 қараша,</w:t>
            </w:r>
            <w:r>
              <w:br/>
            </w:r>
            <w:r>
              <w:rPr>
                <w:rFonts w:ascii="Times New Roman"/>
                <w:b w:val="false"/>
                <w:i w:val="false"/>
                <w:color w:val="000000"/>
                <w:sz w:val="20"/>
              </w:rPr>
              <w:t>
12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 1-Т, статистикалық ақпараттармен алмасу бойынша деректер</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қалалары мен аудан орталықтарындағы тауарлар мен көрсетілетін қызметтерге бөлшек сауда бағасы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r>
              <w:br/>
            </w:r>
            <w:r>
              <w:rPr>
                <w:rFonts w:ascii="Times New Roman"/>
                <w:b w:val="false"/>
                <w:i w:val="false"/>
                <w:color w:val="000000"/>
                <w:sz w:val="20"/>
              </w:rPr>
              <w:t>
10 сәуір,</w:t>
            </w:r>
            <w:r>
              <w:br/>
            </w:r>
            <w:r>
              <w:rPr>
                <w:rFonts w:ascii="Times New Roman"/>
                <w:b w:val="false"/>
                <w:i w:val="false"/>
                <w:color w:val="000000"/>
                <w:sz w:val="20"/>
              </w:rPr>
              <w:t>
10 шілде,</w:t>
            </w:r>
            <w:r>
              <w:br/>
            </w:r>
            <w:r>
              <w:rPr>
                <w:rFonts w:ascii="Times New Roman"/>
                <w:b w:val="false"/>
                <w:i w:val="false"/>
                <w:color w:val="000000"/>
                <w:sz w:val="20"/>
              </w:rPr>
              <w:t>
10 қазан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w:t>
            </w:r>
            <w:r>
              <w:br/>
            </w:r>
            <w:r>
              <w:rPr>
                <w:rFonts w:ascii="Times New Roman"/>
                <w:b w:val="false"/>
                <w:i w:val="false"/>
                <w:color w:val="000000"/>
                <w:sz w:val="20"/>
              </w:rPr>
              <w:t xml:space="preserve">
 тұрғын үй нарығындағы баға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r>
              <w:br/>
            </w:r>
            <w:r>
              <w:rPr>
                <w:rFonts w:ascii="Times New Roman"/>
                <w:b w:val="false"/>
                <w:i w:val="false"/>
                <w:color w:val="000000"/>
                <w:sz w:val="20"/>
              </w:rPr>
              <w:t>
7 ақпан,</w:t>
            </w:r>
            <w:r>
              <w:br/>
            </w:r>
            <w:r>
              <w:rPr>
                <w:rFonts w:ascii="Times New Roman"/>
                <w:b w:val="false"/>
                <w:i w:val="false"/>
                <w:color w:val="000000"/>
                <w:sz w:val="20"/>
              </w:rPr>
              <w:t>
7 наурыз,</w:t>
            </w:r>
            <w:r>
              <w:br/>
            </w:r>
            <w:r>
              <w:rPr>
                <w:rFonts w:ascii="Times New Roman"/>
                <w:b w:val="false"/>
                <w:i w:val="false"/>
                <w:color w:val="000000"/>
                <w:sz w:val="20"/>
              </w:rPr>
              <w:t>
6 сәуір,</w:t>
            </w:r>
            <w:r>
              <w:br/>
            </w:r>
            <w:r>
              <w:rPr>
                <w:rFonts w:ascii="Times New Roman"/>
                <w:b w:val="false"/>
                <w:i w:val="false"/>
                <w:color w:val="000000"/>
                <w:sz w:val="20"/>
              </w:rPr>
              <w:t>
8 мамыр,</w:t>
            </w:r>
            <w:r>
              <w:br/>
            </w:r>
            <w:r>
              <w:rPr>
                <w:rFonts w:ascii="Times New Roman"/>
                <w:b w:val="false"/>
                <w:i w:val="false"/>
                <w:color w:val="000000"/>
                <w:sz w:val="20"/>
              </w:rPr>
              <w:t>
7 маусым,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шілде,</w:t>
            </w:r>
            <w:r>
              <w:br/>
            </w:r>
            <w:r>
              <w:rPr>
                <w:rFonts w:ascii="Times New Roman"/>
                <w:b w:val="false"/>
                <w:i w:val="false"/>
                <w:color w:val="000000"/>
                <w:sz w:val="20"/>
              </w:rPr>
              <w:t>
7 тамыз,</w:t>
            </w:r>
            <w:r>
              <w:br/>
            </w:r>
            <w:r>
              <w:rPr>
                <w:rFonts w:ascii="Times New Roman"/>
                <w:b w:val="false"/>
                <w:i w:val="false"/>
                <w:color w:val="000000"/>
                <w:sz w:val="20"/>
              </w:rPr>
              <w:t>
7 қыркүйек,</w:t>
            </w:r>
            <w:r>
              <w:br/>
            </w:r>
            <w:r>
              <w:rPr>
                <w:rFonts w:ascii="Times New Roman"/>
                <w:b w:val="false"/>
                <w:i w:val="false"/>
                <w:color w:val="000000"/>
                <w:sz w:val="20"/>
              </w:rPr>
              <w:t>
8 қазан,</w:t>
            </w:r>
            <w:r>
              <w:br/>
            </w:r>
            <w:r>
              <w:rPr>
                <w:rFonts w:ascii="Times New Roman"/>
                <w:b w:val="false"/>
                <w:i w:val="false"/>
                <w:color w:val="000000"/>
                <w:sz w:val="20"/>
              </w:rPr>
              <w:t>
7 қараша,</w:t>
            </w:r>
            <w:r>
              <w:br/>
            </w:r>
            <w:r>
              <w:rPr>
                <w:rFonts w:ascii="Times New Roman"/>
                <w:b w:val="false"/>
                <w:i w:val="false"/>
                <w:color w:val="000000"/>
                <w:sz w:val="20"/>
              </w:rPr>
              <w:t>
7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1-ЦРЖ</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w:t>
            </w:r>
            <w:r>
              <w:br/>
            </w:r>
            <w:r>
              <w:rPr>
                <w:rFonts w:ascii="Times New Roman"/>
                <w:b w:val="false"/>
                <w:i w:val="false"/>
                <w:color w:val="000000"/>
                <w:sz w:val="20"/>
              </w:rPr>
              <w:t xml:space="preserve">
 тұрғын үй нарығындағы баға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1-ЦРЖ</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w:t>
            </w:r>
            <w:r>
              <w:br/>
            </w:r>
            <w:r>
              <w:rPr>
                <w:rFonts w:ascii="Times New Roman"/>
                <w:b w:val="false"/>
                <w:i w:val="false"/>
                <w:color w:val="000000"/>
                <w:sz w:val="20"/>
              </w:rPr>
              <w:t xml:space="preserve">
 тұрғын үй нарығындағы баға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r>
              <w:br/>
            </w:r>
            <w:r>
              <w:rPr>
                <w:rFonts w:ascii="Times New Roman"/>
                <w:b w:val="false"/>
                <w:i w:val="false"/>
                <w:color w:val="000000"/>
                <w:sz w:val="20"/>
              </w:rPr>
              <w:t>
8 ақпан,</w:t>
            </w:r>
            <w:r>
              <w:br/>
            </w:r>
            <w:r>
              <w:rPr>
                <w:rFonts w:ascii="Times New Roman"/>
                <w:b w:val="false"/>
                <w:i w:val="false"/>
                <w:color w:val="000000"/>
                <w:sz w:val="20"/>
              </w:rPr>
              <w:t>
9 наурыз,</w:t>
            </w:r>
            <w:r>
              <w:br/>
            </w:r>
            <w:r>
              <w:rPr>
                <w:rFonts w:ascii="Times New Roman"/>
                <w:b w:val="false"/>
                <w:i w:val="false"/>
                <w:color w:val="000000"/>
                <w:sz w:val="20"/>
              </w:rPr>
              <w:t>
9 сәуір,</w:t>
            </w:r>
            <w:r>
              <w:br/>
            </w:r>
            <w:r>
              <w:rPr>
                <w:rFonts w:ascii="Times New Roman"/>
                <w:b w:val="false"/>
                <w:i w:val="false"/>
                <w:color w:val="000000"/>
                <w:sz w:val="20"/>
              </w:rPr>
              <w:t>
8 мамыр,</w:t>
            </w:r>
            <w:r>
              <w:br/>
            </w:r>
            <w:r>
              <w:rPr>
                <w:rFonts w:ascii="Times New Roman"/>
                <w:b w:val="false"/>
                <w:i w:val="false"/>
                <w:color w:val="000000"/>
                <w:sz w:val="20"/>
              </w:rPr>
              <w:t>
8 маусым,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шілде,</w:t>
            </w:r>
            <w:r>
              <w:br/>
            </w:r>
            <w:r>
              <w:rPr>
                <w:rFonts w:ascii="Times New Roman"/>
                <w:b w:val="false"/>
                <w:i w:val="false"/>
                <w:color w:val="000000"/>
                <w:sz w:val="20"/>
              </w:rPr>
              <w:t>
8 тамыз,</w:t>
            </w:r>
            <w:r>
              <w:br/>
            </w:r>
            <w:r>
              <w:rPr>
                <w:rFonts w:ascii="Times New Roman"/>
                <w:b w:val="false"/>
                <w:i w:val="false"/>
                <w:color w:val="000000"/>
                <w:sz w:val="20"/>
              </w:rPr>
              <w:t>
7 қыркүйек,</w:t>
            </w:r>
            <w:r>
              <w:br/>
            </w:r>
            <w:r>
              <w:rPr>
                <w:rFonts w:ascii="Times New Roman"/>
                <w:b w:val="false"/>
                <w:i w:val="false"/>
                <w:color w:val="000000"/>
                <w:sz w:val="20"/>
              </w:rPr>
              <w:t>
8 қазан,</w:t>
            </w:r>
            <w:r>
              <w:br/>
            </w:r>
            <w:r>
              <w:rPr>
                <w:rFonts w:ascii="Times New Roman"/>
                <w:b w:val="false"/>
                <w:i w:val="false"/>
                <w:color w:val="000000"/>
                <w:sz w:val="20"/>
              </w:rPr>
              <w:t>
8 қараша,</w:t>
            </w:r>
            <w:r>
              <w:br/>
            </w:r>
            <w:r>
              <w:rPr>
                <w:rFonts w:ascii="Times New Roman"/>
                <w:b w:val="false"/>
                <w:i w:val="false"/>
                <w:color w:val="000000"/>
                <w:sz w:val="20"/>
              </w:rPr>
              <w:t>
7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1-ЦРЖ</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w:t>
            </w:r>
            <w:r>
              <w:br/>
            </w:r>
            <w:r>
              <w:rPr>
                <w:rFonts w:ascii="Times New Roman"/>
                <w:b w:val="false"/>
                <w:i w:val="false"/>
                <w:color w:val="000000"/>
                <w:sz w:val="20"/>
              </w:rPr>
              <w:t>
әлеуметтік маңызы бар азық-түлік тауарларына бағаның өзгеруі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бейсенбі күні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өнеркәсіптік өнімдерді өндіруші кәсіпорындардың бағасының өзгеруі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қаңтар,</w:t>
            </w:r>
            <w:r>
              <w:br/>
            </w:r>
            <w:r>
              <w:rPr>
                <w:rFonts w:ascii="Times New Roman"/>
                <w:b w:val="false"/>
                <w:i w:val="false"/>
                <w:color w:val="000000"/>
                <w:sz w:val="20"/>
              </w:rPr>
              <w:t>
5 ақпан,</w:t>
            </w:r>
            <w:r>
              <w:br/>
            </w:r>
            <w:r>
              <w:rPr>
                <w:rFonts w:ascii="Times New Roman"/>
                <w:b w:val="false"/>
                <w:i w:val="false"/>
                <w:color w:val="000000"/>
                <w:sz w:val="20"/>
              </w:rPr>
              <w:t>
1 наурыз,</w:t>
            </w:r>
            <w:r>
              <w:br/>
            </w:r>
            <w:r>
              <w:rPr>
                <w:rFonts w:ascii="Times New Roman"/>
                <w:b w:val="false"/>
                <w:i w:val="false"/>
                <w:color w:val="000000"/>
                <w:sz w:val="20"/>
              </w:rPr>
              <w:t>
3 сәуір,</w:t>
            </w:r>
            <w:r>
              <w:br/>
            </w:r>
            <w:r>
              <w:rPr>
                <w:rFonts w:ascii="Times New Roman"/>
                <w:b w:val="false"/>
                <w:i w:val="false"/>
                <w:color w:val="000000"/>
                <w:sz w:val="20"/>
              </w:rPr>
              <w:t>
2 мамыр,</w:t>
            </w:r>
            <w:r>
              <w:br/>
            </w:r>
            <w:r>
              <w:rPr>
                <w:rFonts w:ascii="Times New Roman"/>
                <w:b w:val="false"/>
                <w:i w:val="false"/>
                <w:color w:val="000000"/>
                <w:sz w:val="20"/>
              </w:rPr>
              <w:t>
1 маусым,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шілде,</w:t>
            </w:r>
            <w:r>
              <w:br/>
            </w:r>
            <w:r>
              <w:rPr>
                <w:rFonts w:ascii="Times New Roman"/>
                <w:b w:val="false"/>
                <w:i w:val="false"/>
                <w:color w:val="000000"/>
                <w:sz w:val="20"/>
              </w:rPr>
              <w:t>
1 тамыз,</w:t>
            </w:r>
            <w:r>
              <w:br/>
            </w:r>
            <w:r>
              <w:rPr>
                <w:rFonts w:ascii="Times New Roman"/>
                <w:b w:val="false"/>
                <w:i w:val="false"/>
                <w:color w:val="000000"/>
                <w:sz w:val="20"/>
              </w:rPr>
              <w:t>
3 қыркүйек,</w:t>
            </w:r>
            <w:r>
              <w:br/>
            </w:r>
            <w:r>
              <w:rPr>
                <w:rFonts w:ascii="Times New Roman"/>
                <w:b w:val="false"/>
                <w:i w:val="false"/>
                <w:color w:val="000000"/>
                <w:sz w:val="20"/>
              </w:rPr>
              <w:t>
1 қазан,</w:t>
            </w:r>
            <w:r>
              <w:br/>
            </w:r>
            <w:r>
              <w:rPr>
                <w:rFonts w:ascii="Times New Roman"/>
                <w:b w:val="false"/>
                <w:i w:val="false"/>
                <w:color w:val="000000"/>
                <w:sz w:val="20"/>
              </w:rPr>
              <w:t>
1 қараша,</w:t>
            </w:r>
            <w:r>
              <w:br/>
            </w:r>
            <w:r>
              <w:rPr>
                <w:rFonts w:ascii="Times New Roman"/>
                <w:b w:val="false"/>
                <w:i w:val="false"/>
                <w:color w:val="000000"/>
                <w:sz w:val="20"/>
              </w:rPr>
              <w:t>
4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1-Ц (экспорт, импорт)</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өнеркәсіптік өнімдерді өндіруші кәсіпорындардың бағасының өзгеруі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1-Ц (экспорт, импорт)</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өндіруші кәсіпорындардың өнеркәсіптік өнімдерінің бағасының индексі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қаңтар,</w:t>
            </w:r>
            <w:r>
              <w:br/>
            </w:r>
            <w:r>
              <w:rPr>
                <w:rFonts w:ascii="Times New Roman"/>
                <w:b w:val="false"/>
                <w:i w:val="false"/>
                <w:color w:val="000000"/>
                <w:sz w:val="20"/>
              </w:rPr>
              <w:t>
6 ақпан,</w:t>
            </w:r>
            <w:r>
              <w:br/>
            </w:r>
            <w:r>
              <w:rPr>
                <w:rFonts w:ascii="Times New Roman"/>
                <w:b w:val="false"/>
                <w:i w:val="false"/>
                <w:color w:val="000000"/>
                <w:sz w:val="20"/>
              </w:rPr>
              <w:t>
2 наурыз,</w:t>
            </w:r>
            <w:r>
              <w:br/>
            </w:r>
            <w:r>
              <w:rPr>
                <w:rFonts w:ascii="Times New Roman"/>
                <w:b w:val="false"/>
                <w:i w:val="false"/>
                <w:color w:val="000000"/>
                <w:sz w:val="20"/>
              </w:rPr>
              <w:t>
4 сәуір,</w:t>
            </w:r>
            <w:r>
              <w:br/>
            </w:r>
            <w:r>
              <w:rPr>
                <w:rFonts w:ascii="Times New Roman"/>
                <w:b w:val="false"/>
                <w:i w:val="false"/>
                <w:color w:val="000000"/>
                <w:sz w:val="20"/>
              </w:rPr>
              <w:t>
2 мамыр,</w:t>
            </w:r>
            <w:r>
              <w:br/>
            </w:r>
            <w:r>
              <w:rPr>
                <w:rFonts w:ascii="Times New Roman"/>
                <w:b w:val="false"/>
                <w:i w:val="false"/>
                <w:color w:val="000000"/>
                <w:sz w:val="20"/>
              </w:rPr>
              <w:t>
4 маусым,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шілде,</w:t>
            </w:r>
            <w:r>
              <w:br/>
            </w:r>
            <w:r>
              <w:rPr>
                <w:rFonts w:ascii="Times New Roman"/>
                <w:b w:val="false"/>
                <w:i w:val="false"/>
                <w:color w:val="000000"/>
                <w:sz w:val="20"/>
              </w:rPr>
              <w:t>
2 тамыз,</w:t>
            </w:r>
            <w:r>
              <w:br/>
            </w:r>
            <w:r>
              <w:rPr>
                <w:rFonts w:ascii="Times New Roman"/>
                <w:b w:val="false"/>
                <w:i w:val="false"/>
                <w:color w:val="000000"/>
                <w:sz w:val="20"/>
              </w:rPr>
              <w:t>
3 қыркүйек,</w:t>
            </w:r>
            <w:r>
              <w:br/>
            </w:r>
            <w:r>
              <w:rPr>
                <w:rFonts w:ascii="Times New Roman"/>
                <w:b w:val="false"/>
                <w:i w:val="false"/>
                <w:color w:val="000000"/>
                <w:sz w:val="20"/>
              </w:rPr>
              <w:t>
2 қазан,</w:t>
            </w:r>
            <w:r>
              <w:br/>
            </w:r>
            <w:r>
              <w:rPr>
                <w:rFonts w:ascii="Times New Roman"/>
                <w:b w:val="false"/>
                <w:i w:val="false"/>
                <w:color w:val="000000"/>
                <w:sz w:val="20"/>
              </w:rPr>
              <w:t>
2 қараша,</w:t>
            </w:r>
            <w:r>
              <w:br/>
            </w:r>
            <w:r>
              <w:rPr>
                <w:rFonts w:ascii="Times New Roman"/>
                <w:b w:val="false"/>
                <w:i w:val="false"/>
                <w:color w:val="000000"/>
                <w:sz w:val="20"/>
              </w:rPr>
              <w:t>
4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1-Ц (экспорт, импорт)</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өндіруші кәсіпорындардың өнеркәсіптік өнімдеріне бағасы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қаңтар,</w:t>
            </w:r>
            <w:r>
              <w:br/>
            </w:r>
            <w:r>
              <w:rPr>
                <w:rFonts w:ascii="Times New Roman"/>
                <w:b w:val="false"/>
                <w:i w:val="false"/>
                <w:color w:val="000000"/>
                <w:sz w:val="20"/>
              </w:rPr>
              <w:t>
7 ақпан,</w:t>
            </w:r>
            <w:r>
              <w:br/>
            </w:r>
            <w:r>
              <w:rPr>
                <w:rFonts w:ascii="Times New Roman"/>
                <w:b w:val="false"/>
                <w:i w:val="false"/>
                <w:color w:val="000000"/>
                <w:sz w:val="20"/>
              </w:rPr>
              <w:t>
5 наурыз,</w:t>
            </w:r>
            <w:r>
              <w:br/>
            </w:r>
            <w:r>
              <w:rPr>
                <w:rFonts w:ascii="Times New Roman"/>
                <w:b w:val="false"/>
                <w:i w:val="false"/>
                <w:color w:val="000000"/>
                <w:sz w:val="20"/>
              </w:rPr>
              <w:t>
4 сәуір,</w:t>
            </w:r>
            <w:r>
              <w:br/>
            </w:r>
            <w:r>
              <w:rPr>
                <w:rFonts w:ascii="Times New Roman"/>
                <w:b w:val="false"/>
                <w:i w:val="false"/>
                <w:color w:val="000000"/>
                <w:sz w:val="20"/>
              </w:rPr>
              <w:t>
3 мамыр,</w:t>
            </w:r>
            <w:r>
              <w:br/>
            </w:r>
            <w:r>
              <w:rPr>
                <w:rFonts w:ascii="Times New Roman"/>
                <w:b w:val="false"/>
                <w:i w:val="false"/>
                <w:color w:val="000000"/>
                <w:sz w:val="20"/>
              </w:rPr>
              <w:t>
4 маусым,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шілде,</w:t>
            </w:r>
            <w:r>
              <w:br/>
            </w:r>
            <w:r>
              <w:rPr>
                <w:rFonts w:ascii="Times New Roman"/>
                <w:b w:val="false"/>
                <w:i w:val="false"/>
                <w:color w:val="000000"/>
                <w:sz w:val="20"/>
              </w:rPr>
              <w:t>
3 тамыз,</w:t>
            </w:r>
            <w:r>
              <w:br/>
            </w:r>
            <w:r>
              <w:rPr>
                <w:rFonts w:ascii="Times New Roman"/>
                <w:b w:val="false"/>
                <w:i w:val="false"/>
                <w:color w:val="000000"/>
                <w:sz w:val="20"/>
              </w:rPr>
              <w:t>
3 қыркүйек,</w:t>
            </w:r>
            <w:r>
              <w:br/>
            </w:r>
            <w:r>
              <w:rPr>
                <w:rFonts w:ascii="Times New Roman"/>
                <w:b w:val="false"/>
                <w:i w:val="false"/>
                <w:color w:val="000000"/>
                <w:sz w:val="20"/>
              </w:rPr>
              <w:t>
3 қазан,</w:t>
            </w:r>
            <w:r>
              <w:br/>
            </w:r>
            <w:r>
              <w:rPr>
                <w:rFonts w:ascii="Times New Roman"/>
                <w:b w:val="false"/>
                <w:i w:val="false"/>
                <w:color w:val="000000"/>
                <w:sz w:val="20"/>
              </w:rPr>
              <w:t>
5 қараша,</w:t>
            </w:r>
            <w:r>
              <w:br/>
            </w:r>
            <w:r>
              <w:rPr>
                <w:rFonts w:ascii="Times New Roman"/>
                <w:b w:val="false"/>
                <w:i w:val="false"/>
                <w:color w:val="000000"/>
                <w:sz w:val="20"/>
              </w:rPr>
              <w:t>
4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1-Ц (экспорт, импорт)</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w:t>
            </w:r>
            <w:r>
              <w:br/>
            </w:r>
            <w:r>
              <w:rPr>
                <w:rFonts w:ascii="Times New Roman"/>
                <w:b w:val="false"/>
                <w:i w:val="false"/>
                <w:color w:val="000000"/>
                <w:sz w:val="20"/>
              </w:rPr>
              <w:t>
өнеркәсіптік өнімдерді өндірушілер бағасының базалық индексі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r>
              <w:br/>
            </w:r>
            <w:r>
              <w:rPr>
                <w:rFonts w:ascii="Times New Roman"/>
                <w:b w:val="false"/>
                <w:i w:val="false"/>
                <w:color w:val="000000"/>
                <w:sz w:val="20"/>
              </w:rPr>
              <w:t>
12 ақпан,</w:t>
            </w:r>
            <w:r>
              <w:br/>
            </w:r>
            <w:r>
              <w:rPr>
                <w:rFonts w:ascii="Times New Roman"/>
                <w:b w:val="false"/>
                <w:i w:val="false"/>
                <w:color w:val="000000"/>
                <w:sz w:val="20"/>
              </w:rPr>
              <w:t>
12 наурыз,</w:t>
            </w:r>
            <w:r>
              <w:br/>
            </w:r>
            <w:r>
              <w:rPr>
                <w:rFonts w:ascii="Times New Roman"/>
                <w:b w:val="false"/>
                <w:i w:val="false"/>
                <w:color w:val="000000"/>
                <w:sz w:val="20"/>
              </w:rPr>
              <w:t>
10 сәуір,</w:t>
            </w:r>
            <w:r>
              <w:br/>
            </w:r>
            <w:r>
              <w:rPr>
                <w:rFonts w:ascii="Times New Roman"/>
                <w:b w:val="false"/>
                <w:i w:val="false"/>
                <w:color w:val="000000"/>
                <w:sz w:val="20"/>
              </w:rPr>
              <w:t>
10 мамыр,</w:t>
            </w:r>
            <w:r>
              <w:br/>
            </w:r>
            <w:r>
              <w:rPr>
                <w:rFonts w:ascii="Times New Roman"/>
                <w:b w:val="false"/>
                <w:i w:val="false"/>
                <w:color w:val="000000"/>
                <w:sz w:val="20"/>
              </w:rPr>
              <w:t>
11 маусым,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шілде,</w:t>
            </w:r>
            <w:r>
              <w:br/>
            </w:r>
            <w:r>
              <w:rPr>
                <w:rFonts w:ascii="Times New Roman"/>
                <w:b w:val="false"/>
                <w:i w:val="false"/>
                <w:color w:val="000000"/>
                <w:sz w:val="20"/>
              </w:rPr>
              <w:t>
10 тамыз,</w:t>
            </w:r>
            <w:r>
              <w:br/>
            </w:r>
            <w:r>
              <w:rPr>
                <w:rFonts w:ascii="Times New Roman"/>
                <w:b w:val="false"/>
                <w:i w:val="false"/>
                <w:color w:val="000000"/>
                <w:sz w:val="20"/>
              </w:rPr>
              <w:t>
10 қыркүйек,</w:t>
            </w:r>
            <w:r>
              <w:br/>
            </w:r>
            <w:r>
              <w:rPr>
                <w:rFonts w:ascii="Times New Roman"/>
                <w:b w:val="false"/>
                <w:i w:val="false"/>
                <w:color w:val="000000"/>
                <w:sz w:val="20"/>
              </w:rPr>
              <w:t>
10 қазан,</w:t>
            </w:r>
            <w:r>
              <w:br/>
            </w:r>
            <w:r>
              <w:rPr>
                <w:rFonts w:ascii="Times New Roman"/>
                <w:b w:val="false"/>
                <w:i w:val="false"/>
                <w:color w:val="000000"/>
                <w:sz w:val="20"/>
              </w:rPr>
              <w:t>
12 қараша,</w:t>
            </w:r>
            <w:r>
              <w:br/>
            </w:r>
            <w:r>
              <w:rPr>
                <w:rFonts w:ascii="Times New Roman"/>
                <w:b w:val="false"/>
                <w:i w:val="false"/>
                <w:color w:val="000000"/>
                <w:sz w:val="20"/>
              </w:rPr>
              <w:t>
10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w:t>
            </w:r>
            <w:r>
              <w:br/>
            </w:r>
            <w:r>
              <w:rPr>
                <w:rFonts w:ascii="Times New Roman"/>
                <w:b w:val="false"/>
                <w:i w:val="false"/>
                <w:color w:val="000000"/>
                <w:sz w:val="20"/>
              </w:rPr>
              <w:t>
өнеркәсіптік өнімдерді өндірушілер бағасының базалық индексі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Еуро-аймақ елдеріндегі және ТМД мемлекеттеріндегі өнеркәсіптік өнімді өндірушілер бағасының өзгеруі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r>
              <w:br/>
            </w:r>
            <w:r>
              <w:rPr>
                <w:rFonts w:ascii="Times New Roman"/>
                <w:b w:val="false"/>
                <w:i w:val="false"/>
                <w:color w:val="000000"/>
                <w:sz w:val="20"/>
              </w:rPr>
              <w:t>
12 ақпан,</w:t>
            </w:r>
            <w:r>
              <w:br/>
            </w:r>
            <w:r>
              <w:rPr>
                <w:rFonts w:ascii="Times New Roman"/>
                <w:b w:val="false"/>
                <w:i w:val="false"/>
                <w:color w:val="000000"/>
                <w:sz w:val="20"/>
              </w:rPr>
              <w:t>
12 наурыз,</w:t>
            </w:r>
            <w:r>
              <w:br/>
            </w:r>
            <w:r>
              <w:rPr>
                <w:rFonts w:ascii="Times New Roman"/>
                <w:b w:val="false"/>
                <w:i w:val="false"/>
                <w:color w:val="000000"/>
                <w:sz w:val="20"/>
              </w:rPr>
              <w:t>
10 сәуір,</w:t>
            </w:r>
            <w:r>
              <w:br/>
            </w:r>
            <w:r>
              <w:rPr>
                <w:rFonts w:ascii="Times New Roman"/>
                <w:b w:val="false"/>
                <w:i w:val="false"/>
                <w:color w:val="000000"/>
                <w:sz w:val="20"/>
              </w:rPr>
              <w:t>
10 мамыр,</w:t>
            </w:r>
            <w:r>
              <w:br/>
            </w:r>
            <w:r>
              <w:rPr>
                <w:rFonts w:ascii="Times New Roman"/>
                <w:b w:val="false"/>
                <w:i w:val="false"/>
                <w:color w:val="000000"/>
                <w:sz w:val="20"/>
              </w:rPr>
              <w:t>
11 маусым,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шілде,</w:t>
            </w:r>
            <w:r>
              <w:br/>
            </w:r>
            <w:r>
              <w:rPr>
                <w:rFonts w:ascii="Times New Roman"/>
                <w:b w:val="false"/>
                <w:i w:val="false"/>
                <w:color w:val="000000"/>
                <w:sz w:val="20"/>
              </w:rPr>
              <w:t>
10 тамыз,</w:t>
            </w:r>
            <w:r>
              <w:br/>
            </w:r>
            <w:r>
              <w:rPr>
                <w:rFonts w:ascii="Times New Roman"/>
                <w:b w:val="false"/>
                <w:i w:val="false"/>
                <w:color w:val="000000"/>
                <w:sz w:val="20"/>
              </w:rPr>
              <w:t>
10 қыркүйек,</w:t>
            </w:r>
            <w:r>
              <w:br/>
            </w:r>
            <w:r>
              <w:rPr>
                <w:rFonts w:ascii="Times New Roman"/>
                <w:b w:val="false"/>
                <w:i w:val="false"/>
                <w:color w:val="000000"/>
                <w:sz w:val="20"/>
              </w:rPr>
              <w:t>
10 қазан,</w:t>
            </w:r>
            <w:r>
              <w:br/>
            </w:r>
            <w:r>
              <w:rPr>
                <w:rFonts w:ascii="Times New Roman"/>
                <w:b w:val="false"/>
                <w:i w:val="false"/>
                <w:color w:val="000000"/>
                <w:sz w:val="20"/>
              </w:rPr>
              <w:t>
12 қараша,</w:t>
            </w:r>
            <w:r>
              <w:br/>
            </w:r>
            <w:r>
              <w:rPr>
                <w:rFonts w:ascii="Times New Roman"/>
                <w:b w:val="false"/>
                <w:i w:val="false"/>
                <w:color w:val="000000"/>
                <w:sz w:val="20"/>
              </w:rPr>
              <w:t>
10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Еуростат және статистикалық ақпаратпен алмасу деректері</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r>
              <w:br/>
            </w:r>
            <w:r>
              <w:rPr>
                <w:rFonts w:ascii="Times New Roman"/>
                <w:b w:val="false"/>
                <w:i w:val="false"/>
                <w:color w:val="000000"/>
                <w:sz w:val="20"/>
              </w:rPr>
              <w:t>
орман шаруашылығы өнімі мен көрсетілетін қызметтеріне баға және баға индексі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қаңтар,</w:t>
            </w:r>
            <w:r>
              <w:br/>
            </w:r>
            <w:r>
              <w:rPr>
                <w:rFonts w:ascii="Times New Roman"/>
                <w:b w:val="false"/>
                <w:i w:val="false"/>
                <w:color w:val="000000"/>
                <w:sz w:val="20"/>
              </w:rPr>
              <w:t>
4 сәуір,</w:t>
            </w:r>
            <w:r>
              <w:br/>
            </w:r>
            <w:r>
              <w:rPr>
                <w:rFonts w:ascii="Times New Roman"/>
                <w:b w:val="false"/>
                <w:i w:val="false"/>
                <w:color w:val="000000"/>
                <w:sz w:val="20"/>
              </w:rPr>
              <w:t>
3 шілде,</w:t>
            </w:r>
            <w:r>
              <w:br/>
            </w:r>
            <w:r>
              <w:rPr>
                <w:rFonts w:ascii="Times New Roman"/>
                <w:b w:val="false"/>
                <w:i w:val="false"/>
                <w:color w:val="000000"/>
                <w:sz w:val="20"/>
              </w:rPr>
              <w:t>
3 қазан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(орман)</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өнеркәсіп кәсіпорындарының өндірістік-техникалық мақсаттағы өнімдерді сатып алу бағасының индексі және бағасы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қаңтар,</w:t>
            </w:r>
            <w:r>
              <w:br/>
            </w:r>
            <w:r>
              <w:rPr>
                <w:rFonts w:ascii="Times New Roman"/>
                <w:b w:val="false"/>
                <w:i w:val="false"/>
                <w:color w:val="000000"/>
                <w:sz w:val="20"/>
              </w:rPr>
              <w:t>
7 ақпан,</w:t>
            </w:r>
            <w:r>
              <w:br/>
            </w:r>
            <w:r>
              <w:rPr>
                <w:rFonts w:ascii="Times New Roman"/>
                <w:b w:val="false"/>
                <w:i w:val="false"/>
                <w:color w:val="000000"/>
                <w:sz w:val="20"/>
              </w:rPr>
              <w:t>
5 наурыз,</w:t>
            </w:r>
            <w:r>
              <w:br/>
            </w:r>
            <w:r>
              <w:rPr>
                <w:rFonts w:ascii="Times New Roman"/>
                <w:b w:val="false"/>
                <w:i w:val="false"/>
                <w:color w:val="000000"/>
                <w:sz w:val="20"/>
              </w:rPr>
              <w:t>
5 сәуір,</w:t>
            </w:r>
            <w:r>
              <w:br/>
            </w:r>
            <w:r>
              <w:rPr>
                <w:rFonts w:ascii="Times New Roman"/>
                <w:b w:val="false"/>
                <w:i w:val="false"/>
                <w:color w:val="000000"/>
                <w:sz w:val="20"/>
              </w:rPr>
              <w:t>
8 мамыр,</w:t>
            </w:r>
            <w:r>
              <w:br/>
            </w:r>
            <w:r>
              <w:rPr>
                <w:rFonts w:ascii="Times New Roman"/>
                <w:b w:val="false"/>
                <w:i w:val="false"/>
                <w:color w:val="000000"/>
                <w:sz w:val="20"/>
              </w:rPr>
              <w:t>
5 маусым,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r>
              <w:br/>
            </w:r>
            <w:r>
              <w:rPr>
                <w:rFonts w:ascii="Times New Roman"/>
                <w:b w:val="false"/>
                <w:i w:val="false"/>
                <w:color w:val="000000"/>
                <w:sz w:val="20"/>
              </w:rPr>
              <w:t>
6 тамыз,</w:t>
            </w:r>
            <w:r>
              <w:br/>
            </w:r>
            <w:r>
              <w:rPr>
                <w:rFonts w:ascii="Times New Roman"/>
                <w:b w:val="false"/>
                <w:i w:val="false"/>
                <w:color w:val="000000"/>
                <w:sz w:val="20"/>
              </w:rPr>
              <w:t>
5 қыркүйек,</w:t>
            </w:r>
            <w:r>
              <w:br/>
            </w:r>
            <w:r>
              <w:rPr>
                <w:rFonts w:ascii="Times New Roman"/>
                <w:b w:val="false"/>
                <w:i w:val="false"/>
                <w:color w:val="000000"/>
                <w:sz w:val="20"/>
              </w:rPr>
              <w:t>
5 қазан,</w:t>
            </w:r>
            <w:r>
              <w:br/>
            </w:r>
            <w:r>
              <w:rPr>
                <w:rFonts w:ascii="Times New Roman"/>
                <w:b w:val="false"/>
                <w:i w:val="false"/>
                <w:color w:val="000000"/>
                <w:sz w:val="20"/>
              </w:rPr>
              <w:t>
5 қараша,</w:t>
            </w:r>
            <w:r>
              <w:br/>
            </w:r>
            <w:r>
              <w:rPr>
                <w:rFonts w:ascii="Times New Roman"/>
                <w:b w:val="false"/>
                <w:i w:val="false"/>
                <w:color w:val="000000"/>
                <w:sz w:val="20"/>
              </w:rPr>
              <w:t>
5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1-Ц (экспорт, импорт)</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r>
              <w:br/>
            </w:r>
            <w:r>
              <w:rPr>
                <w:rFonts w:ascii="Times New Roman"/>
                <w:b w:val="false"/>
                <w:i w:val="false"/>
                <w:color w:val="000000"/>
                <w:sz w:val="20"/>
              </w:rPr>
              <w:t>
көтерме саудада сату бағасының өзгеруі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қаңтар,</w:t>
            </w:r>
            <w:r>
              <w:br/>
            </w:r>
            <w:r>
              <w:rPr>
                <w:rFonts w:ascii="Times New Roman"/>
                <w:b w:val="false"/>
                <w:i w:val="false"/>
                <w:color w:val="000000"/>
                <w:sz w:val="20"/>
              </w:rPr>
              <w:t>
7 ақпан,</w:t>
            </w:r>
            <w:r>
              <w:br/>
            </w:r>
            <w:r>
              <w:rPr>
                <w:rFonts w:ascii="Times New Roman"/>
                <w:b w:val="false"/>
                <w:i w:val="false"/>
                <w:color w:val="000000"/>
                <w:sz w:val="20"/>
              </w:rPr>
              <w:t>
5 наурыз,</w:t>
            </w:r>
            <w:r>
              <w:br/>
            </w:r>
            <w:r>
              <w:rPr>
                <w:rFonts w:ascii="Times New Roman"/>
                <w:b w:val="false"/>
                <w:i w:val="false"/>
                <w:color w:val="000000"/>
                <w:sz w:val="20"/>
              </w:rPr>
              <w:t>
5 сәуір,</w:t>
            </w:r>
            <w:r>
              <w:br/>
            </w:r>
            <w:r>
              <w:rPr>
                <w:rFonts w:ascii="Times New Roman"/>
                <w:b w:val="false"/>
                <w:i w:val="false"/>
                <w:color w:val="000000"/>
                <w:sz w:val="20"/>
              </w:rPr>
              <w:t>
8 мамыр,</w:t>
            </w:r>
            <w:r>
              <w:br/>
            </w:r>
            <w:r>
              <w:rPr>
                <w:rFonts w:ascii="Times New Roman"/>
                <w:b w:val="false"/>
                <w:i w:val="false"/>
                <w:color w:val="000000"/>
                <w:sz w:val="20"/>
              </w:rPr>
              <w:t>
5 маусым,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r>
              <w:br/>
            </w:r>
            <w:r>
              <w:rPr>
                <w:rFonts w:ascii="Times New Roman"/>
                <w:b w:val="false"/>
                <w:i w:val="false"/>
                <w:color w:val="000000"/>
                <w:sz w:val="20"/>
              </w:rPr>
              <w:t>
6 тамыз,</w:t>
            </w:r>
            <w:r>
              <w:br/>
            </w:r>
            <w:r>
              <w:rPr>
                <w:rFonts w:ascii="Times New Roman"/>
                <w:b w:val="false"/>
                <w:i w:val="false"/>
                <w:color w:val="000000"/>
                <w:sz w:val="20"/>
              </w:rPr>
              <w:t>
5 қыркүйек,</w:t>
            </w:r>
            <w:r>
              <w:br/>
            </w:r>
            <w:r>
              <w:rPr>
                <w:rFonts w:ascii="Times New Roman"/>
                <w:b w:val="false"/>
                <w:i w:val="false"/>
                <w:color w:val="000000"/>
                <w:sz w:val="20"/>
              </w:rPr>
              <w:t>
5 қазан,</w:t>
            </w:r>
            <w:r>
              <w:br/>
            </w:r>
            <w:r>
              <w:rPr>
                <w:rFonts w:ascii="Times New Roman"/>
                <w:b w:val="false"/>
                <w:i w:val="false"/>
                <w:color w:val="000000"/>
                <w:sz w:val="20"/>
              </w:rPr>
              <w:t>
5 қараша,</w:t>
            </w:r>
            <w:r>
              <w:br/>
            </w:r>
            <w:r>
              <w:rPr>
                <w:rFonts w:ascii="Times New Roman"/>
                <w:b w:val="false"/>
                <w:i w:val="false"/>
                <w:color w:val="000000"/>
                <w:sz w:val="20"/>
              </w:rPr>
              <w:t>
5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(көтерме)</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r>
              <w:br/>
            </w:r>
            <w:r>
              <w:rPr>
                <w:rFonts w:ascii="Times New Roman"/>
                <w:b w:val="false"/>
                <w:i w:val="false"/>
                <w:color w:val="000000"/>
                <w:sz w:val="20"/>
              </w:rPr>
              <w:t>
көтерме саудада сату бағасының өзгеруі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(көтерме)</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тауарларды, өнімдерді </w:t>
            </w:r>
            <w:r>
              <w:br/>
            </w:r>
            <w:r>
              <w:rPr>
                <w:rFonts w:ascii="Times New Roman"/>
                <w:b w:val="false"/>
                <w:i w:val="false"/>
                <w:color w:val="000000"/>
                <w:sz w:val="20"/>
              </w:rPr>
              <w:t>
көтерме саудада сату бағасының индексі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r>
              <w:br/>
            </w:r>
            <w:r>
              <w:rPr>
                <w:rFonts w:ascii="Times New Roman"/>
                <w:b w:val="false"/>
                <w:i w:val="false"/>
                <w:color w:val="000000"/>
                <w:sz w:val="20"/>
              </w:rPr>
              <w:t>
8 ақпан,</w:t>
            </w:r>
            <w:r>
              <w:br/>
            </w:r>
            <w:r>
              <w:rPr>
                <w:rFonts w:ascii="Times New Roman"/>
                <w:b w:val="false"/>
                <w:i w:val="false"/>
                <w:color w:val="000000"/>
                <w:sz w:val="20"/>
              </w:rPr>
              <w:t>
6 наурыз,</w:t>
            </w:r>
            <w:r>
              <w:br/>
            </w:r>
            <w:r>
              <w:rPr>
                <w:rFonts w:ascii="Times New Roman"/>
                <w:b w:val="false"/>
                <w:i w:val="false"/>
                <w:color w:val="000000"/>
                <w:sz w:val="20"/>
              </w:rPr>
              <w:t>
6 сәуір,</w:t>
            </w:r>
            <w:r>
              <w:br/>
            </w:r>
            <w:r>
              <w:rPr>
                <w:rFonts w:ascii="Times New Roman"/>
                <w:b w:val="false"/>
                <w:i w:val="false"/>
                <w:color w:val="000000"/>
                <w:sz w:val="20"/>
              </w:rPr>
              <w:t>
8 мамыр,</w:t>
            </w:r>
            <w:r>
              <w:br/>
            </w:r>
            <w:r>
              <w:rPr>
                <w:rFonts w:ascii="Times New Roman"/>
                <w:b w:val="false"/>
                <w:i w:val="false"/>
                <w:color w:val="000000"/>
                <w:sz w:val="20"/>
              </w:rPr>
              <w:t>
6 маусым,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шілде,</w:t>
            </w:r>
            <w:r>
              <w:br/>
            </w:r>
            <w:r>
              <w:rPr>
                <w:rFonts w:ascii="Times New Roman"/>
                <w:b w:val="false"/>
                <w:i w:val="false"/>
                <w:color w:val="000000"/>
                <w:sz w:val="20"/>
              </w:rPr>
              <w:t>
6 тамыз,</w:t>
            </w:r>
            <w:r>
              <w:br/>
            </w:r>
            <w:r>
              <w:rPr>
                <w:rFonts w:ascii="Times New Roman"/>
                <w:b w:val="false"/>
                <w:i w:val="false"/>
                <w:color w:val="000000"/>
                <w:sz w:val="20"/>
              </w:rPr>
              <w:t>
6 қыркүйек,</w:t>
            </w:r>
            <w:r>
              <w:br/>
            </w:r>
            <w:r>
              <w:rPr>
                <w:rFonts w:ascii="Times New Roman"/>
                <w:b w:val="false"/>
                <w:i w:val="false"/>
                <w:color w:val="000000"/>
                <w:sz w:val="20"/>
              </w:rPr>
              <w:t>
8 қазан,</w:t>
            </w:r>
            <w:r>
              <w:br/>
            </w:r>
            <w:r>
              <w:rPr>
                <w:rFonts w:ascii="Times New Roman"/>
                <w:b w:val="false"/>
                <w:i w:val="false"/>
                <w:color w:val="000000"/>
                <w:sz w:val="20"/>
              </w:rPr>
              <w:t>
6 қараша,</w:t>
            </w:r>
            <w:r>
              <w:br/>
            </w:r>
            <w:r>
              <w:rPr>
                <w:rFonts w:ascii="Times New Roman"/>
                <w:b w:val="false"/>
                <w:i w:val="false"/>
                <w:color w:val="000000"/>
                <w:sz w:val="20"/>
              </w:rPr>
              <w:t>
6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(көтерме)</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r>
              <w:br/>
            </w:r>
            <w:r>
              <w:rPr>
                <w:rFonts w:ascii="Times New Roman"/>
                <w:b w:val="false"/>
                <w:i w:val="false"/>
                <w:color w:val="000000"/>
                <w:sz w:val="20"/>
              </w:rPr>
              <w:t>
өнімдерді, тауарларды көтерме саудада сату бағасы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r>
              <w:br/>
            </w:r>
            <w:r>
              <w:rPr>
                <w:rFonts w:ascii="Times New Roman"/>
                <w:b w:val="false"/>
                <w:i w:val="false"/>
                <w:color w:val="000000"/>
                <w:sz w:val="20"/>
              </w:rPr>
              <w:t>
9 ақпан,</w:t>
            </w:r>
            <w:r>
              <w:br/>
            </w:r>
            <w:r>
              <w:rPr>
                <w:rFonts w:ascii="Times New Roman"/>
                <w:b w:val="false"/>
                <w:i w:val="false"/>
                <w:color w:val="000000"/>
                <w:sz w:val="20"/>
              </w:rPr>
              <w:t>
9 наурыз,</w:t>
            </w:r>
            <w:r>
              <w:br/>
            </w:r>
            <w:r>
              <w:rPr>
                <w:rFonts w:ascii="Times New Roman"/>
                <w:b w:val="false"/>
                <w:i w:val="false"/>
                <w:color w:val="000000"/>
                <w:sz w:val="20"/>
              </w:rPr>
              <w:t>
9 сәуір,</w:t>
            </w:r>
            <w:r>
              <w:br/>
            </w:r>
            <w:r>
              <w:rPr>
                <w:rFonts w:ascii="Times New Roman"/>
                <w:b w:val="false"/>
                <w:i w:val="false"/>
                <w:color w:val="000000"/>
                <w:sz w:val="20"/>
              </w:rPr>
              <w:t>
8 мамыр,</w:t>
            </w:r>
            <w:r>
              <w:br/>
            </w:r>
            <w:r>
              <w:rPr>
                <w:rFonts w:ascii="Times New Roman"/>
                <w:b w:val="false"/>
                <w:i w:val="false"/>
                <w:color w:val="000000"/>
                <w:sz w:val="20"/>
              </w:rPr>
              <w:t>
8 маусым,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шілде,</w:t>
            </w:r>
            <w:r>
              <w:br/>
            </w:r>
            <w:r>
              <w:rPr>
                <w:rFonts w:ascii="Times New Roman"/>
                <w:b w:val="false"/>
                <w:i w:val="false"/>
                <w:color w:val="000000"/>
                <w:sz w:val="20"/>
              </w:rPr>
              <w:t>
8 тамыз,</w:t>
            </w:r>
            <w:r>
              <w:br/>
            </w:r>
            <w:r>
              <w:rPr>
                <w:rFonts w:ascii="Times New Roman"/>
                <w:b w:val="false"/>
                <w:i w:val="false"/>
                <w:color w:val="000000"/>
                <w:sz w:val="20"/>
              </w:rPr>
              <w:t>
10 қыркүйек,</w:t>
            </w:r>
            <w:r>
              <w:br/>
            </w:r>
            <w:r>
              <w:rPr>
                <w:rFonts w:ascii="Times New Roman"/>
                <w:b w:val="false"/>
                <w:i w:val="false"/>
                <w:color w:val="000000"/>
                <w:sz w:val="20"/>
              </w:rPr>
              <w:t>
8 қазан,</w:t>
            </w:r>
            <w:r>
              <w:br/>
            </w:r>
            <w:r>
              <w:rPr>
                <w:rFonts w:ascii="Times New Roman"/>
                <w:b w:val="false"/>
                <w:i w:val="false"/>
                <w:color w:val="000000"/>
                <w:sz w:val="20"/>
              </w:rPr>
              <w:t>
8 қараша,</w:t>
            </w:r>
            <w:r>
              <w:br/>
            </w:r>
            <w:r>
              <w:rPr>
                <w:rFonts w:ascii="Times New Roman"/>
                <w:b w:val="false"/>
                <w:i w:val="false"/>
                <w:color w:val="000000"/>
                <w:sz w:val="20"/>
              </w:rPr>
              <w:t>
10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(көтерме)</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коммерциялық жылжымайтын мүлікті жалға беру бағасы және баға индексі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r>
              <w:br/>
            </w:r>
            <w:r>
              <w:rPr>
                <w:rFonts w:ascii="Times New Roman"/>
                <w:b w:val="false"/>
                <w:i w:val="false"/>
                <w:color w:val="000000"/>
                <w:sz w:val="20"/>
              </w:rPr>
              <w:t>
19 ақпан,</w:t>
            </w:r>
            <w:r>
              <w:br/>
            </w:r>
            <w:r>
              <w:rPr>
                <w:rFonts w:ascii="Times New Roman"/>
                <w:b w:val="false"/>
                <w:i w:val="false"/>
                <w:color w:val="000000"/>
                <w:sz w:val="20"/>
              </w:rPr>
              <w:t>
15 наурыз,</w:t>
            </w:r>
            <w:r>
              <w:br/>
            </w:r>
            <w:r>
              <w:rPr>
                <w:rFonts w:ascii="Times New Roman"/>
                <w:b w:val="false"/>
                <w:i w:val="false"/>
                <w:color w:val="000000"/>
                <w:sz w:val="20"/>
              </w:rPr>
              <w:t>
16 сәуір,</w:t>
            </w:r>
            <w:r>
              <w:br/>
            </w:r>
            <w:r>
              <w:rPr>
                <w:rFonts w:ascii="Times New Roman"/>
                <w:b w:val="false"/>
                <w:i w:val="false"/>
                <w:color w:val="000000"/>
                <w:sz w:val="20"/>
              </w:rPr>
              <w:t>
15 мамыр,</w:t>
            </w:r>
            <w:r>
              <w:br/>
            </w:r>
            <w:r>
              <w:rPr>
                <w:rFonts w:ascii="Times New Roman"/>
                <w:b w:val="false"/>
                <w:i w:val="false"/>
                <w:color w:val="000000"/>
                <w:sz w:val="20"/>
              </w:rPr>
              <w:t>
15 маусым,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шілде,</w:t>
            </w:r>
            <w:r>
              <w:br/>
            </w:r>
            <w:r>
              <w:rPr>
                <w:rFonts w:ascii="Times New Roman"/>
                <w:b w:val="false"/>
                <w:i w:val="false"/>
                <w:color w:val="000000"/>
                <w:sz w:val="20"/>
              </w:rPr>
              <w:t>
15 тамыз,</w:t>
            </w:r>
            <w:r>
              <w:br/>
            </w:r>
            <w:r>
              <w:rPr>
                <w:rFonts w:ascii="Times New Roman"/>
                <w:b w:val="false"/>
                <w:i w:val="false"/>
                <w:color w:val="000000"/>
                <w:sz w:val="20"/>
              </w:rPr>
              <w:t>
17 қыркүйек,</w:t>
            </w:r>
            <w:r>
              <w:br/>
            </w:r>
            <w:r>
              <w:rPr>
                <w:rFonts w:ascii="Times New Roman"/>
                <w:b w:val="false"/>
                <w:i w:val="false"/>
                <w:color w:val="000000"/>
                <w:sz w:val="20"/>
              </w:rPr>
              <w:t>
15 қазан,</w:t>
            </w:r>
            <w:r>
              <w:br/>
            </w:r>
            <w:r>
              <w:rPr>
                <w:rFonts w:ascii="Times New Roman"/>
                <w:b w:val="false"/>
                <w:i w:val="false"/>
                <w:color w:val="000000"/>
                <w:sz w:val="20"/>
              </w:rPr>
              <w:t>
15 қараша,</w:t>
            </w:r>
            <w:r>
              <w:br/>
            </w:r>
            <w:r>
              <w:rPr>
                <w:rFonts w:ascii="Times New Roman"/>
                <w:b w:val="false"/>
                <w:i w:val="false"/>
                <w:color w:val="000000"/>
                <w:sz w:val="20"/>
              </w:rPr>
              <w:t>
19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(жалға беру)</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r>
              <w:br/>
            </w:r>
            <w:r>
              <w:rPr>
                <w:rFonts w:ascii="Times New Roman"/>
                <w:b w:val="false"/>
                <w:i w:val="false"/>
                <w:color w:val="000000"/>
                <w:sz w:val="20"/>
              </w:rPr>
              <w:t>
заңды тұлғаларға көрсетілген байланыс қызметтері тарифтерінің индексі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ақпан,</w:t>
            </w:r>
            <w:r>
              <w:br/>
            </w:r>
            <w:r>
              <w:rPr>
                <w:rFonts w:ascii="Times New Roman"/>
                <w:b w:val="false"/>
                <w:i w:val="false"/>
                <w:color w:val="000000"/>
                <w:sz w:val="20"/>
              </w:rPr>
              <w:t>
2 наурыз,</w:t>
            </w:r>
            <w:r>
              <w:br/>
            </w:r>
            <w:r>
              <w:rPr>
                <w:rFonts w:ascii="Times New Roman"/>
                <w:b w:val="false"/>
                <w:i w:val="false"/>
                <w:color w:val="000000"/>
                <w:sz w:val="20"/>
              </w:rPr>
              <w:t>
4 сәуір,</w:t>
            </w:r>
            <w:r>
              <w:br/>
            </w:r>
            <w:r>
              <w:rPr>
                <w:rFonts w:ascii="Times New Roman"/>
                <w:b w:val="false"/>
                <w:i w:val="false"/>
                <w:color w:val="000000"/>
                <w:sz w:val="20"/>
              </w:rPr>
              <w:t>
30 сәуір,</w:t>
            </w:r>
            <w:r>
              <w:br/>
            </w:r>
            <w:r>
              <w:rPr>
                <w:rFonts w:ascii="Times New Roman"/>
                <w:b w:val="false"/>
                <w:i w:val="false"/>
                <w:color w:val="000000"/>
                <w:sz w:val="20"/>
              </w:rPr>
              <w:t>
30 мамыр,</w:t>
            </w:r>
            <w:r>
              <w:br/>
            </w:r>
            <w:r>
              <w:rPr>
                <w:rFonts w:ascii="Times New Roman"/>
                <w:b w:val="false"/>
                <w:i w:val="false"/>
                <w:color w:val="000000"/>
                <w:sz w:val="20"/>
              </w:rPr>
              <w:t>
2 шілде,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шілде,</w:t>
            </w:r>
            <w:r>
              <w:br/>
            </w:r>
            <w:r>
              <w:rPr>
                <w:rFonts w:ascii="Times New Roman"/>
                <w:b w:val="false"/>
                <w:i w:val="false"/>
                <w:color w:val="000000"/>
                <w:sz w:val="20"/>
              </w:rPr>
              <w:t>
31 тамыз,</w:t>
            </w:r>
            <w:r>
              <w:br/>
            </w:r>
            <w:r>
              <w:rPr>
                <w:rFonts w:ascii="Times New Roman"/>
                <w:b w:val="false"/>
                <w:i w:val="false"/>
                <w:color w:val="000000"/>
                <w:sz w:val="20"/>
              </w:rPr>
              <w:t>
1 қазан,</w:t>
            </w:r>
            <w:r>
              <w:br/>
            </w:r>
            <w:r>
              <w:rPr>
                <w:rFonts w:ascii="Times New Roman"/>
                <w:b w:val="false"/>
                <w:i w:val="false"/>
                <w:color w:val="000000"/>
                <w:sz w:val="20"/>
              </w:rPr>
              <w:t>
30 қазан,</w:t>
            </w:r>
            <w:r>
              <w:br/>
            </w:r>
            <w:r>
              <w:rPr>
                <w:rFonts w:ascii="Times New Roman"/>
                <w:b w:val="false"/>
                <w:i w:val="false"/>
                <w:color w:val="000000"/>
                <w:sz w:val="20"/>
              </w:rPr>
              <w:t>
30 қараша,</w:t>
            </w:r>
            <w:r>
              <w:br/>
            </w:r>
            <w:r>
              <w:rPr>
                <w:rFonts w:ascii="Times New Roman"/>
                <w:b w:val="false"/>
                <w:i w:val="false"/>
                <w:color w:val="000000"/>
                <w:sz w:val="20"/>
              </w:rPr>
              <w:t>
28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(байланыс)</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r>
              <w:br/>
            </w:r>
            <w:r>
              <w:rPr>
                <w:rFonts w:ascii="Times New Roman"/>
                <w:b w:val="false"/>
                <w:i w:val="false"/>
                <w:color w:val="000000"/>
                <w:sz w:val="20"/>
              </w:rPr>
              <w:t>
заңды тұлғаларға көрсетілген пошталық және курьерлік қызметтер тарифтерінің индексі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ақпан,</w:t>
            </w:r>
            <w:r>
              <w:br/>
            </w:r>
            <w:r>
              <w:rPr>
                <w:rFonts w:ascii="Times New Roman"/>
                <w:b w:val="false"/>
                <w:i w:val="false"/>
                <w:color w:val="000000"/>
                <w:sz w:val="20"/>
              </w:rPr>
              <w:t>
2 наурыз,</w:t>
            </w:r>
            <w:r>
              <w:br/>
            </w:r>
            <w:r>
              <w:rPr>
                <w:rFonts w:ascii="Times New Roman"/>
                <w:b w:val="false"/>
                <w:i w:val="false"/>
                <w:color w:val="000000"/>
                <w:sz w:val="20"/>
              </w:rPr>
              <w:t>
4 сәуір,</w:t>
            </w:r>
            <w:r>
              <w:br/>
            </w:r>
            <w:r>
              <w:rPr>
                <w:rFonts w:ascii="Times New Roman"/>
                <w:b w:val="false"/>
                <w:i w:val="false"/>
                <w:color w:val="000000"/>
                <w:sz w:val="20"/>
              </w:rPr>
              <w:t>
30 сәуір,</w:t>
            </w:r>
            <w:r>
              <w:br/>
            </w:r>
            <w:r>
              <w:rPr>
                <w:rFonts w:ascii="Times New Roman"/>
                <w:b w:val="false"/>
                <w:i w:val="false"/>
                <w:color w:val="000000"/>
                <w:sz w:val="20"/>
              </w:rPr>
              <w:t>
30 мамыр,</w:t>
            </w:r>
            <w:r>
              <w:br/>
            </w:r>
            <w:r>
              <w:rPr>
                <w:rFonts w:ascii="Times New Roman"/>
                <w:b w:val="false"/>
                <w:i w:val="false"/>
                <w:color w:val="000000"/>
                <w:sz w:val="20"/>
              </w:rPr>
              <w:t>
2 шілде,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шілде,</w:t>
            </w:r>
            <w:r>
              <w:br/>
            </w:r>
            <w:r>
              <w:rPr>
                <w:rFonts w:ascii="Times New Roman"/>
                <w:b w:val="false"/>
                <w:i w:val="false"/>
                <w:color w:val="000000"/>
                <w:sz w:val="20"/>
              </w:rPr>
              <w:t>
31 тамыз,</w:t>
            </w:r>
            <w:r>
              <w:br/>
            </w:r>
            <w:r>
              <w:rPr>
                <w:rFonts w:ascii="Times New Roman"/>
                <w:b w:val="false"/>
                <w:i w:val="false"/>
                <w:color w:val="000000"/>
                <w:sz w:val="20"/>
              </w:rPr>
              <w:t>
1 қазан,</w:t>
            </w:r>
            <w:r>
              <w:br/>
            </w:r>
            <w:r>
              <w:rPr>
                <w:rFonts w:ascii="Times New Roman"/>
                <w:b w:val="false"/>
                <w:i w:val="false"/>
                <w:color w:val="000000"/>
                <w:sz w:val="20"/>
              </w:rPr>
              <w:t>
30 қазан,</w:t>
            </w:r>
            <w:r>
              <w:br/>
            </w:r>
            <w:r>
              <w:rPr>
                <w:rFonts w:ascii="Times New Roman"/>
                <w:b w:val="false"/>
                <w:i w:val="false"/>
                <w:color w:val="000000"/>
                <w:sz w:val="20"/>
              </w:rPr>
              <w:t>
30 қараша,</w:t>
            </w:r>
            <w:r>
              <w:br/>
            </w:r>
            <w:r>
              <w:rPr>
                <w:rFonts w:ascii="Times New Roman"/>
                <w:b w:val="false"/>
                <w:i w:val="false"/>
                <w:color w:val="000000"/>
                <w:sz w:val="20"/>
              </w:rPr>
              <w:t>
28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(пошта),</w:t>
            </w:r>
            <w:r>
              <w:br/>
            </w:r>
            <w:r>
              <w:rPr>
                <w:rFonts w:ascii="Times New Roman"/>
                <w:b w:val="false"/>
                <w:i w:val="false"/>
                <w:color w:val="000000"/>
                <w:sz w:val="20"/>
              </w:rPr>
              <w:t>
1-тариф (курьер)</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r>
              <w:br/>
            </w:r>
            <w:r>
              <w:rPr>
                <w:rFonts w:ascii="Times New Roman"/>
                <w:b w:val="false"/>
                <w:i w:val="false"/>
                <w:color w:val="000000"/>
                <w:sz w:val="20"/>
              </w:rPr>
              <w:t>
көліктің барлық түрлерімен жүк тасымалдау тарифтерінің индексі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ақпан,</w:t>
            </w:r>
            <w:r>
              <w:br/>
            </w:r>
            <w:r>
              <w:rPr>
                <w:rFonts w:ascii="Times New Roman"/>
                <w:b w:val="false"/>
                <w:i w:val="false"/>
                <w:color w:val="000000"/>
                <w:sz w:val="20"/>
              </w:rPr>
              <w:t>
26 ақпан,</w:t>
            </w:r>
            <w:r>
              <w:br/>
            </w:r>
            <w:r>
              <w:rPr>
                <w:rFonts w:ascii="Times New Roman"/>
                <w:b w:val="false"/>
                <w:i w:val="false"/>
                <w:color w:val="000000"/>
                <w:sz w:val="20"/>
              </w:rPr>
              <w:t>
28 наурыз,</w:t>
            </w:r>
            <w:r>
              <w:br/>
            </w:r>
            <w:r>
              <w:rPr>
                <w:rFonts w:ascii="Times New Roman"/>
                <w:b w:val="false"/>
                <w:i w:val="false"/>
                <w:color w:val="000000"/>
                <w:sz w:val="20"/>
              </w:rPr>
              <w:t>
25 сәуір,</w:t>
            </w:r>
            <w:r>
              <w:br/>
            </w:r>
            <w:r>
              <w:rPr>
                <w:rFonts w:ascii="Times New Roman"/>
                <w:b w:val="false"/>
                <w:i w:val="false"/>
                <w:color w:val="000000"/>
                <w:sz w:val="20"/>
              </w:rPr>
              <w:t>
25 мамыр,</w:t>
            </w:r>
            <w:r>
              <w:br/>
            </w:r>
            <w:r>
              <w:rPr>
                <w:rFonts w:ascii="Times New Roman"/>
                <w:b w:val="false"/>
                <w:i w:val="false"/>
                <w:color w:val="000000"/>
                <w:sz w:val="20"/>
              </w:rPr>
              <w:t>
25 маусым,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r>
              <w:br/>
            </w:r>
            <w:r>
              <w:rPr>
                <w:rFonts w:ascii="Times New Roman"/>
                <w:b w:val="false"/>
                <w:i w:val="false"/>
                <w:color w:val="000000"/>
                <w:sz w:val="20"/>
              </w:rPr>
              <w:t>
27 тамыз,</w:t>
            </w:r>
            <w:r>
              <w:br/>
            </w:r>
            <w:r>
              <w:rPr>
                <w:rFonts w:ascii="Times New Roman"/>
                <w:b w:val="false"/>
                <w:i w:val="false"/>
                <w:color w:val="000000"/>
                <w:sz w:val="20"/>
              </w:rPr>
              <w:t>
25 қыркүйек,</w:t>
            </w:r>
            <w:r>
              <w:br/>
            </w:r>
            <w:r>
              <w:rPr>
                <w:rFonts w:ascii="Times New Roman"/>
                <w:b w:val="false"/>
                <w:i w:val="false"/>
                <w:color w:val="000000"/>
                <w:sz w:val="20"/>
              </w:rPr>
              <w:t>
25 қазан,</w:t>
            </w:r>
            <w:r>
              <w:br/>
            </w:r>
            <w:r>
              <w:rPr>
                <w:rFonts w:ascii="Times New Roman"/>
                <w:b w:val="false"/>
                <w:i w:val="false"/>
                <w:color w:val="000000"/>
                <w:sz w:val="20"/>
              </w:rPr>
              <w:t>
26 қараша,</w:t>
            </w:r>
            <w:r>
              <w:br/>
            </w:r>
            <w:r>
              <w:rPr>
                <w:rFonts w:ascii="Times New Roman"/>
                <w:b w:val="false"/>
                <w:i w:val="false"/>
                <w:color w:val="000000"/>
                <w:sz w:val="20"/>
              </w:rPr>
              <w:t>
25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w:t>
            </w:r>
            <w:r>
              <w:br/>
            </w:r>
            <w:r>
              <w:rPr>
                <w:rFonts w:ascii="Times New Roman"/>
                <w:b w:val="false"/>
                <w:i w:val="false"/>
                <w:color w:val="000000"/>
                <w:sz w:val="20"/>
              </w:rPr>
              <w:t>
(теміржол, әуе, автомобиль, құбыр,</w:t>
            </w:r>
            <w:r>
              <w:br/>
            </w:r>
            <w:r>
              <w:rPr>
                <w:rFonts w:ascii="Times New Roman"/>
                <w:b w:val="false"/>
                <w:i w:val="false"/>
                <w:color w:val="000000"/>
                <w:sz w:val="20"/>
              </w:rPr>
              <w:t>
ішкі су)</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r>
              <w:br/>
            </w:r>
            <w:r>
              <w:rPr>
                <w:rFonts w:ascii="Times New Roman"/>
                <w:b w:val="false"/>
                <w:i w:val="false"/>
                <w:color w:val="000000"/>
                <w:sz w:val="20"/>
              </w:rPr>
              <w:t>
құрылыс өндірісіндегі бағаның өзгеруі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қаңтар,</w:t>
            </w:r>
            <w:r>
              <w:br/>
            </w:r>
            <w:r>
              <w:rPr>
                <w:rFonts w:ascii="Times New Roman"/>
                <w:b w:val="false"/>
                <w:i w:val="false"/>
                <w:color w:val="000000"/>
                <w:sz w:val="20"/>
              </w:rPr>
              <w:t>
7 ақпан,</w:t>
            </w:r>
            <w:r>
              <w:br/>
            </w:r>
            <w:r>
              <w:rPr>
                <w:rFonts w:ascii="Times New Roman"/>
                <w:b w:val="false"/>
                <w:i w:val="false"/>
                <w:color w:val="000000"/>
                <w:sz w:val="20"/>
              </w:rPr>
              <w:t>
5 наурыз,</w:t>
            </w:r>
            <w:r>
              <w:br/>
            </w:r>
            <w:r>
              <w:rPr>
                <w:rFonts w:ascii="Times New Roman"/>
                <w:b w:val="false"/>
                <w:i w:val="false"/>
                <w:color w:val="000000"/>
                <w:sz w:val="20"/>
              </w:rPr>
              <w:t>
5 сәуір,</w:t>
            </w:r>
            <w:r>
              <w:br/>
            </w:r>
            <w:r>
              <w:rPr>
                <w:rFonts w:ascii="Times New Roman"/>
                <w:b w:val="false"/>
                <w:i w:val="false"/>
                <w:color w:val="000000"/>
                <w:sz w:val="20"/>
              </w:rPr>
              <w:t>
8 мамыр,</w:t>
            </w:r>
            <w:r>
              <w:br/>
            </w:r>
            <w:r>
              <w:rPr>
                <w:rFonts w:ascii="Times New Roman"/>
                <w:b w:val="false"/>
                <w:i w:val="false"/>
                <w:color w:val="000000"/>
                <w:sz w:val="20"/>
              </w:rPr>
              <w:t>
5 маусым,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r>
              <w:br/>
            </w:r>
            <w:r>
              <w:rPr>
                <w:rFonts w:ascii="Times New Roman"/>
                <w:b w:val="false"/>
                <w:i w:val="false"/>
                <w:color w:val="000000"/>
                <w:sz w:val="20"/>
              </w:rPr>
              <w:t>
6 тамыз,</w:t>
            </w:r>
            <w:r>
              <w:br/>
            </w:r>
            <w:r>
              <w:rPr>
                <w:rFonts w:ascii="Times New Roman"/>
                <w:b w:val="false"/>
                <w:i w:val="false"/>
                <w:color w:val="000000"/>
                <w:sz w:val="20"/>
              </w:rPr>
              <w:t>
5 қыркүйек,</w:t>
            </w:r>
            <w:r>
              <w:br/>
            </w:r>
            <w:r>
              <w:rPr>
                <w:rFonts w:ascii="Times New Roman"/>
                <w:b w:val="false"/>
                <w:i w:val="false"/>
                <w:color w:val="000000"/>
                <w:sz w:val="20"/>
              </w:rPr>
              <w:t>
5 қазан,</w:t>
            </w:r>
            <w:r>
              <w:br/>
            </w:r>
            <w:r>
              <w:rPr>
                <w:rFonts w:ascii="Times New Roman"/>
                <w:b w:val="false"/>
                <w:i w:val="false"/>
                <w:color w:val="000000"/>
                <w:sz w:val="20"/>
              </w:rPr>
              <w:t>
5 қараша,</w:t>
            </w:r>
            <w:r>
              <w:br/>
            </w:r>
            <w:r>
              <w:rPr>
                <w:rFonts w:ascii="Times New Roman"/>
                <w:b w:val="false"/>
                <w:i w:val="false"/>
                <w:color w:val="000000"/>
                <w:sz w:val="20"/>
              </w:rPr>
              <w:t>
5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1-ЦСМ</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r>
              <w:br/>
            </w:r>
            <w:r>
              <w:rPr>
                <w:rFonts w:ascii="Times New Roman"/>
                <w:b w:val="false"/>
                <w:i w:val="false"/>
                <w:color w:val="000000"/>
                <w:sz w:val="20"/>
              </w:rPr>
              <w:t>
құрылыс өндірісіндегі бағаның өзгеруі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1-ЦСМ</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құрылыстағы баға және баға индексі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қаңтар,</w:t>
            </w:r>
            <w:r>
              <w:br/>
            </w:r>
            <w:r>
              <w:rPr>
                <w:rFonts w:ascii="Times New Roman"/>
                <w:b w:val="false"/>
                <w:i w:val="false"/>
                <w:color w:val="000000"/>
                <w:sz w:val="20"/>
              </w:rPr>
              <w:t>
7 ақпан,</w:t>
            </w:r>
            <w:r>
              <w:br/>
            </w:r>
            <w:r>
              <w:rPr>
                <w:rFonts w:ascii="Times New Roman"/>
                <w:b w:val="false"/>
                <w:i w:val="false"/>
                <w:color w:val="000000"/>
                <w:sz w:val="20"/>
              </w:rPr>
              <w:t>
6 наурыз,</w:t>
            </w:r>
            <w:r>
              <w:br/>
            </w:r>
            <w:r>
              <w:rPr>
                <w:rFonts w:ascii="Times New Roman"/>
                <w:b w:val="false"/>
                <w:i w:val="false"/>
                <w:color w:val="000000"/>
                <w:sz w:val="20"/>
              </w:rPr>
              <w:t>
6 сәуір,</w:t>
            </w:r>
            <w:r>
              <w:br/>
            </w:r>
            <w:r>
              <w:rPr>
                <w:rFonts w:ascii="Times New Roman"/>
                <w:b w:val="false"/>
                <w:i w:val="false"/>
                <w:color w:val="000000"/>
                <w:sz w:val="20"/>
              </w:rPr>
              <w:t>
8 мамыр,</w:t>
            </w:r>
            <w:r>
              <w:br/>
            </w:r>
            <w:r>
              <w:rPr>
                <w:rFonts w:ascii="Times New Roman"/>
                <w:b w:val="false"/>
                <w:i w:val="false"/>
                <w:color w:val="000000"/>
                <w:sz w:val="20"/>
              </w:rPr>
              <w:t>
6 маусым,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r>
              <w:br/>
            </w:r>
            <w:r>
              <w:rPr>
                <w:rFonts w:ascii="Times New Roman"/>
                <w:b w:val="false"/>
                <w:i w:val="false"/>
                <w:color w:val="000000"/>
                <w:sz w:val="20"/>
              </w:rPr>
              <w:t>
6 тамыз,</w:t>
            </w:r>
            <w:r>
              <w:br/>
            </w:r>
            <w:r>
              <w:rPr>
                <w:rFonts w:ascii="Times New Roman"/>
                <w:b w:val="false"/>
                <w:i w:val="false"/>
                <w:color w:val="000000"/>
                <w:sz w:val="20"/>
              </w:rPr>
              <w:t>
6 қыркүйек,</w:t>
            </w:r>
            <w:r>
              <w:br/>
            </w:r>
            <w:r>
              <w:rPr>
                <w:rFonts w:ascii="Times New Roman"/>
                <w:b w:val="false"/>
                <w:i w:val="false"/>
                <w:color w:val="000000"/>
                <w:sz w:val="20"/>
              </w:rPr>
              <w:t>
5 қазан,</w:t>
            </w:r>
            <w:r>
              <w:br/>
            </w:r>
            <w:r>
              <w:rPr>
                <w:rFonts w:ascii="Times New Roman"/>
                <w:b w:val="false"/>
                <w:i w:val="false"/>
                <w:color w:val="000000"/>
                <w:sz w:val="20"/>
              </w:rPr>
              <w:t>
6 қараша,</w:t>
            </w:r>
            <w:r>
              <w:br/>
            </w:r>
            <w:r>
              <w:rPr>
                <w:rFonts w:ascii="Times New Roman"/>
                <w:b w:val="false"/>
                <w:i w:val="false"/>
                <w:color w:val="000000"/>
                <w:sz w:val="20"/>
              </w:rPr>
              <w:t>
6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1-ЦСМ</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r>
              <w:br/>
            </w:r>
            <w:r>
              <w:rPr>
                <w:rFonts w:ascii="Times New Roman"/>
                <w:b w:val="false"/>
                <w:i w:val="false"/>
                <w:color w:val="000000"/>
                <w:sz w:val="20"/>
              </w:rPr>
              <w:t>
құрылыс материалдарының жекелеген түрлерінің бағасы және баға индексі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қаңтар,</w:t>
            </w:r>
            <w:r>
              <w:br/>
            </w:r>
            <w:r>
              <w:rPr>
                <w:rFonts w:ascii="Times New Roman"/>
                <w:b w:val="false"/>
                <w:i w:val="false"/>
                <w:color w:val="000000"/>
                <w:sz w:val="20"/>
              </w:rPr>
              <w:t>
12 ақпан,</w:t>
            </w:r>
            <w:r>
              <w:br/>
            </w:r>
            <w:r>
              <w:rPr>
                <w:rFonts w:ascii="Times New Roman"/>
                <w:b w:val="false"/>
                <w:i w:val="false"/>
                <w:color w:val="000000"/>
                <w:sz w:val="20"/>
              </w:rPr>
              <w:t>
12 наурыз,</w:t>
            </w:r>
            <w:r>
              <w:br/>
            </w:r>
            <w:r>
              <w:rPr>
                <w:rFonts w:ascii="Times New Roman"/>
                <w:b w:val="false"/>
                <w:i w:val="false"/>
                <w:color w:val="000000"/>
                <w:sz w:val="20"/>
              </w:rPr>
              <w:t>
11 сәуір,</w:t>
            </w:r>
            <w:r>
              <w:br/>
            </w:r>
            <w:r>
              <w:rPr>
                <w:rFonts w:ascii="Times New Roman"/>
                <w:b w:val="false"/>
                <w:i w:val="false"/>
                <w:color w:val="000000"/>
                <w:sz w:val="20"/>
              </w:rPr>
              <w:t>
11 мамыр,</w:t>
            </w:r>
            <w:r>
              <w:br/>
            </w:r>
            <w:r>
              <w:rPr>
                <w:rFonts w:ascii="Times New Roman"/>
                <w:b w:val="false"/>
                <w:i w:val="false"/>
                <w:color w:val="000000"/>
                <w:sz w:val="20"/>
              </w:rPr>
              <w:t>
11 маусым,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шілде,</w:t>
            </w:r>
            <w:r>
              <w:br/>
            </w:r>
            <w:r>
              <w:rPr>
                <w:rFonts w:ascii="Times New Roman"/>
                <w:b w:val="false"/>
                <w:i w:val="false"/>
                <w:color w:val="000000"/>
                <w:sz w:val="20"/>
              </w:rPr>
              <w:t>
13 тамыз,</w:t>
            </w:r>
            <w:r>
              <w:br/>
            </w:r>
            <w:r>
              <w:rPr>
                <w:rFonts w:ascii="Times New Roman"/>
                <w:b w:val="false"/>
                <w:i w:val="false"/>
                <w:color w:val="000000"/>
                <w:sz w:val="20"/>
              </w:rPr>
              <w:t>
11 қыркүйек,</w:t>
            </w:r>
            <w:r>
              <w:br/>
            </w:r>
            <w:r>
              <w:rPr>
                <w:rFonts w:ascii="Times New Roman"/>
                <w:b w:val="false"/>
                <w:i w:val="false"/>
                <w:color w:val="000000"/>
                <w:sz w:val="20"/>
              </w:rPr>
              <w:t>
11 қазан,</w:t>
            </w:r>
            <w:r>
              <w:br/>
            </w:r>
            <w:r>
              <w:rPr>
                <w:rFonts w:ascii="Times New Roman"/>
                <w:b w:val="false"/>
                <w:i w:val="false"/>
                <w:color w:val="000000"/>
                <w:sz w:val="20"/>
              </w:rPr>
              <w:t>
12 қараша,</w:t>
            </w:r>
            <w:r>
              <w:br/>
            </w:r>
            <w:r>
              <w:rPr>
                <w:rFonts w:ascii="Times New Roman"/>
                <w:b w:val="false"/>
                <w:i w:val="false"/>
                <w:color w:val="000000"/>
                <w:sz w:val="20"/>
              </w:rPr>
              <w:t>
11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кестелер</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 1-ЦП,</w:t>
            </w:r>
            <w:r>
              <w:br/>
            </w:r>
            <w:r>
              <w:rPr>
                <w:rFonts w:ascii="Times New Roman"/>
                <w:b w:val="false"/>
                <w:i w:val="false"/>
                <w:color w:val="000000"/>
                <w:sz w:val="20"/>
              </w:rPr>
              <w:t>
1-Ц (көтерме), 1-ЦСМ, 1-Ц (экспорт, импорт)</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өндірушілердің ауыл шаруашылығы өніміне бағасының өзгеруі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қаңтар,</w:t>
            </w:r>
            <w:r>
              <w:br/>
            </w:r>
            <w:r>
              <w:rPr>
                <w:rFonts w:ascii="Times New Roman"/>
                <w:b w:val="false"/>
                <w:i w:val="false"/>
                <w:color w:val="000000"/>
                <w:sz w:val="20"/>
              </w:rPr>
              <w:t>
6 ақпан,</w:t>
            </w:r>
            <w:r>
              <w:br/>
            </w:r>
            <w:r>
              <w:rPr>
                <w:rFonts w:ascii="Times New Roman"/>
                <w:b w:val="false"/>
                <w:i w:val="false"/>
                <w:color w:val="000000"/>
                <w:sz w:val="20"/>
              </w:rPr>
              <w:t>
5 наурыз,</w:t>
            </w:r>
            <w:r>
              <w:br/>
            </w:r>
            <w:r>
              <w:rPr>
                <w:rFonts w:ascii="Times New Roman"/>
                <w:b w:val="false"/>
                <w:i w:val="false"/>
                <w:color w:val="000000"/>
                <w:sz w:val="20"/>
              </w:rPr>
              <w:t>
4 сәуір,</w:t>
            </w:r>
            <w:r>
              <w:br/>
            </w:r>
            <w:r>
              <w:rPr>
                <w:rFonts w:ascii="Times New Roman"/>
                <w:b w:val="false"/>
                <w:i w:val="false"/>
                <w:color w:val="000000"/>
                <w:sz w:val="20"/>
              </w:rPr>
              <w:t>
4 мамыр,</w:t>
            </w:r>
            <w:r>
              <w:br/>
            </w:r>
            <w:r>
              <w:rPr>
                <w:rFonts w:ascii="Times New Roman"/>
                <w:b w:val="false"/>
                <w:i w:val="false"/>
                <w:color w:val="000000"/>
                <w:sz w:val="20"/>
              </w:rPr>
              <w:t>
4 маусым,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шілде,</w:t>
            </w:r>
            <w:r>
              <w:br/>
            </w:r>
            <w:r>
              <w:rPr>
                <w:rFonts w:ascii="Times New Roman"/>
                <w:b w:val="false"/>
                <w:i w:val="false"/>
                <w:color w:val="000000"/>
                <w:sz w:val="20"/>
              </w:rPr>
              <w:t>
6 тамыз,</w:t>
            </w:r>
            <w:r>
              <w:br/>
            </w:r>
            <w:r>
              <w:rPr>
                <w:rFonts w:ascii="Times New Roman"/>
                <w:b w:val="false"/>
                <w:i w:val="false"/>
                <w:color w:val="000000"/>
                <w:sz w:val="20"/>
              </w:rPr>
              <w:t>
4 қыркүйек,</w:t>
            </w:r>
            <w:r>
              <w:br/>
            </w:r>
            <w:r>
              <w:rPr>
                <w:rFonts w:ascii="Times New Roman"/>
                <w:b w:val="false"/>
                <w:i w:val="false"/>
                <w:color w:val="000000"/>
                <w:sz w:val="20"/>
              </w:rPr>
              <w:t>
4 қазан,</w:t>
            </w:r>
            <w:r>
              <w:br/>
            </w:r>
            <w:r>
              <w:rPr>
                <w:rFonts w:ascii="Times New Roman"/>
                <w:b w:val="false"/>
                <w:i w:val="false"/>
                <w:color w:val="000000"/>
                <w:sz w:val="20"/>
              </w:rPr>
              <w:t>
5 қараша,</w:t>
            </w:r>
            <w:r>
              <w:br/>
            </w:r>
            <w:r>
              <w:rPr>
                <w:rFonts w:ascii="Times New Roman"/>
                <w:b w:val="false"/>
                <w:i w:val="false"/>
                <w:color w:val="000000"/>
                <w:sz w:val="20"/>
              </w:rPr>
              <w:t>
4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өндірушілердің ауыл шаруашылығы өніміне бағасының өзгеруі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өндірушілердің ауыл шаруашылығы өнімі бағасының индексі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қаңтар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өндірушілердің ауыл шаруашылығы өніміне бағасы және баға индексі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r>
              <w:br/>
            </w:r>
            <w:r>
              <w:rPr>
                <w:rFonts w:ascii="Times New Roman"/>
                <w:b w:val="false"/>
                <w:i w:val="false"/>
                <w:color w:val="000000"/>
                <w:sz w:val="20"/>
              </w:rPr>
              <w:t>
7 ақпан,</w:t>
            </w:r>
            <w:r>
              <w:br/>
            </w:r>
            <w:r>
              <w:rPr>
                <w:rFonts w:ascii="Times New Roman"/>
                <w:b w:val="false"/>
                <w:i w:val="false"/>
                <w:color w:val="000000"/>
                <w:sz w:val="20"/>
              </w:rPr>
              <w:t>
6 наурыз,</w:t>
            </w:r>
            <w:r>
              <w:br/>
            </w:r>
            <w:r>
              <w:rPr>
                <w:rFonts w:ascii="Times New Roman"/>
                <w:b w:val="false"/>
                <w:i w:val="false"/>
                <w:color w:val="000000"/>
                <w:sz w:val="20"/>
              </w:rPr>
              <w:t>
6 сәуір,</w:t>
            </w:r>
            <w:r>
              <w:br/>
            </w:r>
            <w:r>
              <w:rPr>
                <w:rFonts w:ascii="Times New Roman"/>
                <w:b w:val="false"/>
                <w:i w:val="false"/>
                <w:color w:val="000000"/>
                <w:sz w:val="20"/>
              </w:rPr>
              <w:t>
7 мамыр,</w:t>
            </w:r>
            <w:r>
              <w:br/>
            </w:r>
            <w:r>
              <w:rPr>
                <w:rFonts w:ascii="Times New Roman"/>
                <w:b w:val="false"/>
                <w:i w:val="false"/>
                <w:color w:val="000000"/>
                <w:sz w:val="20"/>
              </w:rPr>
              <w:t>
6 маусым,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r>
              <w:br/>
            </w:r>
            <w:r>
              <w:rPr>
                <w:rFonts w:ascii="Times New Roman"/>
                <w:b w:val="false"/>
                <w:i w:val="false"/>
                <w:color w:val="000000"/>
                <w:sz w:val="20"/>
              </w:rPr>
              <w:t>
7 тамыз,</w:t>
            </w:r>
            <w:r>
              <w:br/>
            </w:r>
            <w:r>
              <w:rPr>
                <w:rFonts w:ascii="Times New Roman"/>
                <w:b w:val="false"/>
                <w:i w:val="false"/>
                <w:color w:val="000000"/>
                <w:sz w:val="20"/>
              </w:rPr>
              <w:t>
6 қыркүйек,</w:t>
            </w:r>
            <w:r>
              <w:br/>
            </w:r>
            <w:r>
              <w:rPr>
                <w:rFonts w:ascii="Times New Roman"/>
                <w:b w:val="false"/>
                <w:i w:val="false"/>
                <w:color w:val="000000"/>
                <w:sz w:val="20"/>
              </w:rPr>
              <w:t>
5 қазан,</w:t>
            </w:r>
            <w:r>
              <w:br/>
            </w:r>
            <w:r>
              <w:rPr>
                <w:rFonts w:ascii="Times New Roman"/>
                <w:b w:val="false"/>
                <w:i w:val="false"/>
                <w:color w:val="000000"/>
                <w:sz w:val="20"/>
              </w:rPr>
              <w:t>
6 қараша,</w:t>
            </w:r>
            <w:r>
              <w:br/>
            </w:r>
            <w:r>
              <w:rPr>
                <w:rFonts w:ascii="Times New Roman"/>
                <w:b w:val="false"/>
                <w:i w:val="false"/>
                <w:color w:val="000000"/>
                <w:sz w:val="20"/>
              </w:rPr>
              <w:t>
6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қалалары мен аудан орталықтарындағы базарлардағы ауыл шаруашылығы өнімі мен оның қайта өңделген өнімінің бағасы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r>
              <w:br/>
            </w:r>
            <w:r>
              <w:rPr>
                <w:rFonts w:ascii="Times New Roman"/>
                <w:b w:val="false"/>
                <w:i w:val="false"/>
                <w:color w:val="000000"/>
                <w:sz w:val="20"/>
              </w:rPr>
              <w:t>
9 ақпан,</w:t>
            </w:r>
            <w:r>
              <w:br/>
            </w:r>
            <w:r>
              <w:rPr>
                <w:rFonts w:ascii="Times New Roman"/>
                <w:b w:val="false"/>
                <w:i w:val="false"/>
                <w:color w:val="000000"/>
                <w:sz w:val="20"/>
              </w:rPr>
              <w:t>
9 наурыз,</w:t>
            </w:r>
            <w:r>
              <w:br/>
            </w:r>
            <w:r>
              <w:rPr>
                <w:rFonts w:ascii="Times New Roman"/>
                <w:b w:val="false"/>
                <w:i w:val="false"/>
                <w:color w:val="000000"/>
                <w:sz w:val="20"/>
              </w:rPr>
              <w:t>
10 сәуір</w:t>
            </w:r>
            <w:r>
              <w:br/>
            </w:r>
            <w:r>
              <w:rPr>
                <w:rFonts w:ascii="Times New Roman"/>
                <w:b w:val="false"/>
                <w:i w:val="false"/>
                <w:color w:val="000000"/>
                <w:sz w:val="20"/>
              </w:rPr>
              <w:t>
10 мамыр,</w:t>
            </w:r>
            <w:r>
              <w:br/>
            </w:r>
            <w:r>
              <w:rPr>
                <w:rFonts w:ascii="Times New Roman"/>
                <w:b w:val="false"/>
                <w:i w:val="false"/>
                <w:color w:val="000000"/>
                <w:sz w:val="20"/>
              </w:rPr>
              <w:t>
8 маусым,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шілде,</w:t>
            </w:r>
            <w:r>
              <w:br/>
            </w:r>
            <w:r>
              <w:rPr>
                <w:rFonts w:ascii="Times New Roman"/>
                <w:b w:val="false"/>
                <w:i w:val="false"/>
                <w:color w:val="000000"/>
                <w:sz w:val="20"/>
              </w:rPr>
              <w:t>
8 тамыз,</w:t>
            </w:r>
            <w:r>
              <w:br/>
            </w:r>
            <w:r>
              <w:rPr>
                <w:rFonts w:ascii="Times New Roman"/>
                <w:b w:val="false"/>
                <w:i w:val="false"/>
                <w:color w:val="000000"/>
                <w:sz w:val="20"/>
              </w:rPr>
              <w:t>
10 қыркүйек,</w:t>
            </w:r>
            <w:r>
              <w:br/>
            </w:r>
            <w:r>
              <w:rPr>
                <w:rFonts w:ascii="Times New Roman"/>
                <w:b w:val="false"/>
                <w:i w:val="false"/>
                <w:color w:val="000000"/>
                <w:sz w:val="20"/>
              </w:rPr>
              <w:t>
9 қазан,</w:t>
            </w:r>
            <w:r>
              <w:br/>
            </w:r>
            <w:r>
              <w:rPr>
                <w:rFonts w:ascii="Times New Roman"/>
                <w:b w:val="false"/>
                <w:i w:val="false"/>
                <w:color w:val="000000"/>
                <w:sz w:val="20"/>
              </w:rPr>
              <w:t>
8 қараша,</w:t>
            </w:r>
            <w:r>
              <w:br/>
            </w:r>
            <w:r>
              <w:rPr>
                <w:rFonts w:ascii="Times New Roman"/>
                <w:b w:val="false"/>
                <w:i w:val="false"/>
                <w:color w:val="000000"/>
                <w:sz w:val="20"/>
              </w:rPr>
              <w:t>
10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кестелер</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Ц-200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қалалары мен аудан орталықтарындағы базарлардағы ауыл шаруашылығы өнімі мен оның қайта өңделген өнімінің орташажылдық бағасы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қаңтар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кестелер</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 Ц-200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өндірушілердің ауыл шаруашылығы өніміне орташа жылдық бағасы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қаңтар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кестелер</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r>
              <w:br/>
            </w:r>
            <w:r>
              <w:rPr>
                <w:rFonts w:ascii="Times New Roman"/>
                <w:b w:val="false"/>
                <w:i w:val="false"/>
                <w:color w:val="000000"/>
                <w:sz w:val="20"/>
              </w:rPr>
              <w:t>
балық аулау және акваөсіру өнімінің бағасы мен баға индексі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қаңтар,</w:t>
            </w:r>
            <w:r>
              <w:br/>
            </w:r>
            <w:r>
              <w:rPr>
                <w:rFonts w:ascii="Times New Roman"/>
                <w:b w:val="false"/>
                <w:i w:val="false"/>
                <w:color w:val="000000"/>
                <w:sz w:val="20"/>
              </w:rPr>
              <w:t>
18 сәуір,</w:t>
            </w:r>
            <w:r>
              <w:br/>
            </w:r>
            <w:r>
              <w:rPr>
                <w:rFonts w:ascii="Times New Roman"/>
                <w:b w:val="false"/>
                <w:i w:val="false"/>
                <w:color w:val="000000"/>
                <w:sz w:val="20"/>
              </w:rPr>
              <w:t>
17 шілде,</w:t>
            </w:r>
            <w:r>
              <w:br/>
            </w:r>
            <w:r>
              <w:rPr>
                <w:rFonts w:ascii="Times New Roman"/>
                <w:b w:val="false"/>
                <w:i w:val="false"/>
                <w:color w:val="000000"/>
                <w:sz w:val="20"/>
              </w:rPr>
              <w:t>
17 қазан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(балық)</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ауылшаруашылық өндірушілері сатып алған өндірістік-техникалық мақсаттағы өнімдер мен көрсетілген қызметтерге баға индексі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ақпан</w:t>
            </w:r>
            <w:r>
              <w:br/>
            </w:r>
            <w:r>
              <w:rPr>
                <w:rFonts w:ascii="Times New Roman"/>
                <w:b w:val="false"/>
                <w:i w:val="false"/>
                <w:color w:val="000000"/>
                <w:sz w:val="20"/>
              </w:rPr>
              <w:t>
24 мамыр</w:t>
            </w:r>
            <w:r>
              <w:br/>
            </w:r>
            <w:r>
              <w:rPr>
                <w:rFonts w:ascii="Times New Roman"/>
                <w:b w:val="false"/>
                <w:i w:val="false"/>
                <w:color w:val="000000"/>
                <w:sz w:val="20"/>
              </w:rPr>
              <w:t>
24 тамыз</w:t>
            </w:r>
            <w:r>
              <w:br/>
            </w:r>
            <w:r>
              <w:rPr>
                <w:rFonts w:ascii="Times New Roman"/>
                <w:b w:val="false"/>
                <w:i w:val="false"/>
                <w:color w:val="000000"/>
                <w:sz w:val="20"/>
              </w:rPr>
              <w:t>
26 қараша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кестелер</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 1-ЦСМ,</w:t>
            </w:r>
            <w:r>
              <w:br/>
            </w:r>
            <w:r>
              <w:rPr>
                <w:rFonts w:ascii="Times New Roman"/>
                <w:b w:val="false"/>
                <w:i w:val="false"/>
                <w:color w:val="000000"/>
                <w:sz w:val="20"/>
              </w:rPr>
              <w:t>
1-тариф (байланыс),</w:t>
            </w:r>
            <w:r>
              <w:br/>
            </w:r>
            <w:r>
              <w:rPr>
                <w:rFonts w:ascii="Times New Roman"/>
                <w:b w:val="false"/>
                <w:i w:val="false"/>
                <w:color w:val="000000"/>
                <w:sz w:val="20"/>
              </w:rPr>
              <w:t>1-ЦП, 1-Ц (көтерме)</w:t>
            </w:r>
            <w:r>
              <w:br/>
            </w:r>
            <w:r>
              <w:rPr>
                <w:rFonts w:ascii="Times New Roman"/>
                <w:b w:val="false"/>
                <w:i w:val="false"/>
                <w:color w:val="000000"/>
                <w:sz w:val="20"/>
              </w:rPr>
              <w:t>
1-Ц (экспорт, импорт)</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қойма шаруашылығы және қосалқы көлік қызметтеріне баға индексі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сәуір</w:t>
            </w:r>
            <w:r>
              <w:br/>
            </w:r>
            <w:r>
              <w:rPr>
                <w:rFonts w:ascii="Times New Roman"/>
                <w:b w:val="false"/>
                <w:i w:val="false"/>
                <w:color w:val="000000"/>
                <w:sz w:val="20"/>
              </w:rPr>
              <w:t>
24 шілде</w:t>
            </w:r>
            <w:r>
              <w:br/>
            </w:r>
            <w:r>
              <w:rPr>
                <w:rFonts w:ascii="Times New Roman"/>
                <w:b w:val="false"/>
                <w:i w:val="false"/>
                <w:color w:val="000000"/>
                <w:sz w:val="20"/>
              </w:rPr>
              <w:t>
24 қазан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(көрсетілетін қызметтер)</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экономикасының тұтыну және нақты секторларындағы бағаның өзгеруі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қаңтар,</w:t>
            </w:r>
            <w:r>
              <w:br/>
            </w:r>
            <w:r>
              <w:rPr>
                <w:rFonts w:ascii="Times New Roman"/>
                <w:b w:val="false"/>
                <w:i w:val="false"/>
                <w:color w:val="000000"/>
                <w:sz w:val="20"/>
              </w:rPr>
              <w:t>
9 ақпан,</w:t>
            </w:r>
            <w:r>
              <w:br/>
            </w:r>
            <w:r>
              <w:rPr>
                <w:rFonts w:ascii="Times New Roman"/>
                <w:b w:val="false"/>
                <w:i w:val="false"/>
                <w:color w:val="000000"/>
                <w:sz w:val="20"/>
              </w:rPr>
              <w:t>
9 наурыз,</w:t>
            </w:r>
            <w:r>
              <w:br/>
            </w:r>
            <w:r>
              <w:rPr>
                <w:rFonts w:ascii="Times New Roman"/>
                <w:b w:val="false"/>
                <w:i w:val="false"/>
                <w:color w:val="000000"/>
                <w:sz w:val="20"/>
              </w:rPr>
              <w:t>
9 сәуір,</w:t>
            </w:r>
            <w:r>
              <w:br/>
            </w:r>
            <w:r>
              <w:rPr>
                <w:rFonts w:ascii="Times New Roman"/>
                <w:b w:val="false"/>
                <w:i w:val="false"/>
                <w:color w:val="000000"/>
                <w:sz w:val="20"/>
              </w:rPr>
              <w:t>
10 мамыр,</w:t>
            </w:r>
            <w:r>
              <w:br/>
            </w:r>
            <w:r>
              <w:rPr>
                <w:rFonts w:ascii="Times New Roman"/>
                <w:b w:val="false"/>
                <w:i w:val="false"/>
                <w:color w:val="000000"/>
                <w:sz w:val="20"/>
              </w:rPr>
              <w:t>
7 маусым,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шілде,</w:t>
            </w:r>
            <w:r>
              <w:br/>
            </w:r>
            <w:r>
              <w:rPr>
                <w:rFonts w:ascii="Times New Roman"/>
                <w:b w:val="false"/>
                <w:i w:val="false"/>
                <w:color w:val="000000"/>
                <w:sz w:val="20"/>
              </w:rPr>
              <w:t>
7 тамыз,</w:t>
            </w:r>
            <w:r>
              <w:br/>
            </w:r>
            <w:r>
              <w:rPr>
                <w:rFonts w:ascii="Times New Roman"/>
                <w:b w:val="false"/>
                <w:i w:val="false"/>
                <w:color w:val="000000"/>
                <w:sz w:val="20"/>
              </w:rPr>
              <w:t>
7 қыркүйек,</w:t>
            </w:r>
            <w:r>
              <w:br/>
            </w:r>
            <w:r>
              <w:rPr>
                <w:rFonts w:ascii="Times New Roman"/>
                <w:b w:val="false"/>
                <w:i w:val="false"/>
                <w:color w:val="000000"/>
                <w:sz w:val="20"/>
              </w:rPr>
              <w:t>
8 қазан,</w:t>
            </w:r>
            <w:r>
              <w:br/>
            </w:r>
            <w:r>
              <w:rPr>
                <w:rFonts w:ascii="Times New Roman"/>
                <w:b w:val="false"/>
                <w:i w:val="false"/>
                <w:color w:val="000000"/>
                <w:sz w:val="20"/>
              </w:rPr>
              <w:t>
7 қараша,</w:t>
            </w:r>
            <w:r>
              <w:br/>
            </w:r>
            <w:r>
              <w:rPr>
                <w:rFonts w:ascii="Times New Roman"/>
                <w:b w:val="false"/>
                <w:i w:val="false"/>
                <w:color w:val="000000"/>
                <w:sz w:val="20"/>
              </w:rPr>
              <w:t>
7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Ц-101, Ц-101э, 1-ЦП, </w:t>
            </w:r>
            <w:r>
              <w:br/>
            </w:r>
            <w:r>
              <w:rPr>
                <w:rFonts w:ascii="Times New Roman"/>
                <w:b w:val="false"/>
                <w:i w:val="false"/>
                <w:color w:val="000000"/>
                <w:sz w:val="20"/>
              </w:rPr>
              <w:t>1-ЦСХ, 1-ЦСМ,</w:t>
            </w:r>
            <w:r>
              <w:br/>
            </w:r>
            <w:r>
              <w:rPr>
                <w:rFonts w:ascii="Times New Roman"/>
                <w:b w:val="false"/>
                <w:i w:val="false"/>
                <w:color w:val="000000"/>
                <w:sz w:val="20"/>
              </w:rPr>
              <w:t xml:space="preserve">
1-Ц (көтерме), </w:t>
            </w:r>
            <w:r>
              <w:br/>
            </w:r>
            <w:r>
              <w:rPr>
                <w:rFonts w:ascii="Times New Roman"/>
                <w:b w:val="false"/>
                <w:i w:val="false"/>
                <w:color w:val="000000"/>
                <w:sz w:val="20"/>
              </w:rPr>
              <w:t xml:space="preserve">1-ЦП (орман), </w:t>
            </w:r>
            <w:r>
              <w:br/>
            </w:r>
            <w:r>
              <w:rPr>
                <w:rFonts w:ascii="Times New Roman"/>
                <w:b w:val="false"/>
                <w:i w:val="false"/>
                <w:color w:val="000000"/>
                <w:sz w:val="20"/>
              </w:rPr>
              <w:t>1-ЦП (балық),</w:t>
            </w:r>
            <w:r>
              <w:br/>
            </w:r>
            <w:r>
              <w:rPr>
                <w:rFonts w:ascii="Times New Roman"/>
                <w:b w:val="false"/>
                <w:i w:val="false"/>
                <w:color w:val="000000"/>
                <w:sz w:val="20"/>
              </w:rPr>
              <w:t>
1-тариф (пошта),</w:t>
            </w:r>
            <w:r>
              <w:br/>
            </w:r>
            <w:r>
              <w:rPr>
                <w:rFonts w:ascii="Times New Roman"/>
                <w:b w:val="false"/>
                <w:i w:val="false"/>
                <w:color w:val="000000"/>
                <w:sz w:val="20"/>
              </w:rPr>
              <w:t>
1-тариф (байланыс),</w:t>
            </w:r>
            <w:r>
              <w:br/>
            </w:r>
            <w:r>
              <w:rPr>
                <w:rFonts w:ascii="Times New Roman"/>
                <w:b w:val="false"/>
                <w:i w:val="false"/>
                <w:color w:val="000000"/>
                <w:sz w:val="20"/>
              </w:rPr>
              <w:t>
1-тариф (теміржол, әуе, автомобиль, құбыр, ішкі су), 1-Ц (экспорт, импорт), 1-ТС, МКК деректері</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шығарылатын тауарлардың, өнімдердің экспорттық жеткізілімдері бағасының өзгеруі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r>
              <w:br/>
            </w:r>
            <w:r>
              <w:rPr>
                <w:rFonts w:ascii="Times New Roman"/>
                <w:b w:val="false"/>
                <w:i w:val="false"/>
                <w:color w:val="000000"/>
                <w:sz w:val="20"/>
              </w:rPr>
              <w:t>
12 ақпан</w:t>
            </w:r>
            <w:r>
              <w:br/>
            </w:r>
            <w:r>
              <w:rPr>
                <w:rFonts w:ascii="Times New Roman"/>
                <w:b w:val="false"/>
                <w:i w:val="false"/>
                <w:color w:val="000000"/>
                <w:sz w:val="20"/>
              </w:rPr>
              <w:t>
14 наурыз</w:t>
            </w:r>
            <w:r>
              <w:br/>
            </w:r>
            <w:r>
              <w:rPr>
                <w:rFonts w:ascii="Times New Roman"/>
                <w:b w:val="false"/>
                <w:i w:val="false"/>
                <w:color w:val="000000"/>
                <w:sz w:val="20"/>
              </w:rPr>
              <w:t>
12 сәуір,</w:t>
            </w:r>
            <w:r>
              <w:br/>
            </w:r>
            <w:r>
              <w:rPr>
                <w:rFonts w:ascii="Times New Roman"/>
                <w:b w:val="false"/>
                <w:i w:val="false"/>
                <w:color w:val="000000"/>
                <w:sz w:val="20"/>
              </w:rPr>
              <w:t>
14 мамыр,</w:t>
            </w:r>
            <w:r>
              <w:br/>
            </w:r>
            <w:r>
              <w:rPr>
                <w:rFonts w:ascii="Times New Roman"/>
                <w:b w:val="false"/>
                <w:i w:val="false"/>
                <w:color w:val="000000"/>
                <w:sz w:val="20"/>
              </w:rPr>
              <w:t>
12 маусым,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r>
              <w:br/>
            </w:r>
            <w:r>
              <w:rPr>
                <w:rFonts w:ascii="Times New Roman"/>
                <w:b w:val="false"/>
                <w:i w:val="false"/>
                <w:color w:val="000000"/>
                <w:sz w:val="20"/>
              </w:rPr>
              <w:t>
13 тамыз,</w:t>
            </w:r>
            <w:r>
              <w:br/>
            </w:r>
            <w:r>
              <w:rPr>
                <w:rFonts w:ascii="Times New Roman"/>
                <w:b w:val="false"/>
                <w:i w:val="false"/>
                <w:color w:val="000000"/>
                <w:sz w:val="20"/>
              </w:rPr>
              <w:t>
12 қыркүйек, 12 қазан,</w:t>
            </w:r>
            <w:r>
              <w:br/>
            </w:r>
            <w:r>
              <w:rPr>
                <w:rFonts w:ascii="Times New Roman"/>
                <w:b w:val="false"/>
                <w:i w:val="false"/>
                <w:color w:val="000000"/>
                <w:sz w:val="20"/>
              </w:rPr>
              <w:t>
12 қараша,</w:t>
            </w:r>
            <w:r>
              <w:br/>
            </w:r>
            <w:r>
              <w:rPr>
                <w:rFonts w:ascii="Times New Roman"/>
                <w:b w:val="false"/>
                <w:i w:val="false"/>
                <w:color w:val="000000"/>
                <w:sz w:val="20"/>
              </w:rPr>
              <w:t>
12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 1-ТС, МКК деректері</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шығарылатын тауарлардың, өнімдердің экспорттық жеткізілімдері бағасының өзгеруі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ақпан</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 1-ТС, МКК деректері</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тауарларының, өнімдерінің экспорттық жеткізілімдері бағасының индексі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қаңтар,</w:t>
            </w:r>
            <w:r>
              <w:br/>
            </w:r>
            <w:r>
              <w:rPr>
                <w:rFonts w:ascii="Times New Roman"/>
                <w:b w:val="false"/>
                <w:i w:val="false"/>
                <w:color w:val="000000"/>
                <w:sz w:val="20"/>
              </w:rPr>
              <w:t>
16 ақпан,</w:t>
            </w:r>
            <w:r>
              <w:br/>
            </w:r>
            <w:r>
              <w:rPr>
                <w:rFonts w:ascii="Times New Roman"/>
                <w:b w:val="false"/>
                <w:i w:val="false"/>
                <w:color w:val="000000"/>
                <w:sz w:val="20"/>
              </w:rPr>
              <w:t>
16 наурыз,</w:t>
            </w:r>
            <w:r>
              <w:br/>
            </w:r>
            <w:r>
              <w:rPr>
                <w:rFonts w:ascii="Times New Roman"/>
                <w:b w:val="false"/>
                <w:i w:val="false"/>
                <w:color w:val="000000"/>
                <w:sz w:val="20"/>
              </w:rPr>
              <w:t>
16 сәуір,</w:t>
            </w:r>
            <w:r>
              <w:br/>
            </w:r>
            <w:r>
              <w:rPr>
                <w:rFonts w:ascii="Times New Roman"/>
                <w:b w:val="false"/>
                <w:i w:val="false"/>
                <w:color w:val="000000"/>
                <w:sz w:val="20"/>
              </w:rPr>
              <w:t>
16 мамыр,</w:t>
            </w:r>
            <w:r>
              <w:br/>
            </w:r>
            <w:r>
              <w:rPr>
                <w:rFonts w:ascii="Times New Roman"/>
                <w:b w:val="false"/>
                <w:i w:val="false"/>
                <w:color w:val="000000"/>
                <w:sz w:val="20"/>
              </w:rPr>
              <w:t>
18 маусым,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шілде,</w:t>
            </w:r>
            <w:r>
              <w:br/>
            </w:r>
            <w:r>
              <w:rPr>
                <w:rFonts w:ascii="Times New Roman"/>
                <w:b w:val="false"/>
                <w:i w:val="false"/>
                <w:color w:val="000000"/>
                <w:sz w:val="20"/>
              </w:rPr>
              <w:t>
16 тамыз,</w:t>
            </w:r>
            <w:r>
              <w:br/>
            </w:r>
            <w:r>
              <w:rPr>
                <w:rFonts w:ascii="Times New Roman"/>
                <w:b w:val="false"/>
                <w:i w:val="false"/>
                <w:color w:val="000000"/>
                <w:sz w:val="20"/>
              </w:rPr>
              <w:t>
17 қыркүйек,</w:t>
            </w:r>
            <w:r>
              <w:br/>
            </w:r>
            <w:r>
              <w:rPr>
                <w:rFonts w:ascii="Times New Roman"/>
                <w:b w:val="false"/>
                <w:i w:val="false"/>
                <w:color w:val="000000"/>
                <w:sz w:val="20"/>
              </w:rPr>
              <w:t>
16 қазан,</w:t>
            </w:r>
            <w:r>
              <w:br/>
            </w:r>
            <w:r>
              <w:rPr>
                <w:rFonts w:ascii="Times New Roman"/>
                <w:b w:val="false"/>
                <w:i w:val="false"/>
                <w:color w:val="000000"/>
                <w:sz w:val="20"/>
              </w:rPr>
              <w:t>
16 қараша,</w:t>
            </w:r>
            <w:r>
              <w:br/>
            </w:r>
            <w:r>
              <w:rPr>
                <w:rFonts w:ascii="Times New Roman"/>
                <w:b w:val="false"/>
                <w:i w:val="false"/>
                <w:color w:val="000000"/>
                <w:sz w:val="20"/>
              </w:rPr>
              <w:t>
19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 1-ТС, МКК деректері</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w:t>
            </w:r>
            <w:r>
              <w:br/>
            </w:r>
            <w:r>
              <w:rPr>
                <w:rFonts w:ascii="Times New Roman"/>
                <w:b w:val="false"/>
                <w:i w:val="false"/>
                <w:color w:val="000000"/>
                <w:sz w:val="20"/>
              </w:rPr>
              <w:t>
тауарлардың, өнімдердің импорттық түсімдері бағасының өзгеруі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r>
              <w:br/>
            </w:r>
            <w:r>
              <w:rPr>
                <w:rFonts w:ascii="Times New Roman"/>
                <w:b w:val="false"/>
                <w:i w:val="false"/>
                <w:color w:val="000000"/>
                <w:sz w:val="20"/>
              </w:rPr>
              <w:t>
12 ақпан</w:t>
            </w:r>
            <w:r>
              <w:br/>
            </w:r>
            <w:r>
              <w:rPr>
                <w:rFonts w:ascii="Times New Roman"/>
                <w:b w:val="false"/>
                <w:i w:val="false"/>
                <w:color w:val="000000"/>
                <w:sz w:val="20"/>
              </w:rPr>
              <w:t>
14 наурыз</w:t>
            </w:r>
            <w:r>
              <w:br/>
            </w:r>
            <w:r>
              <w:rPr>
                <w:rFonts w:ascii="Times New Roman"/>
                <w:b w:val="false"/>
                <w:i w:val="false"/>
                <w:color w:val="000000"/>
                <w:sz w:val="20"/>
              </w:rPr>
              <w:t>
12 сәуір,</w:t>
            </w:r>
            <w:r>
              <w:br/>
            </w:r>
            <w:r>
              <w:rPr>
                <w:rFonts w:ascii="Times New Roman"/>
                <w:b w:val="false"/>
                <w:i w:val="false"/>
                <w:color w:val="000000"/>
                <w:sz w:val="20"/>
              </w:rPr>
              <w:t>
14 мамыр,</w:t>
            </w:r>
            <w:r>
              <w:br/>
            </w:r>
            <w:r>
              <w:rPr>
                <w:rFonts w:ascii="Times New Roman"/>
                <w:b w:val="false"/>
                <w:i w:val="false"/>
                <w:color w:val="000000"/>
                <w:sz w:val="20"/>
              </w:rPr>
              <w:t>
12 маусым,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r>
              <w:br/>
            </w:r>
            <w:r>
              <w:rPr>
                <w:rFonts w:ascii="Times New Roman"/>
                <w:b w:val="false"/>
                <w:i w:val="false"/>
                <w:color w:val="000000"/>
                <w:sz w:val="20"/>
              </w:rPr>
              <w:t>
13 тамыз,</w:t>
            </w:r>
            <w:r>
              <w:br/>
            </w:r>
            <w:r>
              <w:rPr>
                <w:rFonts w:ascii="Times New Roman"/>
                <w:b w:val="false"/>
                <w:i w:val="false"/>
                <w:color w:val="000000"/>
                <w:sz w:val="20"/>
              </w:rPr>
              <w:t>
12 қыркүйек, 12 қазан,</w:t>
            </w:r>
            <w:r>
              <w:br/>
            </w:r>
            <w:r>
              <w:rPr>
                <w:rFonts w:ascii="Times New Roman"/>
                <w:b w:val="false"/>
                <w:i w:val="false"/>
                <w:color w:val="000000"/>
                <w:sz w:val="20"/>
              </w:rPr>
              <w:t>
12 қараша,</w:t>
            </w:r>
            <w:r>
              <w:br/>
            </w:r>
            <w:r>
              <w:rPr>
                <w:rFonts w:ascii="Times New Roman"/>
                <w:b w:val="false"/>
                <w:i w:val="false"/>
                <w:color w:val="000000"/>
                <w:sz w:val="20"/>
              </w:rPr>
              <w:t>
12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 1-ТС, МКК деректері</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w:t>
            </w:r>
            <w:r>
              <w:br/>
            </w:r>
            <w:r>
              <w:rPr>
                <w:rFonts w:ascii="Times New Roman"/>
                <w:b w:val="false"/>
                <w:i w:val="false"/>
                <w:color w:val="000000"/>
                <w:sz w:val="20"/>
              </w:rPr>
              <w:t>
тауарлардың, өнімдердің импорттық түсімдері бағасының өзгеруі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ақпан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 1-ТС, МКК деректері</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тауарларының, өнімдерінің импорттық түсімдері бағасының индексі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қаңтар,</w:t>
            </w:r>
            <w:r>
              <w:br/>
            </w:r>
            <w:r>
              <w:rPr>
                <w:rFonts w:ascii="Times New Roman"/>
                <w:b w:val="false"/>
                <w:i w:val="false"/>
                <w:color w:val="000000"/>
                <w:sz w:val="20"/>
              </w:rPr>
              <w:t>
16 ақпан,</w:t>
            </w:r>
            <w:r>
              <w:br/>
            </w:r>
            <w:r>
              <w:rPr>
                <w:rFonts w:ascii="Times New Roman"/>
                <w:b w:val="false"/>
                <w:i w:val="false"/>
                <w:color w:val="000000"/>
                <w:sz w:val="20"/>
              </w:rPr>
              <w:t>
16 наурыз,</w:t>
            </w:r>
            <w:r>
              <w:br/>
            </w:r>
            <w:r>
              <w:rPr>
                <w:rFonts w:ascii="Times New Roman"/>
                <w:b w:val="false"/>
                <w:i w:val="false"/>
                <w:color w:val="000000"/>
                <w:sz w:val="20"/>
              </w:rPr>
              <w:t>
16 сәуір,</w:t>
            </w:r>
            <w:r>
              <w:br/>
            </w:r>
            <w:r>
              <w:rPr>
                <w:rFonts w:ascii="Times New Roman"/>
                <w:b w:val="false"/>
                <w:i w:val="false"/>
                <w:color w:val="000000"/>
                <w:sz w:val="20"/>
              </w:rPr>
              <w:t>
16 мамыр,</w:t>
            </w:r>
            <w:r>
              <w:br/>
            </w:r>
            <w:r>
              <w:rPr>
                <w:rFonts w:ascii="Times New Roman"/>
                <w:b w:val="false"/>
                <w:i w:val="false"/>
                <w:color w:val="000000"/>
                <w:sz w:val="20"/>
              </w:rPr>
              <w:t>
18 маусым,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шілде,</w:t>
            </w:r>
            <w:r>
              <w:br/>
            </w:r>
            <w:r>
              <w:rPr>
                <w:rFonts w:ascii="Times New Roman"/>
                <w:b w:val="false"/>
                <w:i w:val="false"/>
                <w:color w:val="000000"/>
                <w:sz w:val="20"/>
              </w:rPr>
              <w:t>
16 тамыз,</w:t>
            </w:r>
            <w:r>
              <w:br/>
            </w:r>
            <w:r>
              <w:rPr>
                <w:rFonts w:ascii="Times New Roman"/>
                <w:b w:val="false"/>
                <w:i w:val="false"/>
                <w:color w:val="000000"/>
                <w:sz w:val="20"/>
              </w:rPr>
              <w:t>
17 қыркүйек,</w:t>
            </w:r>
            <w:r>
              <w:br/>
            </w:r>
            <w:r>
              <w:rPr>
                <w:rFonts w:ascii="Times New Roman"/>
                <w:b w:val="false"/>
                <w:i w:val="false"/>
                <w:color w:val="000000"/>
                <w:sz w:val="20"/>
              </w:rPr>
              <w:t>
16 қазан,</w:t>
            </w:r>
            <w:r>
              <w:br/>
            </w:r>
            <w:r>
              <w:rPr>
                <w:rFonts w:ascii="Times New Roman"/>
                <w:b w:val="false"/>
                <w:i w:val="false"/>
                <w:color w:val="000000"/>
                <w:sz w:val="20"/>
              </w:rPr>
              <w:t>
16 қараша,</w:t>
            </w:r>
            <w:r>
              <w:br/>
            </w:r>
            <w:r>
              <w:rPr>
                <w:rFonts w:ascii="Times New Roman"/>
                <w:b w:val="false"/>
                <w:i w:val="false"/>
                <w:color w:val="000000"/>
                <w:sz w:val="20"/>
              </w:rPr>
              <w:t>
19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 1-ТС, МКК деректері</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ЕАЭО-ға мүше мемлекеттермен өзара сауда бағасының индексі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r>
              <w:br/>
            </w:r>
            <w:r>
              <w:rPr>
                <w:rFonts w:ascii="Times New Roman"/>
                <w:b w:val="false"/>
                <w:i w:val="false"/>
                <w:color w:val="000000"/>
                <w:sz w:val="20"/>
              </w:rPr>
              <w:t>
15 ақпан,</w:t>
            </w:r>
            <w:r>
              <w:br/>
            </w:r>
            <w:r>
              <w:rPr>
                <w:rFonts w:ascii="Times New Roman"/>
                <w:b w:val="false"/>
                <w:i w:val="false"/>
                <w:color w:val="000000"/>
                <w:sz w:val="20"/>
              </w:rPr>
              <w:t>
15 наурыз,</w:t>
            </w:r>
            <w:r>
              <w:br/>
            </w:r>
            <w:r>
              <w:rPr>
                <w:rFonts w:ascii="Times New Roman"/>
                <w:b w:val="false"/>
                <w:i w:val="false"/>
                <w:color w:val="000000"/>
                <w:sz w:val="20"/>
              </w:rPr>
              <w:t>
16 сәуір,</w:t>
            </w:r>
            <w:r>
              <w:br/>
            </w:r>
            <w:r>
              <w:rPr>
                <w:rFonts w:ascii="Times New Roman"/>
                <w:b w:val="false"/>
                <w:i w:val="false"/>
                <w:color w:val="000000"/>
                <w:sz w:val="20"/>
              </w:rPr>
              <w:t>
15 мамыр,</w:t>
            </w:r>
            <w:r>
              <w:br/>
            </w:r>
            <w:r>
              <w:rPr>
                <w:rFonts w:ascii="Times New Roman"/>
                <w:b w:val="false"/>
                <w:i w:val="false"/>
                <w:color w:val="000000"/>
                <w:sz w:val="20"/>
              </w:rPr>
              <w:t>
15 маусым,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шілде,</w:t>
            </w:r>
            <w:r>
              <w:br/>
            </w:r>
            <w:r>
              <w:rPr>
                <w:rFonts w:ascii="Times New Roman"/>
                <w:b w:val="false"/>
                <w:i w:val="false"/>
                <w:color w:val="000000"/>
                <w:sz w:val="20"/>
              </w:rPr>
              <w:t>
15 тамыз,</w:t>
            </w:r>
            <w:r>
              <w:br/>
            </w:r>
            <w:r>
              <w:rPr>
                <w:rFonts w:ascii="Times New Roman"/>
                <w:b w:val="false"/>
                <w:i w:val="false"/>
                <w:color w:val="000000"/>
                <w:sz w:val="20"/>
              </w:rPr>
              <w:t>
17 қыркүйек,</w:t>
            </w:r>
            <w:r>
              <w:br/>
            </w:r>
            <w:r>
              <w:rPr>
                <w:rFonts w:ascii="Times New Roman"/>
                <w:b w:val="false"/>
                <w:i w:val="false"/>
                <w:color w:val="000000"/>
                <w:sz w:val="20"/>
              </w:rPr>
              <w:t>
15 қазан,</w:t>
            </w:r>
            <w:r>
              <w:br/>
            </w:r>
            <w:r>
              <w:rPr>
                <w:rFonts w:ascii="Times New Roman"/>
                <w:b w:val="false"/>
                <w:i w:val="false"/>
                <w:color w:val="000000"/>
                <w:sz w:val="20"/>
              </w:rPr>
              <w:t>
15 қараша,</w:t>
            </w:r>
            <w:r>
              <w:br/>
            </w:r>
            <w:r>
              <w:rPr>
                <w:rFonts w:ascii="Times New Roman"/>
                <w:b w:val="false"/>
                <w:i w:val="false"/>
                <w:color w:val="000000"/>
                <w:sz w:val="20"/>
              </w:rPr>
              <w:t>
19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 1-ТС, МКК деректері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статистика</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ірі және орта кәсіпорындардың қаржы-шаруашылық қызметі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наурыз,</w:t>
            </w:r>
            <w:r>
              <w:br/>
            </w:r>
            <w:r>
              <w:rPr>
                <w:rFonts w:ascii="Times New Roman"/>
                <w:b w:val="false"/>
                <w:i w:val="false"/>
                <w:color w:val="000000"/>
                <w:sz w:val="20"/>
              </w:rPr>
              <w:t>
26 маусым,</w:t>
            </w:r>
            <w:r>
              <w:br/>
            </w:r>
            <w:r>
              <w:rPr>
                <w:rFonts w:ascii="Times New Roman"/>
                <w:b w:val="false"/>
                <w:i w:val="false"/>
                <w:color w:val="000000"/>
                <w:sz w:val="20"/>
              </w:rPr>
              <w:t>
24 қыркүйек,</w:t>
            </w:r>
            <w:r>
              <w:br/>
            </w:r>
            <w:r>
              <w:rPr>
                <w:rFonts w:ascii="Times New Roman"/>
                <w:b w:val="false"/>
                <w:i w:val="false"/>
                <w:color w:val="000000"/>
                <w:sz w:val="20"/>
              </w:rPr>
              <w:t>
24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шағын кәсіпорындардың қызметі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наурыз,</w:t>
            </w:r>
            <w:r>
              <w:br/>
            </w:r>
            <w:r>
              <w:rPr>
                <w:rFonts w:ascii="Times New Roman"/>
                <w:b w:val="false"/>
                <w:i w:val="false"/>
                <w:color w:val="000000"/>
                <w:sz w:val="20"/>
              </w:rPr>
              <w:t>
15 маусым,</w:t>
            </w:r>
            <w:r>
              <w:br/>
            </w:r>
            <w:r>
              <w:rPr>
                <w:rFonts w:ascii="Times New Roman"/>
                <w:b w:val="false"/>
                <w:i w:val="false"/>
                <w:color w:val="000000"/>
                <w:sz w:val="20"/>
              </w:rPr>
              <w:t>
17 қыркүйек,</w:t>
            </w:r>
            <w:r>
              <w:br/>
            </w:r>
            <w:r>
              <w:rPr>
                <w:rFonts w:ascii="Times New Roman"/>
                <w:b w:val="false"/>
                <w:i w:val="false"/>
                <w:color w:val="000000"/>
                <w:sz w:val="20"/>
              </w:rPr>
              <w:t>
14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кәсіпорындардың қаржы-шаруашылық қызметі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маусым</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компаниялардың қаржы-шаруашылық қызметі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наурыз,</w:t>
            </w:r>
            <w:r>
              <w:br/>
            </w:r>
            <w:r>
              <w:rPr>
                <w:rFonts w:ascii="Times New Roman"/>
                <w:b w:val="false"/>
                <w:i w:val="false"/>
                <w:color w:val="000000"/>
                <w:sz w:val="20"/>
              </w:rPr>
              <w:t>
26 маусым,</w:t>
            </w:r>
            <w:r>
              <w:br/>
            </w:r>
            <w:r>
              <w:rPr>
                <w:rFonts w:ascii="Times New Roman"/>
                <w:b w:val="false"/>
                <w:i w:val="false"/>
                <w:color w:val="000000"/>
                <w:sz w:val="20"/>
              </w:rPr>
              <w:t>
24 қыркүйек,</w:t>
            </w:r>
            <w:r>
              <w:br/>
            </w:r>
            <w:r>
              <w:rPr>
                <w:rFonts w:ascii="Times New Roman"/>
                <w:b w:val="false"/>
                <w:i w:val="false"/>
                <w:color w:val="000000"/>
                <w:sz w:val="20"/>
              </w:rPr>
              <w:t>
24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компаниялардың қаржы-шаруашылық қызметі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маусым</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микрокредиттік қызмет</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наурыз,</w:t>
            </w:r>
            <w:r>
              <w:br/>
            </w:r>
            <w:r>
              <w:rPr>
                <w:rFonts w:ascii="Times New Roman"/>
                <w:b w:val="false"/>
                <w:i w:val="false"/>
                <w:color w:val="000000"/>
                <w:sz w:val="20"/>
              </w:rPr>
              <w:t>
14 маусым,</w:t>
            </w:r>
            <w:r>
              <w:br/>
            </w:r>
            <w:r>
              <w:rPr>
                <w:rFonts w:ascii="Times New Roman"/>
                <w:b w:val="false"/>
                <w:i w:val="false"/>
                <w:color w:val="000000"/>
                <w:sz w:val="20"/>
              </w:rPr>
              <w:t>
14 қыркүйек,</w:t>
            </w:r>
            <w:r>
              <w:br/>
            </w:r>
            <w:r>
              <w:rPr>
                <w:rFonts w:ascii="Times New Roman"/>
                <w:b w:val="false"/>
                <w:i w:val="false"/>
                <w:color w:val="000000"/>
                <w:sz w:val="20"/>
              </w:rPr>
              <w:t>
14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1-МКО</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микрокредиттік қызмет</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маусым</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1-МКО</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негізгі қорлары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шілде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және 2-МП</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 индекстері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сәуір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шығындарының</w:t>
            </w:r>
            <w:r>
              <w:br/>
            </w:r>
            <w:r>
              <w:rPr>
                <w:rFonts w:ascii="Times New Roman"/>
                <w:b w:val="false"/>
                <w:i w:val="false"/>
                <w:color w:val="000000"/>
                <w:sz w:val="20"/>
              </w:rPr>
              <w:t>
құрылымы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шілде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кестелері</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1-ИП</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Конъюнктуралық зерттеулер статистикасы</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кәсіпорындарының іскерлік белсенділігі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қаңтар,</w:t>
            </w:r>
            <w:r>
              <w:br/>
            </w:r>
            <w:r>
              <w:rPr>
                <w:rFonts w:ascii="Times New Roman"/>
                <w:b w:val="false"/>
                <w:i w:val="false"/>
                <w:color w:val="000000"/>
                <w:sz w:val="20"/>
              </w:rPr>
              <w:t>
30 сәуір,</w:t>
            </w:r>
            <w:r>
              <w:br/>
            </w:r>
            <w:r>
              <w:rPr>
                <w:rFonts w:ascii="Times New Roman"/>
                <w:b w:val="false"/>
                <w:i w:val="false"/>
                <w:color w:val="000000"/>
                <w:sz w:val="20"/>
              </w:rPr>
              <w:t>
31 шілде,</w:t>
            </w:r>
            <w:r>
              <w:br/>
            </w:r>
            <w:r>
              <w:rPr>
                <w:rFonts w:ascii="Times New Roman"/>
                <w:b w:val="false"/>
                <w:i w:val="false"/>
                <w:color w:val="000000"/>
                <w:sz w:val="20"/>
              </w:rPr>
              <w:t>
31 қазан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бюллетень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КП-001, КС-001,</w:t>
            </w:r>
            <w:r>
              <w:br/>
            </w:r>
            <w:r>
              <w:rPr>
                <w:rFonts w:ascii="Times New Roman"/>
                <w:b w:val="false"/>
                <w:i w:val="false"/>
                <w:color w:val="000000"/>
                <w:sz w:val="20"/>
              </w:rPr>
              <w:t xml:space="preserve">
КС-002, КСВ-1, </w:t>
            </w:r>
            <w:r>
              <w:br/>
            </w:r>
            <w:r>
              <w:rPr>
                <w:rFonts w:ascii="Times New Roman"/>
                <w:b w:val="false"/>
                <w:i w:val="false"/>
                <w:color w:val="000000"/>
                <w:sz w:val="20"/>
              </w:rPr>
              <w:t xml:space="preserve">КТР-1, КТ-001, </w:t>
            </w:r>
            <w:r>
              <w:br/>
            </w:r>
            <w:r>
              <w:rPr>
                <w:rFonts w:ascii="Times New Roman"/>
                <w:b w:val="false"/>
                <w:i w:val="false"/>
                <w:color w:val="000000"/>
                <w:sz w:val="20"/>
              </w:rPr>
              <w:t>КТУ-001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Демографиялық статистика</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табиғи қозғалысы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ақпан,</w:t>
            </w:r>
            <w:r>
              <w:br/>
            </w:r>
            <w:r>
              <w:rPr>
                <w:rFonts w:ascii="Times New Roman"/>
                <w:b w:val="false"/>
                <w:i w:val="false"/>
                <w:color w:val="000000"/>
                <w:sz w:val="20"/>
              </w:rPr>
              <w:t>
10 мамыр,</w:t>
            </w:r>
            <w:r>
              <w:br/>
            </w:r>
            <w:r>
              <w:rPr>
                <w:rFonts w:ascii="Times New Roman"/>
                <w:b w:val="false"/>
                <w:i w:val="false"/>
                <w:color w:val="000000"/>
                <w:sz w:val="20"/>
              </w:rPr>
              <w:t>
10 тамыз,</w:t>
            </w:r>
            <w:r>
              <w:br/>
            </w:r>
            <w:r>
              <w:rPr>
                <w:rFonts w:ascii="Times New Roman"/>
                <w:b w:val="false"/>
                <w:i w:val="false"/>
                <w:color w:val="000000"/>
                <w:sz w:val="20"/>
              </w:rPr>
              <w:t>
9 қараша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табиғи қозғалысы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сәуір</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халқының көші-қоны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ақпан,</w:t>
            </w:r>
            <w:r>
              <w:br/>
            </w:r>
            <w:r>
              <w:rPr>
                <w:rFonts w:ascii="Times New Roman"/>
                <w:b w:val="false"/>
                <w:i w:val="false"/>
                <w:color w:val="000000"/>
                <w:sz w:val="20"/>
              </w:rPr>
              <w:t>
10 мамыр,</w:t>
            </w:r>
            <w:r>
              <w:br/>
            </w:r>
            <w:r>
              <w:rPr>
                <w:rFonts w:ascii="Times New Roman"/>
                <w:b w:val="false"/>
                <w:i w:val="false"/>
                <w:color w:val="000000"/>
                <w:sz w:val="20"/>
              </w:rPr>
              <w:t>
10 тамыз,</w:t>
            </w:r>
            <w:r>
              <w:br/>
            </w:r>
            <w:r>
              <w:rPr>
                <w:rFonts w:ascii="Times New Roman"/>
                <w:b w:val="false"/>
                <w:i w:val="false"/>
                <w:color w:val="000000"/>
                <w:sz w:val="20"/>
              </w:rPr>
              <w:t>
9 қараша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ІІМ</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халқының көші-қоны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сәуір</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ІІМ</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 бөлінісіндегі Қазақстан Республикасы халқының саны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қаңтар,</w:t>
            </w:r>
            <w:r>
              <w:br/>
            </w:r>
            <w:r>
              <w:rPr>
                <w:rFonts w:ascii="Times New Roman"/>
                <w:b w:val="false"/>
                <w:i w:val="false"/>
                <w:color w:val="000000"/>
                <w:sz w:val="20"/>
              </w:rPr>
              <w:t>
2 ақпан,</w:t>
            </w:r>
            <w:r>
              <w:br/>
            </w:r>
            <w:r>
              <w:rPr>
                <w:rFonts w:ascii="Times New Roman"/>
                <w:b w:val="false"/>
                <w:i w:val="false"/>
                <w:color w:val="000000"/>
                <w:sz w:val="20"/>
              </w:rPr>
              <w:t>
2 наурыз,</w:t>
            </w:r>
            <w:r>
              <w:br/>
            </w:r>
            <w:r>
              <w:rPr>
                <w:rFonts w:ascii="Times New Roman"/>
                <w:b w:val="false"/>
                <w:i w:val="false"/>
                <w:color w:val="000000"/>
                <w:sz w:val="20"/>
              </w:rPr>
              <w:t>4 сәуір,</w:t>
            </w:r>
            <w:r>
              <w:br/>
            </w:r>
            <w:r>
              <w:rPr>
                <w:rFonts w:ascii="Times New Roman"/>
                <w:b w:val="false"/>
                <w:i w:val="false"/>
                <w:color w:val="000000"/>
                <w:sz w:val="20"/>
              </w:rPr>
              <w:t>
4 мамыр,</w:t>
            </w:r>
            <w:r>
              <w:br/>
            </w:r>
            <w:r>
              <w:rPr>
                <w:rFonts w:ascii="Times New Roman"/>
                <w:b w:val="false"/>
                <w:i w:val="false"/>
                <w:color w:val="000000"/>
                <w:sz w:val="20"/>
              </w:rPr>
              <w:t>5 маусым,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шілде,</w:t>
            </w:r>
            <w:r>
              <w:br/>
            </w:r>
            <w:r>
              <w:rPr>
                <w:rFonts w:ascii="Times New Roman"/>
                <w:b w:val="false"/>
                <w:i w:val="false"/>
                <w:color w:val="000000"/>
                <w:sz w:val="20"/>
              </w:rPr>
              <w:t>
3 тамыз,</w:t>
            </w:r>
            <w:r>
              <w:br/>
            </w:r>
            <w:r>
              <w:rPr>
                <w:rFonts w:ascii="Times New Roman"/>
                <w:b w:val="false"/>
                <w:i w:val="false"/>
                <w:color w:val="000000"/>
                <w:sz w:val="20"/>
              </w:rPr>
              <w:t>5 қыркүйек,</w:t>
            </w:r>
            <w:r>
              <w:br/>
            </w:r>
            <w:r>
              <w:rPr>
                <w:rFonts w:ascii="Times New Roman"/>
                <w:b w:val="false"/>
                <w:i w:val="false"/>
                <w:color w:val="000000"/>
                <w:sz w:val="20"/>
              </w:rPr>
              <w:t>
4 қазан,</w:t>
            </w:r>
            <w:r>
              <w:br/>
            </w:r>
            <w:r>
              <w:rPr>
                <w:rFonts w:ascii="Times New Roman"/>
                <w:b w:val="false"/>
                <w:i w:val="false"/>
                <w:color w:val="000000"/>
                <w:sz w:val="20"/>
              </w:rPr>
              <w:t>
2 қараша,</w:t>
            </w:r>
            <w:r>
              <w:br/>
            </w:r>
            <w:r>
              <w:rPr>
                <w:rFonts w:ascii="Times New Roman"/>
                <w:b w:val="false"/>
                <w:i w:val="false"/>
                <w:color w:val="000000"/>
                <w:sz w:val="20"/>
              </w:rPr>
              <w:t>5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 ІІМ</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 бөлінісіндегі Қазақстан Республикасы халқының саны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сәуір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 ІІМ</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қалалар және аудандар бойынша халқының саны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ақпан,</w:t>
            </w:r>
            <w:r>
              <w:br/>
            </w:r>
            <w:r>
              <w:rPr>
                <w:rFonts w:ascii="Times New Roman"/>
                <w:b w:val="false"/>
                <w:i w:val="false"/>
                <w:color w:val="000000"/>
                <w:sz w:val="20"/>
              </w:rPr>
              <w:t>
11 мамыр,</w:t>
            </w:r>
            <w:r>
              <w:br/>
            </w:r>
            <w:r>
              <w:rPr>
                <w:rFonts w:ascii="Times New Roman"/>
                <w:b w:val="false"/>
                <w:i w:val="false"/>
                <w:color w:val="000000"/>
                <w:sz w:val="20"/>
              </w:rPr>
              <w:t>
10 тамыз,</w:t>
            </w:r>
            <w:r>
              <w:br/>
            </w:r>
            <w:r>
              <w:rPr>
                <w:rFonts w:ascii="Times New Roman"/>
                <w:b w:val="false"/>
                <w:i w:val="false"/>
                <w:color w:val="000000"/>
                <w:sz w:val="20"/>
              </w:rPr>
              <w:t>
13 қараша</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 ІІМ</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қалалар және аудандар бойынша халқының саны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сәуір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 ІІМ</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облыстары, қалалары, аудандары, аудан орталықтары және кенттері бөлінісіндегі халықтың жынысына қарай саны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ақпан,</w:t>
            </w:r>
            <w:r>
              <w:br/>
            </w:r>
            <w:r>
              <w:rPr>
                <w:rFonts w:ascii="Times New Roman"/>
                <w:b w:val="false"/>
                <w:i w:val="false"/>
                <w:color w:val="000000"/>
                <w:sz w:val="20"/>
              </w:rPr>
              <w:t>
18 мамыр,</w:t>
            </w:r>
            <w:r>
              <w:br/>
            </w:r>
            <w:r>
              <w:rPr>
                <w:rFonts w:ascii="Times New Roman"/>
                <w:b w:val="false"/>
                <w:i w:val="false"/>
                <w:color w:val="000000"/>
                <w:sz w:val="20"/>
              </w:rPr>
              <w:t>
17 тамыз,</w:t>
            </w:r>
            <w:r>
              <w:br/>
            </w:r>
            <w:r>
              <w:rPr>
                <w:rFonts w:ascii="Times New Roman"/>
                <w:b w:val="false"/>
                <w:i w:val="false"/>
                <w:color w:val="000000"/>
                <w:sz w:val="20"/>
              </w:rPr>
              <w:t>
20 қараша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бюллетень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 ІІМ</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облыстары, қалалары, аудандары, аудан орталықтары және кенттері бөлінісіндегі халықтың жынысына қарай саны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сәуір</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 ІІМ</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жынысы мен жекелеген жас топтары бойынша саны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сәуір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 ІІМ</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жекелеген этностар бойынша саны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сәуір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 ІІМ</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туғандағы күтілетін өмір сүру ұзақтығы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сәуір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топтары бойынша туу коэффициенті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әкімшілік-аумақтық бірліктері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ақпан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әкімшілік-аумақтық бірліктері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тамыз</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статистикасы</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1-НК</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техникалық және кәсіптік, орта білімнен кейінгі білім беру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2-НК</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оқу орындары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3-НК</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білім беру ұйымдарының қаржы-шаруашылық қызметі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маусым</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қаржы (білім беру)</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ұйымдары көрсеткен қызметтер көлемі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ақпан,</w:t>
            </w:r>
            <w:r>
              <w:br/>
            </w:r>
            <w:r>
              <w:rPr>
                <w:rFonts w:ascii="Times New Roman"/>
                <w:b w:val="false"/>
                <w:i w:val="false"/>
                <w:color w:val="000000"/>
                <w:sz w:val="20"/>
              </w:rPr>
              <w:t>
30 мамыр,</w:t>
            </w:r>
            <w:r>
              <w:br/>
            </w:r>
            <w:r>
              <w:rPr>
                <w:rFonts w:ascii="Times New Roman"/>
                <w:b w:val="false"/>
                <w:i w:val="false"/>
                <w:color w:val="000000"/>
                <w:sz w:val="20"/>
              </w:rPr>
              <w:t>
29 тамыз</w:t>
            </w:r>
            <w:r>
              <w:br/>
            </w:r>
            <w:r>
              <w:rPr>
                <w:rFonts w:ascii="Times New Roman"/>
                <w:b w:val="false"/>
                <w:i w:val="false"/>
                <w:color w:val="000000"/>
                <w:sz w:val="20"/>
              </w:rPr>
              <w:t>
28 қараша</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қызметтері</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ұйымдары көрсеткен қызметтер көлемі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мамыр</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қызметтері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статистикасы</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денсаулық сақтау ұйымдарының қаржы-шаруашылық қызметі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маусым</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қаржы (денсаулық сақтау)</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 көрсету саласындағы көрсетілген қызметтердің көлемі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ақпан,</w:t>
            </w:r>
            <w:r>
              <w:br/>
            </w:r>
            <w:r>
              <w:rPr>
                <w:rFonts w:ascii="Times New Roman"/>
                <w:b w:val="false"/>
                <w:i w:val="false"/>
                <w:color w:val="000000"/>
                <w:sz w:val="20"/>
              </w:rPr>
              <w:t>
30 мамыр,</w:t>
            </w:r>
            <w:r>
              <w:br/>
            </w:r>
            <w:r>
              <w:rPr>
                <w:rFonts w:ascii="Times New Roman"/>
                <w:b w:val="false"/>
                <w:i w:val="false"/>
                <w:color w:val="000000"/>
                <w:sz w:val="20"/>
              </w:rPr>
              <w:t>
29 тамыз</w:t>
            </w:r>
            <w:r>
              <w:br/>
            </w:r>
            <w:r>
              <w:rPr>
                <w:rFonts w:ascii="Times New Roman"/>
                <w:b w:val="false"/>
                <w:i w:val="false"/>
                <w:color w:val="000000"/>
                <w:sz w:val="20"/>
              </w:rPr>
              <w:t>
28 қараша</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қызметтері</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 көрсету саласындағы көрсетілген қызметтердің көлемі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мамыр</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қызметтері</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Санаториялық-курорттық қызмет туралы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сәуір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1-санаторий</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еңбек қызметіне байланысты жарақаттану және кәсіптік аурулар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маусым</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7-ТПЗ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статистикасы</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ұсыну жөніндегі ұйымдар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3-әлеуметтік қамсыздандыру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деңгейі статистикасы</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үй шаруашылықтарының әлеуметтік-демографиялық сипаттамасы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сәуір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008</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үй шаруашылықтарын абаттандыру туралы мәліметтер</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сәуір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006</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шығыстары мен табыстары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сәуір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үй шаруашылықтарының шығыстары мен табыстары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сәуір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үй шаруашылықтарындағы азық-түлік өнімдерін тұтынуы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сәуір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үй шаруашылықтарының өндірістік қызметі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сәуір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004</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халықтың табыстарын саралаудың негізгі көрсеткіштері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сәуір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өңірлері бойынша халықтың атаулы ақшалай табыстарын бағалау</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қыркүйек</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бағалау</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 тұтынатын тамақ өнімдерінің энергетикалық құндылығы туралы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маусым</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үй шаруашылықтарының шығыстары мен табыстары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наурыз,</w:t>
            </w:r>
            <w:r>
              <w:br/>
            </w:r>
            <w:r>
              <w:rPr>
                <w:rFonts w:ascii="Times New Roman"/>
                <w:b w:val="false"/>
                <w:i w:val="false"/>
                <w:color w:val="000000"/>
                <w:sz w:val="20"/>
              </w:rPr>
              <w:t>
12 маусым,</w:t>
            </w:r>
            <w:r>
              <w:br/>
            </w:r>
            <w:r>
              <w:rPr>
                <w:rFonts w:ascii="Times New Roman"/>
                <w:b w:val="false"/>
                <w:i w:val="false"/>
                <w:color w:val="000000"/>
                <w:sz w:val="20"/>
              </w:rPr>
              <w:t>
12 қыркүйек,</w:t>
            </w:r>
            <w:r>
              <w:br/>
            </w:r>
            <w:r>
              <w:rPr>
                <w:rFonts w:ascii="Times New Roman"/>
                <w:b w:val="false"/>
                <w:i w:val="false"/>
                <w:color w:val="000000"/>
                <w:sz w:val="20"/>
              </w:rPr>
              <w:t>
12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D004, D008</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халқының шығыстары мен табыстары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наурыз,</w:t>
            </w:r>
            <w:r>
              <w:br/>
            </w:r>
            <w:r>
              <w:rPr>
                <w:rFonts w:ascii="Times New Roman"/>
                <w:b w:val="false"/>
                <w:i w:val="false"/>
                <w:color w:val="000000"/>
                <w:sz w:val="20"/>
              </w:rPr>
              <w:t>
12 маусым,</w:t>
            </w:r>
            <w:r>
              <w:br/>
            </w:r>
            <w:r>
              <w:rPr>
                <w:rFonts w:ascii="Times New Roman"/>
                <w:b w:val="false"/>
                <w:i w:val="false"/>
                <w:color w:val="000000"/>
                <w:sz w:val="20"/>
              </w:rPr>
              <w:t>
12 қыркүйек,</w:t>
            </w:r>
            <w:r>
              <w:br/>
            </w:r>
            <w:r>
              <w:rPr>
                <w:rFonts w:ascii="Times New Roman"/>
                <w:b w:val="false"/>
                <w:i w:val="false"/>
                <w:color w:val="000000"/>
                <w:sz w:val="20"/>
              </w:rPr>
              <w:t>
12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табыстарын саралаудың негізгі көрсеткіштері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наурыз,</w:t>
            </w:r>
            <w:r>
              <w:br/>
            </w:r>
            <w:r>
              <w:rPr>
                <w:rFonts w:ascii="Times New Roman"/>
                <w:b w:val="false"/>
                <w:i w:val="false"/>
                <w:color w:val="000000"/>
                <w:sz w:val="20"/>
              </w:rPr>
              <w:t>
12 маусым,</w:t>
            </w:r>
            <w:r>
              <w:br/>
            </w:r>
            <w:r>
              <w:rPr>
                <w:rFonts w:ascii="Times New Roman"/>
                <w:b w:val="false"/>
                <w:i w:val="false"/>
                <w:color w:val="000000"/>
                <w:sz w:val="20"/>
              </w:rPr>
              <w:t>
12 қыркүйек,</w:t>
            </w:r>
            <w:r>
              <w:br/>
            </w:r>
            <w:r>
              <w:rPr>
                <w:rFonts w:ascii="Times New Roman"/>
                <w:b w:val="false"/>
                <w:i w:val="false"/>
                <w:color w:val="000000"/>
                <w:sz w:val="20"/>
              </w:rPr>
              <w:t>
12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халықтың тұрмыс сапасы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шілде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002</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уақыт бюджетін қолдануы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маусым</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001</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үй шаруашылықтарындағы азық-түлік өнімдерін тұтынуы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наурыз,</w:t>
            </w:r>
            <w:r>
              <w:br/>
            </w:r>
            <w:r>
              <w:rPr>
                <w:rFonts w:ascii="Times New Roman"/>
                <w:b w:val="false"/>
                <w:i w:val="false"/>
                <w:color w:val="000000"/>
                <w:sz w:val="20"/>
              </w:rPr>
              <w:t>
5 маусым,</w:t>
            </w:r>
            <w:r>
              <w:br/>
            </w:r>
            <w:r>
              <w:rPr>
                <w:rFonts w:ascii="Times New Roman"/>
                <w:b w:val="false"/>
                <w:i w:val="false"/>
                <w:color w:val="000000"/>
                <w:sz w:val="20"/>
              </w:rPr>
              <w:t>
5 қыркүйек,</w:t>
            </w:r>
            <w:r>
              <w:br/>
            </w:r>
            <w:r>
              <w:rPr>
                <w:rFonts w:ascii="Times New Roman"/>
                <w:b w:val="false"/>
                <w:i w:val="false"/>
                <w:color w:val="000000"/>
                <w:sz w:val="20"/>
              </w:rPr>
              <w:t>
5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үй шаруашылықтарының өндірістік қызметі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наурыз,</w:t>
            </w:r>
            <w:r>
              <w:br/>
            </w:r>
            <w:r>
              <w:rPr>
                <w:rFonts w:ascii="Times New Roman"/>
                <w:b w:val="false"/>
                <w:i w:val="false"/>
                <w:color w:val="000000"/>
                <w:sz w:val="20"/>
              </w:rPr>
              <w:t>
26 маусым,</w:t>
            </w:r>
            <w:r>
              <w:br/>
            </w:r>
            <w:r>
              <w:rPr>
                <w:rFonts w:ascii="Times New Roman"/>
                <w:b w:val="false"/>
                <w:i w:val="false"/>
                <w:color w:val="000000"/>
                <w:sz w:val="20"/>
              </w:rPr>
              <w:t>
26 қыркүйек,</w:t>
            </w:r>
            <w:r>
              <w:br/>
            </w:r>
            <w:r>
              <w:rPr>
                <w:rFonts w:ascii="Times New Roman"/>
                <w:b w:val="false"/>
                <w:i w:val="false"/>
                <w:color w:val="000000"/>
                <w:sz w:val="20"/>
              </w:rPr>
              <w:t>
26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004</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өңірлері бойынша халықтың атаулы ақшалай табыстарын бағалау</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наурыз,</w:t>
            </w:r>
            <w:r>
              <w:br/>
            </w:r>
            <w:r>
              <w:rPr>
                <w:rFonts w:ascii="Times New Roman"/>
                <w:b w:val="false"/>
                <w:i w:val="false"/>
                <w:color w:val="000000"/>
                <w:sz w:val="20"/>
              </w:rPr>
              <w:t>
28 маусым,</w:t>
            </w:r>
            <w:r>
              <w:br/>
            </w:r>
            <w:r>
              <w:rPr>
                <w:rFonts w:ascii="Times New Roman"/>
                <w:b w:val="false"/>
                <w:i w:val="false"/>
                <w:color w:val="000000"/>
                <w:sz w:val="20"/>
              </w:rPr>
              <w:t>
28 қыркүйек,</w:t>
            </w:r>
            <w:r>
              <w:br/>
            </w:r>
            <w:r>
              <w:rPr>
                <w:rFonts w:ascii="Times New Roman"/>
                <w:b w:val="false"/>
                <w:i w:val="false"/>
                <w:color w:val="000000"/>
                <w:sz w:val="20"/>
              </w:rPr>
              <w:t>
28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бағалау</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ең төмен күнкөріс деңгейінің шамасы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w:t>
            </w:r>
            <w:r>
              <w:br/>
            </w:r>
            <w:r>
              <w:rPr>
                <w:rFonts w:ascii="Times New Roman"/>
                <w:b w:val="false"/>
                <w:i w:val="false"/>
                <w:color w:val="000000"/>
                <w:sz w:val="20"/>
              </w:rPr>
              <w:t>
28 ақпан,</w:t>
            </w:r>
            <w:r>
              <w:br/>
            </w:r>
            <w:r>
              <w:rPr>
                <w:rFonts w:ascii="Times New Roman"/>
                <w:b w:val="false"/>
                <w:i w:val="false"/>
                <w:color w:val="000000"/>
                <w:sz w:val="20"/>
              </w:rPr>
              <w:t>
30 наурыз,</w:t>
            </w:r>
            <w:r>
              <w:br/>
            </w:r>
            <w:r>
              <w:rPr>
                <w:rFonts w:ascii="Times New Roman"/>
                <w:b w:val="false"/>
                <w:i w:val="false"/>
                <w:color w:val="000000"/>
                <w:sz w:val="20"/>
              </w:rPr>
              <w:t>
30 сәуір,</w:t>
            </w:r>
            <w:r>
              <w:br/>
            </w:r>
            <w:r>
              <w:rPr>
                <w:rFonts w:ascii="Times New Roman"/>
                <w:b w:val="false"/>
                <w:i w:val="false"/>
                <w:color w:val="000000"/>
                <w:sz w:val="20"/>
              </w:rPr>
              <w:t>
30 мамыр,</w:t>
            </w:r>
            <w:r>
              <w:br/>
            </w:r>
            <w:r>
              <w:rPr>
                <w:rFonts w:ascii="Times New Roman"/>
                <w:b w:val="false"/>
                <w:i w:val="false"/>
                <w:color w:val="000000"/>
                <w:sz w:val="20"/>
              </w:rPr>
              <w:t>
29 маусым,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шілде,</w:t>
            </w:r>
            <w:r>
              <w:br/>
            </w:r>
            <w:r>
              <w:rPr>
                <w:rFonts w:ascii="Times New Roman"/>
                <w:b w:val="false"/>
                <w:i w:val="false"/>
                <w:color w:val="000000"/>
                <w:sz w:val="20"/>
              </w:rPr>
              <w:t>
29 тамыз,</w:t>
            </w:r>
            <w:r>
              <w:br/>
            </w:r>
            <w:r>
              <w:rPr>
                <w:rFonts w:ascii="Times New Roman"/>
                <w:b w:val="false"/>
                <w:i w:val="false"/>
                <w:color w:val="000000"/>
                <w:sz w:val="20"/>
              </w:rPr>
              <w:t>
28 қыркүйек,</w:t>
            </w:r>
            <w:r>
              <w:br/>
            </w:r>
            <w:r>
              <w:rPr>
                <w:rFonts w:ascii="Times New Roman"/>
                <w:b w:val="false"/>
                <w:i w:val="false"/>
                <w:color w:val="000000"/>
                <w:sz w:val="20"/>
              </w:rPr>
              <w:t>
30 қазан,</w:t>
            </w:r>
            <w:r>
              <w:br/>
            </w:r>
            <w:r>
              <w:rPr>
                <w:rFonts w:ascii="Times New Roman"/>
                <w:b w:val="false"/>
                <w:i w:val="false"/>
                <w:color w:val="000000"/>
                <w:sz w:val="20"/>
              </w:rPr>
              <w:t>
30 қараша,</w:t>
            </w:r>
            <w:r>
              <w:br/>
            </w:r>
            <w:r>
              <w:rPr>
                <w:rFonts w:ascii="Times New Roman"/>
                <w:b w:val="false"/>
                <w:i w:val="false"/>
                <w:color w:val="000000"/>
                <w:sz w:val="20"/>
              </w:rPr>
              <w:t>
28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ең төмен күнкөріс деңгейінің шамасы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қаңтар,</w:t>
            </w:r>
            <w:r>
              <w:br/>
            </w:r>
            <w:r>
              <w:rPr>
                <w:rFonts w:ascii="Times New Roman"/>
                <w:b w:val="false"/>
                <w:i w:val="false"/>
                <w:color w:val="000000"/>
                <w:sz w:val="20"/>
              </w:rPr>
              <w:t>
2 ақпан,</w:t>
            </w:r>
            <w:r>
              <w:br/>
            </w:r>
            <w:r>
              <w:rPr>
                <w:rFonts w:ascii="Times New Roman"/>
                <w:b w:val="false"/>
                <w:i w:val="false"/>
                <w:color w:val="000000"/>
                <w:sz w:val="20"/>
              </w:rPr>
              <w:t>
2 наурыз,</w:t>
            </w:r>
            <w:r>
              <w:br/>
            </w:r>
            <w:r>
              <w:rPr>
                <w:rFonts w:ascii="Times New Roman"/>
                <w:b w:val="false"/>
                <w:i w:val="false"/>
                <w:color w:val="000000"/>
                <w:sz w:val="20"/>
              </w:rPr>
              <w:t>
3 сәуір,</w:t>
            </w:r>
            <w:r>
              <w:br/>
            </w:r>
            <w:r>
              <w:rPr>
                <w:rFonts w:ascii="Times New Roman"/>
                <w:b w:val="false"/>
                <w:i w:val="false"/>
                <w:color w:val="000000"/>
                <w:sz w:val="20"/>
              </w:rPr>
              <w:t>
3 мамыр,</w:t>
            </w:r>
            <w:r>
              <w:br/>
            </w:r>
            <w:r>
              <w:rPr>
                <w:rFonts w:ascii="Times New Roman"/>
                <w:b w:val="false"/>
                <w:i w:val="false"/>
                <w:color w:val="000000"/>
                <w:sz w:val="20"/>
              </w:rPr>
              <w:t>
4 маусым,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шілде,</w:t>
            </w:r>
            <w:r>
              <w:br/>
            </w:r>
            <w:r>
              <w:rPr>
                <w:rFonts w:ascii="Times New Roman"/>
                <w:b w:val="false"/>
                <w:i w:val="false"/>
                <w:color w:val="000000"/>
                <w:sz w:val="20"/>
              </w:rPr>
              <w:t>
2 тамыз,</w:t>
            </w:r>
            <w:r>
              <w:br/>
            </w:r>
            <w:r>
              <w:rPr>
                <w:rFonts w:ascii="Times New Roman"/>
                <w:b w:val="false"/>
                <w:i w:val="false"/>
                <w:color w:val="000000"/>
                <w:sz w:val="20"/>
              </w:rPr>
              <w:t>
4 қыркүйек,</w:t>
            </w:r>
            <w:r>
              <w:br/>
            </w:r>
            <w:r>
              <w:rPr>
                <w:rFonts w:ascii="Times New Roman"/>
                <w:b w:val="false"/>
                <w:i w:val="false"/>
                <w:color w:val="000000"/>
                <w:sz w:val="20"/>
              </w:rPr>
              <w:t>
2 қазан,</w:t>
            </w:r>
            <w:r>
              <w:br/>
            </w:r>
            <w:r>
              <w:rPr>
                <w:rFonts w:ascii="Times New Roman"/>
                <w:b w:val="false"/>
                <w:i w:val="false"/>
                <w:color w:val="000000"/>
                <w:sz w:val="20"/>
              </w:rPr>
              <w:t>
2 қараша,</w:t>
            </w:r>
            <w:r>
              <w:br/>
            </w:r>
            <w:r>
              <w:rPr>
                <w:rFonts w:ascii="Times New Roman"/>
                <w:b w:val="false"/>
                <w:i w:val="false"/>
                <w:color w:val="000000"/>
                <w:sz w:val="20"/>
              </w:rPr>
              <w:t>
4 желтоқсан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ең төмен күнкөріс деңгейінің шамасы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статистикасы</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үйді сатып алу-сату мәмілелерінің саны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12-күнге дейін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 хабарламасы</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Әділетмині</w:t>
            </w:r>
          </w:p>
        </w:tc>
      </w:tr>
    </w:tbl>
    <w:bookmarkStart w:name="z12" w:id="10"/>
    <w:p>
      <w:pPr>
        <w:spacing w:after="0"/>
        <w:ind w:left="0"/>
        <w:jc w:val="left"/>
      </w:pPr>
      <w:r>
        <w:rPr>
          <w:rFonts w:ascii="Times New Roman"/>
          <w:b/>
          <w:i w:val="false"/>
          <w:color w:val="000000"/>
        </w:rPr>
        <w:t xml:space="preserve"> Жиынтық статистикалық жарияланымдар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7061"/>
        <w:gridCol w:w="689"/>
        <w:gridCol w:w="2791"/>
        <w:gridCol w:w="690"/>
      </w:tblGrid>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жарияланымның атауы</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кезеңділігі</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 үшін статистикалық ақпаратты ұсыну мерзімдері</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нысаны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әлеуметтік-экономикалық дамуы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15-күні</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әлеуметтік-экономикалық дамуы (қазақ тілінде)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15-күні</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бюллетень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әлеуметтік-экономикалық дамуы (орыс тілінде)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15-күні</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бюллетень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әлеуметтік-экономикалық дамуы (ағылшын тілінде)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15-күні</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бюллетень</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дамыту жөніндегі 2015-2019 жылдарға арналған мемлекеттік бағдарламаның көрсеткіштері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r>
              <w:br/>
            </w:r>
            <w:r>
              <w:rPr>
                <w:rFonts w:ascii="Times New Roman"/>
                <w:b w:val="false"/>
                <w:i w:val="false"/>
                <w:color w:val="000000"/>
                <w:sz w:val="20"/>
              </w:rPr>
              <w:t>
20 сәуір,</w:t>
            </w:r>
            <w:r>
              <w:br/>
            </w:r>
            <w:r>
              <w:rPr>
                <w:rFonts w:ascii="Times New Roman"/>
                <w:b w:val="false"/>
                <w:i w:val="false"/>
                <w:color w:val="000000"/>
                <w:sz w:val="20"/>
              </w:rPr>
              <w:t>
20 шілде,</w:t>
            </w:r>
            <w:r>
              <w:br/>
            </w:r>
            <w:r>
              <w:rPr>
                <w:rFonts w:ascii="Times New Roman"/>
                <w:b w:val="false"/>
                <w:i w:val="false"/>
                <w:color w:val="000000"/>
                <w:sz w:val="20"/>
              </w:rPr>
              <w:t>
20 қазан</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бюллетень</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көрсеткіштер </w:t>
            </w:r>
            <w:r>
              <w:br/>
            </w:r>
            <w:r>
              <w:rPr>
                <w:rFonts w:ascii="Times New Roman"/>
                <w:b w:val="false"/>
                <w:i w:val="false"/>
                <w:color w:val="000000"/>
                <w:sz w:val="20"/>
              </w:rPr>
              <w:t>
(орыс және ағылшын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бір рет</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бюллетень</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дамуының мониторингі 2 бөлімде </w:t>
            </w:r>
            <w:r>
              <w:br/>
            </w:r>
            <w:r>
              <w:rPr>
                <w:rFonts w:ascii="Times New Roman"/>
                <w:b w:val="false"/>
                <w:i w:val="false"/>
                <w:color w:val="000000"/>
                <w:sz w:val="20"/>
              </w:rPr>
              <w:t>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екі рет</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бюллетень</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 жылғы алдын ала деректер" қысқаша статистикалық жылнама </w:t>
            </w:r>
            <w:r>
              <w:br/>
            </w:r>
            <w:r>
              <w:rPr>
                <w:rFonts w:ascii="Times New Roman"/>
                <w:b w:val="false"/>
                <w:i w:val="false"/>
                <w:color w:val="000000"/>
                <w:sz w:val="20"/>
              </w:rPr>
              <w:t>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2017 жылы" статистикалық жылнамасы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2017 жылы" статистикалық жылнамасы (ағылшын тілінде)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өңірлері 2017 жылы" статистикалық жылнамасы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цифрларда</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өңірлері</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тұрғын үй қоры туралы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шоттары, 2012-2016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негізгі қорлары</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шағын және орта кәсіпкерлік</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тұтыну нарығындағы баға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өнеркәсіптегі баға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ауыл, орман және балық шаруашылығындағы баға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көтерме және сыртқы сауда бағасы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құрылыстағы және өндіріс саласындағы көрсетілетін қызметтердің бағасы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және оның өңірлерінің өнеркәсібі</w:t>
            </w:r>
            <w:r>
              <w:br/>
            </w:r>
            <w:r>
              <w:rPr>
                <w:rFonts w:ascii="Times New Roman"/>
                <w:b w:val="false"/>
                <w:i w:val="false"/>
                <w:color w:val="000000"/>
                <w:sz w:val="20"/>
              </w:rPr>
              <w:t>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ауыл, орман және балық шаруашылығы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инвестициялық және құрылыс қызметі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Қазақстанның орнықты дамуы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көрсетілетін қызметтер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мәдениет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көлік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байланыс және ақпараттық-коммуникациялық технологиялардың дамуы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ғылым және инновациялық қызметі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туризмі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бөлшек және көтерме сауда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сыртқы саудасы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отын-энергетикалық балансы</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тілінде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шикізаттың аса маңызды түрлерінің, өндірістік-техникалық мақсаттағы өнімдердің және тұтыну тауарларының ресурстары мен пайдалану баланстары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демографиялық жылнамасы </w:t>
            </w:r>
            <w:r>
              <w:br/>
            </w:r>
            <w:r>
              <w:rPr>
                <w:rFonts w:ascii="Times New Roman"/>
                <w:b w:val="false"/>
                <w:i w:val="false"/>
                <w:color w:val="000000"/>
                <w:sz w:val="20"/>
              </w:rPr>
              <w:t>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әйелдері мен ерлері</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жастары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балалары</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Қазақстанда жұмыспен қамтылу </w:t>
            </w:r>
            <w:r>
              <w:br/>
            </w:r>
            <w:r>
              <w:rPr>
                <w:rFonts w:ascii="Times New Roman"/>
                <w:b w:val="false"/>
                <w:i w:val="false"/>
                <w:color w:val="000000"/>
                <w:sz w:val="20"/>
              </w:rPr>
              <w:t>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Қазақстандағы еңбекақы </w:t>
            </w:r>
            <w:r>
              <w:br/>
            </w:r>
            <w:r>
              <w:rPr>
                <w:rFonts w:ascii="Times New Roman"/>
                <w:b w:val="false"/>
                <w:i w:val="false"/>
                <w:color w:val="000000"/>
                <w:sz w:val="20"/>
              </w:rPr>
              <w:t>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халықтың тұрмыс деңгейі</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халықтың тұрмыс деңгейін мониторингілеу</w:t>
            </w:r>
            <w:r>
              <w:br/>
            </w:r>
            <w:r>
              <w:rPr>
                <w:rFonts w:ascii="Times New Roman"/>
                <w:b w:val="false"/>
                <w:i w:val="false"/>
                <w:color w:val="000000"/>
                <w:sz w:val="20"/>
              </w:rPr>
              <w:t>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қаңтар, 27 сәуір,</w:t>
            </w:r>
            <w:r>
              <w:br/>
            </w:r>
            <w:r>
              <w:rPr>
                <w:rFonts w:ascii="Times New Roman"/>
                <w:b w:val="false"/>
                <w:i w:val="false"/>
                <w:color w:val="000000"/>
                <w:sz w:val="20"/>
              </w:rPr>
              <w:t>
27 шілде, 26 қазан</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жұмыстар жоспары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Респонденттердің алғашқы статистикалық деректерді ұсыну графигі </w:t>
            </w:r>
            <w:r>
              <w:br/>
            </w:r>
            <w:r>
              <w:rPr>
                <w:rFonts w:ascii="Times New Roman"/>
                <w:b w:val="false"/>
                <w:i w:val="false"/>
                <w:color w:val="000000"/>
                <w:sz w:val="20"/>
              </w:rPr>
              <w:t>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ақпаратты тарату графигі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r>
      <w:tr>
        <w:trPr>
          <w:trHeight w:val="30" w:hRule="atLeast"/>
        </w:trPr>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Статистика комитетінің 2017 жылғы қызметі туралы есеп</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Е-статистика</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r>
      <w:tr>
        <w:trPr>
          <w:trHeight w:val="30" w:hRule="atLeast"/>
        </w:trPr>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 бойынша буклеттер (10 атау)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жөніндегі әдіснамалық ережелер</w:t>
            </w:r>
            <w:r>
              <w:br/>
            </w:r>
            <w:r>
              <w:rPr>
                <w:rFonts w:ascii="Times New Roman"/>
                <w:b w:val="false"/>
                <w:i w:val="false"/>
                <w:color w:val="000000"/>
                <w:sz w:val="20"/>
              </w:rPr>
              <w:t>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bl>
    <w:bookmarkStart w:name="z13" w:id="11"/>
    <w:p>
      <w:pPr>
        <w:spacing w:after="0"/>
        <w:ind w:left="0"/>
        <w:jc w:val="left"/>
      </w:pPr>
      <w:r>
        <w:rPr>
          <w:rFonts w:ascii="Times New Roman"/>
          <w:b/>
          <w:i w:val="false"/>
          <w:color w:val="000000"/>
        </w:rPr>
        <w:t xml:space="preserve"> 3-бөлім. Мемлекеттік статистика органдары қалыптастыратын ресми статистикалық ақпарат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6459"/>
        <w:gridCol w:w="241"/>
        <w:gridCol w:w="1542"/>
        <w:gridCol w:w="417"/>
        <w:gridCol w:w="1631"/>
        <w:gridCol w:w="2"/>
        <w:gridCol w:w="1634"/>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w:t>
            </w:r>
            <w:r>
              <w:br/>
            </w:r>
            <w:r>
              <w:rPr>
                <w:rFonts w:ascii="Times New Roman"/>
                <w:b w:val="false"/>
                <w:i w:val="false"/>
                <w:color w:val="000000"/>
                <w:sz w:val="20"/>
              </w:rPr>
              <w:t>
жарияланымның атауы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Дереккөздер</w:t>
            </w:r>
            <w:r>
              <w:br/>
            </w:r>
            <w:r>
              <w:rPr>
                <w:rFonts w:ascii="Times New Roman"/>
                <w:b w:val="false"/>
                <w:i w:val="false"/>
                <w:color w:val="000000"/>
                <w:sz w:val="20"/>
              </w:rPr>
              <w:t>
(статистикалық нысанның индексі, басқа деректер)</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Пайдаланушыларға ұсыну мерзімдері</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Жер ресурстарын басқару комитеті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жерлер және оларды санаттар, жер учаскесінің меншік иелері, жер пайдаланушылар және алқаптар бойынша бөлу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суармалы жерлер және оларды санаттар, жер учаскесінің меншік иелері, жер пайдаланушылар және алқаптар бойынша бөлу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22-А</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Орман шаруашылығы және жануарлар дүниесі комитеті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дақылдарымен жұмыс туралы және ормандарды қалпына келтіру туралы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ОШ</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бұталар тұқымдарының себу сапасы туралы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ОШ (орман шаруашылығы)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 туралы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күндік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өрт (орман)</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10, 20, 30-күндеріне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заңнамасын бұзу туралы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орманша</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r>
              <w:br/>
            </w:r>
            <w:r>
              <w:rPr>
                <w:rFonts w:ascii="Times New Roman"/>
                <w:b w:val="false"/>
                <w:i w:val="false"/>
                <w:color w:val="000000"/>
                <w:sz w:val="20"/>
              </w:rPr>
              <w:t>
20 сәуір,</w:t>
            </w:r>
            <w:r>
              <w:br/>
            </w:r>
            <w:r>
              <w:rPr>
                <w:rFonts w:ascii="Times New Roman"/>
                <w:b w:val="false"/>
                <w:i w:val="false"/>
                <w:color w:val="000000"/>
                <w:sz w:val="20"/>
              </w:rPr>
              <w:t>
20 шілде,</w:t>
            </w:r>
            <w:r>
              <w:br/>
            </w:r>
            <w:r>
              <w:rPr>
                <w:rFonts w:ascii="Times New Roman"/>
                <w:b w:val="false"/>
                <w:i w:val="false"/>
                <w:color w:val="000000"/>
                <w:sz w:val="20"/>
              </w:rPr>
              <w:t>
20 қазан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мемлекеттік есебі және орман қорын мемлекеттік орман қорының санаттары және жерлер бойынша бөлу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орманға күтім жасау шаралары, сүрек босату, шырын ағызу және жанама орман пайдалану бойынша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(жылдық)</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Кеспеағаштардағы сүрек қалдықтары және ағаш кесілген жерлерді тазарту туралы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ОШ (орман шаруашылығы)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 20 шілде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 қорын әзірлеу және беру, оның тұқымдық құрамы мен тауарлық құрылымы туралы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ОШ (орман шаруашылығы)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ресурстарын босату және орман табысының түсуі туралы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r>
              <w:br/>
            </w:r>
            <w:r>
              <w:rPr>
                <w:rFonts w:ascii="Times New Roman"/>
                <w:b w:val="false"/>
                <w:i w:val="false"/>
                <w:color w:val="000000"/>
                <w:sz w:val="20"/>
              </w:rPr>
              <w:t>
20 сәуір,</w:t>
            </w:r>
            <w:r>
              <w:br/>
            </w:r>
            <w:r>
              <w:rPr>
                <w:rFonts w:ascii="Times New Roman"/>
                <w:b w:val="false"/>
                <w:i w:val="false"/>
                <w:color w:val="000000"/>
                <w:sz w:val="20"/>
              </w:rPr>
              <w:t>
20 шілде,</w:t>
            </w:r>
            <w:r>
              <w:br/>
            </w:r>
            <w:r>
              <w:rPr>
                <w:rFonts w:ascii="Times New Roman"/>
                <w:b w:val="false"/>
                <w:i w:val="false"/>
                <w:color w:val="000000"/>
                <w:sz w:val="20"/>
              </w:rPr>
              <w:t>
20 қазан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қорғау есебі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ОШ (орман шаруашылығы)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 20 шілде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қорғалатын табиғи аумақтарды есепке алу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ЕҚТА</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шаруашылығы бойынша өндірістік жоспарды орындау туралы есеп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ОШ (орман шаруашылығы)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 20 шілде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тұқымын дайындау туралы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ОШ (орман шаруашылығы)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Су ресурстары комитеті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бойынша суды алу, пайдалану және суды бұрудың негізгі көрсеткіштері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(сушар)</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сұрауда көрсетіледі, бірақ есепті жылдан кейінгі жылдың 1 сәуірінен ерте емес</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нарығындағы ахуал туралы ақпарат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3-ЕН (жасырын жұмыссыздық), </w:t>
            </w:r>
            <w:r>
              <w:br/>
            </w:r>
            <w:r>
              <w:rPr>
                <w:rFonts w:ascii="Times New Roman"/>
                <w:b w:val="false"/>
                <w:i w:val="false"/>
                <w:color w:val="000000"/>
                <w:sz w:val="20"/>
              </w:rPr>
              <w:t>1-Е (жұмысқа орналастыру),</w:t>
            </w:r>
            <w:r>
              <w:br/>
            </w:r>
            <w:r>
              <w:rPr>
                <w:rFonts w:ascii="Times New Roman"/>
                <w:b w:val="false"/>
                <w:i w:val="false"/>
                <w:color w:val="000000"/>
                <w:sz w:val="20"/>
              </w:rPr>
              <w:t>
шетелдік жұмыс күшін тарту және шетелдік қызметкерлерді Қазақстан Республикасында жұмысқа орналастыру жөніндегі есеп</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қаңтар,</w:t>
            </w:r>
            <w:r>
              <w:br/>
            </w:r>
            <w:r>
              <w:rPr>
                <w:rFonts w:ascii="Times New Roman"/>
                <w:b w:val="false"/>
                <w:i w:val="false"/>
                <w:color w:val="000000"/>
                <w:sz w:val="20"/>
              </w:rPr>
              <w:t>
10 ақпан,</w:t>
            </w:r>
            <w:r>
              <w:br/>
            </w:r>
            <w:r>
              <w:rPr>
                <w:rFonts w:ascii="Times New Roman"/>
                <w:b w:val="false"/>
                <w:i w:val="false"/>
                <w:color w:val="000000"/>
                <w:sz w:val="20"/>
              </w:rPr>
              <w:t>
10 наурыз,</w:t>
            </w:r>
            <w:r>
              <w:br/>
            </w:r>
            <w:r>
              <w:rPr>
                <w:rFonts w:ascii="Times New Roman"/>
                <w:b w:val="false"/>
                <w:i w:val="false"/>
                <w:color w:val="000000"/>
                <w:sz w:val="20"/>
              </w:rPr>
              <w:t>
12 сәуір,</w:t>
            </w:r>
            <w:r>
              <w:br/>
            </w:r>
            <w:r>
              <w:rPr>
                <w:rFonts w:ascii="Times New Roman"/>
                <w:b w:val="false"/>
                <w:i w:val="false"/>
                <w:color w:val="000000"/>
                <w:sz w:val="20"/>
              </w:rPr>
              <w:t>
10 мамыр,</w:t>
            </w:r>
            <w:r>
              <w:br/>
            </w:r>
            <w:r>
              <w:rPr>
                <w:rFonts w:ascii="Times New Roman"/>
                <w:b w:val="false"/>
                <w:i w:val="false"/>
                <w:color w:val="000000"/>
                <w:sz w:val="20"/>
              </w:rPr>
              <w:t>
10 маусым,</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r>
              <w:br/>
            </w:r>
            <w:r>
              <w:rPr>
                <w:rFonts w:ascii="Times New Roman"/>
                <w:b w:val="false"/>
                <w:i w:val="false"/>
                <w:color w:val="000000"/>
                <w:sz w:val="20"/>
              </w:rPr>
              <w:t>
10 тамыз,</w:t>
            </w:r>
            <w:r>
              <w:br/>
            </w:r>
            <w:r>
              <w:rPr>
                <w:rFonts w:ascii="Times New Roman"/>
                <w:b w:val="false"/>
                <w:i w:val="false"/>
                <w:color w:val="000000"/>
                <w:sz w:val="20"/>
              </w:rPr>
              <w:t>
10 қыркүйек,</w:t>
            </w:r>
            <w:r>
              <w:br/>
            </w:r>
            <w:r>
              <w:rPr>
                <w:rFonts w:ascii="Times New Roman"/>
                <w:b w:val="false"/>
                <w:i w:val="false"/>
                <w:color w:val="000000"/>
                <w:sz w:val="20"/>
              </w:rPr>
              <w:t>
11 қазан,</w:t>
            </w:r>
            <w:r>
              <w:br/>
            </w:r>
            <w:r>
              <w:rPr>
                <w:rFonts w:ascii="Times New Roman"/>
                <w:b w:val="false"/>
                <w:i w:val="false"/>
                <w:color w:val="000000"/>
                <w:sz w:val="20"/>
              </w:rPr>
              <w:t>
10 қараша,</w:t>
            </w:r>
            <w:r>
              <w:br/>
            </w:r>
            <w:r>
              <w:rPr>
                <w:rFonts w:ascii="Times New Roman"/>
                <w:b w:val="false"/>
                <w:i w:val="false"/>
                <w:color w:val="000000"/>
                <w:sz w:val="20"/>
              </w:rPr>
              <w:t>
10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көмегін тағайындау және төлеу туралы есеп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3-тұрғын үй көмегі</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r>
              <w:br/>
            </w:r>
            <w:r>
              <w:rPr>
                <w:rFonts w:ascii="Times New Roman"/>
                <w:b w:val="false"/>
                <w:i w:val="false"/>
                <w:color w:val="000000"/>
                <w:sz w:val="20"/>
              </w:rPr>
              <w:t>
15 сәуір,</w:t>
            </w:r>
            <w:r>
              <w:br/>
            </w:r>
            <w:r>
              <w:rPr>
                <w:rFonts w:ascii="Times New Roman"/>
                <w:b w:val="false"/>
                <w:i w:val="false"/>
                <w:color w:val="000000"/>
                <w:sz w:val="20"/>
              </w:rPr>
              <w:t>
15 шілде,</w:t>
            </w:r>
            <w:r>
              <w:br/>
            </w:r>
            <w:r>
              <w:rPr>
                <w:rFonts w:ascii="Times New Roman"/>
                <w:b w:val="false"/>
                <w:i w:val="false"/>
                <w:color w:val="000000"/>
                <w:sz w:val="20"/>
              </w:rPr>
              <w:t>
15 қазан</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Құрылыс және тұрғын үй-коммуналдық шаруашылық істері комитеті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материалдары, бұйымдары, конструкциялар мен инженерлік жабдықтарына босатылым бағалары туралы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ҚМЖЖ-1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30-күніне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Қазақстан Республикасы Қаржы министрлігі</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және мемлекет кепілдік берген қарыздарды, мемлекет кепілгерлігімен берілетін қарыздарды игеру және өтеу туралы ақпарат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1-ОПЗ</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жазба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w:t>
            </w:r>
            <w:r>
              <w:br/>
            </w:r>
            <w:r>
              <w:rPr>
                <w:rFonts w:ascii="Times New Roman"/>
                <w:b w:val="false"/>
                <w:i w:val="false"/>
                <w:color w:val="000000"/>
                <w:sz w:val="20"/>
              </w:rPr>
              <w:t>
20 ақпан,</w:t>
            </w:r>
            <w:r>
              <w:br/>
            </w:r>
            <w:r>
              <w:rPr>
                <w:rFonts w:ascii="Times New Roman"/>
                <w:b w:val="false"/>
                <w:i w:val="false"/>
                <w:color w:val="000000"/>
                <w:sz w:val="20"/>
              </w:rPr>
              <w:t>
20 наурыз,</w:t>
            </w:r>
            <w:r>
              <w:br/>
            </w:r>
            <w:r>
              <w:rPr>
                <w:rFonts w:ascii="Times New Roman"/>
                <w:b w:val="false"/>
                <w:i w:val="false"/>
                <w:color w:val="000000"/>
                <w:sz w:val="20"/>
              </w:rPr>
              <w:t>
25 сәуір,</w:t>
            </w:r>
            <w:r>
              <w:br/>
            </w:r>
            <w:r>
              <w:rPr>
                <w:rFonts w:ascii="Times New Roman"/>
                <w:b w:val="false"/>
                <w:i w:val="false"/>
                <w:color w:val="000000"/>
                <w:sz w:val="20"/>
              </w:rPr>
              <w:t>
20 мамыр,</w:t>
            </w:r>
            <w:r>
              <w:br/>
            </w:r>
            <w:r>
              <w:rPr>
                <w:rFonts w:ascii="Times New Roman"/>
                <w:b w:val="false"/>
                <w:i w:val="false"/>
                <w:color w:val="000000"/>
                <w:sz w:val="20"/>
              </w:rPr>
              <w:t>
20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r>
              <w:br/>
            </w:r>
            <w:r>
              <w:rPr>
                <w:rFonts w:ascii="Times New Roman"/>
                <w:b w:val="false"/>
                <w:i w:val="false"/>
                <w:color w:val="000000"/>
                <w:sz w:val="20"/>
              </w:rPr>
              <w:t>
20 тамыз,</w:t>
            </w:r>
            <w:r>
              <w:br/>
            </w:r>
            <w:r>
              <w:rPr>
                <w:rFonts w:ascii="Times New Roman"/>
                <w:b w:val="false"/>
                <w:i w:val="false"/>
                <w:color w:val="000000"/>
                <w:sz w:val="20"/>
              </w:rPr>
              <w:t>
20 қыркүйек,</w:t>
            </w:r>
            <w:r>
              <w:br/>
            </w:r>
            <w:r>
              <w:rPr>
                <w:rFonts w:ascii="Times New Roman"/>
                <w:b w:val="false"/>
                <w:i w:val="false"/>
                <w:color w:val="000000"/>
                <w:sz w:val="20"/>
              </w:rPr>
              <w:t>
25 қазан,</w:t>
            </w:r>
            <w:r>
              <w:br/>
            </w:r>
            <w:r>
              <w:rPr>
                <w:rFonts w:ascii="Times New Roman"/>
                <w:b w:val="false"/>
                <w:i w:val="false"/>
                <w:color w:val="000000"/>
                <w:sz w:val="20"/>
              </w:rPr>
              <w:t>
20 қараша,</w:t>
            </w:r>
            <w:r>
              <w:br/>
            </w:r>
            <w:r>
              <w:rPr>
                <w:rFonts w:ascii="Times New Roman"/>
                <w:b w:val="false"/>
                <w:i w:val="false"/>
                <w:color w:val="000000"/>
                <w:sz w:val="20"/>
              </w:rPr>
              <w:t>
20 желтоқсан</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шетелдік заемдары бойынша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14-ПБ</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жазба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w:t>
            </w:r>
            <w:r>
              <w:br/>
            </w:r>
            <w:r>
              <w:rPr>
                <w:rFonts w:ascii="Times New Roman"/>
                <w:b w:val="false"/>
                <w:i w:val="false"/>
                <w:color w:val="000000"/>
                <w:sz w:val="20"/>
              </w:rPr>
              <w:t>
30 сәуір,</w:t>
            </w:r>
            <w:r>
              <w:br/>
            </w:r>
            <w:r>
              <w:rPr>
                <w:rFonts w:ascii="Times New Roman"/>
                <w:b w:val="false"/>
                <w:i w:val="false"/>
                <w:color w:val="000000"/>
                <w:sz w:val="20"/>
              </w:rPr>
              <w:t>
30 шілде,</w:t>
            </w:r>
            <w:r>
              <w:br/>
            </w:r>
            <w:r>
              <w:rPr>
                <w:rFonts w:ascii="Times New Roman"/>
                <w:b w:val="false"/>
                <w:i w:val="false"/>
                <w:color w:val="000000"/>
                <w:sz w:val="20"/>
              </w:rPr>
              <w:t>
30 қазан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және спорт жұмыстарын талдау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1-ДШ</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жазба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қаңтар, 21 шілде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балансы бойынша жиынтық статистикалық есеп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1-7-ТБ, 9-10-ТБ,</w:t>
            </w:r>
            <w:r>
              <w:br/>
            </w:r>
            <w:r>
              <w:rPr>
                <w:rFonts w:ascii="Times New Roman"/>
                <w:b w:val="false"/>
                <w:i w:val="false"/>
                <w:color w:val="000000"/>
                <w:sz w:val="20"/>
              </w:rPr>
              <w:t>
14-17 ТБ,</w:t>
            </w:r>
            <w:r>
              <w:br/>
            </w:r>
            <w:r>
              <w:rPr>
                <w:rFonts w:ascii="Times New Roman"/>
                <w:b w:val="false"/>
                <w:i w:val="false"/>
                <w:color w:val="000000"/>
                <w:sz w:val="20"/>
              </w:rPr>
              <w:t xml:space="preserve">
11-ТБ-ЖС, </w:t>
            </w:r>
            <w:r>
              <w:br/>
            </w:r>
            <w:r>
              <w:rPr>
                <w:rFonts w:ascii="Times New Roman"/>
                <w:b w:val="false"/>
                <w:i w:val="false"/>
                <w:color w:val="000000"/>
                <w:sz w:val="20"/>
              </w:rPr>
              <w:t>11-ТБ-ӨС және басқа да ақпарат</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наурыз,</w:t>
            </w:r>
            <w:r>
              <w:br/>
            </w:r>
            <w:r>
              <w:rPr>
                <w:rFonts w:ascii="Times New Roman"/>
                <w:b w:val="false"/>
                <w:i w:val="false"/>
                <w:color w:val="000000"/>
                <w:sz w:val="20"/>
              </w:rPr>
              <w:t>
30 маусым,</w:t>
            </w:r>
            <w:r>
              <w:br/>
            </w:r>
            <w:r>
              <w:rPr>
                <w:rFonts w:ascii="Times New Roman"/>
                <w:b w:val="false"/>
                <w:i w:val="false"/>
                <w:color w:val="000000"/>
                <w:sz w:val="20"/>
              </w:rPr>
              <w:t>
30 қыркүйек,</w:t>
            </w:r>
            <w:r>
              <w:br/>
            </w:r>
            <w:r>
              <w:rPr>
                <w:rFonts w:ascii="Times New Roman"/>
                <w:b w:val="false"/>
                <w:i w:val="false"/>
                <w:color w:val="000000"/>
                <w:sz w:val="20"/>
              </w:rPr>
              <w:t>
31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инвестициялық позиция бойынша жиынтық статистикалық есеп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9-ТБ,</w:t>
            </w:r>
            <w:r>
              <w:br/>
            </w:r>
            <w:r>
              <w:rPr>
                <w:rFonts w:ascii="Times New Roman"/>
                <w:b w:val="false"/>
                <w:i w:val="false"/>
                <w:color w:val="000000"/>
                <w:sz w:val="20"/>
              </w:rPr>
              <w:t>14-17 ТБ</w:t>
            </w:r>
            <w:r>
              <w:br/>
            </w:r>
            <w:r>
              <w:rPr>
                <w:rFonts w:ascii="Times New Roman"/>
                <w:b w:val="false"/>
                <w:i w:val="false"/>
                <w:color w:val="000000"/>
                <w:sz w:val="20"/>
              </w:rPr>
              <w:t>
және басқа да ақпарат</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наурыз,</w:t>
            </w:r>
            <w:r>
              <w:br/>
            </w:r>
            <w:r>
              <w:rPr>
                <w:rFonts w:ascii="Times New Roman"/>
                <w:b w:val="false"/>
                <w:i w:val="false"/>
                <w:color w:val="000000"/>
                <w:sz w:val="20"/>
              </w:rPr>
              <w:t>
30 маусым,</w:t>
            </w:r>
            <w:r>
              <w:br/>
            </w:r>
            <w:r>
              <w:rPr>
                <w:rFonts w:ascii="Times New Roman"/>
                <w:b w:val="false"/>
                <w:i w:val="false"/>
                <w:color w:val="000000"/>
                <w:sz w:val="20"/>
              </w:rPr>
              <w:t>
30 қыркүйек,</w:t>
            </w:r>
            <w:r>
              <w:br/>
            </w:r>
            <w:r>
              <w:rPr>
                <w:rFonts w:ascii="Times New Roman"/>
                <w:b w:val="false"/>
                <w:i w:val="false"/>
                <w:color w:val="000000"/>
                <w:sz w:val="20"/>
              </w:rPr>
              <w:t>
31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борыш бойынша жиынтық статистикалық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9-ТБ,</w:t>
            </w:r>
            <w:r>
              <w:br/>
            </w:r>
            <w:r>
              <w:rPr>
                <w:rFonts w:ascii="Times New Roman"/>
                <w:b w:val="false"/>
                <w:i w:val="false"/>
                <w:color w:val="000000"/>
                <w:sz w:val="20"/>
              </w:rPr>
              <w:t>14-17 ТБ</w:t>
            </w:r>
            <w:r>
              <w:br/>
            </w:r>
            <w:r>
              <w:rPr>
                <w:rFonts w:ascii="Times New Roman"/>
                <w:b w:val="false"/>
                <w:i w:val="false"/>
                <w:color w:val="000000"/>
                <w:sz w:val="20"/>
              </w:rPr>
              <w:t>
және басқа да ақпарат</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наурыз,</w:t>
            </w:r>
            <w:r>
              <w:br/>
            </w:r>
            <w:r>
              <w:rPr>
                <w:rFonts w:ascii="Times New Roman"/>
                <w:b w:val="false"/>
                <w:i w:val="false"/>
                <w:color w:val="000000"/>
                <w:sz w:val="20"/>
              </w:rPr>
              <w:t>
30 маусым,</w:t>
            </w:r>
            <w:r>
              <w:br/>
            </w:r>
            <w:r>
              <w:rPr>
                <w:rFonts w:ascii="Times New Roman"/>
                <w:b w:val="false"/>
                <w:i w:val="false"/>
                <w:color w:val="000000"/>
                <w:sz w:val="20"/>
              </w:rPr>
              <w:t>
30 қыркүйек,</w:t>
            </w:r>
            <w:r>
              <w:br/>
            </w:r>
            <w:r>
              <w:rPr>
                <w:rFonts w:ascii="Times New Roman"/>
                <w:b w:val="false"/>
                <w:i w:val="false"/>
                <w:color w:val="000000"/>
                <w:sz w:val="20"/>
              </w:rPr>
              <w:t>
31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балансына берілген талдамалық түсіндірме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жазба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r>
              <w:br/>
            </w:r>
            <w:r>
              <w:rPr>
                <w:rFonts w:ascii="Times New Roman"/>
                <w:b w:val="false"/>
                <w:i w:val="false"/>
                <w:color w:val="000000"/>
                <w:sz w:val="20"/>
              </w:rPr>
              <w:t>
10 сәуір,</w:t>
            </w:r>
            <w:r>
              <w:br/>
            </w:r>
            <w:r>
              <w:rPr>
                <w:rFonts w:ascii="Times New Roman"/>
                <w:b w:val="false"/>
                <w:i w:val="false"/>
                <w:color w:val="000000"/>
                <w:sz w:val="20"/>
              </w:rPr>
              <w:t>
10 шілде,</w:t>
            </w:r>
            <w:r>
              <w:br/>
            </w:r>
            <w:r>
              <w:rPr>
                <w:rFonts w:ascii="Times New Roman"/>
                <w:b w:val="false"/>
                <w:i w:val="false"/>
                <w:color w:val="000000"/>
                <w:sz w:val="20"/>
              </w:rPr>
              <w:t>
10 қазан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инвестициялық ұстанымға берілген талдамалық түсіндірме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жазба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r>
              <w:br/>
            </w:r>
            <w:r>
              <w:rPr>
                <w:rFonts w:ascii="Times New Roman"/>
                <w:b w:val="false"/>
                <w:i w:val="false"/>
                <w:color w:val="000000"/>
                <w:sz w:val="20"/>
              </w:rPr>
              <w:t>
10 сәуір,</w:t>
            </w:r>
            <w:r>
              <w:br/>
            </w:r>
            <w:r>
              <w:rPr>
                <w:rFonts w:ascii="Times New Roman"/>
                <w:b w:val="false"/>
                <w:i w:val="false"/>
                <w:color w:val="000000"/>
                <w:sz w:val="20"/>
              </w:rPr>
              <w:t>
10 шілде,</w:t>
            </w:r>
            <w:r>
              <w:br/>
            </w:r>
            <w:r>
              <w:rPr>
                <w:rFonts w:ascii="Times New Roman"/>
                <w:b w:val="false"/>
                <w:i w:val="false"/>
                <w:color w:val="000000"/>
                <w:sz w:val="20"/>
              </w:rPr>
              <w:t>
10 қазан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сыртқы борышты бағалауға берілген талдамалық түсіндірме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жазба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r>
              <w:br/>
            </w:r>
            <w:r>
              <w:rPr>
                <w:rFonts w:ascii="Times New Roman"/>
                <w:b w:val="false"/>
                <w:i w:val="false"/>
                <w:color w:val="000000"/>
                <w:sz w:val="20"/>
              </w:rPr>
              <w:t>
10 сәуір,</w:t>
            </w:r>
            <w:r>
              <w:br/>
            </w:r>
            <w:r>
              <w:rPr>
                <w:rFonts w:ascii="Times New Roman"/>
                <w:b w:val="false"/>
                <w:i w:val="false"/>
                <w:color w:val="000000"/>
                <w:sz w:val="20"/>
              </w:rPr>
              <w:t>
10 шілде,</w:t>
            </w:r>
            <w:r>
              <w:br/>
            </w:r>
            <w:r>
              <w:rPr>
                <w:rFonts w:ascii="Times New Roman"/>
                <w:b w:val="false"/>
                <w:i w:val="false"/>
                <w:color w:val="000000"/>
                <w:sz w:val="20"/>
              </w:rPr>
              <w:t>
10 қазан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QEDS Дүниежүзілік Банкінің деректер қоры үшін жалпы сыртқы борыш бойынша жиынтық статистикалық есептер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9-ТБ,</w:t>
            </w:r>
            <w:r>
              <w:br/>
            </w:r>
            <w:r>
              <w:rPr>
                <w:rFonts w:ascii="Times New Roman"/>
                <w:b w:val="false"/>
                <w:i w:val="false"/>
                <w:color w:val="000000"/>
                <w:sz w:val="20"/>
              </w:rPr>
              <w:t>
15-ТБ және басқа ақпарат</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қаңтардан кешіктірмей,</w:t>
            </w:r>
            <w:r>
              <w:br/>
            </w:r>
            <w:r>
              <w:rPr>
                <w:rFonts w:ascii="Times New Roman"/>
                <w:b w:val="false"/>
                <w:i w:val="false"/>
                <w:color w:val="000000"/>
                <w:sz w:val="20"/>
              </w:rPr>
              <w:t>
17 сәуірден кешіктірмей,</w:t>
            </w:r>
            <w:r>
              <w:br/>
            </w:r>
            <w:r>
              <w:rPr>
                <w:rFonts w:ascii="Times New Roman"/>
                <w:b w:val="false"/>
                <w:i w:val="false"/>
                <w:color w:val="000000"/>
                <w:sz w:val="20"/>
              </w:rPr>
              <w:t>
17 шілдеден кешіктірмей,</w:t>
            </w:r>
            <w:r>
              <w:br/>
            </w:r>
            <w:r>
              <w:rPr>
                <w:rFonts w:ascii="Times New Roman"/>
                <w:b w:val="false"/>
                <w:i w:val="false"/>
                <w:color w:val="000000"/>
                <w:sz w:val="20"/>
              </w:rPr>
              <w:t>
17 қазаннан кешіктірмей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PSDS Дүниежүзілік Банкінің деректер қоры үшін мемлекеттік сектордың сыртқы борышы бойынша жиынтық статистикалық есептер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9-ТБ, 15-ТБ және басқа да ақпарат</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қаңтардан кешіктірмей,</w:t>
            </w:r>
            <w:r>
              <w:br/>
            </w:r>
            <w:r>
              <w:rPr>
                <w:rFonts w:ascii="Times New Roman"/>
                <w:b w:val="false"/>
                <w:i w:val="false"/>
                <w:color w:val="000000"/>
                <w:sz w:val="20"/>
              </w:rPr>
              <w:t>
17 сәуірден кешіктірмей,</w:t>
            </w:r>
            <w:r>
              <w:br/>
            </w:r>
            <w:r>
              <w:rPr>
                <w:rFonts w:ascii="Times New Roman"/>
                <w:b w:val="false"/>
                <w:i w:val="false"/>
                <w:color w:val="000000"/>
                <w:sz w:val="20"/>
              </w:rPr>
              <w:t>
17 шілдеден кешіктірмей,</w:t>
            </w:r>
            <w:r>
              <w:br/>
            </w:r>
            <w:r>
              <w:rPr>
                <w:rFonts w:ascii="Times New Roman"/>
                <w:b w:val="false"/>
                <w:i w:val="false"/>
                <w:color w:val="000000"/>
                <w:sz w:val="20"/>
              </w:rPr>
              <w:t>
17 қазаннан кешіктірмей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 Борышкерлерінің есептілік жүйесі үшін Жеке кепілдік берілмеген ұзақ мерзімді сыртқы борыш бойынша жиынтық статистикалық есеп DRS (№4 нысан)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9-ТБ, 15-ТБ</w:t>
            </w:r>
            <w:r>
              <w:br/>
            </w:r>
            <w:r>
              <w:rPr>
                <w:rFonts w:ascii="Times New Roman"/>
                <w:b w:val="false"/>
                <w:i w:val="false"/>
                <w:color w:val="000000"/>
                <w:sz w:val="20"/>
              </w:rPr>
              <w:t>
және басқа ақпарат</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сәуірден кешіктірмей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БҰҰ Сауда және даму жөніндегі конференциясы үшін шетелдік тікелей инвестициялар бойынша жиынтық статистикалық есептер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9-ТБ</w:t>
            </w:r>
            <w:r>
              <w:br/>
            </w:r>
            <w:r>
              <w:rPr>
                <w:rFonts w:ascii="Times New Roman"/>
                <w:b w:val="false"/>
                <w:i w:val="false"/>
                <w:color w:val="000000"/>
                <w:sz w:val="20"/>
              </w:rPr>
              <w:t>
және басқа ақпарат</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сұратуда көрсетіледі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статистикалық бөлімі үшін қызметтердің халықаралық саудасының статистикасы бойынша жиынтық деректер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2-7-ТБ, 10-ТБ, </w:t>
            </w:r>
            <w:r>
              <w:br/>
            </w:r>
            <w:r>
              <w:rPr>
                <w:rFonts w:ascii="Times New Roman"/>
                <w:b w:val="false"/>
                <w:i w:val="false"/>
                <w:color w:val="000000"/>
                <w:sz w:val="20"/>
              </w:rPr>
              <w:t>11-ТБ-ЖС,</w:t>
            </w:r>
            <w:r>
              <w:br/>
            </w:r>
            <w:r>
              <w:rPr>
                <w:rFonts w:ascii="Times New Roman"/>
                <w:b w:val="false"/>
                <w:i w:val="false"/>
                <w:color w:val="000000"/>
                <w:sz w:val="20"/>
              </w:rPr>
              <w:t>
11-ТБ-ӨС және басқа ақпарат</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сұратуда көрсетіледі</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резервтер және шетел валютасындағы өтімділік бойынша есеп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ақпарат</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соңғы жұмыс күні</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SEFER форматындағы есеп – резервтік активтер нысанында ұсталатын бағалы қағаздарды географиялық бөлуге шолу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ақпарат</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сұратуда көрсетіледі</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бағыты бойынша тікелей инвестициялар және халықаралық инвестициялық позиция статистикасы бойынша талдамалық кестелер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9-ТБ</w:t>
            </w:r>
            <w:r>
              <w:br/>
            </w:r>
            <w:r>
              <w:rPr>
                <w:rFonts w:ascii="Times New Roman"/>
                <w:b w:val="false"/>
                <w:i w:val="false"/>
                <w:color w:val="000000"/>
                <w:sz w:val="20"/>
              </w:rPr>
              <w:t>14-17-ТБ</w:t>
            </w:r>
            <w:r>
              <w:br/>
            </w:r>
            <w:r>
              <w:rPr>
                <w:rFonts w:ascii="Times New Roman"/>
                <w:b w:val="false"/>
                <w:i w:val="false"/>
                <w:color w:val="000000"/>
                <w:sz w:val="20"/>
              </w:rPr>
              <w:t>
және басқа ақпарат</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қаңтардан кешіктірмей,</w:t>
            </w:r>
            <w:r>
              <w:br/>
            </w:r>
            <w:r>
              <w:rPr>
                <w:rFonts w:ascii="Times New Roman"/>
                <w:b w:val="false"/>
                <w:i w:val="false"/>
                <w:color w:val="000000"/>
                <w:sz w:val="20"/>
              </w:rPr>
              <w:t>
10 сәуірден кешіктірмей,</w:t>
            </w:r>
            <w:r>
              <w:br/>
            </w:r>
            <w:r>
              <w:rPr>
                <w:rFonts w:ascii="Times New Roman"/>
                <w:b w:val="false"/>
                <w:i w:val="false"/>
                <w:color w:val="000000"/>
                <w:sz w:val="20"/>
              </w:rPr>
              <w:t>
10 шілдеден кешіктірмей,</w:t>
            </w:r>
            <w:r>
              <w:br/>
            </w:r>
            <w:r>
              <w:rPr>
                <w:rFonts w:ascii="Times New Roman"/>
                <w:b w:val="false"/>
                <w:i w:val="false"/>
                <w:color w:val="000000"/>
                <w:sz w:val="20"/>
              </w:rPr>
              <w:t>
10 қазаннан кешіктірмей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CPIS портфельдік инвестицияларын үйлестірілген зерттеу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9-ТБ, 15-ТБ</w:t>
            </w:r>
            <w:r>
              <w:br/>
            </w:r>
            <w:r>
              <w:rPr>
                <w:rFonts w:ascii="Times New Roman"/>
                <w:b w:val="false"/>
                <w:i w:val="false"/>
                <w:color w:val="000000"/>
                <w:sz w:val="20"/>
              </w:rPr>
              <w:t>
және басқа ақпарат</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сұратуда көрсетіледі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CDIS тікелей инвестицияларын үйлестірілген зерттеу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9-ТБ</w:t>
            </w:r>
            <w:r>
              <w:br/>
            </w:r>
            <w:r>
              <w:rPr>
                <w:rFonts w:ascii="Times New Roman"/>
                <w:b w:val="false"/>
                <w:i w:val="false"/>
                <w:color w:val="000000"/>
                <w:sz w:val="20"/>
              </w:rPr>
              <w:t>
және басқа ақпарат</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сұратуда көрсетіледі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сектордың капиталды таза әкелуі/әкетуі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1-ТБ, 7-ТБ, 9-ТБ, </w:t>
            </w:r>
            <w:r>
              <w:br/>
            </w:r>
            <w:r>
              <w:rPr>
                <w:rFonts w:ascii="Times New Roman"/>
                <w:b w:val="false"/>
                <w:i w:val="false"/>
                <w:color w:val="000000"/>
                <w:sz w:val="20"/>
              </w:rPr>
              <w:t>14-17-ТБ және басқа ақпарат</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наурыз,</w:t>
            </w:r>
            <w:r>
              <w:br/>
            </w:r>
            <w:r>
              <w:rPr>
                <w:rFonts w:ascii="Times New Roman"/>
                <w:b w:val="false"/>
                <w:i w:val="false"/>
                <w:color w:val="000000"/>
                <w:sz w:val="20"/>
              </w:rPr>
              <w:t>
30 маусым,</w:t>
            </w:r>
            <w:r>
              <w:br/>
            </w:r>
            <w:r>
              <w:rPr>
                <w:rFonts w:ascii="Times New Roman"/>
                <w:b w:val="false"/>
                <w:i w:val="false"/>
                <w:color w:val="000000"/>
                <w:sz w:val="20"/>
              </w:rPr>
              <w:t>
30 қыркүйек,</w:t>
            </w:r>
            <w:r>
              <w:br/>
            </w:r>
            <w:r>
              <w:rPr>
                <w:rFonts w:ascii="Times New Roman"/>
                <w:b w:val="false"/>
                <w:i w:val="false"/>
                <w:color w:val="000000"/>
                <w:sz w:val="20"/>
              </w:rPr>
              <w:t>
31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монетарлық шолуы (ақша-кредит статистикасын құрастыру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баланстық шоттары және басқа да ішкі ақпарат</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шолу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ақпараттың шығу кестесіне сәйкес (http://www.nationalbank.kz)</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банктер мен басқа да қаржы ұйымдарының монетарлық шолуы (ақша-кредит статистикасын құрастыру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басқа да қаржы ұйымдарының баланстық шоттары және басқа да ақпарат</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шолу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ақпараттың шығу кестесіне сәйкес (http://www.nationalbank.kz)</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секторы бойынша монетарлық шолу (ақша-кредит статистикасын құрастыру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басқа да қаржы ұйымдарының баланстық шоттары және басқа да ақпарат</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шолу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ақпараттың шығу кестесіне сәйкес (http://www.nationalbank.kz)</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Composition of Foreign Exchange Reserves" (COFER) ХВҚ-ға арналған стандартталған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баланстық шоттары және басқа да ішкі ақпарат</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жиынтық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ХВҚ белгілеген мерзімге сәйкес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Bank" (1SR) ХВҚ-ға арналған стандартталған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баланстық шоттары және басқа да ішкі ақпарат</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жиынтық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соңына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Depository Corporations" (2SR) ХВҚ-ға арналған стандартталған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баланстық шоттары және басқа да ақпарат</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жиынтық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соңына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"Monetary Aggregates" (5SR) ХВҚ-ға арналған стандартталған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және екінші деңгейдегі банктердің баланстық шоттары және басқа да ақпарат</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жиынтық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соңына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"Interest Rates and Share Prices" (6SR) ХВҚ-ға арналған стандартталған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ақпарат</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жиынтық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6-жұмыс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"Exchange Rates and International Reserves" (01R) ХВҚ-ға арналған стандартталған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баланстық шоттары, айырбас бағамдары туралы KASE-нің мәліметтері</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жиынтық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6-жұмыс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статистикалық бюллетені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байқаулардың статистикалық нысандары, монетарлық статистика және басқа да ақпарат</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30-жұмыс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төлем балансы және сыртқы борышы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1-7-ТБ, 9-10-ТБ,</w:t>
            </w:r>
            <w:r>
              <w:br/>
            </w:r>
            <w:r>
              <w:rPr>
                <w:rFonts w:ascii="Times New Roman"/>
                <w:b w:val="false"/>
                <w:i w:val="false"/>
                <w:color w:val="000000"/>
                <w:sz w:val="20"/>
              </w:rPr>
              <w:t xml:space="preserve">
14-17-ТБ, </w:t>
            </w:r>
            <w:r>
              <w:br/>
            </w:r>
            <w:r>
              <w:rPr>
                <w:rFonts w:ascii="Times New Roman"/>
                <w:b w:val="false"/>
                <w:i w:val="false"/>
                <w:color w:val="000000"/>
                <w:sz w:val="20"/>
              </w:rPr>
              <w:t>11-ТБ-ЖС,</w:t>
            </w:r>
            <w:r>
              <w:br/>
            </w:r>
            <w:r>
              <w:rPr>
                <w:rFonts w:ascii="Times New Roman"/>
                <w:b w:val="false"/>
                <w:i w:val="false"/>
                <w:color w:val="000000"/>
                <w:sz w:val="20"/>
              </w:rPr>
              <w:t>
11-ТБ-ӨС және басқа да ақпарат</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жарияланым (журнал)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мамыр, тамыз, қараша</w:t>
            </w:r>
          </w:p>
        </w:tc>
      </w:tr>
    </w:tbl>
    <w:bookmarkStart w:name="z14" w:id="12"/>
    <w:p>
      <w:pPr>
        <w:spacing w:after="0"/>
        <w:ind w:left="0"/>
        <w:jc w:val="left"/>
      </w:pPr>
      <w:r>
        <w:rPr>
          <w:rFonts w:ascii="Times New Roman"/>
          <w:b/>
          <w:i w:val="false"/>
          <w:color w:val="000000"/>
        </w:rPr>
        <w:t xml:space="preserve"> 4-бөлім. Қазақстан Республикасы Ұлттық экономика министрлігінің Статистика комитеті қалыптастыратын статистикалық ақпарат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
        <w:gridCol w:w="2650"/>
        <w:gridCol w:w="456"/>
        <w:gridCol w:w="448"/>
        <w:gridCol w:w="1858"/>
        <w:gridCol w:w="1858"/>
        <w:gridCol w:w="181"/>
        <w:gridCol w:w="839"/>
        <w:gridCol w:w="31"/>
        <w:gridCol w:w="1447"/>
        <w:gridCol w:w="1452"/>
      </w:tblGrid>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w:t>
            </w:r>
            <w:r>
              <w:br/>
            </w:r>
            <w:r>
              <w:rPr>
                <w:rFonts w:ascii="Times New Roman"/>
                <w:b w:val="false"/>
                <w:i w:val="false"/>
                <w:color w:val="000000"/>
                <w:sz w:val="20"/>
              </w:rPr>
              <w:t>
ақпараттың атауы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қалыптастыру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нысаны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Дереккөздер</w:t>
            </w:r>
            <w:r>
              <w:br/>
            </w:r>
            <w:r>
              <w:rPr>
                <w:rFonts w:ascii="Times New Roman"/>
                <w:b w:val="false"/>
                <w:i w:val="false"/>
                <w:color w:val="000000"/>
                <w:sz w:val="20"/>
              </w:rPr>
              <w:t>
(статистикалық нысанның индексі, басқа деректер)</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шоттар статистикасы</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сұрақнамаларын толтыру</w:t>
            </w: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сұраудың түсуіне қарай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шоттар статистикасының деректері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статистикасы</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филиалдар мен өкілдіктерді қайта тіркеу/тіркеу туралы электронды хабарламалар бойынша статистикалық бизнес тіркелімді өзектендіру</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сұраулар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Әділетминінің</w:t>
            </w:r>
            <w:r>
              <w:br/>
            </w:r>
            <w:r>
              <w:rPr>
                <w:rFonts w:ascii="Times New Roman"/>
                <w:b w:val="false"/>
                <w:i w:val="false"/>
                <w:color w:val="000000"/>
                <w:sz w:val="20"/>
              </w:rPr>
              <w:t>
ЗТ МДҚ</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есептен шығарылған дара кәсіпкерлер, соның ішінде шаруа немесе фермер қожалықтары және салық есептілігін ұсынуды тоқтатқан салық төлеушілер туралы электронды хабарламалар бойынша статистикалық бизнес тіркелімді өзектендіру</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сұраулар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МКК</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 тіркелімде арнайы жағдай бойынша "4" ахуалдық кодын өзектендіру</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сұраулар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тұлғаларға берілген лицензиялар туралы мәліметтер бойынша статистикалық бизнес тіркелімді өзектендіру</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сұраулар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ИДМ</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кәсіпорындарды зерттеу бойынша статистикалық бизнес тіркелімді өзектендіру</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сұраулар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1-НП</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нысандардан статистикалық бизнес тіркелімді өзектендіру</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сұраулар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1-Т,</w:t>
            </w:r>
            <w:r>
              <w:br/>
            </w:r>
            <w:r>
              <w:rPr>
                <w:rFonts w:ascii="Times New Roman"/>
                <w:b w:val="false"/>
                <w:i w:val="false"/>
                <w:color w:val="000000"/>
                <w:sz w:val="20"/>
              </w:rPr>
              <w:t>
1-ВТ, 2-қызмет көрсету</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басына жіктелімдік белгілерді статистикалық бизнес тіркелімде өзектендіру</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1-СР</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Каталогтарды қалыптастыру</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r>
              <w:br/>
            </w:r>
            <w:r>
              <w:rPr>
                <w:rFonts w:ascii="Times New Roman"/>
                <w:b w:val="false"/>
                <w:i w:val="false"/>
                <w:color w:val="000000"/>
                <w:sz w:val="20"/>
              </w:rPr>
              <w:t>
тоқсандық, жартыжылдық,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сұраулар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деректері бойынша статистикалық бизнес тіркелімді өзектендіру</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сұраулар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ДСӘДМ</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деп танылған салық төлеушілер тізімі бойынша статистикалық бизнес тіркелімді өзектендіру</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сұраулар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МКК</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деректері бойынша ауылшаруашылық статистикалық тіркелімін өзектендіру</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сұраулар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–АШМ</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филиалдар және өкілдіктер, дара кәсіпкерлер, соның ішінде шаруа немесе фермер қожалықтары бойынша ауылшаруашылық статистикалық тіркелімін өзектендіру</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сұраулар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серіктестіктері (саяжай кооперативтері) бойынша ауыл шаруашылық статистикалық тіркелімін өзектендіру</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сұраулар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ЖРБК</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филиалдар және өкілдіктер бойынша ауылшаруашылық статистикалық тіркелімін өзектендіру</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сұраулар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(жыл),</w:t>
            </w:r>
            <w:r>
              <w:br/>
            </w:r>
            <w:r>
              <w:rPr>
                <w:rFonts w:ascii="Times New Roman"/>
                <w:b w:val="false"/>
                <w:i w:val="false"/>
                <w:color w:val="000000"/>
                <w:sz w:val="20"/>
              </w:rPr>
              <w:t>
4-сх (жыл)</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соның ішінде шаруа немесе фермер қожалықтары бойынша ауылшаруашылық статистикалық тіркелімін өзектендіру</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сұраулар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6-р (фермер)</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соның ішінде шаруа немесе фермер қожалықтары бойынша ауылшаруашылық статистикалық тіркелімін өзектендіру</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сұраулар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6-ж (фермер)</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үй шаруашылықтары бойынша ауылшаруашылық статистикалық тіркелімін өзектендіру</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сұраулар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7-р (халық)</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үй шаруашылықтары бойынша ауылшаруашылық статистикалық тіркелімін өзектендіру</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сұраулар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7-ж (халық)</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(түсімділік) статистикалық</w:t>
            </w:r>
            <w:r>
              <w:br/>
            </w:r>
            <w:r>
              <w:rPr>
                <w:rFonts w:ascii="Times New Roman"/>
                <w:b w:val="false"/>
                <w:i w:val="false"/>
                <w:color w:val="000000"/>
                <w:sz w:val="20"/>
              </w:rPr>
              <w:t>
нысаны бойынша</w:t>
            </w:r>
            <w:r>
              <w:br/>
            </w:r>
            <w:r>
              <w:rPr>
                <w:rFonts w:ascii="Times New Roman"/>
                <w:b w:val="false"/>
                <w:i w:val="false"/>
                <w:color w:val="000000"/>
                <w:sz w:val="20"/>
              </w:rPr>
              <w:t>
жалпымемлекеттік статистикалық</w:t>
            </w:r>
            <w:r>
              <w:br/>
            </w:r>
            <w:r>
              <w:rPr>
                <w:rFonts w:ascii="Times New Roman"/>
                <w:b w:val="false"/>
                <w:i w:val="false"/>
                <w:color w:val="000000"/>
                <w:sz w:val="20"/>
              </w:rPr>
              <w:t>
байқау жүргізу үшін заңды</w:t>
            </w:r>
            <w:r>
              <w:br/>
            </w:r>
            <w:r>
              <w:rPr>
                <w:rFonts w:ascii="Times New Roman"/>
                <w:b w:val="false"/>
                <w:i w:val="false"/>
                <w:color w:val="000000"/>
                <w:sz w:val="20"/>
              </w:rPr>
              <w:t>
тұлғалардың, филиалдардың</w:t>
            </w:r>
            <w:r>
              <w:br/>
            </w:r>
            <w:r>
              <w:rPr>
                <w:rFonts w:ascii="Times New Roman"/>
                <w:b w:val="false"/>
                <w:i w:val="false"/>
                <w:color w:val="000000"/>
                <w:sz w:val="20"/>
              </w:rPr>
              <w:t>
және өкілдіктердің, дара</w:t>
            </w:r>
            <w:r>
              <w:br/>
            </w:r>
            <w:r>
              <w:rPr>
                <w:rFonts w:ascii="Times New Roman"/>
                <w:b w:val="false"/>
                <w:i w:val="false"/>
                <w:color w:val="000000"/>
                <w:sz w:val="20"/>
              </w:rPr>
              <w:t>
кәсіпкерлердің, соның</w:t>
            </w:r>
            <w:r>
              <w:br/>
            </w:r>
            <w:r>
              <w:rPr>
                <w:rFonts w:ascii="Times New Roman"/>
                <w:b w:val="false"/>
                <w:i w:val="false"/>
                <w:color w:val="000000"/>
                <w:sz w:val="20"/>
              </w:rPr>
              <w:t>
ішінде шаруа немесе фермер</w:t>
            </w:r>
            <w:r>
              <w:br/>
            </w:r>
            <w:r>
              <w:rPr>
                <w:rFonts w:ascii="Times New Roman"/>
                <w:b w:val="false"/>
                <w:i w:val="false"/>
                <w:color w:val="000000"/>
                <w:sz w:val="20"/>
              </w:rPr>
              <w:t>
қожалықтарының дәнді</w:t>
            </w:r>
            <w:r>
              <w:br/>
            </w:r>
            <w:r>
              <w:rPr>
                <w:rFonts w:ascii="Times New Roman"/>
                <w:b w:val="false"/>
                <w:i w:val="false"/>
                <w:color w:val="000000"/>
                <w:sz w:val="20"/>
              </w:rPr>
              <w:t>
дақылдарға арналған егістік</w:t>
            </w:r>
            <w:r>
              <w:br/>
            </w:r>
            <w:r>
              <w:rPr>
                <w:rFonts w:ascii="Times New Roman"/>
                <w:b w:val="false"/>
                <w:i w:val="false"/>
                <w:color w:val="000000"/>
                <w:sz w:val="20"/>
              </w:rPr>
              <w:t>
алқаптары туралы алдын ала</w:t>
            </w:r>
            <w:r>
              <w:br/>
            </w:r>
            <w:r>
              <w:rPr>
                <w:rFonts w:ascii="Times New Roman"/>
                <w:b w:val="false"/>
                <w:i w:val="false"/>
                <w:color w:val="000000"/>
                <w:sz w:val="20"/>
              </w:rPr>
              <w:t>
деректер негізінде іріктемелі</w:t>
            </w:r>
            <w:r>
              <w:br/>
            </w:r>
            <w:r>
              <w:rPr>
                <w:rFonts w:ascii="Times New Roman"/>
                <w:b w:val="false"/>
                <w:i w:val="false"/>
                <w:color w:val="000000"/>
                <w:sz w:val="20"/>
              </w:rPr>
              <w:t>
жиынтықты қалыптастыру</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сұраулар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–жергілікті атқарушы органдар</w:t>
            </w: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аңшылық және балық шаруашылығы статистикасы</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дәнді және бұршақты дақылдардың қозғалысы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 (астық)</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аңшылық шаруашылығы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2-аңшылық</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өндірісі және қоршаған орта статистикасы</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өнеркәсібі жұмысының негізгі көрсеткіштері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қаңтар,</w:t>
            </w:r>
            <w:r>
              <w:br/>
            </w:r>
            <w:r>
              <w:rPr>
                <w:rFonts w:ascii="Times New Roman"/>
                <w:b w:val="false"/>
                <w:i w:val="false"/>
                <w:color w:val="000000"/>
                <w:sz w:val="20"/>
              </w:rPr>
              <w:t>
16 ақпан,</w:t>
            </w:r>
            <w:r>
              <w:br/>
            </w:r>
            <w:r>
              <w:rPr>
                <w:rFonts w:ascii="Times New Roman"/>
                <w:b w:val="false"/>
                <w:i w:val="false"/>
                <w:color w:val="000000"/>
                <w:sz w:val="20"/>
              </w:rPr>
              <w:t>
16 наурыз, 14 сәуір,</w:t>
            </w:r>
            <w:r>
              <w:br/>
            </w:r>
            <w:r>
              <w:rPr>
                <w:rFonts w:ascii="Times New Roman"/>
                <w:b w:val="false"/>
                <w:i w:val="false"/>
                <w:color w:val="000000"/>
                <w:sz w:val="20"/>
              </w:rPr>
              <w:t>
16 мамыр,</w:t>
            </w:r>
            <w:r>
              <w:br/>
            </w:r>
            <w:r>
              <w:rPr>
                <w:rFonts w:ascii="Times New Roman"/>
                <w:b w:val="false"/>
                <w:i w:val="false"/>
                <w:color w:val="000000"/>
                <w:sz w:val="20"/>
              </w:rPr>
              <w:t>
15 маусым,</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шілде,</w:t>
            </w:r>
            <w:r>
              <w:br/>
            </w:r>
            <w:r>
              <w:rPr>
                <w:rFonts w:ascii="Times New Roman"/>
                <w:b w:val="false"/>
                <w:i w:val="false"/>
                <w:color w:val="000000"/>
                <w:sz w:val="20"/>
              </w:rPr>
              <w:t>
15 тамыз,</w:t>
            </w:r>
            <w:r>
              <w:br/>
            </w:r>
            <w:r>
              <w:rPr>
                <w:rFonts w:ascii="Times New Roman"/>
                <w:b w:val="false"/>
                <w:i w:val="false"/>
                <w:color w:val="000000"/>
                <w:sz w:val="20"/>
              </w:rPr>
              <w:t>
15 қыркүйек,</w:t>
            </w:r>
            <w:r>
              <w:br/>
            </w:r>
            <w:r>
              <w:rPr>
                <w:rFonts w:ascii="Times New Roman"/>
                <w:b w:val="false"/>
                <w:i w:val="false"/>
                <w:color w:val="000000"/>
                <w:sz w:val="20"/>
              </w:rPr>
              <w:t>
16 қазан,</w:t>
            </w:r>
            <w:r>
              <w:br/>
            </w:r>
            <w:r>
              <w:rPr>
                <w:rFonts w:ascii="Times New Roman"/>
                <w:b w:val="false"/>
                <w:i w:val="false"/>
                <w:color w:val="000000"/>
                <w:sz w:val="20"/>
              </w:rPr>
              <w:t>
16 қараша,</w:t>
            </w:r>
            <w:r>
              <w:br/>
            </w:r>
            <w:r>
              <w:rPr>
                <w:rFonts w:ascii="Times New Roman"/>
                <w:b w:val="false"/>
                <w:i w:val="false"/>
                <w:color w:val="000000"/>
                <w:sz w:val="20"/>
              </w:rPr>
              <w:t>
15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өнеркәсібіндегі шағын кәсіпорындар (саны 100 адамға дейін) жұмысының негізгі көрсеткіштері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наурыз,</w:t>
            </w:r>
            <w:r>
              <w:br/>
            </w:r>
            <w:r>
              <w:rPr>
                <w:rFonts w:ascii="Times New Roman"/>
                <w:b w:val="false"/>
                <w:i w:val="false"/>
                <w:color w:val="000000"/>
                <w:sz w:val="20"/>
              </w:rPr>
              <w:t>
6 маусым,</w:t>
            </w:r>
            <w:r>
              <w:br/>
            </w:r>
            <w:r>
              <w:rPr>
                <w:rFonts w:ascii="Times New Roman"/>
                <w:b w:val="false"/>
                <w:i w:val="false"/>
                <w:color w:val="000000"/>
                <w:sz w:val="20"/>
              </w:rPr>
              <w:t>
5 қыркүйек,</w:t>
            </w:r>
            <w:r>
              <w:br/>
            </w:r>
            <w:r>
              <w:rPr>
                <w:rFonts w:ascii="Times New Roman"/>
                <w:b w:val="false"/>
                <w:i w:val="false"/>
                <w:color w:val="000000"/>
                <w:sz w:val="20"/>
              </w:rPr>
              <w:t>
5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өнеркәсіптік емес кәсіпорындарының (ұйымдарының) балансындағы өнеркәсіптік кәсіпорындар жұмысының негізгі көрсеткіштері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ақпан,</w:t>
            </w:r>
            <w:r>
              <w:br/>
            </w:r>
            <w:r>
              <w:rPr>
                <w:rFonts w:ascii="Times New Roman"/>
                <w:b w:val="false"/>
                <w:i w:val="false"/>
                <w:color w:val="000000"/>
                <w:sz w:val="20"/>
              </w:rPr>
              <w:t>
26 мамыр,</w:t>
            </w:r>
            <w:r>
              <w:br/>
            </w:r>
            <w:r>
              <w:rPr>
                <w:rFonts w:ascii="Times New Roman"/>
                <w:b w:val="false"/>
                <w:i w:val="false"/>
                <w:color w:val="000000"/>
                <w:sz w:val="20"/>
              </w:rPr>
              <w:t>
25 тамыз,</w:t>
            </w:r>
            <w:r>
              <w:br/>
            </w:r>
            <w:r>
              <w:rPr>
                <w:rFonts w:ascii="Times New Roman"/>
                <w:b w:val="false"/>
                <w:i w:val="false"/>
                <w:color w:val="000000"/>
                <w:sz w:val="20"/>
              </w:rPr>
              <w:t>
28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өнеркәсібі жұмысының негізгі көрсеткіштері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өнеркәсібіндегі шағын кәсіпорындар (саны 100 адамға дейін) жұмысының негізгі көрсеткіштері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өнеркәсіптік емес кәсіпорындарының (ұйымдарының) балансындағы өнеркәсіптік кәсіпорындар жұмысының негізгі көрсеткіштері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(негізгі емес) қызмет түрлері</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тауар нарықтары статистикасы</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бөлінісінде тауарлардың (шикізаттардың, өнімдердің) аса маңызды түрлерінің ресурстары және пайдалану баланстары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24-сх, 1-ТС,</w:t>
            </w:r>
            <w:r>
              <w:br/>
            </w:r>
            <w:r>
              <w:rPr>
                <w:rFonts w:ascii="Times New Roman"/>
                <w:b w:val="false"/>
                <w:i w:val="false"/>
                <w:color w:val="000000"/>
                <w:sz w:val="20"/>
              </w:rPr>
              <w:t>
МКК деректері</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бөлінісінде құрылыс материалдарының ресурстары және пайдалану баланстары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1-ТС,</w:t>
            </w:r>
            <w:r>
              <w:br/>
            </w:r>
            <w:r>
              <w:rPr>
                <w:rFonts w:ascii="Times New Roman"/>
                <w:b w:val="false"/>
                <w:i w:val="false"/>
                <w:color w:val="000000"/>
                <w:sz w:val="20"/>
              </w:rPr>
              <w:t>
МКК деректері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құрылыс статистикасы</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құрылыс жұмыстарының орындалуы туралы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сәуір,</w:t>
            </w:r>
            <w:r>
              <w:br/>
            </w:r>
            <w:r>
              <w:rPr>
                <w:rFonts w:ascii="Times New Roman"/>
                <w:b w:val="false"/>
                <w:i w:val="false"/>
                <w:color w:val="000000"/>
                <w:sz w:val="20"/>
              </w:rPr>
              <w:t>
17 шілде,</w:t>
            </w:r>
            <w:r>
              <w:br/>
            </w:r>
            <w:r>
              <w:rPr>
                <w:rFonts w:ascii="Times New Roman"/>
                <w:b w:val="false"/>
                <w:i w:val="false"/>
                <w:color w:val="000000"/>
                <w:sz w:val="20"/>
              </w:rPr>
              <w:t>
16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 (шағын)</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қаңтар,</w:t>
            </w:r>
            <w:r>
              <w:br/>
            </w:r>
            <w:r>
              <w:rPr>
                <w:rFonts w:ascii="Times New Roman"/>
                <w:b w:val="false"/>
                <w:i w:val="false"/>
                <w:color w:val="000000"/>
                <w:sz w:val="20"/>
              </w:rPr>
              <w:t>
15 ақпан,</w:t>
            </w:r>
            <w:r>
              <w:br/>
            </w:r>
            <w:r>
              <w:rPr>
                <w:rFonts w:ascii="Times New Roman"/>
                <w:b w:val="false"/>
                <w:i w:val="false"/>
                <w:color w:val="000000"/>
                <w:sz w:val="20"/>
              </w:rPr>
              <w:t>
15 наурыз,</w:t>
            </w:r>
            <w:r>
              <w:br/>
            </w:r>
            <w:r>
              <w:rPr>
                <w:rFonts w:ascii="Times New Roman"/>
                <w:b w:val="false"/>
                <w:i w:val="false"/>
                <w:color w:val="000000"/>
                <w:sz w:val="20"/>
              </w:rPr>
              <w:t>
16 сәуір,</w:t>
            </w:r>
            <w:r>
              <w:br/>
            </w:r>
            <w:r>
              <w:rPr>
                <w:rFonts w:ascii="Times New Roman"/>
                <w:b w:val="false"/>
                <w:i w:val="false"/>
                <w:color w:val="000000"/>
                <w:sz w:val="20"/>
              </w:rPr>
              <w:t>
15 мамыр,</w:t>
            </w:r>
            <w:r>
              <w:br/>
            </w:r>
            <w:r>
              <w:rPr>
                <w:rFonts w:ascii="Times New Roman"/>
                <w:b w:val="false"/>
                <w:i w:val="false"/>
                <w:color w:val="000000"/>
                <w:sz w:val="20"/>
              </w:rPr>
              <w:t>
15 маусым,</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шілде,</w:t>
            </w:r>
            <w:r>
              <w:br/>
            </w:r>
            <w:r>
              <w:rPr>
                <w:rFonts w:ascii="Times New Roman"/>
                <w:b w:val="false"/>
                <w:i w:val="false"/>
                <w:color w:val="000000"/>
                <w:sz w:val="20"/>
              </w:rPr>
              <w:t>
15 тамыз,</w:t>
            </w:r>
            <w:r>
              <w:br/>
            </w:r>
            <w:r>
              <w:rPr>
                <w:rFonts w:ascii="Times New Roman"/>
                <w:b w:val="false"/>
                <w:i w:val="false"/>
                <w:color w:val="000000"/>
                <w:sz w:val="20"/>
              </w:rPr>
              <w:t>
17 қыркүйек, 16 қазан,</w:t>
            </w:r>
            <w:r>
              <w:br/>
            </w:r>
            <w:r>
              <w:rPr>
                <w:rFonts w:ascii="Times New Roman"/>
                <w:b w:val="false"/>
                <w:i w:val="false"/>
                <w:color w:val="000000"/>
                <w:sz w:val="20"/>
              </w:rPr>
              <w:t>
15 қараша,</w:t>
            </w:r>
            <w:r>
              <w:br/>
            </w:r>
            <w:r>
              <w:rPr>
                <w:rFonts w:ascii="Times New Roman"/>
                <w:b w:val="false"/>
                <w:i w:val="false"/>
                <w:color w:val="000000"/>
                <w:sz w:val="20"/>
              </w:rPr>
              <w:t>
19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өзара сауда статистикасы</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ЕАЭО-ға мүше мемлекеттермен тауарлармен өзара сауда статистикасы деректерін талдау және серпіні</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25-күні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статистикасы</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кәсіпкерлердің жүк және жолаушыларды автомобильдермен тасымалдау көлемі</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w:t>
            </w:r>
            <w:r>
              <w:br/>
            </w:r>
            <w:r>
              <w:rPr>
                <w:rFonts w:ascii="Times New Roman"/>
                <w:b w:val="false"/>
                <w:i w:val="false"/>
                <w:color w:val="000000"/>
                <w:sz w:val="20"/>
              </w:rPr>
              <w:t>
30 сәуір,</w:t>
            </w:r>
            <w:r>
              <w:br/>
            </w:r>
            <w:r>
              <w:rPr>
                <w:rFonts w:ascii="Times New Roman"/>
                <w:b w:val="false"/>
                <w:i w:val="false"/>
                <w:color w:val="000000"/>
                <w:sz w:val="20"/>
              </w:rPr>
              <w:t>
31 шілде,</w:t>
            </w:r>
            <w:r>
              <w:br/>
            </w:r>
            <w:r>
              <w:rPr>
                <w:rFonts w:ascii="Times New Roman"/>
                <w:b w:val="false"/>
                <w:i w:val="false"/>
                <w:color w:val="000000"/>
                <w:sz w:val="20"/>
              </w:rPr>
              <w:t>
31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ТР-001</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 ТМД Статкомитеті халықаралық ұйымдары мен статистикалық офистеріне арналған кестелік материалды (сұрақнамаларды) толтыру</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r>
              <w:br/>
            </w:r>
            <w:r>
              <w:rPr>
                <w:rFonts w:ascii="Times New Roman"/>
                <w:b w:val="false"/>
                <w:i w:val="false"/>
                <w:color w:val="000000"/>
                <w:sz w:val="20"/>
              </w:rPr>
              <w:t>
15 ақпан,</w:t>
            </w:r>
            <w:r>
              <w:br/>
            </w:r>
            <w:r>
              <w:rPr>
                <w:rFonts w:ascii="Times New Roman"/>
                <w:b w:val="false"/>
                <w:i w:val="false"/>
                <w:color w:val="000000"/>
                <w:sz w:val="20"/>
              </w:rPr>
              <w:t>
15 наурыз,</w:t>
            </w:r>
            <w:r>
              <w:br/>
            </w:r>
            <w:r>
              <w:rPr>
                <w:rFonts w:ascii="Times New Roman"/>
                <w:b w:val="false"/>
                <w:i w:val="false"/>
                <w:color w:val="000000"/>
                <w:sz w:val="20"/>
              </w:rPr>
              <w:t>
16 сәуір,</w:t>
            </w:r>
            <w:r>
              <w:br/>
            </w:r>
            <w:r>
              <w:rPr>
                <w:rFonts w:ascii="Times New Roman"/>
                <w:b w:val="false"/>
                <w:i w:val="false"/>
                <w:color w:val="000000"/>
                <w:sz w:val="20"/>
              </w:rPr>
              <w:t>
15 мамыр,</w:t>
            </w:r>
            <w:r>
              <w:br/>
            </w:r>
            <w:r>
              <w:rPr>
                <w:rFonts w:ascii="Times New Roman"/>
                <w:b w:val="false"/>
                <w:i w:val="false"/>
                <w:color w:val="000000"/>
                <w:sz w:val="20"/>
              </w:rPr>
              <w:t>
15 маусым,</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шілде,</w:t>
            </w:r>
            <w:r>
              <w:br/>
            </w:r>
            <w:r>
              <w:rPr>
                <w:rFonts w:ascii="Times New Roman"/>
                <w:b w:val="false"/>
                <w:i w:val="false"/>
                <w:color w:val="000000"/>
                <w:sz w:val="20"/>
              </w:rPr>
              <w:t>
15 тамыз,</w:t>
            </w:r>
            <w:r>
              <w:br/>
            </w:r>
            <w:r>
              <w:rPr>
                <w:rFonts w:ascii="Times New Roman"/>
                <w:b w:val="false"/>
                <w:i w:val="false"/>
                <w:color w:val="000000"/>
                <w:sz w:val="20"/>
              </w:rPr>
              <w:t>
17 қыркүйек, 15 қазан,</w:t>
            </w:r>
            <w:r>
              <w:br/>
            </w:r>
            <w:r>
              <w:rPr>
                <w:rFonts w:ascii="Times New Roman"/>
                <w:b w:val="false"/>
                <w:i w:val="false"/>
                <w:color w:val="000000"/>
                <w:sz w:val="20"/>
              </w:rPr>
              <w:t>
15 қараша,</w:t>
            </w:r>
            <w:r>
              <w:br/>
            </w:r>
            <w:r>
              <w:rPr>
                <w:rFonts w:ascii="Times New Roman"/>
                <w:b w:val="false"/>
                <w:i w:val="false"/>
                <w:color w:val="000000"/>
                <w:sz w:val="20"/>
              </w:rPr>
              <w:t>
14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1-көлік</w:t>
            </w: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 ТМД Статкомитеті халықаралық ұйымдары мен статистикалық офистеріне арналған кестелік материалды (сұрақнамаларды) толтыру</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1-көлік ,</w:t>
            </w:r>
            <w:r>
              <w:br/>
            </w:r>
            <w:r>
              <w:rPr>
                <w:rFonts w:ascii="Times New Roman"/>
                <w:b w:val="false"/>
                <w:i w:val="false"/>
                <w:color w:val="000000"/>
                <w:sz w:val="20"/>
              </w:rPr>
              <w:t>
1-ТР (авто, электр),</w:t>
            </w:r>
            <w:r>
              <w:br/>
            </w:r>
            <w:r>
              <w:rPr>
                <w:rFonts w:ascii="Times New Roman"/>
                <w:b w:val="false"/>
                <w:i w:val="false"/>
                <w:color w:val="000000"/>
                <w:sz w:val="20"/>
              </w:rPr>
              <w:t>
1-ЖД, 2-ЖД, 2-көлік</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жұмыспен қамту статистикасы</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ХЕҰ, ХВҚ, Eуростат, БҰҰ ЕЭК, ТМД Статкомитеті халықаралық ұйымдары мен статистикалық офистеріне арналған кестелік материалды (сұрақнамаларды) толтыру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сұраулардың</w:t>
            </w:r>
            <w:r>
              <w:br/>
            </w:r>
            <w:r>
              <w:rPr>
                <w:rFonts w:ascii="Times New Roman"/>
                <w:b w:val="false"/>
                <w:i w:val="false"/>
                <w:color w:val="000000"/>
                <w:sz w:val="20"/>
              </w:rPr>
              <w:t>
түсуіне қарай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ХЕҰ (жыл сайын), ХВҚ (ай сайын, тоқсан сайын, жыл сайын), Eуростат (сұраудың түсуіне қарай), БҰҰ ЕЭК (сұраудың түсуіне қарай), ТМД Статкомитеті (сұраудың түсуіне қарай)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өңірлері бойынша еңбек нарығының негізгі индикаторлары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r>
              <w:br/>
            </w:r>
            <w:r>
              <w:rPr>
                <w:rFonts w:ascii="Times New Roman"/>
                <w:b w:val="false"/>
                <w:i w:val="false"/>
                <w:color w:val="000000"/>
                <w:sz w:val="20"/>
              </w:rPr>
              <w:t>
7 ақпан,</w:t>
            </w:r>
            <w:r>
              <w:br/>
            </w:r>
            <w:r>
              <w:rPr>
                <w:rFonts w:ascii="Times New Roman"/>
                <w:b w:val="false"/>
                <w:i w:val="false"/>
                <w:color w:val="000000"/>
                <w:sz w:val="20"/>
              </w:rPr>
              <w:t>
7 наурыз,</w:t>
            </w:r>
            <w:r>
              <w:br/>
            </w:r>
            <w:r>
              <w:rPr>
                <w:rFonts w:ascii="Times New Roman"/>
                <w:b w:val="false"/>
                <w:i w:val="false"/>
                <w:color w:val="000000"/>
                <w:sz w:val="20"/>
              </w:rPr>
              <w:t>
9 сәуір,</w:t>
            </w:r>
            <w:r>
              <w:br/>
            </w:r>
            <w:r>
              <w:rPr>
                <w:rFonts w:ascii="Times New Roman"/>
                <w:b w:val="false"/>
                <w:i w:val="false"/>
                <w:color w:val="000000"/>
                <w:sz w:val="20"/>
              </w:rPr>
              <w:t>
8 мамыр,</w:t>
            </w:r>
            <w:r>
              <w:br/>
            </w:r>
            <w:r>
              <w:rPr>
                <w:rFonts w:ascii="Times New Roman"/>
                <w:b w:val="false"/>
                <w:i w:val="false"/>
                <w:color w:val="000000"/>
                <w:sz w:val="20"/>
              </w:rPr>
              <w:t>
7 маусым,</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шілде,</w:t>
            </w:r>
            <w:r>
              <w:br/>
            </w:r>
            <w:r>
              <w:rPr>
                <w:rFonts w:ascii="Times New Roman"/>
                <w:b w:val="false"/>
                <w:i w:val="false"/>
                <w:color w:val="000000"/>
                <w:sz w:val="20"/>
              </w:rPr>
              <w:t>
8 тамыз, 6 қыркүйек,</w:t>
            </w:r>
            <w:r>
              <w:br/>
            </w:r>
            <w:r>
              <w:rPr>
                <w:rFonts w:ascii="Times New Roman"/>
                <w:b w:val="false"/>
                <w:i w:val="false"/>
                <w:color w:val="000000"/>
                <w:sz w:val="20"/>
              </w:rPr>
              <w:t>
8 қазан,</w:t>
            </w:r>
            <w:r>
              <w:br/>
            </w:r>
            <w:r>
              <w:rPr>
                <w:rFonts w:ascii="Times New Roman"/>
                <w:b w:val="false"/>
                <w:i w:val="false"/>
                <w:color w:val="000000"/>
                <w:sz w:val="20"/>
              </w:rPr>
              <w:t>
7 қараша,</w:t>
            </w:r>
            <w:r>
              <w:br/>
            </w:r>
            <w:r>
              <w:rPr>
                <w:rFonts w:ascii="Times New Roman"/>
                <w:b w:val="false"/>
                <w:i w:val="false"/>
                <w:color w:val="000000"/>
                <w:sz w:val="20"/>
              </w:rPr>
              <w:t>
6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қамтығандардың жұмыспен қамту және кәсіпкерлікті жетілдіру бағдарламаларына қатысуы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ақпан,</w:t>
            </w:r>
            <w:r>
              <w:br/>
            </w:r>
            <w:r>
              <w:rPr>
                <w:rFonts w:ascii="Times New Roman"/>
                <w:b w:val="false"/>
                <w:i w:val="false"/>
                <w:color w:val="000000"/>
                <w:sz w:val="20"/>
              </w:rPr>
              <w:t>
14 мамыр,</w:t>
            </w:r>
            <w:r>
              <w:br/>
            </w:r>
            <w:r>
              <w:rPr>
                <w:rFonts w:ascii="Times New Roman"/>
                <w:b w:val="false"/>
                <w:i w:val="false"/>
                <w:color w:val="000000"/>
                <w:sz w:val="20"/>
              </w:rPr>
              <w:t>
13 тамыз,</w:t>
            </w:r>
            <w:r>
              <w:br/>
            </w:r>
            <w:r>
              <w:rPr>
                <w:rFonts w:ascii="Times New Roman"/>
                <w:b w:val="false"/>
                <w:i w:val="false"/>
                <w:color w:val="000000"/>
                <w:sz w:val="20"/>
              </w:rPr>
              <w:t>
12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салғастырулар бағдарламасы үшін арнайы тізбе бойынша тұтыну тауарлары мен көрсетілетін қызметтердің бағасы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қаңтар,</w:t>
            </w:r>
            <w:r>
              <w:br/>
            </w:r>
            <w:r>
              <w:rPr>
                <w:rFonts w:ascii="Times New Roman"/>
                <w:b w:val="false"/>
                <w:i w:val="false"/>
                <w:color w:val="000000"/>
                <w:sz w:val="20"/>
              </w:rPr>
              <w:t>
22 ақпан,</w:t>
            </w:r>
            <w:r>
              <w:br/>
            </w:r>
            <w:r>
              <w:rPr>
                <w:rFonts w:ascii="Times New Roman"/>
                <w:b w:val="false"/>
                <w:i w:val="false"/>
                <w:color w:val="000000"/>
                <w:sz w:val="20"/>
              </w:rPr>
              <w:t>
26 наурыз,</w:t>
            </w:r>
            <w:r>
              <w:br/>
            </w:r>
            <w:r>
              <w:rPr>
                <w:rFonts w:ascii="Times New Roman"/>
                <w:b w:val="false"/>
                <w:i w:val="false"/>
                <w:color w:val="000000"/>
                <w:sz w:val="20"/>
              </w:rPr>
              <w:t>
23 сәуір,</w:t>
            </w:r>
            <w:r>
              <w:br/>
            </w:r>
            <w:r>
              <w:rPr>
                <w:rFonts w:ascii="Times New Roman"/>
                <w:b w:val="false"/>
                <w:i w:val="false"/>
                <w:color w:val="000000"/>
                <w:sz w:val="20"/>
              </w:rPr>
              <w:t>
22 мамыр,</w:t>
            </w:r>
            <w:r>
              <w:br/>
            </w:r>
            <w:r>
              <w:rPr>
                <w:rFonts w:ascii="Times New Roman"/>
                <w:b w:val="false"/>
                <w:i w:val="false"/>
                <w:color w:val="000000"/>
                <w:sz w:val="20"/>
              </w:rPr>
              <w:t>
22 маусым,</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шілде,</w:t>
            </w:r>
            <w:r>
              <w:br/>
            </w:r>
            <w:r>
              <w:rPr>
                <w:rFonts w:ascii="Times New Roman"/>
                <w:b w:val="false"/>
                <w:i w:val="false"/>
                <w:color w:val="000000"/>
                <w:sz w:val="20"/>
              </w:rPr>
              <w:t>
22 тамыз,</w:t>
            </w:r>
            <w:r>
              <w:br/>
            </w:r>
            <w:r>
              <w:rPr>
                <w:rFonts w:ascii="Times New Roman"/>
                <w:b w:val="false"/>
                <w:i w:val="false"/>
                <w:color w:val="000000"/>
                <w:sz w:val="20"/>
              </w:rPr>
              <w:t>
24 қыркүйек,</w:t>
            </w:r>
            <w:r>
              <w:br/>
            </w:r>
            <w:r>
              <w:rPr>
                <w:rFonts w:ascii="Times New Roman"/>
                <w:b w:val="false"/>
                <w:i w:val="false"/>
                <w:color w:val="000000"/>
                <w:sz w:val="20"/>
              </w:rPr>
              <w:t>
22 қазан,</w:t>
            </w:r>
            <w:r>
              <w:br/>
            </w:r>
            <w:r>
              <w:rPr>
                <w:rFonts w:ascii="Times New Roman"/>
                <w:b w:val="false"/>
                <w:i w:val="false"/>
                <w:color w:val="000000"/>
                <w:sz w:val="20"/>
              </w:rPr>
              <w:t>
22 қараша,</w:t>
            </w:r>
            <w:r>
              <w:br/>
            </w:r>
            <w:r>
              <w:rPr>
                <w:rFonts w:ascii="Times New Roman"/>
                <w:b w:val="false"/>
                <w:i w:val="false"/>
                <w:color w:val="000000"/>
                <w:sz w:val="20"/>
              </w:rPr>
              <w:t>
24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 тұтыну тауарларының, дәрі-дәрмектердің, көрсетілетін қызметтердің жекелеген түрлерінің бағасы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ХСБ үшін</w:t>
            </w:r>
            <w:r>
              <w:br/>
            </w:r>
            <w:r>
              <w:rPr>
                <w:rFonts w:ascii="Times New Roman"/>
                <w:b w:val="false"/>
                <w:i w:val="false"/>
                <w:color w:val="000000"/>
                <w:sz w:val="20"/>
              </w:rPr>
              <w:t>
кестелік материал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қорларының әлеуметтік маңызы бар азық-түлік тауарларын сатып алу және өткізу бағасы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r>
              <w:br/>
            </w:r>
            <w:r>
              <w:rPr>
                <w:rFonts w:ascii="Times New Roman"/>
                <w:b w:val="false"/>
                <w:i w:val="false"/>
                <w:color w:val="000000"/>
                <w:sz w:val="20"/>
              </w:rPr>
              <w:t>
12 ақпан,</w:t>
            </w:r>
            <w:r>
              <w:br/>
            </w:r>
            <w:r>
              <w:rPr>
                <w:rFonts w:ascii="Times New Roman"/>
                <w:b w:val="false"/>
                <w:i w:val="false"/>
                <w:color w:val="000000"/>
                <w:sz w:val="20"/>
              </w:rPr>
              <w:t>
12 наурыз,</w:t>
            </w:r>
            <w:r>
              <w:br/>
            </w:r>
            <w:r>
              <w:rPr>
                <w:rFonts w:ascii="Times New Roman"/>
                <w:b w:val="false"/>
                <w:i w:val="false"/>
                <w:color w:val="000000"/>
                <w:sz w:val="20"/>
              </w:rPr>
              <w:t>
10 сәуір,</w:t>
            </w:r>
            <w:r>
              <w:br/>
            </w:r>
            <w:r>
              <w:rPr>
                <w:rFonts w:ascii="Times New Roman"/>
                <w:b w:val="false"/>
                <w:i w:val="false"/>
                <w:color w:val="000000"/>
                <w:sz w:val="20"/>
              </w:rPr>
              <w:t>
11 мамыр,</w:t>
            </w:r>
            <w:r>
              <w:br/>
            </w:r>
            <w:r>
              <w:rPr>
                <w:rFonts w:ascii="Times New Roman"/>
                <w:b w:val="false"/>
                <w:i w:val="false"/>
                <w:color w:val="000000"/>
                <w:sz w:val="20"/>
              </w:rPr>
              <w:t>
11 маусым,</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шілде,</w:t>
            </w:r>
            <w:r>
              <w:br/>
            </w:r>
            <w:r>
              <w:rPr>
                <w:rFonts w:ascii="Times New Roman"/>
                <w:b w:val="false"/>
                <w:i w:val="false"/>
                <w:color w:val="000000"/>
                <w:sz w:val="20"/>
              </w:rPr>
              <w:t>
10 тамыз,</w:t>
            </w:r>
            <w:r>
              <w:br/>
            </w:r>
            <w:r>
              <w:rPr>
                <w:rFonts w:ascii="Times New Roman"/>
                <w:b w:val="false"/>
                <w:i w:val="false"/>
                <w:color w:val="000000"/>
                <w:sz w:val="20"/>
              </w:rPr>
              <w:t>
10 қыркүйек,</w:t>
            </w:r>
            <w:r>
              <w:br/>
            </w:r>
            <w:r>
              <w:rPr>
                <w:rFonts w:ascii="Times New Roman"/>
                <w:b w:val="false"/>
                <w:i w:val="false"/>
                <w:color w:val="000000"/>
                <w:sz w:val="20"/>
              </w:rPr>
              <w:t>
10 қазан,</w:t>
            </w:r>
            <w:r>
              <w:br/>
            </w:r>
            <w:r>
              <w:rPr>
                <w:rFonts w:ascii="Times New Roman"/>
                <w:b w:val="false"/>
                <w:i w:val="false"/>
                <w:color w:val="000000"/>
                <w:sz w:val="20"/>
              </w:rPr>
              <w:t>
12 қараша,</w:t>
            </w:r>
            <w:r>
              <w:br/>
            </w:r>
            <w:r>
              <w:rPr>
                <w:rFonts w:ascii="Times New Roman"/>
                <w:b w:val="false"/>
                <w:i w:val="false"/>
                <w:color w:val="000000"/>
                <w:sz w:val="20"/>
              </w:rPr>
              <w:t>
10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1-СФ</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Демографиялық статистика</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 бөлінісіндегі Қазақстан Республикасы халқының табиғи қозғалысы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қаңтар, </w:t>
            </w:r>
            <w:r>
              <w:br/>
            </w:r>
            <w:r>
              <w:rPr>
                <w:rFonts w:ascii="Times New Roman"/>
                <w:b w:val="false"/>
                <w:i w:val="false"/>
                <w:color w:val="000000"/>
                <w:sz w:val="20"/>
              </w:rPr>
              <w:t>2 ақпан,</w:t>
            </w:r>
            <w:r>
              <w:br/>
            </w:r>
            <w:r>
              <w:rPr>
                <w:rFonts w:ascii="Times New Roman"/>
                <w:b w:val="false"/>
                <w:i w:val="false"/>
                <w:color w:val="000000"/>
                <w:sz w:val="20"/>
              </w:rPr>
              <w:t>
2 наурыз,</w:t>
            </w:r>
            <w:r>
              <w:br/>
            </w:r>
            <w:r>
              <w:rPr>
                <w:rFonts w:ascii="Times New Roman"/>
                <w:b w:val="false"/>
                <w:i w:val="false"/>
                <w:color w:val="000000"/>
                <w:sz w:val="20"/>
              </w:rPr>
              <w:t>4 сәуір,</w:t>
            </w:r>
            <w:r>
              <w:br/>
            </w:r>
            <w:r>
              <w:rPr>
                <w:rFonts w:ascii="Times New Roman"/>
                <w:b w:val="false"/>
                <w:i w:val="false"/>
                <w:color w:val="000000"/>
                <w:sz w:val="20"/>
              </w:rPr>
              <w:t>
4 мамыр,</w:t>
            </w:r>
            <w:r>
              <w:br/>
            </w:r>
            <w:r>
              <w:rPr>
                <w:rFonts w:ascii="Times New Roman"/>
                <w:b w:val="false"/>
                <w:i w:val="false"/>
                <w:color w:val="000000"/>
                <w:sz w:val="20"/>
              </w:rPr>
              <w:t>5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шілде,</w:t>
            </w:r>
            <w:r>
              <w:br/>
            </w:r>
            <w:r>
              <w:rPr>
                <w:rFonts w:ascii="Times New Roman"/>
                <w:b w:val="false"/>
                <w:i w:val="false"/>
                <w:color w:val="000000"/>
                <w:sz w:val="20"/>
              </w:rPr>
              <w:t>3 тамыз,</w:t>
            </w:r>
            <w:r>
              <w:br/>
            </w:r>
            <w:r>
              <w:rPr>
                <w:rFonts w:ascii="Times New Roman"/>
                <w:b w:val="false"/>
                <w:i w:val="false"/>
                <w:color w:val="000000"/>
                <w:sz w:val="20"/>
              </w:rPr>
              <w:t>5 қыркүйек,</w:t>
            </w:r>
            <w:r>
              <w:br/>
            </w:r>
            <w:r>
              <w:rPr>
                <w:rFonts w:ascii="Times New Roman"/>
                <w:b w:val="false"/>
                <w:i w:val="false"/>
                <w:color w:val="000000"/>
                <w:sz w:val="20"/>
              </w:rPr>
              <w:t>
4 қазан,</w:t>
            </w:r>
            <w:r>
              <w:br/>
            </w:r>
            <w:r>
              <w:rPr>
                <w:rFonts w:ascii="Times New Roman"/>
                <w:b w:val="false"/>
                <w:i w:val="false"/>
                <w:color w:val="000000"/>
                <w:sz w:val="20"/>
              </w:rPr>
              <w:t>
2 қараша,</w:t>
            </w:r>
            <w:r>
              <w:br/>
            </w:r>
            <w:r>
              <w:rPr>
                <w:rFonts w:ascii="Times New Roman"/>
                <w:b w:val="false"/>
                <w:i w:val="false"/>
                <w:color w:val="000000"/>
                <w:sz w:val="20"/>
              </w:rPr>
              <w:t>5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халқының табиғи қозғалысы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қаңтар, </w:t>
            </w:r>
            <w:r>
              <w:br/>
            </w:r>
            <w:r>
              <w:rPr>
                <w:rFonts w:ascii="Times New Roman"/>
                <w:b w:val="false"/>
                <w:i w:val="false"/>
                <w:color w:val="000000"/>
                <w:sz w:val="20"/>
              </w:rPr>
              <w:t>7 ақпан,</w:t>
            </w:r>
            <w:r>
              <w:br/>
            </w:r>
            <w:r>
              <w:rPr>
                <w:rFonts w:ascii="Times New Roman"/>
                <w:b w:val="false"/>
                <w:i w:val="false"/>
                <w:color w:val="000000"/>
                <w:sz w:val="20"/>
              </w:rPr>
              <w:t>
7 наурыз,</w:t>
            </w:r>
            <w:r>
              <w:br/>
            </w:r>
            <w:r>
              <w:rPr>
                <w:rFonts w:ascii="Times New Roman"/>
                <w:b w:val="false"/>
                <w:i w:val="false"/>
                <w:color w:val="000000"/>
                <w:sz w:val="20"/>
              </w:rPr>
              <w:t>6 сәуір,</w:t>
            </w:r>
            <w:r>
              <w:br/>
            </w:r>
            <w:r>
              <w:rPr>
                <w:rFonts w:ascii="Times New Roman"/>
                <w:b w:val="false"/>
                <w:i w:val="false"/>
                <w:color w:val="000000"/>
                <w:sz w:val="20"/>
              </w:rPr>
              <w:t>
4 мамыр,</w:t>
            </w:r>
            <w:r>
              <w:br/>
            </w:r>
            <w:r>
              <w:rPr>
                <w:rFonts w:ascii="Times New Roman"/>
                <w:b w:val="false"/>
                <w:i w:val="false"/>
                <w:color w:val="000000"/>
                <w:sz w:val="20"/>
              </w:rPr>
              <w:t>6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r>
              <w:br/>
            </w:r>
            <w:r>
              <w:rPr>
                <w:rFonts w:ascii="Times New Roman"/>
                <w:b w:val="false"/>
                <w:i w:val="false"/>
                <w:color w:val="000000"/>
                <w:sz w:val="20"/>
              </w:rPr>
              <w:t>7 тамыз,</w:t>
            </w:r>
            <w:r>
              <w:br/>
            </w:r>
            <w:r>
              <w:rPr>
                <w:rFonts w:ascii="Times New Roman"/>
                <w:b w:val="false"/>
                <w:i w:val="false"/>
                <w:color w:val="000000"/>
                <w:sz w:val="20"/>
              </w:rPr>
              <w:t>6 қыркүйек,</w:t>
            </w:r>
            <w:r>
              <w:br/>
            </w:r>
            <w:r>
              <w:rPr>
                <w:rFonts w:ascii="Times New Roman"/>
                <w:b w:val="false"/>
                <w:i w:val="false"/>
                <w:color w:val="000000"/>
                <w:sz w:val="20"/>
              </w:rPr>
              <w:t>
5 қазан,</w:t>
            </w:r>
            <w:r>
              <w:br/>
            </w:r>
            <w:r>
              <w:rPr>
                <w:rFonts w:ascii="Times New Roman"/>
                <w:b w:val="false"/>
                <w:i w:val="false"/>
                <w:color w:val="000000"/>
                <w:sz w:val="20"/>
              </w:rPr>
              <w:t>
7 қараша,</w:t>
            </w:r>
            <w:r>
              <w:br/>
            </w:r>
            <w:r>
              <w:rPr>
                <w:rFonts w:ascii="Times New Roman"/>
                <w:b w:val="false"/>
                <w:i w:val="false"/>
                <w:color w:val="000000"/>
                <w:sz w:val="20"/>
              </w:rPr>
              <w:t>6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қалалық әкімдіктер мен аудандар бөлінісіндегі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 бөлінісіндегі Қазақстан Республикасы халқының табиғи қозғалысы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жасқа дейінгі өзін-өзі өлтіруден өлім себептері бойынша қайтыс болғандар саны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тамыз</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үшін электрондық кесте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жасқа дейінгі өзін-өзі өлтіруден өлім себептері бойынша қайтыс болғандар саны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үшін электрондық кесте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себептері бойынша өлім-жітім коэффициенттері</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қаңтар, </w:t>
            </w:r>
            <w:r>
              <w:br/>
            </w:r>
            <w:r>
              <w:rPr>
                <w:rFonts w:ascii="Times New Roman"/>
                <w:b w:val="false"/>
                <w:i w:val="false"/>
                <w:color w:val="000000"/>
                <w:sz w:val="20"/>
              </w:rPr>
              <w:t>2 ақпан,</w:t>
            </w:r>
            <w:r>
              <w:br/>
            </w:r>
            <w:r>
              <w:rPr>
                <w:rFonts w:ascii="Times New Roman"/>
                <w:b w:val="false"/>
                <w:i w:val="false"/>
                <w:color w:val="000000"/>
                <w:sz w:val="20"/>
              </w:rPr>
              <w:t>
2 наурыз,</w:t>
            </w:r>
            <w:r>
              <w:br/>
            </w:r>
            <w:r>
              <w:rPr>
                <w:rFonts w:ascii="Times New Roman"/>
                <w:b w:val="false"/>
                <w:i w:val="false"/>
                <w:color w:val="000000"/>
                <w:sz w:val="20"/>
              </w:rPr>
              <w:t>4 сәуір,</w:t>
            </w:r>
            <w:r>
              <w:br/>
            </w:r>
            <w:r>
              <w:rPr>
                <w:rFonts w:ascii="Times New Roman"/>
                <w:b w:val="false"/>
                <w:i w:val="false"/>
                <w:color w:val="000000"/>
                <w:sz w:val="20"/>
              </w:rPr>
              <w:t>
4 мамыр,</w:t>
            </w:r>
            <w:r>
              <w:br/>
            </w:r>
            <w:r>
              <w:rPr>
                <w:rFonts w:ascii="Times New Roman"/>
                <w:b w:val="false"/>
                <w:i w:val="false"/>
                <w:color w:val="000000"/>
                <w:sz w:val="20"/>
              </w:rPr>
              <w:t>5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шілде,</w:t>
            </w:r>
            <w:r>
              <w:br/>
            </w:r>
            <w:r>
              <w:rPr>
                <w:rFonts w:ascii="Times New Roman"/>
                <w:b w:val="false"/>
                <w:i w:val="false"/>
                <w:color w:val="000000"/>
                <w:sz w:val="20"/>
              </w:rPr>
              <w:t>3 тамыз,</w:t>
            </w:r>
            <w:r>
              <w:br/>
            </w:r>
            <w:r>
              <w:rPr>
                <w:rFonts w:ascii="Times New Roman"/>
                <w:b w:val="false"/>
                <w:i w:val="false"/>
                <w:color w:val="000000"/>
                <w:sz w:val="20"/>
              </w:rPr>
              <w:t>5 қыркүйек,</w:t>
            </w:r>
            <w:r>
              <w:br/>
            </w:r>
            <w:r>
              <w:rPr>
                <w:rFonts w:ascii="Times New Roman"/>
                <w:b w:val="false"/>
                <w:i w:val="false"/>
                <w:color w:val="000000"/>
                <w:sz w:val="20"/>
              </w:rPr>
              <w:t>
4 қазан,</w:t>
            </w:r>
            <w:r>
              <w:br/>
            </w:r>
            <w:r>
              <w:rPr>
                <w:rFonts w:ascii="Times New Roman"/>
                <w:b w:val="false"/>
                <w:i w:val="false"/>
                <w:color w:val="000000"/>
                <w:sz w:val="20"/>
              </w:rPr>
              <w:t>
2 қараша,</w:t>
            </w:r>
            <w:r>
              <w:br/>
            </w:r>
            <w:r>
              <w:rPr>
                <w:rFonts w:ascii="Times New Roman"/>
                <w:b w:val="false"/>
                <w:i w:val="false"/>
                <w:color w:val="000000"/>
                <w:sz w:val="20"/>
              </w:rPr>
              <w:t>5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үшін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 бөлінісіндегі Қазақстан Республикасы халқының көші-қоны </w:t>
            </w: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қаңтар, </w:t>
            </w:r>
            <w:r>
              <w:br/>
            </w:r>
            <w:r>
              <w:rPr>
                <w:rFonts w:ascii="Times New Roman"/>
                <w:b w:val="false"/>
                <w:i w:val="false"/>
                <w:color w:val="000000"/>
                <w:sz w:val="20"/>
              </w:rPr>
              <w:t>2 ақпан,</w:t>
            </w:r>
            <w:r>
              <w:br/>
            </w:r>
            <w:r>
              <w:rPr>
                <w:rFonts w:ascii="Times New Roman"/>
                <w:b w:val="false"/>
                <w:i w:val="false"/>
                <w:color w:val="000000"/>
                <w:sz w:val="20"/>
              </w:rPr>
              <w:t>
2 наурыз,</w:t>
            </w:r>
            <w:r>
              <w:br/>
            </w:r>
            <w:r>
              <w:rPr>
                <w:rFonts w:ascii="Times New Roman"/>
                <w:b w:val="false"/>
                <w:i w:val="false"/>
                <w:color w:val="000000"/>
                <w:sz w:val="20"/>
              </w:rPr>
              <w:t>4 сәуір,</w:t>
            </w:r>
            <w:r>
              <w:br/>
            </w:r>
            <w:r>
              <w:rPr>
                <w:rFonts w:ascii="Times New Roman"/>
                <w:b w:val="false"/>
                <w:i w:val="false"/>
                <w:color w:val="000000"/>
                <w:sz w:val="20"/>
              </w:rPr>
              <w:t>
4 мамыр,</w:t>
            </w:r>
            <w:r>
              <w:br/>
            </w:r>
            <w:r>
              <w:rPr>
                <w:rFonts w:ascii="Times New Roman"/>
                <w:b w:val="false"/>
                <w:i w:val="false"/>
                <w:color w:val="000000"/>
                <w:sz w:val="20"/>
              </w:rPr>
              <w:t>5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шілде,</w:t>
            </w:r>
            <w:r>
              <w:br/>
            </w:r>
            <w:r>
              <w:rPr>
                <w:rFonts w:ascii="Times New Roman"/>
                <w:b w:val="false"/>
                <w:i w:val="false"/>
                <w:color w:val="000000"/>
                <w:sz w:val="20"/>
              </w:rPr>
              <w:t>3 тамыз,</w:t>
            </w:r>
            <w:r>
              <w:br/>
            </w:r>
            <w:r>
              <w:rPr>
                <w:rFonts w:ascii="Times New Roman"/>
                <w:b w:val="false"/>
                <w:i w:val="false"/>
                <w:color w:val="000000"/>
                <w:sz w:val="20"/>
              </w:rPr>
              <w:t>5 қыркүйек,</w:t>
            </w:r>
            <w:r>
              <w:br/>
            </w:r>
            <w:r>
              <w:rPr>
                <w:rFonts w:ascii="Times New Roman"/>
                <w:b w:val="false"/>
                <w:i w:val="false"/>
                <w:color w:val="000000"/>
                <w:sz w:val="20"/>
              </w:rPr>
              <w:t>
4 қазан,</w:t>
            </w:r>
            <w:r>
              <w:br/>
            </w:r>
            <w:r>
              <w:rPr>
                <w:rFonts w:ascii="Times New Roman"/>
                <w:b w:val="false"/>
                <w:i w:val="false"/>
                <w:color w:val="000000"/>
                <w:sz w:val="20"/>
              </w:rPr>
              <w:t>
2 қараша,</w:t>
            </w:r>
            <w:r>
              <w:br/>
            </w:r>
            <w:r>
              <w:rPr>
                <w:rFonts w:ascii="Times New Roman"/>
                <w:b w:val="false"/>
                <w:i w:val="false"/>
                <w:color w:val="000000"/>
                <w:sz w:val="20"/>
              </w:rPr>
              <w:t>5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ІІМ</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халқының көші-қоны </w:t>
            </w: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қаңтар, </w:t>
            </w:r>
            <w:r>
              <w:br/>
            </w:r>
            <w:r>
              <w:rPr>
                <w:rFonts w:ascii="Times New Roman"/>
                <w:b w:val="false"/>
                <w:i w:val="false"/>
                <w:color w:val="000000"/>
                <w:sz w:val="20"/>
              </w:rPr>
              <w:t>7 ақпан,</w:t>
            </w:r>
            <w:r>
              <w:br/>
            </w:r>
            <w:r>
              <w:rPr>
                <w:rFonts w:ascii="Times New Roman"/>
                <w:b w:val="false"/>
                <w:i w:val="false"/>
                <w:color w:val="000000"/>
                <w:sz w:val="20"/>
              </w:rPr>
              <w:t>
7 наурыз,</w:t>
            </w:r>
            <w:r>
              <w:br/>
            </w:r>
            <w:r>
              <w:rPr>
                <w:rFonts w:ascii="Times New Roman"/>
                <w:b w:val="false"/>
                <w:i w:val="false"/>
                <w:color w:val="000000"/>
                <w:sz w:val="20"/>
              </w:rPr>
              <w:t>6 сәуір,</w:t>
            </w:r>
            <w:r>
              <w:br/>
            </w:r>
            <w:r>
              <w:rPr>
                <w:rFonts w:ascii="Times New Roman"/>
                <w:b w:val="false"/>
                <w:i w:val="false"/>
                <w:color w:val="000000"/>
                <w:sz w:val="20"/>
              </w:rPr>
              <w:t>
4 мамыр,</w:t>
            </w:r>
            <w:r>
              <w:br/>
            </w:r>
            <w:r>
              <w:rPr>
                <w:rFonts w:ascii="Times New Roman"/>
                <w:b w:val="false"/>
                <w:i w:val="false"/>
                <w:color w:val="000000"/>
                <w:sz w:val="20"/>
              </w:rPr>
              <w:t>6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r>
              <w:br/>
            </w:r>
            <w:r>
              <w:rPr>
                <w:rFonts w:ascii="Times New Roman"/>
                <w:b w:val="false"/>
                <w:i w:val="false"/>
                <w:color w:val="000000"/>
                <w:sz w:val="20"/>
              </w:rPr>
              <w:t>7 тамыз,</w:t>
            </w:r>
            <w:r>
              <w:br/>
            </w:r>
            <w:r>
              <w:rPr>
                <w:rFonts w:ascii="Times New Roman"/>
                <w:b w:val="false"/>
                <w:i w:val="false"/>
                <w:color w:val="000000"/>
                <w:sz w:val="20"/>
              </w:rPr>
              <w:t>6 қыркүйек,</w:t>
            </w:r>
            <w:r>
              <w:br/>
            </w:r>
            <w:r>
              <w:rPr>
                <w:rFonts w:ascii="Times New Roman"/>
                <w:b w:val="false"/>
                <w:i w:val="false"/>
                <w:color w:val="000000"/>
                <w:sz w:val="20"/>
              </w:rPr>
              <w:t>
5 қазан,</w:t>
            </w:r>
            <w:r>
              <w:br/>
            </w:r>
            <w:r>
              <w:rPr>
                <w:rFonts w:ascii="Times New Roman"/>
                <w:b w:val="false"/>
                <w:i w:val="false"/>
                <w:color w:val="000000"/>
                <w:sz w:val="20"/>
              </w:rPr>
              <w:t>
7 қараша,</w:t>
            </w:r>
            <w:r>
              <w:br/>
            </w:r>
            <w:r>
              <w:rPr>
                <w:rFonts w:ascii="Times New Roman"/>
                <w:b w:val="false"/>
                <w:i w:val="false"/>
                <w:color w:val="000000"/>
                <w:sz w:val="20"/>
              </w:rPr>
              <w:t>6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аудандар бөлінісіндегі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ІІМ</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 бойынша Қазақстан Республикасы халқының </w:t>
            </w:r>
            <w:r>
              <w:br/>
            </w:r>
            <w:r>
              <w:rPr>
                <w:rFonts w:ascii="Times New Roman"/>
                <w:b w:val="false"/>
                <w:i w:val="false"/>
                <w:color w:val="000000"/>
                <w:sz w:val="20"/>
              </w:rPr>
              <w:t>
өңіраралық және өңірлік көші-қоны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қаңтар, </w:t>
            </w:r>
            <w:r>
              <w:br/>
            </w:r>
            <w:r>
              <w:rPr>
                <w:rFonts w:ascii="Times New Roman"/>
                <w:b w:val="false"/>
                <w:i w:val="false"/>
                <w:color w:val="000000"/>
                <w:sz w:val="20"/>
              </w:rPr>
              <w:t>7 ақпан,</w:t>
            </w:r>
            <w:r>
              <w:br/>
            </w:r>
            <w:r>
              <w:rPr>
                <w:rFonts w:ascii="Times New Roman"/>
                <w:b w:val="false"/>
                <w:i w:val="false"/>
                <w:color w:val="000000"/>
                <w:sz w:val="20"/>
              </w:rPr>
              <w:t>
7 наурыз,</w:t>
            </w:r>
            <w:r>
              <w:br/>
            </w:r>
            <w:r>
              <w:rPr>
                <w:rFonts w:ascii="Times New Roman"/>
                <w:b w:val="false"/>
                <w:i w:val="false"/>
                <w:color w:val="000000"/>
                <w:sz w:val="20"/>
              </w:rPr>
              <w:t>6 сәуір,</w:t>
            </w:r>
            <w:r>
              <w:br/>
            </w:r>
            <w:r>
              <w:rPr>
                <w:rFonts w:ascii="Times New Roman"/>
                <w:b w:val="false"/>
                <w:i w:val="false"/>
                <w:color w:val="000000"/>
                <w:sz w:val="20"/>
              </w:rPr>
              <w:t>
4 мамыр,</w:t>
            </w:r>
            <w:r>
              <w:br/>
            </w:r>
            <w:r>
              <w:rPr>
                <w:rFonts w:ascii="Times New Roman"/>
                <w:b w:val="false"/>
                <w:i w:val="false"/>
                <w:color w:val="000000"/>
                <w:sz w:val="20"/>
              </w:rPr>
              <w:t>6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r>
              <w:br/>
            </w:r>
            <w:r>
              <w:rPr>
                <w:rFonts w:ascii="Times New Roman"/>
                <w:b w:val="false"/>
                <w:i w:val="false"/>
                <w:color w:val="000000"/>
                <w:sz w:val="20"/>
              </w:rPr>
              <w:t>7 тамыз,</w:t>
            </w:r>
            <w:r>
              <w:br/>
            </w:r>
            <w:r>
              <w:rPr>
                <w:rFonts w:ascii="Times New Roman"/>
                <w:b w:val="false"/>
                <w:i w:val="false"/>
                <w:color w:val="000000"/>
                <w:sz w:val="20"/>
              </w:rPr>
              <w:t>6 қыркүйек,</w:t>
            </w:r>
            <w:r>
              <w:br/>
            </w:r>
            <w:r>
              <w:rPr>
                <w:rFonts w:ascii="Times New Roman"/>
                <w:b w:val="false"/>
                <w:i w:val="false"/>
                <w:color w:val="000000"/>
                <w:sz w:val="20"/>
              </w:rPr>
              <w:t>
5 қазан,</w:t>
            </w:r>
            <w:r>
              <w:br/>
            </w:r>
            <w:r>
              <w:rPr>
                <w:rFonts w:ascii="Times New Roman"/>
                <w:b w:val="false"/>
                <w:i w:val="false"/>
                <w:color w:val="000000"/>
                <w:sz w:val="20"/>
              </w:rPr>
              <w:t>
7 қараша,</w:t>
            </w:r>
            <w:r>
              <w:br/>
            </w:r>
            <w:r>
              <w:rPr>
                <w:rFonts w:ascii="Times New Roman"/>
                <w:b w:val="false"/>
                <w:i w:val="false"/>
                <w:color w:val="000000"/>
                <w:sz w:val="20"/>
              </w:rPr>
              <w:t>6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ІІМ</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бөлінісіндегі Қазақстан Республикасы халқының көші-қоны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ІІМ</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ӘАОЖ сәйкес елді мекендер бөлінісіндегі Қазақстан Республикасы халқының жынысы, негізгі жас топтары бойынша көші-қоны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тамыз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үшін</w:t>
            </w:r>
            <w:r>
              <w:br/>
            </w:r>
            <w:r>
              <w:rPr>
                <w:rFonts w:ascii="Times New Roman"/>
                <w:b w:val="false"/>
                <w:i w:val="false"/>
                <w:color w:val="000000"/>
                <w:sz w:val="20"/>
              </w:rPr>
              <w:t>
электрондық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ІІМ</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облыстар, қалалар және аудандар бойынша саны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қаңтар, </w:t>
            </w:r>
            <w:r>
              <w:br/>
            </w:r>
            <w:r>
              <w:rPr>
                <w:rFonts w:ascii="Times New Roman"/>
                <w:b w:val="false"/>
                <w:i w:val="false"/>
                <w:color w:val="000000"/>
                <w:sz w:val="20"/>
              </w:rPr>
              <w:t>7 ақпан,</w:t>
            </w:r>
            <w:r>
              <w:br/>
            </w:r>
            <w:r>
              <w:rPr>
                <w:rFonts w:ascii="Times New Roman"/>
                <w:b w:val="false"/>
                <w:i w:val="false"/>
                <w:color w:val="000000"/>
                <w:sz w:val="20"/>
              </w:rPr>
              <w:t>
7 наурыз,</w:t>
            </w:r>
            <w:r>
              <w:br/>
            </w:r>
            <w:r>
              <w:rPr>
                <w:rFonts w:ascii="Times New Roman"/>
                <w:b w:val="false"/>
                <w:i w:val="false"/>
                <w:color w:val="000000"/>
                <w:sz w:val="20"/>
              </w:rPr>
              <w:t>6 сәуір,</w:t>
            </w:r>
            <w:r>
              <w:br/>
            </w:r>
            <w:r>
              <w:rPr>
                <w:rFonts w:ascii="Times New Roman"/>
                <w:b w:val="false"/>
                <w:i w:val="false"/>
                <w:color w:val="000000"/>
                <w:sz w:val="20"/>
              </w:rPr>
              <w:t>
4 мамыр,</w:t>
            </w:r>
            <w:r>
              <w:br/>
            </w:r>
            <w:r>
              <w:rPr>
                <w:rFonts w:ascii="Times New Roman"/>
                <w:b w:val="false"/>
                <w:i w:val="false"/>
                <w:color w:val="000000"/>
                <w:sz w:val="20"/>
              </w:rPr>
              <w:t>6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r>
              <w:br/>
            </w:r>
            <w:r>
              <w:rPr>
                <w:rFonts w:ascii="Times New Roman"/>
                <w:b w:val="false"/>
                <w:i w:val="false"/>
                <w:color w:val="000000"/>
                <w:sz w:val="20"/>
              </w:rPr>
              <w:t>7 тамыз,</w:t>
            </w:r>
            <w:r>
              <w:br/>
            </w:r>
            <w:r>
              <w:rPr>
                <w:rFonts w:ascii="Times New Roman"/>
                <w:b w:val="false"/>
                <w:i w:val="false"/>
                <w:color w:val="000000"/>
                <w:sz w:val="20"/>
              </w:rPr>
              <w:t>6 қыркүйек,</w:t>
            </w:r>
            <w:r>
              <w:br/>
            </w:r>
            <w:r>
              <w:rPr>
                <w:rFonts w:ascii="Times New Roman"/>
                <w:b w:val="false"/>
                <w:i w:val="false"/>
                <w:color w:val="000000"/>
                <w:sz w:val="20"/>
              </w:rPr>
              <w:t>
5 қазан,</w:t>
            </w:r>
            <w:r>
              <w:br/>
            </w:r>
            <w:r>
              <w:rPr>
                <w:rFonts w:ascii="Times New Roman"/>
                <w:b w:val="false"/>
                <w:i w:val="false"/>
                <w:color w:val="000000"/>
                <w:sz w:val="20"/>
              </w:rPr>
              <w:t>
7 қараша,</w:t>
            </w:r>
            <w:r>
              <w:br/>
            </w:r>
            <w:r>
              <w:rPr>
                <w:rFonts w:ascii="Times New Roman"/>
                <w:b w:val="false"/>
                <w:i w:val="false"/>
                <w:color w:val="000000"/>
                <w:sz w:val="20"/>
              </w:rPr>
              <w:t>6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 ІІМ</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халқының облыстар, қалалар, аудандар, аудан орталықтары және кенттер бөлінісіндегі жынысы бойынша саны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қаңтар, </w:t>
            </w:r>
            <w:r>
              <w:br/>
            </w:r>
            <w:r>
              <w:rPr>
                <w:rFonts w:ascii="Times New Roman"/>
                <w:b w:val="false"/>
                <w:i w:val="false"/>
                <w:color w:val="000000"/>
                <w:sz w:val="20"/>
              </w:rPr>
              <w:t>7 ақпан,</w:t>
            </w:r>
            <w:r>
              <w:br/>
            </w:r>
            <w:r>
              <w:rPr>
                <w:rFonts w:ascii="Times New Roman"/>
                <w:b w:val="false"/>
                <w:i w:val="false"/>
                <w:color w:val="000000"/>
                <w:sz w:val="20"/>
              </w:rPr>
              <w:t>
7 наурыз,</w:t>
            </w:r>
            <w:r>
              <w:br/>
            </w:r>
            <w:r>
              <w:rPr>
                <w:rFonts w:ascii="Times New Roman"/>
                <w:b w:val="false"/>
                <w:i w:val="false"/>
                <w:color w:val="000000"/>
                <w:sz w:val="20"/>
              </w:rPr>
              <w:t>6 сәуір,</w:t>
            </w:r>
            <w:r>
              <w:br/>
            </w:r>
            <w:r>
              <w:rPr>
                <w:rFonts w:ascii="Times New Roman"/>
                <w:b w:val="false"/>
                <w:i w:val="false"/>
                <w:color w:val="000000"/>
                <w:sz w:val="20"/>
              </w:rPr>
              <w:t>
4 мамыр,</w:t>
            </w:r>
            <w:r>
              <w:br/>
            </w:r>
            <w:r>
              <w:rPr>
                <w:rFonts w:ascii="Times New Roman"/>
                <w:b w:val="false"/>
                <w:i w:val="false"/>
                <w:color w:val="000000"/>
                <w:sz w:val="20"/>
              </w:rPr>
              <w:t>6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r>
              <w:br/>
            </w:r>
            <w:r>
              <w:rPr>
                <w:rFonts w:ascii="Times New Roman"/>
                <w:b w:val="false"/>
                <w:i w:val="false"/>
                <w:color w:val="000000"/>
                <w:sz w:val="20"/>
              </w:rPr>
              <w:t>7 тамыз,</w:t>
            </w:r>
            <w:r>
              <w:br/>
            </w:r>
            <w:r>
              <w:rPr>
                <w:rFonts w:ascii="Times New Roman"/>
                <w:b w:val="false"/>
                <w:i w:val="false"/>
                <w:color w:val="000000"/>
                <w:sz w:val="20"/>
              </w:rPr>
              <w:t>6 қыркүйек,</w:t>
            </w:r>
            <w:r>
              <w:br/>
            </w:r>
            <w:r>
              <w:rPr>
                <w:rFonts w:ascii="Times New Roman"/>
                <w:b w:val="false"/>
                <w:i w:val="false"/>
                <w:color w:val="000000"/>
                <w:sz w:val="20"/>
              </w:rPr>
              <w:t>
5 қазан,</w:t>
            </w:r>
            <w:r>
              <w:br/>
            </w:r>
            <w:r>
              <w:rPr>
                <w:rFonts w:ascii="Times New Roman"/>
                <w:b w:val="false"/>
                <w:i w:val="false"/>
                <w:color w:val="000000"/>
                <w:sz w:val="20"/>
              </w:rPr>
              <w:t>
7 қараша,</w:t>
            </w:r>
            <w:r>
              <w:br/>
            </w:r>
            <w:r>
              <w:rPr>
                <w:rFonts w:ascii="Times New Roman"/>
                <w:b w:val="false"/>
                <w:i w:val="false"/>
                <w:color w:val="000000"/>
                <w:sz w:val="20"/>
              </w:rPr>
              <w:t>6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 ІІМ</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облыстар және аудандар бөлінісіндегі жынысы және жас топтары бойынша саны</w:t>
            </w:r>
            <w:r>
              <w:br/>
            </w:r>
            <w:r>
              <w:rPr>
                <w:rFonts w:ascii="Times New Roman"/>
                <w:b w:val="false"/>
                <w:i w:val="false"/>
                <w:color w:val="000000"/>
                <w:sz w:val="20"/>
              </w:rPr>
              <w:t>
(алдын ала деректер)</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 ІІМ</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ХҚСБҰҰҚ, БҰҰ ДБ, ТМД, ДСМ және басқа халықаралық ұйымдар мен статистикалық офистер үшін кестелік материалды (сұрақнамаларды) толтыру</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түсуіне қарай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түсуіне қарай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 ІІМ</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w:t>
            </w:r>
            <w:r>
              <w:br/>
            </w:r>
            <w:r>
              <w:rPr>
                <w:rFonts w:ascii="Times New Roman"/>
                <w:b w:val="false"/>
                <w:i w:val="false"/>
                <w:color w:val="000000"/>
                <w:sz w:val="20"/>
              </w:rPr>
              <w:t>
ұлттық жіктеуішін (ӘАОЖ)</w:t>
            </w:r>
            <w:r>
              <w:br/>
            </w:r>
            <w:r>
              <w:rPr>
                <w:rFonts w:ascii="Times New Roman"/>
                <w:b w:val="false"/>
                <w:i w:val="false"/>
                <w:color w:val="000000"/>
                <w:sz w:val="20"/>
              </w:rPr>
              <w:t>
өзектендіру</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түсуіне қарай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түсуіне қарай</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r>
              <w:br/>
            </w:r>
            <w:r>
              <w:rPr>
                <w:rFonts w:ascii="Times New Roman"/>
                <w:b w:val="false"/>
                <w:i w:val="false"/>
                <w:color w:val="000000"/>
                <w:sz w:val="20"/>
              </w:rPr>
              <w:t>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әкiмшiлiк-аумақтық бiрлiктердi құру және тарату, олардың</w:t>
            </w:r>
            <w:r>
              <w:br/>
            </w:r>
            <w:r>
              <w:rPr>
                <w:rFonts w:ascii="Times New Roman"/>
                <w:b w:val="false"/>
                <w:i w:val="false"/>
                <w:color w:val="000000"/>
                <w:sz w:val="20"/>
              </w:rPr>
              <w:t>
шекараларын белгiлеу және өзгерту, олардың атауы және атауын өзгерту туралы Қазақстан Республикасы</w:t>
            </w:r>
            <w:r>
              <w:br/>
            </w:r>
            <w:r>
              <w:rPr>
                <w:rFonts w:ascii="Times New Roman"/>
                <w:b w:val="false"/>
                <w:i w:val="false"/>
                <w:color w:val="000000"/>
                <w:sz w:val="20"/>
              </w:rPr>
              <w:t>
Президентінің Жарлықтары, Қазақстан Республикасы Үкіметінің қаулылары,</w:t>
            </w:r>
            <w:r>
              <w:br/>
            </w:r>
            <w:r>
              <w:rPr>
                <w:rFonts w:ascii="Times New Roman"/>
                <w:b w:val="false"/>
                <w:i w:val="false"/>
                <w:color w:val="000000"/>
                <w:sz w:val="20"/>
              </w:rPr>
              <w:t>
жергiлiктi өкiлдiк және атқарушы органдардың бірлескен шешімдері</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бойынша халықтың статистикалық тіркелімін өзектендіру</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сұраулар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Әділетминінің</w:t>
            </w:r>
            <w:r>
              <w:br/>
            </w:r>
            <w:r>
              <w:rPr>
                <w:rFonts w:ascii="Times New Roman"/>
                <w:b w:val="false"/>
                <w:i w:val="false"/>
                <w:color w:val="000000"/>
                <w:sz w:val="20"/>
              </w:rPr>
              <w:t>
ЖТ МДҚ</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тіркеу мәліметтері бойынша халықтың статистикалық тіркелімін өзектендіру</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сұраулар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Әділетминінің АХАЖ АЖ</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өлім және перинаталдық өлім туралы медициналық куәліктерден халықтың статистикалық тіркелімін өзектендіру</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сұраулар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ДСМ АЖ</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тұрғылықты жерге келетін және кететін азаматтар туралы мәліметтерді алу бойынша халықтың статистикалық тіркелімін өзектендіру</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сұраулар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ҰҚК-нің "Бүркіт" БАЖ</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Көші-қоны туралы мәліметтерді алу бойынша халықтың статистикалық тіркелімін өзектендіру</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сұраулар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ІІМ АЖ</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жұмыспен қамтылуы, жұмыссыздық және әлеуметтік төлемдер туралы халықтың статистикалық тіркелімін өзектендіру</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сұраулар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ЕХӘҚМ АЖ</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бойынша есепке алудың негізінде халықтың статистикалық тіркелімін өзектендіру</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сұраулар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кенттің, ауылдың, ауылдық округтың әкімдері</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этностық топтарының әлеуметтік-экономикалық жағдайы туралы статистикалық ақпарат</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r>
              <w:br/>
            </w: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келесі айдың 25-ші күніне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 арналған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дереккөздер – Әділетмині,</w:t>
            </w:r>
            <w:r>
              <w:br/>
            </w:r>
            <w:r>
              <w:rPr>
                <w:rFonts w:ascii="Times New Roman"/>
                <w:b w:val="false"/>
                <w:i w:val="false"/>
                <w:color w:val="000000"/>
                <w:sz w:val="20"/>
              </w:rPr>
              <w:t>
ЕХӘҚМ, БҒМ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статистикасы</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ЮНЕСКО сұрақнамасы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1-НК, 2-НК, 3-НК, Әлеуметтік қаржы (білім беру), БҒМ әкімшілік деректері</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(білім беру, денсаулық сақтау, зейнетақы, қылмыстылық) бойынша ТМД сұрақнамасы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r>
              <w:br/>
            </w:r>
            <w:r>
              <w:rPr>
                <w:rFonts w:ascii="Times New Roman"/>
                <w:b w:val="false"/>
                <w:i w:val="false"/>
                <w:color w:val="000000"/>
                <w:sz w:val="20"/>
              </w:rPr>
              <w:t>
жартыжылдық,</w:t>
            </w:r>
            <w:r>
              <w:br/>
            </w: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1-НК, 2-НК, 3-НК,</w:t>
            </w:r>
            <w:r>
              <w:br/>
            </w:r>
            <w:r>
              <w:rPr>
                <w:rFonts w:ascii="Times New Roman"/>
                <w:b w:val="false"/>
                <w:i w:val="false"/>
                <w:color w:val="000000"/>
                <w:sz w:val="20"/>
              </w:rPr>
              <w:t>
БҒМ, ДСМ,</w:t>
            </w:r>
            <w:r>
              <w:br/>
            </w:r>
            <w:r>
              <w:rPr>
                <w:rFonts w:ascii="Times New Roman"/>
                <w:b w:val="false"/>
                <w:i w:val="false"/>
                <w:color w:val="000000"/>
                <w:sz w:val="20"/>
              </w:rPr>
              <w:t>
ЕХӘҚМ, ҚСжАЕК әкімшілік деректері</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ЕЭК сұрақнамалары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түсуіне қарай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1-НК, 2-НК, 3-НК, БҒМ, ДСМ,</w:t>
            </w:r>
            <w:r>
              <w:br/>
            </w:r>
            <w:r>
              <w:rPr>
                <w:rFonts w:ascii="Times New Roman"/>
                <w:b w:val="false"/>
                <w:i w:val="false"/>
                <w:color w:val="000000"/>
                <w:sz w:val="20"/>
              </w:rPr>
              <w:t>
ЕХӘҚМ, ҚСжАЕК әкімшілік деректері</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Балалар қорының (ЮНИСЕФ) – – TransMonEE деректер базасын толтыру</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түсуіне қарай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1-НК, 2-НК, 3-НК, БҒМ, ДСМ,</w:t>
            </w:r>
            <w:r>
              <w:br/>
            </w:r>
            <w:r>
              <w:rPr>
                <w:rFonts w:ascii="Times New Roman"/>
                <w:b w:val="false"/>
                <w:i w:val="false"/>
                <w:color w:val="000000"/>
                <w:sz w:val="20"/>
              </w:rPr>
              <w:t>
ЕХӘҚМ, ҚСжАЕК әкімшілік деректері</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бірыңғай тестілеуден немесе кешенді тестілеуден өткен, сондай-ақ оқуға мемлекеттік гранттарды алған оқушылар бойынша халықтың статистикалық тіркелімін өзектендіру</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сұраулар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БҒМ АЖ</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барлық деңгейлері бойынша білім алушылар туралы мәліметтермен халықтың статистикалық тіркелімін өзектендіру</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сұраулар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БҒМ АЖ</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статистикасы</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жұқпалы аурулармен сырқаттану деңгейі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5-күнге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СЭСжМҒПО-ның әкімшілік деректері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деңгейі статистикасы</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ХВҚ, Еуростат, БҰҰ ЕЭК, ТМД Статкомитеті халықаралық ұйымдары мен статистикалық офистеріне арналған кестелік материалдарды (сұрақнамаларды) толтыру</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сұраулардың түсуіне қарай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сұраулардың түсуіне қарай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006,</w:t>
            </w:r>
            <w:r>
              <w:br/>
            </w:r>
            <w:r>
              <w:rPr>
                <w:rFonts w:ascii="Times New Roman"/>
                <w:b w:val="false"/>
                <w:i w:val="false"/>
                <w:color w:val="000000"/>
                <w:sz w:val="20"/>
              </w:rPr>
              <w:t>
D 008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статистикасы</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бойынша есепке алудың негізінде тұрғын үй қоры тіркелімін өзектендіру </w:t>
            </w:r>
            <w:r>
              <w:br/>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сұраулар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кенттің, ауылдың, ауылдық округтің әкімдері</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тіркелімі мемлекеттік деректер қорының деректері бойынша тұрғын үй қоры тіркелімін өзектендіру</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сұраулар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Әділетминінің ЖМТ МДҚ</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үйлердің авариялығы туралы мәліметтер бойынша тұрғын үй қоры тіркелімін өзектендіру</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сұраулар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тіркелімін іріктемелі зерттеу негізіндегі тұратындар саны туралы мәліметтермен өзектендіру</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сұраулар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r>
              <w:br/>
            </w:r>
            <w:r>
              <w:rPr>
                <w:rFonts w:ascii="Times New Roman"/>
                <w:b w:val="false"/>
                <w:i w:val="false"/>
                <w:color w:val="000000"/>
                <w:sz w:val="20"/>
              </w:rPr>
              <w:t>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 мен тұрғын үй-жайлардың (пәтерлердің) жағдайы бойынша тұрғын үй қоры тіркелімін өзектендіру</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r>
              <w:br/>
            </w: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сұраулардың түсуіне қарай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002, D 003, D 004, </w:t>
            </w:r>
            <w:r>
              <w:br/>
            </w:r>
            <w:r>
              <w:rPr>
                <w:rFonts w:ascii="Times New Roman"/>
                <w:b w:val="false"/>
                <w:i w:val="false"/>
                <w:color w:val="000000"/>
                <w:sz w:val="20"/>
              </w:rPr>
              <w:t xml:space="preserve">D 005, D 008, H-020, </w:t>
            </w:r>
            <w:r>
              <w:br/>
            </w:r>
            <w:r>
              <w:rPr>
                <w:rFonts w:ascii="Times New Roman"/>
                <w:b w:val="false"/>
                <w:i w:val="false"/>
                <w:color w:val="000000"/>
                <w:sz w:val="20"/>
              </w:rPr>
              <w:t>H-050</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 абаттандыру бойынша тұрғын үй қоры тіркелімін өзектендіру</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сұраулар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тіркелімі мемлекеттік деректер қорының деректері бойынша тұрғын үй қоры тіркелімін өзектендіру</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сұраулар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Статкомитетіне арналған кестелік материалды (сұрақнаманы) толтыру</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тұрғын үй қоры туралы" жинақ</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тіркелімін шаруашылық бойынша есепке алудың негізінде үй шаруашылықтар саны туралы мәліметтермен өзектендіру</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сұраулар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7-ж (халық)</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Ескертпе: аббревиатуралардың толық жазылуы: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Ауыл шаруашылығы министрлігі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Әкімшілік-аумақтық объектілердің жіктеуіші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Әділет министрлігі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Әділетминінің </w:t>
            </w:r>
            <w:r>
              <w:br/>
            </w:r>
            <w:r>
              <w:rPr>
                <w:rFonts w:ascii="Times New Roman"/>
                <w:b w:val="false"/>
                <w:i w:val="false"/>
                <w:color w:val="000000"/>
                <w:sz w:val="20"/>
              </w:rPr>
              <w:t>
АХАЖ АЖ</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Әділет министрлігінің АХАЖ ақпараттық жүйесі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Әділетминінің </w:t>
            </w:r>
            <w:r>
              <w:br/>
            </w:r>
            <w:r>
              <w:rPr>
                <w:rFonts w:ascii="Times New Roman"/>
                <w:b w:val="false"/>
                <w:i w:val="false"/>
                <w:color w:val="000000"/>
                <w:sz w:val="20"/>
              </w:rPr>
              <w:t>
ЖМТ МДҚ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Әділет министрлігінің "Жылжымайтын мүлік тіркелімі" мемлекеттік деректер қоры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Әділетминінің </w:t>
            </w:r>
            <w:r>
              <w:br/>
            </w:r>
            <w:r>
              <w:rPr>
                <w:rFonts w:ascii="Times New Roman"/>
                <w:b w:val="false"/>
                <w:i w:val="false"/>
                <w:color w:val="000000"/>
                <w:sz w:val="20"/>
              </w:rPr>
              <w:t>
ЖТ МДҚ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Әділет министрлігінің "Жеке тұлғалар" мемлекеттік деректер қоры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w:t>
            </w:r>
            <w:r>
              <w:br/>
            </w:r>
            <w:r>
              <w:rPr>
                <w:rFonts w:ascii="Times New Roman"/>
                <w:b w:val="false"/>
                <w:i w:val="false"/>
                <w:color w:val="000000"/>
                <w:sz w:val="20"/>
              </w:rPr>
              <w:t>
ЗТ МДҚ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Әділет министрлігінің "Заңды тұлғалар" мемлекеттік деректер қоры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Білім және ғылым министрлігі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АЖ</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Білім және ғылым министрлігінің ақпараттық жүйесі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Біріккен Ұлттар Ұйымы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ДБ</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Біріккен Ұлттар Ұйымының Даму Бағдарламасы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ЕЭК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Біріккен Ұлттар Ұйымының Еуропалық экономикалық комиссиясы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Денсаулық сақтау министрлігі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АЖ</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Денсаулық сақтау министрлігінің ақпараттық жүйесі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 АЖ</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Еңбек және халықты әлеуметтік қорғау министрлігі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Еуропалық экономикалық комиссия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r>
              <w:br/>
            </w:r>
            <w:r>
              <w:rPr>
                <w:rFonts w:ascii="Times New Roman"/>
                <w:b w:val="false"/>
                <w:i w:val="false"/>
                <w:color w:val="000000"/>
                <w:sz w:val="20"/>
              </w:rPr>
              <w:t>
ИДМ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жалпы ішкі өнім</w:t>
            </w:r>
            <w:r>
              <w:br/>
            </w:r>
            <w:r>
              <w:rPr>
                <w:rFonts w:ascii="Times New Roman"/>
                <w:b w:val="false"/>
                <w:i w:val="false"/>
                <w:color w:val="000000"/>
                <w:sz w:val="20"/>
              </w:rPr>
              <w:t>
- Қазақстан Республикасы Инвестициялар және даму министрлігі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ЖРБК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Ауыл шаруашылығы министрлігінің Жер ресурстарын басқару комитеті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ҚСжАЕК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Бас прокуратурасының Құқықтық статистика және арнайы есепке алу жөніндегі комитеті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Қаржы министрлігінің Мемлекеттік кірістер комитеті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СЭСжМҒПО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Денсаулық сақтау министрлігі Қоғамдық денсаулық сақтау комитетінің Санитариялық-эпидемиологиялық сараптама және мониторинг ғылыми-практикалық орталығы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Президентінің Әкімшілігі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Тәуелсіз Мемлекеттер Достастығы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ҰҚК-нің "Бүркіт" БАЖ</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Ұлттық қауіпсіздік комитетінің "Бүркіт" бірыңғай ақпараттық жүйесі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ҰШЖ</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ұлттық шоттар жүйесі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Халықаралық валюта қоры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ХЕҰ</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Халықаралық еңбек ұйымы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ХҚСБҰҰҚ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Халықтың қоныстануы саласындағы Біріккен Ұлттар Ұйымының қоры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ХСБ</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Халықаралық салғастырулар бағдарламасы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Ішкі істер министрлігі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АЖ</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Ішкі істер министрлігінің ақпараттық жүйесі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ЮНЕСКО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Білім, ғылым және мәдениет мәселелері жөніндегі Біріккен Ұлттар Ұйымы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CDIS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Coordinated Direct Investment Survey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CPIS</w:t>
            </w:r>
            <w:r>
              <w:br/>
            </w:r>
            <w:r>
              <w:rPr>
                <w:rFonts w:ascii="Times New Roman"/>
                <w:b w:val="false"/>
                <w:i w:val="false"/>
                <w:color w:val="000000"/>
                <w:sz w:val="20"/>
              </w:rPr>
              <w:t>
DRS</w:t>
            </w:r>
            <w:r>
              <w:br/>
            </w:r>
            <w:r>
              <w:rPr>
                <w:rFonts w:ascii="Times New Roman"/>
                <w:b w:val="false"/>
                <w:i w:val="false"/>
                <w:color w:val="000000"/>
                <w:sz w:val="20"/>
              </w:rPr>
              <w:t>
PSDS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Coordinated Portfolio Investment Survey</w:t>
            </w:r>
            <w:r>
              <w:br/>
            </w:r>
            <w:r>
              <w:rPr>
                <w:rFonts w:ascii="Times New Roman"/>
                <w:b w:val="false"/>
                <w:i w:val="false"/>
                <w:color w:val="000000"/>
                <w:sz w:val="20"/>
              </w:rPr>
              <w:t>
- Debtor Reporting System</w:t>
            </w:r>
            <w:r>
              <w:br/>
            </w:r>
            <w:r>
              <w:rPr>
                <w:rFonts w:ascii="Times New Roman"/>
                <w:b w:val="false"/>
                <w:i w:val="false"/>
                <w:color w:val="000000"/>
                <w:sz w:val="20"/>
              </w:rPr>
              <w:t>
- Public Sector Debt Statistics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QEDS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Quarterly External Debt Statistics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SEFER</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Securities Held as Foreign Exchange Reserves</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