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0635" w14:textId="9980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күнкөріс деңгейінің шамасын есептеу қағидаларын бекіту туралы және азық-түлік емес тауарлар мен көрсетілетін қызметтерге шығыстардың тіркелген үлесін белгілеу туралы" Қазақстан Республикасы Денсаулық сақтау және әлеуметтік даму министрі міндетін атқарушының 2015 жылғы 27 шілдедегі № 623 және Қазақстан Республикасы Ұлттық экономика министрі міндетін атқарушының 2015 жылғы 31 шілдедегі № 585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7 қыркүйектегі № 296 және Қазақстан Республикасы Ұлттық экономика министрінің 2017 жылғы 9 қазандағы № 354 бірлескен бұйрығы. Қазақстан Республикасының Әділет министрлігінде 2017 жылғы 1 қарашада № 15955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"Ең төмен күнкөріс деңгейінің шамасын есептеу қағидаларын бекіту туралы және азық-түлік емес тауарлар мен көрсетілетін қызметтерге шығыстардың тіркелген үлесін белгілеу туралы" Қазақстан Республикасы Денсаулық сақтау және әлеуметтік даму министрі міндетін атқарушының 2015 жылғы 27 шілдедегі № 623 және Қазақстан Республикасы Ұлттық экономика министрі міндетін атқарушының 2015 жылғы 31 шілдедегі № 585 </w:t>
      </w:r>
      <w:r>
        <w:rPr>
          <w:rFonts w:ascii="Times New Roman"/>
          <w:b w:val="false"/>
          <w:i w:val="false"/>
          <w:color w:val="000000"/>
          <w:sz w:val="28"/>
        </w:rPr>
        <w:t>бірлескен бұйрығында</w:t>
      </w:r>
      <w:r>
        <w:rPr>
          <w:rFonts w:ascii="Times New Roman"/>
          <w:b w:val="false"/>
          <w:i w:val="false"/>
          <w:color w:val="000000"/>
          <w:sz w:val="28"/>
        </w:rPr>
        <w:t xml:space="preserve"> (Нормативтік құқықтық актілерді мемлекеттік тіркеу тізілімінде № 11944 болып тіркелген, 2015 жылғы 16 қыркүйекте "Әділет" ақпараттық-құқықтық жүйесінде жарияланған):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Азық-түлік емес тауарлар мен көрсетілетін қызметтерге жұмсалатын шығыстардың тіркелген үлесі ең төмен азық-түлік себеті құнының 45% мөлшерінде белгіленсін.";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Ең төмен күнкөріс деңгейінің шамасын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7" w:id="4"/>
    <w:p>
      <w:pPr>
        <w:spacing w:after="0"/>
        <w:ind w:left="0"/>
        <w:jc w:val="both"/>
      </w:pPr>
      <w:r>
        <w:rPr>
          <w:rFonts w:ascii="Times New Roman"/>
          <w:b w:val="false"/>
          <w:i w:val="false"/>
          <w:color w:val="000000"/>
          <w:sz w:val="28"/>
        </w:rPr>
        <w:t>
      "3) жасөспірім қыздар мен әйелдер, жасы:</w:t>
      </w:r>
    </w:p>
    <w:bookmarkEnd w:id="4"/>
    <w:p>
      <w:pPr>
        <w:spacing w:after="0"/>
        <w:ind w:left="0"/>
        <w:jc w:val="both"/>
      </w:pPr>
      <w:r>
        <w:rPr>
          <w:rFonts w:ascii="Times New Roman"/>
          <w:b w:val="false"/>
          <w:i w:val="false"/>
          <w:color w:val="000000"/>
          <w:sz w:val="28"/>
        </w:rPr>
        <w:t>
      14-тен 17-ге дейін;</w:t>
      </w:r>
    </w:p>
    <w:p>
      <w:pPr>
        <w:spacing w:after="0"/>
        <w:ind w:left="0"/>
        <w:jc w:val="both"/>
      </w:pPr>
      <w:r>
        <w:rPr>
          <w:rFonts w:ascii="Times New Roman"/>
          <w:b w:val="false"/>
          <w:i w:val="false"/>
          <w:color w:val="000000"/>
          <w:sz w:val="28"/>
        </w:rPr>
        <w:t>
      18-29;</w:t>
      </w:r>
    </w:p>
    <w:p>
      <w:pPr>
        <w:spacing w:after="0"/>
        <w:ind w:left="0"/>
        <w:jc w:val="both"/>
      </w:pPr>
      <w:r>
        <w:rPr>
          <w:rFonts w:ascii="Times New Roman"/>
          <w:b w:val="false"/>
          <w:i w:val="false"/>
          <w:color w:val="000000"/>
          <w:sz w:val="28"/>
        </w:rPr>
        <w:t>
      30-58;</w:t>
      </w:r>
    </w:p>
    <w:p>
      <w:pPr>
        <w:spacing w:after="0"/>
        <w:ind w:left="0"/>
        <w:jc w:val="both"/>
      </w:pPr>
      <w:r>
        <w:rPr>
          <w:rFonts w:ascii="Times New Roman"/>
          <w:b w:val="false"/>
          <w:i w:val="false"/>
          <w:color w:val="000000"/>
          <w:sz w:val="28"/>
        </w:rPr>
        <w:t>
      2019 жылғы 1 қаңтардан бастап – 30-58,5;</w:t>
      </w:r>
    </w:p>
    <w:p>
      <w:pPr>
        <w:spacing w:after="0"/>
        <w:ind w:left="0"/>
        <w:jc w:val="both"/>
      </w:pPr>
      <w:r>
        <w:rPr>
          <w:rFonts w:ascii="Times New Roman"/>
          <w:b w:val="false"/>
          <w:i w:val="false"/>
          <w:color w:val="000000"/>
          <w:sz w:val="28"/>
        </w:rPr>
        <w:t>
      2020 жылғы 1 қаңтардан бастап – 30-59;</w:t>
      </w:r>
    </w:p>
    <w:p>
      <w:pPr>
        <w:spacing w:after="0"/>
        <w:ind w:left="0"/>
        <w:jc w:val="both"/>
      </w:pPr>
      <w:r>
        <w:rPr>
          <w:rFonts w:ascii="Times New Roman"/>
          <w:b w:val="false"/>
          <w:i w:val="false"/>
          <w:color w:val="000000"/>
          <w:sz w:val="28"/>
        </w:rPr>
        <w:t>
      2021 жылғы 1 қаңтардан бастап – 30-59,5;</w:t>
      </w:r>
    </w:p>
    <w:p>
      <w:pPr>
        <w:spacing w:after="0"/>
        <w:ind w:left="0"/>
        <w:jc w:val="both"/>
      </w:pPr>
      <w:r>
        <w:rPr>
          <w:rFonts w:ascii="Times New Roman"/>
          <w:b w:val="false"/>
          <w:i w:val="false"/>
          <w:color w:val="000000"/>
          <w:sz w:val="28"/>
        </w:rPr>
        <w:t>
      2022 жылғы 1 қаңтардан бастап – 30-60;</w:t>
      </w:r>
    </w:p>
    <w:p>
      <w:pPr>
        <w:spacing w:after="0"/>
        <w:ind w:left="0"/>
        <w:jc w:val="both"/>
      </w:pPr>
      <w:r>
        <w:rPr>
          <w:rFonts w:ascii="Times New Roman"/>
          <w:b w:val="false"/>
          <w:i w:val="false"/>
          <w:color w:val="000000"/>
          <w:sz w:val="28"/>
        </w:rPr>
        <w:t>
      2023 жылғы 1 қаңтардан бастап – 30-60,5;</w:t>
      </w:r>
    </w:p>
    <w:p>
      <w:pPr>
        <w:spacing w:after="0"/>
        <w:ind w:left="0"/>
        <w:jc w:val="both"/>
      </w:pPr>
      <w:r>
        <w:rPr>
          <w:rFonts w:ascii="Times New Roman"/>
          <w:b w:val="false"/>
          <w:i w:val="false"/>
          <w:color w:val="000000"/>
          <w:sz w:val="28"/>
        </w:rPr>
        <w:t>
      2024 жылғы 1 қаңтардан бастап – 30-61;</w:t>
      </w:r>
    </w:p>
    <w:p>
      <w:pPr>
        <w:spacing w:after="0"/>
        <w:ind w:left="0"/>
        <w:jc w:val="both"/>
      </w:pPr>
      <w:r>
        <w:rPr>
          <w:rFonts w:ascii="Times New Roman"/>
          <w:b w:val="false"/>
          <w:i w:val="false"/>
          <w:color w:val="000000"/>
          <w:sz w:val="28"/>
        </w:rPr>
        <w:t>
      2025 жылғы 1 қаңтардан бастап – 30-61,5;</w:t>
      </w:r>
    </w:p>
    <w:p>
      <w:pPr>
        <w:spacing w:after="0"/>
        <w:ind w:left="0"/>
        <w:jc w:val="both"/>
      </w:pPr>
      <w:r>
        <w:rPr>
          <w:rFonts w:ascii="Times New Roman"/>
          <w:b w:val="false"/>
          <w:i w:val="false"/>
          <w:color w:val="000000"/>
          <w:sz w:val="28"/>
        </w:rPr>
        <w:t>
      2026 жылғы 1 қаңтардан бастап – 30-62;</w:t>
      </w:r>
    </w:p>
    <w:p>
      <w:pPr>
        <w:spacing w:after="0"/>
        <w:ind w:left="0"/>
        <w:jc w:val="both"/>
      </w:pPr>
      <w:r>
        <w:rPr>
          <w:rFonts w:ascii="Times New Roman"/>
          <w:b w:val="false"/>
          <w:i w:val="false"/>
          <w:color w:val="000000"/>
          <w:sz w:val="28"/>
        </w:rPr>
        <w:t>
      58,5-ден жоғары;</w:t>
      </w:r>
    </w:p>
    <w:p>
      <w:pPr>
        <w:spacing w:after="0"/>
        <w:ind w:left="0"/>
        <w:jc w:val="both"/>
      </w:pPr>
      <w:r>
        <w:rPr>
          <w:rFonts w:ascii="Times New Roman"/>
          <w:b w:val="false"/>
          <w:i w:val="false"/>
          <w:color w:val="000000"/>
          <w:sz w:val="28"/>
        </w:rPr>
        <w:t>
      2019 жылғы 1 қаңтардан бастап – 59-дан жоғары;</w:t>
      </w:r>
    </w:p>
    <w:p>
      <w:pPr>
        <w:spacing w:after="0"/>
        <w:ind w:left="0"/>
        <w:jc w:val="both"/>
      </w:pPr>
      <w:r>
        <w:rPr>
          <w:rFonts w:ascii="Times New Roman"/>
          <w:b w:val="false"/>
          <w:i w:val="false"/>
          <w:color w:val="000000"/>
          <w:sz w:val="28"/>
        </w:rPr>
        <w:t>
      2020 жылғы 1 қаңтардан бастап – 59,5-тен жоғары;</w:t>
      </w:r>
    </w:p>
    <w:p>
      <w:pPr>
        <w:spacing w:after="0"/>
        <w:ind w:left="0"/>
        <w:jc w:val="both"/>
      </w:pPr>
      <w:r>
        <w:rPr>
          <w:rFonts w:ascii="Times New Roman"/>
          <w:b w:val="false"/>
          <w:i w:val="false"/>
          <w:color w:val="000000"/>
          <w:sz w:val="28"/>
        </w:rPr>
        <w:t>
      2021 жылғы 1 қаңтардан бастап – 60-тан жоғары;</w:t>
      </w:r>
    </w:p>
    <w:p>
      <w:pPr>
        <w:spacing w:after="0"/>
        <w:ind w:left="0"/>
        <w:jc w:val="both"/>
      </w:pPr>
      <w:r>
        <w:rPr>
          <w:rFonts w:ascii="Times New Roman"/>
          <w:b w:val="false"/>
          <w:i w:val="false"/>
          <w:color w:val="000000"/>
          <w:sz w:val="28"/>
        </w:rPr>
        <w:t>
      2022 жылғы 1 қаңтардан бастап – 60,5-тен жоғары;</w:t>
      </w:r>
    </w:p>
    <w:p>
      <w:pPr>
        <w:spacing w:after="0"/>
        <w:ind w:left="0"/>
        <w:jc w:val="both"/>
      </w:pPr>
      <w:r>
        <w:rPr>
          <w:rFonts w:ascii="Times New Roman"/>
          <w:b w:val="false"/>
          <w:i w:val="false"/>
          <w:color w:val="000000"/>
          <w:sz w:val="28"/>
        </w:rPr>
        <w:t>
      2023 жылғы 1 қаңтардан бастап – 61-ден жоғары;</w:t>
      </w:r>
    </w:p>
    <w:p>
      <w:pPr>
        <w:spacing w:after="0"/>
        <w:ind w:left="0"/>
        <w:jc w:val="both"/>
      </w:pPr>
      <w:r>
        <w:rPr>
          <w:rFonts w:ascii="Times New Roman"/>
          <w:b w:val="false"/>
          <w:i w:val="false"/>
          <w:color w:val="000000"/>
          <w:sz w:val="28"/>
        </w:rPr>
        <w:t>
      2024 жылғы 1 қаңтардан бастап – 61,5-тен жоғары;</w:t>
      </w:r>
    </w:p>
    <w:p>
      <w:pPr>
        <w:spacing w:after="0"/>
        <w:ind w:left="0"/>
        <w:jc w:val="both"/>
      </w:pPr>
      <w:r>
        <w:rPr>
          <w:rFonts w:ascii="Times New Roman"/>
          <w:b w:val="false"/>
          <w:i w:val="false"/>
          <w:color w:val="000000"/>
          <w:sz w:val="28"/>
        </w:rPr>
        <w:t>
      2025 жылғы 1 қаңтардан бастап – 62-ден жоғары;</w:t>
      </w:r>
    </w:p>
    <w:p>
      <w:pPr>
        <w:spacing w:after="0"/>
        <w:ind w:left="0"/>
        <w:jc w:val="both"/>
      </w:pPr>
      <w:r>
        <w:rPr>
          <w:rFonts w:ascii="Times New Roman"/>
          <w:b w:val="false"/>
          <w:i w:val="false"/>
          <w:color w:val="000000"/>
          <w:sz w:val="28"/>
        </w:rPr>
        <w:t>
      2026 жылғы 1 қаңтардан бастап – 62,5-тен жоғары;</w:t>
      </w:r>
    </w:p>
    <w:p>
      <w:pPr>
        <w:spacing w:after="0"/>
        <w:ind w:left="0"/>
        <w:jc w:val="both"/>
      </w:pPr>
      <w:r>
        <w:rPr>
          <w:rFonts w:ascii="Times New Roman"/>
          <w:b w:val="false"/>
          <w:i w:val="false"/>
          <w:color w:val="000000"/>
          <w:sz w:val="28"/>
        </w:rPr>
        <w:t>
      2027 жылғы 1 қаңтардан бастап – 63-тен жоғары.";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"12. Қазақстан Республикасының әртүрлі әлеуметтік және жыныстық-жас топтарына арналған азық-түлік себетінің құрылымы Қазақстан Республикасы Ұлттық экономика министрінің 2016 жылғы 9 желтоқсандағы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(бұдан әрі – № 503 бұйрық) бекітілген тамақ өнімдерін тұтынудың ғылыми негізделген физиологиялық нормаларының 8, 9 және 10-бөлімдерінде көрсетілген.</w:t>
      </w:r>
    </w:p>
    <w:bookmarkEnd w:id="5"/>
    <w:bookmarkStart w:name="z10" w:id="6"/>
    <w:p>
      <w:pPr>
        <w:spacing w:after="0"/>
        <w:ind w:left="0"/>
        <w:jc w:val="both"/>
      </w:pPr>
      <w:r>
        <w:rPr>
          <w:rFonts w:ascii="Times New Roman"/>
          <w:b w:val="false"/>
          <w:i w:val="false"/>
          <w:color w:val="000000"/>
          <w:sz w:val="28"/>
        </w:rPr>
        <w:t>
      13. Қазақстан Республикасы халқының әртүрлі әлеуметтік және жыныстық-жас топтары үшін азық-түлік себетіне енгізілген тамақ өнімдерінің химиялық құрамы мен энергетикалық құндылығы № 503 бұйрықпен бекітілген тамақ өнімдерін тұтынудың ғылыми негізделген физиологиялық нормаларының 11, 12 және 13-бөлімдерінде көрсетілген.";</w:t>
      </w:r>
    </w:p>
    <w:bookmarkEnd w:id="6"/>
    <w:bookmarkStart w:name="z11"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алып тасталсын.</w:t>
      </w:r>
    </w:p>
    <w:bookmarkEnd w:id="7"/>
    <w:bookmarkStart w:name="z12"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қағаз және электрондық түрде мемлекеттік және орыс тілдеріндегі оның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және мерзімді баспа басылымдарында ресми жариялау үшін жіберуді;</w:t>
      </w:r>
    </w:p>
    <w:bookmarkEnd w:id="10"/>
    <w:bookmarkStart w:name="z15" w:id="11"/>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3"/>
    <w:bookmarkStart w:name="z18" w:id="14"/>
    <w:p>
      <w:pPr>
        <w:spacing w:after="0"/>
        <w:ind w:left="0"/>
        <w:jc w:val="both"/>
      </w:pPr>
      <w:r>
        <w:rPr>
          <w:rFonts w:ascii="Times New Roman"/>
          <w:b w:val="false"/>
          <w:i w:val="false"/>
          <w:color w:val="000000"/>
          <w:sz w:val="28"/>
        </w:rPr>
        <w:t xml:space="preserve">
      4. Осы бұйрық 2018 жылғы 1 қаңтардан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екінші және үшінші абзацтарын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br/>
            </w:r>
            <w:r>
              <w:rPr>
                <w:rFonts w:ascii="Times New Roman"/>
                <w:b w:val="false"/>
                <w:i/>
                <w:color w:val="000000"/>
                <w:sz w:val="20"/>
              </w:rPr>
              <w:t>_________ Т. Дүйсенова</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экономикаминистрі___________ 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 Е. Біртанов</w:t>
      </w:r>
    </w:p>
    <w:p>
      <w:pPr>
        <w:spacing w:after="0"/>
        <w:ind w:left="0"/>
        <w:jc w:val="both"/>
      </w:pPr>
      <w:r>
        <w:rPr>
          <w:rFonts w:ascii="Times New Roman"/>
          <w:b w:val="false"/>
          <w:i w:val="false"/>
          <w:color w:val="000000"/>
          <w:sz w:val="28"/>
        </w:rPr>
        <w:t>
      2017 жылғы 19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