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66a8" w14:textId="d266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28 қыркүйектегі № 330 бұйрығы. Қазақстан Республикасының Әділет министрлігінде 2017 жылы 30 қазанда № 15943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ресми жариялауға мерзімді баспасөз басылымдарына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 А. Мырзахметов</w:t>
      </w:r>
    </w:p>
    <w:p>
      <w:pPr>
        <w:spacing w:after="0"/>
        <w:ind w:left="0"/>
        <w:jc w:val="both"/>
      </w:pPr>
      <w:r>
        <w:rPr>
          <w:rFonts w:ascii="Times New Roman"/>
          <w:b w:val="false"/>
          <w:i w:val="false"/>
          <w:color w:val="000000"/>
          <w:sz w:val="28"/>
        </w:rPr>
        <w:t>
      2017 жылғы 11 қазан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 Ж. Қасымбек</w:t>
      </w:r>
    </w:p>
    <w:p>
      <w:pPr>
        <w:spacing w:after="0"/>
        <w:ind w:left="0"/>
        <w:jc w:val="both"/>
      </w:pPr>
      <w:r>
        <w:rPr>
          <w:rFonts w:ascii="Times New Roman"/>
          <w:b w:val="false"/>
          <w:i w:val="false"/>
          <w:color w:val="000000"/>
          <w:sz w:val="28"/>
        </w:rPr>
        <w:t>
      2017 жылғы 29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 Қ. Қасымов</w:t>
      </w:r>
    </w:p>
    <w:p>
      <w:pPr>
        <w:spacing w:after="0"/>
        <w:ind w:left="0"/>
        <w:jc w:val="both"/>
      </w:pPr>
      <w:r>
        <w:rPr>
          <w:rFonts w:ascii="Times New Roman"/>
          <w:b w:val="false"/>
          <w:i w:val="false"/>
          <w:color w:val="000000"/>
          <w:sz w:val="28"/>
        </w:rPr>
        <w:t>
      2017 жылғы 5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қыркүйектегі</w:t>
            </w:r>
            <w:r>
              <w:br/>
            </w:r>
            <w:r>
              <w:rPr>
                <w:rFonts w:ascii="Times New Roman"/>
                <w:b w:val="false"/>
                <w:i w:val="false"/>
                <w:color w:val="000000"/>
                <w:sz w:val="20"/>
              </w:rPr>
              <w:t>№ 330 бұйрығымен</w:t>
            </w:r>
            <w:r>
              <w:br/>
            </w:r>
            <w:r>
              <w:rPr>
                <w:rFonts w:ascii="Times New Roman"/>
                <w:b w:val="false"/>
                <w:i w:val="false"/>
                <w:color w:val="000000"/>
                <w:sz w:val="20"/>
              </w:rPr>
              <w:t>бекітілген</w:t>
            </w:r>
          </w:p>
        </w:tc>
      </w:tr>
    </w:tbl>
    <w:bookmarkStart w:name="z26" w:id="10"/>
    <w:p>
      <w:pPr>
        <w:spacing w:after="0"/>
        <w:ind w:left="0"/>
        <w:jc w:val="left"/>
      </w:pPr>
      <w:r>
        <w:rPr>
          <w:rFonts w:ascii="Times New Roman"/>
          <w:b/>
          <w:i w:val="false"/>
          <w:color w:val="000000"/>
        </w:rPr>
        <w:t xml:space="preserve">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w:t>
      </w:r>
    </w:p>
    <w:bookmarkEnd w:id="10"/>
    <w:bookmarkStart w:name="z27" w:id="11"/>
    <w:p>
      <w:pPr>
        <w:spacing w:after="0"/>
        <w:ind w:left="0"/>
        <w:jc w:val="left"/>
      </w:pPr>
      <w:r>
        <w:rPr>
          <w:rFonts w:ascii="Times New Roman"/>
          <w:b/>
          <w:i w:val="false"/>
          <w:color w:val="000000"/>
        </w:rPr>
        <w:t xml:space="preserve"> 1-тарау. Жалпы ережелер</w:t>
      </w:r>
    </w:p>
    <w:bookmarkEnd w:id="11"/>
    <w:bookmarkStart w:name="z28" w:id="12"/>
    <w:p>
      <w:pPr>
        <w:spacing w:after="0"/>
        <w:ind w:left="0"/>
        <w:jc w:val="both"/>
      </w:pPr>
      <w:r>
        <w:rPr>
          <w:rFonts w:ascii="Times New Roman"/>
          <w:b w:val="false"/>
          <w:i w:val="false"/>
          <w:color w:val="000000"/>
          <w:sz w:val="28"/>
        </w:rPr>
        <w:t xml:space="preserve">
      1.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316) тармақшасымен</w:t>
      </w:r>
      <w:r>
        <w:rPr>
          <w:rFonts w:ascii="Times New Roman"/>
          <w:b w:val="false"/>
          <w:i w:val="false"/>
          <w:color w:val="000000"/>
          <w:sz w:val="28"/>
        </w:rPr>
        <w:t xml:space="preserve"> сәйкес әзірленген және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3"/>
    <w:bookmarkStart w:name="z30" w:id="14"/>
    <w:p>
      <w:pPr>
        <w:spacing w:after="0"/>
        <w:ind w:left="0"/>
        <w:jc w:val="both"/>
      </w:pPr>
      <w:r>
        <w:rPr>
          <w:rFonts w:ascii="Times New Roman"/>
          <w:b w:val="false"/>
          <w:i w:val="false"/>
          <w:color w:val="000000"/>
          <w:sz w:val="28"/>
        </w:rPr>
        <w:t>
      1) электр желілері – электр энергиясын беруге арналған кіші станциялардың, тарату құрылғыларының және оларды жалғайтын электр беру желілерінің жиынтығы;</w:t>
      </w:r>
    </w:p>
    <w:bookmarkEnd w:id="14"/>
    <w:bookmarkStart w:name="z31" w:id="15"/>
    <w:p>
      <w:pPr>
        <w:spacing w:after="0"/>
        <w:ind w:left="0"/>
        <w:jc w:val="both"/>
      </w:pPr>
      <w:r>
        <w:rPr>
          <w:rFonts w:ascii="Times New Roman"/>
          <w:b w:val="false"/>
          <w:i w:val="false"/>
          <w:color w:val="000000"/>
          <w:sz w:val="28"/>
        </w:rPr>
        <w:t>
      2) электр желілерінің күзет аймағы – электр желілерін сақтауды қамтамасыз ету, пайдаланудың қалыпты жағдайларын жасау, олардың зақымдануының, сондай-ақ осы желілердің күзет аймағында қалған тұрғындар арасында жазатайым оқиғалардың алдын алу мақсатында бөлінген жер учаскелері, су және әуе кеңістігі.</w:t>
      </w:r>
    </w:p>
    <w:bookmarkEnd w:id="15"/>
    <w:bookmarkStart w:name="z32" w:id="16"/>
    <w:p>
      <w:pPr>
        <w:spacing w:after="0"/>
        <w:ind w:left="0"/>
        <w:jc w:val="both"/>
      </w:pPr>
      <w:r>
        <w:rPr>
          <w:rFonts w:ascii="Times New Roman"/>
          <w:b w:val="false"/>
          <w:i w:val="false"/>
          <w:color w:val="000000"/>
          <w:sz w:val="28"/>
        </w:rPr>
        <w:t>
      Осы Қағидаларда пайдаланылатын өзге ұғымдар мен анықтамалар Қазақстан Республикасының электр энергетикасы саласындағы заңнамасына сәйкес қолданылады.</w:t>
      </w:r>
    </w:p>
    <w:bookmarkEnd w:id="16"/>
    <w:bookmarkStart w:name="z33" w:id="17"/>
    <w:p>
      <w:pPr>
        <w:spacing w:after="0"/>
        <w:ind w:left="0"/>
        <w:jc w:val="both"/>
      </w:pPr>
      <w:r>
        <w:rPr>
          <w:rFonts w:ascii="Times New Roman"/>
          <w:b w:val="false"/>
          <w:i w:val="false"/>
          <w:color w:val="000000"/>
          <w:sz w:val="28"/>
        </w:rPr>
        <w:t>
      3. Осы Қағидалар Қазақстан Республикасының барлық жұмыс істеп тұрған, жобаланатын, салынып жатқан және жаңғыртылатын электр желілеріне, оның ішінде ұлттық электр желілеріне қолданылады және оның аумағында заңды және жеке тұлғалармен орындалады.</w:t>
      </w:r>
    </w:p>
    <w:bookmarkEnd w:id="17"/>
    <w:bookmarkStart w:name="z34" w:id="18"/>
    <w:p>
      <w:pPr>
        <w:spacing w:after="0"/>
        <w:ind w:left="0"/>
        <w:jc w:val="both"/>
      </w:pPr>
      <w:r>
        <w:rPr>
          <w:rFonts w:ascii="Times New Roman"/>
          <w:b w:val="false"/>
          <w:i w:val="false"/>
          <w:color w:val="000000"/>
          <w:sz w:val="28"/>
        </w:rPr>
        <w:t>
      4. Электр желілерінің күзет аймақтарының жай-күйін бақылау қарауында осы желілер бар ұйымдармен жоспарлы, кезеңдік, сондай-ақ желілерде технологиялық бұзушылықтар пайда болған кездегі жоспардан тыс тексерулер арқылы қамтамасыз етіледі.</w:t>
      </w:r>
    </w:p>
    <w:bookmarkEnd w:id="18"/>
    <w:bookmarkStart w:name="z35" w:id="19"/>
    <w:p>
      <w:pPr>
        <w:spacing w:after="0"/>
        <w:ind w:left="0"/>
        <w:jc w:val="both"/>
      </w:pPr>
      <w:r>
        <w:rPr>
          <w:rFonts w:ascii="Times New Roman"/>
          <w:b w:val="false"/>
          <w:i w:val="false"/>
          <w:color w:val="000000"/>
          <w:sz w:val="28"/>
        </w:rPr>
        <w:t>
      5. Электр желілерінің күзет аймақтары жер учаскелерінің иелері мен жер пайдаланушылардан жер учаскелерін иемденбей, белгіленеді.</w:t>
      </w:r>
    </w:p>
    <w:bookmarkEnd w:id="19"/>
    <w:bookmarkStart w:name="z36" w:id="20"/>
    <w:p>
      <w:pPr>
        <w:spacing w:after="0"/>
        <w:ind w:left="0"/>
        <w:jc w:val="both"/>
      </w:pPr>
      <w:r>
        <w:rPr>
          <w:rFonts w:ascii="Times New Roman"/>
          <w:b w:val="false"/>
          <w:i w:val="false"/>
          <w:color w:val="000000"/>
          <w:sz w:val="28"/>
        </w:rPr>
        <w:t>
      6. Жеке және заңды тұлғалар, сондай-ақ мемлекеттік органдар, заңды тұлғалардың филиалдары мен өкілдіктері электр желілерінің, оның ішінде олардың аумақтары бойынша өтетін электр желілерінің қауіпсіздігі мен сақталуын қамтамасыз ету үшін шаралар қолданады.</w:t>
      </w:r>
    </w:p>
    <w:bookmarkEnd w:id="20"/>
    <w:bookmarkStart w:name="z37" w:id="21"/>
    <w:p>
      <w:pPr>
        <w:spacing w:after="0"/>
        <w:ind w:left="0"/>
        <w:jc w:val="both"/>
      </w:pPr>
      <w:r>
        <w:rPr>
          <w:rFonts w:ascii="Times New Roman"/>
          <w:b w:val="false"/>
          <w:i w:val="false"/>
          <w:color w:val="000000"/>
          <w:sz w:val="28"/>
        </w:rPr>
        <w:t>
      7. Қарауында электр желілері бар ұйымдар мен жеке және заңды тұлғалар (олардың филиалдары мен өкілдіктері) арасындағы даулар Қазақстан Республикасының азаматтық заңнамасымен белгіленген тәртіпте шешіледі.</w:t>
      </w:r>
    </w:p>
    <w:bookmarkEnd w:id="21"/>
    <w:bookmarkStart w:name="z38" w:id="22"/>
    <w:p>
      <w:pPr>
        <w:spacing w:after="0"/>
        <w:ind w:left="0"/>
        <w:jc w:val="left"/>
      </w:pPr>
      <w:r>
        <w:rPr>
          <w:rFonts w:ascii="Times New Roman"/>
          <w:b/>
          <w:i w:val="false"/>
          <w:color w:val="000000"/>
        </w:rPr>
        <w:t xml:space="preserve"> 2-тарау.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тәртібі</w:t>
      </w:r>
    </w:p>
    <w:bookmarkEnd w:id="22"/>
    <w:bookmarkStart w:name="z39" w:id="23"/>
    <w:p>
      <w:pPr>
        <w:spacing w:after="0"/>
        <w:ind w:left="0"/>
        <w:jc w:val="left"/>
      </w:pPr>
      <w:r>
        <w:rPr>
          <w:rFonts w:ascii="Times New Roman"/>
          <w:b/>
          <w:i w:val="false"/>
          <w:color w:val="000000"/>
        </w:rPr>
        <w:t xml:space="preserve"> 1-параграф. Электр желілері объектілерінің күзет аймақтарын белгілеу тәртібі</w:t>
      </w:r>
    </w:p>
    <w:bookmarkEnd w:id="23"/>
    <w:bookmarkStart w:name="z40" w:id="24"/>
    <w:p>
      <w:pPr>
        <w:spacing w:after="0"/>
        <w:ind w:left="0"/>
        <w:jc w:val="both"/>
      </w:pPr>
      <w:r>
        <w:rPr>
          <w:rFonts w:ascii="Times New Roman"/>
          <w:b w:val="false"/>
          <w:i w:val="false"/>
          <w:color w:val="000000"/>
          <w:sz w:val="28"/>
        </w:rPr>
        <w:t>
      8. Тұрғындардың қауіпсіздігін қамтамасыз ету, электр желілерінің пайдаланылуы үшін қалыпты жағдай жасау және жазатайым жағдайларды болдырмау үшін жер учаскелері бөлінеді, күзет аймақтары белгіленеді.</w:t>
      </w:r>
    </w:p>
    <w:bookmarkEnd w:id="24"/>
    <w:bookmarkStart w:name="z41" w:id="25"/>
    <w:p>
      <w:pPr>
        <w:spacing w:after="0"/>
        <w:ind w:left="0"/>
        <w:jc w:val="both"/>
      </w:pPr>
      <w:r>
        <w:rPr>
          <w:rFonts w:ascii="Times New Roman"/>
          <w:b w:val="false"/>
          <w:i w:val="false"/>
          <w:color w:val="000000"/>
          <w:sz w:val="28"/>
        </w:rPr>
        <w:t>
      9. Электр желілерінен ғимараттарға, құрылыстарға дейінгі, сондай-ақ электр берудің әуе желілері сымдарынан жер және су бетіне дейінгі рұқсат етілген ең аз арақашықтықтар осы Қағидаларға 1-қосымшаға сәйкес анықталады және ғимараттар мен құрылыстарды жобалау және салу, ағаштар мен көшеттерді қысқарту және кесу кезінде сақталады.</w:t>
      </w:r>
    </w:p>
    <w:bookmarkEnd w:id="25"/>
    <w:bookmarkStart w:name="z42" w:id="26"/>
    <w:p>
      <w:pPr>
        <w:spacing w:after="0"/>
        <w:ind w:left="0"/>
        <w:jc w:val="both"/>
      </w:pPr>
      <w:r>
        <w:rPr>
          <w:rFonts w:ascii="Times New Roman"/>
          <w:b w:val="false"/>
          <w:i w:val="false"/>
          <w:color w:val="000000"/>
          <w:sz w:val="28"/>
        </w:rPr>
        <w:t>
      10. Электр желілерінің күзет аймақтары жер учаскесі түрінде және шеткі сымдардың кескіндерінің екі жағынан жер бетінде тұрған (олардың ауытқымаған қалыбында) тік түзу қоршаулармен шектелген әуе кеңістігі түрінде электр беру желісінің бойымен (ғимаратқа кіретін тармақтарды қосқанда) белгіленеді.</w:t>
      </w:r>
    </w:p>
    <w:bookmarkEnd w:id="26"/>
    <w:bookmarkStart w:name="z43" w:id="27"/>
    <w:p>
      <w:pPr>
        <w:spacing w:after="0"/>
        <w:ind w:left="0"/>
        <w:jc w:val="both"/>
      </w:pPr>
      <w:r>
        <w:rPr>
          <w:rFonts w:ascii="Times New Roman"/>
          <w:b w:val="false"/>
          <w:i w:val="false"/>
          <w:color w:val="000000"/>
          <w:sz w:val="28"/>
        </w:rPr>
        <w:t>
      11. Электр желілерінің күзет аймақтары төмендегідей белгіленеді:</w:t>
      </w:r>
    </w:p>
    <w:bookmarkEnd w:id="27"/>
    <w:bookmarkStart w:name="z44" w:id="28"/>
    <w:p>
      <w:pPr>
        <w:spacing w:after="0"/>
        <w:ind w:left="0"/>
        <w:jc w:val="both"/>
      </w:pPr>
      <w:r>
        <w:rPr>
          <w:rFonts w:ascii="Times New Roman"/>
          <w:b w:val="false"/>
          <w:i w:val="false"/>
          <w:color w:val="000000"/>
          <w:sz w:val="28"/>
        </w:rPr>
        <w:t>
      1) кернеуі 1 киловольтқа (бұдан әрі – кВ) дейінгі жалаң сымды әуе желілер үшін – 2 метрден (бұдан әрі - м);</w:t>
      </w:r>
    </w:p>
    <w:bookmarkEnd w:id="28"/>
    <w:bookmarkStart w:name="z45" w:id="29"/>
    <w:p>
      <w:pPr>
        <w:spacing w:after="0"/>
        <w:ind w:left="0"/>
        <w:jc w:val="both"/>
      </w:pPr>
      <w:r>
        <w:rPr>
          <w:rFonts w:ascii="Times New Roman"/>
          <w:b w:val="false"/>
          <w:i w:val="false"/>
          <w:color w:val="000000"/>
          <w:sz w:val="28"/>
        </w:rPr>
        <w:t>
      2) кернеуі 1 кВ-қа дейінгі өздігінен оқшауланған сымдар үшін – 1 м;</w:t>
      </w:r>
    </w:p>
    <w:bookmarkEnd w:id="29"/>
    <w:bookmarkStart w:name="z46" w:id="30"/>
    <w:p>
      <w:pPr>
        <w:spacing w:after="0"/>
        <w:ind w:left="0"/>
        <w:jc w:val="both"/>
      </w:pPr>
      <w:r>
        <w:rPr>
          <w:rFonts w:ascii="Times New Roman"/>
          <w:b w:val="false"/>
          <w:i w:val="false"/>
          <w:color w:val="000000"/>
          <w:sz w:val="28"/>
        </w:rPr>
        <w:t>
      3) 1-ден 20 кВ-ға дейінгі әуе желілері үшін 10 м кем емес;</w:t>
      </w:r>
    </w:p>
    <w:bookmarkEnd w:id="30"/>
    <w:bookmarkStart w:name="z47" w:id="31"/>
    <w:p>
      <w:pPr>
        <w:spacing w:after="0"/>
        <w:ind w:left="0"/>
        <w:jc w:val="both"/>
      </w:pPr>
      <w:r>
        <w:rPr>
          <w:rFonts w:ascii="Times New Roman"/>
          <w:b w:val="false"/>
          <w:i w:val="false"/>
          <w:color w:val="000000"/>
          <w:sz w:val="28"/>
        </w:rPr>
        <w:t>
      4) 35 кВ әуе желілері үшін 15 м кем емес;</w:t>
      </w:r>
    </w:p>
    <w:bookmarkEnd w:id="31"/>
    <w:bookmarkStart w:name="z48" w:id="32"/>
    <w:p>
      <w:pPr>
        <w:spacing w:after="0"/>
        <w:ind w:left="0"/>
        <w:jc w:val="both"/>
      </w:pPr>
      <w:r>
        <w:rPr>
          <w:rFonts w:ascii="Times New Roman"/>
          <w:b w:val="false"/>
          <w:i w:val="false"/>
          <w:color w:val="000000"/>
          <w:sz w:val="28"/>
        </w:rPr>
        <w:t>
      5) 110 кВ әуе желілері үшін 20 м кем емес;</w:t>
      </w:r>
    </w:p>
    <w:bookmarkEnd w:id="32"/>
    <w:bookmarkStart w:name="z49" w:id="33"/>
    <w:p>
      <w:pPr>
        <w:spacing w:after="0"/>
        <w:ind w:left="0"/>
        <w:jc w:val="both"/>
      </w:pPr>
      <w:r>
        <w:rPr>
          <w:rFonts w:ascii="Times New Roman"/>
          <w:b w:val="false"/>
          <w:i w:val="false"/>
          <w:color w:val="000000"/>
          <w:sz w:val="28"/>
        </w:rPr>
        <w:t>
      6) 220 кВ әуе желілері үшін 25 м кем емес;</w:t>
      </w:r>
    </w:p>
    <w:bookmarkEnd w:id="33"/>
    <w:bookmarkStart w:name="z50" w:id="34"/>
    <w:p>
      <w:pPr>
        <w:spacing w:after="0"/>
        <w:ind w:left="0"/>
        <w:jc w:val="both"/>
      </w:pPr>
      <w:r>
        <w:rPr>
          <w:rFonts w:ascii="Times New Roman"/>
          <w:b w:val="false"/>
          <w:i w:val="false"/>
          <w:color w:val="000000"/>
          <w:sz w:val="28"/>
        </w:rPr>
        <w:t>
      7) 330-дан 500 кВ-ға дейінгі әуе желілері үшін 30 м кем емес;</w:t>
      </w:r>
    </w:p>
    <w:bookmarkEnd w:id="34"/>
    <w:bookmarkStart w:name="z51" w:id="35"/>
    <w:p>
      <w:pPr>
        <w:spacing w:after="0"/>
        <w:ind w:left="0"/>
        <w:jc w:val="both"/>
      </w:pPr>
      <w:r>
        <w:rPr>
          <w:rFonts w:ascii="Times New Roman"/>
          <w:b w:val="false"/>
          <w:i w:val="false"/>
          <w:color w:val="000000"/>
          <w:sz w:val="28"/>
        </w:rPr>
        <w:t>
      8) 1150 кВ әуе желілері үшін 55 м кем емес.</w:t>
      </w:r>
    </w:p>
    <w:bookmarkEnd w:id="35"/>
    <w:bookmarkStart w:name="z52" w:id="36"/>
    <w:p>
      <w:pPr>
        <w:spacing w:after="0"/>
        <w:ind w:left="0"/>
        <w:jc w:val="both"/>
      </w:pPr>
      <w:r>
        <w:rPr>
          <w:rFonts w:ascii="Times New Roman"/>
          <w:b w:val="false"/>
          <w:i w:val="false"/>
          <w:color w:val="000000"/>
          <w:sz w:val="28"/>
        </w:rPr>
        <w:t xml:space="preserve">
      12. Ауытқымаған жағдайларында шеткі сымдардан екі жағында тұрған жазықтықтармен шектелген су айдындарының су бетіндегі әуе кеңістігі түріндегі су қоймалары (өзендер, арналар, көлдер және басқалары) арқылы өтетін электр берудің әуе желілерінің бойымен күзет аймақтары кеме жүзетін су қоймасы үшін - 100 м арақашықтықта, кеме жүзбейтін су қоймасы үшін – жер бетімен өтетін электр берудің әуе желілерінің бойымен күзет аймақтарын белгілеу үшін көзделген арақашықтықта болады. </w:t>
      </w:r>
    </w:p>
    <w:bookmarkEnd w:id="36"/>
    <w:bookmarkStart w:name="z53" w:id="37"/>
    <w:p>
      <w:pPr>
        <w:spacing w:after="0"/>
        <w:ind w:left="0"/>
        <w:jc w:val="both"/>
      </w:pPr>
      <w:r>
        <w:rPr>
          <w:rFonts w:ascii="Times New Roman"/>
          <w:b w:val="false"/>
          <w:i w:val="false"/>
          <w:color w:val="000000"/>
          <w:sz w:val="28"/>
        </w:rPr>
        <w:t>
      13. Шеткі кабельдерден 1 м арақашықтықта желінің екі жағы бойынша жер учаскесі түрінде тік жазықтықтармен қоршалған жерасты электр берудің кабель желілері бойымен, ал қалаларда тротуарлардың астымен өтетін электр берудің кабель желілері үшін – ғимараттар мен құрылыстарға қарай 0,6 м және көшенің жүргінші бөлігіне қарай 1 м.</w:t>
      </w:r>
    </w:p>
    <w:bookmarkEnd w:id="37"/>
    <w:bookmarkStart w:name="z54" w:id="38"/>
    <w:p>
      <w:pPr>
        <w:spacing w:after="0"/>
        <w:ind w:left="0"/>
        <w:jc w:val="both"/>
      </w:pPr>
      <w:r>
        <w:rPr>
          <w:rFonts w:ascii="Times New Roman"/>
          <w:b w:val="false"/>
          <w:i w:val="false"/>
          <w:color w:val="000000"/>
          <w:sz w:val="28"/>
        </w:rPr>
        <w:t>
      14. Жерасты байланыс кабельдері немесе қарауында кабель желілері бар ұйымдардың электр кабельдері бар түйісу немесе жақындасу орындарында электр берудің әуе желілері тіректерінде оған дейінгі арақашықтық көрсетілген кабель бағытындағы сызық түрінде ескертуші белгілер орнатылады.</w:t>
      </w:r>
    </w:p>
    <w:bookmarkEnd w:id="38"/>
    <w:bookmarkStart w:name="z55" w:id="39"/>
    <w:p>
      <w:pPr>
        <w:spacing w:after="0"/>
        <w:ind w:left="0"/>
        <w:jc w:val="both"/>
      </w:pPr>
      <w:r>
        <w:rPr>
          <w:rFonts w:ascii="Times New Roman"/>
          <w:b w:val="false"/>
          <w:i w:val="false"/>
          <w:color w:val="000000"/>
          <w:sz w:val="28"/>
        </w:rPr>
        <w:t>
      15. Электр желілерінің күзет аймақтарына кіретін жер учаскелері жер пайдаланушылардан және жер иелерінен алынбайды және осы Қағидалардың талаптарын сақтай отырып, олардың өзі ауыл шаруашылығы жұмыстарын жүргізу үшін пайдаланылады.</w:t>
      </w:r>
    </w:p>
    <w:bookmarkEnd w:id="39"/>
    <w:bookmarkStart w:name="z56" w:id="40"/>
    <w:p>
      <w:pPr>
        <w:spacing w:after="0"/>
        <w:ind w:left="0"/>
        <w:jc w:val="both"/>
      </w:pPr>
      <w:r>
        <w:rPr>
          <w:rFonts w:ascii="Times New Roman"/>
          <w:b w:val="false"/>
          <w:i w:val="false"/>
          <w:color w:val="000000"/>
          <w:sz w:val="28"/>
        </w:rPr>
        <w:t>
      16. Электр берудің әуе желілерінің күзет аймақтарындағы пішенді жырту, жинау, шығару, жайылма суару сияқты алаңдық ауыл шаруашылығы жұмыстары иелігінде осы желілер орналасқан ұйымды алдын ала осы жұмыстардың басталуына дейін күнтізбелік 3 (үш) күннен кешіктірмей жазбаша хабарлау арқылы жер пайдаланушылар жүргізеді.</w:t>
      </w:r>
    </w:p>
    <w:bookmarkEnd w:id="40"/>
    <w:bookmarkStart w:name="z57" w:id="41"/>
    <w:p>
      <w:pPr>
        <w:spacing w:after="0"/>
        <w:ind w:left="0"/>
        <w:jc w:val="both"/>
      </w:pPr>
      <w:r>
        <w:rPr>
          <w:rFonts w:ascii="Times New Roman"/>
          <w:b w:val="false"/>
          <w:i w:val="false"/>
          <w:color w:val="000000"/>
          <w:sz w:val="28"/>
        </w:rPr>
        <w:t>
      17. Ауыл және қала құрылыстары шектерінде әуе және кабель желілері өткенде жергілікті атқарушы органдар ауданның құрылысына рұқсат беру кезінде электр желілерінің күзет аймақтарының құрылысына тыйым салады.</w:t>
      </w:r>
    </w:p>
    <w:bookmarkEnd w:id="41"/>
    <w:bookmarkStart w:name="z58" w:id="42"/>
    <w:p>
      <w:pPr>
        <w:spacing w:after="0"/>
        <w:ind w:left="0"/>
        <w:jc w:val="both"/>
      </w:pPr>
      <w:r>
        <w:rPr>
          <w:rFonts w:ascii="Times New Roman"/>
          <w:b w:val="false"/>
          <w:i w:val="false"/>
          <w:color w:val="000000"/>
          <w:sz w:val="28"/>
        </w:rPr>
        <w:t xml:space="preserve">
      18. Электр берудің әуе желілері бойымен және мемлекеттік орман қорының орман алаптарында және елді мекендер шегіндегі жасыл көшеттердегі кіші станциялардың, таратушы құрылғылардың және ауыстырып-қосу пункттерінің периметрі бойынша Қазақстан Республикасы Ауыл шарушылығы министрінің 2015 жылғы 27 ақпандағы № 18-02/178 бұйрығымен бекітілген (Нормативтік құқықтық актілерді мемлекеттік тіркеу тізілімінде № 10679 болып тіркелді) Мемлекеттік орман қоры учаскілерінде сүректі босату </w:t>
      </w:r>
      <w:r>
        <w:rPr>
          <w:rFonts w:ascii="Times New Roman"/>
          <w:b w:val="false"/>
          <w:i w:val="false"/>
          <w:color w:val="000000"/>
          <w:sz w:val="28"/>
        </w:rPr>
        <w:t>қағидаларына</w:t>
      </w:r>
      <w:r>
        <w:rPr>
          <w:rFonts w:ascii="Times New Roman"/>
          <w:b w:val="false"/>
          <w:i w:val="false"/>
          <w:color w:val="000000"/>
          <w:sz w:val="28"/>
        </w:rPr>
        <w:t xml:space="preserve"> сәйкес орман жолдары төселеді.</w:t>
      </w:r>
    </w:p>
    <w:bookmarkEnd w:id="42"/>
    <w:bookmarkStart w:name="z59" w:id="43"/>
    <w:p>
      <w:pPr>
        <w:spacing w:after="0"/>
        <w:ind w:left="0"/>
        <w:jc w:val="left"/>
      </w:pPr>
      <w:r>
        <w:rPr>
          <w:rFonts w:ascii="Times New Roman"/>
          <w:b/>
          <w:i w:val="false"/>
          <w:color w:val="000000"/>
        </w:rPr>
        <w:t xml:space="preserve"> 2-параграф. Осындай аймақтардың шекараларында орналасқан жер учаскелерін пайдаланудың ерекше шарттары</w:t>
      </w:r>
    </w:p>
    <w:bookmarkEnd w:id="43"/>
    <w:bookmarkStart w:name="z60" w:id="44"/>
    <w:p>
      <w:pPr>
        <w:spacing w:after="0"/>
        <w:ind w:left="0"/>
        <w:jc w:val="both"/>
      </w:pPr>
      <w:r>
        <w:rPr>
          <w:rFonts w:ascii="Times New Roman"/>
          <w:b w:val="false"/>
          <w:i w:val="false"/>
          <w:color w:val="000000"/>
          <w:sz w:val="28"/>
        </w:rPr>
        <w:t>
      19. Электр берудің әуе желілері мемлекеттік орман қоры аумағы арқылы өткен кезде сымдарға тікелей жақын өсетін ағаштарды кесуді және қырқуды мемлекеттік орман иеленушілер қарауында осы желілер бар ұйымдармен шарт бойынша жүргізеді.</w:t>
      </w:r>
    </w:p>
    <w:bookmarkEnd w:id="44"/>
    <w:bookmarkStart w:name="z61" w:id="45"/>
    <w:p>
      <w:pPr>
        <w:spacing w:after="0"/>
        <w:ind w:left="0"/>
        <w:jc w:val="both"/>
      </w:pPr>
      <w:r>
        <w:rPr>
          <w:rFonts w:ascii="Times New Roman"/>
          <w:b w:val="false"/>
          <w:i w:val="false"/>
          <w:color w:val="000000"/>
          <w:sz w:val="28"/>
        </w:rPr>
        <w:t>
      Әуе желілері саябақтар, бақтар және басқа да көп жылдық көшеттер арқылы өтсе, ағаштарды кесуді және қырқуды қарауында электр берудің әуе желілері бар ұйымдар, ал екі жақты келісім болса – теңгерімінде осы көшеттер орналасқан ұйымдар немесе азаматтар – бақ және басқа көп жылдық көшеттер иелері қарауында электр берудің желілері орналасқан ұйымдар анықтаған тәртіпте жүргізеді.</w:t>
      </w:r>
    </w:p>
    <w:bookmarkEnd w:id="45"/>
    <w:bookmarkStart w:name="z62" w:id="46"/>
    <w:p>
      <w:pPr>
        <w:spacing w:after="0"/>
        <w:ind w:left="0"/>
        <w:jc w:val="both"/>
      </w:pPr>
      <w:r>
        <w:rPr>
          <w:rFonts w:ascii="Times New Roman"/>
          <w:b w:val="false"/>
          <w:i w:val="false"/>
          <w:color w:val="000000"/>
          <w:sz w:val="28"/>
        </w:rPr>
        <w:t>
      20. Қарамағында электр желілері бар ұйымның келiсiмiнсiз электр және жылу желiлерi жолдарының күзет аймақтарында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ғимараттарды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жол берілмейді.</w:t>
      </w:r>
    </w:p>
    <w:bookmarkEnd w:id="46"/>
    <w:bookmarkStart w:name="z63" w:id="47"/>
    <w:p>
      <w:pPr>
        <w:spacing w:after="0"/>
        <w:ind w:left="0"/>
        <w:jc w:val="both"/>
      </w:pPr>
      <w:r>
        <w:rPr>
          <w:rFonts w:ascii="Times New Roman"/>
          <w:b w:val="false"/>
          <w:i w:val="false"/>
          <w:color w:val="000000"/>
          <w:sz w:val="28"/>
        </w:rPr>
        <w:t>
      21. Электр желілерінің күзет аймақтарында көрсетілген жұмыстарды жүргізуге жазбаша келісім алған жеке және заңды тұлғалар өздерінің жеке қаражаты есебінен желілердің сақталуын қамтамасыз ететін жағдайларды сақтай отырып, оларды орындайды.</w:t>
      </w:r>
    </w:p>
    <w:bookmarkEnd w:id="47"/>
    <w:bookmarkStart w:name="z64" w:id="48"/>
    <w:p>
      <w:pPr>
        <w:spacing w:after="0"/>
        <w:ind w:left="0"/>
        <w:jc w:val="both"/>
      </w:pPr>
      <w:r>
        <w:rPr>
          <w:rFonts w:ascii="Times New Roman"/>
          <w:b w:val="false"/>
          <w:i w:val="false"/>
          <w:color w:val="000000"/>
          <w:sz w:val="28"/>
        </w:rPr>
        <w:t xml:space="preserve">
      Күзет аймақтарында жару жұмыстарын жүргізуге жазбаша рұқсатты осы жұмыстарды жүргізетін ұйымдардың жару жұмыстары кезінде Қазақстан Республикасы Инвестициялар және даму министрінің 2014 жылғы 30 желтоқсандағы № 350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10273 болып тіркелді) бекітілген Жарылыс жұмыстарын жүргізуге рұқсат беру қағидаларында көзделген тиісті құжаттарды ұсынғаннан кейін беріледі.</w:t>
      </w:r>
    </w:p>
    <w:bookmarkEnd w:id="48"/>
    <w:bookmarkStart w:name="z65" w:id="49"/>
    <w:p>
      <w:pPr>
        <w:spacing w:after="0"/>
        <w:ind w:left="0"/>
        <w:jc w:val="both"/>
      </w:pPr>
      <w:r>
        <w:rPr>
          <w:rFonts w:ascii="Times New Roman"/>
          <w:b w:val="false"/>
          <w:i w:val="false"/>
          <w:color w:val="000000"/>
          <w:sz w:val="28"/>
        </w:rPr>
        <w:t>
      22. Суаратын және коллекторлы-дренажды арналарды салу, жүзімдіктер мен бақтар қатарларын орнату кезінде және басқа жұмыстарды жүргізуде электр желілеріне кіреберіс және кіретін жолдары сақталады.</w:t>
      </w:r>
    </w:p>
    <w:bookmarkEnd w:id="49"/>
    <w:bookmarkStart w:name="z66" w:id="50"/>
    <w:p>
      <w:pPr>
        <w:spacing w:after="0"/>
        <w:ind w:left="0"/>
        <w:jc w:val="both"/>
      </w:pPr>
      <w:r>
        <w:rPr>
          <w:rFonts w:ascii="Times New Roman"/>
          <w:b w:val="false"/>
          <w:i w:val="false"/>
          <w:color w:val="000000"/>
          <w:sz w:val="28"/>
        </w:rPr>
        <w:t>
      23. Әртүрлі иелерге жататын басқа мақсаттағы кернеуі 1 кВ-ге дейінгі электр беру желілерінің тіректерінде өзара ілінісу кезінде желіге жөндеу жұмыстарын жүргізетін әрбір иесі басқа иесіне шығын әкелуі мүмкін немесе оның өкілі қатысуы тиіс осындай жөндеу жұмыстары туралы мүдделі иеге алдын ала күнтізбелік 3 күннен кешіктірмей хабарлайды.</w:t>
      </w:r>
    </w:p>
    <w:bookmarkEnd w:id="50"/>
    <w:bookmarkStart w:name="z67" w:id="51"/>
    <w:p>
      <w:pPr>
        <w:spacing w:after="0"/>
        <w:ind w:left="0"/>
        <w:jc w:val="both"/>
      </w:pPr>
      <w:r>
        <w:rPr>
          <w:rFonts w:ascii="Times New Roman"/>
          <w:b w:val="false"/>
          <w:i w:val="false"/>
          <w:color w:val="000000"/>
          <w:sz w:val="28"/>
        </w:rPr>
        <w:t xml:space="preserve">
      24. Егер механизмдегі не оның жылжымалы бөлігіндегі ауадан, сондай-ақ көтерілетін жүктің олардың кез келген қалыбындағы (оның ішінде аса ауыр көтергенде немесе ұшқанда) жақын арадағы кернеуде тұрған сымға дейінгі арақашықтық Қазақстан Республикасы Энергетика министрінің 2015 жылғы 31 наурыздағы № 253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10907 болып тіркелді) бекітілген Электр қондырғыларын пайдалану кезіндегі қауіпсіздік техникасы қағидаларының талаптарына сәйкес келсе әртүрлі механизмдерді пайдалана отырып, әуе электр беру желілерінің маңындағы жұмыстарды орындау жүзеге асырылады.</w:t>
      </w:r>
    </w:p>
    <w:bookmarkEnd w:id="51"/>
    <w:bookmarkStart w:name="z68" w:id="52"/>
    <w:p>
      <w:pPr>
        <w:spacing w:after="0"/>
        <w:ind w:left="0"/>
        <w:jc w:val="both"/>
      </w:pPr>
      <w:r>
        <w:rPr>
          <w:rFonts w:ascii="Times New Roman"/>
          <w:b w:val="false"/>
          <w:i w:val="false"/>
          <w:color w:val="000000"/>
          <w:sz w:val="28"/>
        </w:rPr>
        <w:t>
      25. Кабельден жер жұмыстарын жасайтын орынға дейінгі арақашықтықты қарауында электр берудің желілері бар ұйым әрбір жеке жағдай бойынша анықтайды және жазбаша келісімде көрсетеді.</w:t>
      </w:r>
    </w:p>
    <w:bookmarkEnd w:id="52"/>
    <w:bookmarkStart w:name="z69" w:id="53"/>
    <w:p>
      <w:pPr>
        <w:spacing w:after="0"/>
        <w:ind w:left="0"/>
        <w:jc w:val="both"/>
      </w:pPr>
      <w:r>
        <w:rPr>
          <w:rFonts w:ascii="Times New Roman"/>
          <w:b w:val="false"/>
          <w:i w:val="false"/>
          <w:color w:val="000000"/>
          <w:sz w:val="28"/>
        </w:rPr>
        <w:t xml:space="preserve">
      26. Электр берудің желілерінде авариялық жағдайлар орын алған кезде, осы желілер қарауында орналасқан ұйымдарға, олардың салдарларын жою мақсатында осы желілердің трассасына жақын орналасқан орман алқаптарындағы және орманды қорғау сызықтарындағы жекелеген ағаштарды кесуге, кейіннен Қазақстан Республикасы Ауыл шаруашылығы министрінің міндетін атқарушының 2015 жылғы 27 ақпандағы № 18-02/178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10679 болып тіркелді) бекітілген Мемлекеттік орман қоры учаскелерінде сүректі түбірімен босату қағидаларында анықталған тәртіппен рұқсат беру құжаттарын ресімдеу арқылы рұқсат беріледі.</w:t>
      </w:r>
    </w:p>
    <w:bookmarkEnd w:id="53"/>
    <w:bookmarkStart w:name="z70" w:id="54"/>
    <w:p>
      <w:pPr>
        <w:spacing w:after="0"/>
        <w:ind w:left="0"/>
        <w:jc w:val="both"/>
      </w:pPr>
      <w:r>
        <w:rPr>
          <w:rFonts w:ascii="Times New Roman"/>
          <w:b w:val="false"/>
          <w:i w:val="false"/>
          <w:color w:val="000000"/>
          <w:sz w:val="28"/>
        </w:rPr>
        <w:t>
      Бұл ретте қарауында осы желілер бар ұйымдар туындаған авариялық жағдай туралы орман иелерін хабардар етеді.</w:t>
      </w:r>
    </w:p>
    <w:bookmarkEnd w:id="54"/>
    <w:bookmarkStart w:name="z71" w:id="55"/>
    <w:p>
      <w:pPr>
        <w:spacing w:after="0"/>
        <w:ind w:left="0"/>
        <w:jc w:val="both"/>
      </w:pPr>
      <w:r>
        <w:rPr>
          <w:rFonts w:ascii="Times New Roman"/>
          <w:b w:val="false"/>
          <w:i w:val="false"/>
          <w:color w:val="000000"/>
          <w:sz w:val="28"/>
        </w:rPr>
        <w:t>
      27. Қарауында электр беру желілері орналасқан ұйымдар осы желілердің күзет аймақтарында электр желілерін жөндеуге және пайдалануға қажетті жер жұмыстарын және өзге де жұмыстарды жүргізеді.</w:t>
      </w:r>
    </w:p>
    <w:bookmarkEnd w:id="55"/>
    <w:bookmarkStart w:name="z72" w:id="56"/>
    <w:p>
      <w:pPr>
        <w:spacing w:after="0"/>
        <w:ind w:left="0"/>
        <w:jc w:val="both"/>
      </w:pPr>
      <w:r>
        <w:rPr>
          <w:rFonts w:ascii="Times New Roman"/>
          <w:b w:val="false"/>
          <w:i w:val="false"/>
          <w:color w:val="000000"/>
          <w:sz w:val="28"/>
        </w:rPr>
        <w:t>
      28. Ауыл шаруашылығына пайдаланылатын жерлерден өтетін электр желілерін жөндеу және реконструкциялау жөніндегі жоспарлы жұмыстар жер пайдаланушылармен келісім бойынша және осы жерлер ауыл шаруашылығы дақылдарынан бос болғанда немесе осы дақылдардың сақталуын қамтамасыз ету мүмкін болғанда жүргізіледі.</w:t>
      </w:r>
    </w:p>
    <w:bookmarkEnd w:id="56"/>
    <w:bookmarkStart w:name="z73" w:id="57"/>
    <w:p>
      <w:pPr>
        <w:spacing w:after="0"/>
        <w:ind w:left="0"/>
        <w:jc w:val="both"/>
      </w:pPr>
      <w:r>
        <w:rPr>
          <w:rFonts w:ascii="Times New Roman"/>
          <w:b w:val="false"/>
          <w:i w:val="false"/>
          <w:color w:val="000000"/>
          <w:sz w:val="28"/>
        </w:rPr>
        <w:t>
      Қарауында электр берудің желілері бар ұйымдар егін себу жұмыстарының басталуына дейін үш ай бұрын электр берудің желілерін жөндеу және реконструкциялау жөніндегі жұмыстарды жүргізуге жоспарланған мерзімдер туралы жер пайдаланушыларды жазбаша хабардар етеді.</w:t>
      </w:r>
    </w:p>
    <w:bookmarkEnd w:id="57"/>
    <w:bookmarkStart w:name="z74" w:id="58"/>
    <w:p>
      <w:pPr>
        <w:spacing w:after="0"/>
        <w:ind w:left="0"/>
        <w:jc w:val="both"/>
      </w:pPr>
      <w:r>
        <w:rPr>
          <w:rFonts w:ascii="Times New Roman"/>
          <w:b w:val="false"/>
          <w:i w:val="false"/>
          <w:color w:val="000000"/>
          <w:sz w:val="28"/>
        </w:rPr>
        <w:t>
      29. Электр беру желілерінде аварияларды болдырмау немесе олардың салдарларын жою бойынша жұмыстарды жылдың кез келген уақытында жер пайдаланушылар мен жер иеленушілердің келісімінсіз, бірақ оларды жүргізілетін жұмыстар туралы хабардар ету арқылы жүргізіледі.</w:t>
      </w:r>
    </w:p>
    <w:bookmarkEnd w:id="58"/>
    <w:bookmarkStart w:name="z75" w:id="59"/>
    <w:p>
      <w:pPr>
        <w:spacing w:after="0"/>
        <w:ind w:left="0"/>
        <w:jc w:val="both"/>
      </w:pPr>
      <w:r>
        <w:rPr>
          <w:rFonts w:ascii="Times New Roman"/>
          <w:b w:val="false"/>
          <w:i w:val="false"/>
          <w:color w:val="000000"/>
          <w:sz w:val="28"/>
        </w:rPr>
        <w:t>
      30. Қарауында электр беру желілері орналасқан ұйымдар авариялық-қалпына келтіру жұмыстарын орындаған соң жердің пайдаланылатын жерлерін мақсатты бағыты бойынша оларды пайдалану үшін жарамды жай-күйге келтіруге, сондай-ақ жер пайдаланушылар жұмысты жүргізуде келтірілген шығындарды өтейді. Жер пайдаланушылардың шығындары тараптардың келісімі бойынша анықталады және өтеледі.</w:t>
      </w:r>
    </w:p>
    <w:bookmarkEnd w:id="59"/>
    <w:bookmarkStart w:name="z76" w:id="60"/>
    <w:p>
      <w:pPr>
        <w:spacing w:after="0"/>
        <w:ind w:left="0"/>
        <w:jc w:val="both"/>
      </w:pPr>
      <w:r>
        <w:rPr>
          <w:rFonts w:ascii="Times New Roman"/>
          <w:b w:val="false"/>
          <w:i w:val="false"/>
          <w:color w:val="000000"/>
          <w:sz w:val="28"/>
        </w:rPr>
        <w:t>
      31. Жергілікті атқарушы органдар электр беру желілерінің орналасқан жері туралы мәліметтерді мүдделі ұйымдарға береді.</w:t>
      </w:r>
    </w:p>
    <w:bookmarkEnd w:id="60"/>
    <w:bookmarkStart w:name="z77" w:id="61"/>
    <w:p>
      <w:pPr>
        <w:spacing w:after="0"/>
        <w:ind w:left="0"/>
        <w:jc w:val="both"/>
      </w:pPr>
      <w:r>
        <w:rPr>
          <w:rFonts w:ascii="Times New Roman"/>
          <w:b w:val="false"/>
          <w:i w:val="false"/>
          <w:color w:val="000000"/>
          <w:sz w:val="28"/>
        </w:rPr>
        <w:t>
      32. Қарауында салынып жатқан немесе қолданыстағы электр берудің кабель желілері бар ұйымдар көрсетілген желілерді селсоқ токтардан қорғау бойынша іс-шараларды жүзеге асырады.</w:t>
      </w:r>
    </w:p>
    <w:bookmarkEnd w:id="61"/>
    <w:bookmarkStart w:name="z78" w:id="62"/>
    <w:p>
      <w:pPr>
        <w:spacing w:after="0"/>
        <w:ind w:left="0"/>
        <w:jc w:val="both"/>
      </w:pPr>
      <w:r>
        <w:rPr>
          <w:rFonts w:ascii="Times New Roman"/>
          <w:b w:val="false"/>
          <w:i w:val="false"/>
          <w:color w:val="000000"/>
          <w:sz w:val="28"/>
        </w:rPr>
        <w:t>
      33. Қарауында электр желілері бар ұйымдардың жұмыскерлеріне жұмыстар жүргізуге наряд-рұқсатта жөндеу және техникалық қызмет көрсету бойынша жұмыстарды орындау үшін басқа ұйымдардың аумақтарында орналасқан электр желілерінің объектілеріне кедергісіз кіру қамтамасыз етіледі.</w:t>
      </w:r>
    </w:p>
    <w:bookmarkEnd w:id="62"/>
    <w:bookmarkStart w:name="z79" w:id="63"/>
    <w:p>
      <w:pPr>
        <w:spacing w:after="0"/>
        <w:ind w:left="0"/>
        <w:jc w:val="both"/>
      </w:pPr>
      <w:r>
        <w:rPr>
          <w:rFonts w:ascii="Times New Roman"/>
          <w:b w:val="false"/>
          <w:i w:val="false"/>
          <w:color w:val="000000"/>
          <w:sz w:val="28"/>
        </w:rPr>
        <w:t>
      34. Өртке қарсы қызмет бөлімшелері қарауында электр желілері бар ұйымның жұмыскерлері электр желілерді электр энергиясынан ажыратқаннан кейін электр желілерінің күзет аймақтары орналасқан объектілердегі өртті сөндіруге кіріседі.</w:t>
      </w:r>
    </w:p>
    <w:bookmarkEnd w:id="63"/>
    <w:bookmarkStart w:name="z80" w:id="64"/>
    <w:p>
      <w:pPr>
        <w:spacing w:after="0"/>
        <w:ind w:left="0"/>
        <w:jc w:val="both"/>
      </w:pPr>
      <w:r>
        <w:rPr>
          <w:rFonts w:ascii="Times New Roman"/>
          <w:b w:val="false"/>
          <w:i w:val="false"/>
          <w:color w:val="000000"/>
          <w:sz w:val="28"/>
        </w:rPr>
        <w:t>
      35. Күзет аймағында жер жұмыстарын жүргізетін жеке және заңды тұлғалар жұмыс өндірісінің техникалық құжаттамасында көрсетілмеген кабельді анықтаған кезде осы жұмыстарды дереу тоқтатып, кабельдің сақталуы мен тұтастығын қамтамасыз ету шараларын қабылдайды және бұл туралы иелігінде электр желілері орналасқан жақын энергия беру ұйымына немесе жергілікті атқарушы органдарға хабарлайды.</w:t>
      </w:r>
    </w:p>
    <w:bookmarkEnd w:id="64"/>
    <w:bookmarkStart w:name="z81" w:id="65"/>
    <w:p>
      <w:pPr>
        <w:spacing w:after="0"/>
        <w:ind w:left="0"/>
        <w:jc w:val="both"/>
      </w:pPr>
      <w:r>
        <w:rPr>
          <w:rFonts w:ascii="Times New Roman"/>
          <w:b w:val="false"/>
          <w:i w:val="false"/>
          <w:color w:val="000000"/>
          <w:sz w:val="28"/>
        </w:rPr>
        <w:t>
      36. Жеке және заңды тұлғалар электр желілерінің күзет аймақтарындағы қарауында электр желілері орналасқан ұйымдардың электр желілерінің сақталуын және жазатайым жағдайлардың алдын алуды қамтамасыз етуге бағытталған талаптарын орындайды. Қарауында электр желілері бар ұйымдар электр желілерінің күзет аймағында жеке және заңды тұлғалар жұмыстар жүргізу уақытында адам өміріне қауіп төнген кезде бұл қауіпті жойғанға дейін жұмыстарды тоқтата тұрады.</w:t>
      </w:r>
    </w:p>
    <w:bookmarkEnd w:id="65"/>
    <w:bookmarkStart w:name="z82" w:id="66"/>
    <w:p>
      <w:pPr>
        <w:spacing w:after="0"/>
        <w:ind w:left="0"/>
        <w:jc w:val="both"/>
      </w:pPr>
      <w:r>
        <w:rPr>
          <w:rFonts w:ascii="Times New Roman"/>
          <w:b w:val="false"/>
          <w:i w:val="false"/>
          <w:color w:val="000000"/>
          <w:sz w:val="28"/>
        </w:rPr>
        <w:t xml:space="preserve">
      37. Қарауында электр желілері бар ұйымның уәкілетті лауазымды тұлғалары осы Қағидалардың бұзылуын анықтаған жағдайда, бұзушылық фактілерін растайтын материалдарды (фотосуреттер, түсініктемелер, электр беру желілерін өту схемалары, күзет аймағында жұмыс жүргізу рұқсаттары және басқа да қолда бар материалдар) қоса беріп, еркін нысанда акті жасайды және Қазақстан Республикасының заңнамасына сәйкес шаралар қабылдайды. </w:t>
      </w:r>
    </w:p>
    <w:bookmarkEnd w:id="66"/>
    <w:bookmarkStart w:name="z83" w:id="67"/>
    <w:p>
      <w:pPr>
        <w:spacing w:after="0"/>
        <w:ind w:left="0"/>
        <w:jc w:val="both"/>
      </w:pPr>
      <w:r>
        <w:rPr>
          <w:rFonts w:ascii="Times New Roman"/>
          <w:b w:val="false"/>
          <w:i w:val="false"/>
          <w:color w:val="000000"/>
          <w:sz w:val="28"/>
        </w:rPr>
        <w:t>
      38. Электр желілерін жеке және заңды тұлғалардың кінәсі бойынша зақымдаған кезде нұқсанды өтеу қарауында осы желілер бар ұйыммен жасалған авариялық-қалпына келтіру жұмыстарын орындау шығындарының келісілген сметасы бойынша толық көлемде олардың есебінен жүргізіледі.</w:t>
      </w:r>
    </w:p>
    <w:bookmarkEnd w:id="67"/>
    <w:bookmarkStart w:name="z84" w:id="68"/>
    <w:p>
      <w:pPr>
        <w:spacing w:after="0"/>
        <w:ind w:left="0"/>
        <w:jc w:val="both"/>
      </w:pPr>
      <w:r>
        <w:rPr>
          <w:rFonts w:ascii="Times New Roman"/>
          <w:b w:val="false"/>
          <w:i w:val="false"/>
          <w:color w:val="000000"/>
          <w:sz w:val="28"/>
        </w:rPr>
        <w:t xml:space="preserve">
      39. Жоғары кернеуі 6-дан 20 кВ-ға дейінгі кіші станциялар, секциялық және тарату пункттері үшін бөлінетін жер учаскелерінің аудандары осы Қағидаларға 2-қосымшаның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шамадан аспайды.</w:t>
      </w:r>
    </w:p>
    <w:bookmarkEnd w:id="68"/>
    <w:bookmarkStart w:name="z85" w:id="69"/>
    <w:p>
      <w:pPr>
        <w:spacing w:after="0"/>
        <w:ind w:left="0"/>
        <w:jc w:val="both"/>
      </w:pPr>
      <w:r>
        <w:rPr>
          <w:rFonts w:ascii="Times New Roman"/>
          <w:b w:val="false"/>
          <w:i w:val="false"/>
          <w:color w:val="000000"/>
          <w:sz w:val="28"/>
        </w:rPr>
        <w:t xml:space="preserve">
      40. Жоғары кернеуі 35-тен 1150 кВ-ға дейінгі электр жалғанымдары (жиынтықтыны қоса алғанда) әртүрлі схемалы кіші станциялар үшін бөлінетін жер учаскелерінің аудандары осы Қағидаларға 2-қосымшаның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белгіленеді.</w:t>
      </w:r>
    </w:p>
    <w:bookmarkEnd w:id="69"/>
    <w:bookmarkStart w:name="z86" w:id="70"/>
    <w:p>
      <w:pPr>
        <w:spacing w:after="0"/>
        <w:ind w:left="0"/>
        <w:jc w:val="both"/>
      </w:pPr>
      <w:r>
        <w:rPr>
          <w:rFonts w:ascii="Times New Roman"/>
          <w:b w:val="false"/>
          <w:i w:val="false"/>
          <w:color w:val="000000"/>
          <w:sz w:val="28"/>
        </w:rPr>
        <w:t xml:space="preserve">
      41. Осы Қағидаларға 2-қосымшаның 2-кестесінде келтірілген ғимараттар мен құрылыстардың құрамына сәйкес келмейтін ғимараттар мен құрылыстардың құрамы бар (соның ішінде тарату құрылғылары ұяшықтарының саны бар) кіші станциялар үшін бөлінетін жер учаскелерінің аудандары осы Қағидаларға 2-қосымшаның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шамаларға ұлғайтылады немесе азайтылады.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желілері объектілерінің</w:t>
            </w:r>
            <w:r>
              <w:br/>
            </w:r>
            <w:r>
              <w:rPr>
                <w:rFonts w:ascii="Times New Roman"/>
                <w:b w:val="false"/>
                <w:i w:val="false"/>
                <w:color w:val="000000"/>
                <w:sz w:val="20"/>
              </w:rPr>
              <w:t>күзет аймақтарын және осындай</w:t>
            </w:r>
            <w:r>
              <w:br/>
            </w:r>
            <w:r>
              <w:rPr>
                <w:rFonts w:ascii="Times New Roman"/>
                <w:b w:val="false"/>
                <w:i w:val="false"/>
                <w:color w:val="000000"/>
                <w:sz w:val="20"/>
              </w:rPr>
              <w:t>аймақтардың шекараларында</w:t>
            </w:r>
            <w:r>
              <w:br/>
            </w:r>
            <w:r>
              <w:rPr>
                <w:rFonts w:ascii="Times New Roman"/>
                <w:b w:val="false"/>
                <w:i w:val="false"/>
                <w:color w:val="000000"/>
                <w:sz w:val="20"/>
              </w:rPr>
              <w:t>орналасқан жер учаскелерін</w:t>
            </w:r>
            <w:r>
              <w:br/>
            </w:r>
            <w:r>
              <w:rPr>
                <w:rFonts w:ascii="Times New Roman"/>
                <w:b w:val="false"/>
                <w:i w:val="false"/>
                <w:color w:val="000000"/>
                <w:sz w:val="20"/>
              </w:rPr>
              <w:t>пайдаланудың ерекше</w:t>
            </w:r>
            <w:r>
              <w:br/>
            </w:r>
            <w:r>
              <w:rPr>
                <w:rFonts w:ascii="Times New Roman"/>
                <w:b w:val="false"/>
                <w:i w:val="false"/>
                <w:color w:val="000000"/>
                <w:sz w:val="20"/>
              </w:rPr>
              <w:t>шарттарын белгілеу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8" w:id="71"/>
    <w:p>
      <w:pPr>
        <w:spacing w:after="0"/>
        <w:ind w:left="0"/>
        <w:jc w:val="left"/>
      </w:pPr>
      <w:r>
        <w:rPr>
          <w:rFonts w:ascii="Times New Roman"/>
          <w:b/>
          <w:i w:val="false"/>
          <w:color w:val="000000"/>
        </w:rPr>
        <w:t xml:space="preserve"> Электр желілерінен ғимараттарға, құрылыстарға дейінгі, сондай-ақ электр берудің әуе желілері сымдарынан жер және су бетіне дейінгі рұқсат етілген ең аз арақашықтықтар</w:t>
      </w:r>
    </w:p>
    <w:bookmarkEnd w:id="71"/>
    <w:p>
      <w:pPr>
        <w:spacing w:after="0"/>
        <w:ind w:left="0"/>
        <w:jc w:val="both"/>
      </w:pPr>
      <w:r>
        <w:rPr>
          <w:rFonts w:ascii="Times New Roman"/>
          <w:b w:val="false"/>
          <w:i w:val="false"/>
          <w:color w:val="000000"/>
          <w:sz w:val="28"/>
        </w:rPr>
        <w:t>
      Электр желілерінен рұқсат етілген ең аз арақашықтық мынадай:</w:t>
      </w:r>
    </w:p>
    <w:p>
      <w:pPr>
        <w:spacing w:after="0"/>
        <w:ind w:left="0"/>
        <w:jc w:val="both"/>
      </w:pPr>
      <w:r>
        <w:rPr>
          <w:rFonts w:ascii="Times New Roman"/>
          <w:b w:val="false"/>
          <w:i w:val="false"/>
          <w:color w:val="000000"/>
          <w:sz w:val="28"/>
        </w:rPr>
        <w:t>
      1. Жақын арадағы тұрғын, өндірістік және өндірістік емес ғимараттар мен құрылыстарға дейін:</w:t>
      </w:r>
    </w:p>
    <w:p>
      <w:pPr>
        <w:spacing w:after="0"/>
        <w:ind w:left="0"/>
        <w:jc w:val="both"/>
      </w:pPr>
      <w:r>
        <w:rPr>
          <w:rFonts w:ascii="Times New Roman"/>
          <w:b w:val="false"/>
          <w:i w:val="false"/>
          <w:color w:val="000000"/>
          <w:sz w:val="28"/>
        </w:rPr>
        <w:t>
      1) 1-20 кВ ӘЖ үшін 2 м,</w:t>
      </w:r>
    </w:p>
    <w:p>
      <w:pPr>
        <w:spacing w:after="0"/>
        <w:ind w:left="0"/>
        <w:jc w:val="both"/>
      </w:pPr>
      <w:r>
        <w:rPr>
          <w:rFonts w:ascii="Times New Roman"/>
          <w:b w:val="false"/>
          <w:i w:val="false"/>
          <w:color w:val="000000"/>
          <w:sz w:val="28"/>
        </w:rPr>
        <w:t>
      2) 35-110 кВ ӘЖ үшін 4 м,</w:t>
      </w:r>
    </w:p>
    <w:p>
      <w:pPr>
        <w:spacing w:after="0"/>
        <w:ind w:left="0"/>
        <w:jc w:val="both"/>
      </w:pPr>
      <w:r>
        <w:rPr>
          <w:rFonts w:ascii="Times New Roman"/>
          <w:b w:val="false"/>
          <w:i w:val="false"/>
          <w:color w:val="000000"/>
          <w:sz w:val="28"/>
        </w:rPr>
        <w:t>
      3) 150-220 кВ ӘЖ үшін 6 м.</w:t>
      </w:r>
    </w:p>
    <w:p>
      <w:pPr>
        <w:spacing w:after="0"/>
        <w:ind w:left="0"/>
        <w:jc w:val="both"/>
      </w:pPr>
      <w:r>
        <w:rPr>
          <w:rFonts w:ascii="Times New Roman"/>
          <w:b w:val="false"/>
          <w:i w:val="false"/>
          <w:color w:val="000000"/>
          <w:sz w:val="28"/>
        </w:rPr>
        <w:t>
      2. өндірістік емес ғимараттар мен құрылыстардың және электр станциялары мен кіші станциялардың өндірістік ғимараттары мен құрылыстарының жақын арадағы шығыңқы бөлігіне дейін:</w:t>
      </w:r>
    </w:p>
    <w:p>
      <w:pPr>
        <w:spacing w:after="0"/>
        <w:ind w:left="0"/>
        <w:jc w:val="both"/>
      </w:pPr>
      <w:r>
        <w:rPr>
          <w:rFonts w:ascii="Times New Roman"/>
          <w:b w:val="false"/>
          <w:i w:val="false"/>
          <w:color w:val="000000"/>
          <w:sz w:val="28"/>
        </w:rPr>
        <w:t>
      1) 330 кВ ӘЖ үшін 8 м,</w:t>
      </w:r>
    </w:p>
    <w:p>
      <w:pPr>
        <w:spacing w:after="0"/>
        <w:ind w:left="0"/>
        <w:jc w:val="both"/>
      </w:pPr>
      <w:r>
        <w:rPr>
          <w:rFonts w:ascii="Times New Roman"/>
          <w:b w:val="false"/>
          <w:i w:val="false"/>
          <w:color w:val="000000"/>
          <w:sz w:val="28"/>
        </w:rPr>
        <w:t>
      2) 500 кВ ӘЖ үшін 10 м.</w:t>
      </w:r>
    </w:p>
    <w:p>
      <w:pPr>
        <w:spacing w:after="0"/>
        <w:ind w:left="0"/>
        <w:jc w:val="both"/>
      </w:pPr>
      <w:r>
        <w:rPr>
          <w:rFonts w:ascii="Times New Roman"/>
          <w:b w:val="false"/>
          <w:i w:val="false"/>
          <w:color w:val="000000"/>
          <w:sz w:val="28"/>
        </w:rPr>
        <w:t>
      3. тұрғын және қоғамдық ғимараттардың, өндірістік ғимараттар мен құрылыстардың (электр станциялары мен кіші станциялардан басқа) жақын арадағы шығыңқы бөлігіне дейін:</w:t>
      </w:r>
    </w:p>
    <w:p>
      <w:pPr>
        <w:spacing w:after="0"/>
        <w:ind w:left="0"/>
        <w:jc w:val="both"/>
      </w:pPr>
      <w:r>
        <w:rPr>
          <w:rFonts w:ascii="Times New Roman"/>
          <w:b w:val="false"/>
          <w:i w:val="false"/>
          <w:color w:val="000000"/>
          <w:sz w:val="28"/>
        </w:rPr>
        <w:t>
      1) 330 кВ ӘЖ үшін 20 м,</w:t>
      </w:r>
    </w:p>
    <w:p>
      <w:pPr>
        <w:spacing w:after="0"/>
        <w:ind w:left="0"/>
        <w:jc w:val="both"/>
      </w:pPr>
      <w:r>
        <w:rPr>
          <w:rFonts w:ascii="Times New Roman"/>
          <w:b w:val="false"/>
          <w:i w:val="false"/>
          <w:color w:val="000000"/>
          <w:sz w:val="28"/>
        </w:rPr>
        <w:t>
      2) 500 кВ ӘЖ үшін 30 м.</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Электр беру желілерінің стадиондар, оқу және балалар мекемелері аумақтары арқылы өтуіне жол берілмейді.</w:t>
      </w:r>
    </w:p>
    <w:p>
      <w:pPr>
        <w:spacing w:after="0"/>
        <w:ind w:left="0"/>
        <w:jc w:val="both"/>
      </w:pPr>
      <w:r>
        <w:rPr>
          <w:rFonts w:ascii="Times New Roman"/>
          <w:b w:val="false"/>
          <w:i w:val="false"/>
          <w:color w:val="000000"/>
          <w:sz w:val="28"/>
        </w:rPr>
        <w:t>
      20 кВ-ке дейінгі электр берудің әуе желілері үшін шеткі сымнан үй жанындағы жер учаскесіне, жеке үй, ұжымдық бақша учаскелерінің шектеріне дейін кемінде 20 м арақашықтықта жол беріледі.</w:t>
      </w:r>
    </w:p>
    <w:p>
      <w:pPr>
        <w:spacing w:after="0"/>
        <w:ind w:left="0"/>
        <w:jc w:val="both"/>
      </w:pPr>
      <w:r>
        <w:rPr>
          <w:rFonts w:ascii="Times New Roman"/>
          <w:b w:val="false"/>
          <w:i w:val="false"/>
          <w:color w:val="000000"/>
          <w:sz w:val="28"/>
        </w:rPr>
        <w:t>
      Ғимараттар мен құрылыстардың үстінен электр берудің әуе желілерінің өтуіне жол берілмейді.</w:t>
      </w:r>
    </w:p>
    <w:p>
      <w:pPr>
        <w:spacing w:after="0"/>
        <w:ind w:left="0"/>
        <w:jc w:val="both"/>
      </w:pPr>
      <w:r>
        <w:rPr>
          <w:rFonts w:ascii="Times New Roman"/>
          <w:b w:val="false"/>
          <w:i w:val="false"/>
          <w:color w:val="000000"/>
          <w:sz w:val="28"/>
        </w:rPr>
        <w:t>
      Жабыны жанбайтын материалдардан жасалған ғимараттар мен құрылыстардың өрт қауіпсіздігі бойынша құрылыс нормаларына және қағидаларына сәйкес өртке тұрақтылығы І-ІІ деңгейлі өндірістік ғимараттар мен өнеркәсіптік кәсіпорындардың құрылыстарының үстінен электр берудің әуе желілерін жүргізуге жол беріледі (330-750 кВ ӘЖ үшін тек электр станциялардың өндірістік ғимараттарының үстінен).</w:t>
      </w:r>
    </w:p>
    <w:p>
      <w:pPr>
        <w:spacing w:after="0"/>
        <w:ind w:left="0"/>
        <w:jc w:val="both"/>
      </w:pPr>
      <w:r>
        <w:rPr>
          <w:rFonts w:ascii="Times New Roman"/>
          <w:b w:val="false"/>
          <w:i w:val="false"/>
          <w:color w:val="000000"/>
          <w:sz w:val="28"/>
        </w:rPr>
        <w:t>
      Электр беру желілері үшін қойма аумағында орналасатын сұйылтылған көмірсутекті газдардың резервуарларынан бастап қойма құрамына кіретін, сондай-ақ оның аумағынан тыс орналасқан басқа объектілерге дейінгі, және тауарлық-шикізат базасының құрамына кіретін сұйылтылған көмірсутекті газдар қоймалары резервуарларынан бастап басқа объектілерге дейінгі өртке қарсы қашықтықтар тіреу биіктігінен кемі 1,5 м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желілері объектілерінің</w:t>
            </w:r>
            <w:r>
              <w:br/>
            </w:r>
            <w:r>
              <w:rPr>
                <w:rFonts w:ascii="Times New Roman"/>
                <w:b w:val="false"/>
                <w:i w:val="false"/>
                <w:color w:val="000000"/>
                <w:sz w:val="20"/>
              </w:rPr>
              <w:t>күзет аймақтарын және осындай</w:t>
            </w:r>
            <w:r>
              <w:br/>
            </w:r>
            <w:r>
              <w:rPr>
                <w:rFonts w:ascii="Times New Roman"/>
                <w:b w:val="false"/>
                <w:i w:val="false"/>
                <w:color w:val="000000"/>
                <w:sz w:val="20"/>
              </w:rPr>
              <w:t>аймақтардың шекараларында</w:t>
            </w:r>
            <w:r>
              <w:br/>
            </w:r>
            <w:r>
              <w:rPr>
                <w:rFonts w:ascii="Times New Roman"/>
                <w:b w:val="false"/>
                <w:i w:val="false"/>
                <w:color w:val="000000"/>
                <w:sz w:val="20"/>
              </w:rPr>
              <w:t>орналасқан жер учаскелерін</w:t>
            </w:r>
            <w:r>
              <w:br/>
            </w:r>
            <w:r>
              <w:rPr>
                <w:rFonts w:ascii="Times New Roman"/>
                <w:b w:val="false"/>
                <w:i w:val="false"/>
                <w:color w:val="000000"/>
                <w:sz w:val="20"/>
              </w:rPr>
              <w:t>пайдаланудың ерекше</w:t>
            </w:r>
            <w:r>
              <w:br/>
            </w:r>
            <w:r>
              <w:rPr>
                <w:rFonts w:ascii="Times New Roman"/>
                <w:b w:val="false"/>
                <w:i w:val="false"/>
                <w:color w:val="000000"/>
                <w:sz w:val="20"/>
              </w:rPr>
              <w:t>шарттарын белгілеу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20" w:id="72"/>
    <w:p>
      <w:pPr>
        <w:spacing w:after="0"/>
        <w:ind w:left="0"/>
        <w:jc w:val="left"/>
      </w:pPr>
      <w:r>
        <w:rPr>
          <w:rFonts w:ascii="Times New Roman"/>
          <w:b/>
          <w:i w:val="false"/>
          <w:color w:val="000000"/>
        </w:rPr>
        <w:t xml:space="preserve"> Кіші станциялар үшін бөлінетін жер учаскелерінің аудандары </w:t>
      </w:r>
    </w:p>
    <w:bookmarkEnd w:id="72"/>
    <w:bookmarkStart w:name="z121" w:id="73"/>
    <w:p>
      <w:pPr>
        <w:spacing w:after="0"/>
        <w:ind w:left="0"/>
        <w:jc w:val="both"/>
      </w:pPr>
      <w:r>
        <w:rPr>
          <w:rFonts w:ascii="Times New Roman"/>
          <w:b w:val="false"/>
          <w:i w:val="false"/>
          <w:color w:val="000000"/>
          <w:sz w:val="28"/>
        </w:rPr>
        <w:t>
      1-кесте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 таратушы және секциялық пункттер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жер учаскелерінің аудандары, 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630 кВА дейінгі бір трансформаторы бар 20/10/4 кВ жиынтықты кіші станциялар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630 кВА дейінгі екі трансформаторы бар 20/10/4 кВ жиынтықты кіші станциялар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 кВА бір трансформаторы бар діңгекті кіші станциялар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қуаты 250 кВА екі трансформатормен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Секциялық пункттер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түрдегі таратушы пункттер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630 кВА дейінгі бір немесе екі трансформаторы бар жабық түрдегі кіші станциялар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Қуаты 630 кВА астам трансформаторы бар жабық түрдегі кіші станциялар үшін жер бөлу аудандары жобамен анықталады.</w:t>
      </w:r>
    </w:p>
    <w:bookmarkStart w:name="z122" w:id="74"/>
    <w:p>
      <w:pPr>
        <w:spacing w:after="0"/>
        <w:ind w:left="0"/>
        <w:jc w:val="both"/>
      </w:pPr>
      <w:r>
        <w:rPr>
          <w:rFonts w:ascii="Times New Roman"/>
          <w:b w:val="false"/>
          <w:i w:val="false"/>
          <w:color w:val="000000"/>
          <w:sz w:val="28"/>
        </w:rPr>
        <w:t>
      2-кесте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станциялардың электр жалғанымдарының схемалары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Трансформаторды кіші станцияда орнатқан кезде бөлінетін жерлердің аудандары, мың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орамды, кернеуі кВ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орамды, кернеуі кВ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500/220/6-10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Кернеуі төмен 6-20 кВ шина трансформаторы – желі блогы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ұяшықты орта кернеулі 35 кВ шина трансформаторы – желі блогы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ұяшықты орта кернеулі 35 кВ немесе 6 ұяшықты 110 кВ шина трансформаторы – желі блогы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Үлкейтілген блок (желі – 2 трансформатор) немесе кернеуі аз 6-10 кВ қосарланған блок (2 желі – 2 трансформатор)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Үлкейтілген блок (желі – 2 трансформатор) немесе 10 ұяшықты орташа кернеулі 35 кВ қосарланған блок (2 желі – 2 трансформатор)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Үлкейтілген блок (желі – 2 трансформатор) немесе кернеуі орташа 110 кВ қосарланған 12 ұяшықты блок (2 желі – 2 трансформатор)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Көпірлер немесе 6-10 кВ кернеуі төмен қосымша желілері бар қосымша 2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немесе кернеуі орташа 35 кВ 10 ұяшықты қосымша желілері бар қосымша 2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Кернеуі төмен 6-10 кВ төртбұрыш (кеңейтілгенді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ұяшықты кернеуі орташа 110 кВ төртбұрыш (кеңейтілгенді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ұяшықты жоғары кернеулі, кернеуі төмен 6-10 кВ жинақталатын шиналары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ұяшықты жоғары кернеулі және 8 ұяшықты кернеуі орташа 35 кВ жинақталатын шиналары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ұяшықты жоғары кернеулі және 17 ұяшықты кернеуі орташа 110 кВ жинақталатын шиналары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ұяшықты кернеуі орташа трансформатор – желі блогы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 ұяшықты кернеуі орташа төртбұрыш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Екі орташа кернеуі бар 14 ұяшықты жоғары кернеудегі бір жарым қосылысты: 220 кВ 16 ұяшықты және 110 кВ 20 ұяшықты, бір фазалы автотрансформаторлы екі топпен және екі синхронды компенсаторлармен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Жоғары кернеудегі 10 ұяшықты және орташа кернеудегі 15 ұяшықты, бір фазалы автотрансформаторлардың екі топтарымен және екі синхронды компенсаторлары бар трансформатор – шиналар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both"/>
      </w:pPr>
      <w:r>
        <w:rPr>
          <w:rFonts w:ascii="Times New Roman"/>
          <w:b w:val="false"/>
          <w:i w:val="false"/>
          <w:color w:val="000000"/>
          <w:sz w:val="28"/>
        </w:rPr>
        <w:t>
      Ескертпелер: 1. Кестеде келтірілген жердің аудандары басқарудың жалпы қосалқы пунктінің бір немесе екі трансформаторларының кіші станцияларында жоғары (және орташа) кернеудің ашық таратушы құрылғыларын, төменгі кернеулі жиынтықты таратушы құрылғылардың орналасуын есепке алады.</w:t>
      </w:r>
    </w:p>
    <w:p>
      <w:pPr>
        <w:spacing w:after="0"/>
        <w:ind w:left="0"/>
        <w:jc w:val="both"/>
      </w:pPr>
      <w:r>
        <w:rPr>
          <w:rFonts w:ascii="Times New Roman"/>
          <w:b w:val="false"/>
          <w:i w:val="false"/>
          <w:color w:val="000000"/>
          <w:sz w:val="28"/>
        </w:rPr>
        <w:t>
      2. 2, 3 және 4 бағандарында және 1, 2 және 3-тармақтарында қарастырылған кіші станцияларға бөлінген жердің аудандары тұрақты қызмет көрсететін жайлардың аудандарын ескермейді.</w:t>
      </w:r>
    </w:p>
    <w:p>
      <w:pPr>
        <w:spacing w:after="0"/>
        <w:ind w:left="0"/>
        <w:jc w:val="both"/>
      </w:pPr>
      <w:r>
        <w:rPr>
          <w:rFonts w:ascii="Times New Roman"/>
          <w:b w:val="false"/>
          <w:i w:val="false"/>
          <w:color w:val="000000"/>
          <w:sz w:val="28"/>
        </w:rPr>
        <w:t>
      3. Станциялардың аудандары қарама-қарсы тараптағы электр беру желілерінің шығару, ашық таратушы құралдар, трансформатордың ашық құралдарын қарастырады. Кестеде келтірілген мағынадан төмен мағыналар мына коэффициенттерге көбейтіледі:</w:t>
      </w:r>
    </w:p>
    <w:p>
      <w:pPr>
        <w:spacing w:after="0"/>
        <w:ind w:left="0"/>
        <w:jc w:val="both"/>
      </w:pPr>
      <w:r>
        <w:rPr>
          <w:rFonts w:ascii="Times New Roman"/>
          <w:b w:val="false"/>
          <w:i w:val="false"/>
          <w:color w:val="000000"/>
          <w:sz w:val="28"/>
        </w:rPr>
        <w:t>
      1) бір тарапқа жоғары және орташа кернеудің желілері шығарылған кезде – 1,15</w:t>
      </w:r>
    </w:p>
    <w:p>
      <w:pPr>
        <w:spacing w:after="0"/>
        <w:ind w:left="0"/>
        <w:jc w:val="both"/>
      </w:pPr>
      <w:r>
        <w:rPr>
          <w:rFonts w:ascii="Times New Roman"/>
          <w:b w:val="false"/>
          <w:i w:val="false"/>
          <w:color w:val="000000"/>
          <w:sz w:val="28"/>
        </w:rPr>
        <w:t>
      2) бір тарапқа 90</w:t>
      </w:r>
      <w:r>
        <w:rPr>
          <w:rFonts w:ascii="Times New Roman"/>
          <w:b w:val="false"/>
          <w:i w:val="false"/>
          <w:color w:val="000000"/>
          <w:vertAlign w:val="superscript"/>
        </w:rPr>
        <w:t>0</w:t>
      </w:r>
      <w:r>
        <w:rPr>
          <w:rFonts w:ascii="Times New Roman"/>
          <w:b w:val="false"/>
          <w:i w:val="false"/>
          <w:color w:val="000000"/>
          <w:sz w:val="28"/>
        </w:rPr>
        <w:t xml:space="preserve"> бұрышқа жоғары және орташа кернеудің желілері шығарылған кезде – 1,10</w:t>
      </w:r>
    </w:p>
    <w:p>
      <w:pPr>
        <w:spacing w:after="0"/>
        <w:ind w:left="0"/>
        <w:jc w:val="both"/>
      </w:pPr>
      <w:r>
        <w:rPr>
          <w:rFonts w:ascii="Times New Roman"/>
          <w:b w:val="false"/>
          <w:i w:val="false"/>
          <w:color w:val="000000"/>
          <w:sz w:val="28"/>
        </w:rPr>
        <w:t>
      3) жоғары және орташа кернеулі жабық таратушы құрылғылар кезінде – 0,6</w:t>
      </w:r>
    </w:p>
    <w:p>
      <w:pPr>
        <w:spacing w:after="0"/>
        <w:ind w:left="0"/>
        <w:jc w:val="both"/>
      </w:pPr>
      <w:r>
        <w:rPr>
          <w:rFonts w:ascii="Times New Roman"/>
          <w:b w:val="false"/>
          <w:i w:val="false"/>
          <w:color w:val="000000"/>
          <w:sz w:val="28"/>
        </w:rPr>
        <w:t>
      4) трансформаторларды жабық орнату кезінде – 0,9</w:t>
      </w:r>
    </w:p>
    <w:p>
      <w:pPr>
        <w:spacing w:after="0"/>
        <w:ind w:left="0"/>
        <w:jc w:val="both"/>
      </w:pPr>
      <w:r>
        <w:rPr>
          <w:rFonts w:ascii="Times New Roman"/>
          <w:b w:val="false"/>
          <w:i w:val="false"/>
          <w:color w:val="000000"/>
          <w:sz w:val="28"/>
        </w:rPr>
        <w:t>
      4. Кіші станцияларда екі трансформаторлар немесе жерге тұйықтандыру контурының құрылғылары орнатқан жағдайда жерді бөлудің ауданы жобамен анықталады.</w:t>
      </w:r>
    </w:p>
    <w:bookmarkStart w:name="z123" w:id="75"/>
    <w:p>
      <w:pPr>
        <w:spacing w:after="0"/>
        <w:ind w:left="0"/>
        <w:jc w:val="both"/>
      </w:pPr>
      <w:r>
        <w:rPr>
          <w:rFonts w:ascii="Times New Roman"/>
          <w:b w:val="false"/>
          <w:i w:val="false"/>
          <w:color w:val="000000"/>
          <w:sz w:val="28"/>
        </w:rPr>
        <w:t>
      3-кесте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станциялардың ғимараттары мен құрылыстары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жер учаскелерінің аудандары,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персоналға арналған қосымша үй-жай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110 кВ трансформаторларды тексеруге арналған портал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кВ Ашық таратушы құрылғының ұяшығы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май шаруашылығы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 және құбырлары бар жоғары қысымды сорғы станциясы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кВ Жабық таратушы құрылғы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кВ Жиынтықты таратушы құрылғы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кВ Ашық таратушы құрылғының ұяшығы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мың кВ Ар бойынша екі синхронды компенсаторлы қондырғы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ашық қоймасы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және 220 кВ Ашық таратушы құрылғының ұяшығы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немесе 100 мың кВ Ар екі синхронды компенсаторлы қондырғы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тексеруге арналған мұнара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конденсаторларға арналған батареялар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кВ Ашық таратушы құрылғының ұяшығы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Шашыратқыш бассейн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кВ Ашық таратушы құрылғының ұяшығы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кВ Ашық таратушы құрылғының ұяшығы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bl>
    <w:p>
      <w:pPr>
        <w:spacing w:after="0"/>
        <w:ind w:left="0"/>
        <w:jc w:val="both"/>
      </w:pPr>
      <w:r>
        <w:rPr>
          <w:rFonts w:ascii="Times New Roman"/>
          <w:b w:val="false"/>
          <w:i w:val="false"/>
          <w:color w:val="000000"/>
          <w:sz w:val="28"/>
        </w:rPr>
        <w:t>
      Ескертпе: Кестеде көрсетілмеген ғимараттар мен құрылыстар үшін бөлінген жер учаскелерінің аудандары жобамен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