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bbec" w14:textId="bf2b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қазандағы № 606 бұйрығы. Қазақстан Республикасының Әділет министрлігінде 2017 жылғы 20 қазанда № 15926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атауы мынадай редакцияда жазылсын: </w:t>
      </w:r>
    </w:p>
    <w:bookmarkEnd w:id="2"/>
    <w:bookmarkStart w:name="z4" w:id="3"/>
    <w:p>
      <w:pPr>
        <w:spacing w:after="0"/>
        <w:ind w:left="0"/>
        <w:jc w:val="both"/>
      </w:pP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381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w:t>
            </w:r>
          </w:p>
          <w:p>
            <w:pPr>
              <w:spacing w:after="20"/>
              <w:ind w:left="20"/>
              <w:jc w:val="both"/>
            </w:pPr>
            <w:r>
              <w:rPr>
                <w:rFonts w:ascii="Times New Roman"/>
                <w:b w:val="false"/>
                <w:i w:val="false"/>
                <w:color w:val="000000"/>
                <w:sz w:val="20"/>
              </w:rPr>
              <w:t>8) мектеп алушыларының орындаған жұмыстарына ақы төлеу;</w:t>
            </w:r>
          </w:p>
          <w:p>
            <w:pPr>
              <w:spacing w:after="20"/>
              <w:ind w:left="20"/>
              <w:jc w:val="both"/>
            </w:pPr>
            <w:r>
              <w:rPr>
                <w:rFonts w:ascii="Times New Roman"/>
                <w:b w:val="false"/>
                <w:i w:val="false"/>
                <w:color w:val="000000"/>
                <w:sz w:val="20"/>
              </w:rPr>
              <w:t>9) экскурсиялар мен мектеп кештерiн өткiзу;</w:t>
            </w:r>
          </w:p>
          <w:p>
            <w:pPr>
              <w:spacing w:after="20"/>
              <w:ind w:left="20"/>
              <w:jc w:val="both"/>
            </w:pPr>
            <w:r>
              <w:rPr>
                <w:rFonts w:ascii="Times New Roman"/>
                <w:b w:val="false"/>
                <w:i w:val="false"/>
                <w:color w:val="000000"/>
                <w:sz w:val="20"/>
              </w:rPr>
              <w:t>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14) сауықтыру iс-шаралары;</w:t>
            </w:r>
          </w:p>
          <w:p>
            <w:pPr>
              <w:spacing w:after="20"/>
              <w:ind w:left="20"/>
              <w:jc w:val="both"/>
            </w:pP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17) үйiрме жетекшiлерiнiң еңбегiне ақы төлеу;</w:t>
            </w:r>
          </w:p>
          <w:p>
            <w:pPr>
              <w:spacing w:after="20"/>
              <w:ind w:left="20"/>
              <w:jc w:val="both"/>
            </w:pPr>
            <w:r>
              <w:rPr>
                <w:rFonts w:ascii="Times New Roman"/>
                <w:b w:val="false"/>
                <w:i w:val="false"/>
                <w:color w:val="000000"/>
                <w:sz w:val="20"/>
              </w:rPr>
              <w:t>18) үйiрмелердi ұйымдастыруға байланысты iс-шаралар;</w:t>
            </w:r>
          </w:p>
          <w:p>
            <w:pPr>
              <w:spacing w:after="20"/>
              <w:ind w:left="20"/>
              <w:jc w:val="both"/>
            </w:pPr>
            <w:r>
              <w:rPr>
                <w:rFonts w:ascii="Times New Roman"/>
                <w:b w:val="false"/>
                <w:i w:val="false"/>
                <w:color w:val="000000"/>
                <w:sz w:val="20"/>
              </w:rPr>
              <w:t>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xml:space="preserve">22) жылу, электр энергиясы, сумен жабдықтау үшiн ақы </w:t>
            </w:r>
          </w:p>
          <w:p>
            <w:pPr>
              <w:spacing w:after="20"/>
              <w:ind w:left="20"/>
              <w:jc w:val="both"/>
            </w:pPr>
            <w:r>
              <w:rPr>
                <w:rFonts w:ascii="Times New Roman"/>
                <w:b w:val="false"/>
                <w:i w:val="false"/>
                <w:color w:val="000000"/>
                <w:sz w:val="20"/>
              </w:rPr>
              <w:t>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25) музыкалық аспаптарды жөндеу;</w:t>
            </w:r>
          </w:p>
          <w:p>
            <w:pPr>
              <w:spacing w:after="20"/>
              <w:ind w:left="20"/>
              <w:jc w:val="both"/>
            </w:pPr>
            <w:r>
              <w:rPr>
                <w:rFonts w:ascii="Times New Roman"/>
                <w:b w:val="false"/>
                <w:i w:val="false"/>
                <w:color w:val="000000"/>
                <w:sz w:val="20"/>
              </w:rPr>
              <w:t>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28) iссапар шығыстары (111, 112, 113, 121, 122, 124,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p>
            <w:pPr>
              <w:spacing w:after="20"/>
              <w:ind w:left="20"/>
              <w:jc w:val="both"/>
            </w:pP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019</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ЖБ</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360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024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000</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деген бөлімі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туристік мүкәммалды жалға беру;</w:t>
            </w:r>
          </w:p>
          <w:p>
            <w:pPr>
              <w:spacing w:after="20"/>
              <w:ind w:left="20"/>
              <w:jc w:val="both"/>
            </w:pPr>
            <w:r>
              <w:rPr>
                <w:rFonts w:ascii="Times New Roman"/>
                <w:b w:val="false"/>
                <w:i w:val="false"/>
                <w:color w:val="000000"/>
                <w:sz w:val="20"/>
              </w:rPr>
              <w:t>2) әуесқойлық (спорттық) аң аулау мен балық аулауды өткізу;</w:t>
            </w:r>
          </w:p>
          <w:p>
            <w:pPr>
              <w:spacing w:after="20"/>
              <w:ind w:left="20"/>
              <w:jc w:val="both"/>
            </w:pPr>
            <w:r>
              <w:rPr>
                <w:rFonts w:ascii="Times New Roman"/>
                <w:b w:val="false"/>
                <w:i w:val="false"/>
                <w:color w:val="000000"/>
                <w:sz w:val="20"/>
              </w:rPr>
              <w:t>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p>
          <w:p>
            <w:pPr>
              <w:spacing w:after="20"/>
              <w:ind w:left="20"/>
              <w:jc w:val="both"/>
            </w:pPr>
            <w:r>
              <w:rPr>
                <w:rFonts w:ascii="Times New Roman"/>
                <w:b w:val="false"/>
                <w:i w:val="false"/>
                <w:color w:val="000000"/>
                <w:sz w:val="20"/>
              </w:rPr>
              <w:t>5) қоғамдық тамақтандыру объектілері үшін өнімдер ендіру;</w:t>
            </w:r>
          </w:p>
          <w:p>
            <w:pPr>
              <w:spacing w:after="20"/>
              <w:ind w:left="20"/>
              <w:jc w:val="both"/>
            </w:pPr>
            <w:r>
              <w:rPr>
                <w:rFonts w:ascii="Times New Roman"/>
                <w:b w:val="false"/>
                <w:i w:val="false"/>
                <w:color w:val="000000"/>
                <w:sz w:val="20"/>
              </w:rPr>
              <w:t>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2) жануарлар және өсiмдiктер дүниесiн қорғау;</w:t>
            </w:r>
          </w:p>
          <w:p>
            <w:pPr>
              <w:spacing w:after="20"/>
              <w:ind w:left="20"/>
              <w:jc w:val="both"/>
            </w:pP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14) жарнамалық қызметті жетілдіру;</w:t>
            </w:r>
          </w:p>
          <w:p>
            <w:pPr>
              <w:spacing w:after="20"/>
              <w:ind w:left="20"/>
              <w:jc w:val="both"/>
            </w:pPr>
            <w:r>
              <w:rPr>
                <w:rFonts w:ascii="Times New Roman"/>
                <w:b w:val="false"/>
                <w:i w:val="false"/>
                <w:color w:val="000000"/>
                <w:sz w:val="20"/>
              </w:rPr>
              <w:t>15) экологиялық насихатқа;</w:t>
            </w:r>
          </w:p>
          <w:p>
            <w:pPr>
              <w:spacing w:after="20"/>
              <w:ind w:left="20"/>
              <w:jc w:val="both"/>
            </w:pPr>
            <w:r>
              <w:rPr>
                <w:rFonts w:ascii="Times New Roman"/>
                <w:b w:val="false"/>
                <w:i w:val="false"/>
                <w:color w:val="000000"/>
                <w:sz w:val="20"/>
              </w:rPr>
              <w:t>16) теріс экологиялық зардаптарды алдын алу және жою.</w:t>
            </w:r>
          </w:p>
          <w:p>
            <w:pPr>
              <w:spacing w:after="20"/>
              <w:ind w:left="20"/>
              <w:jc w:val="both"/>
            </w:pPr>
            <w:r>
              <w:rPr>
                <w:rFonts w:ascii="Times New Roman"/>
                <w:b w:val="false"/>
                <w:i w:val="false"/>
                <w:color w:val="000000"/>
                <w:sz w:val="20"/>
              </w:rPr>
              <w:t>(112,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балық және балық өнімін өткiзуден, қорғаныштық және көгалдандыру екпелерiн егуден түсетiн түсiмдер;</w:t>
            </w:r>
          </w:p>
          <w:p>
            <w:pPr>
              <w:spacing w:after="20"/>
              <w:ind w:left="20"/>
              <w:jc w:val="both"/>
            </w:pPr>
            <w:r>
              <w:rPr>
                <w:rFonts w:ascii="Times New Roman"/>
                <w:b w:val="false"/>
                <w:i w:val="false"/>
                <w:color w:val="000000"/>
                <w:sz w:val="20"/>
              </w:rPr>
              <w:t>6) балық шабақтарын өсiру;</w:t>
            </w:r>
          </w:p>
          <w:p>
            <w:pPr>
              <w:spacing w:after="20"/>
              <w:ind w:left="20"/>
              <w:jc w:val="both"/>
            </w:pP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700</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700</w:t>
            </w:r>
          </w:p>
          <w:p>
            <w:pPr>
              <w:spacing w:after="20"/>
              <w:ind w:left="20"/>
              <w:jc w:val="both"/>
            </w:pPr>
            <w:r>
              <w:rPr>
                <w:rFonts w:ascii="Times New Roman"/>
                <w:b w:val="false"/>
                <w:i w:val="false"/>
                <w:color w:val="000000"/>
                <w:sz w:val="20"/>
              </w:rPr>
              <w:t>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2) басты мақсатта пайдалану үшін ағаш кесуді,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басты мақсатта пайдалану үшін ағаш кесуді,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8"/>
    <w:bookmarkStart w:name="z11" w:id="9"/>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9"/>
    <w:bookmarkStart w:name="z12"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