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eff3" w14:textId="e46e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мүліктің тізілімін жүргізу қағидаларын бекіту туралы" Қазақстан Республикасы Қаржы министрінің 2015 жылғы 26 наурыздағы № 207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8 қыркүйектегі № 548 бұйрығы. Қазақстан Республикасының Әділет министрлігінде 2017 жылғы 12 қазанда № 15885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мүліктің тізілімін жүргізу қағидаларын бекіту туралы" Қазақстан Республикасы Қаржы министрінің 2015 жылғы 26 наурыздағы №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10801 болып тіркелген, 2015 жылғы 18 мамырда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Мемлекеттік мүліктің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Осы Қағидаларда мынадай ұғымдар пайдаланылады:</w:t>
      </w:r>
    </w:p>
    <w:bookmarkEnd w:id="3"/>
    <w:bookmarkStart w:name="z6" w:id="4"/>
    <w:p>
      <w:pPr>
        <w:spacing w:after="0"/>
        <w:ind w:left="0"/>
        <w:jc w:val="both"/>
      </w:pPr>
      <w:r>
        <w:rPr>
          <w:rFonts w:ascii="Times New Roman"/>
          <w:b w:val="false"/>
          <w:i w:val="false"/>
          <w:color w:val="000000"/>
          <w:sz w:val="28"/>
        </w:rPr>
        <w:t>
      1) аудандық уәкілетті орган - аудандық коммуналдық мүлікке билік етуге уәкілеттік берілген, жергілікті бюджеттен қаржыландырылатын атқарушы орган;</w:t>
      </w:r>
    </w:p>
    <w:bookmarkEnd w:id="4"/>
    <w:bookmarkStart w:name="z7" w:id="5"/>
    <w:p>
      <w:pPr>
        <w:spacing w:after="0"/>
        <w:ind w:left="0"/>
        <w:jc w:val="both"/>
      </w:pPr>
      <w:r>
        <w:rPr>
          <w:rFonts w:ascii="Times New Roman"/>
          <w:b w:val="false"/>
          <w:i w:val="false"/>
          <w:color w:val="000000"/>
          <w:sz w:val="28"/>
        </w:rPr>
        <w:t>
      2) бұйрық - тізілімде тіркелетін және есепке алу объектілері бойынша деректерді өзгертуге бағытталған іс-қимыл;</w:t>
      </w:r>
    </w:p>
    <w:bookmarkEnd w:id="5"/>
    <w:bookmarkStart w:name="z8" w:id="6"/>
    <w:p>
      <w:pPr>
        <w:spacing w:after="0"/>
        <w:ind w:left="0"/>
        <w:jc w:val="both"/>
      </w:pPr>
      <w:r>
        <w:rPr>
          <w:rFonts w:ascii="Times New Roman"/>
          <w:b w:val="false"/>
          <w:i w:val="false"/>
          <w:color w:val="000000"/>
          <w:sz w:val="28"/>
        </w:rPr>
        <w:t>
      3) мемлекеттік мүлікті басқару жөніндегі уәкілетті орган - Қазақстан Республикасы Ұлттық Банкіне бекітіліп берілген мүлікті қоспағанда, республикалық мүлікті басқару, мемлекеттің республикалық мүлікке құқығын іске асыру, экономиканың стратегиялық маңызы бар салаларында меншікті және стратегиялық объектілерді жекешелендіру мен мемлекеттік мониторинг жүргізу саласындағы басшылықты өз құзыреті шегінде жүзеге асыратын орталық атқарушы орган (Қазақстан Республикасы Қаржы министрлігі);</w:t>
      </w:r>
    </w:p>
    <w:bookmarkEnd w:id="6"/>
    <w:bookmarkStart w:name="z9" w:id="7"/>
    <w:p>
      <w:pPr>
        <w:spacing w:after="0"/>
        <w:ind w:left="0"/>
        <w:jc w:val="both"/>
      </w:pPr>
      <w:r>
        <w:rPr>
          <w:rFonts w:ascii="Times New Roman"/>
          <w:b w:val="false"/>
          <w:i w:val="false"/>
          <w:color w:val="000000"/>
          <w:sz w:val="28"/>
        </w:rPr>
        <w:t>
      4) облыстық уәкілетті орган - облыстық коммуналдық мүлікке билік етуге уәкілеттік берілген, жергілікті бюджеттен қаржыландырылатын атқарушы орган;</w:t>
      </w:r>
    </w:p>
    <w:bookmarkEnd w:id="7"/>
    <w:bookmarkStart w:name="z10" w:id="8"/>
    <w:p>
      <w:pPr>
        <w:spacing w:after="0"/>
        <w:ind w:left="0"/>
        <w:jc w:val="both"/>
      </w:pPr>
      <w:r>
        <w:rPr>
          <w:rFonts w:ascii="Times New Roman"/>
          <w:b w:val="false"/>
          <w:i w:val="false"/>
          <w:color w:val="000000"/>
          <w:sz w:val="28"/>
        </w:rPr>
        <w:t>
      5) орындаушы-тиісті саланың уәкілетті органының (республикалық меншік бойынша) немесе облыстық (аудандық) уәкілетті органның және аудандық маңызы бар қала, ауыл, кент, ауылдық округ (коммуналдық меншік бойынша) әкім аппаратының мүлікті теңгерімге қою жөніндегі бұйрықтарды қоспағанда, тізілімдегі бұйрықтардың орындалуын жүзеге асыратын қызметкері;</w:t>
      </w:r>
    </w:p>
    <w:bookmarkEnd w:id="8"/>
    <w:bookmarkStart w:name="z11" w:id="9"/>
    <w:p>
      <w:pPr>
        <w:spacing w:after="0"/>
        <w:ind w:left="0"/>
        <w:jc w:val="both"/>
      </w:pPr>
      <w:r>
        <w:rPr>
          <w:rFonts w:ascii="Times New Roman"/>
          <w:b w:val="false"/>
          <w:i w:val="false"/>
          <w:color w:val="000000"/>
          <w:sz w:val="28"/>
        </w:rPr>
        <w:t>
      6) тізілімнің веб-порталы - www.gosreestr.kz мекенжай бойынша Интернет желісінде орналасқан, тізілім деректеріне бірыңғай қол жеткізу нүктесін беретін интернет-ресурс;</w:t>
      </w:r>
    </w:p>
    <w:bookmarkEnd w:id="9"/>
    <w:bookmarkStart w:name="z12" w:id="10"/>
    <w:p>
      <w:pPr>
        <w:spacing w:after="0"/>
        <w:ind w:left="0"/>
        <w:jc w:val="both"/>
      </w:pPr>
      <w:r>
        <w:rPr>
          <w:rFonts w:ascii="Times New Roman"/>
          <w:b w:val="false"/>
          <w:i w:val="false"/>
          <w:color w:val="000000"/>
          <w:sz w:val="28"/>
        </w:rPr>
        <w:t>
      7) тіркеуші - мемлекеттік заңды тұлғаның тізілімде бұйрықтарды тіркеу құқығы берілген уәкілетті тұлғасы;</w:t>
      </w:r>
    </w:p>
    <w:bookmarkEnd w:id="10"/>
    <w:bookmarkStart w:name="z13" w:id="11"/>
    <w:p>
      <w:pPr>
        <w:spacing w:after="0"/>
        <w:ind w:left="0"/>
        <w:jc w:val="both"/>
      </w:pPr>
      <w:r>
        <w:rPr>
          <w:rFonts w:ascii="Times New Roman"/>
          <w:b w:val="false"/>
          <w:i w:val="false"/>
          <w:color w:val="000000"/>
          <w:sz w:val="28"/>
        </w:rPr>
        <w:t>
      8) ұйымдар - жарғылық капиталына мемлекет қатысатын акционерлік қоғамдар мен жауапкершілігі шектеулі серіктестіктер;</w:t>
      </w:r>
    </w:p>
    <w:bookmarkEnd w:id="11"/>
    <w:bookmarkStart w:name="z14" w:id="12"/>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12"/>
    <w:bookmarkStart w:name="z15" w:id="13"/>
    <w:p>
      <w:pPr>
        <w:spacing w:after="0"/>
        <w:ind w:left="0"/>
        <w:jc w:val="both"/>
      </w:pPr>
      <w:r>
        <w:rPr>
          <w:rFonts w:ascii="Times New Roman"/>
          <w:b w:val="false"/>
          <w:i w:val="false"/>
          <w:color w:val="000000"/>
          <w:sz w:val="28"/>
        </w:rPr>
        <w:t>
      5. Тізілімде мемлекеттік мүліктің түрлері бойынша республикалық және коммуналдық мүліктің бөлек есебі, ал жергілікті мемлекеттік басқару және өзін-өзі басқару деңгейлері бойынша - облыстық және аудандық коммуналдық мүліктің, сондай-ақ жергілікті өзін-өзі басқарудағы коммуналдық мүліктің бөлек есебі жүзеге асырылады.</w:t>
      </w:r>
    </w:p>
    <w:bookmarkEnd w:id="13"/>
    <w:bookmarkStart w:name="z16" w:id="14"/>
    <w:p>
      <w:pPr>
        <w:spacing w:after="0"/>
        <w:ind w:left="0"/>
        <w:jc w:val="both"/>
      </w:pPr>
      <w:r>
        <w:rPr>
          <w:rFonts w:ascii="Times New Roman"/>
          <w:b w:val="false"/>
          <w:i w:val="false"/>
          <w:color w:val="000000"/>
          <w:sz w:val="28"/>
        </w:rPr>
        <w:t>
      6. Тізілімнің есепке алу объектілері (бұдан әрі - есепке алу объектілері) мыналар:</w:t>
      </w:r>
    </w:p>
    <w:bookmarkEnd w:id="14"/>
    <w:bookmarkStart w:name="z17" w:id="15"/>
    <w:p>
      <w:pPr>
        <w:spacing w:after="0"/>
        <w:ind w:left="0"/>
        <w:jc w:val="both"/>
      </w:pPr>
      <w:r>
        <w:rPr>
          <w:rFonts w:ascii="Times New Roman"/>
          <w:b w:val="false"/>
          <w:i w:val="false"/>
          <w:color w:val="000000"/>
          <w:sz w:val="28"/>
        </w:rPr>
        <w:t>
      1) мемлекеттік заңды тұлғалар мен оларға бекітіліп берілген мүлік;</w:t>
      </w:r>
    </w:p>
    <w:bookmarkEnd w:id="15"/>
    <w:bookmarkStart w:name="z18" w:id="16"/>
    <w:p>
      <w:pPr>
        <w:spacing w:after="0"/>
        <w:ind w:left="0"/>
        <w:jc w:val="both"/>
      </w:pPr>
      <w:r>
        <w:rPr>
          <w:rFonts w:ascii="Times New Roman"/>
          <w:b w:val="false"/>
          <w:i w:val="false"/>
          <w:color w:val="000000"/>
          <w:sz w:val="28"/>
        </w:rPr>
        <w:t>
      2) жер пайдаланудағы жер учаскелері;</w:t>
      </w:r>
    </w:p>
    <w:bookmarkEnd w:id="16"/>
    <w:bookmarkStart w:name="z19" w:id="17"/>
    <w:p>
      <w:pPr>
        <w:spacing w:after="0"/>
        <w:ind w:left="0"/>
        <w:jc w:val="both"/>
      </w:pPr>
      <w:r>
        <w:rPr>
          <w:rFonts w:ascii="Times New Roman"/>
          <w:b w:val="false"/>
          <w:i w:val="false"/>
          <w:color w:val="000000"/>
          <w:sz w:val="28"/>
        </w:rPr>
        <w:t>
      3) мемлекетке тиесілі акционерлік қоғамдардың акциялары және жауапкершілігі шектеулі серіктестіктердің жарғылық капиталындағы қатысу үлестері;</w:t>
      </w:r>
    </w:p>
    <w:bookmarkEnd w:id="17"/>
    <w:bookmarkStart w:name="z20" w:id="18"/>
    <w:p>
      <w:pPr>
        <w:spacing w:after="0"/>
        <w:ind w:left="0"/>
        <w:jc w:val="both"/>
      </w:pPr>
      <w:r>
        <w:rPr>
          <w:rFonts w:ascii="Times New Roman"/>
          <w:b w:val="false"/>
          <w:i w:val="false"/>
          <w:color w:val="000000"/>
          <w:sz w:val="28"/>
        </w:rPr>
        <w:t>
      4) мемлекетке тиесілі ұлттық мәдени игілік объектілері;</w:t>
      </w:r>
    </w:p>
    <w:bookmarkEnd w:id="18"/>
    <w:bookmarkStart w:name="z21" w:id="19"/>
    <w:p>
      <w:pPr>
        <w:spacing w:after="0"/>
        <w:ind w:left="0"/>
        <w:jc w:val="both"/>
      </w:pPr>
      <w:r>
        <w:rPr>
          <w:rFonts w:ascii="Times New Roman"/>
          <w:b w:val="false"/>
          <w:i w:val="false"/>
          <w:color w:val="000000"/>
          <w:sz w:val="28"/>
        </w:rPr>
        <w:t>
      5) мемлекетке тиесілі зияткерлік меншік объектілері;</w:t>
      </w:r>
    </w:p>
    <w:bookmarkEnd w:id="19"/>
    <w:bookmarkStart w:name="z22" w:id="20"/>
    <w:p>
      <w:pPr>
        <w:spacing w:after="0"/>
        <w:ind w:left="0"/>
        <w:jc w:val="both"/>
      </w:pPr>
      <w:r>
        <w:rPr>
          <w:rFonts w:ascii="Times New Roman"/>
          <w:b w:val="false"/>
          <w:i w:val="false"/>
          <w:color w:val="000000"/>
          <w:sz w:val="28"/>
        </w:rPr>
        <w:t xml:space="preserve">
      6) мемлекеттік заңды тұлғаларға, олардың филиалдары мен өкілдіктеріне тіркелген шағын өлшемді және өзен кемелері; </w:t>
      </w:r>
    </w:p>
    <w:bookmarkEnd w:id="20"/>
    <w:bookmarkStart w:name="z23" w:id="21"/>
    <w:p>
      <w:pPr>
        <w:spacing w:after="0"/>
        <w:ind w:left="0"/>
        <w:jc w:val="both"/>
      </w:pPr>
      <w:r>
        <w:rPr>
          <w:rFonts w:ascii="Times New Roman"/>
          <w:b w:val="false"/>
          <w:i w:val="false"/>
          <w:color w:val="000000"/>
          <w:sz w:val="28"/>
        </w:rPr>
        <w:t>
      7) мемлекеттік заңды тұлғаларға, олардың филиалдары мен өкілдіктеріне тіркелген көлік құралдары және ауыл шаруашылығындағы көлік құралдары;</w:t>
      </w:r>
    </w:p>
    <w:bookmarkEnd w:id="21"/>
    <w:bookmarkStart w:name="z24" w:id="22"/>
    <w:p>
      <w:pPr>
        <w:spacing w:after="0"/>
        <w:ind w:left="0"/>
        <w:jc w:val="both"/>
      </w:pPr>
      <w:r>
        <w:rPr>
          <w:rFonts w:ascii="Times New Roman"/>
          <w:b w:val="false"/>
          <w:i w:val="false"/>
          <w:color w:val="000000"/>
          <w:sz w:val="28"/>
        </w:rPr>
        <w:t>
      8) мемлекеттік заңды тұлғалар мен ұйымдарға берілген лицензиялар мен рұқсаттар.";</w:t>
      </w:r>
    </w:p>
    <w:bookmarkEnd w:id="22"/>
    <w:bookmarkStart w:name="z25" w:id="23"/>
    <w:p>
      <w:pPr>
        <w:spacing w:after="0"/>
        <w:ind w:left="0"/>
        <w:jc w:val="both"/>
      </w:pPr>
      <w:r>
        <w:rPr>
          <w:rFonts w:ascii="Times New Roman"/>
          <w:b w:val="false"/>
          <w:i w:val="false"/>
          <w:color w:val="000000"/>
          <w:sz w:val="28"/>
        </w:rPr>
        <w:t>
      8-тармақтың екінші бөлімі мынадай редакцияда жазылсын:</w:t>
      </w:r>
    </w:p>
    <w:bookmarkEnd w:id="23"/>
    <w:bookmarkStart w:name="z26" w:id="24"/>
    <w:p>
      <w:pPr>
        <w:spacing w:after="0"/>
        <w:ind w:left="0"/>
        <w:jc w:val="both"/>
      </w:pPr>
      <w:r>
        <w:rPr>
          <w:rFonts w:ascii="Times New Roman"/>
          <w:b w:val="false"/>
          <w:i w:val="false"/>
          <w:color w:val="000000"/>
          <w:sz w:val="28"/>
        </w:rPr>
        <w:t>
      "Бекітілетін есепке алу объектілерін тізілімде есепке алуды:</w:t>
      </w:r>
    </w:p>
    <w:bookmarkEnd w:id="24"/>
    <w:bookmarkStart w:name="z27" w:id="25"/>
    <w:p>
      <w:pPr>
        <w:spacing w:after="0"/>
        <w:ind w:left="0"/>
        <w:jc w:val="both"/>
      </w:pPr>
      <w:r>
        <w:rPr>
          <w:rFonts w:ascii="Times New Roman"/>
          <w:b w:val="false"/>
          <w:i w:val="false"/>
          <w:color w:val="000000"/>
          <w:sz w:val="28"/>
        </w:rPr>
        <w:t>
      1) республикалық мүлік бойынша - мемлекеттік мүлікті басқару жөніндегі уәкілетті орган;</w:t>
      </w:r>
    </w:p>
    <w:bookmarkEnd w:id="25"/>
    <w:bookmarkStart w:name="z28" w:id="26"/>
    <w:p>
      <w:pPr>
        <w:spacing w:after="0"/>
        <w:ind w:left="0"/>
        <w:jc w:val="both"/>
      </w:pPr>
      <w:r>
        <w:rPr>
          <w:rFonts w:ascii="Times New Roman"/>
          <w:b w:val="false"/>
          <w:i w:val="false"/>
          <w:color w:val="000000"/>
          <w:sz w:val="28"/>
        </w:rPr>
        <w:t>
      2) облыстық коммуналдық мүлік бойынша - облыстық уәкілетті орган;</w:t>
      </w:r>
    </w:p>
    <w:bookmarkEnd w:id="26"/>
    <w:bookmarkStart w:name="z29" w:id="27"/>
    <w:p>
      <w:pPr>
        <w:spacing w:after="0"/>
        <w:ind w:left="0"/>
        <w:jc w:val="both"/>
      </w:pPr>
      <w:r>
        <w:rPr>
          <w:rFonts w:ascii="Times New Roman"/>
          <w:b w:val="false"/>
          <w:i w:val="false"/>
          <w:color w:val="000000"/>
          <w:sz w:val="28"/>
        </w:rPr>
        <w:t>
      3) аудандық коммуналдық мүлік бойынша - аудандық уәкілетті орган;</w:t>
      </w:r>
    </w:p>
    <w:bookmarkEnd w:id="27"/>
    <w:bookmarkStart w:name="z30" w:id="28"/>
    <w:p>
      <w:pPr>
        <w:spacing w:after="0"/>
        <w:ind w:left="0"/>
        <w:jc w:val="both"/>
      </w:pPr>
      <w:r>
        <w:rPr>
          <w:rFonts w:ascii="Times New Roman"/>
          <w:b w:val="false"/>
          <w:i w:val="false"/>
          <w:color w:val="000000"/>
          <w:sz w:val="28"/>
        </w:rPr>
        <w:t>
      4) жергілікті өзін-өзі басқару мүлкі бойынша-аудандық маңызы бар қала, ауыл, кент, ауылдық округ әкімінің аппараты ұйымдастырады.";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2" w:id="29"/>
    <w:p>
      <w:pPr>
        <w:spacing w:after="0"/>
        <w:ind w:left="0"/>
        <w:jc w:val="both"/>
      </w:pPr>
      <w:r>
        <w:rPr>
          <w:rFonts w:ascii="Times New Roman"/>
          <w:b w:val="false"/>
          <w:i w:val="false"/>
          <w:color w:val="000000"/>
          <w:sz w:val="28"/>
        </w:rPr>
        <w:t>
      "14. Қосымша кіші бөлімде мемлекеттік міндеттерді шешу үшін қажетті әр түрлі серпінді көрсеткіштер қамтылады:</w:t>
      </w:r>
    </w:p>
    <w:bookmarkEnd w:id="29"/>
    <w:bookmarkStart w:name="z33" w:id="30"/>
    <w:p>
      <w:pPr>
        <w:spacing w:after="0"/>
        <w:ind w:left="0"/>
        <w:jc w:val="both"/>
      </w:pPr>
      <w:r>
        <w:rPr>
          <w:rFonts w:ascii="Times New Roman"/>
          <w:b w:val="false"/>
          <w:i w:val="false"/>
          <w:color w:val="000000"/>
          <w:sz w:val="28"/>
        </w:rPr>
        <w:t>
      1) мемлекеттік заңды тұлғаларға, олардың филиалдары мен өкілдіктеріне бекітіліп берілген мемлекеттік мүлік туралы мәліметтер;</w:t>
      </w:r>
    </w:p>
    <w:bookmarkEnd w:id="30"/>
    <w:bookmarkStart w:name="z34" w:id="31"/>
    <w:p>
      <w:pPr>
        <w:spacing w:after="0"/>
        <w:ind w:left="0"/>
        <w:jc w:val="both"/>
      </w:pPr>
      <w:r>
        <w:rPr>
          <w:rFonts w:ascii="Times New Roman"/>
          <w:b w:val="false"/>
          <w:i w:val="false"/>
          <w:color w:val="000000"/>
          <w:sz w:val="28"/>
        </w:rPr>
        <w:t>
      2) бекітіліп берілмейтін есепке алу объектілері туралы мәліметтер;</w:t>
      </w:r>
    </w:p>
    <w:bookmarkEnd w:id="31"/>
    <w:bookmarkStart w:name="z35" w:id="32"/>
    <w:p>
      <w:pPr>
        <w:spacing w:after="0"/>
        <w:ind w:left="0"/>
        <w:jc w:val="both"/>
      </w:pPr>
      <w:r>
        <w:rPr>
          <w:rFonts w:ascii="Times New Roman"/>
          <w:b w:val="false"/>
          <w:i w:val="false"/>
          <w:color w:val="000000"/>
          <w:sz w:val="28"/>
        </w:rPr>
        <w:t>
      3) акционері мемлекет болып табылатын ұлттық басқарушы холдингтердің, ұлттық холдингтердің, ұлттық компаниялардың даму стратегиялары, сондай-ақ мемлекеттік кәсіпорындардың, мемлекет бақылайтын акционерлік қоғамдар мен жауапкершілігі шектеулі серіктестіктердің, оның ішінде акционері мемлекет болып табылатын ұлттық басқарушы холдингтердің, ұлттық холдингтердің, ұлттық компаниялардың даму жоспарлары, сондай-ақ оларды іске асырудың мониторингі мен оны бағалау және олардың орындалуы туралы есептер;</w:t>
      </w:r>
    </w:p>
    <w:bookmarkEnd w:id="32"/>
    <w:bookmarkStart w:name="z36" w:id="33"/>
    <w:p>
      <w:pPr>
        <w:spacing w:after="0"/>
        <w:ind w:left="0"/>
        <w:jc w:val="both"/>
      </w:pPr>
      <w:r>
        <w:rPr>
          <w:rFonts w:ascii="Times New Roman"/>
          <w:b w:val="false"/>
          <w:i w:val="false"/>
          <w:color w:val="000000"/>
          <w:sz w:val="28"/>
        </w:rPr>
        <w:t>
      4) квазимелекеттік сектор субъектілері және олардың кеңістіктік (географиялық) деректері туралы мәліметтер;</w:t>
      </w:r>
    </w:p>
    <w:bookmarkEnd w:id="33"/>
    <w:bookmarkStart w:name="z37" w:id="34"/>
    <w:p>
      <w:pPr>
        <w:spacing w:after="0"/>
        <w:ind w:left="0"/>
        <w:jc w:val="both"/>
      </w:pPr>
      <w:r>
        <w:rPr>
          <w:rFonts w:ascii="Times New Roman"/>
          <w:b w:val="false"/>
          <w:i w:val="false"/>
          <w:color w:val="000000"/>
          <w:sz w:val="28"/>
        </w:rPr>
        <w:t>
      5) мемлекеттік мүлікті, оның ішінде мемлекеттік кәсіпорындарды және мемлекет қатысатын заңды тұлғаларды басқару тиімділігінің мониторинг нәтижелері;</w:t>
      </w:r>
    </w:p>
    <w:bookmarkEnd w:id="34"/>
    <w:bookmarkStart w:name="z38" w:id="35"/>
    <w:p>
      <w:pPr>
        <w:spacing w:after="0"/>
        <w:ind w:left="0"/>
        <w:jc w:val="both"/>
      </w:pPr>
      <w:r>
        <w:rPr>
          <w:rFonts w:ascii="Times New Roman"/>
          <w:b w:val="false"/>
          <w:i w:val="false"/>
          <w:color w:val="000000"/>
          <w:sz w:val="28"/>
        </w:rPr>
        <w:t>
      6) мемлекеттік заңды тұлғаларға бекітіліп берілген мүлікті түгендеу, паспорттау және қайта бағалау бойынша, оның ішінде мемлекеттік заңды тұлғалардың үй-жай алаңдарына қажеттігі туралы, мемлекеттік заңды тұлғалар орналасып отырған ғимараттардың немесе үй-жайлардың аландары, сондай-ақ мемлекеттік заңды тұлғаларды автомобильдермен қамтамасыз ету бойынша ақпарат;</w:t>
      </w:r>
    </w:p>
    <w:bookmarkEnd w:id="35"/>
    <w:bookmarkStart w:name="z39" w:id="36"/>
    <w:p>
      <w:pPr>
        <w:spacing w:after="0"/>
        <w:ind w:left="0"/>
        <w:jc w:val="both"/>
      </w:pPr>
      <w:r>
        <w:rPr>
          <w:rFonts w:ascii="Times New Roman"/>
          <w:b w:val="false"/>
          <w:i w:val="false"/>
          <w:color w:val="000000"/>
          <w:sz w:val="28"/>
        </w:rPr>
        <w:t>
      7) мүліктік жалдауға (жалға алуға) немесе сенімгерлік басқаруға беру үшін ұсынылатын есепке алынатын объектілер туралы мәліметтер;</w:t>
      </w:r>
    </w:p>
    <w:bookmarkEnd w:id="36"/>
    <w:bookmarkStart w:name="z40" w:id="37"/>
    <w:p>
      <w:pPr>
        <w:spacing w:after="0"/>
        <w:ind w:left="0"/>
        <w:jc w:val="both"/>
      </w:pPr>
      <w:r>
        <w:rPr>
          <w:rFonts w:ascii="Times New Roman"/>
          <w:b w:val="false"/>
          <w:i w:val="false"/>
          <w:color w:val="000000"/>
          <w:sz w:val="28"/>
        </w:rPr>
        <w:t>
      8) жасалған мүліктік жалдау (жалға алу) және сенімгерлік басқару шарттары бойынша, атап айтқанда шарттың талаптары, осындай шарт бойынша есептеулер, өсімпұл және бюджетке аударылған төлемдер бойынша мәліметтер;</w:t>
      </w:r>
    </w:p>
    <w:bookmarkEnd w:id="37"/>
    <w:bookmarkStart w:name="z41" w:id="38"/>
    <w:p>
      <w:pPr>
        <w:spacing w:after="0"/>
        <w:ind w:left="0"/>
        <w:jc w:val="both"/>
      </w:pPr>
      <w:r>
        <w:rPr>
          <w:rFonts w:ascii="Times New Roman"/>
          <w:b w:val="false"/>
          <w:i w:val="false"/>
          <w:color w:val="000000"/>
          <w:sz w:val="28"/>
        </w:rPr>
        <w:t>
      9) мемлекеттік меншік объектілерін сауда-саттыққа қою кестесіне енгізілген мемлекеттік мүлік туралы ақпарат пен материалдар;</w:t>
      </w:r>
    </w:p>
    <w:bookmarkEnd w:id="38"/>
    <w:bookmarkStart w:name="z42" w:id="39"/>
    <w:p>
      <w:pPr>
        <w:spacing w:after="0"/>
        <w:ind w:left="0"/>
        <w:jc w:val="both"/>
      </w:pPr>
      <w:r>
        <w:rPr>
          <w:rFonts w:ascii="Times New Roman"/>
          <w:b w:val="false"/>
          <w:i w:val="false"/>
          <w:color w:val="000000"/>
          <w:sz w:val="28"/>
        </w:rPr>
        <w:t>
      10) жасалған концессия шарттары және мемлекеттік-жекешелік әріптестік шарттары бойынша мәліметтер;</w:t>
      </w:r>
    </w:p>
    <w:bookmarkEnd w:id="39"/>
    <w:bookmarkStart w:name="z43" w:id="40"/>
    <w:p>
      <w:pPr>
        <w:spacing w:after="0"/>
        <w:ind w:left="0"/>
        <w:jc w:val="both"/>
      </w:pPr>
      <w:r>
        <w:rPr>
          <w:rFonts w:ascii="Times New Roman"/>
          <w:b w:val="false"/>
          <w:i w:val="false"/>
          <w:color w:val="000000"/>
          <w:sz w:val="28"/>
        </w:rPr>
        <w:t>
      11) республикалық және коммуналдық мүлікке жататын мүлікке құқықты мемлекеттің алуы бойынша жасалған сыйға тарту шарттары жөнінде мәліметтер;</w:t>
      </w:r>
    </w:p>
    <w:bookmarkEnd w:id="40"/>
    <w:bookmarkStart w:name="z44" w:id="41"/>
    <w:p>
      <w:pPr>
        <w:spacing w:after="0"/>
        <w:ind w:left="0"/>
        <w:jc w:val="both"/>
      </w:pPr>
      <w:r>
        <w:rPr>
          <w:rFonts w:ascii="Times New Roman"/>
          <w:b w:val="false"/>
          <w:i w:val="false"/>
          <w:color w:val="000000"/>
          <w:sz w:val="28"/>
        </w:rPr>
        <w:t>
      12) мемлекеттік тұрғын үй қорының объектілерін жасалған жалға алу шарттары жөнінде мәліметтер;</w:t>
      </w:r>
    </w:p>
    <w:bookmarkEnd w:id="41"/>
    <w:bookmarkStart w:name="z45" w:id="42"/>
    <w:p>
      <w:pPr>
        <w:spacing w:after="0"/>
        <w:ind w:left="0"/>
        <w:jc w:val="both"/>
      </w:pPr>
      <w:r>
        <w:rPr>
          <w:rFonts w:ascii="Times New Roman"/>
          <w:b w:val="false"/>
          <w:i w:val="false"/>
          <w:color w:val="000000"/>
          <w:sz w:val="28"/>
        </w:rPr>
        <w:t>
      13) Ресей Федерациясына мүліктік жалдауға (жалға алуға) берілген "Байқоңыр" кешеніндегі Қазақстан Республикасының мүлкі бойынша мәліметтер;</w:t>
      </w:r>
    </w:p>
    <w:bookmarkEnd w:id="42"/>
    <w:bookmarkStart w:name="z46" w:id="43"/>
    <w:p>
      <w:pPr>
        <w:spacing w:after="0"/>
        <w:ind w:left="0"/>
        <w:jc w:val="both"/>
      </w:pPr>
      <w:r>
        <w:rPr>
          <w:rFonts w:ascii="Times New Roman"/>
          <w:b w:val="false"/>
          <w:i w:val="false"/>
          <w:color w:val="000000"/>
          <w:sz w:val="28"/>
        </w:rPr>
        <w:t>
      14) жекелеген негіздер бойынша мемлекеттік мүлік құрамына түскен мүлік бойынша мәліметтер (дереу жоюға немесе сатуға жататын мүлікті қоспағанда);</w:t>
      </w:r>
    </w:p>
    <w:bookmarkEnd w:id="43"/>
    <w:bookmarkStart w:name="z47" w:id="44"/>
    <w:p>
      <w:pPr>
        <w:spacing w:after="0"/>
        <w:ind w:left="0"/>
        <w:jc w:val="both"/>
      </w:pPr>
      <w:r>
        <w:rPr>
          <w:rFonts w:ascii="Times New Roman"/>
          <w:b w:val="false"/>
          <w:i w:val="false"/>
          <w:color w:val="000000"/>
          <w:sz w:val="28"/>
        </w:rPr>
        <w:t>
      15) кәсіпкерлік ортада мемлекеттің қатысуы орындылығын анықтау мақсатында ұйымдар және мемлекеттік кәсіпорындар бойынша тауар нарықтарындағы бәсекелестіктің жай-күйін талдау нәтижелері туралы мәліметтер;</w:t>
      </w:r>
    </w:p>
    <w:bookmarkEnd w:id="44"/>
    <w:bookmarkStart w:name="z48" w:id="45"/>
    <w:p>
      <w:pPr>
        <w:spacing w:after="0"/>
        <w:ind w:left="0"/>
        <w:jc w:val="both"/>
      </w:pPr>
      <w:r>
        <w:rPr>
          <w:rFonts w:ascii="Times New Roman"/>
          <w:b w:val="false"/>
          <w:i w:val="false"/>
          <w:color w:val="000000"/>
          <w:sz w:val="28"/>
        </w:rPr>
        <w:t>
      16) мемлекеттік заңды тұлғалар мен ұйымдардың жылдық қаржылық есептілігі.";</w:t>
      </w:r>
    </w:p>
    <w:bookmarkEnd w:id="45"/>
    <w:bookmarkStart w:name="z49" w:id="46"/>
    <w:p>
      <w:pPr>
        <w:spacing w:after="0"/>
        <w:ind w:left="0"/>
        <w:jc w:val="both"/>
      </w:pPr>
      <w:r>
        <w:rPr>
          <w:rFonts w:ascii="Times New Roman"/>
          <w:b w:val="false"/>
          <w:i w:val="false"/>
          <w:color w:val="000000"/>
          <w:sz w:val="28"/>
        </w:rPr>
        <w:t>
      мынадай мазмұндағы 17-1-тармақпен толықтырылсын:</w:t>
      </w:r>
    </w:p>
    <w:bookmarkEnd w:id="46"/>
    <w:bookmarkStart w:name="z50" w:id="47"/>
    <w:p>
      <w:pPr>
        <w:spacing w:after="0"/>
        <w:ind w:left="0"/>
        <w:jc w:val="both"/>
      </w:pPr>
      <w:r>
        <w:rPr>
          <w:rFonts w:ascii="Times New Roman"/>
          <w:b w:val="false"/>
          <w:i w:val="false"/>
          <w:color w:val="000000"/>
          <w:sz w:val="28"/>
        </w:rPr>
        <w:t xml:space="preserve">
      "17-1. Кәсіпкерлік ортада мемлекеттің қатысуы орындылығын анықтау мақсатында бәсекелестіктің тауар нарықтарындағы жай-күйін талдау нәтижелері бойынша тізілім мәліметтерін өзектендіруді мемлекеттік жоспарлау жөніндегі уәкілетті орган ұйымдар, мемлекеттік кәсіпорындар бойынша мәліметтерді тізілімінде жаңарту жолымен, оларға мынадай: </w:t>
      </w:r>
    </w:p>
    <w:bookmarkEnd w:id="47"/>
    <w:bookmarkStart w:name="z51" w:id="48"/>
    <w:p>
      <w:pPr>
        <w:spacing w:after="0"/>
        <w:ind w:left="0"/>
        <w:jc w:val="both"/>
      </w:pPr>
      <w:r>
        <w:rPr>
          <w:rFonts w:ascii="Times New Roman"/>
          <w:b w:val="false"/>
          <w:i w:val="false"/>
          <w:color w:val="000000"/>
          <w:sz w:val="28"/>
        </w:rPr>
        <w:t>
      1) мемлекеттік меншікте тұрақты/уақытша сақтау;</w:t>
      </w:r>
    </w:p>
    <w:bookmarkEnd w:id="48"/>
    <w:bookmarkStart w:name="z52" w:id="49"/>
    <w:p>
      <w:pPr>
        <w:spacing w:after="0"/>
        <w:ind w:left="0"/>
        <w:jc w:val="both"/>
      </w:pPr>
      <w:r>
        <w:rPr>
          <w:rFonts w:ascii="Times New Roman"/>
          <w:b w:val="false"/>
          <w:i w:val="false"/>
          <w:color w:val="000000"/>
          <w:sz w:val="28"/>
        </w:rPr>
        <w:t>
      2) тарату;</w:t>
      </w:r>
    </w:p>
    <w:bookmarkEnd w:id="49"/>
    <w:bookmarkStart w:name="z53" w:id="50"/>
    <w:p>
      <w:pPr>
        <w:spacing w:after="0"/>
        <w:ind w:left="0"/>
        <w:jc w:val="both"/>
      </w:pPr>
      <w:r>
        <w:rPr>
          <w:rFonts w:ascii="Times New Roman"/>
          <w:b w:val="false"/>
          <w:i w:val="false"/>
          <w:color w:val="000000"/>
          <w:sz w:val="28"/>
        </w:rPr>
        <w:t>
      3) қайта ұйымдастыру;</w:t>
      </w:r>
    </w:p>
    <w:bookmarkEnd w:id="50"/>
    <w:bookmarkStart w:name="z54" w:id="51"/>
    <w:p>
      <w:pPr>
        <w:spacing w:after="0"/>
        <w:ind w:left="0"/>
        <w:jc w:val="both"/>
      </w:pPr>
      <w:r>
        <w:rPr>
          <w:rFonts w:ascii="Times New Roman"/>
          <w:b w:val="false"/>
          <w:i w:val="false"/>
          <w:color w:val="000000"/>
          <w:sz w:val="28"/>
        </w:rPr>
        <w:t xml:space="preserve">
      4) жекешелендіру; </w:t>
      </w:r>
    </w:p>
    <w:bookmarkEnd w:id="51"/>
    <w:bookmarkStart w:name="z55" w:id="52"/>
    <w:p>
      <w:pPr>
        <w:spacing w:after="0"/>
        <w:ind w:left="0"/>
        <w:jc w:val="both"/>
      </w:pPr>
      <w:r>
        <w:rPr>
          <w:rFonts w:ascii="Times New Roman"/>
          <w:b w:val="false"/>
          <w:i w:val="false"/>
          <w:color w:val="000000"/>
          <w:sz w:val="28"/>
        </w:rPr>
        <w:t>
      5) мемлекеттік-жекешелік әріптестік объектісі мәртебелерін бере отырып жүргізеді.";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57" w:id="53"/>
    <w:p>
      <w:pPr>
        <w:spacing w:after="0"/>
        <w:ind w:left="0"/>
        <w:jc w:val="both"/>
      </w:pPr>
      <w:r>
        <w:rPr>
          <w:rFonts w:ascii="Times New Roman"/>
          <w:b w:val="false"/>
          <w:i w:val="false"/>
          <w:color w:val="000000"/>
          <w:sz w:val="28"/>
        </w:rPr>
        <w:t xml:space="preserve">
      "28. Мемлекетке тиесілі бағалы қағаздармен мәмілелерін бағалы қағаздарды ұстаушылардың тізілімінде тіркеу үшін мемлекеттік мүлікті басқару бойынша уәкілетті органның, облыстық уәкілетті органның, аудандық уәкілетті органның бағалы қағаздарымен мәмілесін тіркеу үшін бұйрығы бірыңғай оператордың белгісімен беріледі. </w:t>
      </w:r>
    </w:p>
    <w:bookmarkEnd w:id="53"/>
    <w:bookmarkStart w:name="z58" w:id="54"/>
    <w:p>
      <w:pPr>
        <w:spacing w:after="0"/>
        <w:ind w:left="0"/>
        <w:jc w:val="both"/>
      </w:pPr>
      <w:r>
        <w:rPr>
          <w:rFonts w:ascii="Times New Roman"/>
          <w:b w:val="false"/>
          <w:i w:val="false"/>
          <w:color w:val="000000"/>
          <w:sz w:val="28"/>
        </w:rPr>
        <w:t>
      Бағалы қағаздар туралы Қазақстан Республикасының заңнамасына сәйкес бірыңғай оператор болып айқындалған, өзгерістер мен толықтыруларды тізілімге енгізу үшін, келесі мәліметтерін:</w:t>
      </w:r>
    </w:p>
    <w:bookmarkEnd w:id="54"/>
    <w:bookmarkStart w:name="z59" w:id="55"/>
    <w:p>
      <w:pPr>
        <w:spacing w:after="0"/>
        <w:ind w:left="0"/>
        <w:jc w:val="both"/>
      </w:pPr>
      <w:r>
        <w:rPr>
          <w:rFonts w:ascii="Times New Roman"/>
          <w:b w:val="false"/>
          <w:i w:val="false"/>
          <w:color w:val="000000"/>
          <w:sz w:val="28"/>
        </w:rPr>
        <w:t>
      бағалы қағаздар эмитентінің атауы мен бизнес-сәйкестендіру нөмірі (бұдан әрі – БСН);</w:t>
      </w:r>
    </w:p>
    <w:bookmarkEnd w:id="55"/>
    <w:bookmarkStart w:name="z60" w:id="56"/>
    <w:p>
      <w:pPr>
        <w:spacing w:after="0"/>
        <w:ind w:left="0"/>
        <w:jc w:val="both"/>
      </w:pPr>
      <w:r>
        <w:rPr>
          <w:rFonts w:ascii="Times New Roman"/>
          <w:b w:val="false"/>
          <w:i w:val="false"/>
          <w:color w:val="000000"/>
          <w:sz w:val="28"/>
        </w:rPr>
        <w:t>
      бағалы қағаздың ұлттық сәйкестендіру нөмірі;</w:t>
      </w:r>
    </w:p>
    <w:bookmarkEnd w:id="56"/>
    <w:bookmarkStart w:name="z61" w:id="57"/>
    <w:p>
      <w:pPr>
        <w:spacing w:after="0"/>
        <w:ind w:left="0"/>
        <w:jc w:val="both"/>
      </w:pPr>
      <w:r>
        <w:rPr>
          <w:rFonts w:ascii="Times New Roman"/>
          <w:b w:val="false"/>
          <w:i w:val="false"/>
          <w:color w:val="000000"/>
          <w:sz w:val="28"/>
        </w:rPr>
        <w:t>
      бағалы қағаздарды ұстаушылардың атауы мен БСН;</w:t>
      </w:r>
    </w:p>
    <w:bookmarkEnd w:id="57"/>
    <w:bookmarkStart w:name="z62" w:id="58"/>
    <w:p>
      <w:pPr>
        <w:spacing w:after="0"/>
        <w:ind w:left="0"/>
        <w:jc w:val="both"/>
      </w:pPr>
      <w:r>
        <w:rPr>
          <w:rFonts w:ascii="Times New Roman"/>
          <w:b w:val="false"/>
          <w:i w:val="false"/>
          <w:color w:val="000000"/>
          <w:sz w:val="28"/>
        </w:rPr>
        <w:t>
      мәмілені тіркеу күні мен уақыты;</w:t>
      </w:r>
    </w:p>
    <w:bookmarkEnd w:id="58"/>
    <w:bookmarkStart w:name="z63" w:id="59"/>
    <w:p>
      <w:pPr>
        <w:spacing w:after="0"/>
        <w:ind w:left="0"/>
        <w:jc w:val="both"/>
      </w:pPr>
      <w:r>
        <w:rPr>
          <w:rFonts w:ascii="Times New Roman"/>
          <w:b w:val="false"/>
          <w:i w:val="false"/>
          <w:color w:val="000000"/>
          <w:sz w:val="28"/>
        </w:rPr>
        <w:t>
      мәмілені тіркеуге дейін және соң бағалы қағаздардың саны көрсетумен, мемлекетке тиесілі бағалы қағаздармен мәмілелерін тіркеуден бас тарту не тіркеудің қорытындылары туралы бірыңғай операторды екі жұмыс ішінде хабарландырылады.";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7) және 8) тармақшалары мынадай редакцияда жазылсын:</w:t>
      </w:r>
    </w:p>
    <w:bookmarkStart w:name="z65" w:id="60"/>
    <w:p>
      <w:pPr>
        <w:spacing w:after="0"/>
        <w:ind w:left="0"/>
        <w:jc w:val="both"/>
      </w:pPr>
      <w:r>
        <w:rPr>
          <w:rFonts w:ascii="Times New Roman"/>
          <w:b w:val="false"/>
          <w:i w:val="false"/>
          <w:color w:val="000000"/>
          <w:sz w:val="28"/>
        </w:rPr>
        <w:t>
      "7) облыстық уәкілетті орган және облыстық бюджеттің атқарылуын бақылау жөніндегі мемлекеттік орган;</w:t>
      </w:r>
    </w:p>
    <w:bookmarkEnd w:id="60"/>
    <w:bookmarkStart w:name="z66" w:id="61"/>
    <w:p>
      <w:pPr>
        <w:spacing w:after="0"/>
        <w:ind w:left="0"/>
        <w:jc w:val="both"/>
      </w:pPr>
      <w:r>
        <w:rPr>
          <w:rFonts w:ascii="Times New Roman"/>
          <w:b w:val="false"/>
          <w:i w:val="false"/>
          <w:color w:val="000000"/>
          <w:sz w:val="28"/>
        </w:rPr>
        <w:t>
      8) аудандық уәкілетті орган және аудандық бюджеттің атқарылуын бақылау жөніндегі мемлекеттік орган;";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2) тармақшасы мынадай редакцияда жазылсын:</w:t>
      </w:r>
    </w:p>
    <w:bookmarkStart w:name="z68" w:id="62"/>
    <w:p>
      <w:pPr>
        <w:spacing w:after="0"/>
        <w:ind w:left="0"/>
        <w:jc w:val="both"/>
      </w:pPr>
      <w:r>
        <w:rPr>
          <w:rFonts w:ascii="Times New Roman"/>
          <w:b w:val="false"/>
          <w:i w:val="false"/>
          <w:color w:val="000000"/>
          <w:sz w:val="28"/>
        </w:rPr>
        <w:t>
      "2) тиісті саланың уәкілетті органы, мемлекеттік мүлікті басқару жөніндегі уәкілетті орган, республикалық бюджеттің атқарылуын бақылау жөніндегі мемлекеттік орган, мемлекеттік жоспарлау жөніндегі уәкілетті орган, облыстық (аудандық) уәкілетті орган және облыстық (аудандық) бюджеттің атқарылуын бақылау жөніндегі мемлекеттік орган жыл сайын бірыңғай операторға тізілімге қолжетімділік беру үшін өз қызметкерлерінің өзекті етілген тізімін жолдайды.";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мазмұндағы 4-1) тармақшамен толықтырылсын: </w:t>
      </w:r>
    </w:p>
    <w:bookmarkStart w:name="z70" w:id="63"/>
    <w:p>
      <w:pPr>
        <w:spacing w:after="0"/>
        <w:ind w:left="0"/>
        <w:jc w:val="both"/>
      </w:pPr>
      <w:r>
        <w:rPr>
          <w:rFonts w:ascii="Times New Roman"/>
          <w:b w:val="false"/>
          <w:i w:val="false"/>
          <w:color w:val="000000"/>
          <w:sz w:val="28"/>
        </w:rPr>
        <w:t>
      "4-1) кәсіпкерлік ортада мемлекеттің қатысуы орындылығын анықтау мақсатында ұйымдар және мемлекеттік кәсіпорындар бойынша тауар нарықтарындағы бәсекелестіктің жай-күйін талдау нәтижелері туралы мәліметтерді қарау;";</w:t>
      </w:r>
    </w:p>
    <w:bookmarkEnd w:id="63"/>
    <w:bookmarkStart w:name="z71" w:id="64"/>
    <w:p>
      <w:pPr>
        <w:spacing w:after="0"/>
        <w:ind w:left="0"/>
        <w:jc w:val="both"/>
      </w:pPr>
      <w:r>
        <w:rPr>
          <w:rFonts w:ascii="Times New Roman"/>
          <w:b w:val="false"/>
          <w:i w:val="false"/>
          <w:color w:val="000000"/>
          <w:sz w:val="28"/>
        </w:rPr>
        <w:t>
      мынадай мазмұндағы 44-1 және 44-2-тармақтармен толықтырылсын:</w:t>
      </w:r>
    </w:p>
    <w:bookmarkEnd w:id="64"/>
    <w:bookmarkStart w:name="z72" w:id="65"/>
    <w:p>
      <w:pPr>
        <w:spacing w:after="0"/>
        <w:ind w:left="0"/>
        <w:jc w:val="both"/>
      </w:pPr>
      <w:r>
        <w:rPr>
          <w:rFonts w:ascii="Times New Roman"/>
          <w:b w:val="false"/>
          <w:i w:val="false"/>
          <w:color w:val="000000"/>
          <w:sz w:val="28"/>
        </w:rPr>
        <w:t>
      "44-1. Аудандық маңызы бар қала, ауыл, кент, ауылдық округ әкімінің аппараты үшін тізілімде мынадай функциялар қолжетімді:</w:t>
      </w:r>
    </w:p>
    <w:bookmarkEnd w:id="65"/>
    <w:bookmarkStart w:name="z73" w:id="66"/>
    <w:p>
      <w:pPr>
        <w:spacing w:after="0"/>
        <w:ind w:left="0"/>
        <w:jc w:val="both"/>
      </w:pPr>
      <w:r>
        <w:rPr>
          <w:rFonts w:ascii="Times New Roman"/>
          <w:b w:val="false"/>
          <w:i w:val="false"/>
          <w:color w:val="000000"/>
          <w:sz w:val="28"/>
        </w:rPr>
        <w:t>
      1) басқаруды аудандық маңызы бар қала, ауыл, кент, ауылдық округ әкімінің аппараты жүзеге асыратын ұйымдар мен мемлекеттік заңды тұлғалардың тізбелерін және олар бойынша тізілімнің қосымша кіші бөліміне енгізілген ақпаратты қарау;</w:t>
      </w:r>
    </w:p>
    <w:bookmarkEnd w:id="66"/>
    <w:bookmarkStart w:name="z74" w:id="67"/>
    <w:p>
      <w:pPr>
        <w:spacing w:after="0"/>
        <w:ind w:left="0"/>
        <w:jc w:val="both"/>
      </w:pPr>
      <w:r>
        <w:rPr>
          <w:rFonts w:ascii="Times New Roman"/>
          <w:b w:val="false"/>
          <w:i w:val="false"/>
          <w:color w:val="000000"/>
          <w:sz w:val="28"/>
        </w:rPr>
        <w:t>
      2) басқаруды аудандық маңызы бар қала, ауыл, кент, ауылдық округ әкімінің аппараты жүзеге асыратын мемлекеттік заңды тұлғалардың мүлкі бойынша тізілімде сақталған және орындалған бұйрықтарды қарау;</w:t>
      </w:r>
    </w:p>
    <w:bookmarkEnd w:id="67"/>
    <w:bookmarkStart w:name="z75" w:id="68"/>
    <w:p>
      <w:pPr>
        <w:spacing w:after="0"/>
        <w:ind w:left="0"/>
        <w:jc w:val="both"/>
      </w:pPr>
      <w:r>
        <w:rPr>
          <w:rFonts w:ascii="Times New Roman"/>
          <w:b w:val="false"/>
          <w:i w:val="false"/>
          <w:color w:val="000000"/>
          <w:sz w:val="28"/>
        </w:rPr>
        <w:t>
      3) басқаруды аудандық маңызы бар қала, ауыл, кент, ауылдық округ әкімінің аппараты жүзеге асыратын ұйымдар мен мемлекеттік заңды тұлғалар бойынша есептілікті қалыптастыру.</w:t>
      </w:r>
    </w:p>
    <w:bookmarkEnd w:id="68"/>
    <w:bookmarkStart w:name="z76" w:id="69"/>
    <w:p>
      <w:pPr>
        <w:spacing w:after="0"/>
        <w:ind w:left="0"/>
        <w:jc w:val="both"/>
      </w:pPr>
      <w:r>
        <w:rPr>
          <w:rFonts w:ascii="Times New Roman"/>
          <w:b w:val="false"/>
          <w:i w:val="false"/>
          <w:color w:val="000000"/>
          <w:sz w:val="28"/>
        </w:rPr>
        <w:t>
      44-2. Облыстық немесе аудандық бюджеттің атқарылуын бақылау жөніндегі мемлекеттік орган үшін тізілімде мынадай функциялар қолжетімді:</w:t>
      </w:r>
    </w:p>
    <w:bookmarkEnd w:id="69"/>
    <w:bookmarkStart w:name="z77" w:id="70"/>
    <w:p>
      <w:pPr>
        <w:spacing w:after="0"/>
        <w:ind w:left="0"/>
        <w:jc w:val="both"/>
      </w:pPr>
      <w:r>
        <w:rPr>
          <w:rFonts w:ascii="Times New Roman"/>
          <w:b w:val="false"/>
          <w:i w:val="false"/>
          <w:color w:val="000000"/>
          <w:sz w:val="28"/>
        </w:rPr>
        <w:t>
      1) облыстық немесе аудандық коммуналдық меншіктегі ұйымдар мен мемлекеттік заңды тұлғалардың тізбелері мен олар бойынша мәліметтерді қарау;</w:t>
      </w:r>
    </w:p>
    <w:bookmarkEnd w:id="70"/>
    <w:bookmarkStart w:name="z78" w:id="71"/>
    <w:p>
      <w:pPr>
        <w:spacing w:after="0"/>
        <w:ind w:left="0"/>
        <w:jc w:val="both"/>
      </w:pPr>
      <w:r>
        <w:rPr>
          <w:rFonts w:ascii="Times New Roman"/>
          <w:b w:val="false"/>
          <w:i w:val="false"/>
          <w:color w:val="000000"/>
          <w:sz w:val="28"/>
        </w:rPr>
        <w:t>
      2) облыстық немесе аудандық деңгейдегі коммуналдық мүлік бойынша талдамалық және статистикалық есептілікті қалыптастыру.";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80" w:id="72"/>
    <w:p>
      <w:pPr>
        <w:spacing w:after="0"/>
        <w:ind w:left="0"/>
        <w:jc w:val="both"/>
      </w:pPr>
      <w:r>
        <w:rPr>
          <w:rFonts w:ascii="Times New Roman"/>
          <w:b w:val="false"/>
          <w:i w:val="false"/>
          <w:color w:val="000000"/>
          <w:sz w:val="28"/>
        </w:rPr>
        <w:t>
      "47. Тиісті салалардың уәкілетті органдары, жергілікті атқарушы органдар және аудандық маңызы бар қала, ауыл, кент, ауылдық округ әкімінің аппараты бірыңғай оператордың жазбаша сұрау салуы бойынша тізілімнің негізгі және қосымша кіші бөлімдерінің көрсеткіштерін өзекті ету және нақтылау үшін сұрау салынған деректерді өтеусіз береді.".</w:t>
      </w:r>
    </w:p>
    <w:bookmarkEnd w:id="72"/>
    <w:bookmarkStart w:name="z81" w:id="73"/>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(Ғ.У. Ыбырайымов) заңнамада белгіленген тәртіппен:</w:t>
      </w:r>
    </w:p>
    <w:bookmarkEnd w:id="73"/>
    <w:bookmarkStart w:name="z82" w:id="7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4"/>
    <w:bookmarkStart w:name="z83" w:id="7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қағаз және электрондық түрде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75"/>
    <w:bookmarkStart w:name="z84" w:id="7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басылымдарында ресми жариялауға жіберілуін;</w:t>
      </w:r>
    </w:p>
    <w:bookmarkEnd w:id="76"/>
    <w:bookmarkStart w:name="z85" w:id="7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7"/>
    <w:bookmarkStart w:name="z86" w:id="78"/>
    <w:p>
      <w:pPr>
        <w:spacing w:after="0"/>
        <w:ind w:left="0"/>
        <w:jc w:val="both"/>
      </w:pPr>
      <w:r>
        <w:rPr>
          <w:rFonts w:ascii="Times New Roman"/>
          <w:b w:val="false"/>
          <w:i w:val="false"/>
          <w:color w:val="000000"/>
          <w:sz w:val="28"/>
        </w:rPr>
        <w:t xml:space="preserve">
      3. Осы бұйрық халық саны екі мыңнан астам адаммен аудандық маңызы бар қалалар, ауылдар, кенттер, ауылдық округтер үшін 2018 жылдың 1 қаңтарынан бастап, халық саны екі мың және одан аз адаммен аудандық маңызы бар қалалар, ауылдар, кенттер, ауылдық округтер үшін 2020 жылдың 1 қаңтарынан бастап қолданысқа енгізілетін осы бұйрықтың 1-тармағының тоғызыншы, оң төртінші, жиырма тоғызыншы, жетпісінші, жетпіс бірінші, жетпіс екінші және жетпіс үшінші абзацтарын қоспағанда, алғашқы ресми жарияланған күнінен кейін күнтізбелік он күн өткен соң қолданысқа енгізіледі. </w:t>
      </w:r>
    </w:p>
    <w:bookmarkEnd w:id="7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Сұлтанов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w:t>
      </w:r>
    </w:p>
    <w:p>
      <w:pPr>
        <w:spacing w:after="0"/>
        <w:ind w:left="0"/>
        <w:jc w:val="both"/>
      </w:pPr>
      <w:r>
        <w:rPr>
          <w:rFonts w:ascii="Times New Roman"/>
          <w:b w:val="false"/>
          <w:i w:val="false"/>
          <w:color w:val="000000"/>
          <w:sz w:val="28"/>
        </w:rPr>
        <w:t>
      2017 жылғы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