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0b57" w14:textId="b3c0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2017 жылғы 15 қыркүйектегі № 11-1-2/420 бұйрығы. Қазақстан Республикасының Әділет министрлігінде 2017 жылғы 12 қазанда № 15884 болып тіркелді.</w:t>
      </w:r>
    </w:p>
    <w:p>
      <w:pPr>
        <w:spacing w:after="0"/>
        <w:ind w:left="0"/>
        <w:jc w:val="both"/>
      </w:pPr>
      <w:r>
        <w:rPr>
          <w:rFonts w:ascii="Times New Roman"/>
          <w:b w:val="false"/>
          <w:i w:val="false"/>
          <w:color w:val="ff0000"/>
          <w:sz w:val="28"/>
        </w:rPr>
        <w:t xml:space="preserve">
      Ескерту. Атауы жаңа редакцияда - ҚР Сыртқы істер министрінің м.а. 15.10.2025 </w:t>
      </w:r>
      <w:r>
        <w:rPr>
          <w:rFonts w:ascii="Times New Roman"/>
          <w:b w:val="false"/>
          <w:i w:val="false"/>
          <w:color w:val="ff0000"/>
          <w:sz w:val="28"/>
        </w:rPr>
        <w:t>№ 11-1-4/608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15.10.2025 </w:t>
      </w:r>
      <w:r>
        <w:rPr>
          <w:rFonts w:ascii="Times New Roman"/>
          <w:b w:val="false"/>
          <w:i w:val="false"/>
          <w:color w:val="ff0000"/>
          <w:sz w:val="28"/>
        </w:rPr>
        <w:t>№ 11-1-4/608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күннен кейін күнтізбелік он күн ішінде оның көшірмелерінің баспа және электрондық түрде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қағидаларын бекiту туралы" Қазақстан Республикасы Сыртқы істер министрінің міндетін атқарушының 2016 жылғы 9 желтоқсандағы № 11-1-2/585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14797 болып тіркелген, 2017 жылғы 9 наурызда Қазақстан Республикасының Нормативтік құқықтық актілерінің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 Б. Тілеубердіге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2017 жылғы 20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2017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11-1-2/420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15.10.2025 </w:t>
      </w:r>
      <w:r>
        <w:rPr>
          <w:rFonts w:ascii="Times New Roman"/>
          <w:b w:val="false"/>
          <w:i w:val="false"/>
          <w:color w:val="ff0000"/>
          <w:sz w:val="28"/>
        </w:rPr>
        <w:t>№ 11-1-4/608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4" w:id="8"/>
    <w:p>
      <w:pPr>
        <w:spacing w:after="0"/>
        <w:ind w:left="0"/>
        <w:jc w:val="both"/>
      </w:pPr>
      <w:r>
        <w:rPr>
          <w:rFonts w:ascii="Times New Roman"/>
          <w:b w:val="false"/>
          <w:i w:val="false"/>
          <w:color w:val="000000"/>
          <w:sz w:val="28"/>
        </w:rPr>
        <w:t xml:space="preserve">
      1. Осы Қазақстан Республикасының шет елдердегі мекемелерінің (бұдан әрі – шет елдердегі мекемелер) Қазақстан Республикасының азаматтығы мәселелері бойынша өтініштерді (бұдан әрі – азаматтық мәселелері жөніндегі өтініштер)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азаматтығы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15-тармағының </w:t>
      </w:r>
      <w:r>
        <w:rPr>
          <w:rFonts w:ascii="Times New Roman"/>
          <w:b w:val="false"/>
          <w:i w:val="false"/>
          <w:color w:val="000000"/>
          <w:sz w:val="28"/>
        </w:rPr>
        <w:t>153) тармақшасына</w:t>
      </w:r>
      <w:r>
        <w:rPr>
          <w:rFonts w:ascii="Times New Roman"/>
          <w:b w:val="false"/>
          <w:i w:val="false"/>
          <w:color w:val="000000"/>
          <w:sz w:val="28"/>
        </w:rPr>
        <w:t xml:space="preserve"> сәйкес әзірленді және шет елдердегі мекемелердің Қазақстан Республикасының шегінен тысқары жерде тұрақты тұратын адамдардан азаматтық мәселелер бойынша өтініштерді қабылдау және қарау, Қазақстан Республикасының шегінен тысқары жерде тұратын адамдардың Қазақстан Республикасының азаматтығын жоғалтуын тіркеу және Қазақстан Республикасының азаматтығына жататынын (жатпайтынын) айқындау тәртібін айқындайды.</w:t>
      </w:r>
    </w:p>
    <w:bookmarkEnd w:id="8"/>
    <w:bookmarkStart w:name="z2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26" w:id="10"/>
    <w:p>
      <w:pPr>
        <w:spacing w:after="0"/>
        <w:ind w:left="0"/>
        <w:jc w:val="both"/>
      </w:pPr>
      <w:r>
        <w:rPr>
          <w:rFonts w:ascii="Times New Roman"/>
          <w:b w:val="false"/>
          <w:i w:val="false"/>
          <w:color w:val="000000"/>
          <w:sz w:val="28"/>
        </w:rPr>
        <w:t>
      1) өтініш беруші – шет елдегі мекемеге азаматтық мәселелері, Қазақстан Республикасының азаматтығын жоғалтуын тіркеу және Қазақстан Республикасының азаматтығына жататынын (жатпайтынын) айқындау бойынша өтініш берген адам;</w:t>
      </w:r>
    </w:p>
    <w:bookmarkEnd w:id="10"/>
    <w:bookmarkStart w:name="z27" w:id="11"/>
    <w:p>
      <w:pPr>
        <w:spacing w:after="0"/>
        <w:ind w:left="0"/>
        <w:jc w:val="both"/>
      </w:pPr>
      <w:r>
        <w:rPr>
          <w:rFonts w:ascii="Times New Roman"/>
          <w:b w:val="false"/>
          <w:i w:val="false"/>
          <w:color w:val="000000"/>
          <w:sz w:val="28"/>
        </w:rPr>
        <w:t>
      2) шет елдердегі мекемелер – Қазақстан Республикасының шет елдердегі дипломатиялық және оларға теңестірілген өкілдіктері, сондай-ақ консулдық мекемелері.</w:t>
      </w:r>
    </w:p>
    <w:bookmarkEnd w:id="11"/>
    <w:bookmarkStart w:name="z28" w:id="12"/>
    <w:p>
      <w:pPr>
        <w:spacing w:after="0"/>
        <w:ind w:left="0"/>
        <w:jc w:val="both"/>
      </w:pPr>
      <w:r>
        <w:rPr>
          <w:rFonts w:ascii="Times New Roman"/>
          <w:b w:val="false"/>
          <w:i w:val="false"/>
          <w:color w:val="000000"/>
          <w:sz w:val="28"/>
        </w:rPr>
        <w:t xml:space="preserve">
      3. Азаматтық мәселелер бойынша құжаттарды ресімдеу және Қазақстан Республикасының азаматтығын жоғалтуын тіркеу немесе Қазақстан Республикасының азаматтығына жататынын (жатпайтынын) айқындау туралы анықтамалар бергені үшін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18702 болып тіркелген) көзделген мөлшерлерде консулдық алым алынады.</w:t>
      </w:r>
    </w:p>
    <w:bookmarkEnd w:id="12"/>
    <w:bookmarkStart w:name="z29" w:id="13"/>
    <w:p>
      <w:pPr>
        <w:spacing w:after="0"/>
        <w:ind w:left="0"/>
        <w:jc w:val="both"/>
      </w:pPr>
      <w:r>
        <w:rPr>
          <w:rFonts w:ascii="Times New Roman"/>
          <w:b w:val="false"/>
          <w:i w:val="false"/>
          <w:color w:val="000000"/>
          <w:sz w:val="28"/>
        </w:rPr>
        <w:t>
      4. Қазақстан Республикасының заңнамасында немесе Қазақстан Республикасы ратификациялаған халықаралық шартта өзгеше көзделмесе, шет мемлекеттердің құзыретті органдары берген, жасаған немесе белгіленген нысан бойынша куәландырған құжаттар заңдастырылған кезде қабылданады.</w:t>
      </w:r>
    </w:p>
    <w:bookmarkEnd w:id="13"/>
    <w:bookmarkStart w:name="z30" w:id="14"/>
    <w:p>
      <w:pPr>
        <w:spacing w:after="0"/>
        <w:ind w:left="0"/>
        <w:jc w:val="both"/>
      </w:pPr>
      <w:r>
        <w:rPr>
          <w:rFonts w:ascii="Times New Roman"/>
          <w:b w:val="false"/>
          <w:i w:val="false"/>
          <w:color w:val="000000"/>
          <w:sz w:val="28"/>
        </w:rPr>
        <w:t>
      Шет тілінде жасалған құжаттар мемлекеттік және (немесе) орыс тілдеріне тиісті түрде куәландырылған аудармасымен қоса беріледі.</w:t>
      </w:r>
    </w:p>
    <w:bookmarkEnd w:id="14"/>
    <w:bookmarkStart w:name="z31" w:id="15"/>
    <w:p>
      <w:pPr>
        <w:spacing w:after="0"/>
        <w:ind w:left="0"/>
        <w:jc w:val="left"/>
      </w:pPr>
      <w:r>
        <w:rPr>
          <w:rFonts w:ascii="Times New Roman"/>
          <w:b/>
          <w:i w:val="false"/>
          <w:color w:val="000000"/>
        </w:rPr>
        <w:t xml:space="preserve"> 2-тарау. Азаматтық мәселелері бойынша өтініштерді қабылдау және қарау тәртібі</w:t>
      </w:r>
    </w:p>
    <w:bookmarkEnd w:id="15"/>
    <w:bookmarkStart w:name="z32" w:id="16"/>
    <w:p>
      <w:pPr>
        <w:spacing w:after="0"/>
        <w:ind w:left="0"/>
        <w:jc w:val="both"/>
      </w:pPr>
      <w:r>
        <w:rPr>
          <w:rFonts w:ascii="Times New Roman"/>
          <w:b w:val="false"/>
          <w:i w:val="false"/>
          <w:color w:val="000000"/>
          <w:sz w:val="28"/>
        </w:rPr>
        <w:t>
      5. Азаматтық мәселелері жөніндегі өтініштерге:</w:t>
      </w:r>
    </w:p>
    <w:bookmarkEnd w:id="16"/>
    <w:bookmarkStart w:name="z33" w:id="17"/>
    <w:p>
      <w:pPr>
        <w:spacing w:after="0"/>
        <w:ind w:left="0"/>
        <w:jc w:val="both"/>
      </w:pPr>
      <w:r>
        <w:rPr>
          <w:rFonts w:ascii="Times New Roman"/>
          <w:b w:val="false"/>
          <w:i w:val="false"/>
          <w:color w:val="000000"/>
          <w:sz w:val="28"/>
        </w:rPr>
        <w:t>
      1) Қазақстан Республикасының азаматтығына қабылдау туралы өтініш;</w:t>
      </w:r>
    </w:p>
    <w:bookmarkEnd w:id="17"/>
    <w:bookmarkStart w:name="z34" w:id="18"/>
    <w:p>
      <w:pPr>
        <w:spacing w:after="0"/>
        <w:ind w:left="0"/>
        <w:jc w:val="both"/>
      </w:pPr>
      <w:r>
        <w:rPr>
          <w:rFonts w:ascii="Times New Roman"/>
          <w:b w:val="false"/>
          <w:i w:val="false"/>
          <w:color w:val="000000"/>
          <w:sz w:val="28"/>
        </w:rPr>
        <w:t>
      2) Қазақстан Республикасының азаматтығын қалпына келтіру туралы өтініш;</w:t>
      </w:r>
    </w:p>
    <w:bookmarkEnd w:id="18"/>
    <w:bookmarkStart w:name="z35" w:id="19"/>
    <w:p>
      <w:pPr>
        <w:spacing w:after="0"/>
        <w:ind w:left="0"/>
        <w:jc w:val="both"/>
      </w:pPr>
      <w:r>
        <w:rPr>
          <w:rFonts w:ascii="Times New Roman"/>
          <w:b w:val="false"/>
          <w:i w:val="false"/>
          <w:color w:val="000000"/>
          <w:sz w:val="28"/>
        </w:rPr>
        <w:t>
      3) Қазақстан Республикасының азаматтығынан шығу туралы өтініш жатады.</w:t>
      </w:r>
    </w:p>
    <w:bookmarkEnd w:id="19"/>
    <w:bookmarkStart w:name="z36" w:id="20"/>
    <w:p>
      <w:pPr>
        <w:spacing w:after="0"/>
        <w:ind w:left="0"/>
        <w:jc w:val="both"/>
      </w:pPr>
      <w:r>
        <w:rPr>
          <w:rFonts w:ascii="Times New Roman"/>
          <w:b w:val="false"/>
          <w:i w:val="false"/>
          <w:color w:val="000000"/>
          <w:sz w:val="28"/>
        </w:rPr>
        <w:t>
      6. Азаматтық мәселелері жөніндегі өтініштер шет елдердегі мекемелерде, Қазақстан Республикасының Ұлттық қауіпсіздік комитетінде (бұдан әрі – Ұлттық қауіпсіздік комитеті) және Қазақстан Республикасының Сыртқы істер министрлігінде (бұдан әрі – Министрлік) осы мемлекеттік органдардың әрқайсысына келіп түскен күннен бастап 1 (бір) айдан кешіктірілмейтін мерзімде тіркелуге және қаралуға тиіс.</w:t>
      </w:r>
    </w:p>
    <w:bookmarkEnd w:id="20"/>
    <w:bookmarkStart w:name="z37" w:id="2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32-бабына</w:t>
      </w:r>
      <w:r>
        <w:rPr>
          <w:rFonts w:ascii="Times New Roman"/>
          <w:b w:val="false"/>
          <w:i w:val="false"/>
          <w:color w:val="000000"/>
          <w:sz w:val="28"/>
        </w:rPr>
        <w:t xml:space="preserve"> сәйкес, азаматтық мәселелері жөніндегі өтініштерді қараудың жалпы мерзімі шет елдегі мекемеге құжаттардың толық топтамасы ұсынылған күннен бастап 6 (алты) айдан аспауға тиіс.</w:t>
      </w:r>
    </w:p>
    <w:bookmarkEnd w:id="21"/>
    <w:bookmarkStart w:name="z38" w:id="22"/>
    <w:p>
      <w:pPr>
        <w:spacing w:after="0"/>
        <w:ind w:left="0"/>
        <w:jc w:val="both"/>
      </w:pPr>
      <w:r>
        <w:rPr>
          <w:rFonts w:ascii="Times New Roman"/>
          <w:b w:val="false"/>
          <w:i w:val="false"/>
          <w:color w:val="000000"/>
          <w:sz w:val="28"/>
        </w:rPr>
        <w:t xml:space="preserve">
      7. Қазақстан Республикасының азаматтығына қабылдау туралы өтініш еркін нысанда жасалады және оны Қазақстан Республикасының шегінен тысқары жерде тұрақты тұратын шет елдегі мекеме куәландырған заңды өкілдерінің өтініші бойынша кәмелетке толмағандар, іс-әрекетке қабілетсіз адамдар және Қазақстан Республикасының алдында ерекше еңбек сiңiрген адамдар немесе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Президентiнің 2005 жылғы 6 маусымдағы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тізбесіне және оларға қойылатын талаптарға (бұдан әрі – Тізбе) сәйкес келетiн адамдар мен олардың отбасы мүшелерi шет елдердегі мекемелер арқылы Қазақстан Республикасы Президентінің атына келесі құжаттарды қоса береді:</w:t>
      </w:r>
    </w:p>
    <w:bookmarkEnd w:id="22"/>
    <w:bookmarkStart w:name="z39"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сауалнама-өтініш;</w:t>
      </w:r>
    </w:p>
    <w:bookmarkEnd w:id="23"/>
    <w:bookmarkStart w:name="z40" w:id="24"/>
    <w:p>
      <w:pPr>
        <w:spacing w:after="0"/>
        <w:ind w:left="0"/>
        <w:jc w:val="both"/>
      </w:pPr>
      <w:r>
        <w:rPr>
          <w:rFonts w:ascii="Times New Roman"/>
          <w:b w:val="false"/>
          <w:i w:val="false"/>
          <w:color w:val="000000"/>
          <w:sz w:val="28"/>
        </w:rPr>
        <w:t>
      2) өмiрбаян (өз қолымен жазылған);</w:t>
      </w:r>
    </w:p>
    <w:bookmarkEnd w:id="24"/>
    <w:bookmarkStart w:name="z41" w:id="25"/>
    <w:p>
      <w:pPr>
        <w:spacing w:after="0"/>
        <w:ind w:left="0"/>
        <w:jc w:val="both"/>
      </w:pPr>
      <w:r>
        <w:rPr>
          <w:rFonts w:ascii="Times New Roman"/>
          <w:b w:val="false"/>
          <w:i w:val="false"/>
          <w:color w:val="000000"/>
          <w:sz w:val="28"/>
        </w:rPr>
        <w:t>
      3) 3,5 х 4,5 көлеміндегі фотосурет;</w:t>
      </w:r>
    </w:p>
    <w:bookmarkEnd w:id="25"/>
    <w:bookmarkStart w:name="z42" w:id="26"/>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bookmarkEnd w:id="26"/>
    <w:bookmarkStart w:name="z43" w:id="27"/>
    <w:p>
      <w:pPr>
        <w:spacing w:after="0"/>
        <w:ind w:left="0"/>
        <w:jc w:val="both"/>
      </w:pPr>
      <w:r>
        <w:rPr>
          <w:rFonts w:ascii="Times New Roman"/>
          <w:b w:val="false"/>
          <w:i w:val="false"/>
          <w:color w:val="000000"/>
          <w:sz w:val="28"/>
        </w:rPr>
        <w:t>
      5) шет мемлекеттің құзыретті органы берген соттылықтың болуы не болмауы туралы анықтама;</w:t>
      </w:r>
    </w:p>
    <w:bookmarkEnd w:id="27"/>
    <w:bookmarkStart w:name="z44" w:id="28"/>
    <w:p>
      <w:pPr>
        <w:spacing w:after="0"/>
        <w:ind w:left="0"/>
        <w:jc w:val="both"/>
      </w:pPr>
      <w:r>
        <w:rPr>
          <w:rFonts w:ascii="Times New Roman"/>
          <w:b w:val="false"/>
          <w:i w:val="false"/>
          <w:color w:val="000000"/>
          <w:sz w:val="28"/>
        </w:rPr>
        <w:t>
      6) шет мемлекеттің құзыретті органы берген басқа мемлекеттің азаматтығының болмауы немесе тоқтатылуы туралы анықтама;</w:t>
      </w:r>
    </w:p>
    <w:bookmarkEnd w:id="28"/>
    <w:bookmarkStart w:name="z45" w:id="29"/>
    <w:p>
      <w:pPr>
        <w:spacing w:after="0"/>
        <w:ind w:left="0"/>
        <w:jc w:val="both"/>
      </w:pPr>
      <w:r>
        <w:rPr>
          <w:rFonts w:ascii="Times New Roman"/>
          <w:b w:val="false"/>
          <w:i w:val="false"/>
          <w:color w:val="000000"/>
          <w:sz w:val="28"/>
        </w:rPr>
        <w:t>
      7) балаларының туу туралы және неке қию туралы куәлiктерінің (бар болса) көшірмелері;</w:t>
      </w:r>
    </w:p>
    <w:bookmarkEnd w:id="29"/>
    <w:bookmarkStart w:name="z46" w:id="30"/>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өтініш-келісім;</w:t>
      </w:r>
    </w:p>
    <w:bookmarkEnd w:id="30"/>
    <w:bookmarkStart w:name="z47" w:id="31"/>
    <w:p>
      <w:pPr>
        <w:spacing w:after="0"/>
        <w:ind w:left="0"/>
        <w:jc w:val="both"/>
      </w:pPr>
      <w:r>
        <w:rPr>
          <w:rFonts w:ascii="Times New Roman"/>
          <w:b w:val="false"/>
          <w:i w:val="false"/>
          <w:color w:val="000000"/>
          <w:sz w:val="28"/>
        </w:rPr>
        <w:t>
      9) консулдық алым төленгені туралы құжат;</w:t>
      </w:r>
    </w:p>
    <w:bookmarkEnd w:id="31"/>
    <w:bookmarkStart w:name="z48" w:id="32"/>
    <w:p>
      <w:pPr>
        <w:spacing w:after="0"/>
        <w:ind w:left="0"/>
        <w:jc w:val="both"/>
      </w:pPr>
      <w:r>
        <w:rPr>
          <w:rFonts w:ascii="Times New Roman"/>
          <w:b w:val="false"/>
          <w:i w:val="false"/>
          <w:color w:val="000000"/>
          <w:sz w:val="28"/>
        </w:rPr>
        <w:t>
      10) жеке басын куәландыратын құжаттың көшірмесі;</w:t>
      </w:r>
    </w:p>
    <w:bookmarkEnd w:id="32"/>
    <w:bookmarkStart w:name="z49" w:id="33"/>
    <w:p>
      <w:pPr>
        <w:spacing w:after="0"/>
        <w:ind w:left="0"/>
        <w:jc w:val="both"/>
      </w:pPr>
      <w:r>
        <w:rPr>
          <w:rFonts w:ascii="Times New Roman"/>
          <w:b w:val="false"/>
          <w:i w:val="false"/>
          <w:color w:val="000000"/>
          <w:sz w:val="28"/>
        </w:rPr>
        <w:t>
      11) жазбаша нысанда білдірілген және шет елдегі мекеме куәландырған Қазақстан Республикасының азаматтығына қабылдау туралы келісім (Қазақстан Республикасының азаматтығына 14 жастан 18 жасқа дейінгі адамдарды қабылдау кезінде);</w:t>
      </w:r>
    </w:p>
    <w:bookmarkEnd w:id="33"/>
    <w:bookmarkStart w:name="z50" w:id="34"/>
    <w:p>
      <w:pPr>
        <w:spacing w:after="0"/>
        <w:ind w:left="0"/>
        <w:jc w:val="both"/>
      </w:pPr>
      <w:r>
        <w:rPr>
          <w:rFonts w:ascii="Times New Roman"/>
          <w:b w:val="false"/>
          <w:i w:val="false"/>
          <w:color w:val="000000"/>
          <w:sz w:val="28"/>
        </w:rPr>
        <w:t>
      12) Қазақстан Республикасы бейінді мемлекеттік органының қолдаухаты (Қазақстан Республикасының азаматтығына Қазақстан Республикасы алдында ерекше еңбегі бар немесе Тізбеге сәйкес келетін адамдарды және олардың отбасы мүшелерін қабылдау кезінде).</w:t>
      </w:r>
    </w:p>
    <w:bookmarkEnd w:id="34"/>
    <w:bookmarkStart w:name="z51" w:id="35"/>
    <w:p>
      <w:pPr>
        <w:spacing w:after="0"/>
        <w:ind w:left="0"/>
        <w:jc w:val="both"/>
      </w:pPr>
      <w:r>
        <w:rPr>
          <w:rFonts w:ascii="Times New Roman"/>
          <w:b w:val="false"/>
          <w:i w:val="false"/>
          <w:color w:val="000000"/>
          <w:sz w:val="28"/>
        </w:rPr>
        <w:t>
      8. Қазақстан Республикасының азаматтығын қалпына келтіру туралы өтініш еркін нысанда жасалады және Қазақстан Республикасының шегінен тысқары жерде тұрақты тұратын адамдар шет елдердегі мекемелер арқылы Қазақстан Республикасы Президентінің атына келесі құжаттарды қоса береді:</w:t>
      </w:r>
    </w:p>
    <w:bookmarkEnd w:id="35"/>
    <w:bookmarkStart w:name="z52" w:id="36"/>
    <w:p>
      <w:pPr>
        <w:spacing w:after="0"/>
        <w:ind w:left="0"/>
        <w:jc w:val="both"/>
      </w:pPr>
      <w:r>
        <w:rPr>
          <w:rFonts w:ascii="Times New Roman"/>
          <w:b w:val="false"/>
          <w:i w:val="false"/>
          <w:color w:val="000000"/>
          <w:sz w:val="28"/>
        </w:rPr>
        <w:t>
      1) осы Қағидалардың 7-тармағының 1), 2), 3), 4), 5), 6), 7), 8), 9), 10) және 11) тармақшаларында көрсетілген құжаттар;</w:t>
      </w:r>
    </w:p>
    <w:bookmarkEnd w:id="36"/>
    <w:bookmarkStart w:name="z53" w:id="37"/>
    <w:p>
      <w:pPr>
        <w:spacing w:after="0"/>
        <w:ind w:left="0"/>
        <w:jc w:val="both"/>
      </w:pPr>
      <w:r>
        <w:rPr>
          <w:rFonts w:ascii="Times New Roman"/>
          <w:b w:val="false"/>
          <w:i w:val="false"/>
          <w:color w:val="000000"/>
          <w:sz w:val="28"/>
        </w:rPr>
        <w:t>
      2) Қазақстан Республикасының азаматтығына бұрынғы тиесілігін растайтын құжаттар;</w:t>
      </w:r>
    </w:p>
    <w:bookmarkEnd w:id="37"/>
    <w:bookmarkStart w:name="z54" w:id="38"/>
    <w:p>
      <w:pPr>
        <w:spacing w:after="0"/>
        <w:ind w:left="0"/>
        <w:jc w:val="both"/>
      </w:pPr>
      <w:r>
        <w:rPr>
          <w:rFonts w:ascii="Times New Roman"/>
          <w:b w:val="false"/>
          <w:i w:val="false"/>
          <w:color w:val="000000"/>
          <w:sz w:val="28"/>
        </w:rPr>
        <w:t xml:space="preserve">
      3)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бекіту туралы" Қазақстан Республикасы Ғылым және жоғары білім министрінің 2024 жылғы 8 қазандағы № 479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35233 болып тіркелген) сәйкес көлемде мемлекеттік тілді қарапайым деңгейде, Қазақстан Республикасы Конституциясының негіздерін, сондай-ақ Қазақстан тарихын білуді растайтын құжаттар (кәмелетке толмағандарға, іс-әрекетке қабілетсіз адамдарға, Қазақстан Республикасы алдында ерекше еңбегі бар немесе кәсіптері бар және Тізбе бойынша талаптарға сай келетін адамдарға, этникалық қазақтарға қолданылмайды).</w:t>
      </w:r>
    </w:p>
    <w:bookmarkEnd w:id="38"/>
    <w:bookmarkStart w:name="z55" w:id="39"/>
    <w:p>
      <w:pPr>
        <w:spacing w:after="0"/>
        <w:ind w:left="0"/>
        <w:jc w:val="both"/>
      </w:pPr>
      <w:r>
        <w:rPr>
          <w:rFonts w:ascii="Times New Roman"/>
          <w:b w:val="false"/>
          <w:i w:val="false"/>
          <w:color w:val="000000"/>
          <w:sz w:val="28"/>
        </w:rPr>
        <w:t>
      9. Қазақстан Республикасының азаматтығынан шығу туралы өтініш еркін нысанда жасалады және оны Қазақстан Республикасының шегінен тысқары жерде тұрақты тұратын Қазақстан Республикасының азаматтары шет елдердегі мекемелер арқылы Қазақстан Республикасы Президентінің атына келесі құжаттарды қоса береді:</w:t>
      </w:r>
    </w:p>
    <w:bookmarkEnd w:id="39"/>
    <w:bookmarkStart w:name="z56"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сауалнама-өтініш;</w:t>
      </w:r>
    </w:p>
    <w:bookmarkEnd w:id="40"/>
    <w:bookmarkStart w:name="z57" w:id="41"/>
    <w:p>
      <w:pPr>
        <w:spacing w:after="0"/>
        <w:ind w:left="0"/>
        <w:jc w:val="both"/>
      </w:pPr>
      <w:r>
        <w:rPr>
          <w:rFonts w:ascii="Times New Roman"/>
          <w:b w:val="false"/>
          <w:i w:val="false"/>
          <w:color w:val="000000"/>
          <w:sz w:val="28"/>
        </w:rPr>
        <w:t>
      2) өмiрбаян (өз қолымен жазылған);</w:t>
      </w:r>
    </w:p>
    <w:bookmarkEnd w:id="41"/>
    <w:bookmarkStart w:name="z58" w:id="42"/>
    <w:p>
      <w:pPr>
        <w:spacing w:after="0"/>
        <w:ind w:left="0"/>
        <w:jc w:val="both"/>
      </w:pPr>
      <w:r>
        <w:rPr>
          <w:rFonts w:ascii="Times New Roman"/>
          <w:b w:val="false"/>
          <w:i w:val="false"/>
          <w:color w:val="000000"/>
          <w:sz w:val="28"/>
        </w:rPr>
        <w:t>
      3) 3,5 х 4,5 көлеміндегі фотосурет;</w:t>
      </w:r>
    </w:p>
    <w:bookmarkEnd w:id="42"/>
    <w:bookmarkStart w:name="z59" w:id="43"/>
    <w:p>
      <w:pPr>
        <w:spacing w:after="0"/>
        <w:ind w:left="0"/>
        <w:jc w:val="both"/>
      </w:pPr>
      <w:r>
        <w:rPr>
          <w:rFonts w:ascii="Times New Roman"/>
          <w:b w:val="false"/>
          <w:i w:val="false"/>
          <w:color w:val="000000"/>
          <w:sz w:val="28"/>
        </w:rPr>
        <w:t xml:space="preserve">
      4)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20207 болып тіркелген) сәйкес Қазақстан Республикасының ішкі істер органдары ресімдеген Қазақстан Республикасынан тыс жерге тұрақты тұру үшін шығуға арналған құжаттарды ресімдеу туралы шешім немесе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16354 болып тіркелген) сәйкес шет елдегі мекеме ресімдеген Қазақстан Республикасынан тыс жерге тұрақты тұру үшін шығуға шешім ресімделгені туралы хабарлама;</w:t>
      </w:r>
    </w:p>
    <w:bookmarkEnd w:id="43"/>
    <w:bookmarkStart w:name="z60" w:id="44"/>
    <w:p>
      <w:pPr>
        <w:spacing w:after="0"/>
        <w:ind w:left="0"/>
        <w:jc w:val="both"/>
      </w:pPr>
      <w:r>
        <w:rPr>
          <w:rFonts w:ascii="Times New Roman"/>
          <w:b w:val="false"/>
          <w:i w:val="false"/>
          <w:color w:val="000000"/>
          <w:sz w:val="28"/>
        </w:rPr>
        <w:t xml:space="preserve">
      5)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бекітілген "Соттылықтың болуы не болмауы туралы анықтама беру" мемлекеттік қызмет көрсету қағидаларына сәйкес ресімделген соттылықтың болуы не болмауы туралы анықтама;</w:t>
      </w:r>
    </w:p>
    <w:bookmarkEnd w:id="44"/>
    <w:bookmarkStart w:name="z61" w:id="45"/>
    <w:p>
      <w:pPr>
        <w:spacing w:after="0"/>
        <w:ind w:left="0"/>
        <w:jc w:val="both"/>
      </w:pPr>
      <w:r>
        <w:rPr>
          <w:rFonts w:ascii="Times New Roman"/>
          <w:b w:val="false"/>
          <w:i w:val="false"/>
          <w:color w:val="000000"/>
          <w:sz w:val="28"/>
        </w:rPr>
        <w:t>
      6) балаларының туу туралы және неке қию туралы куәлiктерінің (бар болса) көшірмелері;</w:t>
      </w:r>
    </w:p>
    <w:bookmarkEnd w:id="45"/>
    <w:bookmarkStart w:name="z62" w:id="46"/>
    <w:p>
      <w:pPr>
        <w:spacing w:after="0"/>
        <w:ind w:left="0"/>
        <w:jc w:val="both"/>
      </w:pPr>
      <w:r>
        <w:rPr>
          <w:rFonts w:ascii="Times New Roman"/>
          <w:b w:val="false"/>
          <w:i w:val="false"/>
          <w:color w:val="000000"/>
          <w:sz w:val="28"/>
        </w:rPr>
        <w:t>
      7) шетел азаматтығын алу мүмкіндігін растайтын құжат;</w:t>
      </w:r>
    </w:p>
    <w:bookmarkEnd w:id="46"/>
    <w:bookmarkStart w:name="z63" w:id="47"/>
    <w:p>
      <w:pPr>
        <w:spacing w:after="0"/>
        <w:ind w:left="0"/>
        <w:jc w:val="both"/>
      </w:pPr>
      <w:r>
        <w:rPr>
          <w:rFonts w:ascii="Times New Roman"/>
          <w:b w:val="false"/>
          <w:i w:val="false"/>
          <w:color w:val="000000"/>
          <w:sz w:val="28"/>
        </w:rPr>
        <w:t>
      8) консулдық алым төленгені туралы құжат;</w:t>
      </w:r>
    </w:p>
    <w:bookmarkEnd w:id="47"/>
    <w:bookmarkStart w:name="z64" w:id="48"/>
    <w:p>
      <w:pPr>
        <w:spacing w:after="0"/>
        <w:ind w:left="0"/>
        <w:jc w:val="both"/>
      </w:pPr>
      <w:r>
        <w:rPr>
          <w:rFonts w:ascii="Times New Roman"/>
          <w:b w:val="false"/>
          <w:i w:val="false"/>
          <w:color w:val="000000"/>
          <w:sz w:val="28"/>
        </w:rPr>
        <w:t>
      9) өтiнiш берушiнiң Қазақстан Республикасында тұратын жұбайының, ата-анасының немесе оның асырауындағы адамдардың өзіне нотариалды куәландырылған Қазақстан Республикасының азаматтығынан шығуға және материалдық және өзге де талаптардың жоқ екендiгi туралы өтiнiш-келісімі немесе олардың қайтыс болғаны туралы куәліктердің, азаматты қайтыс болды деп немесе хабарсыз кетті деп тану туралы сот шешімінің көшірмелері (бар болса);</w:t>
      </w:r>
    </w:p>
    <w:bookmarkEnd w:id="48"/>
    <w:bookmarkStart w:name="z65" w:id="49"/>
    <w:p>
      <w:pPr>
        <w:spacing w:after="0"/>
        <w:ind w:left="0"/>
        <w:jc w:val="both"/>
      </w:pPr>
      <w:r>
        <w:rPr>
          <w:rFonts w:ascii="Times New Roman"/>
          <w:b w:val="false"/>
          <w:i w:val="false"/>
          <w:color w:val="000000"/>
          <w:sz w:val="28"/>
        </w:rPr>
        <w:t>
      10) жеке басын куәландыратын құжаттың көшірмесі.</w:t>
      </w:r>
    </w:p>
    <w:bookmarkEnd w:id="49"/>
    <w:bookmarkStart w:name="z66" w:id="50"/>
    <w:p>
      <w:pPr>
        <w:spacing w:after="0"/>
        <w:ind w:left="0"/>
        <w:jc w:val="both"/>
      </w:pPr>
      <w:r>
        <w:rPr>
          <w:rFonts w:ascii="Times New Roman"/>
          <w:b w:val="false"/>
          <w:i w:val="false"/>
          <w:color w:val="000000"/>
          <w:sz w:val="28"/>
        </w:rPr>
        <w:t>
      10. Осы Қағидалардың 7, 8 және 9-тармақтарына сәйкес құжаттар топтамасы толық емес және (немесе) қолданылу мерзімі өткен құжаттар ұсынылған жағдайда, шет елдегі мекеме азаматтық мәселелері жөніндегі өтініш келіп түскен күннен бастап 2 (екі) жұмыс күні ішінде бұл туралы өтініш берушіні хабардар етеді.</w:t>
      </w:r>
    </w:p>
    <w:bookmarkEnd w:id="50"/>
    <w:bookmarkStart w:name="z67" w:id="51"/>
    <w:p>
      <w:pPr>
        <w:spacing w:after="0"/>
        <w:ind w:left="0"/>
        <w:jc w:val="both"/>
      </w:pPr>
      <w:r>
        <w:rPr>
          <w:rFonts w:ascii="Times New Roman"/>
          <w:b w:val="false"/>
          <w:i w:val="false"/>
          <w:color w:val="000000"/>
          <w:sz w:val="28"/>
        </w:rPr>
        <w:t>
      Құжаттарды сәйкестендіру мерзімі шет елдегі мекеме өтініш берушіні хабардар еткен күннен бастап 2 (екі) жұмыс күнін құрайды.</w:t>
      </w:r>
    </w:p>
    <w:bookmarkEnd w:id="51"/>
    <w:bookmarkStart w:name="z68" w:id="52"/>
    <w:p>
      <w:pPr>
        <w:spacing w:after="0"/>
        <w:ind w:left="0"/>
        <w:jc w:val="both"/>
      </w:pPr>
      <w:r>
        <w:rPr>
          <w:rFonts w:ascii="Times New Roman"/>
          <w:b w:val="false"/>
          <w:i w:val="false"/>
          <w:color w:val="000000"/>
          <w:sz w:val="28"/>
        </w:rPr>
        <w:t>
      Егер өтініш беруші оларды осы тармақтың екінші бөлігінде белгіленген мерзімде осы Қағидалардың талаптарына сәйкес келтірмесе, шет елдегі мекеме құжаттарды қайтарады.</w:t>
      </w:r>
    </w:p>
    <w:bookmarkEnd w:id="52"/>
    <w:bookmarkStart w:name="z69" w:id="53"/>
    <w:p>
      <w:pPr>
        <w:spacing w:after="0"/>
        <w:ind w:left="0"/>
        <w:jc w:val="both"/>
      </w:pPr>
      <w:r>
        <w:rPr>
          <w:rFonts w:ascii="Times New Roman"/>
          <w:b w:val="false"/>
          <w:i w:val="false"/>
          <w:color w:val="000000"/>
          <w:sz w:val="28"/>
        </w:rPr>
        <w:t>
      Құжаттарды қайтару қайта жүгінуге кедергі болмайды.</w:t>
      </w:r>
    </w:p>
    <w:bookmarkEnd w:id="53"/>
    <w:bookmarkStart w:name="z70" w:id="54"/>
    <w:p>
      <w:pPr>
        <w:spacing w:after="0"/>
        <w:ind w:left="0"/>
        <w:jc w:val="both"/>
      </w:pPr>
      <w:r>
        <w:rPr>
          <w:rFonts w:ascii="Times New Roman"/>
          <w:b w:val="false"/>
          <w:i w:val="false"/>
          <w:color w:val="000000"/>
          <w:sz w:val="28"/>
        </w:rPr>
        <w:t>
      11. Осы Қағидалардың 7, 8 және 9-тармақтарына сәйкес құжаттардың толық топтамасы ұсынылған жағдайда, шет елдегі мекеме мынадай әрекеттерді жүзеге асырады:</w:t>
      </w:r>
    </w:p>
    <w:bookmarkEnd w:id="54"/>
    <w:bookmarkStart w:name="z71" w:id="55"/>
    <w:p>
      <w:pPr>
        <w:spacing w:after="0"/>
        <w:ind w:left="0"/>
        <w:jc w:val="both"/>
      </w:pPr>
      <w:r>
        <w:rPr>
          <w:rFonts w:ascii="Times New Roman"/>
          <w:b w:val="false"/>
          <w:i w:val="false"/>
          <w:color w:val="000000"/>
          <w:sz w:val="28"/>
        </w:rPr>
        <w:t xml:space="preserve">
      1) өтініш берушіге Қазақстан Республикасының азаматтығын тоқтатудың құқықтық және өзге де салдары,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түсiндiрiледi және ол туралы сауалнама-өтiнiште белгi жасалады;</w:t>
      </w:r>
    </w:p>
    <w:bookmarkEnd w:id="55"/>
    <w:bookmarkStart w:name="z72" w:id="56"/>
    <w:p>
      <w:pPr>
        <w:spacing w:after="0"/>
        <w:ind w:left="0"/>
        <w:jc w:val="both"/>
      </w:pPr>
      <w:r>
        <w:rPr>
          <w:rFonts w:ascii="Times New Roman"/>
          <w:b w:val="false"/>
          <w:i w:val="false"/>
          <w:color w:val="000000"/>
          <w:sz w:val="28"/>
        </w:rPr>
        <w:t xml:space="preserve">
      2) қабылданған құжаттарды қарастырады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берушінің әрбір отбасы мүшесіне қорытынды жасайды;</w:t>
      </w:r>
    </w:p>
    <w:bookmarkEnd w:id="56"/>
    <w:bookmarkStart w:name="z73" w:id="57"/>
    <w:p>
      <w:pPr>
        <w:spacing w:after="0"/>
        <w:ind w:left="0"/>
        <w:jc w:val="both"/>
      </w:pPr>
      <w:r>
        <w:rPr>
          <w:rFonts w:ascii="Times New Roman"/>
          <w:b w:val="false"/>
          <w:i w:val="false"/>
          <w:color w:val="000000"/>
          <w:sz w:val="28"/>
        </w:rPr>
        <w:t>
      3) өтініш беруші және оның отбасының әрбір мүшесі туралы мәліметтерді енгізілетін ақпараттың толықтығын қамтамасыз ете отырып, "Бүркіт" бірыңғай ақпараттық жүйесіне (бұдан әрі – "Бүркіт" БАЖ) енгізеді.</w:t>
      </w:r>
    </w:p>
    <w:bookmarkEnd w:id="57"/>
    <w:bookmarkStart w:name="z74" w:id="58"/>
    <w:p>
      <w:pPr>
        <w:spacing w:after="0"/>
        <w:ind w:left="0"/>
        <w:jc w:val="both"/>
      </w:pPr>
      <w:r>
        <w:rPr>
          <w:rFonts w:ascii="Times New Roman"/>
          <w:b w:val="false"/>
          <w:i w:val="false"/>
          <w:color w:val="000000"/>
          <w:sz w:val="28"/>
        </w:rPr>
        <w:t>
      12. Ұлттық қауіпсіздік комитеті шет елдегі мекеме енгізген өтініш беруші және оның отбасы мүшелері туралы мәліметтерді "Бүркіт" БАЖ-да қарауды және келісуді жүзеге асырады.</w:t>
      </w:r>
    </w:p>
    <w:bookmarkEnd w:id="58"/>
    <w:bookmarkStart w:name="z75" w:id="59"/>
    <w:p>
      <w:pPr>
        <w:spacing w:after="0"/>
        <w:ind w:left="0"/>
        <w:jc w:val="both"/>
      </w:pPr>
      <w:r>
        <w:rPr>
          <w:rFonts w:ascii="Times New Roman"/>
          <w:b w:val="false"/>
          <w:i w:val="false"/>
          <w:color w:val="000000"/>
          <w:sz w:val="28"/>
        </w:rPr>
        <w:t>
      13. Ұлттық қауіпсіздік комитеті келіскеннен кейін шет елдегі мекеме азаматтық мәселелері жөніндегі қорытындылар мен ресімделген құжаттарды (бұдан әрі – азаматтық мәселелер жөніндегі материалдар) Министрлікке жібереді.</w:t>
      </w:r>
    </w:p>
    <w:bookmarkEnd w:id="59"/>
    <w:bookmarkStart w:name="z76" w:id="60"/>
    <w:p>
      <w:pPr>
        <w:spacing w:after="0"/>
        <w:ind w:left="0"/>
        <w:jc w:val="both"/>
      </w:pPr>
      <w:r>
        <w:rPr>
          <w:rFonts w:ascii="Times New Roman"/>
          <w:b w:val="false"/>
          <w:i w:val="false"/>
          <w:color w:val="000000"/>
          <w:sz w:val="28"/>
        </w:rPr>
        <w:t>
      14. Министрлік азаматтық мәселелер жөніндегі материалдарды қарайды және олар Заңға және (немесе) осы Қағидаларға сәйкес келген жағдайда Қазақстан Республикасының шегінен тысқары жерде тұрақты тұратын әрбір өтініш берушіге Қазақстан Республикасының азаматтығына қабылдаудың немесе оны қалпына келтірудің орындылығы, оның ішінде Қазақстан Республикасында оны еңбекке, тұрғын үйге және өзге де орналастыру мүмкіндігі туралы дәлелді қорытынды, сондай-ақ Қазақстан Республикасының азаматтығынан шығу туралы қорытындыларды жасайды және оларды Қазақстан Республикасы Президентінің Әкімшілігіне жібереді.</w:t>
      </w:r>
    </w:p>
    <w:bookmarkEnd w:id="60"/>
    <w:bookmarkStart w:name="z77" w:id="61"/>
    <w:p>
      <w:pPr>
        <w:spacing w:after="0"/>
        <w:ind w:left="0"/>
        <w:jc w:val="both"/>
      </w:pPr>
      <w:r>
        <w:rPr>
          <w:rFonts w:ascii="Times New Roman"/>
          <w:b w:val="false"/>
          <w:i w:val="false"/>
          <w:color w:val="000000"/>
          <w:sz w:val="28"/>
        </w:rPr>
        <w:t xml:space="preserve">
      15. Азаматтық мәселелер жөніндегі материалдардың </w:t>
      </w:r>
      <w:r>
        <w:rPr>
          <w:rFonts w:ascii="Times New Roman"/>
          <w:b w:val="false"/>
          <w:i w:val="false"/>
          <w:color w:val="000000"/>
          <w:sz w:val="28"/>
        </w:rPr>
        <w:t>Заңға</w:t>
      </w:r>
      <w:r>
        <w:rPr>
          <w:rFonts w:ascii="Times New Roman"/>
          <w:b w:val="false"/>
          <w:i w:val="false"/>
          <w:color w:val="000000"/>
          <w:sz w:val="28"/>
        </w:rPr>
        <w:t xml:space="preserve"> және (немесе) осы Қағидаларға сәйкес келмеуі анықталған жағдайда, Министрлік оларды Заңға және (немесе) осы Қағидаларға сәйкес келтіру қажеттігі туралы шет елдегі мекемені хабардар етеді. </w:t>
      </w:r>
    </w:p>
    <w:bookmarkEnd w:id="61"/>
    <w:bookmarkStart w:name="z78" w:id="62"/>
    <w:p>
      <w:pPr>
        <w:spacing w:after="0"/>
        <w:ind w:left="0"/>
        <w:jc w:val="both"/>
      </w:pPr>
      <w:r>
        <w:rPr>
          <w:rFonts w:ascii="Times New Roman"/>
          <w:b w:val="false"/>
          <w:i w:val="false"/>
          <w:color w:val="000000"/>
          <w:sz w:val="28"/>
        </w:rPr>
        <w:t xml:space="preserve">
      Кемшіліктерді жою мерзімі Министрліктің хабарламасын алған күннен бастап 10 (он) жұмыс күнін құрайды. </w:t>
      </w:r>
    </w:p>
    <w:bookmarkEnd w:id="62"/>
    <w:bookmarkStart w:name="z79" w:id="63"/>
    <w:p>
      <w:pPr>
        <w:spacing w:after="0"/>
        <w:ind w:left="0"/>
        <w:jc w:val="both"/>
      </w:pPr>
      <w:r>
        <w:rPr>
          <w:rFonts w:ascii="Times New Roman"/>
          <w:b w:val="false"/>
          <w:i w:val="false"/>
          <w:color w:val="000000"/>
          <w:sz w:val="28"/>
        </w:rPr>
        <w:t>
      Осы тармақтың екінші бөлігінде көрсетілген мерзімде кемшіліктерді жою мүмкін болмаған кезде азаматтық мәселелері жөніндегі материалдарды қарауды шет елдегі мекеме кемшіліктерді өтініш беруші жойғанға дейін тоқтата тұрады, бұл туралы 3 (үш) жұмыс күні ішінде өтініш беруші мен Министрлікке жазбаша хабарлайды.</w:t>
      </w:r>
    </w:p>
    <w:bookmarkEnd w:id="63"/>
    <w:bookmarkStart w:name="z80" w:id="64"/>
    <w:p>
      <w:pPr>
        <w:spacing w:after="0"/>
        <w:ind w:left="0"/>
        <w:jc w:val="both"/>
      </w:pPr>
      <w:r>
        <w:rPr>
          <w:rFonts w:ascii="Times New Roman"/>
          <w:b w:val="false"/>
          <w:i w:val="false"/>
          <w:color w:val="000000"/>
          <w:sz w:val="28"/>
        </w:rPr>
        <w:t>
      16. Министрлік шет елдегі мекеменің азаматтық мәселелер жөніндегі материалдарды қарауды тоқтата тұру туралы хабарламасы келіп түскен кезде оларды шет елдегі мекемеге қайтарады.</w:t>
      </w:r>
    </w:p>
    <w:bookmarkEnd w:id="64"/>
    <w:bookmarkStart w:name="z81" w:id="65"/>
    <w:p>
      <w:pPr>
        <w:spacing w:after="0"/>
        <w:ind w:left="0"/>
        <w:jc w:val="both"/>
      </w:pPr>
      <w:r>
        <w:rPr>
          <w:rFonts w:ascii="Times New Roman"/>
          <w:b w:val="false"/>
          <w:i w:val="false"/>
          <w:color w:val="000000"/>
          <w:sz w:val="28"/>
        </w:rPr>
        <w:t>
      17. Өтініш беруші осы Қағидалардың 15-тармағына сәйкес хабарламада көрсетілген кемшіліктерді жойғаннан кейін шет елдегі мекеме азаматтық мәселелері жөніндегі материалдарды Министрлікке жібереді, ол осы Қағидалардың 14-тармағына сәйкес іс-қимылды жүзеге асырады.</w:t>
      </w:r>
    </w:p>
    <w:bookmarkEnd w:id="65"/>
    <w:bookmarkStart w:name="z82" w:id="66"/>
    <w:p>
      <w:pPr>
        <w:spacing w:after="0"/>
        <w:ind w:left="0"/>
        <w:jc w:val="both"/>
      </w:pPr>
      <w:r>
        <w:rPr>
          <w:rFonts w:ascii="Times New Roman"/>
          <w:b w:val="false"/>
          <w:i w:val="false"/>
          <w:color w:val="000000"/>
          <w:sz w:val="28"/>
        </w:rPr>
        <w:t xml:space="preserve">
      Азаматтық мәселелері жөніндегі материалдарды қарауды тоқтата тұрған күннен бастап 1 (бір) ай ішінде кемшіліктер жойылмаған жағдайда, шет елдегі мекеме азаматтық мәселесі жөніндегі берген құжаттарды өтініш берушіге қайтарады. </w:t>
      </w:r>
    </w:p>
    <w:bookmarkEnd w:id="66"/>
    <w:bookmarkStart w:name="z83" w:id="67"/>
    <w:p>
      <w:pPr>
        <w:spacing w:after="0"/>
        <w:ind w:left="0"/>
        <w:jc w:val="both"/>
      </w:pPr>
      <w:r>
        <w:rPr>
          <w:rFonts w:ascii="Times New Roman"/>
          <w:b w:val="false"/>
          <w:i w:val="false"/>
          <w:color w:val="000000"/>
          <w:sz w:val="28"/>
        </w:rPr>
        <w:t>
      Құжаттарды қайтару қайта жүгінуге кедергі болмайды.</w:t>
      </w:r>
    </w:p>
    <w:bookmarkEnd w:id="67"/>
    <w:bookmarkStart w:name="z84" w:id="68"/>
    <w:p>
      <w:pPr>
        <w:spacing w:after="0"/>
        <w:ind w:left="0"/>
        <w:jc w:val="both"/>
      </w:pPr>
      <w:r>
        <w:rPr>
          <w:rFonts w:ascii="Times New Roman"/>
          <w:b w:val="false"/>
          <w:i w:val="false"/>
          <w:color w:val="000000"/>
          <w:sz w:val="28"/>
        </w:rPr>
        <w:t xml:space="preserve">
      18. Азаматтық мәселелері жөніндегі материалдар Министрліктің қорытындыларымен бірге Заңға және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Әкімшілігінде қаралады.</w:t>
      </w:r>
    </w:p>
    <w:bookmarkEnd w:id="68"/>
    <w:bookmarkStart w:name="z85" w:id="69"/>
    <w:p>
      <w:pPr>
        <w:spacing w:after="0"/>
        <w:ind w:left="0"/>
        <w:jc w:val="both"/>
      </w:pPr>
      <w:r>
        <w:rPr>
          <w:rFonts w:ascii="Times New Roman"/>
          <w:b w:val="false"/>
          <w:i w:val="false"/>
          <w:color w:val="000000"/>
          <w:sz w:val="28"/>
        </w:rPr>
        <w:t xml:space="preserve">
      19. Қазақстан Республикасының азаматтығын қабылдау, қалпына келтіру және одан шығу мәселелері бойынша және азаматтық мәселелері жөніндегі өтініш қабылданбаған кезде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xml:space="preserve"> шығарылады.</w:t>
      </w:r>
    </w:p>
    <w:bookmarkEnd w:id="69"/>
    <w:bookmarkStart w:name="z86" w:id="70"/>
    <w:p>
      <w:pPr>
        <w:spacing w:after="0"/>
        <w:ind w:left="0"/>
        <w:jc w:val="both"/>
      </w:pPr>
      <w:r>
        <w:rPr>
          <w:rFonts w:ascii="Times New Roman"/>
          <w:b w:val="false"/>
          <w:i w:val="false"/>
          <w:color w:val="000000"/>
          <w:sz w:val="28"/>
        </w:rPr>
        <w:t>
      Азаматтық мәселесі жөніндегі қайталап берілген өтініш бұл мәселе бойынша алдыңғы шешімнен кейін 1 (бір) жыл өткен соң қаралады.</w:t>
      </w:r>
    </w:p>
    <w:bookmarkEnd w:id="70"/>
    <w:bookmarkStart w:name="z87" w:id="71"/>
    <w:p>
      <w:pPr>
        <w:spacing w:after="0"/>
        <w:ind w:left="0"/>
        <w:jc w:val="both"/>
      </w:pPr>
      <w:r>
        <w:rPr>
          <w:rFonts w:ascii="Times New Roman"/>
          <w:b w:val="false"/>
          <w:i w:val="false"/>
          <w:color w:val="000000"/>
          <w:sz w:val="28"/>
        </w:rPr>
        <w:t>
      Іс үшін өтініш берушіге мәлім болмаған және мәлім болуы мүмкін болмаған елеулі мән-жайлар туындаған жағдайда, осы тармақтың екінші бөлігінде көрсетілген мерзімнің талаптары ескерілмей, шет елдегі мекеме қайталап берілген өтінішті қабылдайды.</w:t>
      </w:r>
    </w:p>
    <w:bookmarkEnd w:id="71"/>
    <w:bookmarkStart w:name="z88" w:id="72"/>
    <w:p>
      <w:pPr>
        <w:spacing w:after="0"/>
        <w:ind w:left="0"/>
        <w:jc w:val="both"/>
      </w:pPr>
      <w:r>
        <w:rPr>
          <w:rFonts w:ascii="Times New Roman"/>
          <w:b w:val="false"/>
          <w:i w:val="false"/>
          <w:color w:val="000000"/>
          <w:sz w:val="28"/>
        </w:rPr>
        <w:t xml:space="preserve">
      20. Министрлік Қазақстан Республикасы Президентінің азаматтық мәселелері жөніндегі </w:t>
      </w:r>
      <w:r>
        <w:rPr>
          <w:rFonts w:ascii="Times New Roman"/>
          <w:b w:val="false"/>
          <w:i w:val="false"/>
          <w:color w:val="000000"/>
          <w:sz w:val="28"/>
        </w:rPr>
        <w:t>Жарлығы</w:t>
      </w:r>
      <w:r>
        <w:rPr>
          <w:rFonts w:ascii="Times New Roman"/>
          <w:b w:val="false"/>
          <w:i w:val="false"/>
          <w:color w:val="000000"/>
          <w:sz w:val="28"/>
        </w:rPr>
        <w:t xml:space="preserve"> келіп түскен күннен бастап 3 (үш) жұмыс күні ішінде оны шет елдегі мекемеге жібереді.</w:t>
      </w:r>
    </w:p>
    <w:bookmarkEnd w:id="72"/>
    <w:bookmarkStart w:name="z89" w:id="73"/>
    <w:p>
      <w:pPr>
        <w:spacing w:after="0"/>
        <w:ind w:left="0"/>
        <w:jc w:val="both"/>
      </w:pPr>
      <w:r>
        <w:rPr>
          <w:rFonts w:ascii="Times New Roman"/>
          <w:b w:val="false"/>
          <w:i w:val="false"/>
          <w:color w:val="000000"/>
          <w:sz w:val="28"/>
        </w:rPr>
        <w:t>
      Шет елдегі мекеме Қазақстан Республикасы Президентінің азаматтық мәселелері жөніндегі Жарлығы келіп түскен күннен бастап 3 (үш) жұмыс күні ішінде өтініш берушіні Қазақстан Республикасы Президентінің азаматтық мәселесі жөніндегі қабылдаған шешімі туралы хабардар етеді.</w:t>
      </w:r>
    </w:p>
    <w:bookmarkEnd w:id="73"/>
    <w:bookmarkStart w:name="z90" w:id="74"/>
    <w:p>
      <w:pPr>
        <w:spacing w:after="0"/>
        <w:ind w:left="0"/>
        <w:jc w:val="both"/>
      </w:pPr>
      <w:r>
        <w:rPr>
          <w:rFonts w:ascii="Times New Roman"/>
          <w:b w:val="false"/>
          <w:i w:val="false"/>
          <w:color w:val="000000"/>
          <w:sz w:val="28"/>
        </w:rPr>
        <w:t xml:space="preserve">
      21. Қазақстан Республикасының азаматтығын қабылдаудан, қалпына келтіруден және одан шығудан бас тарту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20-баптарында</w:t>
      </w:r>
      <w:r>
        <w:rPr>
          <w:rFonts w:ascii="Times New Roman"/>
          <w:b w:val="false"/>
          <w:i w:val="false"/>
          <w:color w:val="000000"/>
          <w:sz w:val="28"/>
        </w:rPr>
        <w:t xml:space="preserve"> көзделген негіздерде жүзеге асырылады.</w:t>
      </w:r>
    </w:p>
    <w:bookmarkEnd w:id="74"/>
    <w:bookmarkStart w:name="z91" w:id="75"/>
    <w:p>
      <w:pPr>
        <w:spacing w:after="0"/>
        <w:ind w:left="0"/>
        <w:jc w:val="both"/>
      </w:pPr>
      <w:r>
        <w:rPr>
          <w:rFonts w:ascii="Times New Roman"/>
          <w:b w:val="false"/>
          <w:i w:val="false"/>
          <w:color w:val="000000"/>
          <w:sz w:val="28"/>
        </w:rPr>
        <w:t>
      22. Азаматтық мәселелері жөніндегі өтініш қабылданбаған жағдайда, шет елдегі мекеме әкімшілік акт қабылданғанға дейін кемінде 3 (үш) жұмыс күні бұрын өтініш берушіге Қазақстан Республикасының азаматтығын қабылдаудан, қалпына келтіруден, одан шығудан бас тарту туралы алдын ала шешім туралы, сондай-ақ өтініш берушіге алдын ала шешімге ұстаным білдіруге мүмкіндік беру үшін тыңдау өткізу уақыты, күні мен орны, тәсілі туралы хабарлайды.</w:t>
      </w:r>
    </w:p>
    <w:bookmarkEnd w:id="75"/>
    <w:bookmarkStart w:name="z92" w:id="76"/>
    <w:p>
      <w:pPr>
        <w:spacing w:after="0"/>
        <w:ind w:left="0"/>
        <w:jc w:val="both"/>
      </w:pPr>
      <w:r>
        <w:rPr>
          <w:rFonts w:ascii="Times New Roman"/>
          <w:b w:val="false"/>
          <w:i w:val="false"/>
          <w:color w:val="000000"/>
          <w:sz w:val="28"/>
        </w:rPr>
        <w:t>
      Өтініш беруші алдын ала шешімді алған күннен бастап 2 (екі) жұмыс күнінен кешіктірмейтін мерзімде алдын ала шешімге қатысты қарсылықты береді немесе білдіреді.</w:t>
      </w:r>
    </w:p>
    <w:bookmarkEnd w:id="76"/>
    <w:bookmarkStart w:name="z93" w:id="77"/>
    <w:p>
      <w:pPr>
        <w:spacing w:after="0"/>
        <w:ind w:left="0"/>
        <w:jc w:val="both"/>
      </w:pPr>
      <w:r>
        <w:rPr>
          <w:rFonts w:ascii="Times New Roman"/>
          <w:b w:val="false"/>
          <w:i w:val="false"/>
          <w:color w:val="000000"/>
          <w:sz w:val="28"/>
        </w:rPr>
        <w:t>
      Тыңдау нәтижелері бойынша шет елдегі мекеме осы Қағидаларға сәйкес азаматтық мәселелері жөніндегі өтінішті одан әрі қарау туралы шешім қабылдайды не Қазақстан Республикасының азаматтығын қабылдаудан, қалпына келтіруден және одан шығарудан бас тартады.</w:t>
      </w:r>
    </w:p>
    <w:bookmarkEnd w:id="77"/>
    <w:bookmarkStart w:name="z94" w:id="78"/>
    <w:p>
      <w:pPr>
        <w:spacing w:after="0"/>
        <w:ind w:left="0"/>
        <w:jc w:val="left"/>
      </w:pPr>
      <w:r>
        <w:rPr>
          <w:rFonts w:ascii="Times New Roman"/>
          <w:b/>
          <w:i w:val="false"/>
          <w:color w:val="000000"/>
        </w:rPr>
        <w:t xml:space="preserve"> 3-тарау. Қазақстан Республикасының шегінен тысқары жерде тұратын адамдардың Қазақстан Республикасының азаматтығын жоғалтуын тіркеу тәртібі</w:t>
      </w:r>
    </w:p>
    <w:bookmarkEnd w:id="78"/>
    <w:bookmarkStart w:name="z95" w:id="79"/>
    <w:p>
      <w:pPr>
        <w:spacing w:after="0"/>
        <w:ind w:left="0"/>
        <w:jc w:val="both"/>
      </w:pPr>
      <w:r>
        <w:rPr>
          <w:rFonts w:ascii="Times New Roman"/>
          <w:b w:val="false"/>
          <w:i w:val="false"/>
          <w:color w:val="000000"/>
          <w:sz w:val="28"/>
        </w:rPr>
        <w:t>
      23. Қазақстан Республикасының шегінен тысқары жерде тұратын адамға қатысты Қазақстан Республикасының азаматтығын жоғалтуын тіркеуді шет елдегі мекеме:</w:t>
      </w:r>
    </w:p>
    <w:bookmarkEnd w:id="79"/>
    <w:bookmarkStart w:name="z96" w:id="8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21-бабының</w:t>
      </w:r>
      <w:r>
        <w:rPr>
          <w:rFonts w:ascii="Times New Roman"/>
          <w:b w:val="false"/>
          <w:i w:val="false"/>
          <w:color w:val="000000"/>
          <w:sz w:val="28"/>
        </w:rPr>
        <w:t xml:space="preserve"> бірінші бөлігінде көзделген негіздерді растайтын құжаттардың бірі болған кезде оның еркін нысанда жасалған Қазақстан Республикасының азаматтығын жоғалтуын тіркеу туралы өтінішін алған кезде жүзеге асырады.</w:t>
      </w:r>
    </w:p>
    <w:bookmarkEnd w:id="80"/>
    <w:bookmarkStart w:name="z97" w:id="81"/>
    <w:p>
      <w:pPr>
        <w:spacing w:after="0"/>
        <w:ind w:left="0"/>
        <w:jc w:val="both"/>
      </w:pPr>
      <w:r>
        <w:rPr>
          <w:rFonts w:ascii="Times New Roman"/>
          <w:b w:val="false"/>
          <w:i w:val="false"/>
          <w:color w:val="000000"/>
          <w:sz w:val="28"/>
        </w:rPr>
        <w:t>
      Өтінішке Қазақстан Республикасы азаматының паспортының және жеке куәлігінің түпнұсқалары (олар болған кезде) қоса беріледі.</w:t>
      </w:r>
    </w:p>
    <w:bookmarkEnd w:id="81"/>
    <w:bookmarkStart w:name="z98" w:id="82"/>
    <w:p>
      <w:pPr>
        <w:spacing w:after="0"/>
        <w:ind w:left="0"/>
        <w:jc w:val="both"/>
      </w:pPr>
      <w:r>
        <w:rPr>
          <w:rFonts w:ascii="Times New Roman"/>
          <w:b w:val="false"/>
          <w:i w:val="false"/>
          <w:color w:val="000000"/>
          <w:sz w:val="28"/>
        </w:rPr>
        <w:t>
      Қазақстан Республикасы азаматының паспорты және (немесе) жеке куәлігі болмаған немесе жоғалған жағдайда өтініш берушінің жазбаша түсіндірмесі және осы фактіні растайтын құжаттар (олар болған кезде) ұсынылады;</w:t>
      </w:r>
    </w:p>
    <w:bookmarkEnd w:id="82"/>
    <w:bookmarkStart w:name="z99" w:id="8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негіздердің бар екендігі туралы Қазақстан Республикасының мемлекеттік органдарының немесе шет мемлекеттің құзыретті органдарының ресми хабарламасын алған кезде жүзеге асырады.</w:t>
      </w:r>
    </w:p>
    <w:bookmarkEnd w:id="83"/>
    <w:bookmarkStart w:name="z100" w:id="84"/>
    <w:p>
      <w:pPr>
        <w:spacing w:after="0"/>
        <w:ind w:left="0"/>
        <w:jc w:val="both"/>
      </w:pPr>
      <w:r>
        <w:rPr>
          <w:rFonts w:ascii="Times New Roman"/>
          <w:b w:val="false"/>
          <w:i w:val="false"/>
          <w:color w:val="000000"/>
          <w:sz w:val="28"/>
        </w:rPr>
        <w:t>
      24. Осы Қағидалардың 23-тармағының 1) тармақшасына сәйкес құжаттар топтамасы толық ұсынылмаған жағдайда, шет елдегі мекеме Қазақстан Республикасының азаматтығын жоғалтуын тіркеу туралы өтініш келіп түскен күннен бастап 2 (екі) жұмыс күні ішінде бұл туралы өтініш берушіні хабардар етеді.</w:t>
      </w:r>
    </w:p>
    <w:bookmarkEnd w:id="84"/>
    <w:bookmarkStart w:name="z101" w:id="85"/>
    <w:p>
      <w:pPr>
        <w:spacing w:after="0"/>
        <w:ind w:left="0"/>
        <w:jc w:val="both"/>
      </w:pPr>
      <w:r>
        <w:rPr>
          <w:rFonts w:ascii="Times New Roman"/>
          <w:b w:val="false"/>
          <w:i w:val="false"/>
          <w:color w:val="000000"/>
          <w:sz w:val="28"/>
        </w:rPr>
        <w:t>
      Құжаттарды сәйкестендіру мерзімі шет елдегі мекеме өтініш берушіні хабардар еткен күннен бастап 2 (екі) жұмыс күнін құрайды.</w:t>
      </w:r>
    </w:p>
    <w:bookmarkEnd w:id="85"/>
    <w:bookmarkStart w:name="z102" w:id="86"/>
    <w:p>
      <w:pPr>
        <w:spacing w:after="0"/>
        <w:ind w:left="0"/>
        <w:jc w:val="both"/>
      </w:pPr>
      <w:r>
        <w:rPr>
          <w:rFonts w:ascii="Times New Roman"/>
          <w:b w:val="false"/>
          <w:i w:val="false"/>
          <w:color w:val="000000"/>
          <w:sz w:val="28"/>
        </w:rPr>
        <w:t>
      Егер өтініш беруші оларды осы тармақтың екінші бөлігінде белгіленген мерзімде осы Қағидалардың талаптарына сәйкес келтірмесе, шет елдегі мекеме құжаттарды қайтарады.</w:t>
      </w:r>
    </w:p>
    <w:bookmarkEnd w:id="86"/>
    <w:bookmarkStart w:name="z103" w:id="87"/>
    <w:p>
      <w:pPr>
        <w:spacing w:after="0"/>
        <w:ind w:left="0"/>
        <w:jc w:val="both"/>
      </w:pPr>
      <w:r>
        <w:rPr>
          <w:rFonts w:ascii="Times New Roman"/>
          <w:b w:val="false"/>
          <w:i w:val="false"/>
          <w:color w:val="000000"/>
          <w:sz w:val="28"/>
        </w:rPr>
        <w:t>
      Құжаттарды қайтару қайта жүгінуге кедергі болмайды.</w:t>
      </w:r>
    </w:p>
    <w:bookmarkEnd w:id="87"/>
    <w:bookmarkStart w:name="z104" w:id="88"/>
    <w:p>
      <w:pPr>
        <w:spacing w:after="0"/>
        <w:ind w:left="0"/>
        <w:jc w:val="both"/>
      </w:pPr>
      <w:r>
        <w:rPr>
          <w:rFonts w:ascii="Times New Roman"/>
          <w:b w:val="false"/>
          <w:i w:val="false"/>
          <w:color w:val="000000"/>
          <w:sz w:val="28"/>
        </w:rPr>
        <w:t xml:space="preserve">
      25. Шет елдегі мекеме осы Қағидалардың 23-тармағында көрсетілген құжаттарды алған күннен бастап 10 (он)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шегінен тысқары жерде тұратын адамға қатысты Қазақстан Республикасының азаматтығын жоғалтуын тіркеу туралы қорытынды жасайды, "Бүркіт" БАЖ-ға тиісті мәліметтерді енгізеді және өтініш берушіні Қазақстан Республикасының азаматтығын жоғалтуы туралы хабардар етеді.</w:t>
      </w:r>
    </w:p>
    <w:bookmarkEnd w:id="88"/>
    <w:bookmarkStart w:name="z105" w:id="89"/>
    <w:p>
      <w:pPr>
        <w:spacing w:after="0"/>
        <w:ind w:left="0"/>
        <w:jc w:val="both"/>
      </w:pPr>
      <w:r>
        <w:rPr>
          <w:rFonts w:ascii="Times New Roman"/>
          <w:b w:val="false"/>
          <w:i w:val="false"/>
          <w:color w:val="000000"/>
          <w:sz w:val="28"/>
        </w:rPr>
        <w:t>
      Қазақстан Республикасының азаматтығын жоғалту туралы анықтама беру жөнінде өтініш келіп түскен кезде шет елдегі мекеме 5 (бес) жұмыс күні ішінде өтініш берушіге еркін нысанда жасалған тиісті анықтаманы ресімдейді.</w:t>
      </w:r>
    </w:p>
    <w:bookmarkEnd w:id="89"/>
    <w:bookmarkStart w:name="z106" w:id="90"/>
    <w:p>
      <w:pPr>
        <w:spacing w:after="0"/>
        <w:ind w:left="0"/>
        <w:jc w:val="both"/>
      </w:pPr>
      <w:r>
        <w:rPr>
          <w:rFonts w:ascii="Times New Roman"/>
          <w:b w:val="false"/>
          <w:i w:val="false"/>
          <w:color w:val="000000"/>
          <w:sz w:val="28"/>
        </w:rPr>
        <w:t>
      26. Ұсынылған құжаттардың түпнұсқалығына мен мәліметтерге күмән болған жағдайда, шет елдегі мекеме Қазақстан Республикасының мемлекеттік органдарына және (немесе) шет мемлекеттің құзыретті органдарына сұрау салулар жіберу арқылы олардың түпнұсқалығын тексеруді жүзеге асырады.</w:t>
      </w:r>
    </w:p>
    <w:bookmarkEnd w:id="90"/>
    <w:bookmarkStart w:name="z107" w:id="91"/>
    <w:p>
      <w:pPr>
        <w:spacing w:after="0"/>
        <w:ind w:left="0"/>
        <w:jc w:val="both"/>
      </w:pPr>
      <w:r>
        <w:rPr>
          <w:rFonts w:ascii="Times New Roman"/>
          <w:b w:val="false"/>
          <w:i w:val="false"/>
          <w:color w:val="000000"/>
          <w:sz w:val="28"/>
        </w:rPr>
        <w:t>
      Осы Қағидалардың 25-тармағының бірінші бөлігінде көрсетілген мерзім шет елдегі мекеме басшысының немесе оның міндетін атқарушы тұлғаның дәлелді шешімімен ақылға қонымды мерзімге, бірақ дұрыс қарау үшін маңызы бар нақты мән-жайларды белгілеу қажеттілігіне байланысты 2 (екі) айдан аспайтын мерзімге ұзартылады, бұл туралы өтініш берушіге ұзартылған күннен бастап 3 (үш) жұмыс күні ішінде хабарланады.</w:t>
      </w:r>
    </w:p>
    <w:bookmarkEnd w:id="91"/>
    <w:bookmarkStart w:name="z108" w:id="92"/>
    <w:p>
      <w:pPr>
        <w:spacing w:after="0"/>
        <w:ind w:left="0"/>
        <w:jc w:val="both"/>
      </w:pPr>
      <w:r>
        <w:rPr>
          <w:rFonts w:ascii="Times New Roman"/>
          <w:b w:val="false"/>
          <w:i w:val="false"/>
          <w:color w:val="000000"/>
          <w:sz w:val="28"/>
        </w:rPr>
        <w:t>
      27. Қазақстан Республикасының азаматтығын жоғалту күнін есептеу Қазақстан Республикасының заңнамасына сәйкес жүзеге асырылады.</w:t>
      </w:r>
    </w:p>
    <w:bookmarkEnd w:id="92"/>
    <w:bookmarkStart w:name="z109" w:id="93"/>
    <w:p>
      <w:pPr>
        <w:spacing w:after="0"/>
        <w:ind w:left="0"/>
        <w:jc w:val="both"/>
      </w:pPr>
      <w:r>
        <w:rPr>
          <w:rFonts w:ascii="Times New Roman"/>
          <w:b w:val="false"/>
          <w:i w:val="false"/>
          <w:color w:val="000000"/>
          <w:sz w:val="28"/>
        </w:rPr>
        <w:t>
      28. Шет елдегі мекеме Қазақстан Республикасының азаматтығын жоғалтуын тіркеген күннен бастап 5 (бес) жұмыс күні ішінде Қазақстан Республикасының құжатталған халқының ақпараттық деректер базасына мәліметтер енгізу үшін Қазақстан Республикасы Ішкі істер министрлігінің "Ақпараттық-өндірістік орталығы" республикалық мемлекеттік кәсіпорнын (бұдан әрі – "АӨО" РМК) азаматтықты жоғалтуды тіркегені туралы хабардар етеді.</w:t>
      </w:r>
    </w:p>
    <w:bookmarkEnd w:id="93"/>
    <w:bookmarkStart w:name="z110" w:id="94"/>
    <w:p>
      <w:pPr>
        <w:spacing w:after="0"/>
        <w:ind w:left="0"/>
        <w:jc w:val="both"/>
      </w:pPr>
      <w:r>
        <w:rPr>
          <w:rFonts w:ascii="Times New Roman"/>
          <w:b w:val="false"/>
          <w:i w:val="false"/>
          <w:color w:val="000000"/>
          <w:sz w:val="28"/>
        </w:rPr>
        <w:t>
      29. Алынып қойған Қазақстан Республикасы азаматының паспорттары мен жеке куәліктері консулдық мұрағаттың сейфінде сақталады және шет елдегі мекеме Қазақстан Республикасының азаматтығын жоғалтуды тіркеген күннен бастап 1 (бір) ай ішінде "АӨО" РМК-ге жібереді.</w:t>
      </w:r>
    </w:p>
    <w:bookmarkEnd w:id="94"/>
    <w:bookmarkStart w:name="z111" w:id="95"/>
    <w:p>
      <w:pPr>
        <w:spacing w:after="0"/>
        <w:ind w:left="0"/>
        <w:jc w:val="left"/>
      </w:pPr>
      <w:r>
        <w:rPr>
          <w:rFonts w:ascii="Times New Roman"/>
          <w:b/>
          <w:i w:val="false"/>
          <w:color w:val="000000"/>
        </w:rPr>
        <w:t xml:space="preserve"> 4-тарау. Қазақстан Республикасының шегінен тысқары жерде тұратын адамның Қазақстан Республикасының азаматтығына жататынын (жатпайтынын) айқындау тәртібі</w:t>
      </w:r>
    </w:p>
    <w:bookmarkEnd w:id="95"/>
    <w:bookmarkStart w:name="z112" w:id="96"/>
    <w:p>
      <w:pPr>
        <w:spacing w:after="0"/>
        <w:ind w:left="0"/>
        <w:jc w:val="both"/>
      </w:pPr>
      <w:r>
        <w:rPr>
          <w:rFonts w:ascii="Times New Roman"/>
          <w:b w:val="false"/>
          <w:i w:val="false"/>
          <w:color w:val="000000"/>
          <w:sz w:val="28"/>
        </w:rPr>
        <w:t>
      30. Қазақстан Республикасының шегінен тысқары жерде тұратын адам Қазақстан Республикасының азаматтығына жататынын (жатпайтынын) айқындау үшін шет елдегі мекемеге мынадай құжаттарды (бұдан әрі – азаматтығын айқындау жөніндегі материалдар) береді:</w:t>
      </w:r>
    </w:p>
    <w:bookmarkEnd w:id="96"/>
    <w:bookmarkStart w:name="z113"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сауалнама-өтініш;</w:t>
      </w:r>
    </w:p>
    <w:bookmarkEnd w:id="97"/>
    <w:bookmarkStart w:name="z114" w:id="98"/>
    <w:p>
      <w:pPr>
        <w:spacing w:after="0"/>
        <w:ind w:left="0"/>
        <w:jc w:val="both"/>
      </w:pPr>
      <w:r>
        <w:rPr>
          <w:rFonts w:ascii="Times New Roman"/>
          <w:b w:val="false"/>
          <w:i w:val="false"/>
          <w:color w:val="000000"/>
          <w:sz w:val="28"/>
        </w:rPr>
        <w:t>
      2) 3,5 х 4,5 көлемінде фотосурет;</w:t>
      </w:r>
    </w:p>
    <w:bookmarkEnd w:id="98"/>
    <w:bookmarkStart w:name="z115" w:id="99"/>
    <w:p>
      <w:pPr>
        <w:spacing w:after="0"/>
        <w:ind w:left="0"/>
        <w:jc w:val="both"/>
      </w:pPr>
      <w:r>
        <w:rPr>
          <w:rFonts w:ascii="Times New Roman"/>
          <w:b w:val="false"/>
          <w:i w:val="false"/>
          <w:color w:val="000000"/>
          <w:sz w:val="28"/>
        </w:rPr>
        <w:t>
      3) шет мемлекеттің заңнамасына сәйкес ресімделген шет мемлекеттің азаматтығының жоқтығы туралы құжат;</w:t>
      </w:r>
    </w:p>
    <w:bookmarkEnd w:id="99"/>
    <w:bookmarkStart w:name="z116" w:id="100"/>
    <w:p>
      <w:pPr>
        <w:spacing w:after="0"/>
        <w:ind w:left="0"/>
        <w:jc w:val="both"/>
      </w:pPr>
      <w:r>
        <w:rPr>
          <w:rFonts w:ascii="Times New Roman"/>
          <w:b w:val="false"/>
          <w:i w:val="false"/>
          <w:color w:val="000000"/>
          <w:sz w:val="28"/>
        </w:rPr>
        <w:t>
      4) іске қатысы бар басқа құжаттар (бар болса): туу туралы куәлік, еңбек қызметін растайтын құжаттар, әскери билет, орта немесе толық орта емес білімі туралы аттестат, диплом, мұрағаттық анықтама - шаруашылық кітабынан үзінді, өтініш берушінің Қазақстан Республикасында тұру фактісін растайтын кемінде үш куәгердің өтініші.</w:t>
      </w:r>
    </w:p>
    <w:bookmarkEnd w:id="100"/>
    <w:bookmarkStart w:name="z117" w:id="101"/>
    <w:p>
      <w:pPr>
        <w:spacing w:after="0"/>
        <w:ind w:left="0"/>
        <w:jc w:val="both"/>
      </w:pPr>
      <w:r>
        <w:rPr>
          <w:rFonts w:ascii="Times New Roman"/>
          <w:b w:val="false"/>
          <w:i w:val="false"/>
          <w:color w:val="000000"/>
          <w:sz w:val="28"/>
        </w:rPr>
        <w:t>
      31. Осы Қағидалардың 30-тармағына сәйкес құжаттар топтамасы толық емес және (немесе) қолданылу мерзімі өткен құжаттар ұсынылған жағдайда, шет елдегі мекеме азаматтығын айқындау жөніндегі материалдар келіп түскен күннен бастап 2 (екі) жұмыс күні ішінде бұл туралы өтініш берушіні хабардар етеді.</w:t>
      </w:r>
    </w:p>
    <w:bookmarkEnd w:id="101"/>
    <w:bookmarkStart w:name="z118" w:id="102"/>
    <w:p>
      <w:pPr>
        <w:spacing w:after="0"/>
        <w:ind w:left="0"/>
        <w:jc w:val="both"/>
      </w:pPr>
      <w:r>
        <w:rPr>
          <w:rFonts w:ascii="Times New Roman"/>
          <w:b w:val="false"/>
          <w:i w:val="false"/>
          <w:color w:val="000000"/>
          <w:sz w:val="28"/>
        </w:rPr>
        <w:t>
      Құжаттарды сәйкестендіру мерзімі шет елдегі мекеме өтініш берушіні хабардар еткен күннен бастап 10 (он) жұмыс күнін құрайды.</w:t>
      </w:r>
    </w:p>
    <w:bookmarkEnd w:id="102"/>
    <w:bookmarkStart w:name="z119" w:id="103"/>
    <w:p>
      <w:pPr>
        <w:spacing w:after="0"/>
        <w:ind w:left="0"/>
        <w:jc w:val="both"/>
      </w:pPr>
      <w:r>
        <w:rPr>
          <w:rFonts w:ascii="Times New Roman"/>
          <w:b w:val="false"/>
          <w:i w:val="false"/>
          <w:color w:val="000000"/>
          <w:sz w:val="28"/>
        </w:rPr>
        <w:t>
      Егер өтініш беруші оларды осы тармақтың екінші бөлігінде белгіленген мерзімде осы Қағидалардың талаптарына сәйкес келтірмесе, шет елдегі мекеме құжаттарды қайтарады.</w:t>
      </w:r>
    </w:p>
    <w:bookmarkEnd w:id="103"/>
    <w:bookmarkStart w:name="z120" w:id="104"/>
    <w:p>
      <w:pPr>
        <w:spacing w:after="0"/>
        <w:ind w:left="0"/>
        <w:jc w:val="both"/>
      </w:pPr>
      <w:r>
        <w:rPr>
          <w:rFonts w:ascii="Times New Roman"/>
          <w:b w:val="false"/>
          <w:i w:val="false"/>
          <w:color w:val="000000"/>
          <w:sz w:val="28"/>
        </w:rPr>
        <w:t>
      Құжаттарды қайтару қайта жүгінуге кедергі болмайды.</w:t>
      </w:r>
    </w:p>
    <w:bookmarkEnd w:id="104"/>
    <w:bookmarkStart w:name="z121" w:id="105"/>
    <w:p>
      <w:pPr>
        <w:spacing w:after="0"/>
        <w:ind w:left="0"/>
        <w:jc w:val="both"/>
      </w:pPr>
      <w:r>
        <w:rPr>
          <w:rFonts w:ascii="Times New Roman"/>
          <w:b w:val="false"/>
          <w:i w:val="false"/>
          <w:color w:val="000000"/>
          <w:sz w:val="28"/>
        </w:rPr>
        <w:t>
      32. Осы Қағидалардың 30-тармағына сәйкес құжаттардың толық топтамасы ұсынылған жағдайда, шет елдегі мекеме өтініш берушінің "Бүркіт" БАЖ арқылы Қазақстан Республикасының азаматтығына жататынын (жатпайтынын) сауалнама-өтініште көрсетілген анықтама деректерін енгізу арқылы айқындайды.</w:t>
      </w:r>
    </w:p>
    <w:bookmarkEnd w:id="105"/>
    <w:bookmarkStart w:name="z122" w:id="106"/>
    <w:p>
      <w:pPr>
        <w:spacing w:after="0"/>
        <w:ind w:left="0"/>
        <w:jc w:val="both"/>
      </w:pPr>
      <w:r>
        <w:rPr>
          <w:rFonts w:ascii="Times New Roman"/>
          <w:b w:val="false"/>
          <w:i w:val="false"/>
          <w:color w:val="000000"/>
          <w:sz w:val="28"/>
        </w:rPr>
        <w:t>
      33. "Бүркіт" БАЖ-да өтініш беруші туралы мәліметтер болмаған жағдайда, шет елдегі мекеме өтініш беруші туралы мәліметтерді алу үшін азаматтығын айқындау жөніндегі материалдардың көшірмелерін қоса бере отырып, Қазақстан Республикасының Ішкі істер органдарына сұрау салу жібереді.</w:t>
      </w:r>
    </w:p>
    <w:bookmarkEnd w:id="106"/>
    <w:bookmarkStart w:name="z123" w:id="107"/>
    <w:p>
      <w:pPr>
        <w:spacing w:after="0"/>
        <w:ind w:left="0"/>
        <w:jc w:val="both"/>
      </w:pPr>
      <w:r>
        <w:rPr>
          <w:rFonts w:ascii="Times New Roman"/>
          <w:b w:val="false"/>
          <w:i w:val="false"/>
          <w:color w:val="000000"/>
          <w:sz w:val="28"/>
        </w:rPr>
        <w:t>
      34. Қазақстан Республикасының Ішкі істер органдары сұрау салу келіп түскен күннен бастап 5 (бес) жұмыс күні ішінде оны қарайды және өтініш беруші туралы мәліметтерді шет елдегі мекемеге жібереді.</w:t>
      </w:r>
    </w:p>
    <w:bookmarkEnd w:id="107"/>
    <w:bookmarkStart w:name="z124" w:id="108"/>
    <w:p>
      <w:pPr>
        <w:spacing w:after="0"/>
        <w:ind w:left="0"/>
        <w:jc w:val="both"/>
      </w:pPr>
      <w:r>
        <w:rPr>
          <w:rFonts w:ascii="Times New Roman"/>
          <w:b w:val="false"/>
          <w:i w:val="false"/>
          <w:color w:val="000000"/>
          <w:sz w:val="28"/>
        </w:rPr>
        <w:t>
      35. Шет елдегі мекеме Қазақстан Республикасының Ішкі істер органдарынан өтініш беруші туралы мәліметтерді алған күннен бастап 5 (бес) жұмыс күні ішінде оның Қазақстан Республикасының азаматтығына жататынын (жатпайтынын) айқындайды және жазбаша нысанда хабардар етеді.</w:t>
      </w:r>
    </w:p>
    <w:bookmarkEnd w:id="108"/>
    <w:bookmarkStart w:name="z125" w:id="109"/>
    <w:p>
      <w:pPr>
        <w:spacing w:after="0"/>
        <w:ind w:left="0"/>
        <w:jc w:val="both"/>
      </w:pPr>
      <w:r>
        <w:rPr>
          <w:rFonts w:ascii="Times New Roman"/>
          <w:b w:val="false"/>
          <w:i w:val="false"/>
          <w:color w:val="000000"/>
          <w:sz w:val="28"/>
        </w:rPr>
        <w:t>
      36. Қазақстан Республикасының азаматтығына жататынын (жатпайтынын) растау туралы анықтама беру жөнінде өтініш келіп түскен кезде шет елдегі мекеме еркін нысанда жасалған тиісті анықтаманы береді.</w:t>
      </w:r>
    </w:p>
    <w:bookmarkEnd w:id="109"/>
    <w:bookmarkStart w:name="z126" w:id="110"/>
    <w:p>
      <w:pPr>
        <w:spacing w:after="0"/>
        <w:ind w:left="0"/>
        <w:jc w:val="left"/>
      </w:pPr>
      <w:r>
        <w:rPr>
          <w:rFonts w:ascii="Times New Roman"/>
          <w:b/>
          <w:i w:val="false"/>
          <w:color w:val="000000"/>
        </w:rPr>
        <w:t xml:space="preserve"> 5-тарау. Шет елдердегі мекемелердің және (немесе) олардың лауазымды адамдарының шешімдеріне, әрекеттеріне (әрекетсіздігіне) шағымдану тәртібі</w:t>
      </w:r>
    </w:p>
    <w:bookmarkEnd w:id="110"/>
    <w:bookmarkStart w:name="z127" w:id="111"/>
    <w:p>
      <w:pPr>
        <w:spacing w:after="0"/>
        <w:ind w:left="0"/>
        <w:jc w:val="both"/>
      </w:pPr>
      <w:r>
        <w:rPr>
          <w:rFonts w:ascii="Times New Roman"/>
          <w:b w:val="false"/>
          <w:i w:val="false"/>
          <w:color w:val="000000"/>
          <w:sz w:val="28"/>
        </w:rPr>
        <w:t>
      37. Шағым шет елдегі мекемеге, шешіміне, әрекетіне (әрекетсіздігіне) шағым жасалатын лауазымды адамға беріледі.</w:t>
      </w:r>
    </w:p>
    <w:bookmarkEnd w:id="111"/>
    <w:bookmarkStart w:name="z128" w:id="112"/>
    <w:p>
      <w:pPr>
        <w:spacing w:after="0"/>
        <w:ind w:left="0"/>
        <w:jc w:val="both"/>
      </w:pPr>
      <w:r>
        <w:rPr>
          <w:rFonts w:ascii="Times New Roman"/>
          <w:b w:val="false"/>
          <w:i w:val="false"/>
          <w:color w:val="000000"/>
          <w:sz w:val="28"/>
        </w:rPr>
        <w:t>
      Шет елдегі мекеме, шешіміне, әрекетіне (әрекетсіздігіне) шағым жасалатын лауазымды адам шағым түскен күннен бастап 3 (үш) жұмыс күнінен кешіктірмей оны және әкімшілік істі Министрлікке жібереді.</w:t>
      </w:r>
    </w:p>
    <w:bookmarkEnd w:id="112"/>
    <w:bookmarkStart w:name="z129" w:id="113"/>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шет елдегі мекеме, лауазымды адам, егер ол 3 (үш) жұмыс күні ішінде қолайлы әкімшілік актіні қабылдаса, шағымда көрсетілген талаптарды толық қанағаттандыратын әкімшілік іс-әрекет жасаса, шағымды Министрлікке жібермеуге құқылы.</w:t>
      </w:r>
    </w:p>
    <w:bookmarkEnd w:id="113"/>
    <w:bookmarkStart w:name="z130" w:id="114"/>
    <w:p>
      <w:pPr>
        <w:spacing w:after="0"/>
        <w:ind w:left="0"/>
        <w:jc w:val="both"/>
      </w:pPr>
      <w:r>
        <w:rPr>
          <w:rFonts w:ascii="Times New Roman"/>
          <w:b w:val="false"/>
          <w:i w:val="false"/>
          <w:color w:val="000000"/>
          <w:sz w:val="28"/>
        </w:rPr>
        <w:t>
      Министрліктің атына келіп түскен шағым тіркелген күннен бастап 20 (жиырма) жұмыс күні ішінде қаралуға тиіс.</w:t>
      </w:r>
    </w:p>
    <w:bookmarkEnd w:id="114"/>
    <w:bookmarkStart w:name="z131" w:id="115"/>
    <w:p>
      <w:pPr>
        <w:spacing w:after="0"/>
        <w:ind w:left="0"/>
        <w:jc w:val="both"/>
      </w:pPr>
      <w:r>
        <w:rPr>
          <w:rFonts w:ascii="Times New Roman"/>
          <w:b w:val="false"/>
          <w:i w:val="false"/>
          <w:color w:val="000000"/>
          <w:sz w:val="28"/>
        </w:rPr>
        <w:t>
      38.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шағымданғаннан кейін жол беріледі.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 xml:space="preserve">өтініштерді қабылдау және </w:t>
            </w:r>
            <w:r>
              <w:br/>
            </w:r>
            <w:r>
              <w:rPr>
                <w:rFonts w:ascii="Times New Roman"/>
                <w:b w:val="false"/>
                <w:i w:val="false"/>
                <w:color w:val="000000"/>
                <w:sz w:val="20"/>
              </w:rPr>
              <w:t>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6"/>
    <w:p>
      <w:pPr>
        <w:spacing w:after="0"/>
        <w:ind w:left="0"/>
        <w:jc w:val="left"/>
      </w:pPr>
      <w:r>
        <w:rPr>
          <w:rFonts w:ascii="Times New Roman"/>
          <w:b/>
          <w:i w:val="false"/>
          <w:color w:val="000000"/>
        </w:rPr>
        <w:t xml:space="preserve"> Сауалнама – өтiнiш</w:t>
      </w:r>
    </w:p>
    <w:bookmarkEnd w:id="116"/>
    <w:bookmarkStart w:name="z135"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6" w:id="118"/>
      <w:r>
        <w:rPr>
          <w:rFonts w:ascii="Times New Roman"/>
          <w:b w:val="false"/>
          <w:i w:val="false"/>
          <w:color w:val="000000"/>
          <w:sz w:val="28"/>
        </w:rPr>
        <w:t xml:space="preserve">
      ___________________________________________________________ сұраймын. </w:t>
      </w:r>
    </w:p>
    <w:bookmarkEnd w:id="118"/>
    <w:p>
      <w:pPr>
        <w:spacing w:after="0"/>
        <w:ind w:left="0"/>
        <w:jc w:val="both"/>
      </w:pPr>
      <w:r>
        <w:rPr>
          <w:rFonts w:ascii="Times New Roman"/>
          <w:b w:val="false"/>
          <w:i w:val="false"/>
          <w:color w:val="000000"/>
          <w:sz w:val="28"/>
        </w:rPr>
        <w:t xml:space="preserve"> ("Мені Қазақстан Республикасының азаматтығына қабылдауды" </w:t>
      </w:r>
    </w:p>
    <w:p>
      <w:pPr>
        <w:spacing w:after="0"/>
        <w:ind w:left="0"/>
        <w:jc w:val="both"/>
      </w:pPr>
      <w:r>
        <w:rPr>
          <w:rFonts w:ascii="Times New Roman"/>
          <w:b w:val="false"/>
          <w:i w:val="false"/>
          <w:color w:val="000000"/>
          <w:sz w:val="28"/>
        </w:rPr>
        <w:t xml:space="preserve">немесе "Маған Қазақстан Республикасының азаматтығын </w:t>
      </w:r>
    </w:p>
    <w:p>
      <w:pPr>
        <w:spacing w:after="0"/>
        <w:ind w:left="0"/>
        <w:jc w:val="both"/>
      </w:pPr>
      <w:r>
        <w:rPr>
          <w:rFonts w:ascii="Times New Roman"/>
          <w:b w:val="false"/>
          <w:i w:val="false"/>
          <w:color w:val="000000"/>
          <w:sz w:val="28"/>
        </w:rPr>
        <w:t>қалпына келтіруді"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болса)  (бұдан әрі –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Т.А.Ә. өзгерген жағдайда бұрынғы Т.А.Ә., өзгертудің себебі мен күні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 айы,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 (қалауы бойынша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мемлекеттің азаматтығы, оның ішінде оған дейін бұрын болған және (немесе) тоқтатылған (жеке басын куәландыратын құжат, азаматтықты алу және (немесе) тоқтату күні мен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жағдайы (некеде (ерлі-зайыптылықта) болу не болмау немесе некені (ерлі-зайыптылықты) бұзу, жесірлік және осы мәліметтерді растайтын құжаттардың берілген күні, нөмірі, орны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Білімі және білімі бойынша мамандығы, кәсібі (қай оқу орнын, қайда және қашан бітірді, диплом нөмірі, берілген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 дәрежесі, ғылыми атағы (диплом нөмірі, берілген күні, берілген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азаматтығын қабылдауға немесе азаматтығын қалпына келтіруге бұрын берілген (бар болса) өтініштер (өтініштің күні, оны қабылдаған Қазақстан Республикасының мемлекеттік органы және қарау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азаматтығын тоқтатудың негізі мен күні (Қазақстан Республикасының азаматтығын қалпына келтіруге өтініш берген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азаматтығы тоқтатылғанға дейін Қазақстан Республикасында тұрақты тұру мекенжайы (Қазақстан Республикасының азаматтығын қалпына келтіруге өтініш берген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Осы өтінішпен жүгінген күннің алдындағы бес жыл ішінде Қазақстан Республикасының аумағынан шығарып жіберу туралы мәліметтер (шығарып жіберу себебі, шығарып жіберу туралы сот қаулысының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 мемлекеттердің әскери міндетіне, мемлекеттік қызметіне, қауіпсіздік органдарындағы, құқық қорғау органдарындағы қызметіне қатысы (әскери міндетті немесе әскери міндетті емес, қызмет кезеңі, соңғы лауазымы, атағы, шені)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Соттың тиісті үкімінің көшірмесін қоса бере отырып, қылмыстық жауаптылыққа тарту туралы мәліметтер (күні, тиісті мемлекеттің қылмыстық заңнамасы баптарының диспозициясының атауы, таңдалған бұлтартпау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Шет мемлекеттің құзыретті органдарының қылмыс жасағаны үшін қылмыстық тәртіппен қудалауы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9"/>
    <w:p>
      <w:pPr>
        <w:spacing w:after="0"/>
        <w:ind w:left="0"/>
        <w:jc w:val="both"/>
      </w:pPr>
      <w:r>
        <w:rPr>
          <w:rFonts w:ascii="Times New Roman"/>
          <w:b w:val="false"/>
          <w:i w:val="false"/>
          <w:color w:val="000000"/>
          <w:sz w:val="28"/>
        </w:rPr>
        <w:t>
      18. Еңбек жолы басынан бастап атқарған қызметі (жоғары және орта оқу орындарындағы оқуды, әскери қызметтi қоса алғанда).</w:t>
      </w:r>
    </w:p>
    <w:bookmarkEnd w:id="119"/>
    <w:bookmarkStart w:name="z138" w:id="120"/>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 бен шенін көрсете отырып толтырылады. Шартты атауы бар кәсiпорындар (пошта жәшiгi) сондай шартты атауымен көрсетiледі. Әскери қызметтi өткергендiгi әскери билеттегi жазбаларға сәйкес көрсетiледi (ол бар болған жағдайда).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Мекемесі,</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көрсетiлген</w:t>
            </w:r>
            <w:r>
              <w:rPr>
                <w:rFonts w:ascii="Times New Roman"/>
                <w:b w:val="false"/>
                <w:i w:val="false"/>
                <w:color w:val="000000"/>
                <w:sz w:val="20"/>
              </w:rPr>
              <w:t xml:space="preserve"> </w:t>
            </w:r>
            <w:r>
              <w:rPr>
                <w:rFonts w:ascii="Times New Roman"/>
                <w:b/>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1"/>
    <w:p>
      <w:pPr>
        <w:spacing w:after="0"/>
        <w:ind w:left="0"/>
        <w:jc w:val="both"/>
      </w:pPr>
      <w:r>
        <w:rPr>
          <w:rFonts w:ascii="Times New Roman"/>
          <w:b w:val="false"/>
          <w:i w:val="false"/>
          <w:color w:val="000000"/>
          <w:sz w:val="28"/>
        </w:rPr>
        <w:t>
      19.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21"/>
    <w:bookmarkStart w:name="z140" w:id="122"/>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туыстар көрсетiледi. Егер әйелi күйеуiнiң тегiн алған болса, онда оның неке қиғанға дейiнгi тегi де көрсетiледi.</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 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3"/>
    <w:p>
      <w:pPr>
        <w:spacing w:after="0"/>
        <w:ind w:left="0"/>
        <w:jc w:val="both"/>
      </w:pPr>
      <w:r>
        <w:rPr>
          <w:rFonts w:ascii="Times New Roman"/>
          <w:b w:val="false"/>
          <w:i w:val="false"/>
          <w:color w:val="000000"/>
          <w:sz w:val="28"/>
        </w:rPr>
        <w:t xml:space="preserve">
      20. Жұбайым/зайыбым ______________________________________ </w:t>
      </w:r>
    </w:p>
    <w:bookmarkEnd w:id="123"/>
    <w:bookmarkStart w:name="z142" w:id="124"/>
    <w:p>
      <w:pPr>
        <w:spacing w:after="0"/>
        <w:ind w:left="0"/>
        <w:jc w:val="both"/>
      </w:pPr>
      <w:r>
        <w:rPr>
          <w:rFonts w:ascii="Times New Roman"/>
          <w:b w:val="false"/>
          <w:i w:val="false"/>
          <w:color w:val="000000"/>
          <w:sz w:val="28"/>
        </w:rPr>
        <w:t>
                                           (Т.А.Ә.)</w:t>
      </w:r>
    </w:p>
    <w:bookmarkEnd w:id="124"/>
    <w:bookmarkStart w:name="z143" w:id="125"/>
    <w:p>
      <w:pPr>
        <w:spacing w:after="0"/>
        <w:ind w:left="0"/>
        <w:jc w:val="both"/>
      </w:pPr>
      <w:r>
        <w:rPr>
          <w:rFonts w:ascii="Times New Roman"/>
          <w:b w:val="false"/>
          <w:i w:val="false"/>
          <w:color w:val="000000"/>
          <w:sz w:val="28"/>
        </w:rPr>
        <w:t>
      Қазақстан Республикасының азаматтығын қабылдауға / қалпына келтіруге құжаттарды ресiмдеуде ________________________/ _______________________.</w:t>
      </w:r>
    </w:p>
    <w:bookmarkEnd w:id="125"/>
    <w:bookmarkStart w:name="z144" w:id="126"/>
    <w:p>
      <w:pPr>
        <w:spacing w:after="0"/>
        <w:ind w:left="0"/>
        <w:jc w:val="both"/>
      </w:pPr>
      <w:r>
        <w:rPr>
          <w:rFonts w:ascii="Times New Roman"/>
          <w:b w:val="false"/>
          <w:i w:val="false"/>
          <w:color w:val="000000"/>
          <w:sz w:val="28"/>
        </w:rPr>
        <w:t>
                   ("иә" немесе "жоқ") (егер жауап "иә" болса, онда оның</w:t>
      </w:r>
    </w:p>
    <w:bookmarkEnd w:id="126"/>
    <w:bookmarkStart w:name="z145" w:id="127"/>
    <w:p>
      <w:pPr>
        <w:spacing w:after="0"/>
        <w:ind w:left="0"/>
        <w:jc w:val="both"/>
      </w:pPr>
      <w:r>
        <w:rPr>
          <w:rFonts w:ascii="Times New Roman"/>
          <w:b w:val="false"/>
          <w:i w:val="false"/>
          <w:color w:val="000000"/>
          <w:sz w:val="28"/>
        </w:rPr>
        <w:t>
                         жеке басын куәландыратын құжаттың нөмірі, күні және</w:t>
      </w:r>
    </w:p>
    <w:bookmarkEnd w:id="127"/>
    <w:bookmarkStart w:name="z146" w:id="128"/>
    <w:p>
      <w:pPr>
        <w:spacing w:after="0"/>
        <w:ind w:left="0"/>
        <w:jc w:val="both"/>
      </w:pPr>
      <w:r>
        <w:rPr>
          <w:rFonts w:ascii="Times New Roman"/>
          <w:b w:val="false"/>
          <w:i w:val="false"/>
          <w:color w:val="000000"/>
          <w:sz w:val="28"/>
        </w:rPr>
        <w:t>
                                     беру органы көрсетіледі)</w:t>
      </w:r>
    </w:p>
    <w:bookmarkEnd w:id="128"/>
    <w:bookmarkStart w:name="z147" w:id="129"/>
    <w:p>
      <w:pPr>
        <w:spacing w:after="0"/>
        <w:ind w:left="0"/>
        <w:jc w:val="both"/>
      </w:pPr>
      <w:r>
        <w:rPr>
          <w:rFonts w:ascii="Times New Roman"/>
          <w:b w:val="false"/>
          <w:i w:val="false"/>
          <w:color w:val="000000"/>
          <w:sz w:val="28"/>
        </w:rPr>
        <w:t>
      21. Сiздiң мекенжайыңыз, телефон нөмiрiңiз ________________________.</w:t>
      </w:r>
    </w:p>
    <w:bookmarkEnd w:id="129"/>
    <w:bookmarkStart w:name="z148" w:id="130"/>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 растаймын, өзім туралы көрінеу жалған ақпарат берудің салдары жөніндегі ескертуді қабылдадым.</w:t>
      </w:r>
    </w:p>
    <w:bookmarkEnd w:id="130"/>
    <w:bookmarkStart w:name="z149" w:id="131"/>
    <w:p>
      <w:pPr>
        <w:spacing w:after="0"/>
        <w:ind w:left="0"/>
        <w:jc w:val="both"/>
      </w:pPr>
      <w:r>
        <w:rPr>
          <w:rFonts w:ascii="Times New Roman"/>
          <w:b w:val="false"/>
          <w:i w:val="false"/>
          <w:color w:val="000000"/>
          <w:sz w:val="28"/>
        </w:rPr>
        <w:t xml:space="preserve">
      Қазақстан Республикасының азаматтығын қабылдаудың / қалпына келтірудің құқықтық салдары,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маған түсіндірілді.</w:t>
      </w:r>
    </w:p>
    <w:bookmarkEnd w:id="131"/>
    <w:bookmarkStart w:name="z150" w:id="13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осы сауалнама-өтініште көрсетілген дербес деректерді өңдеуге келісім беремін. </w:t>
      </w:r>
    </w:p>
    <w:bookmarkEnd w:id="132"/>
    <w:bookmarkStart w:name="z151" w:id="133"/>
    <w:p>
      <w:pPr>
        <w:spacing w:after="0"/>
        <w:ind w:left="0"/>
        <w:jc w:val="both"/>
      </w:pPr>
      <w:r>
        <w:rPr>
          <w:rFonts w:ascii="Times New Roman"/>
          <w:b w:val="false"/>
          <w:i w:val="false"/>
          <w:color w:val="000000"/>
          <w:sz w:val="28"/>
        </w:rPr>
        <w:t>
      Күні және өтініш берушінің қолы __________________________________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3" w:id="134"/>
    <w:p>
      <w:pPr>
        <w:spacing w:after="0"/>
        <w:ind w:left="0"/>
        <w:jc w:val="left"/>
      </w:pPr>
      <w:r>
        <w:rPr>
          <w:rFonts w:ascii="Times New Roman"/>
          <w:b/>
          <w:i w:val="false"/>
          <w:color w:val="000000"/>
        </w:rPr>
        <w:t xml:space="preserve"> Өтініш-келісім</w:t>
      </w:r>
    </w:p>
    <w:bookmarkEnd w:id="134"/>
    <w:bookmarkStart w:name="z154" w:id="135"/>
    <w:p>
      <w:pPr>
        <w:spacing w:after="0"/>
        <w:ind w:left="0"/>
        <w:jc w:val="both"/>
      </w:pPr>
      <w:r>
        <w:rPr>
          <w:rFonts w:ascii="Times New Roman"/>
          <w:b w:val="false"/>
          <w:i w:val="false"/>
          <w:color w:val="000000"/>
          <w:sz w:val="28"/>
        </w:rPr>
        <w:t xml:space="preserve">
      Мен, __________________________________________________________, Қазақстан Республикасының азаматтығын алуға / Қазақстан Республикасының азаматтығын қалпына келтіруге өтініш білдіре отырып,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 Қазақстан Республикасының мүдделерін, оның аумақтық тұтастығын қорғауға, мемлекеттік тіл мен оның аумағында тұратын барлық ұлттардың тілдеріне, әдет-ғұрпына, дәстүрлеріне құрметпен қарауға, Қазақстан Республикасының күш-құдіретін, егемендігін және тәуелсіздігін нығайтуға жәрдемдесуге міндеттенемін.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_______</w:t>
            </w:r>
            <w:r>
              <w:br/>
            </w:r>
            <w:r>
              <w:rPr>
                <w:rFonts w:ascii="Times New Roman"/>
                <w:b w:val="false"/>
                <w:i w:val="false"/>
                <w:color w:val="000000"/>
                <w:sz w:val="20"/>
              </w:rPr>
              <w:t>____________________</w:t>
            </w:r>
            <w:r>
              <w:br/>
            </w:r>
            <w:r>
              <w:rPr>
                <w:rFonts w:ascii="Times New Roman"/>
                <w:b w:val="false"/>
                <w:i w:val="false"/>
                <w:color w:val="000000"/>
                <w:sz w:val="20"/>
              </w:rPr>
              <w:t xml:space="preserve">(қолы)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6" w:id="136"/>
    <w:p>
      <w:pPr>
        <w:spacing w:after="0"/>
        <w:ind w:left="0"/>
        <w:jc w:val="left"/>
      </w:pPr>
      <w:r>
        <w:rPr>
          <w:rFonts w:ascii="Times New Roman"/>
          <w:b/>
          <w:i w:val="false"/>
          <w:color w:val="000000"/>
        </w:rPr>
        <w:t xml:space="preserve"> Сауалнама – өтiнiш</w:t>
      </w:r>
    </w:p>
    <w:bookmarkEnd w:id="136"/>
    <w:bookmarkStart w:name="z157"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138"/>
    <w:p>
      <w:pPr>
        <w:spacing w:after="0"/>
        <w:ind w:left="0"/>
        <w:jc w:val="both"/>
      </w:pPr>
      <w:r>
        <w:rPr>
          <w:rFonts w:ascii="Times New Roman"/>
          <w:b w:val="false"/>
          <w:i w:val="false"/>
          <w:color w:val="000000"/>
          <w:sz w:val="28"/>
        </w:rPr>
        <w:t>
      Маған Қазақстан Республикасының азаматтығынан шығуды ресімдеуге рұқсат беруді сұраймын.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болса)  (бұдан әрі –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Т.А.Ә. өзгерген жағдайда бұрынғы Т.А.Ә., өзгертудің себебі мен күні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 айы,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 (қалауы бойынша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 (некеде (ерлі-зайыптылықта) болу не болмау немесе некені (ерлі-зайыптылықты) бұзу, жесірлік және осы мәліметтерді растайтын құжаттардың берілген күні, нөмірі, орны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Білімі және білімі бойынша мамандығы, кәсібі (қай оқу орнын, қайда және қашан бітірді, диплом нөмірі, берілген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Ғылыми дәрежесі, ғылыми атағы (диплом нөмірі, берілген күні, берілген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заңнамасымен белгіленген орындалмай қалған мiндеттемелер, оның ішінде Қазақстан Республикасының мемлекеттік құпияларына рұқсат берумен байланысты міндеттемелер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міндетке қатысы (әскери міндетті, әскери міндетті емес, әскери қызметтен өтсе, қашан, қайда, әскер түрі, әскери атағы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құзыретті органдарының қылмыстық іс бойынша айыпталушы ретінде тартуы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Заңды күшіне енген және орындауға жататын соттың айыптау үкімі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 мемлекеттің азаматтығын алу мүмкіндігі туралы мәліметтер (беру органы, құжаттың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Республикасынан тыс жерге тұрақты тұру үшін шыққан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Республикасынан тыс жерге тұрақты тұру үшін шығар алдында тұрғылықты мекенжайы (тұрақты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9"/>
    <w:p>
      <w:pPr>
        <w:spacing w:after="0"/>
        <w:ind w:left="0"/>
        <w:jc w:val="both"/>
      </w:pPr>
      <w:r>
        <w:rPr>
          <w:rFonts w:ascii="Times New Roman"/>
          <w:b w:val="false"/>
          <w:i w:val="false"/>
          <w:color w:val="000000"/>
          <w:sz w:val="28"/>
        </w:rPr>
        <w:t>
      16. Еңбек жолы басынан бастап атқарған қызмет (жоғары және орта оқу орындарындағы оқуды, әскери қызметтi қоса алғанда).</w:t>
      </w:r>
    </w:p>
    <w:bookmarkEnd w:id="139"/>
    <w:bookmarkStart w:name="z160" w:id="140"/>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 мен шенін көрсете отырып толтырылады. Шартты атауы бар кәсiпорындар (пошта жәшiгi) сондай шартты атауымен көрсетiледі. Әскери қызметтi өткергендiгi әскери билеттегi жазбаларға сәйкес көрсетiледi (ол бар болған жағдайда).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1"/>
    <w:p>
      <w:pPr>
        <w:spacing w:after="0"/>
        <w:ind w:left="0"/>
        <w:jc w:val="both"/>
      </w:pPr>
      <w:r>
        <w:rPr>
          <w:rFonts w:ascii="Times New Roman"/>
          <w:b w:val="false"/>
          <w:i w:val="false"/>
          <w:color w:val="000000"/>
          <w:sz w:val="28"/>
        </w:rPr>
        <w:t>
      17.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апа, немерелер).</w:t>
      </w:r>
    </w:p>
    <w:bookmarkEnd w:id="141"/>
    <w:bookmarkStart w:name="z162" w:id="142"/>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жақын туыстар көрсетiледi. Егер әйелi күйеуiнiң тегiн алған болса, онда оның неке қиғанға дейiнгi тегi де көрсетiледi.</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 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3"/>
    <w:p>
      <w:pPr>
        <w:spacing w:after="0"/>
        <w:ind w:left="0"/>
        <w:jc w:val="both"/>
      </w:pPr>
      <w:r>
        <w:rPr>
          <w:rFonts w:ascii="Times New Roman"/>
          <w:b w:val="false"/>
          <w:i w:val="false"/>
          <w:color w:val="000000"/>
          <w:sz w:val="28"/>
        </w:rPr>
        <w:t xml:space="preserve">
      18. Жұбайым/зайыбым __________________________________________ </w:t>
      </w:r>
    </w:p>
    <w:bookmarkEnd w:id="143"/>
    <w:bookmarkStart w:name="z164" w:id="144"/>
    <w:p>
      <w:pPr>
        <w:spacing w:after="0"/>
        <w:ind w:left="0"/>
        <w:jc w:val="both"/>
      </w:pPr>
      <w:r>
        <w:rPr>
          <w:rFonts w:ascii="Times New Roman"/>
          <w:b w:val="false"/>
          <w:i w:val="false"/>
          <w:color w:val="000000"/>
          <w:sz w:val="28"/>
        </w:rPr>
        <w:t>
                                           (Т.А.Ә.)</w:t>
      </w:r>
    </w:p>
    <w:bookmarkEnd w:id="144"/>
    <w:bookmarkStart w:name="z165" w:id="145"/>
    <w:p>
      <w:pPr>
        <w:spacing w:after="0"/>
        <w:ind w:left="0"/>
        <w:jc w:val="both"/>
      </w:pPr>
      <w:r>
        <w:rPr>
          <w:rFonts w:ascii="Times New Roman"/>
          <w:b w:val="false"/>
          <w:i w:val="false"/>
          <w:color w:val="000000"/>
          <w:sz w:val="28"/>
        </w:rPr>
        <w:t xml:space="preserve">
      Қазақстан Республикасының азаматтығынан шығуға құжаттарды ресiмдеуде: </w:t>
      </w:r>
    </w:p>
    <w:bookmarkEnd w:id="145"/>
    <w:bookmarkStart w:name="z166" w:id="146"/>
    <w:p>
      <w:pPr>
        <w:spacing w:after="0"/>
        <w:ind w:left="0"/>
        <w:jc w:val="both"/>
      </w:pPr>
      <w:r>
        <w:rPr>
          <w:rFonts w:ascii="Times New Roman"/>
          <w:b w:val="false"/>
          <w:i w:val="false"/>
          <w:color w:val="000000"/>
          <w:sz w:val="28"/>
        </w:rPr>
        <w:t>
      __________________/________________________________________________.</w:t>
      </w:r>
    </w:p>
    <w:bookmarkEnd w:id="146"/>
    <w:bookmarkStart w:name="z167" w:id="147"/>
    <w:p>
      <w:pPr>
        <w:spacing w:after="0"/>
        <w:ind w:left="0"/>
        <w:jc w:val="both"/>
      </w:pPr>
      <w:r>
        <w:rPr>
          <w:rFonts w:ascii="Times New Roman"/>
          <w:b w:val="false"/>
          <w:i w:val="false"/>
          <w:color w:val="000000"/>
          <w:sz w:val="28"/>
        </w:rPr>
        <w:t xml:space="preserve">
       ("иә" немесе "жоқ") (егер жауап "иә" болса, онда оның жеке басын </w:t>
      </w:r>
    </w:p>
    <w:bookmarkEnd w:id="147"/>
    <w:bookmarkStart w:name="z168" w:id="148"/>
    <w:p>
      <w:pPr>
        <w:spacing w:after="0"/>
        <w:ind w:left="0"/>
        <w:jc w:val="both"/>
      </w:pPr>
      <w:r>
        <w:rPr>
          <w:rFonts w:ascii="Times New Roman"/>
          <w:b w:val="false"/>
          <w:i w:val="false"/>
          <w:color w:val="000000"/>
          <w:sz w:val="28"/>
        </w:rPr>
        <w:t xml:space="preserve">
                         куәландыратын құжаттың нөмірі, күні және </w:t>
      </w:r>
    </w:p>
    <w:bookmarkEnd w:id="148"/>
    <w:bookmarkStart w:name="z169" w:id="149"/>
    <w:p>
      <w:pPr>
        <w:spacing w:after="0"/>
        <w:ind w:left="0"/>
        <w:jc w:val="both"/>
      </w:pPr>
      <w:r>
        <w:rPr>
          <w:rFonts w:ascii="Times New Roman"/>
          <w:b w:val="false"/>
          <w:i w:val="false"/>
          <w:color w:val="000000"/>
          <w:sz w:val="28"/>
        </w:rPr>
        <w:t>
                               оны берген орган көрсетіледі)</w:t>
      </w:r>
    </w:p>
    <w:bookmarkEnd w:id="149"/>
    <w:bookmarkStart w:name="z170" w:id="150"/>
    <w:p>
      <w:pPr>
        <w:spacing w:after="0"/>
        <w:ind w:left="0"/>
        <w:jc w:val="both"/>
      </w:pPr>
      <w:r>
        <w:rPr>
          <w:rFonts w:ascii="Times New Roman"/>
          <w:b w:val="false"/>
          <w:i w:val="false"/>
          <w:color w:val="000000"/>
          <w:sz w:val="28"/>
        </w:rPr>
        <w:t>
      19. Сiздiң мекенжайыңыз, телефон нөмiрiңiз ________________________.</w:t>
      </w:r>
    </w:p>
    <w:bookmarkEnd w:id="150"/>
    <w:bookmarkStart w:name="z171" w:id="151"/>
    <w:p>
      <w:pPr>
        <w:spacing w:after="0"/>
        <w:ind w:left="0"/>
        <w:jc w:val="both"/>
      </w:pPr>
      <w:r>
        <w:rPr>
          <w:rFonts w:ascii="Times New Roman"/>
          <w:b w:val="false"/>
          <w:i w:val="false"/>
          <w:color w:val="000000"/>
          <w:sz w:val="28"/>
        </w:rPr>
        <w:t xml:space="preserve">
      Ұсынылған құжаттардың түпнұсқалығын және жазылған деректердің дұрыстығын растаймын, өзім туралы көрінеу жалған ақпарат беру салдары жөніндегі ескертуді қабылдадым. </w:t>
      </w:r>
    </w:p>
    <w:bookmarkEnd w:id="151"/>
    <w:bookmarkStart w:name="z172" w:id="152"/>
    <w:p>
      <w:pPr>
        <w:spacing w:after="0"/>
        <w:ind w:left="0"/>
        <w:jc w:val="both"/>
      </w:pPr>
      <w:r>
        <w:rPr>
          <w:rFonts w:ascii="Times New Roman"/>
          <w:b w:val="false"/>
          <w:i w:val="false"/>
          <w:color w:val="000000"/>
          <w:sz w:val="28"/>
        </w:rPr>
        <w:t xml:space="preserve">
      Қазақстан Республикасының азаматтығын қабылдаудың / қалпына келтірудің құқықтық салдары,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маған түсіндірілді.</w:t>
      </w:r>
    </w:p>
    <w:bookmarkEnd w:id="152"/>
    <w:bookmarkStart w:name="z173" w:id="15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өтініште көрсетілген дербес деректерді өңдеуге келісім беремін. </w:t>
      </w:r>
    </w:p>
    <w:bookmarkEnd w:id="153"/>
    <w:bookmarkStart w:name="z174" w:id="154"/>
    <w:p>
      <w:pPr>
        <w:spacing w:after="0"/>
        <w:ind w:left="0"/>
        <w:jc w:val="both"/>
      </w:pPr>
      <w:r>
        <w:rPr>
          <w:rFonts w:ascii="Times New Roman"/>
          <w:b w:val="false"/>
          <w:i w:val="false"/>
          <w:color w:val="000000"/>
          <w:sz w:val="28"/>
        </w:rPr>
        <w:t>
      Күні және өтініш берушінің қолы ________________________________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 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(бұдан әрі – Т.А.Ә.),</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елдегімекеме</w:t>
            </w:r>
            <w:r>
              <w:br/>
            </w:r>
            <w:r>
              <w:rPr>
                <w:rFonts w:ascii="Times New Roman"/>
                <w:b w:val="false"/>
                <w:i w:val="false"/>
                <w:color w:val="000000"/>
                <w:sz w:val="20"/>
              </w:rPr>
              <w:t>басшысының қолы)</w:t>
            </w:r>
            <w:r>
              <w:br/>
            </w:r>
            <w:r>
              <w:rPr>
                <w:rFonts w:ascii="Times New Roman"/>
                <w:b w:val="false"/>
                <w:i w:val="false"/>
                <w:color w:val="000000"/>
                <w:sz w:val="20"/>
              </w:rPr>
              <w:t>Мөр орны</w:t>
            </w:r>
            <w:r>
              <w:br/>
            </w:r>
            <w:r>
              <w:rPr>
                <w:rFonts w:ascii="Times New Roman"/>
                <w:b w:val="false"/>
                <w:i w:val="false"/>
                <w:color w:val="000000"/>
                <w:sz w:val="20"/>
              </w:rPr>
              <w:t>№ ______ 20__ жылғы "___" ______</w:t>
            </w:r>
          </w:p>
        </w:tc>
      </w:tr>
    </w:tbl>
    <w:bookmarkStart w:name="z178" w:id="155"/>
    <w:p>
      <w:pPr>
        <w:spacing w:after="0"/>
        <w:ind w:left="0"/>
        <w:jc w:val="left"/>
      </w:pPr>
      <w:r>
        <w:rPr>
          <w:rFonts w:ascii="Times New Roman"/>
          <w:b/>
          <w:i w:val="false"/>
          <w:color w:val="000000"/>
        </w:rPr>
        <w:t xml:space="preserve">                                Қорытынды</w:t>
      </w:r>
    </w:p>
    <w:bookmarkEnd w:id="155"/>
    <w:bookmarkStart w:name="z179" w:id="156"/>
    <w:p>
      <w:pPr>
        <w:spacing w:after="0"/>
        <w:ind w:left="0"/>
        <w:jc w:val="both"/>
      </w:pPr>
      <w:r>
        <w:rPr>
          <w:rFonts w:ascii="Times New Roman"/>
          <w:b w:val="false"/>
          <w:i w:val="false"/>
          <w:color w:val="000000"/>
          <w:sz w:val="28"/>
        </w:rPr>
        <w:t xml:space="preserve">
             _______________________________________________________________ </w:t>
      </w:r>
    </w:p>
    <w:bookmarkEnd w:id="156"/>
    <w:bookmarkStart w:name="z180" w:id="157"/>
    <w:p>
      <w:pPr>
        <w:spacing w:after="0"/>
        <w:ind w:left="0"/>
        <w:jc w:val="both"/>
      </w:pPr>
      <w:r>
        <w:rPr>
          <w:rFonts w:ascii="Times New Roman"/>
          <w:b w:val="false"/>
          <w:i w:val="false"/>
          <w:color w:val="000000"/>
          <w:sz w:val="28"/>
        </w:rPr>
        <w:t>
                   (Қазақстан Республикасы шет елдегі мекемесінің атауы)</w:t>
      </w:r>
    </w:p>
    <w:bookmarkEnd w:id="157"/>
    <w:bookmarkStart w:name="z181" w:id="158"/>
    <w:p>
      <w:pPr>
        <w:spacing w:after="0"/>
        <w:ind w:left="0"/>
        <w:jc w:val="both"/>
      </w:pPr>
      <w:r>
        <w:rPr>
          <w:rFonts w:ascii="Times New Roman"/>
          <w:b w:val="false"/>
          <w:i w:val="false"/>
          <w:color w:val="000000"/>
          <w:sz w:val="28"/>
        </w:rPr>
        <w:t xml:space="preserve">
      _________________ жылы ______________________________________ туылған </w:t>
      </w:r>
    </w:p>
    <w:bookmarkEnd w:id="158"/>
    <w:bookmarkStart w:name="z182" w:id="159"/>
    <w:p>
      <w:pPr>
        <w:spacing w:after="0"/>
        <w:ind w:left="0"/>
        <w:jc w:val="both"/>
      </w:pPr>
      <w:r>
        <w:rPr>
          <w:rFonts w:ascii="Times New Roman"/>
          <w:b w:val="false"/>
          <w:i w:val="false"/>
          <w:color w:val="000000"/>
          <w:sz w:val="28"/>
        </w:rPr>
        <w:t>
                                           (мемлекеттің атауы)</w:t>
      </w:r>
    </w:p>
    <w:bookmarkEnd w:id="159"/>
    <w:bookmarkStart w:name="z183" w:id="160"/>
    <w:p>
      <w:pPr>
        <w:spacing w:after="0"/>
        <w:ind w:left="0"/>
        <w:jc w:val="both"/>
      </w:pPr>
      <w:r>
        <w:rPr>
          <w:rFonts w:ascii="Times New Roman"/>
          <w:b w:val="false"/>
          <w:i w:val="false"/>
          <w:color w:val="000000"/>
          <w:sz w:val="28"/>
        </w:rPr>
        <w:t xml:space="preserve">
      __________________________ азаматы (шасы) ____________________________ </w:t>
      </w:r>
    </w:p>
    <w:bookmarkEnd w:id="160"/>
    <w:bookmarkStart w:name="z184" w:id="161"/>
    <w:p>
      <w:pPr>
        <w:spacing w:after="0"/>
        <w:ind w:left="0"/>
        <w:jc w:val="both"/>
      </w:pPr>
      <w:r>
        <w:rPr>
          <w:rFonts w:ascii="Times New Roman"/>
          <w:b w:val="false"/>
          <w:i w:val="false"/>
          <w:color w:val="000000"/>
          <w:sz w:val="28"/>
        </w:rPr>
        <w:t>
             (азаматтығы)                                     (Т.А.Ә.)</w:t>
      </w:r>
    </w:p>
    <w:bookmarkEnd w:id="161"/>
    <w:bookmarkStart w:name="z185" w:id="162"/>
    <w:p>
      <w:pPr>
        <w:spacing w:after="0"/>
        <w:ind w:left="0"/>
        <w:jc w:val="both"/>
      </w:pPr>
      <w:r>
        <w:rPr>
          <w:rFonts w:ascii="Times New Roman"/>
          <w:b w:val="false"/>
          <w:i w:val="false"/>
          <w:color w:val="000000"/>
          <w:sz w:val="28"/>
        </w:rPr>
        <w:t xml:space="preserve">
      ____________________________________________________________________ </w:t>
      </w:r>
    </w:p>
    <w:bookmarkEnd w:id="162"/>
    <w:bookmarkStart w:name="z186" w:id="163"/>
    <w:p>
      <w:pPr>
        <w:spacing w:after="0"/>
        <w:ind w:left="0"/>
        <w:jc w:val="both"/>
      </w:pPr>
      <w:r>
        <w:rPr>
          <w:rFonts w:ascii="Times New Roman"/>
          <w:b w:val="false"/>
          <w:i w:val="false"/>
          <w:color w:val="000000"/>
          <w:sz w:val="28"/>
        </w:rPr>
        <w:t xml:space="preserve">
             (Қазақстан Республикасының азаматтығын / нан </w:t>
      </w:r>
    </w:p>
    <w:bookmarkEnd w:id="163"/>
    <w:bookmarkStart w:name="z187" w:id="164"/>
    <w:p>
      <w:pPr>
        <w:spacing w:after="0"/>
        <w:ind w:left="0"/>
        <w:jc w:val="both"/>
      </w:pPr>
      <w:r>
        <w:rPr>
          <w:rFonts w:ascii="Times New Roman"/>
          <w:b w:val="false"/>
          <w:i w:val="false"/>
          <w:color w:val="000000"/>
          <w:sz w:val="28"/>
        </w:rPr>
        <w:t>
                   қабылдау / қалпына келтіру / шығу)</w:t>
      </w:r>
    </w:p>
    <w:bookmarkEnd w:id="164"/>
    <w:bookmarkStart w:name="z188" w:id="165"/>
    <w:p>
      <w:pPr>
        <w:spacing w:after="0"/>
        <w:ind w:left="0"/>
        <w:jc w:val="both"/>
      </w:pPr>
      <w:r>
        <w:rPr>
          <w:rFonts w:ascii="Times New Roman"/>
          <w:b w:val="false"/>
          <w:i w:val="false"/>
          <w:color w:val="000000"/>
          <w:sz w:val="28"/>
        </w:rPr>
        <w:t>
      туралы өтінішпен жүгінді.</w:t>
      </w:r>
    </w:p>
    <w:bookmarkEnd w:id="165"/>
    <w:bookmarkStart w:name="z189" w:id="166"/>
    <w:p>
      <w:pPr>
        <w:spacing w:after="0"/>
        <w:ind w:left="0"/>
        <w:jc w:val="both"/>
      </w:pPr>
      <w:r>
        <w:rPr>
          <w:rFonts w:ascii="Times New Roman"/>
          <w:b w:val="false"/>
          <w:i w:val="false"/>
          <w:color w:val="000000"/>
          <w:sz w:val="28"/>
        </w:rPr>
        <w:t>
      _______ жылдан бастап _________________________________ аумағында</w:t>
      </w:r>
    </w:p>
    <w:bookmarkEnd w:id="166"/>
    <w:bookmarkStart w:name="z190" w:id="167"/>
    <w:p>
      <w:pPr>
        <w:spacing w:after="0"/>
        <w:ind w:left="0"/>
        <w:jc w:val="both"/>
      </w:pPr>
      <w:r>
        <w:rPr>
          <w:rFonts w:ascii="Times New Roman"/>
          <w:b w:val="false"/>
          <w:i w:val="false"/>
          <w:color w:val="000000"/>
          <w:sz w:val="28"/>
        </w:rPr>
        <w:t>
                                     (мемлекеттің атауы)</w:t>
      </w:r>
    </w:p>
    <w:bookmarkEnd w:id="167"/>
    <w:bookmarkStart w:name="z191" w:id="168"/>
    <w:p>
      <w:pPr>
        <w:spacing w:after="0"/>
        <w:ind w:left="0"/>
        <w:jc w:val="both"/>
      </w:pPr>
      <w:r>
        <w:rPr>
          <w:rFonts w:ascii="Times New Roman"/>
          <w:b w:val="false"/>
          <w:i w:val="false"/>
          <w:color w:val="000000"/>
          <w:sz w:val="28"/>
        </w:rPr>
        <w:t>
      тұрақты тұрады.</w:t>
      </w:r>
    </w:p>
    <w:bookmarkEnd w:id="168"/>
    <w:bookmarkStart w:name="z192" w:id="169"/>
    <w:p>
      <w:pPr>
        <w:spacing w:after="0"/>
        <w:ind w:left="0"/>
        <w:jc w:val="both"/>
      </w:pPr>
      <w:r>
        <w:rPr>
          <w:rFonts w:ascii="Times New Roman"/>
          <w:b w:val="false"/>
          <w:i w:val="false"/>
          <w:color w:val="000000"/>
          <w:sz w:val="28"/>
        </w:rPr>
        <w:t>
      Қазіргі уақытта мынадай мекенжай бойынша тұрады: _______________________</w:t>
      </w:r>
    </w:p>
    <w:bookmarkEnd w:id="169"/>
    <w:bookmarkStart w:name="z193"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94" w:id="171"/>
    <w:p>
      <w:pPr>
        <w:spacing w:after="0"/>
        <w:ind w:left="0"/>
        <w:jc w:val="both"/>
      </w:pPr>
      <w:r>
        <w:rPr>
          <w:rFonts w:ascii="Times New Roman"/>
          <w:b w:val="false"/>
          <w:i w:val="false"/>
          <w:color w:val="000000"/>
          <w:sz w:val="28"/>
        </w:rPr>
        <w:t>
      Қазақстан Республикасында және басқа елдерде тұратын жақын туыстары:</w:t>
      </w:r>
    </w:p>
    <w:bookmarkEnd w:id="171"/>
    <w:bookmarkStart w:name="z195"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196"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97" w:id="174"/>
    <w:p>
      <w:pPr>
        <w:spacing w:after="0"/>
        <w:ind w:left="0"/>
        <w:jc w:val="both"/>
      </w:pPr>
      <w:r>
        <w:rPr>
          <w:rFonts w:ascii="Times New Roman"/>
          <w:b w:val="false"/>
          <w:i w:val="false"/>
          <w:color w:val="000000"/>
          <w:sz w:val="28"/>
        </w:rPr>
        <w:t>
      Басқа мәліметтер: _______________________________________________</w:t>
      </w:r>
    </w:p>
    <w:bookmarkEnd w:id="174"/>
    <w:bookmarkStart w:name="z198"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199" w:id="176"/>
    <w:p>
      <w:pPr>
        <w:spacing w:after="0"/>
        <w:ind w:left="0"/>
        <w:jc w:val="both"/>
      </w:pPr>
      <w:r>
        <w:rPr>
          <w:rFonts w:ascii="Times New Roman"/>
          <w:b w:val="false"/>
          <w:i w:val="false"/>
          <w:color w:val="000000"/>
          <w:sz w:val="28"/>
        </w:rPr>
        <w:t>
      _______________________________________________________________</w:t>
      </w:r>
    </w:p>
    <w:bookmarkEnd w:id="176"/>
    <w:bookmarkStart w:name="z200" w:id="177"/>
    <w:p>
      <w:pPr>
        <w:spacing w:after="0"/>
        <w:ind w:left="0"/>
        <w:jc w:val="both"/>
      </w:pPr>
      <w:r>
        <w:rPr>
          <w:rFonts w:ascii="Times New Roman"/>
          <w:b w:val="false"/>
          <w:i w:val="false"/>
          <w:color w:val="000000"/>
          <w:sz w:val="28"/>
        </w:rPr>
        <w:t>
      (Қазақстан Республикасының азаматтығын / нан</w:t>
      </w:r>
    </w:p>
    <w:bookmarkEnd w:id="177"/>
    <w:bookmarkStart w:name="z201" w:id="178"/>
    <w:p>
      <w:pPr>
        <w:spacing w:after="0"/>
        <w:ind w:left="0"/>
        <w:jc w:val="both"/>
      </w:pPr>
      <w:r>
        <w:rPr>
          <w:rFonts w:ascii="Times New Roman"/>
          <w:b w:val="false"/>
          <w:i w:val="false"/>
          <w:color w:val="000000"/>
          <w:sz w:val="28"/>
        </w:rPr>
        <w:t>
      қабылдау / қалпына келтіру / шығу)</w:t>
      </w:r>
    </w:p>
    <w:bookmarkEnd w:id="178"/>
    <w:bookmarkStart w:name="z202" w:id="179"/>
    <w:p>
      <w:pPr>
        <w:spacing w:after="0"/>
        <w:ind w:left="0"/>
        <w:jc w:val="both"/>
      </w:pPr>
      <w:r>
        <w:rPr>
          <w:rFonts w:ascii="Times New Roman"/>
          <w:b w:val="false"/>
          <w:i w:val="false"/>
          <w:color w:val="000000"/>
          <w:sz w:val="28"/>
        </w:rPr>
        <w:t>
      туралы өтінішін _____________________________________________ уәждейді.</w:t>
      </w:r>
    </w:p>
    <w:bookmarkEnd w:id="179"/>
    <w:bookmarkStart w:name="z203" w:id="180"/>
    <w:p>
      <w:pPr>
        <w:spacing w:after="0"/>
        <w:ind w:left="0"/>
        <w:jc w:val="both"/>
      </w:pPr>
      <w:r>
        <w:rPr>
          <w:rFonts w:ascii="Times New Roman"/>
          <w:b w:val="false"/>
          <w:i w:val="false"/>
          <w:color w:val="000000"/>
          <w:sz w:val="28"/>
        </w:rPr>
        <w:t xml:space="preserve">
      Азамат(ша)_____________________________________________________ </w:t>
      </w:r>
    </w:p>
    <w:bookmarkEnd w:id="180"/>
    <w:bookmarkStart w:name="z204" w:id="181"/>
    <w:p>
      <w:pPr>
        <w:spacing w:after="0"/>
        <w:ind w:left="0"/>
        <w:jc w:val="both"/>
      </w:pPr>
      <w:r>
        <w:rPr>
          <w:rFonts w:ascii="Times New Roman"/>
          <w:b w:val="false"/>
          <w:i w:val="false"/>
          <w:color w:val="000000"/>
          <w:sz w:val="28"/>
        </w:rPr>
        <w:t>
                                           (Т.А.Ә.)</w:t>
      </w:r>
    </w:p>
    <w:bookmarkEnd w:id="181"/>
    <w:bookmarkStart w:name="z205" w:id="182"/>
    <w:p>
      <w:pPr>
        <w:spacing w:after="0"/>
        <w:ind w:left="0"/>
        <w:jc w:val="both"/>
      </w:pPr>
      <w:r>
        <w:rPr>
          <w:rFonts w:ascii="Times New Roman"/>
          <w:b w:val="false"/>
          <w:i w:val="false"/>
          <w:color w:val="000000"/>
          <w:sz w:val="28"/>
        </w:rPr>
        <w:t xml:space="preserve">
      ____________________________________________________________________ </w:t>
      </w:r>
    </w:p>
    <w:bookmarkEnd w:id="182"/>
    <w:bookmarkStart w:name="z206" w:id="183"/>
    <w:p>
      <w:pPr>
        <w:spacing w:after="0"/>
        <w:ind w:left="0"/>
        <w:jc w:val="both"/>
      </w:pPr>
      <w:r>
        <w:rPr>
          <w:rFonts w:ascii="Times New Roman"/>
          <w:b w:val="false"/>
          <w:i w:val="false"/>
          <w:color w:val="000000"/>
          <w:sz w:val="28"/>
        </w:rPr>
        <w:t xml:space="preserve">
                   (Қазақстан Республикасының азаматтығын / нан </w:t>
      </w:r>
    </w:p>
    <w:bookmarkEnd w:id="183"/>
    <w:bookmarkStart w:name="z207" w:id="184"/>
    <w:p>
      <w:pPr>
        <w:spacing w:after="0"/>
        <w:ind w:left="0"/>
        <w:jc w:val="both"/>
      </w:pPr>
      <w:r>
        <w:rPr>
          <w:rFonts w:ascii="Times New Roman"/>
          <w:b w:val="false"/>
          <w:i w:val="false"/>
          <w:color w:val="000000"/>
          <w:sz w:val="28"/>
        </w:rPr>
        <w:t>
                         қабылдау / қалпына келтіру / шығу)</w:t>
      </w:r>
    </w:p>
    <w:bookmarkEnd w:id="184"/>
    <w:bookmarkStart w:name="z208" w:id="185"/>
    <w:p>
      <w:pPr>
        <w:spacing w:after="0"/>
        <w:ind w:left="0"/>
        <w:jc w:val="both"/>
      </w:pPr>
      <w:r>
        <w:rPr>
          <w:rFonts w:ascii="Times New Roman"/>
          <w:b w:val="false"/>
          <w:i w:val="false"/>
          <w:color w:val="000000"/>
          <w:sz w:val="28"/>
        </w:rPr>
        <w:t xml:space="preserve">
      туралы өтінішін _____________________________________________________ </w:t>
      </w:r>
    </w:p>
    <w:bookmarkEnd w:id="185"/>
    <w:bookmarkStart w:name="z209" w:id="186"/>
    <w:p>
      <w:pPr>
        <w:spacing w:after="0"/>
        <w:ind w:left="0"/>
        <w:jc w:val="both"/>
      </w:pPr>
      <w:r>
        <w:rPr>
          <w:rFonts w:ascii="Times New Roman"/>
          <w:b w:val="false"/>
          <w:i w:val="false"/>
          <w:color w:val="000000"/>
          <w:sz w:val="28"/>
        </w:rPr>
        <w:t xml:space="preserve">
                         (Қазақстан Республикасының азаматтығын / нан </w:t>
      </w:r>
    </w:p>
    <w:bookmarkEnd w:id="186"/>
    <w:bookmarkStart w:name="z210" w:id="187"/>
    <w:p>
      <w:pPr>
        <w:spacing w:after="0"/>
        <w:ind w:left="0"/>
        <w:jc w:val="both"/>
      </w:pPr>
      <w:r>
        <w:rPr>
          <w:rFonts w:ascii="Times New Roman"/>
          <w:b w:val="false"/>
          <w:i w:val="false"/>
          <w:color w:val="000000"/>
          <w:sz w:val="28"/>
        </w:rPr>
        <w:t>
                         қабылдауға / қалпына келтіруге / шығуға негіздеме)</w:t>
      </w:r>
    </w:p>
    <w:bookmarkEnd w:id="187"/>
    <w:bookmarkStart w:name="z211" w:id="188"/>
    <w:p>
      <w:pPr>
        <w:spacing w:after="0"/>
        <w:ind w:left="0"/>
        <w:jc w:val="both"/>
      </w:pPr>
      <w:r>
        <w:rPr>
          <w:rFonts w:ascii="Times New Roman"/>
          <w:b w:val="false"/>
          <w:i w:val="false"/>
          <w:color w:val="000000"/>
          <w:sz w:val="28"/>
        </w:rPr>
        <w:t>
      байланысты қанағаттандыруды мүмкін деп санаймыз.</w:t>
      </w:r>
    </w:p>
    <w:bookmarkEnd w:id="188"/>
    <w:bookmarkStart w:name="z212" w:id="189"/>
    <w:p>
      <w:pPr>
        <w:spacing w:after="0"/>
        <w:ind w:left="0"/>
        <w:jc w:val="both"/>
      </w:pPr>
      <w:r>
        <w:rPr>
          <w:rFonts w:ascii="Times New Roman"/>
          <w:b w:val="false"/>
          <w:i w:val="false"/>
          <w:color w:val="000000"/>
          <w:sz w:val="28"/>
        </w:rPr>
        <w:t>
      Өтініш беруші туралы мәліметтер "Бүркіт" бірыңғай ақпараттық жүйесіне енгізілді.</w:t>
      </w:r>
    </w:p>
    <w:bookmarkEnd w:id="189"/>
    <w:bookmarkStart w:name="z213" w:id="190"/>
    <w:p>
      <w:pPr>
        <w:spacing w:after="0"/>
        <w:ind w:left="0"/>
        <w:jc w:val="both"/>
      </w:pPr>
      <w:r>
        <w:rPr>
          <w:rFonts w:ascii="Times New Roman"/>
          <w:b w:val="false"/>
          <w:i w:val="false"/>
          <w:color w:val="000000"/>
          <w:sz w:val="28"/>
        </w:rPr>
        <w:t>
      Консулдық алым алынды.</w:t>
      </w:r>
    </w:p>
    <w:bookmarkEnd w:id="190"/>
    <w:bookmarkStart w:name="z214" w:id="191"/>
    <w:p>
      <w:pPr>
        <w:spacing w:after="0"/>
        <w:ind w:left="0"/>
        <w:jc w:val="both"/>
      </w:pPr>
      <w:r>
        <w:rPr>
          <w:rFonts w:ascii="Times New Roman"/>
          <w:b w:val="false"/>
          <w:i w:val="false"/>
          <w:color w:val="000000"/>
          <w:sz w:val="28"/>
        </w:rPr>
        <w:t>
      Қосымша ______ парақта.</w:t>
      </w:r>
    </w:p>
    <w:bookmarkEnd w:id="191"/>
    <w:bookmarkStart w:name="z215" w:id="192"/>
    <w:p>
      <w:pPr>
        <w:spacing w:after="0"/>
        <w:ind w:left="0"/>
        <w:jc w:val="both"/>
      </w:pPr>
      <w:r>
        <w:rPr>
          <w:rFonts w:ascii="Times New Roman"/>
          <w:b w:val="false"/>
          <w:i w:val="false"/>
          <w:color w:val="000000"/>
          <w:sz w:val="28"/>
        </w:rPr>
        <w:t>
      __________             ________                         ___________________</w:t>
      </w:r>
    </w:p>
    <w:bookmarkEnd w:id="192"/>
    <w:bookmarkStart w:name="z216" w:id="193"/>
    <w:p>
      <w:pPr>
        <w:spacing w:after="0"/>
        <w:ind w:left="0"/>
        <w:jc w:val="both"/>
      </w:pPr>
      <w:r>
        <w:rPr>
          <w:rFonts w:ascii="Times New Roman"/>
          <w:b w:val="false"/>
          <w:i w:val="false"/>
          <w:color w:val="000000"/>
          <w:sz w:val="28"/>
        </w:rPr>
        <w:t>
       (лауазымы)             (қолы)                               (тегі, аты-жөні)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 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(бұдан әрі – Т.А.Ә.),</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w:t>
            </w:r>
            <w:r>
              <w:br/>
            </w:r>
            <w:r>
              <w:rPr>
                <w:rFonts w:ascii="Times New Roman"/>
                <w:b w:val="false"/>
                <w:i w:val="false"/>
                <w:color w:val="000000"/>
                <w:sz w:val="20"/>
              </w:rPr>
              <w:t>басшысының қолы)</w:t>
            </w:r>
            <w:r>
              <w:br/>
            </w:r>
            <w:r>
              <w:rPr>
                <w:rFonts w:ascii="Times New Roman"/>
                <w:b w:val="false"/>
                <w:i w:val="false"/>
                <w:color w:val="000000"/>
                <w:sz w:val="20"/>
              </w:rPr>
              <w:t>Мөр орны</w:t>
            </w:r>
            <w:r>
              <w:br/>
            </w:r>
            <w:r>
              <w:rPr>
                <w:rFonts w:ascii="Times New Roman"/>
                <w:b w:val="false"/>
                <w:i w:val="false"/>
                <w:color w:val="000000"/>
                <w:sz w:val="20"/>
              </w:rPr>
              <w:t>№______ 20__ жылғы "___" _______</w:t>
            </w:r>
          </w:p>
        </w:tc>
      </w:tr>
    </w:tbl>
    <w:bookmarkStart w:name="z220" w:id="194"/>
    <w:p>
      <w:pPr>
        <w:spacing w:after="0"/>
        <w:ind w:left="0"/>
        <w:jc w:val="left"/>
      </w:pPr>
      <w:r>
        <w:rPr>
          <w:rFonts w:ascii="Times New Roman"/>
          <w:b/>
          <w:i w:val="false"/>
          <w:color w:val="000000"/>
        </w:rPr>
        <w:t xml:space="preserve">              Қазақстан Республикасының шегінен тысқары жерде тұратын адамның </w:t>
      </w:r>
      <w:r>
        <w:br/>
      </w:r>
      <w:r>
        <w:rPr>
          <w:rFonts w:ascii="Times New Roman"/>
          <w:b/>
          <w:i w:val="false"/>
          <w:color w:val="000000"/>
        </w:rPr>
        <w:t xml:space="preserve">       Қазақстан Республикасының азаматтығын жоғалтуын тіркеу туралы қорытынды</w:t>
      </w:r>
    </w:p>
    <w:bookmarkEnd w:id="194"/>
    <w:bookmarkStart w:name="z221" w:id="195"/>
    <w:p>
      <w:pPr>
        <w:spacing w:after="0"/>
        <w:ind w:left="0"/>
        <w:jc w:val="both"/>
      </w:pPr>
      <w:r>
        <w:rPr>
          <w:rFonts w:ascii="Times New Roman"/>
          <w:b w:val="false"/>
          <w:i w:val="false"/>
          <w:color w:val="000000"/>
          <w:sz w:val="28"/>
        </w:rPr>
        <w:t>
      _______________________________________________________________ байланысты</w:t>
      </w:r>
    </w:p>
    <w:bookmarkEnd w:id="195"/>
    <w:bookmarkStart w:name="z222" w:id="196"/>
    <w:p>
      <w:pPr>
        <w:spacing w:after="0"/>
        <w:ind w:left="0"/>
        <w:jc w:val="both"/>
      </w:pPr>
      <w:r>
        <w:rPr>
          <w:rFonts w:ascii="Times New Roman"/>
          <w:b w:val="false"/>
          <w:i w:val="false"/>
          <w:color w:val="000000"/>
          <w:sz w:val="28"/>
        </w:rPr>
        <w:t>
                   ("Қазақстан Республикасының азаматтығы туралы"</w:t>
      </w:r>
    </w:p>
    <w:bookmarkEnd w:id="196"/>
    <w:bookmarkStart w:name="z223" w:id="197"/>
    <w:p>
      <w:pPr>
        <w:spacing w:after="0"/>
        <w:ind w:left="0"/>
        <w:jc w:val="both"/>
      </w:pPr>
      <w:r>
        <w:rPr>
          <w:rFonts w:ascii="Times New Roman"/>
          <w:b w:val="false"/>
          <w:i w:val="false"/>
          <w:color w:val="000000"/>
          <w:sz w:val="28"/>
        </w:rPr>
        <w:t xml:space="preserve">
                   Қазақстан Республикасының Заңына сілтемесі </w:t>
      </w:r>
    </w:p>
    <w:bookmarkEnd w:id="197"/>
    <w:bookmarkStart w:name="z224" w:id="198"/>
    <w:p>
      <w:pPr>
        <w:spacing w:after="0"/>
        <w:ind w:left="0"/>
        <w:jc w:val="both"/>
      </w:pPr>
      <w:r>
        <w:rPr>
          <w:rFonts w:ascii="Times New Roman"/>
          <w:b w:val="false"/>
          <w:i w:val="false"/>
          <w:color w:val="000000"/>
          <w:sz w:val="28"/>
        </w:rPr>
        <w:t xml:space="preserve">
                         көрсетілген Қазақстан Республикасының </w:t>
      </w:r>
    </w:p>
    <w:bookmarkEnd w:id="198"/>
    <w:bookmarkStart w:name="z225" w:id="199"/>
    <w:p>
      <w:pPr>
        <w:spacing w:after="0"/>
        <w:ind w:left="0"/>
        <w:jc w:val="both"/>
      </w:pPr>
      <w:r>
        <w:rPr>
          <w:rFonts w:ascii="Times New Roman"/>
          <w:b w:val="false"/>
          <w:i w:val="false"/>
          <w:color w:val="000000"/>
          <w:sz w:val="28"/>
        </w:rPr>
        <w:t>
                         азаматтығын жоғалтуды тіркеудің негізі)</w:t>
      </w:r>
    </w:p>
    <w:bookmarkEnd w:id="199"/>
    <w:bookmarkStart w:name="z226" w:id="200"/>
    <w:p>
      <w:pPr>
        <w:spacing w:after="0"/>
        <w:ind w:left="0"/>
        <w:jc w:val="both"/>
      </w:pPr>
      <w:r>
        <w:rPr>
          <w:rFonts w:ascii="Times New Roman"/>
          <w:b w:val="false"/>
          <w:i w:val="false"/>
          <w:color w:val="000000"/>
          <w:sz w:val="28"/>
        </w:rPr>
        <w:t xml:space="preserve">
      ____________________________________________________________________ </w:t>
      </w:r>
    </w:p>
    <w:bookmarkEnd w:id="200"/>
    <w:bookmarkStart w:name="z227" w:id="201"/>
    <w:p>
      <w:pPr>
        <w:spacing w:after="0"/>
        <w:ind w:left="0"/>
        <w:jc w:val="both"/>
      </w:pPr>
      <w:r>
        <w:rPr>
          <w:rFonts w:ascii="Times New Roman"/>
          <w:b w:val="false"/>
          <w:i w:val="false"/>
          <w:color w:val="000000"/>
          <w:sz w:val="28"/>
        </w:rPr>
        <w:t>
             (Қазақстан Республикасының шет елдегі мекемесінің атауы)</w:t>
      </w:r>
    </w:p>
    <w:bookmarkEnd w:id="201"/>
    <w:bookmarkStart w:name="z228" w:id="202"/>
    <w:p>
      <w:pPr>
        <w:spacing w:after="0"/>
        <w:ind w:left="0"/>
        <w:jc w:val="both"/>
      </w:pPr>
      <w:r>
        <w:rPr>
          <w:rFonts w:ascii="Times New Roman"/>
          <w:b w:val="false"/>
          <w:i w:val="false"/>
          <w:color w:val="000000"/>
          <w:sz w:val="28"/>
        </w:rPr>
        <w:t>
      азамат(ша) ___________________________________________________ қатысты</w:t>
      </w:r>
    </w:p>
    <w:bookmarkEnd w:id="202"/>
    <w:bookmarkStart w:name="z229" w:id="203"/>
    <w:p>
      <w:pPr>
        <w:spacing w:after="0"/>
        <w:ind w:left="0"/>
        <w:jc w:val="both"/>
      </w:pPr>
      <w:r>
        <w:rPr>
          <w:rFonts w:ascii="Times New Roman"/>
          <w:b w:val="false"/>
          <w:i w:val="false"/>
          <w:color w:val="000000"/>
          <w:sz w:val="28"/>
        </w:rPr>
        <w:t>
                                     (Т.А.Ә.)</w:t>
      </w:r>
    </w:p>
    <w:bookmarkEnd w:id="203"/>
    <w:bookmarkStart w:name="z230" w:id="204"/>
    <w:p>
      <w:pPr>
        <w:spacing w:after="0"/>
        <w:ind w:left="0"/>
        <w:jc w:val="both"/>
      </w:pPr>
      <w:r>
        <w:rPr>
          <w:rFonts w:ascii="Times New Roman"/>
          <w:b w:val="false"/>
          <w:i w:val="false"/>
          <w:color w:val="000000"/>
          <w:sz w:val="28"/>
        </w:rPr>
        <w:t>
      Қазақстан Республикасының азаматтығын жоғалтуын тіркеуді жүзеге асырды.</w:t>
      </w:r>
    </w:p>
    <w:bookmarkEnd w:id="204"/>
    <w:bookmarkStart w:name="z231" w:id="205"/>
    <w:p>
      <w:pPr>
        <w:spacing w:after="0"/>
        <w:ind w:left="0"/>
        <w:jc w:val="both"/>
      </w:pPr>
      <w:r>
        <w:rPr>
          <w:rFonts w:ascii="Times New Roman"/>
          <w:b w:val="false"/>
          <w:i w:val="false"/>
          <w:color w:val="000000"/>
          <w:sz w:val="28"/>
        </w:rPr>
        <w:t xml:space="preserve">
      ____________________ аумағына тұру үшін _______ жылы шыққан. </w:t>
      </w:r>
    </w:p>
    <w:bookmarkEnd w:id="205"/>
    <w:bookmarkStart w:name="z232" w:id="206"/>
    <w:p>
      <w:pPr>
        <w:spacing w:after="0"/>
        <w:ind w:left="0"/>
        <w:jc w:val="both"/>
      </w:pPr>
      <w:r>
        <w:rPr>
          <w:rFonts w:ascii="Times New Roman"/>
          <w:b w:val="false"/>
          <w:i w:val="false"/>
          <w:color w:val="000000"/>
          <w:sz w:val="28"/>
        </w:rPr>
        <w:t>
       (мемлекеттің атауы)</w:t>
      </w:r>
    </w:p>
    <w:bookmarkEnd w:id="206"/>
    <w:bookmarkStart w:name="z233" w:id="207"/>
    <w:p>
      <w:pPr>
        <w:spacing w:after="0"/>
        <w:ind w:left="0"/>
        <w:jc w:val="both"/>
      </w:pPr>
      <w:r>
        <w:rPr>
          <w:rFonts w:ascii="Times New Roman"/>
          <w:b w:val="false"/>
          <w:i w:val="false"/>
          <w:color w:val="000000"/>
          <w:sz w:val="28"/>
        </w:rPr>
        <w:t>
      Қазақстан Республикасынан шыққанға дейінгі мекенжайы:</w:t>
      </w:r>
    </w:p>
    <w:bookmarkEnd w:id="207"/>
    <w:bookmarkStart w:name="z234"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235" w:id="209"/>
    <w:p>
      <w:pPr>
        <w:spacing w:after="0"/>
        <w:ind w:left="0"/>
        <w:jc w:val="both"/>
      </w:pPr>
      <w:r>
        <w:rPr>
          <w:rFonts w:ascii="Times New Roman"/>
          <w:b w:val="false"/>
          <w:i w:val="false"/>
          <w:color w:val="000000"/>
          <w:sz w:val="28"/>
        </w:rPr>
        <w:t xml:space="preserve">
      Қосымша: ______ </w:t>
      </w:r>
    </w:p>
    <w:bookmarkEnd w:id="209"/>
    <w:bookmarkStart w:name="z236" w:id="210"/>
    <w:p>
      <w:pPr>
        <w:spacing w:after="0"/>
        <w:ind w:left="0"/>
        <w:jc w:val="both"/>
      </w:pPr>
      <w:r>
        <w:rPr>
          <w:rFonts w:ascii="Times New Roman"/>
          <w:b w:val="false"/>
          <w:i w:val="false"/>
          <w:color w:val="000000"/>
          <w:sz w:val="28"/>
        </w:rPr>
        <w:t>
      __________                   ________                   __________________</w:t>
      </w:r>
    </w:p>
    <w:bookmarkEnd w:id="210"/>
    <w:bookmarkStart w:name="z237" w:id="211"/>
    <w:p>
      <w:pPr>
        <w:spacing w:after="0"/>
        <w:ind w:left="0"/>
        <w:jc w:val="both"/>
      </w:pPr>
      <w:r>
        <w:rPr>
          <w:rFonts w:ascii="Times New Roman"/>
          <w:b w:val="false"/>
          <w:i w:val="false"/>
          <w:color w:val="000000"/>
          <w:sz w:val="28"/>
        </w:rPr>
        <w:t>
       (лауазымы)                   (қолы)                   (тегі, аты-жөні)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9" w:id="212"/>
    <w:p>
      <w:pPr>
        <w:spacing w:after="0"/>
        <w:ind w:left="0"/>
        <w:jc w:val="left"/>
      </w:pPr>
      <w:r>
        <w:rPr>
          <w:rFonts w:ascii="Times New Roman"/>
          <w:b/>
          <w:i w:val="false"/>
          <w:color w:val="000000"/>
        </w:rPr>
        <w:t xml:space="preserve"> Сауалнама – өтiнiш</w:t>
      </w:r>
    </w:p>
    <w:bookmarkEnd w:id="212"/>
    <w:bookmarkStart w:name="z240"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1" w:id="214"/>
    <w:p>
      <w:pPr>
        <w:spacing w:after="0"/>
        <w:ind w:left="0"/>
        <w:jc w:val="both"/>
      </w:pPr>
      <w:r>
        <w:rPr>
          <w:rFonts w:ascii="Times New Roman"/>
          <w:b w:val="false"/>
          <w:i w:val="false"/>
          <w:color w:val="000000"/>
          <w:sz w:val="28"/>
        </w:rPr>
        <w:t>
      Қазақстан Республикасының азаматтығына жататынын (жатпайтынын) айқындауды сұраймын.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болса)  (бұдан әрі –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Т.А.Ә. өзгерген жағдайда бұрынғы Т.А.Ә., өзгертудің себебі мен күні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Туған күні, айы,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 (қалауы бойынша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 (некеде (ерлі-зайыптылықта) болу не болмау немесе некені (ерлі-зайыптылықты) бұзу, жесірлік және осы мәліметтерді растайтын құжаттардың берілген күні, нөмірі, орны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Білімі және білімі бойынша мамандығы, кәсібі (қай оқу орнын, қайда және қашан бітірді, диплом нөмірі, берілген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 мемлекеттердің әскери міндетіне, мемлекеттік қызметіне, қауіпсіздік органдарындағы, құқық қорғау органдарындағы қызметіне қатысы (әскери міндетті немесе әскери міндетті емес, қызмет кезеңі, соңғы лауазымы, атағы, шені)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Сот органының тиісті үкімінің көшірмесін қоса бере отырып, қылмыстық жауаптылыққа тарту туралы мәліметтер (күні, тиісті мемлекеттің қылмыстық заңнамасы баптарының диспозициясының атауы, таңдалған бұлтартпау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Шетелге шығар алдында Қазақстан Республикасында тұрғылықты мекенжайы (тұрақты тіркеуі)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Республикасынан тыс жерге шығу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5"/>
    <w:p>
      <w:pPr>
        <w:spacing w:after="0"/>
        <w:ind w:left="0"/>
        <w:jc w:val="both"/>
      </w:pPr>
      <w:r>
        <w:rPr>
          <w:rFonts w:ascii="Times New Roman"/>
          <w:b w:val="false"/>
          <w:i w:val="false"/>
          <w:color w:val="000000"/>
          <w:sz w:val="28"/>
        </w:rPr>
        <w:t>
      13. Еңбек жолы басынан бастап атқарған қызметтері (жоғары және орта оқу орындарындағы оқуды, әскери қызметтi қоса алғанда).</w:t>
      </w:r>
    </w:p>
    <w:bookmarkEnd w:id="215"/>
    <w:bookmarkStart w:name="z243" w:id="216"/>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 мен шенін көрсете отырып толтырылады. Шартты атауы бар кәсiпорындар (пошта жәшiгi) сондай шартты атауымен көрсетiледі. Әскери қызметтi өткергендiгi әскери билеттегi жазбаларға сәйкес көрсетiледi (бар болған жағдайда).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7"/>
    <w:p>
      <w:pPr>
        <w:spacing w:after="0"/>
        <w:ind w:left="0"/>
        <w:jc w:val="both"/>
      </w:pPr>
      <w:r>
        <w:rPr>
          <w:rFonts w:ascii="Times New Roman"/>
          <w:b w:val="false"/>
          <w:i w:val="false"/>
          <w:color w:val="000000"/>
          <w:sz w:val="28"/>
        </w:rPr>
        <w:t>
      14. Сiздiң жақын туыстарыңыз (ата-аналар, аға-қарындастар).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елі, тұрғылықты мекенжайы, 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8"/>
    <w:p>
      <w:pPr>
        <w:spacing w:after="0"/>
        <w:ind w:left="0"/>
        <w:jc w:val="both"/>
      </w:pPr>
      <w:r>
        <w:rPr>
          <w:rFonts w:ascii="Times New Roman"/>
          <w:b w:val="false"/>
          <w:i w:val="false"/>
          <w:color w:val="000000"/>
          <w:sz w:val="28"/>
        </w:rPr>
        <w:t>
      15. Сiздiң мекенжайыңыз, телефон нөмiрiңiз _______________________.</w:t>
      </w:r>
    </w:p>
    <w:bookmarkEnd w:id="218"/>
    <w:bookmarkStart w:name="z246" w:id="219"/>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 растаймын, өзім туралы көрінеу жалған ақпарат берудің салдары жөніндегі ескертуді қабылдадым.</w:t>
      </w:r>
    </w:p>
    <w:bookmarkEnd w:id="219"/>
    <w:bookmarkStart w:name="z247" w:id="22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өтініште көрсетілген дербес деректерді өңдеуге келісім беремін. </w:t>
      </w:r>
    </w:p>
    <w:bookmarkEnd w:id="220"/>
    <w:bookmarkStart w:name="z248" w:id="221"/>
    <w:p>
      <w:pPr>
        <w:spacing w:after="0"/>
        <w:ind w:left="0"/>
        <w:jc w:val="both"/>
      </w:pPr>
      <w:r>
        <w:rPr>
          <w:rFonts w:ascii="Times New Roman"/>
          <w:b w:val="false"/>
          <w:i w:val="false"/>
          <w:color w:val="000000"/>
          <w:sz w:val="28"/>
        </w:rPr>
        <w:t>
      Күні және өтініш берушінің қолы ___________________________</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