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e9e6" w14:textId="4cee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26 қыркүйектегі № 574 бұйрығы. Қазақстан Республикасының Әділет министрлігінде 2017 жылғы 11 қазанда № 15876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