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4571" w14:textId="72f4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11 қыркүйектегі № 169 қаулысы. Қазақстан Республикасының Әділет министрлігінде 2017 жылғы 11 қазанда № 15875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25.09.2017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банк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13"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4"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14"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15" w:id="8"/>
    <w:p>
      <w:pPr>
        <w:spacing w:after="0"/>
        <w:ind w:left="0"/>
        <w:jc w:val="both"/>
      </w:pPr>
      <w:r>
        <w:rPr>
          <w:rFonts w:ascii="Times New Roman"/>
          <w:b w:val="false"/>
          <w:i w:val="false"/>
          <w:color w:val="000000"/>
          <w:sz w:val="28"/>
        </w:rPr>
        <w:t>
      5. Осы қаулы 2017 жылғы 25 қыркүйектен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p>
          <w:p>
            <w:pPr>
              <w:spacing w:after="20"/>
              <w:ind w:left="20"/>
              <w:jc w:val="both"/>
            </w:pPr>
            <w:r>
              <w:rPr>
                <w:rFonts w:ascii="Times New Roman"/>
                <w:b w:val="false"/>
                <w:i/>
                <w:color w:val="000000"/>
                <w:sz w:val="20"/>
              </w:rPr>
              <w:t>_______________ Н. Айдапкелов</w:t>
            </w:r>
          </w:p>
          <w:p>
            <w:pPr>
              <w:spacing w:after="20"/>
              <w:ind w:left="20"/>
              <w:jc w:val="both"/>
            </w:pPr>
            <w:r>
              <w:rPr>
                <w:rFonts w:ascii="Times New Roman"/>
                <w:b w:val="false"/>
                <w:i/>
                <w:color w:val="000000"/>
                <w:sz w:val="20"/>
              </w:rPr>
              <w:t>2017 жылғы 26 қыркүйек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11 қыркүйектегі </w:t>
            </w:r>
            <w:r>
              <w:br/>
            </w:r>
            <w:r>
              <w:rPr>
                <w:rFonts w:ascii="Times New Roman"/>
                <w:b w:val="false"/>
                <w:i w:val="false"/>
                <w:color w:val="000000"/>
                <w:sz w:val="20"/>
              </w:rPr>
              <w:t xml:space="preserve">№ 169 қаулысына қосымша </w:t>
            </w:r>
          </w:p>
        </w:tc>
      </w:tr>
    </w:tbl>
    <w:bookmarkStart w:name="z6" w:id="9"/>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банк қызметін реттеу мәселелері бойынша нормативтік құқықтық актілерінің тізбесі </w:t>
      </w:r>
    </w:p>
    <w:bookmarkEnd w:id="9"/>
    <w:p>
      <w:pPr>
        <w:spacing w:after="0"/>
        <w:ind w:left="0"/>
        <w:jc w:val="both"/>
      </w:pPr>
      <w:bookmarkStart w:name="z7" w:id="10"/>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249</w:t>
      </w:r>
      <w:r>
        <w:rPr>
          <w:rFonts w:ascii="Times New Roman"/>
          <w:b w:val="false"/>
          <w:i w:val="false"/>
          <w:color w:val="ff0000"/>
          <w:sz w:val="28"/>
        </w:rPr>
        <w:t xml:space="preserve"> (01.01.2019 қолданысқа енгізіледі) қаулысымен.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28.12.2018 </w:t>
      </w:r>
      <w:r>
        <w:rPr>
          <w:rFonts w:ascii="Times New Roman"/>
          <w:b w:val="false"/>
          <w:i w:val="false"/>
          <w:color w:val="000000"/>
          <w:sz w:val="28"/>
        </w:rPr>
        <w:t>№ 317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28" w:id="11"/>
    <w:p>
      <w:pPr>
        <w:spacing w:after="0"/>
        <w:ind w:left="0"/>
        <w:jc w:val="both"/>
      </w:pPr>
      <w:r>
        <w:rPr>
          <w:rFonts w:ascii="Times New Roman"/>
          <w:b w:val="false"/>
          <w:i w:val="false"/>
          <w:color w:val="000000"/>
          <w:sz w:val="28"/>
        </w:rPr>
        <w:t xml:space="preserve">
      3.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мен толықтырулар енгізілсін:</w:t>
      </w:r>
    </w:p>
    <w:bookmarkEnd w:id="11"/>
    <w:bookmarkStart w:name="z229" w:id="12"/>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2"/>
    <w:bookmarkStart w:name="z230" w:id="13"/>
    <w:p>
      <w:pPr>
        <w:spacing w:after="0"/>
        <w:ind w:left="0"/>
        <w:jc w:val="both"/>
      </w:pPr>
      <w:r>
        <w:rPr>
          <w:rFonts w:ascii="Times New Roman"/>
          <w:b w:val="false"/>
          <w:i w:val="false"/>
          <w:color w:val="000000"/>
          <w:sz w:val="28"/>
        </w:rPr>
        <w:t>
      мынадай мазмұндағы 1-1-тармақпен толықтырылсын:</w:t>
      </w:r>
    </w:p>
    <w:bookmarkEnd w:id="13"/>
    <w:bookmarkStart w:name="z231" w:id="14"/>
    <w:p>
      <w:pPr>
        <w:spacing w:after="0"/>
        <w:ind w:left="0"/>
        <w:jc w:val="both"/>
      </w:pPr>
      <w:r>
        <w:rPr>
          <w:rFonts w:ascii="Times New Roman"/>
          <w:b w:val="false"/>
          <w:i w:val="false"/>
          <w:color w:val="000000"/>
          <w:sz w:val="28"/>
        </w:rPr>
        <w:t>
      "1-1. Нормативтерге 1-қосымшаға сәйкес Қарыздар және дебиторлық берешек түріндегі банк активтерінің құнсыздануынан болған провизияларды (резервтерді) қалыптастыру жөніндегі Нұсқауда мына ұғымдар пайдаланылады:</w:t>
      </w:r>
    </w:p>
    <w:bookmarkEnd w:id="14"/>
    <w:bookmarkStart w:name="z232" w:id="15"/>
    <w:p>
      <w:pPr>
        <w:spacing w:after="0"/>
        <w:ind w:left="0"/>
        <w:jc w:val="both"/>
      </w:pPr>
      <w:r>
        <w:rPr>
          <w:rFonts w:ascii="Times New Roman"/>
          <w:b w:val="false"/>
          <w:i w:val="false"/>
          <w:color w:val="000000"/>
          <w:sz w:val="28"/>
        </w:rPr>
        <w:t>
      баланстық құн – бухгалтерлік баланста қарыз бойынша қалыптастырылған провизиялар (резервтер) шегерілгеннен кейін танылатын қарыз сомасы;</w:t>
      </w:r>
    </w:p>
    <w:bookmarkEnd w:id="15"/>
    <w:bookmarkStart w:name="z233" w:id="16"/>
    <w:p>
      <w:pPr>
        <w:spacing w:after="0"/>
        <w:ind w:left="0"/>
        <w:jc w:val="both"/>
      </w:pPr>
      <w:r>
        <w:rPr>
          <w:rFonts w:ascii="Times New Roman"/>
          <w:b w:val="false"/>
          <w:i w:val="false"/>
          <w:color w:val="000000"/>
          <w:sz w:val="28"/>
        </w:rPr>
        <w:t xml:space="preserve">
      2) бірыңғай қарыздар – кредиттік тәуекелге ұқсас сипаттамалары бар қарыздар тобы; </w:t>
      </w:r>
    </w:p>
    <w:bookmarkEnd w:id="16"/>
    <w:bookmarkStart w:name="z234" w:id="17"/>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bookmarkEnd w:id="17"/>
    <w:bookmarkStart w:name="z235" w:id="18"/>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bookmarkEnd w:id="18"/>
    <w:bookmarkStart w:name="z236" w:id="19"/>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19"/>
    <w:bookmarkStart w:name="z237" w:id="20"/>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bookmarkEnd w:id="20"/>
    <w:bookmarkStart w:name="z238" w:id="21"/>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21"/>
    <w:bookmarkStart w:name="z239" w:id="22"/>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қаражаты (мемлекеттің қатысуы бар компаниялармен (квазимемлекеттік сектор субъектілерімен) жасалған шарттар бойынша келіп түсетін ақша қаражатын қоспағанда), сақтандыру шарттары (Standard&amp;Poor's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қоспағанда), жеке немесе заңды тұлғалардың кепілдіктері (Standard&amp;Poor's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Standard&amp;Poor's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22"/>
    <w:bookmarkStart w:name="z240" w:id="23"/>
    <w:p>
      <w:pPr>
        <w:spacing w:after="0"/>
        <w:ind w:left="0"/>
        <w:jc w:val="both"/>
      </w:pPr>
      <w:r>
        <w:rPr>
          <w:rFonts w:ascii="Times New Roman"/>
          <w:b w:val="false"/>
          <w:i w:val="false"/>
          <w:color w:val="000000"/>
          <w:sz w:val="28"/>
        </w:rPr>
        <w:t>
      6) қарыз – банктің банктік қарыз, лизингтік, факторингтік, форфейтингтік операцияларды жүзеге асыруы, ислам банкінің Банктер туралы заңның 52-5-бабы 1-тармағының 3), 4), 4-1) және 5) тармақшаларында көрсетілген операцияларды жүзеге асыруы, вексельдерді есепке алу және бұрын берілген банктік қарыздар бойынша дебиторлық берешек;</w:t>
      </w:r>
    </w:p>
    <w:bookmarkEnd w:id="23"/>
    <w:bookmarkStart w:name="z241" w:id="24"/>
    <w:p>
      <w:pPr>
        <w:spacing w:after="0"/>
        <w:ind w:left="0"/>
        <w:jc w:val="both"/>
      </w:pPr>
      <w:r>
        <w:rPr>
          <w:rFonts w:ascii="Times New Roman"/>
          <w:b w:val="false"/>
          <w:i w:val="false"/>
          <w:color w:val="000000"/>
          <w:sz w:val="28"/>
        </w:rPr>
        <w:t>
      7) қарыз алушы – қарыз (кредит) шартын жасасқан жеке немесе заңды тұлға;</w:t>
      </w:r>
    </w:p>
    <w:bookmarkEnd w:id="24"/>
    <w:bookmarkStart w:name="z242" w:id="25"/>
    <w:p>
      <w:pPr>
        <w:spacing w:after="0"/>
        <w:ind w:left="0"/>
        <w:jc w:val="both"/>
      </w:pPr>
      <w:r>
        <w:rPr>
          <w:rFonts w:ascii="Times New Roman"/>
          <w:b w:val="false"/>
          <w:i w:val="false"/>
          <w:color w:val="000000"/>
          <w:sz w:val="28"/>
        </w:rPr>
        <w:t>
      8) провизиялар (резервтер) – қарыздың құнсыздануына құрылған резервтер;</w:t>
      </w:r>
    </w:p>
    <w:bookmarkEnd w:id="25"/>
    <w:bookmarkStart w:name="z243" w:id="26"/>
    <w:p>
      <w:pPr>
        <w:spacing w:after="0"/>
        <w:ind w:left="0"/>
        <w:jc w:val="both"/>
      </w:pPr>
      <w:r>
        <w:rPr>
          <w:rFonts w:ascii="Times New Roman"/>
          <w:b w:val="false"/>
          <w:i w:val="false"/>
          <w:color w:val="000000"/>
          <w:sz w:val="28"/>
        </w:rPr>
        <w:t>
      9)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45" w:id="27"/>
    <w:p>
      <w:pPr>
        <w:spacing w:after="0"/>
        <w:ind w:left="0"/>
        <w:jc w:val="both"/>
      </w:pPr>
      <w:r>
        <w:rPr>
          <w:rFonts w:ascii="Times New Roman"/>
          <w:b w:val="false"/>
          <w:i w:val="false"/>
          <w:color w:val="000000"/>
          <w:sz w:val="28"/>
        </w:rPr>
        <w:t>
      "Қазақстан Республикасының бейрезидент банкінің еншілес ұйымы болып табылатын, Standard&amp;Poor's рейтингтік агенттігінің халықаралық шкаласы бойынша "А"-дан төмен емес шетел валютасында ең төменгі ұзақ мерзімді кредиттік рейтингі немесе басқа рейтингтік агенттіктердің бірінің рейтингі бар жаңадан құрылатын банк үшін жарғылық және меншікті капиталының ең төменгі мөлшері 5 000 000 000 (бес миллиард) теңге мөлшерінде белгіленеді.";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47" w:id="28"/>
    <w:p>
      <w:pPr>
        <w:spacing w:after="0"/>
        <w:ind w:left="0"/>
        <w:jc w:val="both"/>
      </w:pPr>
      <w:r>
        <w:rPr>
          <w:rFonts w:ascii="Times New Roman"/>
          <w:b w:val="false"/>
          <w:i w:val="false"/>
          <w:color w:val="000000"/>
          <w:sz w:val="28"/>
        </w:rPr>
        <w:t>
      "6. Меншікті капитал мынадай:</w:t>
      </w:r>
    </w:p>
    <w:bookmarkEnd w:id="28"/>
    <w:bookmarkStart w:name="z248" w:id="29"/>
    <w:p>
      <w:pPr>
        <w:spacing w:after="0"/>
        <w:ind w:left="0"/>
        <w:jc w:val="both"/>
      </w:pPr>
      <w:r>
        <w:rPr>
          <w:rFonts w:ascii="Times New Roman"/>
          <w:b w:val="false"/>
          <w:i w:val="false"/>
          <w:color w:val="000000"/>
          <w:sz w:val="28"/>
        </w:rPr>
        <w:t xml:space="preserve">
      1) жеке тұлғалар депозиттерінің сомасы мен Нормативтік құқықтық актілерді мемлекеттік тіркеу тізілімінде № 11160 тіркелген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 Ұлттық Банкі Басқармасының 2015 жылғы 8 мамырдағы № 74 қаулысына </w:t>
      </w:r>
      <w:r>
        <w:rPr>
          <w:rFonts w:ascii="Times New Roman"/>
          <w:b w:val="false"/>
          <w:i w:val="false"/>
          <w:color w:val="000000"/>
          <w:sz w:val="28"/>
        </w:rPr>
        <w:t>2-қосымшаға</w:t>
      </w:r>
      <w:r>
        <w:rPr>
          <w:rFonts w:ascii="Times New Roman"/>
          <w:b w:val="false"/>
          <w:i w:val="false"/>
          <w:color w:val="000000"/>
          <w:sz w:val="28"/>
        </w:rPr>
        <w:t xml:space="preserve"> (бұдан әрі – 700-Н нысаны) сәйкес екінші деңгейдегі банктердің және ипотекалық ұйымдардың баланстық шоттарындағы қалдықтар туралы есепке сәйкес 5,5-ке көбейтілген меншікті капитал арасындағы оң айырманы;</w:t>
      </w:r>
    </w:p>
    <w:bookmarkEnd w:id="29"/>
    <w:bookmarkStart w:name="z249" w:id="30"/>
    <w:p>
      <w:pPr>
        <w:spacing w:after="0"/>
        <w:ind w:left="0"/>
        <w:jc w:val="both"/>
      </w:pPr>
      <w:r>
        <w:rPr>
          <w:rFonts w:ascii="Times New Roman"/>
          <w:b w:val="false"/>
          <w:i w:val="false"/>
          <w:color w:val="000000"/>
          <w:sz w:val="28"/>
        </w:rPr>
        <w:t>
      2) Нормативтерге 1-қосымшаға сәйкес Қарыздар және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банктің бухгалтерлік есебінде қалыптастырылған және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bookmarkEnd w:id="30"/>
    <w:bookmarkStart w:name="z250" w:id="31"/>
    <w:p>
      <w:pPr>
        <w:spacing w:after="0"/>
        <w:ind w:left="0"/>
        <w:jc w:val="both"/>
      </w:pPr>
      <w:r>
        <w:rPr>
          <w:rFonts w:ascii="Times New Roman"/>
          <w:b w:val="false"/>
          <w:i w:val="false"/>
          <w:color w:val="000000"/>
          <w:sz w:val="28"/>
        </w:rPr>
        <w:t>
      Осы тармақтың 1) тармақшасында көрсетілген меншікті капиталды есептеу мақсаттары үшін жеке тұлғалардың шетел валютасындағы депозиттерінің сомасы Қазақстан Республикасының Ұлттық Банкі белгілеген теңгенің шетел валютасына қатысты ағымдағы ресми бағамы бойынша, бірақ 2016 жылғы 1 қаңтарда белгіленген бағамнан аспайтын мөлшерде есептеледі.</w:t>
      </w:r>
    </w:p>
    <w:bookmarkEnd w:id="31"/>
    <w:bookmarkStart w:name="z251" w:id="32"/>
    <w:p>
      <w:pPr>
        <w:spacing w:after="0"/>
        <w:ind w:left="0"/>
        <w:jc w:val="both"/>
      </w:pPr>
      <w:r>
        <w:rPr>
          <w:rFonts w:ascii="Times New Roman"/>
          <w:b w:val="false"/>
          <w:i w:val="false"/>
          <w:color w:val="000000"/>
          <w:sz w:val="28"/>
        </w:rPr>
        <w:t>
      Осы тармақтың 2) тармақшасында көрсетілген меншікті капиталды есептеу мақсаттары үшін оң айырманы банктер есептейді және мөлшері мынадай болады:</w:t>
      </w:r>
    </w:p>
    <w:bookmarkEnd w:id="32"/>
    <w:bookmarkStart w:name="z252" w:id="33"/>
    <w:p>
      <w:pPr>
        <w:spacing w:after="0"/>
        <w:ind w:left="0"/>
        <w:jc w:val="both"/>
      </w:pPr>
      <w:r>
        <w:rPr>
          <w:rFonts w:ascii="Times New Roman"/>
          <w:b w:val="false"/>
          <w:i w:val="false"/>
          <w:color w:val="000000"/>
          <w:sz w:val="28"/>
        </w:rPr>
        <w:t>
      2017 жылғы 25 қыркүйектен бастап – 5 (бес) пайыз;</w:t>
      </w:r>
    </w:p>
    <w:bookmarkEnd w:id="33"/>
    <w:bookmarkStart w:name="z253" w:id="34"/>
    <w:p>
      <w:pPr>
        <w:spacing w:after="0"/>
        <w:ind w:left="0"/>
        <w:jc w:val="both"/>
      </w:pPr>
      <w:r>
        <w:rPr>
          <w:rFonts w:ascii="Times New Roman"/>
          <w:b w:val="false"/>
          <w:i w:val="false"/>
          <w:color w:val="000000"/>
          <w:sz w:val="28"/>
        </w:rPr>
        <w:t xml:space="preserve">
      2017 жылғы 1 желтоқсаннан бастап – 16,67 (он алты бүтін жүзден алпыс жеті) пайыз; </w:t>
      </w:r>
    </w:p>
    <w:bookmarkEnd w:id="34"/>
    <w:bookmarkStart w:name="z254" w:id="35"/>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bookmarkEnd w:id="35"/>
    <w:bookmarkStart w:name="z255" w:id="36"/>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bookmarkEnd w:id="36"/>
    <w:bookmarkStart w:name="z256" w:id="37"/>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bookmarkEnd w:id="37"/>
    <w:bookmarkStart w:name="z257" w:id="38"/>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bookmarkEnd w:id="38"/>
    <w:bookmarkStart w:name="z258" w:id="39"/>
    <w:p>
      <w:pPr>
        <w:spacing w:after="0"/>
        <w:ind w:left="0"/>
        <w:jc w:val="both"/>
      </w:pPr>
      <w:r>
        <w:rPr>
          <w:rFonts w:ascii="Times New Roman"/>
          <w:b w:val="false"/>
          <w:i w:val="false"/>
          <w:color w:val="000000"/>
          <w:sz w:val="28"/>
        </w:rPr>
        <w:t>
      2022 жылғы 1 қыркүйектен бастап – 0 (нөл) пайыз.</w:t>
      </w:r>
    </w:p>
    <w:bookmarkEnd w:id="39"/>
    <w:bookmarkStart w:name="z259" w:id="40"/>
    <w:p>
      <w:pPr>
        <w:spacing w:after="0"/>
        <w:ind w:left="0"/>
        <w:jc w:val="both"/>
      </w:pPr>
      <w:r>
        <w:rPr>
          <w:rFonts w:ascii="Times New Roman"/>
          <w:b w:val="false"/>
          <w:i w:val="false"/>
          <w:color w:val="000000"/>
          <w:sz w:val="28"/>
        </w:rPr>
        <w:t xml:space="preserve">
      Уәкілетті органның тексеру нәтижелері бойынша түзетілген оң айырма есепті айдан кейінгі есепті күннен бастап меншікті капиталдың есебіне қосылады. </w:t>
      </w:r>
    </w:p>
    <w:bookmarkEnd w:id="40"/>
    <w:bookmarkStart w:name="z260" w:id="41"/>
    <w:p>
      <w:pPr>
        <w:spacing w:after="0"/>
        <w:ind w:left="0"/>
        <w:jc w:val="both"/>
      </w:pPr>
      <w:r>
        <w:rPr>
          <w:rFonts w:ascii="Times New Roman"/>
          <w:b w:val="false"/>
          <w:i w:val="false"/>
          <w:color w:val="000000"/>
          <w:sz w:val="28"/>
        </w:rPr>
        <w:t>
      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bookmarkEnd w:id="41"/>
    <w:bookmarkStart w:name="z261" w:id="42"/>
    <w:p>
      <w:pPr>
        <w:spacing w:after="0"/>
        <w:ind w:left="0"/>
        <w:jc w:val="both"/>
      </w:pPr>
      <w:r>
        <w:rPr>
          <w:rFonts w:ascii="Times New Roman"/>
          <w:b w:val="false"/>
          <w:i w:val="false"/>
          <w:color w:val="000000"/>
          <w:sz w:val="28"/>
        </w:rPr>
        <w:t>
      Нормативтердің мақсаттары үшін халықаралық қаржы ұйымдарына мынадай ұйымдар жатады:</w:t>
      </w:r>
    </w:p>
    <w:bookmarkEnd w:id="42"/>
    <w:bookmarkStart w:name="z262" w:id="43"/>
    <w:p>
      <w:pPr>
        <w:spacing w:after="0"/>
        <w:ind w:left="0"/>
        <w:jc w:val="both"/>
      </w:pPr>
      <w:r>
        <w:rPr>
          <w:rFonts w:ascii="Times New Roman"/>
          <w:b w:val="false"/>
          <w:i w:val="false"/>
          <w:color w:val="000000"/>
          <w:sz w:val="28"/>
        </w:rPr>
        <w:t>
      Азия даму банкі (the Asian Development Bank);</w:t>
      </w:r>
    </w:p>
    <w:bookmarkEnd w:id="43"/>
    <w:bookmarkStart w:name="z263" w:id="44"/>
    <w:p>
      <w:pPr>
        <w:spacing w:after="0"/>
        <w:ind w:left="0"/>
        <w:jc w:val="both"/>
      </w:pPr>
      <w:r>
        <w:rPr>
          <w:rFonts w:ascii="Times New Roman"/>
          <w:b w:val="false"/>
          <w:i w:val="false"/>
          <w:color w:val="000000"/>
          <w:sz w:val="28"/>
        </w:rPr>
        <w:t>
      Африка даму банкі (the African Development Bank);</w:t>
      </w:r>
    </w:p>
    <w:bookmarkEnd w:id="44"/>
    <w:bookmarkStart w:name="z264" w:id="45"/>
    <w:p>
      <w:pPr>
        <w:spacing w:after="0"/>
        <w:ind w:left="0"/>
        <w:jc w:val="both"/>
      </w:pPr>
      <w:r>
        <w:rPr>
          <w:rFonts w:ascii="Times New Roman"/>
          <w:b w:val="false"/>
          <w:i w:val="false"/>
          <w:color w:val="000000"/>
          <w:sz w:val="28"/>
        </w:rPr>
        <w:t>
      Еуропа Кеңесінің Даму Банкі (the Council of Europe Development Bank);</w:t>
      </w:r>
    </w:p>
    <w:bookmarkEnd w:id="45"/>
    <w:bookmarkStart w:name="z265" w:id="46"/>
    <w:p>
      <w:pPr>
        <w:spacing w:after="0"/>
        <w:ind w:left="0"/>
        <w:jc w:val="both"/>
      </w:pPr>
      <w:r>
        <w:rPr>
          <w:rFonts w:ascii="Times New Roman"/>
          <w:b w:val="false"/>
          <w:i w:val="false"/>
          <w:color w:val="000000"/>
          <w:sz w:val="28"/>
        </w:rPr>
        <w:t>
      Еуразия даму банкі (Eurasian Development Bank);</w:t>
      </w:r>
    </w:p>
    <w:bookmarkEnd w:id="46"/>
    <w:bookmarkStart w:name="z266" w:id="47"/>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bookmarkEnd w:id="47"/>
    <w:bookmarkStart w:name="z267" w:id="48"/>
    <w:p>
      <w:pPr>
        <w:spacing w:after="0"/>
        <w:ind w:left="0"/>
        <w:jc w:val="both"/>
      </w:pPr>
      <w:r>
        <w:rPr>
          <w:rFonts w:ascii="Times New Roman"/>
          <w:b w:val="false"/>
          <w:i w:val="false"/>
          <w:color w:val="000000"/>
          <w:sz w:val="28"/>
        </w:rPr>
        <w:t>
      Еуропа инвестициялық банкі (the European Investment Bank);</w:t>
      </w:r>
    </w:p>
    <w:bookmarkEnd w:id="48"/>
    <w:bookmarkStart w:name="z268" w:id="49"/>
    <w:p>
      <w:pPr>
        <w:spacing w:after="0"/>
        <w:ind w:left="0"/>
        <w:jc w:val="both"/>
      </w:pPr>
      <w:r>
        <w:rPr>
          <w:rFonts w:ascii="Times New Roman"/>
          <w:b w:val="false"/>
          <w:i w:val="false"/>
          <w:color w:val="000000"/>
          <w:sz w:val="28"/>
        </w:rPr>
        <w:t>
      Ислам даму банкі (the Islamic Development Bank);</w:t>
      </w:r>
    </w:p>
    <w:bookmarkEnd w:id="49"/>
    <w:bookmarkStart w:name="z269" w:id="50"/>
    <w:p>
      <w:pPr>
        <w:spacing w:after="0"/>
        <w:ind w:left="0"/>
        <w:jc w:val="both"/>
      </w:pPr>
      <w:r>
        <w:rPr>
          <w:rFonts w:ascii="Times New Roman"/>
          <w:b w:val="false"/>
          <w:i w:val="false"/>
          <w:color w:val="000000"/>
          <w:sz w:val="28"/>
        </w:rPr>
        <w:t>
      Жеке секторды дамыту жөнiндегі ислам корпорациясы (ICD);</w:t>
      </w:r>
    </w:p>
    <w:bookmarkEnd w:id="50"/>
    <w:bookmarkStart w:name="z270" w:id="51"/>
    <w:p>
      <w:pPr>
        <w:spacing w:after="0"/>
        <w:ind w:left="0"/>
        <w:jc w:val="both"/>
      </w:pPr>
      <w:r>
        <w:rPr>
          <w:rFonts w:ascii="Times New Roman"/>
          <w:b w:val="false"/>
          <w:i w:val="false"/>
          <w:color w:val="000000"/>
          <w:sz w:val="28"/>
        </w:rPr>
        <w:t>
      Америкааралық даму банкі (the Inter-American Development Bank);</w:t>
      </w:r>
    </w:p>
    <w:bookmarkEnd w:id="51"/>
    <w:bookmarkStart w:name="z271" w:id="52"/>
    <w:p>
      <w:pPr>
        <w:spacing w:after="0"/>
        <w:ind w:left="0"/>
        <w:jc w:val="both"/>
      </w:pPr>
      <w:r>
        <w:rPr>
          <w:rFonts w:ascii="Times New Roman"/>
          <w:b w:val="false"/>
          <w:i w:val="false"/>
          <w:color w:val="000000"/>
          <w:sz w:val="28"/>
        </w:rPr>
        <w:t>
      Халықаралық даму қауымдастығы;</w:t>
      </w:r>
    </w:p>
    <w:bookmarkEnd w:id="52"/>
    <w:bookmarkStart w:name="z272" w:id="53"/>
    <w:p>
      <w:pPr>
        <w:spacing w:after="0"/>
        <w:ind w:left="0"/>
        <w:jc w:val="both"/>
      </w:pPr>
      <w:r>
        <w:rPr>
          <w:rFonts w:ascii="Times New Roman"/>
          <w:b w:val="false"/>
          <w:i w:val="false"/>
          <w:color w:val="000000"/>
          <w:sz w:val="28"/>
        </w:rPr>
        <w:t>
      Халықаралық қаржы корпорациясы (the International Finance Corporation);</w:t>
      </w:r>
    </w:p>
    <w:bookmarkEnd w:id="53"/>
    <w:bookmarkStart w:name="z273" w:id="54"/>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bookmarkEnd w:id="54"/>
    <w:bookmarkStart w:name="z274" w:id="55"/>
    <w:p>
      <w:pPr>
        <w:spacing w:after="0"/>
        <w:ind w:left="0"/>
        <w:jc w:val="both"/>
      </w:pPr>
      <w:r>
        <w:rPr>
          <w:rFonts w:ascii="Times New Roman"/>
          <w:b w:val="false"/>
          <w:i w:val="false"/>
          <w:color w:val="000000"/>
          <w:sz w:val="28"/>
        </w:rPr>
        <w:t>
      Халықаралық валюта қоры;</w:t>
      </w:r>
    </w:p>
    <w:bookmarkEnd w:id="55"/>
    <w:bookmarkStart w:name="z275" w:id="56"/>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bookmarkEnd w:id="56"/>
    <w:bookmarkStart w:name="z276" w:id="57"/>
    <w:p>
      <w:pPr>
        <w:spacing w:after="0"/>
        <w:ind w:left="0"/>
        <w:jc w:val="both"/>
      </w:pPr>
      <w:r>
        <w:rPr>
          <w:rFonts w:ascii="Times New Roman"/>
          <w:b w:val="false"/>
          <w:i w:val="false"/>
          <w:color w:val="000000"/>
          <w:sz w:val="28"/>
        </w:rPr>
        <w:t>
      Инвестициялар кепілдігінің көпжақты агенттігі;</w:t>
      </w:r>
    </w:p>
    <w:bookmarkEnd w:id="57"/>
    <w:bookmarkStart w:name="z277" w:id="58"/>
    <w:p>
      <w:pPr>
        <w:spacing w:after="0"/>
        <w:ind w:left="0"/>
        <w:jc w:val="both"/>
      </w:pPr>
      <w:r>
        <w:rPr>
          <w:rFonts w:ascii="Times New Roman"/>
          <w:b w:val="false"/>
          <w:i w:val="false"/>
          <w:color w:val="000000"/>
          <w:sz w:val="28"/>
        </w:rPr>
        <w:t>
      Скандинавия инвестициялық банкі (the Nordic Investment Bank).</w:t>
      </w:r>
    </w:p>
    <w:bookmarkEnd w:id="58"/>
    <w:bookmarkStart w:name="z278" w:id="59"/>
    <w:p>
      <w:pPr>
        <w:spacing w:after="0"/>
        <w:ind w:left="0"/>
        <w:jc w:val="both"/>
      </w:pPr>
      <w:r>
        <w:rPr>
          <w:rFonts w:ascii="Times New Roman"/>
          <w:b w:val="false"/>
          <w:i w:val="false"/>
          <w:color w:val="000000"/>
          <w:sz w:val="28"/>
        </w:rPr>
        <w:t xml:space="preserve">
      7. Бірінші деңгейдегі капитал негізгі капитал мен қосымша капитал сомасы ретінде есептеледі: </w:t>
      </w:r>
    </w:p>
    <w:bookmarkEnd w:id="59"/>
    <w:bookmarkStart w:name="z279" w:id="60"/>
    <w:p>
      <w:pPr>
        <w:spacing w:after="0"/>
        <w:ind w:left="0"/>
        <w:jc w:val="both"/>
      </w:pPr>
      <w:r>
        <w:rPr>
          <w:rFonts w:ascii="Times New Roman"/>
          <w:b w:val="false"/>
          <w:i w:val="false"/>
          <w:color w:val="000000"/>
          <w:sz w:val="28"/>
        </w:rPr>
        <w:t>
      1) негізгі капитал:</w:t>
      </w:r>
    </w:p>
    <w:bookmarkEnd w:id="60"/>
    <w:bookmarkStart w:name="z280" w:id="61"/>
    <w:p>
      <w:pPr>
        <w:spacing w:after="0"/>
        <w:ind w:left="0"/>
        <w:jc w:val="both"/>
      </w:pPr>
      <w:r>
        <w:rPr>
          <w:rFonts w:ascii="Times New Roman"/>
          <w:b w:val="false"/>
          <w:i w:val="false"/>
          <w:color w:val="000000"/>
          <w:sz w:val="28"/>
        </w:rPr>
        <w:t>
      Нормативтерге 1-1-қосымшаға сәйкес Банк капиталының құрамындағы құралдарды жіктеуге арналған критерийлерде көзделген негізгі капиталдың қаржылық құралдарының критерийлеріне сәйкес келетін, ақысы төленген жай акциялардың;</w:t>
      </w:r>
    </w:p>
    <w:bookmarkEnd w:id="61"/>
    <w:bookmarkStart w:name="z281" w:id="62"/>
    <w:p>
      <w:pPr>
        <w:spacing w:after="0"/>
        <w:ind w:left="0"/>
        <w:jc w:val="both"/>
      </w:pPr>
      <w:r>
        <w:rPr>
          <w:rFonts w:ascii="Times New Roman"/>
          <w:b w:val="false"/>
          <w:i w:val="false"/>
          <w:color w:val="000000"/>
          <w:sz w:val="28"/>
        </w:rPr>
        <w:t>
      2018 жылғы 1 қаңтардан бастап еншілес банктер шығарған, миноритарлық акционерлерге (үшінші тұлғаларға) тиесілі ақысы төленген жай акциялардың;</w:t>
      </w:r>
    </w:p>
    <w:bookmarkEnd w:id="62"/>
    <w:bookmarkStart w:name="z282" w:id="63"/>
    <w:p>
      <w:pPr>
        <w:spacing w:after="0"/>
        <w:ind w:left="0"/>
        <w:jc w:val="both"/>
      </w:pPr>
      <w:r>
        <w:rPr>
          <w:rFonts w:ascii="Times New Roman"/>
          <w:b w:val="false"/>
          <w:i w:val="false"/>
          <w:color w:val="000000"/>
          <w:sz w:val="28"/>
        </w:rPr>
        <w:t>
      қосымша төленген капиталдың;</w:t>
      </w:r>
    </w:p>
    <w:bookmarkEnd w:id="63"/>
    <w:bookmarkStart w:name="z283" w:id="64"/>
    <w:p>
      <w:pPr>
        <w:spacing w:after="0"/>
        <w:ind w:left="0"/>
        <w:jc w:val="both"/>
      </w:pPr>
      <w:r>
        <w:rPr>
          <w:rFonts w:ascii="Times New Roman"/>
          <w:b w:val="false"/>
          <w:i w:val="false"/>
          <w:color w:val="000000"/>
          <w:sz w:val="28"/>
        </w:rPr>
        <w:t>
      өткен жылдардың бөлінбеген таза пайдасының;</w:t>
      </w:r>
    </w:p>
    <w:bookmarkEnd w:id="64"/>
    <w:bookmarkStart w:name="z284" w:id="65"/>
    <w:p>
      <w:pPr>
        <w:spacing w:after="0"/>
        <w:ind w:left="0"/>
        <w:jc w:val="both"/>
      </w:pPr>
      <w:r>
        <w:rPr>
          <w:rFonts w:ascii="Times New Roman"/>
          <w:b w:val="false"/>
          <w:i w:val="false"/>
          <w:color w:val="000000"/>
          <w:sz w:val="28"/>
        </w:rPr>
        <w:t>
      ағымдағы жылдың бөлінбеген таза пайдасының;</w:t>
      </w:r>
    </w:p>
    <w:bookmarkEnd w:id="65"/>
    <w:bookmarkStart w:name="z285" w:id="66"/>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2014 жылғы 1 қаңтардағы жағдай бойынша 3510 "Резервтік капитал" және 3400 "Динамикалық резервтер" баланстық шоттарындағы қалдықтар сомасы ретінде белгіленетін, ашып көрсетілген жинақталған резервтің;</w:t>
      </w:r>
    </w:p>
    <w:bookmarkEnd w:id="66"/>
    <w:bookmarkStart w:name="z286" w:id="67"/>
    <w:p>
      <w:pPr>
        <w:spacing w:after="0"/>
        <w:ind w:left="0"/>
        <w:jc w:val="both"/>
      </w:pPr>
      <w:r>
        <w:rPr>
          <w:rFonts w:ascii="Times New Roman"/>
          <w:b w:val="false"/>
          <w:i w:val="false"/>
          <w:color w:val="000000"/>
          <w:sz w:val="28"/>
        </w:rPr>
        <w:t xml:space="preserve">
      сату үшін қолда бар негізгі құрал-жабдықтарды және қаржы активтерінің құнын қайта бағалау бойынша резервтердің; </w:t>
      </w:r>
    </w:p>
    <w:bookmarkEnd w:id="67"/>
    <w:bookmarkStart w:name="z287" w:id="68"/>
    <w:p>
      <w:pPr>
        <w:spacing w:after="0"/>
        <w:ind w:left="0"/>
        <w:jc w:val="both"/>
      </w:pPr>
      <w:r>
        <w:rPr>
          <w:rFonts w:ascii="Times New Roman"/>
          <w:b w:val="false"/>
          <w:i w:val="false"/>
          <w:color w:val="000000"/>
          <w:sz w:val="28"/>
        </w:rPr>
        <w:t>
      мынадай реттеуіш түзетулерді:</w:t>
      </w:r>
    </w:p>
    <w:bookmarkEnd w:id="68"/>
    <w:bookmarkStart w:name="z288" w:id="69"/>
    <w:p>
      <w:pPr>
        <w:spacing w:after="0"/>
        <w:ind w:left="0"/>
        <w:jc w:val="both"/>
      </w:pPr>
      <w:r>
        <w:rPr>
          <w:rFonts w:ascii="Times New Roman"/>
          <w:b w:val="false"/>
          <w:i w:val="false"/>
          <w:color w:val="000000"/>
          <w:sz w:val="28"/>
        </w:rPr>
        <w:t>
      сатып алынған меншікті жай акцияларды;</w:t>
      </w:r>
    </w:p>
    <w:bookmarkEnd w:id="69"/>
    <w:bookmarkStart w:name="z289" w:id="70"/>
    <w:p>
      <w:pPr>
        <w:spacing w:after="0"/>
        <w:ind w:left="0"/>
        <w:jc w:val="both"/>
      </w:pPr>
      <w:r>
        <w:rPr>
          <w:rFonts w:ascii="Times New Roman"/>
          <w:b w:val="false"/>
          <w:i w:val="false"/>
          <w:color w:val="000000"/>
          <w:sz w:val="28"/>
        </w:rPr>
        <w:t>
      гудвилді қоса алғанда, материалдық емес активтерді;</w:t>
      </w:r>
    </w:p>
    <w:bookmarkEnd w:id="70"/>
    <w:bookmarkStart w:name="z290" w:id="71"/>
    <w:p>
      <w:pPr>
        <w:spacing w:after="0"/>
        <w:ind w:left="0"/>
        <w:jc w:val="both"/>
      </w:pPr>
      <w:r>
        <w:rPr>
          <w:rFonts w:ascii="Times New Roman"/>
          <w:b w:val="false"/>
          <w:i w:val="false"/>
          <w:color w:val="000000"/>
          <w:sz w:val="28"/>
        </w:rPr>
        <w:t>
      өткен жылдардың шығындарын;</w:t>
      </w:r>
    </w:p>
    <w:bookmarkEnd w:id="71"/>
    <w:bookmarkStart w:name="z291" w:id="72"/>
    <w:p>
      <w:pPr>
        <w:spacing w:after="0"/>
        <w:ind w:left="0"/>
        <w:jc w:val="both"/>
      </w:pPr>
      <w:r>
        <w:rPr>
          <w:rFonts w:ascii="Times New Roman"/>
          <w:b w:val="false"/>
          <w:i w:val="false"/>
          <w:color w:val="000000"/>
          <w:sz w:val="28"/>
        </w:rPr>
        <w:t>
      ағымдағы жылдың шығындарын шегергенде;</w:t>
      </w:r>
    </w:p>
    <w:bookmarkEnd w:id="72"/>
    <w:bookmarkStart w:name="z292" w:id="73"/>
    <w:p>
      <w:pPr>
        <w:spacing w:after="0"/>
        <w:ind w:left="0"/>
        <w:jc w:val="both"/>
      </w:pPr>
      <w:r>
        <w:rPr>
          <w:rFonts w:ascii="Times New Roman"/>
          <w:b w:val="false"/>
          <w:i w:val="false"/>
          <w:color w:val="000000"/>
          <w:sz w:val="28"/>
        </w:rPr>
        <w:t>
      азайтылатын уақытша айырмаларға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активтерінің;</w:t>
      </w:r>
    </w:p>
    <w:bookmarkEnd w:id="73"/>
    <w:bookmarkStart w:name="z293" w:id="74"/>
    <w:p>
      <w:pPr>
        <w:spacing w:after="0"/>
        <w:ind w:left="0"/>
        <w:jc w:val="both"/>
      </w:pPr>
      <w:r>
        <w:rPr>
          <w:rFonts w:ascii="Times New Roman"/>
          <w:b w:val="false"/>
          <w:i w:val="false"/>
          <w:color w:val="000000"/>
          <w:sz w:val="28"/>
        </w:rPr>
        <w:t>
      өзге де қайта бағалау бойынша резервтердің;</w:t>
      </w:r>
    </w:p>
    <w:bookmarkEnd w:id="74"/>
    <w:bookmarkStart w:name="z294" w:id="75"/>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Мұндай кірістерге болашақта толық немесе ішінара кіріс алуды күту арқылы секьюритилендіру талаптарымен алынуына байланысты болашақ кезеңдердің кірісі жатқызылады;</w:t>
      </w:r>
    </w:p>
    <w:bookmarkEnd w:id="75"/>
    <w:bookmarkStart w:name="z295" w:id="76"/>
    <w:p>
      <w:pPr>
        <w:spacing w:after="0"/>
        <w:ind w:left="0"/>
        <w:jc w:val="both"/>
      </w:pPr>
      <w:r>
        <w:rPr>
          <w:rFonts w:ascii="Times New Roman"/>
          <w:b w:val="false"/>
          <w:i w:val="false"/>
          <w:color w:val="000000"/>
          <w:sz w:val="28"/>
        </w:rPr>
        <w:t>
      қаржылық міндеттеме бойынша кредиттік тәуекелдің өзгеруіне байланысты осындай міндеттеменің әділ құнының өзгеруінен болған кірістердің немесе шығындардың;</w:t>
      </w:r>
    </w:p>
    <w:bookmarkEnd w:id="76"/>
    <w:bookmarkStart w:name="z296" w:id="77"/>
    <w:p>
      <w:pPr>
        <w:spacing w:after="0"/>
        <w:ind w:left="0"/>
        <w:jc w:val="both"/>
      </w:pPr>
      <w:r>
        <w:rPr>
          <w:rFonts w:ascii="Times New Roman"/>
          <w:b w:val="false"/>
          <w:i w:val="false"/>
          <w:color w:val="000000"/>
          <w:sz w:val="28"/>
        </w:rPr>
        <w:t>
      қосымша капиталдан шегерілуге тиіс, бірақ оның жеткіліксіз болу деңгейіне байланысты негізгі капиталдан шегерілетін реттеуіш түзетулердің;</w:t>
      </w:r>
    </w:p>
    <w:bookmarkEnd w:id="77"/>
    <w:bookmarkStart w:name="z297" w:id="78"/>
    <w:p>
      <w:pPr>
        <w:spacing w:after="0"/>
        <w:ind w:left="0"/>
        <w:jc w:val="both"/>
      </w:pPr>
      <w:r>
        <w:rPr>
          <w:rFonts w:ascii="Times New Roman"/>
          <w:b w:val="false"/>
          <w:i w:val="false"/>
          <w:color w:val="000000"/>
          <w:sz w:val="28"/>
        </w:rPr>
        <w:t>
      Нормативтердің 8-тармағында көрсетілген инвестициялардың сомасы ретінде есептеледi.</w:t>
      </w:r>
    </w:p>
    <w:bookmarkEnd w:id="78"/>
    <w:bookmarkStart w:name="z298" w:id="79"/>
    <w:p>
      <w:pPr>
        <w:spacing w:after="0"/>
        <w:ind w:left="0"/>
        <w:jc w:val="both"/>
      </w:pPr>
      <w:r>
        <w:rPr>
          <w:rFonts w:ascii="Times New Roman"/>
          <w:b w:val="false"/>
          <w:i w:val="false"/>
          <w:color w:val="000000"/>
          <w:sz w:val="28"/>
        </w:rPr>
        <w:t>
      Осы тармақшада көрсетілген негізгі капиталды есептеу мақсаттары үшін 2022 жылғы 1 қыркүйектен бастап оң айырма 100 (жүз) пайыз мөлшеріндегі негізгі капиталдың есебімен шегеріледі;</w:t>
      </w:r>
    </w:p>
    <w:bookmarkEnd w:id="79"/>
    <w:bookmarkStart w:name="z299" w:id="80"/>
    <w:p>
      <w:pPr>
        <w:spacing w:after="0"/>
        <w:ind w:left="0"/>
        <w:jc w:val="both"/>
      </w:pPr>
      <w:r>
        <w:rPr>
          <w:rFonts w:ascii="Times New Roman"/>
          <w:b w:val="false"/>
          <w:i w:val="false"/>
          <w:color w:val="000000"/>
          <w:sz w:val="28"/>
        </w:rPr>
        <w:t>
      2) қосымша капиталға Нормативтерге 1-1-қосымшаға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1-қосымшаға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w:t>
      </w:r>
    </w:p>
    <w:bookmarkEnd w:id="80"/>
    <w:bookmarkStart w:name="z300" w:id="81"/>
    <w:p>
      <w:pPr>
        <w:spacing w:after="0"/>
        <w:ind w:left="0"/>
        <w:jc w:val="both"/>
      </w:pPr>
      <w:r>
        <w:rPr>
          <w:rFonts w:ascii="Times New Roman"/>
          <w:b w:val="false"/>
          <w:i w:val="false"/>
          <w:color w:val="000000"/>
          <w:sz w:val="28"/>
        </w:rPr>
        <w:t>
      Қосымша капитал мөлшері мынадай реттеуіш түзетулердің:</w:t>
      </w:r>
    </w:p>
    <w:bookmarkEnd w:id="81"/>
    <w:bookmarkStart w:name="z301" w:id="82"/>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bookmarkEnd w:id="82"/>
    <w:bookmarkStart w:name="z302" w:id="83"/>
    <w:p>
      <w:pPr>
        <w:spacing w:after="0"/>
        <w:ind w:left="0"/>
        <w:jc w:val="both"/>
      </w:pPr>
      <w:r>
        <w:rPr>
          <w:rFonts w:ascii="Times New Roman"/>
          <w:b w:val="false"/>
          <w:i w:val="false"/>
          <w:color w:val="000000"/>
          <w:sz w:val="28"/>
        </w:rPr>
        <w:t>
      банктің сатып алынған меншікті артықшылықты акцияларының;</w:t>
      </w:r>
    </w:p>
    <w:bookmarkEnd w:id="83"/>
    <w:bookmarkStart w:name="z303" w:id="84"/>
    <w:p>
      <w:pPr>
        <w:spacing w:after="0"/>
        <w:ind w:left="0"/>
        <w:jc w:val="both"/>
      </w:pPr>
      <w:r>
        <w:rPr>
          <w:rFonts w:ascii="Times New Roman"/>
          <w:b w:val="false"/>
          <w:i w:val="false"/>
          <w:color w:val="000000"/>
          <w:sz w:val="28"/>
        </w:rPr>
        <w:t>
      Нормативтердің 8-тармағында көрсетілген инвестициялардың;</w:t>
      </w:r>
    </w:p>
    <w:bookmarkEnd w:id="84"/>
    <w:bookmarkStart w:name="z304" w:id="85"/>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bookmarkEnd w:id="85"/>
    <w:bookmarkStart w:name="z305" w:id="86"/>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bookmarkEnd w:id="86"/>
    <w:bookmarkStart w:name="z306" w:id="87"/>
    <w:p>
      <w:pPr>
        <w:spacing w:after="0"/>
        <w:ind w:left="0"/>
        <w:jc w:val="both"/>
      </w:pPr>
      <w:r>
        <w:rPr>
          <w:rFonts w:ascii="Times New Roman"/>
          <w:b w:val="false"/>
          <w:i w:val="false"/>
          <w:color w:val="000000"/>
          <w:sz w:val="28"/>
        </w:rPr>
        <w:t xml:space="preserve">
      Банктің инвестициялары банктің акцияларға салымдарын (жарғылық капиталға қатысу үлестерін), мерзімсіз қаржы құралдарын, сондай-ақ заңды тұлғаның реттелген борышын білдіреді.";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308" w:id="88"/>
    <w:p>
      <w:pPr>
        <w:spacing w:after="0"/>
        <w:ind w:left="0"/>
        <w:jc w:val="both"/>
      </w:pPr>
      <w:r>
        <w:rPr>
          <w:rFonts w:ascii="Times New Roman"/>
          <w:b w:val="false"/>
          <w:i w:val="false"/>
          <w:color w:val="000000"/>
          <w:sz w:val="28"/>
        </w:rPr>
        <w:t>
      "2015 жылғы 1 қаңтарға дейін тартылған, Нормативтерге 1-1-қосымшаға сәйкес Банк капиталының құрамындағы құралдарды жіктеуге арналған критерийлерде белгіленген критерийлерге сәйкес келмейтін реттелген борыштың мөлшері екiншi деңгейдегi капиталдың есебіне мынадай талаптарға сәйкес енгізіледі:";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он жетінші бөлігі мынадай редакцияда жазылсын:</w:t>
      </w:r>
    </w:p>
    <w:bookmarkStart w:name="z310" w:id="89"/>
    <w:p>
      <w:pPr>
        <w:spacing w:after="0"/>
        <w:ind w:left="0"/>
        <w:jc w:val="both"/>
      </w:pPr>
      <w:r>
        <w:rPr>
          <w:rFonts w:ascii="Times New Roman"/>
          <w:b w:val="false"/>
          <w:i w:val="false"/>
          <w:color w:val="000000"/>
          <w:sz w:val="28"/>
        </w:rPr>
        <w:t>
      "Әрбір шетел валютасы және валюталық нетто-позиция бойынша валюталық позициялардың Нормативтерге 10-қосымшаға сәйкес Әрбір шетел валютасы және валюталық нетто-позиция жөніндегі валюталық позициялар туралы кестеге сәйкес есебі.";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12" w:id="90"/>
    <w:p>
      <w:pPr>
        <w:spacing w:after="0"/>
        <w:ind w:left="0"/>
        <w:jc w:val="both"/>
      </w:pPr>
      <w:r>
        <w:rPr>
          <w:rFonts w:ascii="Times New Roman"/>
          <w:b w:val="false"/>
          <w:i w:val="false"/>
          <w:color w:val="000000"/>
          <w:sz w:val="28"/>
        </w:rPr>
        <w:t xml:space="preserve">
      "58. Қазақстан Республикасының Үкіметі құрылтайшысы болып табылатын банктерді қоспағанда, банктер есепті айдың ішінде меншікті және тартылған қаражатын күн сайын ішкі активтерге мынадай формулаға сәйкес орналастырады: </w:t>
      </w:r>
    </w:p>
    <w:bookmarkEnd w:id="90"/>
    <w:bookmarkStart w:name="z313"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614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92"/>
    <w:p>
      <w:pPr>
        <w:spacing w:after="0"/>
        <w:ind w:left="0"/>
        <w:jc w:val="both"/>
      </w:pPr>
      <w:r>
        <w:rPr>
          <w:rFonts w:ascii="Times New Roman"/>
          <w:b w:val="false"/>
          <w:i w:val="false"/>
          <w:color w:val="000000"/>
          <w:sz w:val="28"/>
        </w:rPr>
        <w:t xml:space="preserve">
      ІА – ХҚЕС сәйкес қалыптастырылған резервтерді (провизияларды) ескере отырып, ағымдағы күннің соңындағы ішкі активтер шамасы; </w:t>
      </w:r>
    </w:p>
    <w:bookmarkEnd w:id="92"/>
    <w:bookmarkStart w:name="z31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59-тармағының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p>
    <w:bookmarkStart w:name="z31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700-Н нысанның деректеріне сәйкес жарғылық капиталдың есепті айдың алдындағы айда қалыптасқан орташа айлық шамасы; </w:t>
      </w:r>
      <w:r>
        <w:br/>
      </w:r>
      <w:r>
        <w:rPr>
          <w:rFonts w:ascii="Times New Roman"/>
          <w:b w:val="false"/>
          <w:i w:val="false"/>
          <w:color w:val="000000"/>
          <w:sz w:val="28"/>
        </w:rPr>
        <w:t>
</w:t>
      </w:r>
    </w:p>
    <w:bookmarkStart w:name="z31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700-Н нысанның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19" w:id="9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1-1-қосымшамен толықтырылсын;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Әрбір шетел валютасы және валюталық нетто-позиция жөніндегі валюталық позициялар туралы есеп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249</w:t>
      </w:r>
      <w:r>
        <w:rPr>
          <w:rFonts w:ascii="Times New Roman"/>
          <w:b w:val="false"/>
          <w:i w:val="false"/>
          <w:color w:val="ff0000"/>
          <w:sz w:val="28"/>
        </w:rPr>
        <w:t xml:space="preserve"> (01.01.2019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 xml:space="preserve">1-қосымша </w:t>
            </w:r>
          </w:p>
        </w:tc>
      </w:tr>
    </w:tbl>
    <w:bookmarkStart w:name="z464" w:id="97"/>
    <w:p>
      <w:pPr>
        <w:spacing w:after="0"/>
        <w:ind w:left="0"/>
        <w:jc w:val="left"/>
      </w:pPr>
      <w:r>
        <w:rPr>
          <w:rFonts w:ascii="Times New Roman"/>
          <w:b/>
          <w:i w:val="false"/>
          <w:color w:val="000000"/>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  1-тарау. Жалпы ережелер</w:t>
      </w:r>
    </w:p>
    <w:bookmarkEnd w:id="97"/>
    <w:bookmarkStart w:name="z330" w:id="98"/>
    <w:p>
      <w:pPr>
        <w:spacing w:after="0"/>
        <w:ind w:left="0"/>
        <w:jc w:val="both"/>
      </w:pPr>
      <w:r>
        <w:rPr>
          <w:rFonts w:ascii="Times New Roman"/>
          <w:b w:val="false"/>
          <w:i w:val="false"/>
          <w:color w:val="000000"/>
          <w:sz w:val="28"/>
        </w:rPr>
        <w:t>
      1. Осы қарыздар мен дебиторлық берешек түріндегі банк активтерінің құнсыздануынан болған провизияларды (резервтерді) қалыптастыру жөніндегі нұсқау (бұдан әрі – Нұсқау) қарыздар мен дебиторлық берешек түріндегі банк активтері бойынша провизияларды (резервтерді) есептеу тәртібін белгілейді.</w:t>
      </w:r>
    </w:p>
    <w:bookmarkEnd w:id="98"/>
    <w:bookmarkStart w:name="z331" w:id="99"/>
    <w:p>
      <w:pPr>
        <w:spacing w:after="0"/>
        <w:ind w:left="0"/>
        <w:jc w:val="both"/>
      </w:pPr>
      <w:r>
        <w:rPr>
          <w:rFonts w:ascii="Times New Roman"/>
          <w:b w:val="false"/>
          <w:i w:val="false"/>
          <w:color w:val="000000"/>
          <w:sz w:val="28"/>
        </w:rPr>
        <w:t>
      Нұсқауға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bookmarkEnd w:id="99"/>
    <w:bookmarkStart w:name="z332" w:id="100"/>
    <w:p>
      <w:pPr>
        <w:spacing w:after="0"/>
        <w:ind w:left="0"/>
        <w:jc w:val="both"/>
      </w:pPr>
      <w:r>
        <w:rPr>
          <w:rFonts w:ascii="Times New Roman"/>
          <w:b w:val="false"/>
          <w:i w:val="false"/>
          <w:color w:val="000000"/>
          <w:sz w:val="28"/>
        </w:rPr>
        <w:t xml:space="preserve">
      Егер халықаралық қаржылық есептілік стандарттарына (бұдан әрі – ХҚЕС) сәйкес қалыптастырылған провизиялар (резервтер) Нұсқауға сәйкес қалыптастырылған провизиялардан артық болса онда ХҚЕС-ке сәйкес қалыптастырылған провизиялар (резервтер) танылады. </w:t>
      </w:r>
    </w:p>
    <w:bookmarkEnd w:id="100"/>
    <w:bookmarkStart w:name="z333" w:id="101"/>
    <w:p>
      <w:pPr>
        <w:spacing w:after="0"/>
        <w:ind w:left="0"/>
        <w:jc w:val="both"/>
      </w:pPr>
      <w:r>
        <w:rPr>
          <w:rFonts w:ascii="Times New Roman"/>
          <w:b w:val="false"/>
          <w:i w:val="false"/>
          <w:color w:val="000000"/>
          <w:sz w:val="28"/>
        </w:rPr>
        <w:t>
      Нұсқауға сәйкес банк активтері бойынша провизияларды (резервтерді) есептеу 2017 жылғы 25 қыркүйектен бастап жүзеге асырылады.</w:t>
      </w:r>
    </w:p>
    <w:bookmarkEnd w:id="101"/>
    <w:bookmarkStart w:name="z334" w:id="102"/>
    <w:p>
      <w:pPr>
        <w:spacing w:after="0"/>
        <w:ind w:left="0"/>
        <w:jc w:val="both"/>
      </w:pPr>
      <w:r>
        <w:rPr>
          <w:rFonts w:ascii="Times New Roman"/>
          <w:b w:val="false"/>
          <w:i w:val="false"/>
          <w:color w:val="000000"/>
          <w:sz w:val="28"/>
        </w:rPr>
        <w:t>
      Банк активтері бойынша провизияларды (резервтерді) келесі есептеу алты айда 1 (бір) рет кезеңділікпен 2018 жылғы 1 шілдедегі жағдай бойынша жүзеге асырылады.</w:t>
      </w:r>
    </w:p>
    <w:bookmarkEnd w:id="102"/>
    <w:bookmarkStart w:name="z335" w:id="103"/>
    <w:p>
      <w:pPr>
        <w:spacing w:after="0"/>
        <w:ind w:left="0"/>
        <w:jc w:val="both"/>
      </w:pPr>
      <w:r>
        <w:rPr>
          <w:rFonts w:ascii="Times New Roman"/>
          <w:b w:val="false"/>
          <w:i w:val="false"/>
          <w:color w:val="000000"/>
          <w:sz w:val="28"/>
        </w:rPr>
        <w:t>
      2. Провизиялар (резервтер) сомасын есептеу:</w:t>
      </w:r>
    </w:p>
    <w:bookmarkEnd w:id="103"/>
    <w:bookmarkStart w:name="z336" w:id="104"/>
    <w:p>
      <w:pPr>
        <w:spacing w:after="0"/>
        <w:ind w:left="0"/>
        <w:jc w:val="both"/>
      </w:pPr>
      <w:r>
        <w:rPr>
          <w:rFonts w:ascii="Times New Roman"/>
          <w:b w:val="false"/>
          <w:i w:val="false"/>
          <w:color w:val="000000"/>
          <w:sz w:val="28"/>
        </w:rPr>
        <w:t>
      құнсыздаған жеке қарыздар бойынша жеке;</w:t>
      </w:r>
    </w:p>
    <w:bookmarkEnd w:id="104"/>
    <w:bookmarkStart w:name="z337" w:id="105"/>
    <w:p>
      <w:pPr>
        <w:spacing w:after="0"/>
        <w:ind w:left="0"/>
        <w:jc w:val="both"/>
      </w:pPr>
      <w:r>
        <w:rPr>
          <w:rFonts w:ascii="Times New Roman"/>
          <w:b w:val="false"/>
          <w:i w:val="false"/>
          <w:color w:val="000000"/>
          <w:sz w:val="28"/>
        </w:rPr>
        <w:t xml:space="preserve">
      құнсызданбаған жеке қарыздар бойынша, сондай-ақ біртекті қарыздар бойынша ұжымдық негізде жүзеге асырылады. </w:t>
      </w:r>
    </w:p>
    <w:bookmarkEnd w:id="105"/>
    <w:bookmarkStart w:name="z338" w:id="106"/>
    <w:p>
      <w:pPr>
        <w:spacing w:after="0"/>
        <w:ind w:left="0"/>
        <w:jc w:val="both"/>
      </w:pPr>
      <w:r>
        <w:rPr>
          <w:rFonts w:ascii="Times New Roman"/>
          <w:b w:val="false"/>
          <w:i w:val="false"/>
          <w:color w:val="000000"/>
          <w:sz w:val="28"/>
        </w:rPr>
        <w:t>
      3. Егер есепті күні жалпы берешек бухгалтерлік баланс деректеріне сәйкес меншікті капиталдың 0,2 (нөл бүтін оннан екі) пайызынан артық болса, бірақ кемінде 50 (елу) миллион теңге болса жеке қарыздарға жатқызылады.</w:t>
      </w:r>
    </w:p>
    <w:bookmarkEnd w:id="106"/>
    <w:bookmarkStart w:name="z339" w:id="107"/>
    <w:p>
      <w:pPr>
        <w:spacing w:after="0"/>
        <w:ind w:left="0"/>
        <w:jc w:val="both"/>
      </w:pPr>
      <w:r>
        <w:rPr>
          <w:rFonts w:ascii="Times New Roman"/>
          <w:b w:val="false"/>
          <w:i w:val="false"/>
          <w:color w:val="000000"/>
          <w:sz w:val="28"/>
        </w:rPr>
        <w:t xml:space="preserve">
      4. Банктерге және халықаралық қаржы ұйымдарына берілген қарыздар берешек сомасына қарамастан жеке қарыздарға жатқызылады. </w:t>
      </w:r>
    </w:p>
    <w:bookmarkEnd w:id="107"/>
    <w:bookmarkStart w:name="z340" w:id="108"/>
    <w:p>
      <w:pPr>
        <w:spacing w:after="0"/>
        <w:ind w:left="0"/>
        <w:jc w:val="both"/>
      </w:pPr>
      <w:r>
        <w:rPr>
          <w:rFonts w:ascii="Times New Roman"/>
          <w:b w:val="false"/>
          <w:i w:val="false"/>
          <w:color w:val="000000"/>
          <w:sz w:val="28"/>
        </w:rPr>
        <w:t xml:space="preserve">
      5. Есепті күндегі провизияларды (резервтерді) шегергенге дейінгі қарыз құны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 </w:t>
      </w:r>
    </w:p>
    <w:bookmarkEnd w:id="108"/>
    <w:bookmarkStart w:name="z341" w:id="109"/>
    <w:p>
      <w:pPr>
        <w:spacing w:after="0"/>
        <w:ind w:left="0"/>
        <w:jc w:val="both"/>
      </w:pPr>
      <w:r>
        <w:rPr>
          <w:rFonts w:ascii="Times New Roman"/>
          <w:b w:val="false"/>
          <w:i w:val="false"/>
          <w:color w:val="000000"/>
          <w:sz w:val="28"/>
        </w:rPr>
        <w:t>
      6.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109"/>
    <w:bookmarkStart w:name="z342" w:id="110"/>
    <w:p>
      <w:pPr>
        <w:spacing w:after="0"/>
        <w:ind w:left="0"/>
        <w:jc w:val="both"/>
      </w:pPr>
      <w:r>
        <w:rPr>
          <w:rFonts w:ascii="Times New Roman"/>
          <w:b w:val="false"/>
          <w:i w:val="false"/>
          <w:color w:val="000000"/>
          <w:sz w:val="28"/>
        </w:rPr>
        <w:t xml:space="preserve">
      7. Егер: </w:t>
      </w:r>
    </w:p>
    <w:bookmarkEnd w:id="110"/>
    <w:bookmarkStart w:name="z343" w:id="111"/>
    <w:p>
      <w:pPr>
        <w:spacing w:after="0"/>
        <w:ind w:left="0"/>
        <w:jc w:val="both"/>
      </w:pPr>
      <w:r>
        <w:rPr>
          <w:rFonts w:ascii="Times New Roman"/>
          <w:b w:val="false"/>
          <w:i w:val="false"/>
          <w:color w:val="000000"/>
          <w:sz w:val="28"/>
        </w:rPr>
        <w:t xml:space="preserve">
      қарыздар жеке қарыздарға жатқызылмаса; </w:t>
      </w:r>
    </w:p>
    <w:bookmarkEnd w:id="111"/>
    <w:bookmarkStart w:name="z344" w:id="112"/>
    <w:p>
      <w:pPr>
        <w:spacing w:after="0"/>
        <w:ind w:left="0"/>
        <w:jc w:val="both"/>
      </w:pPr>
      <w:r>
        <w:rPr>
          <w:rFonts w:ascii="Times New Roman"/>
          <w:b w:val="false"/>
          <w:i w:val="false"/>
          <w:color w:val="000000"/>
          <w:sz w:val="28"/>
        </w:rPr>
        <w:t xml:space="preserve">
      не құнсызданудың объективті белгілері анықталмаса; </w:t>
      </w:r>
    </w:p>
    <w:bookmarkEnd w:id="112"/>
    <w:bookmarkStart w:name="z345" w:id="113"/>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қарыздар ұжымдық негізде бағаланады.</w:t>
      </w:r>
    </w:p>
    <w:bookmarkEnd w:id="113"/>
    <w:bookmarkStart w:name="z346" w:id="114"/>
    <w:p>
      <w:pPr>
        <w:spacing w:after="0"/>
        <w:ind w:left="0"/>
        <w:jc w:val="both"/>
      </w:pPr>
      <w:r>
        <w:rPr>
          <w:rFonts w:ascii="Times New Roman"/>
          <w:b w:val="false"/>
          <w:i w:val="false"/>
          <w:color w:val="000000"/>
          <w:sz w:val="28"/>
        </w:rPr>
        <w:t xml:space="preserve">
      Банктердің жеке қарыздарға жатқызылмайтын, құнсыздану белгісі бар біртекті қарыздардың портфельдерін қалыптастыруына жол беріледі. </w:t>
      </w:r>
    </w:p>
    <w:bookmarkEnd w:id="114"/>
    <w:bookmarkStart w:name="z347" w:id="115"/>
    <w:p>
      <w:pPr>
        <w:spacing w:after="0"/>
        <w:ind w:left="0"/>
        <w:jc w:val="both"/>
      </w:pPr>
      <w:r>
        <w:rPr>
          <w:rFonts w:ascii="Times New Roman"/>
          <w:b w:val="false"/>
          <w:i w:val="false"/>
          <w:color w:val="000000"/>
          <w:sz w:val="28"/>
        </w:rPr>
        <w:t xml:space="preserve">
      8. Қазақстан Республикасының Үкіметіне, Қазақстан Республикасының Ұлттық Банкіне, ұлттық басқарушы холдингтерге және олардың еншілес ұйымдарына Қазақстан Республикасы Үкіметінің, ұлттық басқарушы холдингінің және оның еншілес ұйымдарының кепілдігімен берілген қарыздар бойынша қойылатын талаптар бойынша провизиялар (резервтер) сомасы есептелмейді. </w:t>
      </w:r>
    </w:p>
    <w:bookmarkEnd w:id="115"/>
    <w:bookmarkStart w:name="z348" w:id="116"/>
    <w:p>
      <w:pPr>
        <w:spacing w:after="0"/>
        <w:ind w:left="0"/>
        <w:jc w:val="both"/>
      </w:pPr>
      <w:r>
        <w:rPr>
          <w:rFonts w:ascii="Times New Roman"/>
          <w:b w:val="false"/>
          <w:i w:val="false"/>
          <w:color w:val="000000"/>
          <w:sz w:val="28"/>
        </w:rPr>
        <w:t xml:space="preserve">
      Банк осы тармақтың бірінші бөлігінде белгіленген талаптар бойынша ХҚЕС-ке сәйкес қалыптастырылған провизиялар мөлшерінен кем емес мөлшердегі провизиялардың мөлшерін мойындайды. </w:t>
      </w:r>
    </w:p>
    <w:bookmarkEnd w:id="116"/>
    <w:p>
      <w:pPr>
        <w:spacing w:after="0"/>
        <w:ind w:left="0"/>
        <w:jc w:val="left"/>
      </w:pPr>
      <w:r>
        <w:rPr>
          <w:rFonts w:ascii="Times New Roman"/>
          <w:b/>
          <w:i w:val="false"/>
          <w:color w:val="000000"/>
        </w:rPr>
        <w:t xml:space="preserve"> 2-тарау. Құнсызданған жеке қарыздар бойынша провизияларды (резервтерді) есептеу тәртібі </w:t>
      </w:r>
    </w:p>
    <w:bookmarkStart w:name="z349" w:id="117"/>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bookmarkEnd w:id="117"/>
    <w:bookmarkStart w:name="z350" w:id="118"/>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w:t>
      </w:r>
      <w:r>
        <w:rPr>
          <w:rFonts w:ascii="Times New Roman"/>
          <w:b w:val="false"/>
          <w:i w:val="false"/>
          <w:color w:val="000000"/>
          <w:sz w:val="28"/>
        </w:rPr>
        <w:t xml:space="preserve"> (балдың) болуы;</w:t>
      </w:r>
    </w:p>
    <w:bookmarkEnd w:id="118"/>
    <w:bookmarkStart w:name="z352" w:id="119"/>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119"/>
    <w:bookmarkStart w:name="z353" w:id="120"/>
    <w:p>
      <w:pPr>
        <w:spacing w:after="0"/>
        <w:ind w:left="0"/>
        <w:jc w:val="both"/>
      </w:pPr>
      <w:r>
        <w:rPr>
          <w:rFonts w:ascii="Times New Roman"/>
          <w:b w:val="false"/>
          <w:i w:val="false"/>
          <w:color w:val="000000"/>
          <w:sz w:val="28"/>
        </w:rPr>
        <w:t xml:space="preserve">
      жеке тұлғалар үшін: </w:t>
      </w:r>
    </w:p>
    <w:bookmarkEnd w:id="120"/>
    <w:bookmarkStart w:name="z354" w:id="121"/>
    <w:p>
      <w:pPr>
        <w:spacing w:after="0"/>
        <w:ind w:left="0"/>
        <w:jc w:val="both"/>
      </w:pPr>
      <w:r>
        <w:rPr>
          <w:rFonts w:ascii="Times New Roman"/>
          <w:b w:val="false"/>
          <w:i w:val="false"/>
          <w:color w:val="000000"/>
          <w:sz w:val="28"/>
        </w:rPr>
        <w:t xml:space="preserve">
      қарыз бойынша төлемдерді тұрақты және (немесе) уақтылы жүзеге асыру мүмкіндігінің болмауы; </w:t>
      </w:r>
    </w:p>
    <w:bookmarkEnd w:id="121"/>
    <w:bookmarkStart w:name="z355" w:id="122"/>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bookmarkEnd w:id="122"/>
    <w:bookmarkStart w:name="z356" w:id="123"/>
    <w:p>
      <w:pPr>
        <w:spacing w:after="0"/>
        <w:ind w:left="0"/>
        <w:jc w:val="both"/>
      </w:pPr>
      <w:r>
        <w:rPr>
          <w:rFonts w:ascii="Times New Roman"/>
          <w:b w:val="false"/>
          <w:i w:val="false"/>
          <w:color w:val="000000"/>
          <w:sz w:val="28"/>
        </w:rPr>
        <w:t xml:space="preserve">
      кредиттік досьесінің болмауы; </w:t>
      </w:r>
    </w:p>
    <w:bookmarkEnd w:id="123"/>
    <w:bookmarkStart w:name="z357" w:id="124"/>
    <w:p>
      <w:pPr>
        <w:spacing w:after="0"/>
        <w:ind w:left="0"/>
        <w:jc w:val="both"/>
      </w:pPr>
      <w:r>
        <w:rPr>
          <w:rFonts w:ascii="Times New Roman"/>
          <w:b w:val="false"/>
          <w:i w:val="false"/>
          <w:color w:val="000000"/>
          <w:sz w:val="28"/>
        </w:rPr>
        <w:t xml:space="preserve">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 </w:t>
      </w:r>
    </w:p>
    <w:bookmarkEnd w:id="124"/>
    <w:bookmarkStart w:name="z358" w:id="125"/>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125"/>
    <w:bookmarkStart w:name="z359" w:id="126"/>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bookmarkEnd w:id="126"/>
    <w:bookmarkStart w:name="z360" w:id="127"/>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bookmarkEnd w:id="127"/>
    <w:bookmarkStart w:name="z361" w:id="128"/>
    <w:p>
      <w:pPr>
        <w:spacing w:after="0"/>
        <w:ind w:left="0"/>
        <w:jc w:val="both"/>
      </w:pPr>
      <w:r>
        <w:rPr>
          <w:rFonts w:ascii="Times New Roman"/>
          <w:b w:val="false"/>
          <w:i w:val="false"/>
          <w:color w:val="000000"/>
          <w:sz w:val="28"/>
        </w:rPr>
        <w:t xml:space="preserve">
      заңды тұлғалар үшін: </w:t>
      </w:r>
    </w:p>
    <w:bookmarkEnd w:id="128"/>
    <w:bookmarkStart w:name="z362" w:id="129"/>
    <w:p>
      <w:pPr>
        <w:spacing w:after="0"/>
        <w:ind w:left="0"/>
        <w:jc w:val="both"/>
      </w:pPr>
      <w:r>
        <w:rPr>
          <w:rFonts w:ascii="Times New Roman"/>
          <w:b w:val="false"/>
          <w:i w:val="false"/>
          <w:color w:val="000000"/>
          <w:sz w:val="28"/>
        </w:rPr>
        <w:t xml:space="preserve">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 </w:t>
      </w:r>
    </w:p>
    <w:bookmarkEnd w:id="129"/>
    <w:bookmarkStart w:name="z363" w:id="130"/>
    <w:p>
      <w:pPr>
        <w:spacing w:after="0"/>
        <w:ind w:left="0"/>
        <w:jc w:val="both"/>
      </w:pPr>
      <w:r>
        <w:rPr>
          <w:rFonts w:ascii="Times New Roman"/>
          <w:b w:val="false"/>
          <w:i w:val="false"/>
          <w:color w:val="000000"/>
          <w:sz w:val="28"/>
        </w:rPr>
        <w:t>
      өткен кезеңдегі шығындардың өсу серпіні кемінде он екі ай болуы;</w:t>
      </w:r>
    </w:p>
    <w:bookmarkEnd w:id="130"/>
    <w:bookmarkStart w:name="z364" w:id="131"/>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bookmarkEnd w:id="131"/>
    <w:bookmarkStart w:name="z365" w:id="132"/>
    <w:p>
      <w:pPr>
        <w:spacing w:after="0"/>
        <w:ind w:left="0"/>
        <w:jc w:val="both"/>
      </w:pPr>
      <w:r>
        <w:rPr>
          <w:rFonts w:ascii="Times New Roman"/>
          <w:b w:val="false"/>
          <w:i w:val="false"/>
          <w:color w:val="000000"/>
          <w:sz w:val="28"/>
        </w:rPr>
        <w:t>
      теріс меншікті капиталының болуы;</w:t>
      </w:r>
    </w:p>
    <w:bookmarkEnd w:id="132"/>
    <w:bookmarkStart w:name="z366" w:id="133"/>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bookmarkEnd w:id="133"/>
    <w:bookmarkStart w:name="z367" w:id="134"/>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bookmarkEnd w:id="134"/>
    <w:bookmarkStart w:name="z368" w:id="135"/>
    <w:p>
      <w:pPr>
        <w:spacing w:after="0"/>
        <w:ind w:left="0"/>
        <w:jc w:val="both"/>
      </w:pPr>
      <w:r>
        <w:rPr>
          <w:rFonts w:ascii="Times New Roman"/>
          <w:b w:val="false"/>
          <w:i w:val="false"/>
          <w:color w:val="000000"/>
          <w:sz w:val="28"/>
        </w:rPr>
        <w:t xml:space="preserve">
      "инвестициялық мақсаттар" (инвестициялық қарыз) кредит қаражатын </w:t>
      </w:r>
    </w:p>
    <w:bookmarkEnd w:id="135"/>
    <w:bookmarkStart w:name="z369" w:id="136"/>
    <w:p>
      <w:pPr>
        <w:spacing w:after="0"/>
        <w:ind w:left="0"/>
        <w:jc w:val="both"/>
      </w:pPr>
      <w:r>
        <w:rPr>
          <w:rFonts w:ascii="Times New Roman"/>
          <w:b w:val="false"/>
          <w:i w:val="false"/>
          <w:color w:val="000000"/>
          <w:sz w:val="28"/>
        </w:rPr>
        <w:t>
      нысаналы пайдаланатын заңды тұлғалар үшін:</w:t>
      </w:r>
    </w:p>
    <w:bookmarkEnd w:id="136"/>
    <w:bookmarkStart w:name="z370" w:id="137"/>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137"/>
    <w:bookmarkStart w:name="z371" w:id="138"/>
    <w:p>
      <w:pPr>
        <w:spacing w:after="0"/>
        <w:ind w:left="0"/>
        <w:jc w:val="both"/>
      </w:pPr>
      <w:r>
        <w:rPr>
          <w:rFonts w:ascii="Times New Roman"/>
          <w:b w:val="false"/>
          <w:i w:val="false"/>
          <w:color w:val="000000"/>
          <w:sz w:val="28"/>
        </w:rPr>
        <w:t xml:space="preserve">
      нарықтық үлестің төмендеуі (ақпарат болса); </w:t>
      </w:r>
    </w:p>
    <w:bookmarkEnd w:id="138"/>
    <w:bookmarkStart w:name="z372" w:id="139"/>
    <w:p>
      <w:pPr>
        <w:spacing w:after="0"/>
        <w:ind w:left="0"/>
        <w:jc w:val="both"/>
      </w:pPr>
      <w:r>
        <w:rPr>
          <w:rFonts w:ascii="Times New Roman"/>
          <w:b w:val="false"/>
          <w:i w:val="false"/>
          <w:color w:val="000000"/>
          <w:sz w:val="28"/>
        </w:rPr>
        <w:t xml:space="preserve">
      қарыз алушы (тең қарыз алушы) қабылдайтын шаралар қаржылық ахуалын тұрақтандыру үшін тиімсіз; </w:t>
      </w:r>
    </w:p>
    <w:bookmarkEnd w:id="139"/>
    <w:bookmarkStart w:name="z373" w:id="140"/>
    <w:p>
      <w:pPr>
        <w:spacing w:after="0"/>
        <w:ind w:left="0"/>
        <w:jc w:val="both"/>
      </w:pPr>
      <w:r>
        <w:rPr>
          <w:rFonts w:ascii="Times New Roman"/>
          <w:b w:val="false"/>
          <w:i w:val="false"/>
          <w:color w:val="000000"/>
          <w:sz w:val="28"/>
        </w:rPr>
        <w:t xml:space="preserve">
      1 (бір) жылдан аспайтын мерзімге сауықтырудың болуы; </w:t>
      </w:r>
    </w:p>
    <w:bookmarkEnd w:id="140"/>
    <w:bookmarkStart w:name="z374" w:id="141"/>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bookmarkEnd w:id="141"/>
    <w:bookmarkStart w:name="z375" w:id="142"/>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bookmarkEnd w:id="142"/>
    <w:bookmarkStart w:name="z376" w:id="143"/>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bookmarkEnd w:id="143"/>
    <w:bookmarkStart w:name="z377" w:id="144"/>
    <w:p>
      <w:pPr>
        <w:spacing w:after="0"/>
        <w:ind w:left="0"/>
        <w:jc w:val="both"/>
      </w:pPr>
      <w:r>
        <w:rPr>
          <w:rFonts w:ascii="Times New Roman"/>
          <w:b w:val="false"/>
          <w:i w:val="false"/>
          <w:color w:val="000000"/>
          <w:sz w:val="28"/>
        </w:rPr>
        <w:t>
      Standard &amp; Poor’s Financial Services LLC;</w:t>
      </w:r>
    </w:p>
    <w:bookmarkEnd w:id="144"/>
    <w:bookmarkStart w:name="z378" w:id="145"/>
    <w:p>
      <w:pPr>
        <w:spacing w:after="0"/>
        <w:ind w:left="0"/>
        <w:jc w:val="both"/>
      </w:pPr>
      <w:r>
        <w:rPr>
          <w:rFonts w:ascii="Times New Roman"/>
          <w:b w:val="false"/>
          <w:i w:val="false"/>
          <w:color w:val="000000"/>
          <w:sz w:val="28"/>
        </w:rPr>
        <w:t>
      Fitch Ratings Inc.;</w:t>
      </w:r>
    </w:p>
    <w:bookmarkEnd w:id="145"/>
    <w:bookmarkStart w:name="z379" w:id="146"/>
    <w:p>
      <w:pPr>
        <w:spacing w:after="0"/>
        <w:ind w:left="0"/>
        <w:jc w:val="both"/>
      </w:pPr>
      <w:r>
        <w:rPr>
          <w:rFonts w:ascii="Times New Roman"/>
          <w:b w:val="false"/>
          <w:i w:val="false"/>
          <w:color w:val="000000"/>
          <w:sz w:val="28"/>
        </w:rPr>
        <w:t>
      Moody’s Investors Service;</w:t>
      </w:r>
    </w:p>
    <w:bookmarkEnd w:id="146"/>
    <w:bookmarkStart w:name="z380" w:id="147"/>
    <w:p>
      <w:pPr>
        <w:spacing w:after="0"/>
        <w:ind w:left="0"/>
        <w:jc w:val="both"/>
      </w:pPr>
      <w:r>
        <w:rPr>
          <w:rFonts w:ascii="Times New Roman"/>
          <w:b w:val="false"/>
          <w:i w:val="false"/>
          <w:color w:val="000000"/>
          <w:sz w:val="28"/>
        </w:rPr>
        <w:t>
      Fair, Isaac and Company (FICO);</w:t>
      </w:r>
    </w:p>
    <w:bookmarkEnd w:id="147"/>
    <w:bookmarkStart w:name="z381" w:id="148"/>
    <w:p>
      <w:pPr>
        <w:spacing w:after="0"/>
        <w:ind w:left="0"/>
        <w:jc w:val="both"/>
      </w:pPr>
      <w:r>
        <w:rPr>
          <w:rFonts w:ascii="Times New Roman"/>
          <w:b w:val="false"/>
          <w:i w:val="false"/>
          <w:color w:val="000000"/>
          <w:sz w:val="28"/>
        </w:rPr>
        <w:t>
      Experian plc.;</w:t>
      </w:r>
    </w:p>
    <w:bookmarkEnd w:id="148"/>
    <w:bookmarkStart w:name="z382" w:id="149"/>
    <w:p>
      <w:pPr>
        <w:spacing w:after="0"/>
        <w:ind w:left="0"/>
        <w:jc w:val="both"/>
      </w:pPr>
      <w:r>
        <w:rPr>
          <w:rFonts w:ascii="Times New Roman"/>
          <w:b w:val="false"/>
          <w:i w:val="false"/>
          <w:color w:val="000000"/>
          <w:sz w:val="28"/>
        </w:rPr>
        <w:t>
      Deloitte Touche Tohmatsu Limited;</w:t>
      </w:r>
    </w:p>
    <w:bookmarkEnd w:id="149"/>
    <w:bookmarkStart w:name="z383" w:id="150"/>
    <w:p>
      <w:pPr>
        <w:spacing w:after="0"/>
        <w:ind w:left="0"/>
        <w:jc w:val="both"/>
      </w:pPr>
      <w:r>
        <w:rPr>
          <w:rFonts w:ascii="Times New Roman"/>
          <w:b w:val="false"/>
          <w:i w:val="false"/>
          <w:color w:val="000000"/>
          <w:sz w:val="28"/>
        </w:rPr>
        <w:t>
      Ernst &amp; Young Global Limited;</w:t>
      </w:r>
    </w:p>
    <w:bookmarkEnd w:id="150"/>
    <w:bookmarkStart w:name="z384" w:id="151"/>
    <w:p>
      <w:pPr>
        <w:spacing w:after="0"/>
        <w:ind w:left="0"/>
        <w:jc w:val="both"/>
      </w:pPr>
      <w:r>
        <w:rPr>
          <w:rFonts w:ascii="Times New Roman"/>
          <w:b w:val="false"/>
          <w:i w:val="false"/>
          <w:color w:val="000000"/>
          <w:sz w:val="28"/>
        </w:rPr>
        <w:t>
      KPMG;</w:t>
      </w:r>
    </w:p>
    <w:bookmarkEnd w:id="151"/>
    <w:bookmarkStart w:name="z385" w:id="152"/>
    <w:p>
      <w:pPr>
        <w:spacing w:after="0"/>
        <w:ind w:left="0"/>
        <w:jc w:val="both"/>
      </w:pPr>
      <w:r>
        <w:rPr>
          <w:rFonts w:ascii="Times New Roman"/>
          <w:b w:val="false"/>
          <w:i w:val="false"/>
          <w:color w:val="000000"/>
          <w:sz w:val="28"/>
        </w:rPr>
        <w:t>
      PricewaterhouseCoopers International Limited;</w:t>
      </w:r>
    </w:p>
    <w:bookmarkEnd w:id="152"/>
    <w:bookmarkStart w:name="z386" w:id="153"/>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bookmarkEnd w:id="153"/>
    <w:bookmarkStart w:name="z387" w:id="154"/>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154"/>
    <w:bookmarkStart w:name="z388" w:id="155"/>
    <w:p>
      <w:pPr>
        <w:spacing w:after="0"/>
        <w:ind w:left="0"/>
        <w:jc w:val="both"/>
      </w:pPr>
      <w:r>
        <w:rPr>
          <w:rFonts w:ascii="Times New Roman"/>
          <w:b w:val="false"/>
          <w:i w:val="false"/>
          <w:color w:val="000000"/>
          <w:sz w:val="28"/>
        </w:rPr>
        <w:t xml:space="preserve">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w:t>
      </w:r>
    </w:p>
    <w:bookmarkEnd w:id="155"/>
    <w:bookmarkStart w:name="z389" w:id="156"/>
    <w:p>
      <w:pPr>
        <w:spacing w:after="0"/>
        <w:ind w:left="0"/>
        <w:jc w:val="both"/>
      </w:pPr>
      <w:r>
        <w:rPr>
          <w:rFonts w:ascii="Times New Roman"/>
          <w:b w:val="false"/>
          <w:i w:val="false"/>
          <w:color w:val="000000"/>
          <w:sz w:val="28"/>
        </w:rPr>
        <w:t>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156"/>
    <w:bookmarkStart w:name="z390" w:id="157"/>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157"/>
    <w:bookmarkStart w:name="z391" w:id="158"/>
    <w:p>
      <w:pPr>
        <w:spacing w:after="0"/>
        <w:ind w:left="0"/>
        <w:jc w:val="both"/>
      </w:pPr>
      <w:r>
        <w:rPr>
          <w:rFonts w:ascii="Times New Roman"/>
          <w:b w:val="false"/>
          <w:i w:val="false"/>
          <w:color w:val="000000"/>
          <w:sz w:val="28"/>
        </w:rPr>
        <w:t xml:space="preserve">
      мерзімі өткен берешек болған жағдайда кредиттік лимитті ұлғайту; </w:t>
      </w:r>
    </w:p>
    <w:bookmarkEnd w:id="158"/>
    <w:bookmarkStart w:name="z392" w:id="159"/>
    <w:p>
      <w:pPr>
        <w:spacing w:after="0"/>
        <w:ind w:left="0"/>
        <w:jc w:val="both"/>
      </w:pPr>
      <w:r>
        <w:rPr>
          <w:rFonts w:ascii="Times New Roman"/>
          <w:b w:val="false"/>
          <w:i w:val="false"/>
          <w:color w:val="000000"/>
          <w:sz w:val="28"/>
        </w:rPr>
        <w:t>
      қарыз бойынша сыйақы мөлшерлемесін төмендету;</w:t>
      </w:r>
    </w:p>
    <w:bookmarkEnd w:id="159"/>
    <w:bookmarkStart w:name="z393" w:id="160"/>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160"/>
    <w:bookmarkStart w:name="z394" w:id="161"/>
    <w:p>
      <w:pPr>
        <w:spacing w:after="0"/>
        <w:ind w:left="0"/>
        <w:jc w:val="both"/>
      </w:pPr>
      <w:r>
        <w:rPr>
          <w:rFonts w:ascii="Times New Roman"/>
          <w:b w:val="false"/>
          <w:i w:val="false"/>
          <w:color w:val="000000"/>
          <w:sz w:val="28"/>
        </w:rPr>
        <w:t>
      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bookmarkEnd w:id="161"/>
    <w:bookmarkStart w:name="z395" w:id="162"/>
    <w:p>
      <w:pPr>
        <w:spacing w:after="0"/>
        <w:ind w:left="0"/>
        <w:jc w:val="both"/>
      </w:pPr>
      <w:r>
        <w:rPr>
          <w:rFonts w:ascii="Times New Roman"/>
          <w:b w:val="false"/>
          <w:i w:val="false"/>
          <w:color w:val="000000"/>
          <w:sz w:val="28"/>
        </w:rPr>
        <w:t xml:space="preserve">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пайдаланады; </w:t>
      </w:r>
    </w:p>
    <w:bookmarkEnd w:id="162"/>
    <w:bookmarkStart w:name="z396" w:id="163"/>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bookmarkEnd w:id="163"/>
    <w:bookmarkStart w:name="z397" w:id="164"/>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bookmarkEnd w:id="164"/>
    <w:bookmarkStart w:name="z398" w:id="165"/>
    <w:p>
      <w:pPr>
        <w:spacing w:after="0"/>
        <w:ind w:left="0"/>
        <w:jc w:val="both"/>
      </w:pPr>
      <w:r>
        <w:rPr>
          <w:rFonts w:ascii="Times New Roman"/>
          <w:b w:val="false"/>
          <w:i w:val="false"/>
          <w:color w:val="000000"/>
          <w:sz w:val="28"/>
        </w:rPr>
        <w:t xml:space="preserve">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 </w:t>
      </w:r>
    </w:p>
    <w:bookmarkEnd w:id="165"/>
    <w:bookmarkStart w:name="z399" w:id="166"/>
    <w:p>
      <w:pPr>
        <w:spacing w:after="0"/>
        <w:ind w:left="0"/>
        <w:jc w:val="both"/>
      </w:pPr>
      <w:r>
        <w:rPr>
          <w:rFonts w:ascii="Times New Roman"/>
          <w:b w:val="false"/>
          <w:i w:val="false"/>
          <w:color w:val="000000"/>
          <w:sz w:val="28"/>
        </w:rPr>
        <w:t>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bookmarkEnd w:id="166"/>
    <w:bookmarkStart w:name="z400" w:id="167"/>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167"/>
    <w:bookmarkStart w:name="z401" w:id="168"/>
    <w:p>
      <w:pPr>
        <w:spacing w:after="0"/>
        <w:ind w:left="0"/>
        <w:jc w:val="both"/>
      </w:pPr>
      <w:r>
        <w:rPr>
          <w:rFonts w:ascii="Times New Roman"/>
          <w:b w:val="false"/>
          <w:i w:val="false"/>
          <w:color w:val="000000"/>
          <w:sz w:val="28"/>
        </w:rPr>
        <w:t>
      10) 3 (үш) жылдан астам мерзімге берілген қарыз бойынша негізгі борышты және сыйақыны өтеу қарыз мерзімінің соңында жүзеге асырылады;</w:t>
      </w:r>
    </w:p>
    <w:bookmarkEnd w:id="168"/>
    <w:bookmarkStart w:name="z402" w:id="169"/>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bookmarkEnd w:id="169"/>
    <w:bookmarkStart w:name="z403" w:id="170"/>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w:t>
      </w:r>
      <w:r>
        <w:rPr>
          <w:rFonts w:ascii="Times New Roman"/>
          <w:b w:val="false"/>
          <w:i w:val="false"/>
          <w:color w:val="000000"/>
          <w:sz w:val="28"/>
        </w:rPr>
        <w:t xml:space="preserve"> ақпараттың болуы.</w:t>
      </w:r>
    </w:p>
    <w:bookmarkEnd w:id="170"/>
    <w:bookmarkStart w:name="z405" w:id="171"/>
    <w:p>
      <w:pPr>
        <w:spacing w:after="0"/>
        <w:ind w:left="0"/>
        <w:jc w:val="both"/>
      </w:pPr>
      <w:r>
        <w:rPr>
          <w:rFonts w:ascii="Times New Roman"/>
          <w:b w:val="false"/>
          <w:i w:val="false"/>
          <w:color w:val="000000"/>
          <w:sz w:val="28"/>
        </w:rPr>
        <w:t>
      10.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171"/>
    <w:bookmarkStart w:name="z406" w:id="172"/>
    <w:p>
      <w:pPr>
        <w:spacing w:after="0"/>
        <w:ind w:left="0"/>
        <w:jc w:val="both"/>
      </w:pPr>
      <w:r>
        <w:rPr>
          <w:rFonts w:ascii="Times New Roman"/>
          <w:b w:val="false"/>
          <w:i w:val="false"/>
          <w:color w:val="000000"/>
          <w:sz w:val="28"/>
        </w:rPr>
        <w:t>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банктің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w:t>
      </w:r>
    </w:p>
    <w:bookmarkEnd w:id="172"/>
    <w:bookmarkStart w:name="z407" w:id="173"/>
    <w:p>
      <w:pPr>
        <w:spacing w:after="0"/>
        <w:ind w:left="0"/>
        <w:jc w:val="both"/>
      </w:pPr>
      <w:r>
        <w:rPr>
          <w:rFonts w:ascii="Times New Roman"/>
          <w:b w:val="false"/>
          <w:i w:val="false"/>
          <w:color w:val="000000"/>
          <w:sz w:val="28"/>
        </w:rPr>
        <w:t>
      11. Кепіл мүлкін сатудан ағындардың дисконтталған құнын есептеген кезде банктің ішкі құжаттарында белгіленген кепіл мүлкін сату мерзімі, алайда кепіл мүлкінің мына түрлері үшін кемінде 24 (жиырма төрт) ай ескеріледі:</w:t>
      </w:r>
    </w:p>
    <w:bookmarkEnd w:id="173"/>
    <w:bookmarkStart w:name="z408" w:id="174"/>
    <w:p>
      <w:pPr>
        <w:spacing w:after="0"/>
        <w:ind w:left="0"/>
        <w:jc w:val="both"/>
      </w:pPr>
      <w:r>
        <w:rPr>
          <w:rFonts w:ascii="Times New Roman"/>
          <w:b w:val="false"/>
          <w:i w:val="false"/>
          <w:color w:val="000000"/>
          <w:sz w:val="28"/>
        </w:rPr>
        <w:t>
      1) жылжымайтын мүлік;</w:t>
      </w:r>
    </w:p>
    <w:bookmarkEnd w:id="174"/>
    <w:bookmarkStart w:name="z409" w:id="175"/>
    <w:p>
      <w:pPr>
        <w:spacing w:after="0"/>
        <w:ind w:left="0"/>
        <w:jc w:val="both"/>
      </w:pPr>
      <w:r>
        <w:rPr>
          <w:rFonts w:ascii="Times New Roman"/>
          <w:b w:val="false"/>
          <w:i w:val="false"/>
          <w:color w:val="000000"/>
          <w:sz w:val="28"/>
        </w:rPr>
        <w:t>
      2) жабдық және негізгі құрал-жабдықтар;</w:t>
      </w:r>
    </w:p>
    <w:bookmarkEnd w:id="175"/>
    <w:bookmarkStart w:name="z410" w:id="176"/>
    <w:p>
      <w:pPr>
        <w:spacing w:after="0"/>
        <w:ind w:left="0"/>
        <w:jc w:val="both"/>
      </w:pPr>
      <w:r>
        <w:rPr>
          <w:rFonts w:ascii="Times New Roman"/>
          <w:b w:val="false"/>
          <w:i w:val="false"/>
          <w:color w:val="000000"/>
          <w:sz w:val="28"/>
        </w:rPr>
        <w:t>
      3) әуе, су көлігі, теміржол жылжымалы құрамы, көлік құралдары;</w:t>
      </w:r>
    </w:p>
    <w:bookmarkEnd w:id="176"/>
    <w:bookmarkStart w:name="z411" w:id="177"/>
    <w:p>
      <w:pPr>
        <w:spacing w:after="0"/>
        <w:ind w:left="0"/>
        <w:jc w:val="both"/>
      </w:pPr>
      <w:r>
        <w:rPr>
          <w:rFonts w:ascii="Times New Roman"/>
          <w:b w:val="false"/>
          <w:i w:val="false"/>
          <w:color w:val="000000"/>
          <w:sz w:val="28"/>
        </w:rPr>
        <w:t>
      4) жер қойнауын пайдалану құқығы;</w:t>
      </w:r>
    </w:p>
    <w:bookmarkEnd w:id="177"/>
    <w:bookmarkStart w:name="z412" w:id="178"/>
    <w:p>
      <w:pPr>
        <w:spacing w:after="0"/>
        <w:ind w:left="0"/>
        <w:jc w:val="both"/>
      </w:pPr>
      <w:r>
        <w:rPr>
          <w:rFonts w:ascii="Times New Roman"/>
          <w:b w:val="false"/>
          <w:i w:val="false"/>
          <w:color w:val="000000"/>
          <w:sz w:val="28"/>
        </w:rPr>
        <w:t>
      5) тауар-материалдық құндылықтар;</w:t>
      </w:r>
    </w:p>
    <w:bookmarkEnd w:id="178"/>
    <w:bookmarkStart w:name="z413" w:id="179"/>
    <w:p>
      <w:pPr>
        <w:spacing w:after="0"/>
        <w:ind w:left="0"/>
        <w:jc w:val="both"/>
      </w:pPr>
      <w:r>
        <w:rPr>
          <w:rFonts w:ascii="Times New Roman"/>
          <w:b w:val="false"/>
          <w:i w:val="false"/>
          <w:color w:val="000000"/>
          <w:sz w:val="28"/>
        </w:rPr>
        <w:t>
      6) ауылшаруашылығы жануарлары, өсімдік өсіру өнімдері.</w:t>
      </w:r>
    </w:p>
    <w:bookmarkEnd w:id="179"/>
    <w:bookmarkStart w:name="z414" w:id="180"/>
    <w:p>
      <w:pPr>
        <w:spacing w:after="0"/>
        <w:ind w:left="0"/>
        <w:jc w:val="both"/>
      </w:pPr>
      <w:r>
        <w:rPr>
          <w:rFonts w:ascii="Times New Roman"/>
          <w:b w:val="false"/>
          <w:i w:val="false"/>
          <w:color w:val="000000"/>
          <w:sz w:val="28"/>
        </w:rPr>
        <w:t>
      12. Күтілетін болашақ ақша ағындарын есептеулерде мыналар ескеріледі:</w:t>
      </w:r>
    </w:p>
    <w:bookmarkEnd w:id="180"/>
    <w:bookmarkStart w:name="z415" w:id="181"/>
    <w:p>
      <w:pPr>
        <w:spacing w:after="0"/>
        <w:ind w:left="0"/>
        <w:jc w:val="both"/>
      </w:pPr>
      <w:r>
        <w:rPr>
          <w:rFonts w:ascii="Times New Roman"/>
          <w:b w:val="false"/>
          <w:i w:val="false"/>
          <w:color w:val="000000"/>
          <w:sz w:val="28"/>
        </w:rPr>
        <w:t>
      қарыз алушының ақша қаражатының қозғалысы бойынша үзінді көшірмелер;</w:t>
      </w:r>
    </w:p>
    <w:bookmarkEnd w:id="181"/>
    <w:bookmarkStart w:name="z416" w:id="182"/>
    <w:p>
      <w:pPr>
        <w:spacing w:after="0"/>
        <w:ind w:left="0"/>
        <w:jc w:val="both"/>
      </w:pPr>
      <w:r>
        <w:rPr>
          <w:rFonts w:ascii="Times New Roman"/>
          <w:b w:val="false"/>
          <w:i w:val="false"/>
          <w:color w:val="000000"/>
          <w:sz w:val="28"/>
        </w:rPr>
        <w:t>
      қарыз алушының (кепілдік берушінің, кепілгердің) қаржылық ахуалына мониторингтік есептері;</w:t>
      </w:r>
    </w:p>
    <w:bookmarkEnd w:id="182"/>
    <w:bookmarkStart w:name="z417" w:id="183"/>
    <w:p>
      <w:pPr>
        <w:spacing w:after="0"/>
        <w:ind w:left="0"/>
        <w:jc w:val="both"/>
      </w:pPr>
      <w:r>
        <w:rPr>
          <w:rFonts w:ascii="Times New Roman"/>
          <w:b w:val="false"/>
          <w:i w:val="false"/>
          <w:color w:val="000000"/>
          <w:sz w:val="28"/>
        </w:rPr>
        <w:t>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bookmarkEnd w:id="183"/>
    <w:bookmarkStart w:name="z418" w:id="184"/>
    <w:p>
      <w:pPr>
        <w:spacing w:after="0"/>
        <w:ind w:left="0"/>
        <w:jc w:val="both"/>
      </w:pPr>
      <w:r>
        <w:rPr>
          <w:rFonts w:ascii="Times New Roman"/>
          <w:b w:val="false"/>
          <w:i w:val="false"/>
          <w:color w:val="000000"/>
          <w:sz w:val="28"/>
        </w:rPr>
        <w:t>
      кепілмен қамтамасыз етуді бағалау бойынша қорытындылар;</w:t>
      </w:r>
    </w:p>
    <w:bookmarkEnd w:id="184"/>
    <w:bookmarkStart w:name="z419" w:id="185"/>
    <w:p>
      <w:pPr>
        <w:spacing w:after="0"/>
        <w:ind w:left="0"/>
        <w:jc w:val="both"/>
      </w:pPr>
      <w:r>
        <w:rPr>
          <w:rFonts w:ascii="Times New Roman"/>
          <w:b w:val="false"/>
          <w:i w:val="false"/>
          <w:color w:val="000000"/>
          <w:sz w:val="28"/>
        </w:rPr>
        <w:t>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bookmarkEnd w:id="185"/>
    <w:bookmarkStart w:name="z420" w:id="186"/>
    <w:p>
      <w:pPr>
        <w:spacing w:after="0"/>
        <w:ind w:left="0"/>
        <w:jc w:val="both"/>
      </w:pPr>
      <w:r>
        <w:rPr>
          <w:rFonts w:ascii="Times New Roman"/>
          <w:b w:val="false"/>
          <w:i w:val="false"/>
          <w:color w:val="000000"/>
          <w:sz w:val="28"/>
        </w:rPr>
        <w:t>
      кепіл мүлкін сатып алу-сату шарттары;</w:t>
      </w:r>
    </w:p>
    <w:bookmarkEnd w:id="186"/>
    <w:bookmarkStart w:name="z421" w:id="187"/>
    <w:p>
      <w:pPr>
        <w:spacing w:after="0"/>
        <w:ind w:left="0"/>
        <w:jc w:val="both"/>
      </w:pPr>
      <w:r>
        <w:rPr>
          <w:rFonts w:ascii="Times New Roman"/>
          <w:b w:val="false"/>
          <w:i w:val="false"/>
          <w:color w:val="000000"/>
          <w:sz w:val="28"/>
        </w:rPr>
        <w:t>
      соттың берешекті мүлікті сату есебінен өндіріп алуға шешімдері;</w:t>
      </w:r>
    </w:p>
    <w:bookmarkEnd w:id="187"/>
    <w:bookmarkStart w:name="z422" w:id="188"/>
    <w:p>
      <w:pPr>
        <w:spacing w:after="0"/>
        <w:ind w:left="0"/>
        <w:jc w:val="both"/>
      </w:pPr>
      <w:r>
        <w:rPr>
          <w:rFonts w:ascii="Times New Roman"/>
          <w:b w:val="false"/>
          <w:i w:val="false"/>
          <w:color w:val="000000"/>
          <w:sz w:val="28"/>
        </w:rPr>
        <w:t>
      соттың осы мүліктің болуын растаған кезде кепілмен қамтамасыз етілмеген мүлікті өндіріп алуға шешімдері.</w:t>
      </w:r>
    </w:p>
    <w:bookmarkEnd w:id="188"/>
    <w:bookmarkStart w:name="z423" w:id="189"/>
    <w:p>
      <w:pPr>
        <w:spacing w:after="0"/>
        <w:ind w:left="0"/>
        <w:jc w:val="both"/>
      </w:pPr>
      <w:r>
        <w:rPr>
          <w:rFonts w:ascii="Times New Roman"/>
          <w:b w:val="false"/>
          <w:i w:val="false"/>
          <w:color w:val="000000"/>
          <w:sz w:val="28"/>
        </w:rPr>
        <w:t>
      13. Қарыз алушының (тең қарыз алушының) және (немесе) кепілдік берушінің негізгі қызметінен ақша ағындары провизияларды есептеген кезде мынадай жағдайларда:</w:t>
      </w:r>
    </w:p>
    <w:bookmarkEnd w:id="189"/>
    <w:bookmarkStart w:name="z424" w:id="190"/>
    <w:p>
      <w:pPr>
        <w:spacing w:after="0"/>
        <w:ind w:left="0"/>
        <w:jc w:val="both"/>
      </w:pPr>
      <w:r>
        <w:rPr>
          <w:rFonts w:ascii="Times New Roman"/>
          <w:b w:val="false"/>
          <w:i w:val="false"/>
          <w:color w:val="000000"/>
          <w:sz w:val="28"/>
        </w:rPr>
        <w:t>
      1) егер қарыз алушы (тең қарыз алушы) жеке тұлға болып табылса;</w:t>
      </w:r>
    </w:p>
    <w:bookmarkEnd w:id="190"/>
    <w:bookmarkStart w:name="z425" w:id="191"/>
    <w:p>
      <w:pPr>
        <w:spacing w:after="0"/>
        <w:ind w:left="0"/>
        <w:jc w:val="both"/>
      </w:pPr>
      <w:r>
        <w:rPr>
          <w:rFonts w:ascii="Times New Roman"/>
          <w:b w:val="false"/>
          <w:i w:val="false"/>
          <w:color w:val="000000"/>
          <w:sz w:val="28"/>
        </w:rPr>
        <w:t>
      2) қарыз алушының (тең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bookmarkEnd w:id="191"/>
    <w:bookmarkStart w:name="z426" w:id="192"/>
    <w:p>
      <w:pPr>
        <w:spacing w:after="0"/>
        <w:ind w:left="0"/>
        <w:jc w:val="both"/>
      </w:pPr>
      <w:r>
        <w:rPr>
          <w:rFonts w:ascii="Times New Roman"/>
          <w:b w:val="false"/>
          <w:i w:val="false"/>
          <w:color w:val="000000"/>
          <w:sz w:val="28"/>
        </w:rPr>
        <w:t>
      3) объективті себептер болмаған жағдайда қарыз алушы (тең қарыз алушы) заңды тұлғаның қаржылық ахуалына есепті күннен бастап соңғы 6 (алты) айға мониторингтің болмауы;</w:t>
      </w:r>
    </w:p>
    <w:bookmarkEnd w:id="192"/>
    <w:bookmarkStart w:name="z427" w:id="193"/>
    <w:p>
      <w:pPr>
        <w:spacing w:after="0"/>
        <w:ind w:left="0"/>
        <w:jc w:val="both"/>
      </w:pPr>
      <w:r>
        <w:rPr>
          <w:rFonts w:ascii="Times New Roman"/>
          <w:b w:val="false"/>
          <w:i w:val="false"/>
          <w:color w:val="000000"/>
          <w:sz w:val="28"/>
        </w:rPr>
        <w:t>
      4) егер қарыз алушының (тең қарыз алушының) негізгі қызметінен кірістер бір реттік болып табылса және тұрақты (шарттық қатынастар шеңберінде) болмаса;</w:t>
      </w:r>
    </w:p>
    <w:bookmarkEnd w:id="193"/>
    <w:bookmarkStart w:name="z428" w:id="194"/>
    <w:p>
      <w:pPr>
        <w:spacing w:after="0"/>
        <w:ind w:left="0"/>
        <w:jc w:val="both"/>
      </w:pPr>
      <w:r>
        <w:rPr>
          <w:rFonts w:ascii="Times New Roman"/>
          <w:b w:val="false"/>
          <w:i w:val="false"/>
          <w:color w:val="000000"/>
          <w:sz w:val="28"/>
        </w:rPr>
        <w:t>
      5) негізгі борыш және (немесе) есептелген сыйақы бойынша 180 (жүз сексен) күнтізбелік күннен астам мерзімі өткен берешегі бар болған жағдайда ескерілмейді.</w:t>
      </w:r>
    </w:p>
    <w:bookmarkEnd w:id="194"/>
    <w:bookmarkStart w:name="z429" w:id="195"/>
    <w:p>
      <w:pPr>
        <w:spacing w:after="0"/>
        <w:ind w:left="0"/>
        <w:jc w:val="both"/>
      </w:pPr>
      <w:r>
        <w:rPr>
          <w:rFonts w:ascii="Times New Roman"/>
          <w:b w:val="false"/>
          <w:i w:val="false"/>
          <w:color w:val="000000"/>
          <w:sz w:val="28"/>
        </w:rPr>
        <w:t>
      Осы тармақтың мақсаттары үшін провизияларды (резервтерді) есептеген кезде кепіл болып табылатын жеке тұлғадан ақша ағындары ескерілмейді.</w:t>
      </w:r>
    </w:p>
    <w:bookmarkEnd w:id="195"/>
    <w:bookmarkStart w:name="z430" w:id="196"/>
    <w:p>
      <w:pPr>
        <w:spacing w:after="0"/>
        <w:ind w:left="0"/>
        <w:jc w:val="both"/>
      </w:pPr>
      <w:r>
        <w:rPr>
          <w:rFonts w:ascii="Times New Roman"/>
          <w:b w:val="false"/>
          <w:i w:val="false"/>
          <w:color w:val="000000"/>
          <w:sz w:val="28"/>
        </w:rPr>
        <w:t>
      Егер қарыз алушының (тең қарыз алушының) операциялық қызметінен кіріс көздері осы кепілді қамтамасыз етуді сатумен байланысты болса, провизияларды (резервтерді) есептеген кезде кепілді қамтамасыз етуді сатудан және қарыз алушының (тең қарыз алушының) операциялық қызметінен ақша ағындарын бір мезгілде есепке алуға болмайды.</w:t>
      </w:r>
    </w:p>
    <w:bookmarkEnd w:id="196"/>
    <w:bookmarkStart w:name="z431" w:id="197"/>
    <w:p>
      <w:pPr>
        <w:spacing w:after="0"/>
        <w:ind w:left="0"/>
        <w:jc w:val="both"/>
      </w:pPr>
      <w:r>
        <w:rPr>
          <w:rFonts w:ascii="Times New Roman"/>
          <w:b w:val="false"/>
          <w:i w:val="false"/>
          <w:color w:val="000000"/>
          <w:sz w:val="28"/>
        </w:rPr>
        <w:t xml:space="preserve">
      14. Қамтамасыз етуді сатудан күтілетін ақша ағындарын есептеген кезде кепілдің тұрақсыз түрлерінің құны кірмейді. </w:t>
      </w:r>
    </w:p>
    <w:bookmarkEnd w:id="197"/>
    <w:bookmarkStart w:name="z432" w:id="198"/>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ұйымдарына берілген қарыз бойынша қамтамасыз етуді сатудан күтілетін ақша ағындарын есептеуде банк аталған ұйымға берген талап ету құқықтары бойынша кепілмен қамтамасыз етудің дисконтталған құны да кіреді.</w:t>
      </w:r>
    </w:p>
    <w:bookmarkEnd w:id="198"/>
    <w:bookmarkStart w:name="z433" w:id="199"/>
    <w:p>
      <w:pPr>
        <w:spacing w:after="0"/>
        <w:ind w:left="0"/>
        <w:jc w:val="both"/>
      </w:pPr>
      <w:r>
        <w:rPr>
          <w:rFonts w:ascii="Times New Roman"/>
          <w:b w:val="false"/>
          <w:i w:val="false"/>
          <w:color w:val="000000"/>
          <w:sz w:val="28"/>
        </w:rPr>
        <w:t xml:space="preserve">
      15. Ақша ағындарын бағалау кезінде қарыз алушының (тең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 </w:t>
      </w:r>
    </w:p>
    <w:bookmarkEnd w:id="199"/>
    <w:bookmarkStart w:name="z434" w:id="200"/>
    <w:p>
      <w:pPr>
        <w:spacing w:after="0"/>
        <w:ind w:left="0"/>
        <w:jc w:val="both"/>
      </w:pPr>
      <w:r>
        <w:rPr>
          <w:rFonts w:ascii="Times New Roman"/>
          <w:b w:val="false"/>
          <w:i w:val="false"/>
          <w:color w:val="000000"/>
          <w:sz w:val="28"/>
        </w:rPr>
        <w:t xml:space="preserve">
      16.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 </w:t>
      </w:r>
    </w:p>
    <w:bookmarkEnd w:id="200"/>
    <w:bookmarkStart w:name="z435" w:id="201"/>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Банкте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bookmarkEnd w:id="201"/>
    <w:p>
      <w:pPr>
        <w:spacing w:after="0"/>
        <w:ind w:left="0"/>
        <w:jc w:val="left"/>
      </w:pPr>
      <w:r>
        <w:rPr>
          <w:rFonts w:ascii="Times New Roman"/>
          <w:b/>
          <w:i w:val="false"/>
          <w:color w:val="000000"/>
        </w:rPr>
        <w:t xml:space="preserve"> 3-тарау. Қарыздар бойынша провизияларды ұжымдық негізде есептеу тәртібі</w:t>
      </w:r>
    </w:p>
    <w:bookmarkStart w:name="z436" w:id="202"/>
    <w:p>
      <w:pPr>
        <w:spacing w:after="0"/>
        <w:ind w:left="0"/>
        <w:jc w:val="both"/>
      </w:pPr>
      <w:r>
        <w:rPr>
          <w:rFonts w:ascii="Times New Roman"/>
          <w:b w:val="false"/>
          <w:i w:val="false"/>
          <w:color w:val="000000"/>
          <w:sz w:val="28"/>
        </w:rPr>
        <w:t xml:space="preserve">
      17. Қарыздар бойынша провизияларды (резервтерді) ұжымдық негізде есептеу банктің уәкілетті органы бекіткен банктің ішкі әдістемесі негізінде ұжымдық негізде әрбір портфель бойынша жеке жүзеге асырылады. </w:t>
      </w:r>
    </w:p>
    <w:bookmarkEnd w:id="202"/>
    <w:bookmarkStart w:name="z437" w:id="203"/>
    <w:p>
      <w:pPr>
        <w:spacing w:after="0"/>
        <w:ind w:left="0"/>
        <w:jc w:val="both"/>
      </w:pPr>
      <w:r>
        <w:rPr>
          <w:rFonts w:ascii="Times New Roman"/>
          <w:b w:val="false"/>
          <w:i w:val="false"/>
          <w:color w:val="000000"/>
          <w:sz w:val="28"/>
        </w:rPr>
        <w:t>
      Егер ұжымдық негізде бағаланатын жеке қарыз бойынша Нұсқаудың 9-тармағына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 және өзге</w:t>
            </w:r>
            <w:r>
              <w:br/>
            </w:r>
            <w:r>
              <w:rPr>
                <w:rFonts w:ascii="Times New Roman"/>
                <w:b w:val="false"/>
                <w:i w:val="false"/>
                <w:color w:val="000000"/>
                <w:sz w:val="20"/>
              </w:rPr>
              <w:t>де сақтауға міндетті нормалар</w:t>
            </w:r>
            <w:r>
              <w:br/>
            </w:r>
            <w:r>
              <w:rPr>
                <w:rFonts w:ascii="Times New Roman"/>
                <w:b w:val="false"/>
                <w:i w:val="false"/>
                <w:color w:val="000000"/>
                <w:sz w:val="20"/>
              </w:rPr>
              <w:t>мен лимиттерді есеп айырысу</w:t>
            </w:r>
            <w:r>
              <w:br/>
            </w:r>
            <w:r>
              <w:rPr>
                <w:rFonts w:ascii="Times New Roman"/>
                <w:b w:val="false"/>
                <w:i w:val="false"/>
                <w:color w:val="000000"/>
                <w:sz w:val="20"/>
              </w:rPr>
              <w:t>әдістемесіне 1-1-қосымша</w:t>
            </w:r>
          </w:p>
        </w:tc>
      </w:tr>
    </w:tbl>
    <w:p>
      <w:pPr>
        <w:spacing w:after="0"/>
        <w:ind w:left="0"/>
        <w:jc w:val="left"/>
      </w:pPr>
      <w:r>
        <w:rPr>
          <w:rFonts w:ascii="Times New Roman"/>
          <w:b/>
          <w:i w:val="false"/>
          <w:color w:val="000000"/>
        </w:rPr>
        <w:t xml:space="preserve"> Банк капиталының құрамындағы құралдарды жіктеуге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Қазақстан Республикасының банктік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акционерлік қоғамдар туралы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бес жыл өткен соң ғана мерзімінен бұрын кері қайтарылды (орындалды), егер аталған іс-әрекет Нормативтерге </w:t>
            </w:r>
          </w:p>
          <w:p>
            <w:pPr>
              <w:spacing w:after="20"/>
              <w:ind w:left="20"/>
              <w:jc w:val="both"/>
            </w:pP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Республикасының акционерлік қоғамдар туралы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(сыйақыны) есептеу Нормативтерге </w:t>
            </w:r>
          </w:p>
          <w:p>
            <w:pPr>
              <w:spacing w:after="20"/>
              <w:ind w:left="20"/>
              <w:jc w:val="both"/>
            </w:pPr>
            <w:r>
              <w:rPr>
                <w:rFonts w:ascii="Times New Roman"/>
                <w:b w:val="false"/>
                <w:i w:val="false"/>
                <w:color w:val="000000"/>
                <w:sz w:val="20"/>
              </w:rPr>
              <w:t>
3-қосымшада белгіленген мәндерден төмен капиталдың жеткіліктілік коэффициенттерінің ең төменгі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5 (бес жыл) өткен соң ғана мерзімінен бұрын кері қайтарылды (орындалды), егер аталған іс-әрекет Нормативтерге </w:t>
            </w:r>
          </w:p>
          <w:p>
            <w:pPr>
              <w:spacing w:after="20"/>
              <w:ind w:left="20"/>
              <w:jc w:val="both"/>
            </w:pP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қамтамасыз етілмеген міндеттеме туындаған сәттен бастап 5 (бес) жыл бұрын оны қайтарып алу (орындау) туралы талапты қоюға құқығы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xml:space="preserve">
құрал бойынша дивидендтердің (сыйақының) төлемдерін ішінара не толық кемітеді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Әрбір шетел валютасы және валюталық нетто-позиция жөніндегі валюталық позициялар туралы кесте</w:t>
      </w:r>
      <w:r>
        <w:br/>
      </w:r>
      <w:r>
        <w:rPr>
          <w:rFonts w:ascii="Times New Roman"/>
          <w:b/>
          <w:i w:val="false"/>
          <w:color w:val="000000"/>
        </w:rPr>
        <w:t>20__ жылғы "__" _______ жағдай бойынша</w:t>
      </w:r>
      <w:r>
        <w:br/>
      </w:r>
      <w:r>
        <w:rPr>
          <w:rFonts w:ascii="Times New Roman"/>
          <w:b/>
          <w:i w:val="false"/>
          <w:color w:val="000000"/>
        </w:rPr>
        <w:t>__________________________________________________________</w:t>
      </w:r>
      <w:r>
        <w:br/>
      </w:r>
      <w:r>
        <w:rPr>
          <w:rFonts w:ascii="Times New Roman"/>
          <w:b/>
          <w:i w:val="false"/>
          <w:color w:val="000000"/>
        </w:rPr>
        <w:t>(банктің қысқаша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валютасына қойылатын талап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Дебиторлық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 бойынша талаптар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 бойынша міндеттемелер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205"/>
    <w:p>
      <w:pPr>
        <w:spacing w:after="0"/>
        <w:ind w:left="0"/>
        <w:jc w:val="both"/>
      </w:pPr>
      <w:r>
        <w:rPr>
          <w:rFonts w:ascii="Times New Roman"/>
          <w:b w:val="false"/>
          <w:i w:val="false"/>
          <w:color w:val="000000"/>
          <w:sz w:val="28"/>
        </w:rPr>
        <w:t>
      Нормативтерді есептеудің соңғы күніне банктің меншікті капиталының шамасы:</w:t>
      </w:r>
    </w:p>
    <w:bookmarkEnd w:id="205"/>
    <w:bookmarkStart w:name="z440" w:id="206"/>
    <w:p>
      <w:pPr>
        <w:spacing w:after="0"/>
        <w:ind w:left="0"/>
        <w:jc w:val="both"/>
      </w:pPr>
      <w:r>
        <w:rPr>
          <w:rFonts w:ascii="Times New Roman"/>
          <w:b w:val="false"/>
          <w:i w:val="false"/>
          <w:color w:val="000000"/>
          <w:sz w:val="28"/>
        </w:rPr>
        <w:t>
      _________________________________________________________________________________</w:t>
      </w:r>
    </w:p>
    <w:bookmarkEnd w:id="206"/>
    <w:bookmarkStart w:name="z441" w:id="207"/>
    <w:p>
      <w:pPr>
        <w:spacing w:after="0"/>
        <w:ind w:left="0"/>
        <w:jc w:val="both"/>
      </w:pPr>
      <w:r>
        <w:rPr>
          <w:rFonts w:ascii="Times New Roman"/>
          <w:b w:val="false"/>
          <w:i w:val="false"/>
          <w:color w:val="000000"/>
          <w:sz w:val="28"/>
        </w:rPr>
        <w:t>
      Жеке шет мемлекеттердің валюталары бойынша ашық валюталық позицияның белгіленген ең жоғарғы мөлшерін (шет мемлекеттердің топтары):</w:t>
      </w:r>
    </w:p>
    <w:bookmarkEnd w:id="207"/>
    <w:bookmarkStart w:name="z442" w:id="208"/>
    <w:p>
      <w:pPr>
        <w:spacing w:after="0"/>
        <w:ind w:left="0"/>
        <w:jc w:val="both"/>
      </w:pPr>
      <w:r>
        <w:rPr>
          <w:rFonts w:ascii="Times New Roman"/>
          <w:b w:val="false"/>
          <w:i w:val="false"/>
          <w:color w:val="000000"/>
          <w:sz w:val="28"/>
        </w:rPr>
        <w:t>
      _________________________________________________________________________________</w:t>
      </w:r>
    </w:p>
    <w:bookmarkEnd w:id="208"/>
    <w:bookmarkStart w:name="z443" w:id="209"/>
    <w:p>
      <w:pPr>
        <w:spacing w:after="0"/>
        <w:ind w:left="0"/>
        <w:jc w:val="both"/>
      </w:pPr>
      <w:r>
        <w:rPr>
          <w:rFonts w:ascii="Times New Roman"/>
          <w:b w:val="false"/>
          <w:i w:val="false"/>
          <w:color w:val="000000"/>
          <w:sz w:val="28"/>
        </w:rPr>
        <w:t>
      Валюталық нетто-позицияның белгіленген ең жоғарғы мөлшері:</w:t>
      </w:r>
    </w:p>
    <w:bookmarkEnd w:id="209"/>
    <w:bookmarkStart w:name="z444" w:id="210"/>
    <w:p>
      <w:pPr>
        <w:spacing w:after="0"/>
        <w:ind w:left="0"/>
        <w:jc w:val="both"/>
      </w:pPr>
      <w:r>
        <w:rPr>
          <w:rFonts w:ascii="Times New Roman"/>
          <w:b w:val="false"/>
          <w:i w:val="false"/>
          <w:color w:val="000000"/>
          <w:sz w:val="28"/>
        </w:rPr>
        <w:t>
      _________________________________________________________________________________</w:t>
      </w:r>
    </w:p>
    <w:bookmarkEnd w:id="210"/>
    <w:bookmarkStart w:name="z445" w:id="211"/>
    <w:p>
      <w:pPr>
        <w:spacing w:after="0"/>
        <w:ind w:left="0"/>
        <w:jc w:val="both"/>
      </w:pPr>
      <w:r>
        <w:rPr>
          <w:rFonts w:ascii="Times New Roman"/>
          <w:b w:val="false"/>
          <w:i w:val="false"/>
          <w:color w:val="000000"/>
          <w:sz w:val="28"/>
        </w:rPr>
        <w:t>
      Басшы: __________________________________________________      ______________________</w:t>
      </w:r>
    </w:p>
    <w:bookmarkEnd w:id="211"/>
    <w:bookmarkStart w:name="z446" w:id="212"/>
    <w:p>
      <w:pPr>
        <w:spacing w:after="0"/>
        <w:ind w:left="0"/>
        <w:jc w:val="both"/>
      </w:pPr>
      <w:r>
        <w:rPr>
          <w:rFonts w:ascii="Times New Roman"/>
          <w:b w:val="false"/>
          <w:i w:val="false"/>
          <w:color w:val="000000"/>
          <w:sz w:val="28"/>
        </w:rPr>
        <w:t>
      (тегі, аты, әкесінің аты (ол бар болса)                  (қолы)</w:t>
      </w:r>
    </w:p>
    <w:bookmarkEnd w:id="212"/>
    <w:bookmarkStart w:name="z447" w:id="213"/>
    <w:p>
      <w:pPr>
        <w:spacing w:after="0"/>
        <w:ind w:left="0"/>
        <w:jc w:val="both"/>
      </w:pPr>
      <w:r>
        <w:rPr>
          <w:rFonts w:ascii="Times New Roman"/>
          <w:b w:val="false"/>
          <w:i w:val="false"/>
          <w:color w:val="000000"/>
          <w:sz w:val="28"/>
        </w:rPr>
        <w:t>
      Бас бухгалтер: _________________________________________      ______________________</w:t>
      </w:r>
    </w:p>
    <w:bookmarkEnd w:id="213"/>
    <w:bookmarkStart w:name="z448" w:id="214"/>
    <w:p>
      <w:pPr>
        <w:spacing w:after="0"/>
        <w:ind w:left="0"/>
        <w:jc w:val="both"/>
      </w:pPr>
      <w:r>
        <w:rPr>
          <w:rFonts w:ascii="Times New Roman"/>
          <w:b w:val="false"/>
          <w:i w:val="false"/>
          <w:color w:val="000000"/>
          <w:sz w:val="28"/>
        </w:rPr>
        <w:t>
      (тегі, аты, әкесінің аты (ол бар болса)                  (қолы)</w:t>
      </w:r>
    </w:p>
    <w:bookmarkEnd w:id="214"/>
    <w:bookmarkStart w:name="z449" w:id="215"/>
    <w:p>
      <w:pPr>
        <w:spacing w:after="0"/>
        <w:ind w:left="0"/>
        <w:jc w:val="both"/>
      </w:pPr>
      <w:r>
        <w:rPr>
          <w:rFonts w:ascii="Times New Roman"/>
          <w:b w:val="false"/>
          <w:i w:val="false"/>
          <w:color w:val="000000"/>
          <w:sz w:val="28"/>
        </w:rPr>
        <w:t>
      Орындаушы: ___________________________________________      ______________________</w:t>
      </w:r>
    </w:p>
    <w:bookmarkEnd w:id="215"/>
    <w:bookmarkStart w:name="z450" w:id="216"/>
    <w:p>
      <w:pPr>
        <w:spacing w:after="0"/>
        <w:ind w:left="0"/>
        <w:jc w:val="both"/>
      </w:pPr>
      <w:r>
        <w:rPr>
          <w:rFonts w:ascii="Times New Roman"/>
          <w:b w:val="false"/>
          <w:i w:val="false"/>
          <w:color w:val="000000"/>
          <w:sz w:val="28"/>
        </w:rPr>
        <w:t>
      (лауазымы, тегі, аты, әкесінің аты (ол бар болса)            (қолы)</w:t>
      </w:r>
    </w:p>
    <w:bookmarkEnd w:id="216"/>
    <w:bookmarkStart w:name="z451" w:id="217"/>
    <w:p>
      <w:pPr>
        <w:spacing w:after="0"/>
        <w:ind w:left="0"/>
        <w:jc w:val="both"/>
      </w:pPr>
      <w:r>
        <w:rPr>
          <w:rFonts w:ascii="Times New Roman"/>
          <w:b w:val="false"/>
          <w:i w:val="false"/>
          <w:color w:val="000000"/>
          <w:sz w:val="28"/>
        </w:rPr>
        <w:t>
      _______________</w:t>
      </w:r>
    </w:p>
    <w:bookmarkEnd w:id="217"/>
    <w:bookmarkStart w:name="z452" w:id="218"/>
    <w:p>
      <w:pPr>
        <w:spacing w:after="0"/>
        <w:ind w:left="0"/>
        <w:jc w:val="both"/>
      </w:pPr>
      <w:r>
        <w:rPr>
          <w:rFonts w:ascii="Times New Roman"/>
          <w:b w:val="false"/>
          <w:i w:val="false"/>
          <w:color w:val="000000"/>
          <w:sz w:val="28"/>
        </w:rPr>
        <w:t>
      (телефон нөмірі)</w:t>
      </w:r>
    </w:p>
    <w:bookmarkEnd w:id="218"/>
    <w:bookmarkStart w:name="z453" w:id="219"/>
    <w:p>
      <w:pPr>
        <w:spacing w:after="0"/>
        <w:ind w:left="0"/>
        <w:jc w:val="both"/>
      </w:pPr>
      <w:r>
        <w:rPr>
          <w:rFonts w:ascii="Times New Roman"/>
          <w:b w:val="false"/>
          <w:i w:val="false"/>
          <w:color w:val="000000"/>
          <w:sz w:val="28"/>
        </w:rPr>
        <w:t>
      Кестеге қол қойылған күн 20 __ жылғы "____" 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Әрбір шетел валютасы және</w:t>
            </w:r>
            <w:r>
              <w:br/>
            </w:r>
            <w:r>
              <w:rPr>
                <w:rFonts w:ascii="Times New Roman"/>
                <w:b w:val="false"/>
                <w:i w:val="false"/>
                <w:color w:val="000000"/>
                <w:sz w:val="20"/>
              </w:rPr>
              <w:t>валюталық нетто-позиция жөніндегі</w:t>
            </w:r>
            <w:r>
              <w:br/>
            </w:r>
            <w:r>
              <w:rPr>
                <w:rFonts w:ascii="Times New Roman"/>
                <w:b w:val="false"/>
                <w:i w:val="false"/>
                <w:color w:val="000000"/>
                <w:sz w:val="20"/>
              </w:rPr>
              <w:t>валюталық позициялар туралы кестеге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Әрбір шетел валютасы және валюталық нетто-позиция жөніндегі валюталық позициялар туралы кестені толтыру бойынша түсіндірме</w:t>
      </w:r>
    </w:p>
    <w:bookmarkStart w:name="z454" w:id="220"/>
    <w:p>
      <w:pPr>
        <w:spacing w:after="0"/>
        <w:ind w:left="0"/>
        <w:jc w:val="both"/>
      </w:pPr>
      <w:r>
        <w:rPr>
          <w:rFonts w:ascii="Times New Roman"/>
          <w:b w:val="false"/>
          <w:i w:val="false"/>
          <w:color w:val="000000"/>
          <w:sz w:val="28"/>
        </w:rPr>
        <w:t>
      1. Тиiстi ұяшықтарда ХҚЕС сәйкес қалыптасқан резервтерді шегергенде баланстық шоттарда ескерiлген шетел валютасындағы талаптар мен мiндеттемелер көрсетiледi.</w:t>
      </w:r>
    </w:p>
    <w:bookmarkEnd w:id="220"/>
    <w:bookmarkStart w:name="z455" w:id="221"/>
    <w:p>
      <w:pPr>
        <w:spacing w:after="0"/>
        <w:ind w:left="0"/>
        <w:jc w:val="both"/>
      </w:pPr>
      <w:r>
        <w:rPr>
          <w:rFonts w:ascii="Times New Roman"/>
          <w:b w:val="false"/>
          <w:i w:val="false"/>
          <w:color w:val="000000"/>
          <w:sz w:val="28"/>
        </w:rPr>
        <w:t>
      2. "Баланстан тыс шоттар бойынша талаптар жиынтығы" және "Баланстан тыс шоттар бойынша мiндеттемелер жиынтығы" деген ұяшықтарда ХҚЕС сәйкес қалыптасқан резервтерді шегергенде шетел валютасындағы шартты талаптар мен мiндеттемелер көрсетiледi.</w:t>
      </w:r>
    </w:p>
    <w:bookmarkEnd w:id="221"/>
    <w:bookmarkStart w:name="z456" w:id="222"/>
    <w:p>
      <w:pPr>
        <w:spacing w:after="0"/>
        <w:ind w:left="0"/>
        <w:jc w:val="both"/>
      </w:pPr>
      <w:r>
        <w:rPr>
          <w:rFonts w:ascii="Times New Roman"/>
          <w:b w:val="false"/>
          <w:i w:val="false"/>
          <w:color w:val="000000"/>
          <w:sz w:val="28"/>
        </w:rPr>
        <w:t>
      3. "Позиция" бағандары бойынша "Талаптар жиынтығы" және "Мiндеттемелер жиынтығы" деген ұяшықтарда есептi кезеңдегi аптаның әрбір жұмыс күніндегі барлық шетел валютасы бойынша нетто-позиция көрсетiледi.</w:t>
      </w:r>
    </w:p>
    <w:bookmarkEnd w:id="222"/>
    <w:bookmarkStart w:name="z457" w:id="223"/>
    <w:p>
      <w:pPr>
        <w:spacing w:after="0"/>
        <w:ind w:left="0"/>
        <w:jc w:val="both"/>
      </w:pPr>
      <w:r>
        <w:rPr>
          <w:rFonts w:ascii="Times New Roman"/>
          <w:b w:val="false"/>
          <w:i w:val="false"/>
          <w:color w:val="000000"/>
          <w:sz w:val="28"/>
        </w:rPr>
        <w:t>
      4. Жеке шет мемлекеттердiң (шет мемлекеттер топтарының) валюталары немесе валюталық нетто-позиция бойынша белгiленген барынша жоғары мөлшерден асатын ашық позициялардың мөлшерлерi туралы деректер қызыл түспен берiлуге тиiс.</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