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024a2" w14:textId="c202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25 тамыздағы № 278 бұйрығы. Қазақстан Республикасының Әділет министрлігінде 2017 жылғы 10 қазанда № 15871 болып тіркелді. Күші жойылды - Қазақстан Республикасы Еңбек және халықты әлеуметтік қорғау министрінің 2024 жылғы 19 шiлдедегi № 265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19.07.2024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1997 жылғы 16 маусымдағы Қазақстан Республикасы Заңының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6-баптарына</w:t>
      </w:r>
      <w:r>
        <w:rPr>
          <w:rFonts w:ascii="Times New Roman"/>
          <w:b w:val="false"/>
          <w:i w:val="false"/>
          <w:color w:val="000000"/>
          <w:sz w:val="28"/>
        </w:rPr>
        <w:t xml:space="preserve">,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7-баптарына</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"Балалы отбасыларға берілетін мемлекеттік жәрдемақылар туралы" 2005 жылғы 28 маусымдағы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1) тармақшасына және 9-бабының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өзгерістер мен толықтырулар енгізілетін кейбір бұйрықтарының тізбесі (бұдан әрі – Тізбе)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мемлекеттік және орыс тілдеріндегі қағаз және электрондық түрдегі көшірмесінің бір данасын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қосу үшін, сондай-ақ мерзімді баспа басылымдарына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 Д. Абаев</w:t>
      </w:r>
    </w:p>
    <w:p>
      <w:pPr>
        <w:spacing w:after="0"/>
        <w:ind w:left="0"/>
        <w:jc w:val="both"/>
      </w:pPr>
      <w:r>
        <w:rPr>
          <w:rFonts w:ascii="Times New Roman"/>
          <w:b w:val="false"/>
          <w:i w:val="false"/>
          <w:color w:val="000000"/>
          <w:sz w:val="28"/>
        </w:rPr>
        <w:t>
      2017 жылғы 14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xml:space="preserve">
      Орынбасары – Қазақстан Республикасының </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_______________ А. Мырзахметов</w:t>
      </w:r>
    </w:p>
    <w:p>
      <w:pPr>
        <w:spacing w:after="0"/>
        <w:ind w:left="0"/>
        <w:jc w:val="both"/>
      </w:pPr>
      <w:r>
        <w:rPr>
          <w:rFonts w:ascii="Times New Roman"/>
          <w:b w:val="false"/>
          <w:i w:val="false"/>
          <w:color w:val="000000"/>
          <w:sz w:val="28"/>
        </w:rPr>
        <w:t>
      2017 жылғы 21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2017 жылғы 25 тамыздағы</w:t>
            </w:r>
            <w:r>
              <w:br/>
            </w:r>
            <w:r>
              <w:rPr>
                <w:rFonts w:ascii="Times New Roman"/>
                <w:b w:val="false"/>
                <w:i w:val="false"/>
                <w:color w:val="000000"/>
                <w:sz w:val="20"/>
              </w:rPr>
              <w:t>№ 278 бұйрығына</w:t>
            </w:r>
            <w:r>
              <w:br/>
            </w:r>
            <w:r>
              <w:rPr>
                <w:rFonts w:ascii="Times New Roman"/>
                <w:b w:val="false"/>
                <w:i w:val="false"/>
                <w:color w:val="000000"/>
                <w:sz w:val="20"/>
              </w:rPr>
              <w:t xml:space="preserve">қосымша </w:t>
            </w:r>
          </w:p>
        </w:tc>
      </w:tr>
    </w:tbl>
    <w:bookmarkStart w:name="z7" w:id="5"/>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министрі мен </w:t>
      </w:r>
      <w:r>
        <w:br/>
      </w:r>
      <w:r>
        <w:rPr>
          <w:rFonts w:ascii="Times New Roman"/>
          <w:b/>
          <w:i w:val="false"/>
          <w:color w:val="000000"/>
        </w:rPr>
        <w:t xml:space="preserve">Қазақстан Республикасы Еңбек және халықты әлеуметтік қорғау министрінің кейбір </w:t>
      </w:r>
      <w:r>
        <w:br/>
      </w:r>
      <w:r>
        <w:rPr>
          <w:rFonts w:ascii="Times New Roman"/>
          <w:b/>
          <w:i w:val="false"/>
          <w:color w:val="000000"/>
        </w:rPr>
        <w:t>бұйрықтарына өзгерістер мен толықтырулар енгізу туралы</w:t>
      </w:r>
    </w:p>
    <w:bookmarkEnd w:id="5"/>
    <w:bookmarkStart w:name="z8" w:id="6"/>
    <w:p>
      <w:pPr>
        <w:spacing w:after="0"/>
        <w:ind w:left="0"/>
        <w:jc w:val="both"/>
      </w:pPr>
      <w:r>
        <w:rPr>
          <w:rFonts w:ascii="Times New Roman"/>
          <w:b w:val="false"/>
          <w:i w:val="false"/>
          <w:color w:val="000000"/>
          <w:sz w:val="28"/>
        </w:rPr>
        <w:t xml:space="preserve">
      1.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Нормативтiк құқықтық актiлерiнiң мемлекеттiк реестрiнде № 11110 болып тіркелді, 2015 жылғы 10 маусымда "Әділет" ақпараттық-құқықтық жүйесінде жарияланған) мынадай өзгерістер мен толықтырулар енгізілсін: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Мемлекеттiк базалық зейнетақы төлемiн бюджет қаражаты есебiнен беру, сондай-ақ уәкілетті ұйымнан төленетін зейнетақы төлемдерін, мүгедектігі бойынша, асыраушысынан айрылу жағдайы бойынша және жасына байланысты берілетін мемлекеттік базалық әлеуметтік жәрдемақыларды, мемлекеттік арнайы жәрдемақыларды тағайындау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"2-тарау. Зейнетақыларды және жәрдемақыларды Мемлекеттік корпорация, МӘС бөлімшесі арқылы тағайындауға жүгіну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"3-тарау. Базалық зейнетақыны және жәрдемақыларды портал арқылы тағайындауға жүгіну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"4-тарау. Зейнетақылар мен жәрдемақыларды тағайындау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"26. Егер зейнетақы немесе жәрдемақы тағайындау (өзгерту, төлемді қалпына келтіру, тағайындаудан бас тарту) туралы шешім қабылдау үшін ІЭМ-ге қосымша құжаттарды қосып тіркеу қажет екені анықталса, уәкілетті орган ІЭМ-ді осы Қағидаларға 20-қосымшаға сәйкес нысан бойынша хабарламамен Мемлекеттік корпорацияның бөлімшесіне қайтарады. Мемлекеттік корпорацияның бөлімшесі хабарлама келіп түскен күннен бастап бес жұмыс күні ішінде өтініш берушіні бес жұмыс күні ішінде қосымша құжаттарды хабарлама немесе ұялы телефонға sms-хабарландыру алған күннен бастап жиырма бес жұмыс күні ішінде ұсыну қажеттігі туралы, оның ішінде ұялы телефонға sms-хабарландыру жіберу арқылы хабардар етеді. Sms-хабарландыру осы Қағидаларға 23-қосымшаға сәйкес нысан бойынша жүргізілетін sms-хабарландыру электрондық журналында тіркеледі. Қайта ресімдеу мерзімі отыз жұмыс күнінен аспауға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"5-тарау. Тұрғылықты жерi өзгерген кезде зейнетақылар мен жәрдемақыларды тағайындау және төлеу тәртiбi";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"6-тарау. Зейнетақылар мен жәрдемақыларды жүзеге асыру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"48. Мемлекеттік корпорацияның бөлімшесі зейнетақыларды және жәрдемақыларды төлеуді осы Қағидаларға 36-қосымшаға сәйкес нысан бойынша уәкiлеттi органның шешімінің негізінде:</w:t>
      </w:r>
    </w:p>
    <w:p>
      <w:pPr>
        <w:spacing w:after="0"/>
        <w:ind w:left="0"/>
        <w:jc w:val="both"/>
      </w:pPr>
      <w:r>
        <w:rPr>
          <w:rFonts w:ascii="Times New Roman"/>
          <w:b w:val="false"/>
          <w:i w:val="false"/>
          <w:color w:val="000000"/>
          <w:sz w:val="28"/>
        </w:rPr>
        <w:t>
      1) зейнетақы мен жәрдемақы беру жөнiндегi уәкiлеттi ұйым ұсынатын алушының банк шоттары бойынша үш және одан көп ай бойы шығыс операцияларының болмауы туралы;</w:t>
      </w:r>
    </w:p>
    <w:p>
      <w:pPr>
        <w:spacing w:after="0"/>
        <w:ind w:left="0"/>
        <w:jc w:val="both"/>
      </w:pPr>
      <w:r>
        <w:rPr>
          <w:rFonts w:ascii="Times New Roman"/>
          <w:b w:val="false"/>
          <w:i w:val="false"/>
          <w:color w:val="000000"/>
          <w:sz w:val="28"/>
        </w:rPr>
        <w:t>
      2) шетелдіктің немесе азаматтығы жоқ адамның, оралманның жеке басын куәландыратын құжаттың қолданылу мерзімінің өтуі, оның ішінде ақпараттық жүйелерден анықталғаны туралы;</w:t>
      </w:r>
    </w:p>
    <w:p>
      <w:pPr>
        <w:spacing w:after="0"/>
        <w:ind w:left="0"/>
        <w:jc w:val="both"/>
      </w:pPr>
      <w:r>
        <w:rPr>
          <w:rFonts w:ascii="Times New Roman"/>
          <w:b w:val="false"/>
          <w:i w:val="false"/>
          <w:color w:val="000000"/>
          <w:sz w:val="28"/>
        </w:rPr>
        <w:t>
      3) іздеуде жүрген адамдардың хабар-ошарсыз кету фактісінің, оның ішінде ақпараттық жүйелерден анықталғаны туралы;</w:t>
      </w:r>
    </w:p>
    <w:p>
      <w:pPr>
        <w:spacing w:after="0"/>
        <w:ind w:left="0"/>
        <w:jc w:val="both"/>
      </w:pPr>
      <w:r>
        <w:rPr>
          <w:rFonts w:ascii="Times New Roman"/>
          <w:b w:val="false"/>
          <w:i w:val="false"/>
          <w:color w:val="000000"/>
          <w:sz w:val="28"/>
        </w:rPr>
        <w:t>
      4) ата-ана құқықтарынан және қамқоршыны (қорғаншыларды) құқықтарынан айыру (босатылған және шеттетілген қамқоршылар (қорғаншылар) туралы), қамқоршыны (қорғаншыны) ауыстыру, оның ішінде қамқоршы бір медициналық-әлеуметтік мекемеден басқасына шығып кеткен жағдайда жаңа қамқоршыны (қорғаншыны) тағайындағанға дейінгі фактілер туралы, оның ішінде ақпараттық жүйелерден анықталғаны туралы;</w:t>
      </w:r>
    </w:p>
    <w:p>
      <w:pPr>
        <w:spacing w:after="0"/>
        <w:ind w:left="0"/>
        <w:jc w:val="both"/>
      </w:pPr>
      <w:r>
        <w:rPr>
          <w:rFonts w:ascii="Times New Roman"/>
          <w:b w:val="false"/>
          <w:i w:val="false"/>
          <w:color w:val="000000"/>
          <w:sz w:val="28"/>
        </w:rPr>
        <w:t>
      5) зейнетақыларды және жәрдемақыларды алушылардың Қазақстан Республикасының шегiнен тыс жерлерге тұрақты тұруға кету фактісінің, оның ішінде ақпараттық жүйелерден анықталғаны туралы;</w:t>
      </w:r>
    </w:p>
    <w:p>
      <w:pPr>
        <w:spacing w:after="0"/>
        <w:ind w:left="0"/>
        <w:jc w:val="both"/>
      </w:pPr>
      <w:r>
        <w:rPr>
          <w:rFonts w:ascii="Times New Roman"/>
          <w:b w:val="false"/>
          <w:i w:val="false"/>
          <w:color w:val="000000"/>
          <w:sz w:val="28"/>
        </w:rPr>
        <w:t>
      6) хабар-ошарсыз кеткен деп танылған немесе қайтыс болған деп жарияланған адамдардың жеке зейнетақы шоттарына мiндеттi зейнетақы жарналарын (міндетті кәсіптік зейнетақы жарналарын) аудару немесе азаматтың тірі екендігін растайтын ақпараттың келіп түсу фактісінің, оның ішінде ақпараттық жүйелерден анықталғаны туралы;</w:t>
      </w:r>
    </w:p>
    <w:p>
      <w:pPr>
        <w:spacing w:after="0"/>
        <w:ind w:left="0"/>
        <w:jc w:val="both"/>
      </w:pPr>
      <w:r>
        <w:rPr>
          <w:rFonts w:ascii="Times New Roman"/>
          <w:b w:val="false"/>
          <w:i w:val="false"/>
          <w:color w:val="000000"/>
          <w:sz w:val="28"/>
        </w:rPr>
        <w:t>
      7) қайтыс болған асыраушының балаларына, аға-інілеріне, апа-сіңлілеріне немесе немерелеріне күтім жасайтын адамдардың жұмысқа орналасу фактісінің, оның ішінде ақпараттық жүйелерден анықталғаны туралы;</w:t>
      </w:r>
    </w:p>
    <w:p>
      <w:pPr>
        <w:spacing w:after="0"/>
        <w:ind w:left="0"/>
        <w:jc w:val="both"/>
      </w:pPr>
      <w:r>
        <w:rPr>
          <w:rFonts w:ascii="Times New Roman"/>
          <w:b w:val="false"/>
          <w:i w:val="false"/>
          <w:color w:val="000000"/>
          <w:sz w:val="28"/>
        </w:rPr>
        <w:t>
      8) жасы он сегізден асқан асыраушысынан айрылу жағдайы бойынша мемлекеттік әлеуметтік жәрдемақы алушының оқу орнынан шығарылғаны туралы немесе оның сырттай оқу нысанына ауыстырылғаны, оның ішінде ақпараттық жүйелерден анықталғаны туралы;</w:t>
      </w:r>
    </w:p>
    <w:p>
      <w:pPr>
        <w:spacing w:after="0"/>
        <w:ind w:left="0"/>
        <w:jc w:val="both"/>
      </w:pPr>
      <w:r>
        <w:rPr>
          <w:rFonts w:ascii="Times New Roman"/>
          <w:b w:val="false"/>
          <w:i w:val="false"/>
          <w:color w:val="000000"/>
          <w:sz w:val="28"/>
        </w:rPr>
        <w:t>
      9) шетел адамның тұруға ықтиярхатын алғанға дейін Қазақстан Республикасы азаматтығынан айрылу немесе шығу фактісі анықталғаны туралы, оның ішінде ақпараттық жүйелерден анықталғаны туралы мәліметтер келіп түскен айдан кейінгі айдың бірінші күнінен бастап төлемдерді тоқтата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"7-тарау. Қылмыстық-атқару жүйесінің мекемелерiндегі адамдарға зейнетақыларды немесе жәрдемақыларды тағайындау және төлеу тәртiбi";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"8-тарау. Интернаттық және мемлекеттiк медициналық-әлеуметтiк мекемелерде зейнетақыларды және жәрдемақыларды төлеу тәртiбi";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"67. Мемлекеттік корпорация мүгедектігі бойынша және асыраушысынан айрылу жағдайы бойынша берілетін мемлекеттік әлеуметтік жәрдемақыларды төлеуді "Қазақстан Республикасында мүгедектiгi бойынша, асыраушысынан айрылу жағдайы бойынша және жасына байланысты берiлетiн мемлекеттiк әлеуметтiк жәрдемақылар туралы" 1997 жылғы 16 маусымдағы Қазақстан Республикасы Заңының (бұдан әрі – Мемлекеттік әлеуметтік жәрдемақылар туралы Заңы) 6-бабының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тармақтарында</w:t>
      </w:r>
      <w:r>
        <w:rPr>
          <w:rFonts w:ascii="Times New Roman"/>
          <w:b w:val="false"/>
          <w:i w:val="false"/>
          <w:color w:val="000000"/>
          <w:sz w:val="28"/>
        </w:rPr>
        <w:t xml:space="preserve"> айқындалған мөлшерде және көлемде медициналық-әлеуметтік мекемеден (ұйымнан), оның ішінде орталық атқарушы органның ақпараттық жүйесінен алушының медициналық-әлеуметтік мекемеге (ұйымға) кіргені (шыққаны) туралы ақпарат түскен айдан кейінгі айдың бірінші күнінен бастап жүзеге асырылады.</w:t>
      </w:r>
    </w:p>
    <w:p>
      <w:pPr>
        <w:spacing w:after="0"/>
        <w:ind w:left="0"/>
        <w:jc w:val="both"/>
      </w:pPr>
      <w:r>
        <w:rPr>
          <w:rFonts w:ascii="Times New Roman"/>
          <w:b w:val="false"/>
          <w:i w:val="false"/>
          <w:color w:val="000000"/>
          <w:sz w:val="28"/>
        </w:rPr>
        <w:t>
      Атқарушылық іс жүргізу құжаттары немесе алушының ұстап қалуға өтініші келіп түскен жағдайда Мемлекеттiк әлеуметтiк жәрдемақылар туралы Заңының 6-бабының 1-1 тармағында белгіленген мүгедектігі бойынша және асыраушысынан айрылу жағдайы бойынша мемлекеттік әлеуметтік жәрдемақылардың көлемі тиісті ұстап қалудан кейін айқындалады.</w:t>
      </w:r>
    </w:p>
    <w:p>
      <w:pPr>
        <w:spacing w:after="0"/>
        <w:ind w:left="0"/>
        <w:jc w:val="both"/>
      </w:pPr>
      <w:r>
        <w:rPr>
          <w:rFonts w:ascii="Times New Roman"/>
          <w:b w:val="false"/>
          <w:i w:val="false"/>
          <w:color w:val="000000"/>
          <w:sz w:val="28"/>
        </w:rPr>
        <w:t>
      Медициналық-әлеуметтік мекемелерде (ұйымдарда) тұратын адамдарға зейнетақылар мен жәрдемақылар сомаларын есептеу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"9-тарау. Қорытынды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2. "Балалы отбасыларға берілетін мемлекеттік жәрдемақылар туралы" Қазақстан Республикасының Заңын іске асыру жөніндегі кейбір шаралар туралы" Қазақстан Республикасы Денсаулық сақтау және әлеуметтік даму министрлігінің 2015 жылғы 5 мамырдағы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11507 тіркелген, 2015 жылғы 20 шілдеде "Әділет" ақпараттық-құқықтық жүйесінде жарияланған)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1-ші 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xml:space="preserve">
      көрсетілген бұйрықтың Балалы отбасыларға берілетін мемлекеттік жәрдемақыларды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"Азаматтарға арналған үкімет" мемлекеттік корпорация"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ақпараттық жүйе – аппараттық-бағдарламалық кешенді қолдана отырып, ақпаратты сақтауға, өңдеуге, іздеуге, таратуға, тапсыруға және беруге арналған жүйе;</w:t>
      </w:r>
    </w:p>
    <w:p>
      <w:pPr>
        <w:spacing w:after="0"/>
        <w:ind w:left="0"/>
        <w:jc w:val="both"/>
      </w:pPr>
      <w:r>
        <w:rPr>
          <w:rFonts w:ascii="Times New Roman"/>
          <w:b w:val="false"/>
          <w:i w:val="false"/>
          <w:color w:val="000000"/>
          <w:sz w:val="28"/>
        </w:rPr>
        <w:t>
      3) балалы отбасыларға берілетін мемлекеттік жәрдемақылар мынадай түрдегі ақшалай төлемдер:</w:t>
      </w:r>
    </w:p>
    <w:p>
      <w:pPr>
        <w:spacing w:after="0"/>
        <w:ind w:left="0"/>
        <w:jc w:val="both"/>
      </w:pPr>
      <w:r>
        <w:rPr>
          <w:rFonts w:ascii="Times New Roman"/>
          <w:b w:val="false"/>
          <w:i w:val="false"/>
          <w:color w:val="000000"/>
          <w:sz w:val="28"/>
        </w:rPr>
        <w:t>
      бала тууына байланысты тағайындалатын және төленетін біржолғы мемлекеттік жәрдемақы (бұдан әрі – бала туғанда берілетін жәрдемақы);</w:t>
      </w:r>
    </w:p>
    <w:p>
      <w:pPr>
        <w:spacing w:after="0"/>
        <w:ind w:left="0"/>
        <w:jc w:val="both"/>
      </w:pPr>
      <w:r>
        <w:rPr>
          <w:rFonts w:ascii="Times New Roman"/>
          <w:b w:val="false"/>
          <w:i w:val="false"/>
          <w:color w:val="000000"/>
          <w:sz w:val="28"/>
        </w:rPr>
        <w:t>
      бала бір жасқа толғанға дейін оның күтіміне байланысты тағайындалатын және төленетін ай сайынғы мемлекеттік жәрдемақы (бұдан әрі – бала күтімі жөніндегі жәрдемақы);</w:t>
      </w:r>
    </w:p>
    <w:p>
      <w:pPr>
        <w:spacing w:after="0"/>
        <w:ind w:left="0"/>
        <w:jc w:val="both"/>
      </w:pPr>
      <w:r>
        <w:rPr>
          <w:rFonts w:ascii="Times New Roman"/>
          <w:b w:val="false"/>
          <w:i w:val="false"/>
          <w:color w:val="000000"/>
          <w:sz w:val="28"/>
        </w:rPr>
        <w:t>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 (бұдан әрі – мүгедек баланы тәрбиелеушіге берілетін жәрдемақы);</w:t>
      </w:r>
    </w:p>
    <w:p>
      <w:pPr>
        <w:spacing w:after="0"/>
        <w:ind w:left="0"/>
        <w:jc w:val="both"/>
      </w:pPr>
      <w:r>
        <w:rPr>
          <w:rFonts w:ascii="Times New Roman"/>
          <w:b w:val="false"/>
          <w:i w:val="false"/>
          <w:color w:val="000000"/>
          <w:sz w:val="28"/>
        </w:rPr>
        <w:t>
      он сегіз жасқа дейінгі балаларға тағайындалатын және төленетін ай сайынғы мемлекеттік жәрдемақы (бұдан әрі – балаларға арналған жәрдемақы);</w:t>
      </w:r>
    </w:p>
    <w:p>
      <w:pPr>
        <w:spacing w:after="0"/>
        <w:ind w:left="0"/>
        <w:jc w:val="both"/>
      </w:pPr>
      <w:r>
        <w:rPr>
          <w:rFonts w:ascii="Times New Roman"/>
          <w:b w:val="false"/>
          <w:i w:val="false"/>
          <w:color w:val="000000"/>
          <w:sz w:val="28"/>
        </w:rPr>
        <w:t>
      4) бала туғанда берілетін, бала күтімі жөніндегі және мүгедек баланы тәрбиелеушіге берілетін жәрдемақыларды тағайындау жөніндегі уәкілетті орган (бұдан әрі – уәкілетті орган) – уәкілетті мемлекеттік органның аумақтық бөлімшелері;</w:t>
      </w:r>
    </w:p>
    <w:p>
      <w:pPr>
        <w:spacing w:after="0"/>
        <w:ind w:left="0"/>
        <w:jc w:val="both"/>
      </w:pPr>
      <w:r>
        <w:rPr>
          <w:rFonts w:ascii="Times New Roman"/>
          <w:b w:val="false"/>
          <w:i w:val="false"/>
          <w:color w:val="000000"/>
          <w:sz w:val="28"/>
        </w:rPr>
        <w:t>
      5) балаларға арналған жәрдемақыны тағайындау және төлеу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жергілікті атқарушы органы;</w:t>
      </w:r>
    </w:p>
    <w:p>
      <w:pPr>
        <w:spacing w:after="0"/>
        <w:ind w:left="0"/>
        <w:jc w:val="both"/>
      </w:pPr>
      <w:r>
        <w:rPr>
          <w:rFonts w:ascii="Times New Roman"/>
          <w:b w:val="false"/>
          <w:i w:val="false"/>
          <w:color w:val="000000"/>
          <w:sz w:val="28"/>
        </w:rPr>
        <w:t>
      6) бірінші бөлім – жәрдемақының мөлшерін тағайындаумен, жаңартумен, өзгертумен және қайта қараумен және ағымдағы қажеттілікті қалыптастырғаннан кейін өтініш берушінің тұрғылықты жерін ауыстыруымен байланысты төлемнің ағымдағы айға қажеттілігі енгізілмеген жәрдемақы сомасы;</w:t>
      </w:r>
    </w:p>
    <w:p>
      <w:pPr>
        <w:spacing w:after="0"/>
        <w:ind w:left="0"/>
        <w:jc w:val="both"/>
      </w:pPr>
      <w:r>
        <w:rPr>
          <w:rFonts w:ascii="Times New Roman"/>
          <w:b w:val="false"/>
          <w:i w:val="false"/>
          <w:color w:val="000000"/>
          <w:sz w:val="28"/>
        </w:rPr>
        <w:t>
      7) дәйексіз құжат (қолдан жасалған) – дәйексіз (жалған) мәліметтерден тұратын түпнұсқадағы құжаттардың үлгілері бойынша жасалған құжат;</w:t>
      </w:r>
    </w:p>
    <w:p>
      <w:pPr>
        <w:spacing w:after="0"/>
        <w:ind w:left="0"/>
        <w:jc w:val="both"/>
      </w:pPr>
      <w:r>
        <w:rPr>
          <w:rFonts w:ascii="Times New Roman"/>
          <w:b w:val="false"/>
          <w:i w:val="false"/>
          <w:color w:val="000000"/>
          <w:sz w:val="28"/>
        </w:rPr>
        <w:t>
      8) жәрдемақы алушы – бала туғанда берілетін жәрдемақы, бала күтімі жөніндегі жәрдемақы және (немесе) мүгедек баланы тәрбиелеушіге берілетін жәрдемақы тағайындалған өтініш беруші;</w:t>
      </w:r>
    </w:p>
    <w:p>
      <w:pPr>
        <w:spacing w:after="0"/>
        <w:ind w:left="0"/>
        <w:jc w:val="both"/>
      </w:pPr>
      <w:r>
        <w:rPr>
          <w:rFonts w:ascii="Times New Roman"/>
          <w:b w:val="false"/>
          <w:i w:val="false"/>
          <w:color w:val="000000"/>
          <w:sz w:val="28"/>
        </w:rPr>
        <w:t>
      9) жәрдемақыларды беру жөніндегі уәкілетті ұйым – банк операцияларының тиісті түрлеріне қаржы нарығын және қаржы ұйымдарын реттеу мен қадағалау жөніндегі уәкілетті органның лицензиясы бар ұйымдары, "Қазпочта" акционерлік қоғамының аумақтық бөлімшелері;</w:t>
      </w:r>
    </w:p>
    <w:p>
      <w:pPr>
        <w:spacing w:after="0"/>
        <w:ind w:left="0"/>
        <w:jc w:val="both"/>
      </w:pPr>
      <w:r>
        <w:rPr>
          <w:rFonts w:ascii="Times New Roman"/>
          <w:b w:val="false"/>
          <w:i w:val="false"/>
          <w:color w:val="000000"/>
          <w:sz w:val="28"/>
        </w:rPr>
        <w:t>
      10) Мемлекеттік корпорацияның бөлімшелері – Мемлекеттік корпорацияның қалалық, аудандық бөлімшелері;</w:t>
      </w:r>
    </w:p>
    <w:p>
      <w:pPr>
        <w:spacing w:after="0"/>
        <w:ind w:left="0"/>
        <w:jc w:val="both"/>
      </w:pPr>
      <w:r>
        <w:rPr>
          <w:rFonts w:ascii="Times New Roman"/>
          <w:b w:val="false"/>
          <w:i w:val="false"/>
          <w:color w:val="000000"/>
          <w:sz w:val="28"/>
        </w:rPr>
        <w:t>
      11) Мемлекеттік корпорацияның филиалдары – Мемлекеттік корпорацияның облыстық, Астана және Алматы қалаларындағы филиалдары;</w:t>
      </w:r>
    </w:p>
    <w:p>
      <w:pPr>
        <w:spacing w:after="0"/>
        <w:ind w:left="0"/>
        <w:jc w:val="both"/>
      </w:pPr>
      <w:r>
        <w:rPr>
          <w:rFonts w:ascii="Times New Roman"/>
          <w:b w:val="false"/>
          <w:i w:val="false"/>
          <w:color w:val="000000"/>
          <w:sz w:val="28"/>
        </w:rPr>
        <w:t>
      12) медициналық-әлеуметтік сараптама бөлімшесі – медициналық-әлеуметтік сараптама жүргізетін құзыретті мемлекеттік органның құрылымдық бөлімшесі;</w:t>
      </w:r>
    </w:p>
    <w:p>
      <w:pPr>
        <w:spacing w:after="0"/>
        <w:ind w:left="0"/>
        <w:jc w:val="both"/>
      </w:pPr>
      <w:r>
        <w:rPr>
          <w:rFonts w:ascii="Times New Roman"/>
          <w:b w:val="false"/>
          <w:i w:val="false"/>
          <w:color w:val="000000"/>
          <w:sz w:val="28"/>
        </w:rPr>
        <w:t>
      13)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p>
      <w:pPr>
        <w:spacing w:after="0"/>
        <w:ind w:left="0"/>
        <w:jc w:val="both"/>
      </w:pPr>
      <w:r>
        <w:rPr>
          <w:rFonts w:ascii="Times New Roman"/>
          <w:b w:val="false"/>
          <w:i w:val="false"/>
          <w:color w:val="000000"/>
          <w:sz w:val="28"/>
        </w:rPr>
        <w:t>
      14) отбасының жиынтық табысы – отбасының ақшалай да, заттай да нысанда алған табысының жалпы сомасы;</w:t>
      </w:r>
    </w:p>
    <w:p>
      <w:pPr>
        <w:spacing w:after="0"/>
        <w:ind w:left="0"/>
        <w:jc w:val="both"/>
      </w:pPr>
      <w:r>
        <w:rPr>
          <w:rFonts w:ascii="Times New Roman"/>
          <w:b w:val="false"/>
          <w:i w:val="false"/>
          <w:color w:val="000000"/>
          <w:sz w:val="28"/>
        </w:rPr>
        <w:t>
      15) отбасының орта есеппен жан басына шаққандағы табысы – отбасы жиынтық табысының отбасының әрбiр мүшесіне ай сайын келетін үлесі;</w:t>
      </w:r>
    </w:p>
    <w:p>
      <w:pPr>
        <w:spacing w:after="0"/>
        <w:ind w:left="0"/>
        <w:jc w:val="both"/>
      </w:pPr>
      <w:r>
        <w:rPr>
          <w:rFonts w:ascii="Times New Roman"/>
          <w:b w:val="false"/>
          <w:i w:val="false"/>
          <w:color w:val="000000"/>
          <w:sz w:val="28"/>
        </w:rPr>
        <w:t>
      16) өтініш беруші – жәрдемақылар тағайындату үшін отбасы атынан жүгінетін адам;</w:t>
      </w:r>
    </w:p>
    <w:p>
      <w:pPr>
        <w:spacing w:after="0"/>
        <w:ind w:left="0"/>
        <w:jc w:val="both"/>
      </w:pPr>
      <w:r>
        <w:rPr>
          <w:rFonts w:ascii="Times New Roman"/>
          <w:b w:val="false"/>
          <w:i w:val="false"/>
          <w:color w:val="000000"/>
          <w:sz w:val="28"/>
        </w:rPr>
        <w:t>
      17) учаскелік комиссия – әлеуметтік көмек алуға жүгінген отбасылардың материалдық жағдайына тексеру жүргізу және қорытындылар дайындау үшін тиісті әкімшілік-аумақтық бірліктер әкімдерінің шешімімен құрылатын арнайы комиссия;</w:t>
      </w:r>
    </w:p>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жиыны;</w:t>
      </w:r>
    </w:p>
    <w:p>
      <w:pPr>
        <w:spacing w:after="0"/>
        <w:ind w:left="0"/>
        <w:jc w:val="both"/>
      </w:pPr>
      <w:r>
        <w:rPr>
          <w:rFonts w:ascii="Times New Roman"/>
          <w:b w:val="false"/>
          <w:i w:val="false"/>
          <w:color w:val="000000"/>
          <w:sz w:val="28"/>
        </w:rPr>
        <w:t>
      19) электрондық құжат – ақпарат электрондық цифрлық нысанда берілген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20) электрондық өтініш – электрондық цифрлық қолтаңбамен куәландырылған электрондық құжат нысанындағы өтініш;</w:t>
      </w:r>
    </w:p>
    <w:p>
      <w:pPr>
        <w:spacing w:after="0"/>
        <w:ind w:left="0"/>
        <w:jc w:val="both"/>
      </w:pPr>
      <w:r>
        <w:rPr>
          <w:rFonts w:ascii="Times New Roman"/>
          <w:b w:val="false"/>
          <w:i w:val="false"/>
          <w:color w:val="000000"/>
          <w:sz w:val="28"/>
        </w:rPr>
        <w:t>
      21) электрондық өтінім – бала туғанда берілетін жәрдемақы, бала күтімі жөніндегі жәрдемақы, мүгедек баланы тәрбиелеушіге берілетін жәрдемақы және балаларға арналған жәрдемақыны тағайындауға қажетті Мемлекеттік корпорацияның электрондық цифрлық қолтаңбасымен куәландырылған электрондық құжат нысанындағы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"2-тарау. Бала туғанда берілетін жәрдемақыға, бала күтімі жөніндегі жәрдемақыға жүгіну, оны тағайындау және төлеу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"3-тарау. Мүгедек баланы тәрбиелеушіге берілетін жәрдемақыға жүгіну, оны тағайындау және төлеу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"39. Мүгедек баланы тәрбиелеушіге жәрдемақы (бұдан әрі – жәрдемақы) тағайындау үшін жәрдемақы алуға құқығы бар адамдар тұрғылықты жері бойынша Мемлекеттік корпорацияның бөлімшесіне немесе "электрондық үкімет" веб-порталы арқылы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"42. Жәрдемақы тағайындау үшін жәрдемақы тағайындауға құқығы бар адам өзінде жеке сәйкестендіру нөмірі (бұдан әрі – ЖСН) болған кезде өтінішке осы Қағидаларға 17-қосымшаға сәйкес нысан бойынша мынадай құжаттарды қоса береді:</w:t>
      </w:r>
    </w:p>
    <w:p>
      <w:pPr>
        <w:spacing w:after="0"/>
        <w:ind w:left="0"/>
        <w:jc w:val="both"/>
      </w:pPr>
      <w:r>
        <w:rPr>
          <w:rFonts w:ascii="Times New Roman"/>
          <w:b w:val="false"/>
          <w:i w:val="false"/>
          <w:color w:val="000000"/>
          <w:sz w:val="28"/>
        </w:rPr>
        <w:t>
      1) сәйкестендіру үшін өтініш берушінің жеке басын куәландыратын құжат (Қазақстан Республикасы азаматының жеке куәлігі).</w:t>
      </w:r>
    </w:p>
    <w:p>
      <w:pPr>
        <w:spacing w:after="0"/>
        <w:ind w:left="0"/>
        <w:jc w:val="both"/>
      </w:pPr>
      <w:r>
        <w:rPr>
          <w:rFonts w:ascii="Times New Roman"/>
          <w:b w:val="false"/>
          <w:i w:val="false"/>
          <w:color w:val="000000"/>
          <w:sz w:val="28"/>
        </w:rPr>
        <w:t>
      сондай-ақ оралмандар үшін – оралман куәлігі;</w:t>
      </w:r>
    </w:p>
    <w:p>
      <w:pPr>
        <w:spacing w:after="0"/>
        <w:ind w:left="0"/>
        <w:jc w:val="both"/>
      </w:pPr>
      <w:r>
        <w:rPr>
          <w:rFonts w:ascii="Times New Roman"/>
          <w:b w:val="false"/>
          <w:i w:val="false"/>
          <w:color w:val="000000"/>
          <w:sz w:val="28"/>
        </w:rPr>
        <w:t>
      2) баланың (балалардың) туу туралы куәлігі (куәліктері) не туу туралы актілік жазбадан үзінді көшірме;</w:t>
      </w:r>
    </w:p>
    <w:p>
      <w:pPr>
        <w:spacing w:after="0"/>
        <w:ind w:left="0"/>
        <w:jc w:val="both"/>
      </w:pPr>
      <w:r>
        <w:rPr>
          <w:rFonts w:ascii="Times New Roman"/>
          <w:b w:val="false"/>
          <w:i w:val="false"/>
          <w:color w:val="000000"/>
          <w:sz w:val="28"/>
        </w:rPr>
        <w:t>
      3) өтініш беруші деректерінің баланың тууы туралы куәлігіндегі деректермен сәйкес келмеген жағдайда неке қию (бұзу) туралы куәлігі;</w:t>
      </w:r>
    </w:p>
    <w:p>
      <w:pPr>
        <w:spacing w:after="0"/>
        <w:ind w:left="0"/>
        <w:jc w:val="both"/>
      </w:pPr>
      <w:r>
        <w:rPr>
          <w:rFonts w:ascii="Times New Roman"/>
          <w:b w:val="false"/>
          <w:i w:val="false"/>
          <w:color w:val="000000"/>
          <w:sz w:val="28"/>
        </w:rPr>
        <w:t>
      4) балаға қорғаншылық (қамқоршылық) белгілегендігін немесе асырап алу болған жағдайда – балаға қорғаншылық (қамқоршылық) белгілегендігін немесе асырап алуды растайтын құжат;</w:t>
      </w:r>
    </w:p>
    <w:p>
      <w:pPr>
        <w:spacing w:after="0"/>
        <w:ind w:left="0"/>
        <w:jc w:val="both"/>
      </w:pPr>
      <w:r>
        <w:rPr>
          <w:rFonts w:ascii="Times New Roman"/>
          <w:b w:val="false"/>
          <w:i w:val="false"/>
          <w:color w:val="000000"/>
          <w:sz w:val="28"/>
        </w:rPr>
        <w:t>
      5) өтініш берушінің және мүгедек баланың тұрғылықты тұратын жері бойынша тіркелгенін растайтын құжат;</w:t>
      </w:r>
    </w:p>
    <w:p>
      <w:pPr>
        <w:spacing w:after="0"/>
        <w:ind w:left="0"/>
        <w:jc w:val="both"/>
      </w:pPr>
      <w:r>
        <w:rPr>
          <w:rFonts w:ascii="Times New Roman"/>
          <w:b w:val="false"/>
          <w:i w:val="false"/>
          <w:color w:val="000000"/>
          <w:sz w:val="28"/>
        </w:rPr>
        <w:t>
      6) баланың мүгедектігі туралы анықтама;</w:t>
      </w:r>
    </w:p>
    <w:p>
      <w:pPr>
        <w:spacing w:after="0"/>
        <w:ind w:left="0"/>
        <w:jc w:val="both"/>
      </w:pPr>
      <w:r>
        <w:rPr>
          <w:rFonts w:ascii="Times New Roman"/>
          <w:b w:val="false"/>
          <w:i w:val="false"/>
          <w:color w:val="000000"/>
          <w:sz w:val="28"/>
        </w:rPr>
        <w:t>
      7) жәрдемақы беру жөніндегі уәкілетті ұйымдағы банктік шоттың нөмірі туралы мәліметтерді растайтын құжат.</w:t>
      </w:r>
    </w:p>
    <w:p>
      <w:pPr>
        <w:spacing w:after="0"/>
        <w:ind w:left="0"/>
        <w:jc w:val="both"/>
      </w:pPr>
      <w:r>
        <w:rPr>
          <w:rFonts w:ascii="Times New Roman"/>
          <w:b w:val="false"/>
          <w:i w:val="false"/>
          <w:color w:val="000000"/>
          <w:sz w:val="28"/>
        </w:rPr>
        <w:t>
      Жәрдемақылар тағайындау үшін тұрғылықты жерін растайтын құжаттарды, баланың (балалардың) тууы туралы куәлікті (куәліктерін) немесе Қазақстан Республикасының аумағында 2007 жылғы 13 тамыздан кейін жүргізілген тіркеулер бойынша туу туралы акті жазбасынан үзінді көшірмені, Қазақстан Республикасының аумағында 2008 жылғы 1 маусымнан кейін жүргізілген тіркеулер бойынша неке қию (бұзу) туралы куәлікті, балаға немесе бала асырап алушыға қорғаншылық (қамқоршылық) белгілеуді растайтын құжатты, сондай-ақ баланың мүгедектігі туралы анықтамалар, оларда қамтылған ақпаратты осы Қағидаларға 2-қосымшаға сәйкес мемлекеттік ақпараттық жүйелерден алу мүмкіндігі болған жағдайда талап етілмейді.</w:t>
      </w:r>
    </w:p>
    <w:p>
      <w:pPr>
        <w:spacing w:after="0"/>
        <w:ind w:left="0"/>
        <w:jc w:val="both"/>
      </w:pPr>
      <w:r>
        <w:rPr>
          <w:rFonts w:ascii="Times New Roman"/>
          <w:b w:val="false"/>
          <w:i w:val="false"/>
          <w:color w:val="000000"/>
          <w:sz w:val="28"/>
        </w:rPr>
        <w:t>
      Түпнұсқаларда ұсынылған құжаттар сканерден өткізіледі және құжаттардың электрондық көшірмелері Мемлекеттік корпорацияның бөлімшесі маманының ЭЦҚ-сымен куәландырылады, содан кейін осы Қағидаларға 3-қосымшаға сәйкес нысан бойынша тиісті құжаттардың қабылданғаны туралы қолхатпен өтініш берушіге қайтарылады.</w:t>
      </w:r>
    </w:p>
    <w:p>
      <w:pPr>
        <w:spacing w:after="0"/>
        <w:ind w:left="0"/>
        <w:jc w:val="both"/>
      </w:pPr>
      <w:r>
        <w:rPr>
          <w:rFonts w:ascii="Times New Roman"/>
          <w:b w:val="false"/>
          <w:i w:val="false"/>
          <w:color w:val="000000"/>
          <w:sz w:val="28"/>
        </w:rPr>
        <w:t xml:space="preserve">
      Балаға алғаш рет мүгедектік белгілеген кезде Заңның </w:t>
      </w:r>
      <w:r>
        <w:rPr>
          <w:rFonts w:ascii="Times New Roman"/>
          <w:b w:val="false"/>
          <w:i w:val="false"/>
          <w:color w:val="000000"/>
          <w:sz w:val="28"/>
        </w:rPr>
        <w:t>4-бабының</w:t>
      </w:r>
      <w:r>
        <w:rPr>
          <w:rFonts w:ascii="Times New Roman"/>
          <w:b w:val="false"/>
          <w:i w:val="false"/>
          <w:color w:val="000000"/>
          <w:sz w:val="28"/>
        </w:rPr>
        <w:t xml:space="preserve"> 1-тармағында көрсетілген адамдар мүгедек баланы тәрбиелеушіге берілетін жәрдемақыны тағайындау үшін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11110 тіркелген) бекітілген. Мемлекеттік базалық зейнетақы төлемін бюджет қаражаты есебінен мүгедек баланы тәрбиелеушіге берілетін жәрдемақыны тағайындауға, сондай-ақ зейнетақы төлемдерін, мүгедектiгi бойынша мемлекеттік әлеуметтік жәрдемақы, асыраушысынан айырылу жағдайы бойынша және жасына байланысты берiлетiн мемлекеттiк әлеуметтiк жәрдемақылар, берілетін арнаулы мемлекеттiк жәрдемақыларды тағайындау және төлеу қағидаларына 2-қосымшаға сәйкес нысан бойынша өтінішпен тұрғылықты жері бойынша МӘС бөлімшесіне жүгінеді."; </w:t>
      </w:r>
    </w:p>
    <w:bookmarkStart w:name="z30" w:id="8"/>
    <w:p>
      <w:pPr>
        <w:spacing w:after="0"/>
        <w:ind w:left="0"/>
        <w:jc w:val="both"/>
      </w:pPr>
      <w:r>
        <w:rPr>
          <w:rFonts w:ascii="Times New Roman"/>
          <w:b w:val="false"/>
          <w:i w:val="false"/>
          <w:color w:val="000000"/>
          <w:sz w:val="28"/>
        </w:rPr>
        <w:t>
      мынадай мазмұндағы 45-1 тармақпен толықтырылсын:</w:t>
      </w:r>
    </w:p>
    <w:bookmarkEnd w:id="8"/>
    <w:p>
      <w:pPr>
        <w:spacing w:after="0"/>
        <w:ind w:left="0"/>
        <w:jc w:val="both"/>
      </w:pPr>
      <w:r>
        <w:rPr>
          <w:rFonts w:ascii="Times New Roman"/>
          <w:b w:val="false"/>
          <w:i w:val="false"/>
          <w:color w:val="000000"/>
          <w:sz w:val="28"/>
        </w:rPr>
        <w:t>
      "МӘС бөлімшесі жәрдемақы тағайындауға өтініш қабылданған күннен бастап бір жұмыс күні ішінде өтініш беруші тұпнұсқада ұсынған өтініштен және құжаттардың электрондық көшірмелерін қоса алғанда, құжаттардың топтамасынан тұратын электрондық өтінімді Мемлекеттік корпорацияның бөлімшесіне жібереді.</w:t>
      </w:r>
    </w:p>
    <w:p>
      <w:pPr>
        <w:spacing w:after="0"/>
        <w:ind w:left="0"/>
        <w:jc w:val="both"/>
      </w:pPr>
      <w:r>
        <w:rPr>
          <w:rFonts w:ascii="Times New Roman"/>
          <w:b w:val="false"/>
          <w:i w:val="false"/>
          <w:color w:val="000000"/>
          <w:sz w:val="28"/>
        </w:rPr>
        <w:t>
      Құжаттардың электрондық көшірмелері өтінішті қабылдаған МӘС бөлімшесі маманның ЭЦҚ-сымен куәландырылады.";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"46. Мемлекеттік корпорацияның бөлімшесі өтініш беруші құжаттар топтамасын толық ұсынған кезде жәрдемақы тағайындау туралы өтінішті осы Қағидаларға 7-қосымшаға сәйкес нысан бойынша электрондық журналда тіркейді.</w:t>
      </w:r>
    </w:p>
    <w:p>
      <w:pPr>
        <w:spacing w:after="0"/>
        <w:ind w:left="0"/>
        <w:jc w:val="both"/>
      </w:pPr>
      <w:r>
        <w:rPr>
          <w:rFonts w:ascii="Times New Roman"/>
          <w:b w:val="false"/>
          <w:i w:val="false"/>
          <w:color w:val="000000"/>
          <w:sz w:val="28"/>
        </w:rPr>
        <w:t>
      "Электрондық үкімет" веб-порталы арқылы келіп түскен электрондық өтінім осы Қағидаларға 8-қосымшаға сәйкес нысан бойынша төлемдерді тағайындау үшін "электрондық үкімет" веб-порталы арқылы келіп түскен азаматтардың өтініштерін тіркеудің электрондық журналында тіркеледі.";</w:t>
      </w:r>
    </w:p>
    <w:bookmarkStart w:name="z32" w:id="9"/>
    <w:p>
      <w:pPr>
        <w:spacing w:after="0"/>
        <w:ind w:left="0"/>
        <w:jc w:val="both"/>
      </w:pPr>
      <w:r>
        <w:rPr>
          <w:rFonts w:ascii="Times New Roman"/>
          <w:b w:val="false"/>
          <w:i w:val="false"/>
          <w:color w:val="000000"/>
          <w:sz w:val="28"/>
        </w:rPr>
        <w:t>
      мынадай мазмұндағы 46-1, 46-2, 46-3, 46-4-тармақтармен толықтырылсын:</w:t>
      </w:r>
    </w:p>
    <w:bookmarkEnd w:id="9"/>
    <w:p>
      <w:pPr>
        <w:spacing w:after="0"/>
        <w:ind w:left="0"/>
        <w:jc w:val="both"/>
      </w:pPr>
      <w:r>
        <w:rPr>
          <w:rFonts w:ascii="Times New Roman"/>
          <w:b w:val="false"/>
          <w:i w:val="false"/>
          <w:color w:val="000000"/>
          <w:sz w:val="28"/>
        </w:rPr>
        <w:t>
      "46-1. Өтініш беруші "электрондық үкімет" веб-порталы арқылы жәрдемақы тағайындауға жүгінген кезде ұсынылған мәліметтерді растау және осы Қағидаларға 8-1-қосымшаға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 өзі жүзеге асырады.</w:t>
      </w:r>
    </w:p>
    <w:p>
      <w:pPr>
        <w:spacing w:after="0"/>
        <w:ind w:left="0"/>
        <w:jc w:val="both"/>
      </w:pPr>
      <w:r>
        <w:rPr>
          <w:rFonts w:ascii="Times New Roman"/>
          <w:b w:val="false"/>
          <w:i w:val="false"/>
          <w:color w:val="000000"/>
          <w:sz w:val="28"/>
        </w:rPr>
        <w:t xml:space="preserve">
      46-2. Мемлекеттік органдар және (немесе) ұйымдар сұрау салынған мәліметтерді растайтын электрондық құжаттарды ұсынған кезде "электрондық үкімет" веб-порталы арқылы сұрау салуды жүзеге асырған өтініш беруші электрондық өтінішті өзінің ЭЦҚ-сымен куәландырады және оны уәкілетті мемлекеттік органның автоматтандырылған ақпараттық жүйесіне жібереді. </w:t>
      </w:r>
    </w:p>
    <w:p>
      <w:pPr>
        <w:spacing w:after="0"/>
        <w:ind w:left="0"/>
        <w:jc w:val="both"/>
      </w:pPr>
      <w:r>
        <w:rPr>
          <w:rFonts w:ascii="Times New Roman"/>
          <w:b w:val="false"/>
          <w:i w:val="false"/>
          <w:color w:val="000000"/>
          <w:sz w:val="28"/>
        </w:rPr>
        <w:t>
      46-3. "Электрондық үкімет" веб-порталы арқылы келіп түскен жәрдемақы тағайындау үшін ұсынылған электрондық өтініштер мынадай параметрлер бойынша тексеруден өтеді:</w:t>
      </w:r>
    </w:p>
    <w:p>
      <w:pPr>
        <w:spacing w:after="0"/>
        <w:ind w:left="0"/>
        <w:jc w:val="both"/>
      </w:pPr>
      <w:r>
        <w:rPr>
          <w:rFonts w:ascii="Times New Roman"/>
          <w:b w:val="false"/>
          <w:i w:val="false"/>
          <w:color w:val="000000"/>
          <w:sz w:val="28"/>
        </w:rPr>
        <w:t>
      1) ұсынылған мәліметтердің толықтығы, жәрдемақы тағайындау, төлеу, сондай-ақ, жәрдемақы тағайындауға өтініш беру фактісінің болмауы;</w:t>
      </w:r>
    </w:p>
    <w:p>
      <w:pPr>
        <w:spacing w:after="0"/>
        <w:ind w:left="0"/>
        <w:jc w:val="both"/>
      </w:pPr>
      <w:r>
        <w:rPr>
          <w:rFonts w:ascii="Times New Roman"/>
          <w:b w:val="false"/>
          <w:i w:val="false"/>
          <w:color w:val="000000"/>
          <w:sz w:val="28"/>
        </w:rPr>
        <w:t>
      2) он сегіз жасқа толған балаға қатысты тағайындалатын жәрдемақы, сондай-ақ баланың мүгедек болуы.</w:t>
      </w:r>
    </w:p>
    <w:p>
      <w:pPr>
        <w:spacing w:after="0"/>
        <w:ind w:left="0"/>
        <w:jc w:val="both"/>
      </w:pPr>
      <w:r>
        <w:rPr>
          <w:rFonts w:ascii="Times New Roman"/>
          <w:b w:val="false"/>
          <w:i w:val="false"/>
          <w:color w:val="000000"/>
          <w:sz w:val="28"/>
        </w:rPr>
        <w:t>
      Жоғарыда келтірілген параметрлер бойынша тексеру нәтижесі оң болған жағдайда өтінішті өңдеуге арналған кіріс хабарлардың журналына орналастыру жүргізіледі.</w:t>
      </w:r>
    </w:p>
    <w:p>
      <w:pPr>
        <w:spacing w:after="0"/>
        <w:ind w:left="0"/>
        <w:jc w:val="both"/>
      </w:pPr>
      <w:r>
        <w:rPr>
          <w:rFonts w:ascii="Times New Roman"/>
          <w:b w:val="false"/>
          <w:i w:val="false"/>
          <w:color w:val="000000"/>
          <w:sz w:val="28"/>
        </w:rPr>
        <w:t>
      46-4. Мемлекеттік корпорация бөлімшесі "электрондық үкімет" веб-порталы арқылы жіберілген электрондық өтінішті қабылдаған кезде өтініш берушінің жеке кабинетіне "электрондық үкімет" веб-порталы арқылы осы Қағидаларға 10-қосымшаға сәйкес нысан бойынша жәрдемақы тағайындауға электрондық өтініштің қабылданғаны туралы хабарлама жіберіледі. Хабарлама Мемлекеттік корпорация бөлімшесі маманының ЭЦҚ-сымен куәландырылады.";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"4-тарау. Балалы отбасыларға берілетін жәрдемақыға жүгіну, оны тағайындау және төлеу тәртібі";</w:t>
      </w:r>
    </w:p>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редакциядағы 8-1-қосымшамен толықтырылсын.</w:t>
      </w:r>
    </w:p>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министрі мен Қазақстан Республикасы Денсаулық сақтау және әлеуметтік даму министрінің кейбір бұйрықтарына өзгерістер мен толықтырулар енгізу туралы" Қазақстан Республикасы Еңбек және халықты әлеуметтік қорғау министрінің 2017 жылғы 31 наурыздағы № 55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Нормативтiк құқықтық актiлерiнiң мемлекеттiк реестрiнде № 15106 болып тіркелген, 2017 жылғы 25 мамырда Қазақстан Республикасы нормативтік құқықтық актілерінің Эталондық бақылау банкінде жарияланған) мынадай өзгеріс енгізілсін:</w:t>
      </w:r>
    </w:p>
    <w:p>
      <w:pPr>
        <w:spacing w:after="0"/>
        <w:ind w:left="0"/>
        <w:jc w:val="both"/>
      </w:pPr>
      <w:r>
        <w:rPr>
          <w:rFonts w:ascii="Times New Roman"/>
          <w:b w:val="false"/>
          <w:i w:val="false"/>
          <w:color w:val="000000"/>
          <w:sz w:val="28"/>
        </w:rPr>
        <w:t xml:space="preserve">
      Тізбенің 2-тармағының </w:t>
      </w:r>
      <w:r>
        <w:rPr>
          <w:rFonts w:ascii="Times New Roman"/>
          <w:b w:val="false"/>
          <w:i w:val="false"/>
          <w:color w:val="000000"/>
          <w:sz w:val="28"/>
        </w:rPr>
        <w:t>3-қосымшасы</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Тізбенің 2-тармағының </w:t>
      </w:r>
      <w:r>
        <w:rPr>
          <w:rFonts w:ascii="Times New Roman"/>
          <w:b w:val="false"/>
          <w:i w:val="false"/>
          <w:color w:val="000000"/>
          <w:sz w:val="28"/>
        </w:rPr>
        <w:t>4-қосымшасы</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 мен</w:t>
            </w:r>
            <w:r>
              <w:br/>
            </w: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 xml:space="preserve">байланысты зейнетақы </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 және</w:t>
            </w:r>
            <w:r>
              <w:br/>
            </w:r>
            <w:r>
              <w:rPr>
                <w:rFonts w:ascii="Times New Roman"/>
                <w:b w:val="false"/>
                <w:i w:val="false"/>
                <w:color w:val="000000"/>
                <w:sz w:val="20"/>
              </w:rPr>
              <w:t>жасына байланысты берілетін</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жәрдемақыларды, мемлекеттік</w:t>
            </w:r>
            <w:r>
              <w:br/>
            </w:r>
            <w:r>
              <w:rPr>
                <w:rFonts w:ascii="Times New Roman"/>
                <w:b w:val="false"/>
                <w:i w:val="false"/>
                <w:color w:val="000000"/>
                <w:sz w:val="20"/>
              </w:rPr>
              <w:t>арнайы жәрдемақыларды</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Еңбек, әлеуметтiк қорғау және көші-қон комитетінің </w:t>
      </w:r>
    </w:p>
    <w:p>
      <w:pPr>
        <w:spacing w:after="0"/>
        <w:ind w:left="0"/>
        <w:jc w:val="both"/>
      </w:pPr>
      <w:r>
        <w:rPr>
          <w:rFonts w:ascii="Times New Roman"/>
          <w:b w:val="false"/>
          <w:i w:val="false"/>
          <w:color w:val="000000"/>
          <w:sz w:val="28"/>
        </w:rPr>
        <w:t>
      ______________________________________ облысы (қаласы) бойынша департаменті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Азамат(ша) 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_____________ жылғы "________" _______________________________________</w:t>
      </w:r>
    </w:p>
    <w:p>
      <w:pPr>
        <w:spacing w:after="0"/>
        <w:ind w:left="0"/>
        <w:jc w:val="both"/>
      </w:pPr>
      <w:r>
        <w:rPr>
          <w:rFonts w:ascii="Times New Roman"/>
          <w:b w:val="false"/>
          <w:i w:val="false"/>
          <w:color w:val="000000"/>
          <w:sz w:val="28"/>
        </w:rPr>
        <w:t>
      Жеке сәйкестендіру нөмірі:____________________________ 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__________________________________________</w:t>
      </w:r>
    </w:p>
    <w:p>
      <w:pPr>
        <w:spacing w:after="0"/>
        <w:ind w:left="0"/>
        <w:jc w:val="both"/>
      </w:pPr>
      <w:r>
        <w:rPr>
          <w:rFonts w:ascii="Times New Roman"/>
          <w:b w:val="false"/>
          <w:i w:val="false"/>
          <w:color w:val="000000"/>
          <w:sz w:val="28"/>
        </w:rPr>
        <w:t>
      Құжаттың сериясы: ___________ құжаттың нөмірі: _____________ кім берген: _____________</w:t>
      </w:r>
    </w:p>
    <w:p>
      <w:pPr>
        <w:spacing w:after="0"/>
        <w:ind w:left="0"/>
        <w:jc w:val="both"/>
      </w:pPr>
      <w:r>
        <w:rPr>
          <w:rFonts w:ascii="Times New Roman"/>
          <w:b w:val="false"/>
          <w:i w:val="false"/>
          <w:color w:val="000000"/>
          <w:sz w:val="28"/>
        </w:rPr>
        <w:t>
      Берілген күні: _______ жылғы "____" ________________________________________________</w:t>
      </w:r>
    </w:p>
    <w:p>
      <w:pPr>
        <w:spacing w:after="0"/>
        <w:ind w:left="0"/>
        <w:jc w:val="both"/>
      </w:pPr>
      <w:r>
        <w:rPr>
          <w:rFonts w:ascii="Times New Roman"/>
          <w:b w:val="false"/>
          <w:i w:val="false"/>
          <w:color w:val="000000"/>
          <w:sz w:val="28"/>
        </w:rPr>
        <w:t>
      Тұрақты тұратын жерінің мекенжайы: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облысы _______________________________ қаласы (ауданы) ___________________________</w:t>
      </w:r>
    </w:p>
    <w:p>
      <w:pPr>
        <w:spacing w:after="0"/>
        <w:ind w:left="0"/>
        <w:jc w:val="both"/>
      </w:pPr>
      <w:r>
        <w:rPr>
          <w:rFonts w:ascii="Times New Roman"/>
          <w:b w:val="false"/>
          <w:i w:val="false"/>
          <w:color w:val="000000"/>
          <w:sz w:val="28"/>
        </w:rPr>
        <w:t>
      ауылы ____________________ көшесі (шағынауданы) ____________ үй ______________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________________________________________________________________</w:t>
      </w:r>
    </w:p>
    <w:p>
      <w:pPr>
        <w:spacing w:after="0"/>
        <w:ind w:left="0"/>
        <w:jc w:val="both"/>
      </w:pPr>
      <w:r>
        <w:rPr>
          <w:rFonts w:ascii="Times New Roman"/>
          <w:b w:val="false"/>
          <w:i w:val="false"/>
          <w:color w:val="000000"/>
          <w:sz w:val="28"/>
        </w:rPr>
        <w:t>
      Шот түрі: ағымдағы</w:t>
      </w:r>
      <w:r>
        <w:rPr>
          <w:rFonts w:ascii="Times New Roman"/>
          <w:b/>
          <w:i w:val="false"/>
          <w:color w:val="000000"/>
          <w:sz w:val="28"/>
        </w:rPr>
        <w:t xml:space="preserve"> ____</w:t>
      </w:r>
      <w:r>
        <w:rPr>
          <w:rFonts w:ascii="Times New Roman"/>
          <w:b w:val="false"/>
          <w:i w:val="false"/>
          <w:color w:val="000000"/>
          <w:sz w:val="28"/>
        </w:rPr>
        <w:t>__________</w:t>
      </w:r>
      <w:r>
        <w:rPr>
          <w:rFonts w:ascii="Times New Roman"/>
          <w:b/>
          <w:i w:val="false"/>
          <w:color w:val="000000"/>
          <w:sz w:val="28"/>
        </w:rPr>
        <w:t>_____</w:t>
      </w:r>
      <w:r>
        <w:rPr>
          <w:rFonts w:ascii="Times New Roman"/>
          <w:b w:val="false"/>
          <w:i w:val="false"/>
          <w:color w:val="000000"/>
          <w:sz w:val="28"/>
        </w:rPr>
        <w:t>_____</w:t>
      </w:r>
      <w:r>
        <w:rPr>
          <w:rFonts w:ascii="Times New Roman"/>
          <w:b/>
          <w:i w:val="false"/>
          <w:color w:val="000000"/>
          <w:sz w:val="28"/>
        </w:rPr>
        <w:t>______________________________________</w:t>
      </w:r>
    </w:p>
    <w:p>
      <w:pPr>
        <w:spacing w:after="0"/>
        <w:ind w:left="0"/>
        <w:jc w:val="both"/>
      </w:pPr>
      <w:r>
        <w:rPr>
          <w:rFonts w:ascii="Times New Roman"/>
          <w:b w:val="false"/>
          <w:i w:val="false"/>
          <w:color w:val="000000"/>
          <w:sz w:val="28"/>
        </w:rPr>
        <w:t xml:space="preserve">
      Маған, мүгедек балаға, қамқоршылықтағы адамға (қажетінің асты сызылсын)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өкілі өтініш берген жағдайда мүгедектігінің санаты, баланың немесе</w:t>
      </w:r>
    </w:p>
    <w:p>
      <w:pPr>
        <w:spacing w:after="0"/>
        <w:ind w:left="0"/>
        <w:jc w:val="both"/>
      </w:pPr>
      <w:r>
        <w:rPr>
          <w:rFonts w:ascii="Times New Roman"/>
          <w:b w:val="false"/>
          <w:i w:val="false"/>
          <w:color w:val="000000"/>
          <w:sz w:val="28"/>
        </w:rPr>
        <w:t xml:space="preserve">
       қамқоршылықтағы адамның тегі, аты, әкесінің аты (бар болса) және туылған жылы </w:t>
      </w:r>
    </w:p>
    <w:p>
      <w:pPr>
        <w:spacing w:after="0"/>
        <w:ind w:left="0"/>
        <w:jc w:val="both"/>
      </w:pPr>
      <w:r>
        <w:rPr>
          <w:rFonts w:ascii="Times New Roman"/>
          <w:b w:val="false"/>
          <w:i w:val="false"/>
          <w:color w:val="000000"/>
          <w:sz w:val="28"/>
        </w:rPr>
        <w:t xml:space="preserve">
      көрсетіледі) мүгедектігі бойынша мемлекеттік әлеуметтік жәрдемақы, мүгедектігі бойынша </w:t>
      </w:r>
    </w:p>
    <w:p>
      <w:pPr>
        <w:spacing w:after="0"/>
        <w:ind w:left="0"/>
        <w:jc w:val="both"/>
      </w:pPr>
      <w:r>
        <w:rPr>
          <w:rFonts w:ascii="Times New Roman"/>
          <w:b w:val="false"/>
          <w:i w:val="false"/>
          <w:color w:val="000000"/>
          <w:sz w:val="28"/>
        </w:rPr>
        <w:t xml:space="preserve">
      арнаулы мемлекеттік жәрдемақы, мүгедек баланы тәрбиелеп отырған қорғаншыға жәрдемақы </w:t>
      </w:r>
    </w:p>
    <w:p>
      <w:pPr>
        <w:spacing w:after="0"/>
        <w:ind w:left="0"/>
        <w:jc w:val="both"/>
      </w:pPr>
      <w:r>
        <w:rPr>
          <w:rFonts w:ascii="Times New Roman"/>
          <w:b w:val="false"/>
          <w:i w:val="false"/>
          <w:color w:val="000000"/>
          <w:sz w:val="28"/>
        </w:rPr>
        <w:t>
      (қажетінің асты сызылсын) тағайындауды сұраймын.</w:t>
      </w:r>
    </w:p>
    <w:p>
      <w:pPr>
        <w:spacing w:after="0"/>
        <w:ind w:left="0"/>
        <w:jc w:val="both"/>
      </w:pPr>
      <w:r>
        <w:rPr>
          <w:rFonts w:ascii="Times New Roman"/>
          <w:b w:val="false"/>
          <w:i w:val="false"/>
          <w:color w:val="000000"/>
          <w:sz w:val="28"/>
        </w:rPr>
        <w:t xml:space="preserve">
      Бұрын зейнетақы немесе жәрдемақы тағайындалғанын/тағайындалмағанын (қажет </w:t>
      </w:r>
    </w:p>
    <w:p>
      <w:pPr>
        <w:spacing w:after="0"/>
        <w:ind w:left="0"/>
        <w:jc w:val="both"/>
      </w:pPr>
      <w:r>
        <w:rPr>
          <w:rFonts w:ascii="Times New Roman"/>
          <w:b w:val="false"/>
          <w:i w:val="false"/>
          <w:color w:val="000000"/>
          <w:sz w:val="28"/>
        </w:rPr>
        <w:t>
      емесі сызылып тасталсын) хабарлаймын.</w:t>
      </w:r>
    </w:p>
    <w:p>
      <w:pPr>
        <w:spacing w:after="0"/>
        <w:ind w:left="0"/>
        <w:jc w:val="both"/>
      </w:pPr>
      <w:r>
        <w:rPr>
          <w:rFonts w:ascii="Times New Roman"/>
          <w:b w:val="false"/>
          <w:i w:val="false"/>
          <w:color w:val="000000"/>
          <w:sz w:val="28"/>
        </w:rPr>
        <w:t xml:space="preserve">
      Мүгедектігі бойынша мемлекеттік әлеуметтік жәрдемақы, мүгедектігі бойынша </w:t>
      </w:r>
    </w:p>
    <w:p>
      <w:pPr>
        <w:spacing w:after="0"/>
        <w:ind w:left="0"/>
        <w:jc w:val="both"/>
      </w:pPr>
      <w:r>
        <w:rPr>
          <w:rFonts w:ascii="Times New Roman"/>
          <w:b w:val="false"/>
          <w:i w:val="false"/>
          <w:color w:val="000000"/>
          <w:sz w:val="28"/>
        </w:rPr>
        <w:t xml:space="preserve">
      арнаулы мемлекеттік жәрдемақы, мүгедек баланы тәрбиелеп отырған қорғаншыға жәрдемақы </w:t>
      </w:r>
    </w:p>
    <w:p>
      <w:pPr>
        <w:spacing w:after="0"/>
        <w:ind w:left="0"/>
        <w:jc w:val="both"/>
      </w:pPr>
      <w:r>
        <w:rPr>
          <w:rFonts w:ascii="Times New Roman"/>
          <w:b w:val="false"/>
          <w:i w:val="false"/>
          <w:color w:val="000000"/>
          <w:sz w:val="28"/>
        </w:rPr>
        <w:t xml:space="preserve">
      мөлшерінің өзгеруіне әкеп соғатын барлық өзгерістерді, сондай-ақ тұрғылықты жерімнің </w:t>
      </w:r>
    </w:p>
    <w:p>
      <w:pPr>
        <w:spacing w:after="0"/>
        <w:ind w:left="0"/>
        <w:jc w:val="both"/>
      </w:pPr>
      <w:r>
        <w:rPr>
          <w:rFonts w:ascii="Times New Roman"/>
          <w:b w:val="false"/>
          <w:i w:val="false"/>
          <w:color w:val="000000"/>
          <w:sz w:val="28"/>
        </w:rPr>
        <w:t xml:space="preserve">
      (оның ішінде Қазақстан Республикасының шегінен тыс жерлерге кету), анкета деректерінің, </w:t>
      </w:r>
    </w:p>
    <w:p>
      <w:pPr>
        <w:spacing w:after="0"/>
        <w:ind w:left="0"/>
        <w:jc w:val="both"/>
      </w:pPr>
      <w:r>
        <w:rPr>
          <w:rFonts w:ascii="Times New Roman"/>
          <w:b w:val="false"/>
          <w:i w:val="false"/>
          <w:color w:val="000000"/>
          <w:sz w:val="28"/>
        </w:rPr>
        <w:t xml:space="preserve">
      банк деректемелерінің өзгергенін Мемлекеттік корпорацияның бөлімшесіне хабарлау </w:t>
      </w:r>
    </w:p>
    <w:p>
      <w:pPr>
        <w:spacing w:after="0"/>
        <w:ind w:left="0"/>
        <w:jc w:val="both"/>
      </w:pPr>
      <w:r>
        <w:rPr>
          <w:rFonts w:ascii="Times New Roman"/>
          <w:b w:val="false"/>
          <w:i w:val="false"/>
          <w:color w:val="000000"/>
          <w:sz w:val="28"/>
        </w:rPr>
        <w:t>
      қажеттілігі туралы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Мүгедектігі бойынша мемлекеттік әлеуметтік жәрдемақы, мүгедектігі бойынша </w:t>
      </w:r>
    </w:p>
    <w:p>
      <w:pPr>
        <w:spacing w:after="0"/>
        <w:ind w:left="0"/>
        <w:jc w:val="both"/>
      </w:pPr>
      <w:r>
        <w:rPr>
          <w:rFonts w:ascii="Times New Roman"/>
          <w:b w:val="false"/>
          <w:i w:val="false"/>
          <w:color w:val="000000"/>
          <w:sz w:val="28"/>
        </w:rPr>
        <w:t xml:space="preserve">
      арнаулы мемлекеттік жәрдемақы, мүгедек баланы тәрбиелеп отырған қорғаншыға жәрдемақы </w:t>
      </w:r>
    </w:p>
    <w:p>
      <w:pPr>
        <w:spacing w:after="0"/>
        <w:ind w:left="0"/>
        <w:jc w:val="both"/>
      </w:pPr>
      <w:r>
        <w:rPr>
          <w:rFonts w:ascii="Times New Roman"/>
          <w:b w:val="false"/>
          <w:i w:val="false"/>
          <w:color w:val="000000"/>
          <w:sz w:val="28"/>
        </w:rPr>
        <w:t>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Мүгедектігі бойынша мемлекеттік әлеуметтік жәрдемақы, мүгедектігі бойынша </w:t>
      </w:r>
    </w:p>
    <w:p>
      <w:pPr>
        <w:spacing w:after="0"/>
        <w:ind w:left="0"/>
        <w:jc w:val="both"/>
      </w:pPr>
      <w:r>
        <w:rPr>
          <w:rFonts w:ascii="Times New Roman"/>
          <w:b w:val="false"/>
          <w:i w:val="false"/>
          <w:color w:val="000000"/>
          <w:sz w:val="28"/>
        </w:rPr>
        <w:t xml:space="preserve">
      арнаулы мемлекеттік жәрдемақы, мүгедек баланы тәрбиелеп отырған қорғаншыға жәрдемақы </w:t>
      </w:r>
    </w:p>
    <w:p>
      <w:pPr>
        <w:spacing w:after="0"/>
        <w:ind w:left="0"/>
        <w:jc w:val="both"/>
      </w:pPr>
      <w:r>
        <w:rPr>
          <w:rFonts w:ascii="Times New Roman"/>
          <w:b w:val="false"/>
          <w:i w:val="false"/>
          <w:color w:val="000000"/>
          <w:sz w:val="28"/>
        </w:rPr>
        <w:t>
      тағайындау (тағайындаудан бас тарту) туралы шешім қабылдау жөнінде ұялы телефонға sms-</w:t>
      </w:r>
    </w:p>
    <w:p>
      <w:pPr>
        <w:spacing w:after="0"/>
        <w:ind w:left="0"/>
        <w:jc w:val="both"/>
      </w:pPr>
      <w:r>
        <w:rPr>
          <w:rFonts w:ascii="Times New Roman"/>
          <w:b w:val="false"/>
          <w:i w:val="false"/>
          <w:color w:val="000000"/>
          <w:sz w:val="28"/>
        </w:rPr>
        <w:t>
      хабар жіберу арқылы хабардар етуге келісім беремін.</w:t>
      </w:r>
    </w:p>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w:t>
      </w:r>
    </w:p>
    <w:p>
      <w:pPr>
        <w:spacing w:after="0"/>
        <w:ind w:left="0"/>
        <w:jc w:val="both"/>
      </w:pPr>
      <w:r>
        <w:rPr>
          <w:rFonts w:ascii="Times New Roman"/>
          <w:b w:val="false"/>
          <w:i w:val="false"/>
          <w:color w:val="000000"/>
          <w:sz w:val="28"/>
        </w:rPr>
        <w:t xml:space="preserve">
      төленетін жәрдемақыларды және (немесе) әлеуметтік төлемдерді есептеу үшін жеке банк </w:t>
      </w:r>
    </w:p>
    <w:p>
      <w:pPr>
        <w:spacing w:after="0"/>
        <w:ind w:left="0"/>
        <w:jc w:val="both"/>
      </w:pPr>
      <w:r>
        <w:rPr>
          <w:rFonts w:ascii="Times New Roman"/>
          <w:b w:val="false"/>
          <w:i w:val="false"/>
          <w:color w:val="000000"/>
          <w:sz w:val="28"/>
        </w:rPr>
        <w:t xml:space="preserve">
      шотын ашу мүмкіндігі туралы, сондай-ақ осы шоттағы ақшаны үшінші тұлғалардың өндіріп </w:t>
      </w:r>
    </w:p>
    <w:p>
      <w:pPr>
        <w:spacing w:after="0"/>
        <w:ind w:left="0"/>
        <w:jc w:val="both"/>
      </w:pPr>
      <w:r>
        <w:rPr>
          <w:rFonts w:ascii="Times New Roman"/>
          <w:b w:val="false"/>
          <w:i w:val="false"/>
          <w:color w:val="000000"/>
          <w:sz w:val="28"/>
        </w:rPr>
        <w:t>
      алуға жүгінуіне жол берілмейтіні туралы хабардармын.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 ұялы телефон ________________ Е-mail ______________________</w:t>
      </w:r>
    </w:p>
    <w:p>
      <w:pPr>
        <w:spacing w:after="0"/>
        <w:ind w:left="0"/>
        <w:jc w:val="both"/>
      </w:pPr>
      <w:r>
        <w:rPr>
          <w:rFonts w:ascii="Times New Roman"/>
          <w:b w:val="false"/>
          <w:i w:val="false"/>
          <w:color w:val="000000"/>
          <w:sz w:val="28"/>
        </w:rPr>
        <w:t>
      өтініш берген күні: 20__ жылғы "_________"__________________________________________</w:t>
      </w:r>
    </w:p>
    <w:p>
      <w:pPr>
        <w:spacing w:after="0"/>
        <w:ind w:left="0"/>
        <w:jc w:val="both"/>
      </w:pPr>
      <w:r>
        <w:rPr>
          <w:rFonts w:ascii="Times New Roman"/>
          <w:b w:val="false"/>
          <w:i w:val="false"/>
          <w:color w:val="000000"/>
          <w:sz w:val="28"/>
        </w:rPr>
        <w:t>
      Өтініш берушінің қолы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Мүгедектігі бойынша мемлекеттік әлеуметтік жәрдемақыны, мүгедектігі бойынша </w:t>
      </w:r>
    </w:p>
    <w:p>
      <w:pPr>
        <w:spacing w:after="0"/>
        <w:ind w:left="0"/>
        <w:jc w:val="both"/>
      </w:pPr>
      <w:r>
        <w:rPr>
          <w:rFonts w:ascii="Times New Roman"/>
          <w:b w:val="false"/>
          <w:i w:val="false"/>
          <w:color w:val="000000"/>
          <w:sz w:val="28"/>
        </w:rPr>
        <w:t xml:space="preserve">
      арнаулы мемлекеттік жәрдемақыны, мүгедек баланы тәрбиелеп отырған қорғаншыға </w:t>
      </w:r>
    </w:p>
    <w:p>
      <w:pPr>
        <w:spacing w:after="0"/>
        <w:ind w:left="0"/>
        <w:jc w:val="both"/>
      </w:pPr>
      <w:r>
        <w:rPr>
          <w:rFonts w:ascii="Times New Roman"/>
          <w:b w:val="false"/>
          <w:i w:val="false"/>
          <w:color w:val="000000"/>
          <w:sz w:val="28"/>
        </w:rPr>
        <w:t>
      жәрдемақыны тағайындау үшін __________________ азаматтың өтініші қабылданды.</w:t>
      </w:r>
    </w:p>
    <w:p>
      <w:pPr>
        <w:spacing w:after="0"/>
        <w:ind w:left="0"/>
        <w:jc w:val="both"/>
      </w:pPr>
      <w:r>
        <w:rPr>
          <w:rFonts w:ascii="Times New Roman"/>
          <w:b w:val="false"/>
          <w:i w:val="false"/>
          <w:color w:val="000000"/>
          <w:sz w:val="28"/>
        </w:rPr>
        <w:t xml:space="preserve">
      Құжаттарды қабылдаған күні 20__ жылғы "___" ___________________ (көрсетілетін </w:t>
      </w:r>
    </w:p>
    <w:p>
      <w:pPr>
        <w:spacing w:after="0"/>
        <w:ind w:left="0"/>
        <w:jc w:val="both"/>
      </w:pPr>
      <w:r>
        <w:rPr>
          <w:rFonts w:ascii="Times New Roman"/>
          <w:b w:val="false"/>
          <w:i w:val="false"/>
          <w:color w:val="000000"/>
          <w:sz w:val="28"/>
        </w:rPr>
        <w:t>
      қызметті алу күні өтініш Мемлекеттік корпорация бөлімшесінде тіркелген күннен бастап)</w:t>
      </w:r>
    </w:p>
    <w:p>
      <w:pPr>
        <w:spacing w:after="0"/>
        <w:ind w:left="0"/>
        <w:jc w:val="both"/>
      </w:pPr>
      <w:r>
        <w:rPr>
          <w:rFonts w:ascii="Times New Roman"/>
          <w:b w:val="false"/>
          <w:i w:val="false"/>
          <w:color w:val="000000"/>
          <w:sz w:val="28"/>
        </w:rPr>
        <w:t xml:space="preserve">
      Мүгедектігі бойынша мемлекеттік әлеуметтік жәрдемақы, мүгедектігі бойынша </w:t>
      </w:r>
    </w:p>
    <w:p>
      <w:pPr>
        <w:spacing w:after="0"/>
        <w:ind w:left="0"/>
        <w:jc w:val="both"/>
      </w:pPr>
      <w:r>
        <w:rPr>
          <w:rFonts w:ascii="Times New Roman"/>
          <w:b w:val="false"/>
          <w:i w:val="false"/>
          <w:color w:val="000000"/>
          <w:sz w:val="28"/>
        </w:rPr>
        <w:t xml:space="preserve">
      арнаулы мемлекеттік жәрдемақы, мүгедек баланы тәрбиелеп отырған қорғаншыға жәрдемақы </w:t>
      </w:r>
    </w:p>
    <w:p>
      <w:pPr>
        <w:spacing w:after="0"/>
        <w:ind w:left="0"/>
        <w:jc w:val="both"/>
      </w:pPr>
      <w:r>
        <w:rPr>
          <w:rFonts w:ascii="Times New Roman"/>
          <w:b w:val="false"/>
          <w:i w:val="false"/>
          <w:color w:val="000000"/>
          <w:sz w:val="28"/>
        </w:rPr>
        <w:t xml:space="preserve">
      мөлшерінің өзгеруіне әкелетін барлық өзгерістер, сондай-ақ тұрғылықты жерімнің (оның </w:t>
      </w:r>
    </w:p>
    <w:p>
      <w:pPr>
        <w:spacing w:after="0"/>
        <w:ind w:left="0"/>
        <w:jc w:val="both"/>
      </w:pPr>
      <w:r>
        <w:rPr>
          <w:rFonts w:ascii="Times New Roman"/>
          <w:b w:val="false"/>
          <w:i w:val="false"/>
          <w:color w:val="000000"/>
          <w:sz w:val="28"/>
        </w:rPr>
        <w:t xml:space="preserve">
      ішінде Қазақстан Республикасының шегінен тыс жерлерге кету), анкета деректерінің, банк </w:t>
      </w:r>
    </w:p>
    <w:p>
      <w:pPr>
        <w:spacing w:after="0"/>
        <w:ind w:left="0"/>
        <w:jc w:val="both"/>
      </w:pPr>
      <w:r>
        <w:rPr>
          <w:rFonts w:ascii="Times New Roman"/>
          <w:b w:val="false"/>
          <w:i w:val="false"/>
          <w:color w:val="000000"/>
          <w:sz w:val="28"/>
        </w:rPr>
        <w:t xml:space="preserve">
      деректемелерінің өзгеруі туралы Мемлекеттік корпорацияның бөлімшесіне хабарлау </w:t>
      </w:r>
    </w:p>
    <w:p>
      <w:pPr>
        <w:spacing w:after="0"/>
        <w:ind w:left="0"/>
        <w:jc w:val="both"/>
      </w:pPr>
      <w:r>
        <w:rPr>
          <w:rFonts w:ascii="Times New Roman"/>
          <w:b w:val="false"/>
          <w:i w:val="false"/>
          <w:color w:val="000000"/>
          <w:sz w:val="28"/>
        </w:rPr>
        <w:t>
      қажеттілігі туралы хабардармын.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 мен</w:t>
            </w:r>
            <w:r>
              <w:br/>
            </w: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 xml:space="preserve">есебiнен беру, сондай-ақ жасына байланысты зейнетақы </w:t>
            </w:r>
            <w:r>
              <w:br/>
            </w:r>
            <w:r>
              <w:rPr>
                <w:rFonts w:ascii="Times New Roman"/>
                <w:b w:val="false"/>
                <w:i w:val="false"/>
                <w:color w:val="000000"/>
                <w:sz w:val="20"/>
              </w:rPr>
              <w:t xml:space="preserve">төлемдерін, мүгедектігі </w:t>
            </w:r>
            <w:r>
              <w:br/>
            </w:r>
            <w:r>
              <w:rPr>
                <w:rFonts w:ascii="Times New Roman"/>
                <w:b w:val="false"/>
                <w:i w:val="false"/>
                <w:color w:val="000000"/>
                <w:sz w:val="20"/>
              </w:rPr>
              <w:t xml:space="preserve">бойынша, асыраушысынан </w:t>
            </w:r>
            <w:r>
              <w:br/>
            </w:r>
            <w:r>
              <w:rPr>
                <w:rFonts w:ascii="Times New Roman"/>
                <w:b w:val="false"/>
                <w:i w:val="false"/>
                <w:color w:val="000000"/>
                <w:sz w:val="20"/>
              </w:rPr>
              <w:t xml:space="preserve">айрылу жағдайы бойынша және </w:t>
            </w:r>
            <w:r>
              <w:br/>
            </w:r>
            <w:r>
              <w:rPr>
                <w:rFonts w:ascii="Times New Roman"/>
                <w:b w:val="false"/>
                <w:i w:val="false"/>
                <w:color w:val="000000"/>
                <w:sz w:val="20"/>
              </w:rPr>
              <w:t>жасына байланысты берілетін</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жәрдемақыларды, мемлекеттік</w:t>
            </w:r>
            <w:r>
              <w:br/>
            </w:r>
            <w:r>
              <w:rPr>
                <w:rFonts w:ascii="Times New Roman"/>
                <w:b w:val="false"/>
                <w:i w:val="false"/>
                <w:color w:val="000000"/>
                <w:sz w:val="20"/>
              </w:rPr>
              <w:t>арнайы жәрдемақыларды</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w:t>
      </w:r>
    </w:p>
    <w:p>
      <w:pPr>
        <w:spacing w:after="0"/>
        <w:ind w:left="0"/>
        <w:jc w:val="both"/>
      </w:pPr>
      <w:r>
        <w:rPr>
          <w:rFonts w:ascii="Times New Roman"/>
          <w:b w:val="false"/>
          <w:i w:val="false"/>
          <w:color w:val="000000"/>
          <w:sz w:val="28"/>
        </w:rPr>
        <w:t>
      Еңбек, әлеуметтiк қорғау және көші-қон комитетінің _____________________________</w:t>
      </w:r>
    </w:p>
    <w:p>
      <w:pPr>
        <w:spacing w:after="0"/>
        <w:ind w:left="0"/>
        <w:jc w:val="both"/>
      </w:pPr>
      <w:r>
        <w:rPr>
          <w:rFonts w:ascii="Times New Roman"/>
          <w:b w:val="false"/>
          <w:i w:val="false"/>
          <w:color w:val="000000"/>
          <w:sz w:val="28"/>
        </w:rPr>
        <w:t>
      облысы бойынша департаментiнің 20__ жылғы "___" _________ № __________ шешiмі</w:t>
      </w:r>
    </w:p>
    <w:p>
      <w:pPr>
        <w:spacing w:after="0"/>
        <w:ind w:left="0"/>
        <w:jc w:val="both"/>
      </w:pPr>
      <w:r>
        <w:rPr>
          <w:rFonts w:ascii="Times New Roman"/>
          <w:b w:val="false"/>
          <w:i w:val="false"/>
          <w:color w:val="000000"/>
          <w:sz w:val="28"/>
        </w:rPr>
        <w:t>
      Қайтыс болған алушы iсiнiң № ___________</w:t>
      </w:r>
    </w:p>
    <w:p>
      <w:pPr>
        <w:spacing w:after="0"/>
        <w:ind w:left="0"/>
        <w:jc w:val="both"/>
      </w:pPr>
      <w:r>
        <w:rPr>
          <w:rFonts w:ascii="Times New Roman"/>
          <w:b w:val="false"/>
          <w:i w:val="false"/>
          <w:color w:val="000000"/>
          <w:sz w:val="28"/>
        </w:rPr>
        <w:t>
      1. Жерлеуге арналған біржолғы төлемді тағайындау туралы (тағайындаудан бас тарту туралы)</w:t>
      </w:r>
    </w:p>
    <w:p>
      <w:pPr>
        <w:spacing w:after="0"/>
        <w:ind w:left="0"/>
        <w:jc w:val="both"/>
      </w:pPr>
      <w:r>
        <w:rPr>
          <w:rFonts w:ascii="Times New Roman"/>
          <w:b w:val="false"/>
          <w:i w:val="false"/>
          <w:color w:val="000000"/>
          <w:sz w:val="28"/>
        </w:rPr>
        <w:t>
      Азамат (ша) (заңды тұлғаға) ______________________________________________________</w:t>
      </w:r>
    </w:p>
    <w:p>
      <w:pPr>
        <w:spacing w:after="0"/>
        <w:ind w:left="0"/>
        <w:jc w:val="both"/>
      </w:pPr>
      <w:r>
        <w:rPr>
          <w:rFonts w:ascii="Times New Roman"/>
          <w:b w:val="false"/>
          <w:i w:val="false"/>
          <w:color w:val="000000"/>
          <w:sz w:val="28"/>
        </w:rPr>
        <w:t>
      (алушының тегі, аты, әкесінің аты (бар болса)/заңды тұлғаның атауы)</w:t>
      </w:r>
    </w:p>
    <w:p>
      <w:pPr>
        <w:spacing w:after="0"/>
        <w:ind w:left="0"/>
        <w:jc w:val="both"/>
      </w:pPr>
      <w:r>
        <w:rPr>
          <w:rFonts w:ascii="Times New Roman"/>
          <w:b w:val="false"/>
          <w:i w:val="false"/>
          <w:color w:val="000000"/>
          <w:sz w:val="28"/>
        </w:rPr>
        <w:t>
      Өтініш берген күні 20__ жылғы "_______" ___________ № ____________________________</w:t>
      </w:r>
    </w:p>
    <w:p>
      <w:pPr>
        <w:spacing w:after="0"/>
        <w:ind w:left="0"/>
        <w:jc w:val="both"/>
      </w:pPr>
      <w:r>
        <w:rPr>
          <w:rFonts w:ascii="Times New Roman"/>
          <w:b w:val="false"/>
          <w:i w:val="false"/>
          <w:color w:val="000000"/>
          <w:sz w:val="28"/>
        </w:rPr>
        <w:t>
      Азамат (ша) ____________________________________________________________________</w:t>
      </w:r>
    </w:p>
    <w:p>
      <w:pPr>
        <w:spacing w:after="0"/>
        <w:ind w:left="0"/>
        <w:jc w:val="both"/>
      </w:pPr>
      <w:r>
        <w:rPr>
          <w:rFonts w:ascii="Times New Roman"/>
          <w:b w:val="false"/>
          <w:i w:val="false"/>
          <w:color w:val="000000"/>
          <w:sz w:val="28"/>
        </w:rPr>
        <w:t>
      (қайтыс болған алушының тегі, аты, әкесінің аты (бар болса)</w:t>
      </w:r>
    </w:p>
    <w:p>
      <w:pPr>
        <w:spacing w:after="0"/>
        <w:ind w:left="0"/>
        <w:jc w:val="both"/>
      </w:pPr>
      <w:r>
        <w:rPr>
          <w:rFonts w:ascii="Times New Roman"/>
          <w:b w:val="false"/>
          <w:i w:val="false"/>
          <w:color w:val="000000"/>
          <w:sz w:val="28"/>
        </w:rPr>
        <w:t>
      қайтыс болған күнi 20__ жылғы "___" __________</w:t>
      </w:r>
    </w:p>
    <w:p>
      <w:pPr>
        <w:spacing w:after="0"/>
        <w:ind w:left="0"/>
        <w:jc w:val="both"/>
      </w:pPr>
      <w:r>
        <w:rPr>
          <w:rFonts w:ascii="Times New Roman"/>
          <w:b w:val="false"/>
          <w:i w:val="false"/>
          <w:color w:val="000000"/>
          <w:sz w:val="28"/>
        </w:rPr>
        <w:t>
      Ұлы Отан соғысына қатысушы болған/болған жоқ (қажетiнiң асты сызылсын)</w:t>
      </w:r>
    </w:p>
    <w:p>
      <w:pPr>
        <w:spacing w:after="0"/>
        <w:ind w:left="0"/>
        <w:jc w:val="both"/>
      </w:pPr>
      <w:r>
        <w:rPr>
          <w:rFonts w:ascii="Times New Roman"/>
          <w:b w:val="false"/>
          <w:i w:val="false"/>
          <w:color w:val="000000"/>
          <w:sz w:val="28"/>
        </w:rPr>
        <w:t>
      Жерлеуге арналған бiржолғы төлем _____________________ жылғы "____"___________</w:t>
      </w:r>
    </w:p>
    <w:p>
      <w:pPr>
        <w:spacing w:after="0"/>
        <w:ind w:left="0"/>
        <w:jc w:val="both"/>
      </w:pPr>
      <w:r>
        <w:rPr>
          <w:rFonts w:ascii="Times New Roman"/>
          <w:b w:val="false"/>
          <w:i w:val="false"/>
          <w:color w:val="000000"/>
          <w:sz w:val="28"/>
        </w:rPr>
        <w:t>
      Қазақстан Республикасының Заңы ____-бабының ________-тармағына сәйкес тағайындалсын.</w:t>
      </w:r>
    </w:p>
    <w:p>
      <w:pPr>
        <w:spacing w:after="0"/>
        <w:ind w:left="0"/>
        <w:jc w:val="both"/>
      </w:pPr>
      <w:r>
        <w:rPr>
          <w:rFonts w:ascii="Times New Roman"/>
          <w:b w:val="false"/>
          <w:i w:val="false"/>
          <w:color w:val="000000"/>
          <w:sz w:val="28"/>
        </w:rPr>
        <w:t>
      Жерлеуге арналған бiржолғы төлемнің мөлшерi _________________________________ теңге</w:t>
      </w:r>
    </w:p>
    <w:p>
      <w:pPr>
        <w:spacing w:after="0"/>
        <w:ind w:left="0"/>
        <w:jc w:val="both"/>
      </w:pPr>
      <w:r>
        <w:rPr>
          <w:rFonts w:ascii="Times New Roman"/>
          <w:b w:val="false"/>
          <w:i w:val="false"/>
          <w:color w:val="000000"/>
          <w:sz w:val="28"/>
        </w:rPr>
        <w:t>
      ___________________________________________________________________________теңге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 Жерлеуге арналған біржолғы төлемін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Департамент басшысы 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Басқарма (бөлiм) басшысы 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Маман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бөлiмшесiнiң маманы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 мен</w:t>
            </w:r>
            <w:r>
              <w:br/>
            </w: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"Электрондық үкімет" веб-порталы арқылы мүгедек баланы тәрбиелеп отырған анаға немесе әкеге, бала асырап алушыға, қамқоршыға (қорғаншыға) ай сайынғы мемлекеттік жәрдемақыны тағайындауға өтініш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әлеуметтік қорғау</w:t>
            </w:r>
            <w:r>
              <w:br/>
            </w:r>
            <w:r>
              <w:rPr>
                <w:rFonts w:ascii="Times New Roman"/>
                <w:b w:val="false"/>
                <w:i w:val="false"/>
                <w:color w:val="000000"/>
                <w:sz w:val="20"/>
              </w:rPr>
              <w:t>және көші-қон комитетінің</w:t>
            </w:r>
            <w:r>
              <w:br/>
            </w:r>
            <w:r>
              <w:rPr>
                <w:rFonts w:ascii="Times New Roman"/>
                <w:b w:val="false"/>
                <w:i w:val="false"/>
                <w:color w:val="000000"/>
                <w:sz w:val="20"/>
              </w:rPr>
              <w:t>________ облысы (қаласы)</w:t>
            </w:r>
            <w:r>
              <w:br/>
            </w:r>
            <w:r>
              <w:rPr>
                <w:rFonts w:ascii="Times New Roman"/>
                <w:b w:val="false"/>
                <w:i w:val="false"/>
                <w:color w:val="000000"/>
                <w:sz w:val="20"/>
              </w:rPr>
              <w:t>бойынша департаменті</w:t>
            </w:r>
          </w:p>
        </w:tc>
      </w:tr>
    </w:tbl>
    <w:p>
      <w:pPr>
        <w:spacing w:after="0"/>
        <w:ind w:left="0"/>
        <w:jc w:val="both"/>
      </w:pPr>
      <w:r>
        <w:rPr>
          <w:rFonts w:ascii="Times New Roman"/>
          <w:b w:val="false"/>
          <w:i w:val="false"/>
          <w:color w:val="000000"/>
          <w:sz w:val="28"/>
        </w:rPr>
        <w:t>
      Бөлімше коды: ___________________</w:t>
      </w:r>
    </w:p>
    <w:p>
      <w:pPr>
        <w:spacing w:after="0"/>
        <w:ind w:left="0"/>
        <w:jc w:val="both"/>
      </w:pPr>
      <w:r>
        <w:rPr>
          <w:rFonts w:ascii="Times New Roman"/>
          <w:b w:val="false"/>
          <w:i w:val="false"/>
          <w:color w:val="000000"/>
          <w:sz w:val="28"/>
        </w:rPr>
        <w:t>
      Өтініш беруші туралы мәлімет (белгі қою): ата-ана _ қорғаншы (қамқоршы) __________</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Туған күні: _______ жылғы "____" ______________________________________________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_______________________________________________________________________</w:t>
      </w:r>
    </w:p>
    <w:p>
      <w:pPr>
        <w:spacing w:after="0"/>
        <w:ind w:left="0"/>
        <w:jc w:val="both"/>
      </w:pPr>
      <w:r>
        <w:rPr>
          <w:rFonts w:ascii="Times New Roman"/>
          <w:b w:val="false"/>
          <w:i w:val="false"/>
          <w:color w:val="000000"/>
          <w:sz w:val="28"/>
        </w:rPr>
        <w:t xml:space="preserve">
      Маған республикалық бюджет қаражаты есебінен мүгедек баланы тәрбиелеп отырған анаға </w:t>
      </w:r>
    </w:p>
    <w:p>
      <w:pPr>
        <w:spacing w:after="0"/>
        <w:ind w:left="0"/>
        <w:jc w:val="both"/>
      </w:pPr>
      <w:r>
        <w:rPr>
          <w:rFonts w:ascii="Times New Roman"/>
          <w:b w:val="false"/>
          <w:i w:val="false"/>
          <w:color w:val="000000"/>
          <w:sz w:val="28"/>
        </w:rPr>
        <w:t xml:space="preserve">
      немесе әкеге, бала асырап алушыға, қамқоршыға (қорғаншыға) ай сайынғы мемлекеттік </w:t>
      </w:r>
    </w:p>
    <w:p>
      <w:pPr>
        <w:spacing w:after="0"/>
        <w:ind w:left="0"/>
        <w:jc w:val="both"/>
      </w:pPr>
      <w:r>
        <w:rPr>
          <w:rFonts w:ascii="Times New Roman"/>
          <w:b w:val="false"/>
          <w:i w:val="false"/>
          <w:color w:val="000000"/>
          <w:sz w:val="28"/>
        </w:rPr>
        <w:t>
      жәрдемақыны тағайындауды сұраймын.</w:t>
      </w:r>
    </w:p>
    <w:p>
      <w:pPr>
        <w:spacing w:after="0"/>
        <w:ind w:left="0"/>
        <w:jc w:val="both"/>
      </w:pPr>
      <w:r>
        <w:rPr>
          <w:rFonts w:ascii="Times New Roman"/>
          <w:b w:val="false"/>
          <w:i w:val="false"/>
          <w:color w:val="000000"/>
          <w:sz w:val="28"/>
        </w:rPr>
        <w:t xml:space="preserve">
      Мүгедек баланы тәрбиелеушіге берілетін жәрдемақы тағайындалатын бала туралы </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тегі, аты, әкесінің аты (бар болса) және туған күні: ___________________________________</w:t>
      </w:r>
    </w:p>
    <w:p>
      <w:pPr>
        <w:spacing w:after="0"/>
        <w:ind w:left="0"/>
        <w:jc w:val="both"/>
      </w:pPr>
      <w:r>
        <w:rPr>
          <w:rFonts w:ascii="Times New Roman"/>
          <w:b w:val="false"/>
          <w:i w:val="false"/>
          <w:color w:val="000000"/>
          <w:sz w:val="28"/>
        </w:rPr>
        <w:t>
      ЖСН: _________________________________________________________________________</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xml:space="preserve">
      Қазақстан Республикасы Әділет министрлігінің "Жеке тұлғаларды тіркеу мемлекеттік базасы" </w:t>
      </w:r>
    </w:p>
    <w:p>
      <w:pPr>
        <w:spacing w:after="0"/>
        <w:ind w:left="0"/>
        <w:jc w:val="both"/>
      </w:pPr>
      <w:r>
        <w:rPr>
          <w:rFonts w:ascii="Times New Roman"/>
          <w:b w:val="false"/>
          <w:i w:val="false"/>
          <w:color w:val="000000"/>
          <w:sz w:val="28"/>
        </w:rPr>
        <w:t>
      ақпараттық жүйесіндегі деректер</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басты куәландыратын құжаттың түрі:_____________________________________</w:t>
      </w:r>
    </w:p>
    <w:p>
      <w:pPr>
        <w:spacing w:after="0"/>
        <w:ind w:left="0"/>
        <w:jc w:val="both"/>
      </w:pPr>
      <w:r>
        <w:rPr>
          <w:rFonts w:ascii="Times New Roman"/>
          <w:b w:val="false"/>
          <w:i w:val="false"/>
          <w:color w:val="000000"/>
          <w:sz w:val="28"/>
        </w:rPr>
        <w:t>
      Құжаттың сериясы:_________________________________________________________</w:t>
      </w:r>
    </w:p>
    <w:p>
      <w:pPr>
        <w:spacing w:after="0"/>
        <w:ind w:left="0"/>
        <w:jc w:val="both"/>
      </w:pPr>
      <w:r>
        <w:rPr>
          <w:rFonts w:ascii="Times New Roman"/>
          <w:b w:val="false"/>
          <w:i w:val="false"/>
          <w:color w:val="000000"/>
          <w:sz w:val="28"/>
        </w:rPr>
        <w:t>
      Құжаттың нөмірі:_____________________ Кім берген:____________________________</w:t>
      </w:r>
    </w:p>
    <w:p>
      <w:pPr>
        <w:spacing w:after="0"/>
        <w:ind w:left="0"/>
        <w:jc w:val="both"/>
      </w:pPr>
      <w:r>
        <w:rPr>
          <w:rFonts w:ascii="Times New Roman"/>
          <w:b w:val="false"/>
          <w:i w:val="false"/>
          <w:color w:val="000000"/>
          <w:sz w:val="28"/>
        </w:rPr>
        <w:t>
      Берілген күні ________жылғы "____"__________________________________________</w:t>
      </w:r>
    </w:p>
    <w:p>
      <w:pPr>
        <w:spacing w:after="0"/>
        <w:ind w:left="0"/>
        <w:jc w:val="both"/>
      </w:pPr>
      <w:r>
        <w:rPr>
          <w:rFonts w:ascii="Times New Roman"/>
          <w:b w:val="false"/>
          <w:i w:val="false"/>
          <w:color w:val="000000"/>
          <w:sz w:val="28"/>
        </w:rPr>
        <w:t>
      Тұрақты тұратын мекен жайы:</w:t>
      </w:r>
    </w:p>
    <w:p>
      <w:pPr>
        <w:spacing w:after="0"/>
        <w:ind w:left="0"/>
        <w:jc w:val="both"/>
      </w:pPr>
      <w:r>
        <w:rPr>
          <w:rFonts w:ascii="Times New Roman"/>
          <w:b w:val="false"/>
          <w:i w:val="false"/>
          <w:color w:val="000000"/>
          <w:sz w:val="28"/>
        </w:rPr>
        <w:t>
      __________________________________________________облысы</w:t>
      </w:r>
    </w:p>
    <w:p>
      <w:pPr>
        <w:spacing w:after="0"/>
        <w:ind w:left="0"/>
        <w:jc w:val="both"/>
      </w:pPr>
      <w:r>
        <w:rPr>
          <w:rFonts w:ascii="Times New Roman"/>
          <w:b w:val="false"/>
          <w:i w:val="false"/>
          <w:color w:val="000000"/>
          <w:sz w:val="28"/>
        </w:rPr>
        <w:t>
      _______________қаласы (ауданы)_____________________ауылы</w:t>
      </w:r>
    </w:p>
    <w:p>
      <w:pPr>
        <w:spacing w:after="0"/>
        <w:ind w:left="0"/>
        <w:jc w:val="both"/>
      </w:pPr>
      <w:r>
        <w:rPr>
          <w:rFonts w:ascii="Times New Roman"/>
          <w:b w:val="false"/>
          <w:i w:val="false"/>
          <w:color w:val="000000"/>
          <w:sz w:val="28"/>
        </w:rPr>
        <w:t>
      көшесі (шағын аудан)________ үй ________ пәтер</w:t>
      </w:r>
    </w:p>
    <w:p>
      <w:pPr>
        <w:spacing w:after="0"/>
        <w:ind w:left="0"/>
        <w:jc w:val="left"/>
      </w:pPr>
      <w:r>
        <w:rPr>
          <w:rFonts w:ascii="Times New Roman"/>
          <w:b/>
          <w:i w:val="false"/>
          <w:color w:val="000000"/>
        </w:rPr>
        <w:t xml:space="preserve"> Балада мүгедектің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туралы МӘС анықтама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Қазақстан Республикасы Әділет министрлігінің "Азаматтық хал актілерін жазу" ақпараттық жүйесіндегі деректер (бұдан әрі – АХАЖ)</w:t>
      </w:r>
    </w:p>
    <w:p>
      <w:pPr>
        <w:spacing w:after="0"/>
        <w:ind w:left="0"/>
        <w:jc w:val="both"/>
      </w:pPr>
      <w:r>
        <w:rPr>
          <w:rFonts w:ascii="Times New Roman"/>
          <w:b w:val="false"/>
          <w:i w:val="false"/>
          <w:color w:val="000000"/>
          <w:sz w:val="28"/>
        </w:rPr>
        <w:t>
      Отбасының құрамына кіретін балалар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актілік жазбасының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болуы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*ескертпе: балалар туралы мәліметтерде өтініш берушінің отбасы құрамына кіретін барлық балалары мен жәрдемақы тағайындалатын бала туралы мәліметтер </w:t>
      </w:r>
      <w:r>
        <w:rPr>
          <w:rFonts w:ascii="Times New Roman"/>
          <w:b w:val="false"/>
          <w:i/>
          <w:color w:val="000000"/>
          <w:sz w:val="28"/>
        </w:rPr>
        <w:t>берілсін.</w:t>
      </w:r>
    </w:p>
    <w:p>
      <w:pPr>
        <w:spacing w:after="0"/>
        <w:ind w:left="0"/>
        <w:jc w:val="both"/>
      </w:pPr>
      <w:r>
        <w:rPr>
          <w:rFonts w:ascii="Times New Roman"/>
          <w:b w:val="false"/>
          <w:i w:val="false"/>
          <w:color w:val="000000"/>
          <w:sz w:val="28"/>
        </w:rPr>
        <w:t>
      Неке қию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тұрғандар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тұрғаннан кейінгі тегі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куәлікті берген орган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актілік жазбаның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куәліктің (құжаттың)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куәлікті берген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бұзу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бұзушылар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бұзғаннан кейінгі тегі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 куәлікті берген</w:t>
            </w:r>
          </w:p>
          <w:p>
            <w:pPr>
              <w:spacing w:after="20"/>
              <w:ind w:left="20"/>
              <w:jc w:val="both"/>
            </w:pPr>
            <w:r>
              <w:rPr>
                <w:rFonts w:ascii="Times New Roman"/>
                <w:b w:val="false"/>
                <w:i w:val="false"/>
                <w:color w:val="000000"/>
                <w:sz w:val="20"/>
              </w:rPr>
              <w:t>
орган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 актілік жазбаның</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 куәліктің (құжаттың)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 куәлікті берген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Асырап алу туралы АХАЖ-дан алынған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 ның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___________________________________________________________</w:t>
      </w:r>
    </w:p>
    <w:p>
      <w:pPr>
        <w:spacing w:after="0"/>
        <w:ind w:left="0"/>
        <w:jc w:val="both"/>
      </w:pPr>
      <w:r>
        <w:rPr>
          <w:rFonts w:ascii="Times New Roman"/>
          <w:b w:val="false"/>
          <w:i w:val="false"/>
          <w:color w:val="000000"/>
          <w:sz w:val="28"/>
        </w:rPr>
        <w:t>
      Шоттың үлгісі: ағымдағы ____________________________________________________</w:t>
      </w:r>
    </w:p>
    <w:p>
      <w:pPr>
        <w:spacing w:after="0"/>
        <w:ind w:left="0"/>
        <w:jc w:val="both"/>
      </w:pPr>
      <w:r>
        <w:rPr>
          <w:rFonts w:ascii="Times New Roman"/>
          <w:b w:val="false"/>
          <w:i w:val="false"/>
          <w:color w:val="000000"/>
          <w:sz w:val="28"/>
        </w:rPr>
        <w:t>
      ЕДБ деректемелері:</w:t>
      </w:r>
    </w:p>
    <w:p>
      <w:pPr>
        <w:spacing w:after="0"/>
        <w:ind w:left="0"/>
        <w:jc w:val="both"/>
      </w:pPr>
      <w:r>
        <w:rPr>
          <w:rFonts w:ascii="Times New Roman"/>
          <w:b w:val="false"/>
          <w:i w:val="false"/>
          <w:color w:val="000000"/>
          <w:sz w:val="28"/>
        </w:rPr>
        <w:t>
      БЖК _____________________________________________________________________</w:t>
      </w:r>
    </w:p>
    <w:p>
      <w:pPr>
        <w:spacing w:after="0"/>
        <w:ind w:left="0"/>
        <w:jc w:val="both"/>
      </w:pPr>
      <w:r>
        <w:rPr>
          <w:rFonts w:ascii="Times New Roman"/>
          <w:b w:val="false"/>
          <w:i w:val="false"/>
          <w:color w:val="000000"/>
          <w:sz w:val="28"/>
        </w:rPr>
        <w:t>
      ЖСК_____________________________________________________________________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Телефоны____________ ұялы __________ E-mail _______________________________</w:t>
      </w:r>
    </w:p>
    <w:p>
      <w:pPr>
        <w:spacing w:after="0"/>
        <w:ind w:left="0"/>
        <w:jc w:val="both"/>
      </w:pPr>
      <w:r>
        <w:rPr>
          <w:rFonts w:ascii="Times New Roman"/>
          <w:b w:val="false"/>
          <w:i w:val="false"/>
          <w:color w:val="000000"/>
          <w:sz w:val="28"/>
        </w:rPr>
        <w:t>
      *Өтініш беруші және балалар бойынша мәліметтерді Әділетмині растайды (Әділетминінің ЭЦҚ-сы)</w:t>
      </w:r>
    </w:p>
    <w:p>
      <w:pPr>
        <w:spacing w:after="0"/>
        <w:ind w:left="0"/>
        <w:jc w:val="both"/>
      </w:pPr>
      <w:r>
        <w:rPr>
          <w:rFonts w:ascii="Times New Roman"/>
          <w:b w:val="false"/>
          <w:i w:val="false"/>
          <w:color w:val="000000"/>
          <w:sz w:val="28"/>
        </w:rPr>
        <w:t>
      *қамқоршы/қорғаншы бойынша мәліметтерді БҒМ растайды (БҒМ ЭЦҚ-сы)</w:t>
      </w:r>
    </w:p>
    <w:p>
      <w:pPr>
        <w:spacing w:after="0"/>
        <w:ind w:left="0"/>
        <w:jc w:val="both"/>
      </w:pPr>
      <w:r>
        <w:rPr>
          <w:rFonts w:ascii="Times New Roman"/>
          <w:b w:val="false"/>
          <w:i w:val="false"/>
          <w:color w:val="000000"/>
          <w:sz w:val="28"/>
        </w:rPr>
        <w:t>
      *Бала асырап алушы бойынша мәліметтерді АХАЖ (АХАТ ЭЦҚ-сы) растайды</w:t>
      </w:r>
    </w:p>
    <w:p>
      <w:pPr>
        <w:spacing w:after="0"/>
        <w:ind w:left="0"/>
        <w:jc w:val="both"/>
      </w:pPr>
      <w:r>
        <w:rPr>
          <w:rFonts w:ascii="Times New Roman"/>
          <w:b w:val="false"/>
          <w:i w:val="false"/>
          <w:color w:val="000000"/>
          <w:sz w:val="28"/>
        </w:rPr>
        <w:t>
      *Мүгедектік белгіленгені туралы мәліметтерді МОДҚ растайды</w:t>
      </w:r>
    </w:p>
    <w:p>
      <w:pPr>
        <w:spacing w:after="0"/>
        <w:ind w:left="0"/>
        <w:jc w:val="both"/>
      </w:pPr>
      <w:r>
        <w:rPr>
          <w:rFonts w:ascii="Times New Roman"/>
          <w:b w:val="false"/>
          <w:i w:val="false"/>
          <w:color w:val="000000"/>
          <w:sz w:val="28"/>
        </w:rPr>
        <w:t>
      *Өтініш берушінің банктік деректемелерін ЕДБ (ЕДБ ЭЦҚ-сы) растайды</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Ұсынылған құжаттардың дәйектілігі үшін құқықтық жауапкершілікте боламын. </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жерлерге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_____ жылғы ___ _______ сағат ___ минут __секунд______________________________</w:t>
      </w:r>
    </w:p>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1) ЖСН - жеке сәйкестендіру номері;</w:t>
      </w:r>
    </w:p>
    <w:p>
      <w:pPr>
        <w:spacing w:after="0"/>
        <w:ind w:left="0"/>
        <w:jc w:val="both"/>
      </w:pPr>
      <w:r>
        <w:rPr>
          <w:rFonts w:ascii="Times New Roman"/>
          <w:b w:val="false"/>
          <w:i w:val="false"/>
          <w:color w:val="000000"/>
          <w:sz w:val="28"/>
        </w:rPr>
        <w:t>
      2) БЖК - банк жеке коды;</w:t>
      </w:r>
    </w:p>
    <w:p>
      <w:pPr>
        <w:spacing w:after="0"/>
        <w:ind w:left="0"/>
        <w:jc w:val="both"/>
      </w:pPr>
      <w:r>
        <w:rPr>
          <w:rFonts w:ascii="Times New Roman"/>
          <w:b w:val="false"/>
          <w:i w:val="false"/>
          <w:color w:val="000000"/>
          <w:sz w:val="28"/>
        </w:rPr>
        <w:t>
      3) МӘС - медициналық-әлеуметтік сараптама;</w:t>
      </w:r>
    </w:p>
    <w:p>
      <w:pPr>
        <w:spacing w:after="0"/>
        <w:ind w:left="0"/>
        <w:jc w:val="both"/>
      </w:pPr>
      <w:r>
        <w:rPr>
          <w:rFonts w:ascii="Times New Roman"/>
          <w:b w:val="false"/>
          <w:i w:val="false"/>
          <w:color w:val="000000"/>
          <w:sz w:val="28"/>
        </w:rPr>
        <w:t>
      4) ЕДБ - екінші деңгейдегі банк;</w:t>
      </w:r>
    </w:p>
    <w:p>
      <w:pPr>
        <w:spacing w:after="0"/>
        <w:ind w:left="0"/>
        <w:jc w:val="both"/>
      </w:pPr>
      <w:r>
        <w:rPr>
          <w:rFonts w:ascii="Times New Roman"/>
          <w:b w:val="false"/>
          <w:i w:val="false"/>
          <w:color w:val="000000"/>
          <w:sz w:val="28"/>
        </w:rPr>
        <w:t>
      5) БСН - бизнес сәйкестендіру номері.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 мен</w:t>
            </w:r>
            <w:r>
              <w:br/>
            </w: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министрі мен Денсаулық сақтау</w:t>
            </w:r>
            <w:r>
              <w:br/>
            </w:r>
            <w:r>
              <w:rPr>
                <w:rFonts w:ascii="Times New Roman"/>
                <w:b w:val="false"/>
                <w:i w:val="false"/>
                <w:color w:val="000000"/>
                <w:sz w:val="20"/>
              </w:rPr>
              <w:t>және әлеуметтік даму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 және</w:t>
            </w:r>
            <w:r>
              <w:br/>
            </w:r>
            <w:r>
              <w:rPr>
                <w:rFonts w:ascii="Times New Roman"/>
                <w:b w:val="false"/>
                <w:i w:val="false"/>
                <w:color w:val="000000"/>
                <w:sz w:val="20"/>
              </w:rPr>
              <w:t>жасына байланысты берілетін</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жәрдемақыларды, мемлекеттік</w:t>
            </w:r>
            <w:r>
              <w:br/>
            </w:r>
            <w:r>
              <w:rPr>
                <w:rFonts w:ascii="Times New Roman"/>
                <w:b w:val="false"/>
                <w:i w:val="false"/>
                <w:color w:val="000000"/>
                <w:sz w:val="20"/>
              </w:rPr>
              <w:t>арнайы жәрдемақыларды</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әлеуметтiк қорғау және көші-қон комитетінің</w:t>
      </w:r>
    </w:p>
    <w:p>
      <w:pPr>
        <w:spacing w:after="0"/>
        <w:ind w:left="0"/>
        <w:jc w:val="both"/>
      </w:pPr>
      <w:r>
        <w:rPr>
          <w:rFonts w:ascii="Times New Roman"/>
          <w:b w:val="false"/>
          <w:i w:val="false"/>
          <w:color w:val="000000"/>
          <w:sz w:val="28"/>
        </w:rPr>
        <w:t>
      _____________ облысы (қаласы) бойынша департаменті</w:t>
      </w:r>
    </w:p>
    <w:p>
      <w:pPr>
        <w:spacing w:after="0"/>
        <w:ind w:left="0"/>
        <w:jc w:val="both"/>
      </w:pPr>
      <w:r>
        <w:rPr>
          <w:rFonts w:ascii="Times New Roman"/>
          <w:b w:val="false"/>
          <w:i w:val="false"/>
          <w:color w:val="000000"/>
          <w:sz w:val="28"/>
        </w:rPr>
        <w:t>
      Өтiнiш</w:t>
      </w:r>
    </w:p>
    <w:p>
      <w:pPr>
        <w:spacing w:after="0"/>
        <w:ind w:left="0"/>
        <w:jc w:val="both"/>
      </w:pPr>
      <w:r>
        <w:rPr>
          <w:rFonts w:ascii="Times New Roman"/>
          <w:b w:val="false"/>
          <w:i w:val="false"/>
          <w:color w:val="000000"/>
          <w:sz w:val="28"/>
        </w:rPr>
        <w:t>
      Азамат(ша) 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 жылғы "___" __________</w:t>
      </w:r>
    </w:p>
    <w:p>
      <w:pPr>
        <w:spacing w:after="0"/>
        <w:ind w:left="0"/>
        <w:jc w:val="both"/>
      </w:pPr>
      <w:r>
        <w:rPr>
          <w:rFonts w:ascii="Times New Roman"/>
          <w:b w:val="false"/>
          <w:i w:val="false"/>
          <w:color w:val="000000"/>
          <w:sz w:val="28"/>
        </w:rPr>
        <w:t>
      Жеке сәйкестендіру нөмірі:______ 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_____________________________________</w:t>
      </w:r>
    </w:p>
    <w:p>
      <w:pPr>
        <w:spacing w:after="0"/>
        <w:ind w:left="0"/>
        <w:jc w:val="both"/>
      </w:pPr>
      <w:r>
        <w:rPr>
          <w:rFonts w:ascii="Times New Roman"/>
          <w:b w:val="false"/>
          <w:i w:val="false"/>
          <w:color w:val="000000"/>
          <w:sz w:val="28"/>
        </w:rPr>
        <w:t>
      Құжаттың сериясы: _______ құжаттың нөмірі: ____________ кім берген: ____________</w:t>
      </w:r>
    </w:p>
    <w:p>
      <w:pPr>
        <w:spacing w:after="0"/>
        <w:ind w:left="0"/>
        <w:jc w:val="both"/>
      </w:pPr>
      <w:r>
        <w:rPr>
          <w:rFonts w:ascii="Times New Roman"/>
          <w:b w:val="false"/>
          <w:i w:val="false"/>
          <w:color w:val="000000"/>
          <w:sz w:val="28"/>
        </w:rPr>
        <w:t>
      Берілген күні: _______ жылғы "___" ___________________________________________</w:t>
      </w:r>
    </w:p>
    <w:p>
      <w:pPr>
        <w:spacing w:after="0"/>
        <w:ind w:left="0"/>
        <w:jc w:val="both"/>
      </w:pPr>
      <w:r>
        <w:rPr>
          <w:rFonts w:ascii="Times New Roman"/>
          <w:b w:val="false"/>
          <w:i w:val="false"/>
          <w:color w:val="000000"/>
          <w:sz w:val="28"/>
        </w:rPr>
        <w:t>
      Тұрақты тұратын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 облысы</w:t>
      </w:r>
    </w:p>
    <w:p>
      <w:pPr>
        <w:spacing w:after="0"/>
        <w:ind w:left="0"/>
        <w:jc w:val="both"/>
      </w:pPr>
      <w:r>
        <w:rPr>
          <w:rFonts w:ascii="Times New Roman"/>
          <w:b w:val="false"/>
          <w:i w:val="false"/>
          <w:color w:val="000000"/>
          <w:sz w:val="28"/>
        </w:rPr>
        <w:t>
      ___________________________ қаласы (ауданы) __________________________ ауылы</w:t>
      </w:r>
    </w:p>
    <w:p>
      <w:pPr>
        <w:spacing w:after="0"/>
        <w:ind w:left="0"/>
        <w:jc w:val="both"/>
      </w:pPr>
      <w:r>
        <w:rPr>
          <w:rFonts w:ascii="Times New Roman"/>
          <w:b w:val="false"/>
          <w:i w:val="false"/>
          <w:color w:val="000000"/>
          <w:sz w:val="28"/>
        </w:rPr>
        <w:t>
      _________ көшесі (шағынауданы) ______________ үй _______________________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Банк шотының №</w:t>
      </w:r>
    </w:p>
    <w:p>
      <w:pPr>
        <w:spacing w:after="0"/>
        <w:ind w:left="0"/>
        <w:jc w:val="both"/>
      </w:pPr>
      <w:r>
        <w:rPr>
          <w:rFonts w:ascii="Times New Roman"/>
          <w:b w:val="false"/>
          <w:i w:val="false"/>
          <w:color w:val="000000"/>
          <w:sz w:val="28"/>
        </w:rPr>
        <w:t>
      Шот түрі: ағымдағы _________________________________________________________</w:t>
      </w:r>
    </w:p>
    <w:p>
      <w:pPr>
        <w:spacing w:after="0"/>
        <w:ind w:left="0"/>
        <w:jc w:val="both"/>
      </w:pPr>
      <w:r>
        <w:rPr>
          <w:rFonts w:ascii="Times New Roman"/>
          <w:b w:val="false"/>
          <w:i w:val="false"/>
          <w:color w:val="000000"/>
          <w:sz w:val="28"/>
        </w:rPr>
        <w:t>
      Маған, мүгедек балаға, қамқоршылықтағы адамға (қажетінің асты сызылсын)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(заңды өкілі өтініш берген жағдайда мүгедектігінің санаты, баланың немесе </w:t>
      </w:r>
    </w:p>
    <w:p>
      <w:pPr>
        <w:spacing w:after="0"/>
        <w:ind w:left="0"/>
        <w:jc w:val="both"/>
      </w:pPr>
      <w:r>
        <w:rPr>
          <w:rFonts w:ascii="Times New Roman"/>
          <w:b w:val="false"/>
          <w:i w:val="false"/>
          <w:color w:val="000000"/>
          <w:sz w:val="28"/>
        </w:rPr>
        <w:t xml:space="preserve">
      қамқоршылықтағы адамның тегі, аты, әкесінің аты (бар болса) және туылған жылы </w:t>
      </w:r>
    </w:p>
    <w:p>
      <w:pPr>
        <w:spacing w:after="0"/>
        <w:ind w:left="0"/>
        <w:jc w:val="both"/>
      </w:pPr>
      <w:r>
        <w:rPr>
          <w:rFonts w:ascii="Times New Roman"/>
          <w:b w:val="false"/>
          <w:i w:val="false"/>
          <w:color w:val="000000"/>
          <w:sz w:val="28"/>
        </w:rPr>
        <w:t xml:space="preserve">
      көрсетіледі) мүгедектігі бойынша мемлекеттік әлеуметтік жәрдемақы, мүгедектігі бойынша </w:t>
      </w:r>
    </w:p>
    <w:p>
      <w:pPr>
        <w:spacing w:after="0"/>
        <w:ind w:left="0"/>
        <w:jc w:val="both"/>
      </w:pPr>
      <w:r>
        <w:rPr>
          <w:rFonts w:ascii="Times New Roman"/>
          <w:b w:val="false"/>
          <w:i w:val="false"/>
          <w:color w:val="000000"/>
          <w:sz w:val="28"/>
        </w:rPr>
        <w:t xml:space="preserve">
      арнаулы мемлекеттік жәрдемақы, мүгедек баланы тәрбиелеп отырған қорғаншыға жәрдемақы </w:t>
      </w:r>
    </w:p>
    <w:p>
      <w:pPr>
        <w:spacing w:after="0"/>
        <w:ind w:left="0"/>
        <w:jc w:val="both"/>
      </w:pPr>
      <w:r>
        <w:rPr>
          <w:rFonts w:ascii="Times New Roman"/>
          <w:b w:val="false"/>
          <w:i w:val="false"/>
          <w:color w:val="000000"/>
          <w:sz w:val="28"/>
        </w:rPr>
        <w:t xml:space="preserve">
      (қажетінің асты сызылсын) тағайындауды сұраймын. </w:t>
      </w:r>
    </w:p>
    <w:p>
      <w:pPr>
        <w:spacing w:after="0"/>
        <w:ind w:left="0"/>
        <w:jc w:val="both"/>
      </w:pPr>
      <w:r>
        <w:rPr>
          <w:rFonts w:ascii="Times New Roman"/>
          <w:b w:val="false"/>
          <w:i w:val="false"/>
          <w:color w:val="000000"/>
          <w:sz w:val="28"/>
        </w:rPr>
        <w:t xml:space="preserve">
      Бұрын зейнетақы немесе жәрдемақы тағайындалғанын/тағайындалмағанын (қажет </w:t>
      </w:r>
    </w:p>
    <w:p>
      <w:pPr>
        <w:spacing w:after="0"/>
        <w:ind w:left="0"/>
        <w:jc w:val="both"/>
      </w:pPr>
      <w:r>
        <w:rPr>
          <w:rFonts w:ascii="Times New Roman"/>
          <w:b w:val="false"/>
          <w:i w:val="false"/>
          <w:color w:val="000000"/>
          <w:sz w:val="28"/>
        </w:rPr>
        <w:t>
      емесі сызылып тасталсын) хабарлаймын.</w:t>
      </w:r>
    </w:p>
    <w:p>
      <w:pPr>
        <w:spacing w:after="0"/>
        <w:ind w:left="0"/>
        <w:jc w:val="both"/>
      </w:pPr>
      <w:r>
        <w:rPr>
          <w:rFonts w:ascii="Times New Roman"/>
          <w:b w:val="false"/>
          <w:i w:val="false"/>
          <w:color w:val="000000"/>
          <w:sz w:val="28"/>
        </w:rPr>
        <w:t xml:space="preserve">
      Мүгедектігі бойынша мемлекеттік әлеуметтік жәрдемақы, мүгедектігі бойынша </w:t>
      </w:r>
    </w:p>
    <w:p>
      <w:pPr>
        <w:spacing w:after="0"/>
        <w:ind w:left="0"/>
        <w:jc w:val="both"/>
      </w:pPr>
      <w:r>
        <w:rPr>
          <w:rFonts w:ascii="Times New Roman"/>
          <w:b w:val="false"/>
          <w:i w:val="false"/>
          <w:color w:val="000000"/>
          <w:sz w:val="28"/>
        </w:rPr>
        <w:t xml:space="preserve">
      арнаулы мемлекеттік жәрдемақы, мүгедек баланы тәрбиелеп отырған қорғаншыға жәрдемақы </w:t>
      </w:r>
    </w:p>
    <w:p>
      <w:pPr>
        <w:spacing w:after="0"/>
        <w:ind w:left="0"/>
        <w:jc w:val="both"/>
      </w:pPr>
      <w:r>
        <w:rPr>
          <w:rFonts w:ascii="Times New Roman"/>
          <w:b w:val="false"/>
          <w:i w:val="false"/>
          <w:color w:val="000000"/>
          <w:sz w:val="28"/>
        </w:rPr>
        <w:t xml:space="preserve">
      мөлшерінің өзгеруіне әкеп соғатын барлық өзгерістерді, сондай-ақ тұрғылықты жерімнің </w:t>
      </w:r>
    </w:p>
    <w:p>
      <w:pPr>
        <w:spacing w:after="0"/>
        <w:ind w:left="0"/>
        <w:jc w:val="both"/>
      </w:pPr>
      <w:r>
        <w:rPr>
          <w:rFonts w:ascii="Times New Roman"/>
          <w:b w:val="false"/>
          <w:i w:val="false"/>
          <w:color w:val="000000"/>
          <w:sz w:val="28"/>
        </w:rPr>
        <w:t xml:space="preserve">
      (оның ішінде Қазақстан Республикасының шегінен тыс жерлерге кету), анкета деректерінің, </w:t>
      </w:r>
    </w:p>
    <w:p>
      <w:pPr>
        <w:spacing w:after="0"/>
        <w:ind w:left="0"/>
        <w:jc w:val="both"/>
      </w:pPr>
      <w:r>
        <w:rPr>
          <w:rFonts w:ascii="Times New Roman"/>
          <w:b w:val="false"/>
          <w:i w:val="false"/>
          <w:color w:val="000000"/>
          <w:sz w:val="28"/>
        </w:rPr>
        <w:t xml:space="preserve">
      банк деректемелерінің өзгергенін Мемлекеттік корпорацияның бөлімшесіне хабарлау </w:t>
      </w:r>
    </w:p>
    <w:p>
      <w:pPr>
        <w:spacing w:after="0"/>
        <w:ind w:left="0"/>
        <w:jc w:val="both"/>
      </w:pPr>
      <w:r>
        <w:rPr>
          <w:rFonts w:ascii="Times New Roman"/>
          <w:b w:val="false"/>
          <w:i w:val="false"/>
          <w:color w:val="000000"/>
          <w:sz w:val="28"/>
        </w:rPr>
        <w:t>
      қажеттілігі туралы хабардармын.</w:t>
      </w:r>
    </w:p>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w:t>
      </w:r>
    </w:p>
    <w:p>
      <w:pPr>
        <w:spacing w:after="0"/>
        <w:ind w:left="0"/>
        <w:jc w:val="both"/>
      </w:pPr>
      <w:r>
        <w:rPr>
          <w:rFonts w:ascii="Times New Roman"/>
          <w:b w:val="false"/>
          <w:i w:val="false"/>
          <w:color w:val="000000"/>
          <w:sz w:val="28"/>
        </w:rPr>
        <w:t xml:space="preserve">
      төленетін жәрдемақыларды және (немесе) әлеуметтік төлемдерді есептеу үшін жеке банк </w:t>
      </w:r>
    </w:p>
    <w:p>
      <w:pPr>
        <w:spacing w:after="0"/>
        <w:ind w:left="0"/>
        <w:jc w:val="both"/>
      </w:pPr>
      <w:r>
        <w:rPr>
          <w:rFonts w:ascii="Times New Roman"/>
          <w:b w:val="false"/>
          <w:i w:val="false"/>
          <w:color w:val="000000"/>
          <w:sz w:val="28"/>
        </w:rPr>
        <w:t xml:space="preserve">
      шоты ашылған жағдайда, осы шоттағы ақшаны үшінші тұлғалардың өндіріп алуға жол </w:t>
      </w:r>
    </w:p>
    <w:p>
      <w:pPr>
        <w:spacing w:after="0"/>
        <w:ind w:left="0"/>
        <w:jc w:val="both"/>
      </w:pPr>
      <w:r>
        <w:rPr>
          <w:rFonts w:ascii="Times New Roman"/>
          <w:b w:val="false"/>
          <w:i w:val="false"/>
          <w:color w:val="000000"/>
          <w:sz w:val="28"/>
        </w:rPr>
        <w:t>
      берілмейді.</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Мүгедектігі бойынша мемлекеттік әлеуметтік жәрдемақы, мүгедектігі бойынша </w:t>
      </w:r>
    </w:p>
    <w:p>
      <w:pPr>
        <w:spacing w:after="0"/>
        <w:ind w:left="0"/>
        <w:jc w:val="both"/>
      </w:pPr>
      <w:r>
        <w:rPr>
          <w:rFonts w:ascii="Times New Roman"/>
          <w:b w:val="false"/>
          <w:i w:val="false"/>
          <w:color w:val="000000"/>
          <w:sz w:val="28"/>
        </w:rPr>
        <w:t xml:space="preserve">
      арнаулы мемлекеттік жәрдемақы, мүгедек баланы тәрбиелеп отырған қорғаншыға жәрдемақы </w:t>
      </w:r>
    </w:p>
    <w:p>
      <w:pPr>
        <w:spacing w:after="0"/>
        <w:ind w:left="0"/>
        <w:jc w:val="both"/>
      </w:pPr>
      <w:r>
        <w:rPr>
          <w:rFonts w:ascii="Times New Roman"/>
          <w:b w:val="false"/>
          <w:i w:val="false"/>
          <w:color w:val="000000"/>
          <w:sz w:val="28"/>
        </w:rPr>
        <w:t>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Мүгедектігі бойынша мемлекеттік әлеуметтік жәрдемақы, мүгедектігі бойынша </w:t>
      </w:r>
    </w:p>
    <w:p>
      <w:pPr>
        <w:spacing w:after="0"/>
        <w:ind w:left="0"/>
        <w:jc w:val="both"/>
      </w:pPr>
      <w:r>
        <w:rPr>
          <w:rFonts w:ascii="Times New Roman"/>
          <w:b w:val="false"/>
          <w:i w:val="false"/>
          <w:color w:val="000000"/>
          <w:sz w:val="28"/>
        </w:rPr>
        <w:t xml:space="preserve">
      арнаулы мемлекеттік жәрдемақы, мүгедек баланы тәрбиелеп отырған қорғаншыға жәрдемақы </w:t>
      </w:r>
    </w:p>
    <w:p>
      <w:pPr>
        <w:spacing w:after="0"/>
        <w:ind w:left="0"/>
        <w:jc w:val="both"/>
      </w:pPr>
      <w:r>
        <w:rPr>
          <w:rFonts w:ascii="Times New Roman"/>
          <w:b w:val="false"/>
          <w:i w:val="false"/>
          <w:color w:val="000000"/>
          <w:sz w:val="28"/>
        </w:rPr>
        <w:t>
      тағайындау (тағайындаудан бас тарту) туралы шешім қабылдау жөнінде ұялы телефонға sms-</w:t>
      </w:r>
    </w:p>
    <w:p>
      <w:pPr>
        <w:spacing w:after="0"/>
        <w:ind w:left="0"/>
        <w:jc w:val="both"/>
      </w:pPr>
      <w:r>
        <w:rPr>
          <w:rFonts w:ascii="Times New Roman"/>
          <w:b w:val="false"/>
          <w:i w:val="false"/>
          <w:color w:val="000000"/>
          <w:sz w:val="28"/>
        </w:rPr>
        <w:t>
      хабар жіберу арқылы хабардар етуге келісім беремін.</w:t>
      </w:r>
    </w:p>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w:t>
      </w:r>
    </w:p>
    <w:p>
      <w:pPr>
        <w:spacing w:after="0"/>
        <w:ind w:left="0"/>
        <w:jc w:val="both"/>
      </w:pPr>
      <w:r>
        <w:rPr>
          <w:rFonts w:ascii="Times New Roman"/>
          <w:b w:val="false"/>
          <w:i w:val="false"/>
          <w:color w:val="000000"/>
          <w:sz w:val="28"/>
        </w:rPr>
        <w:t xml:space="preserve">
      төленетін жәрдемақыларды және (немесе) әлеуметтік төлемдерді есептеу үшін жеке банк </w:t>
      </w:r>
    </w:p>
    <w:p>
      <w:pPr>
        <w:spacing w:after="0"/>
        <w:ind w:left="0"/>
        <w:jc w:val="both"/>
      </w:pPr>
      <w:r>
        <w:rPr>
          <w:rFonts w:ascii="Times New Roman"/>
          <w:b w:val="false"/>
          <w:i w:val="false"/>
          <w:color w:val="000000"/>
          <w:sz w:val="28"/>
        </w:rPr>
        <w:t xml:space="preserve">
      шотын ашу мүмкіндігі туралы, сондай-ақ осы шоттағы ақшаны үшінші тұлғалардың өндіріп </w:t>
      </w:r>
    </w:p>
    <w:p>
      <w:pPr>
        <w:spacing w:after="0"/>
        <w:ind w:left="0"/>
        <w:jc w:val="both"/>
      </w:pPr>
      <w:r>
        <w:rPr>
          <w:rFonts w:ascii="Times New Roman"/>
          <w:b w:val="false"/>
          <w:i w:val="false"/>
          <w:color w:val="000000"/>
          <w:sz w:val="28"/>
        </w:rPr>
        <w:t>
      алуға жүгінуіне жол берілмейтіні туралы хабардармын.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 ұялы телефон _________ Е-mail ____________________________</w:t>
      </w:r>
    </w:p>
    <w:p>
      <w:pPr>
        <w:spacing w:after="0"/>
        <w:ind w:left="0"/>
        <w:jc w:val="both"/>
      </w:pPr>
      <w:r>
        <w:rPr>
          <w:rFonts w:ascii="Times New Roman"/>
          <w:b w:val="false"/>
          <w:i w:val="false"/>
          <w:color w:val="000000"/>
          <w:sz w:val="28"/>
        </w:rPr>
        <w:t>
      өтініш берген күні: 20__ жылғы "___" _________________________________________</w:t>
      </w:r>
    </w:p>
    <w:p>
      <w:pPr>
        <w:spacing w:after="0"/>
        <w:ind w:left="0"/>
        <w:jc w:val="both"/>
      </w:pPr>
      <w:r>
        <w:rPr>
          <w:rFonts w:ascii="Times New Roman"/>
          <w:b w:val="false"/>
          <w:i w:val="false"/>
          <w:color w:val="000000"/>
          <w:sz w:val="28"/>
        </w:rPr>
        <w:t>
      Өтініш берушінің қолы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Мүгедектігі бойынша мемлекеттік әлеуметтік жәрдемақыны, мүгедектігі бойынша </w:t>
      </w:r>
    </w:p>
    <w:p>
      <w:pPr>
        <w:spacing w:after="0"/>
        <w:ind w:left="0"/>
        <w:jc w:val="both"/>
      </w:pPr>
      <w:r>
        <w:rPr>
          <w:rFonts w:ascii="Times New Roman"/>
          <w:b w:val="false"/>
          <w:i w:val="false"/>
          <w:color w:val="000000"/>
          <w:sz w:val="28"/>
        </w:rPr>
        <w:t xml:space="preserve">
      арнаулы мемлекеттік жәрдемақыны, мүгедек баланы тәрбиелеп отырған қорғаншыға </w:t>
      </w:r>
    </w:p>
    <w:p>
      <w:pPr>
        <w:spacing w:after="0"/>
        <w:ind w:left="0"/>
        <w:jc w:val="both"/>
      </w:pPr>
      <w:r>
        <w:rPr>
          <w:rFonts w:ascii="Times New Roman"/>
          <w:b w:val="false"/>
          <w:i w:val="false"/>
          <w:color w:val="000000"/>
          <w:sz w:val="28"/>
        </w:rPr>
        <w:t>
      жәрдемақыны тағайындау үшін __________________ азаматтың өтініші қабылданды.</w:t>
      </w:r>
    </w:p>
    <w:p>
      <w:pPr>
        <w:spacing w:after="0"/>
        <w:ind w:left="0"/>
        <w:jc w:val="both"/>
      </w:pPr>
      <w:r>
        <w:rPr>
          <w:rFonts w:ascii="Times New Roman"/>
          <w:b w:val="false"/>
          <w:i w:val="false"/>
          <w:color w:val="000000"/>
          <w:sz w:val="28"/>
        </w:rPr>
        <w:t>
      Құжаттарды қабылдаған күні 20__ жылғы "___" ______________________________</w:t>
      </w:r>
    </w:p>
    <w:p>
      <w:pPr>
        <w:spacing w:after="0"/>
        <w:ind w:left="0"/>
        <w:jc w:val="both"/>
      </w:pPr>
      <w:r>
        <w:rPr>
          <w:rFonts w:ascii="Times New Roman"/>
          <w:b w:val="false"/>
          <w:i w:val="false"/>
          <w:color w:val="000000"/>
          <w:sz w:val="28"/>
        </w:rPr>
        <w:t xml:space="preserve">
      (көрсетілетін қызметті алу күні өтініш Мемлекеттік корпорация бөлімшесінде тіркелген </w:t>
      </w:r>
    </w:p>
    <w:p>
      <w:pPr>
        <w:spacing w:after="0"/>
        <w:ind w:left="0"/>
        <w:jc w:val="both"/>
      </w:pPr>
      <w:r>
        <w:rPr>
          <w:rFonts w:ascii="Times New Roman"/>
          <w:b w:val="false"/>
          <w:i w:val="false"/>
          <w:color w:val="000000"/>
          <w:sz w:val="28"/>
        </w:rPr>
        <w:t>
      күннен бастап)</w:t>
      </w:r>
    </w:p>
    <w:p>
      <w:pPr>
        <w:spacing w:after="0"/>
        <w:ind w:left="0"/>
        <w:jc w:val="both"/>
      </w:pPr>
      <w:r>
        <w:rPr>
          <w:rFonts w:ascii="Times New Roman"/>
          <w:b w:val="false"/>
          <w:i w:val="false"/>
          <w:color w:val="000000"/>
          <w:sz w:val="28"/>
        </w:rPr>
        <w:t xml:space="preserve">
      Мүгедектігі бойынша мемлекеттік әлеуметтік жәрдемақы, мүгедектігі бойынша </w:t>
      </w:r>
    </w:p>
    <w:p>
      <w:pPr>
        <w:spacing w:after="0"/>
        <w:ind w:left="0"/>
        <w:jc w:val="both"/>
      </w:pPr>
      <w:r>
        <w:rPr>
          <w:rFonts w:ascii="Times New Roman"/>
          <w:b w:val="false"/>
          <w:i w:val="false"/>
          <w:color w:val="000000"/>
          <w:sz w:val="28"/>
        </w:rPr>
        <w:t xml:space="preserve">
      арнаулы мемлекеттік жәрдемақы, мүгедек баланы тәрбиелеп отырған қорғаншыға жәрдемақы </w:t>
      </w:r>
    </w:p>
    <w:p>
      <w:pPr>
        <w:spacing w:after="0"/>
        <w:ind w:left="0"/>
        <w:jc w:val="both"/>
      </w:pPr>
      <w:r>
        <w:rPr>
          <w:rFonts w:ascii="Times New Roman"/>
          <w:b w:val="false"/>
          <w:i w:val="false"/>
          <w:color w:val="000000"/>
          <w:sz w:val="28"/>
        </w:rPr>
        <w:t xml:space="preserve">
      мөлшерінің өзгеруіне әкелетін барлық өзгерістер, сондай-ақ тұрғылықты жерімнің (оның </w:t>
      </w:r>
    </w:p>
    <w:p>
      <w:pPr>
        <w:spacing w:after="0"/>
        <w:ind w:left="0"/>
        <w:jc w:val="both"/>
      </w:pPr>
      <w:r>
        <w:rPr>
          <w:rFonts w:ascii="Times New Roman"/>
          <w:b w:val="false"/>
          <w:i w:val="false"/>
          <w:color w:val="000000"/>
          <w:sz w:val="28"/>
        </w:rPr>
        <w:t xml:space="preserve">
      ішінде Қазақстан Республикасының шегінен тыс жерлерге кету), анкета деректерінің, банк </w:t>
      </w:r>
    </w:p>
    <w:p>
      <w:pPr>
        <w:spacing w:after="0"/>
        <w:ind w:left="0"/>
        <w:jc w:val="both"/>
      </w:pPr>
      <w:r>
        <w:rPr>
          <w:rFonts w:ascii="Times New Roman"/>
          <w:b w:val="false"/>
          <w:i w:val="false"/>
          <w:color w:val="000000"/>
          <w:sz w:val="28"/>
        </w:rPr>
        <w:t xml:space="preserve">
      деректемелерінің өзгеруі туралы Мемлекеттік корпорацияның бөлімшесіне хабарлау </w:t>
      </w:r>
    </w:p>
    <w:p>
      <w:pPr>
        <w:spacing w:after="0"/>
        <w:ind w:left="0"/>
        <w:jc w:val="both"/>
      </w:pPr>
      <w:r>
        <w:rPr>
          <w:rFonts w:ascii="Times New Roman"/>
          <w:b w:val="false"/>
          <w:i w:val="false"/>
          <w:color w:val="000000"/>
          <w:sz w:val="28"/>
        </w:rPr>
        <w:t>
      қажеттілігі туралы хабардармын.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 мен</w:t>
            </w:r>
            <w:r>
              <w:br/>
            </w: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 қорғау</w:t>
            </w:r>
            <w:r>
              <w:br/>
            </w:r>
            <w:r>
              <w:rPr>
                <w:rFonts w:ascii="Times New Roman"/>
                <w:b w:val="false"/>
                <w:i w:val="false"/>
                <w:color w:val="000000"/>
                <w:sz w:val="20"/>
              </w:rPr>
              <w:t>министрі мен Денсаулық сақтау</w:t>
            </w:r>
            <w:r>
              <w:br/>
            </w:r>
            <w:r>
              <w:rPr>
                <w:rFonts w:ascii="Times New Roman"/>
                <w:b w:val="false"/>
                <w:i w:val="false"/>
                <w:color w:val="000000"/>
                <w:sz w:val="20"/>
              </w:rPr>
              <w:t>және әлеуметтік даму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базалық зейнетақы</w:t>
            </w:r>
            <w:r>
              <w:br/>
            </w:r>
            <w:r>
              <w:rPr>
                <w:rFonts w:ascii="Times New Roman"/>
                <w:b w:val="false"/>
                <w:i w:val="false"/>
                <w:color w:val="000000"/>
                <w:sz w:val="20"/>
              </w:rPr>
              <w:t>төлемiн бюджет қаражаты</w:t>
            </w:r>
            <w:r>
              <w:br/>
            </w:r>
            <w:r>
              <w:rPr>
                <w:rFonts w:ascii="Times New Roman"/>
                <w:b w:val="false"/>
                <w:i w:val="false"/>
                <w:color w:val="000000"/>
                <w:sz w:val="20"/>
              </w:rPr>
              <w:t>есебiнен беру, сондай-ақ жасына</w:t>
            </w:r>
            <w:r>
              <w:br/>
            </w:r>
            <w:r>
              <w:rPr>
                <w:rFonts w:ascii="Times New Roman"/>
                <w:b w:val="false"/>
                <w:i w:val="false"/>
                <w:color w:val="000000"/>
                <w:sz w:val="20"/>
              </w:rPr>
              <w:t>байланысты зейнетақы</w:t>
            </w:r>
            <w:r>
              <w:br/>
            </w:r>
            <w:r>
              <w:rPr>
                <w:rFonts w:ascii="Times New Roman"/>
                <w:b w:val="false"/>
                <w:i w:val="false"/>
                <w:color w:val="000000"/>
                <w:sz w:val="20"/>
              </w:rPr>
              <w:t>төлемдерін, мүгедектігі</w:t>
            </w:r>
            <w:r>
              <w:br/>
            </w:r>
            <w:r>
              <w:rPr>
                <w:rFonts w:ascii="Times New Roman"/>
                <w:b w:val="false"/>
                <w:i w:val="false"/>
                <w:color w:val="000000"/>
                <w:sz w:val="20"/>
              </w:rPr>
              <w:t>бойынша, асыраушысынан</w:t>
            </w:r>
            <w:r>
              <w:br/>
            </w:r>
            <w:r>
              <w:rPr>
                <w:rFonts w:ascii="Times New Roman"/>
                <w:b w:val="false"/>
                <w:i w:val="false"/>
                <w:color w:val="000000"/>
                <w:sz w:val="20"/>
              </w:rPr>
              <w:t>айрылу жағдайы бойынша</w:t>
            </w:r>
            <w:r>
              <w:br/>
            </w:r>
            <w:r>
              <w:rPr>
                <w:rFonts w:ascii="Times New Roman"/>
                <w:b w:val="false"/>
                <w:i w:val="false"/>
                <w:color w:val="000000"/>
                <w:sz w:val="20"/>
              </w:rPr>
              <w:t>берілетін мемлекеттік</w:t>
            </w:r>
            <w:r>
              <w:br/>
            </w:r>
            <w:r>
              <w:rPr>
                <w:rFonts w:ascii="Times New Roman"/>
                <w:b w:val="false"/>
                <w:i w:val="false"/>
                <w:color w:val="000000"/>
                <w:sz w:val="20"/>
              </w:rPr>
              <w:t>әлеуметтік жәрдемақыларды,</w:t>
            </w:r>
            <w:r>
              <w:br/>
            </w:r>
            <w:r>
              <w:rPr>
                <w:rFonts w:ascii="Times New Roman"/>
                <w:b w:val="false"/>
                <w:i w:val="false"/>
                <w:color w:val="000000"/>
                <w:sz w:val="20"/>
              </w:rPr>
              <w:t>мемлекеттік арнайы</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әлеуметтiк қорғау және көші-қон комитетінің</w:t>
      </w:r>
    </w:p>
    <w:p>
      <w:pPr>
        <w:spacing w:after="0"/>
        <w:ind w:left="0"/>
        <w:jc w:val="both"/>
      </w:pPr>
      <w:r>
        <w:rPr>
          <w:rFonts w:ascii="Times New Roman"/>
          <w:b w:val="false"/>
          <w:i w:val="false"/>
          <w:color w:val="000000"/>
          <w:sz w:val="28"/>
        </w:rPr>
        <w:t>
      _____________ облысы (қаласы) бойынша департаменті</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Азамат(ша) 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 жылғы "___" __________</w:t>
      </w:r>
    </w:p>
    <w:p>
      <w:pPr>
        <w:spacing w:after="0"/>
        <w:ind w:left="0"/>
        <w:jc w:val="both"/>
      </w:pPr>
      <w:r>
        <w:rPr>
          <w:rFonts w:ascii="Times New Roman"/>
          <w:b w:val="false"/>
          <w:i w:val="false"/>
          <w:color w:val="000000"/>
          <w:sz w:val="28"/>
        </w:rPr>
        <w:t>
      Жеке сәйкестендіру нөмірі:_______ 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_____________________________________</w:t>
      </w:r>
    </w:p>
    <w:p>
      <w:pPr>
        <w:spacing w:after="0"/>
        <w:ind w:left="0"/>
        <w:jc w:val="both"/>
      </w:pPr>
      <w:r>
        <w:rPr>
          <w:rFonts w:ascii="Times New Roman"/>
          <w:b w:val="false"/>
          <w:i w:val="false"/>
          <w:color w:val="000000"/>
          <w:sz w:val="28"/>
        </w:rPr>
        <w:t>
      Құжаттың сериясы: _______ құжаттың нөмірі: ______ кім берген: __________________</w:t>
      </w:r>
    </w:p>
    <w:p>
      <w:pPr>
        <w:spacing w:after="0"/>
        <w:ind w:left="0"/>
        <w:jc w:val="both"/>
      </w:pPr>
      <w:r>
        <w:rPr>
          <w:rFonts w:ascii="Times New Roman"/>
          <w:b w:val="false"/>
          <w:i w:val="false"/>
          <w:color w:val="000000"/>
          <w:sz w:val="28"/>
        </w:rPr>
        <w:t>
      Берілген күні: _______ жылғы "___" ___________________________________________</w:t>
      </w:r>
    </w:p>
    <w:p>
      <w:pPr>
        <w:spacing w:after="0"/>
        <w:ind w:left="0"/>
        <w:jc w:val="both"/>
      </w:pPr>
      <w:r>
        <w:rPr>
          <w:rFonts w:ascii="Times New Roman"/>
          <w:b w:val="false"/>
          <w:i w:val="false"/>
          <w:color w:val="000000"/>
          <w:sz w:val="28"/>
        </w:rPr>
        <w:t>
      Тұрақты тұратын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 облысы</w:t>
      </w:r>
    </w:p>
    <w:p>
      <w:pPr>
        <w:spacing w:after="0"/>
        <w:ind w:left="0"/>
        <w:jc w:val="both"/>
      </w:pPr>
      <w:r>
        <w:rPr>
          <w:rFonts w:ascii="Times New Roman"/>
          <w:b w:val="false"/>
          <w:i w:val="false"/>
          <w:color w:val="000000"/>
          <w:sz w:val="28"/>
        </w:rPr>
        <w:t>
      ___________________________ қаласы (ауданы) __________________________ ауылы</w:t>
      </w:r>
    </w:p>
    <w:p>
      <w:pPr>
        <w:spacing w:after="0"/>
        <w:ind w:left="0"/>
        <w:jc w:val="both"/>
      </w:pPr>
      <w:r>
        <w:rPr>
          <w:rFonts w:ascii="Times New Roman"/>
          <w:b w:val="false"/>
          <w:i w:val="false"/>
          <w:color w:val="000000"/>
          <w:sz w:val="28"/>
        </w:rPr>
        <w:t>
      _________ көшесі (шағынауданы) ______________ үй _______________________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Банк шотының №</w:t>
      </w:r>
    </w:p>
    <w:p>
      <w:pPr>
        <w:spacing w:after="0"/>
        <w:ind w:left="0"/>
        <w:jc w:val="both"/>
      </w:pPr>
      <w:r>
        <w:rPr>
          <w:rFonts w:ascii="Times New Roman"/>
          <w:b w:val="false"/>
          <w:i w:val="false"/>
          <w:color w:val="000000"/>
          <w:sz w:val="28"/>
        </w:rPr>
        <w:t>
      Шот түрі: ағымдағы _________________________________________________________</w:t>
      </w:r>
    </w:p>
    <w:p>
      <w:pPr>
        <w:spacing w:after="0"/>
        <w:ind w:left="0"/>
        <w:jc w:val="both"/>
      </w:pPr>
      <w:r>
        <w:rPr>
          <w:rFonts w:ascii="Times New Roman"/>
          <w:b w:val="false"/>
          <w:i w:val="false"/>
          <w:color w:val="000000"/>
          <w:sz w:val="28"/>
        </w:rPr>
        <w:t>
      Маған, мүгедек балаға, қамқоршылықтағы адамға (қажетінің асты сызылсын)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заңды өкілі өтініш берген жағдайда мүгедектігінің санаты, баланың немесе </w:t>
      </w:r>
    </w:p>
    <w:p>
      <w:pPr>
        <w:spacing w:after="0"/>
        <w:ind w:left="0"/>
        <w:jc w:val="both"/>
      </w:pPr>
      <w:r>
        <w:rPr>
          <w:rFonts w:ascii="Times New Roman"/>
          <w:b w:val="false"/>
          <w:i w:val="false"/>
          <w:color w:val="000000"/>
          <w:sz w:val="28"/>
        </w:rPr>
        <w:t xml:space="preserve">
      қамқоршылықтағы адамның тегі, аты, әкесінің аты және туылған жылы көрсетіледі) </w:t>
      </w:r>
    </w:p>
    <w:p>
      <w:pPr>
        <w:spacing w:after="0"/>
        <w:ind w:left="0"/>
        <w:jc w:val="both"/>
      </w:pPr>
      <w:r>
        <w:rPr>
          <w:rFonts w:ascii="Times New Roman"/>
          <w:b w:val="false"/>
          <w:i w:val="false"/>
          <w:color w:val="000000"/>
          <w:sz w:val="28"/>
        </w:rPr>
        <w:t xml:space="preserve">
      мүгедектігі бойынша мемлекеттік әлеуметтік жәрдемақы, мүгедектігі бойынша арнаулы </w:t>
      </w:r>
    </w:p>
    <w:p>
      <w:pPr>
        <w:spacing w:after="0"/>
        <w:ind w:left="0"/>
        <w:jc w:val="both"/>
      </w:pPr>
      <w:r>
        <w:rPr>
          <w:rFonts w:ascii="Times New Roman"/>
          <w:b w:val="false"/>
          <w:i w:val="false"/>
          <w:color w:val="000000"/>
          <w:sz w:val="28"/>
        </w:rPr>
        <w:t xml:space="preserve">
      мемлекеттік жәрдемақы, мүгедек баланы тәрбиелеп отырған қорғаншыға жәрдемақыны </w:t>
      </w:r>
    </w:p>
    <w:p>
      <w:pPr>
        <w:spacing w:after="0"/>
        <w:ind w:left="0"/>
        <w:jc w:val="both"/>
      </w:pPr>
      <w:r>
        <w:rPr>
          <w:rFonts w:ascii="Times New Roman"/>
          <w:b w:val="false"/>
          <w:i w:val="false"/>
          <w:color w:val="000000"/>
          <w:sz w:val="28"/>
        </w:rPr>
        <w:t>
      (қажетінің асты сызылсын) тағайындауды сұраймын.</w:t>
      </w:r>
    </w:p>
    <w:p>
      <w:pPr>
        <w:spacing w:after="0"/>
        <w:ind w:left="0"/>
        <w:jc w:val="both"/>
      </w:pPr>
      <w:r>
        <w:rPr>
          <w:rFonts w:ascii="Times New Roman"/>
          <w:b w:val="false"/>
          <w:i w:val="false"/>
          <w:color w:val="000000"/>
          <w:sz w:val="28"/>
        </w:rPr>
        <w:t xml:space="preserve">
       Бұрын жәрдемақы тағайындалғанын/тағайындалмағанын (қажет емесі сызылып </w:t>
      </w:r>
    </w:p>
    <w:p>
      <w:pPr>
        <w:spacing w:after="0"/>
        <w:ind w:left="0"/>
        <w:jc w:val="both"/>
      </w:pPr>
      <w:r>
        <w:rPr>
          <w:rFonts w:ascii="Times New Roman"/>
          <w:b w:val="false"/>
          <w:i w:val="false"/>
          <w:color w:val="000000"/>
          <w:sz w:val="28"/>
        </w:rPr>
        <w:t>
      тасталсын) хабарлаймын.</w:t>
      </w:r>
    </w:p>
    <w:p>
      <w:pPr>
        <w:spacing w:after="0"/>
        <w:ind w:left="0"/>
        <w:jc w:val="both"/>
      </w:pPr>
      <w:r>
        <w:rPr>
          <w:rFonts w:ascii="Times New Roman"/>
          <w:b w:val="false"/>
          <w:i w:val="false"/>
          <w:color w:val="000000"/>
          <w:sz w:val="28"/>
        </w:rPr>
        <w:t xml:space="preserve">
      Мүгедектігі бойынша мемлекеттік әлеуметтік жәрдемақы, мүгедектігі бойынша </w:t>
      </w:r>
    </w:p>
    <w:p>
      <w:pPr>
        <w:spacing w:after="0"/>
        <w:ind w:left="0"/>
        <w:jc w:val="both"/>
      </w:pPr>
      <w:r>
        <w:rPr>
          <w:rFonts w:ascii="Times New Roman"/>
          <w:b w:val="false"/>
          <w:i w:val="false"/>
          <w:color w:val="000000"/>
          <w:sz w:val="28"/>
        </w:rPr>
        <w:t xml:space="preserve">
      арнаулы мемлекеттік жәрдемақы, мүгедек баланы тәрбиелеп отырған қорғаншыға жәрдемақы </w:t>
      </w:r>
    </w:p>
    <w:p>
      <w:pPr>
        <w:spacing w:after="0"/>
        <w:ind w:left="0"/>
        <w:jc w:val="both"/>
      </w:pPr>
      <w:r>
        <w:rPr>
          <w:rFonts w:ascii="Times New Roman"/>
          <w:b w:val="false"/>
          <w:i w:val="false"/>
          <w:color w:val="000000"/>
          <w:sz w:val="28"/>
        </w:rPr>
        <w:t xml:space="preserve">
      мөлшерінің өзгеруіне әкеп соғатын барлық өзгерістерді, сондай-ақ тұрғылықты жерімнің </w:t>
      </w:r>
    </w:p>
    <w:p>
      <w:pPr>
        <w:spacing w:after="0"/>
        <w:ind w:left="0"/>
        <w:jc w:val="both"/>
      </w:pPr>
      <w:r>
        <w:rPr>
          <w:rFonts w:ascii="Times New Roman"/>
          <w:b w:val="false"/>
          <w:i w:val="false"/>
          <w:color w:val="000000"/>
          <w:sz w:val="28"/>
        </w:rPr>
        <w:t xml:space="preserve">
      (оның ішінде Қазақстан Республикасының шегінен тыс жерлерге кету), анкета деректерінің, </w:t>
      </w:r>
    </w:p>
    <w:p>
      <w:pPr>
        <w:spacing w:after="0"/>
        <w:ind w:left="0"/>
        <w:jc w:val="both"/>
      </w:pPr>
      <w:r>
        <w:rPr>
          <w:rFonts w:ascii="Times New Roman"/>
          <w:b w:val="false"/>
          <w:i w:val="false"/>
          <w:color w:val="000000"/>
          <w:sz w:val="28"/>
        </w:rPr>
        <w:t xml:space="preserve">
      банк деректемелерінің өзгергенін Мемлекеттік корпорацияның бөлімшесіне хабарлау </w:t>
      </w:r>
    </w:p>
    <w:p>
      <w:pPr>
        <w:spacing w:after="0"/>
        <w:ind w:left="0"/>
        <w:jc w:val="both"/>
      </w:pPr>
      <w:r>
        <w:rPr>
          <w:rFonts w:ascii="Times New Roman"/>
          <w:b w:val="false"/>
          <w:i w:val="false"/>
          <w:color w:val="000000"/>
          <w:sz w:val="28"/>
        </w:rPr>
        <w:t>
      қажеттілігі туралы хабардармын.</w:t>
      </w:r>
    </w:p>
    <w:p>
      <w:pPr>
        <w:spacing w:after="0"/>
        <w:ind w:left="0"/>
        <w:jc w:val="both"/>
      </w:pPr>
      <w:r>
        <w:rPr>
          <w:rFonts w:ascii="Times New Roman"/>
          <w:b w:val="false"/>
          <w:i w:val="false"/>
          <w:color w:val="000000"/>
          <w:sz w:val="28"/>
        </w:rPr>
        <w:t xml:space="preserve">
      Өтінішке қоса берілген құжаттардың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Мүгедектігі бойынша мемлекеттік әлеуметтік жәрдемақы, мүгедектігі бойынша </w:t>
      </w:r>
    </w:p>
    <w:p>
      <w:pPr>
        <w:spacing w:after="0"/>
        <w:ind w:left="0"/>
        <w:jc w:val="both"/>
      </w:pPr>
      <w:r>
        <w:rPr>
          <w:rFonts w:ascii="Times New Roman"/>
          <w:b w:val="false"/>
          <w:i w:val="false"/>
          <w:color w:val="000000"/>
          <w:sz w:val="28"/>
        </w:rPr>
        <w:t xml:space="preserve">
      арнаулы мемлекеттік жәрдемақы, мүгедек баланы тәрбиелеп отырған қорғаншыға жәрдемақы </w:t>
      </w:r>
    </w:p>
    <w:p>
      <w:pPr>
        <w:spacing w:after="0"/>
        <w:ind w:left="0"/>
        <w:jc w:val="both"/>
      </w:pPr>
      <w:r>
        <w:rPr>
          <w:rFonts w:ascii="Times New Roman"/>
          <w:b w:val="false"/>
          <w:i w:val="false"/>
          <w:color w:val="000000"/>
          <w:sz w:val="28"/>
        </w:rPr>
        <w:t>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Мүгедектігі бойынша мемлекеттік әлеуметтік жәрдемақы, мүгедектігі бойынша </w:t>
      </w:r>
    </w:p>
    <w:p>
      <w:pPr>
        <w:spacing w:after="0"/>
        <w:ind w:left="0"/>
        <w:jc w:val="both"/>
      </w:pPr>
      <w:r>
        <w:rPr>
          <w:rFonts w:ascii="Times New Roman"/>
          <w:b w:val="false"/>
          <w:i w:val="false"/>
          <w:color w:val="000000"/>
          <w:sz w:val="28"/>
        </w:rPr>
        <w:t xml:space="preserve">
      арнаулы мемлекеттік жәрдемақы, мүгедек баланы тәрбиелеп отырған қорғаншыға жәрдемақы </w:t>
      </w:r>
    </w:p>
    <w:p>
      <w:pPr>
        <w:spacing w:after="0"/>
        <w:ind w:left="0"/>
        <w:jc w:val="both"/>
      </w:pPr>
      <w:r>
        <w:rPr>
          <w:rFonts w:ascii="Times New Roman"/>
          <w:b w:val="false"/>
          <w:i w:val="false"/>
          <w:color w:val="000000"/>
          <w:sz w:val="28"/>
        </w:rPr>
        <w:t>
      тағайындау (тағайындаудан бас тарту) туралы шешім қабылдау жөнінде ұялы телефонға sms-</w:t>
      </w:r>
    </w:p>
    <w:p>
      <w:pPr>
        <w:spacing w:after="0"/>
        <w:ind w:left="0"/>
        <w:jc w:val="both"/>
      </w:pPr>
      <w:r>
        <w:rPr>
          <w:rFonts w:ascii="Times New Roman"/>
          <w:b w:val="false"/>
          <w:i w:val="false"/>
          <w:color w:val="000000"/>
          <w:sz w:val="28"/>
        </w:rPr>
        <w:t>
      хабар жіберу арқылы хабардар етуге келісім беремін.</w:t>
      </w:r>
    </w:p>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w:t>
      </w:r>
    </w:p>
    <w:p>
      <w:pPr>
        <w:spacing w:after="0"/>
        <w:ind w:left="0"/>
        <w:jc w:val="both"/>
      </w:pPr>
      <w:r>
        <w:rPr>
          <w:rFonts w:ascii="Times New Roman"/>
          <w:b w:val="false"/>
          <w:i w:val="false"/>
          <w:color w:val="000000"/>
          <w:sz w:val="28"/>
        </w:rPr>
        <w:t xml:space="preserve">
      төленетін жәрдемақыларды және (немесе) әлеуметтік төлемдерді есептеу үшін жеке банк </w:t>
      </w:r>
    </w:p>
    <w:p>
      <w:pPr>
        <w:spacing w:after="0"/>
        <w:ind w:left="0"/>
        <w:jc w:val="both"/>
      </w:pPr>
      <w:r>
        <w:rPr>
          <w:rFonts w:ascii="Times New Roman"/>
          <w:b w:val="false"/>
          <w:i w:val="false"/>
          <w:color w:val="000000"/>
          <w:sz w:val="28"/>
        </w:rPr>
        <w:t>
      шоты ашылған жағдайда, осы шоттағы ақшаны үшінші тұлғалардың өндіріп алуға жол берілмейді.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 ұялы телефон _________ Е-mail ____________________________</w:t>
      </w:r>
    </w:p>
    <w:p>
      <w:pPr>
        <w:spacing w:after="0"/>
        <w:ind w:left="0"/>
        <w:jc w:val="both"/>
      </w:pPr>
      <w:r>
        <w:rPr>
          <w:rFonts w:ascii="Times New Roman"/>
          <w:b w:val="false"/>
          <w:i w:val="false"/>
          <w:color w:val="000000"/>
          <w:sz w:val="28"/>
        </w:rPr>
        <w:t>
      өтініш берген күні: 20__ жылғы "___" _________________________________________</w:t>
      </w:r>
    </w:p>
    <w:p>
      <w:pPr>
        <w:spacing w:after="0"/>
        <w:ind w:left="0"/>
        <w:jc w:val="both"/>
      </w:pPr>
      <w:r>
        <w:rPr>
          <w:rFonts w:ascii="Times New Roman"/>
          <w:b w:val="false"/>
          <w:i w:val="false"/>
          <w:color w:val="000000"/>
          <w:sz w:val="28"/>
        </w:rPr>
        <w:t>
      Өтініш берушінің қолы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Азамат ______________________________________ өтініші мүгедектігі бойынша </w:t>
      </w:r>
    </w:p>
    <w:p>
      <w:pPr>
        <w:spacing w:after="0"/>
        <w:ind w:left="0"/>
        <w:jc w:val="both"/>
      </w:pPr>
      <w:r>
        <w:rPr>
          <w:rFonts w:ascii="Times New Roman"/>
          <w:b w:val="false"/>
          <w:i w:val="false"/>
          <w:color w:val="000000"/>
          <w:sz w:val="28"/>
        </w:rPr>
        <w:t xml:space="preserve">
      мемлекеттік әлеуметтік жәрдемақы, мүгедектігі бойынша арнаулы мемлекеттік жәрдемақы, </w:t>
      </w:r>
    </w:p>
    <w:p>
      <w:pPr>
        <w:spacing w:after="0"/>
        <w:ind w:left="0"/>
        <w:jc w:val="both"/>
      </w:pPr>
      <w:r>
        <w:rPr>
          <w:rFonts w:ascii="Times New Roman"/>
          <w:b w:val="false"/>
          <w:i w:val="false"/>
          <w:color w:val="000000"/>
          <w:sz w:val="28"/>
        </w:rPr>
        <w:t>
      мүгедек баланы тәрбиелеп отырған қорғаншыға жәрдемақы тағайындауға қабылданды.</w:t>
      </w:r>
    </w:p>
    <w:p>
      <w:pPr>
        <w:spacing w:after="0"/>
        <w:ind w:left="0"/>
        <w:jc w:val="both"/>
      </w:pPr>
      <w:r>
        <w:rPr>
          <w:rFonts w:ascii="Times New Roman"/>
          <w:b w:val="false"/>
          <w:i w:val="false"/>
          <w:color w:val="000000"/>
          <w:sz w:val="28"/>
        </w:rPr>
        <w:t xml:space="preserve">
      Құжаттарды қабылдаған күн: 20__ жылғы "___" __________ (көрсетілетін қызметті алу </w:t>
      </w:r>
    </w:p>
    <w:p>
      <w:pPr>
        <w:spacing w:after="0"/>
        <w:ind w:left="0"/>
        <w:jc w:val="both"/>
      </w:pPr>
      <w:r>
        <w:rPr>
          <w:rFonts w:ascii="Times New Roman"/>
          <w:b w:val="false"/>
          <w:i w:val="false"/>
          <w:color w:val="000000"/>
          <w:sz w:val="28"/>
        </w:rPr>
        <w:t>
      күні өтінішті Мемлекеттік корпорацияның бөлімшесінде тіркеген күннен бастап).</w:t>
      </w:r>
    </w:p>
    <w:p>
      <w:pPr>
        <w:spacing w:after="0"/>
        <w:ind w:left="0"/>
        <w:jc w:val="both"/>
      </w:pPr>
      <w:r>
        <w:rPr>
          <w:rFonts w:ascii="Times New Roman"/>
          <w:b w:val="false"/>
          <w:i w:val="false"/>
          <w:color w:val="000000"/>
          <w:sz w:val="28"/>
        </w:rPr>
        <w:t xml:space="preserve">
      Мүгедектігі бойынша мемлекеттік әлеуметтік жәрдемақы, мүгедектігі бойынша </w:t>
      </w:r>
    </w:p>
    <w:p>
      <w:pPr>
        <w:spacing w:after="0"/>
        <w:ind w:left="0"/>
        <w:jc w:val="both"/>
      </w:pPr>
      <w:r>
        <w:rPr>
          <w:rFonts w:ascii="Times New Roman"/>
          <w:b w:val="false"/>
          <w:i w:val="false"/>
          <w:color w:val="000000"/>
          <w:sz w:val="28"/>
        </w:rPr>
        <w:t xml:space="preserve">
      арнаулы мемлекеттік жәрдемақы, мүгедек баланы тәрбиелеп отырған қорғаншыға жәрдемақы </w:t>
      </w:r>
    </w:p>
    <w:p>
      <w:pPr>
        <w:spacing w:after="0"/>
        <w:ind w:left="0"/>
        <w:jc w:val="both"/>
      </w:pPr>
      <w:r>
        <w:rPr>
          <w:rFonts w:ascii="Times New Roman"/>
          <w:b w:val="false"/>
          <w:i w:val="false"/>
          <w:color w:val="000000"/>
          <w:sz w:val="28"/>
        </w:rPr>
        <w:t xml:space="preserve">
      мөлшерінің өзгеруіне әкеп соғатын барлық өзгерістерді, сондай-ақ тұрғылықты жерімнің </w:t>
      </w:r>
    </w:p>
    <w:p>
      <w:pPr>
        <w:spacing w:after="0"/>
        <w:ind w:left="0"/>
        <w:jc w:val="both"/>
      </w:pPr>
      <w:r>
        <w:rPr>
          <w:rFonts w:ascii="Times New Roman"/>
          <w:b w:val="false"/>
          <w:i w:val="false"/>
          <w:color w:val="000000"/>
          <w:sz w:val="28"/>
        </w:rPr>
        <w:t xml:space="preserve">
      (оның ішінде Қазақстан Республикасының шегінен тыс жерлерге кету), анкета деректерінің, </w:t>
      </w:r>
    </w:p>
    <w:p>
      <w:pPr>
        <w:spacing w:after="0"/>
        <w:ind w:left="0"/>
        <w:jc w:val="both"/>
      </w:pPr>
      <w:r>
        <w:rPr>
          <w:rFonts w:ascii="Times New Roman"/>
          <w:b w:val="false"/>
          <w:i w:val="false"/>
          <w:color w:val="000000"/>
          <w:sz w:val="28"/>
        </w:rPr>
        <w:t xml:space="preserve">
      банк деректемелерінің өзгергенін Мемлекеттік корпорацияның бөлімшесіне хабарлаудың </w:t>
      </w:r>
    </w:p>
    <w:p>
      <w:pPr>
        <w:spacing w:after="0"/>
        <w:ind w:left="0"/>
        <w:jc w:val="both"/>
      </w:pPr>
      <w:r>
        <w:rPr>
          <w:rFonts w:ascii="Times New Roman"/>
          <w:b w:val="false"/>
          <w:i w:val="false"/>
          <w:color w:val="000000"/>
          <w:sz w:val="28"/>
        </w:rPr>
        <w:t>
      қажет екені туралы хабардармын.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