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8d27" w14:textId="b498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22 қыркүйектегі № 567 бұйрығы. Қазақстан Республикасының Әділет министрлігінде 2017 жылғы 10 қазанда № 15869 болып тіркелді. Күші жойылды - Қазақстан Республикасы Қаржы министрінің 2025 жылғы 29 сәуірдегі № 209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18.04.2025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2.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2015 жылғы 8 қаңтарда "Әділет" ақпараттық-құқықтық жүйесінде жарияланған) мынадай өзгерістер мен толықтырулар енгізiлсiн:</w:t>
      </w:r>
    </w:p>
    <w:bookmarkEnd w:id="1"/>
    <w:bookmarkStart w:name="z14"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bookmarkStart w:name="z16" w:id="3"/>
    <w:p>
      <w:pPr>
        <w:spacing w:after="0"/>
        <w:ind w:left="0"/>
        <w:jc w:val="both"/>
      </w:pPr>
      <w:r>
        <w:rPr>
          <w:rFonts w:ascii="Times New Roman"/>
          <w:b w:val="false"/>
          <w:i w:val="false"/>
          <w:color w:val="000000"/>
          <w:sz w:val="28"/>
        </w:rPr>
        <w:t>
      мынадай мазмұндағы 26-1-тармақпен толықтырылсын:</w:t>
      </w:r>
    </w:p>
    <w:bookmarkEnd w:id="3"/>
    <w:p>
      <w:pPr>
        <w:spacing w:after="0"/>
        <w:ind w:left="0"/>
        <w:jc w:val="both"/>
      </w:pPr>
      <w:r>
        <w:rPr>
          <w:rFonts w:ascii="Times New Roman"/>
          <w:b w:val="false"/>
          <w:i w:val="false"/>
          <w:color w:val="000000"/>
          <w:sz w:val="28"/>
        </w:rPr>
        <w:t>
      "26-1. 01-139-нысаны (25-1-қосымша)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Start w:name="z17" w:id="4"/>
    <w:p>
      <w:pPr>
        <w:spacing w:after="0"/>
        <w:ind w:left="0"/>
        <w:jc w:val="both"/>
      </w:pPr>
      <w:r>
        <w:rPr>
          <w:rFonts w:ascii="Times New Roman"/>
          <w:b w:val="false"/>
          <w:i w:val="false"/>
          <w:color w:val="000000"/>
          <w:sz w:val="28"/>
        </w:rPr>
        <w:t>
      25-1-қосымшада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End w:id="4"/>
    <w:bookmarkStart w:name="z18"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25-1-қосымшамен толықтырылсын.</w:t>
      </w:r>
    </w:p>
    <w:bookmarkEnd w:id="5"/>
    <w:bookmarkStart w:name="z19" w:id="6"/>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6"/>
    <w:p>
      <w:pPr>
        <w:spacing w:after="0"/>
        <w:ind w:left="0"/>
        <w:jc w:val="both"/>
      </w:pPr>
      <w:r>
        <w:rPr>
          <w:rFonts w:ascii="Times New Roman"/>
          <w:b w:val="false"/>
          <w:i w:val="false"/>
          <w:color w:val="000000"/>
          <w:sz w:val="28"/>
        </w:rPr>
        <w:t xml:space="preserve">
      1) осы бұйрықтың Қазақстан Республикасының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басылымдарында ресми жариялауға жіберілуін;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20" w:id="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22 қыркүйектегі</w:t>
            </w:r>
            <w:r>
              <w:br/>
            </w:r>
            <w:r>
              <w:rPr>
                <w:rFonts w:ascii="Times New Roman"/>
                <w:b w:val="false"/>
                <w:i w:val="false"/>
                <w:color w:val="000000"/>
                <w:sz w:val="20"/>
              </w:rPr>
              <w:t>№ 567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01-139-нысан</w:t>
            </w:r>
          </w:p>
        </w:tc>
      </w:tr>
    </w:tbl>
    <w:bookmarkStart w:name="z22" w:id="8"/>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8"/>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Жылы                                                       |_______________________|</w:t>
      </w:r>
    </w:p>
    <w:p>
      <w:pPr>
        <w:spacing w:after="0"/>
        <w:ind w:left="0"/>
        <w:jc w:val="both"/>
      </w:pPr>
      <w:r>
        <w:rPr>
          <w:rFonts w:ascii="Times New Roman"/>
          <w:b w:val="false"/>
          <w:i w:val="false"/>
          <w:color w:val="000000"/>
          <w:sz w:val="28"/>
        </w:rPr>
        <w:t xml:space="preserve">
      Деректер түрi (болжам, жоспар, есеп)                         |_______________________| </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xml:space="preserve">
      Бағдарламалардың әкiмшiсi                               |_______________________| </w:t>
      </w:r>
    </w:p>
    <w:p>
      <w:pPr>
        <w:spacing w:after="0"/>
        <w:ind w:left="0"/>
        <w:jc w:val="both"/>
      </w:pPr>
      <w:r>
        <w:rPr>
          <w:rFonts w:ascii="Times New Roman"/>
          <w:b w:val="false"/>
          <w:i w:val="false"/>
          <w:color w:val="000000"/>
          <w:sz w:val="28"/>
        </w:rPr>
        <w:t xml:space="preserve">
      Мемлекеттiк мекеме                                           |_______________________| </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both"/>
      </w:pPr>
      <w:r>
        <w:rPr>
          <w:rFonts w:ascii="Times New Roman"/>
          <w:b w:val="false"/>
          <w:i w:val="false"/>
          <w:color w:val="000000"/>
          <w:sz w:val="28"/>
        </w:rPr>
        <w:t xml:space="preserve">
      Орталық атқарушы органның </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Бюджеттік бағдарлама басшысы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жайдайда)</w:t>
      </w:r>
    </w:p>
    <w:p>
      <w:pPr>
        <w:spacing w:after="0"/>
        <w:ind w:left="0"/>
        <w:jc w:val="both"/>
      </w:pPr>
      <w:r>
        <w:rPr>
          <w:rFonts w:ascii="Times New Roman"/>
          <w:b w:val="false"/>
          <w:i w:val="false"/>
          <w:color w:val="000000"/>
          <w:sz w:val="28"/>
        </w:rPr>
        <w:t>
      Бас бухгалтер (қаржы-экономикалық бөлімінің бастығы бастығы)</w:t>
      </w:r>
    </w:p>
    <w:p>
      <w:pPr>
        <w:spacing w:after="0"/>
        <w:ind w:left="0"/>
        <w:jc w:val="both"/>
      </w:pPr>
      <w:r>
        <w:rPr>
          <w:rFonts w:ascii="Times New Roman"/>
          <w:b w:val="false"/>
          <w:i w:val="false"/>
          <w:color w:val="000000"/>
          <w:sz w:val="28"/>
        </w:rPr>
        <w:t>
                                    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