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33e6" w14:textId="9da3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9 тамыздағы № 287 бұйрығы. Қазақстан Республикасының Әділет министрлігінде 2017 жылғы 5 қазанда № 15850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"Әділет" ақпараттық-құқықтық жүйесінде 2016 жылғы 14 наурызда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әлеуметтік қамтамасыз ету және зейнетақы саласындағы "Азаматтарға арналған үкімет" мемлекеттік корпорациясы өндіретін және (немесе) іске асыратын тауарларға (жұмыстар мен көрсетілетін қызметтерге) бағалар;";</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реттік нөмірі 16-жолмен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7689"/>
        <w:gridCol w:w="892"/>
        <w:gridCol w:w="2441"/>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алушылар үшін макетті қалыптастыру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 (А.Н. Хатиев):</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Мырзахметов</w:t>
      </w:r>
    </w:p>
    <w:p>
      <w:pPr>
        <w:spacing w:after="0"/>
        <w:ind w:left="0"/>
        <w:jc w:val="both"/>
      </w:pPr>
      <w:r>
        <w:rPr>
          <w:rFonts w:ascii="Times New Roman"/>
          <w:b w:val="false"/>
          <w:i w:val="false"/>
          <w:color w:val="000000"/>
          <w:sz w:val="28"/>
        </w:rPr>
        <w:t>
      2017 жылғы 21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2017 жылғы 10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әлеуметтiк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25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15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