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0f7fd" w14:textId="0e0f7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министрлігінің "Б" корпусының мемлекеттік әкімшілік қызметшілерінің жұмысын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2017 жылғы 20 қыркүйектегі № 707 бұйрығы. Қазақстан Республикасының Әділет министрлігінде 2017 жылғы 29 қыркүйекте № 15822 болып тіркелді. Күші жойылды - Қазақстан Республикасы Денсаулық сақтау министрінің м.а. 2023 жылғы 2 мамырдағы № 79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м.а. 02.05.2023 </w:t>
      </w:r>
      <w:r>
        <w:rPr>
          <w:rFonts w:ascii="Times New Roman"/>
          <w:b w:val="false"/>
          <w:i w:val="false"/>
          <w:color w:val="ff0000"/>
          <w:sz w:val="28"/>
        </w:rPr>
        <w:t>№ 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Денсаулық сақтау министрлігінің "Б" корпусының мемлекеттік әкімшілік қызметшілерінің жұмысын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Персоналды басқару департаменті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ресми интернет-ресурсында орналастыруды;</w:t>
      </w:r>
    </w:p>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 ішінде Қазақстан Республикасы Денсаулық сақтау министрлігінің Заң департаментіне осы бұйрықтың 1) және 2) тармақшаларында көзделген іс-шаралардың орындалуы туралы мәліметтерді ұсынуды қамтамасыз етсін.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Денсаулық сақтау министрінің 15.03.2021 </w:t>
      </w:r>
      <w:r>
        <w:rPr>
          <w:rFonts w:ascii="Times New Roman"/>
          <w:b w:val="false"/>
          <w:i w:val="false"/>
          <w:color w:val="000000"/>
          <w:sz w:val="28"/>
        </w:rPr>
        <w:t>№ ҚР ДСМ-22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 w:id="3"/>
    <w:p>
      <w:pPr>
        <w:spacing w:after="0"/>
        <w:ind w:left="0"/>
        <w:jc w:val="both"/>
      </w:pPr>
      <w:r>
        <w:rPr>
          <w:rFonts w:ascii="Times New Roman"/>
          <w:b w:val="false"/>
          <w:i w:val="false"/>
          <w:color w:val="000000"/>
          <w:sz w:val="28"/>
        </w:rPr>
        <w:t>
      3. Осы бұйрықтың орындалуын бақылау Қазақстан Республикасы Денсаулық сақтау министрлігінің аппарат басшысына жүктелсін.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Денсаулық сақтау министрінің 15.03.2021 </w:t>
      </w:r>
      <w:r>
        <w:rPr>
          <w:rFonts w:ascii="Times New Roman"/>
          <w:b w:val="false"/>
          <w:i w:val="false"/>
          <w:color w:val="000000"/>
          <w:sz w:val="28"/>
        </w:rPr>
        <w:t>№ ҚР ДСМ-22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20 қыркүйектегі</w:t>
            </w:r>
            <w:r>
              <w:br/>
            </w:r>
            <w:r>
              <w:rPr>
                <w:rFonts w:ascii="Times New Roman"/>
                <w:b w:val="false"/>
                <w:i w:val="false"/>
                <w:color w:val="000000"/>
                <w:sz w:val="20"/>
              </w:rPr>
              <w:t>№ 707 бұйрығымен бекітілген</w:t>
            </w:r>
          </w:p>
        </w:tc>
      </w:tr>
    </w:tbl>
    <w:bookmarkStart w:name="z11" w:id="5"/>
    <w:p>
      <w:pPr>
        <w:spacing w:after="0"/>
        <w:ind w:left="0"/>
        <w:jc w:val="left"/>
      </w:pPr>
      <w:r>
        <w:rPr>
          <w:rFonts w:ascii="Times New Roman"/>
          <w:b/>
          <w:i w:val="false"/>
          <w:color w:val="000000"/>
        </w:rPr>
        <w:t xml:space="preserve"> Қазақстан Республикасы Денсаулық сақтау министрлігінің "Б" корпусының мемлекеттік әкімшілік қызметшілерінің жұмысын бағалау әдістемесі</w:t>
      </w:r>
    </w:p>
    <w:bookmarkEnd w:id="5"/>
    <w:p>
      <w:pPr>
        <w:spacing w:after="0"/>
        <w:ind w:left="0"/>
        <w:jc w:val="both"/>
      </w:pPr>
      <w:r>
        <w:rPr>
          <w:rFonts w:ascii="Times New Roman"/>
          <w:b w:val="false"/>
          <w:i w:val="false"/>
          <w:color w:val="ff0000"/>
          <w:sz w:val="28"/>
        </w:rPr>
        <w:t xml:space="preserve">
      Ескерту. Әдістеме жаңа редакцияда – ҚР Денсаулық сақтау министрінің 10.05.2018 </w:t>
      </w:r>
      <w:r>
        <w:rPr>
          <w:rFonts w:ascii="Times New Roman"/>
          <w:b w:val="false"/>
          <w:i w:val="false"/>
          <w:color w:val="ff0000"/>
          <w:sz w:val="28"/>
        </w:rPr>
        <w:t>№ 242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3" w:id="6"/>
    <w:p>
      <w:pPr>
        <w:spacing w:after="0"/>
        <w:ind w:left="0"/>
        <w:jc w:val="left"/>
      </w:pPr>
      <w:r>
        <w:rPr>
          <w:rFonts w:ascii="Times New Roman"/>
          <w:b/>
          <w:i w:val="false"/>
          <w:color w:val="000000"/>
        </w:rPr>
        <w:t xml:space="preserve"> 1-тарау. Жалпы ережелер</w:t>
      </w:r>
    </w:p>
    <w:bookmarkEnd w:id="6"/>
    <w:bookmarkStart w:name="z64"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Осы Қазақстан Республикасы Денсаулық сақтау министрлігінің "Б" корпусының мемлекеттік әкімшілік қызметшілерінің жұмысын бағалау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Қазақстан Республикасы Денсаулық сақтау министрлігінің (бұдан әрі – Министрлік), Қоғамдық денсаулық сақтау комитеті мен Фармация комитетінің (бұдан әрі – Комитеттер) "Б" корпусының мемлекеттік әкімшілік қызметшілерінің (бұдан әрі – "Б" корпусынының қызметшілері) жұмысын бағалау тәртібін айқындайды.</w:t>
      </w:r>
    </w:p>
    <w:bookmarkEnd w:id="7"/>
    <w:bookmarkStart w:name="z12" w:id="8"/>
    <w:p>
      <w:pPr>
        <w:spacing w:after="0"/>
        <w:ind w:left="0"/>
        <w:jc w:val="both"/>
      </w:pPr>
      <w:r>
        <w:rPr>
          <w:rFonts w:ascii="Times New Roman"/>
          <w:b w:val="false"/>
          <w:i w:val="false"/>
          <w:color w:val="000000"/>
          <w:sz w:val="28"/>
        </w:rPr>
        <w:t>
      2. Осы Әдістемеде пайдаланылатын негізгі ұғымдар:</w:t>
      </w:r>
    </w:p>
    <w:bookmarkEnd w:id="8"/>
    <w:p>
      <w:pPr>
        <w:spacing w:after="0"/>
        <w:ind w:left="0"/>
        <w:jc w:val="both"/>
      </w:pPr>
      <w:r>
        <w:rPr>
          <w:rFonts w:ascii="Times New Roman"/>
          <w:b w:val="false"/>
          <w:i w:val="false"/>
          <w:color w:val="000000"/>
          <w:sz w:val="28"/>
        </w:rPr>
        <w:t>
      1) тікелей басшы – бағаланатын қызметші оның тікелей бағынысында болатын тұлға;</w:t>
      </w:r>
    </w:p>
    <w:p>
      <w:pPr>
        <w:spacing w:after="0"/>
        <w:ind w:left="0"/>
        <w:jc w:val="both"/>
      </w:pPr>
      <w:r>
        <w:rPr>
          <w:rFonts w:ascii="Times New Roman"/>
          <w:b w:val="false"/>
          <w:i w:val="false"/>
          <w:color w:val="000000"/>
          <w:sz w:val="28"/>
        </w:rPr>
        <w:t>
      2) жоғары тұрған басшы – бағаланатын қызметшінің тікелей басшысы оның тікелей бағынысындағы тұлға;</w:t>
      </w:r>
    </w:p>
    <w:p>
      <w:pPr>
        <w:spacing w:after="0"/>
        <w:ind w:left="0"/>
        <w:jc w:val="both"/>
      </w:pPr>
      <w:r>
        <w:rPr>
          <w:rFonts w:ascii="Times New Roman"/>
          <w:b w:val="false"/>
          <w:i w:val="false"/>
          <w:color w:val="000000"/>
          <w:sz w:val="28"/>
        </w:rPr>
        <w:t>
      3) түйінді нысаналы индикаторлар (бұдан әрі – ТНИ) – Министрліктің стратегиялық жоспарына, саяси мемлекеттік қызметшінің меморандумына "А" корпусы қызметшісінің келісіміне сәйкес белгіленетін не "Б" корпусы қызметшісінің қызметінің ерекшелігіне сәйкес (процестегі жұмыстарды қоспағанда) белгіленетін, "Б" корпусы қызметшісінің олардың қызметінің тиімділігіне қол жеткізілгенін дәлелдейтін көрсеткіштер;</w:t>
      </w:r>
    </w:p>
    <w:p>
      <w:pPr>
        <w:spacing w:after="0"/>
        <w:ind w:left="0"/>
        <w:jc w:val="both"/>
      </w:pPr>
      <w:r>
        <w:rPr>
          <w:rFonts w:ascii="Times New Roman"/>
          <w:b w:val="false"/>
          <w:i w:val="false"/>
          <w:color w:val="000000"/>
          <w:sz w:val="28"/>
        </w:rPr>
        <w:t>
      4) жеке жұмыс жоспары – "Б" корпусы қызметшісінің бағалау кезеңіне ТНИ көзделетін және тікелей басшысымен бірлесіп құрылатын және жоғары тұрған басшы бекіткен құжат;</w:t>
      </w:r>
    </w:p>
    <w:p>
      <w:pPr>
        <w:spacing w:after="0"/>
        <w:ind w:left="0"/>
        <w:jc w:val="both"/>
      </w:pPr>
      <w:r>
        <w:rPr>
          <w:rFonts w:ascii="Times New Roman"/>
          <w:b w:val="false"/>
          <w:i w:val="false"/>
          <w:color w:val="000000"/>
          <w:sz w:val="28"/>
        </w:rPr>
        <w:t>
      5) құзыреттер – нақты мемлекеттік лауазымда кәсіби қызметті тиімді орындау үшін қажетті білімнің, білігі мен дағдылардың жиынтығы;</w:t>
      </w:r>
    </w:p>
    <w:p>
      <w:pPr>
        <w:spacing w:after="0"/>
        <w:ind w:left="0"/>
        <w:jc w:val="both"/>
      </w:pPr>
      <w:r>
        <w:rPr>
          <w:rFonts w:ascii="Times New Roman"/>
          <w:b w:val="false"/>
          <w:i w:val="false"/>
          <w:color w:val="000000"/>
          <w:sz w:val="28"/>
        </w:rPr>
        <w:t>
      6) мінез-құлық индикаторы – "Б" корпусы қызметшісінің мінез-құлық сипаттамасы және құзыреттер деңгейі көрінісі.</w:t>
      </w:r>
    </w:p>
    <w:bookmarkStart w:name="z13" w:id="9"/>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9"/>
    <w:bookmarkStart w:name="z14" w:id="10"/>
    <w:p>
      <w:pPr>
        <w:spacing w:after="0"/>
        <w:ind w:left="0"/>
        <w:jc w:val="both"/>
      </w:pPr>
      <w:r>
        <w:rPr>
          <w:rFonts w:ascii="Times New Roman"/>
          <w:b w:val="false"/>
          <w:i w:val="false"/>
          <w:color w:val="000000"/>
          <w:sz w:val="28"/>
        </w:rPr>
        <w:t>
      4 "Б" корпусы қызметшісінің нақты лауазымда болу, соның ішінде әлеуметтік демалыстан шыққаннан немесе оқуды аяқтағаннан кейінгі мерзімі үш айдан кем болған жағдайда, сондай-ақ сынақ мерзімі кезеңінде бағалау өткізілмейді.</w:t>
      </w:r>
    </w:p>
    <w:bookmarkEnd w:id="10"/>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іссапарды немесе тағылымдамада болғанда не қайта даярлауға, біліктілігін арттыруға жіберілгенде жұмысына қайта кіріскеннен кейін 5 жұмыс күні ішінде бағалаудан өтеді.</w:t>
      </w:r>
    </w:p>
    <w:bookmarkStart w:name="z15" w:id="11"/>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 (бұдан әрі - уәкілетті тұлға) персоналды басқару қызметі жұмыс органы болып табылатын Бағалау жөніндегі комиссия (бұдан әрі - Комиссия) құрылады.</w:t>
      </w:r>
    </w:p>
    <w:bookmarkEnd w:id="11"/>
    <w:p>
      <w:pPr>
        <w:spacing w:after="0"/>
        <w:ind w:left="0"/>
        <w:jc w:val="both"/>
      </w:pPr>
      <w:r>
        <w:rPr>
          <w:rFonts w:ascii="Times New Roman"/>
          <w:b w:val="false"/>
          <w:i w:val="false"/>
          <w:color w:val="000000"/>
          <w:sz w:val="28"/>
        </w:rPr>
        <w:t>
      Комиссия құрамын уәкілетті тұлға айқындайды, комиссия мүшелерінің саны кемінде 5 адамды құрады.</w:t>
      </w:r>
    </w:p>
    <w:bookmarkStart w:name="z16" w:id="12"/>
    <w:p>
      <w:pPr>
        <w:spacing w:after="0"/>
        <w:ind w:left="0"/>
        <w:jc w:val="both"/>
      </w:pPr>
      <w:r>
        <w:rPr>
          <w:rFonts w:ascii="Times New Roman"/>
          <w:b w:val="false"/>
          <w:i w:val="false"/>
          <w:color w:val="000000"/>
          <w:sz w:val="28"/>
        </w:rPr>
        <w:t>
      6. Бағалау екі жеке бағыт бойынша жүргізіледі:</w:t>
      </w:r>
    </w:p>
    <w:bookmarkEnd w:id="12"/>
    <w:p>
      <w:pPr>
        <w:spacing w:after="0"/>
        <w:ind w:left="0"/>
        <w:jc w:val="both"/>
      </w:pPr>
      <w:r>
        <w:rPr>
          <w:rFonts w:ascii="Times New Roman"/>
          <w:b w:val="false"/>
          <w:i w:val="false"/>
          <w:color w:val="000000"/>
          <w:sz w:val="28"/>
        </w:rPr>
        <w:t>
      1) ТНИ жетістіктерін бағалау;</w:t>
      </w:r>
    </w:p>
    <w:p>
      <w:pPr>
        <w:spacing w:after="0"/>
        <w:ind w:left="0"/>
        <w:jc w:val="both"/>
      </w:pPr>
      <w:r>
        <w:rPr>
          <w:rFonts w:ascii="Times New Roman"/>
          <w:b w:val="false"/>
          <w:i w:val="false"/>
          <w:color w:val="000000"/>
          <w:sz w:val="28"/>
        </w:rPr>
        <w:t>
      2) "Б" корпусы қызметшілерінің құзыреттерін бағалау.</w:t>
      </w:r>
    </w:p>
    <w:bookmarkStart w:name="z17" w:id="13"/>
    <w:p>
      <w:pPr>
        <w:spacing w:after="0"/>
        <w:ind w:left="0"/>
        <w:jc w:val="both"/>
      </w:pPr>
      <w:r>
        <w:rPr>
          <w:rFonts w:ascii="Times New Roman"/>
          <w:b w:val="false"/>
          <w:i w:val="false"/>
          <w:color w:val="000000"/>
          <w:sz w:val="28"/>
        </w:rPr>
        <w:t>
      7. ТНИ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13"/>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Start w:name="z18" w:id="14"/>
    <w:p>
      <w:pPr>
        <w:spacing w:after="0"/>
        <w:ind w:left="0"/>
        <w:jc w:val="both"/>
      </w:pPr>
      <w:r>
        <w:rPr>
          <w:rFonts w:ascii="Times New Roman"/>
          <w:b w:val="false"/>
          <w:i w:val="false"/>
          <w:color w:val="000000"/>
          <w:sz w:val="28"/>
        </w:rPr>
        <w:t>
      8. Бағалауға байланысты құжаттар персоналды басқару қызметінде бағалау аяқталғаннан кейін үш жыл бойы сақталады.</w:t>
      </w:r>
    </w:p>
    <w:bookmarkEnd w:id="14"/>
    <w:bookmarkStart w:name="z19" w:id="15"/>
    <w:p>
      <w:pPr>
        <w:spacing w:after="0"/>
        <w:ind w:left="0"/>
        <w:jc w:val="left"/>
      </w:pPr>
      <w:r>
        <w:rPr>
          <w:rFonts w:ascii="Times New Roman"/>
          <w:b/>
          <w:i w:val="false"/>
          <w:color w:val="000000"/>
        </w:rPr>
        <w:t xml:space="preserve"> 2-тарау. ТНИ анықтау тәртібі</w:t>
      </w:r>
    </w:p>
    <w:bookmarkEnd w:id="15"/>
    <w:bookmarkStart w:name="z20" w:id="16"/>
    <w:p>
      <w:pPr>
        <w:spacing w:after="0"/>
        <w:ind w:left="0"/>
        <w:jc w:val="both"/>
      </w:pPr>
      <w:r>
        <w:rPr>
          <w:rFonts w:ascii="Times New Roman"/>
          <w:b w:val="false"/>
          <w:i w:val="false"/>
          <w:color w:val="000000"/>
          <w:sz w:val="28"/>
        </w:rPr>
        <w:t xml:space="preserve">
      9. Бағалау кезеңі басталғаннан кейін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10 жұмыс күні ішінде "Б" корпусы әкімшілік мемлекеттік қызметшісінің ТНИ тікелей басшы жеке жұмыс жоспарына сәйкес бойынша айқындалады.</w:t>
      </w:r>
    </w:p>
    <w:bookmarkEnd w:id="16"/>
    <w:bookmarkStart w:name="z21" w:id="17"/>
    <w:p>
      <w:pPr>
        <w:spacing w:after="0"/>
        <w:ind w:left="0"/>
        <w:jc w:val="both"/>
      </w:pPr>
      <w:r>
        <w:rPr>
          <w:rFonts w:ascii="Times New Roman"/>
          <w:b w:val="false"/>
          <w:i w:val="false"/>
          <w:color w:val="000000"/>
          <w:sz w:val="28"/>
        </w:rPr>
        <w:t>
      10. Жеке жұмыс жоспары тиісті ТНИ әзірленгеннен кейін ол бекіту үшін жоғары тұрған басшының қарауына енгізіледі.</w:t>
      </w:r>
    </w:p>
    <w:bookmarkEnd w:id="17"/>
    <w:bookmarkStart w:name="z22" w:id="18"/>
    <w:p>
      <w:pPr>
        <w:spacing w:after="0"/>
        <w:ind w:left="0"/>
        <w:jc w:val="both"/>
      </w:pPr>
      <w:r>
        <w:rPr>
          <w:rFonts w:ascii="Times New Roman"/>
          <w:b w:val="false"/>
          <w:i w:val="false"/>
          <w:color w:val="000000"/>
          <w:sz w:val="28"/>
        </w:rPr>
        <w:t>
      11. Егер "Б" корпусы қызметшісінің тікелей басшысы Министрліктің бірінші басшысы болып табылған жағдайда жеке жұмыс жоспарын осы лауазымды тұлға бекітеді.</w:t>
      </w:r>
    </w:p>
    <w:bookmarkEnd w:id="18"/>
    <w:bookmarkStart w:name="z23" w:id="19"/>
    <w:p>
      <w:pPr>
        <w:spacing w:after="0"/>
        <w:ind w:left="0"/>
        <w:jc w:val="both"/>
      </w:pPr>
      <w:r>
        <w:rPr>
          <w:rFonts w:ascii="Times New Roman"/>
          <w:b w:val="false"/>
          <w:i w:val="false"/>
          <w:color w:val="000000"/>
          <w:sz w:val="28"/>
        </w:rPr>
        <w:t>
      12. ТНИ осы Әдістеменің 13-тармағында көрсетілген талаптарға сәйкес келмесе жоғары тұрған басшы жеке жұмыс жоспарын түзетуге қайтарады.</w:t>
      </w:r>
    </w:p>
    <w:bookmarkEnd w:id="19"/>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Start w:name="z24" w:id="20"/>
    <w:p>
      <w:pPr>
        <w:spacing w:after="0"/>
        <w:ind w:left="0"/>
        <w:jc w:val="both"/>
      </w:pPr>
      <w:r>
        <w:rPr>
          <w:rFonts w:ascii="Times New Roman"/>
          <w:b w:val="false"/>
          <w:i w:val="false"/>
          <w:color w:val="000000"/>
          <w:sz w:val="28"/>
        </w:rPr>
        <w:t>
      13. ТНИ:</w:t>
      </w:r>
    </w:p>
    <w:bookmarkEnd w:id="20"/>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өлшенетін (ТНИ өлшеу үшін нақты өлшемшарттар белгіленеді);</w:t>
      </w:r>
    </w:p>
    <w:p>
      <w:pPr>
        <w:spacing w:after="0"/>
        <w:ind w:left="0"/>
        <w:jc w:val="both"/>
      </w:pPr>
      <w:r>
        <w:rPr>
          <w:rFonts w:ascii="Times New Roman"/>
          <w:b w:val="false"/>
          <w:i w:val="false"/>
          <w:color w:val="000000"/>
          <w:sz w:val="28"/>
        </w:rPr>
        <w:t>
      3) қолжетімді (ТНИ қолда бар ресурстарды, құзыреттер мен шектеулерді ескеріле отырып белгіленеді);</w:t>
      </w:r>
    </w:p>
    <w:p>
      <w:pPr>
        <w:spacing w:after="0"/>
        <w:ind w:left="0"/>
        <w:jc w:val="both"/>
      </w:pPr>
      <w:r>
        <w:rPr>
          <w:rFonts w:ascii="Times New Roman"/>
          <w:b w:val="false"/>
          <w:i w:val="false"/>
          <w:color w:val="000000"/>
          <w:sz w:val="28"/>
        </w:rPr>
        <w:t>
      4) уақытпен шектеуі (бағаланатын кезең ішінде ТНИ қол жеткізу мерзімі белгіленеді);</w:t>
      </w:r>
    </w:p>
    <w:p>
      <w:pPr>
        <w:spacing w:after="0"/>
        <w:ind w:left="0"/>
        <w:jc w:val="both"/>
      </w:pPr>
      <w:r>
        <w:rPr>
          <w:rFonts w:ascii="Times New Roman"/>
          <w:b w:val="false"/>
          <w:i w:val="false"/>
          <w:color w:val="000000"/>
          <w:sz w:val="28"/>
        </w:rPr>
        <w:t>
      5) Министрліктің стратегиялық мақсаттарын іске асыруға бағдарланған болуға тиіс.</w:t>
      </w:r>
    </w:p>
    <w:bookmarkStart w:name="z25" w:id="21"/>
    <w:p>
      <w:pPr>
        <w:spacing w:after="0"/>
        <w:ind w:left="0"/>
        <w:jc w:val="both"/>
      </w:pPr>
      <w:r>
        <w:rPr>
          <w:rFonts w:ascii="Times New Roman"/>
          <w:b w:val="false"/>
          <w:i w:val="false"/>
          <w:color w:val="000000"/>
          <w:sz w:val="28"/>
        </w:rPr>
        <w:t>
      14. ТНИ саны 5 құрайды.</w:t>
      </w:r>
    </w:p>
    <w:bookmarkEnd w:id="21"/>
    <w:bookmarkStart w:name="z26" w:id="22"/>
    <w:p>
      <w:pPr>
        <w:spacing w:after="0"/>
        <w:ind w:left="0"/>
        <w:jc w:val="both"/>
      </w:pPr>
      <w:r>
        <w:rPr>
          <w:rFonts w:ascii="Times New Roman"/>
          <w:b w:val="false"/>
          <w:i w:val="false"/>
          <w:color w:val="000000"/>
          <w:sz w:val="28"/>
        </w:rPr>
        <w:t>
      15. Жеке жоспар персоналды басқару қызметінде сақталады.</w:t>
      </w:r>
    </w:p>
    <w:bookmarkEnd w:id="22"/>
    <w:bookmarkStart w:name="z27" w:id="23"/>
    <w:p>
      <w:pPr>
        <w:spacing w:after="0"/>
        <w:ind w:left="0"/>
        <w:jc w:val="left"/>
      </w:pPr>
      <w:r>
        <w:rPr>
          <w:rFonts w:ascii="Times New Roman"/>
          <w:b/>
          <w:i w:val="false"/>
          <w:color w:val="000000"/>
        </w:rPr>
        <w:t xml:space="preserve"> 3-тарау. ТНИ қол жеткізуді бағалау тәртібі</w:t>
      </w:r>
    </w:p>
    <w:bookmarkEnd w:id="23"/>
    <w:bookmarkStart w:name="z28" w:id="24"/>
    <w:p>
      <w:pPr>
        <w:spacing w:after="0"/>
        <w:ind w:left="0"/>
        <w:jc w:val="both"/>
      </w:pPr>
      <w:r>
        <w:rPr>
          <w:rFonts w:ascii="Times New Roman"/>
          <w:b w:val="false"/>
          <w:i w:val="false"/>
          <w:color w:val="000000"/>
          <w:sz w:val="28"/>
        </w:rPr>
        <w:t>
      16. Жеке жұмыс жоспарында көзделген ТНИ қол жеткізуді бақылауды жүзеге асыру мақсатында тікелей басшы белгіленген ТНИ тоқсан сайын мониторингті жүзеге асырады.</w:t>
      </w:r>
    </w:p>
    <w:bookmarkEnd w:id="24"/>
    <w:p>
      <w:pPr>
        <w:spacing w:after="0"/>
        <w:ind w:left="0"/>
        <w:jc w:val="both"/>
      </w:pPr>
      <w:r>
        <w:rPr>
          <w:rFonts w:ascii="Times New Roman"/>
          <w:b w:val="false"/>
          <w:i w:val="false"/>
          <w:color w:val="000000"/>
          <w:sz w:val="28"/>
        </w:rPr>
        <w:t>
      Тоқсан сайынғы мониторинг қорытындысы бойынша тікелей басшы бағалауға жататын "Б" корпусы қызметшісіне ТНИ-ге қол жеткізу және ол үшін қажетті одан арғы жасалатын шаралар бойынша жазбаша ұсыныстар береді.</w:t>
      </w:r>
    </w:p>
    <w:bookmarkStart w:name="z29" w:id="25"/>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нысана бойынша ТНИ бойынша бағалау парағын толтырады және оған қол қояды.</w:t>
      </w:r>
    </w:p>
    <w:bookmarkEnd w:id="25"/>
    <w:bookmarkStart w:name="z30" w:id="26"/>
    <w:p>
      <w:pPr>
        <w:spacing w:after="0"/>
        <w:ind w:left="0"/>
        <w:jc w:val="both"/>
      </w:pPr>
      <w:r>
        <w:rPr>
          <w:rFonts w:ascii="Times New Roman"/>
          <w:b w:val="false"/>
          <w:i w:val="false"/>
          <w:color w:val="000000"/>
          <w:sz w:val="28"/>
        </w:rPr>
        <w:t>
      18. Жеке жұмыс жоспарының іске асырылуын бағалау жеке жұмыс жоспары құрылған жыл қорытындысы бойынша ТНИ бағалау негізінде мынадай тәртіпте жүзеге асырылады.</w:t>
      </w:r>
    </w:p>
    <w:bookmarkEnd w:id="26"/>
    <w:p>
      <w:pPr>
        <w:spacing w:after="0"/>
        <w:ind w:left="0"/>
        <w:jc w:val="both"/>
      </w:pPr>
      <w:r>
        <w:rPr>
          <w:rFonts w:ascii="Times New Roman"/>
          <w:b w:val="false"/>
          <w:i w:val="false"/>
          <w:color w:val="000000"/>
          <w:sz w:val="28"/>
        </w:rPr>
        <w:t>
      Барлық ТНИ-ға қол жеткізілген кезде "өте жақсы" баға қойылады.</w:t>
      </w:r>
    </w:p>
    <w:p>
      <w:pPr>
        <w:spacing w:after="0"/>
        <w:ind w:left="0"/>
        <w:jc w:val="both"/>
      </w:pPr>
      <w:r>
        <w:rPr>
          <w:rFonts w:ascii="Times New Roman"/>
          <w:b w:val="false"/>
          <w:i w:val="false"/>
          <w:color w:val="000000"/>
          <w:sz w:val="28"/>
        </w:rPr>
        <w:t>
      ТНИ санының 5-еуінің 4-еуіне қол жеткізілген жағдайда "тиімді" баға қойылады.</w:t>
      </w:r>
    </w:p>
    <w:p>
      <w:pPr>
        <w:spacing w:after="0"/>
        <w:ind w:left="0"/>
        <w:jc w:val="both"/>
      </w:pPr>
      <w:r>
        <w:rPr>
          <w:rFonts w:ascii="Times New Roman"/>
          <w:b w:val="false"/>
          <w:i w:val="false"/>
          <w:color w:val="000000"/>
          <w:sz w:val="28"/>
        </w:rPr>
        <w:t>
      ТНИ санының 5-еуінің 3-уіне қол жеткізілген "қанағаттанарлық" баға қойылады.</w:t>
      </w:r>
    </w:p>
    <w:p>
      <w:pPr>
        <w:spacing w:after="0"/>
        <w:ind w:left="0"/>
        <w:jc w:val="both"/>
      </w:pPr>
      <w:r>
        <w:rPr>
          <w:rFonts w:ascii="Times New Roman"/>
          <w:b w:val="false"/>
          <w:i w:val="false"/>
          <w:color w:val="000000"/>
          <w:sz w:val="28"/>
        </w:rPr>
        <w:t>
      ТНИ санының 5-еуінің 3-уінің кеміне қол жеткізілген кезде "қанағаттанарлықсыз" баға қойылады.</w:t>
      </w:r>
    </w:p>
    <w:p>
      <w:pPr>
        <w:spacing w:after="0"/>
        <w:ind w:left="0"/>
        <w:jc w:val="both"/>
      </w:pPr>
      <w:r>
        <w:rPr>
          <w:rFonts w:ascii="Times New Roman"/>
          <w:b w:val="false"/>
          <w:i w:val="false"/>
          <w:color w:val="000000"/>
          <w:sz w:val="28"/>
        </w:rPr>
        <w:t>
      ТНИ-ге қол жеткізу жеке жоспарда көзделген барлық көрсеткіштердің толық орындалуын көздейді.</w:t>
      </w:r>
    </w:p>
    <w:bookmarkStart w:name="z31" w:id="27"/>
    <w:p>
      <w:pPr>
        <w:spacing w:after="0"/>
        <w:ind w:left="0"/>
        <w:jc w:val="both"/>
      </w:pPr>
      <w:r>
        <w:rPr>
          <w:rFonts w:ascii="Times New Roman"/>
          <w:b w:val="false"/>
          <w:i w:val="false"/>
          <w:color w:val="000000"/>
          <w:sz w:val="28"/>
        </w:rPr>
        <w:t>
      19. Тікелей басшы бағалау парағын толтырғаннан кейін, ол жоғары тұрған басшының қарауына енгізіледі.</w:t>
      </w:r>
    </w:p>
    <w:bookmarkEnd w:id="27"/>
    <w:bookmarkStart w:name="z32" w:id="28"/>
    <w:p>
      <w:pPr>
        <w:spacing w:after="0"/>
        <w:ind w:left="0"/>
        <w:jc w:val="both"/>
      </w:pPr>
      <w:r>
        <w:rPr>
          <w:rFonts w:ascii="Times New Roman"/>
          <w:b w:val="false"/>
          <w:i w:val="false"/>
          <w:color w:val="000000"/>
          <w:sz w:val="28"/>
        </w:rPr>
        <w:t>
      20. Егер "Б" корпусы қызметшісінің тікелей басшысы Министрліктің бірінші басшысы болған жағдайда бағалау парағы оның қарауына енгізіледі.</w:t>
      </w:r>
    </w:p>
    <w:bookmarkEnd w:id="28"/>
    <w:bookmarkStart w:name="z33" w:id="29"/>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 мынадай шешімдердің бірі қабылданады:</w:t>
      </w:r>
    </w:p>
    <w:bookmarkEnd w:id="29"/>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пысықтауға жіберу.</w:t>
      </w:r>
    </w:p>
    <w:bookmarkStart w:name="z34" w:id="30"/>
    <w:p>
      <w:pPr>
        <w:spacing w:after="0"/>
        <w:ind w:left="0"/>
        <w:jc w:val="both"/>
      </w:pPr>
      <w:r>
        <w:rPr>
          <w:rFonts w:ascii="Times New Roman"/>
          <w:b w:val="false"/>
          <w:i w:val="false"/>
          <w:color w:val="000000"/>
          <w:sz w:val="28"/>
        </w:rPr>
        <w:t>
      22. Бағалау парағы ТНИ қол жеткізуді дәлелдейтін фактілердің жеткілікті немесе дұрыс болмаған жағдайда пысықтауға жіберіледі.</w:t>
      </w:r>
    </w:p>
    <w:bookmarkEnd w:id="30"/>
    <w:bookmarkStart w:name="z35" w:id="31"/>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31"/>
    <w:bookmarkStart w:name="z36" w:id="32"/>
    <w:p>
      <w:pPr>
        <w:spacing w:after="0"/>
        <w:ind w:left="0"/>
        <w:jc w:val="both"/>
      </w:pPr>
      <w:r>
        <w:rPr>
          <w:rFonts w:ascii="Times New Roman"/>
          <w:b w:val="false"/>
          <w:i w:val="false"/>
          <w:color w:val="000000"/>
          <w:sz w:val="28"/>
        </w:rPr>
        <w:t>
      24. Жоғары тұрған басшы бағалау парағына қол қойғаннан кейін персоналды басқару қызметі 2 жұмыс күнінен кешіктірмей оны Комиссияның қарауына ұсынады.</w:t>
      </w:r>
    </w:p>
    <w:bookmarkEnd w:id="32"/>
    <w:bookmarkStart w:name="z37" w:id="33"/>
    <w:p>
      <w:pPr>
        <w:spacing w:after="0"/>
        <w:ind w:left="0"/>
        <w:jc w:val="left"/>
      </w:pPr>
      <w:r>
        <w:rPr>
          <w:rFonts w:ascii="Times New Roman"/>
          <w:b/>
          <w:i w:val="false"/>
          <w:color w:val="000000"/>
        </w:rPr>
        <w:t xml:space="preserve"> 4-тарау. Құзыреттерді бағалау тәртібі</w:t>
      </w:r>
    </w:p>
    <w:bookmarkEnd w:id="33"/>
    <w:bookmarkStart w:name="z38" w:id="34"/>
    <w:p>
      <w:pPr>
        <w:spacing w:after="0"/>
        <w:ind w:left="0"/>
        <w:jc w:val="both"/>
      </w:pPr>
      <w:r>
        <w:rPr>
          <w:rFonts w:ascii="Times New Roman"/>
          <w:b w:val="false"/>
          <w:i w:val="false"/>
          <w:color w:val="000000"/>
          <w:sz w:val="28"/>
        </w:rPr>
        <w:t xml:space="preserve">
      25. Құзыреттерді бағалауды тікелей басшы жүргізеді және оның қортындысы бойынша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бағалау парағы толтырылады.</w:t>
      </w:r>
    </w:p>
    <w:bookmarkEnd w:id="34"/>
    <w:bookmarkStart w:name="z39" w:id="35"/>
    <w:p>
      <w:pPr>
        <w:spacing w:after="0"/>
        <w:ind w:left="0"/>
        <w:jc w:val="both"/>
      </w:pPr>
      <w:r>
        <w:rPr>
          <w:rFonts w:ascii="Times New Roman"/>
          <w:b w:val="false"/>
          <w:i w:val="false"/>
          <w:color w:val="000000"/>
          <w:sz w:val="28"/>
        </w:rPr>
        <w:t xml:space="preserve">
      26. Бағалау парағын толтырған кезде әр бір құзырет бойынша "Б" корпусы мемлекеттік лауазымдар санаттары үшін осы Әдістемеге </w:t>
      </w:r>
      <w:r>
        <w:rPr>
          <w:rFonts w:ascii="Times New Roman"/>
          <w:b w:val="false"/>
          <w:i w:val="false"/>
          <w:color w:val="000000"/>
          <w:sz w:val="28"/>
        </w:rPr>
        <w:t>4-қосымшада</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оннан аспайды.</w:t>
      </w:r>
    </w:p>
    <w:bookmarkEnd w:id="35"/>
    <w:bookmarkStart w:name="z40" w:id="36"/>
    <w:p>
      <w:pPr>
        <w:spacing w:after="0"/>
        <w:ind w:left="0"/>
        <w:jc w:val="both"/>
      </w:pPr>
      <w:r>
        <w:rPr>
          <w:rFonts w:ascii="Times New Roman"/>
          <w:b w:val="false"/>
          <w:i w:val="false"/>
          <w:color w:val="000000"/>
          <w:sz w:val="28"/>
        </w:rPr>
        <w:t>
      27. Қызметші құзыретінің даму деңгейін бағалау кезеңінде оның қызметінде байқалатын мінез-құлық индикторларының саны мынадай тәртіпте айқындалады:</w:t>
      </w:r>
    </w:p>
    <w:bookmarkEnd w:id="36"/>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аса байқалған жағдайда "күтілген нәтижеге сәйкес келеді" бағасы қойылады.</w:t>
      </w:r>
    </w:p>
    <w:p>
      <w:pPr>
        <w:spacing w:after="0"/>
        <w:ind w:left="0"/>
        <w:jc w:val="both"/>
      </w:pPr>
      <w:r>
        <w:rPr>
          <w:rFonts w:ascii="Times New Roman"/>
          <w:b w:val="false"/>
          <w:i w:val="false"/>
          <w:color w:val="000000"/>
          <w:sz w:val="28"/>
        </w:rPr>
        <w:t>
      2) қызметшінің қызметі нақты құзыреті үшін көзделген мінез-құлық индикаторларының 3/4-нен кеміне сәйкес келмесе, бағаланатын құзырет бойынша "күтілген нәтижеге сәйкес келмейді" бағасы қойылады.</w:t>
      </w:r>
    </w:p>
    <w:bookmarkStart w:name="z41" w:id="37"/>
    <w:p>
      <w:pPr>
        <w:spacing w:after="0"/>
        <w:ind w:left="0"/>
        <w:jc w:val="both"/>
      </w:pPr>
      <w:r>
        <w:rPr>
          <w:rFonts w:ascii="Times New Roman"/>
          <w:b w:val="false"/>
          <w:i w:val="false"/>
          <w:color w:val="000000"/>
          <w:sz w:val="28"/>
        </w:rPr>
        <w:t>
      28. Тікелей басшы бағалау парағына қол қойғаннан кейін персоналды басқару қызметі 2 жұмыс күнінен кешіктірмей оны Комиссияның қарауына ұсынады.</w:t>
      </w:r>
    </w:p>
    <w:bookmarkEnd w:id="37"/>
    <w:bookmarkStart w:name="z42" w:id="38"/>
    <w:p>
      <w:pPr>
        <w:spacing w:after="0"/>
        <w:ind w:left="0"/>
        <w:jc w:val="left"/>
      </w:pPr>
      <w:r>
        <w:rPr>
          <w:rFonts w:ascii="Times New Roman"/>
          <w:b/>
          <w:i w:val="false"/>
          <w:color w:val="000000"/>
        </w:rPr>
        <w:t xml:space="preserve"> 5-тарау. Бағалау нәтижелерін Комиссияның қарауы және бағалау нәтижесіне шағымдану</w:t>
      </w:r>
    </w:p>
    <w:bookmarkEnd w:id="38"/>
    <w:bookmarkStart w:name="z43" w:id="39"/>
    <w:p>
      <w:pPr>
        <w:spacing w:after="0"/>
        <w:ind w:left="0"/>
        <w:jc w:val="both"/>
      </w:pPr>
      <w:r>
        <w:rPr>
          <w:rFonts w:ascii="Times New Roman"/>
          <w:b w:val="false"/>
          <w:i w:val="false"/>
          <w:color w:val="000000"/>
          <w:sz w:val="28"/>
        </w:rPr>
        <w:t>
      29. Персоналды басқару қызметі Комиссия төрағасының келісімі бойынша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39"/>
    <w:bookmarkStart w:name="z44" w:id="40"/>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40"/>
    <w:bookmarkStart w:name="z45" w:id="41"/>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бұйрыққа өзгерістер енгізу арқылы уәкілетті тұлғаның шешімі бойынша жүзеге асырылады.</w:t>
      </w:r>
    </w:p>
    <w:bookmarkEnd w:id="41"/>
    <w:bookmarkStart w:name="z46" w:id="42"/>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42"/>
    <w:bookmarkStart w:name="z47" w:id="43"/>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43"/>
    <w:bookmarkStart w:name="z48" w:id="44"/>
    <w:p>
      <w:pPr>
        <w:spacing w:after="0"/>
        <w:ind w:left="0"/>
        <w:jc w:val="both"/>
      </w:pPr>
      <w:r>
        <w:rPr>
          <w:rFonts w:ascii="Times New Roman"/>
          <w:b w:val="false"/>
          <w:i w:val="false"/>
          <w:color w:val="000000"/>
          <w:sz w:val="28"/>
        </w:rPr>
        <w:t>
      34. Комиссияның хатшысы персоналды басқару қызметінің қызметшісі болып табылады. Комиссияның хатшысы дауыс беруге қатыспайды.</w:t>
      </w:r>
    </w:p>
    <w:bookmarkEnd w:id="44"/>
    <w:bookmarkStart w:name="z49" w:id="45"/>
    <w:p>
      <w:pPr>
        <w:spacing w:after="0"/>
        <w:ind w:left="0"/>
        <w:jc w:val="both"/>
      </w:pPr>
      <w:r>
        <w:rPr>
          <w:rFonts w:ascii="Times New Roman"/>
          <w:b w:val="false"/>
          <w:i w:val="false"/>
          <w:color w:val="000000"/>
          <w:sz w:val="28"/>
        </w:rPr>
        <w:t>
      35. Персоналды басқару қызметі Комиссия төрағасымен келісілген мерзімдерге сәйкес Комиссия отырысын өткізуді қамтамасыз етеді.</w:t>
      </w:r>
    </w:p>
    <w:bookmarkEnd w:id="45"/>
    <w:bookmarkStart w:name="z50" w:id="46"/>
    <w:p>
      <w:pPr>
        <w:spacing w:after="0"/>
        <w:ind w:left="0"/>
        <w:jc w:val="both"/>
      </w:pPr>
      <w:r>
        <w:rPr>
          <w:rFonts w:ascii="Times New Roman"/>
          <w:b w:val="false"/>
          <w:i w:val="false"/>
          <w:color w:val="000000"/>
          <w:sz w:val="28"/>
        </w:rPr>
        <w:t>
      36. Персоналды басқару қызметі Комиссияның отырысына мынадай құжаттарды:</w:t>
      </w:r>
    </w:p>
    <w:bookmarkEnd w:id="46"/>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Комиссия отырысының хаттамасының жобасын ұсынады;</w:t>
      </w:r>
    </w:p>
    <w:p>
      <w:pPr>
        <w:spacing w:after="0"/>
        <w:ind w:left="0"/>
        <w:jc w:val="both"/>
      </w:pPr>
      <w:r>
        <w:rPr>
          <w:rFonts w:ascii="Times New Roman"/>
          <w:b w:val="false"/>
          <w:i w:val="false"/>
          <w:color w:val="000000"/>
          <w:sz w:val="28"/>
        </w:rPr>
        <w:t>
      37. Комиссия бағалау нәтижелерін қарайды және мына шешімдердің бірін қабылдайды:</w:t>
      </w:r>
    </w:p>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51" w:id="47"/>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түзетеді және оны хаттаманың "Комиссияның бағалау нәтижелері (болған жағдайда)" бағанынада көрсетіледі.</w:t>
      </w:r>
    </w:p>
    <w:bookmarkEnd w:id="47"/>
    <w:bookmarkStart w:name="z52" w:id="48"/>
    <w:p>
      <w:pPr>
        <w:spacing w:after="0"/>
        <w:ind w:left="0"/>
        <w:jc w:val="both"/>
      </w:pPr>
      <w:r>
        <w:rPr>
          <w:rFonts w:ascii="Times New Roman"/>
          <w:b w:val="false"/>
          <w:i w:val="false"/>
          <w:color w:val="000000"/>
          <w:sz w:val="28"/>
        </w:rPr>
        <w:t xml:space="preserve">
      39. Бағалау нәтижелерін уәкілетті тұлға бекітеді және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тиісті хаттамада бекітіледі.</w:t>
      </w:r>
    </w:p>
    <w:bookmarkEnd w:id="48"/>
    <w:bookmarkStart w:name="z53" w:id="49"/>
    <w:p>
      <w:pPr>
        <w:spacing w:after="0"/>
        <w:ind w:left="0"/>
        <w:jc w:val="both"/>
      </w:pPr>
      <w:r>
        <w:rPr>
          <w:rFonts w:ascii="Times New Roman"/>
          <w:b w:val="false"/>
          <w:i w:val="false"/>
          <w:color w:val="000000"/>
          <w:sz w:val="28"/>
        </w:rPr>
        <w:t>
      40. Персоналды басқару қызметі "Б" корпусының қызметшісін бағалау нәтижелерімен ол аяқталған күннен бастап екі жұмыс күні ішінде таныстырылады.</w:t>
      </w:r>
    </w:p>
    <w:bookmarkEnd w:id="49"/>
    <w:bookmarkStart w:name="z54" w:id="50"/>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жасалып, персоналды басқару қызметі және Министрліктің (Комитеттердің) басқа екі қызметшісі қол қойған акт толтырылады.</w:t>
      </w:r>
    </w:p>
    <w:bookmarkEnd w:id="50"/>
    <w:bookmarkStart w:name="z55" w:id="51"/>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 "Б" корпусы қызметшісінің бағалау нәтижесін мемлекеттік органдардың интранет-порталы арқылы жібереді.</w:t>
      </w:r>
    </w:p>
    <w:bookmarkEnd w:id="51"/>
    <w:bookmarkStart w:name="z56" w:id="52"/>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мынадай шешімдердің біреуін қабылдайды:</w:t>
      </w:r>
    </w:p>
    <w:bookmarkEnd w:id="52"/>
    <w:p>
      <w:pPr>
        <w:spacing w:after="0"/>
        <w:ind w:left="0"/>
        <w:jc w:val="both"/>
      </w:pPr>
      <w:r>
        <w:rPr>
          <w:rFonts w:ascii="Times New Roman"/>
          <w:b w:val="false"/>
          <w:i w:val="false"/>
          <w:color w:val="000000"/>
          <w:sz w:val="28"/>
        </w:rPr>
        <w:t>
      1) Министрлікке (Комитеттерге) Комиссия шешімін жоюды және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Start w:name="z57" w:id="53"/>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министрлігінің "Б"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жұмысын</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w:t>
            </w:r>
            <w:r>
              <w:br/>
            </w:r>
            <w:r>
              <w:rPr>
                <w:rFonts w:ascii="Times New Roman"/>
                <w:b w:val="false"/>
                <w:i w:val="false"/>
                <w:color w:val="000000"/>
                <w:sz w:val="20"/>
              </w:rPr>
              <w:t>__________________________</w:t>
            </w:r>
            <w:r>
              <w:br/>
            </w:r>
            <w:r>
              <w:rPr>
                <w:rFonts w:ascii="Times New Roman"/>
                <w:b w:val="false"/>
                <w:i w:val="false"/>
                <w:color w:val="000000"/>
                <w:sz w:val="20"/>
              </w:rPr>
              <w:t>қолы</w:t>
            </w:r>
            <w:r>
              <w:br/>
            </w:r>
            <w:r>
              <w:rPr>
                <w:rFonts w:ascii="Times New Roman"/>
                <w:b w:val="false"/>
                <w:i w:val="false"/>
                <w:color w:val="000000"/>
                <w:sz w:val="20"/>
              </w:rPr>
              <w:t>_________________________</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__________________________________ жыл</w:t>
      </w:r>
    </w:p>
    <w:p>
      <w:pPr>
        <w:spacing w:after="0"/>
        <w:ind w:left="0"/>
        <w:jc w:val="both"/>
      </w:pPr>
      <w:r>
        <w:rPr>
          <w:rFonts w:ascii="Times New Roman"/>
          <w:b w:val="false"/>
          <w:i w:val="false"/>
          <w:color w:val="000000"/>
          <w:sz w:val="28"/>
        </w:rPr>
        <w:t>
      (жеке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Қызметшінің лауазымы:</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нысаналы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Түйінді нысаналы индикатор қол жеткізуден күтілетін оң өзгерістер</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министрлігінің</w:t>
            </w:r>
            <w:r>
              <w:br/>
            </w:r>
            <w:r>
              <w:rPr>
                <w:rFonts w:ascii="Times New Roman"/>
                <w:b w:val="false"/>
                <w:i w:val="false"/>
                <w:color w:val="000000"/>
                <w:sz w:val="20"/>
              </w:rPr>
              <w:t>"Б" корпусының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жұмысын бағалау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w:t>
            </w:r>
            <w:r>
              <w:br/>
            </w:r>
            <w:r>
              <w:rPr>
                <w:rFonts w:ascii="Times New Roman"/>
                <w:b w:val="false"/>
                <w:i w:val="false"/>
                <w:color w:val="000000"/>
                <w:sz w:val="20"/>
              </w:rPr>
              <w:t>____________________________</w:t>
            </w:r>
            <w:r>
              <w:br/>
            </w:r>
            <w:r>
              <w:rPr>
                <w:rFonts w:ascii="Times New Roman"/>
                <w:b w:val="false"/>
                <w:i w:val="false"/>
                <w:color w:val="000000"/>
                <w:sz w:val="20"/>
              </w:rPr>
              <w:t>қолы</w:t>
            </w:r>
            <w:r>
              <w:br/>
            </w:r>
            <w:r>
              <w:rPr>
                <w:rFonts w:ascii="Times New Roman"/>
                <w:b w:val="false"/>
                <w:i w:val="false"/>
                <w:color w:val="000000"/>
                <w:sz w:val="20"/>
              </w:rPr>
              <w:t>___________________________</w:t>
            </w:r>
          </w:p>
        </w:tc>
      </w:tr>
    </w:tbl>
    <w:p>
      <w:pPr>
        <w:spacing w:after="0"/>
        <w:ind w:left="0"/>
        <w:jc w:val="left"/>
      </w:pPr>
      <w:r>
        <w:rPr>
          <w:rFonts w:ascii="Times New Roman"/>
          <w:b/>
          <w:i w:val="false"/>
          <w:color w:val="000000"/>
        </w:rPr>
        <w:t xml:space="preserve"> ТНИ бойынша бағалау парағы</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(Т.А.Ә.,бағаланатын тұлғаның лауазымы)</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нысаналы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жеткізбеді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Бағалау нәтижесі __________________________________________________</w:t>
      </w:r>
    </w:p>
    <w:p>
      <w:pPr>
        <w:spacing w:after="0"/>
        <w:ind w:left="0"/>
        <w:jc w:val="both"/>
      </w:pPr>
      <w:r>
        <w:rPr>
          <w:rFonts w:ascii="Times New Roman"/>
          <w:b w:val="false"/>
          <w:i w:val="false"/>
          <w:color w:val="000000"/>
          <w:sz w:val="28"/>
        </w:rPr>
        <w:t>
      (қанағаттанарлықсыз, қанағаттанарлық, тиімді, өте жақсы)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министрлігінің "Б"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жұмысын</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 бойынша бағалау парағы </w:t>
      </w:r>
    </w:p>
    <w:p>
      <w:pPr>
        <w:spacing w:after="0"/>
        <w:ind w:left="0"/>
        <w:jc w:val="both"/>
      </w:pPr>
      <w:r>
        <w:rPr>
          <w:rFonts w:ascii="Times New Roman"/>
          <w:b w:val="false"/>
          <w:i w:val="false"/>
          <w:color w:val="000000"/>
          <w:sz w:val="28"/>
        </w:rPr>
        <w:t>
      _________________жыл</w:t>
      </w:r>
    </w:p>
    <w:p>
      <w:pPr>
        <w:spacing w:after="0"/>
        <w:ind w:left="0"/>
        <w:jc w:val="both"/>
      </w:pPr>
      <w:r>
        <w:rPr>
          <w:rFonts w:ascii="Times New Roman"/>
          <w:b w:val="false"/>
          <w:i w:val="false"/>
          <w:color w:val="000000"/>
          <w:sz w:val="28"/>
        </w:rPr>
        <w:t>
      (бағаланатын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Бағаланатын қызметшінің лауазымы: 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байқалмаған мінез-құлық индикаторларының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төзімділік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w:t>
      </w:r>
    </w:p>
    <w:p>
      <w:pPr>
        <w:spacing w:after="0"/>
        <w:ind w:left="0"/>
        <w:jc w:val="both"/>
      </w:pPr>
      <w:r>
        <w:rPr>
          <w:rFonts w:ascii="Times New Roman"/>
          <w:b w:val="false"/>
          <w:i w:val="false"/>
          <w:color w:val="000000"/>
          <w:sz w:val="28"/>
        </w:rPr>
        <w:t>
      "Б" корпусының мемлекеттік қызметшілері "Қызметті тұтынушыға бағдарлану"</w:t>
      </w:r>
    </w:p>
    <w:p>
      <w:pPr>
        <w:spacing w:after="0"/>
        <w:ind w:left="0"/>
        <w:jc w:val="both"/>
      </w:pPr>
      <w:r>
        <w:rPr>
          <w:rFonts w:ascii="Times New Roman"/>
          <w:b w:val="false"/>
          <w:i w:val="false"/>
          <w:color w:val="000000"/>
          <w:sz w:val="28"/>
        </w:rPr>
        <w:t>
      және "Қызметті тұтынушыларды хабарландыру" құзыреттері бойынша бағаланбайды.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министрлігінің "Б"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жұмысын</w:t>
            </w:r>
            <w:r>
              <w:br/>
            </w:r>
            <w:r>
              <w:rPr>
                <w:rFonts w:ascii="Times New Roman"/>
                <w:b w:val="false"/>
                <w:i w:val="false"/>
                <w:color w:val="000000"/>
                <w:sz w:val="20"/>
              </w:rPr>
              <w:t>бағалау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Құзыреттердің мінез-құлық индикаторлары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w:t>
            </w:r>
          </w:p>
          <w:p>
            <w:pPr>
              <w:spacing w:after="20"/>
              <w:ind w:left="20"/>
              <w:jc w:val="both"/>
            </w:pPr>
            <w:r>
              <w:rPr>
                <w:rFonts w:ascii="Times New Roman"/>
                <w:b w:val="false"/>
                <w:i w:val="false"/>
                <w:color w:val="000000"/>
                <w:sz w:val="20"/>
              </w:rPr>
              <w:t>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ҚЫЗМЕТТІК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C-1; </w:t>
            </w:r>
          </w:p>
          <w:p>
            <w:pPr>
              <w:spacing w:after="20"/>
              <w:ind w:left="20"/>
              <w:jc w:val="both"/>
            </w:pPr>
            <w:r>
              <w:rPr>
                <w:rFonts w:ascii="Times New Roman"/>
                <w:b w:val="false"/>
                <w:i w:val="false"/>
                <w:color w:val="000000"/>
                <w:sz w:val="20"/>
              </w:rPr>
              <w:t xml:space="preserve">
С-0-1.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Стратегиялық бағыттарға сәйкес нақты міндеттер қояды және тапсырмалар береді;</w:t>
            </w:r>
          </w:p>
          <w:p>
            <w:pPr>
              <w:spacing w:after="20"/>
              <w:ind w:left="20"/>
              <w:jc w:val="both"/>
            </w:pPr>
            <w:r>
              <w:rPr>
                <w:rFonts w:ascii="Times New Roman"/>
                <w:b w:val="false"/>
                <w:i w:val="false"/>
                <w:color w:val="000000"/>
                <w:sz w:val="20"/>
              </w:rPr>
              <w:t>
• Бөлімшенің берілген міндеттерді сапалы және уақтылы орындауына ұжымды бағыттайды және жағдай жасайды;</w:t>
            </w:r>
          </w:p>
          <w:p>
            <w:pPr>
              <w:spacing w:after="20"/>
              <w:ind w:left="20"/>
              <w:jc w:val="both"/>
            </w:pPr>
            <w:r>
              <w:rPr>
                <w:rFonts w:ascii="Times New Roman"/>
                <w:b w:val="false"/>
                <w:i w:val="false"/>
                <w:color w:val="000000"/>
                <w:sz w:val="20"/>
              </w:rPr>
              <w:t>
• Бөлімше жұмысын басымдылығына қарай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Стратегиялық бағыттарға сәйкес нақты міндеттер қоя алмайды және тапсырмалар бере алмайды;</w:t>
            </w:r>
          </w:p>
          <w:p>
            <w:pPr>
              <w:spacing w:after="20"/>
              <w:ind w:left="20"/>
              <w:jc w:val="both"/>
            </w:pPr>
            <w:r>
              <w:rPr>
                <w:rFonts w:ascii="Times New Roman"/>
                <w:b w:val="false"/>
                <w:i w:val="false"/>
                <w:color w:val="000000"/>
                <w:sz w:val="20"/>
              </w:rPr>
              <w:t>
• Берілген міндеттерді сапалы және уақтылы орындауына ұжымды бағыттамайды және жағдай жасамайды</w:t>
            </w:r>
          </w:p>
          <w:p>
            <w:pPr>
              <w:spacing w:after="20"/>
              <w:ind w:left="20"/>
              <w:jc w:val="both"/>
            </w:pPr>
            <w:r>
              <w:rPr>
                <w:rFonts w:ascii="Times New Roman"/>
                <w:b w:val="false"/>
                <w:i w:val="false"/>
                <w:color w:val="000000"/>
                <w:sz w:val="20"/>
              </w:rPr>
              <w:t>
• Бөлімше жұмысын басымдылығына мән бермей тиімсіз ұйымдастырады;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(департамент директорының орынбасары); </w:t>
            </w:r>
          </w:p>
          <w:p>
            <w:pPr>
              <w:spacing w:after="20"/>
              <w:ind w:left="20"/>
              <w:jc w:val="both"/>
            </w:pPr>
            <w:r>
              <w:rPr>
                <w:rFonts w:ascii="Times New Roman"/>
                <w:b w:val="false"/>
                <w:i w:val="false"/>
                <w:color w:val="000000"/>
                <w:sz w:val="20"/>
              </w:rPr>
              <w:t>
C-3 (басқарма басшысы, басқарма басшысының орынбасары);</w:t>
            </w:r>
          </w:p>
          <w:p>
            <w:pPr>
              <w:spacing w:after="20"/>
              <w:ind w:left="20"/>
              <w:jc w:val="both"/>
            </w:pPr>
            <w:r>
              <w:rPr>
                <w:rFonts w:ascii="Times New Roman"/>
                <w:b w:val="false"/>
                <w:i w:val="false"/>
                <w:color w:val="000000"/>
                <w:sz w:val="20"/>
              </w:rPr>
              <w:t>
С-0-2;</w:t>
            </w:r>
          </w:p>
          <w:p>
            <w:pPr>
              <w:spacing w:after="20"/>
              <w:ind w:left="20"/>
              <w:jc w:val="both"/>
            </w:pPr>
            <w:r>
              <w:rPr>
                <w:rFonts w:ascii="Times New Roman"/>
                <w:b w:val="false"/>
                <w:i w:val="false"/>
                <w:color w:val="000000"/>
                <w:sz w:val="20"/>
              </w:rPr>
              <w:t xml:space="preserve">
С-0-3; </w:t>
            </w:r>
          </w:p>
          <w:p>
            <w:pPr>
              <w:spacing w:after="20"/>
              <w:ind w:left="20"/>
              <w:jc w:val="both"/>
            </w:pPr>
            <w:r>
              <w:rPr>
                <w:rFonts w:ascii="Times New Roman"/>
                <w:b w:val="false"/>
                <w:i w:val="false"/>
                <w:color w:val="000000"/>
                <w:sz w:val="20"/>
              </w:rPr>
              <w:t xml:space="preserve">
С-0-4 (бөлім басшысы); </w:t>
            </w:r>
          </w:p>
          <w:p>
            <w:pPr>
              <w:spacing w:after="20"/>
              <w:ind w:left="20"/>
              <w:jc w:val="both"/>
            </w:pPr>
            <w:r>
              <w:rPr>
                <w:rFonts w:ascii="Times New Roman"/>
                <w:b w:val="false"/>
                <w:i w:val="false"/>
                <w:color w:val="000000"/>
                <w:sz w:val="20"/>
              </w:rPr>
              <w:t>
C-R-1;</w:t>
            </w:r>
          </w:p>
          <w:p>
            <w:pPr>
              <w:spacing w:after="20"/>
              <w:ind w:left="20"/>
              <w:jc w:val="both"/>
            </w:pPr>
            <w:r>
              <w:rPr>
                <w:rFonts w:ascii="Times New Roman"/>
                <w:b w:val="false"/>
                <w:i w:val="false"/>
                <w:color w:val="000000"/>
                <w:sz w:val="20"/>
              </w:rPr>
              <w:t>
C-R-2;</w:t>
            </w:r>
          </w:p>
          <w:p>
            <w:pPr>
              <w:spacing w:after="20"/>
              <w:ind w:left="20"/>
              <w:jc w:val="both"/>
            </w:pPr>
            <w:r>
              <w:rPr>
                <w:rFonts w:ascii="Times New Roman"/>
                <w:b w:val="false"/>
                <w:i w:val="false"/>
                <w:color w:val="000000"/>
                <w:sz w:val="20"/>
              </w:rPr>
              <w:t xml:space="preserve">
C-R-3;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 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 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
•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 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 </w:t>
            </w:r>
          </w:p>
          <w:p>
            <w:pPr>
              <w:spacing w:after="20"/>
              <w:ind w:left="20"/>
              <w:jc w:val="both"/>
            </w:pPr>
            <w:r>
              <w:rPr>
                <w:rFonts w:ascii="Times New Roman"/>
                <w:b w:val="false"/>
                <w:i w:val="false"/>
                <w:color w:val="000000"/>
                <w:sz w:val="20"/>
              </w:rPr>
              <w:t>
C-3; *</w:t>
            </w:r>
          </w:p>
          <w:p>
            <w:pPr>
              <w:spacing w:after="20"/>
              <w:ind w:left="20"/>
              <w:jc w:val="both"/>
            </w:pPr>
            <w:r>
              <w:rPr>
                <w:rFonts w:ascii="Times New Roman"/>
                <w:b w:val="false"/>
                <w:i w:val="false"/>
                <w:color w:val="000000"/>
                <w:sz w:val="20"/>
              </w:rPr>
              <w:t>
C-4;</w:t>
            </w:r>
          </w:p>
          <w:p>
            <w:pPr>
              <w:spacing w:after="20"/>
              <w:ind w:left="20"/>
              <w:jc w:val="both"/>
            </w:pPr>
            <w:r>
              <w:rPr>
                <w:rFonts w:ascii="Times New Roman"/>
                <w:b w:val="false"/>
                <w:i w:val="false"/>
                <w:color w:val="000000"/>
                <w:sz w:val="20"/>
              </w:rPr>
              <w:t>
C-5;</w:t>
            </w:r>
          </w:p>
          <w:p>
            <w:pPr>
              <w:spacing w:after="20"/>
              <w:ind w:left="20"/>
              <w:jc w:val="both"/>
            </w:pPr>
            <w:r>
              <w:rPr>
                <w:rFonts w:ascii="Times New Roman"/>
                <w:b w:val="false"/>
                <w:i w:val="false"/>
                <w:color w:val="000000"/>
                <w:sz w:val="20"/>
              </w:rPr>
              <w:t>
С-0-4; *</w:t>
            </w:r>
          </w:p>
          <w:p>
            <w:pPr>
              <w:spacing w:after="20"/>
              <w:ind w:left="20"/>
              <w:jc w:val="both"/>
            </w:pPr>
            <w:r>
              <w:rPr>
                <w:rFonts w:ascii="Times New Roman"/>
                <w:b w:val="false"/>
                <w:i w:val="false"/>
                <w:color w:val="000000"/>
                <w:sz w:val="20"/>
              </w:rPr>
              <w:t>
 С-0-5;</w:t>
            </w:r>
          </w:p>
          <w:p>
            <w:pPr>
              <w:spacing w:after="20"/>
              <w:ind w:left="20"/>
              <w:jc w:val="both"/>
            </w:pPr>
            <w:r>
              <w:rPr>
                <w:rFonts w:ascii="Times New Roman"/>
                <w:b w:val="false"/>
                <w:i w:val="false"/>
                <w:color w:val="000000"/>
                <w:sz w:val="20"/>
              </w:rPr>
              <w:t>
С-0-6;</w:t>
            </w:r>
          </w:p>
          <w:p>
            <w:pPr>
              <w:spacing w:after="20"/>
              <w:ind w:left="20"/>
              <w:jc w:val="both"/>
            </w:pPr>
            <w:r>
              <w:rPr>
                <w:rFonts w:ascii="Times New Roman"/>
                <w:b w:val="false"/>
                <w:i w:val="false"/>
                <w:color w:val="000000"/>
                <w:sz w:val="20"/>
              </w:rPr>
              <w:t>
C-R-4;</w:t>
            </w:r>
          </w:p>
          <w:p>
            <w:pPr>
              <w:spacing w:after="20"/>
              <w:ind w:left="20"/>
              <w:jc w:val="both"/>
            </w:pPr>
            <w:r>
              <w:rPr>
                <w:rFonts w:ascii="Times New Roman"/>
                <w:b w:val="false"/>
                <w:i w:val="false"/>
                <w:color w:val="000000"/>
                <w:sz w:val="20"/>
              </w:rPr>
              <w:t xml:space="preserve">
C-R-5;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Басымдылығына қарай тапсырмаларды маңыздылығы ретімен қояды;</w:t>
            </w:r>
          </w:p>
          <w:p>
            <w:pPr>
              <w:spacing w:after="20"/>
              <w:ind w:left="20"/>
              <w:jc w:val="both"/>
            </w:pPr>
            <w:r>
              <w:rPr>
                <w:rFonts w:ascii="Times New Roman"/>
                <w:b w:val="false"/>
                <w:i w:val="false"/>
                <w:color w:val="000000"/>
                <w:sz w:val="20"/>
              </w:rPr>
              <w:t>
• Басшылыққа сапалы құжаттар дайындайды және енгізеді.;</w:t>
            </w:r>
          </w:p>
          <w:p>
            <w:pPr>
              <w:spacing w:after="20"/>
              <w:ind w:left="20"/>
              <w:jc w:val="both"/>
            </w:pPr>
            <w:r>
              <w:rPr>
                <w:rFonts w:ascii="Times New Roman"/>
                <w:b w:val="false"/>
                <w:i w:val="false"/>
                <w:color w:val="000000"/>
                <w:sz w:val="20"/>
              </w:rPr>
              <w:t>
• Өлшеулі уақыт жағдайында жұмыс жасай алады;</w:t>
            </w:r>
          </w:p>
          <w:p>
            <w:pPr>
              <w:spacing w:after="20"/>
              <w:ind w:left="20"/>
              <w:jc w:val="both"/>
            </w:pPr>
            <w:r>
              <w:rPr>
                <w:rFonts w:ascii="Times New Roman"/>
                <w:b w:val="false"/>
                <w:i w:val="false"/>
                <w:color w:val="000000"/>
                <w:sz w:val="20"/>
              </w:rPr>
              <w:t>
• Белгіленген мерзімдерді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Тапсырмаларды жүйесіз орындайды;</w:t>
            </w:r>
          </w:p>
          <w:p>
            <w:pPr>
              <w:spacing w:after="20"/>
              <w:ind w:left="20"/>
              <w:jc w:val="both"/>
            </w:pPr>
            <w:r>
              <w:rPr>
                <w:rFonts w:ascii="Times New Roman"/>
                <w:b w:val="false"/>
                <w:i w:val="false"/>
                <w:color w:val="000000"/>
                <w:sz w:val="20"/>
              </w:rPr>
              <w:t>
• Сапасыз құжаттар әзірлейді;</w:t>
            </w:r>
          </w:p>
          <w:p>
            <w:pPr>
              <w:spacing w:after="20"/>
              <w:ind w:left="20"/>
              <w:jc w:val="both"/>
            </w:pPr>
            <w:r>
              <w:rPr>
                <w:rFonts w:ascii="Times New Roman"/>
                <w:b w:val="false"/>
                <w:i w:val="false"/>
                <w:color w:val="000000"/>
                <w:sz w:val="20"/>
              </w:rPr>
              <w:t>
• Жедел жұмыс жасамайды;</w:t>
            </w:r>
          </w:p>
          <w:p>
            <w:pPr>
              <w:spacing w:after="20"/>
              <w:ind w:left="20"/>
              <w:jc w:val="both"/>
            </w:pPr>
            <w:r>
              <w:rPr>
                <w:rFonts w:ascii="Times New Roman"/>
                <w:b w:val="false"/>
                <w:i w:val="false"/>
                <w:color w:val="000000"/>
                <w:sz w:val="20"/>
              </w:rPr>
              <w:t>
•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C-1; </w:t>
            </w:r>
          </w:p>
          <w:p>
            <w:pPr>
              <w:spacing w:after="20"/>
              <w:ind w:left="20"/>
              <w:jc w:val="both"/>
            </w:pPr>
            <w:r>
              <w:rPr>
                <w:rFonts w:ascii="Times New Roman"/>
                <w:b w:val="false"/>
                <w:i w:val="false"/>
                <w:color w:val="000000"/>
                <w:sz w:val="20"/>
              </w:rPr>
              <w:t>
С-0-1.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 құзыреті шегінде қызметкерлерді мемлекеттік органдармен және ұйымдармен тиімді қарым-қатынасқа бағдарлайды ;</w:t>
            </w:r>
          </w:p>
          <w:p>
            <w:pPr>
              <w:spacing w:after="20"/>
              <w:ind w:left="20"/>
              <w:jc w:val="both"/>
            </w:pPr>
            <w:r>
              <w:rPr>
                <w:rFonts w:ascii="Times New Roman"/>
                <w:b w:val="false"/>
                <w:i w:val="false"/>
                <w:color w:val="000000"/>
                <w:sz w:val="20"/>
              </w:rPr>
              <w:t>
• Қойылған міндеттерге қол жеткізу үшін әрбір қызметкердің әлеуетін пайдаланады;</w:t>
            </w:r>
          </w:p>
          <w:p>
            <w:pPr>
              <w:spacing w:after="20"/>
              <w:ind w:left="20"/>
              <w:jc w:val="both"/>
            </w:pPr>
            <w:r>
              <w:rPr>
                <w:rFonts w:ascii="Times New Roman"/>
                <w:b w:val="false"/>
                <w:i w:val="false"/>
                <w:color w:val="000000"/>
                <w:sz w:val="20"/>
              </w:rPr>
              <w:t>
• Басқа бөлімшелермен бірлесіп жоспарды жүзеге асырады және ортақ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 құзыреті шегінде қызметкерлерді мемлекеттік органдармен және ұйымдармен тиімді қарым-қатынасқа бағдарламайды ;</w:t>
            </w:r>
          </w:p>
          <w:p>
            <w:pPr>
              <w:spacing w:after="20"/>
              <w:ind w:left="20"/>
              <w:jc w:val="both"/>
            </w:pPr>
            <w:r>
              <w:rPr>
                <w:rFonts w:ascii="Times New Roman"/>
                <w:b w:val="false"/>
                <w:i w:val="false"/>
                <w:color w:val="000000"/>
                <w:sz w:val="20"/>
              </w:rPr>
              <w:t>
• Қойылған міндеттерге қол жеткізу үшін кейбір қызметкерлердің әлеуетін пайдаланады;</w:t>
            </w:r>
          </w:p>
          <w:p>
            <w:pPr>
              <w:spacing w:after="20"/>
              <w:ind w:left="20"/>
              <w:jc w:val="both"/>
            </w:pPr>
            <w:r>
              <w:rPr>
                <w:rFonts w:ascii="Times New Roman"/>
                <w:b w:val="false"/>
                <w:i w:val="false"/>
                <w:color w:val="000000"/>
                <w:sz w:val="20"/>
              </w:rPr>
              <w:t>
• Басқа бөлімшелермен бірлесіп жоспарды жүзеге асыра алмайды және ортақ нәтижеге қол жеткізбейді.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(департамент директорының орынбасары); </w:t>
            </w:r>
          </w:p>
          <w:p>
            <w:pPr>
              <w:spacing w:after="20"/>
              <w:ind w:left="20"/>
              <w:jc w:val="both"/>
            </w:pPr>
            <w:r>
              <w:rPr>
                <w:rFonts w:ascii="Times New Roman"/>
                <w:b w:val="false"/>
                <w:i w:val="false"/>
                <w:color w:val="000000"/>
                <w:sz w:val="20"/>
              </w:rPr>
              <w:t>
C-3 (басқарма басшысы, басқарма басшысының орынбасары);</w:t>
            </w:r>
          </w:p>
          <w:p>
            <w:pPr>
              <w:spacing w:after="20"/>
              <w:ind w:left="20"/>
              <w:jc w:val="both"/>
            </w:pPr>
            <w:r>
              <w:rPr>
                <w:rFonts w:ascii="Times New Roman"/>
                <w:b w:val="false"/>
                <w:i w:val="false"/>
                <w:color w:val="000000"/>
                <w:sz w:val="20"/>
              </w:rPr>
              <w:t>
С-0-2;</w:t>
            </w:r>
          </w:p>
          <w:p>
            <w:pPr>
              <w:spacing w:after="20"/>
              <w:ind w:left="20"/>
              <w:jc w:val="both"/>
            </w:pPr>
            <w:r>
              <w:rPr>
                <w:rFonts w:ascii="Times New Roman"/>
                <w:b w:val="false"/>
                <w:i w:val="false"/>
                <w:color w:val="000000"/>
                <w:sz w:val="20"/>
              </w:rPr>
              <w:t xml:space="preserve">
С-0-3; </w:t>
            </w:r>
          </w:p>
          <w:p>
            <w:pPr>
              <w:spacing w:after="20"/>
              <w:ind w:left="20"/>
              <w:jc w:val="both"/>
            </w:pPr>
            <w:r>
              <w:rPr>
                <w:rFonts w:ascii="Times New Roman"/>
                <w:b w:val="false"/>
                <w:i w:val="false"/>
                <w:color w:val="000000"/>
                <w:sz w:val="20"/>
              </w:rPr>
              <w:t xml:space="preserve">
С-0-4 (бөлім басшысы); </w:t>
            </w:r>
          </w:p>
          <w:p>
            <w:pPr>
              <w:spacing w:after="20"/>
              <w:ind w:left="20"/>
              <w:jc w:val="both"/>
            </w:pPr>
            <w:r>
              <w:rPr>
                <w:rFonts w:ascii="Times New Roman"/>
                <w:b w:val="false"/>
                <w:i w:val="false"/>
                <w:color w:val="000000"/>
                <w:sz w:val="20"/>
              </w:rPr>
              <w:t>
C-R-1;</w:t>
            </w:r>
          </w:p>
          <w:p>
            <w:pPr>
              <w:spacing w:after="20"/>
              <w:ind w:left="20"/>
              <w:jc w:val="both"/>
            </w:pPr>
            <w:r>
              <w:rPr>
                <w:rFonts w:ascii="Times New Roman"/>
                <w:b w:val="false"/>
                <w:i w:val="false"/>
                <w:color w:val="000000"/>
                <w:sz w:val="20"/>
              </w:rPr>
              <w:t>
C-R-2;</w:t>
            </w:r>
          </w:p>
          <w:p>
            <w:pPr>
              <w:spacing w:after="20"/>
              <w:ind w:left="20"/>
              <w:jc w:val="both"/>
            </w:pPr>
            <w:r>
              <w:rPr>
                <w:rFonts w:ascii="Times New Roman"/>
                <w:b w:val="false"/>
                <w:i w:val="false"/>
                <w:color w:val="000000"/>
                <w:sz w:val="20"/>
              </w:rPr>
              <w:t>
C-R-3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Ұжымда сенімді қарым-қатынас орнатады;</w:t>
            </w:r>
          </w:p>
          <w:p>
            <w:pPr>
              <w:spacing w:after="20"/>
              <w:ind w:left="20"/>
              <w:jc w:val="both"/>
            </w:pPr>
            <w:r>
              <w:rPr>
                <w:rFonts w:ascii="Times New Roman"/>
                <w:b w:val="false"/>
                <w:i w:val="false"/>
                <w:color w:val="000000"/>
                <w:sz w:val="20"/>
              </w:rPr>
              <w:t>
• 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 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 Әрқайсысының нәтижеге жетуге қосқан үлесін анықтайды.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Ұжымда өзара сенімсіз қарым-қатынас орнатады;</w:t>
            </w:r>
          </w:p>
          <w:p>
            <w:pPr>
              <w:spacing w:after="20"/>
              <w:ind w:left="20"/>
              <w:jc w:val="both"/>
            </w:pPr>
            <w:r>
              <w:rPr>
                <w:rFonts w:ascii="Times New Roman"/>
                <w:b w:val="false"/>
                <w:i w:val="false"/>
                <w:color w:val="000000"/>
                <w:sz w:val="20"/>
              </w:rPr>
              <w:t>
• 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 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 Бағыныстағы тұлғалардың нәтижеге жетуге қосқан үлесін анықтамайды.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 </w:t>
            </w:r>
          </w:p>
          <w:p>
            <w:pPr>
              <w:spacing w:after="20"/>
              <w:ind w:left="20"/>
              <w:jc w:val="both"/>
            </w:pPr>
            <w:r>
              <w:rPr>
                <w:rFonts w:ascii="Times New Roman"/>
                <w:b w:val="false"/>
                <w:i w:val="false"/>
                <w:color w:val="000000"/>
                <w:sz w:val="20"/>
              </w:rPr>
              <w:t>
C-3; *</w:t>
            </w:r>
          </w:p>
          <w:p>
            <w:pPr>
              <w:spacing w:after="20"/>
              <w:ind w:left="20"/>
              <w:jc w:val="both"/>
            </w:pPr>
            <w:r>
              <w:rPr>
                <w:rFonts w:ascii="Times New Roman"/>
                <w:b w:val="false"/>
                <w:i w:val="false"/>
                <w:color w:val="000000"/>
                <w:sz w:val="20"/>
              </w:rPr>
              <w:t>
C-4;</w:t>
            </w:r>
          </w:p>
          <w:p>
            <w:pPr>
              <w:spacing w:after="20"/>
              <w:ind w:left="20"/>
              <w:jc w:val="both"/>
            </w:pPr>
            <w:r>
              <w:rPr>
                <w:rFonts w:ascii="Times New Roman"/>
                <w:b w:val="false"/>
                <w:i w:val="false"/>
                <w:color w:val="000000"/>
                <w:sz w:val="20"/>
              </w:rPr>
              <w:t>
C-5;</w:t>
            </w:r>
          </w:p>
          <w:p>
            <w:pPr>
              <w:spacing w:after="20"/>
              <w:ind w:left="20"/>
              <w:jc w:val="both"/>
            </w:pPr>
            <w:r>
              <w:rPr>
                <w:rFonts w:ascii="Times New Roman"/>
                <w:b w:val="false"/>
                <w:i w:val="false"/>
                <w:color w:val="000000"/>
                <w:sz w:val="20"/>
              </w:rPr>
              <w:t>
С-0-4; *</w:t>
            </w:r>
          </w:p>
          <w:p>
            <w:pPr>
              <w:spacing w:after="20"/>
              <w:ind w:left="20"/>
              <w:jc w:val="both"/>
            </w:pPr>
            <w:r>
              <w:rPr>
                <w:rFonts w:ascii="Times New Roman"/>
                <w:b w:val="false"/>
                <w:i w:val="false"/>
                <w:color w:val="000000"/>
                <w:sz w:val="20"/>
              </w:rPr>
              <w:t>
 С-0-5;</w:t>
            </w:r>
          </w:p>
          <w:p>
            <w:pPr>
              <w:spacing w:after="20"/>
              <w:ind w:left="20"/>
              <w:jc w:val="both"/>
            </w:pPr>
            <w:r>
              <w:rPr>
                <w:rFonts w:ascii="Times New Roman"/>
                <w:b w:val="false"/>
                <w:i w:val="false"/>
                <w:color w:val="000000"/>
                <w:sz w:val="20"/>
              </w:rPr>
              <w:t>
С-0-6;</w:t>
            </w:r>
          </w:p>
          <w:p>
            <w:pPr>
              <w:spacing w:after="20"/>
              <w:ind w:left="20"/>
              <w:jc w:val="both"/>
            </w:pPr>
            <w:r>
              <w:rPr>
                <w:rFonts w:ascii="Times New Roman"/>
                <w:b w:val="false"/>
                <w:i w:val="false"/>
                <w:color w:val="000000"/>
                <w:sz w:val="20"/>
              </w:rPr>
              <w:t>
C-R-4;</w:t>
            </w:r>
          </w:p>
          <w:p>
            <w:pPr>
              <w:spacing w:after="20"/>
              <w:ind w:left="20"/>
              <w:jc w:val="both"/>
            </w:pPr>
            <w:r>
              <w:rPr>
                <w:rFonts w:ascii="Times New Roman"/>
                <w:b w:val="false"/>
                <w:i w:val="false"/>
                <w:color w:val="000000"/>
                <w:sz w:val="20"/>
              </w:rPr>
              <w:t xml:space="preserve">
C-R-5;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Ұжымның жұмысына үлесін қосады және қажет болған жағдайда түсіндірме үшін аса тәжірибелі әріптестеріне жүгінеді;</w:t>
            </w:r>
          </w:p>
          <w:p>
            <w:pPr>
              <w:spacing w:after="20"/>
              <w:ind w:left="20"/>
              <w:jc w:val="both"/>
            </w:pPr>
            <w:r>
              <w:rPr>
                <w:rFonts w:ascii="Times New Roman"/>
                <w:b w:val="false"/>
                <w:i w:val="false"/>
                <w:color w:val="000000"/>
                <w:sz w:val="20"/>
              </w:rPr>
              <w:t>
• Мемлекеттік органдар мен ұжымдардың өкілдерімен және әріптестерімен қарым-қатынасты дамытады;</w:t>
            </w:r>
          </w:p>
          <w:p>
            <w:pPr>
              <w:spacing w:after="20"/>
              <w:ind w:left="20"/>
              <w:jc w:val="both"/>
            </w:pPr>
            <w:r>
              <w:rPr>
                <w:rFonts w:ascii="Times New Roman"/>
                <w:b w:val="false"/>
                <w:i w:val="false"/>
                <w:color w:val="000000"/>
                <w:sz w:val="20"/>
              </w:rPr>
              <w:t>
•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Жұмыста тұйықтық ұстанымын білдіреді және түсіндірме үшін аса тәжірибелі әріптестеріне жүгінбейді;</w:t>
            </w:r>
          </w:p>
          <w:p>
            <w:pPr>
              <w:spacing w:after="20"/>
              <w:ind w:left="20"/>
              <w:jc w:val="both"/>
            </w:pPr>
            <w:r>
              <w:rPr>
                <w:rFonts w:ascii="Times New Roman"/>
                <w:b w:val="false"/>
                <w:i w:val="false"/>
                <w:color w:val="000000"/>
                <w:sz w:val="20"/>
              </w:rPr>
              <w:t>
• Әртүрлі мемлекеттік органдар мен ұйымдардың өкілдерімен және әріптестерімен өзара әрекеттеспейді;</w:t>
            </w:r>
          </w:p>
          <w:p>
            <w:pPr>
              <w:spacing w:after="20"/>
              <w:ind w:left="20"/>
              <w:jc w:val="both"/>
            </w:pPr>
            <w:r>
              <w:rPr>
                <w:rFonts w:ascii="Times New Roman"/>
                <w:b w:val="false"/>
                <w:i w:val="false"/>
                <w:color w:val="000000"/>
                <w:sz w:val="20"/>
              </w:rPr>
              <w:t>
•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C-1; </w:t>
            </w:r>
          </w:p>
          <w:p>
            <w:pPr>
              <w:spacing w:after="20"/>
              <w:ind w:left="20"/>
              <w:jc w:val="both"/>
            </w:pPr>
            <w:r>
              <w:rPr>
                <w:rFonts w:ascii="Times New Roman"/>
                <w:b w:val="false"/>
                <w:i w:val="false"/>
                <w:color w:val="000000"/>
                <w:sz w:val="20"/>
              </w:rPr>
              <w:t>
С-0-1.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Міндеттерді дұрыс бөле алады;</w:t>
            </w:r>
          </w:p>
          <w:p>
            <w:pPr>
              <w:spacing w:after="20"/>
              <w:ind w:left="20"/>
              <w:jc w:val="both"/>
            </w:pPr>
            <w:r>
              <w:rPr>
                <w:rFonts w:ascii="Times New Roman"/>
                <w:b w:val="false"/>
                <w:i w:val="false"/>
                <w:color w:val="000000"/>
                <w:sz w:val="20"/>
              </w:rPr>
              <w:t>
• Шешім қабылдау барысында мүмкін болатын қауіптер туралы хабарлайды;</w:t>
            </w:r>
          </w:p>
          <w:p>
            <w:pPr>
              <w:spacing w:after="20"/>
              <w:ind w:left="20"/>
              <w:jc w:val="both"/>
            </w:pPr>
            <w:r>
              <w:rPr>
                <w:rFonts w:ascii="Times New Roman"/>
                <w:b w:val="false"/>
                <w:i w:val="false"/>
                <w:color w:val="000000"/>
                <w:sz w:val="20"/>
              </w:rPr>
              <w:t>
• Шешім қабылдау барысында альтернативті ұсыныс жасайды;</w:t>
            </w:r>
          </w:p>
          <w:p>
            <w:pPr>
              <w:spacing w:after="20"/>
              <w:ind w:left="20"/>
              <w:jc w:val="both"/>
            </w:pPr>
            <w:r>
              <w:rPr>
                <w:rFonts w:ascii="Times New Roman"/>
                <w:b w:val="false"/>
                <w:i w:val="false"/>
                <w:color w:val="000000"/>
                <w:sz w:val="20"/>
              </w:rPr>
              <w:t>
• Тиімді және жүйелі шешім қабылдайды;</w:t>
            </w:r>
          </w:p>
          <w:p>
            <w:pPr>
              <w:spacing w:after="20"/>
              <w:ind w:left="20"/>
              <w:jc w:val="both"/>
            </w:pPr>
            <w:r>
              <w:rPr>
                <w:rFonts w:ascii="Times New Roman"/>
                <w:b w:val="false"/>
                <w:i w:val="false"/>
                <w:color w:val="000000"/>
                <w:sz w:val="20"/>
              </w:rPr>
              <w:t>
• Жеке тәжірибесіне, басқа да маңызды болып табылатын мәліметтерге негізделген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Бөлімшеде міндеттерді дұрыс бөле алмайды;</w:t>
            </w:r>
          </w:p>
          <w:p>
            <w:pPr>
              <w:spacing w:after="20"/>
              <w:ind w:left="20"/>
              <w:jc w:val="both"/>
            </w:pPr>
            <w:r>
              <w:rPr>
                <w:rFonts w:ascii="Times New Roman"/>
                <w:b w:val="false"/>
                <w:i w:val="false"/>
                <w:color w:val="000000"/>
                <w:sz w:val="20"/>
              </w:rPr>
              <w:t>
• Орын алуы мүмкін қауіптер туралы хабарламайды;</w:t>
            </w:r>
          </w:p>
          <w:p>
            <w:pPr>
              <w:spacing w:after="20"/>
              <w:ind w:left="20"/>
              <w:jc w:val="both"/>
            </w:pPr>
            <w:r>
              <w:rPr>
                <w:rFonts w:ascii="Times New Roman"/>
                <w:b w:val="false"/>
                <w:i w:val="false"/>
                <w:color w:val="000000"/>
                <w:sz w:val="20"/>
              </w:rPr>
              <w:t>
• Шешім қабылдау барысында альтернативті ұсыныс жасамайды;</w:t>
            </w:r>
          </w:p>
          <w:p>
            <w:pPr>
              <w:spacing w:after="20"/>
              <w:ind w:left="20"/>
              <w:jc w:val="both"/>
            </w:pPr>
            <w:r>
              <w:rPr>
                <w:rFonts w:ascii="Times New Roman"/>
                <w:b w:val="false"/>
                <w:i w:val="false"/>
                <w:color w:val="000000"/>
                <w:sz w:val="20"/>
              </w:rPr>
              <w:t>
• Тиімсіз және жүйесіз шешім қабылдайды;</w:t>
            </w:r>
          </w:p>
          <w:p>
            <w:pPr>
              <w:spacing w:after="20"/>
              <w:ind w:left="20"/>
              <w:jc w:val="both"/>
            </w:pPr>
            <w:r>
              <w:rPr>
                <w:rFonts w:ascii="Times New Roman"/>
                <w:b w:val="false"/>
                <w:i w:val="false"/>
                <w:color w:val="000000"/>
                <w:sz w:val="20"/>
              </w:rPr>
              <w:t>
• Шешім қабылдау барысында тек өзінің жеке тәжірибесіне және көзқарасына сенеді.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(департамент директорының орынбасары); </w:t>
            </w:r>
          </w:p>
          <w:p>
            <w:pPr>
              <w:spacing w:after="20"/>
              <w:ind w:left="20"/>
              <w:jc w:val="both"/>
            </w:pPr>
            <w:r>
              <w:rPr>
                <w:rFonts w:ascii="Times New Roman"/>
                <w:b w:val="false"/>
                <w:i w:val="false"/>
                <w:color w:val="000000"/>
                <w:sz w:val="20"/>
              </w:rPr>
              <w:t>
C-3 (басқарма басшысы, басқарма басшысының оынбасары);</w:t>
            </w:r>
          </w:p>
          <w:p>
            <w:pPr>
              <w:spacing w:after="20"/>
              <w:ind w:left="20"/>
              <w:jc w:val="both"/>
            </w:pPr>
            <w:r>
              <w:rPr>
                <w:rFonts w:ascii="Times New Roman"/>
                <w:b w:val="false"/>
                <w:i w:val="false"/>
                <w:color w:val="000000"/>
                <w:sz w:val="20"/>
              </w:rPr>
              <w:t>
С-0-2;</w:t>
            </w:r>
          </w:p>
          <w:p>
            <w:pPr>
              <w:spacing w:after="20"/>
              <w:ind w:left="20"/>
              <w:jc w:val="both"/>
            </w:pPr>
            <w:r>
              <w:rPr>
                <w:rFonts w:ascii="Times New Roman"/>
                <w:b w:val="false"/>
                <w:i w:val="false"/>
                <w:color w:val="000000"/>
                <w:sz w:val="20"/>
              </w:rPr>
              <w:t xml:space="preserve">
С-0-3; </w:t>
            </w:r>
          </w:p>
          <w:p>
            <w:pPr>
              <w:spacing w:after="20"/>
              <w:ind w:left="20"/>
              <w:jc w:val="both"/>
            </w:pPr>
            <w:r>
              <w:rPr>
                <w:rFonts w:ascii="Times New Roman"/>
                <w:b w:val="false"/>
                <w:i w:val="false"/>
                <w:color w:val="000000"/>
                <w:sz w:val="20"/>
              </w:rPr>
              <w:t xml:space="preserve">
С-0-4 (бөлім басшысы); </w:t>
            </w:r>
          </w:p>
          <w:p>
            <w:pPr>
              <w:spacing w:after="20"/>
              <w:ind w:left="20"/>
              <w:jc w:val="both"/>
            </w:pPr>
            <w:r>
              <w:rPr>
                <w:rFonts w:ascii="Times New Roman"/>
                <w:b w:val="false"/>
                <w:i w:val="false"/>
                <w:color w:val="000000"/>
                <w:sz w:val="20"/>
              </w:rPr>
              <w:t>
C-R-1;</w:t>
            </w:r>
          </w:p>
          <w:p>
            <w:pPr>
              <w:spacing w:after="20"/>
              <w:ind w:left="20"/>
              <w:jc w:val="both"/>
            </w:pPr>
            <w:r>
              <w:rPr>
                <w:rFonts w:ascii="Times New Roman"/>
                <w:b w:val="false"/>
                <w:i w:val="false"/>
                <w:color w:val="000000"/>
                <w:sz w:val="20"/>
              </w:rPr>
              <w:t>
C-R-2;</w:t>
            </w:r>
          </w:p>
          <w:p>
            <w:pPr>
              <w:spacing w:after="20"/>
              <w:ind w:left="20"/>
              <w:jc w:val="both"/>
            </w:pPr>
            <w:r>
              <w:rPr>
                <w:rFonts w:ascii="Times New Roman"/>
                <w:b w:val="false"/>
                <w:i w:val="false"/>
                <w:color w:val="000000"/>
                <w:sz w:val="20"/>
              </w:rPr>
              <w:t xml:space="preserve">
C-R-3.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Бөлімше қызметін ұйымдастыруда тапсырмаларды дұрыс бөле алады;</w:t>
            </w:r>
          </w:p>
          <w:p>
            <w:pPr>
              <w:spacing w:after="20"/>
              <w:ind w:left="20"/>
              <w:jc w:val="both"/>
            </w:pPr>
            <w:r>
              <w:rPr>
                <w:rFonts w:ascii="Times New Roman"/>
                <w:b w:val="false"/>
                <w:i w:val="false"/>
                <w:color w:val="000000"/>
                <w:sz w:val="20"/>
              </w:rPr>
              <w:t>
• Шешім қабылдауда қажетті ақпараттарды жинауды ұйымдастырады;</w:t>
            </w:r>
          </w:p>
          <w:p>
            <w:pPr>
              <w:spacing w:after="20"/>
              <w:ind w:left="20"/>
              <w:jc w:val="both"/>
            </w:pPr>
            <w:r>
              <w:rPr>
                <w:rFonts w:ascii="Times New Roman"/>
                <w:b w:val="false"/>
                <w:i w:val="false"/>
                <w:color w:val="000000"/>
                <w:sz w:val="20"/>
              </w:rPr>
              <w:t>
• Шешім қабылдаудағы тәсілдерді ұжыммен талқылайды;</w:t>
            </w:r>
          </w:p>
          <w:p>
            <w:pPr>
              <w:spacing w:after="20"/>
              <w:ind w:left="20"/>
              <w:jc w:val="both"/>
            </w:pPr>
            <w:r>
              <w:rPr>
                <w:rFonts w:ascii="Times New Roman"/>
                <w:b w:val="false"/>
                <w:i w:val="false"/>
                <w:color w:val="000000"/>
                <w:sz w:val="20"/>
              </w:rPr>
              <w:t>
• 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Бөлімше қызметін ұйымдастыруда тапсырмаларды дұрыс бөле алмайды;</w:t>
            </w:r>
          </w:p>
          <w:p>
            <w:pPr>
              <w:spacing w:after="20"/>
              <w:ind w:left="20"/>
              <w:jc w:val="both"/>
            </w:pPr>
            <w:r>
              <w:rPr>
                <w:rFonts w:ascii="Times New Roman"/>
                <w:b w:val="false"/>
                <w:i w:val="false"/>
                <w:color w:val="000000"/>
                <w:sz w:val="20"/>
              </w:rPr>
              <w:t>
• Шешім қабылдауда қажетті ақпараттарды жинауды сирек ұйымдастырады;</w:t>
            </w:r>
          </w:p>
          <w:p>
            <w:pPr>
              <w:spacing w:after="20"/>
              <w:ind w:left="20"/>
              <w:jc w:val="both"/>
            </w:pPr>
            <w:r>
              <w:rPr>
                <w:rFonts w:ascii="Times New Roman"/>
                <w:b w:val="false"/>
                <w:i w:val="false"/>
                <w:color w:val="000000"/>
                <w:sz w:val="20"/>
              </w:rPr>
              <w:t>
• Шешім қабылдаудағы тәсілдерді ұжыммен талқылаудан бас тартады және басқалардың пікірін ескермейді;</w:t>
            </w:r>
          </w:p>
          <w:p>
            <w:pPr>
              <w:spacing w:after="20"/>
              <w:ind w:left="20"/>
              <w:jc w:val="both"/>
            </w:pPr>
            <w:r>
              <w:rPr>
                <w:rFonts w:ascii="Times New Roman"/>
                <w:b w:val="false"/>
                <w:i w:val="false"/>
                <w:color w:val="000000"/>
                <w:sz w:val="20"/>
              </w:rPr>
              <w:t>
• 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 </w:t>
            </w:r>
          </w:p>
          <w:p>
            <w:pPr>
              <w:spacing w:after="20"/>
              <w:ind w:left="20"/>
              <w:jc w:val="both"/>
            </w:pPr>
            <w:r>
              <w:rPr>
                <w:rFonts w:ascii="Times New Roman"/>
                <w:b w:val="false"/>
                <w:i w:val="false"/>
                <w:color w:val="000000"/>
                <w:sz w:val="20"/>
              </w:rPr>
              <w:t>
C-3; *</w:t>
            </w:r>
          </w:p>
          <w:p>
            <w:pPr>
              <w:spacing w:after="20"/>
              <w:ind w:left="20"/>
              <w:jc w:val="both"/>
            </w:pPr>
            <w:r>
              <w:rPr>
                <w:rFonts w:ascii="Times New Roman"/>
                <w:b w:val="false"/>
                <w:i w:val="false"/>
                <w:color w:val="000000"/>
                <w:sz w:val="20"/>
              </w:rPr>
              <w:t>
C-4;</w:t>
            </w:r>
          </w:p>
          <w:p>
            <w:pPr>
              <w:spacing w:after="20"/>
              <w:ind w:left="20"/>
              <w:jc w:val="both"/>
            </w:pPr>
            <w:r>
              <w:rPr>
                <w:rFonts w:ascii="Times New Roman"/>
                <w:b w:val="false"/>
                <w:i w:val="false"/>
                <w:color w:val="000000"/>
                <w:sz w:val="20"/>
              </w:rPr>
              <w:t>
C-5;</w:t>
            </w:r>
          </w:p>
          <w:p>
            <w:pPr>
              <w:spacing w:after="20"/>
              <w:ind w:left="20"/>
              <w:jc w:val="both"/>
            </w:pPr>
            <w:r>
              <w:rPr>
                <w:rFonts w:ascii="Times New Roman"/>
                <w:b w:val="false"/>
                <w:i w:val="false"/>
                <w:color w:val="000000"/>
                <w:sz w:val="20"/>
              </w:rPr>
              <w:t>
С-0-4; *</w:t>
            </w:r>
          </w:p>
          <w:p>
            <w:pPr>
              <w:spacing w:after="20"/>
              <w:ind w:left="20"/>
              <w:jc w:val="both"/>
            </w:pPr>
            <w:r>
              <w:rPr>
                <w:rFonts w:ascii="Times New Roman"/>
                <w:b w:val="false"/>
                <w:i w:val="false"/>
                <w:color w:val="000000"/>
                <w:sz w:val="20"/>
              </w:rPr>
              <w:t>
 С-0-5;</w:t>
            </w:r>
          </w:p>
          <w:p>
            <w:pPr>
              <w:spacing w:after="20"/>
              <w:ind w:left="20"/>
              <w:jc w:val="both"/>
            </w:pPr>
            <w:r>
              <w:rPr>
                <w:rFonts w:ascii="Times New Roman"/>
                <w:b w:val="false"/>
                <w:i w:val="false"/>
                <w:color w:val="000000"/>
                <w:sz w:val="20"/>
              </w:rPr>
              <w:t>
С-0-6;</w:t>
            </w:r>
          </w:p>
          <w:p>
            <w:pPr>
              <w:spacing w:after="20"/>
              <w:ind w:left="20"/>
              <w:jc w:val="both"/>
            </w:pPr>
            <w:r>
              <w:rPr>
                <w:rFonts w:ascii="Times New Roman"/>
                <w:b w:val="false"/>
                <w:i w:val="false"/>
                <w:color w:val="000000"/>
                <w:sz w:val="20"/>
              </w:rPr>
              <w:t>
C-R-4;</w:t>
            </w:r>
          </w:p>
          <w:p>
            <w:pPr>
              <w:spacing w:after="20"/>
              <w:ind w:left="20"/>
              <w:jc w:val="both"/>
            </w:pPr>
            <w:r>
              <w:rPr>
                <w:rFonts w:ascii="Times New Roman"/>
                <w:b w:val="false"/>
                <w:i w:val="false"/>
                <w:color w:val="000000"/>
                <w:sz w:val="20"/>
              </w:rPr>
              <w:t xml:space="preserve">
C-R-5;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Қажетті мәліметтерді таба алады;</w:t>
            </w:r>
          </w:p>
          <w:p>
            <w:pPr>
              <w:spacing w:after="20"/>
              <w:ind w:left="20"/>
              <w:jc w:val="both"/>
            </w:pPr>
            <w:r>
              <w:rPr>
                <w:rFonts w:ascii="Times New Roman"/>
                <w:b w:val="false"/>
                <w:i w:val="false"/>
                <w:color w:val="000000"/>
                <w:sz w:val="20"/>
              </w:rPr>
              <w:t>
• Мүмкін болатын қауіптерді ескере отырып, мәселелерді шешудің бірнеше жолын ұсынады;</w:t>
            </w:r>
          </w:p>
          <w:p>
            <w:pPr>
              <w:spacing w:after="20"/>
              <w:ind w:left="20"/>
              <w:jc w:val="both"/>
            </w:pPr>
            <w:r>
              <w:rPr>
                <w:rFonts w:ascii="Times New Roman"/>
                <w:b w:val="false"/>
                <w:i w:val="false"/>
                <w:color w:val="000000"/>
                <w:sz w:val="20"/>
              </w:rPr>
              <w:t>
•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Қажетті мәліметтерді таба алмайды;</w:t>
            </w:r>
          </w:p>
          <w:p>
            <w:pPr>
              <w:spacing w:after="20"/>
              <w:ind w:left="20"/>
              <w:jc w:val="both"/>
            </w:pPr>
            <w:r>
              <w:rPr>
                <w:rFonts w:ascii="Times New Roman"/>
                <w:b w:val="false"/>
                <w:i w:val="false"/>
                <w:color w:val="000000"/>
                <w:sz w:val="20"/>
              </w:rPr>
              <w:t>
• Мүмкін болатын қауіптерді ескермейді немесе мәселелерді шешудің альтернативасын ұсынбайды;</w:t>
            </w:r>
          </w:p>
          <w:p>
            <w:pPr>
              <w:spacing w:after="20"/>
              <w:ind w:left="20"/>
              <w:jc w:val="both"/>
            </w:pPr>
            <w:r>
              <w:rPr>
                <w:rFonts w:ascii="Times New Roman"/>
                <w:b w:val="false"/>
                <w:i w:val="false"/>
                <w:color w:val="000000"/>
                <w:sz w:val="20"/>
              </w:rPr>
              <w:t>
•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C-1; </w:t>
            </w:r>
          </w:p>
          <w:p>
            <w:pPr>
              <w:spacing w:after="20"/>
              <w:ind w:left="20"/>
              <w:jc w:val="both"/>
            </w:pPr>
            <w:r>
              <w:rPr>
                <w:rFonts w:ascii="Times New Roman"/>
                <w:b w:val="false"/>
                <w:i w:val="false"/>
                <w:color w:val="000000"/>
                <w:sz w:val="20"/>
              </w:rPr>
              <w:t>
С-0-1.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Стратегиялық мақсаттар мен басымдылықтарды ескеріп, нақты міндеттер қоя алады;</w:t>
            </w:r>
          </w:p>
          <w:p>
            <w:pPr>
              <w:spacing w:after="20"/>
              <w:ind w:left="20"/>
              <w:jc w:val="both"/>
            </w:pPr>
            <w:r>
              <w:rPr>
                <w:rFonts w:ascii="Times New Roman"/>
                <w:b w:val="false"/>
                <w:i w:val="false"/>
                <w:color w:val="000000"/>
                <w:sz w:val="20"/>
              </w:rPr>
              <w:t>
• Қызмет көрсетудің тиімді әдістерін біледі;</w:t>
            </w:r>
          </w:p>
          <w:p>
            <w:pPr>
              <w:spacing w:after="20"/>
              <w:ind w:left="20"/>
              <w:jc w:val="both"/>
            </w:pPr>
            <w:r>
              <w:rPr>
                <w:rFonts w:ascii="Times New Roman"/>
                <w:b w:val="false"/>
                <w:i w:val="false"/>
                <w:color w:val="000000"/>
                <w:sz w:val="20"/>
              </w:rPr>
              <w:t>
• Көрсетілетін қызметтердің қолжетімділілігін қамтамасыз етеді;</w:t>
            </w:r>
          </w:p>
          <w:p>
            <w:pPr>
              <w:spacing w:after="20"/>
              <w:ind w:left="20"/>
              <w:jc w:val="both"/>
            </w:pPr>
            <w:r>
              <w:rPr>
                <w:rFonts w:ascii="Times New Roman"/>
                <w:b w:val="false"/>
                <w:i w:val="false"/>
                <w:color w:val="000000"/>
                <w:sz w:val="20"/>
              </w:rPr>
              <w:t>
• Қызмет тұтынушылардың қанағаттанушылығына талдау жүргізеді және қызмет көрсетуді жетілдірудің жолдарын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Стратегиялық мақсаттар мен басымдылықтарды ескермей, анық емес міндеттер қоя алады;</w:t>
            </w:r>
          </w:p>
          <w:p>
            <w:pPr>
              <w:spacing w:after="20"/>
              <w:ind w:left="20"/>
              <w:jc w:val="both"/>
            </w:pPr>
            <w:r>
              <w:rPr>
                <w:rFonts w:ascii="Times New Roman"/>
                <w:b w:val="false"/>
                <w:i w:val="false"/>
                <w:color w:val="000000"/>
                <w:sz w:val="20"/>
              </w:rPr>
              <w:t>
• Қызмет көрсетудің әдістері туралы шала-шарпы біледі;</w:t>
            </w:r>
          </w:p>
          <w:p>
            <w:pPr>
              <w:spacing w:after="20"/>
              <w:ind w:left="20"/>
              <w:jc w:val="both"/>
            </w:pPr>
            <w:r>
              <w:rPr>
                <w:rFonts w:ascii="Times New Roman"/>
                <w:b w:val="false"/>
                <w:i w:val="false"/>
                <w:color w:val="000000"/>
                <w:sz w:val="20"/>
              </w:rPr>
              <w:t>
• Көрсетілетін қызметтердің қолжетімділілігін қамтамасыз етпейді;</w:t>
            </w:r>
          </w:p>
          <w:p>
            <w:pPr>
              <w:spacing w:after="20"/>
              <w:ind w:left="20"/>
              <w:jc w:val="both"/>
            </w:pPr>
            <w:r>
              <w:rPr>
                <w:rFonts w:ascii="Times New Roman"/>
                <w:b w:val="false"/>
                <w:i w:val="false"/>
                <w:color w:val="000000"/>
                <w:sz w:val="20"/>
              </w:rPr>
              <w:t>
• Көрсетілетін қызмет бойынша тұтынушылардың қанағаттанушылығына талдау жүргізбейді және қызмет көрсетуді жетілдірудің жолдарын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(департамент директорының орынбасары); </w:t>
            </w:r>
          </w:p>
          <w:p>
            <w:pPr>
              <w:spacing w:after="20"/>
              <w:ind w:left="20"/>
              <w:jc w:val="both"/>
            </w:pPr>
            <w:r>
              <w:rPr>
                <w:rFonts w:ascii="Times New Roman"/>
                <w:b w:val="false"/>
                <w:i w:val="false"/>
                <w:color w:val="000000"/>
                <w:sz w:val="20"/>
              </w:rPr>
              <w:t>
C-3 (басқарма басшысы, басқарма басшысының оынбасары);</w:t>
            </w:r>
          </w:p>
          <w:p>
            <w:pPr>
              <w:spacing w:after="20"/>
              <w:ind w:left="20"/>
              <w:jc w:val="both"/>
            </w:pPr>
            <w:r>
              <w:rPr>
                <w:rFonts w:ascii="Times New Roman"/>
                <w:b w:val="false"/>
                <w:i w:val="false"/>
                <w:color w:val="000000"/>
                <w:sz w:val="20"/>
              </w:rPr>
              <w:t>
С-0-2;</w:t>
            </w:r>
          </w:p>
          <w:p>
            <w:pPr>
              <w:spacing w:after="20"/>
              <w:ind w:left="20"/>
              <w:jc w:val="both"/>
            </w:pPr>
            <w:r>
              <w:rPr>
                <w:rFonts w:ascii="Times New Roman"/>
                <w:b w:val="false"/>
                <w:i w:val="false"/>
                <w:color w:val="000000"/>
                <w:sz w:val="20"/>
              </w:rPr>
              <w:t xml:space="preserve">
С-0-3; </w:t>
            </w:r>
          </w:p>
          <w:p>
            <w:pPr>
              <w:spacing w:after="20"/>
              <w:ind w:left="20"/>
              <w:jc w:val="both"/>
            </w:pPr>
            <w:r>
              <w:rPr>
                <w:rFonts w:ascii="Times New Roman"/>
                <w:b w:val="false"/>
                <w:i w:val="false"/>
                <w:color w:val="000000"/>
                <w:sz w:val="20"/>
              </w:rPr>
              <w:t xml:space="preserve">
С-0-4 (бөлім басшысы); </w:t>
            </w:r>
          </w:p>
          <w:p>
            <w:pPr>
              <w:spacing w:after="20"/>
              <w:ind w:left="20"/>
              <w:jc w:val="both"/>
            </w:pPr>
            <w:r>
              <w:rPr>
                <w:rFonts w:ascii="Times New Roman"/>
                <w:b w:val="false"/>
                <w:i w:val="false"/>
                <w:color w:val="000000"/>
                <w:sz w:val="20"/>
              </w:rPr>
              <w:t>
C-R-1;</w:t>
            </w:r>
          </w:p>
          <w:p>
            <w:pPr>
              <w:spacing w:after="20"/>
              <w:ind w:left="20"/>
              <w:jc w:val="both"/>
            </w:pPr>
            <w:r>
              <w:rPr>
                <w:rFonts w:ascii="Times New Roman"/>
                <w:b w:val="false"/>
                <w:i w:val="false"/>
                <w:color w:val="000000"/>
                <w:sz w:val="20"/>
              </w:rPr>
              <w:t>
C-R-2;</w:t>
            </w:r>
          </w:p>
          <w:p>
            <w:pPr>
              <w:spacing w:after="20"/>
              <w:ind w:left="20"/>
              <w:jc w:val="both"/>
            </w:pPr>
            <w:r>
              <w:rPr>
                <w:rFonts w:ascii="Times New Roman"/>
                <w:b w:val="false"/>
                <w:i w:val="false"/>
                <w:color w:val="000000"/>
                <w:sz w:val="20"/>
              </w:rPr>
              <w:t xml:space="preserve">
C-R-3;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Сапалы қызмет көрсету жөніндегі жұмыстарды ұйымдастырады және туындаған мәселелерді шешеді;</w:t>
            </w:r>
          </w:p>
          <w:p>
            <w:pPr>
              <w:spacing w:after="20"/>
              <w:ind w:left="20"/>
              <w:jc w:val="both"/>
            </w:pPr>
            <w:r>
              <w:rPr>
                <w:rFonts w:ascii="Times New Roman"/>
                <w:b w:val="false"/>
                <w:i w:val="false"/>
                <w:color w:val="000000"/>
                <w:sz w:val="20"/>
              </w:rPr>
              <w:t>
• Кері байланысты қамтамасыз ету мақсатында қанағаттанушылық дейгейін анықтауға жағдай жасайды;</w:t>
            </w:r>
          </w:p>
          <w:p>
            <w:pPr>
              <w:spacing w:after="20"/>
              <w:ind w:left="20"/>
              <w:jc w:val="both"/>
            </w:pPr>
            <w:r>
              <w:rPr>
                <w:rFonts w:ascii="Times New Roman"/>
                <w:b w:val="false"/>
                <w:i w:val="false"/>
                <w:color w:val="000000"/>
                <w:sz w:val="20"/>
              </w:rPr>
              <w:t>
•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Сапалы қызмет көрсету жөніндегі жұмыстарды ұйымдастырмайды және туындаған мәселелерді шешпейді;</w:t>
            </w:r>
          </w:p>
          <w:p>
            <w:pPr>
              <w:spacing w:after="20"/>
              <w:ind w:left="20"/>
              <w:jc w:val="both"/>
            </w:pPr>
            <w:r>
              <w:rPr>
                <w:rFonts w:ascii="Times New Roman"/>
                <w:b w:val="false"/>
                <w:i w:val="false"/>
                <w:color w:val="000000"/>
                <w:sz w:val="20"/>
              </w:rPr>
              <w:t>
• Кері байланысты қамтамасыз ету мақсатында қанағаттанушылық дейгейін анықтауға жағдай жасамайды;</w:t>
            </w:r>
          </w:p>
          <w:p>
            <w:pPr>
              <w:spacing w:after="20"/>
              <w:ind w:left="20"/>
              <w:jc w:val="both"/>
            </w:pPr>
            <w:r>
              <w:rPr>
                <w:rFonts w:ascii="Times New Roman"/>
                <w:b w:val="false"/>
                <w:i w:val="false"/>
                <w:color w:val="000000"/>
                <w:sz w:val="20"/>
              </w:rPr>
              <w:t>
• 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 </w:t>
            </w:r>
          </w:p>
          <w:p>
            <w:pPr>
              <w:spacing w:after="20"/>
              <w:ind w:left="20"/>
              <w:jc w:val="both"/>
            </w:pPr>
            <w:r>
              <w:rPr>
                <w:rFonts w:ascii="Times New Roman"/>
                <w:b w:val="false"/>
                <w:i w:val="false"/>
                <w:color w:val="000000"/>
                <w:sz w:val="20"/>
              </w:rPr>
              <w:t>
C-3; *</w:t>
            </w:r>
          </w:p>
          <w:p>
            <w:pPr>
              <w:spacing w:after="20"/>
              <w:ind w:left="20"/>
              <w:jc w:val="both"/>
            </w:pPr>
            <w:r>
              <w:rPr>
                <w:rFonts w:ascii="Times New Roman"/>
                <w:b w:val="false"/>
                <w:i w:val="false"/>
                <w:color w:val="000000"/>
                <w:sz w:val="20"/>
              </w:rPr>
              <w:t>
C-4;</w:t>
            </w:r>
          </w:p>
          <w:p>
            <w:pPr>
              <w:spacing w:after="20"/>
              <w:ind w:left="20"/>
              <w:jc w:val="both"/>
            </w:pPr>
            <w:r>
              <w:rPr>
                <w:rFonts w:ascii="Times New Roman"/>
                <w:b w:val="false"/>
                <w:i w:val="false"/>
                <w:color w:val="000000"/>
                <w:sz w:val="20"/>
              </w:rPr>
              <w:t>
C-5;</w:t>
            </w:r>
          </w:p>
          <w:p>
            <w:pPr>
              <w:spacing w:after="20"/>
              <w:ind w:left="20"/>
              <w:jc w:val="both"/>
            </w:pPr>
            <w:r>
              <w:rPr>
                <w:rFonts w:ascii="Times New Roman"/>
                <w:b w:val="false"/>
                <w:i w:val="false"/>
                <w:color w:val="000000"/>
                <w:sz w:val="20"/>
              </w:rPr>
              <w:t>
С-0-4; *</w:t>
            </w:r>
          </w:p>
          <w:p>
            <w:pPr>
              <w:spacing w:after="20"/>
              <w:ind w:left="20"/>
              <w:jc w:val="both"/>
            </w:pPr>
            <w:r>
              <w:rPr>
                <w:rFonts w:ascii="Times New Roman"/>
                <w:b w:val="false"/>
                <w:i w:val="false"/>
                <w:color w:val="000000"/>
                <w:sz w:val="20"/>
              </w:rPr>
              <w:t>
 С-0-5;</w:t>
            </w:r>
          </w:p>
          <w:p>
            <w:pPr>
              <w:spacing w:after="20"/>
              <w:ind w:left="20"/>
              <w:jc w:val="both"/>
            </w:pPr>
            <w:r>
              <w:rPr>
                <w:rFonts w:ascii="Times New Roman"/>
                <w:b w:val="false"/>
                <w:i w:val="false"/>
                <w:color w:val="000000"/>
                <w:sz w:val="20"/>
              </w:rPr>
              <w:t>
С-0-6;</w:t>
            </w:r>
          </w:p>
          <w:p>
            <w:pPr>
              <w:spacing w:after="20"/>
              <w:ind w:left="20"/>
              <w:jc w:val="both"/>
            </w:pPr>
            <w:r>
              <w:rPr>
                <w:rFonts w:ascii="Times New Roman"/>
                <w:b w:val="false"/>
                <w:i w:val="false"/>
                <w:color w:val="000000"/>
                <w:sz w:val="20"/>
              </w:rPr>
              <w:t>
C-R-4;</w:t>
            </w:r>
          </w:p>
          <w:p>
            <w:pPr>
              <w:spacing w:after="20"/>
              <w:ind w:left="20"/>
              <w:jc w:val="both"/>
            </w:pPr>
            <w:r>
              <w:rPr>
                <w:rFonts w:ascii="Times New Roman"/>
                <w:b w:val="false"/>
                <w:i w:val="false"/>
                <w:color w:val="000000"/>
                <w:sz w:val="20"/>
              </w:rPr>
              <w:t xml:space="preserve">
C-R-5.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Сыпайы және тілектестікпен қызмет көрсетеді;</w:t>
            </w:r>
          </w:p>
          <w:p>
            <w:pPr>
              <w:spacing w:after="20"/>
              <w:ind w:left="20"/>
              <w:jc w:val="both"/>
            </w:pPr>
            <w:r>
              <w:rPr>
                <w:rFonts w:ascii="Times New Roman"/>
                <w:b w:val="false"/>
                <w:i w:val="false"/>
                <w:color w:val="000000"/>
                <w:sz w:val="20"/>
              </w:rPr>
              <w:t>
• Қызмет көрсетуге қанағаттанушылық деңгейін талдайды және оларды жетілдірудің жөнінде ұсыныстар енгізеді;</w:t>
            </w:r>
          </w:p>
          <w:p>
            <w:pPr>
              <w:spacing w:after="20"/>
              <w:ind w:left="20"/>
              <w:jc w:val="both"/>
            </w:pPr>
            <w:r>
              <w:rPr>
                <w:rFonts w:ascii="Times New Roman"/>
                <w:b w:val="false"/>
                <w:i w:val="false"/>
                <w:color w:val="000000"/>
                <w:sz w:val="20"/>
              </w:rPr>
              <w:t>
• Қызмет көрсету сапасын жақсарту бойынша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алушыға дөрекілік және немқұрайлылық білдіреді;</w:t>
            </w:r>
          </w:p>
          <w:p>
            <w:pPr>
              <w:spacing w:after="20"/>
              <w:ind w:left="20"/>
              <w:jc w:val="both"/>
            </w:pPr>
            <w:r>
              <w:rPr>
                <w:rFonts w:ascii="Times New Roman"/>
                <w:b w:val="false"/>
                <w:i w:val="false"/>
                <w:color w:val="000000"/>
                <w:sz w:val="20"/>
              </w:rPr>
              <w:t>
• Тұтынушының сұрақтары мен мәселелеріне мән бермейді;</w:t>
            </w:r>
          </w:p>
          <w:p>
            <w:pPr>
              <w:spacing w:after="20"/>
              <w:ind w:left="20"/>
              <w:jc w:val="both"/>
            </w:pPr>
            <w:r>
              <w:rPr>
                <w:rFonts w:ascii="Times New Roman"/>
                <w:b w:val="false"/>
                <w:i w:val="false"/>
                <w:color w:val="000000"/>
                <w:sz w:val="20"/>
              </w:rPr>
              <w:t>
• Қызмет көрсету сапасын жақсарту бойынша белсенділік танытпайды.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 ТҰТЫНУШЫҒА АҚПАРАТТАНДЫРУ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C-1; </w:t>
            </w:r>
          </w:p>
          <w:p>
            <w:pPr>
              <w:spacing w:after="20"/>
              <w:ind w:left="20"/>
              <w:jc w:val="both"/>
            </w:pPr>
            <w:r>
              <w:rPr>
                <w:rFonts w:ascii="Times New Roman"/>
                <w:b w:val="false"/>
                <w:i w:val="false"/>
                <w:color w:val="000000"/>
                <w:sz w:val="20"/>
              </w:rPr>
              <w:t>
С-0-1.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Ұжымға қызмет алушы тұтынушылар арасында көрсетілетін қызметтер туралы ақпараттарды жеткізу қажеттілігі туралы үнемі түсіндіреді;</w:t>
            </w:r>
          </w:p>
          <w:p>
            <w:pPr>
              <w:spacing w:after="20"/>
              <w:ind w:left="20"/>
              <w:jc w:val="both"/>
            </w:pPr>
            <w:r>
              <w:rPr>
                <w:rFonts w:ascii="Times New Roman"/>
                <w:b w:val="false"/>
                <w:i w:val="false"/>
                <w:color w:val="000000"/>
                <w:sz w:val="20"/>
              </w:rPr>
              <w:t>
• Көрсетілетін қызметтер туралы ақпараттандырудың тиімді тәсілін құрастырады.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Ұжымға қызмет алушы тұтынушылар арасында көрсетілетін қызметтер туралы ақпараттарды жеткізу қажеттілігі туралы түсіндіру жұмыстарын жүргізбейді;</w:t>
            </w:r>
          </w:p>
          <w:p>
            <w:pPr>
              <w:spacing w:after="20"/>
              <w:ind w:left="20"/>
              <w:jc w:val="both"/>
            </w:pPr>
            <w:r>
              <w:rPr>
                <w:rFonts w:ascii="Times New Roman"/>
                <w:b w:val="false"/>
                <w:i w:val="false"/>
                <w:color w:val="000000"/>
                <w:sz w:val="20"/>
              </w:rPr>
              <w:t>
• Көрсетілетін қызметтер туралы ақпараттандырудың тиімсіз тәсілін құрастырады.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(департамент директорының орынбасары); </w:t>
            </w:r>
          </w:p>
          <w:p>
            <w:pPr>
              <w:spacing w:after="20"/>
              <w:ind w:left="20"/>
              <w:jc w:val="both"/>
            </w:pPr>
            <w:r>
              <w:rPr>
                <w:rFonts w:ascii="Times New Roman"/>
                <w:b w:val="false"/>
                <w:i w:val="false"/>
                <w:color w:val="000000"/>
                <w:sz w:val="20"/>
              </w:rPr>
              <w:t>
C-3 (басқарма басшысы, басқарма басшысының оынбасары);</w:t>
            </w:r>
          </w:p>
          <w:p>
            <w:pPr>
              <w:spacing w:after="20"/>
              <w:ind w:left="20"/>
              <w:jc w:val="both"/>
            </w:pPr>
            <w:r>
              <w:rPr>
                <w:rFonts w:ascii="Times New Roman"/>
                <w:b w:val="false"/>
                <w:i w:val="false"/>
                <w:color w:val="000000"/>
                <w:sz w:val="20"/>
              </w:rPr>
              <w:t>
С-0-2;</w:t>
            </w:r>
          </w:p>
          <w:p>
            <w:pPr>
              <w:spacing w:after="20"/>
              <w:ind w:left="20"/>
              <w:jc w:val="both"/>
            </w:pPr>
            <w:r>
              <w:rPr>
                <w:rFonts w:ascii="Times New Roman"/>
                <w:b w:val="false"/>
                <w:i w:val="false"/>
                <w:color w:val="000000"/>
                <w:sz w:val="20"/>
              </w:rPr>
              <w:t xml:space="preserve">
С-0-3; </w:t>
            </w:r>
          </w:p>
          <w:p>
            <w:pPr>
              <w:spacing w:after="20"/>
              <w:ind w:left="20"/>
              <w:jc w:val="both"/>
            </w:pPr>
            <w:r>
              <w:rPr>
                <w:rFonts w:ascii="Times New Roman"/>
                <w:b w:val="false"/>
                <w:i w:val="false"/>
                <w:color w:val="000000"/>
                <w:sz w:val="20"/>
              </w:rPr>
              <w:t xml:space="preserve">
С-0-4 (бөлім басшысы); </w:t>
            </w:r>
          </w:p>
          <w:p>
            <w:pPr>
              <w:spacing w:after="20"/>
              <w:ind w:left="20"/>
              <w:jc w:val="both"/>
            </w:pPr>
            <w:r>
              <w:rPr>
                <w:rFonts w:ascii="Times New Roman"/>
                <w:b w:val="false"/>
                <w:i w:val="false"/>
                <w:color w:val="000000"/>
                <w:sz w:val="20"/>
              </w:rPr>
              <w:t>
C-R-1;</w:t>
            </w:r>
          </w:p>
          <w:p>
            <w:pPr>
              <w:spacing w:after="20"/>
              <w:ind w:left="20"/>
              <w:jc w:val="both"/>
            </w:pPr>
            <w:r>
              <w:rPr>
                <w:rFonts w:ascii="Times New Roman"/>
                <w:b w:val="false"/>
                <w:i w:val="false"/>
                <w:color w:val="000000"/>
                <w:sz w:val="20"/>
              </w:rPr>
              <w:t>
C-R-2;</w:t>
            </w:r>
          </w:p>
          <w:p>
            <w:pPr>
              <w:spacing w:after="20"/>
              <w:ind w:left="20"/>
              <w:jc w:val="both"/>
            </w:pPr>
            <w:r>
              <w:rPr>
                <w:rFonts w:ascii="Times New Roman"/>
                <w:b w:val="false"/>
                <w:i w:val="false"/>
                <w:color w:val="000000"/>
                <w:sz w:val="20"/>
              </w:rPr>
              <w:t>
C-R-3.</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Бағыныстағыларды қызмет алушыларды қолжетімді ақпараттандыруға бағдарлайды;</w:t>
            </w:r>
          </w:p>
          <w:p>
            <w:pPr>
              <w:spacing w:after="20"/>
              <w:ind w:left="20"/>
              <w:jc w:val="both"/>
            </w:pPr>
            <w:r>
              <w:rPr>
                <w:rFonts w:ascii="Times New Roman"/>
                <w:b w:val="false"/>
                <w:i w:val="false"/>
                <w:color w:val="000000"/>
                <w:sz w:val="20"/>
              </w:rPr>
              <w:t>
• Тұтынушыға ақпараттарды құрметпен және игілікпен жеткізеді;</w:t>
            </w:r>
          </w:p>
          <w:p>
            <w:pPr>
              <w:spacing w:after="20"/>
              <w:ind w:left="20"/>
              <w:jc w:val="both"/>
            </w:pPr>
            <w:r>
              <w:rPr>
                <w:rFonts w:ascii="Times New Roman"/>
                <w:b w:val="false"/>
                <w:i w:val="false"/>
                <w:color w:val="000000"/>
                <w:sz w:val="20"/>
              </w:rPr>
              <w:t>
•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Бағыныстағылармен қызмет алушыларды ақпараттандыру бойынша жұмыс жүргізбейді;</w:t>
            </w:r>
          </w:p>
          <w:p>
            <w:pPr>
              <w:spacing w:after="20"/>
              <w:ind w:left="20"/>
              <w:jc w:val="both"/>
            </w:pPr>
            <w:r>
              <w:rPr>
                <w:rFonts w:ascii="Times New Roman"/>
                <w:b w:val="false"/>
                <w:i w:val="false"/>
                <w:color w:val="000000"/>
                <w:sz w:val="20"/>
              </w:rPr>
              <w:t>
• 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
•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 </w:t>
            </w:r>
          </w:p>
          <w:p>
            <w:pPr>
              <w:spacing w:after="20"/>
              <w:ind w:left="20"/>
              <w:jc w:val="both"/>
            </w:pPr>
            <w:r>
              <w:rPr>
                <w:rFonts w:ascii="Times New Roman"/>
                <w:b w:val="false"/>
                <w:i w:val="false"/>
                <w:color w:val="000000"/>
                <w:sz w:val="20"/>
              </w:rPr>
              <w:t>
C-3; *</w:t>
            </w:r>
          </w:p>
          <w:p>
            <w:pPr>
              <w:spacing w:after="20"/>
              <w:ind w:left="20"/>
              <w:jc w:val="both"/>
            </w:pPr>
            <w:r>
              <w:rPr>
                <w:rFonts w:ascii="Times New Roman"/>
                <w:b w:val="false"/>
                <w:i w:val="false"/>
                <w:color w:val="000000"/>
                <w:sz w:val="20"/>
              </w:rPr>
              <w:t>
C-4;</w:t>
            </w:r>
          </w:p>
          <w:p>
            <w:pPr>
              <w:spacing w:after="20"/>
              <w:ind w:left="20"/>
              <w:jc w:val="both"/>
            </w:pPr>
            <w:r>
              <w:rPr>
                <w:rFonts w:ascii="Times New Roman"/>
                <w:b w:val="false"/>
                <w:i w:val="false"/>
                <w:color w:val="000000"/>
                <w:sz w:val="20"/>
              </w:rPr>
              <w:t>
C-5;</w:t>
            </w:r>
          </w:p>
          <w:p>
            <w:pPr>
              <w:spacing w:after="20"/>
              <w:ind w:left="20"/>
              <w:jc w:val="both"/>
            </w:pPr>
            <w:r>
              <w:rPr>
                <w:rFonts w:ascii="Times New Roman"/>
                <w:b w:val="false"/>
                <w:i w:val="false"/>
                <w:color w:val="000000"/>
                <w:sz w:val="20"/>
              </w:rPr>
              <w:t>
С-0-4; *</w:t>
            </w:r>
          </w:p>
          <w:p>
            <w:pPr>
              <w:spacing w:after="20"/>
              <w:ind w:left="20"/>
              <w:jc w:val="both"/>
            </w:pPr>
            <w:r>
              <w:rPr>
                <w:rFonts w:ascii="Times New Roman"/>
                <w:b w:val="false"/>
                <w:i w:val="false"/>
                <w:color w:val="000000"/>
                <w:sz w:val="20"/>
              </w:rPr>
              <w:t>
 С-0-5;</w:t>
            </w:r>
          </w:p>
          <w:p>
            <w:pPr>
              <w:spacing w:after="20"/>
              <w:ind w:left="20"/>
              <w:jc w:val="both"/>
            </w:pPr>
            <w:r>
              <w:rPr>
                <w:rFonts w:ascii="Times New Roman"/>
                <w:b w:val="false"/>
                <w:i w:val="false"/>
                <w:color w:val="000000"/>
                <w:sz w:val="20"/>
              </w:rPr>
              <w:t>
С-0-6;</w:t>
            </w:r>
          </w:p>
          <w:p>
            <w:pPr>
              <w:spacing w:after="20"/>
              <w:ind w:left="20"/>
              <w:jc w:val="both"/>
            </w:pPr>
            <w:r>
              <w:rPr>
                <w:rFonts w:ascii="Times New Roman"/>
                <w:b w:val="false"/>
                <w:i w:val="false"/>
                <w:color w:val="000000"/>
                <w:sz w:val="20"/>
              </w:rPr>
              <w:t>
C-R-4;</w:t>
            </w:r>
          </w:p>
          <w:p>
            <w:pPr>
              <w:spacing w:after="20"/>
              <w:ind w:left="20"/>
              <w:jc w:val="both"/>
            </w:pPr>
            <w:r>
              <w:rPr>
                <w:rFonts w:ascii="Times New Roman"/>
                <w:b w:val="false"/>
                <w:i w:val="false"/>
                <w:color w:val="000000"/>
                <w:sz w:val="20"/>
              </w:rPr>
              <w:t>
C-R-5.</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алушыларды ақпараттандырудың тиімді тәсілдерін қолданады;</w:t>
            </w:r>
          </w:p>
          <w:p>
            <w:pPr>
              <w:spacing w:after="20"/>
              <w:ind w:left="20"/>
              <w:jc w:val="both"/>
            </w:pPr>
            <w:r>
              <w:rPr>
                <w:rFonts w:ascii="Times New Roman"/>
                <w:b w:val="false"/>
                <w:i w:val="false"/>
                <w:color w:val="000000"/>
                <w:sz w:val="20"/>
              </w:rPr>
              <w:t>
• 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
•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алушыларды ақпараттандырудың тиімсіз тәсілдерін қолданады;</w:t>
            </w:r>
          </w:p>
          <w:p>
            <w:pPr>
              <w:spacing w:after="20"/>
              <w:ind w:left="20"/>
              <w:jc w:val="both"/>
            </w:pPr>
            <w:r>
              <w:rPr>
                <w:rFonts w:ascii="Times New Roman"/>
                <w:b w:val="false"/>
                <w:i w:val="false"/>
                <w:color w:val="000000"/>
                <w:sz w:val="20"/>
              </w:rPr>
              <w:t>
• 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
• 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C-1; </w:t>
            </w:r>
          </w:p>
          <w:p>
            <w:pPr>
              <w:spacing w:after="20"/>
              <w:ind w:left="20"/>
              <w:jc w:val="both"/>
            </w:pPr>
            <w:r>
              <w:rPr>
                <w:rFonts w:ascii="Times New Roman"/>
                <w:b w:val="false"/>
                <w:i w:val="false"/>
                <w:color w:val="000000"/>
                <w:sz w:val="20"/>
              </w:rPr>
              <w:t>
С-0-1.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Ұжымға жаңа басымдықтарды уақытылы жеткізеді;</w:t>
            </w:r>
          </w:p>
          <w:p>
            <w:pPr>
              <w:spacing w:after="20"/>
              <w:ind w:left="20"/>
              <w:jc w:val="both"/>
            </w:pPr>
            <w:r>
              <w:rPr>
                <w:rFonts w:ascii="Times New Roman"/>
                <w:b w:val="false"/>
                <w:i w:val="false"/>
                <w:color w:val="000000"/>
                <w:sz w:val="20"/>
              </w:rPr>
              <w:t>
• Өзгерістерді уақтылы елеу үшін тиімді шаралар қабылдайды;</w:t>
            </w:r>
          </w:p>
          <w:p>
            <w:pPr>
              <w:spacing w:after="20"/>
              <w:ind w:left="20"/>
              <w:jc w:val="both"/>
            </w:pPr>
            <w:r>
              <w:rPr>
                <w:rFonts w:ascii="Times New Roman"/>
                <w:b w:val="false"/>
                <w:i w:val="false"/>
                <w:color w:val="000000"/>
                <w:sz w:val="20"/>
              </w:rPr>
              <w:t>
• Бөлімшені тиімді басқарады және ішкі және сыртқы өзгерістер кезінде нәтижеге қол жеткізеді;</w:t>
            </w:r>
          </w:p>
          <w:p>
            <w:pPr>
              <w:spacing w:after="20"/>
              <w:ind w:left="20"/>
              <w:jc w:val="both"/>
            </w:pPr>
            <w:r>
              <w:rPr>
                <w:rFonts w:ascii="Times New Roman"/>
                <w:b w:val="false"/>
                <w:i w:val="false"/>
                <w:color w:val="000000"/>
                <w:sz w:val="20"/>
              </w:rPr>
              <w:t>
• Жұмыстың жаңа бағыттарын қолдану бойынша ұсыныстарын талдайды және басшылыққа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Ұжымға жаңа басымдықтарды жеткізбейді немесе мерзімнен кеш жеткізеді;</w:t>
            </w:r>
          </w:p>
          <w:p>
            <w:pPr>
              <w:spacing w:after="20"/>
              <w:ind w:left="20"/>
              <w:jc w:val="both"/>
            </w:pPr>
            <w:r>
              <w:rPr>
                <w:rFonts w:ascii="Times New Roman"/>
                <w:b w:val="false"/>
                <w:i w:val="false"/>
                <w:color w:val="000000"/>
                <w:sz w:val="20"/>
              </w:rPr>
              <w:t>
• Өзгерістерді уақтылы елеу үшін шаралар қабылдамайды немесе тиімсіз шаралар қабылдайды;</w:t>
            </w:r>
          </w:p>
          <w:p>
            <w:pPr>
              <w:spacing w:after="20"/>
              <w:ind w:left="20"/>
              <w:jc w:val="both"/>
            </w:pPr>
            <w:r>
              <w:rPr>
                <w:rFonts w:ascii="Times New Roman"/>
                <w:b w:val="false"/>
                <w:i w:val="false"/>
                <w:color w:val="000000"/>
                <w:sz w:val="20"/>
              </w:rPr>
              <w:t>
• Бөлімшені тиімсіз басқарады және ішкі және сыртқы өзгерістер кезінде нәтижеге қол жеткізбейді;</w:t>
            </w:r>
          </w:p>
          <w:p>
            <w:pPr>
              <w:spacing w:after="20"/>
              <w:ind w:left="20"/>
              <w:jc w:val="both"/>
            </w:pPr>
            <w:r>
              <w:rPr>
                <w:rFonts w:ascii="Times New Roman"/>
                <w:b w:val="false"/>
                <w:i w:val="false"/>
                <w:color w:val="000000"/>
                <w:sz w:val="20"/>
              </w:rPr>
              <w:t>
• Жұмыстың жаңа бағыттарын қолдану бойынша ұсыныстарын талдамайды және басшылыққа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(департамент директорының орынбасары); </w:t>
            </w:r>
          </w:p>
          <w:p>
            <w:pPr>
              <w:spacing w:after="20"/>
              <w:ind w:left="20"/>
              <w:jc w:val="both"/>
            </w:pPr>
            <w:r>
              <w:rPr>
                <w:rFonts w:ascii="Times New Roman"/>
                <w:b w:val="false"/>
                <w:i w:val="false"/>
                <w:color w:val="000000"/>
                <w:sz w:val="20"/>
              </w:rPr>
              <w:t>
C-3 (басқарма басшысы, басқарма басшысының оынбасары);</w:t>
            </w:r>
          </w:p>
          <w:p>
            <w:pPr>
              <w:spacing w:after="20"/>
              <w:ind w:left="20"/>
              <w:jc w:val="both"/>
            </w:pPr>
            <w:r>
              <w:rPr>
                <w:rFonts w:ascii="Times New Roman"/>
                <w:b w:val="false"/>
                <w:i w:val="false"/>
                <w:color w:val="000000"/>
                <w:sz w:val="20"/>
              </w:rPr>
              <w:t>
С-0-2;</w:t>
            </w:r>
          </w:p>
          <w:p>
            <w:pPr>
              <w:spacing w:after="20"/>
              <w:ind w:left="20"/>
              <w:jc w:val="both"/>
            </w:pPr>
            <w:r>
              <w:rPr>
                <w:rFonts w:ascii="Times New Roman"/>
                <w:b w:val="false"/>
                <w:i w:val="false"/>
                <w:color w:val="000000"/>
                <w:sz w:val="20"/>
              </w:rPr>
              <w:t xml:space="preserve">
С-0-3; </w:t>
            </w:r>
          </w:p>
          <w:p>
            <w:pPr>
              <w:spacing w:after="20"/>
              <w:ind w:left="20"/>
              <w:jc w:val="both"/>
            </w:pPr>
            <w:r>
              <w:rPr>
                <w:rFonts w:ascii="Times New Roman"/>
                <w:b w:val="false"/>
                <w:i w:val="false"/>
                <w:color w:val="000000"/>
                <w:sz w:val="20"/>
              </w:rPr>
              <w:t xml:space="preserve">
С-0-4 (бөлім басшысы); </w:t>
            </w:r>
          </w:p>
          <w:p>
            <w:pPr>
              <w:spacing w:after="20"/>
              <w:ind w:left="20"/>
              <w:jc w:val="both"/>
            </w:pPr>
            <w:r>
              <w:rPr>
                <w:rFonts w:ascii="Times New Roman"/>
                <w:b w:val="false"/>
                <w:i w:val="false"/>
                <w:color w:val="000000"/>
                <w:sz w:val="20"/>
              </w:rPr>
              <w:t>
C-R-1;</w:t>
            </w:r>
          </w:p>
          <w:p>
            <w:pPr>
              <w:spacing w:after="20"/>
              <w:ind w:left="20"/>
              <w:jc w:val="both"/>
            </w:pPr>
            <w:r>
              <w:rPr>
                <w:rFonts w:ascii="Times New Roman"/>
                <w:b w:val="false"/>
                <w:i w:val="false"/>
                <w:color w:val="000000"/>
                <w:sz w:val="20"/>
              </w:rPr>
              <w:t>
C-R-2;</w:t>
            </w:r>
          </w:p>
          <w:p>
            <w:pPr>
              <w:spacing w:after="20"/>
              <w:ind w:left="20"/>
              <w:jc w:val="both"/>
            </w:pPr>
            <w:r>
              <w:rPr>
                <w:rFonts w:ascii="Times New Roman"/>
                <w:b w:val="false"/>
                <w:i w:val="false"/>
                <w:color w:val="000000"/>
                <w:sz w:val="20"/>
              </w:rPr>
              <w:t>
C-R-3.</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Жұмыстың жаңа бағыттарын пайдалану жөніндегі ұсыныстарды қарайды және басшылыққа енгізеді;</w:t>
            </w:r>
          </w:p>
          <w:p>
            <w:pPr>
              <w:spacing w:after="20"/>
              <w:ind w:left="20"/>
              <w:jc w:val="both"/>
            </w:pPr>
            <w:r>
              <w:rPr>
                <w:rFonts w:ascii="Times New Roman"/>
                <w:b w:val="false"/>
                <w:i w:val="false"/>
                <w:color w:val="000000"/>
                <w:sz w:val="20"/>
              </w:rPr>
              <w:t>
• 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Жұмыстың жаңа бағыттарын пайдалану жөніндегі ұсыныстарды қарамайды және басшылыққа енгізбейді;</w:t>
            </w:r>
          </w:p>
          <w:p>
            <w:pPr>
              <w:spacing w:after="20"/>
              <w:ind w:left="20"/>
              <w:jc w:val="both"/>
            </w:pPr>
            <w:r>
              <w:rPr>
                <w:rFonts w:ascii="Times New Roman"/>
                <w:b w:val="false"/>
                <w:i w:val="false"/>
                <w:color w:val="000000"/>
                <w:sz w:val="20"/>
              </w:rPr>
              <w:t>
• 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 Болып жатқан және күтілмеген өзгерістер кезінде өзін-өзі бақыламайды.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 </w:t>
            </w:r>
          </w:p>
          <w:p>
            <w:pPr>
              <w:spacing w:after="20"/>
              <w:ind w:left="20"/>
              <w:jc w:val="both"/>
            </w:pPr>
            <w:r>
              <w:rPr>
                <w:rFonts w:ascii="Times New Roman"/>
                <w:b w:val="false"/>
                <w:i w:val="false"/>
                <w:color w:val="000000"/>
                <w:sz w:val="20"/>
              </w:rPr>
              <w:t>
C-3; *</w:t>
            </w:r>
          </w:p>
          <w:p>
            <w:pPr>
              <w:spacing w:after="20"/>
              <w:ind w:left="20"/>
              <w:jc w:val="both"/>
            </w:pPr>
            <w:r>
              <w:rPr>
                <w:rFonts w:ascii="Times New Roman"/>
                <w:b w:val="false"/>
                <w:i w:val="false"/>
                <w:color w:val="000000"/>
                <w:sz w:val="20"/>
              </w:rPr>
              <w:t>
C-4;</w:t>
            </w:r>
          </w:p>
          <w:p>
            <w:pPr>
              <w:spacing w:after="20"/>
              <w:ind w:left="20"/>
              <w:jc w:val="both"/>
            </w:pPr>
            <w:r>
              <w:rPr>
                <w:rFonts w:ascii="Times New Roman"/>
                <w:b w:val="false"/>
                <w:i w:val="false"/>
                <w:color w:val="000000"/>
                <w:sz w:val="20"/>
              </w:rPr>
              <w:t>
C-5;</w:t>
            </w:r>
          </w:p>
          <w:p>
            <w:pPr>
              <w:spacing w:after="20"/>
              <w:ind w:left="20"/>
              <w:jc w:val="both"/>
            </w:pPr>
            <w:r>
              <w:rPr>
                <w:rFonts w:ascii="Times New Roman"/>
                <w:b w:val="false"/>
                <w:i w:val="false"/>
                <w:color w:val="000000"/>
                <w:sz w:val="20"/>
              </w:rPr>
              <w:t>
С-0-4; *</w:t>
            </w:r>
          </w:p>
          <w:p>
            <w:pPr>
              <w:spacing w:after="20"/>
              <w:ind w:left="20"/>
              <w:jc w:val="both"/>
            </w:pPr>
            <w:r>
              <w:rPr>
                <w:rFonts w:ascii="Times New Roman"/>
                <w:b w:val="false"/>
                <w:i w:val="false"/>
                <w:color w:val="000000"/>
                <w:sz w:val="20"/>
              </w:rPr>
              <w:t>
 С-0-5;</w:t>
            </w:r>
          </w:p>
          <w:p>
            <w:pPr>
              <w:spacing w:after="20"/>
              <w:ind w:left="20"/>
              <w:jc w:val="both"/>
            </w:pPr>
            <w:r>
              <w:rPr>
                <w:rFonts w:ascii="Times New Roman"/>
                <w:b w:val="false"/>
                <w:i w:val="false"/>
                <w:color w:val="000000"/>
                <w:sz w:val="20"/>
              </w:rPr>
              <w:t>
С-0-6;</w:t>
            </w:r>
          </w:p>
          <w:p>
            <w:pPr>
              <w:spacing w:after="20"/>
              <w:ind w:left="20"/>
              <w:jc w:val="both"/>
            </w:pPr>
            <w:r>
              <w:rPr>
                <w:rFonts w:ascii="Times New Roman"/>
                <w:b w:val="false"/>
                <w:i w:val="false"/>
                <w:color w:val="000000"/>
                <w:sz w:val="20"/>
              </w:rPr>
              <w:t>
C-R-4;</w:t>
            </w:r>
          </w:p>
          <w:p>
            <w:pPr>
              <w:spacing w:after="20"/>
              <w:ind w:left="20"/>
              <w:jc w:val="both"/>
            </w:pPr>
            <w:r>
              <w:rPr>
                <w:rFonts w:ascii="Times New Roman"/>
                <w:b w:val="false"/>
                <w:i w:val="false"/>
                <w:color w:val="000000"/>
                <w:sz w:val="20"/>
              </w:rPr>
              <w:t>
C-R-5</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Жұмысты жақсарту жөнінде ұсыныстар енгізеді;</w:t>
            </w:r>
          </w:p>
          <w:p>
            <w:pPr>
              <w:spacing w:after="20"/>
              <w:ind w:left="20"/>
              <w:jc w:val="both"/>
            </w:pPr>
            <w:r>
              <w:rPr>
                <w:rFonts w:ascii="Times New Roman"/>
                <w:b w:val="false"/>
                <w:i w:val="false"/>
                <w:color w:val="000000"/>
                <w:sz w:val="20"/>
              </w:rPr>
              <w:t>
• Оларды енгізудің жаңа бағыттары мен әдістерін үйренеді;</w:t>
            </w:r>
          </w:p>
          <w:p>
            <w:pPr>
              <w:spacing w:after="20"/>
              <w:ind w:left="20"/>
              <w:jc w:val="both"/>
            </w:pPr>
            <w:r>
              <w:rPr>
                <w:rFonts w:ascii="Times New Roman"/>
                <w:b w:val="false"/>
                <w:i w:val="false"/>
                <w:color w:val="000000"/>
                <w:sz w:val="20"/>
              </w:rPr>
              <w:t>
• Өзгеріс жағдайларында өзін -өзі бақылайды;</w:t>
            </w:r>
          </w:p>
          <w:p>
            <w:pPr>
              <w:spacing w:after="20"/>
              <w:ind w:left="20"/>
              <w:jc w:val="both"/>
            </w:pPr>
            <w:r>
              <w:rPr>
                <w:rFonts w:ascii="Times New Roman"/>
                <w:b w:val="false"/>
                <w:i w:val="false"/>
                <w:color w:val="000000"/>
                <w:sz w:val="20"/>
              </w:rPr>
              <w:t>
• Өзгеріс жағдайларында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Жұмыстың қолданыстағы рәсімдері мен әдістерін ұстанады;</w:t>
            </w:r>
          </w:p>
          <w:p>
            <w:pPr>
              <w:spacing w:after="20"/>
              <w:ind w:left="20"/>
              <w:jc w:val="both"/>
            </w:pPr>
            <w:r>
              <w:rPr>
                <w:rFonts w:ascii="Times New Roman"/>
                <w:b w:val="false"/>
                <w:i w:val="false"/>
                <w:color w:val="000000"/>
                <w:sz w:val="20"/>
              </w:rPr>
              <w:t>
• Жаңа бағыттар мен әдістерді зерттеп оларды енгізбейді;</w:t>
            </w:r>
          </w:p>
          <w:p>
            <w:pPr>
              <w:spacing w:after="20"/>
              <w:ind w:left="20"/>
              <w:jc w:val="both"/>
            </w:pPr>
            <w:r>
              <w:rPr>
                <w:rFonts w:ascii="Times New Roman"/>
                <w:b w:val="false"/>
                <w:i w:val="false"/>
                <w:color w:val="000000"/>
                <w:sz w:val="20"/>
              </w:rPr>
              <w:t>
• Өзгеріс жағдайларында өзін-өзі бақылай алмайды;</w:t>
            </w:r>
          </w:p>
          <w:p>
            <w:pPr>
              <w:spacing w:after="20"/>
              <w:ind w:left="20"/>
              <w:jc w:val="both"/>
            </w:pPr>
            <w:r>
              <w:rPr>
                <w:rFonts w:ascii="Times New Roman"/>
                <w:b w:val="false"/>
                <w:i w:val="false"/>
                <w:color w:val="000000"/>
                <w:sz w:val="20"/>
              </w:rPr>
              <w:t>
•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ӨЗ бетінше дамуы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C-1; </w:t>
            </w:r>
          </w:p>
          <w:p>
            <w:pPr>
              <w:spacing w:after="20"/>
              <w:ind w:left="20"/>
              <w:jc w:val="both"/>
            </w:pPr>
            <w:r>
              <w:rPr>
                <w:rFonts w:ascii="Times New Roman"/>
                <w:b w:val="false"/>
                <w:i w:val="false"/>
                <w:color w:val="000000"/>
                <w:sz w:val="20"/>
              </w:rPr>
              <w:t>
С-0-1.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Үлгілі қызметкерлерді жоғарылату туралы ұсыныстарды қарастырып, енгізеді.</w:t>
            </w:r>
          </w:p>
          <w:p>
            <w:pPr>
              <w:spacing w:after="20"/>
              <w:ind w:left="20"/>
              <w:jc w:val="both"/>
            </w:pPr>
            <w:r>
              <w:rPr>
                <w:rFonts w:ascii="Times New Roman"/>
                <w:b w:val="false"/>
                <w:i w:val="false"/>
                <w:color w:val="000000"/>
                <w:sz w:val="20"/>
              </w:rPr>
              <w:t>
• Қызметкерлерді дамыту бойынша жүйелі шараларды қабылдайды;</w:t>
            </w:r>
          </w:p>
          <w:p>
            <w:pPr>
              <w:spacing w:after="20"/>
              <w:ind w:left="20"/>
              <w:jc w:val="both"/>
            </w:pPr>
            <w:r>
              <w:rPr>
                <w:rFonts w:ascii="Times New Roman"/>
                <w:b w:val="false"/>
                <w:i w:val="false"/>
                <w:color w:val="000000"/>
                <w:sz w:val="20"/>
              </w:rPr>
              <w:t>
• Әріптестерімен жинақталған тәжірибесімен, білімімен бөліседі, сондай-ақ, олардың даму деңгейін анықтайды;</w:t>
            </w:r>
          </w:p>
          <w:p>
            <w:pPr>
              <w:spacing w:after="20"/>
              <w:ind w:left="20"/>
              <w:jc w:val="both"/>
            </w:pPr>
            <w:r>
              <w:rPr>
                <w:rFonts w:ascii="Times New Roman"/>
                <w:b w:val="false"/>
                <w:i w:val="false"/>
                <w:color w:val="000000"/>
                <w:sz w:val="20"/>
              </w:rPr>
              <w:t>
• Өздігінен дамуға ұмтылысын өзінің жеке үлгісінде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Үлгілі қызметкерлерді анықтамайды және оларды жоғарылату туралы ұсыныстарды қарастырмайды;</w:t>
            </w:r>
          </w:p>
          <w:p>
            <w:pPr>
              <w:spacing w:after="20"/>
              <w:ind w:left="20"/>
              <w:jc w:val="both"/>
            </w:pPr>
            <w:r>
              <w:rPr>
                <w:rFonts w:ascii="Times New Roman"/>
                <w:b w:val="false"/>
                <w:i w:val="false"/>
                <w:color w:val="000000"/>
                <w:sz w:val="20"/>
              </w:rPr>
              <w:t>
• Қызметкерлерді дамыту бойынша жүйелі шараларды қабылдамайды немесе жүйесіз шараларды қабылдайды;</w:t>
            </w:r>
          </w:p>
          <w:p>
            <w:pPr>
              <w:spacing w:after="20"/>
              <w:ind w:left="20"/>
              <w:jc w:val="both"/>
            </w:pPr>
            <w:r>
              <w:rPr>
                <w:rFonts w:ascii="Times New Roman"/>
                <w:b w:val="false"/>
                <w:i w:val="false"/>
                <w:color w:val="000000"/>
                <w:sz w:val="20"/>
              </w:rPr>
              <w:t>
• Әріптестерімен жинақталған тәжірибесімен, білімімен бөліспейді, сондай-ақ, олардың даму деңгейін анықтамайды;</w:t>
            </w:r>
          </w:p>
          <w:p>
            <w:pPr>
              <w:spacing w:after="20"/>
              <w:ind w:left="20"/>
              <w:jc w:val="both"/>
            </w:pPr>
            <w:r>
              <w:rPr>
                <w:rFonts w:ascii="Times New Roman"/>
                <w:b w:val="false"/>
                <w:i w:val="false"/>
                <w:color w:val="000000"/>
                <w:sz w:val="20"/>
              </w:rPr>
              <w:t>
• Өздігінен дамуға ұмтылысын өзінің жеке үлгісінде көрсетуге көңіл бөлмейді.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(департамент директорының орынбасары); </w:t>
            </w:r>
          </w:p>
          <w:p>
            <w:pPr>
              <w:spacing w:after="20"/>
              <w:ind w:left="20"/>
              <w:jc w:val="both"/>
            </w:pPr>
            <w:r>
              <w:rPr>
                <w:rFonts w:ascii="Times New Roman"/>
                <w:b w:val="false"/>
                <w:i w:val="false"/>
                <w:color w:val="000000"/>
                <w:sz w:val="20"/>
              </w:rPr>
              <w:t>
C-3 (басқарма басшысы, басқарма басшысының оынбасары);</w:t>
            </w:r>
          </w:p>
          <w:p>
            <w:pPr>
              <w:spacing w:after="20"/>
              <w:ind w:left="20"/>
              <w:jc w:val="both"/>
            </w:pPr>
            <w:r>
              <w:rPr>
                <w:rFonts w:ascii="Times New Roman"/>
                <w:b w:val="false"/>
                <w:i w:val="false"/>
                <w:color w:val="000000"/>
                <w:sz w:val="20"/>
              </w:rPr>
              <w:t>
С-0-2;</w:t>
            </w:r>
          </w:p>
          <w:p>
            <w:pPr>
              <w:spacing w:after="20"/>
              <w:ind w:left="20"/>
              <w:jc w:val="both"/>
            </w:pPr>
            <w:r>
              <w:rPr>
                <w:rFonts w:ascii="Times New Roman"/>
                <w:b w:val="false"/>
                <w:i w:val="false"/>
                <w:color w:val="000000"/>
                <w:sz w:val="20"/>
              </w:rPr>
              <w:t xml:space="preserve">
С-0-3; </w:t>
            </w:r>
          </w:p>
          <w:p>
            <w:pPr>
              <w:spacing w:after="20"/>
              <w:ind w:left="20"/>
              <w:jc w:val="both"/>
            </w:pPr>
            <w:r>
              <w:rPr>
                <w:rFonts w:ascii="Times New Roman"/>
                <w:b w:val="false"/>
                <w:i w:val="false"/>
                <w:color w:val="000000"/>
                <w:sz w:val="20"/>
              </w:rPr>
              <w:t xml:space="preserve">
С-0-4 (бөлім басшысы); </w:t>
            </w:r>
          </w:p>
          <w:p>
            <w:pPr>
              <w:spacing w:after="20"/>
              <w:ind w:left="20"/>
              <w:jc w:val="both"/>
            </w:pPr>
            <w:r>
              <w:rPr>
                <w:rFonts w:ascii="Times New Roman"/>
                <w:b w:val="false"/>
                <w:i w:val="false"/>
                <w:color w:val="000000"/>
                <w:sz w:val="20"/>
              </w:rPr>
              <w:t>
C-R-1;</w:t>
            </w:r>
          </w:p>
          <w:p>
            <w:pPr>
              <w:spacing w:after="20"/>
              <w:ind w:left="20"/>
              <w:jc w:val="both"/>
            </w:pPr>
            <w:r>
              <w:rPr>
                <w:rFonts w:ascii="Times New Roman"/>
                <w:b w:val="false"/>
                <w:i w:val="false"/>
                <w:color w:val="000000"/>
                <w:sz w:val="20"/>
              </w:rPr>
              <w:t>
C-R-2;</w:t>
            </w:r>
          </w:p>
          <w:p>
            <w:pPr>
              <w:spacing w:after="20"/>
              <w:ind w:left="20"/>
              <w:jc w:val="both"/>
            </w:pPr>
            <w:r>
              <w:rPr>
                <w:rFonts w:ascii="Times New Roman"/>
                <w:b w:val="false"/>
                <w:i w:val="false"/>
                <w:color w:val="000000"/>
                <w:sz w:val="20"/>
              </w:rPr>
              <w:t>
C-R-3.</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Бағыныстылардың құзыреттер деңгейін жоғарылату бойынша іс-шаралар ұсынады;</w:t>
            </w:r>
          </w:p>
          <w:p>
            <w:pPr>
              <w:spacing w:after="20"/>
              <w:ind w:left="20"/>
              <w:jc w:val="both"/>
            </w:pPr>
            <w:r>
              <w:rPr>
                <w:rFonts w:ascii="Times New Roman"/>
                <w:b w:val="false"/>
                <w:i w:val="false"/>
                <w:color w:val="000000"/>
                <w:sz w:val="20"/>
              </w:rPr>
              <w:t>
• Мақсатқа жету үшін өзінің құзыреттерін дамытады және оларды бағыныстыларда дамыту үшін шаралар қабылдайды;</w:t>
            </w:r>
          </w:p>
          <w:p>
            <w:pPr>
              <w:spacing w:after="20"/>
              <w:ind w:left="20"/>
              <w:jc w:val="both"/>
            </w:pPr>
            <w:r>
              <w:rPr>
                <w:rFonts w:ascii="Times New Roman"/>
                <w:b w:val="false"/>
                <w:i w:val="false"/>
                <w:color w:val="000000"/>
                <w:sz w:val="20"/>
              </w:rPr>
              <w:t>
•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Бағыныстылардың құзыреттер деңгейінің жоғарылауына қызығушылық танытпайды;</w:t>
            </w:r>
          </w:p>
          <w:p>
            <w:pPr>
              <w:spacing w:after="20"/>
              <w:ind w:left="20"/>
              <w:jc w:val="both"/>
            </w:pPr>
            <w:r>
              <w:rPr>
                <w:rFonts w:ascii="Times New Roman"/>
                <w:b w:val="false"/>
                <w:i w:val="false"/>
                <w:color w:val="000000"/>
                <w:sz w:val="20"/>
              </w:rPr>
              <w:t>
• Мақсатқа жету үшін өзінің және бағыныстыларының құзыреттерін дамытпайды;</w:t>
            </w:r>
          </w:p>
          <w:p>
            <w:pPr>
              <w:spacing w:after="20"/>
              <w:ind w:left="20"/>
              <w:jc w:val="both"/>
            </w:pPr>
            <w:r>
              <w:rPr>
                <w:rFonts w:ascii="Times New Roman"/>
                <w:b w:val="false"/>
                <w:i w:val="false"/>
                <w:color w:val="000000"/>
                <w:sz w:val="20"/>
              </w:rPr>
              <w:t>
•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 </w:t>
            </w:r>
          </w:p>
          <w:p>
            <w:pPr>
              <w:spacing w:after="20"/>
              <w:ind w:left="20"/>
              <w:jc w:val="both"/>
            </w:pPr>
            <w:r>
              <w:rPr>
                <w:rFonts w:ascii="Times New Roman"/>
                <w:b w:val="false"/>
                <w:i w:val="false"/>
                <w:color w:val="000000"/>
                <w:sz w:val="20"/>
              </w:rPr>
              <w:t>
C-3; *</w:t>
            </w:r>
          </w:p>
          <w:p>
            <w:pPr>
              <w:spacing w:after="20"/>
              <w:ind w:left="20"/>
              <w:jc w:val="both"/>
            </w:pPr>
            <w:r>
              <w:rPr>
                <w:rFonts w:ascii="Times New Roman"/>
                <w:b w:val="false"/>
                <w:i w:val="false"/>
                <w:color w:val="000000"/>
                <w:sz w:val="20"/>
              </w:rPr>
              <w:t>
C-4;</w:t>
            </w:r>
          </w:p>
          <w:p>
            <w:pPr>
              <w:spacing w:after="20"/>
              <w:ind w:left="20"/>
              <w:jc w:val="both"/>
            </w:pPr>
            <w:r>
              <w:rPr>
                <w:rFonts w:ascii="Times New Roman"/>
                <w:b w:val="false"/>
                <w:i w:val="false"/>
                <w:color w:val="000000"/>
                <w:sz w:val="20"/>
              </w:rPr>
              <w:t>
C-5;</w:t>
            </w:r>
          </w:p>
          <w:p>
            <w:pPr>
              <w:spacing w:after="20"/>
              <w:ind w:left="20"/>
              <w:jc w:val="both"/>
            </w:pPr>
            <w:r>
              <w:rPr>
                <w:rFonts w:ascii="Times New Roman"/>
                <w:b w:val="false"/>
                <w:i w:val="false"/>
                <w:color w:val="000000"/>
                <w:sz w:val="20"/>
              </w:rPr>
              <w:t>
С-0-4; *</w:t>
            </w:r>
          </w:p>
          <w:p>
            <w:pPr>
              <w:spacing w:after="20"/>
              <w:ind w:left="20"/>
              <w:jc w:val="both"/>
            </w:pPr>
            <w:r>
              <w:rPr>
                <w:rFonts w:ascii="Times New Roman"/>
                <w:b w:val="false"/>
                <w:i w:val="false"/>
                <w:color w:val="000000"/>
                <w:sz w:val="20"/>
              </w:rPr>
              <w:t>
 С-0-5;</w:t>
            </w:r>
          </w:p>
          <w:p>
            <w:pPr>
              <w:spacing w:after="20"/>
              <w:ind w:left="20"/>
              <w:jc w:val="both"/>
            </w:pPr>
            <w:r>
              <w:rPr>
                <w:rFonts w:ascii="Times New Roman"/>
                <w:b w:val="false"/>
                <w:i w:val="false"/>
                <w:color w:val="000000"/>
                <w:sz w:val="20"/>
              </w:rPr>
              <w:t>
С-0-6;</w:t>
            </w:r>
          </w:p>
          <w:p>
            <w:pPr>
              <w:spacing w:after="20"/>
              <w:ind w:left="20"/>
              <w:jc w:val="both"/>
            </w:pPr>
            <w:r>
              <w:rPr>
                <w:rFonts w:ascii="Times New Roman"/>
                <w:b w:val="false"/>
                <w:i w:val="false"/>
                <w:color w:val="000000"/>
                <w:sz w:val="20"/>
              </w:rPr>
              <w:t>
C-R-4;</w:t>
            </w:r>
          </w:p>
          <w:p>
            <w:pPr>
              <w:spacing w:after="20"/>
              <w:ind w:left="20"/>
              <w:jc w:val="both"/>
            </w:pPr>
            <w:r>
              <w:rPr>
                <w:rFonts w:ascii="Times New Roman"/>
                <w:b w:val="false"/>
                <w:i w:val="false"/>
                <w:color w:val="000000"/>
                <w:sz w:val="20"/>
              </w:rPr>
              <w:t>
C-R-5.</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Жаңа білімдер мен технологияларға қызығушылық танытады;</w:t>
            </w:r>
          </w:p>
          <w:p>
            <w:pPr>
              <w:spacing w:after="20"/>
              <w:ind w:left="20"/>
              <w:jc w:val="both"/>
            </w:pPr>
            <w:r>
              <w:rPr>
                <w:rFonts w:ascii="Times New Roman"/>
                <w:b w:val="false"/>
                <w:i w:val="false"/>
                <w:color w:val="000000"/>
                <w:sz w:val="20"/>
              </w:rPr>
              <w:t>
• 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Жаңа білімдер мен технологияларға қызығушылық танытпайды;</w:t>
            </w:r>
          </w:p>
          <w:p>
            <w:pPr>
              <w:spacing w:after="20"/>
              <w:ind w:left="20"/>
              <w:jc w:val="both"/>
            </w:pPr>
            <w:r>
              <w:rPr>
                <w:rFonts w:ascii="Times New Roman"/>
                <w:b w:val="false"/>
                <w:i w:val="false"/>
                <w:color w:val="000000"/>
                <w:sz w:val="20"/>
              </w:rPr>
              <w:t>
• 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C-1; </w:t>
            </w:r>
          </w:p>
          <w:p>
            <w:pPr>
              <w:spacing w:after="20"/>
              <w:ind w:left="20"/>
              <w:jc w:val="both"/>
            </w:pPr>
            <w:r>
              <w:rPr>
                <w:rFonts w:ascii="Times New Roman"/>
                <w:b w:val="false"/>
                <w:i w:val="false"/>
                <w:color w:val="000000"/>
                <w:sz w:val="20"/>
              </w:rPr>
              <w:t>
С-0-1.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Жұмыскерлермен әдептілік нормалары мен стандарттарының сақталуын қамтамасыз етеді;</w:t>
            </w:r>
          </w:p>
          <w:p>
            <w:pPr>
              <w:spacing w:after="20"/>
              <w:ind w:left="20"/>
              <w:jc w:val="both"/>
            </w:pPr>
            <w:r>
              <w:rPr>
                <w:rFonts w:ascii="Times New Roman"/>
                <w:b w:val="false"/>
                <w:i w:val="false"/>
                <w:color w:val="000000"/>
                <w:sz w:val="20"/>
              </w:rPr>
              <w:t>
• Ұжымда мемлекеттік қызметтің әдептілік нормалары мен стандарттарына берілгендік деңгейін дамытады;</w:t>
            </w:r>
          </w:p>
          <w:p>
            <w:pPr>
              <w:spacing w:after="20"/>
              <w:ind w:left="20"/>
              <w:jc w:val="both"/>
            </w:pPr>
            <w:r>
              <w:rPr>
                <w:rFonts w:ascii="Times New Roman"/>
                <w:b w:val="false"/>
                <w:i w:val="false"/>
                <w:color w:val="000000"/>
                <w:sz w:val="20"/>
              </w:rPr>
              <w:t>
• Басқалардың жетістіктерін мойындайды, әріптестерінің намысы мен абыройына нұқсан келтіретін олардың жеке және кәсіби қасиеттерін талқылаудан тартынады;</w:t>
            </w:r>
          </w:p>
          <w:p>
            <w:pPr>
              <w:spacing w:after="20"/>
              <w:ind w:left="20"/>
              <w:jc w:val="both"/>
            </w:pPr>
            <w:r>
              <w:rPr>
                <w:rFonts w:ascii="Times New Roman"/>
                <w:b w:val="false"/>
                <w:i w:val="false"/>
                <w:color w:val="000000"/>
                <w:sz w:val="20"/>
              </w:rPr>
              <w:t>
• Әдептілік нормалардың бұзылғандығын елеп ескереді және анықтайды;</w:t>
            </w:r>
          </w:p>
          <w:p>
            <w:pPr>
              <w:spacing w:after="20"/>
              <w:ind w:left="20"/>
              <w:jc w:val="both"/>
            </w:pPr>
            <w:r>
              <w:rPr>
                <w:rFonts w:ascii="Times New Roman"/>
                <w:b w:val="false"/>
                <w:i w:val="false"/>
                <w:color w:val="000000"/>
                <w:sz w:val="20"/>
              </w:rPr>
              <w:t>
•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p>
            <w:pPr>
              <w:spacing w:after="20"/>
              <w:ind w:left="20"/>
              <w:jc w:val="both"/>
            </w:pPr>
            <w:r>
              <w:rPr>
                <w:rFonts w:ascii="Times New Roman"/>
                <w:b w:val="false"/>
                <w:i w:val="false"/>
                <w:color w:val="000000"/>
                <w:sz w:val="20"/>
              </w:rPr>
              <w:t>
• Өзінің бөлімше жұмысының тәжірибесінде ашықтық, шынайылық және әділдікке бағытталған әдеп нормалары мен құндылықтарды біріктіреді;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Жұмыскерлермен әдептілік нормалары мен стандарттарының сақталуын қамтамасыз етпейді;</w:t>
            </w:r>
          </w:p>
          <w:p>
            <w:pPr>
              <w:spacing w:after="20"/>
              <w:ind w:left="20"/>
              <w:jc w:val="both"/>
            </w:pPr>
            <w:r>
              <w:rPr>
                <w:rFonts w:ascii="Times New Roman"/>
                <w:b w:val="false"/>
                <w:i w:val="false"/>
                <w:color w:val="000000"/>
                <w:sz w:val="20"/>
              </w:rPr>
              <w:t>
• Мемлекеттік қызмет жолын ұстаушылық әркімнің жеке ісі деп есептейді;</w:t>
            </w:r>
          </w:p>
          <w:p>
            <w:pPr>
              <w:spacing w:after="20"/>
              <w:ind w:left="20"/>
              <w:jc w:val="both"/>
            </w:pPr>
            <w:r>
              <w:rPr>
                <w:rFonts w:ascii="Times New Roman"/>
                <w:b w:val="false"/>
                <w:i w:val="false"/>
                <w:color w:val="000000"/>
                <w:sz w:val="20"/>
              </w:rPr>
              <w:t>
• Басқалардың жетістіктерін мойындамайды, әріптестерінің намысы мен абыройына нұқсан келтіретін олардың жеке және кәсіби қасиеттерін талқылауға жол береді;</w:t>
            </w:r>
          </w:p>
          <w:p>
            <w:pPr>
              <w:spacing w:after="20"/>
              <w:ind w:left="20"/>
              <w:jc w:val="both"/>
            </w:pPr>
            <w:r>
              <w:rPr>
                <w:rFonts w:ascii="Times New Roman"/>
                <w:b w:val="false"/>
                <w:i w:val="false"/>
                <w:color w:val="000000"/>
                <w:sz w:val="20"/>
              </w:rPr>
              <w:t>
• Әдептілік нормалардың бұзылғандығын елеп ескермейді;</w:t>
            </w:r>
          </w:p>
          <w:p>
            <w:pPr>
              <w:spacing w:after="20"/>
              <w:ind w:left="20"/>
              <w:jc w:val="both"/>
            </w:pPr>
            <w:r>
              <w:rPr>
                <w:rFonts w:ascii="Times New Roman"/>
                <w:b w:val="false"/>
                <w:i w:val="false"/>
                <w:color w:val="000000"/>
                <w:sz w:val="20"/>
              </w:rPr>
              <w:t>
• Риясыздық, әділдік, адал ниеттілік, сондай-ақ, жеке тұлғаның намысы мен абыройына құрмет танытпайды;</w:t>
            </w:r>
          </w:p>
          <w:p>
            <w:pPr>
              <w:spacing w:after="20"/>
              <w:ind w:left="20"/>
              <w:jc w:val="both"/>
            </w:pPr>
            <w:r>
              <w:rPr>
                <w:rFonts w:ascii="Times New Roman"/>
                <w:b w:val="false"/>
                <w:i w:val="false"/>
                <w:color w:val="000000"/>
                <w:sz w:val="20"/>
              </w:rPr>
              <w:t>
• Өзінің бөлімше жұмысының тәжірибесінде ашықтық, шынайылық және әділдікке бағытталған әдеп нормалары мен құндылықтарды біріктірмейді;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(департамент директорының орынбасары); </w:t>
            </w:r>
          </w:p>
          <w:p>
            <w:pPr>
              <w:spacing w:after="20"/>
              <w:ind w:left="20"/>
              <w:jc w:val="both"/>
            </w:pPr>
            <w:r>
              <w:rPr>
                <w:rFonts w:ascii="Times New Roman"/>
                <w:b w:val="false"/>
                <w:i w:val="false"/>
                <w:color w:val="000000"/>
                <w:sz w:val="20"/>
              </w:rPr>
              <w:t>
C-3 (басқарма басшысы, басқарма басшысының оынбасары);</w:t>
            </w:r>
          </w:p>
          <w:p>
            <w:pPr>
              <w:spacing w:after="20"/>
              <w:ind w:left="20"/>
              <w:jc w:val="both"/>
            </w:pPr>
            <w:r>
              <w:rPr>
                <w:rFonts w:ascii="Times New Roman"/>
                <w:b w:val="false"/>
                <w:i w:val="false"/>
                <w:color w:val="000000"/>
                <w:sz w:val="20"/>
              </w:rPr>
              <w:t>
С-0-2;</w:t>
            </w:r>
          </w:p>
          <w:p>
            <w:pPr>
              <w:spacing w:after="20"/>
              <w:ind w:left="20"/>
              <w:jc w:val="both"/>
            </w:pPr>
            <w:r>
              <w:rPr>
                <w:rFonts w:ascii="Times New Roman"/>
                <w:b w:val="false"/>
                <w:i w:val="false"/>
                <w:color w:val="000000"/>
                <w:sz w:val="20"/>
              </w:rPr>
              <w:t xml:space="preserve">
С-0-3; </w:t>
            </w:r>
          </w:p>
          <w:p>
            <w:pPr>
              <w:spacing w:after="20"/>
              <w:ind w:left="20"/>
              <w:jc w:val="both"/>
            </w:pPr>
            <w:r>
              <w:rPr>
                <w:rFonts w:ascii="Times New Roman"/>
                <w:b w:val="false"/>
                <w:i w:val="false"/>
                <w:color w:val="000000"/>
                <w:sz w:val="20"/>
              </w:rPr>
              <w:t xml:space="preserve">
С-0-4 (бөлім басшысы); </w:t>
            </w:r>
          </w:p>
          <w:p>
            <w:pPr>
              <w:spacing w:after="20"/>
              <w:ind w:left="20"/>
              <w:jc w:val="both"/>
            </w:pPr>
            <w:r>
              <w:rPr>
                <w:rFonts w:ascii="Times New Roman"/>
                <w:b w:val="false"/>
                <w:i w:val="false"/>
                <w:color w:val="000000"/>
                <w:sz w:val="20"/>
              </w:rPr>
              <w:t>
C-R-1;</w:t>
            </w:r>
          </w:p>
          <w:p>
            <w:pPr>
              <w:spacing w:after="20"/>
              <w:ind w:left="20"/>
              <w:jc w:val="both"/>
            </w:pPr>
            <w:r>
              <w:rPr>
                <w:rFonts w:ascii="Times New Roman"/>
                <w:b w:val="false"/>
                <w:i w:val="false"/>
                <w:color w:val="000000"/>
                <w:sz w:val="20"/>
              </w:rPr>
              <w:t>
C-R-2;</w:t>
            </w:r>
          </w:p>
          <w:p>
            <w:pPr>
              <w:spacing w:after="20"/>
              <w:ind w:left="20"/>
              <w:jc w:val="both"/>
            </w:pPr>
            <w:r>
              <w:rPr>
                <w:rFonts w:ascii="Times New Roman"/>
                <w:b w:val="false"/>
                <w:i w:val="false"/>
                <w:color w:val="000000"/>
                <w:sz w:val="20"/>
              </w:rPr>
              <w:t>
C-R-3.</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Белгіленген стандарттар мен нормалардың, шектеулер мен тыйымдардың сақталуын бақылайды;</w:t>
            </w:r>
          </w:p>
          <w:p>
            <w:pPr>
              <w:spacing w:after="20"/>
              <w:ind w:left="20"/>
              <w:jc w:val="both"/>
            </w:pPr>
            <w:r>
              <w:rPr>
                <w:rFonts w:ascii="Times New Roman"/>
                <w:b w:val="false"/>
                <w:i w:val="false"/>
                <w:color w:val="000000"/>
                <w:sz w:val="20"/>
              </w:rPr>
              <w:t>
• Ұжымның мүддесін өз мүддесінен жоғары қояды;</w:t>
            </w:r>
          </w:p>
          <w:p>
            <w:pPr>
              <w:spacing w:after="20"/>
              <w:ind w:left="20"/>
              <w:jc w:val="both"/>
            </w:pPr>
            <w:r>
              <w:rPr>
                <w:rFonts w:ascii="Times New Roman"/>
                <w:b w:val="false"/>
                <w:i w:val="false"/>
                <w:color w:val="000000"/>
                <w:sz w:val="20"/>
              </w:rPr>
              <w:t>
• Жұмыста табандылық танытады;</w:t>
            </w:r>
          </w:p>
          <w:p>
            <w:pPr>
              <w:spacing w:after="20"/>
              <w:ind w:left="20"/>
              <w:jc w:val="both"/>
            </w:pPr>
            <w:r>
              <w:rPr>
                <w:rFonts w:ascii="Times New Roman"/>
                <w:b w:val="false"/>
                <w:i w:val="false"/>
                <w:color w:val="000000"/>
                <w:sz w:val="20"/>
              </w:rPr>
              <w:t>
• Ұжымдағы сыйластық пен сенім ахуалын қалыптастырады;</w:t>
            </w:r>
          </w:p>
          <w:p>
            <w:pPr>
              <w:spacing w:after="20"/>
              <w:ind w:left="20"/>
              <w:jc w:val="both"/>
            </w:pPr>
            <w:r>
              <w:rPr>
                <w:rFonts w:ascii="Times New Roman"/>
                <w:b w:val="false"/>
                <w:i w:val="false"/>
                <w:color w:val="000000"/>
                <w:sz w:val="20"/>
              </w:rPr>
              <w:t>
• 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
• Өз мүддесін ұжым мүддесінен жоғары қояды;</w:t>
            </w:r>
          </w:p>
          <w:p>
            <w:pPr>
              <w:spacing w:after="20"/>
              <w:ind w:left="20"/>
              <w:jc w:val="both"/>
            </w:pPr>
            <w:r>
              <w:rPr>
                <w:rFonts w:ascii="Times New Roman"/>
                <w:b w:val="false"/>
                <w:i w:val="false"/>
                <w:color w:val="000000"/>
                <w:sz w:val="20"/>
              </w:rPr>
              <w:t>
• Жұмыста табандылық танытпайды;</w:t>
            </w:r>
          </w:p>
          <w:p>
            <w:pPr>
              <w:spacing w:after="20"/>
              <w:ind w:left="20"/>
              <w:jc w:val="both"/>
            </w:pPr>
            <w:r>
              <w:rPr>
                <w:rFonts w:ascii="Times New Roman"/>
                <w:b w:val="false"/>
                <w:i w:val="false"/>
                <w:color w:val="000000"/>
                <w:sz w:val="20"/>
              </w:rPr>
              <w:t>
• Ұжымдағы сыйластық пен сенім ахуалын қалыптастырмайды;</w:t>
            </w:r>
          </w:p>
          <w:p>
            <w:pPr>
              <w:spacing w:after="20"/>
              <w:ind w:left="20"/>
              <w:jc w:val="both"/>
            </w:pPr>
            <w:r>
              <w:rPr>
                <w:rFonts w:ascii="Times New Roman"/>
                <w:b w:val="false"/>
                <w:i w:val="false"/>
                <w:color w:val="000000"/>
                <w:sz w:val="20"/>
              </w:rPr>
              <w:t>
•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 </w:t>
            </w:r>
          </w:p>
          <w:p>
            <w:pPr>
              <w:spacing w:after="20"/>
              <w:ind w:left="20"/>
              <w:jc w:val="both"/>
            </w:pPr>
            <w:r>
              <w:rPr>
                <w:rFonts w:ascii="Times New Roman"/>
                <w:b w:val="false"/>
                <w:i w:val="false"/>
                <w:color w:val="000000"/>
                <w:sz w:val="20"/>
              </w:rPr>
              <w:t>
C-3; *</w:t>
            </w:r>
          </w:p>
          <w:p>
            <w:pPr>
              <w:spacing w:after="20"/>
              <w:ind w:left="20"/>
              <w:jc w:val="both"/>
            </w:pPr>
            <w:r>
              <w:rPr>
                <w:rFonts w:ascii="Times New Roman"/>
                <w:b w:val="false"/>
                <w:i w:val="false"/>
                <w:color w:val="000000"/>
                <w:sz w:val="20"/>
              </w:rPr>
              <w:t>
C-4;</w:t>
            </w:r>
          </w:p>
          <w:p>
            <w:pPr>
              <w:spacing w:after="20"/>
              <w:ind w:left="20"/>
              <w:jc w:val="both"/>
            </w:pPr>
            <w:r>
              <w:rPr>
                <w:rFonts w:ascii="Times New Roman"/>
                <w:b w:val="false"/>
                <w:i w:val="false"/>
                <w:color w:val="000000"/>
                <w:sz w:val="20"/>
              </w:rPr>
              <w:t>
C-5;</w:t>
            </w:r>
          </w:p>
          <w:p>
            <w:pPr>
              <w:spacing w:after="20"/>
              <w:ind w:left="20"/>
              <w:jc w:val="both"/>
            </w:pPr>
            <w:r>
              <w:rPr>
                <w:rFonts w:ascii="Times New Roman"/>
                <w:b w:val="false"/>
                <w:i w:val="false"/>
                <w:color w:val="000000"/>
                <w:sz w:val="20"/>
              </w:rPr>
              <w:t>
С-0-4; *</w:t>
            </w:r>
          </w:p>
          <w:p>
            <w:pPr>
              <w:spacing w:after="20"/>
              <w:ind w:left="20"/>
              <w:jc w:val="both"/>
            </w:pPr>
            <w:r>
              <w:rPr>
                <w:rFonts w:ascii="Times New Roman"/>
                <w:b w:val="false"/>
                <w:i w:val="false"/>
                <w:color w:val="000000"/>
                <w:sz w:val="20"/>
              </w:rPr>
              <w:t>
 С-0-5;</w:t>
            </w:r>
          </w:p>
          <w:p>
            <w:pPr>
              <w:spacing w:after="20"/>
              <w:ind w:left="20"/>
              <w:jc w:val="both"/>
            </w:pPr>
            <w:r>
              <w:rPr>
                <w:rFonts w:ascii="Times New Roman"/>
                <w:b w:val="false"/>
                <w:i w:val="false"/>
                <w:color w:val="000000"/>
                <w:sz w:val="20"/>
              </w:rPr>
              <w:t>
С-0-6;</w:t>
            </w:r>
          </w:p>
          <w:p>
            <w:pPr>
              <w:spacing w:after="20"/>
              <w:ind w:left="20"/>
              <w:jc w:val="both"/>
            </w:pPr>
            <w:r>
              <w:rPr>
                <w:rFonts w:ascii="Times New Roman"/>
                <w:b w:val="false"/>
                <w:i w:val="false"/>
                <w:color w:val="000000"/>
                <w:sz w:val="20"/>
              </w:rPr>
              <w:t>
C-R-4;</w:t>
            </w:r>
          </w:p>
          <w:p>
            <w:pPr>
              <w:spacing w:after="20"/>
              <w:ind w:left="20"/>
              <w:jc w:val="both"/>
            </w:pPr>
            <w:r>
              <w:rPr>
                <w:rFonts w:ascii="Times New Roman"/>
                <w:b w:val="false"/>
                <w:i w:val="false"/>
                <w:color w:val="000000"/>
                <w:sz w:val="20"/>
              </w:rPr>
              <w:t xml:space="preserve">
C-R-5.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Белгіленген әдептілік нормалары мен стандарттарына сүйенеді;</w:t>
            </w:r>
          </w:p>
          <w:p>
            <w:pPr>
              <w:spacing w:after="20"/>
              <w:ind w:left="20"/>
              <w:jc w:val="both"/>
            </w:pPr>
            <w:r>
              <w:rPr>
                <w:rFonts w:ascii="Times New Roman"/>
                <w:b w:val="false"/>
                <w:i w:val="false"/>
                <w:color w:val="000000"/>
                <w:sz w:val="20"/>
              </w:rPr>
              <w:t>
• Өзінің жұмысын адал орындайды;</w:t>
            </w:r>
          </w:p>
          <w:p>
            <w:pPr>
              <w:spacing w:after="20"/>
              <w:ind w:left="20"/>
              <w:jc w:val="both"/>
            </w:pPr>
            <w:r>
              <w:rPr>
                <w:rFonts w:ascii="Times New Roman"/>
                <w:b w:val="false"/>
                <w:i w:val="false"/>
                <w:color w:val="000000"/>
                <w:sz w:val="20"/>
              </w:rPr>
              <w:t>
• Өзін адал, қарапайым, әділ ұстайды, басқаларға сыпайылық және биязылық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Белгіленген әдептілік нормалары мен стандарттарына сай келмейтін мінез-құлықтар танытады;</w:t>
            </w:r>
          </w:p>
          <w:p>
            <w:pPr>
              <w:spacing w:after="20"/>
              <w:ind w:left="20"/>
              <w:jc w:val="both"/>
            </w:pPr>
            <w:r>
              <w:rPr>
                <w:rFonts w:ascii="Times New Roman"/>
                <w:b w:val="false"/>
                <w:i w:val="false"/>
                <w:color w:val="000000"/>
                <w:sz w:val="20"/>
              </w:rPr>
              <w:t>
• Өзінің жұмысын орындау барысында немқұрайлылық білдіреді;</w:t>
            </w:r>
          </w:p>
          <w:p>
            <w:pPr>
              <w:spacing w:after="20"/>
              <w:ind w:left="20"/>
              <w:jc w:val="both"/>
            </w:pPr>
            <w:r>
              <w:rPr>
                <w:rFonts w:ascii="Times New Roman"/>
                <w:b w:val="false"/>
                <w:i w:val="false"/>
                <w:color w:val="000000"/>
                <w:sz w:val="20"/>
              </w:rPr>
              <w:t>
•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СТРЕССКЕ төзімділік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C-1; </w:t>
            </w:r>
          </w:p>
          <w:p>
            <w:pPr>
              <w:spacing w:after="20"/>
              <w:ind w:left="20"/>
              <w:jc w:val="both"/>
            </w:pPr>
            <w:r>
              <w:rPr>
                <w:rFonts w:ascii="Times New Roman"/>
                <w:b w:val="false"/>
                <w:i w:val="false"/>
                <w:color w:val="000000"/>
                <w:sz w:val="20"/>
              </w:rPr>
              <w:t>
С-0-1.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(департамент директорының орынбасары); </w:t>
            </w:r>
          </w:p>
          <w:p>
            <w:pPr>
              <w:spacing w:after="20"/>
              <w:ind w:left="20"/>
              <w:jc w:val="both"/>
            </w:pPr>
            <w:r>
              <w:rPr>
                <w:rFonts w:ascii="Times New Roman"/>
                <w:b w:val="false"/>
                <w:i w:val="false"/>
                <w:color w:val="000000"/>
                <w:sz w:val="20"/>
              </w:rPr>
              <w:t>
C-3 (басқарма басшысы, басқарма басшысының оынбасары);</w:t>
            </w:r>
          </w:p>
          <w:p>
            <w:pPr>
              <w:spacing w:after="20"/>
              <w:ind w:left="20"/>
              <w:jc w:val="both"/>
            </w:pPr>
            <w:r>
              <w:rPr>
                <w:rFonts w:ascii="Times New Roman"/>
                <w:b w:val="false"/>
                <w:i w:val="false"/>
                <w:color w:val="000000"/>
                <w:sz w:val="20"/>
              </w:rPr>
              <w:t>
С-0-2;</w:t>
            </w:r>
          </w:p>
          <w:p>
            <w:pPr>
              <w:spacing w:after="20"/>
              <w:ind w:left="20"/>
              <w:jc w:val="both"/>
            </w:pPr>
            <w:r>
              <w:rPr>
                <w:rFonts w:ascii="Times New Roman"/>
                <w:b w:val="false"/>
                <w:i w:val="false"/>
                <w:color w:val="000000"/>
                <w:sz w:val="20"/>
              </w:rPr>
              <w:t xml:space="preserve">
С-0-3; </w:t>
            </w:r>
          </w:p>
          <w:p>
            <w:pPr>
              <w:spacing w:after="20"/>
              <w:ind w:left="20"/>
              <w:jc w:val="both"/>
            </w:pPr>
            <w:r>
              <w:rPr>
                <w:rFonts w:ascii="Times New Roman"/>
                <w:b w:val="false"/>
                <w:i w:val="false"/>
                <w:color w:val="000000"/>
                <w:sz w:val="20"/>
              </w:rPr>
              <w:t xml:space="preserve">
С-0-4 (бөлім басшысы); </w:t>
            </w:r>
          </w:p>
          <w:p>
            <w:pPr>
              <w:spacing w:after="20"/>
              <w:ind w:left="20"/>
              <w:jc w:val="both"/>
            </w:pPr>
            <w:r>
              <w:rPr>
                <w:rFonts w:ascii="Times New Roman"/>
                <w:b w:val="false"/>
                <w:i w:val="false"/>
                <w:color w:val="000000"/>
                <w:sz w:val="20"/>
              </w:rPr>
              <w:t>
C-R-1;</w:t>
            </w:r>
          </w:p>
          <w:p>
            <w:pPr>
              <w:spacing w:after="20"/>
              <w:ind w:left="20"/>
              <w:jc w:val="both"/>
            </w:pPr>
            <w:r>
              <w:rPr>
                <w:rFonts w:ascii="Times New Roman"/>
                <w:b w:val="false"/>
                <w:i w:val="false"/>
                <w:color w:val="000000"/>
                <w:sz w:val="20"/>
              </w:rPr>
              <w:t>
C-R-2;</w:t>
            </w:r>
          </w:p>
          <w:p>
            <w:pPr>
              <w:spacing w:after="20"/>
              <w:ind w:left="20"/>
              <w:jc w:val="both"/>
            </w:pPr>
            <w:r>
              <w:rPr>
                <w:rFonts w:ascii="Times New Roman"/>
                <w:b w:val="false"/>
                <w:i w:val="false"/>
                <w:color w:val="000000"/>
                <w:sz w:val="20"/>
              </w:rPr>
              <w:t xml:space="preserve">
C-R-3.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 </w:t>
            </w:r>
          </w:p>
          <w:p>
            <w:pPr>
              <w:spacing w:after="20"/>
              <w:ind w:left="20"/>
              <w:jc w:val="both"/>
            </w:pPr>
            <w:r>
              <w:rPr>
                <w:rFonts w:ascii="Times New Roman"/>
                <w:b w:val="false"/>
                <w:i w:val="false"/>
                <w:color w:val="000000"/>
                <w:sz w:val="20"/>
              </w:rPr>
              <w:t>
C-3; *</w:t>
            </w:r>
          </w:p>
          <w:p>
            <w:pPr>
              <w:spacing w:after="20"/>
              <w:ind w:left="20"/>
              <w:jc w:val="both"/>
            </w:pPr>
            <w:r>
              <w:rPr>
                <w:rFonts w:ascii="Times New Roman"/>
                <w:b w:val="false"/>
                <w:i w:val="false"/>
                <w:color w:val="000000"/>
                <w:sz w:val="20"/>
              </w:rPr>
              <w:t>
C-4;</w:t>
            </w:r>
          </w:p>
          <w:p>
            <w:pPr>
              <w:spacing w:after="20"/>
              <w:ind w:left="20"/>
              <w:jc w:val="both"/>
            </w:pPr>
            <w:r>
              <w:rPr>
                <w:rFonts w:ascii="Times New Roman"/>
                <w:b w:val="false"/>
                <w:i w:val="false"/>
                <w:color w:val="000000"/>
                <w:sz w:val="20"/>
              </w:rPr>
              <w:t>
C-5;</w:t>
            </w:r>
          </w:p>
          <w:p>
            <w:pPr>
              <w:spacing w:after="20"/>
              <w:ind w:left="20"/>
              <w:jc w:val="both"/>
            </w:pPr>
            <w:r>
              <w:rPr>
                <w:rFonts w:ascii="Times New Roman"/>
                <w:b w:val="false"/>
                <w:i w:val="false"/>
                <w:color w:val="000000"/>
                <w:sz w:val="20"/>
              </w:rPr>
              <w:t>
С-0-4; *</w:t>
            </w:r>
          </w:p>
          <w:p>
            <w:pPr>
              <w:spacing w:after="20"/>
              <w:ind w:left="20"/>
              <w:jc w:val="both"/>
            </w:pPr>
            <w:r>
              <w:rPr>
                <w:rFonts w:ascii="Times New Roman"/>
                <w:b w:val="false"/>
                <w:i w:val="false"/>
                <w:color w:val="000000"/>
                <w:sz w:val="20"/>
              </w:rPr>
              <w:t>
 С-0-5;</w:t>
            </w:r>
          </w:p>
          <w:p>
            <w:pPr>
              <w:spacing w:after="20"/>
              <w:ind w:left="20"/>
              <w:jc w:val="both"/>
            </w:pPr>
            <w:r>
              <w:rPr>
                <w:rFonts w:ascii="Times New Roman"/>
                <w:b w:val="false"/>
                <w:i w:val="false"/>
                <w:color w:val="000000"/>
                <w:sz w:val="20"/>
              </w:rPr>
              <w:t>
С-0-6;</w:t>
            </w:r>
          </w:p>
          <w:p>
            <w:pPr>
              <w:spacing w:after="20"/>
              <w:ind w:left="20"/>
              <w:jc w:val="both"/>
            </w:pPr>
            <w:r>
              <w:rPr>
                <w:rFonts w:ascii="Times New Roman"/>
                <w:b w:val="false"/>
                <w:i w:val="false"/>
                <w:color w:val="000000"/>
                <w:sz w:val="20"/>
              </w:rPr>
              <w:t>
C-R-4;</w:t>
            </w:r>
          </w:p>
          <w:p>
            <w:pPr>
              <w:spacing w:after="20"/>
              <w:ind w:left="20"/>
              <w:jc w:val="both"/>
            </w:pPr>
            <w:r>
              <w:rPr>
                <w:rFonts w:ascii="Times New Roman"/>
                <w:b w:val="false"/>
                <w:i w:val="false"/>
                <w:color w:val="000000"/>
                <w:sz w:val="20"/>
              </w:rPr>
              <w:t xml:space="preserve">
C-R-5.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C-1; </w:t>
            </w:r>
          </w:p>
          <w:p>
            <w:pPr>
              <w:spacing w:after="20"/>
              <w:ind w:left="20"/>
              <w:jc w:val="both"/>
            </w:pPr>
            <w:r>
              <w:rPr>
                <w:rFonts w:ascii="Times New Roman"/>
                <w:b w:val="false"/>
                <w:i w:val="false"/>
                <w:color w:val="000000"/>
                <w:sz w:val="20"/>
              </w:rPr>
              <w:t>
С-0-1.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Құрылымдық бөлімшенің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(департамент директорының орынбасары); </w:t>
            </w:r>
          </w:p>
          <w:p>
            <w:pPr>
              <w:spacing w:after="20"/>
              <w:ind w:left="20"/>
              <w:jc w:val="both"/>
            </w:pPr>
            <w:r>
              <w:rPr>
                <w:rFonts w:ascii="Times New Roman"/>
                <w:b w:val="false"/>
                <w:i w:val="false"/>
                <w:color w:val="000000"/>
                <w:sz w:val="20"/>
              </w:rPr>
              <w:t>
C-3 (басқарма басшысы, басқарма басшысының оынбасары);</w:t>
            </w:r>
          </w:p>
          <w:p>
            <w:pPr>
              <w:spacing w:after="20"/>
              <w:ind w:left="20"/>
              <w:jc w:val="both"/>
            </w:pPr>
            <w:r>
              <w:rPr>
                <w:rFonts w:ascii="Times New Roman"/>
                <w:b w:val="false"/>
                <w:i w:val="false"/>
                <w:color w:val="000000"/>
                <w:sz w:val="20"/>
              </w:rPr>
              <w:t>
С-0-2;</w:t>
            </w:r>
          </w:p>
          <w:p>
            <w:pPr>
              <w:spacing w:after="20"/>
              <w:ind w:left="20"/>
              <w:jc w:val="both"/>
            </w:pPr>
            <w:r>
              <w:rPr>
                <w:rFonts w:ascii="Times New Roman"/>
                <w:b w:val="false"/>
                <w:i w:val="false"/>
                <w:color w:val="000000"/>
                <w:sz w:val="20"/>
              </w:rPr>
              <w:t xml:space="preserve">
С-0-3; </w:t>
            </w:r>
          </w:p>
          <w:p>
            <w:pPr>
              <w:spacing w:after="20"/>
              <w:ind w:left="20"/>
              <w:jc w:val="both"/>
            </w:pPr>
            <w:r>
              <w:rPr>
                <w:rFonts w:ascii="Times New Roman"/>
                <w:b w:val="false"/>
                <w:i w:val="false"/>
                <w:color w:val="000000"/>
                <w:sz w:val="20"/>
              </w:rPr>
              <w:t xml:space="preserve">
С-0-4 (бөлім басшысы); </w:t>
            </w:r>
          </w:p>
          <w:p>
            <w:pPr>
              <w:spacing w:after="20"/>
              <w:ind w:left="20"/>
              <w:jc w:val="both"/>
            </w:pPr>
            <w:r>
              <w:rPr>
                <w:rFonts w:ascii="Times New Roman"/>
                <w:b w:val="false"/>
                <w:i w:val="false"/>
                <w:color w:val="000000"/>
                <w:sz w:val="20"/>
              </w:rPr>
              <w:t>
C-R-1;</w:t>
            </w:r>
          </w:p>
          <w:p>
            <w:pPr>
              <w:spacing w:after="20"/>
              <w:ind w:left="20"/>
              <w:jc w:val="both"/>
            </w:pPr>
            <w:r>
              <w:rPr>
                <w:rFonts w:ascii="Times New Roman"/>
                <w:b w:val="false"/>
                <w:i w:val="false"/>
                <w:color w:val="000000"/>
                <w:sz w:val="20"/>
              </w:rPr>
              <w:t>
C-R-2;</w:t>
            </w:r>
          </w:p>
          <w:p>
            <w:pPr>
              <w:spacing w:after="20"/>
              <w:ind w:left="20"/>
              <w:jc w:val="both"/>
            </w:pPr>
            <w:r>
              <w:rPr>
                <w:rFonts w:ascii="Times New Roman"/>
                <w:b w:val="false"/>
                <w:i w:val="false"/>
                <w:color w:val="000000"/>
                <w:sz w:val="20"/>
              </w:rPr>
              <w:t>
C-R-3.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 </w:t>
            </w:r>
          </w:p>
          <w:p>
            <w:pPr>
              <w:spacing w:after="20"/>
              <w:ind w:left="20"/>
              <w:jc w:val="both"/>
            </w:pPr>
            <w:r>
              <w:rPr>
                <w:rFonts w:ascii="Times New Roman"/>
                <w:b w:val="false"/>
                <w:i w:val="false"/>
                <w:color w:val="000000"/>
                <w:sz w:val="20"/>
              </w:rPr>
              <w:t>
C-3; *</w:t>
            </w:r>
          </w:p>
          <w:p>
            <w:pPr>
              <w:spacing w:after="20"/>
              <w:ind w:left="20"/>
              <w:jc w:val="both"/>
            </w:pPr>
            <w:r>
              <w:rPr>
                <w:rFonts w:ascii="Times New Roman"/>
                <w:b w:val="false"/>
                <w:i w:val="false"/>
                <w:color w:val="000000"/>
                <w:sz w:val="20"/>
              </w:rPr>
              <w:t>
C-4;</w:t>
            </w:r>
          </w:p>
          <w:p>
            <w:pPr>
              <w:spacing w:after="20"/>
              <w:ind w:left="20"/>
              <w:jc w:val="both"/>
            </w:pPr>
            <w:r>
              <w:rPr>
                <w:rFonts w:ascii="Times New Roman"/>
                <w:b w:val="false"/>
                <w:i w:val="false"/>
                <w:color w:val="000000"/>
                <w:sz w:val="20"/>
              </w:rPr>
              <w:t>
C-5;</w:t>
            </w:r>
          </w:p>
          <w:p>
            <w:pPr>
              <w:spacing w:after="20"/>
              <w:ind w:left="20"/>
              <w:jc w:val="both"/>
            </w:pPr>
            <w:r>
              <w:rPr>
                <w:rFonts w:ascii="Times New Roman"/>
                <w:b w:val="false"/>
                <w:i w:val="false"/>
                <w:color w:val="000000"/>
                <w:sz w:val="20"/>
              </w:rPr>
              <w:t>
С-0-4; *</w:t>
            </w:r>
          </w:p>
          <w:p>
            <w:pPr>
              <w:spacing w:after="20"/>
              <w:ind w:left="20"/>
              <w:jc w:val="both"/>
            </w:pPr>
            <w:r>
              <w:rPr>
                <w:rFonts w:ascii="Times New Roman"/>
                <w:b w:val="false"/>
                <w:i w:val="false"/>
                <w:color w:val="000000"/>
                <w:sz w:val="20"/>
              </w:rPr>
              <w:t>
 С-0-5;</w:t>
            </w:r>
          </w:p>
          <w:p>
            <w:pPr>
              <w:spacing w:after="20"/>
              <w:ind w:left="20"/>
              <w:jc w:val="both"/>
            </w:pPr>
            <w:r>
              <w:rPr>
                <w:rFonts w:ascii="Times New Roman"/>
                <w:b w:val="false"/>
                <w:i w:val="false"/>
                <w:color w:val="000000"/>
                <w:sz w:val="20"/>
              </w:rPr>
              <w:t>
С-0-6;</w:t>
            </w:r>
          </w:p>
          <w:p>
            <w:pPr>
              <w:spacing w:after="20"/>
              <w:ind w:left="20"/>
              <w:jc w:val="both"/>
            </w:pPr>
            <w:r>
              <w:rPr>
                <w:rFonts w:ascii="Times New Roman"/>
                <w:b w:val="false"/>
                <w:i w:val="false"/>
                <w:color w:val="000000"/>
                <w:sz w:val="20"/>
              </w:rPr>
              <w:t>
C-R-4;</w:t>
            </w:r>
          </w:p>
          <w:p>
            <w:pPr>
              <w:spacing w:after="20"/>
              <w:ind w:left="20"/>
              <w:jc w:val="both"/>
            </w:pPr>
            <w:r>
              <w:rPr>
                <w:rFonts w:ascii="Times New Roman"/>
                <w:b w:val="false"/>
                <w:i w:val="false"/>
                <w:color w:val="000000"/>
                <w:sz w:val="20"/>
              </w:rPr>
              <w:t xml:space="preserve">
C-R-5;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C-1; </w:t>
            </w:r>
          </w:p>
          <w:p>
            <w:pPr>
              <w:spacing w:after="20"/>
              <w:ind w:left="20"/>
              <w:jc w:val="both"/>
            </w:pPr>
            <w:r>
              <w:rPr>
                <w:rFonts w:ascii="Times New Roman"/>
                <w:b w:val="false"/>
                <w:i w:val="false"/>
                <w:color w:val="000000"/>
                <w:sz w:val="20"/>
              </w:rPr>
              <w:t xml:space="preserve">
С-0-1.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тиімділігін жоғарылатуға бағытталған инновациялық тәсілдер мен шешімдер енгізу жөніндегі ұсыныстарды түзеді және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тиімділігін жоғарылатуға бағытталған инновациялық тәсілдер мен шешімдер енгізу жөніндегі ұсыныстарды әзірлемейді және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(департамент директорының орынбасары); </w:t>
            </w:r>
          </w:p>
          <w:p>
            <w:pPr>
              <w:spacing w:after="20"/>
              <w:ind w:left="20"/>
              <w:jc w:val="both"/>
            </w:pPr>
            <w:r>
              <w:rPr>
                <w:rFonts w:ascii="Times New Roman"/>
                <w:b w:val="false"/>
                <w:i w:val="false"/>
                <w:color w:val="000000"/>
                <w:sz w:val="20"/>
              </w:rPr>
              <w:t>
C-3 (басқарма басшысы, басқарма басшысының оынбасары);</w:t>
            </w:r>
          </w:p>
          <w:p>
            <w:pPr>
              <w:spacing w:after="20"/>
              <w:ind w:left="20"/>
              <w:jc w:val="both"/>
            </w:pPr>
            <w:r>
              <w:rPr>
                <w:rFonts w:ascii="Times New Roman"/>
                <w:b w:val="false"/>
                <w:i w:val="false"/>
                <w:color w:val="000000"/>
                <w:sz w:val="20"/>
              </w:rPr>
              <w:t>
С-0-2;</w:t>
            </w:r>
          </w:p>
          <w:p>
            <w:pPr>
              <w:spacing w:after="20"/>
              <w:ind w:left="20"/>
              <w:jc w:val="both"/>
            </w:pPr>
            <w:r>
              <w:rPr>
                <w:rFonts w:ascii="Times New Roman"/>
                <w:b w:val="false"/>
                <w:i w:val="false"/>
                <w:color w:val="000000"/>
                <w:sz w:val="20"/>
              </w:rPr>
              <w:t xml:space="preserve">
С-0-3; </w:t>
            </w:r>
          </w:p>
          <w:p>
            <w:pPr>
              <w:spacing w:after="20"/>
              <w:ind w:left="20"/>
              <w:jc w:val="both"/>
            </w:pPr>
            <w:r>
              <w:rPr>
                <w:rFonts w:ascii="Times New Roman"/>
                <w:b w:val="false"/>
                <w:i w:val="false"/>
                <w:color w:val="000000"/>
                <w:sz w:val="20"/>
              </w:rPr>
              <w:t xml:space="preserve">
С-0-4 (бөлім басшысы); </w:t>
            </w:r>
          </w:p>
          <w:p>
            <w:pPr>
              <w:spacing w:after="20"/>
              <w:ind w:left="20"/>
              <w:jc w:val="both"/>
            </w:pPr>
            <w:r>
              <w:rPr>
                <w:rFonts w:ascii="Times New Roman"/>
                <w:b w:val="false"/>
                <w:i w:val="false"/>
                <w:color w:val="000000"/>
                <w:sz w:val="20"/>
              </w:rPr>
              <w:t>
C-R-1;</w:t>
            </w:r>
          </w:p>
          <w:p>
            <w:pPr>
              <w:spacing w:after="20"/>
              <w:ind w:left="20"/>
              <w:jc w:val="both"/>
            </w:pPr>
            <w:r>
              <w:rPr>
                <w:rFonts w:ascii="Times New Roman"/>
                <w:b w:val="false"/>
                <w:i w:val="false"/>
                <w:color w:val="000000"/>
                <w:sz w:val="20"/>
              </w:rPr>
              <w:t>
C-R-2;</w:t>
            </w:r>
          </w:p>
          <w:p>
            <w:pPr>
              <w:spacing w:after="20"/>
              <w:ind w:left="20"/>
              <w:jc w:val="both"/>
            </w:pPr>
            <w:r>
              <w:rPr>
                <w:rFonts w:ascii="Times New Roman"/>
                <w:b w:val="false"/>
                <w:i w:val="false"/>
                <w:color w:val="000000"/>
                <w:sz w:val="20"/>
              </w:rPr>
              <w:t xml:space="preserve">
C-R-3.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 </w:t>
            </w:r>
          </w:p>
          <w:p>
            <w:pPr>
              <w:spacing w:after="20"/>
              <w:ind w:left="20"/>
              <w:jc w:val="both"/>
            </w:pPr>
            <w:r>
              <w:rPr>
                <w:rFonts w:ascii="Times New Roman"/>
                <w:b w:val="false"/>
                <w:i w:val="false"/>
                <w:color w:val="000000"/>
                <w:sz w:val="20"/>
              </w:rPr>
              <w:t>
C-3; *</w:t>
            </w:r>
          </w:p>
          <w:p>
            <w:pPr>
              <w:spacing w:after="20"/>
              <w:ind w:left="20"/>
              <w:jc w:val="both"/>
            </w:pPr>
            <w:r>
              <w:rPr>
                <w:rFonts w:ascii="Times New Roman"/>
                <w:b w:val="false"/>
                <w:i w:val="false"/>
                <w:color w:val="000000"/>
                <w:sz w:val="20"/>
              </w:rPr>
              <w:t>
C-4;</w:t>
            </w:r>
          </w:p>
          <w:p>
            <w:pPr>
              <w:spacing w:after="20"/>
              <w:ind w:left="20"/>
              <w:jc w:val="both"/>
            </w:pPr>
            <w:r>
              <w:rPr>
                <w:rFonts w:ascii="Times New Roman"/>
                <w:b w:val="false"/>
                <w:i w:val="false"/>
                <w:color w:val="000000"/>
                <w:sz w:val="20"/>
              </w:rPr>
              <w:t>
C-5;</w:t>
            </w:r>
          </w:p>
          <w:p>
            <w:pPr>
              <w:spacing w:after="20"/>
              <w:ind w:left="20"/>
              <w:jc w:val="both"/>
            </w:pPr>
            <w:r>
              <w:rPr>
                <w:rFonts w:ascii="Times New Roman"/>
                <w:b w:val="false"/>
                <w:i w:val="false"/>
                <w:color w:val="000000"/>
                <w:sz w:val="20"/>
              </w:rPr>
              <w:t>
С-0-4; *</w:t>
            </w:r>
          </w:p>
          <w:p>
            <w:pPr>
              <w:spacing w:after="20"/>
              <w:ind w:left="20"/>
              <w:jc w:val="both"/>
            </w:pPr>
            <w:r>
              <w:rPr>
                <w:rFonts w:ascii="Times New Roman"/>
                <w:b w:val="false"/>
                <w:i w:val="false"/>
                <w:color w:val="000000"/>
                <w:sz w:val="20"/>
              </w:rPr>
              <w:t>
 С-0-5;</w:t>
            </w:r>
          </w:p>
          <w:p>
            <w:pPr>
              <w:spacing w:after="20"/>
              <w:ind w:left="20"/>
              <w:jc w:val="both"/>
            </w:pPr>
            <w:r>
              <w:rPr>
                <w:rFonts w:ascii="Times New Roman"/>
                <w:b w:val="false"/>
                <w:i w:val="false"/>
                <w:color w:val="000000"/>
                <w:sz w:val="20"/>
              </w:rPr>
              <w:t>
С-0-6;</w:t>
            </w:r>
          </w:p>
          <w:p>
            <w:pPr>
              <w:spacing w:after="20"/>
              <w:ind w:left="20"/>
              <w:jc w:val="both"/>
            </w:pPr>
            <w:r>
              <w:rPr>
                <w:rFonts w:ascii="Times New Roman"/>
                <w:b w:val="false"/>
                <w:i w:val="false"/>
                <w:color w:val="000000"/>
                <w:sz w:val="20"/>
              </w:rPr>
              <w:t>
C-R-4;</w:t>
            </w:r>
          </w:p>
          <w:p>
            <w:pPr>
              <w:spacing w:after="20"/>
              <w:ind w:left="20"/>
              <w:jc w:val="both"/>
            </w:pPr>
            <w:r>
              <w:rPr>
                <w:rFonts w:ascii="Times New Roman"/>
                <w:b w:val="false"/>
                <w:i w:val="false"/>
                <w:color w:val="000000"/>
                <w:sz w:val="20"/>
              </w:rPr>
              <w:t xml:space="preserve">
C-R-5.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министрлігінің "Б"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жұмысын</w:t>
            </w:r>
            <w:r>
              <w:br/>
            </w:r>
            <w:r>
              <w:rPr>
                <w:rFonts w:ascii="Times New Roman"/>
                <w:b w:val="false"/>
                <w:i w:val="false"/>
                <w:color w:val="000000"/>
                <w:sz w:val="20"/>
              </w:rPr>
              <w:t>бағалау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Уәкілетті тұлға</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w:t>
            </w:r>
            <w:r>
              <w:br/>
            </w:r>
            <w:r>
              <w:rPr>
                <w:rFonts w:ascii="Times New Roman"/>
                <w:b w:val="false"/>
                <w:i w:val="false"/>
                <w:color w:val="000000"/>
                <w:sz w:val="20"/>
              </w:rPr>
              <w:t>____________________________</w:t>
            </w:r>
            <w:r>
              <w:br/>
            </w:r>
            <w:r>
              <w:rPr>
                <w:rFonts w:ascii="Times New Roman"/>
                <w:b w:val="false"/>
                <w:i w:val="false"/>
                <w:color w:val="000000"/>
                <w:sz w:val="20"/>
              </w:rPr>
              <w:t>қолы</w:t>
            </w:r>
            <w:r>
              <w:br/>
            </w:r>
            <w:r>
              <w:rPr>
                <w:rFonts w:ascii="Times New Roman"/>
                <w:b w:val="false"/>
                <w:i w:val="false"/>
                <w:color w:val="000000"/>
                <w:sz w:val="20"/>
              </w:rPr>
              <w:t>___________________________</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(бағалау мерзімі жыл)</w:t>
      </w:r>
    </w:p>
    <w:p>
      <w:pPr>
        <w:spacing w:after="0"/>
        <w:ind w:left="0"/>
        <w:jc w:val="left"/>
      </w:pPr>
      <w:r>
        <w:rPr>
          <w:rFonts w:ascii="Times New Roman"/>
          <w:b/>
          <w:i w:val="false"/>
          <w:color w:val="000000"/>
        </w:rPr>
        <w:t xml:space="preserve">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бағалау нәтижелерін түзетуі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қорытындысы: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Тексерілді: Комиссия хатшысы: ___________________Күні: _____________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Комиссия төрағасы: ____________________________ Күні: _____________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Комиссия мүшесі: ______________________________ Күні: _____________</w:t>
      </w:r>
    </w:p>
    <w:p>
      <w:pPr>
        <w:spacing w:after="0"/>
        <w:ind w:left="0"/>
        <w:jc w:val="both"/>
      </w:pPr>
      <w:r>
        <w:rPr>
          <w:rFonts w:ascii="Times New Roman"/>
          <w:b w:val="false"/>
          <w:i w:val="false"/>
          <w:color w:val="000000"/>
          <w:sz w:val="28"/>
        </w:rPr>
        <w:t>
      (тегі, аты-жөні,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