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62a5" w14:textId="3696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әуеайлақтарын (тікұшақ айлақтарын)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16 тамыздағы № 453 бұйрығы. Қазақстан Республикасының Әділет министрлігінде 2017 жылғы 28 қыркүйекте № 15808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авиацияның әуеайлақтарын (тікұшақ айлақтарын)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2017 жылғы 31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2017 жылғы 18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453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авиацияның әуеайлақтарын (тікұшақ айлақтарын) мемлекеттік тіркеу қағидалары</w:t>
      </w:r>
    </w:p>
    <w:bookmarkEnd w:id="10"/>
    <w:bookmarkStart w:name="z13" w:id="11"/>
    <w:p>
      <w:pPr>
        <w:spacing w:after="0"/>
        <w:ind w:left="0"/>
        <w:jc w:val="both"/>
      </w:pPr>
      <w:r>
        <w:rPr>
          <w:rFonts w:ascii="Times New Roman"/>
          <w:b w:val="false"/>
          <w:i w:val="false"/>
          <w:color w:val="000000"/>
          <w:sz w:val="28"/>
        </w:rPr>
        <w:t>
      1. Осы Мемлекеттік авиацияның әуеайлақтарын (тікұшақ айлақтарын) мемлекеттік тіркеу қағидалары (бұдан әрі – Қағидалар) Қазақстан Республикасы мемлекеттік авиациясының әуеайлақтарын (тікұшақ айлақтарын) мемлекеттік тіркеу тәртібін айқындайды.</w:t>
      </w:r>
    </w:p>
    <w:bookmarkEnd w:id="11"/>
    <w:bookmarkStart w:name="z14" w:id="12"/>
    <w:p>
      <w:pPr>
        <w:spacing w:after="0"/>
        <w:ind w:left="0"/>
        <w:jc w:val="both"/>
      </w:pPr>
      <w:r>
        <w:rPr>
          <w:rFonts w:ascii="Times New Roman"/>
          <w:b w:val="false"/>
          <w:i w:val="false"/>
          <w:color w:val="000000"/>
          <w:sz w:val="28"/>
        </w:rPr>
        <w:t xml:space="preserve">
      2. Қазақстан Республикасы мемлекеттік авиациясының әуеайлақтарын (тікұшақ айлақтарын) мемлекеттік тіркеуді Қазақстан Республикасы Қарулы Күштері Әуе қорғанысы күштері бас қолбасшысының басқармасы (бұдан әрі – Басқарма) жүзеге асырады, бұл ретте мемлекеттік авиацияның әуеайлағы (тікұшақ айлағы)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мемлекеттік авиациясы әуеайлақтарының (тікұшақ айлақтарының) тізіліміне (бұдан әрі – Тізілім) енгізіледі.</w:t>
      </w:r>
    </w:p>
    <w:bookmarkEnd w:id="12"/>
    <w:bookmarkStart w:name="z15" w:id="13"/>
    <w:p>
      <w:pPr>
        <w:spacing w:after="0"/>
        <w:ind w:left="0"/>
        <w:jc w:val="both"/>
      </w:pPr>
      <w:r>
        <w:rPr>
          <w:rFonts w:ascii="Times New Roman"/>
          <w:b w:val="false"/>
          <w:i w:val="false"/>
          <w:color w:val="000000"/>
          <w:sz w:val="28"/>
        </w:rPr>
        <w:t xml:space="preserve">
      3. Әуеайлақты (тікұшақ айлағын) Тізілімге енгізгеннен кейін Басқарма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5 жыл мерзімге Әуеайлақты (тікұшақ айлағын) мемлекеттік тіркеу туралы куәлікті (бұдан әрі – Куәлік) береді. Көрсетілген мерзім өткеннен кейін әуеайлақ (тікұшақ айлағы) қайта тіркеледі.</w:t>
      </w:r>
    </w:p>
    <w:bookmarkEnd w:id="13"/>
    <w:p>
      <w:pPr>
        <w:spacing w:after="0"/>
        <w:ind w:left="0"/>
        <w:jc w:val="both"/>
      </w:pPr>
      <w:r>
        <w:rPr>
          <w:rFonts w:ascii="Times New Roman"/>
          <w:b w:val="false"/>
          <w:i w:val="false"/>
          <w:color w:val="000000"/>
          <w:sz w:val="28"/>
        </w:rPr>
        <w:t>
      Әуеайлақты (тікұшақ айлағын) реконструкциялау, қайта жоспарлау және (немесе) қайта жабдықтау нәтижесінде оның техникалық сипаттамасын өзгерту әуеайлақты (тікұшақ айлағын) тіркеу рәсіміне ұқсас Қазақстан Республикасы Қорғаныс министрінің 2019 жылғы 24 қыркүйектегі № 761 қбпү бұйрығымен бекітілген Әуеайлақтардың (тікұшақ айлақтарының), автомобиль жолдарының әуеайлақтық учаскелерінің пайдалануға жарамдылығы нормаларының талаптарына және Қазақстан Республикасы мемлекеттік авиациясының әуеайлақтарына қойылатын тактикалық-техникалық талаптарға (Нормативтік құқықтық актілерді мемлекеттік тіркеу тізілімінде № 19521 болып тіркелген) (бұдан әрі – ӘӘЖН) сәйкес бес жылдық мерзімге қарамастан, оны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Мемлекеттік авиацияның әуеайлағын (тікұшақ айлағын) Тізілімге енгізу үшін әуеайлақты (тікұшақ айлағын) тексеру актісінің және әуеайлаққа (тікұшақ айлағына) пайдалануға рұқсат ету туралы бұйрықтың көшірмесін қоса беріп, осы Қағидаларға 3-қосымшаға сәйкес нысан бойынша авиациялық бөлім командирінің (әуеайлақ авиациялық аға бастығының) өтінішхаты негіз болып табылады.</w:t>
      </w:r>
    </w:p>
    <w:bookmarkEnd w:id="14"/>
    <w:p>
      <w:pPr>
        <w:spacing w:after="0"/>
        <w:ind w:left="0"/>
        <w:jc w:val="both"/>
      </w:pPr>
      <w:r>
        <w:rPr>
          <w:rFonts w:ascii="Times New Roman"/>
          <w:b w:val="false"/>
          <w:i w:val="false"/>
          <w:color w:val="000000"/>
          <w:sz w:val="28"/>
        </w:rPr>
        <w:t>
      Өтінішхат әуеайлақты (тікұшақ айлағын) пайдалануға қабылдағаннан кейін 5 жұмыс күні ішінде беріледі.</w:t>
      </w:r>
    </w:p>
    <w:p>
      <w:pPr>
        <w:spacing w:after="0"/>
        <w:ind w:left="0"/>
        <w:jc w:val="both"/>
      </w:pPr>
      <w:r>
        <w:rPr>
          <w:rFonts w:ascii="Times New Roman"/>
          <w:b w:val="false"/>
          <w:i w:val="false"/>
          <w:color w:val="000000"/>
          <w:sz w:val="28"/>
        </w:rPr>
        <w:t>
      Басқарма өтінішхат түскен күннен бастап күнтізбелік 15 күн ішінде әуеайлақты (тікұшақ айлағын) мемлекеттік тіркеуді жүзеге асырады және авиациялық бөлім командиріне (әуеайлақтың авиациялық аға бастығына) Куәлік береді немесе әуеайлақ ӘӘЖН талаптарына сәйкес келмеген жағдайда тіркеуден бас тартады.</w:t>
      </w:r>
    </w:p>
    <w:p>
      <w:pPr>
        <w:spacing w:after="0"/>
        <w:ind w:left="0"/>
        <w:jc w:val="both"/>
      </w:pPr>
      <w:r>
        <w:rPr>
          <w:rFonts w:ascii="Times New Roman"/>
          <w:b w:val="false"/>
          <w:i w:val="false"/>
          <w:color w:val="000000"/>
          <w:sz w:val="28"/>
        </w:rPr>
        <w:t xml:space="preserve">
      Әуеайлақты (тікұшақ айлағын) тіркеуден бас тартылған жағдайда бөлім командирі 10 жұмыс күні ішінде ӘӘЖН талаптарына сәйкессіздікті жояды және осы Қағидаларға </w:t>
      </w:r>
      <w:r>
        <w:rPr>
          <w:rFonts w:ascii="Times New Roman"/>
          <w:b w:val="false"/>
          <w:i w:val="false"/>
          <w:color w:val="000000"/>
          <w:sz w:val="28"/>
        </w:rPr>
        <w:t>4-тармақтың</w:t>
      </w:r>
      <w:r>
        <w:rPr>
          <w:rFonts w:ascii="Times New Roman"/>
          <w:b w:val="false"/>
          <w:i w:val="false"/>
          <w:color w:val="000000"/>
          <w:sz w:val="28"/>
        </w:rPr>
        <w:t xml:space="preserve"> талабына сәйкес әуеайлақты (тікұшақ айлағын) тіркеу туралы өтінішхатты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Куәлік әуеайлақта (тікұшақ айлағында) орналасқан авиациялық бөлімде, авиациялық бөлімшеде, авиациялық ұйымда есепке алынады және сақталады. Куәліктердің көшірмелері Басқармада оның қолданылу мерзімі өткен күннен бастап 5 жыл бойы сақталады.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01.03.2021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Куәлік жоғалған (ұрланған) немесе бүлінген жағдайда авиациялық бөлім командирі (әуеайлақтың авиациялық аға бастығы) Басқармаға еркін нысанда Куәліктің телнұсқасын беру туралы өтініш жасайды.</w:t>
      </w:r>
    </w:p>
    <w:bookmarkEnd w:id="16"/>
    <w:p>
      <w:pPr>
        <w:spacing w:after="0"/>
        <w:ind w:left="0"/>
        <w:jc w:val="both"/>
      </w:pPr>
      <w:r>
        <w:rPr>
          <w:rFonts w:ascii="Times New Roman"/>
          <w:b w:val="false"/>
          <w:i w:val="false"/>
          <w:color w:val="000000"/>
          <w:sz w:val="28"/>
        </w:rPr>
        <w:t>
      Бұл жағдайда Басқарма күнтізбелік 5 күнге дейінгі мерзімде Куәліктің телнұсқасын сол нөмірмен және күнімен береді және Тізілімде тиісті белгі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әуеайлақтарын (тікұшақ</w:t>
            </w:r>
            <w:r>
              <w:br/>
            </w:r>
            <w:r>
              <w:rPr>
                <w:rFonts w:ascii="Times New Roman"/>
                <w:b w:val="false"/>
                <w:i w:val="false"/>
                <w:color w:val="000000"/>
                <w:sz w:val="20"/>
              </w:rPr>
              <w:t>айлақтарын) мемлекеттік тіркеу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(шектеу дәрежесі)</w:t>
            </w:r>
          </w:p>
        </w:tc>
      </w:tr>
    </w:tbl>
    <w:bookmarkStart w:name="z20" w:id="17"/>
    <w:p>
      <w:pPr>
        <w:spacing w:after="0"/>
        <w:ind w:left="0"/>
        <w:jc w:val="left"/>
      </w:pPr>
      <w:r>
        <w:rPr>
          <w:rFonts w:ascii="Times New Roman"/>
          <w:b/>
          <w:i w:val="false"/>
          <w:color w:val="000000"/>
        </w:rPr>
        <w:t xml:space="preserve"> Қазақстан Республикасы мемлекеттік авиациясы әуеайлақтарының (тікұшақ айлақтарының) тізілімі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(әуеайлақ бақылау нүктесінің геодезиялық координаталары), ең жақын елді мекеннен қашықтық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(тікұшақ айлағын) пайдаланатын әскери бөлім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топырақты ұшу-қону жолақтарының саны және көлемі, (жабын типі, жабын қалыңдығы, жабынның жіктеу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басқару жолағының, тұрақ орындарының саны және көлемі, (жабын типі, жабын қалыңдығы, жабынның жіктеу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типтері бойынша әуеайлақтың (тікұшақ айлағы-ның) сыйым-дылығы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оның қолданылу мерзімін ұзарту туралы белгі (негіздеме, тексеру актісінің №,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қолданылуын тоқтата тұру туралы белгі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туралы белгі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әуеайлақтарын (тікұшақ</w:t>
            </w:r>
            <w:r>
              <w:br/>
            </w:r>
            <w:r>
              <w:rPr>
                <w:rFonts w:ascii="Times New Roman"/>
                <w:b w:val="false"/>
                <w:i w:val="false"/>
                <w:color w:val="000000"/>
                <w:sz w:val="20"/>
              </w:rPr>
              <w:t xml:space="preserve">айлақтарын)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Әуеайлақты (тікұшақ айлағын) мемлекеттік тіркеу туралы  №____ куәлік</w:t>
      </w:r>
    </w:p>
    <w:bookmarkEnd w:id="18"/>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11.10.2024 </w:t>
      </w:r>
      <w:r>
        <w:rPr>
          <w:rFonts w:ascii="Times New Roman"/>
          <w:b w:val="false"/>
          <w:i w:val="false"/>
          <w:color w:val="ff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Әуеайлақтың (тікұшақ айлағының) атауы _________________________ </w:t>
      </w:r>
    </w:p>
    <w:p>
      <w:pPr>
        <w:spacing w:after="0"/>
        <w:ind w:left="0"/>
        <w:jc w:val="both"/>
      </w:pPr>
      <w:r>
        <w:rPr>
          <w:rFonts w:ascii="Times New Roman"/>
          <w:b w:val="false"/>
          <w:i w:val="false"/>
          <w:color w:val="000000"/>
          <w:sz w:val="28"/>
        </w:rPr>
        <w:t xml:space="preserve">
      2. Орналасқан жері ______________________________________________ </w:t>
      </w:r>
    </w:p>
    <w:p>
      <w:pPr>
        <w:spacing w:after="0"/>
        <w:ind w:left="0"/>
        <w:jc w:val="both"/>
      </w:pPr>
      <w:r>
        <w:rPr>
          <w:rFonts w:ascii="Times New Roman"/>
          <w:b w:val="false"/>
          <w:i w:val="false"/>
          <w:color w:val="000000"/>
          <w:sz w:val="28"/>
        </w:rPr>
        <w:t xml:space="preserve">
      3. Әуеайлақ (тікұшақ айлағының) иесі ______________________________ </w:t>
      </w:r>
    </w:p>
    <w:p>
      <w:pPr>
        <w:spacing w:after="0"/>
        <w:ind w:left="0"/>
        <w:jc w:val="both"/>
      </w:pPr>
      <w:r>
        <w:rPr>
          <w:rFonts w:ascii="Times New Roman"/>
          <w:b w:val="false"/>
          <w:i w:val="false"/>
          <w:color w:val="000000"/>
          <w:sz w:val="28"/>
        </w:rPr>
        <w:t xml:space="preserve">
      4. Әуеайлақ (тікұшақ айлағының) сыныбы __________________________ </w:t>
      </w:r>
    </w:p>
    <w:p>
      <w:pPr>
        <w:spacing w:after="0"/>
        <w:ind w:left="0"/>
        <w:jc w:val="both"/>
      </w:pPr>
      <w:r>
        <w:rPr>
          <w:rFonts w:ascii="Times New Roman"/>
          <w:b w:val="false"/>
          <w:i w:val="false"/>
          <w:color w:val="000000"/>
          <w:sz w:val="28"/>
        </w:rPr>
        <w:t xml:space="preserve">
      5. Негізгі ұшу-қону жолағының (топырақты ұшу-қону жолағының) көлемі және </w:t>
      </w:r>
    </w:p>
    <w:p>
      <w:pPr>
        <w:spacing w:after="0"/>
        <w:ind w:left="0"/>
        <w:jc w:val="both"/>
      </w:pPr>
      <w:r>
        <w:rPr>
          <w:rFonts w:ascii="Times New Roman"/>
          <w:b w:val="false"/>
          <w:i w:val="false"/>
          <w:color w:val="000000"/>
          <w:sz w:val="28"/>
        </w:rPr>
        <w:t xml:space="preserve">
      жабын типі _______________________________________________ </w:t>
      </w:r>
    </w:p>
    <w:p>
      <w:pPr>
        <w:spacing w:after="0"/>
        <w:ind w:left="0"/>
        <w:jc w:val="both"/>
      </w:pPr>
      <w:r>
        <w:rPr>
          <w:rFonts w:ascii="Times New Roman"/>
          <w:b w:val="false"/>
          <w:i w:val="false"/>
          <w:color w:val="000000"/>
          <w:sz w:val="28"/>
        </w:rPr>
        <w:t xml:space="preserve">
      6. Әуеайлақ (тікұшақ айлағы) қону жүйесімен жабдықталған 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(радиотехникалық жабдық типтері)__________________________________ </w:t>
      </w:r>
    </w:p>
    <w:p>
      <w:pPr>
        <w:spacing w:after="0"/>
        <w:ind w:left="0"/>
        <w:jc w:val="both"/>
      </w:pPr>
      <w:r>
        <w:rPr>
          <w:rFonts w:ascii="Times New Roman"/>
          <w:b w:val="false"/>
          <w:i w:val="false"/>
          <w:color w:val="000000"/>
          <w:sz w:val="28"/>
        </w:rPr>
        <w:t xml:space="preserve">
      7. _____________________әуеайлағы (тікұшақ айлағы) Тізілімде №___ болып </w:t>
      </w:r>
    </w:p>
    <w:p>
      <w:pPr>
        <w:spacing w:after="0"/>
        <w:ind w:left="0"/>
        <w:jc w:val="both"/>
      </w:pPr>
      <w:r>
        <w:rPr>
          <w:rFonts w:ascii="Times New Roman"/>
          <w:b w:val="false"/>
          <w:i w:val="false"/>
          <w:color w:val="000000"/>
          <w:sz w:val="28"/>
        </w:rPr>
        <w:t xml:space="preserve">
      тіркелгені және әуе кемелерін пайдалануға рұқсат етілгені </w:t>
      </w:r>
    </w:p>
    <w:p>
      <w:pPr>
        <w:spacing w:after="0"/>
        <w:ind w:left="0"/>
        <w:jc w:val="both"/>
      </w:pPr>
      <w:r>
        <w:rPr>
          <w:rFonts w:ascii="Times New Roman"/>
          <w:b w:val="false"/>
          <w:i w:val="false"/>
          <w:color w:val="000000"/>
          <w:sz w:val="28"/>
        </w:rPr>
        <w:t xml:space="preserve">
      куәландырылады_____________________ (әуе кемесінің типі, рұқсат етілген ұшу </w:t>
      </w:r>
    </w:p>
    <w:p>
      <w:pPr>
        <w:spacing w:after="0"/>
        <w:ind w:left="0"/>
        <w:jc w:val="both"/>
      </w:pPr>
      <w:r>
        <w:rPr>
          <w:rFonts w:ascii="Times New Roman"/>
          <w:b w:val="false"/>
          <w:i w:val="false"/>
          <w:color w:val="000000"/>
          <w:sz w:val="28"/>
        </w:rPr>
        <w:t xml:space="preserve">
      салмағы, жыл мен тәулік мезгілі көрсетілсін) </w:t>
      </w:r>
    </w:p>
    <w:p>
      <w:pPr>
        <w:spacing w:after="0"/>
        <w:ind w:left="0"/>
        <w:jc w:val="both"/>
      </w:pPr>
      <w:r>
        <w:rPr>
          <w:rFonts w:ascii="Times New Roman"/>
          <w:b w:val="false"/>
          <w:i w:val="false"/>
          <w:color w:val="000000"/>
          <w:sz w:val="28"/>
        </w:rPr>
        <w:t xml:space="preserve">
      8. Әуеайлаққа (тікұшақ айлағына)_________________метеоминимумы бойынша әуе </w:t>
      </w:r>
    </w:p>
    <w:p>
      <w:pPr>
        <w:spacing w:after="0"/>
        <w:ind w:left="0"/>
        <w:jc w:val="both"/>
      </w:pPr>
      <w:r>
        <w:rPr>
          <w:rFonts w:ascii="Times New Roman"/>
          <w:b w:val="false"/>
          <w:i w:val="false"/>
          <w:color w:val="000000"/>
          <w:sz w:val="28"/>
        </w:rPr>
        <w:t xml:space="preserve">
      кемесін қабылдауға рұқсат етілді, қону </w:t>
      </w:r>
    </w:p>
    <w:p>
      <w:pPr>
        <w:spacing w:after="0"/>
        <w:ind w:left="0"/>
        <w:jc w:val="both"/>
      </w:pPr>
      <w:r>
        <w:rPr>
          <w:rFonts w:ascii="Times New Roman"/>
          <w:b w:val="false"/>
          <w:i w:val="false"/>
          <w:color w:val="000000"/>
          <w:sz w:val="28"/>
        </w:rPr>
        <w:t xml:space="preserve">
      санаты______________________________________________________________ </w:t>
      </w:r>
    </w:p>
    <w:p>
      <w:pPr>
        <w:spacing w:after="0"/>
        <w:ind w:left="0"/>
        <w:jc w:val="both"/>
      </w:pPr>
      <w:r>
        <w:rPr>
          <w:rFonts w:ascii="Times New Roman"/>
          <w:b w:val="false"/>
          <w:i w:val="false"/>
          <w:color w:val="000000"/>
          <w:sz w:val="28"/>
        </w:rPr>
        <w:t xml:space="preserve">
      9. Мемлекеттік тіркеу және Куәлік беру үшін </w:t>
      </w:r>
    </w:p>
    <w:p>
      <w:pPr>
        <w:spacing w:after="0"/>
        <w:ind w:left="0"/>
        <w:jc w:val="both"/>
      </w:pPr>
      <w:r>
        <w:rPr>
          <w:rFonts w:ascii="Times New Roman"/>
          <w:b w:val="false"/>
          <w:i w:val="false"/>
          <w:color w:val="000000"/>
          <w:sz w:val="28"/>
        </w:rPr>
        <w:t xml:space="preserve">
      негіз____________________________________________________________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Қазақстан Республикасы Қарулы </w:t>
      </w:r>
    </w:p>
    <w:p>
      <w:pPr>
        <w:spacing w:after="0"/>
        <w:ind w:left="0"/>
        <w:jc w:val="both"/>
      </w:pPr>
      <w:r>
        <w:rPr>
          <w:rFonts w:ascii="Times New Roman"/>
          <w:b w:val="false"/>
          <w:i w:val="false"/>
          <w:color w:val="000000"/>
          <w:sz w:val="28"/>
        </w:rPr>
        <w:t xml:space="preserve">
      Күштері Әуе қорғанысы </w:t>
      </w:r>
    </w:p>
    <w:p>
      <w:pPr>
        <w:spacing w:after="0"/>
        <w:ind w:left="0"/>
        <w:jc w:val="both"/>
      </w:pPr>
      <w:r>
        <w:rPr>
          <w:rFonts w:ascii="Times New Roman"/>
          <w:b w:val="false"/>
          <w:i w:val="false"/>
          <w:color w:val="000000"/>
          <w:sz w:val="28"/>
        </w:rPr>
        <w:t xml:space="preserve">
      күштерінің бас қолбасшысы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20__жылғы "__"__________ </w:t>
      </w:r>
    </w:p>
    <w:p>
      <w:pPr>
        <w:spacing w:after="0"/>
        <w:ind w:left="0"/>
        <w:jc w:val="both"/>
      </w:pPr>
      <w:r>
        <w:rPr>
          <w:rFonts w:ascii="Times New Roman"/>
          <w:b w:val="false"/>
          <w:i w:val="false"/>
          <w:color w:val="000000"/>
          <w:sz w:val="28"/>
        </w:rPr>
        <w:t xml:space="preserve">
      Пайдалану кезеңінде болған өзгерістер 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 xml:space="preserve">әуеайлақтарын (тікұшақ </w:t>
            </w:r>
            <w:r>
              <w:br/>
            </w:r>
            <w:r>
              <w:rPr>
                <w:rFonts w:ascii="Times New Roman"/>
                <w:b w:val="false"/>
                <w:i w:val="false"/>
                <w:color w:val="000000"/>
                <w:sz w:val="20"/>
              </w:rPr>
              <w:t xml:space="preserve">айлақтарын)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 xml:space="preserve"> Қарулы Күштері Әуе </w:t>
            </w:r>
            <w:r>
              <w:br/>
            </w:r>
            <w:r>
              <w:rPr>
                <w:rFonts w:ascii="Times New Roman"/>
                <w:b/>
                <w:i w:val="false"/>
                <w:color w:val="000000"/>
                <w:sz w:val="20"/>
              </w:rPr>
              <w:t>қорғанысы күштерінің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 қолбасшысына</w:t>
            </w:r>
          </w:p>
        </w:tc>
      </w:tr>
    </w:tbl>
    <w:bookmarkStart w:name="z24" w:id="19"/>
    <w:p>
      <w:pPr>
        <w:spacing w:after="0"/>
        <w:ind w:left="0"/>
        <w:jc w:val="left"/>
      </w:pPr>
      <w:r>
        <w:rPr>
          <w:rFonts w:ascii="Times New Roman"/>
          <w:b/>
          <w:i w:val="false"/>
          <w:color w:val="000000"/>
        </w:rPr>
        <w:t xml:space="preserve"> Өтінішхат</w:t>
      </w:r>
    </w:p>
    <w:bookmarkEnd w:id="19"/>
    <w:p>
      <w:pPr>
        <w:spacing w:after="0"/>
        <w:ind w:left="0"/>
        <w:jc w:val="both"/>
      </w:pPr>
      <w:r>
        <w:rPr>
          <w:rFonts w:ascii="Times New Roman"/>
          <w:b w:val="false"/>
          <w:i w:val="false"/>
          <w:color w:val="ff0000"/>
          <w:sz w:val="28"/>
        </w:rPr>
        <w:t xml:space="preserve">
      Ескерту. Қағидалар 3-қосымшамен толықтырылды - ҚР Қорғаныс министрінің 11.10.2024 </w:t>
      </w:r>
      <w:r>
        <w:rPr>
          <w:rFonts w:ascii="Times New Roman"/>
          <w:b w:val="false"/>
          <w:i w:val="false"/>
          <w:color w:val="ff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 әуеайлағын (әуеайлақ атауы) ________________ </w:t>
      </w:r>
    </w:p>
    <w:p>
      <w:pPr>
        <w:spacing w:after="0"/>
        <w:ind w:left="0"/>
        <w:jc w:val="both"/>
      </w:pPr>
      <w:r>
        <w:rPr>
          <w:rFonts w:ascii="Times New Roman"/>
          <w:b w:val="false"/>
          <w:i w:val="false"/>
          <w:color w:val="000000"/>
          <w:sz w:val="28"/>
        </w:rPr>
        <w:t xml:space="preserve">
      байланысты (тіркеу себебі) Қазақстан Республикасы мемлекеттік авиациясының </w:t>
      </w:r>
    </w:p>
    <w:p>
      <w:pPr>
        <w:spacing w:after="0"/>
        <w:ind w:left="0"/>
        <w:jc w:val="both"/>
      </w:pPr>
      <w:r>
        <w:rPr>
          <w:rFonts w:ascii="Times New Roman"/>
          <w:b w:val="false"/>
          <w:i w:val="false"/>
          <w:color w:val="000000"/>
          <w:sz w:val="28"/>
        </w:rPr>
        <w:t xml:space="preserve">
      әуеайлақтары (тікұшақ айлақтары) тізілімінде тіркеуді сұраймын. </w:t>
      </w:r>
    </w:p>
    <w:p>
      <w:pPr>
        <w:spacing w:after="0"/>
        <w:ind w:left="0"/>
        <w:jc w:val="both"/>
      </w:pPr>
      <w:r>
        <w:rPr>
          <w:rFonts w:ascii="Times New Roman"/>
          <w:b w:val="false"/>
          <w:i w:val="false"/>
          <w:color w:val="000000"/>
          <w:sz w:val="28"/>
        </w:rPr>
        <w:t xml:space="preserve">
      Өтінішхатқа әуеайлақты (тікұшақ айлағын) тексеру актісінің, әуеайлаққа </w:t>
      </w:r>
    </w:p>
    <w:p>
      <w:pPr>
        <w:spacing w:after="0"/>
        <w:ind w:left="0"/>
        <w:jc w:val="both"/>
      </w:pPr>
      <w:r>
        <w:rPr>
          <w:rFonts w:ascii="Times New Roman"/>
          <w:b w:val="false"/>
          <w:i w:val="false"/>
          <w:color w:val="000000"/>
          <w:sz w:val="28"/>
        </w:rPr>
        <w:t xml:space="preserve">
      (тікұшақ айлағына) пайдалануға рұқсат ету туралы бұйрықтың көшірмесін қоса </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 әскери бөлімінің командирі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