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6aa2" w14:textId="39e6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тамыздағы № 359 бұйрығы. Қазақстан Республикасының Әділет министрлігінде 2017 жылғы 28 қыркүйекте № 15797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Орман кодексінің 13-бабы 1-тармағының </w:t>
      </w:r>
      <w:r>
        <w:rPr>
          <w:rFonts w:ascii="Times New Roman"/>
          <w:b w:val="false"/>
          <w:i w:val="false"/>
          <w:color w:val="000000"/>
          <w:sz w:val="28"/>
        </w:rPr>
        <w:t>18-45)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28.06.2024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орман заңнамасы саласындағы әкiмшiлiк құқық бұзушылық туралы хаттама;</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әкiмшiлiк құқық бұзушылық туралы iс бойынша қаулы;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заңсыз олжаланған орман ресурстарын, құқық бұзушылық жасау құралдары болған көлік құралдарын, оларды уақытша сақтау үшін алып қою туралы қаулы.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Экология және табиғи ресурстар министрінің м.а. 28.06.2024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8 тамыздағы</w:t>
            </w:r>
            <w:r>
              <w:br/>
            </w:r>
            <w:r>
              <w:rPr>
                <w:rFonts w:ascii="Times New Roman"/>
                <w:b w:val="false"/>
                <w:i w:val="false"/>
                <w:color w:val="000000"/>
                <w:sz w:val="20"/>
              </w:rPr>
              <w:t>№ 359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Әкімшілік құқық бұзушылық туралы №_____ хаттама</w:t>
      </w:r>
    </w:p>
    <w:bookmarkEnd w:id="6"/>
    <w:p>
      <w:pPr>
        <w:spacing w:after="0"/>
        <w:ind w:left="0"/>
        <w:jc w:val="both"/>
      </w:pPr>
      <w:r>
        <w:rPr>
          <w:rFonts w:ascii="Times New Roman"/>
          <w:b w:val="false"/>
          <w:i w:val="false"/>
          <w:color w:val="000000"/>
          <w:sz w:val="28"/>
        </w:rPr>
        <w:t>
      1. 20 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 жасалған орын)</w:t>
      </w:r>
    </w:p>
    <w:p>
      <w:pPr>
        <w:spacing w:after="0"/>
        <w:ind w:left="0"/>
        <w:jc w:val="both"/>
      </w:pPr>
      <w:r>
        <w:rPr>
          <w:rFonts w:ascii="Times New Roman"/>
          <w:b w:val="false"/>
          <w:i w:val="false"/>
          <w:color w:val="000000"/>
          <w:sz w:val="28"/>
        </w:rPr>
        <w:t>
      2. Хаттаманы жасаған адамның тегі және аты-жөні (бар болған жағдайда),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Іс қозғалған адам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тұлғалар үшiн: тегi, аты, әкесiнiң аты (бар болған жағдайда), туған жылы,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жерi, жеке басын куәландыратын құжаттың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жұмыс орны, телефонның, факстың, ұялы байланыстың</w:t>
      </w:r>
    </w:p>
    <w:p>
      <w:pPr>
        <w:spacing w:after="0"/>
        <w:ind w:left="0"/>
        <w:jc w:val="both"/>
      </w:pPr>
      <w:r>
        <w:rPr>
          <w:rFonts w:ascii="Times New Roman"/>
          <w:b w:val="false"/>
          <w:i w:val="false"/>
          <w:color w:val="000000"/>
          <w:sz w:val="28"/>
        </w:rPr>
        <w:t>
                    абоненттік нөмірі және (немесе) электрондық мекенжайы (егер олар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нөмiрi және банк деректемелері, телефонның, факстың, ұялы</w:t>
      </w:r>
    </w:p>
    <w:p>
      <w:pPr>
        <w:spacing w:after="0"/>
        <w:ind w:left="0"/>
        <w:jc w:val="both"/>
      </w:pPr>
      <w:r>
        <w:rPr>
          <w:rFonts w:ascii="Times New Roman"/>
          <w:b w:val="false"/>
          <w:i w:val="false"/>
          <w:color w:val="000000"/>
          <w:sz w:val="28"/>
        </w:rPr>
        <w:t>
            байланыстың абоненттік нөмірі және (немесе) электрондық мекенжайы (егер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2014 жылғы</w:t>
      </w:r>
    </w:p>
    <w:p>
      <w:pPr>
        <w:spacing w:after="0"/>
        <w:ind w:left="0"/>
        <w:jc w:val="both"/>
      </w:pPr>
      <w:r>
        <w:rPr>
          <w:rFonts w:ascii="Times New Roman"/>
          <w:b w:val="false"/>
          <w:i w:val="false"/>
          <w:color w:val="000000"/>
          <w:sz w:val="28"/>
        </w:rPr>
        <w:t>
      5 шілдедегі кодексінің (бұдан әрі - ҚР ӘҚБтК) _____________бабында (баптарында)</w:t>
      </w:r>
    </w:p>
    <w:p>
      <w:pPr>
        <w:spacing w:after="0"/>
        <w:ind w:left="0"/>
        <w:jc w:val="both"/>
      </w:pPr>
      <w:r>
        <w:rPr>
          <w:rFonts w:ascii="Times New Roman"/>
          <w:b w:val="false"/>
          <w:i w:val="false"/>
          <w:color w:val="000000"/>
          <w:sz w:val="28"/>
        </w:rPr>
        <w:t>
      көзделген әкімшілік құқық бұзушылық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олар болса куәгерлердің және жәбiрленушiлердің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мекенжайлары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Өзiне қатысты iс қозғалған жеке тұлғаның не заңды тұлға өкiлiнiң түсiнiктемесi;</w:t>
      </w:r>
    </w:p>
    <w:p>
      <w:pPr>
        <w:spacing w:after="0"/>
        <w:ind w:left="0"/>
        <w:jc w:val="both"/>
      </w:pPr>
      <w:r>
        <w:rPr>
          <w:rFonts w:ascii="Times New Roman"/>
          <w:b w:val="false"/>
          <w:i w:val="false"/>
          <w:color w:val="000000"/>
          <w:sz w:val="28"/>
        </w:rPr>
        <w:t>
      метрологиялық тексерудiң атауы, нөмiрi, күнi, егер әкiмшiлiк құқық бұзушылықты анықтау</w:t>
      </w:r>
    </w:p>
    <w:p>
      <w:pPr>
        <w:spacing w:after="0"/>
        <w:ind w:left="0"/>
        <w:jc w:val="both"/>
      </w:pPr>
      <w:r>
        <w:rPr>
          <w:rFonts w:ascii="Times New Roman"/>
          <w:b w:val="false"/>
          <w:i w:val="false"/>
          <w:color w:val="000000"/>
          <w:sz w:val="28"/>
        </w:rPr>
        <w:t>
      және тіркеу кезiнде техникалық құралдар пайдаланылса, оның көрсеткіштері______________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Өзіне қатысты ic қозғалған тұлғаның құқық бұзушылық объектісі болып табылатын заңсыз</w:t>
      </w:r>
    </w:p>
    <w:p>
      <w:pPr>
        <w:spacing w:after="0"/>
        <w:ind w:left="0"/>
        <w:jc w:val="both"/>
      </w:pPr>
      <w:r>
        <w:rPr>
          <w:rFonts w:ascii="Times New Roman"/>
          <w:b w:val="false"/>
          <w:i w:val="false"/>
          <w:color w:val="000000"/>
          <w:sz w:val="28"/>
        </w:rPr>
        <w:t>
      олжаланған орман ресурстары (олардың бөліктері мен дериваттары), iстi шешу үшiн қажеттi</w:t>
      </w:r>
    </w:p>
    <w:p>
      <w:pPr>
        <w:spacing w:after="0"/>
        <w:ind w:left="0"/>
        <w:jc w:val="both"/>
      </w:pPr>
      <w:r>
        <w:rPr>
          <w:rFonts w:ascii="Times New Roman"/>
          <w:b w:val="false"/>
          <w:i w:val="false"/>
          <w:color w:val="000000"/>
          <w:sz w:val="28"/>
        </w:rPr>
        <w:t>
      өзге де мәлiметтер көрсетiледi, сондай-ақ әкiмшiлiк құқық бұзушылық жасау фактiсiн</w:t>
      </w:r>
    </w:p>
    <w:p>
      <w:pPr>
        <w:spacing w:after="0"/>
        <w:ind w:left="0"/>
        <w:jc w:val="both"/>
      </w:pPr>
      <w:r>
        <w:rPr>
          <w:rFonts w:ascii="Times New Roman"/>
          <w:b w:val="false"/>
          <w:i w:val="false"/>
          <w:color w:val="000000"/>
          <w:sz w:val="28"/>
        </w:rPr>
        <w:t>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Қаралып жатқан іс бойынша іс жүргізу тілі_________________________________________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Құқық бұзушыға ҚР ӘҚБтК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810-баптарында</w:t>
      </w:r>
      <w:r>
        <w:rPr>
          <w:rFonts w:ascii="Times New Roman"/>
          <w:b w:val="false"/>
          <w:i w:val="false"/>
          <w:color w:val="000000"/>
          <w:sz w:val="28"/>
        </w:rPr>
        <w:t xml:space="preserve"> көзделген оның құқықтары мен</w:t>
      </w:r>
    </w:p>
    <w:p>
      <w:pPr>
        <w:spacing w:after="0"/>
        <w:ind w:left="0"/>
        <w:jc w:val="both"/>
      </w:pPr>
      <w:r>
        <w:rPr>
          <w:rFonts w:ascii="Times New Roman"/>
          <w:b w:val="false"/>
          <w:i w:val="false"/>
          <w:color w:val="000000"/>
          <w:sz w:val="28"/>
        </w:rPr>
        <w:t>
      міндеттері түсіндірілді____________________________________________________________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Хаттамамен таныстым: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(өзiне қатысты ic қозғалған адамның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жәбiрленушiлер мен куәгерлер болған кезде, сондай-ақ куәгерлер қатысқан жағдайларда</w:t>
      </w:r>
    </w:p>
    <w:p>
      <w:pPr>
        <w:spacing w:after="0"/>
        <w:ind w:left="0"/>
        <w:jc w:val="both"/>
      </w:pPr>
      <w:r>
        <w:rPr>
          <w:rFonts w:ascii="Times New Roman"/>
          <w:b w:val="false"/>
          <w:i w:val="false"/>
          <w:color w:val="000000"/>
          <w:sz w:val="28"/>
        </w:rPr>
        <w:t>
                              хаттамаға осы адамдар да қол қояды)</w:t>
      </w:r>
    </w:p>
    <w:p>
      <w:pPr>
        <w:spacing w:after="0"/>
        <w:ind w:left="0"/>
        <w:jc w:val="both"/>
      </w:pPr>
      <w:r>
        <w:rPr>
          <w:rFonts w:ascii="Times New Roman"/>
          <w:b w:val="false"/>
          <w:i w:val="false"/>
          <w:color w:val="000000"/>
          <w:sz w:val="28"/>
        </w:rPr>
        <w:t>
      Өзіне қатысты іс қозғалған адамның хаттамаға қол қою фактісі аталған адамның хаттамамен</w:t>
      </w:r>
    </w:p>
    <w:p>
      <w:pPr>
        <w:spacing w:after="0"/>
        <w:ind w:left="0"/>
        <w:jc w:val="both"/>
      </w:pPr>
      <w:r>
        <w:rPr>
          <w:rFonts w:ascii="Times New Roman"/>
          <w:b w:val="false"/>
          <w:i w:val="false"/>
          <w:color w:val="000000"/>
          <w:sz w:val="28"/>
        </w:rPr>
        <w:t>
      танысқандығын куәландырады және әкімшілік құқық бұзушылықты жасауда өз кінәсін</w:t>
      </w:r>
    </w:p>
    <w:p>
      <w:pPr>
        <w:spacing w:after="0"/>
        <w:ind w:left="0"/>
        <w:jc w:val="both"/>
      </w:pPr>
      <w:r>
        <w:rPr>
          <w:rFonts w:ascii="Times New Roman"/>
          <w:b w:val="false"/>
          <w:i w:val="false"/>
          <w:color w:val="000000"/>
          <w:sz w:val="28"/>
        </w:rPr>
        <w:t>
      мойындау болып табылмайды.</w:t>
      </w:r>
    </w:p>
    <w:p>
      <w:pPr>
        <w:spacing w:after="0"/>
        <w:ind w:left="0"/>
        <w:jc w:val="both"/>
      </w:pPr>
      <w:r>
        <w:rPr>
          <w:rFonts w:ascii="Times New Roman"/>
          <w:b w:val="false"/>
          <w:i w:val="false"/>
          <w:color w:val="000000"/>
          <w:sz w:val="28"/>
        </w:rPr>
        <w:t>
      11. Хаттаманың мазмұны бойынша түсініктемелер мен ескертулер_______________________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Хаттамаға қол қоюдан бас тарту уәждері__________________________________________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Өзіне қатысты іс қозғалған, тиiстi түрде хабарланған адам болмаған немесе келмеген</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both"/>
      </w:pPr>
      <w:r>
        <w:rPr>
          <w:rFonts w:ascii="Times New Roman"/>
          <w:b w:val="false"/>
          <w:i w:val="false"/>
          <w:color w:val="000000"/>
          <w:sz w:val="28"/>
        </w:rPr>
        <w:t>
      14. Өзіне қатысты әкiмшiлiк құқық бұзушылық туралы iс қозғалған адам әкiмшiлiк құқық</w:t>
      </w:r>
    </w:p>
    <w:p>
      <w:pPr>
        <w:spacing w:after="0"/>
        <w:ind w:left="0"/>
        <w:jc w:val="both"/>
      </w:pPr>
      <w:r>
        <w:rPr>
          <w:rFonts w:ascii="Times New Roman"/>
          <w:b w:val="false"/>
          <w:i w:val="false"/>
          <w:color w:val="000000"/>
          <w:sz w:val="28"/>
        </w:rPr>
        <w:t>
      бұзушылық туралы хаттамаға қолхатпен қабылдаудан бас тартқан жағдайда жазба жүргізеді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Осы істің хаттамасы бойынша шешімді лауазымды адам қабылдайтынын хабардар ету</w:t>
      </w:r>
    </w:p>
    <w:p>
      <w:pPr>
        <w:spacing w:after="0"/>
        <w:ind w:left="0"/>
        <w:jc w:val="both"/>
      </w:pPr>
      <w:r>
        <w:rPr>
          <w:rFonts w:ascii="Times New Roman"/>
          <w:b w:val="false"/>
          <w:i w:val="false"/>
          <w:color w:val="000000"/>
          <w:sz w:val="28"/>
        </w:rPr>
        <w:t>
      туралы белгі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немесе оның аумақтық бөлімшесінің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болған жағдайда), лауазымы)</w:t>
      </w:r>
    </w:p>
    <w:p>
      <w:pPr>
        <w:spacing w:after="0"/>
        <w:ind w:left="0"/>
        <w:jc w:val="both"/>
      </w:pPr>
      <w:r>
        <w:rPr>
          <w:rFonts w:ascii="Times New Roman"/>
          <w:b w:val="false"/>
          <w:i w:val="false"/>
          <w:color w:val="000000"/>
          <w:sz w:val="28"/>
        </w:rPr>
        <w:t>
      мекенжайы бойынша______________________________________________________________</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Әкімшілік құқық бұзушылық туралы іс қозғалған адамға қатысты ол болмаған жағдайда</w:t>
      </w:r>
    </w:p>
    <w:p>
      <w:pPr>
        <w:spacing w:after="0"/>
        <w:ind w:left="0"/>
        <w:jc w:val="both"/>
      </w:pPr>
      <w:r>
        <w:rPr>
          <w:rFonts w:ascii="Times New Roman"/>
          <w:b w:val="false"/>
          <w:i w:val="false"/>
          <w:color w:val="000000"/>
          <w:sz w:val="28"/>
        </w:rPr>
        <w:t>
      жасалған хаттаманың почта арқылы жолданғаны туралы</w:t>
      </w:r>
    </w:p>
    <w:p>
      <w:pPr>
        <w:spacing w:after="0"/>
        <w:ind w:left="0"/>
        <w:jc w:val="both"/>
      </w:pPr>
      <w:r>
        <w:rPr>
          <w:rFonts w:ascii="Times New Roman"/>
          <w:b w:val="false"/>
          <w:i w:val="false"/>
          <w:color w:val="000000"/>
          <w:sz w:val="28"/>
        </w:rPr>
        <w:t>
      ақпарат_________________________________________________________________________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Хаттама толтырған тұлға __________________________________________________________</w:t>
      </w:r>
    </w:p>
    <w:p>
      <w:pPr>
        <w:spacing w:after="0"/>
        <w:ind w:left="0"/>
        <w:jc w:val="both"/>
      </w:pPr>
      <w:r>
        <w:rPr>
          <w:rFonts w:ascii="Times New Roman"/>
          <w:b w:val="false"/>
          <w:i w:val="false"/>
          <w:color w:val="000000"/>
          <w:sz w:val="28"/>
        </w:rPr>
        <w:t>
      Өзiне қатысты ic қозғалған жеке тұлға не заңды тұлғаның өкілі__________________________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Куәгерлер_______________________________________________________________________</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Хаттама көшірмесін алдым________________________________________________________</w:t>
      </w:r>
    </w:p>
    <w:p>
      <w:pPr>
        <w:spacing w:after="0"/>
        <w:ind w:left="0"/>
        <w:jc w:val="both"/>
      </w:pPr>
      <w:r>
        <w:rPr>
          <w:rFonts w:ascii="Times New Roman"/>
          <w:b w:val="false"/>
          <w:i w:val="false"/>
          <w:color w:val="000000"/>
          <w:sz w:val="28"/>
        </w:rPr>
        <w:t>
                        (өзiне қатысты ic қозғалған жеке тұлғаның не заңды тұлға өкілінің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8 тамыздағы</w:t>
            </w:r>
            <w:r>
              <w:br/>
            </w:r>
            <w:r>
              <w:rPr>
                <w:rFonts w:ascii="Times New Roman"/>
                <w:b w:val="false"/>
                <w:i w:val="false"/>
                <w:color w:val="000000"/>
                <w:sz w:val="20"/>
              </w:rPr>
              <w:t>№ 359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7"/>
    <w:p>
      <w:pPr>
        <w:spacing w:after="0"/>
        <w:ind w:left="0"/>
        <w:jc w:val="left"/>
      </w:pPr>
      <w:r>
        <w:rPr>
          <w:rFonts w:ascii="Times New Roman"/>
          <w:b/>
          <w:i w:val="false"/>
          <w:color w:val="000000"/>
        </w:rPr>
        <w:t xml:space="preserve"> № _____ Әкімшілік құқық бұзушылық туралы іс бойынша қаулы</w:t>
      </w:r>
    </w:p>
    <w:bookmarkEnd w:id="7"/>
    <w:p>
      <w:pPr>
        <w:spacing w:after="0"/>
        <w:ind w:left="0"/>
        <w:jc w:val="both"/>
      </w:pPr>
      <w:r>
        <w:rPr>
          <w:rFonts w:ascii="Times New Roman"/>
          <w:b w:val="false"/>
          <w:i w:val="false"/>
          <w:color w:val="000000"/>
          <w:sz w:val="28"/>
        </w:rPr>
        <w:t xml:space="preserve">
      20 ___ жылғы "___" 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 қаралған орын)</w:t>
      </w:r>
    </w:p>
    <w:p>
      <w:pPr>
        <w:spacing w:after="0"/>
        <w:ind w:left="0"/>
        <w:jc w:val="both"/>
      </w:pPr>
      <w:r>
        <w:rPr>
          <w:rFonts w:ascii="Times New Roman"/>
          <w:b w:val="false"/>
          <w:i w:val="false"/>
          <w:color w:val="000000"/>
          <w:sz w:val="28"/>
        </w:rPr>
        <w:t>
      Мен, лауазымды тұлға 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немесе оның аумақтық бөлімшесінің,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(немесе) мемлекеттiк орман шаруашылығы мекемесiнің атауы, лауазымы, тегі,</w:t>
      </w:r>
    </w:p>
    <w:p>
      <w:pPr>
        <w:spacing w:after="0"/>
        <w:ind w:left="0"/>
        <w:jc w:val="both"/>
      </w:pPr>
      <w:r>
        <w:rPr>
          <w:rFonts w:ascii="Times New Roman"/>
          <w:b w:val="false"/>
          <w:i w:val="false"/>
          <w:color w:val="000000"/>
          <w:sz w:val="28"/>
        </w:rPr>
        <w:t>
                                    аты-жөні (бар болған жағдайда)</w:t>
      </w:r>
    </w:p>
    <w:p>
      <w:pPr>
        <w:spacing w:after="0"/>
        <w:ind w:left="0"/>
        <w:jc w:val="both"/>
      </w:pPr>
      <w:r>
        <w:rPr>
          <w:rFonts w:ascii="Times New Roman"/>
          <w:b w:val="false"/>
          <w:i w:val="false"/>
          <w:color w:val="000000"/>
          <w:sz w:val="28"/>
        </w:rPr>
        <w:t>
      қатысты ________________________________________________________________________</w:t>
      </w:r>
    </w:p>
    <w:p>
      <w:pPr>
        <w:spacing w:after="0"/>
        <w:ind w:left="0"/>
        <w:jc w:val="both"/>
      </w:pPr>
      <w:r>
        <w:rPr>
          <w:rFonts w:ascii="Times New Roman"/>
          <w:b w:val="false"/>
          <w:i w:val="false"/>
          <w:color w:val="000000"/>
          <w:sz w:val="28"/>
        </w:rPr>
        <w:t>
                  (жеке тұлғалар үшін: тегі, аты, әкесінің аты (бар болған жағдайда),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жеке басты куәләндыратын құжаттың атауы және деректемелері,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тіркелгені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атауы, ұйымдық-құқықтық нысаны,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 ретінде мемлекеттік тіркеу нөмірі мен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сәйкестендіру нөмірі мен банктік деректемелері)</w:t>
      </w:r>
    </w:p>
    <w:p>
      <w:pPr>
        <w:spacing w:after="0"/>
        <w:ind w:left="0"/>
        <w:jc w:val="both"/>
      </w:pPr>
      <w:r>
        <w:rPr>
          <w:rFonts w:ascii="Times New Roman"/>
          <w:b w:val="false"/>
          <w:i w:val="false"/>
          <w:color w:val="000000"/>
          <w:sz w:val="28"/>
        </w:rPr>
        <w:t xml:space="preserve">
      ҚР ӘҚБтК </w:t>
      </w:r>
      <w:r>
        <w:rPr>
          <w:rFonts w:ascii="Times New Roman"/>
          <w:b w:val="false"/>
          <w:i w:val="false"/>
          <w:color w:val="000000"/>
          <w:sz w:val="28"/>
        </w:rPr>
        <w:t>738-бабына</w:t>
      </w:r>
      <w:r>
        <w:rPr>
          <w:rFonts w:ascii="Times New Roman"/>
          <w:b w:val="false"/>
          <w:i w:val="false"/>
          <w:color w:val="000000"/>
          <w:sz w:val="28"/>
        </w:rPr>
        <w:t xml:space="preserve"> сәйкес 20___жылғы "___"________№______хаттама және ұсынылған</w:t>
      </w:r>
    </w:p>
    <w:p>
      <w:pPr>
        <w:spacing w:after="0"/>
        <w:ind w:left="0"/>
        <w:jc w:val="both"/>
      </w:pPr>
      <w:r>
        <w:rPr>
          <w:rFonts w:ascii="Times New Roman"/>
          <w:b w:val="false"/>
          <w:i w:val="false"/>
          <w:color w:val="000000"/>
          <w:sz w:val="28"/>
        </w:rPr>
        <w:t>
      материалдар негізінде қозғалған істі жүргізу тілі деп ______ белгілеймін, мына жайттарды</w:t>
      </w:r>
    </w:p>
    <w:p>
      <w:pPr>
        <w:spacing w:after="0"/>
        <w:ind w:left="0"/>
        <w:jc w:val="both"/>
      </w:pPr>
      <w:r>
        <w:rPr>
          <w:rFonts w:ascii="Times New Roman"/>
          <w:b w:val="false"/>
          <w:i w:val="false"/>
          <w:color w:val="000000"/>
          <w:sz w:val="28"/>
        </w:rPr>
        <w:t>
      анықтадым______________________________________________________________________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 айтылғандардың негізінде, ҚР ӘҚБтК </w:t>
      </w:r>
      <w:r>
        <w:rPr>
          <w:rFonts w:ascii="Times New Roman"/>
          <w:b w:val="false"/>
          <w:i w:val="false"/>
          <w:color w:val="000000"/>
          <w:sz w:val="28"/>
        </w:rPr>
        <w:t>709-бабын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ҚР ӘҚБтК ____ бабы ________ бойынша __________ айлық есептiк көрсеткiш мөлшерiнде</w:t>
      </w:r>
    </w:p>
    <w:p>
      <w:pPr>
        <w:spacing w:after="0"/>
        <w:ind w:left="0"/>
        <w:jc w:val="both"/>
      </w:pPr>
      <w:r>
        <w:rPr>
          <w:rFonts w:ascii="Times New Roman"/>
          <w:b w:val="false"/>
          <w:i w:val="false"/>
          <w:color w:val="000000"/>
          <w:sz w:val="28"/>
        </w:rPr>
        <w:t>
      _____________________________________ сомада ____________________________________</w:t>
      </w:r>
    </w:p>
    <w:p>
      <w:pPr>
        <w:spacing w:after="0"/>
        <w:ind w:left="0"/>
        <w:jc w:val="both"/>
      </w:pPr>
      <w:r>
        <w:rPr>
          <w:rFonts w:ascii="Times New Roman"/>
          <w:b w:val="false"/>
          <w:i w:val="false"/>
          <w:color w:val="000000"/>
          <w:sz w:val="28"/>
        </w:rPr>
        <w:t>
            (сомасы жазбаша жазылады)</w:t>
      </w:r>
    </w:p>
    <w:p>
      <w:pPr>
        <w:spacing w:after="0"/>
        <w:ind w:left="0"/>
        <w:jc w:val="both"/>
      </w:pPr>
      <w:r>
        <w:rPr>
          <w:rFonts w:ascii="Times New Roman"/>
          <w:b w:val="false"/>
          <w:i w:val="false"/>
          <w:color w:val="000000"/>
          <w:sz w:val="28"/>
        </w:rPr>
        <w:t xml:space="preserve">
      түрінде әкімшілік жауапкершілікке тартылсын </w:t>
      </w:r>
    </w:p>
    <w:p>
      <w:pPr>
        <w:spacing w:after="0"/>
        <w:ind w:left="0"/>
        <w:jc w:val="both"/>
      </w:pPr>
      <w:r>
        <w:rPr>
          <w:rFonts w:ascii="Times New Roman"/>
          <w:b w:val="false"/>
          <w:i w:val="false"/>
          <w:color w:val="000000"/>
          <w:sz w:val="28"/>
        </w:rPr>
        <w:t xml:space="preserve">
      ҚР ӘҚБтК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 30 тәулік ішінде Қазақстан</w:t>
      </w:r>
    </w:p>
    <w:p>
      <w:pPr>
        <w:spacing w:after="0"/>
        <w:ind w:left="0"/>
        <w:jc w:val="both"/>
      </w:pPr>
      <w:r>
        <w:rPr>
          <w:rFonts w:ascii="Times New Roman"/>
          <w:b w:val="false"/>
          <w:i w:val="false"/>
          <w:color w:val="000000"/>
          <w:sz w:val="28"/>
        </w:rPr>
        <w:t>
      Республикасының Қаржы министрлігі Қазынашылық комитетінің №________________</w:t>
      </w:r>
    </w:p>
    <w:p>
      <w:pPr>
        <w:spacing w:after="0"/>
        <w:ind w:left="0"/>
        <w:jc w:val="both"/>
      </w:pPr>
      <w:r>
        <w:rPr>
          <w:rFonts w:ascii="Times New Roman"/>
          <w:b w:val="false"/>
          <w:i w:val="false"/>
          <w:color w:val="000000"/>
          <w:sz w:val="28"/>
        </w:rPr>
        <w:t>
      бюджеттік шотына төленсін, коды _______________ "Мемлекеттік кірістер комитеті"</w:t>
      </w:r>
    </w:p>
    <w:p>
      <w:pPr>
        <w:spacing w:after="0"/>
        <w:ind w:left="0"/>
        <w:jc w:val="both"/>
      </w:pPr>
      <w:r>
        <w:rPr>
          <w:rFonts w:ascii="Times New Roman"/>
          <w:b w:val="false"/>
          <w:i w:val="false"/>
          <w:color w:val="000000"/>
          <w:sz w:val="28"/>
        </w:rPr>
        <w:t>
      мемлекеттік басқармасы _________________ бизнес-сәйкестендіру нөмірі___________, банк</w:t>
      </w:r>
    </w:p>
    <w:p>
      <w:pPr>
        <w:spacing w:after="0"/>
        <w:ind w:left="0"/>
        <w:jc w:val="both"/>
      </w:pPr>
      <w:r>
        <w:rPr>
          <w:rFonts w:ascii="Times New Roman"/>
          <w:b w:val="false"/>
          <w:i w:val="false"/>
          <w:color w:val="000000"/>
          <w:sz w:val="28"/>
        </w:rPr>
        <w:t>
      бинифициары ______________ банк-сәйкестендіру коды____________________және</w:t>
      </w:r>
    </w:p>
    <w:p>
      <w:pPr>
        <w:spacing w:after="0"/>
        <w:ind w:left="0"/>
        <w:jc w:val="both"/>
      </w:pPr>
      <w:r>
        <w:rPr>
          <w:rFonts w:ascii="Times New Roman"/>
          <w:b w:val="false"/>
          <w:i w:val="false"/>
          <w:color w:val="000000"/>
          <w:sz w:val="28"/>
        </w:rPr>
        <w:t>
      айыппұлдың төленгені туралы түбіртек айып салған лауазымды адамға берілсін.</w:t>
      </w:r>
    </w:p>
    <w:p>
      <w:pPr>
        <w:spacing w:after="0"/>
        <w:ind w:left="0"/>
        <w:jc w:val="both"/>
      </w:pPr>
      <w:r>
        <w:rPr>
          <w:rFonts w:ascii="Times New Roman"/>
          <w:b w:val="false"/>
          <w:i w:val="false"/>
          <w:color w:val="000000"/>
          <w:sz w:val="28"/>
        </w:rPr>
        <w:t>
      ____________________________________________________________________ залалды өтеу</w:t>
      </w:r>
    </w:p>
    <w:p>
      <w:pPr>
        <w:spacing w:after="0"/>
        <w:ind w:left="0"/>
        <w:jc w:val="both"/>
      </w:pPr>
      <w:r>
        <w:rPr>
          <w:rFonts w:ascii="Times New Roman"/>
          <w:b w:val="false"/>
          <w:i w:val="false"/>
          <w:color w:val="000000"/>
          <w:sz w:val="28"/>
        </w:rPr>
        <w:t>
            (ол болған және адам өз еркiмен өтеуге келісім берген жағдайда)</w:t>
      </w:r>
    </w:p>
    <w:p>
      <w:pPr>
        <w:spacing w:after="0"/>
        <w:ind w:left="0"/>
        <w:jc w:val="both"/>
      </w:pPr>
      <w:r>
        <w:rPr>
          <w:rFonts w:ascii="Times New Roman"/>
          <w:b w:val="false"/>
          <w:i w:val="false"/>
          <w:color w:val="000000"/>
          <w:sz w:val="28"/>
        </w:rPr>
        <w:t xml:space="preserve">
      Белгіленген мерзімде айыппұл төленбеген жағдайда ҚР ӘҚБтК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қаулы айыппұлды мәжбүрлі түрде өндіріп алу үшін сот орындаушыларына жіберіледі.</w:t>
      </w:r>
    </w:p>
    <w:p>
      <w:pPr>
        <w:spacing w:after="0"/>
        <w:ind w:left="0"/>
        <w:jc w:val="both"/>
      </w:pPr>
      <w:r>
        <w:rPr>
          <w:rFonts w:ascii="Times New Roman"/>
          <w:b w:val="false"/>
          <w:i w:val="false"/>
          <w:color w:val="000000"/>
          <w:sz w:val="28"/>
        </w:rPr>
        <w:t xml:space="preserve">
      Осы қаулыға ҚР ӘҚБтК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752-баптарына</w:t>
      </w:r>
      <w:r>
        <w:rPr>
          <w:rFonts w:ascii="Times New Roman"/>
          <w:b w:val="false"/>
          <w:i w:val="false"/>
          <w:color w:val="000000"/>
          <w:sz w:val="28"/>
        </w:rPr>
        <w:t xml:space="preserve"> сәйкес қаулы көшірмесі берілген күннен бастап,</w:t>
      </w:r>
    </w:p>
    <w:p>
      <w:pPr>
        <w:spacing w:after="0"/>
        <w:ind w:left="0"/>
        <w:jc w:val="both"/>
      </w:pPr>
      <w:r>
        <w:rPr>
          <w:rFonts w:ascii="Times New Roman"/>
          <w:b w:val="false"/>
          <w:i w:val="false"/>
          <w:color w:val="000000"/>
          <w:sz w:val="28"/>
        </w:rPr>
        <w:t>
      ал істі қарауға қатыспаған адам оны алған күннен бастап шағым жасалуы мүмкін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тұлғада болған алып қойылған заттары мен құжаттар туралы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тұлғаға тиесiлi алып қойылған құжаттар мен мүлiк туралы мәселелерді шешу)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тұлға_________________________________________________________________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немесе оның аумақтық бөлімшесінің және (немесе)</w:t>
      </w:r>
    </w:p>
    <w:p>
      <w:pPr>
        <w:spacing w:after="0"/>
        <w:ind w:left="0"/>
        <w:jc w:val="both"/>
      </w:pPr>
      <w:r>
        <w:rPr>
          <w:rFonts w:ascii="Times New Roman"/>
          <w:b w:val="false"/>
          <w:i w:val="false"/>
          <w:color w:val="000000"/>
          <w:sz w:val="28"/>
        </w:rPr>
        <w:t>
                        мемлекеттiк орман шаруашылығы мекемесiнің атауы)</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Жауапкершілікке тартылған адам</w:t>
      </w:r>
    </w:p>
    <w:p>
      <w:pPr>
        <w:spacing w:after="0"/>
        <w:ind w:left="0"/>
        <w:jc w:val="both"/>
      </w:pPr>
      <w:r>
        <w:rPr>
          <w:rFonts w:ascii="Times New Roman"/>
          <w:b w:val="false"/>
          <w:i w:val="false"/>
          <w:color w:val="000000"/>
          <w:sz w:val="28"/>
        </w:rPr>
        <w:t>
      қаулының бір данасын алды________________________________________________________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8 тамыздағы</w:t>
            </w:r>
            <w:r>
              <w:br/>
            </w:r>
            <w:r>
              <w:rPr>
                <w:rFonts w:ascii="Times New Roman"/>
                <w:b w:val="false"/>
                <w:i w:val="false"/>
                <w:color w:val="000000"/>
                <w:sz w:val="20"/>
              </w:rPr>
              <w:t>№ 359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Заңсыз олжаланған орман ресурстарын, құқық бұзушылық жасау құралдары болған көлік құралдарын, оларды уақытша сақтау үшін алып қою туралы</w:t>
      </w:r>
      <w:r>
        <w:br/>
      </w:r>
      <w:r>
        <w:rPr>
          <w:rFonts w:ascii="Times New Roman"/>
          <w:b/>
          <w:i w:val="false"/>
          <w:color w:val="000000"/>
        </w:rPr>
        <w:t>№ ____ қаулы</w:t>
      </w:r>
    </w:p>
    <w:p>
      <w:pPr>
        <w:spacing w:after="0"/>
        <w:ind w:left="0"/>
        <w:jc w:val="both"/>
      </w:pPr>
      <w:r>
        <w:rPr>
          <w:rFonts w:ascii="Times New Roman"/>
          <w:b w:val="false"/>
          <w:i w:val="false"/>
          <w:color w:val="ff0000"/>
          <w:sz w:val="28"/>
        </w:rPr>
        <w:t xml:space="preserve">
      Ескерту. 3-қосымшаның тақырыбы жаңа редакцияда – ҚР Экология және табиғи ресурстар министрінің м.а. 28.06.2024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___ жылғы "___" 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 қаралған орын)</w:t>
      </w:r>
    </w:p>
    <w:p>
      <w:pPr>
        <w:spacing w:after="0"/>
        <w:ind w:left="0"/>
        <w:jc w:val="both"/>
      </w:pPr>
      <w:r>
        <w:rPr>
          <w:rFonts w:ascii="Times New Roman"/>
          <w:b w:val="false"/>
          <w:i w:val="false"/>
          <w:color w:val="000000"/>
          <w:sz w:val="28"/>
        </w:rPr>
        <w:t>
      Мен, лауазымды тұлға 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немесе оның аумақтық бөлімшесінің,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(немесе) мемлекеттiк орман шаруашылығы мекемесiнің атауы, лауазымы, тегі,</w:t>
      </w:r>
    </w:p>
    <w:p>
      <w:pPr>
        <w:spacing w:after="0"/>
        <w:ind w:left="0"/>
        <w:jc w:val="both"/>
      </w:pPr>
      <w:r>
        <w:rPr>
          <w:rFonts w:ascii="Times New Roman"/>
          <w:b w:val="false"/>
          <w:i w:val="false"/>
          <w:color w:val="000000"/>
          <w:sz w:val="28"/>
        </w:rPr>
        <w:t>
                                    аты-жөні (бар болған жағдайда)</w:t>
      </w:r>
    </w:p>
    <w:p>
      <w:pPr>
        <w:spacing w:after="0"/>
        <w:ind w:left="0"/>
        <w:jc w:val="both"/>
      </w:pPr>
      <w:r>
        <w:rPr>
          <w:rFonts w:ascii="Times New Roman"/>
          <w:b w:val="false"/>
          <w:i w:val="false"/>
          <w:color w:val="000000"/>
          <w:sz w:val="28"/>
        </w:rPr>
        <w:t>
      қатысты ________________________________________________________________________</w:t>
      </w:r>
    </w:p>
    <w:p>
      <w:pPr>
        <w:spacing w:after="0"/>
        <w:ind w:left="0"/>
        <w:jc w:val="both"/>
      </w:pPr>
      <w:r>
        <w:rPr>
          <w:rFonts w:ascii="Times New Roman"/>
          <w:b w:val="false"/>
          <w:i w:val="false"/>
          <w:color w:val="000000"/>
          <w:sz w:val="28"/>
        </w:rPr>
        <w:t>
                  (жеке тұлғалар үшін: тегі, аты, әкесінің аты (бар болған жағдайда),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жеке басты куәләндыратын құжаттың атауы және деректемелері,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тіркелгені туралы мәлімет,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атауы, ұйымдық-құқықтық нысаны,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 ретінде мемлекеттік тіркеу нөмірі мен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сәйкестендіру нөмірі мен банктік деректемелері)</w:t>
      </w:r>
    </w:p>
    <w:p>
      <w:pPr>
        <w:spacing w:after="0"/>
        <w:ind w:left="0"/>
        <w:jc w:val="both"/>
      </w:pPr>
      <w:r>
        <w:rPr>
          <w:rFonts w:ascii="Times New Roman"/>
          <w:b w:val="false"/>
          <w:i w:val="false"/>
          <w:color w:val="000000"/>
          <w:sz w:val="28"/>
        </w:rPr>
        <w:t xml:space="preserve">
      ҚР ӘҚБтК </w:t>
      </w:r>
      <w:r>
        <w:rPr>
          <w:rFonts w:ascii="Times New Roman"/>
          <w:b w:val="false"/>
          <w:i w:val="false"/>
          <w:color w:val="000000"/>
          <w:sz w:val="28"/>
        </w:rPr>
        <w:t>738-бабына</w:t>
      </w:r>
      <w:r>
        <w:rPr>
          <w:rFonts w:ascii="Times New Roman"/>
          <w:b w:val="false"/>
          <w:i w:val="false"/>
          <w:color w:val="000000"/>
          <w:sz w:val="28"/>
        </w:rPr>
        <w:t xml:space="preserve"> сәйкес 20___жылғы "___"________№______хаттама және ұсынылған</w:t>
      </w:r>
    </w:p>
    <w:p>
      <w:pPr>
        <w:spacing w:after="0"/>
        <w:ind w:left="0"/>
        <w:jc w:val="both"/>
      </w:pPr>
      <w:r>
        <w:rPr>
          <w:rFonts w:ascii="Times New Roman"/>
          <w:b w:val="false"/>
          <w:i w:val="false"/>
          <w:color w:val="000000"/>
          <w:sz w:val="28"/>
        </w:rPr>
        <w:t>
      материалдар негізінде қозғалған істі жүргізу тілі деп ______ белгілеймін, мына жайттарды</w:t>
      </w:r>
    </w:p>
    <w:p>
      <w:pPr>
        <w:spacing w:after="0"/>
        <w:ind w:left="0"/>
        <w:jc w:val="both"/>
      </w:pPr>
      <w:r>
        <w:rPr>
          <w:rFonts w:ascii="Times New Roman"/>
          <w:b w:val="false"/>
          <w:i w:val="false"/>
          <w:color w:val="000000"/>
          <w:sz w:val="28"/>
        </w:rPr>
        <w:t>
      анықтадым______________________________________________________________________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 айтылғандардың негізінде, ҚР ӘҚБтК </w:t>
      </w:r>
      <w:r>
        <w:rPr>
          <w:rFonts w:ascii="Times New Roman"/>
          <w:b w:val="false"/>
          <w:i w:val="false"/>
          <w:color w:val="000000"/>
          <w:sz w:val="28"/>
        </w:rPr>
        <w:t>709-бабын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ҚР ӘҚБтК ____ бабы ________ бойынша __________ айлық есептiк көрсеткiш мөлшерiнде</w:t>
      </w:r>
    </w:p>
    <w:p>
      <w:pPr>
        <w:spacing w:after="0"/>
        <w:ind w:left="0"/>
        <w:jc w:val="both"/>
      </w:pPr>
      <w:r>
        <w:rPr>
          <w:rFonts w:ascii="Times New Roman"/>
          <w:b w:val="false"/>
          <w:i w:val="false"/>
          <w:color w:val="000000"/>
          <w:sz w:val="28"/>
        </w:rPr>
        <w:t>
      _____________________________________ сомада ____________________________________</w:t>
      </w:r>
    </w:p>
    <w:p>
      <w:pPr>
        <w:spacing w:after="0"/>
        <w:ind w:left="0"/>
        <w:jc w:val="both"/>
      </w:pPr>
      <w:r>
        <w:rPr>
          <w:rFonts w:ascii="Times New Roman"/>
          <w:b w:val="false"/>
          <w:i w:val="false"/>
          <w:color w:val="000000"/>
          <w:sz w:val="28"/>
        </w:rPr>
        <w:t>
            (сомасы жазбаша жазылады)</w:t>
      </w:r>
    </w:p>
    <w:p>
      <w:pPr>
        <w:spacing w:after="0"/>
        <w:ind w:left="0"/>
        <w:jc w:val="both"/>
      </w:pPr>
      <w:r>
        <w:rPr>
          <w:rFonts w:ascii="Times New Roman"/>
          <w:b w:val="false"/>
          <w:i w:val="false"/>
          <w:color w:val="000000"/>
          <w:sz w:val="28"/>
        </w:rPr>
        <w:t xml:space="preserve">
      түрінде әкімшілік жауапкершілікке алып қоюлсын </w:t>
      </w:r>
    </w:p>
    <w:p>
      <w:pPr>
        <w:spacing w:after="0"/>
        <w:ind w:left="0"/>
        <w:jc w:val="both"/>
      </w:pPr>
      <w:r>
        <w:rPr>
          <w:rFonts w:ascii="Times New Roman"/>
          <w:b w:val="false"/>
          <w:i w:val="false"/>
          <w:color w:val="000000"/>
          <w:sz w:val="28"/>
        </w:rPr>
        <w:t xml:space="preserve">
      ҚР ӘҚБтК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 30 тәулік ішінде Қазақстан</w:t>
      </w:r>
    </w:p>
    <w:p>
      <w:pPr>
        <w:spacing w:after="0"/>
        <w:ind w:left="0"/>
        <w:jc w:val="both"/>
      </w:pPr>
      <w:r>
        <w:rPr>
          <w:rFonts w:ascii="Times New Roman"/>
          <w:b w:val="false"/>
          <w:i w:val="false"/>
          <w:color w:val="000000"/>
          <w:sz w:val="28"/>
        </w:rPr>
        <w:t>
      Республикасының Қаржы министрлігі Қазынашылық комитетінің №________________</w:t>
      </w:r>
    </w:p>
    <w:p>
      <w:pPr>
        <w:spacing w:after="0"/>
        <w:ind w:left="0"/>
        <w:jc w:val="both"/>
      </w:pPr>
      <w:r>
        <w:rPr>
          <w:rFonts w:ascii="Times New Roman"/>
          <w:b w:val="false"/>
          <w:i w:val="false"/>
          <w:color w:val="000000"/>
          <w:sz w:val="28"/>
        </w:rPr>
        <w:t>
      бюджеттік шотына төленсін, коды _______________ "Мемлекеттік кірістер комитеті"</w:t>
      </w:r>
    </w:p>
    <w:p>
      <w:pPr>
        <w:spacing w:after="0"/>
        <w:ind w:left="0"/>
        <w:jc w:val="both"/>
      </w:pPr>
      <w:r>
        <w:rPr>
          <w:rFonts w:ascii="Times New Roman"/>
          <w:b w:val="false"/>
          <w:i w:val="false"/>
          <w:color w:val="000000"/>
          <w:sz w:val="28"/>
        </w:rPr>
        <w:t>
      мемлекеттік басқармасы _________________ бизнес-сәйкестендіру нөмірі___________, банк</w:t>
      </w:r>
    </w:p>
    <w:p>
      <w:pPr>
        <w:spacing w:after="0"/>
        <w:ind w:left="0"/>
        <w:jc w:val="both"/>
      </w:pPr>
      <w:r>
        <w:rPr>
          <w:rFonts w:ascii="Times New Roman"/>
          <w:b w:val="false"/>
          <w:i w:val="false"/>
          <w:color w:val="000000"/>
          <w:sz w:val="28"/>
        </w:rPr>
        <w:t>
      бинифициары ______________ банк-сәйкестендіру коды____________________және</w:t>
      </w:r>
    </w:p>
    <w:p>
      <w:pPr>
        <w:spacing w:after="0"/>
        <w:ind w:left="0"/>
        <w:jc w:val="both"/>
      </w:pPr>
      <w:r>
        <w:rPr>
          <w:rFonts w:ascii="Times New Roman"/>
          <w:b w:val="false"/>
          <w:i w:val="false"/>
          <w:color w:val="000000"/>
          <w:sz w:val="28"/>
        </w:rPr>
        <w:t>
      айыппұлдың төленгені туралы түбіртек айып салған лауазымды адамға берілсін.</w:t>
      </w:r>
    </w:p>
    <w:p>
      <w:pPr>
        <w:spacing w:after="0"/>
        <w:ind w:left="0"/>
        <w:jc w:val="both"/>
      </w:pPr>
      <w:r>
        <w:rPr>
          <w:rFonts w:ascii="Times New Roman"/>
          <w:b w:val="false"/>
          <w:i w:val="false"/>
          <w:color w:val="000000"/>
          <w:sz w:val="28"/>
        </w:rPr>
        <w:t>
      ____________________________________________________________________ залалды өтеу</w:t>
      </w:r>
    </w:p>
    <w:p>
      <w:pPr>
        <w:spacing w:after="0"/>
        <w:ind w:left="0"/>
        <w:jc w:val="both"/>
      </w:pPr>
      <w:r>
        <w:rPr>
          <w:rFonts w:ascii="Times New Roman"/>
          <w:b w:val="false"/>
          <w:i w:val="false"/>
          <w:color w:val="000000"/>
          <w:sz w:val="28"/>
        </w:rPr>
        <w:t>
            (ол болған және адам өз еркiмен өтеуге келісім берген жағдайда)</w:t>
      </w:r>
    </w:p>
    <w:p>
      <w:pPr>
        <w:spacing w:after="0"/>
        <w:ind w:left="0"/>
        <w:jc w:val="both"/>
      </w:pPr>
      <w:r>
        <w:rPr>
          <w:rFonts w:ascii="Times New Roman"/>
          <w:b w:val="false"/>
          <w:i w:val="false"/>
          <w:color w:val="000000"/>
          <w:sz w:val="28"/>
        </w:rPr>
        <w:t xml:space="preserve">
      Белгіленген мерзімде айыппұл төленбеген жағдайда ҚР ӘҚБтК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қаулы айыппұлды мәжбүрлі түрде өндіріп алу үшін сот орындаушыларына жіберіледі.</w:t>
      </w:r>
    </w:p>
    <w:p>
      <w:pPr>
        <w:spacing w:after="0"/>
        <w:ind w:left="0"/>
        <w:jc w:val="both"/>
      </w:pPr>
      <w:r>
        <w:rPr>
          <w:rFonts w:ascii="Times New Roman"/>
          <w:b w:val="false"/>
          <w:i w:val="false"/>
          <w:color w:val="000000"/>
          <w:sz w:val="28"/>
        </w:rPr>
        <w:t xml:space="preserve">
      Осы қаулыға ҚР ӘҚБтК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752-баптарына</w:t>
      </w:r>
      <w:r>
        <w:rPr>
          <w:rFonts w:ascii="Times New Roman"/>
          <w:b w:val="false"/>
          <w:i w:val="false"/>
          <w:color w:val="000000"/>
          <w:sz w:val="28"/>
        </w:rPr>
        <w:t xml:space="preserve"> сәйкес қаулы көшірмесі берілген күннен бастап,</w:t>
      </w:r>
    </w:p>
    <w:p>
      <w:pPr>
        <w:spacing w:after="0"/>
        <w:ind w:left="0"/>
        <w:jc w:val="both"/>
      </w:pPr>
      <w:r>
        <w:rPr>
          <w:rFonts w:ascii="Times New Roman"/>
          <w:b w:val="false"/>
          <w:i w:val="false"/>
          <w:color w:val="000000"/>
          <w:sz w:val="28"/>
        </w:rPr>
        <w:t>
      ал істі қарауға қатыспаған адам оны алған күннен бастап шағым жасалуы мүмкін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тұлғада болған алып қойылған заттары мен құжаттар туралы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тұлғаға тиесiлi алып қойылған құжаттар мен мүлiк туралы мәселелерді шешу)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тұлға_________________________________________________________________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немесе оның аумақтық бөлімшесінің және (немесе)</w:t>
      </w:r>
    </w:p>
    <w:p>
      <w:pPr>
        <w:spacing w:after="0"/>
        <w:ind w:left="0"/>
        <w:jc w:val="both"/>
      </w:pPr>
      <w:r>
        <w:rPr>
          <w:rFonts w:ascii="Times New Roman"/>
          <w:b w:val="false"/>
          <w:i w:val="false"/>
          <w:color w:val="000000"/>
          <w:sz w:val="28"/>
        </w:rPr>
        <w:t>
                           мемлекеттiк орман шаруашылығы мекемесiнің атауы)</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Жауапкершілікке тартылған адам</w:t>
      </w:r>
    </w:p>
    <w:p>
      <w:pPr>
        <w:spacing w:after="0"/>
        <w:ind w:left="0"/>
        <w:jc w:val="both"/>
      </w:pPr>
      <w:r>
        <w:rPr>
          <w:rFonts w:ascii="Times New Roman"/>
          <w:b w:val="false"/>
          <w:i w:val="false"/>
          <w:color w:val="000000"/>
          <w:sz w:val="28"/>
        </w:rPr>
        <w:t>
      қаулының бір данасын алды________________________________________________________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