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f3fd" w14:textId="7e3f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органдармен әкімшілік құқық бұзушылықтар жөніндегі істерді қарау нәтижелері туралы" № 1-ӘІ нысанды есепті және оны құрастыру бойынша Нұсқаулықты бекіту туралы" Қазақстан Республикасы Бас Прокурорының 2014 жылғы 7 қазандағы № 109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4 қыркүйектегі № 96 бұйрығы. Қазақстан Республикасының Әділет министрлігінде 2017 жылғы 28 қыркүйекте № 15788 болып тіркелді. Күші жойылды - Қазақстан Республикасы Бас Прокурорының 2023 жылғы 27 қаңтардағы № 43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"Уәкілетті органдармен әкімшілік құқық бұзушылықтар жөніндегі істерді қарау нәтижелері туралы" № 1-ӘІ нысанды есепті және оны құрастыру бойынша Нұсқаулықты бекіту туралы" Қазақстан Республикасы Бас Прокурорының 2014 жылғы 7 қазандағы № 109 (Нормативтік құқықтық актілерді мемлекеттік тіркеу тізілімінде № 9856 болып тіркелген, "Әділет" ақпараттық-құқықтық жүйесінде 2014 жылы 11 желтоқсанда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"Әкімшілік құқық бұзушылықтар туралы 2014 жылы 5 шілдеде Қазақстан Республикасының жаңа </w:t>
      </w:r>
      <w:r>
        <w:rPr>
          <w:rFonts w:ascii="Times New Roman"/>
          <w:b w:val="false"/>
          <w:i w:val="false"/>
          <w:color w:val="000000"/>
          <w:sz w:val="28"/>
        </w:rPr>
        <w:t>кодексінің</w:t>
      </w:r>
      <w:r>
        <w:rPr>
          <w:rFonts w:ascii="Times New Roman"/>
          <w:b w:val="false"/>
          <w:i w:val="false"/>
          <w:color w:val="000000"/>
          <w:sz w:val="28"/>
        </w:rPr>
        <w:t xml:space="preserve"> қабылдауына байланысты уәкілетті органдармен әкімшілік құқық бұзушылықтар туралы істерді қарау жөнінде бірыңғай есепті қалыптастыру мақсатында, "Прокуратура туралы" 2017 жылғы 30 маусымдағы Қазақстан Республикасы Заңының 37-бабының </w:t>
      </w:r>
      <w:r>
        <w:rPr>
          <w:rFonts w:ascii="Times New Roman"/>
          <w:b w:val="false"/>
          <w:i w:val="false"/>
          <w:color w:val="000000"/>
          <w:sz w:val="28"/>
        </w:rPr>
        <w:t>6)-тармақшасын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аталған бұйрықпен бекітілген "Уәкілетті органдардың әкімшілік құқық бұзушылықтар жөніндегі істерді қарау нәтижелері туралы" № 1-ӘІ нысанды есепті қалыптастыру бойынша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 № 1-ӘІ нысанды есеп жаңадан ашылған мән-жайлар бойынша қайта қарау жөніндегі қосымшаларымен (1-ӘҚБ, 2-ӘҚБ, 3-ӘҚБ) "Жинақ есеп" А кестелерінен (әкімшілік тәжірибенің әр субъектісі бойынша бөлімдерімен), "Әйелдер жасаған әкімшілік құқық бұзушылықтар туралы" А кестесінің қосымшасынан, "Жаңадан ашылған мән-жайлар бойынша қайта қарау жөніндегі арыздарды қарау" Б кестесінен (жинақ есепке қоса беріледі) облыстық және оларға теңестірілген бірінші сатыдағы соттардың, Қазақстан Республикасы Жоғарғы Сотының жұмыстары туралы тараулардан тұрады.".</w:t>
      </w:r>
    </w:p>
    <w:p>
      <w:pPr>
        <w:spacing w:after="0"/>
        <w:ind w:left="0"/>
        <w:jc w:val="both"/>
      </w:pPr>
      <w:r>
        <w:rPr>
          <w:rFonts w:ascii="Times New Roman"/>
          <w:b w:val="false"/>
          <w:i w:val="false"/>
          <w:color w:val="000000"/>
          <w:sz w:val="28"/>
        </w:rPr>
        <w:t>
      Республика бойынша, сондай-ақ аймақтар және әрбір әкімшілік тәжірибе субъектісі бойынша № 1-ӘІ нысанды есептің А және Б кестелері "Арнайы есепке алу" автоматтандырылған ақпараттық жүйесінің орталықтандырылған деректер банкінің деректері (бұдан әрі – АЕА АЖ ОДБ ) негізінде Қазақстан Республикасы Бас прокуратурасының Құқықтық статистика және арнайы есепке алу жөніндегі комитетінің (бұдан әрі - Комитет) орталық аппаратында автоматтандырылған режимінде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 1-ӘІ нысанды есеп тоқсан сайын есепті мерзімнен кейінгі айдың 20 күнінде Комитеттің сайтында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12-тармағы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"12. Есепті мерзімде тіркелген әкімшілік құқық бұзушылықтар саны 1-бағанда көрсетіледі.</w:t>
      </w:r>
    </w:p>
    <w:p>
      <w:pPr>
        <w:spacing w:after="0"/>
        <w:ind w:left="0"/>
        <w:jc w:val="both"/>
      </w:pPr>
      <w:r>
        <w:rPr>
          <w:rFonts w:ascii="Times New Roman"/>
          <w:b w:val="false"/>
          <w:i w:val="false"/>
          <w:color w:val="000000"/>
          <w:sz w:val="28"/>
        </w:rPr>
        <w:t>
      Өткен жылдың ауыспалы істерін ескере отырып есепті мерзімде қаралған әкімшілік істердің саны 2-бағанда көрсетіледі.</w:t>
      </w:r>
    </w:p>
    <w:p>
      <w:pPr>
        <w:spacing w:after="0"/>
        <w:ind w:left="0"/>
        <w:jc w:val="both"/>
      </w:pPr>
      <w:r>
        <w:rPr>
          <w:rFonts w:ascii="Times New Roman"/>
          <w:b w:val="false"/>
          <w:i w:val="false"/>
          <w:color w:val="000000"/>
          <w:sz w:val="28"/>
        </w:rPr>
        <w:t>
      Орган қараған және сот қараған, 2-бағанның қаралған істері 3 және 4-бағанда көрсетіледі.</w:t>
      </w:r>
    </w:p>
    <w:p>
      <w:pPr>
        <w:spacing w:after="0"/>
        <w:ind w:left="0"/>
        <w:jc w:val="both"/>
      </w:pPr>
      <w:r>
        <w:rPr>
          <w:rFonts w:ascii="Times New Roman"/>
          <w:b w:val="false"/>
          <w:i w:val="false"/>
          <w:color w:val="000000"/>
          <w:sz w:val="28"/>
        </w:rPr>
        <w:t>
      5-бағанда әкімшілік жауапкершілікке тартылу туралы шығарылған қаулыларға қатысты адамдардың саны көрсетіледі.</w:t>
      </w:r>
    </w:p>
    <w:p>
      <w:pPr>
        <w:spacing w:after="0"/>
        <w:ind w:left="0"/>
        <w:jc w:val="both"/>
      </w:pPr>
      <w:r>
        <w:rPr>
          <w:rFonts w:ascii="Times New Roman"/>
          <w:b w:val="false"/>
          <w:i w:val="false"/>
          <w:color w:val="000000"/>
          <w:sz w:val="28"/>
        </w:rPr>
        <w:t>
      6 және 7-бағандарда 5-бағаннан тартылған тұлғалардың саны көрсетіледі, жеке және заңды тұлғалар.</w:t>
      </w:r>
    </w:p>
    <w:p>
      <w:pPr>
        <w:spacing w:after="0"/>
        <w:ind w:left="0"/>
        <w:jc w:val="both"/>
      </w:pPr>
      <w:r>
        <w:rPr>
          <w:rFonts w:ascii="Times New Roman"/>
          <w:b w:val="false"/>
          <w:i w:val="false"/>
          <w:color w:val="000000"/>
          <w:sz w:val="28"/>
        </w:rPr>
        <w:t>
      Әкімшілік өндірісті тоқтату туралы қаулыны шығару жөніндегі істердің саны 8-бағанда көрсетіледі.</w:t>
      </w:r>
    </w:p>
    <w:p>
      <w:pPr>
        <w:spacing w:after="0"/>
        <w:ind w:left="0"/>
        <w:jc w:val="both"/>
      </w:pPr>
      <w:r>
        <w:rPr>
          <w:rFonts w:ascii="Times New Roman"/>
          <w:b w:val="false"/>
          <w:i w:val="false"/>
          <w:color w:val="000000"/>
          <w:sz w:val="28"/>
        </w:rPr>
        <w:t>
      Жазаға тарту туралы қаулыны шығару жөніндегі істердің саны 9-бағанда көрсетіледі.</w:t>
      </w:r>
    </w:p>
    <w:p>
      <w:pPr>
        <w:spacing w:after="0"/>
        <w:ind w:left="0"/>
        <w:jc w:val="both"/>
      </w:pPr>
      <w:r>
        <w:rPr>
          <w:rFonts w:ascii="Times New Roman"/>
          <w:b w:val="false"/>
          <w:i w:val="false"/>
          <w:color w:val="000000"/>
          <w:sz w:val="28"/>
        </w:rPr>
        <w:t>
      Негізгі және қосымша жазалау шаралары Қазақстан Республикасының Әкімшілік құқық бұзушылық туралы Кодексі (бұдан әрі – ҚР ӘҚБтК) баптарының ведомстволық бағыныстағы санкцияларға байланысты көрсетіледі.</w:t>
      </w:r>
    </w:p>
    <w:p>
      <w:pPr>
        <w:spacing w:after="0"/>
        <w:ind w:left="0"/>
        <w:jc w:val="both"/>
      </w:pPr>
      <w:r>
        <w:rPr>
          <w:rFonts w:ascii="Times New Roman"/>
          <w:b w:val="false"/>
          <w:i w:val="false"/>
          <w:color w:val="000000"/>
          <w:sz w:val="28"/>
        </w:rPr>
        <w:t xml:space="preserve">
      Келесі бағандарда мемлекетке тигізілген залалдың, мемлекеттің есебіне өтелген, салынған және ерікті түрде өтелген айыппұл (теңгеде) сомалары, әкімшілік құқық бұзушылықтар туралы істер жөніндегі қысқартылған өндіріс бойынша өтелген айыппұл сомасы, ҚР ӘҚБтК 819-бабының </w:t>
      </w:r>
      <w:r>
        <w:rPr>
          <w:rFonts w:ascii="Times New Roman"/>
          <w:b w:val="false"/>
          <w:i w:val="false"/>
          <w:color w:val="000000"/>
          <w:sz w:val="28"/>
        </w:rPr>
        <w:t>2-бөлігін</w:t>
      </w:r>
      <w:r>
        <w:rPr>
          <w:rFonts w:ascii="Times New Roman"/>
          <w:b w:val="false"/>
          <w:i w:val="false"/>
          <w:color w:val="000000"/>
          <w:sz w:val="28"/>
        </w:rPr>
        <w:t xml:space="preserve"> қолдана отырып қаулылардың саны, мәжбүрлі түрде орындауға жіберілген қаулылар саны, мәжбүрлі тәртіпте орындалған әкімшілік өндірістердің саны (тұлғалар) орындалған айыппұлдар бойынша қаулылар саны, әкімшілік жауапкершілікке тартылған жеке тұлғаларды, кәмелетке толмағандардың (кәмелетке толмағандар туралы істерді қарауға құзыреттілігі болған жағдайда) және мемлекеттік органдардың лауазымды тұлғаларының (ҚР ӘҚБтК 30-бабы) саны көрсетіледі.".</w:t>
      </w:r>
    </w:p>
    <w:bookmarkStart w:name="z8" w:id="4"/>
    <w:p>
      <w:pPr>
        <w:spacing w:after="0"/>
        <w:ind w:left="0"/>
        <w:jc w:val="both"/>
      </w:pPr>
      <w:r>
        <w:rPr>
          <w:rFonts w:ascii="Times New Roman"/>
          <w:b w:val="false"/>
          <w:i w:val="false"/>
          <w:color w:val="000000"/>
          <w:sz w:val="28"/>
        </w:rPr>
        <w:t xml:space="preserve">
      А кестесінің </w:t>
      </w:r>
      <w:r>
        <w:rPr>
          <w:rFonts w:ascii="Times New Roman"/>
          <w:b w:val="false"/>
          <w:i w:val="false"/>
          <w:color w:val="000000"/>
          <w:sz w:val="28"/>
        </w:rPr>
        <w:t>тараулары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мемлекеттік және орыс тілдерінде Қазақстан Республикасы ресми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Бас прокуратурасының интернет-ресурсында орналастырылуын;</w:t>
      </w:r>
    </w:p>
    <w:p>
      <w:pPr>
        <w:spacing w:after="0"/>
        <w:ind w:left="0"/>
        <w:jc w:val="both"/>
      </w:pPr>
      <w:r>
        <w:rPr>
          <w:rFonts w:ascii="Times New Roman"/>
          <w:b w:val="false"/>
          <w:i w:val="false"/>
          <w:color w:val="000000"/>
          <w:sz w:val="28"/>
        </w:rPr>
        <w:t>
      4) осы бұйрықты мүдделі құқықтық статистика және арнайы есепке алу субьектілеріне және Комитеттің аумақтық органдарына орындау үшін жіберілуін қамтамасыз етсін.</w:t>
      </w:r>
    </w:p>
    <w:bookmarkStart w:name="z10" w:id="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4 қыркүйектегі</w:t>
            </w:r>
            <w:r>
              <w:br/>
            </w:r>
            <w:r>
              <w:rPr>
                <w:rFonts w:ascii="Times New Roman"/>
                <w:b w:val="false"/>
                <w:i w:val="false"/>
                <w:color w:val="000000"/>
                <w:sz w:val="20"/>
              </w:rPr>
              <w:t>№ 96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7 қазандағы</w:t>
            </w:r>
            <w:r>
              <w:br/>
            </w:r>
            <w:r>
              <w:rPr>
                <w:rFonts w:ascii="Times New Roman"/>
                <w:b w:val="false"/>
                <w:i w:val="false"/>
                <w:color w:val="000000"/>
                <w:sz w:val="20"/>
              </w:rPr>
              <w:t>№ 109 бұйрығына</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"Уәкілетті органдардың әкімшілік құқық бұзушылықтар жөніндегі істерді қарау нәтижелері туралы" №1-ӘІ нысанды есеп.</w:t>
      </w:r>
    </w:p>
    <w:bookmarkEnd w:id="8"/>
    <w:p>
      <w:pPr>
        <w:spacing w:after="0"/>
        <w:ind w:left="0"/>
        <w:jc w:val="both"/>
      </w:pPr>
      <w:r>
        <w:rPr>
          <w:rFonts w:ascii="Times New Roman"/>
          <w:b w:val="false"/>
          <w:i w:val="false"/>
          <w:color w:val="000000"/>
          <w:sz w:val="28"/>
        </w:rPr>
        <w:t>
      А-кестесі. 20__ жылдың __ айына жинақ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тіркелген барлық әкімшілік құқық бұзушылықтар</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қаралған барлық әкімшілік істер (өтпелілерді ескерумен)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бағаннан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қаулылар әкімшілік жауапкершілікке тартылу жөнінде адамдардың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бағаннан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қаралды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қарады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тартылды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тартылды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өндірісті тоқтату туралы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әкімшілік құқық бұзушылықтар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белгіленді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жасау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қамауға алу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немесе азаматтығы жоқ тұлғаларды Қазақстан Республикасы шегінен шығару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рұқсаттан айыру немесе оның қолданылуын тоқтата тұру, сондай-ақ тiзiлiмнен алып тастау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 түрлерін тоқтата тұру немесе оған тыйым салу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немесе азаматтығы жоқ тұлғаларды Қазақстан Республикасы шегінен шығару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рұқсаттан айыру немесе оның қолданылуын тоқтата тұру, сондай-ақ тiзiлiмнен алып тастау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 түрлерін тоқтата тұру немесе оған тыйым салу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салынып жатқан немесе салынған құрылысты мәжбүрлеп бұзу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келтірілген шығын сомасы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өндіріп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 теңге)</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өндіру бойынша өндіріп алынған айыппұл сомасы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ӘҚБтК 819-бабының </w:t>
            </w:r>
            <w:r>
              <w:rPr>
                <w:rFonts w:ascii="Times New Roman"/>
                <w:b w:val="false"/>
                <w:i w:val="false"/>
                <w:color w:val="000000"/>
                <w:sz w:val="20"/>
              </w:rPr>
              <w:t>2–бөлігін</w:t>
            </w:r>
            <w:r>
              <w:rPr>
                <w:rFonts w:ascii="Times New Roman"/>
                <w:b w:val="false"/>
                <w:i w:val="false"/>
                <w:color w:val="000000"/>
                <w:sz w:val="20"/>
              </w:rPr>
              <w:t xml:space="preserve"> қолданумен қаулылардың саны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туралы қаулылар мәжбүрлеу тәртіпте жіберілді</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түрде орындалды (тұлғалар бойынша)</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Сомаға (теңгеде)</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айыппұл бойынша қаулылар саны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тартылды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тартылды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лауазымды тұлғалары тартылды (ҚР ӘҚБтК 30-бабы)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9"/>
    <w:p>
      <w:pPr>
        <w:spacing w:after="0"/>
        <w:ind w:left="0"/>
        <w:jc w:val="left"/>
      </w:pPr>
      <w:r>
        <w:rPr>
          <w:rFonts w:ascii="Times New Roman"/>
          <w:b/>
          <w:i w:val="false"/>
          <w:color w:val="000000"/>
        </w:rPr>
        <w:t xml:space="preserve"> "Уәкілетті органдардың әкімшілік құқық бұзушылықтар жөніндегі істерді қарау нәтижелері туралы" №1-ӘІ нысанды есеп.</w:t>
      </w:r>
    </w:p>
    <w:bookmarkEnd w:id="9"/>
    <w:p>
      <w:pPr>
        <w:spacing w:after="0"/>
        <w:ind w:left="0"/>
        <w:jc w:val="both"/>
      </w:pPr>
      <w:r>
        <w:rPr>
          <w:rFonts w:ascii="Times New Roman"/>
          <w:b w:val="false"/>
          <w:i w:val="false"/>
          <w:color w:val="000000"/>
          <w:sz w:val="28"/>
        </w:rPr>
        <w:t>
      2-қосымша. Органдар бойынша _____________________________________________.</w:t>
      </w:r>
    </w:p>
    <w:p>
      <w:pPr>
        <w:spacing w:after="0"/>
        <w:ind w:left="0"/>
        <w:jc w:val="both"/>
      </w:pPr>
      <w:r>
        <w:rPr>
          <w:rFonts w:ascii="Times New Roman"/>
          <w:b w:val="false"/>
          <w:i w:val="false"/>
          <w:color w:val="000000"/>
          <w:sz w:val="28"/>
        </w:rPr>
        <w:t>
      20__ жылдың __ айына.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тіркелген барлық әкімшілік құқық бұзушылықтар</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қаралған барлық әкімшілік істер (өтпелілерді ескерумен)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бағаннан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қаулылар әкімшілік жауапкершілікке тартылу жөнінде адамдардың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бағаннан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қаралды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қарады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тартылды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тартылды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өндірісті тоқтату туралы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әкімшілік құқық бұзушылықтар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белгіленді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жасау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қамауға алу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немесе азаматтығы жоқ тұлғаларды Қазақстан Республикасы шегінен шығару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рұқсаттан айыру немесе оның қолданылуын тоқтата тұру, сондай-ақ тiзiлiмнен алып тастау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 түрлерін тоқтата тұру немесе оған тыйым салу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немесе азаматтығы жоқ тұлғаларды Қазақстан Республикасы шегінен шығару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рұқсаттан айыру немесе оның қолданылуын тоқтата тұру, сондай-ақ тiзiлiмнен алып тастау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 түрлерін тоқтата тұру немесе оған тыйым салу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салынып жатқан немесе салынған құрылысты мәжбүрлеп бұзу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келтірілген шығын сомасы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өндіріп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 теңге)</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өндіру бойынша өндіріп алынған айыппұл сомасы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ӘҚБтК 819-бабының </w:t>
            </w:r>
            <w:r>
              <w:rPr>
                <w:rFonts w:ascii="Times New Roman"/>
                <w:b w:val="false"/>
                <w:i w:val="false"/>
                <w:color w:val="000000"/>
                <w:sz w:val="20"/>
              </w:rPr>
              <w:t>2–бөлігін</w:t>
            </w:r>
            <w:r>
              <w:rPr>
                <w:rFonts w:ascii="Times New Roman"/>
                <w:b w:val="false"/>
                <w:i w:val="false"/>
                <w:color w:val="000000"/>
                <w:sz w:val="20"/>
              </w:rPr>
              <w:t xml:space="preserve"> қолданумен қаулылардың саны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туралы қаулылар мәжбүрлеу тәртіпте жіберілді</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түрде орындалды (тұлғалар бойынша)</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Сомаға (теңгеде)</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айыппұл бойынша қаулылар саны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тартылды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тартылды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лауазымды тұлғалары тартылды (ҚР ӘҚБтК 30-бабы)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0"/>
    <w:p>
      <w:pPr>
        <w:spacing w:after="0"/>
        <w:ind w:left="0"/>
        <w:jc w:val="left"/>
      </w:pPr>
      <w:r>
        <w:rPr>
          <w:rFonts w:ascii="Times New Roman"/>
          <w:b/>
          <w:i w:val="false"/>
          <w:color w:val="000000"/>
        </w:rPr>
        <w:t xml:space="preserve"> "Уәкілетті органдардың әкімшілік құқық бұзушылықтар жөніндегі істерді қарау нәтижелері туралы" №1-ӘІ нысанды есеп. </w:t>
      </w:r>
    </w:p>
    <w:bookmarkEnd w:id="10"/>
    <w:p>
      <w:pPr>
        <w:spacing w:after="0"/>
        <w:ind w:left="0"/>
        <w:jc w:val="both"/>
      </w:pPr>
      <w:r>
        <w:rPr>
          <w:rFonts w:ascii="Times New Roman"/>
          <w:b w:val="false"/>
          <w:i w:val="false"/>
          <w:color w:val="000000"/>
          <w:sz w:val="28"/>
        </w:rPr>
        <w:t>
      1-қосымша "Әйелдер жасаған әкімшілік құқық бұзушылықтар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тіркелген барлық әкімшілік құқық бұзушылықтар</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қаралған барлық әкімшілік істер (өтпелілерді ескерумен)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бағаннан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қаулылар әкімшілік жауапкершілікке тартылу жөнінде адамдардың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бағаннан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қаралды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қарады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тартылды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тартылды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өндірісті тоқтату туралы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әкімшілік құқық бұзушылықтар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белгіленді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жасау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қамауға алу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немесе азаматтығы жоқ тұлғаларды Қазақстан Республикасы шегінен шығару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рұқсаттан айыру немесе оның қолданылуын тоқтата тұру, сондай-ақ тiзiлiмнен алып тастау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 түрлерін тоқтата тұру немесе оған тыйым салу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немесе азаматтығы жоқ тұлғаларды Қазақстан Республикасы шегінен шығару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рұқсаттан айыру немесе оның қолданылуын тоқтата тұру, сондай-ақ тiзiлiмнен алып тастау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 түрлерін тоқтата тұру немесе оған тыйым салу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салынып жатқан немесе салынған құрылысты мәжбүрлеп бұзу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келтірілген шығын сомасы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пайдасына өндіріп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 теңге)</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өндіру бойынша өндіріп алынған айыппұл сомасы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ӘҚБтК 819-бабының </w:t>
            </w:r>
            <w:r>
              <w:rPr>
                <w:rFonts w:ascii="Times New Roman"/>
                <w:b w:val="false"/>
                <w:i w:val="false"/>
                <w:color w:val="000000"/>
                <w:sz w:val="20"/>
              </w:rPr>
              <w:t>2–бөлігін</w:t>
            </w:r>
            <w:r>
              <w:rPr>
                <w:rFonts w:ascii="Times New Roman"/>
                <w:b w:val="false"/>
                <w:i w:val="false"/>
                <w:color w:val="000000"/>
                <w:sz w:val="20"/>
              </w:rPr>
              <w:t xml:space="preserve"> қолданумен қаулылардың саны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туралы қаулылар мәжбүрлеу тәртіпте жіберілді</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түрде орындалды (тұлғалар бойынша)</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Сомаға (теңгеде)</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айыппұл бойынша қаулылар саны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тартылды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тартылды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лауазымды тұлғалары тартылды (ҚР ӘҚБтК 30-бабы)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1"/>
    <w:p>
      <w:pPr>
        <w:spacing w:after="0"/>
        <w:ind w:left="0"/>
        <w:jc w:val="left"/>
      </w:pPr>
      <w:r>
        <w:rPr>
          <w:rFonts w:ascii="Times New Roman"/>
          <w:b/>
          <w:i w:val="false"/>
          <w:color w:val="000000"/>
        </w:rPr>
        <w:t xml:space="preserve"> № 1-ӘҚБ (сот)___________мерзімдегі "Әкімшілік істерді қарау бойынша бірінші сатыдағы соттың жұмысы туралы есеп".</w:t>
      </w:r>
    </w:p>
    <w:bookmarkEnd w:id="11"/>
    <w:p>
      <w:pPr>
        <w:spacing w:after="0"/>
        <w:ind w:left="0"/>
        <w:jc w:val="both"/>
      </w:pPr>
      <w:r>
        <w:rPr>
          <w:rFonts w:ascii="Times New Roman"/>
          <w:b w:val="false"/>
          <w:i w:val="false"/>
          <w:color w:val="000000"/>
          <w:sz w:val="28"/>
        </w:rPr>
        <w:t>
      Таблица А "Әкімшілік істерді қарау нәтижелері және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істердің қалдығы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істер</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ӘҚБтК 816 бабы </w:t>
            </w:r>
            <w:r>
              <w:rPr>
                <w:rFonts w:ascii="Times New Roman"/>
                <w:b w:val="false"/>
                <w:i w:val="false"/>
                <w:color w:val="000000"/>
                <w:sz w:val="20"/>
              </w:rPr>
              <w:t>1 бөлігінің</w:t>
            </w:r>
            <w:r>
              <w:rPr>
                <w:rFonts w:ascii="Times New Roman"/>
                <w:b w:val="false"/>
                <w:i w:val="false"/>
                <w:color w:val="000000"/>
                <w:sz w:val="20"/>
              </w:rPr>
              <w:t xml:space="preserve"> 4, 5-тармақтарына сәйкес анықтаулар шығарылды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әкімшілік істердің жалпы саны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шығарылған тұлғалар саны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белгілеу туралы қаулылар шығарылды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әкімшілік өндірісті тоқтату туралы қаулылар шығарылды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Органға, сотқа қарауға берген іс туралы қаулылар шығарылды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біліктелді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(баптар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бабының 1 бөлігі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бабының 2 бөлігі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бабының 3 бөлігі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келісімшартты қолдану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Азаматтық және саяси құқықтар туралы халықаралық пактіні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Әйелдерге қатысты кемсітушіліктің барлық нысандарын жою туралы халықаралық пактіні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пактіні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Нәсiлдiк кемсiтушiлiктiң барлық нысандарын жою туралы халықаралық конвенцияны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Международной конвенции о правах ребенка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мүгедектердің құқықтары туралы халықаралық конвенцияны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 шектеуді санкциялау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істерді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(4 баған) белгіленгеннен астам мерзімде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істердің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жазаның негізгі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қамаққа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немесе азаматтығы жоқ тұлғаларды Қазақстан Республикасы шегінен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лишенрұқсаттан айыру немесе оның қолданылуын тоқтата тұру, сондай-ақ тізілімнен алып тастауреестра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 түрлерін тоқтата тұру немесе оған тиым салу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меры административного взыскания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бұзушының мiнез-кұлқына ерекше талаптар ҚРӘҚБтК 54 бабының </w:t>
            </w:r>
            <w:r>
              <w:rPr>
                <w:rFonts w:ascii="Times New Roman"/>
                <w:b w:val="false"/>
                <w:i w:val="false"/>
                <w:color w:val="000000"/>
                <w:sz w:val="20"/>
              </w:rPr>
              <w:t>1 бөлігі</w:t>
            </w:r>
            <w:r>
              <w:rPr>
                <w:rFonts w:ascii="Times New Roman"/>
                <w:b w:val="false"/>
                <w:i w:val="false"/>
                <w:color w:val="000000"/>
                <w:sz w:val="20"/>
              </w:rPr>
              <w:t xml:space="preserve">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ұқық бұзушының мiнез-кұлқына ерекше талаптар ҚРӘҚБтК 54 бабының </w:t>
            </w:r>
            <w:r>
              <w:rPr>
                <w:rFonts w:ascii="Times New Roman"/>
                <w:b w:val="false"/>
                <w:i w:val="false"/>
                <w:color w:val="000000"/>
                <w:sz w:val="20"/>
              </w:rPr>
              <w:t>2 бөлігі</w:t>
            </w:r>
            <w:r>
              <w:rPr>
                <w:rFonts w:ascii="Times New Roman"/>
                <w:b w:val="false"/>
                <w:i w:val="false"/>
                <w:color w:val="000000"/>
                <w:sz w:val="20"/>
              </w:rPr>
              <w:t xml:space="preserve">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ҚРӘҚБтК 50 бабы </w:t>
            </w:r>
            <w:r>
              <w:rPr>
                <w:rFonts w:ascii="Times New Roman"/>
                <w:b w:val="false"/>
                <w:i w:val="false"/>
                <w:color w:val="000000"/>
                <w:sz w:val="20"/>
              </w:rPr>
              <w:t>2 бөлігі</w:t>
            </w:r>
            <w:r>
              <w:rPr>
                <w:rFonts w:ascii="Times New Roman"/>
                <w:b w:val="false"/>
                <w:i w:val="false"/>
                <w:color w:val="000000"/>
                <w:sz w:val="20"/>
              </w:rPr>
              <w:t xml:space="preserve"> негізінде босатылған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айыппұл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төленген айыппұл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выдворение за пределы РК иностранцев или лиц без гражданства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немесе азаматтығы жоқ тұлғаларды Қазақстан Республикасы шегінен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 түрлерін тоқтата тұру немесе оған тиым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тұрғызылып жатқан немесе тұрғызылған құрылысты мәжбүрлеп бұзу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тартылды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жауапкершілікті қолдана отырып, тәрбиелік ықпал ету шараларынан кәмелетке толмағандарды босату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қызметкерлері тартылды (ҚРӘҚБтК 30 бап)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тартылды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тартылды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 тартылды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қаулылар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2"/>
    <w:p>
      <w:pPr>
        <w:spacing w:after="0"/>
        <w:ind w:left="0"/>
        <w:jc w:val="left"/>
      </w:pPr>
      <w:r>
        <w:rPr>
          <w:rFonts w:ascii="Times New Roman"/>
          <w:b/>
          <w:i w:val="false"/>
          <w:color w:val="000000"/>
        </w:rPr>
        <w:t xml:space="preserve"> № 1-ӘҚБ-тарау (сот) "Әкімшілік істерді қарау бойынша бірінші сатыдағы соттың жұмысы туралы есеп". </w:t>
      </w:r>
    </w:p>
    <w:bookmarkEnd w:id="12"/>
    <w:p>
      <w:pPr>
        <w:spacing w:after="0"/>
        <w:ind w:left="0"/>
        <w:jc w:val="both"/>
      </w:pPr>
      <w:r>
        <w:rPr>
          <w:rFonts w:ascii="Times New Roman"/>
          <w:b w:val="false"/>
          <w:i w:val="false"/>
          <w:color w:val="000000"/>
          <w:sz w:val="28"/>
        </w:rPr>
        <w:t>
      Б кестесі. "Әкімшілік құқық бұзушылық туралы іс бойынша өндірісті жүзеге асырушы органның (лауазымды тұлғаның) әрекеттеріне (әрекетсіздігіне) шағым келтіру бойынша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аяқталмаған істердің қалдықтары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істердің барлығы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қайтарылып алынды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берілді</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біріктірілді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қаулылар шығарылған тұлғалар саны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Еесепті мерзімде аяқталған істердің саны (7, 8 бағандардың қосындысы)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белгіленген мерзімнен астам</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аяқталмаған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қанағаттандырудан бас тартылған</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бағандардың қосындысы= 3, 4, 5, 6,11,13 бағандардың қосындысына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3"/>
    <w:p>
      <w:pPr>
        <w:spacing w:after="0"/>
        <w:ind w:left="0"/>
        <w:jc w:val="left"/>
      </w:pPr>
      <w:r>
        <w:rPr>
          <w:rFonts w:ascii="Times New Roman"/>
          <w:b/>
          <w:i w:val="false"/>
          <w:color w:val="000000"/>
        </w:rPr>
        <w:t xml:space="preserve"> № 1-ӘҚБ-тарау (сот) "Әкімшілік істерді қарау бойынша бірінші сатыдағы соттың жұмысы туралы есеп".</w:t>
      </w:r>
    </w:p>
    <w:bookmarkEnd w:id="13"/>
    <w:p>
      <w:pPr>
        <w:spacing w:after="0"/>
        <w:ind w:left="0"/>
        <w:jc w:val="both"/>
      </w:pPr>
      <w:r>
        <w:rPr>
          <w:rFonts w:ascii="Times New Roman"/>
          <w:b w:val="false"/>
          <w:i w:val="false"/>
          <w:color w:val="000000"/>
          <w:sz w:val="28"/>
        </w:rPr>
        <w:t>
      В кестесі. "Әкімшілік құқық бұзушылық туралы істер бойынша органдардың (лауазымды адамдардың) қаулыларын қайта қарау бойынша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аяқталмаған істердің қалдықтары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Қайтарылып алынған істер саны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берілді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біріктірілді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бағандардың қосындысы= 6, 7, 8, 9, 10, 11, 40, 42 бағандардың қосындысына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қайта қарау тәртібінде қаулы шығарылған тұлғалар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r>
      <w:tr>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өзгеріссіз қалдыру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өзгерту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ҚРӘҚБтК </w:t>
            </w:r>
            <w:r>
              <w:rPr>
                <w:rFonts w:ascii="Times New Roman"/>
                <w:b w:val="false"/>
                <w:i w:val="false"/>
                <w:color w:val="000000"/>
                <w:sz w:val="20"/>
              </w:rPr>
              <w:t>741</w:t>
            </w:r>
            <w:r>
              <w:rPr>
                <w:rFonts w:ascii="Times New Roman"/>
                <w:b w:val="false"/>
                <w:i w:val="false"/>
                <w:color w:val="000000"/>
                <w:sz w:val="20"/>
              </w:rPr>
              <w:t xml:space="preserve">, </w:t>
            </w:r>
            <w:r>
              <w:rPr>
                <w:rFonts w:ascii="Times New Roman"/>
                <w:b w:val="false"/>
                <w:i w:val="false"/>
                <w:color w:val="000000"/>
                <w:sz w:val="20"/>
              </w:rPr>
              <w:t>742 баптары</w:t>
            </w:r>
            <w:r>
              <w:rPr>
                <w:rFonts w:ascii="Times New Roman"/>
                <w:b w:val="false"/>
                <w:i w:val="false"/>
                <w:color w:val="000000"/>
                <w:sz w:val="20"/>
              </w:rPr>
              <w:t xml:space="preserve"> бойынша қаулының күшін жою және істі тоқтату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жаңа қаулы шығару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ведомстволығы бойынша жіберу туралы</w:t>
            </w: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өзгеріссіз қалдыру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өзгерту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ҚРӘҚБтК </w:t>
            </w:r>
            <w:r>
              <w:rPr>
                <w:rFonts w:ascii="Times New Roman"/>
                <w:b w:val="false"/>
                <w:i w:val="false"/>
                <w:color w:val="000000"/>
                <w:sz w:val="20"/>
              </w:rPr>
              <w:t>741</w:t>
            </w:r>
            <w:r>
              <w:rPr>
                <w:rFonts w:ascii="Times New Roman"/>
                <w:b w:val="false"/>
                <w:i w:val="false"/>
                <w:color w:val="000000"/>
                <w:sz w:val="20"/>
              </w:rPr>
              <w:t xml:space="preserve">, </w:t>
            </w:r>
            <w:r>
              <w:rPr>
                <w:rFonts w:ascii="Times New Roman"/>
                <w:b w:val="false"/>
                <w:i w:val="false"/>
                <w:color w:val="000000"/>
                <w:sz w:val="20"/>
              </w:rPr>
              <w:t>742 баптары</w:t>
            </w:r>
            <w:r>
              <w:rPr>
                <w:rFonts w:ascii="Times New Roman"/>
                <w:b w:val="false"/>
                <w:i w:val="false"/>
                <w:color w:val="000000"/>
                <w:sz w:val="20"/>
              </w:rPr>
              <w:t xml:space="preserve"> бойынша қаулының күшін жою және істі тоқтату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жаңа қаулы шығару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ведомстволығы бойынша жіберу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қайта қарау тәртібінде қаулы шығарылған тұлғалар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қайта қарау тәртібінде қаулы шығарылған тұлғалар саны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барлық өгеріссіз қалған қаулылары (лауазымды тұлғалардың) (12, 19, 26 бағандардан)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өзгертілген барлық қаулылары (лауазымды тұлғалардың) (13, 20, 27 бағандардан)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күшін жойған барлық қаулылары (лауазымды тұлғалардың) (14-16, 21-23, 28-30 бағандардан)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 бір уақытта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өзгеріссіз қалдыру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өзгерту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ҚРӘҚБтК 741, 742 баптары бойынша қаулының күшін жою және істі тоқтату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жаңа қаулы шығару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ведомстволығы бойынша жіберу туралы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бойынша өзгерту немесе күшін жою негіздері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Есепі мерзімде аяқталған істер саны (31, 32, 33 бағандардың қосындысы)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белгіленгеннен астам мерзімде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аяқталмаған істердің қалдығы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бойынша қаулыда баяндалған істің фактілі мән-жайлары туралы органдардың (лауазымды тұлғалардың) қорытындысының шағымды, наразылықты қарау кезінде зерттелген дәлелдемелерге сәйкес келмеуі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 туралы заңды дұрыс қолданбау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ҚРӘҚБтК іс жүргізу нормаларын айтарлықтай бұзу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қаулымен белгіленген әкімшілік жазаның жасалған құқық бұзушылық, кінәлінің тұлғасына немесе заңды тұлғаның мүліктік жағдайына сәйкес келмеуі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4"/>
    <w:p>
      <w:pPr>
        <w:spacing w:after="0"/>
        <w:ind w:left="0"/>
        <w:jc w:val="left"/>
      </w:pPr>
      <w:r>
        <w:rPr>
          <w:rFonts w:ascii="Times New Roman"/>
          <w:b/>
          <w:i w:val="false"/>
          <w:color w:val="000000"/>
        </w:rPr>
        <w:t xml:space="preserve"> №1-ӘҚБ-тарау (сот) "Әкімшілік істерді қарау бойынша бірінші сатыдағы соттың жұмысы туралы есеп". </w:t>
      </w:r>
    </w:p>
    <w:bookmarkEnd w:id="14"/>
    <w:p>
      <w:pPr>
        <w:spacing w:after="0"/>
        <w:ind w:left="0"/>
        <w:jc w:val="both"/>
      </w:pPr>
      <w:r>
        <w:rPr>
          <w:rFonts w:ascii="Times New Roman"/>
          <w:b w:val="false"/>
          <w:i w:val="false"/>
          <w:color w:val="000000"/>
          <w:sz w:val="28"/>
        </w:rPr>
        <w:t>
      Қосымша. "Жаңадан ашылған мән-жайлар бойынша қайта қарау жөніндегі арыздарды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қалдықтар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жаңадан ашылған мән-жайлар бойынша келіп түскен арыздар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өндіріске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тұлғаның, жәбірленушінің немесе олардың заңды өкілдерінің арыздары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арызы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тұлғаның арызы бойынша бір мезгілде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соңындағы қалдықтар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 и отменено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 и отменено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5"/>
    <w:p>
      <w:pPr>
        <w:spacing w:after="0"/>
        <w:ind w:left="0"/>
        <w:jc w:val="left"/>
      </w:pPr>
      <w:r>
        <w:rPr>
          <w:rFonts w:ascii="Times New Roman"/>
          <w:b/>
          <w:i w:val="false"/>
          <w:color w:val="000000"/>
        </w:rPr>
        <w:t xml:space="preserve"> № 2-ӘҚБ-тарау (сот) "Әкімшілік істерді қарау бойынша облыстық және оған теңестірілген соттардың жұмысы туралы есеп".</w:t>
      </w:r>
    </w:p>
    <w:bookmarkEnd w:id="15"/>
    <w:p>
      <w:pPr>
        <w:spacing w:after="0"/>
        <w:ind w:left="0"/>
        <w:jc w:val="both"/>
      </w:pPr>
      <w:r>
        <w:rPr>
          <w:rFonts w:ascii="Times New Roman"/>
          <w:b w:val="false"/>
          <w:i w:val="false"/>
          <w:color w:val="000000"/>
          <w:sz w:val="28"/>
        </w:rPr>
        <w:t>
      А кестесі. "Әкімшілік істер бойынша заңды күшіне енбеген сот қаулыларын қайта қарау бойынша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аяқталмаған істердің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Қайтарылып алынған істер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өтінішхаттар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өтінішхаттар және шағымдар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өтінішхаттар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өтінішхаттар және шағымдар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бағандардың қосындысы= 6, 7, 8, 9, 41, 43 бағандардың қосындысына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баптары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әкімшілік құқық бұзушылық туралы іс жүргізу бойынша жүзеге асыратын органның (лауазымды тұлғаның) шағым жасау әрекеттері (әрекетсіздігі) туралы істер бойынша (ӘҚБтК </w:t>
            </w:r>
            <w:r>
              <w:rPr>
                <w:rFonts w:ascii="Times New Roman"/>
                <w:b w:val="false"/>
                <w:i w:val="false"/>
                <w:color w:val="000000"/>
                <w:sz w:val="20"/>
              </w:rPr>
              <w:t>44 тарау</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әкімшілік құқық бұзушылық туралы істер бойынша органдардың (лауазымды тұлғалардың) қаулыларын қайта қарау жөніндегі істер бойынша (</w:t>
            </w:r>
            <w:r>
              <w:rPr>
                <w:rFonts w:ascii="Times New Roman"/>
                <w:b w:val="false"/>
                <w:i w:val="false"/>
                <w:color w:val="000000"/>
                <w:sz w:val="20"/>
              </w:rPr>
              <w:t>45 тарау</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жаңадан ашылған мән-жайлар бойынша шығарылған бірінші сатыдағы соттың қаулыларын қайта қарау жөніндегі істер бойынша (</w:t>
            </w:r>
            <w:r>
              <w:rPr>
                <w:rFonts w:ascii="Times New Roman"/>
                <w:b w:val="false"/>
                <w:i w:val="false"/>
                <w:color w:val="000000"/>
                <w:sz w:val="20"/>
              </w:rPr>
              <w:t>47 тарау</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келісімшартты қолдану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Азаматтық және саяси құқықтар туралы халықаралық пактіні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Әйелдерге қатысты кемсітушіліктің барлық нысандарын жою туралы халықаралық пактіні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Нәсiлдiк кемсiтушiлiктiң барлық нысандарын жою туралы халықаралық конвенцияны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 құқықтары туралы халықаралық конвенцияны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мүгедектердің құқықтары туралы халықаралық конвенцияны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қайта қарау тәртібінде қаулы шығарылған тұлғалар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өтінішхаттар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 қаулыны тоқтату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ҚРӘҚБтК </w:t>
            </w:r>
            <w:r>
              <w:rPr>
                <w:rFonts w:ascii="Times New Roman"/>
                <w:b w:val="false"/>
                <w:i w:val="false"/>
                <w:color w:val="000000"/>
                <w:sz w:val="20"/>
              </w:rPr>
              <w:t>741</w:t>
            </w:r>
            <w:r>
              <w:rPr>
                <w:rFonts w:ascii="Times New Roman"/>
                <w:b w:val="false"/>
                <w:i w:val="false"/>
                <w:color w:val="000000"/>
                <w:sz w:val="20"/>
              </w:rPr>
              <w:t xml:space="preserve">, </w:t>
            </w:r>
            <w:r>
              <w:rPr>
                <w:rFonts w:ascii="Times New Roman"/>
                <w:b w:val="false"/>
                <w:i w:val="false"/>
                <w:color w:val="000000"/>
                <w:sz w:val="20"/>
              </w:rPr>
              <w:t>742-баптары</w:t>
            </w:r>
            <w:r>
              <w:rPr>
                <w:rFonts w:ascii="Times New Roman"/>
                <w:b w:val="false"/>
                <w:i w:val="false"/>
                <w:color w:val="000000"/>
                <w:sz w:val="20"/>
              </w:rPr>
              <w:t xml:space="preserve"> бойынша қаулының күшін жою және істі тоқтату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жаңа қаулы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ведомстволығы бойынша жіберу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 қаулыны тоқтату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ҚРӘҚБтК 741,742-баптары бойынша қаулының күшін жою және істі тоқтату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жаңа қаулы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ведомстволығы бойынша жіберу туралы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қайта қарау тәртібінде қаулы шығарылған тұлғалар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қайта қарау тәртібінде қаулы шығарылған тұлғалар саны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барлық қаулылары өзгертусіз тоқтатылды (11, 18, 25 бағандардан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өзгертілгенді қоспағанда бірінші сатыдағы соттың барлық қаулылары ( 12, 19, 26 бағандардан)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аңнаманың өзгеруіне байланысты бірінші сатыдағы сотың қаулылары өзгертілді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өтінішхаттар және шағымдар бойынша бір уақытта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 қаулыны тоқтату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өзгерту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ҚРӘҚБтК 741,742-баптары бойынша қаулының күшін жою және істі тоқтату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жаңа қаулы шығару туралы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ведомстволығы бойынша жіберу туралы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күші жойылғандарды қоспағанда бірінші сатыдағы соттың барлық қаулыларының күші жойылды ҚРӘҚБтК 741 бабының бірінші бөлігінің 4), 7) тармақшасы (13-15, 20-22, 27-29 бағандардан)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өзгеруіне байланысты бірінші сатыдағы соттың қаулыларының күші жойылды ҚРӘҚБтК </w:t>
            </w:r>
            <w:r>
              <w:rPr>
                <w:rFonts w:ascii="Times New Roman"/>
                <w:b w:val="false"/>
                <w:i w:val="false"/>
                <w:color w:val="000000"/>
                <w:sz w:val="20"/>
              </w:rPr>
              <w:t>741 бабының</w:t>
            </w:r>
            <w:r>
              <w:rPr>
                <w:rFonts w:ascii="Times New Roman"/>
                <w:b w:val="false"/>
                <w:i w:val="false"/>
                <w:color w:val="000000"/>
                <w:sz w:val="20"/>
              </w:rPr>
              <w:t xml:space="preserve"> бірінші бөлігінің 4), 7) тармақшасы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бойынша қаулының күшін жою негіздері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аяқталған істер саны (10-14, 17-21 және 24-28 бағандардың сомасы)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белгіленгеннен астам мерзімде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бітпеген істердің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мен шағымдарды қарау кезінде зерттелген әкімшілік құқық бұзушылық туралы іс бойынша қаулыда баяндалған істің нақты мән-жайлары туралы сот шешімінің дәлелдемелерге сәйкес келмеуі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 туралы заңды дұрыс қолданбау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ҚРӘҚБтК процестік нормаларын елеулі түрде бұзу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жазаны шығарған қаулының заңды тұлғаның мүліктік жағдайына, кінәлінің жеке басына немесе жасалған құқық бұзушылық сипатына сәйкес келмеуі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6"/>
    <w:p>
      <w:pPr>
        <w:spacing w:after="0"/>
        <w:ind w:left="0"/>
        <w:jc w:val="left"/>
      </w:pPr>
      <w:r>
        <w:rPr>
          <w:rFonts w:ascii="Times New Roman"/>
          <w:b/>
          <w:i w:val="false"/>
          <w:color w:val="000000"/>
        </w:rPr>
        <w:t xml:space="preserve"> № 2-ӘҚБ-тарау (сот) "Әкімшілік істерді қарау бойынша облыстық және оған теңестірілген соттардың жұмысы туралы есеп".</w:t>
      </w:r>
    </w:p>
    <w:bookmarkEnd w:id="16"/>
    <w:p>
      <w:pPr>
        <w:spacing w:after="0"/>
        <w:ind w:left="0"/>
        <w:jc w:val="both"/>
      </w:pPr>
      <w:r>
        <w:rPr>
          <w:rFonts w:ascii="Times New Roman"/>
          <w:b w:val="false"/>
          <w:i w:val="false"/>
          <w:color w:val="000000"/>
          <w:sz w:val="28"/>
        </w:rPr>
        <w:t>
      Қосымша. "Апелляциялық тәртіпте жаңадан ашылған мән-жайлар бойынша қайта қарау жөніндегі арыздарды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қалдықтар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жаңадан ашылған мән-жайлар бойынша келіп түскен арыздар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өндіріске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тұлғаның, жәбірленушінің немесе олардың заңды өкілдерінің арыздары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арызы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арызы бойынша бір мезгілде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соңындағы қалдықтар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7"/>
    <w:p>
      <w:pPr>
        <w:spacing w:after="0"/>
        <w:ind w:left="0"/>
        <w:jc w:val="left"/>
      </w:pPr>
      <w:r>
        <w:rPr>
          <w:rFonts w:ascii="Times New Roman"/>
          <w:b/>
          <w:i w:val="false"/>
          <w:color w:val="000000"/>
        </w:rPr>
        <w:t xml:space="preserve"> №3-ӘҚБ-тарау (сот) "Әкімшілік істерді қарау бойынша Қазақстан Республикасы Жоғарғы Соттың жұмысы туралы есеп".</w:t>
      </w:r>
    </w:p>
    <w:bookmarkEnd w:id="17"/>
    <w:p>
      <w:pPr>
        <w:spacing w:after="0"/>
        <w:ind w:left="0"/>
        <w:jc w:val="both"/>
      </w:pPr>
      <w:r>
        <w:rPr>
          <w:rFonts w:ascii="Times New Roman"/>
          <w:b w:val="false"/>
          <w:i w:val="false"/>
          <w:color w:val="000000"/>
          <w:sz w:val="28"/>
        </w:rPr>
        <w:t>
      А кестесі. "Соттардың заңды күшіне енген қаулыларын қайта қарау бойынша істер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бағандардың қосындысы = 3, 4, 24, 25 бағандардың қосындысына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қайтарылып алынған істер саны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Қаулыға жасалған наразылықты қарау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аяқталмаған істердің қалдықтары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 шағымдар бойынша есепті мерзімде барлық келіп түскен істер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жоқ</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баптары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әкімшілік құқық бұзушылық туралы іс жүргізу бойынша жүзеге асыратын органның (лауазымды тұлғаның) шағым жасау әрекеттері (әрекетсіздігі) туралы істер бойынша (ҚРӘҚБтК </w:t>
            </w:r>
            <w:r>
              <w:rPr>
                <w:rFonts w:ascii="Times New Roman"/>
                <w:b w:val="false"/>
                <w:i w:val="false"/>
                <w:color w:val="000000"/>
                <w:sz w:val="20"/>
              </w:rPr>
              <w:t>44 тарау</w:t>
            </w:r>
            <w:r>
              <w:rPr>
                <w:rFonts w:ascii="Times New Roman"/>
                <w:b w:val="false"/>
                <w:i w:val="false"/>
                <w:color w:val="000000"/>
                <w:sz w:val="20"/>
              </w:rPr>
              <w:t xml:space="preserve">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әкімшілік құқық бұзушылық туралы істер бойынша органдардың (лауазымды тұлғалардың) қаулыларын қайта қарау жөніндегі істер бойынша (</w:t>
            </w:r>
            <w:r>
              <w:rPr>
                <w:rFonts w:ascii="Times New Roman"/>
                <w:b w:val="false"/>
                <w:i w:val="false"/>
                <w:color w:val="000000"/>
                <w:sz w:val="20"/>
              </w:rPr>
              <w:t>45 тарау</w:t>
            </w: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делам по пересмотру постановлений судов первой инстанции вынесенных по вновь открывшимся обстоятельствам (гл.47)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келісімшартты қолдану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Азаматтық және саяси құқықтар туралы халықаралық пактіні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Әйелдерге қатысты кемсітушіліктің барлық нысандарын жою туралы халықаралық пактіні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Экономикалық, әлеуметтік және мәдени құқықтар туралы халықаралық пактіні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Нәсiлдiк кемсiтушiлiктiң барлық нысандарын жою туралы халықаралық конвенцияны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 құқықтары туралы халықаралық конвенцияны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мүгедектердің құқықтары туралы халықаралық конвенцияны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қаулысының күші жойылды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қаулысы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қаулысы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қаулысы (заңнаманың өзгеруіне байланысты өзгерістерді қоспағанда)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қаулысы заңнаманың өзгеруіне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қаулысы (заңнаманың өзгеруіне байланысты өзгерістерді қоспағанда)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қаулысы заңнаманың өзгеруіне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стоқтатумен ҚРӘҚБтК. </w:t>
            </w:r>
            <w:r>
              <w:rPr>
                <w:rFonts w:ascii="Times New Roman"/>
                <w:b w:val="false"/>
                <w:i w:val="false"/>
                <w:color w:val="000000"/>
                <w:sz w:val="20"/>
              </w:rPr>
              <w:t>741</w:t>
            </w:r>
            <w:r>
              <w:rPr>
                <w:rFonts w:ascii="Times New Roman"/>
                <w:b w:val="false"/>
                <w:i w:val="false"/>
                <w:color w:val="000000"/>
                <w:sz w:val="20"/>
              </w:rPr>
              <w:t xml:space="preserve">, </w:t>
            </w:r>
            <w:r>
              <w:rPr>
                <w:rFonts w:ascii="Times New Roman"/>
                <w:b w:val="false"/>
                <w:i w:val="false"/>
                <w:color w:val="000000"/>
                <w:sz w:val="20"/>
              </w:rPr>
              <w:t>742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ҚРӘҚБтК. 741 баптың бірінші бөлігінің, 4), 7) тармақшалары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қаулы шығарумен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жою және ведомстволығы бойынша жіберу туралы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қаулысының күші жойылды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аяқталған істер саны( 5-6 бағандардың қосындысы)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аяқталмаған істер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ҚР ӘҚБтК 741, 742 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ҚРӘҚБтК 741 баптың бірінші бөлігінің, 4), 7) тармақшалары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қаулы шығарумен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жою және ведомстволығы бойынша жіберу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8"/>
    <w:p>
      <w:pPr>
        <w:spacing w:after="0"/>
        <w:ind w:left="0"/>
        <w:jc w:val="left"/>
      </w:pPr>
      <w:r>
        <w:rPr>
          <w:rFonts w:ascii="Times New Roman"/>
          <w:b/>
          <w:i w:val="false"/>
          <w:color w:val="000000"/>
        </w:rPr>
        <w:t xml:space="preserve"> №3-ӘҚБ-тарау (сот) "Әкімшілік істерді қарау бойынша Қазақстан Республикасы Жоғарғы Соттың жұмысы туралы есеп".</w:t>
      </w:r>
    </w:p>
    <w:bookmarkEnd w:id="18"/>
    <w:p>
      <w:pPr>
        <w:spacing w:after="0"/>
        <w:ind w:left="0"/>
        <w:jc w:val="both"/>
      </w:pPr>
      <w:r>
        <w:rPr>
          <w:rFonts w:ascii="Times New Roman"/>
          <w:b w:val="false"/>
          <w:i w:val="false"/>
          <w:color w:val="000000"/>
          <w:sz w:val="28"/>
        </w:rPr>
        <w:t>
      Б кестесі. "Өкілетті органдардың қаулыларын қайта қарау бойынша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аяқталмаған істердің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 есепті мерзімде барлық келіп түскен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қайтарылып алынған істер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Қаулыға жасалған наразылық қанағаттандырылды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Қаулыға жасалған наразылық қанағаттандырылмады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жасалған наразылық қанағаттандырылды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жасалған наразылық қанағаттандырылмады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мен қаулыға жасалған наразылық қанағаттандырылды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мен қаулыға жасалған наразылық қанағаттандырылмады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аяқталған істер саны 5-10 бағандардың қосындысы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 аяқталмаған істердің қалдықтары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9"/>
    <w:p>
      <w:pPr>
        <w:spacing w:after="0"/>
        <w:ind w:left="0"/>
        <w:jc w:val="left"/>
      </w:pPr>
      <w:r>
        <w:rPr>
          <w:rFonts w:ascii="Times New Roman"/>
          <w:b/>
          <w:i w:val="false"/>
          <w:color w:val="000000"/>
        </w:rPr>
        <w:t xml:space="preserve"> № 3-ӘҚБ-тарау (сот) "Әкімшілік істерді қарау бойынша Қазақстан Республикасы Жоғарғы соттың жұмысы туралы есеп".</w:t>
      </w:r>
    </w:p>
    <w:bookmarkEnd w:id="19"/>
    <w:p>
      <w:pPr>
        <w:spacing w:after="0"/>
        <w:ind w:left="0"/>
        <w:jc w:val="both"/>
      </w:pPr>
      <w:r>
        <w:rPr>
          <w:rFonts w:ascii="Times New Roman"/>
          <w:b w:val="false"/>
          <w:i w:val="false"/>
          <w:color w:val="000000"/>
          <w:sz w:val="28"/>
        </w:rPr>
        <w:t>
      В кестесі "Жоғарғы Сотының мамандырылған сот алқасының жергілікті соттардың әкімшілік істері бойынша сот актілерін қайта қарау туралы түсініктемені енгізу жөніндегі қаралған және келіп түскен өтінішхаттар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түсініктемені енгізу туралы өтініштердің барлығы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түрде келіп түскен түсініктеме енгізу туралы өтініштер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келіп түскен түсініктеме енгізу туралы өтініштер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Түсініктемелерді енгізу туралы өтініштер бойынша өтініштердің 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берген жеке тұлғалардың 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берген заңды тұлғалардың 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берген лауазымды тұлғалардың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әкімшілік құқық бұзушылық туралы іс бойынша іс жүргізуді жүзеге асыратын органның (лауазымды адамның) әрекеттеріне (әрекетсіздігіне) шағым жасау (ҚР ӘҚБтК 44-тарауы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әкімшілік құқық бұзушылық туралы істер бойынша заңды күшіне енбеген қаулыларды қайта қарау жөнінде істер бойынша (ҚР ӘҚБтК 45-тарауы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бірінші сатыдағы соттардың қаулыларды жаңадан ашылған мән-жайлар бойынша қайта қарау жөніндегі істер бойынша (ҚР ӘҚБтК 47-тарауы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келісімшартты қолдану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Азаматтық және саяси құқықтар туралы халықаралық пактіні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Әйелдерге қатысты кемсітушіліктің барлық нысандарын жою туралы халықаралық пактіні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Экономикалық, әлеуметтік және мәдени құқықтар туралы халықаралық пактіні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Нәсiлдiк кемсiтушiлiктiң барлық нысандарын жою туралы халықаралық конвенцияны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 құқықтары туралы халықаралық конвенцияны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мүгедектердің құқықтары туралы халықаралық конвенцияны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 848 бабына сәйкес келмеуі күшіне қайтарылған өтініш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ӘҚБтК </w:t>
            </w:r>
            <w:r>
              <w:rPr>
                <w:rFonts w:ascii="Times New Roman"/>
                <w:b w:val="false"/>
                <w:i w:val="false"/>
                <w:color w:val="000000"/>
                <w:sz w:val="20"/>
              </w:rPr>
              <w:t>851 бабының</w:t>
            </w:r>
            <w:r>
              <w:rPr>
                <w:rFonts w:ascii="Times New Roman"/>
                <w:b w:val="false"/>
                <w:i w:val="false"/>
                <w:color w:val="000000"/>
                <w:sz w:val="20"/>
              </w:rPr>
              <w:t xml:space="preserve"> талаптарына сәйкес қайтарылған өтініш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Түсінікетмелерді енгізу туралы өтініштердің барлығы қаралған, олардың ішінде негіздер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түсініктемелер туралы қаралған өтініштердің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түсініктемелер туралы қаралмаған өтініштердің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қауіпсіздігі және экономикасы үшін немесе адамдардың денсаулығы, өмірі үшін біржола ауыр зардаптар бойынша түсініктеме енгізілді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бір топтың заңды мүдделерін немесе жария мүдделердің құқықтарын бұзу туралы түсініктеме енгізілді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уәкілетті орган (лауазымды тұлға) қолданған құқық нормалары, бірізділік және түсіндіру туралы түсініктеме енгізілді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0"/>
    <w:p>
      <w:pPr>
        <w:spacing w:after="0"/>
        <w:ind w:left="0"/>
        <w:jc w:val="left"/>
      </w:pPr>
      <w:r>
        <w:rPr>
          <w:rFonts w:ascii="Times New Roman"/>
          <w:b/>
          <w:i w:val="false"/>
          <w:color w:val="000000"/>
        </w:rPr>
        <w:t xml:space="preserve"> № 3-ӘҚБ-тарау (сот) "Әкімшілік істерді қарау бойынша Қазақстан Республикасы Жоғарғы соттың жұмысы туралы есеп".</w:t>
      </w:r>
    </w:p>
    <w:bookmarkEnd w:id="20"/>
    <w:p>
      <w:pPr>
        <w:spacing w:after="0"/>
        <w:ind w:left="0"/>
        <w:jc w:val="both"/>
      </w:pPr>
      <w:r>
        <w:rPr>
          <w:rFonts w:ascii="Times New Roman"/>
          <w:b w:val="false"/>
          <w:i w:val="false"/>
          <w:color w:val="000000"/>
          <w:sz w:val="28"/>
        </w:rPr>
        <w:t>
      Қосымша. "Кассациялық тәртіпте жаңадан ашылған мән-жайлар бойынша қайта қарау жөніндегі арыздарды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қалдықтар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жаңадан ашылған мән-жайлар бойынша келіп түскен арыздар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өндіріске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тұлғаның, жәбірленушінің немесе олардың заңды өкілдерінің арыздары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арызы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тұлғаның арызы бойынша бір мезгілде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соңындағы қалдықтар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1"/>
    <w:p>
      <w:pPr>
        <w:spacing w:after="0"/>
        <w:ind w:left="0"/>
        <w:jc w:val="left"/>
      </w:pPr>
      <w:r>
        <w:rPr>
          <w:rFonts w:ascii="Times New Roman"/>
          <w:b/>
          <w:i w:val="false"/>
          <w:color w:val="000000"/>
        </w:rPr>
        <w:t xml:space="preserve"> № 3-ӘҚБ-тарау (сот) "Әкімшілік істерді қарау бойынша Қазақстан Республикасы Жоғарғы соттың жұмысы туралы есеп". Таблица Г "Жоғарғы Сотының мамандырылған сот алқасының жергілікті соттардың әкімшілік істері бойынша сот актілерін қайта қарау туралы енгізілген түсініктемелер бойынша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соттардың сот актілерін қайта қарау туралы келіп түскен түсініктемелердің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Жоғарғы Сотының Төрағасы енгізген түсініктемелер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сот алқасының енгізген түсініктемелері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қалдырған және бірінші сатыдағықаулы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қалдырған және аппеляциялық сатыдағы қаулы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 және өзгертілді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Аппеляциялық сатыдағы қаулы (анықтау) және һзгертілді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әкімшілік құқық бұзушылық туралы іс бойынша іс жүргізуді жүзеге асыратын органның (лауазымды адамның) әрекеттеріне (әрекетсіздігіне) шағым жасау (ҚР ӘҚБтК </w:t>
            </w:r>
            <w:r>
              <w:rPr>
                <w:rFonts w:ascii="Times New Roman"/>
                <w:b w:val="false"/>
                <w:i w:val="false"/>
                <w:color w:val="000000"/>
                <w:sz w:val="20"/>
              </w:rPr>
              <w:t>44-тарауы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әкімшілік құқық бұзушылық туралы істер бойынша заңды күшіне енбеген қаулыларды қайта қарау жөнінде істер бойынша (ҚР ӘҚБтК </w:t>
            </w:r>
            <w:r>
              <w:rPr>
                <w:rFonts w:ascii="Times New Roman"/>
                <w:b w:val="false"/>
                <w:i w:val="false"/>
                <w:color w:val="000000"/>
                <w:sz w:val="20"/>
              </w:rPr>
              <w:t>45-тарауы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бірінші сатыдағы соттардың қаулыларды жаңадан ашылған мән-жайлар бойынша қайта қарау жөніндегі істер бойынша (ҚР ӘҚБтК </w:t>
            </w:r>
            <w:r>
              <w:rPr>
                <w:rFonts w:ascii="Times New Roman"/>
                <w:b w:val="false"/>
                <w:i w:val="false"/>
                <w:color w:val="000000"/>
                <w:sz w:val="20"/>
              </w:rPr>
              <w:t>47-тарауы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келісімшартты қолдану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Азаматтық және саяси құқықтар туралы халықаралық пактіні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Әйелдерге қатысты кемсітушіліктің барлық нысандарын жою туралы халықаралық пактіні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Экономикалық, әлеуметтік және мәдени құқықтар туралы халықаралық пактіні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Нәсiлдiк кемсiтушiлiктiң барлық нысандарын жою туралы халықаралық конвенцияны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 құқықтары туралы халықаралық конвенцияны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Международной конвенции о правах инвалидов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 және істі тоқтатумен күшін жойды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 жаңа қаулыны шығарумен күшін жойды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 ведомстволық бағыныстығы бойынша жолдаумен күшін жойды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Аппеляциялық сатыдағы қаулы (анықтау) істі тоқтатумен күшін жойды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Аппеляциялық сатыдағы қаулы (анықтау) жаңа қаулының шығаруымен күшін жойды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Аппеляциялық сатыдағы қаулы (анықтау) ведомстволық бағыныстығы бойынша жолдаумен күшін жойды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қаралған түсініктемелердің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мерзімнің соңында қарлмаған түсініктемелердің қалдығы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