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9910a" w14:textId="1b991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7 тамыздағы № 396 бұйрығы. Қазақстан Республикасының Әділет министрлігінде 2017 жылғы 25 қыркүйекте № 15744 болып тіркелді. Күші жойылды - Қазақстан Республикасы Білім және ғылым министрінің 2020 жылғы 4 мамырдағы № 180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04.05.2020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Техникалық және кәсіптік білім департаменті (Н.Ж. Оспанова) Қазақстан Республикасы Білім және ғылым министрлігінің Жоғары және жоғары оқу орнынан кейінгі білім департаментімен (Г.І. Көбенова) бірлесіп заңнамада белгіленген тәртіппен: </w:t>
      </w:r>
    </w:p>
    <w:bookmarkEnd w:id="2"/>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көшірмесін баспа және электорнды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 </w:t>
      </w:r>
    </w:p>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оның көшірмесін ресми жариялау үшін мерзімді басылымдарға жіберуді;</w:t>
      </w:r>
    </w:p>
    <w:p>
      <w:pPr>
        <w:spacing w:after="0"/>
        <w:ind w:left="0"/>
        <w:jc w:val="both"/>
      </w:pPr>
      <w:r>
        <w:rPr>
          <w:rFonts w:ascii="Times New Roman"/>
          <w:b w:val="false"/>
          <w:i w:val="false"/>
          <w:color w:val="000000"/>
          <w:sz w:val="28"/>
        </w:rPr>
        <w:t xml:space="preserve">
      4) осы бұйрықты Қазақстан Республикасы Білім және ғылым министрлігінің интернет-ресурсында орналастыруды қамтамасыз етсін; </w:t>
      </w:r>
    </w:p>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қарастырылған іс-шаралардың орындалуы туралы мәліметтерді ұсынуды қамтамасыз етсін. </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7 тамыздағы</w:t>
            </w:r>
            <w:r>
              <w:br/>
            </w:r>
            <w:r>
              <w:rPr>
                <w:rFonts w:ascii="Times New Roman"/>
                <w:b w:val="false"/>
                <w:i w:val="false"/>
                <w:color w:val="000000"/>
                <w:sz w:val="20"/>
              </w:rPr>
              <w:t>№ 396 бұйрығымен бекітілді</w:t>
            </w:r>
          </w:p>
        </w:tc>
      </w:tr>
    </w:tbl>
    <w:bookmarkStart w:name="z7" w:id="5"/>
    <w:p>
      <w:pPr>
        <w:spacing w:after="0"/>
        <w:ind w:left="0"/>
        <w:jc w:val="left"/>
      </w:pPr>
      <w:r>
        <w:rPr>
          <w:rFonts w:ascii="Times New Roman"/>
          <w:b/>
          <w:i w:val="false"/>
          <w:color w:val="000000"/>
        </w:rPr>
        <w:t xml:space="preserve">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w:t>
      </w:r>
    </w:p>
    <w:bookmarkEnd w:id="5"/>
    <w:p>
      <w:pPr>
        <w:spacing w:after="0"/>
        <w:ind w:left="0"/>
        <w:jc w:val="both"/>
      </w:pPr>
      <w:r>
        <w:rPr>
          <w:rFonts w:ascii="Times New Roman"/>
          <w:b w:val="false"/>
          <w:i w:val="false"/>
          <w:color w:val="ff0000"/>
          <w:sz w:val="28"/>
        </w:rPr>
        <w:t xml:space="preserve">
      Ескерту. Стандарт жаңа редакцияда – ҚР Білім және ғылым министрінің 02.04.2018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4" w:id="6"/>
    <w:p>
      <w:pPr>
        <w:spacing w:after="0"/>
        <w:ind w:left="0"/>
        <w:jc w:val="both"/>
      </w:pPr>
      <w:r>
        <w:rPr>
          <w:rFonts w:ascii="Times New Roman"/>
          <w:b w:val="false"/>
          <w:i w:val="false"/>
          <w:color w:val="000000"/>
          <w:sz w:val="28"/>
        </w:rPr>
        <w:t>
      1.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қызметі (бұдан әрі – мемлекеттік көрсетілетін қызмет).</w:t>
      </w:r>
    </w:p>
    <w:bookmarkEnd w:id="6"/>
    <w:bookmarkStart w:name="z15" w:id="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p>
    <w:bookmarkEnd w:id="7"/>
    <w:bookmarkStart w:name="z16" w:id="8"/>
    <w:p>
      <w:pPr>
        <w:spacing w:after="0"/>
        <w:ind w:left="0"/>
        <w:jc w:val="both"/>
      </w:pPr>
      <w:r>
        <w:rPr>
          <w:rFonts w:ascii="Times New Roman"/>
          <w:b w:val="false"/>
          <w:i w:val="false"/>
          <w:color w:val="000000"/>
          <w:sz w:val="28"/>
        </w:rPr>
        <w:t>
      3. Мемлекеттік қызметті техникалық және кәсіптік, орта білімнен кейінгі оқу орындары және жоғары оқу орындары (бұдан әрі - көрсетілетін қызметті беруші) көрсетеді.</w:t>
      </w:r>
    </w:p>
    <w:bookmarkEnd w:id="8"/>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корпорациясы);</w:t>
      </w:r>
    </w:p>
    <w:p>
      <w:pPr>
        <w:spacing w:after="0"/>
        <w:ind w:left="0"/>
        <w:jc w:val="both"/>
      </w:pPr>
      <w:r>
        <w:rPr>
          <w:rFonts w:ascii="Times New Roman"/>
          <w:b w:val="false"/>
          <w:i w:val="false"/>
          <w:color w:val="000000"/>
          <w:sz w:val="28"/>
        </w:rPr>
        <w:t>
      3) "электрондық үкіметтің" веб-порталы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08.02.2019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9"/>
    <w:p>
      <w:pPr>
        <w:spacing w:after="0"/>
        <w:ind w:left="0"/>
        <w:jc w:val="left"/>
      </w:pPr>
      <w:r>
        <w:rPr>
          <w:rFonts w:ascii="Times New Roman"/>
          <w:b/>
          <w:i w:val="false"/>
          <w:color w:val="000000"/>
        </w:rPr>
        <w:t xml:space="preserve"> 2-тарау. Мемлекеттік қызметті көрсету тәртібі</w:t>
      </w:r>
    </w:p>
    <w:bookmarkEnd w:id="9"/>
    <w:bookmarkStart w:name="z20" w:id="10"/>
    <w:p>
      <w:pPr>
        <w:spacing w:after="0"/>
        <w:ind w:left="0"/>
        <w:jc w:val="both"/>
      </w:pPr>
      <w:r>
        <w:rPr>
          <w:rFonts w:ascii="Times New Roman"/>
          <w:b w:val="false"/>
          <w:i w:val="false"/>
          <w:color w:val="000000"/>
          <w:sz w:val="28"/>
        </w:rPr>
        <w:t>
      4. Мемлекеттік қызметті көрсету мерзімдері:</w:t>
      </w:r>
    </w:p>
    <w:bookmarkEnd w:id="10"/>
    <w:bookmarkStart w:name="z21" w:id="11"/>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 топтамасын тапсырған сәттен бастап – 10 күнтізбелік күн;</w:t>
      </w:r>
    </w:p>
    <w:bookmarkEnd w:id="11"/>
    <w:p>
      <w:pPr>
        <w:spacing w:after="0"/>
        <w:ind w:left="0"/>
        <w:jc w:val="both"/>
      </w:pPr>
      <w:r>
        <w:rPr>
          <w:rFonts w:ascii="Times New Roman"/>
          <w:b w:val="false"/>
          <w:i w:val="false"/>
          <w:color w:val="000000"/>
          <w:sz w:val="28"/>
        </w:rPr>
        <w:t>
      Мемлекеттік корпорацияға жүгінген кездегі құжаттарды қабылдау күні мемлекеттік көрсетілетін қызметтің мерзіміне кірмейді. Мемлекеттік қызмет беруші мемлекеттік қызметті көрсету нәтижесін мемлекеттік қызмет көрсету уақыты бітуіне қалғанға дейін Мемлекеттік корпорацияға бір тәулік уақыт ішінде жеткізуді қамтамасыз етеді.</w:t>
      </w:r>
    </w:p>
    <w:bookmarkStart w:name="z22" w:id="12"/>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күтудің рұқсат етілген ең ұзақ уақыты – 20 минут, Мемлекеттік корпорацияда – 15 минут;</w:t>
      </w:r>
    </w:p>
    <w:bookmarkEnd w:id="12"/>
    <w:bookmarkStart w:name="z23" w:id="13"/>
    <w:p>
      <w:pPr>
        <w:spacing w:after="0"/>
        <w:ind w:left="0"/>
        <w:jc w:val="both"/>
      </w:pPr>
      <w:r>
        <w:rPr>
          <w:rFonts w:ascii="Times New Roman"/>
          <w:b w:val="false"/>
          <w:i w:val="false"/>
          <w:color w:val="000000"/>
          <w:sz w:val="28"/>
        </w:rPr>
        <w:t>
      3) көрсетілетін қызметті берушінің кеңсесі арқылы көрсетілген қызметті алушыға қызмет көрсетудің рұқсат етілген ең ұзақ уақыты – 30 минут, Мемлекеттік корпорацияда – 15 минут.</w:t>
      </w:r>
    </w:p>
    <w:bookmarkEnd w:id="13"/>
    <w:bookmarkStart w:name="z24" w:id="14"/>
    <w:p>
      <w:pPr>
        <w:spacing w:after="0"/>
        <w:ind w:left="0"/>
        <w:jc w:val="both"/>
      </w:pPr>
      <w:r>
        <w:rPr>
          <w:rFonts w:ascii="Times New Roman"/>
          <w:b w:val="false"/>
          <w:i w:val="false"/>
          <w:color w:val="000000"/>
          <w:sz w:val="28"/>
        </w:rPr>
        <w:t>
      5. Мемлекеттік қызметті көрсету нысаны: қағаз жүзінде.</w:t>
      </w:r>
    </w:p>
    <w:bookmarkEnd w:id="14"/>
    <w:bookmarkStart w:name="z25" w:id="15"/>
    <w:p>
      <w:pPr>
        <w:spacing w:after="0"/>
        <w:ind w:left="0"/>
        <w:jc w:val="both"/>
      </w:pPr>
      <w:r>
        <w:rPr>
          <w:rFonts w:ascii="Times New Roman"/>
          <w:b w:val="false"/>
          <w:i w:val="false"/>
          <w:color w:val="000000"/>
          <w:sz w:val="28"/>
        </w:rPr>
        <w:t xml:space="preserve">
      6. Мемлекеттік қызметті көрсету нәтижесі – осы мемлекеттік көрсестілетін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тегін тамақтануды беру туралы хабарлама.</w:t>
      </w:r>
    </w:p>
    <w:bookmarkEnd w:id="15"/>
    <w:p>
      <w:pPr>
        <w:spacing w:after="0"/>
        <w:ind w:left="0"/>
        <w:jc w:val="both"/>
      </w:pPr>
      <w:r>
        <w:rPr>
          <w:rFonts w:ascii="Times New Roman"/>
          <w:b w:val="false"/>
          <w:i w:val="false"/>
          <w:color w:val="000000"/>
          <w:sz w:val="28"/>
        </w:rPr>
        <w:t>
      Мемлекеттік қызмет көрсету нәтижесін беру нысаны: электронды/қағаз жүзінде.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08.02.2019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6"/>
    <w:p>
      <w:pPr>
        <w:spacing w:after="0"/>
        <w:ind w:left="0"/>
        <w:jc w:val="both"/>
      </w:pPr>
      <w:r>
        <w:rPr>
          <w:rFonts w:ascii="Times New Roman"/>
          <w:b w:val="false"/>
          <w:i w:val="false"/>
          <w:color w:val="000000"/>
          <w:sz w:val="28"/>
        </w:rPr>
        <w:t>
      7. Мемлекеттік қызмет жеке тұлғаларға тегін негізде көрсетіледі.</w:t>
      </w:r>
    </w:p>
    <w:bookmarkEnd w:id="16"/>
    <w:bookmarkStart w:name="z27" w:id="17"/>
    <w:p>
      <w:pPr>
        <w:spacing w:after="0"/>
        <w:ind w:left="0"/>
        <w:jc w:val="both"/>
      </w:pPr>
      <w:r>
        <w:rPr>
          <w:rFonts w:ascii="Times New Roman"/>
          <w:b w:val="false"/>
          <w:i w:val="false"/>
          <w:color w:val="000000"/>
          <w:sz w:val="28"/>
        </w:rPr>
        <w:t>
      8. Жұмыс кестесі:</w:t>
      </w:r>
    </w:p>
    <w:bookmarkEnd w:id="17"/>
    <w:bookmarkStart w:name="z28" w:id="18"/>
    <w:p>
      <w:pPr>
        <w:spacing w:after="0"/>
        <w:ind w:left="0"/>
        <w:jc w:val="both"/>
      </w:pPr>
      <w:r>
        <w:rPr>
          <w:rFonts w:ascii="Times New Roman"/>
          <w:b w:val="false"/>
          <w:i w:val="false"/>
          <w:color w:val="000000"/>
          <w:sz w:val="28"/>
        </w:rPr>
        <w:t>
      1) көрсетілетін қызметті берушінің жұмыс кестесі – Қазақстан Республикасының Еңбек кодексіне сәйкес демалыс және мереке күндерін қоспағанда, дүйсенбіден бастап жұманы қоса алғанда, сағат 9.00-ден 17.30-ге дейін, сағат 13.00-ден 14.30-ге дейінгі түскі үзіліспен көрсетілетін қызметті берушінің белгіленген жұмыс кестесіне сәйкес;</w:t>
      </w:r>
    </w:p>
    <w:bookmarkEnd w:id="18"/>
    <w:bookmarkStart w:name="z29" w:id="19"/>
    <w:p>
      <w:pPr>
        <w:spacing w:after="0"/>
        <w:ind w:left="0"/>
        <w:jc w:val="both"/>
      </w:pPr>
      <w:r>
        <w:rPr>
          <w:rFonts w:ascii="Times New Roman"/>
          <w:b w:val="false"/>
          <w:i w:val="false"/>
          <w:color w:val="000000"/>
          <w:sz w:val="28"/>
        </w:rPr>
        <w:t>
      2) Мемлекеттік корпорация - Еңбек кодексіне сәйкес жексенбі және мереке күндерін қоспағанда, белгіленген жұмыс кестесіне сәйкес дүйсенбіден бастап сенбіні қоса алған аралықта түскі асқа үзіліссіз сағат 9.00-ден 20.00-ге дейін.</w:t>
      </w:r>
    </w:p>
    <w:bookmarkEnd w:id="19"/>
    <w:p>
      <w:pPr>
        <w:spacing w:after="0"/>
        <w:ind w:left="0"/>
        <w:jc w:val="both"/>
      </w:pPr>
      <w:r>
        <w:rPr>
          <w:rFonts w:ascii="Times New Roman"/>
          <w:b w:val="false"/>
          <w:i w:val="false"/>
          <w:color w:val="000000"/>
          <w:sz w:val="28"/>
        </w:rPr>
        <w:t>
      Қабылдау жеделдетіп қызмет көрсетусіз, көрсетілетін қызметті алушының таңдауы бойынша "электрондық кезек" тәртібімен жүзеге асырылады, "электрондық" кезекті "электорнды үкімет" веп-порталы арқылы брондауға болады.</w:t>
      </w:r>
    </w:p>
    <w:bookmarkStart w:name="z30" w:id="20"/>
    <w:p>
      <w:pPr>
        <w:spacing w:after="0"/>
        <w:ind w:left="0"/>
        <w:jc w:val="both"/>
      </w:pPr>
      <w:r>
        <w:rPr>
          <w:rFonts w:ascii="Times New Roman"/>
          <w:b w:val="false"/>
          <w:i w:val="false"/>
          <w:color w:val="000000"/>
          <w:sz w:val="28"/>
        </w:rPr>
        <w:t>
      9. Көрсетілетін қызметті алушы көрсетілетін қызметті берушіге немесе Мемлекеттік корпорацияға жүгінген кезде мемлекеттік қызметті көрсету үшін қажетті құжаттар тізбесі:</w:t>
      </w:r>
    </w:p>
    <w:bookmarkEnd w:id="20"/>
    <w:bookmarkStart w:name="z31" w:id="21"/>
    <w:p>
      <w:pPr>
        <w:spacing w:after="0"/>
        <w:ind w:left="0"/>
        <w:jc w:val="both"/>
      </w:pPr>
      <w:r>
        <w:rPr>
          <w:rFonts w:ascii="Times New Roman"/>
          <w:b w:val="false"/>
          <w:i w:val="false"/>
          <w:color w:val="000000"/>
          <w:sz w:val="28"/>
        </w:rPr>
        <w:t>
      1) жеке басын куәландыратын құжат (жеке басты сәйкестендіру үшін талап етіледі);</w:t>
      </w:r>
    </w:p>
    <w:bookmarkEnd w:id="21"/>
    <w:bookmarkStart w:name="z32" w:id="22"/>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өтініші;</w:t>
      </w:r>
    </w:p>
    <w:bookmarkEnd w:id="22"/>
    <w:bookmarkStart w:name="z33" w:id="23"/>
    <w:p>
      <w:pPr>
        <w:spacing w:after="0"/>
        <w:ind w:left="0"/>
        <w:jc w:val="both"/>
      </w:pPr>
      <w:r>
        <w:rPr>
          <w:rFonts w:ascii="Times New Roman"/>
          <w:b w:val="false"/>
          <w:i w:val="false"/>
          <w:color w:val="000000"/>
          <w:sz w:val="28"/>
        </w:rPr>
        <w:t>
      3) туу туралы куәліктің көшірмесі - көп балалы отбасылардың балалары үшін (2007 жылғы 13 тамызға дейін туылған жағдайда);</w:t>
      </w:r>
    </w:p>
    <w:bookmarkEnd w:id="23"/>
    <w:bookmarkStart w:name="z34" w:id="24"/>
    <w:p>
      <w:pPr>
        <w:spacing w:after="0"/>
        <w:ind w:left="0"/>
        <w:jc w:val="both"/>
      </w:pPr>
      <w:r>
        <w:rPr>
          <w:rFonts w:ascii="Times New Roman"/>
          <w:b w:val="false"/>
          <w:i w:val="false"/>
          <w:color w:val="000000"/>
          <w:sz w:val="28"/>
        </w:rPr>
        <w:t>
      4) қамқорлықты (қорғаншылықты) және патронаттық тәрбиені бекіту туралы анықтаманың көшірмесі жетім-балалар мен ата-анасының қамқорлығынсыз қалған, отбасыларда тәрбиеленетін балалар үшін;</w:t>
      </w:r>
    </w:p>
    <w:bookmarkEnd w:id="24"/>
    <w:bookmarkStart w:name="z35" w:id="25"/>
    <w:p>
      <w:pPr>
        <w:spacing w:after="0"/>
        <w:ind w:left="0"/>
        <w:jc w:val="both"/>
      </w:pPr>
      <w:r>
        <w:rPr>
          <w:rFonts w:ascii="Times New Roman"/>
          <w:b w:val="false"/>
          <w:i w:val="false"/>
          <w:color w:val="000000"/>
          <w:sz w:val="28"/>
        </w:rPr>
        <w:t>
      5) психологиялық-медициналық-педагогикалық консультацияның медициналық қорытындысының көшірмесі-мүгедектер және бала кезінен мүгедектер үшін мүгедектігі туралы анықтама немесе даму мүмкіндіктері шектеулі балалар үшін;</w:t>
      </w:r>
    </w:p>
    <w:bookmarkEnd w:id="25"/>
    <w:bookmarkStart w:name="z36" w:id="26"/>
    <w:p>
      <w:pPr>
        <w:spacing w:after="0"/>
        <w:ind w:left="0"/>
        <w:jc w:val="both"/>
      </w:pPr>
      <w:r>
        <w:rPr>
          <w:rFonts w:ascii="Times New Roman"/>
          <w:b w:val="false"/>
          <w:i w:val="false"/>
          <w:color w:val="000000"/>
          <w:sz w:val="28"/>
        </w:rPr>
        <w:t>
      6) атаулы әлеуметтік көмек алуға құқығы бар отбасылардан шыққан балалар үшін өтініш берушінің (отбасының) жергілікті атқарушы органдар ұсынатын мемлекеттік атаулы әлеуметтік көмекті алушыларға жататынын растайтын анықтама;</w:t>
      </w:r>
    </w:p>
    <w:bookmarkEnd w:id="26"/>
    <w:bookmarkStart w:name="z37" w:id="27"/>
    <w:p>
      <w:pPr>
        <w:spacing w:after="0"/>
        <w:ind w:left="0"/>
        <w:jc w:val="both"/>
      </w:pPr>
      <w:r>
        <w:rPr>
          <w:rFonts w:ascii="Times New Roman"/>
          <w:b w:val="false"/>
          <w:i w:val="false"/>
          <w:color w:val="000000"/>
          <w:sz w:val="28"/>
        </w:rPr>
        <w:t>
      7) мемлекеттік атаулы әлеуметтік көмек алмайтын, жан басына шаққандағы орташа табысы ең төменгі күнкөріс деңгейінен төмен отбасылардан шыққан балалар үшін алынған табысы туралы анықтама (жұмыс істейтін ата-аналарының немесе оларды алмастыратын тұлғалардың жалақысы, кәсіпкерлік қызметтен және басқа қызмет түрлерінен түсетін кірісі, балаларға және басқа да асырауындағыларға арналған алимент түріндегі кірістер).</w:t>
      </w:r>
    </w:p>
    <w:bookmarkEnd w:id="27"/>
    <w:p>
      <w:pPr>
        <w:spacing w:after="0"/>
        <w:ind w:left="0"/>
        <w:jc w:val="both"/>
      </w:pPr>
      <w:r>
        <w:rPr>
          <w:rFonts w:ascii="Times New Roman"/>
          <w:b w:val="false"/>
          <w:i w:val="false"/>
          <w:color w:val="000000"/>
          <w:sz w:val="28"/>
        </w:rPr>
        <w:t>
      Мемлекеттік корпорацияның қызметкері жеке басын куәландыратын құжаттар туралы мәліметтерді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корпорацияның қызметкері көп балалы отбасылардың балалары үшін туу туралы куәліктері жөніндегі мәліметтерді (2007 жылғы 13 тамызға дейін туылған жағдайда)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береді.</w:t>
      </w:r>
    </w:p>
    <w:p>
      <w:pPr>
        <w:spacing w:after="0"/>
        <w:ind w:left="0"/>
        <w:jc w:val="both"/>
      </w:pPr>
      <w:r>
        <w:rPr>
          <w:rFonts w:ascii="Times New Roman"/>
          <w:b w:val="false"/>
          <w:i w:val="false"/>
          <w:color w:val="000000"/>
          <w:sz w:val="28"/>
        </w:rPr>
        <w:t>
      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xml:space="preserve">
      Осы стандарттың 4-тармағында көзделген мерзім өткеннен кейін көрсетілетін қызметті алушы болмаған жағдайда Қазақстан Республикасы Инвестициялар және даму министрінің 2016 жылғы 22 қаңтардағы № 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құқықытық актілерді мемлекеттік тіркеу тізілімінде № 13248 болып тіркелген) бекітілген "Азаматтарға арналған үкімет" мемлекеттік корпорациясының қызметі қағидаларына сәйкес Мемлекеттік корпорация бір ай ішінде кепілдік шартын сақтауды қамтамасыз етеді, содан кейін оны одан әрі сақтау үшін көрсетілетін қызметті берушіге тапсырады.</w:t>
      </w:r>
    </w:p>
    <w:p>
      <w:pPr>
        <w:spacing w:after="0"/>
        <w:ind w:left="0"/>
        <w:jc w:val="both"/>
      </w:pPr>
      <w:r>
        <w:rPr>
          <w:rFonts w:ascii="Times New Roman"/>
          <w:b w:val="false"/>
          <w:i w:val="false"/>
          <w:color w:val="000000"/>
          <w:sz w:val="28"/>
        </w:rPr>
        <w:t>
      Көрсетілетін қызметті алушы бір ай өткен соң жүгінген жағдайда Мемлекеттік корпорацияның сұранысы бойынша көрсетілетін қызметті беруші бір жұмыс күні ішінде көрсетілетін қызметті алушыға беру үшін Мемлекеттік корпорацияға мемлекеттік қызмет көрсету нәтижесін жолдайды.</w:t>
      </w:r>
    </w:p>
    <w:bookmarkStart w:name="z38" w:id="28"/>
    <w:p>
      <w:pPr>
        <w:spacing w:after="0"/>
        <w:ind w:left="0"/>
        <w:jc w:val="both"/>
      </w:pPr>
      <w:r>
        <w:rPr>
          <w:rFonts w:ascii="Times New Roman"/>
          <w:b w:val="false"/>
          <w:i w:val="false"/>
          <w:color w:val="000000"/>
          <w:sz w:val="28"/>
        </w:rPr>
        <w:t>
      10. Мемлекеттік қызметті көрсетуден бас тартуға негіздемелер:</w:t>
      </w:r>
    </w:p>
    <w:bookmarkEnd w:id="28"/>
    <w:bookmarkStart w:name="z39" w:id="2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белгілеу;</w:t>
      </w:r>
    </w:p>
    <w:bookmarkEnd w:id="29"/>
    <w:bookmarkStart w:name="z40" w:id="30"/>
    <w:p>
      <w:pPr>
        <w:spacing w:after="0"/>
        <w:ind w:left="0"/>
        <w:jc w:val="both"/>
      </w:pPr>
      <w:r>
        <w:rPr>
          <w:rFonts w:ascii="Times New Roman"/>
          <w:b w:val="false"/>
          <w:i w:val="false"/>
          <w:color w:val="000000"/>
          <w:sz w:val="28"/>
        </w:rPr>
        <w:t xml:space="preserve">
      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w:t>
      </w:r>
    </w:p>
    <w:bookmarkEnd w:id="30"/>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w:t>
      </w:r>
    </w:p>
    <w:bookmarkStart w:name="z41" w:id="31"/>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 көрсету мәселелері бойынша шешімдеріне, әрекеттеріне (әрекетсіздігіне) шағымдану тәртібі</w:t>
      </w:r>
    </w:p>
    <w:bookmarkEnd w:id="31"/>
    <w:bookmarkStart w:name="z42" w:id="32"/>
    <w:p>
      <w:pPr>
        <w:spacing w:after="0"/>
        <w:ind w:left="0"/>
        <w:jc w:val="both"/>
      </w:pPr>
      <w:r>
        <w:rPr>
          <w:rFonts w:ascii="Times New Roman"/>
          <w:b w:val="false"/>
          <w:i w:val="false"/>
          <w:color w:val="000000"/>
          <w:sz w:val="28"/>
        </w:rPr>
        <w:t xml:space="preserve">
      11. Көрсетілетін қызметті берушінің және (немесе) олардың лауазымды адамдарының мемлекеттік қызмет көрсету мәселелері бойынша шешімдеріне, әрекеттеріне (әрекетсіздігіне) шағымдану: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берушінің басшысының не оны алмастыратын адамның атына шағым жазбаша түрде беріледі;</w:t>
      </w:r>
    </w:p>
    <w:bookmarkEnd w:id="32"/>
    <w:p>
      <w:pPr>
        <w:spacing w:after="0"/>
        <w:ind w:left="0"/>
        <w:jc w:val="both"/>
      </w:pPr>
      <w:r>
        <w:rPr>
          <w:rFonts w:ascii="Times New Roman"/>
          <w:b w:val="false"/>
          <w:i w:val="false"/>
          <w:color w:val="000000"/>
          <w:sz w:val="28"/>
        </w:rPr>
        <w:t>
      Шағымның қабылдануын растау шағымды қабылдаған адамның тегі мен аты-жөні, берілген шағымға жауап алу мерзімі мен орны көрсетіле отырып, оның білім саласындағы жергілікті атқарушы органның, көрсетілетін қызметті берушінің кеңсесінде тіркелуі (мөртаңба, кіріс нөмірі және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шағымын оны тіркелген күнен бастап 5 (бес) жұмыс күні ішінде қарастыруға жатады. Шағымды қарау нәтижесі туралы дәлелді жауап көрсетілетін қызметті алушыға пошта арқылы жолданады немесе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pPr>
        <w:spacing w:after="0"/>
        <w:ind w:left="0"/>
        <w:jc w:val="both"/>
      </w:pPr>
      <w:r>
        <w:rPr>
          <w:rFonts w:ascii="Times New Roman"/>
          <w:b w:val="false"/>
          <w:i w:val="false"/>
          <w:color w:val="000000"/>
          <w:sz w:val="28"/>
        </w:rPr>
        <w:t xml:space="preserve">
      Мемлекеттік корпорация қызметкерінің әрекетіне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Мемлекеттік корпорациясының басшысына жіберіледі.</w:t>
      </w:r>
    </w:p>
    <w:p>
      <w:pPr>
        <w:spacing w:after="0"/>
        <w:ind w:left="0"/>
        <w:jc w:val="both"/>
      </w:pPr>
      <w:r>
        <w:rPr>
          <w:rFonts w:ascii="Times New Roman"/>
          <w:b w:val="false"/>
          <w:i w:val="false"/>
          <w:color w:val="000000"/>
          <w:sz w:val="28"/>
        </w:rPr>
        <w:t>
      Мемлекеттік корпорацияға қолма - 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p>
      <w:pPr>
        <w:spacing w:after="0"/>
        <w:ind w:left="0"/>
        <w:jc w:val="both"/>
      </w:pPr>
      <w:r>
        <w:rPr>
          <w:rFonts w:ascii="Times New Roman"/>
          <w:b w:val="false"/>
          <w:i w:val="false"/>
          <w:color w:val="000000"/>
          <w:sz w:val="28"/>
        </w:rPr>
        <w:t>
      Портал арқылы өтініш білдіргенде шағымдану тәртібі туралы ақпаратты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bookmarkStart w:name="z43" w:id="33"/>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33"/>
    <w:bookmarkStart w:name="z44" w:id="34"/>
    <w:p>
      <w:pPr>
        <w:spacing w:after="0"/>
        <w:ind w:left="0"/>
        <w:jc w:val="left"/>
      </w:pPr>
      <w:r>
        <w:rPr>
          <w:rFonts w:ascii="Times New Roman"/>
          <w:b/>
          <w:i w:val="false"/>
          <w:color w:val="000000"/>
        </w:rPr>
        <w:t xml:space="preserve"> 4-тарау. Мемлекеттік қызмет көрсетудің ерекшеліктері ескеріле отырып қойылатын өзге де талаптар</w:t>
      </w:r>
    </w:p>
    <w:bookmarkEnd w:id="34"/>
    <w:bookmarkStart w:name="z45" w:id="35"/>
    <w:p>
      <w:pPr>
        <w:spacing w:after="0"/>
        <w:ind w:left="0"/>
        <w:jc w:val="both"/>
      </w:pPr>
      <w:r>
        <w:rPr>
          <w:rFonts w:ascii="Times New Roman"/>
          <w:b w:val="false"/>
          <w:i w:val="false"/>
          <w:color w:val="000000"/>
          <w:sz w:val="28"/>
        </w:rPr>
        <w:t>
      13.  Заңнамада белгіленген тәртіппен өзіне өзі қызмет көрсетуді, өз бетімен қозғалуды, бағдаралуды жүзеге асыру қабілетін немесе мүмкіндігін толық немесе ішінара жоғалтқан көрсетілетін қызметті алушыға мемлекеттік қызметті көрсету үшін құжаттарды қабылдауды Мемлекеттік корпорация қызметтері 1414, 8 800 080 7777 Бірыңғай байланыс орталығына жүгіну арқылы тұрғылықты жері бойынша барып жүргізеді.</w:t>
      </w:r>
    </w:p>
    <w:bookmarkEnd w:id="35"/>
    <w:bookmarkStart w:name="z46" w:id="36"/>
    <w:p>
      <w:pPr>
        <w:spacing w:after="0"/>
        <w:ind w:left="0"/>
        <w:jc w:val="both"/>
      </w:pPr>
      <w:r>
        <w:rPr>
          <w:rFonts w:ascii="Times New Roman"/>
          <w:b w:val="false"/>
          <w:i w:val="false"/>
          <w:color w:val="000000"/>
          <w:sz w:val="28"/>
        </w:rPr>
        <w:t>
      14. Мемлекеттік қызметті көрсетушінің мекен жайы:</w:t>
      </w:r>
    </w:p>
    <w:bookmarkEnd w:id="36"/>
    <w:bookmarkStart w:name="z47" w:id="37"/>
    <w:p>
      <w:pPr>
        <w:spacing w:after="0"/>
        <w:ind w:left="0"/>
        <w:jc w:val="both"/>
      </w:pPr>
      <w:r>
        <w:rPr>
          <w:rFonts w:ascii="Times New Roman"/>
          <w:b w:val="false"/>
          <w:i w:val="false"/>
          <w:color w:val="000000"/>
          <w:sz w:val="28"/>
        </w:rPr>
        <w:t>
      1) қызметті көрсетушінің интернет-ресурсында;</w:t>
      </w:r>
    </w:p>
    <w:bookmarkEnd w:id="37"/>
    <w:bookmarkStart w:name="z48" w:id="38"/>
    <w:p>
      <w:pPr>
        <w:spacing w:after="0"/>
        <w:ind w:left="0"/>
        <w:jc w:val="both"/>
      </w:pPr>
      <w:r>
        <w:rPr>
          <w:rFonts w:ascii="Times New Roman"/>
          <w:b w:val="false"/>
          <w:i w:val="false"/>
          <w:color w:val="000000"/>
          <w:sz w:val="28"/>
        </w:rPr>
        <w:t>
      2) Мемлекеттік корпорацияның: www.gov4с.kz интернет-ресурсында орналастырылған.</w:t>
      </w:r>
    </w:p>
    <w:bookmarkEnd w:id="38"/>
    <w:bookmarkStart w:name="z49" w:id="39"/>
    <w:p>
      <w:pPr>
        <w:spacing w:after="0"/>
        <w:ind w:left="0"/>
        <w:jc w:val="both"/>
      </w:pPr>
      <w:r>
        <w:rPr>
          <w:rFonts w:ascii="Times New Roman"/>
          <w:b w:val="false"/>
          <w:i w:val="false"/>
          <w:color w:val="000000"/>
          <w:sz w:val="28"/>
        </w:rPr>
        <w:t>
      15.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 1414, 8 800 080 7777 арқылы алу мүмкіндігіне ие.</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p>
        </w:tc>
      </w:tr>
    </w:tbl>
    <w:bookmarkStart w:name="z51" w:id="40"/>
    <w:p>
      <w:pPr>
        <w:spacing w:after="0"/>
        <w:ind w:left="0"/>
        <w:jc w:val="left"/>
      </w:pPr>
      <w:r>
        <w:rPr>
          <w:rFonts w:ascii="Times New Roman"/>
          <w:b/>
          <w:i w:val="false"/>
          <w:color w:val="000000"/>
        </w:rPr>
        <w:t xml:space="preserve"> Тегін тамақтануды беру туралы хабарлама</w:t>
      </w:r>
    </w:p>
    <w:bookmarkEnd w:id="40"/>
    <w:p>
      <w:pPr>
        <w:spacing w:after="0"/>
        <w:ind w:left="0"/>
        <w:jc w:val="both"/>
      </w:pPr>
      <w:r>
        <w:rPr>
          <w:rFonts w:ascii="Times New Roman"/>
          <w:b w:val="false"/>
          <w:i w:val="false"/>
          <w:color w:val="000000"/>
          <w:sz w:val="28"/>
        </w:rPr>
        <w:t>
      Білім беру ұйымында ____________________________________________</w:t>
      </w:r>
    </w:p>
    <w:p>
      <w:pPr>
        <w:spacing w:after="0"/>
        <w:ind w:left="0"/>
        <w:jc w:val="both"/>
      </w:pPr>
      <w:r>
        <w:rPr>
          <w:rFonts w:ascii="Times New Roman"/>
          <w:b w:val="false"/>
          <w:i w:val="false"/>
          <w:color w:val="000000"/>
          <w:sz w:val="28"/>
        </w:rPr>
        <w:t>
      (білм беру ұйымның атауы)</w:t>
      </w:r>
    </w:p>
    <w:p>
      <w:pPr>
        <w:spacing w:after="0"/>
        <w:ind w:left="0"/>
        <w:jc w:val="both"/>
      </w:pPr>
      <w:r>
        <w:rPr>
          <w:rFonts w:ascii="Times New Roman"/>
          <w:b w:val="false"/>
          <w:i w:val="false"/>
          <w:color w:val="000000"/>
          <w:sz w:val="28"/>
        </w:rPr>
        <w:t>
      Білім алушы, ______________________ оның, 20__ - 20__ оқу жылға тегін</w:t>
      </w:r>
    </w:p>
    <w:p>
      <w:pPr>
        <w:spacing w:after="0"/>
        <w:ind w:left="0"/>
        <w:jc w:val="both"/>
      </w:pPr>
      <w:r>
        <w:rPr>
          <w:rFonts w:ascii="Times New Roman"/>
          <w:b w:val="false"/>
          <w:i w:val="false"/>
          <w:color w:val="000000"/>
          <w:sz w:val="28"/>
        </w:rPr>
        <w:t>
      (Т.А.Ә. (бар болғанда) тамақтану тізілімге қосылғаны жөнінде беріледі.</w:t>
      </w:r>
    </w:p>
    <w:p>
      <w:pPr>
        <w:spacing w:after="0"/>
        <w:ind w:left="0"/>
        <w:jc w:val="both"/>
      </w:pPr>
      <w:r>
        <w:rPr>
          <w:rFonts w:ascii="Times New Roman"/>
          <w:b w:val="false"/>
          <w:i w:val="false"/>
          <w:color w:val="000000"/>
          <w:sz w:val="28"/>
        </w:rPr>
        <w:t>
      20___ жылғы "      " __________ __________________________________</w:t>
      </w:r>
    </w:p>
    <w:p>
      <w:pPr>
        <w:spacing w:after="0"/>
        <w:ind w:left="0"/>
        <w:jc w:val="both"/>
      </w:pPr>
      <w:r>
        <w:rPr>
          <w:rFonts w:ascii="Times New Roman"/>
          <w:b w:val="false"/>
          <w:i w:val="false"/>
          <w:color w:val="000000"/>
          <w:sz w:val="28"/>
        </w:rPr>
        <w:t>
      (білім беру ұйымның басшысының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 білімнен кейінгі және жоғары білім беру ұйымдарындағы тәрбиеленушілер мен білім алушылардың жекелеген</w:t>
            </w:r>
            <w:r>
              <w:br/>
            </w:r>
            <w:r>
              <w:rPr>
                <w:rFonts w:ascii="Times New Roman"/>
                <w:b w:val="false"/>
                <w:i w:val="false"/>
                <w:color w:val="000000"/>
                <w:sz w:val="20"/>
              </w:rPr>
              <w:t>санаттағы азаматтарына, сондай-ақ, қорғаншылық (қамқоршылықтағы) пен патронаттағы тұлғаларына</w:t>
            </w:r>
            <w:r>
              <w:br/>
            </w:r>
            <w:r>
              <w:rPr>
                <w:rFonts w:ascii="Times New Roman"/>
                <w:b w:val="false"/>
                <w:i w:val="false"/>
                <w:color w:val="000000"/>
                <w:sz w:val="20"/>
              </w:rPr>
              <w:t>тегін тамақтандыруды ұсыну"</w:t>
            </w:r>
            <w:r>
              <w:br/>
            </w:r>
            <w:r>
              <w:rPr>
                <w:rFonts w:ascii="Times New Roman"/>
                <w:b w:val="false"/>
                <w:i w:val="false"/>
                <w:color w:val="000000"/>
                <w:sz w:val="20"/>
              </w:rPr>
              <w:t>мемлекеттік көрсетілетін қызмет стандартың 2-қосымшасы</w:t>
            </w:r>
            <w:r>
              <w:br/>
            </w:r>
            <w:r>
              <w:rPr>
                <w:rFonts w:ascii="Times New Roman"/>
                <w:b w:val="false"/>
                <w:i w:val="false"/>
                <w:color w:val="000000"/>
                <w:sz w:val="20"/>
              </w:rPr>
              <w:t>Нысан</w:t>
            </w:r>
            <w:r>
              <w:br/>
            </w:r>
            <w:r>
              <w:rPr>
                <w:rFonts w:ascii="Times New Roman"/>
                <w:b w:val="false"/>
                <w:i w:val="false"/>
                <w:color w:val="000000"/>
                <w:sz w:val="20"/>
              </w:rPr>
              <w:t>Білім беру ұйымының 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(бар болғанда)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 алушының Т.А.Ә. (бар болғанда) тұратын мекен 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бойынша:_______________________</w:t>
            </w:r>
          </w:p>
        </w:tc>
      </w:tr>
    </w:tbl>
    <w:bookmarkStart w:name="z55" w:id="41"/>
    <w:p>
      <w:pPr>
        <w:spacing w:after="0"/>
        <w:ind w:left="0"/>
        <w:jc w:val="left"/>
      </w:pPr>
      <w:r>
        <w:rPr>
          <w:rFonts w:ascii="Times New Roman"/>
          <w:b/>
          <w:i w:val="false"/>
          <w:color w:val="000000"/>
        </w:rPr>
        <w:t xml:space="preserve"> Өтініш</w:t>
      </w:r>
    </w:p>
    <w:bookmarkEnd w:id="41"/>
    <w:p>
      <w:pPr>
        <w:spacing w:after="0"/>
        <w:ind w:left="0"/>
        <w:jc w:val="both"/>
      </w:pPr>
      <w:r>
        <w:rPr>
          <w:rFonts w:ascii="Times New Roman"/>
          <w:b w:val="false"/>
          <w:i w:val="false"/>
          <w:color w:val="000000"/>
          <w:sz w:val="28"/>
        </w:rPr>
        <w:t>
      Сізден менің ұлыма (қызыма)____________________________________</w:t>
      </w:r>
    </w:p>
    <w:p>
      <w:pPr>
        <w:spacing w:after="0"/>
        <w:ind w:left="0"/>
        <w:jc w:val="both"/>
      </w:pPr>
      <w:r>
        <w:rPr>
          <w:rFonts w:ascii="Times New Roman"/>
          <w:b w:val="false"/>
          <w:i w:val="false"/>
          <w:color w:val="000000"/>
          <w:sz w:val="28"/>
        </w:rPr>
        <w:t>
      Т.А.Ә. (бар болғанда) ________________________________________________________</w:t>
      </w:r>
    </w:p>
    <w:p>
      <w:pPr>
        <w:spacing w:after="0"/>
        <w:ind w:left="0"/>
        <w:jc w:val="both"/>
      </w:pPr>
      <w:r>
        <w:rPr>
          <w:rFonts w:ascii="Times New Roman"/>
          <w:b w:val="false"/>
          <w:i w:val="false"/>
          <w:color w:val="000000"/>
          <w:sz w:val="28"/>
        </w:rPr>
        <w:t>
      (оқу орының атауы) ___ курсында, _____тобында___________ білім алушысына  тегін тамақпен қамтамасыз етуді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 мәліметтерді пайдалануға келісемін.</w:t>
      </w:r>
    </w:p>
    <w:p>
      <w:pPr>
        <w:spacing w:after="0"/>
        <w:ind w:left="0"/>
        <w:jc w:val="both"/>
      </w:pPr>
      <w:r>
        <w:rPr>
          <w:rFonts w:ascii="Times New Roman"/>
          <w:b w:val="false"/>
          <w:i w:val="false"/>
          <w:color w:val="000000"/>
          <w:sz w:val="28"/>
        </w:rPr>
        <w:t>
      20__ жылғы "___" ________ ________ ___________________</w:t>
      </w:r>
    </w:p>
    <w:p>
      <w:pPr>
        <w:spacing w:after="0"/>
        <w:ind w:left="0"/>
        <w:jc w:val="both"/>
      </w:pPr>
      <w:r>
        <w:rPr>
          <w:rFonts w:ascii="Times New Roman"/>
          <w:b w:val="false"/>
          <w:i w:val="false"/>
          <w:color w:val="000000"/>
          <w:sz w:val="28"/>
        </w:rPr>
        <w:t>
                                          (қолы)      (Т.А.Ә.     (бар болғанда)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p>
        </w:tc>
      </w:tr>
    </w:tbl>
    <w:bookmarkStart w:name="z53" w:id="42"/>
    <w:p>
      <w:pPr>
        <w:spacing w:after="0"/>
        <w:ind w:left="0"/>
        <w:jc w:val="left"/>
      </w:pPr>
      <w:r>
        <w:rPr>
          <w:rFonts w:ascii="Times New Roman"/>
          <w:b/>
          <w:i w:val="false"/>
          <w:color w:val="000000"/>
        </w:rPr>
        <w:t xml:space="preserve"> Құжаттарды қабылдаудан бас тарту туралы қолхат</w:t>
      </w:r>
    </w:p>
    <w:bookmarkEnd w:id="42"/>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 тармағын басшылыққа алып, "Азаматтарға арналған Үкімет" мемлекеттік корпорациясы" коммерциялық емес акционерлік қоғамы филиалының №_____ бөлімі_______________________________________________________________</w:t>
      </w:r>
    </w:p>
    <w:p>
      <w:pPr>
        <w:spacing w:after="0"/>
        <w:ind w:left="0"/>
        <w:jc w:val="both"/>
      </w:pPr>
      <w:r>
        <w:rPr>
          <w:rFonts w:ascii="Times New Roman"/>
          <w:b w:val="false"/>
          <w:i w:val="false"/>
          <w:color w:val="000000"/>
          <w:sz w:val="28"/>
        </w:rPr>
        <w:t>
      (мекенжайды көрсету)</w:t>
      </w:r>
    </w:p>
    <w:p>
      <w:pPr>
        <w:spacing w:after="0"/>
        <w:ind w:left="0"/>
        <w:jc w:val="both"/>
      </w:pPr>
      <w:r>
        <w:rPr>
          <w:rFonts w:ascii="Times New Roman"/>
          <w:b w:val="false"/>
          <w:i w:val="false"/>
          <w:color w:val="000000"/>
          <w:sz w:val="28"/>
        </w:rPr>
        <w:t>
      мемлекеттік көрсетілетін қызмет стандартында көзделген тізбеге сәйкес Сіз ұсынған құжаттар топтамасының толық болмауына байланысты ________________________________</w:t>
      </w:r>
    </w:p>
    <w:p>
      <w:pPr>
        <w:spacing w:after="0"/>
        <w:ind w:left="0"/>
        <w:jc w:val="both"/>
      </w:pPr>
      <w:r>
        <w:rPr>
          <w:rFonts w:ascii="Times New Roman"/>
          <w:b w:val="false"/>
          <w:i w:val="false"/>
          <w:color w:val="000000"/>
          <w:sz w:val="28"/>
        </w:rPr>
        <w:t>
      (мемлекеттік көрсетілетін қызметтің атауы)</w:t>
      </w:r>
    </w:p>
    <w:p>
      <w:pPr>
        <w:spacing w:after="0"/>
        <w:ind w:left="0"/>
        <w:jc w:val="both"/>
      </w:pPr>
      <w:r>
        <w:rPr>
          <w:rFonts w:ascii="Times New Roman"/>
          <w:b w:val="false"/>
          <w:i w:val="false"/>
          <w:color w:val="000000"/>
          <w:sz w:val="28"/>
        </w:rPr>
        <w:t>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Осы қолхат әр тарапқа бір-біреуден 2 данада жасалды. __________________________</w:t>
      </w:r>
    </w:p>
    <w:p>
      <w:pPr>
        <w:spacing w:after="0"/>
        <w:ind w:left="0"/>
        <w:jc w:val="both"/>
      </w:pPr>
      <w:r>
        <w:rPr>
          <w:rFonts w:ascii="Times New Roman"/>
          <w:b w:val="false"/>
          <w:i w:val="false"/>
          <w:color w:val="000000"/>
          <w:sz w:val="28"/>
        </w:rPr>
        <w:t>
      Т.А.Ә. (бар болғанда) (Мемлекеттік корпорациясының қызметкері) 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Орындаушының Т.А.Ә. (бар болғанда) 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w:t>
      </w:r>
    </w:p>
    <w:p>
      <w:pPr>
        <w:spacing w:after="0"/>
        <w:ind w:left="0"/>
        <w:jc w:val="both"/>
      </w:pPr>
      <w:r>
        <w:rPr>
          <w:rFonts w:ascii="Times New Roman"/>
          <w:b w:val="false"/>
          <w:i w:val="false"/>
          <w:color w:val="000000"/>
          <w:sz w:val="28"/>
        </w:rPr>
        <w:t>
      Қабылдаушының Т.А.Ә. (бар болғанда) _____________________________________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20__ жылғы "___"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