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b35e" w14:textId="8c1b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29 тамыздағы № 666 бұйрығы. Қазақстан Республикасының Әділет министрлігінде 2017 жылғы 19 қыркүйекте № 15724 болып тіркелді. Күші жойылды - Қазақстан Республикасы Денсаулық сақтау министрінің 2021 жылғы 5 тамыздағы № ҚР ДСМ - 75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05.08.2021 </w:t>
      </w:r>
      <w:r>
        <w:rPr>
          <w:rFonts w:ascii="Times New Roman"/>
          <w:b w:val="false"/>
          <w:i w:val="false"/>
          <w:color w:val="000000"/>
          <w:sz w:val="28"/>
        </w:rPr>
        <w:t>№ ҚР ДСМ –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Денсаулық сақтау министрінің 09.01.2020 </w:t>
      </w:r>
      <w:r>
        <w:rPr>
          <w:rFonts w:ascii="Times New Roman"/>
          <w:b w:val="false"/>
          <w:i w:val="false"/>
          <w:color w:val="000000"/>
          <w:sz w:val="28"/>
        </w:rPr>
        <w:t>№ ҚР ДСМ-1/2020</w:t>
      </w:r>
      <w:r>
        <w:rPr>
          <w:rFonts w:ascii="Times New Roman"/>
          <w:b w:val="false"/>
          <w:i w:val="false"/>
          <w:color w:val="ff0000"/>
          <w:sz w:val="28"/>
        </w:rPr>
        <w:t xml:space="preserve"> (01.01.2020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09.01.2020 </w:t>
      </w:r>
      <w:r>
        <w:rPr>
          <w:rFonts w:ascii="Times New Roman"/>
          <w:b w:val="false"/>
          <w:i w:val="false"/>
          <w:color w:val="000000"/>
          <w:sz w:val="28"/>
        </w:rPr>
        <w:t>№ ҚР ДСМ-1/2020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оның көшірмесін қазақ және орыс тілдерінде баспа және электрондық түрде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мемлекеттік тіркеген күннен бастап он жұмыс күні ішінде Қазақстан Республикасы Денсаулық сақтау министрлігінің Заң қызметі департаментіне осы тармақтың 1), 2), 3) тармақшаларында көзделген іс - 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4"/>
    <w:bookmarkStart w:name="z6" w:id="5"/>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666 бұйрығымен бекітілген</w:t>
            </w:r>
          </w:p>
        </w:tc>
      </w:tr>
    </w:tbl>
    <w:bookmarkStart w:name="z8" w:id="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 қамтамасыз етілуге, оның ішінде белгілі бір аурулары (жай-күйі) бар азаматтардың жекелеген санаттарының амбулаториялық деңгейде тегін және (немесе) жеңілдікпен берілетін дәрілік заттармен және медициналық бұйымдардың тізбесі</w:t>
      </w:r>
    </w:p>
    <w:bookmarkEnd w:id="6"/>
    <w:p>
      <w:pPr>
        <w:spacing w:after="0"/>
        <w:ind w:left="0"/>
        <w:jc w:val="both"/>
      </w:pPr>
      <w:r>
        <w:rPr>
          <w:rFonts w:ascii="Times New Roman"/>
          <w:b w:val="false"/>
          <w:i w:val="false"/>
          <w:color w:val="ff0000"/>
          <w:sz w:val="28"/>
        </w:rPr>
        <w:t xml:space="preserve">
      Ескерту. Тізбе жаңа редакцияда – ҚР Денсаулық сақтау министрінің 09.01.2020 </w:t>
      </w:r>
      <w:r>
        <w:rPr>
          <w:rFonts w:ascii="Times New Roman"/>
          <w:b w:val="false"/>
          <w:i w:val="false"/>
          <w:color w:val="ff0000"/>
          <w:sz w:val="28"/>
        </w:rPr>
        <w:t>№ ҚР ДСМ-1/2020</w:t>
      </w:r>
      <w:r>
        <w:rPr>
          <w:rFonts w:ascii="Times New Roman"/>
          <w:b w:val="false"/>
          <w:i w:val="false"/>
          <w:color w:val="ff0000"/>
          <w:sz w:val="28"/>
        </w:rPr>
        <w:t xml:space="preserve"> (01.01.2020 бастап қолданысқа енгізіледі); өзгеріс енгізілді – ҚР Денсаулық сақтау министрінің 28.07.2020 </w:t>
      </w:r>
      <w:r>
        <w:rPr>
          <w:rFonts w:ascii="Times New Roman"/>
          <w:b w:val="false"/>
          <w:i w:val="false"/>
          <w:color w:val="ff0000"/>
          <w:sz w:val="28"/>
        </w:rPr>
        <w:t>№ ҚР ДСМ-88/2020</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056"/>
        <w:gridCol w:w="1066"/>
        <w:gridCol w:w="229"/>
        <w:gridCol w:w="1272"/>
        <w:gridCol w:w="66"/>
        <w:gridCol w:w="226"/>
        <w:gridCol w:w="359"/>
        <w:gridCol w:w="15"/>
        <w:gridCol w:w="8"/>
        <w:gridCol w:w="19"/>
        <w:gridCol w:w="1"/>
        <w:gridCol w:w="1053"/>
        <w:gridCol w:w="533"/>
        <w:gridCol w:w="368"/>
        <w:gridCol w:w="515"/>
        <w:gridCol w:w="862"/>
        <w:gridCol w:w="868"/>
        <w:gridCol w:w="585"/>
        <w:gridCol w:w="586"/>
        <w:gridCol w:w="589"/>
        <w:gridCol w:w="1561"/>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(жай-күйінің)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ауырлық ағымы)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стенттеуден, аортокоронарлық шунттеуден, миокард инфарктісінен кейінгі науқастар. Кернеу стенокардиясы III-IV ФК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 спрей,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Қауіптің 2-4 дәрежесі; созылмалы бүйрек аурулары кезіндегі симптоматикалық артериялық гипертензия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терапияның тиімсіз болуы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 фибрилляция (пароксизмалды, персистирленген, тұрақты), оның ішінде радиожиілік аблациясы (РЖА) орындалғаннан кейін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I50,I42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диспансерлік есепте тұрған барлық санаттар NYHA бойынша функциялық кластар, оның ішінде дилатациялық кардиомиопатия және артериялық гипертензиямен және жүректің ишемиялық ауруларымен байланысты емес созылмалы жүрек функциясының жеткіліксіздігінің басқа да себептері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 протезделген науқастар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Сальметерол+Флутиказона пропионат, ингаляцияға арналған дозаланған аэрозоль, ингаляцияға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дозаланған аэрозоль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 ингаляцияға арналған дозаланған аэрозоль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Будесонид+Формотерола фумарата дигидрат, ингаляцияға арналған ұнтақ, ингаляцияға арналған аэрозоль дозаланған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сатысы және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таблетка, оның ішінде шайнайтын,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 және ремиссиялар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Фенотерола гидробромид + Ипратропия гидробромид, ингаляцияға арналған ерітінді, ингаляцияға арналған аэрозоль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Сальметерол+Флутиказона пропионат, ингаляцияға арналған аэрозоль, ингаляцияға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ингаляцияға арналған ұнтағы бар капсула ингаляторымен жиынтықта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 ингаляцияға арналған ұнтақ, ингаляцияға арналған аэрозоль дозаланған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коронавирустық инфекциясы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факторларынысыз жеңіл түрі (ЖРВИ клиникасы)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пациентте қауіп факторлары бар ықтимал жағдайы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 гепатиті, бауыр циррозы сатысын қоса алғанда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J05AX14</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В18.1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және дельта агентсіз В вирустық гепатиті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J05АF07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 ауырлықтың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2b, инъекцияға арналған ерітінді дайындауға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суппозиторийлер, ректалді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базалық иммундық-супрессивті терапияның тиімсіз болуы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 инфузияға арналған ерітінді дайындауға арналған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суппозитория, ректальді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 тиімсіздігі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 K26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 кезеңінде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кезеңінде бактерияға қарсы препараттар Н. Pylori анықталған кезде тағайындалады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трикалия дицитрат,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капсула, ауыз суспензиясын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Миелодисплатикалық синдромдарды қоса алғанда, лимфалық, қан өндіру және солар тектес тіндердің қатерлі ісіктері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Верифицирленген диагноз кезінде барлық сатылар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ерітінді дайындауға арналған лиофилизат,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 дайындауға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 D68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қуалайтын тапшылығы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 ұю факторы (плазмалық), лиофилизат / вена ішіне енгізуге арналған ерітінді дайындауға арналған лиофилизирленген ұнтақ / инъекцияға арналған ерітінді дайындауға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 ұю факторы (рекомбинанттық), лиофилизат/вена ішіне енгізуге арналған ерітінді дайындауға арналған лиофилизирленген ұнтақ / инъекцияға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Антиингибиторға қарсы коагулянт кешені, инфузия үшін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 факторы (плазмалық), көктамыр ішіне енгізуге арналған ерітінді дайындауға арналған лиофилизат/инфузияға арналған ерітінді дайындауға арналған лиофилизат/ лиофилизат / инфузияға арналған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 факторы (рекомбинантты), вена ішіне енгізуге арналған ерітінді дайындауға арналған лиофилизат/инфузияға арналған ерітінді дайындауға арналған лиофилизат/лиофилизат / инфузияға арналған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 және VIII қан ұю факторы комбинациясында, инфузияға арналған ерітінді дайындауға арналған лиофилизат / вена ішіне енгізуге арналған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вена ішіне енгізуге арналған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D80- D89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аурулар және иммундық- тапшылықтың жай-күйі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G (адами қалыпты), тері астына енгізуге арналған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сатылары мен дәрежесі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терапияны таңдау ЖПД және/немесе эндокринологтың таңдауына негізделеді, диабеттің қалыптасуымен және өмір салтын өзгертумен кешенде жүргізілетін глюкозаланған гемоглобиннің нысаналы деңгейіне қол жеткізу.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А10ВН02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және жүрек-тамыр ауруларының қауіп факторлары болған жағдайда (қосымша ем) эндокринологтың тағайындауымен.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 тері астына енгізуге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A10BК01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 тері астына енгізуге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типті қант диабетінің барлық сатылары мен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аспарт (әсері қысқа және орташа инсулин аналогтарының қоспасы),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тәулік бойы әсер ететін (орташа) гендік-инженерлік инсулин изофан,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еритін гендік-инженерлік инсулин,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екі фазалы гендік-инженерлік инсулин,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лизпро (қысқа және ұзақ әсер ететін инсулин аналогтарының қоспасы),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инъекциясынан кейінгі ауыр гипогликемиялық жағдайлар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инъекция үшін ерітінді дайындауға арналған лиофилизат еріткішпен жиынтықта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Н04АА01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E23.2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ішуге арналған лиофилизат;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w:t>
            </w:r>
            <w:r>
              <w:br/>
            </w:r>
            <w:r>
              <w:rPr>
                <w:rFonts w:ascii="Times New Roman"/>
                <w:b w:val="false"/>
                <w:i w:val="false"/>
                <w:color w:val="000000"/>
                <w:sz w:val="20"/>
              </w:rPr>
              <w:t>
Верификацияланған диагноз Гипертиреоз</w:t>
            </w:r>
            <w:r>
              <w:br/>
            </w:r>
            <w:r>
              <w:rPr>
                <w:rFonts w:ascii="Times New Roman"/>
                <w:b w:val="false"/>
                <w:i w:val="false"/>
                <w:color w:val="000000"/>
                <w:sz w:val="20"/>
              </w:rPr>
              <w:t>
Верификацияланған диагноз Гипопаратиреоз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артрит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желілік терапияның тиімсіз болуы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L04АВ01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M05-М06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 инъекция үшін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М01АВ01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А07ЕС01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 тиімсіз болған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салдану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таблеткажевательная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 арқылы қолдануға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 Z20.1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және қолдаушы фаза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 қышқылы, таблетка, ішуге арналған суспензия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инъекция үшін ерітінді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инъекцияға арналған ерітінді, инъекция үшін ерітінді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туындылары, таблетка, түйіршіктер, ішуге арналған ерітінді дайындауға арналған дозаланған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инъекция үшін ерітінді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сироп,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инъекцияға арналған ерітінді,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 Пиразинамид+Этамбутол,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емдеу кестесі бойынша барлық дәрежесі мен сатысы, соның ішінде жүкті әйелдердің және АИТВ инфециясын жұқтырған анадан туған балалардың профилактикасы үшін.</w:t>
            </w:r>
            <w:r>
              <w:br/>
            </w:r>
            <w:r>
              <w:rPr>
                <w:rFonts w:ascii="Times New Roman"/>
                <w:b w:val="false"/>
                <w:i w:val="false"/>
                <w:color w:val="000000"/>
                <w:sz w:val="20"/>
              </w:rPr>
              <w:t>
Диспансерлік есепте тұрған балалар 18 жасқа толғанға дейін бір өндірушінің дәрілік препараттарын қабылдайды.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таблетка, пероральді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Зидовудин+Ламивудин,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Лопинавир+Ритонавир, таблетка, ішуге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Абакавир+Ламивудин+Зидовудин,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 Эфавиренз,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Абакавир-Ламивудин-Долутегравир,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 Кобицистат,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 Рилпивирин – Тенофовир,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тері астына енгізу үшін ерітінді дайындауға арналған лиофилизат, инъекция үшін суспензия дайындауға арналған лиофилизацияланған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арналоған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туберкулездің және АИТВ инфекциясының кең таралған түрлері, декомпенсация сатысындағы созылмалы өршитін аурулар, жүрек, өкпе, бауыр, бүйрек функцияларының жеткіліксіздігі, бауыр циррозының асқынулары бар пациенттерге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суппозиторияректальная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С07АА05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А06АD11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С03СА01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Сульфаметоксазол+Триметоприм, таблетка,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реналді анемиямен созылмалы ауруы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III-IV-V сатылары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 арқылы қолданылатын суспензия дайындауға арналған ұнтақ,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Метоксиполиэтиленгликоль-эпоэтина бета, венаішілік және теріастылық инъекцияларға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 көлемі шеңберіндегі медициналық бұйымдар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дәрежесі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қант диабеті бар пациенттер</w:t>
            </w:r>
            <w:r>
              <w:br/>
            </w:r>
            <w:r>
              <w:rPr>
                <w:rFonts w:ascii="Times New Roman"/>
                <w:b w:val="false"/>
                <w:i w:val="false"/>
                <w:color w:val="000000"/>
                <w:sz w:val="20"/>
              </w:rPr>
              <w:t>
Аралас типті әсерететін инсулиннің 2 инъекциясы режимі аясында</w:t>
            </w:r>
            <w:r>
              <w:br/>
            </w:r>
            <w:r>
              <w:rPr>
                <w:rFonts w:ascii="Times New Roman"/>
                <w:b w:val="false"/>
                <w:i w:val="false"/>
                <w:color w:val="000000"/>
                <w:sz w:val="20"/>
              </w:rPr>
              <w:t>
Базалді инсулин терапиясы аясындағы қант диабеті бар пациенттер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жолақтары</w:t>
            </w:r>
            <w:r>
              <w:br/>
            </w:r>
            <w:r>
              <w:rPr>
                <w:rFonts w:ascii="Times New Roman"/>
                <w:b w:val="false"/>
                <w:i w:val="false"/>
                <w:color w:val="000000"/>
                <w:sz w:val="20"/>
              </w:rPr>
              <w:t>
1 пациентке жылына 1460 жолақ</w:t>
            </w:r>
            <w:r>
              <w:br/>
            </w:r>
            <w:r>
              <w:rPr>
                <w:rFonts w:ascii="Times New Roman"/>
                <w:b w:val="false"/>
                <w:i w:val="false"/>
                <w:color w:val="000000"/>
                <w:sz w:val="20"/>
              </w:rPr>
              <w:t>
1 пациентке жылына 730 жолақ 1 пациентке жылына 365 жолақ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инфузиялық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Инсулиндік помпаларға арналған резервуар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илео/колостомалық нәжіс қабылдағыш қорғау пастасымен жиынтықта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бұзылулары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формы, пожизненная терапия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мөлшері төмен емдік өнімдер және фенилаланин мөлшері төмен өнімдер</w:t>
            </w:r>
            <w:r>
              <w:br/>
            </w:r>
            <w:r>
              <w:rPr>
                <w:rFonts w:ascii="Times New Roman"/>
                <w:b w:val="false"/>
                <w:i w:val="false"/>
                <w:color w:val="000000"/>
                <w:sz w:val="20"/>
              </w:rPr>
              <w:t>
(Комида мед ФКУ - А формула+LCP (11,8 гр. белка на 100 гр.);</w:t>
            </w:r>
            <w:r>
              <w:br/>
            </w:r>
            <w:r>
              <w:rPr>
                <w:rFonts w:ascii="Times New Roman"/>
                <w:b w:val="false"/>
                <w:i w:val="false"/>
                <w:color w:val="000000"/>
                <w:sz w:val="20"/>
              </w:rPr>
              <w:t>
Комида мед ФКУ - В (31,1 гр. белка на 100 гр.); Комида мед ФКУ С - 45 (45 гр. белка на 100 гр.); ФКУ-3 (100 г-де 69 гр. ақуыз);Комида мед ФКУ С - 75 (100 г-де 75 гр. ақуыз); ФКУ-0 (100 г-де 13 г ақуыз);</w:t>
            </w:r>
            <w:r>
              <w:br/>
            </w:r>
            <w:r>
              <w:rPr>
                <w:rFonts w:ascii="Times New Roman"/>
                <w:b w:val="false"/>
                <w:i w:val="false"/>
                <w:color w:val="000000"/>
                <w:sz w:val="20"/>
              </w:rPr>
              <w:t>
ФКУ-1 (100 г-де 20 г ақуыз); РАМ-1 және РАМ-2 (100 г-де 75 г ақуыз );Изифен (1 қаптамада 16,8 гр. ақуыз)</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Ересектерге арналған міндетті әлеуметтік медициналық сақтандыру шеңберіндегі дәрілік заттар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органдардың аурулары және иммундық механизмді қатыстыратын жекелеген бұзылыстар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фертильді кезеңдегі әйелдер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дәрежелі темір тапшылығы анемиясының анықталған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r>
              <w:br/>
            </w:r>
            <w:r>
              <w:rPr>
                <w:rFonts w:ascii="Times New Roman"/>
                <w:b w:val="false"/>
                <w:i w:val="false"/>
                <w:color w:val="000000"/>
                <w:sz w:val="20"/>
              </w:rPr>
              <w:t>
B03AЕ10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анемияны қоса алғанда, гематологиялық аурулар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 бұзылыстары және зат алмасудың бұзылыстары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Гипофиздік нанизм, Шерешевский- Тернер синдромы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зерттеулермен анықталған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инъекциялық ерітінді дайындауға арналған лиофилизацияланған ұнтақ,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E30.1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генездің ерте (алдын ала, жіті) жыныстық дамуы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деректерімен верификацияланған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гормональді белсенді ісіктері. Акромегалия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деректерімен верификацияланған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иньекция үшін суспензия дайындауға арналған микросфералар, иньекция үшін суспензия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 суспензия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Гепато–церебральді дистрофия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М01СС01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байланыссыз, 1 және 3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 инфузия үшін ерітінді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 E76.1, E76.2, E76.3, E76.8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Гурлер синдромы (1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IVА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 фиброз (Муковисцидоз)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тәуелсіз барлық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А09АА02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ингаляцияларға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инъекция немесе инфузия үшін ерітінді дайындауға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 альфасы,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қорыту ағзаларының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Гастроэзофагальді рефлюкс ауруы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кезеңінде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А02ВА03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w:t>
            </w:r>
            <w:r>
              <w:br/>
            </w:r>
            <w:r>
              <w:rPr>
                <w:rFonts w:ascii="Times New Roman"/>
                <w:b w:val="false"/>
                <w:i w:val="false"/>
                <w:color w:val="000000"/>
                <w:sz w:val="20"/>
              </w:rPr>
              <w:t>
Басқа өлі еттендіруші васкулопатиялар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М33-М33.9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Дигитальді жарасы бар ауыр Рейно феноменін емдеу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М15-М19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 жақпамай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ағым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бұлшық етке енгізу үшін ерітінді дайындауға арналған лиофилизат,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 үшін ерітінді дайындауға арналған лиофилизат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L03AB08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 теріастына енгізуге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 теріасты инъекцияларына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инфузиялар үшін ерітінді дайындауға арналған концентрат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 Карбидопа,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G70.2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 ішу арқылы қабылдауға арналған түйіршіктер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 G51, G52, G54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нервілерінің зақымданулары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J13-J16, J18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ішуге арналған суспензия дайындауға арналған ұнтақ, таблетка, капсула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w:t>
            </w:r>
            <w:r>
              <w:br/>
            </w:r>
            <w:r>
              <w:rPr>
                <w:rFonts w:ascii="Times New Roman"/>
                <w:b w:val="false"/>
                <w:i w:val="false"/>
                <w:color w:val="000000"/>
                <w:sz w:val="20"/>
              </w:rPr>
              <w:t>
таблетка, ішуге арналған суспензия дайындауға арналған түйіршіктер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интерстициалдық басқа аурулары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капсула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 капсула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құлақ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 J32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синусит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 ішуге арналған суспензия дайындауға арналған ұнтақ,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J30.1-J30.4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мұрынға арналған аэрозоль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Н66, Н67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іріңді ортаңғы отит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 ішке қабылдауға арналған суспензия дайындауға арналған ұнтақ,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таблетка, капсула, ішке қабылдауға арналған суспензия дайындауға арналған ұнтақ, ішке қабылдауға арналған суспензия дайындауға арналған түйіршіктер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кератит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 көзге арналған тамшыдәрі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көзге арналған тамшыдәрі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көзге арналған тамшыдәрі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 H10, H11, Н20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блефарит/конъюнктивит/иридоциклит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көзге арналған тамшыдәрі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H40-Н42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көзге арналған тамшыдәрі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 қызару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жақпамай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иммуносупрессивтік ем тиісіз болған жағдайда, медициналық ұйымның дәрігерлік- консультациялық комиссиясының шешімімен бейінді мамандардың қатысуымен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иммуносупрессивтік ем тиісіз болған кезде бейінді мамандардың қатысуымен медициналық ұйымның дәрігерлік- консультациялық комиссиясының шешімімен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N30, N34, N41.0, N41.1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созылмалы инфекциялары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 ішке қабылдауға арналған суспензия, капсулалар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жасқа дейінгі балаларға арналған амбулаториялық деңгейде міндетті әлеуметтік медициналық сақтандыру шеңберіндегі дәрілік заттар мен медициналық бұйымдар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 A09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 түріндегі гастроэнтерит және колит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этиология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J01FA01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шешек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Цитомегаловирустық ауру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Сульфаметоксазол+Триметоприм,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 B02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вирусы тудыратын жұқпалар/ Белдеу теміреткі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крем, жақпамай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 аурулар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 A07.1 A59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r>
              <w:br/>
            </w:r>
            <w:r>
              <w:rPr>
                <w:rFonts w:ascii="Times New Roman"/>
                <w:b w:val="false"/>
                <w:i w:val="false"/>
                <w:color w:val="000000"/>
                <w:sz w:val="20"/>
              </w:rPr>
              <w:t>
Лямблиоз</w:t>
            </w:r>
            <w:r>
              <w:br/>
            </w:r>
            <w:r>
              <w:rPr>
                <w:rFonts w:ascii="Times New Roman"/>
                <w:b w:val="false"/>
                <w:i w:val="false"/>
                <w:color w:val="000000"/>
                <w:sz w:val="20"/>
              </w:rPr>
              <w:t>
Трихомониаз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 B80 B76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Энтеробиоз Анкилостомидоз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Паразитарлық аурулар</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жақпамай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жақпамай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инфекциялары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жақпамай, крем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 крем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J02AC01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жергілікті қолдану үшін суспензиялар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капсула,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препараттар H.​Pylori анықтаған кезде тағайындалады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капсула,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тік ішекті суппозиториялар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 аймағының сызаты мен жыланкөзі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тік ішекті суппозиториялар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Тітіркенген ішек синдромы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 ішке қабылдауға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басқа айдарларда жіктелмеген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сезімсіз жүру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барысында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таблетка,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инъекциялар үшін суспензия дайындауға арналған микросфералар, теріасты инфекцияларға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K81, K83.0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барысында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теріс холестерин тастары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 мен зат алмасуының бұзылуы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 Q96.9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гипофункциясы мен басқа бұзылулары, Гипофизарлық нанизм, Шерешевский- Тернер синдромы, Тернер Синдромы нақтыланбаған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зерттеулермен анықталған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инъекцияға арналған ерітінді дайындау үшін лиофилизацияланған ұнтақ,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гормональды белсенді ісіктері. Акромегалия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деректерімен анықталған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инъекцияға арналған ерітінді, инъекциялар үшін суспензия дайындауға микросфералар, инъекция үшін суспензиялар дайындауға арналған лиофилизат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теріастына инъекцияларға арналған ерітінді, суспензия дайындауға арналған лиофилизат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E30.1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текті уақытынан бұрын жыныстық жетілу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деректерімен анықталған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инъекциялар үшін суспензия дайындауға арналған лиофилизат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Гепато–церебралдық дистрофия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М01СС01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мезгілдегі профилактика, ауырлық дәрежесі мен сатысына тәуелсіз емдеу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A11CC01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 тамшылар, ішке қабылдауға арналған ерітінді, ішуге арналған тамшылар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тасымалдарының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Пенициламин,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 инфузиялар үшін ерітінді дайындауға арналған лиофилизат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 альфасы, инфузиялар үшін ерітінді дайындауға арналған концентрат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 инфузиялар үшін ерітінді дайындауға арналған концентрат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 E76.1, E76.2 E76.3, E76.8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(Гурлер синдром)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инфузиялар үшін ерітінді дайындауға арналған концентрат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типті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инфузиялар үшін ерітінді дайындауға арналған концентрат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 инфузиялар үшін ерітінді дайындауға арналған концентрат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6-типті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инфузиялар үшін ерітінді дайындауға арналған концентрат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IVА тип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инфузиялар үшін ерітінді дайындауға арналған концентрат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фиброз (Муковисцидоз)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тәуелсіз барлық түрлер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флакон, ампула, ингаляцияларға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ингаляцияларға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инъекциялар немесе инфузиялар үшін ерітінді дайындауға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дәрежелі темір тапшылығы анемиясының анықталған 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r>
              <w:br/>
            </w:r>
            <w:r>
              <w:rPr>
                <w:rFonts w:ascii="Times New Roman"/>
                <w:b w:val="false"/>
                <w:i w:val="false"/>
                <w:color w:val="000000"/>
                <w:sz w:val="20"/>
              </w:rPr>
              <w:t>
B03AЕ10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12 жасқа дейінгі балалар</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 капсула/тамшылар/ ішке қабылдауға арналған ерітінді/ шәрбат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 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Аплазиялық анемияны қоса алғанда, қан аурулары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G43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 ұстаған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зақымданулары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ағым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бұлшық етке енгізу үшін ерітінді дайындауға арналған лиофилизат,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инъекциялар үшін ерітінді дайындауға арналған лиофилизат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L03AB08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 теріастына енгізуге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 теріасты инъекцияларына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инфузиялар үшін ерітінді дайындауға арналған концентрат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G71.0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дистрофиясы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 ауыз арқылы қабылдауға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органдарының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 H10 H11 H13.2 H16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ағзаларының қабыну ауруы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S01AA01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 тамшылары, көзге арналған жақпа май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S01AA12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 тамшылары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 көз тамшылары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S01AD09</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көз тамшылары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S01AA01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ағзаларының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 H62.1 H65 -H67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ағзаларының қабыну ауруы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суспензия дайындауға және ішуге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00-J06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көптеген жəне орналасу орны анықталмаған жіті жұқпалары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 J 13-J16 J18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20- J22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жұқпасы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 қосылған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ингаляцияларға арналған аэрозоль, небулайзерге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 J35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Бадамшалар мен аденоидтардың синуситі/ аурулары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мөлшерленген назальды ингаляцияларға арналған аэрозоль</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I33, I 01.1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эндокардит (жіті/жітілеу)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емделуден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инъекцияларға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инъекцияларға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инъекцияларға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беталактамды антибиотикпен бірге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L20-L30, L42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жақпамай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жақпамай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L50-L54, L56.3 T78.3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және қызару, Ангионевроздық ісіну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жұқпалары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жақпамай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жақпамай, крем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жақпамай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тиімсіздігі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L04AB01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инъекцияларға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Ұяшықтанған алопеция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жақпамай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жақпамай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Безеулер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және Эритромицин, жақпамай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тубулоинтерстициалдық нефрит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сезімталдығын анықтағаннан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 ішке қабылдауға арналған суспензия, капсулалар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ішке қабылдауға арналған суспензия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N34 N39.0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жұқпасы</w:t>
            </w:r>
            <w:r>
              <w:br/>
            </w:r>
            <w:r>
              <w:rPr>
                <w:rFonts w:ascii="Times New Roman"/>
                <w:b w:val="false"/>
                <w:i w:val="false"/>
                <w:color w:val="000000"/>
                <w:sz w:val="20"/>
              </w:rPr>
              <w:t>
Цистит Уретрит және уретралық синдром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сезімталдығын анықтағаннан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ішке қабылдауға арналған суспензия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N70-N74, N76 A54, A56, A74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жұқпалары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J02AC01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артропатия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L04AB01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лиофилизат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L04AB01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лиофилизат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Дигитальдық жарасы бар ауыр Рейно феноменін емдеу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 O92.3, O92.4, O92.7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араласқан емізу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көрсеткіштер:</w:t>
            </w:r>
            <w:r>
              <w:br/>
            </w:r>
            <w:r>
              <w:rPr>
                <w:rFonts w:ascii="Times New Roman"/>
                <w:b w:val="false"/>
                <w:i w:val="false"/>
                <w:color w:val="000000"/>
                <w:sz w:val="20"/>
              </w:rPr>
              <w:t>
- жасанды емізу:</w:t>
            </w:r>
            <w:r>
              <w:br/>
            </w:r>
            <w:r>
              <w:rPr>
                <w:rFonts w:ascii="Times New Roman"/>
                <w:b w:val="false"/>
                <w:i w:val="false"/>
                <w:color w:val="000000"/>
                <w:sz w:val="20"/>
              </w:rPr>
              <w:t>
1. медициналық:</w:t>
            </w:r>
            <w:r>
              <w:br/>
            </w:r>
            <w:r>
              <w:rPr>
                <w:rFonts w:ascii="Times New Roman"/>
                <w:b w:val="false"/>
                <w:i w:val="false"/>
                <w:color w:val="000000"/>
                <w:sz w:val="20"/>
              </w:rPr>
              <w:t>
- емізетін ананың ауруы: АИТВ инфекциясы, туберкулездің белсенді түрі;</w:t>
            </w:r>
            <w:r>
              <w:br/>
            </w:r>
            <w:r>
              <w:rPr>
                <w:rFonts w:ascii="Times New Roman"/>
                <w:b w:val="false"/>
                <w:i w:val="false"/>
                <w:color w:val="000000"/>
                <w:sz w:val="20"/>
              </w:rPr>
              <w:t>
- баланың ауруы: расталған туа біткен лактазды жеткіліксіздік, галактоземия, фенилкетонурия, "үйеңкі шәрбаты" ауруы;</w:t>
            </w:r>
            <w:r>
              <w:br/>
            </w:r>
            <w:r>
              <w:rPr>
                <w:rFonts w:ascii="Times New Roman"/>
                <w:b w:val="false"/>
                <w:i w:val="false"/>
                <w:color w:val="000000"/>
                <w:sz w:val="20"/>
              </w:rPr>
              <w:t>
2. әлеуметтік:</w:t>
            </w:r>
            <w:r>
              <w:br/>
            </w:r>
            <w:r>
              <w:rPr>
                <w:rFonts w:ascii="Times New Roman"/>
                <w:b w:val="false"/>
                <w:i w:val="false"/>
                <w:color w:val="000000"/>
                <w:sz w:val="20"/>
              </w:rPr>
              <w:t>
асырап алынған балалар.</w:t>
            </w:r>
            <w:r>
              <w:br/>
            </w:r>
            <w:r>
              <w:rPr>
                <w:rFonts w:ascii="Times New Roman"/>
                <w:b w:val="false"/>
                <w:i w:val="false"/>
                <w:color w:val="000000"/>
                <w:sz w:val="20"/>
              </w:rPr>
              <w:t>
Салыстырмалы көрсеткіштер:</w:t>
            </w:r>
            <w:r>
              <w:br/>
            </w:r>
            <w:r>
              <w:rPr>
                <w:rFonts w:ascii="Times New Roman"/>
                <w:b w:val="false"/>
                <w:i w:val="false"/>
                <w:color w:val="000000"/>
                <w:sz w:val="20"/>
              </w:rPr>
              <w:t>
- жасанды емізу:</w:t>
            </w:r>
            <w:r>
              <w:br/>
            </w:r>
            <w:r>
              <w:rPr>
                <w:rFonts w:ascii="Times New Roman"/>
                <w:b w:val="false"/>
                <w:i w:val="false"/>
                <w:color w:val="000000"/>
                <w:sz w:val="20"/>
              </w:rPr>
              <w:t>
1. медициналық:</w:t>
            </w:r>
            <w:r>
              <w:br/>
            </w: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r>
              <w:br/>
            </w:r>
            <w:r>
              <w:rPr>
                <w:rFonts w:ascii="Times New Roman"/>
                <w:b w:val="false"/>
                <w:i w:val="false"/>
                <w:color w:val="000000"/>
                <w:sz w:val="20"/>
              </w:rPr>
              <w:t>
күрделі психикалық аурулар (психоздар немесе ауыр босанғаннан кейінгі күйзелістер), туа біткен және жүре пайда болған жүрек кемістігі, жүрек-қантамыр жүйесінің декомпенсациясымен сүйемелденетін жүрек аурулары, эндокриндік аурулардың ауыр түрлері, аллергиялық аурулардың ауыр түрлері;</w:t>
            </w:r>
            <w:r>
              <w:br/>
            </w:r>
            <w:r>
              <w:rPr>
                <w:rFonts w:ascii="Times New Roman"/>
                <w:b w:val="false"/>
                <w:i w:val="false"/>
                <w:color w:val="000000"/>
                <w:sz w:val="20"/>
              </w:rPr>
              <w:t>
- жасанды және аралас емізу:</w:t>
            </w:r>
            <w:r>
              <w:br/>
            </w:r>
            <w:r>
              <w:rPr>
                <w:rFonts w:ascii="Times New Roman"/>
                <w:b w:val="false"/>
                <w:i w:val="false"/>
                <w:color w:val="000000"/>
                <w:sz w:val="20"/>
              </w:rPr>
              <w:t>
. медициналық:</w:t>
            </w:r>
            <w:r>
              <w:br/>
            </w: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r>
              <w:br/>
            </w:r>
            <w:r>
              <w:rPr>
                <w:rFonts w:ascii="Times New Roman"/>
                <w:b w:val="false"/>
                <w:i w:val="false"/>
                <w:color w:val="000000"/>
                <w:sz w:val="20"/>
              </w:rPr>
              <w:t>
қан жүйесі және қан түзу аппаратының ауыр ауру түрлері, қатерлі онкологиялық аурулар, бүйрек жеткіліксіздігінің дамуымен бүйрек ауруларының ауыр түрлері, іріңді-септикалық аурулар, гипогалактияның бастапқы түрлері;</w:t>
            </w:r>
            <w:r>
              <w:br/>
            </w:r>
            <w:r>
              <w:rPr>
                <w:rFonts w:ascii="Times New Roman"/>
                <w:b w:val="false"/>
                <w:i w:val="false"/>
                <w:color w:val="000000"/>
                <w:sz w:val="20"/>
              </w:rPr>
              <w:t>
2. әлеуметтік:</w:t>
            </w:r>
            <w:r>
              <w:br/>
            </w:r>
            <w:r>
              <w:rPr>
                <w:rFonts w:ascii="Times New Roman"/>
                <w:b w:val="false"/>
                <w:i w:val="false"/>
                <w:color w:val="000000"/>
                <w:sz w:val="20"/>
              </w:rPr>
              <w:t>
- көпұрықтық жүктіліктен туған балалар;</w:t>
            </w:r>
            <w:r>
              <w:br/>
            </w:r>
            <w:r>
              <w:rPr>
                <w:rFonts w:ascii="Times New Roman"/>
                <w:b w:val="false"/>
                <w:i w:val="false"/>
                <w:color w:val="000000"/>
                <w:sz w:val="20"/>
              </w:rPr>
              <w:t>
- білім беру ұйымдарында күндізгі оқу түрі бойынша оқитын аналардың балалары,</w:t>
            </w:r>
            <w:r>
              <w:br/>
            </w:r>
            <w:r>
              <w:rPr>
                <w:rFonts w:ascii="Times New Roman"/>
                <w:b w:val="false"/>
                <w:i w:val="false"/>
                <w:color w:val="000000"/>
                <w:sz w:val="20"/>
              </w:rPr>
              <w:t>
- ананың стационарлық емделуі</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гигиеналық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666 бұйрығына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Қазақстан Республикасы Денсаулық сақтау министрінің күші жойылған кейбір бұйрықтарының тізбесі:</w:t>
      </w:r>
    </w:p>
    <w:bookmarkEnd w:id="7"/>
    <w:bookmarkStart w:name="z11" w:id="8"/>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7306 болып тіркелген, "Заң газетінің" 2011 жылғы 27 желтоқсандағы № 190 (2006) басылымында шыққан ).</w:t>
      </w:r>
    </w:p>
    <w:bookmarkEnd w:id="8"/>
    <w:bookmarkStart w:name="z12" w:id="9"/>
    <w:p>
      <w:pPr>
        <w:spacing w:after="0"/>
        <w:ind w:left="0"/>
        <w:jc w:val="both"/>
      </w:pPr>
      <w:r>
        <w:rPr>
          <w:rFonts w:ascii="Times New Roman"/>
          <w:b w:val="false"/>
          <w:i w:val="false"/>
          <w:color w:val="000000"/>
          <w:sz w:val="28"/>
        </w:rPr>
        <w:t xml:space="preserve">
      2.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бұйрығына өзгерістер мен толықтырулар енгізу туралы Қазақстан Республикасы Денсаулық сақтау министрiнiң 2012 жылғы 18 мамырдағы № 347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7725 болып тіркелген, "Заң газетінің" 2012 жылғы 29 маусымдағы № 95 (2103) басылымында шыққан).</w:t>
      </w:r>
    </w:p>
    <w:bookmarkEnd w:id="9"/>
    <w:bookmarkStart w:name="z13" w:id="10"/>
    <w:p>
      <w:pPr>
        <w:spacing w:after="0"/>
        <w:ind w:left="0"/>
        <w:jc w:val="both"/>
      </w:pPr>
      <w:r>
        <w:rPr>
          <w:rFonts w:ascii="Times New Roman"/>
          <w:b w:val="false"/>
          <w:i w:val="false"/>
          <w:color w:val="000000"/>
          <w:sz w:val="28"/>
        </w:rPr>
        <w:t xml:space="preserve">
      3.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бұйрығына өзгерістер енгізу туралы" Қазақстан Республикасы Денсаулық сақтау министрінің міндетін атқарушының 2013 жылғы 13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8367 болып тіркелген, "Егемен Қазақстан" газетінің 2014 жылғы 6 тамыздағы № 151 (28375) басылымында шыққан).</w:t>
      </w:r>
    </w:p>
    <w:bookmarkEnd w:id="10"/>
    <w:bookmarkStart w:name="z14" w:id="11"/>
    <w:p>
      <w:pPr>
        <w:spacing w:after="0"/>
        <w:ind w:left="0"/>
        <w:jc w:val="both"/>
      </w:pPr>
      <w:r>
        <w:rPr>
          <w:rFonts w:ascii="Times New Roman"/>
          <w:b w:val="false"/>
          <w:i w:val="false"/>
          <w:color w:val="000000"/>
          <w:sz w:val="28"/>
        </w:rPr>
        <w:t xml:space="preserve">
      4.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бұйрығына өзгерістер енгізу туралы" Қазақстан Республикасы Денсаулық сақтау министрінің міндетін атқарушының 2013 жылғы 12 желтоқсандағы № 726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8957 болып тіркелген, "Егемен Қазақстан" газетінің 2014 жылғы 10 сәуірдегі № 69 (28293) басылымында шыққан).</w:t>
      </w:r>
    </w:p>
    <w:bookmarkEnd w:id="11"/>
    <w:bookmarkStart w:name="z15" w:id="12"/>
    <w:p>
      <w:pPr>
        <w:spacing w:after="0"/>
        <w:ind w:left="0"/>
        <w:jc w:val="both"/>
      </w:pPr>
      <w:r>
        <w:rPr>
          <w:rFonts w:ascii="Times New Roman"/>
          <w:b w:val="false"/>
          <w:i w:val="false"/>
          <w:color w:val="000000"/>
          <w:sz w:val="28"/>
        </w:rPr>
        <w:t xml:space="preserve">
      5.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бұйрығына өзгерістер енгізу туралы" Қазақстан Республикасы Денсаулық сақтау және әлеуметтік даму министрінің 2015 жылғы 28 мамырдағы № 403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11505 болып тіркелген, 2015 жылғы 17 шілдеде "Әділет" ақпараттық-құқықтық жүйесінде, "Егемен Қазақстан" газетінің 2016 жылғы 25 маусымдағы № 121 (28849) басылымында шыққан).</w:t>
      </w:r>
    </w:p>
    <w:bookmarkEnd w:id="12"/>
    <w:bookmarkStart w:name="z16" w:id="13"/>
    <w:p>
      <w:pPr>
        <w:spacing w:after="0"/>
        <w:ind w:left="0"/>
        <w:jc w:val="both"/>
      </w:pPr>
      <w:r>
        <w:rPr>
          <w:rFonts w:ascii="Times New Roman"/>
          <w:b w:val="false"/>
          <w:i w:val="false"/>
          <w:color w:val="000000"/>
          <w:sz w:val="28"/>
        </w:rPr>
        <w:t xml:space="preserve">
      6.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бұйрығына өзгерістер енгізу туралы" Қазақстан Республикасы Денсаулық сақтау және әлеуметтік даму министрінің міндетін атқарушының 2015 жылғы 30 желтоқсандағы № 1078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12947 болып тіркелген, 2016 жылғы 15 наурызда "Әділет" ақпараттық-құқықтық жүйесінде жарияланған).</w:t>
      </w:r>
    </w:p>
    <w:bookmarkEnd w:id="13"/>
    <w:bookmarkStart w:name="z17" w:id="14"/>
    <w:p>
      <w:pPr>
        <w:spacing w:after="0"/>
        <w:ind w:left="0"/>
        <w:jc w:val="both"/>
      </w:pPr>
      <w:r>
        <w:rPr>
          <w:rFonts w:ascii="Times New Roman"/>
          <w:b w:val="false"/>
          <w:i w:val="false"/>
          <w:color w:val="000000"/>
          <w:sz w:val="28"/>
        </w:rPr>
        <w:t xml:space="preserve">
      7.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бұйрығына өзгерістер енгізу туралы" Қазақстан Республикасы Денсаулық сақтау және әлеуметтік даму министрінің міндетін атқарушының 2016 жылғы 10 тамыздағы № 711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14225 болып тіркелген, 2016 жылғы 30 қыркүйекте "Әділет" ақпараттық-құқықтық жүйесінде 2016 жылғы 21 қазанда Қазақстан Республикасының нормативтік құқықтық актілерінің Эталондық бақылау банкінде жарияланған,).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