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14e" w14:textId="0680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22 тамыздағы № 511 бұйрығы. Қазақстан Республикасының Әділет министрлігінде 2017 жылғы 19 қыркүйекте № 15721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бұйрықтың кіріспесінің орыс тіліндегі мәтініне өзгеріс енгізілген, мемлекеттік тіліндегі мәтіні өзгеріссіз қалдырылсын;</w:t>
      </w:r>
    </w:p>
    <w:bookmarkEnd w:id="2"/>
    <w:bookmarkStart w:name="z4" w:id="3"/>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үшінші бөлігі мынадай редакцияда жазылсын:</w:t>
      </w:r>
    </w:p>
    <w:bookmarkStart w:name="z6" w:id="4"/>
    <w:p>
      <w:pPr>
        <w:spacing w:after="0"/>
        <w:ind w:left="0"/>
        <w:jc w:val="both"/>
      </w:pPr>
      <w:r>
        <w:rPr>
          <w:rFonts w:ascii="Times New Roman"/>
          <w:b w:val="false"/>
          <w:i w:val="false"/>
          <w:color w:val="000000"/>
          <w:sz w:val="28"/>
        </w:rPr>
        <w:t>
      "Бюджеттік мониторингті бюджеттік бағдарламалар әкімшілері, бюджетті атқару жөніндегі орталық,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5"/>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p>
      <w:pPr>
        <w:spacing w:after="0"/>
        <w:ind w:left="0"/>
        <w:jc w:val="both"/>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11" w:id="6"/>
    <w:p>
      <w:pPr>
        <w:spacing w:after="0"/>
        <w:ind w:left="0"/>
        <w:jc w:val="both"/>
      </w:pPr>
      <w:r>
        <w:rPr>
          <w:rFonts w:ascii="Times New Roman"/>
          <w:b w:val="false"/>
          <w:i w:val="false"/>
          <w:color w:val="000000"/>
          <w:sz w:val="28"/>
        </w:rPr>
        <w:t>
      "Жергілікті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25-і күніне дейін бюджетті атқару жөніндегі орталық уәкілетті органға және жергілікті атқарушы органдарға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"25. Талдамалы есепті жасау үшін бюджетті атқару жөніндегі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ақпараттық жүйеде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8"/>
    <w:bookmarkStart w:name="z17" w:id="9"/>
    <w:p>
      <w:pPr>
        <w:spacing w:after="0"/>
        <w:ind w:left="0"/>
        <w:jc w:val="both"/>
      </w:pPr>
      <w:r>
        <w:rPr>
          <w:rFonts w:ascii="Times New Roman"/>
          <w:b w:val="false"/>
          <w:i w:val="false"/>
          <w:color w:val="000000"/>
          <w:sz w:val="28"/>
        </w:rPr>
        <w:t xml:space="preserve">
      26. Бюджеттік бағдарламалардың әкімшілері есепті айдан кейінгі айдың алғашқы жеті күнінен кешіктірмей бюджетті атқару жөніндегі уәкілетті органдарға АЖ-да қалыптастырылған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1-МББӘ нысаны бойынша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9"/>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ай сайын есепті айдан кейінгі айдың 7-нен кешіктірмей ауданның (облыстық маңызы бар қаланың) бюджетті атқару жөніндегі жергілікті уәкілетті органына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Ауданның (облыстық маңызы бар қаланың) бюджетті атқару жөніндегі жергілікті уәкілетті органдары ай сайын есептіден кейінгі 10-ы күнінен кешіктірмей облыстың бюджетті атқару жөніндегі жергілікті уәкілетті органына осы Нұсқауға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ауданның (облыстық маңызы бар қаланың)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15-і күнінен кешіктірмей және қаржы жылының қорытындылары бойынша есепті жылдан кейінгі жылдың 1 ақпанына дейін бюджетті атқару жөніндегі орталық уәкілетті органға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1-МУО нысаны бойынша облыстың, республикалық маңызы бар қаланың және астананың бюджетінің атқарылуы туралы талдамалы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bookmarkEnd w:id="10"/>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алынатын болады) және түзету құқығынсыз оқу режимінде пайдаланылатын болады;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қазандағы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9) 21-бағанда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22-25-бағандарда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26-27-бағандарда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абзацы мынадай редакцияда жазылсын:</w:t>
      </w:r>
    </w:p>
    <w:bookmarkStart w:name="z21" w:id="11"/>
    <w:p>
      <w:pPr>
        <w:spacing w:after="0"/>
        <w:ind w:left="0"/>
        <w:jc w:val="both"/>
      </w:pPr>
      <w:r>
        <w:rPr>
          <w:rFonts w:ascii="Times New Roman"/>
          <w:b w:val="false"/>
          <w:i w:val="false"/>
          <w:color w:val="000000"/>
          <w:sz w:val="28"/>
        </w:rPr>
        <w:t>
      "38.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End w:id="11"/>
    <w:bookmarkStart w:name="z22" w:id="12"/>
    <w:p>
      <w:pPr>
        <w:spacing w:after="0"/>
        <w:ind w:left="0"/>
        <w:jc w:val="both"/>
      </w:pPr>
      <w:r>
        <w:rPr>
          <w:rFonts w:ascii="Times New Roman"/>
          <w:b w:val="false"/>
          <w:i w:val="false"/>
          <w:color w:val="000000"/>
          <w:sz w:val="28"/>
        </w:rPr>
        <w:t>
      мынадай мазмұндағы 38-1-тармақпен толықтырылсын:</w:t>
      </w:r>
    </w:p>
    <w:bookmarkEnd w:id="12"/>
    <w:bookmarkStart w:name="z23" w:id="13"/>
    <w:p>
      <w:pPr>
        <w:spacing w:after="0"/>
        <w:ind w:left="0"/>
        <w:jc w:val="both"/>
      </w:pPr>
      <w:r>
        <w:rPr>
          <w:rFonts w:ascii="Times New Roman"/>
          <w:b w:val="false"/>
          <w:i w:val="false"/>
          <w:color w:val="000000"/>
          <w:sz w:val="28"/>
        </w:rPr>
        <w:t>
      "38-1.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3"/>
    <w:p>
      <w:pPr>
        <w:spacing w:after="0"/>
        <w:ind w:left="0"/>
        <w:jc w:val="both"/>
      </w:pPr>
      <w:r>
        <w:rPr>
          <w:rFonts w:ascii="Times New Roman"/>
          <w:b w:val="false"/>
          <w:i w:val="false"/>
          <w:color w:val="000000"/>
          <w:sz w:val="28"/>
        </w:rPr>
        <w:t>
      1) ағымдағы нысаналы трансферттердің, нысаналы даму трансферттері мен аудандық (облыстық маңызы бар қаланың) бюджеттен бөлінген және республикалық бюджеттен берілетін трансферттер есебінен іске асырылатын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Нұсқаулыққа 15-1-қосымшаға сәйкес 2-НТАО нысаны бойынша;</w:t>
      </w:r>
    </w:p>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w:t>
      </w:r>
    </w:p>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осы Нұсқаулыққа 15-2-қосымшаға сәйкес 3-ТПАО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"41. Бюджетті атқару жөніндегі орталық және жергілікті уәкілетті органдар облыстық бюджеттерге, Алматы және Астананың қалаларының бюджеттеріне республикалық бюджеттен бөлінген нысаналы трансферттердің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 ұсынады. </w:t>
      </w:r>
    </w:p>
    <w:bookmarkEnd w:id="14"/>
    <w:bookmarkStart w:name="z26" w:id="15"/>
    <w:p>
      <w:pPr>
        <w:spacing w:after="0"/>
        <w:ind w:left="0"/>
        <w:jc w:val="both"/>
      </w:pPr>
      <w:r>
        <w:rPr>
          <w:rFonts w:ascii="Times New Roman"/>
          <w:b w:val="false"/>
          <w:i w:val="false"/>
          <w:color w:val="000000"/>
          <w:sz w:val="28"/>
        </w:rPr>
        <w:t xml:space="preserve">
      42. 2-НТО нысаны бойынша облыстық бюджеттерге, Алматы және Астананың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15"/>
    <w:p>
      <w:pPr>
        <w:spacing w:after="0"/>
        <w:ind w:left="0"/>
        <w:jc w:val="both"/>
      </w:pPr>
      <w:r>
        <w:rPr>
          <w:rFonts w:ascii="Times New Roman"/>
          <w:b w:val="false"/>
          <w:i w:val="false"/>
          <w:color w:val="000000"/>
          <w:sz w:val="28"/>
        </w:rPr>
        <w:t>
      2-НТББӘ, 2-НТАО, 2-НТА, 2-НТО нысандары былайша толтырылады:</w:t>
      </w:r>
    </w:p>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2) 2-бағанда бюджет бағдарламаның коды көрсетіледі;</w:t>
      </w:r>
    </w:p>
    <w:p>
      <w:pPr>
        <w:spacing w:after="0"/>
        <w:ind w:left="0"/>
        <w:jc w:val="both"/>
      </w:pPr>
      <w:r>
        <w:rPr>
          <w:rFonts w:ascii="Times New Roman"/>
          <w:b w:val="false"/>
          <w:i w:val="false"/>
          <w:color w:val="000000"/>
          <w:sz w:val="28"/>
        </w:rPr>
        <w:t>
      3) 3-бағанда инвестициялық жобалардың атауы көрсетіледі;</w:t>
      </w:r>
    </w:p>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9) 11-бағанда төленген міндеттемелердің сомасы көрсетіледі;</w:t>
      </w:r>
    </w:p>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p>
      <w:pPr>
        <w:spacing w:after="0"/>
        <w:ind w:left="0"/>
        <w:jc w:val="both"/>
      </w:pPr>
      <w:r>
        <w:rPr>
          <w:rFonts w:ascii="Times New Roman"/>
          <w:b w:val="false"/>
          <w:i w:val="false"/>
          <w:color w:val="000000"/>
          <w:sz w:val="28"/>
        </w:rPr>
        <w:t>
      11) 13-бағанда 9-айдың қорытындыларынан бастап және қаржы жылының аяғына дейін бір жылдық қаржыландыру жоспарының күтілетін орындалуы көрсетіледі;</w:t>
      </w:r>
    </w:p>
    <w:p>
      <w:pPr>
        <w:spacing w:after="0"/>
        <w:ind w:left="0"/>
        <w:jc w:val="both"/>
      </w:pPr>
      <w:r>
        <w:rPr>
          <w:rFonts w:ascii="Times New Roman"/>
          <w:b w:val="false"/>
          <w:i w:val="false"/>
          <w:color w:val="000000"/>
          <w:sz w:val="28"/>
        </w:rPr>
        <w:t>
      12) 14-бағанда 9-айдың қорытындыларынан бастап және қаржы жылының аяғына дейін бір жылдық қаржыландыру жоспарының күтілетін орындалмауы көрсетіледі;</w:t>
      </w:r>
    </w:p>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16) 18-бағанда ЕТҚ бойынша үнемдеу сомасы көрсетіледі;</w:t>
      </w:r>
    </w:p>
    <w:p>
      <w:pPr>
        <w:spacing w:after="0"/>
        <w:ind w:left="0"/>
        <w:jc w:val="both"/>
      </w:pPr>
      <w:r>
        <w:rPr>
          <w:rFonts w:ascii="Times New Roman"/>
          <w:b w:val="false"/>
          <w:i w:val="false"/>
          <w:color w:val="000000"/>
          <w:sz w:val="28"/>
        </w:rPr>
        <w:t>
      17) 19-бағанда бюджет қаражатын басқа да үнемдеу көрсетіледі;</w:t>
      </w:r>
    </w:p>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p>
      <w:pPr>
        <w:spacing w:after="0"/>
        <w:ind w:left="0"/>
        <w:jc w:val="both"/>
      </w:pPr>
      <w:r>
        <w:rPr>
          <w:rFonts w:ascii="Times New Roman"/>
          <w:b w:val="false"/>
          <w:i w:val="false"/>
          <w:color w:val="000000"/>
          <w:sz w:val="28"/>
        </w:rPr>
        <w:t>
      19) 21-24-бағандарда Нұсқаулықтың 26-тармағында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bookmarkStart w:name="z27" w:id="16"/>
    <w:p>
      <w:pPr>
        <w:spacing w:after="0"/>
        <w:ind w:left="0"/>
        <w:jc w:val="both"/>
      </w:pPr>
      <w:r>
        <w:rPr>
          <w:rFonts w:ascii="Times New Roman"/>
          <w:b w:val="false"/>
          <w:i w:val="false"/>
          <w:color w:val="000000"/>
          <w:sz w:val="28"/>
        </w:rPr>
        <w:t>
      43. 3-ТПББӘ, 3-ТПАО, 3-ТПА, 3-ТПО нысандары былайша толтырылады:</w:t>
      </w:r>
    </w:p>
    <w:bookmarkEnd w:id="16"/>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xml:space="preserve">
      2) 2-бағанда бюджет бағдарламаның коды көрсетіледі;      </w:t>
      </w:r>
    </w:p>
    <w:p>
      <w:pPr>
        <w:spacing w:after="0"/>
        <w:ind w:left="0"/>
        <w:jc w:val="both"/>
      </w:pPr>
      <w:r>
        <w:rPr>
          <w:rFonts w:ascii="Times New Roman"/>
          <w:b w:val="false"/>
          <w:i w:val="false"/>
          <w:color w:val="000000"/>
          <w:sz w:val="28"/>
        </w:rPr>
        <w:t>
      3) 3-бағанда бюджет кіші бағдарламаның коды көрсетіледі;</w:t>
      </w:r>
    </w:p>
    <w:p>
      <w:pPr>
        <w:spacing w:after="0"/>
        <w:ind w:left="0"/>
        <w:jc w:val="both"/>
      </w:pPr>
      <w:r>
        <w:rPr>
          <w:rFonts w:ascii="Times New Roman"/>
          <w:b w:val="false"/>
          <w:i w:val="false"/>
          <w:color w:val="000000"/>
          <w:sz w:val="28"/>
        </w:rPr>
        <w:t>
      4) инвестициялық жобалардың атауы көрсетіледі;</w:t>
      </w:r>
    </w:p>
    <w:p>
      <w:pPr>
        <w:spacing w:after="0"/>
        <w:ind w:left="0"/>
        <w:jc w:val="both"/>
      </w:pPr>
      <w:r>
        <w:rPr>
          <w:rFonts w:ascii="Times New Roman"/>
          <w:b w:val="false"/>
          <w:i w:val="false"/>
          <w:color w:val="000000"/>
          <w:sz w:val="28"/>
        </w:rPr>
        <w:t>
      5) 5-бағанда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xml:space="preserve">
      6)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 </w:t>
      </w:r>
    </w:p>
    <w:p>
      <w:pPr>
        <w:spacing w:after="0"/>
        <w:ind w:left="0"/>
        <w:jc w:val="both"/>
      </w:pPr>
      <w:r>
        <w:rPr>
          <w:rFonts w:ascii="Times New Roman"/>
          <w:b w:val="false"/>
          <w:i w:val="false"/>
          <w:color w:val="000000"/>
          <w:sz w:val="28"/>
        </w:rPr>
        <w:t>
      7) 7-бағанда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xml:space="preserve">
      8) 8-бағанда төленген міндеттемелер сомасы көрсетіледі; </w:t>
      </w:r>
    </w:p>
    <w:p>
      <w:pPr>
        <w:spacing w:after="0"/>
        <w:ind w:left="0"/>
        <w:jc w:val="both"/>
      </w:pPr>
      <w:r>
        <w:rPr>
          <w:rFonts w:ascii="Times New Roman"/>
          <w:b w:val="false"/>
          <w:i w:val="false"/>
          <w:color w:val="000000"/>
          <w:sz w:val="28"/>
        </w:rPr>
        <w:t>
      9) 9-бағанда бюджет қаражатының игерілмеген көлемі көрсетіледі;</w:t>
      </w:r>
    </w:p>
    <w:p>
      <w:pPr>
        <w:spacing w:after="0"/>
        <w:ind w:left="0"/>
        <w:jc w:val="both"/>
      </w:pPr>
      <w:r>
        <w:rPr>
          <w:rFonts w:ascii="Times New Roman"/>
          <w:b w:val="false"/>
          <w:i w:val="false"/>
          <w:color w:val="000000"/>
          <w:sz w:val="28"/>
        </w:rPr>
        <w:t>
      10)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p>
      <w:pPr>
        <w:spacing w:after="0"/>
        <w:ind w:left="0"/>
        <w:jc w:val="both"/>
      </w:pPr>
      <w:r>
        <w:rPr>
          <w:rFonts w:ascii="Times New Roman"/>
          <w:b w:val="false"/>
          <w:i w:val="false"/>
          <w:color w:val="000000"/>
          <w:sz w:val="28"/>
        </w:rPr>
        <w:t>
      11) 11-бағанда есепті кезеңге бөлінген сомалардың игерілмеу себептері толық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Нұсқаулыққа 21-қосымшаға сәйкес 4-ББІА нысан бойынша жасайды. </w:t>
      </w:r>
    </w:p>
    <w:bookmarkEnd w:id="17"/>
    <w:p>
      <w:pPr>
        <w:spacing w:after="0"/>
        <w:ind w:left="0"/>
        <w:jc w:val="both"/>
      </w:pPr>
      <w:r>
        <w:rPr>
          <w:rFonts w:ascii="Times New Roman"/>
          <w:b w:val="false"/>
          <w:i w:val="false"/>
          <w:color w:val="000000"/>
          <w:sz w:val="28"/>
        </w:rPr>
        <w:t xml:space="preserve">
      Бюджеттік бағдарламалардың (кіші бағдарламалардың) іске асырылуы туралы есеп есептiден кейiнгi қаржы жылдың 15 ақпанына дейін мерзімде әрбір бюджеттік бағдарламаның (кіші бағдарламаның) бөлінісінде оған түсіндірме жазба мен қағаз және электрондық тасығыштарда бюджетті атқару </w:t>
      </w:r>
    </w:p>
    <w:p>
      <w:pPr>
        <w:spacing w:after="0"/>
        <w:ind w:left="0"/>
        <w:jc w:val="both"/>
      </w:pPr>
      <w:r>
        <w:rPr>
          <w:rFonts w:ascii="Times New Roman"/>
          <w:b w:val="false"/>
          <w:i w:val="false"/>
          <w:color w:val="000000"/>
          <w:sz w:val="28"/>
        </w:rPr>
        <w:t>
      жөніндегі орталық уәкілетті органға немесе бюджетті атқару жөніндегі тиісті жергілікті уәкілетті органға (аудандық маңызы бар қала, ауыл, кент, ауылдық округ әкімінің аппаратына)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p>
    <w:bookmarkStart w:name="z31" w:id="18"/>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bookmarkEnd w:id="18"/>
    <w:bookmarkStart w:name="z32" w:id="19"/>
    <w:p>
      <w:pPr>
        <w:spacing w:after="0"/>
        <w:ind w:left="0"/>
        <w:jc w:val="both"/>
      </w:pPr>
      <w:r>
        <w:rPr>
          <w:rFonts w:ascii="Times New Roman"/>
          <w:b w:val="false"/>
          <w:i w:val="false"/>
          <w:color w:val="000000"/>
          <w:sz w:val="28"/>
        </w:rPr>
        <w:t>
      50-тармақтың 6) тармақшасы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"51.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нәтиже көрсеткіштеріне қол жеткізу жөнінде талдау жүргізеді.</w:t>
      </w:r>
    </w:p>
    <w:bookmarkEnd w:id="20"/>
    <w:bookmarkStart w:name="z35" w:id="21"/>
    <w:p>
      <w:pPr>
        <w:spacing w:after="0"/>
        <w:ind w:left="0"/>
        <w:jc w:val="both"/>
      </w:pPr>
      <w:r>
        <w:rPr>
          <w:rFonts w:ascii="Times New Roman"/>
          <w:b w:val="false"/>
          <w:i w:val="false"/>
          <w:color w:val="000000"/>
          <w:sz w:val="28"/>
        </w:rPr>
        <w:t>
      52. Бюджетті атқару жөніндегі уәкілетті орган, аудандық маңызы бар қала, ауыл, кент, ауылдық округ әкімінің аппараты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p>
    <w:bookmarkEnd w:id="21"/>
    <w:bookmarkStart w:name="z36" w:id="22"/>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15,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22"/>
    <w:bookmarkStart w:name="z3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15-1 және 15-2-қосымшалармен толықтырылсын.</w:t>
      </w:r>
    </w:p>
    <w:bookmarkEnd w:id="23"/>
    <w:bookmarkStart w:name="z38" w:id="2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39" w:id="25"/>
    <w:p>
      <w:pPr>
        <w:spacing w:after="0"/>
        <w:ind w:left="0"/>
        <w:jc w:val="both"/>
      </w:pPr>
      <w:r>
        <w:rPr>
          <w:rFonts w:ascii="Times New Roman"/>
          <w:b w:val="false"/>
          <w:i w:val="false"/>
          <w:color w:val="000000"/>
          <w:sz w:val="28"/>
        </w:rPr>
        <w:t>
      3. Осы бұйрық халық саны екі мың адамнан асатын аудандық маңызы бар қалалар, ауылдар, кенттер, ауылдық округтер әкімдерінің аппараты үшін 2018 жылдың 1 қаңтарынан бастап, халық саны екі мың және одан аз адам болатын аудандық маңызы бар қалалар, ауылдар, кенттер, ауылдық округтер әкімдерінің аппараты үшін 2020 жылдың 1 қаңтарынан бастап қолданысқа енгізіледі және ресми жариялануы тиіс.</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Г. Керімханова</w:t>
      </w:r>
    </w:p>
    <w:p>
      <w:pPr>
        <w:spacing w:after="0"/>
        <w:ind w:left="0"/>
        <w:jc w:val="both"/>
      </w:pPr>
      <w:r>
        <w:rPr>
          <w:rFonts w:ascii="Times New Roman"/>
          <w:b w:val="false"/>
          <w:i w:val="false"/>
          <w:color w:val="000000"/>
          <w:sz w:val="28"/>
        </w:rPr>
        <w:t>
      2017 жылғы 23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2-қосымша</w:t>
            </w:r>
          </w:p>
        </w:tc>
      </w:tr>
    </w:tbl>
    <w:bookmarkStart w:name="z42" w:id="26"/>
    <w:p>
      <w:pPr>
        <w:spacing w:after="0"/>
        <w:ind w:left="0"/>
        <w:jc w:val="left"/>
      </w:pPr>
      <w:r>
        <w:rPr>
          <w:rFonts w:ascii="Times New Roman"/>
          <w:b/>
          <w:i w:val="false"/>
          <w:color w:val="000000"/>
        </w:rPr>
        <w:t xml:space="preserve">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w:t>
      </w:r>
    </w:p>
    <w:bookmarkEnd w:id="26"/>
    <w:bookmarkStart w:name="z43" w:id="27"/>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bookmarkEnd w:id="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p>
          <w:p>
            <w:pPr>
              <w:spacing w:after="20"/>
              <w:ind w:left="20"/>
              <w:jc w:val="both"/>
            </w:pPr>
            <w:r>
              <w:rPr>
                <w:rFonts w:ascii="Times New Roman"/>
                <w:b w:val="false"/>
                <w:i w:val="false"/>
                <w:color w:val="000000"/>
                <w:sz w:val="20"/>
              </w:rPr>
              <w:t>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бағ.-4- 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8"/>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орындалмау себептері</w:t>
      </w:r>
    </w:p>
    <w:bookmarkEnd w:id="28"/>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(5-бағ.-4-бағ.)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мен және аудандық маңызы бар қалалар, ауылдар, кенттер, ауылдық округтер әкімдері аппараттары осы нысанды облыс бюджеті, облыстық бюджет</w:t>
      </w:r>
      <w:r>
        <w:rPr>
          <w:rFonts w:ascii="Times New Roman"/>
          <w:b/>
          <w:i w:val="false"/>
          <w:color w:val="000000"/>
          <w:sz w:val="28"/>
        </w:rPr>
        <w:t xml:space="preserve">, </w:t>
      </w:r>
      <w:r>
        <w:rPr>
          <w:rFonts w:ascii="Times New Roman"/>
          <w:b w:val="false"/>
          <w:i w:val="false"/>
          <w:color w:val="000000"/>
          <w:sz w:val="28"/>
        </w:rPr>
        <w:t>республикалық маңызы бар қала, астана, аудандар (облыстық маңызы бар қала) бюджеттері, аудандық және аудандық маңызы бар қала, ауыл, кент, ауылдық округ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47" w:id="29"/>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талдамалық есеп</w:t>
      </w:r>
    </w:p>
    <w:bookmarkEnd w:id="29"/>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Білдіретін тұлғалар тобы: бюджетті атқару жөніндегі уәкілетті органдар;</w:t>
      </w:r>
    </w:p>
    <w:p>
      <w:pPr>
        <w:spacing w:after="0"/>
        <w:ind w:left="0"/>
        <w:jc w:val="both"/>
      </w:pPr>
      <w:r>
        <w:rPr>
          <w:rFonts w:ascii="Times New Roman"/>
          <w:b w:val="false"/>
          <w:i w:val="false"/>
          <w:color w:val="000000"/>
          <w:sz w:val="28"/>
        </w:rPr>
        <w:t>
      аудандық маңызы бар қала, ауыл, кент, ауылдық округ аппараттары</w:t>
      </w:r>
    </w:p>
    <w:p>
      <w:pPr>
        <w:spacing w:after="0"/>
        <w:ind w:left="0"/>
        <w:jc w:val="both"/>
      </w:pPr>
      <w:r>
        <w:rPr>
          <w:rFonts w:ascii="Times New Roman"/>
          <w:b w:val="false"/>
          <w:i w:val="false"/>
          <w:color w:val="000000"/>
          <w:sz w:val="28"/>
        </w:rPr>
        <w:t xml:space="preserve">
      Қайда ұсынылады: жоғарғы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7-нен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 айдан кейінгі айдың 10-нан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(10 -бағ./7-бағ.х100)</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(12-бағ./5 - бағ.х100)</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(10-бағ. -7-бағ.)</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 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кезеңгеигерілмеу (15- бағ.-16- бағ.-20-бағ.)</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Ағымдағыбағдарламалар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қабылдамауының не қабылдамауы себептерінің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 уәкілетті органның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26-тармағына сәйкес есепті ай сайын ұсыну үшін,</w:t>
      </w:r>
    </w:p>
    <w:p>
      <w:pPr>
        <w:spacing w:after="0"/>
        <w:ind w:left="0"/>
        <w:jc w:val="both"/>
      </w:pPr>
      <w:r>
        <w:rPr>
          <w:rFonts w:ascii="Times New Roman"/>
          <w:b w:val="false"/>
          <w:i w:val="false"/>
          <w:color w:val="000000"/>
          <w:sz w:val="28"/>
        </w:rPr>
        <w:t>
      осы Нұсқаулықтың 28-тармағына сәйкес есепті тоқсан сайын ұсыну үшін;</w:t>
      </w:r>
    </w:p>
    <w:p>
      <w:pPr>
        <w:spacing w:after="0"/>
        <w:ind w:left="0"/>
        <w:jc w:val="both"/>
      </w:pPr>
      <w:r>
        <w:rPr>
          <w:rFonts w:ascii="Times New Roman"/>
          <w:b w:val="false"/>
          <w:i w:val="false"/>
          <w:color w:val="000000"/>
          <w:sz w:val="28"/>
        </w:rPr>
        <w:t>
      ** 12-баған ағымдағы жылдың 9 айдың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xml:space="preserve">
      осы Нұсқаулықтың 30-тармағына сәйкес нысанға толтыру бойынша түсіндірме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10-қосымша</w:t>
            </w:r>
          </w:p>
        </w:tc>
      </w:tr>
    </w:tbl>
    <w:bookmarkStart w:name="z50" w:id="30"/>
    <w:p>
      <w:pPr>
        <w:spacing w:after="0"/>
        <w:ind w:left="0"/>
        <w:jc w:val="left"/>
      </w:pPr>
      <w:r>
        <w:rPr>
          <w:rFonts w:ascii="Times New Roman"/>
          <w:b/>
          <w:i w:val="false"/>
          <w:color w:val="000000"/>
        </w:rPr>
        <w:t xml:space="preserve">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bookmarkEnd w:id="30"/>
    <w:p>
      <w:pPr>
        <w:spacing w:after="0"/>
        <w:ind w:left="0"/>
        <w:jc w:val="both"/>
      </w:pPr>
      <w:r>
        <w:rPr>
          <w:rFonts w:ascii="Times New Roman"/>
          <w:b w:val="false"/>
          <w:i w:val="false"/>
          <w:color w:val="000000"/>
          <w:sz w:val="28"/>
        </w:rPr>
        <w:t>
      Атауы: 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 -6 –бағ.)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 басшысы _________________ _________________</w:t>
      </w:r>
    </w:p>
    <w:p>
      <w:pPr>
        <w:spacing w:after="0"/>
        <w:ind w:left="0"/>
        <w:jc w:val="both"/>
      </w:pPr>
      <w:r>
        <w:rPr>
          <w:rFonts w:ascii="Times New Roman"/>
          <w:b w:val="false"/>
          <w:i w:val="false"/>
          <w:color w:val="000000"/>
          <w:sz w:val="28"/>
        </w:rPr>
        <w:t>
      (қолы) (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bl>
    <w:bookmarkStart w:name="z53" w:id="31"/>
    <w:p>
      <w:pPr>
        <w:spacing w:after="0"/>
        <w:ind w:left="0"/>
        <w:jc w:val="left"/>
      </w:pPr>
      <w:r>
        <w:rPr>
          <w:rFonts w:ascii="Times New Roman"/>
          <w:b/>
          <w:i w:val="false"/>
          <w:color w:val="000000"/>
        </w:rPr>
        <w:t xml:space="preserve">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 _________ қаржы жылындағы </w:t>
      </w:r>
    </w:p>
    <w:bookmarkEnd w:id="3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нысан3-ТПББӘ</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Бюджеттік бағдарлама әкімшісі </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xml:space="preserve">
      Бюджеттің түрі: _________________________________________________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 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қызметінің басшысы ______________ 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жылғы22 тамыздағы</w:t>
            </w:r>
            <w:r>
              <w:br/>
            </w:r>
            <w:r>
              <w:rPr>
                <w:rFonts w:ascii="Times New Roman"/>
                <w:b w:val="false"/>
                <w:i w:val="false"/>
                <w:color w:val="000000"/>
                <w:sz w:val="20"/>
              </w:rPr>
              <w:t>№ 511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6" w:id="32"/>
    <w:p>
      <w:pPr>
        <w:spacing w:after="0"/>
        <w:ind w:left="0"/>
        <w:jc w:val="left"/>
      </w:pPr>
      <w:r>
        <w:rPr>
          <w:rFonts w:ascii="Times New Roman"/>
          <w:b/>
          <w:i w:val="false"/>
          <w:color w:val="000000"/>
        </w:rPr>
        <w:t xml:space="preserve">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_________ қаржы жылындағы</w:t>
      </w:r>
    </w:p>
    <w:bookmarkEnd w:id="3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Қайда ұсынылады:облыстың бюджетті атқару жөніндегі уәкілетті органына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59" w:id="33"/>
    <w:p>
      <w:pPr>
        <w:spacing w:after="0"/>
        <w:ind w:left="0"/>
        <w:jc w:val="left"/>
      </w:pPr>
      <w:r>
        <w:rPr>
          <w:rFonts w:ascii="Times New Roman"/>
          <w:b/>
          <w:i w:val="false"/>
          <w:color w:val="000000"/>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_________ қаржы жылындағы</w:t>
      </w:r>
    </w:p>
    <w:bookmarkEnd w:id="3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 3-ТПО</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уәкілетті органының басшысы ___________ 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нысанға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2" w:id="34"/>
    <w:p>
      <w:pPr>
        <w:spacing w:after="0"/>
        <w:ind w:left="0"/>
        <w:jc w:val="left"/>
      </w:pPr>
      <w:r>
        <w:rPr>
          <w:rFonts w:ascii="Times New Roman"/>
          <w:b/>
          <w:i w:val="false"/>
          <w:color w:val="000000"/>
        </w:rPr>
        <w:t xml:space="preserve"> Бюджеттік бағдарламалардың (кіші бағдарламалардың) іске асырылуы туралы есеп _________ қаржы жылындағы </w:t>
      </w:r>
    </w:p>
    <w:bookmarkEnd w:id="3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 қаржы жылынан кейiнгi жылдың 15 ақпанына дейін</w:t>
      </w:r>
    </w:p>
    <w:p>
      <w:pPr>
        <w:spacing w:after="0"/>
        <w:ind w:left="0"/>
        <w:jc w:val="both"/>
      </w:pPr>
      <w:r>
        <w:rPr>
          <w:rFonts w:ascii="Times New Roman"/>
          <w:b w:val="false"/>
          <w:i w:val="false"/>
          <w:color w:val="000000"/>
          <w:sz w:val="28"/>
        </w:rPr>
        <w:t>
      Бюджеттiк бағдарлама әкiмшiсiнiң коды мен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мақсаты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сипаты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 3-бағ.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кіші бағдарламалардың коды және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w:t>
      </w:r>
    </w:p>
    <w:p>
      <w:pPr>
        <w:spacing w:after="0"/>
        <w:ind w:left="0"/>
        <w:jc w:val="both"/>
      </w:pPr>
      <w:r>
        <w:rPr>
          <w:rFonts w:ascii="Times New Roman"/>
          <w:b w:val="false"/>
          <w:i w:val="false"/>
          <w:color w:val="000000"/>
          <w:sz w:val="28"/>
        </w:rPr>
        <w:t>
       ағымдағы/даму 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 3-бағ.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әкімшісінің басшысы немесе</w:t>
      </w:r>
    </w:p>
    <w:p>
      <w:pPr>
        <w:spacing w:after="0"/>
        <w:ind w:left="0"/>
        <w:jc w:val="both"/>
      </w:pPr>
      <w:r>
        <w:rPr>
          <w:rFonts w:ascii="Times New Roman"/>
          <w:b w:val="false"/>
          <w:i w:val="false"/>
          <w:color w:val="000000"/>
          <w:sz w:val="28"/>
        </w:rPr>
        <w:t>
      Мәслихат хатшысы немесе ревизиялық комиссияның төрағасы __________ 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5" w:id="35"/>
    <w:p>
      <w:pPr>
        <w:spacing w:after="0"/>
        <w:ind w:left="0"/>
        <w:jc w:val="left"/>
      </w:pPr>
      <w:r>
        <w:rPr>
          <w:rFonts w:ascii="Times New Roman"/>
          <w:b/>
          <w:i w:val="false"/>
          <w:color w:val="000000"/>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bookmarkEnd w:id="35"/>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 </w:t>
      </w:r>
      <w:r>
        <w:rPr>
          <w:rFonts w:ascii="Times New Roman"/>
          <w:b w:val="false"/>
          <w:i w:val="false"/>
          <w:color w:val="000000"/>
          <w:sz w:val="28"/>
        </w:rPr>
        <w:t xml:space="preserve">жылдар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Қайда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4-нен кешіктірмей және есепті қаржы жылынан кейінгі жылдың 28 қаңтарынан кешіктірмей.</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 х100)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(11бағ-8бағ)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 бағ+18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 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42-тармағына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511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bookmarkStart w:name="z68" w:id="36"/>
    <w:p>
      <w:pPr>
        <w:spacing w:after="0"/>
        <w:ind w:left="0"/>
        <w:jc w:val="left"/>
      </w:pPr>
      <w:r>
        <w:rPr>
          <w:rFonts w:ascii="Times New Roman"/>
          <w:b/>
          <w:i w:val="false"/>
          <w:color w:val="000000"/>
        </w:rPr>
        <w:t xml:space="preserve">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аппараты </w:t>
      </w:r>
    </w:p>
    <w:p>
      <w:pPr>
        <w:spacing w:after="0"/>
        <w:ind w:left="0"/>
        <w:jc w:val="both"/>
      </w:pPr>
      <w:r>
        <w:rPr>
          <w:rFonts w:ascii="Times New Roman"/>
          <w:b w:val="false"/>
          <w:i w:val="false"/>
          <w:color w:val="000000"/>
          <w:sz w:val="28"/>
        </w:rPr>
        <w:t>
      Қайда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xml:space="preserve">
      Бюджеттің түрі: _________________________________________________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(8-бағ.-6-бағ.)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 Осы Нұсқаулықтың 43-тармағына сәйкес осы нысан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