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d52ab" w14:textId="3ed52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маңызы бар ерекше қорғалатын табиғи аумақтардың тiзбесiн бекіту туралы" Қазақстан Республикасы Ауыл шаруашылығы министрінің міндетін атқарушының 2015 жылғы 28 мамырдағы № 18-1/483 бұйрығының күші жойылды деп тану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Ауыл шаруашылығы министрінің 2017 жылғы 28 тамыздағы № 361 бұйрығы. Қазақстан Республикасының Әділет министрлігінде 2017 жылғы 19 қыркүйекте № 15716 болып тіркелді</w:t>
      </w:r>
    </w:p>
    <w:p>
      <w:pPr>
        <w:spacing w:after="0"/>
        <w:ind w:left="0"/>
        <w:jc w:val="both"/>
      </w:pPr>
      <w:bookmarkStart w:name="z1" w:id="0"/>
      <w:r>
        <w:rPr>
          <w:rFonts w:ascii="Times New Roman"/>
          <w:b w:val="false"/>
          <w:i w:val="false"/>
          <w:color w:val="000000"/>
          <w:sz w:val="28"/>
        </w:rPr>
        <w:t xml:space="preserve">
      "Құқықтық актілер туралы" 2016 жылғы 6 сәуірдегі Қазақстан Республикасы Заңының 27-бабы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"Республикалық маңызы бар ерекше қорғалатын табиғи аумақтардың тiзбесiн бекіту туралы" Қазақстан Республикасы Ауыл шаруашылығы министрінің міндетін атқарушының 2015 жылғы 28 мамырдағы № 18-1/483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11456 болып тіркелген, 2015 жылғы 14 шілдеде "Әділет" ақпараттық-құқықтық жүйесінде жарияланған) күші жойылды деп танылсын.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Орман шаруашылығы және жануарлар дүниесі комитеті заңнамада белгіленген тәртіппен:</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және электрондық түрдегі көшірмесінің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көшірмесінің мерзімді баспа басылымдарына ресми жариялауға жіберілуін;</w:t>
      </w:r>
    </w:p>
    <w:p>
      <w:pPr>
        <w:spacing w:after="0"/>
        <w:ind w:left="0"/>
        <w:jc w:val="both"/>
      </w:pPr>
      <w:r>
        <w:rPr>
          <w:rFonts w:ascii="Times New Roman"/>
          <w:b w:val="false"/>
          <w:i w:val="false"/>
          <w:color w:val="000000"/>
          <w:sz w:val="28"/>
        </w:rPr>
        <w:t>
      4) осы бұйрықтың Қазақстан Республикасы Ауыл шаруашылығы министрлігінің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бұйрық алғашқы ресми жарияланған күнінен кейін күнтізбелік отыз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Премьер-Министрінің орынбасары –</w:t>
            </w:r>
            <w:r>
              <w:br/>
            </w:r>
            <w:r>
              <w:rPr>
                <w:rFonts w:ascii="Times New Roman"/>
                <w:b w:val="false"/>
                <w:i/>
                <w:color w:val="000000"/>
                <w:sz w:val="20"/>
              </w:rPr>
              <w:t>Қазақстан Республикасының</w:t>
            </w:r>
            <w:r>
              <w:br/>
            </w:r>
            <w:r>
              <w:rPr>
                <w:rFonts w:ascii="Times New Roman"/>
                <w:b w:val="false"/>
                <w:i/>
                <w:color w:val="000000"/>
                <w:sz w:val="20"/>
              </w:rPr>
              <w:t>Ауыл шаруашылығы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Мырзахметов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Білім және ғылым министрі</w:t>
      </w:r>
    </w:p>
    <w:p>
      <w:pPr>
        <w:spacing w:after="0"/>
        <w:ind w:left="0"/>
        <w:jc w:val="both"/>
      </w:pPr>
      <w:r>
        <w:rPr>
          <w:rFonts w:ascii="Times New Roman"/>
          <w:b w:val="false"/>
          <w:i w:val="false"/>
          <w:color w:val="000000"/>
          <w:sz w:val="28"/>
        </w:rPr>
        <w:t>
      _____________ Е. Сағадиев</w:t>
      </w:r>
    </w:p>
    <w:p>
      <w:pPr>
        <w:spacing w:after="0"/>
        <w:ind w:left="0"/>
        <w:jc w:val="both"/>
      </w:pPr>
      <w:r>
        <w:rPr>
          <w:rFonts w:ascii="Times New Roman"/>
          <w:b w:val="false"/>
          <w:i w:val="false"/>
          <w:color w:val="000000"/>
          <w:sz w:val="28"/>
        </w:rPr>
        <w:t>
      2017 жылғы 31 тамыз</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Президентінің Іс басқарушысы</w:t>
      </w:r>
    </w:p>
    <w:p>
      <w:pPr>
        <w:spacing w:after="0"/>
        <w:ind w:left="0"/>
        <w:jc w:val="both"/>
      </w:pPr>
      <w:r>
        <w:rPr>
          <w:rFonts w:ascii="Times New Roman"/>
          <w:b w:val="false"/>
          <w:i w:val="false"/>
          <w:color w:val="000000"/>
          <w:sz w:val="28"/>
        </w:rPr>
        <w:t>
      _______________ А. Бисембаев</w:t>
      </w:r>
    </w:p>
    <w:p>
      <w:pPr>
        <w:spacing w:after="0"/>
        <w:ind w:left="0"/>
        <w:jc w:val="both"/>
      </w:pPr>
      <w:r>
        <w:rPr>
          <w:rFonts w:ascii="Times New Roman"/>
          <w:b w:val="false"/>
          <w:i w:val="false"/>
          <w:color w:val="000000"/>
          <w:sz w:val="28"/>
        </w:rPr>
        <w:t>
      2017 жылғы 29 тамыз</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