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5804" w14:textId="f8058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29 тамыздағы № 580 бұйрығы. Қазақстан Республикасының Әділет министрлігінде 2017 жылғы 19 қыркүйекте № 15715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Мыналардың:</w:t>
      </w:r>
    </w:p>
    <w:bookmarkEnd w:id="1"/>
    <w:bookmarkStart w:name="z3" w:id="2"/>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регламентін бекіту туралы" Қазақстан Республикасы Инвестициялар және даму министрінің 2015 жылғы 25 мамырдағы № 593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11535 болып тіркелген, 2015 жылғы 15 шілдеде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Регламентін бекіту туралы" Қазақстан Республикасы Инвестициялар және даму министрінің 2015 жылғы 25 мамырдағы № 593 бұйрығына өзгерістер енгізу туралы" Қазақстан Республикасы Инвестициялар және даму министрінің міндетін атқарушының 2015 жылғы 28 шілдедегі № 812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11954 болып тіркелген, 2015 жылғы 15 қыркүйекте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Заң департаменті: </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министрлігінің Жауапты хатшысына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