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6ed5" w14:textId="0046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"Капиталдың жеткіліктілік нормативін айқындау әдістемесін бекіту туралы" Қазақстан Республикасы Ұлттық экономика министрінің 2016 жылғы 28 шілдедегі № 337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11 қыркүйектегі № 621 бұйрығы. Қазақстан Республикасының Әділет министрлігінде 2017 жылғы 19 қыркүйекте № 15701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"Капиталдың жеткіліктілік нормативін айқындау әдістемесін бекіту туралы" Қазақстан Республикасы Ұлттық экономика министрінің 2016 жылғы 28 шілдедегі № 337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14191 болып тіркелген, "Әділет" ақпараттық-құқықтық жүйесінде 2016 жылғы 28 қыркүйекте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бұйырықпен бекітілген Капиталдың жеткіліктілік нормативін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Капитал жеткіліктілігі нормативінің шекті мәні 0,1 мөлшерінде белгіленеді.".</w:t>
      </w:r>
    </w:p>
    <w:bookmarkStart w:name="z5"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жүктелсiн.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