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e538" w14:textId="c75e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тапсырысына байланысты қызметтер көрсетудің Тізбесін бекіту туралы" Қазақстан Республикасы Білім және ғылым министрінің 2012 жылғы 1 тамыздағы № 350 бұйрығына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21 тамыздағы № 427 бұйрығы. Қазақстан Республикасының Әділет министрлігінде 2017 жылғы 13 қыркүйекте № 15694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тапсырысына байланысты қызметтер көрсетудің Тізбесін бекіту туралы" Қазақстан Республикасы Білім және ғылым министрінің 2012 жылғы 1 тамыздағы № 350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7837 болып тіркелген, "Егемен Қазақстан" газетінде 2012 жылғы 22 желтоқсанда № 842-846 (27917) санында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тапсырысына байланысты қызметтер көрсетудің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мынадай мазмұндағы 5-тармақпен толықтырылсын:</w:t>
      </w:r>
    </w:p>
    <w:bookmarkEnd w:id="3"/>
    <w:bookmarkStart w:name="z5" w:id="4"/>
    <w:p>
      <w:pPr>
        <w:spacing w:after="0"/>
        <w:ind w:left="0"/>
        <w:jc w:val="both"/>
      </w:pPr>
      <w:r>
        <w:rPr>
          <w:rFonts w:ascii="Times New Roman"/>
          <w:b w:val="false"/>
          <w:i w:val="false"/>
          <w:color w:val="000000"/>
          <w:sz w:val="28"/>
        </w:rPr>
        <w:t>
      "5. Бастауыш, негізгі орта және жалпы орта білім.".</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2017 жылғы 16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2017 жылғы 18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