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bcba" w14:textId="6eeb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22 тамыздағы № 512 бұйрығы. Қазақстан Республикасының Әділет министрлігінде 2017 жылғы 13 қыркүйекте № 15683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 "Ағымдағы шығындар" деген санатында:</w:t>
      </w:r>
    </w:p>
    <w:bookmarkEnd w:id="3"/>
    <w:bookmarkStart w:name="z4"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5"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6"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7"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8"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bookmarkEnd w:id="8"/>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9"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9"/>
    <w:bookmarkStart w:name="z10"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0"/>
    <w:bookmarkStart w:name="z11" w:id="1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11"/>
    <w:bookmarkStart w:name="z12" w:id="12"/>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2"/>
    <w:bookmarkStart w:name="z13"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