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06c10" w14:textId="cb06c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"Авиация персоналы куәлiктерiн беру және қолданылу мерзімін ұзарту қағидаларын бекіту туралы" Қазақстан Республикасы Көлiк және коммуникация министрiнiң 2013 жылғы 26 қыркүйектегі № 750 бұйрығына өзгерістер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19 шілдедегі № 484 бұйрығы. Қазақстан Республикасының Әділет министрлігінде 2017 жылғы 13 қыркүйекте № 15677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Республикасының 2016 жылғы 6 сәуірдегі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"Авиация персоналы куәлiктерiн беру және қолданылу мерзімін ұзарту қағидаларын бекіту туралы" Қазақстан Республикасы Көлiк және коммуникация министрiнiң 2013 жылғы 26 қыркүйектегі № 750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8782 болып тіркелген, 2014 жылғы 1 ақпанда "Казахстанская правда" газетінде №22 (27643)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көрсетілген бұйрықтың атауы мынадай редакцияда жазылсын, орыс тіліндегі мәтін өзгермейді:</w:t>
      </w:r>
    </w:p>
    <w:bookmarkEnd w:id="2"/>
    <w:bookmarkStart w:name="z4" w:id="3"/>
    <w:p>
      <w:pPr>
        <w:spacing w:after="0"/>
        <w:ind w:left="0"/>
        <w:jc w:val="both"/>
      </w:pPr>
      <w:r>
        <w:rPr>
          <w:rFonts w:ascii="Times New Roman"/>
          <w:b w:val="false"/>
          <w:i w:val="false"/>
          <w:color w:val="000000"/>
          <w:sz w:val="28"/>
        </w:rPr>
        <w:t>
      "Авиация персоналы куәлiктерiн беру және олардың қолданылу мерзімін ұзарту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 өзгермейді:</w:t>
      </w:r>
    </w:p>
    <w:bookmarkStart w:name="z6" w:id="4"/>
    <w:p>
      <w:pPr>
        <w:spacing w:after="0"/>
        <w:ind w:left="0"/>
        <w:jc w:val="both"/>
      </w:pPr>
      <w:r>
        <w:rPr>
          <w:rFonts w:ascii="Times New Roman"/>
          <w:b w:val="false"/>
          <w:i w:val="false"/>
          <w:color w:val="000000"/>
          <w:sz w:val="28"/>
        </w:rPr>
        <w:t xml:space="preserve">
      "1. Қоса беріліп отырған Авиация персоналы куәлiктерiн беру және олардың қолданылу мерзімін ұзарту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4"/>
    <w:bookmarkStart w:name="z7" w:id="5"/>
    <w:p>
      <w:pPr>
        <w:spacing w:after="0"/>
        <w:ind w:left="0"/>
        <w:jc w:val="both"/>
      </w:pPr>
      <w:r>
        <w:rPr>
          <w:rFonts w:ascii="Times New Roman"/>
          <w:b w:val="false"/>
          <w:i w:val="false"/>
          <w:color w:val="000000"/>
          <w:sz w:val="28"/>
        </w:rPr>
        <w:t xml:space="preserve">
      көрсетілген бұйрықпен бекітілген Авиация персоналы куәлiктерiн беру және қолданылу мерзімін ұзарту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5"/>
    <w:bookmarkStart w:name="z8" w:id="6"/>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w:t>
      </w:r>
    </w:p>
    <w:bookmarkEnd w:id="6"/>
    <w:bookmarkStart w:name="z9"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10" w:id="8"/>
    <w:p>
      <w:pPr>
        <w:spacing w:after="0"/>
        <w:ind w:left="0"/>
        <w:jc w:val="both"/>
      </w:pPr>
      <w:r>
        <w:rPr>
          <w:rFonts w:ascii="Times New Roman"/>
          <w:b w:val="false"/>
          <w:i w:val="false"/>
          <w:color w:val="000000"/>
          <w:sz w:val="28"/>
        </w:rPr>
        <w:t xml:space="preserve">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 </w:t>
      </w:r>
    </w:p>
    <w:bookmarkEnd w:id="8"/>
    <w:bookmarkStart w:name="z11" w:id="9"/>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көшірмесінің мерзімді басылымдарына ресми жариялауға оның көшірмелерін жіберуді;</w:t>
      </w:r>
    </w:p>
    <w:bookmarkEnd w:id="9"/>
    <w:bookmarkStart w:name="z12" w:id="10"/>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bookmarkEnd w:id="10"/>
    <w:bookmarkStart w:name="z13" w:id="11"/>
    <w:p>
      <w:pPr>
        <w:spacing w:after="0"/>
        <w:ind w:left="0"/>
        <w:jc w:val="both"/>
      </w:pPr>
      <w:r>
        <w:rPr>
          <w:rFonts w:ascii="Times New Roman"/>
          <w:b w:val="false"/>
          <w:i w:val="false"/>
          <w:color w:val="000000"/>
          <w:sz w:val="28"/>
        </w:rPr>
        <w:t xml:space="preserve">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 </w:t>
      </w:r>
    </w:p>
    <w:bookmarkEnd w:id="11"/>
    <w:bookmarkStart w:name="z14" w:id="12"/>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Инвестициялар және даму вице-министріне жүктелсiн. </w:t>
      </w:r>
    </w:p>
    <w:bookmarkEnd w:id="12"/>
    <w:bookmarkStart w:name="z15"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w:t>
            </w:r>
            <w:r>
              <w:br/>
            </w:r>
            <w:r>
              <w:rPr>
                <w:rFonts w:ascii="Times New Roman"/>
                <w:b w:val="false"/>
                <w:i/>
                <w:color w:val="000000"/>
                <w:sz w:val="20"/>
              </w:rPr>
              <w:t>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Д. Абаев________________________</w:t>
      </w:r>
    </w:p>
    <w:p>
      <w:pPr>
        <w:spacing w:after="0"/>
        <w:ind w:left="0"/>
        <w:jc w:val="both"/>
      </w:pPr>
      <w:r>
        <w:rPr>
          <w:rFonts w:ascii="Times New Roman"/>
          <w:b w:val="false"/>
          <w:i w:val="false"/>
          <w:color w:val="000000"/>
          <w:sz w:val="28"/>
        </w:rPr>
        <w:t>
      2017 жылғы 24 шілде</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Т. Сүлейменов __________________</w:t>
      </w:r>
    </w:p>
    <w:p>
      <w:pPr>
        <w:spacing w:after="0"/>
        <w:ind w:left="0"/>
        <w:jc w:val="both"/>
      </w:pPr>
      <w:r>
        <w:rPr>
          <w:rFonts w:ascii="Times New Roman"/>
          <w:b w:val="false"/>
          <w:i w:val="false"/>
          <w:color w:val="000000"/>
          <w:sz w:val="28"/>
        </w:rPr>
        <w:t>
      2017 жылғы 28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w:t>
            </w:r>
            <w:r>
              <w:br/>
            </w:r>
            <w:r>
              <w:rPr>
                <w:rFonts w:ascii="Times New Roman"/>
                <w:b w:val="false"/>
                <w:i w:val="false"/>
                <w:color w:val="000000"/>
                <w:sz w:val="20"/>
              </w:rPr>
              <w:t>коммуникациялар министрінің</w:t>
            </w:r>
            <w:r>
              <w:br/>
            </w:r>
            <w:r>
              <w:rPr>
                <w:rFonts w:ascii="Times New Roman"/>
                <w:b w:val="false"/>
                <w:i w:val="false"/>
                <w:color w:val="000000"/>
                <w:sz w:val="20"/>
              </w:rPr>
              <w:t>2013 жылғы 26</w:t>
            </w:r>
            <w:r>
              <w:br/>
            </w:r>
            <w:r>
              <w:rPr>
                <w:rFonts w:ascii="Times New Roman"/>
                <w:b w:val="false"/>
                <w:i w:val="false"/>
                <w:color w:val="000000"/>
                <w:sz w:val="20"/>
              </w:rPr>
              <w:t>қыркүйектегі № 750</w:t>
            </w:r>
            <w:r>
              <w:br/>
            </w:r>
            <w:r>
              <w:rPr>
                <w:rFonts w:ascii="Times New Roman"/>
                <w:b w:val="false"/>
                <w:i w:val="false"/>
                <w:color w:val="000000"/>
                <w:sz w:val="20"/>
              </w:rPr>
              <w:t>бұйрығымен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2017 жылғы</w:t>
            </w:r>
            <w:r>
              <w:br/>
            </w:r>
            <w:r>
              <w:rPr>
                <w:rFonts w:ascii="Times New Roman"/>
                <w:b w:val="false"/>
                <w:i w:val="false"/>
                <w:color w:val="000000"/>
                <w:sz w:val="20"/>
              </w:rPr>
              <w:t>19 шілдедегі № 484</w:t>
            </w:r>
            <w:r>
              <w:br/>
            </w:r>
            <w:r>
              <w:rPr>
                <w:rFonts w:ascii="Times New Roman"/>
                <w:b w:val="false"/>
                <w:i w:val="false"/>
                <w:color w:val="000000"/>
                <w:sz w:val="20"/>
              </w:rPr>
              <w:t>бұйрығының қосымшасы</w:t>
            </w:r>
          </w:p>
        </w:tc>
      </w:tr>
    </w:tbl>
    <w:bookmarkStart w:name="z18" w:id="14"/>
    <w:p>
      <w:pPr>
        <w:spacing w:after="0"/>
        <w:ind w:left="0"/>
        <w:jc w:val="left"/>
      </w:pPr>
      <w:r>
        <w:rPr>
          <w:rFonts w:ascii="Times New Roman"/>
          <w:b/>
          <w:i w:val="false"/>
          <w:color w:val="000000"/>
        </w:rPr>
        <w:t xml:space="preserve"> Авиация персоналы куәлiктерiн беру және олардың қолданылу мерзімін ұзарту қағидалары</w:t>
      </w:r>
    </w:p>
    <w:bookmarkEnd w:id="14"/>
    <w:bookmarkStart w:name="z19" w:id="15"/>
    <w:p>
      <w:pPr>
        <w:spacing w:after="0"/>
        <w:ind w:left="0"/>
        <w:jc w:val="left"/>
      </w:pPr>
      <w:r>
        <w:rPr>
          <w:rFonts w:ascii="Times New Roman"/>
          <w:b/>
          <w:i w:val="false"/>
          <w:color w:val="000000"/>
        </w:rPr>
        <w:t xml:space="preserve"> 1-тарау. Жалпы ережелер</w:t>
      </w:r>
    </w:p>
    <w:bookmarkEnd w:id="15"/>
    <w:bookmarkStart w:name="z20" w:id="16"/>
    <w:p>
      <w:pPr>
        <w:spacing w:after="0"/>
        <w:ind w:left="0"/>
        <w:jc w:val="both"/>
      </w:pPr>
      <w:r>
        <w:rPr>
          <w:rFonts w:ascii="Times New Roman"/>
          <w:b w:val="false"/>
          <w:i w:val="false"/>
          <w:color w:val="000000"/>
          <w:sz w:val="28"/>
        </w:rPr>
        <w:t xml:space="preserve">
      1. Авиация персоналы куәлiктерiн беру және олардың қолданылу мерзімін ұзарту қағидалары (бұдан әрі – Қағидалар) "Қазақстан Республикасының әуе кеңістігін пайдалану және авиация қызметі туралы" 2010 жылғы 15 шілдедегі Қазақстан Республикасының Заңы (бұдан әрі – Заң) 54-бабының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әзірленіп, авиация персоналы куәлiктерiн (бұдан әрі – Куәлік) беру және олардың қолданылу мерзімін ұзарту тәртібін анықтайды. </w:t>
      </w:r>
    </w:p>
    <w:bookmarkEnd w:id="16"/>
    <w:bookmarkStart w:name="z21" w:id="17"/>
    <w:p>
      <w:pPr>
        <w:spacing w:after="0"/>
        <w:ind w:left="0"/>
        <w:jc w:val="both"/>
      </w:pPr>
      <w:r>
        <w:rPr>
          <w:rFonts w:ascii="Times New Roman"/>
          <w:b w:val="false"/>
          <w:i w:val="false"/>
          <w:color w:val="000000"/>
          <w:sz w:val="28"/>
        </w:rPr>
        <w:t>
      2. Осы Қағидаларда мынадай терминдер, анықтамалар пайдаланылады:</w:t>
      </w:r>
    </w:p>
    <w:bookmarkEnd w:id="17"/>
    <w:p>
      <w:pPr>
        <w:spacing w:after="0"/>
        <w:ind w:left="0"/>
        <w:jc w:val="both"/>
      </w:pPr>
      <w:r>
        <w:rPr>
          <w:rFonts w:ascii="Times New Roman"/>
          <w:b w:val="false"/>
          <w:i w:val="false"/>
          <w:color w:val="000000"/>
          <w:sz w:val="28"/>
        </w:rPr>
        <w:t>
      1) авиациялық персонал – әуе кемелерінің ұшуын, әуе тасымалдарын және авиациялық жұмыстарды орындау және қамтамасыз ету, әуе кемелеріне техникалық қызмет көрсету, әуе қозғалысын ұйымдастыру және оған қызмет көрсету, әуе қозғалысын басқару бойынша қызметті жүзеге асыратын, арнайы және (немесе) кәсіптік даярлығы бар жеке тұлғалар;</w:t>
      </w:r>
    </w:p>
    <w:p>
      <w:pPr>
        <w:spacing w:after="0"/>
        <w:ind w:left="0"/>
        <w:jc w:val="both"/>
      </w:pPr>
      <w:r>
        <w:rPr>
          <w:rFonts w:ascii="Times New Roman"/>
          <w:b w:val="false"/>
          <w:i w:val="false"/>
          <w:color w:val="000000"/>
          <w:sz w:val="28"/>
        </w:rPr>
        <w:t xml:space="preserve">
      2) авиациялық персонал куәлігі – авиациялық персоналдың біліктілігі мен өкілеттігін растайтын құжат; </w:t>
      </w:r>
    </w:p>
    <w:p>
      <w:pPr>
        <w:spacing w:after="0"/>
        <w:ind w:left="0"/>
        <w:jc w:val="both"/>
      </w:pPr>
      <w:r>
        <w:rPr>
          <w:rFonts w:ascii="Times New Roman"/>
          <w:b w:val="false"/>
          <w:i w:val="false"/>
          <w:color w:val="000000"/>
          <w:sz w:val="28"/>
        </w:rPr>
        <w:t xml:space="preserve">
      3) өтініш беруші – авиациялық персонал куәлігін алу үшін азаматтық авиация саласындағы уәкілетті органға жүгінген жеке немесе заңды тұлға (азаматтық авиация ұйымы); </w:t>
      </w:r>
    </w:p>
    <w:p>
      <w:pPr>
        <w:spacing w:after="0"/>
        <w:ind w:left="0"/>
        <w:jc w:val="both"/>
      </w:pPr>
      <w:r>
        <w:rPr>
          <w:rFonts w:ascii="Times New Roman"/>
          <w:b w:val="false"/>
          <w:i w:val="false"/>
          <w:color w:val="000000"/>
          <w:sz w:val="28"/>
        </w:rPr>
        <w:t>
      4) авиациялық персонал куәліктерін беру тізілімі (бұдан әрі – Тізілім) –авиациялық персонал куәліктерін беру туралы жазба жазылатын құжат;</w:t>
      </w:r>
    </w:p>
    <w:p>
      <w:pPr>
        <w:spacing w:after="0"/>
        <w:ind w:left="0"/>
        <w:jc w:val="both"/>
      </w:pPr>
      <w:r>
        <w:rPr>
          <w:rFonts w:ascii="Times New Roman"/>
          <w:b w:val="false"/>
          <w:i w:val="false"/>
          <w:color w:val="000000"/>
          <w:sz w:val="28"/>
        </w:rPr>
        <w:t>
      5) біліктілік белгісі – куәлікке жазылған немесе оған қатысы бар, оның бөлігі болып саналатын, осы куәлікке қатысты ерекше жағдайлар, құқықтар немесе шектеулері көрсетілетін жазба;</w:t>
      </w:r>
    </w:p>
    <w:p>
      <w:pPr>
        <w:spacing w:after="0"/>
        <w:ind w:left="0"/>
        <w:jc w:val="both"/>
      </w:pPr>
      <w:r>
        <w:rPr>
          <w:rFonts w:ascii="Times New Roman"/>
          <w:b w:val="false"/>
          <w:i w:val="false"/>
          <w:color w:val="000000"/>
          <w:sz w:val="28"/>
        </w:rPr>
        <w:t>
      6) азаматтық авиация саласындағы уәкілетті орган (бұдан әрі – уәкілетті орган) – азаматтық және эксперименттік авиация қызметі мен әуе кеңістігін пайдалану саласындағы басшылықты жүзеге асыратын орталық атқарушы орган;</w:t>
      </w:r>
    </w:p>
    <w:p>
      <w:pPr>
        <w:spacing w:after="0"/>
        <w:ind w:left="0"/>
        <w:jc w:val="both"/>
      </w:pPr>
      <w:r>
        <w:rPr>
          <w:rFonts w:ascii="Times New Roman"/>
          <w:b w:val="false"/>
          <w:i w:val="false"/>
          <w:color w:val="000000"/>
          <w:sz w:val="28"/>
        </w:rPr>
        <w:t>
      7) азаматтық авиация ұйымы (бұдан әрі – АА ұйымы) – азаматтық авиация саласындағы қызметті жүзеге асыратын заңды тұлға;</w:t>
      </w:r>
    </w:p>
    <w:p>
      <w:pPr>
        <w:spacing w:after="0"/>
        <w:ind w:left="0"/>
        <w:jc w:val="both"/>
      </w:pPr>
      <w:r>
        <w:rPr>
          <w:rFonts w:ascii="Times New Roman"/>
          <w:b w:val="false"/>
          <w:i w:val="false"/>
          <w:color w:val="000000"/>
          <w:sz w:val="28"/>
        </w:rPr>
        <w:t>
      8) бақылаудағы әуе кемесінің командирі – уәкілетті орган үшін қолайлы бақылау әдістемесі мен пайдаланушының стандартты процедураларына сәйкес, әуе кемесі командирінің/нұсқаушының бақылауымен әуе кемесі командирінің (бұдан әрі – ӘКК) функциясы мен міндетін орындайтын екінші пилот;</w:t>
      </w:r>
    </w:p>
    <w:p>
      <w:pPr>
        <w:spacing w:after="0"/>
        <w:ind w:left="0"/>
        <w:jc w:val="both"/>
      </w:pPr>
      <w:r>
        <w:rPr>
          <w:rFonts w:ascii="Times New Roman"/>
          <w:b w:val="false"/>
          <w:i w:val="false"/>
          <w:color w:val="000000"/>
          <w:sz w:val="28"/>
        </w:rPr>
        <w:t>
      9) ұшу экипажының мүшесі – ұшу уақыты барысында әуе кемесін басқаруға қатысты міндеттер жүктелген, авиациялық персоналдың қолданыстағы куәлігі бар, авиациялық персоналға жататын тұлға.</w:t>
      </w:r>
    </w:p>
    <w:bookmarkStart w:name="z22" w:id="18"/>
    <w:p>
      <w:pPr>
        <w:spacing w:after="0"/>
        <w:ind w:left="0"/>
        <w:jc w:val="both"/>
      </w:pPr>
      <w:r>
        <w:rPr>
          <w:rFonts w:ascii="Times New Roman"/>
          <w:b w:val="false"/>
          <w:i w:val="false"/>
          <w:color w:val="000000"/>
          <w:sz w:val="28"/>
        </w:rPr>
        <w:t>
      3. Куәліктер төмендегі авиациялық персоналға беріледі:</w:t>
      </w:r>
    </w:p>
    <w:bookmarkEnd w:id="18"/>
    <w:p>
      <w:pPr>
        <w:spacing w:after="0"/>
        <w:ind w:left="0"/>
        <w:jc w:val="both"/>
      </w:pPr>
      <w:r>
        <w:rPr>
          <w:rFonts w:ascii="Times New Roman"/>
          <w:b w:val="false"/>
          <w:i w:val="false"/>
          <w:color w:val="000000"/>
          <w:sz w:val="28"/>
        </w:rPr>
        <w:t>
      1) ұшу экипажының мүшелері:</w:t>
      </w:r>
    </w:p>
    <w:p>
      <w:pPr>
        <w:spacing w:after="0"/>
        <w:ind w:left="0"/>
        <w:jc w:val="both"/>
      </w:pPr>
      <w:r>
        <w:rPr>
          <w:rFonts w:ascii="Times New Roman"/>
          <w:b w:val="false"/>
          <w:i w:val="false"/>
          <w:color w:val="000000"/>
          <w:sz w:val="28"/>
        </w:rPr>
        <w:t>
      аса жеңіл әуе кемесінің ұшқышы (планер, мотодельтаплан, автожир, жеңіл аэростат, дирижабль);</w:t>
      </w:r>
    </w:p>
    <w:p>
      <w:pPr>
        <w:spacing w:after="0"/>
        <w:ind w:left="0"/>
        <w:jc w:val="both"/>
      </w:pPr>
      <w:r>
        <w:rPr>
          <w:rFonts w:ascii="Times New Roman"/>
          <w:b w:val="false"/>
          <w:i w:val="false"/>
          <w:color w:val="000000"/>
          <w:sz w:val="28"/>
        </w:rPr>
        <w:t>
      жеңіл әуе кемесінің ұшқышы (ұшақ)</w:t>
      </w:r>
    </w:p>
    <w:p>
      <w:pPr>
        <w:spacing w:after="0"/>
        <w:ind w:left="0"/>
        <w:jc w:val="both"/>
      </w:pPr>
      <w:r>
        <w:rPr>
          <w:rFonts w:ascii="Times New Roman"/>
          <w:b w:val="false"/>
          <w:i w:val="false"/>
          <w:color w:val="000000"/>
          <w:sz w:val="28"/>
        </w:rPr>
        <w:t>
      жеке ұшқыш (ұшақ, тікұшақ, дирижабль немесе көтеру күшін ұлғайту жүйесі бар әуе кемесінің);</w:t>
      </w:r>
    </w:p>
    <w:p>
      <w:pPr>
        <w:spacing w:after="0"/>
        <w:ind w:left="0"/>
        <w:jc w:val="both"/>
      </w:pPr>
      <w:r>
        <w:rPr>
          <w:rFonts w:ascii="Times New Roman"/>
          <w:b w:val="false"/>
          <w:i w:val="false"/>
          <w:color w:val="000000"/>
          <w:sz w:val="28"/>
        </w:rPr>
        <w:t>
      коммерциялық авиация ұшқышы (ұшақ, дирижабль, тікұшақ немесе көтеру күшін ұлғайту жүйесі бар әуе кемесінің);</w:t>
      </w:r>
    </w:p>
    <w:p>
      <w:pPr>
        <w:spacing w:after="0"/>
        <w:ind w:left="0"/>
        <w:jc w:val="both"/>
      </w:pPr>
      <w:r>
        <w:rPr>
          <w:rFonts w:ascii="Times New Roman"/>
          <w:b w:val="false"/>
          <w:i w:val="false"/>
          <w:color w:val="000000"/>
          <w:sz w:val="28"/>
        </w:rPr>
        <w:t>
      көпмүшелі экипаж ұшқышы (ұшақ);</w:t>
      </w:r>
    </w:p>
    <w:p>
      <w:pPr>
        <w:spacing w:after="0"/>
        <w:ind w:left="0"/>
        <w:jc w:val="both"/>
      </w:pPr>
      <w:r>
        <w:rPr>
          <w:rFonts w:ascii="Times New Roman"/>
          <w:b w:val="false"/>
          <w:i w:val="false"/>
          <w:color w:val="000000"/>
          <w:sz w:val="28"/>
        </w:rPr>
        <w:t>
      авиакомпанияның желілік ұшқышы (ұшақ, тікұшақ немесе көтеру күшін ұлғайту жүйесі бар әуе кемесінің);</w:t>
      </w:r>
    </w:p>
    <w:p>
      <w:pPr>
        <w:spacing w:after="0"/>
        <w:ind w:left="0"/>
        <w:jc w:val="both"/>
      </w:pPr>
      <w:r>
        <w:rPr>
          <w:rFonts w:ascii="Times New Roman"/>
          <w:b w:val="false"/>
          <w:i w:val="false"/>
          <w:color w:val="000000"/>
          <w:sz w:val="28"/>
        </w:rPr>
        <w:t>
      2) ұшқыштардан ерекшелетін ұшу экипажының мүшелері:</w:t>
      </w:r>
    </w:p>
    <w:p>
      <w:pPr>
        <w:spacing w:after="0"/>
        <w:ind w:left="0"/>
        <w:jc w:val="both"/>
      </w:pPr>
      <w:r>
        <w:rPr>
          <w:rFonts w:ascii="Times New Roman"/>
          <w:b w:val="false"/>
          <w:i w:val="false"/>
          <w:color w:val="000000"/>
          <w:sz w:val="28"/>
        </w:rPr>
        <w:t>
      штурман;</w:t>
      </w:r>
    </w:p>
    <w:p>
      <w:pPr>
        <w:spacing w:after="0"/>
        <w:ind w:left="0"/>
        <w:jc w:val="both"/>
      </w:pPr>
      <w:r>
        <w:rPr>
          <w:rFonts w:ascii="Times New Roman"/>
          <w:b w:val="false"/>
          <w:i w:val="false"/>
          <w:color w:val="000000"/>
          <w:sz w:val="28"/>
        </w:rPr>
        <w:t>
      бортинженер;</w:t>
      </w:r>
    </w:p>
    <w:p>
      <w:pPr>
        <w:spacing w:after="0"/>
        <w:ind w:left="0"/>
        <w:jc w:val="both"/>
      </w:pPr>
      <w:r>
        <w:rPr>
          <w:rFonts w:ascii="Times New Roman"/>
          <w:b w:val="false"/>
          <w:i w:val="false"/>
          <w:color w:val="000000"/>
          <w:sz w:val="28"/>
        </w:rPr>
        <w:t>
      3) басқа авиациялық персонал:</w:t>
      </w:r>
    </w:p>
    <w:p>
      <w:pPr>
        <w:spacing w:after="0"/>
        <w:ind w:left="0"/>
        <w:jc w:val="both"/>
      </w:pPr>
      <w:r>
        <w:rPr>
          <w:rFonts w:ascii="Times New Roman"/>
          <w:b w:val="false"/>
          <w:i w:val="false"/>
          <w:color w:val="000000"/>
          <w:sz w:val="28"/>
        </w:rPr>
        <w:t>
      әуе қозғалысының диспетчері;</w:t>
      </w:r>
    </w:p>
    <w:p>
      <w:pPr>
        <w:spacing w:after="0"/>
        <w:ind w:left="0"/>
        <w:jc w:val="both"/>
      </w:pPr>
      <w:r>
        <w:rPr>
          <w:rFonts w:ascii="Times New Roman"/>
          <w:b w:val="false"/>
          <w:i w:val="false"/>
          <w:color w:val="000000"/>
          <w:sz w:val="28"/>
        </w:rPr>
        <w:t>
      әуе кемесіне техникалық қызмет көрсету жөніндегі персонал;</w:t>
      </w:r>
    </w:p>
    <w:p>
      <w:pPr>
        <w:spacing w:after="0"/>
        <w:ind w:left="0"/>
        <w:jc w:val="both"/>
      </w:pPr>
      <w:r>
        <w:rPr>
          <w:rFonts w:ascii="Times New Roman"/>
          <w:b w:val="false"/>
          <w:i w:val="false"/>
          <w:color w:val="000000"/>
          <w:sz w:val="28"/>
        </w:rPr>
        <w:t>
      жеңіл және аса жеңіл әуе кемелеріне техникалық қызмет көрсету жөніндегі персонал;</w:t>
      </w:r>
    </w:p>
    <w:p>
      <w:pPr>
        <w:spacing w:after="0"/>
        <w:ind w:left="0"/>
        <w:jc w:val="both"/>
      </w:pPr>
      <w:r>
        <w:rPr>
          <w:rFonts w:ascii="Times New Roman"/>
          <w:b w:val="false"/>
          <w:i w:val="false"/>
          <w:color w:val="000000"/>
          <w:sz w:val="28"/>
        </w:rPr>
        <w:t>
      ұшуды қамтамасыз ету жөніндегі қызметкер/ұшу диспетчері;</w:t>
      </w:r>
    </w:p>
    <w:p>
      <w:pPr>
        <w:spacing w:after="0"/>
        <w:ind w:left="0"/>
        <w:jc w:val="both"/>
      </w:pPr>
      <w:r>
        <w:rPr>
          <w:rFonts w:ascii="Times New Roman"/>
          <w:b w:val="false"/>
          <w:i w:val="false"/>
          <w:color w:val="000000"/>
          <w:sz w:val="28"/>
        </w:rPr>
        <w:t>
      авиациялық станция операторы.</w:t>
      </w:r>
    </w:p>
    <w:bookmarkStart w:name="z23" w:id="19"/>
    <w:p>
      <w:pPr>
        <w:spacing w:after="0"/>
        <w:ind w:left="0"/>
        <w:jc w:val="left"/>
      </w:pPr>
      <w:r>
        <w:rPr>
          <w:rFonts w:ascii="Times New Roman"/>
          <w:b/>
          <w:i w:val="false"/>
          <w:color w:val="000000"/>
        </w:rPr>
        <w:t xml:space="preserve"> 2-тарау. Авиациялық персонал куәліктерін беру және олардың қолданылу мерзімін ұзарту тәртібі</w:t>
      </w:r>
    </w:p>
    <w:bookmarkEnd w:id="19"/>
    <w:bookmarkStart w:name="z24" w:id="20"/>
    <w:p>
      <w:pPr>
        <w:spacing w:after="0"/>
        <w:ind w:left="0"/>
        <w:jc w:val="left"/>
      </w:pPr>
      <w:r>
        <w:rPr>
          <w:rFonts w:ascii="Times New Roman"/>
          <w:b/>
          <w:i w:val="false"/>
          <w:color w:val="000000"/>
        </w:rPr>
        <w:t xml:space="preserve"> 1-параграф. Жалпы ережелер</w:t>
      </w:r>
    </w:p>
    <w:bookmarkEnd w:id="20"/>
    <w:bookmarkStart w:name="z25" w:id="21"/>
    <w:p>
      <w:pPr>
        <w:spacing w:after="0"/>
        <w:ind w:left="0"/>
        <w:jc w:val="both"/>
      </w:pPr>
      <w:r>
        <w:rPr>
          <w:rFonts w:ascii="Times New Roman"/>
          <w:b w:val="false"/>
          <w:i w:val="false"/>
          <w:color w:val="000000"/>
          <w:sz w:val="28"/>
        </w:rPr>
        <w:t xml:space="preserve">
      4. Куәлік мөлшері 8,7 х 12 сантиметр (бұдан әрі – см) кітапша түріндегі құжат, осы Қаиғдаларға 1-Қосымшаға сәйкес нысандағы мөлшері 85,72 х 54,03 миллиметр кітап түріндегі Куәлік, осы Қаиғдаларға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нысандағы пластик карточка түріндегі Куәлік болып табылады.</w:t>
      </w:r>
    </w:p>
    <w:bookmarkEnd w:id="21"/>
    <w:bookmarkStart w:name="z26" w:id="22"/>
    <w:p>
      <w:pPr>
        <w:spacing w:after="0"/>
        <w:ind w:left="0"/>
        <w:jc w:val="both"/>
      </w:pPr>
      <w:r>
        <w:rPr>
          <w:rFonts w:ascii="Times New Roman"/>
          <w:b w:val="false"/>
          <w:i w:val="false"/>
          <w:color w:val="000000"/>
          <w:sz w:val="28"/>
        </w:rPr>
        <w:t>
      5. Куәліктер авиациялық персоналдың санатына жатқызылуына қарай түс гаммасы мен серия-әріптік кодтау бойынша ерекшеленеді.</w:t>
      </w:r>
    </w:p>
    <w:bookmarkEnd w:id="22"/>
    <w:p>
      <w:pPr>
        <w:spacing w:after="0"/>
        <w:ind w:left="0"/>
        <w:jc w:val="both"/>
      </w:pPr>
      <w:r>
        <w:rPr>
          <w:rFonts w:ascii="Times New Roman"/>
          <w:b w:val="false"/>
          <w:i w:val="false"/>
          <w:color w:val="000000"/>
          <w:sz w:val="28"/>
        </w:rPr>
        <w:t xml:space="preserve">
      Авиациялық персонал куәліктерінің әріптік кодтары мен түстерінің кестесі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Start w:name="z27" w:id="23"/>
    <w:p>
      <w:pPr>
        <w:spacing w:after="0"/>
        <w:ind w:left="0"/>
        <w:jc w:val="both"/>
      </w:pPr>
      <w:r>
        <w:rPr>
          <w:rFonts w:ascii="Times New Roman"/>
          <w:b w:val="false"/>
          <w:i w:val="false"/>
          <w:color w:val="000000"/>
          <w:sz w:val="28"/>
        </w:rPr>
        <w:t xml:space="preserve">
      6. Куәлік берілген күннен бастап, ал мерзімін ұзартқан жағдайда оны уәкілетті органның ұзартқан күнінен бастап бес жылдан аспайтын кезеңге жарамды болып саналады. </w:t>
      </w:r>
    </w:p>
    <w:bookmarkEnd w:id="23"/>
    <w:p>
      <w:pPr>
        <w:spacing w:after="0"/>
        <w:ind w:left="0"/>
        <w:jc w:val="both"/>
      </w:pPr>
      <w:r>
        <w:rPr>
          <w:rFonts w:ascii="Times New Roman"/>
          <w:b w:val="false"/>
          <w:i w:val="false"/>
          <w:color w:val="000000"/>
          <w:sz w:val="28"/>
        </w:rPr>
        <w:t xml:space="preserve">
      Куәліктің қолданылу мерзімі оның ішіндегі Куәліктің қолданылу мерзімін шектейтін біліктілік белгілері мен медициналық қорытындының жарамдылығы бойынша анықталады. </w:t>
      </w:r>
    </w:p>
    <w:p>
      <w:pPr>
        <w:spacing w:after="0"/>
        <w:ind w:left="0"/>
        <w:jc w:val="both"/>
      </w:pPr>
      <w:r>
        <w:rPr>
          <w:rFonts w:ascii="Times New Roman"/>
          <w:b w:val="false"/>
          <w:i w:val="false"/>
          <w:color w:val="000000"/>
          <w:sz w:val="28"/>
        </w:rPr>
        <w:t>
      Біліктілік белгісінің әрекет ету мерзімі біліктілік тексеру күнінен бастап саналады, ал әуе кемелеріне техникалық қызмет көрсету жөніндегі персонал үшін Куәлікке біліктілік белгісін енгізу күнінен бастап саналады.</w:t>
      </w:r>
    </w:p>
    <w:p>
      <w:pPr>
        <w:spacing w:after="0"/>
        <w:ind w:left="0"/>
        <w:jc w:val="both"/>
      </w:pPr>
      <w:r>
        <w:rPr>
          <w:rFonts w:ascii="Times New Roman"/>
          <w:b w:val="false"/>
          <w:i w:val="false"/>
          <w:color w:val="000000"/>
          <w:sz w:val="28"/>
        </w:rPr>
        <w:t xml:space="preserve">
      Егер Куәлікті ұзартуға арналған құжаттар оның мерзімі аяқталғанға дейін жиырма екі жұмыс күні бұрын берілсе, Куәліктің қолданылу мерзімі үзілмейді. Бұндай жағдайда уәкілетті орган Куәлікті оны берген күннен бастап (бірінші рет ұзартқанда) немесе куәліктің қолданылуы аяқталған күннен бастап (екінші рет және келесі ұзарту кезінде) ұзартады. </w:t>
      </w:r>
    </w:p>
    <w:p>
      <w:pPr>
        <w:spacing w:after="0"/>
        <w:ind w:left="0"/>
        <w:jc w:val="both"/>
      </w:pPr>
      <w:r>
        <w:rPr>
          <w:rFonts w:ascii="Times New Roman"/>
          <w:b w:val="false"/>
          <w:i w:val="false"/>
          <w:color w:val="000000"/>
          <w:sz w:val="28"/>
        </w:rPr>
        <w:t>
      Егер осы тармақтың талаптары орындалмайтын болса, Куәліктің қолданылу мерзімі Куәлікті ұзартудың жаңа күнімен анықталады.</w:t>
      </w:r>
    </w:p>
    <w:bookmarkStart w:name="z28" w:id="24"/>
    <w:p>
      <w:pPr>
        <w:spacing w:after="0"/>
        <w:ind w:left="0"/>
        <w:jc w:val="both"/>
      </w:pPr>
      <w:r>
        <w:rPr>
          <w:rFonts w:ascii="Times New Roman"/>
          <w:b w:val="false"/>
          <w:i w:val="false"/>
          <w:color w:val="000000"/>
          <w:sz w:val="28"/>
        </w:rPr>
        <w:t xml:space="preserve">
      7. Өзінде қолданыстағы Куәлігі жоқ авиациялық персоналға әуе кемесінің ұшу экипажы мүшесінің функцияларын орындауға рұқсат етілмейді. </w:t>
      </w:r>
    </w:p>
    <w:bookmarkEnd w:id="24"/>
    <w:bookmarkStart w:name="z29" w:id="25"/>
    <w:p>
      <w:pPr>
        <w:spacing w:after="0"/>
        <w:ind w:left="0"/>
        <w:jc w:val="both"/>
      </w:pPr>
      <w:r>
        <w:rPr>
          <w:rFonts w:ascii="Times New Roman"/>
          <w:b w:val="false"/>
          <w:i w:val="false"/>
          <w:color w:val="000000"/>
          <w:sz w:val="28"/>
        </w:rPr>
        <w:t>
      8. Куәліктер куәліктің иесіне, АА ұйымының бірінші басшысына немесе оның сенім жүктелген тұлғаларына беріледі.</w:t>
      </w:r>
    </w:p>
    <w:bookmarkEnd w:id="25"/>
    <w:bookmarkStart w:name="z30" w:id="26"/>
    <w:p>
      <w:pPr>
        <w:spacing w:after="0"/>
        <w:ind w:left="0"/>
        <w:jc w:val="both"/>
      </w:pPr>
      <w:r>
        <w:rPr>
          <w:rFonts w:ascii="Times New Roman"/>
          <w:b w:val="false"/>
          <w:i w:val="false"/>
          <w:color w:val="000000"/>
          <w:sz w:val="28"/>
        </w:rPr>
        <w:t>
      9. Куәліктердің берілуі Тізілімде тіркеледі.</w:t>
      </w:r>
    </w:p>
    <w:bookmarkEnd w:id="26"/>
    <w:bookmarkStart w:name="z31" w:id="27"/>
    <w:p>
      <w:pPr>
        <w:spacing w:after="0"/>
        <w:ind w:left="0"/>
        <w:jc w:val="both"/>
      </w:pPr>
      <w:r>
        <w:rPr>
          <w:rFonts w:ascii="Times New Roman"/>
          <w:b w:val="false"/>
          <w:i w:val="false"/>
          <w:color w:val="000000"/>
          <w:sz w:val="28"/>
        </w:rPr>
        <w:t xml:space="preserve">
      10. Осы Қаиғдалардың 3-тармағында көрсетілген Куәліктерді беруді уәкілетті орган жүзеге асырады. </w:t>
      </w:r>
    </w:p>
    <w:bookmarkEnd w:id="27"/>
    <w:bookmarkStart w:name="z32" w:id="28"/>
    <w:p>
      <w:pPr>
        <w:spacing w:after="0"/>
        <w:ind w:left="0"/>
        <w:jc w:val="both"/>
      </w:pPr>
      <w:r>
        <w:rPr>
          <w:rFonts w:ascii="Times New Roman"/>
          <w:b w:val="false"/>
          <w:i w:val="false"/>
          <w:color w:val="000000"/>
          <w:sz w:val="28"/>
        </w:rPr>
        <w:t xml:space="preserve">
      11. Әуе кемелеріне техникалық қызмет көрсету жөніндегі персоналды санамағанда, бүкіл авиациялық персонал үшін Куәлікті беру немесе қолданылу мерзімін ұзарту Заңның 54 - бабы </w:t>
      </w:r>
      <w:r>
        <w:rPr>
          <w:rFonts w:ascii="Times New Roman"/>
          <w:b w:val="false"/>
          <w:i w:val="false"/>
          <w:color w:val="000000"/>
          <w:sz w:val="28"/>
        </w:rPr>
        <w:t>3-тармағына</w:t>
      </w:r>
      <w:r>
        <w:rPr>
          <w:rFonts w:ascii="Times New Roman"/>
          <w:b w:val="false"/>
          <w:i w:val="false"/>
          <w:color w:val="000000"/>
          <w:sz w:val="28"/>
        </w:rPr>
        <w:t xml:space="preserve"> сәйкес берілген медициналық қорытынды бар болған кезде жүргізілуі мүмкін. </w:t>
      </w:r>
    </w:p>
    <w:bookmarkEnd w:id="28"/>
    <w:bookmarkStart w:name="z33" w:id="29"/>
    <w:p>
      <w:pPr>
        <w:spacing w:after="0"/>
        <w:ind w:left="0"/>
        <w:jc w:val="both"/>
      </w:pPr>
      <w:r>
        <w:rPr>
          <w:rFonts w:ascii="Times New Roman"/>
          <w:b w:val="false"/>
          <w:i w:val="false"/>
          <w:color w:val="000000"/>
          <w:sz w:val="28"/>
        </w:rPr>
        <w:t xml:space="preserve">
      12. Куәлікті беру немесе қолданылу мерзімін ұзарту мерзімі жиырма екі жұмыс күнін құрайды. </w:t>
      </w:r>
    </w:p>
    <w:bookmarkEnd w:id="29"/>
    <w:bookmarkStart w:name="z34" w:id="30"/>
    <w:p>
      <w:pPr>
        <w:spacing w:after="0"/>
        <w:ind w:left="0"/>
        <w:jc w:val="both"/>
      </w:pPr>
      <w:r>
        <w:rPr>
          <w:rFonts w:ascii="Times New Roman"/>
          <w:b w:val="false"/>
          <w:i w:val="false"/>
          <w:color w:val="000000"/>
          <w:sz w:val="28"/>
        </w:rPr>
        <w:t xml:space="preserve">
      13. Куәлікті беруден немесе қолданылу мерзімін ұзартудан төмендегі жағдайларда бас тартылады: </w:t>
      </w:r>
    </w:p>
    <w:bookmarkEnd w:id="30"/>
    <w:p>
      <w:pPr>
        <w:spacing w:after="0"/>
        <w:ind w:left="0"/>
        <w:jc w:val="both"/>
      </w:pPr>
      <w:r>
        <w:rPr>
          <w:rFonts w:ascii="Times New Roman"/>
          <w:b w:val="false"/>
          <w:i w:val="false"/>
          <w:color w:val="000000"/>
          <w:sz w:val="28"/>
        </w:rPr>
        <w:t>
      1) Куәлікті алу немесе қолданылу мерзімін ұзарту үшін өтініш беруші ұсынған құжаттардың және (немесе) олардың ішіндегі деректедің (мәліметтердің) дерексіздігінің анықталуы;</w:t>
      </w:r>
    </w:p>
    <w:p>
      <w:pPr>
        <w:spacing w:after="0"/>
        <w:ind w:left="0"/>
        <w:jc w:val="both"/>
      </w:pPr>
      <w:r>
        <w:rPr>
          <w:rFonts w:ascii="Times New Roman"/>
          <w:b w:val="false"/>
          <w:i w:val="false"/>
          <w:color w:val="000000"/>
          <w:sz w:val="28"/>
        </w:rPr>
        <w:t xml:space="preserve">
      2) өтініш берушінің және (немесе) Куәлікті беру немесе қолданылу мерзімін ұзартуға қажетті материалдардың, объектілердің, деректер мен мәліметтердің осы Қағидаларда белгіленген талаптарға сәйкес келмеуі; </w:t>
      </w:r>
    </w:p>
    <w:p>
      <w:pPr>
        <w:spacing w:after="0"/>
        <w:ind w:left="0"/>
        <w:jc w:val="both"/>
      </w:pPr>
      <w:r>
        <w:rPr>
          <w:rFonts w:ascii="Times New Roman"/>
          <w:b w:val="false"/>
          <w:i w:val="false"/>
          <w:color w:val="000000"/>
          <w:sz w:val="28"/>
        </w:rPr>
        <w:t xml:space="preserve">
      3) өтініш беруші қатынасында Куәлік алуды немесе оның қолданылу мерзімін ұзартуды талап ететін қызмет етуге немесе қызметтің жеке түрімен айналысуға тыйым салу туралы заңды күшіне енген сот шешімі (үкімі) бар болса; </w:t>
      </w:r>
    </w:p>
    <w:p>
      <w:pPr>
        <w:spacing w:after="0"/>
        <w:ind w:left="0"/>
        <w:jc w:val="both"/>
      </w:pPr>
      <w:r>
        <w:rPr>
          <w:rFonts w:ascii="Times New Roman"/>
          <w:b w:val="false"/>
          <w:i w:val="false"/>
          <w:color w:val="000000"/>
          <w:sz w:val="28"/>
        </w:rPr>
        <w:t xml:space="preserve">
      4) өтініш берушінің қатынасында өтініш берушіні Куәлік алуға немесе оның қолданылу мерзімін ұзартуға байланысты арнайы құқықтан айыратын заңды күшіне енген сот шешімі бар болса. </w:t>
      </w:r>
    </w:p>
    <w:bookmarkStart w:name="z35" w:id="31"/>
    <w:p>
      <w:pPr>
        <w:spacing w:after="0"/>
        <w:ind w:left="0"/>
        <w:jc w:val="both"/>
      </w:pPr>
      <w:r>
        <w:rPr>
          <w:rFonts w:ascii="Times New Roman"/>
          <w:b w:val="false"/>
          <w:i w:val="false"/>
          <w:color w:val="000000"/>
          <w:sz w:val="28"/>
        </w:rPr>
        <w:t xml:space="preserve">
      14. Куәлікті беру немесе қолданылу мерзімін ұзарту кезінде уәкілетті орган ақпараттық жүйелерден алуға болатын құжаттарды талап етпейді. Осы Қағидаларда көзделген ұсынылатын құжаттардың көшірмелері нотариус арқылы немесе өтініш берушінің мөрімен (бар болған жағдайда) куәландырылады. </w:t>
      </w:r>
    </w:p>
    <w:bookmarkEnd w:id="31"/>
    <w:bookmarkStart w:name="z36" w:id="32"/>
    <w:p>
      <w:pPr>
        <w:spacing w:after="0"/>
        <w:ind w:left="0"/>
        <w:jc w:val="both"/>
      </w:pPr>
      <w:r>
        <w:rPr>
          <w:rFonts w:ascii="Times New Roman"/>
          <w:b w:val="false"/>
          <w:i w:val="false"/>
          <w:color w:val="000000"/>
          <w:sz w:val="28"/>
        </w:rPr>
        <w:t xml:space="preserve">
      15. Әуе кемелеріне техникалық қызмет көрсету жөніндегі персоналдар үшін ескі Куәліктің "Ratings" бөліміне енгізілген барлық жазбалар көшіріп жазуға жатқызылады. "Special Remarks" бөлімінде жазылған жазбалар, Әуе кемелеріне техникалық қызмет көрсету жөніндегі персоналдың куәлігіне қосымша беру туралы деректерді (XV тармақ) есептемегенде, жаңа Куәлікке жазуға жатқызылмайды. </w:t>
      </w:r>
    </w:p>
    <w:bookmarkEnd w:id="32"/>
    <w:bookmarkStart w:name="z37" w:id="33"/>
    <w:p>
      <w:pPr>
        <w:spacing w:after="0"/>
        <w:ind w:left="0"/>
        <w:jc w:val="left"/>
      </w:pPr>
      <w:r>
        <w:rPr>
          <w:rFonts w:ascii="Times New Roman"/>
          <w:b/>
          <w:i w:val="false"/>
          <w:color w:val="000000"/>
        </w:rPr>
        <w:t xml:space="preserve"> 2-параграф. Ұшу экипажы мүшелерінің Куәліктерін беру және қолданылу мерзімін ұзарту</w:t>
      </w:r>
    </w:p>
    <w:bookmarkEnd w:id="33"/>
    <w:bookmarkStart w:name="z38" w:id="34"/>
    <w:p>
      <w:pPr>
        <w:spacing w:after="0"/>
        <w:ind w:left="0"/>
        <w:jc w:val="both"/>
      </w:pPr>
      <w:r>
        <w:rPr>
          <w:rFonts w:ascii="Times New Roman"/>
          <w:b w:val="false"/>
          <w:i w:val="false"/>
          <w:color w:val="000000"/>
          <w:sz w:val="28"/>
        </w:rPr>
        <w:t xml:space="preserve">
      16. Ұшу экипажы мүшелерінің куәлігін алу үшін өтініш беруші уәкілетті органға төмендегі құжаттарды ұсынады: </w:t>
      </w:r>
    </w:p>
    <w:bookmarkEnd w:id="34"/>
    <w:p>
      <w:pPr>
        <w:spacing w:after="0"/>
        <w:ind w:left="0"/>
        <w:jc w:val="both"/>
      </w:pPr>
      <w:r>
        <w:rPr>
          <w:rFonts w:ascii="Times New Roman"/>
          <w:b w:val="false"/>
          <w:i w:val="false"/>
          <w:color w:val="000000"/>
          <w:sz w:val="28"/>
        </w:rPr>
        <w:t>
      1) өтініш:</w:t>
      </w:r>
    </w:p>
    <w:p>
      <w:pPr>
        <w:spacing w:after="0"/>
        <w:ind w:left="0"/>
        <w:jc w:val="both"/>
      </w:pPr>
      <w:r>
        <w:rPr>
          <w:rFonts w:ascii="Times New Roman"/>
          <w:b w:val="false"/>
          <w:i w:val="false"/>
          <w:color w:val="000000"/>
          <w:sz w:val="28"/>
        </w:rPr>
        <w:t xml:space="preserve">
      ұшқыш үшін – жеке ұшқыш (ұшақ, тікұшақ, дирижабль немесе көтеру күшін ұлғайту жүйесі бар әуе кемесінің); коммерциялық авиация ұшқышы (ұшақ, дирижабль, тікұшақ немесе көтеру күшін ұлғайту жүйесі бар әуе кемесінің); көп мүшелі экипаж ұшқышы (ұшақ); авиакомпанияның желілік ұшқышы (ұшақ, тікұшақ немесе көтеру күшін ұлғайту жүйесі бар әуе кемесінің), ұшқыш немесе біліктілік куәлігін беру, қолданылу мерзімін ұзарту үшін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нысандағы өтініш; </w:t>
      </w:r>
    </w:p>
    <w:p>
      <w:pPr>
        <w:spacing w:after="0"/>
        <w:ind w:left="0"/>
        <w:jc w:val="both"/>
      </w:pPr>
      <w:r>
        <w:rPr>
          <w:rFonts w:ascii="Times New Roman"/>
          <w:b w:val="false"/>
          <w:i w:val="false"/>
          <w:color w:val="000000"/>
          <w:sz w:val="28"/>
        </w:rPr>
        <w:t xml:space="preserve">
      жеңіл және аса жеңіл әуе кемелерінің ұшқыштары үшін өтініш жеке сәйкестендіру нөмірі (бұдан әрі – ЖСН) көрсетіліп, сонымен қатар ақпараттық жүйелерде бар болатын, заңмен қорғалатын құпия болып табылатын мәліметтерді қолдануға келісім жазылып, ерікті нысанда жазылады; </w:t>
      </w:r>
    </w:p>
    <w:p>
      <w:pPr>
        <w:spacing w:after="0"/>
        <w:ind w:left="0"/>
        <w:jc w:val="both"/>
      </w:pPr>
      <w:r>
        <w:rPr>
          <w:rFonts w:ascii="Times New Roman"/>
          <w:b w:val="false"/>
          <w:i w:val="false"/>
          <w:color w:val="000000"/>
          <w:sz w:val="28"/>
        </w:rPr>
        <w:t xml:space="preserve">
      штурман куәлігін немесе біліктілік белгісін беру, қолданылу мерзімін ұзарту үшін штурман өтініші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w:t>
      </w:r>
    </w:p>
    <w:p>
      <w:pPr>
        <w:spacing w:after="0"/>
        <w:ind w:left="0"/>
        <w:jc w:val="both"/>
      </w:pPr>
      <w:r>
        <w:rPr>
          <w:rFonts w:ascii="Times New Roman"/>
          <w:b w:val="false"/>
          <w:i w:val="false"/>
          <w:color w:val="000000"/>
          <w:sz w:val="28"/>
        </w:rPr>
        <w:t xml:space="preserve">
      бортинженер куәлігін немесе біліктілік белгісін беру, қолданылу мерзімін ұзарту үшін бортинженер өтініші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w:t>
      </w:r>
    </w:p>
    <w:p>
      <w:pPr>
        <w:spacing w:after="0"/>
        <w:ind w:left="0"/>
        <w:jc w:val="both"/>
      </w:pPr>
      <w:r>
        <w:rPr>
          <w:rFonts w:ascii="Times New Roman"/>
          <w:b w:val="false"/>
          <w:i w:val="false"/>
          <w:color w:val="000000"/>
          <w:sz w:val="28"/>
        </w:rPr>
        <w:t xml:space="preserve">
      2) авиациялық оқу орталығын (бұдан әрі – АОО) немесе авиациялық оқу орнын аяқтау туралы құжаттардың көшірмелері; </w:t>
      </w:r>
    </w:p>
    <w:p>
      <w:pPr>
        <w:spacing w:after="0"/>
        <w:ind w:left="0"/>
        <w:jc w:val="both"/>
      </w:pPr>
      <w:r>
        <w:rPr>
          <w:rFonts w:ascii="Times New Roman"/>
          <w:b w:val="false"/>
          <w:i w:val="false"/>
          <w:color w:val="000000"/>
          <w:sz w:val="28"/>
        </w:rPr>
        <w:t xml:space="preserve">
      3) кешенді жаттықтыру құрылғысында (LPС) соңғы тексеру нәтижелері туралы актінің (нысанның) көшірмесі, ұшақ немесе тікұшақ ұшқыштары үшін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ұшу тексерісінің актісі немесе осы Қағидалардың </w:t>
      </w:r>
      <w:r>
        <w:rPr>
          <w:rFonts w:ascii="Times New Roman"/>
          <w:b w:val="false"/>
          <w:i w:val="false"/>
          <w:color w:val="000000"/>
          <w:sz w:val="28"/>
        </w:rPr>
        <w:t>8-Қосымшасына</w:t>
      </w:r>
      <w:r>
        <w:rPr>
          <w:rFonts w:ascii="Times New Roman"/>
          <w:b w:val="false"/>
          <w:i w:val="false"/>
          <w:color w:val="000000"/>
          <w:sz w:val="28"/>
        </w:rPr>
        <w:t xml:space="preserve"> сәйкес нысан бойынша ұшу тексерісі актісінің көшермесі; </w:t>
      </w:r>
    </w:p>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нысан бойынша АА ұйымының қолымен және мөрімен (бар болған жағдайда) куәландырылған ұсыну (ұшу экипажының мүшелеріне); </w:t>
      </w:r>
    </w:p>
    <w:p>
      <w:pPr>
        <w:spacing w:after="0"/>
        <w:ind w:left="0"/>
        <w:jc w:val="both"/>
      </w:pPr>
      <w:r>
        <w:rPr>
          <w:rFonts w:ascii="Times New Roman"/>
          <w:b w:val="false"/>
          <w:i w:val="false"/>
          <w:color w:val="000000"/>
          <w:sz w:val="28"/>
        </w:rPr>
        <w:t xml:space="preserve">
      5) шетел азаматтары үшін жеке тұлғаны куәландыратын құжаттың нотариус куәландырған көшірмесі; </w:t>
      </w:r>
    </w:p>
    <w:p>
      <w:pPr>
        <w:spacing w:after="0"/>
        <w:ind w:left="0"/>
        <w:jc w:val="both"/>
      </w:pPr>
      <w:r>
        <w:rPr>
          <w:rFonts w:ascii="Times New Roman"/>
          <w:b w:val="false"/>
          <w:i w:val="false"/>
          <w:color w:val="000000"/>
          <w:sz w:val="28"/>
        </w:rPr>
        <w:t>
      6) екі фотосурет (түрлі-түсті, күңгірт, мөлшері 3,5 х 4,5 см, фотоға қараған жақтан оң жағында бұрышы бар);</w:t>
      </w:r>
    </w:p>
    <w:p>
      <w:pPr>
        <w:spacing w:after="0"/>
        <w:ind w:left="0"/>
        <w:jc w:val="both"/>
      </w:pPr>
      <w:r>
        <w:rPr>
          <w:rFonts w:ascii="Times New Roman"/>
          <w:b w:val="false"/>
          <w:i w:val="false"/>
          <w:color w:val="000000"/>
          <w:sz w:val="28"/>
        </w:rPr>
        <w:t xml:space="preserve">
      7) тиісті медициналық қорытынды көшірмелері; </w:t>
      </w:r>
    </w:p>
    <w:p>
      <w:pPr>
        <w:spacing w:after="0"/>
        <w:ind w:left="0"/>
        <w:jc w:val="both"/>
      </w:pPr>
      <w:r>
        <w:rPr>
          <w:rFonts w:ascii="Times New Roman"/>
          <w:b w:val="false"/>
          <w:i w:val="false"/>
          <w:color w:val="000000"/>
          <w:sz w:val="28"/>
        </w:rPr>
        <w:t xml:space="preserve">
      8) радиотелефон байланысында қолданылатын ағылшын тілін білуге тестілеуден өтуін растайтын сертификат көшірмесі (халықаралық ұшуларды орындайтын ұшу экипажының мүшелері үшін); </w:t>
      </w:r>
    </w:p>
    <w:p>
      <w:pPr>
        <w:spacing w:after="0"/>
        <w:ind w:left="0"/>
        <w:jc w:val="both"/>
      </w:pPr>
      <w:r>
        <w:rPr>
          <w:rFonts w:ascii="Times New Roman"/>
          <w:b w:val="false"/>
          <w:i w:val="false"/>
          <w:color w:val="000000"/>
          <w:sz w:val="28"/>
        </w:rPr>
        <w:t xml:space="preserve">
      9) "Қауіп пен қателіктер факторларын бақылау принциптерін қосқанда адам мүмкіндіктері" курсын өтуді растайтын құжат көшірмелері; </w:t>
      </w:r>
    </w:p>
    <w:p>
      <w:pPr>
        <w:spacing w:after="0"/>
        <w:ind w:left="0"/>
        <w:jc w:val="both"/>
      </w:pPr>
      <w:r>
        <w:rPr>
          <w:rFonts w:ascii="Times New Roman"/>
          <w:b w:val="false"/>
          <w:i w:val="false"/>
          <w:color w:val="000000"/>
          <w:sz w:val="28"/>
        </w:rPr>
        <w:t xml:space="preserve">
      10) ұшу кітапшасынан үзінділердің көшірмелері (мемлекеттік авиациядан келгендер үшін); </w:t>
      </w:r>
    </w:p>
    <w:p>
      <w:pPr>
        <w:spacing w:after="0"/>
        <w:ind w:left="0"/>
        <w:jc w:val="both"/>
      </w:pPr>
      <w:r>
        <w:rPr>
          <w:rFonts w:ascii="Times New Roman"/>
          <w:b w:val="false"/>
          <w:i w:val="false"/>
          <w:color w:val="000000"/>
          <w:sz w:val="28"/>
        </w:rPr>
        <w:t xml:space="preserve">
      11) толтырылған Сәйкестік парағы, осы Қағидалардың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 бойынша әскери есепті есепке алу (мемлекеттік авиациядан келгендер үшін); </w:t>
      </w:r>
    </w:p>
    <w:p>
      <w:pPr>
        <w:spacing w:after="0"/>
        <w:ind w:left="0"/>
        <w:jc w:val="both"/>
      </w:pPr>
      <w:r>
        <w:rPr>
          <w:rFonts w:ascii="Times New Roman"/>
          <w:b w:val="false"/>
          <w:i w:val="false"/>
          <w:color w:val="000000"/>
          <w:sz w:val="28"/>
        </w:rPr>
        <w:t xml:space="preserve">
      12) Куәліктің түпнұсқасы (Куәлік бүлінген жағдайда). </w:t>
      </w:r>
    </w:p>
    <w:bookmarkStart w:name="z39" w:id="35"/>
    <w:p>
      <w:pPr>
        <w:spacing w:after="0"/>
        <w:ind w:left="0"/>
        <w:jc w:val="both"/>
      </w:pPr>
      <w:r>
        <w:rPr>
          <w:rFonts w:ascii="Times New Roman"/>
          <w:b w:val="false"/>
          <w:i w:val="false"/>
          <w:color w:val="000000"/>
          <w:sz w:val="28"/>
        </w:rPr>
        <w:t xml:space="preserve">
      17. Аса жеңіл немесе жеңіл әуе кемесі ұшқышының Жеңіл және аса жеңіл авиациясының авиациялық персоналының куәлігін шетел азаматына беру, егер шетел азаматы Қазақстан Республикасының АОО-да арнайы немесе кәсіби дайындықтан өткен жағдайда жүргізіледі. </w:t>
      </w:r>
    </w:p>
    <w:bookmarkEnd w:id="35"/>
    <w:bookmarkStart w:name="z40" w:id="36"/>
    <w:p>
      <w:pPr>
        <w:spacing w:after="0"/>
        <w:ind w:left="0"/>
        <w:jc w:val="both"/>
      </w:pPr>
      <w:r>
        <w:rPr>
          <w:rFonts w:ascii="Times New Roman"/>
          <w:b w:val="false"/>
          <w:i w:val="false"/>
          <w:color w:val="000000"/>
          <w:sz w:val="28"/>
        </w:rPr>
        <w:t xml:space="preserve">
      18. Азаматтық авиацияға мемлекеттік авиациядан жұмысқа қабылданған авиациялық персоналға Куәлік беруді уәкілетті орган ол АОО-да қайта даярлаудан өткен соң ғана жүзеге асырады. </w:t>
      </w:r>
    </w:p>
    <w:bookmarkEnd w:id="36"/>
    <w:p>
      <w:pPr>
        <w:spacing w:after="0"/>
        <w:ind w:left="0"/>
        <w:jc w:val="both"/>
      </w:pPr>
      <w:r>
        <w:rPr>
          <w:rFonts w:ascii="Times New Roman"/>
          <w:b w:val="false"/>
          <w:i w:val="false"/>
          <w:color w:val="000000"/>
          <w:sz w:val="28"/>
        </w:rPr>
        <w:t xml:space="preserve">
      Куәліктер білімі, іскерлігі және бұрын игерген әуе кемелерінің типтеріндегі дағдыларын есепке ала отырып беріледі. </w:t>
      </w:r>
    </w:p>
    <w:bookmarkStart w:name="z41" w:id="37"/>
    <w:p>
      <w:pPr>
        <w:spacing w:after="0"/>
        <w:ind w:left="0"/>
        <w:jc w:val="both"/>
      </w:pPr>
      <w:r>
        <w:rPr>
          <w:rFonts w:ascii="Times New Roman"/>
          <w:b w:val="false"/>
          <w:i w:val="false"/>
          <w:color w:val="000000"/>
          <w:sz w:val="28"/>
        </w:rPr>
        <w:t xml:space="preserve">
      19. Ұшу экипажы мүшелерінің куәлігін қолданылу мерзімін ұзарту үшін өтініш беруші уәкілетті органға төмендегі құжаттарды ұсынады: </w:t>
      </w:r>
    </w:p>
    <w:bookmarkEnd w:id="37"/>
    <w:p>
      <w:pPr>
        <w:spacing w:after="0"/>
        <w:ind w:left="0"/>
        <w:jc w:val="both"/>
      </w:pPr>
      <w:r>
        <w:rPr>
          <w:rFonts w:ascii="Times New Roman"/>
          <w:b w:val="false"/>
          <w:i w:val="false"/>
          <w:color w:val="000000"/>
          <w:sz w:val="28"/>
        </w:rPr>
        <w:t>
      1) өтініш:</w:t>
      </w:r>
    </w:p>
    <w:p>
      <w:pPr>
        <w:spacing w:after="0"/>
        <w:ind w:left="0"/>
        <w:jc w:val="both"/>
      </w:pPr>
      <w:r>
        <w:rPr>
          <w:rFonts w:ascii="Times New Roman"/>
          <w:b w:val="false"/>
          <w:i w:val="false"/>
          <w:color w:val="000000"/>
          <w:sz w:val="28"/>
        </w:rPr>
        <w:t xml:space="preserve">
      ұшқыш үшін – жеке ұшқыш (ұшақ, тікұшақ, дирижабль немесе көтеру күшін ұлғайту жүйесі бар әуе кемесінің); коммерциялық авиация ұшқышы (ұшақ, дирижабль, тікұшақ немесе көтеру күшін ұлғайту жүйесі бар әуе кемесінің); көп мүшелі экипаж ұшқышы (ұшақ); авиакомпанияның желілік ұшқышы (ұшақ, тікұшақ немесе көтеру күшін ұлғайту жүйесі бар әуе кемесінің), ұшқыш немесе біліктілік куәлігін беру, қолданылу мерзімін ұзарту үшін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нысандағы өтініш;</w:t>
      </w:r>
    </w:p>
    <w:p>
      <w:pPr>
        <w:spacing w:after="0"/>
        <w:ind w:left="0"/>
        <w:jc w:val="both"/>
      </w:pPr>
      <w:r>
        <w:rPr>
          <w:rFonts w:ascii="Times New Roman"/>
          <w:b w:val="false"/>
          <w:i w:val="false"/>
          <w:color w:val="000000"/>
          <w:sz w:val="28"/>
        </w:rPr>
        <w:t xml:space="preserve">
      жеңіл және аса жеңіл әуе кемелерінің ұшқыштары үшін өтініш жеке сәйкестендіру нөмірі (бұдан әрі – ЖСН) көрсетіліп, сонымен қатар ақпараттық жүйелерде бар болатын, заңмен қорғалатын құпия болып табылатын мәліметтерді қолдануға келісім жазылып, ерікті нысанда жазылады; </w:t>
      </w:r>
    </w:p>
    <w:p>
      <w:pPr>
        <w:spacing w:after="0"/>
        <w:ind w:left="0"/>
        <w:jc w:val="both"/>
      </w:pPr>
      <w:r>
        <w:rPr>
          <w:rFonts w:ascii="Times New Roman"/>
          <w:b w:val="false"/>
          <w:i w:val="false"/>
          <w:color w:val="000000"/>
          <w:sz w:val="28"/>
        </w:rPr>
        <w:t xml:space="preserve">
      штурман куәлігін немесе біліктілік белгісін беру, қолданылу мерзімін ұзарту үшін штурман өтініші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w:t>
      </w:r>
    </w:p>
    <w:p>
      <w:pPr>
        <w:spacing w:after="0"/>
        <w:ind w:left="0"/>
        <w:jc w:val="both"/>
      </w:pPr>
      <w:r>
        <w:rPr>
          <w:rFonts w:ascii="Times New Roman"/>
          <w:b w:val="false"/>
          <w:i w:val="false"/>
          <w:color w:val="000000"/>
          <w:sz w:val="28"/>
        </w:rPr>
        <w:t xml:space="preserve">
      бортинженер куәлігін немесе біліктілік белгісін беру, қолданылу мерзімін ұзарту үшін бортинженер өтініші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w:t>
      </w:r>
    </w:p>
    <w:p>
      <w:pPr>
        <w:spacing w:after="0"/>
        <w:ind w:left="0"/>
        <w:jc w:val="both"/>
      </w:pPr>
      <w:r>
        <w:rPr>
          <w:rFonts w:ascii="Times New Roman"/>
          <w:b w:val="false"/>
          <w:i w:val="false"/>
          <w:color w:val="000000"/>
          <w:sz w:val="28"/>
        </w:rPr>
        <w:t xml:space="preserve">
      2) кешенді жаттықтыру құрылғысында (LPС) соңғы тексеру нәтижелері туралы актінің (нысанның) көшірмесі, ұшақ немесе тікұшақ ұшқыштары үшін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ұшу тексерісінің актісі немесе осы Қағидалардың </w:t>
      </w:r>
      <w:r>
        <w:rPr>
          <w:rFonts w:ascii="Times New Roman"/>
          <w:b w:val="false"/>
          <w:i w:val="false"/>
          <w:color w:val="000000"/>
          <w:sz w:val="28"/>
        </w:rPr>
        <w:t>8-Қосымшасына</w:t>
      </w:r>
      <w:r>
        <w:rPr>
          <w:rFonts w:ascii="Times New Roman"/>
          <w:b w:val="false"/>
          <w:i w:val="false"/>
          <w:color w:val="000000"/>
          <w:sz w:val="28"/>
        </w:rPr>
        <w:t xml:space="preserve"> сәйкес нысан бойынша ұшу тексерісі актісінің көшермесі; </w:t>
      </w:r>
    </w:p>
    <w:p>
      <w:pPr>
        <w:spacing w:after="0"/>
        <w:ind w:left="0"/>
        <w:jc w:val="both"/>
      </w:pPr>
      <w:r>
        <w:rPr>
          <w:rFonts w:ascii="Times New Roman"/>
          <w:b w:val="false"/>
          <w:i w:val="false"/>
          <w:color w:val="000000"/>
          <w:sz w:val="28"/>
        </w:rPr>
        <w:t xml:space="preserve">
      3) теориялық білімдерін тексеру нтәтижелерінің бланкісі (нысаны) көшірмесі; </w:t>
      </w:r>
    </w:p>
    <w:p>
      <w:pPr>
        <w:spacing w:after="0"/>
        <w:ind w:left="0"/>
        <w:jc w:val="both"/>
      </w:pPr>
      <w:r>
        <w:rPr>
          <w:rFonts w:ascii="Times New Roman"/>
          <w:b w:val="false"/>
          <w:i w:val="false"/>
          <w:color w:val="000000"/>
          <w:sz w:val="28"/>
        </w:rPr>
        <w:t>
      4) радиотелефон байланысында қолданылатын ағылшын тілін білуге тестілеуден өтуін растайтын сертификат көшірмесі (халықаралық ұшуларды орындайтын ұшу экипажының мүшелері үшін);</w:t>
      </w:r>
    </w:p>
    <w:p>
      <w:pPr>
        <w:spacing w:after="0"/>
        <w:ind w:left="0"/>
        <w:jc w:val="both"/>
      </w:pPr>
      <w:r>
        <w:rPr>
          <w:rFonts w:ascii="Times New Roman"/>
          <w:b w:val="false"/>
          <w:i w:val="false"/>
          <w:color w:val="000000"/>
          <w:sz w:val="28"/>
        </w:rPr>
        <w:t xml:space="preserve">
      5) тиісті медициналық қорытындының көшірмесі; </w:t>
      </w:r>
    </w:p>
    <w:p>
      <w:pPr>
        <w:spacing w:after="0"/>
        <w:ind w:left="0"/>
        <w:jc w:val="both"/>
      </w:pPr>
      <w:r>
        <w:rPr>
          <w:rFonts w:ascii="Times New Roman"/>
          <w:b w:val="false"/>
          <w:i w:val="false"/>
          <w:color w:val="000000"/>
          <w:sz w:val="28"/>
        </w:rPr>
        <w:t>
      6) "Қауіп пен қателіктер факторларын бақылау принциптерін қосқанда адам мүмкіндіктері" курсын өтуді растайтын құжат көшірмелері;</w:t>
      </w:r>
    </w:p>
    <w:p>
      <w:pPr>
        <w:spacing w:after="0"/>
        <w:ind w:left="0"/>
        <w:jc w:val="both"/>
      </w:pPr>
      <w:r>
        <w:rPr>
          <w:rFonts w:ascii="Times New Roman"/>
          <w:b w:val="false"/>
          <w:i w:val="false"/>
          <w:color w:val="000000"/>
          <w:sz w:val="28"/>
        </w:rPr>
        <w:t>
      7) Куәліктің түпнұсқасы (егер Куәлікке қосымша парақ берілетін болса, Куәліктің көшірмесі).</w:t>
      </w:r>
    </w:p>
    <w:p>
      <w:pPr>
        <w:spacing w:after="0"/>
        <w:ind w:left="0"/>
        <w:jc w:val="both"/>
      </w:pPr>
      <w:r>
        <w:rPr>
          <w:rFonts w:ascii="Times New Roman"/>
          <w:b w:val="false"/>
          <w:i w:val="false"/>
          <w:color w:val="000000"/>
          <w:sz w:val="28"/>
        </w:rPr>
        <w:t>
      Егер кешенді жаттықтыру құрылғысында дағдыларын тексеру Part-FCL Ұшулар қауіпсіздігі жөніндегі Еуропалық агенттік қағидалары бойынша жүргізілсе, бұндай жағдайда куәліктердің біліктілік белгілерінің қолданылу мерзімін ұзарту олардың қағидалары бойынша (ұшу экипажының мүшелері үшін) жүргізіледі.</w:t>
      </w:r>
    </w:p>
    <w:bookmarkStart w:name="z42" w:id="38"/>
    <w:p>
      <w:pPr>
        <w:spacing w:after="0"/>
        <w:ind w:left="0"/>
        <w:jc w:val="left"/>
      </w:pPr>
      <w:r>
        <w:rPr>
          <w:rFonts w:ascii="Times New Roman"/>
          <w:b/>
          <w:i w:val="false"/>
          <w:color w:val="000000"/>
        </w:rPr>
        <w:t xml:space="preserve"> 3-параграф. Әуе қозғалысы диспетчерінің куәлігін беру және қолданылу мерзімін ұзарту</w:t>
      </w:r>
    </w:p>
    <w:bookmarkEnd w:id="38"/>
    <w:bookmarkStart w:name="z43" w:id="39"/>
    <w:p>
      <w:pPr>
        <w:spacing w:after="0"/>
        <w:ind w:left="0"/>
        <w:jc w:val="both"/>
      </w:pPr>
      <w:r>
        <w:rPr>
          <w:rFonts w:ascii="Times New Roman"/>
          <w:b w:val="false"/>
          <w:i w:val="false"/>
          <w:color w:val="000000"/>
          <w:sz w:val="28"/>
        </w:rPr>
        <w:t xml:space="preserve">
      20. Әуе қозғалысы диспетчерінің куәлігін алу үшін өтініш беруші уәкілетті органға тмендегі құжаттарды ұсынады: </w:t>
      </w:r>
    </w:p>
    <w:bookmarkEnd w:id="39"/>
    <w:p>
      <w:pPr>
        <w:spacing w:after="0"/>
        <w:ind w:left="0"/>
        <w:jc w:val="both"/>
      </w:pPr>
      <w:r>
        <w:rPr>
          <w:rFonts w:ascii="Times New Roman"/>
          <w:b w:val="false"/>
          <w:i w:val="false"/>
          <w:color w:val="000000"/>
          <w:sz w:val="28"/>
        </w:rPr>
        <w:t xml:space="preserve">
      1) ЖСН көрсетілген ерікті нысандағы өтініш және ақпараттық жүйелерде болатын, заңмен қорғалатын құпия болып табылатын мәліметтерді қолдануға келісім; </w:t>
      </w:r>
    </w:p>
    <w:p>
      <w:pPr>
        <w:spacing w:after="0"/>
        <w:ind w:left="0"/>
        <w:jc w:val="both"/>
      </w:pPr>
      <w:r>
        <w:rPr>
          <w:rFonts w:ascii="Times New Roman"/>
          <w:b w:val="false"/>
          <w:i w:val="false"/>
          <w:color w:val="000000"/>
          <w:sz w:val="28"/>
        </w:rPr>
        <w:t xml:space="preserve">
      2) АОО-ны немесе авиациялық оқу мекемесін аяқтағаны туралы құжаттардың көшірмелері және осы Қағидалардың 11-қосымшасына сәйкес нысан бойынша Біліктілік емтиханын жүргізу хаттамасының көшірмесі; </w:t>
      </w:r>
    </w:p>
    <w:p>
      <w:pPr>
        <w:spacing w:after="0"/>
        <w:ind w:left="0"/>
        <w:jc w:val="both"/>
      </w:pPr>
      <w:r>
        <w:rPr>
          <w:rFonts w:ascii="Times New Roman"/>
          <w:b w:val="false"/>
          <w:i w:val="false"/>
          <w:color w:val="000000"/>
          <w:sz w:val="28"/>
        </w:rPr>
        <w:t xml:space="preserve">
      3) осы Қағидалардың 12-қосымшасына сәйкес нысан бойынша АА ұйымының қолымен және мөрімен (бар болған жағдайда) куәландырылған ұсыну (ӘК ТҚ жөніндегі персоналдан басқа авиациялық персонал үшін); </w:t>
      </w:r>
    </w:p>
    <w:p>
      <w:pPr>
        <w:spacing w:after="0"/>
        <w:ind w:left="0"/>
        <w:jc w:val="both"/>
      </w:pPr>
      <w:r>
        <w:rPr>
          <w:rFonts w:ascii="Times New Roman"/>
          <w:b w:val="false"/>
          <w:i w:val="false"/>
          <w:color w:val="000000"/>
          <w:sz w:val="28"/>
        </w:rPr>
        <w:t>
      4) екі фотосурет (түрлі-түсті, күңгірт, мөлшері 3,5 х 4,5 см, фотоға қараған жақтан оң жағында бұрышы бар);</w:t>
      </w:r>
    </w:p>
    <w:p>
      <w:pPr>
        <w:spacing w:after="0"/>
        <w:ind w:left="0"/>
        <w:jc w:val="both"/>
      </w:pPr>
      <w:r>
        <w:rPr>
          <w:rFonts w:ascii="Times New Roman"/>
          <w:b w:val="false"/>
          <w:i w:val="false"/>
          <w:color w:val="000000"/>
          <w:sz w:val="28"/>
        </w:rPr>
        <w:t>
      5) тиісті медициналық қорытынды көшірмелері;</w:t>
      </w:r>
    </w:p>
    <w:p>
      <w:pPr>
        <w:spacing w:after="0"/>
        <w:ind w:left="0"/>
        <w:jc w:val="both"/>
      </w:pPr>
      <w:r>
        <w:rPr>
          <w:rFonts w:ascii="Times New Roman"/>
          <w:b w:val="false"/>
          <w:i w:val="false"/>
          <w:color w:val="000000"/>
          <w:sz w:val="28"/>
        </w:rPr>
        <w:t>
      6) "Қауіп пен қателіктер факторларын бақылау принциптерін қосқанда адам мүмкіндіктері" курсын өтуді растайтын құжат көшірмелері;</w:t>
      </w:r>
    </w:p>
    <w:p>
      <w:pPr>
        <w:spacing w:after="0"/>
        <w:ind w:left="0"/>
        <w:jc w:val="both"/>
      </w:pPr>
      <w:r>
        <w:rPr>
          <w:rFonts w:ascii="Times New Roman"/>
          <w:b w:val="false"/>
          <w:i w:val="false"/>
          <w:color w:val="000000"/>
          <w:sz w:val="28"/>
        </w:rPr>
        <w:t>
      7) Куәліктің түпнұсқасы (Куәлік бүлінген жағдайда).</w:t>
      </w:r>
    </w:p>
    <w:bookmarkStart w:name="z44" w:id="40"/>
    <w:p>
      <w:pPr>
        <w:spacing w:after="0"/>
        <w:ind w:left="0"/>
        <w:jc w:val="both"/>
      </w:pPr>
      <w:r>
        <w:rPr>
          <w:rFonts w:ascii="Times New Roman"/>
          <w:b w:val="false"/>
          <w:i w:val="false"/>
          <w:color w:val="000000"/>
          <w:sz w:val="28"/>
        </w:rPr>
        <w:t>
      21. Әуе қозғалысы диспетчерінің куәлігінің қолданылу мерзімін ұзарту үшін өтініш беруші уәкілетті органға төмендегі құжаттарды ұсынады:</w:t>
      </w:r>
    </w:p>
    <w:bookmarkEnd w:id="40"/>
    <w:p>
      <w:pPr>
        <w:spacing w:after="0"/>
        <w:ind w:left="0"/>
        <w:jc w:val="both"/>
      </w:pPr>
      <w:r>
        <w:rPr>
          <w:rFonts w:ascii="Times New Roman"/>
          <w:b w:val="false"/>
          <w:i w:val="false"/>
          <w:color w:val="000000"/>
          <w:sz w:val="28"/>
        </w:rPr>
        <w:t>
      1) ерікті нысандағы өтініш;</w:t>
      </w:r>
    </w:p>
    <w:p>
      <w:pPr>
        <w:spacing w:after="0"/>
        <w:ind w:left="0"/>
        <w:jc w:val="both"/>
      </w:pPr>
      <w:r>
        <w:rPr>
          <w:rFonts w:ascii="Times New Roman"/>
          <w:b w:val="false"/>
          <w:i w:val="false"/>
          <w:color w:val="000000"/>
          <w:sz w:val="28"/>
        </w:rPr>
        <w:t>
      2) осы Қағидалардың 11-қосымшасына сәйкес нысан бойынша Біліктілік емтиханын жүргізу хаттамасының көшірмесі;</w:t>
      </w:r>
    </w:p>
    <w:p>
      <w:pPr>
        <w:spacing w:after="0"/>
        <w:ind w:left="0"/>
        <w:jc w:val="both"/>
      </w:pPr>
      <w:r>
        <w:rPr>
          <w:rFonts w:ascii="Times New Roman"/>
          <w:b w:val="false"/>
          <w:i w:val="false"/>
          <w:color w:val="000000"/>
          <w:sz w:val="28"/>
        </w:rPr>
        <w:t>
      3) Куәліктің түпнұсқасы;</w:t>
      </w:r>
    </w:p>
    <w:p>
      <w:pPr>
        <w:spacing w:after="0"/>
        <w:ind w:left="0"/>
        <w:jc w:val="both"/>
      </w:pPr>
      <w:r>
        <w:rPr>
          <w:rFonts w:ascii="Times New Roman"/>
          <w:b w:val="false"/>
          <w:i w:val="false"/>
          <w:color w:val="000000"/>
          <w:sz w:val="28"/>
        </w:rPr>
        <w:t>
      4) тиісті медициналық қорытындының көшірмесі;</w:t>
      </w:r>
    </w:p>
    <w:p>
      <w:pPr>
        <w:spacing w:after="0"/>
        <w:ind w:left="0"/>
        <w:jc w:val="both"/>
      </w:pPr>
      <w:r>
        <w:rPr>
          <w:rFonts w:ascii="Times New Roman"/>
          <w:b w:val="false"/>
          <w:i w:val="false"/>
          <w:color w:val="000000"/>
          <w:sz w:val="28"/>
        </w:rPr>
        <w:t xml:space="preserve">
      5) мамандығы бойынша біліктілігін қолдау жөніндегі уақыт бойынша соңғы курстардан өту туралы құжаттардың көшірмелері; </w:t>
      </w:r>
    </w:p>
    <w:p>
      <w:pPr>
        <w:spacing w:after="0"/>
        <w:ind w:left="0"/>
        <w:jc w:val="both"/>
      </w:pPr>
      <w:r>
        <w:rPr>
          <w:rFonts w:ascii="Times New Roman"/>
          <w:b w:val="false"/>
          <w:i w:val="false"/>
          <w:color w:val="000000"/>
          <w:sz w:val="28"/>
        </w:rPr>
        <w:t>
      6) "Қауіп пен қателіктер факторларын бақылау принциптерін қосқанда адам мүмкіндіктері" курсын өтуді растайтын құжат көшірмелері.</w:t>
      </w:r>
    </w:p>
    <w:bookmarkStart w:name="z45" w:id="41"/>
    <w:p>
      <w:pPr>
        <w:spacing w:after="0"/>
        <w:ind w:left="0"/>
        <w:jc w:val="left"/>
      </w:pPr>
      <w:r>
        <w:rPr>
          <w:rFonts w:ascii="Times New Roman"/>
          <w:b/>
          <w:i w:val="false"/>
          <w:color w:val="000000"/>
        </w:rPr>
        <w:t xml:space="preserve"> 4-параграф. Әуе кемелеріне техникалық қызмет көрсету жөніндегі персоналдың куәліктерін беру және мерзімін ұзарту</w:t>
      </w:r>
    </w:p>
    <w:bookmarkEnd w:id="41"/>
    <w:bookmarkStart w:name="z46" w:id="42"/>
    <w:p>
      <w:pPr>
        <w:spacing w:after="0"/>
        <w:ind w:left="0"/>
        <w:jc w:val="both"/>
      </w:pPr>
      <w:r>
        <w:rPr>
          <w:rFonts w:ascii="Times New Roman"/>
          <w:b w:val="false"/>
          <w:i w:val="false"/>
          <w:color w:val="000000"/>
          <w:sz w:val="28"/>
        </w:rPr>
        <w:t xml:space="preserve">
      22. Әуе кемелеріне техникалық қызмет көрсету жөніндегі персоналы куәлігін алу үшін өтініш беруші уәкілетті органға келесі құжаттарды ұсынады: </w:t>
      </w:r>
    </w:p>
    <w:bookmarkEnd w:id="42"/>
    <w:p>
      <w:pPr>
        <w:spacing w:after="0"/>
        <w:ind w:left="0"/>
        <w:jc w:val="both"/>
      </w:pPr>
      <w:r>
        <w:rPr>
          <w:rFonts w:ascii="Times New Roman"/>
          <w:b w:val="false"/>
          <w:i w:val="false"/>
          <w:color w:val="000000"/>
          <w:sz w:val="28"/>
        </w:rPr>
        <w:t>
      1) Әуе кемелеріне техникалық қызмет көрсету жөніндегі персоналдың куәлігі үшін өтініші осы қаиданың 13-қосымшасына сәйкес үлгі бойынша;</w:t>
      </w:r>
    </w:p>
    <w:p>
      <w:pPr>
        <w:spacing w:after="0"/>
        <w:ind w:left="0"/>
        <w:jc w:val="both"/>
      </w:pPr>
      <w:r>
        <w:rPr>
          <w:rFonts w:ascii="Times New Roman"/>
          <w:b w:val="false"/>
          <w:i w:val="false"/>
          <w:color w:val="000000"/>
          <w:sz w:val="28"/>
        </w:rPr>
        <w:t xml:space="preserve">
      2) бір немесе бірнешще модуль түрінде бастапқы дайындық бағдарламасы бойынша емтихан тасырғанын растайтын құжаттардың көшірмесі, сертификаттың немесе дипломның берілген күнінен бастап оқыған мерзімі 10 жылдан аспауы тиіс, ал мемлекеттік авиация қызметін тамадаған соң азаматтық авиацияда әуе кемелеріне техникалық қызмет көрсету куәлігін алуға үміткер мемлекеттік авиация әуе кемелеріне техникаық қызмет көрсету саласындағы персаналы үшін – әуе кемелеріне техникалық қызмет көрсету саласындағы еңбек өтілі үздіксіз болған жағдайда, азаматтық авиация оқу орнын тамамдаған күннен бастап, 15 жыл; </w:t>
      </w:r>
    </w:p>
    <w:p>
      <w:pPr>
        <w:spacing w:after="0"/>
        <w:ind w:left="0"/>
        <w:jc w:val="both"/>
      </w:pPr>
      <w:r>
        <w:rPr>
          <w:rFonts w:ascii="Times New Roman"/>
          <w:b w:val="false"/>
          <w:i w:val="false"/>
          <w:color w:val="000000"/>
          <w:sz w:val="28"/>
        </w:rPr>
        <w:t xml:space="preserve">
      3) осы қағиданың 14-қосымшасына сәйкес үлгі бойынша әуе кемелеріне техникалық қызмет көрсету жөніндегі персоналдың жеке журналының көшірмесі; </w:t>
      </w:r>
    </w:p>
    <w:p>
      <w:pPr>
        <w:spacing w:after="0"/>
        <w:ind w:left="0"/>
        <w:jc w:val="both"/>
      </w:pPr>
      <w:r>
        <w:rPr>
          <w:rFonts w:ascii="Times New Roman"/>
          <w:b w:val="false"/>
          <w:i w:val="false"/>
          <w:color w:val="000000"/>
          <w:sz w:val="28"/>
        </w:rPr>
        <w:t xml:space="preserve">
      4) осы қағиданың 14-қосымшасына сәйкес үлгі бойынша әуе кемелеріне техникалық қызмет көрсету жөніндегі персоналдың жеке мәліметтері; </w:t>
      </w:r>
    </w:p>
    <w:p>
      <w:pPr>
        <w:spacing w:after="0"/>
        <w:ind w:left="0"/>
        <w:jc w:val="both"/>
      </w:pPr>
      <w:r>
        <w:rPr>
          <w:rFonts w:ascii="Times New Roman"/>
          <w:b w:val="false"/>
          <w:i w:val="false"/>
          <w:color w:val="000000"/>
          <w:sz w:val="28"/>
        </w:rPr>
        <w:t xml:space="preserve">
      5) екі фотосурет (түрлі түсті, күңгірт, мөлшері 3,5 х 4,5 см фотоға қарап тұрған тұлға жақтан оң жақта бұрышы бар); </w:t>
      </w:r>
    </w:p>
    <w:p>
      <w:pPr>
        <w:spacing w:after="0"/>
        <w:ind w:left="0"/>
        <w:jc w:val="both"/>
      </w:pPr>
      <w:r>
        <w:rPr>
          <w:rFonts w:ascii="Times New Roman"/>
          <w:b w:val="false"/>
          <w:i w:val="false"/>
          <w:color w:val="000000"/>
          <w:sz w:val="28"/>
        </w:rPr>
        <w:t xml:space="preserve">
      6) бастапқы даярлау бағдарламасын дербес игергеннен кейін немесе азаматтық авиация оқу орталығын, авиация институтын, авиация училищесін, авиация техникумын немесе авиация колледжін бітіргеннен кейінгі емтихандарды сәтті тапсырғанын растайтын құжаттардың көшірмелері. (арнайы кәсіби даярлық бағдарламаларының бірі немесе одан асатын емтихандарды "А", "В1" немесе "В2" санаттары) модулі түрінде сертификаттың немесе дипломның берілген күнінен бастап оқыған мерзімі 10 жылдан аспауы тиіс; </w:t>
      </w:r>
    </w:p>
    <w:p>
      <w:pPr>
        <w:spacing w:after="0"/>
        <w:ind w:left="0"/>
        <w:jc w:val="both"/>
      </w:pPr>
      <w:r>
        <w:rPr>
          <w:rFonts w:ascii="Times New Roman"/>
          <w:b w:val="false"/>
          <w:i w:val="false"/>
          <w:color w:val="000000"/>
          <w:sz w:val="28"/>
        </w:rPr>
        <w:t>
      7) адамның мүмкіндіктері бойынша курстан өкендігі туралы құжаттардың көшіресі, 9А немесе 9В модулі көлемінде қауп және қателер факторларын бақылау принциптері ескеріліп "ӘК техникалық қызметкөрсетуге қолданылатын адамның мүмкіндіктері";</w:t>
      </w:r>
    </w:p>
    <w:p>
      <w:pPr>
        <w:spacing w:after="0"/>
        <w:ind w:left="0"/>
        <w:jc w:val="both"/>
      </w:pPr>
      <w:r>
        <w:rPr>
          <w:rFonts w:ascii="Times New Roman"/>
          <w:b w:val="false"/>
          <w:i w:val="false"/>
          <w:color w:val="000000"/>
          <w:sz w:val="28"/>
        </w:rPr>
        <w:t>
      8) "Қазақстандық және халықаралық авиация заңнамасы" 10RK модулі көлемінде курсын өткендігі туралы құжаттардың көшірмесі;</w:t>
      </w:r>
    </w:p>
    <w:p>
      <w:pPr>
        <w:spacing w:after="0"/>
        <w:ind w:left="0"/>
        <w:jc w:val="both"/>
      </w:pPr>
      <w:r>
        <w:rPr>
          <w:rFonts w:ascii="Times New Roman"/>
          <w:b w:val="false"/>
          <w:i w:val="false"/>
          <w:color w:val="000000"/>
          <w:sz w:val="28"/>
        </w:rPr>
        <w:t>
      9) Куәліктің түпнұсқасы (Куәлік бүлінген жағдайда).</w:t>
      </w:r>
    </w:p>
    <w:bookmarkStart w:name="z47" w:id="43"/>
    <w:p>
      <w:pPr>
        <w:spacing w:after="0"/>
        <w:ind w:left="0"/>
        <w:jc w:val="both"/>
      </w:pPr>
      <w:r>
        <w:rPr>
          <w:rFonts w:ascii="Times New Roman"/>
          <w:b w:val="false"/>
          <w:i w:val="false"/>
          <w:color w:val="000000"/>
          <w:sz w:val="28"/>
        </w:rPr>
        <w:t xml:space="preserve">
      23. Әуе кемелеріне техникалық қызмет көрсету жөніндегі персоналы куәліктерінің мерзімін ұзарту үшін өтініш беруші уәкілетті органға келесі құжаттарды ұсынады: </w:t>
      </w:r>
    </w:p>
    <w:bookmarkEnd w:id="43"/>
    <w:p>
      <w:pPr>
        <w:spacing w:after="0"/>
        <w:ind w:left="0"/>
        <w:jc w:val="both"/>
      </w:pPr>
      <w:r>
        <w:rPr>
          <w:rFonts w:ascii="Times New Roman"/>
          <w:b w:val="false"/>
          <w:i w:val="false"/>
          <w:color w:val="000000"/>
          <w:sz w:val="28"/>
        </w:rPr>
        <w:t xml:space="preserve">
      1) әуе кемелеріне техникалық қызмет көрсету жөніндегі персоналдың куәлігі үшін өтініш осы қағиданың 13-қосымшасына сәйкес үлгіде; </w:t>
      </w:r>
    </w:p>
    <w:p>
      <w:pPr>
        <w:spacing w:after="0"/>
        <w:ind w:left="0"/>
        <w:jc w:val="both"/>
      </w:pPr>
      <w:r>
        <w:rPr>
          <w:rFonts w:ascii="Times New Roman"/>
          <w:b w:val="false"/>
          <w:i w:val="false"/>
          <w:color w:val="000000"/>
          <w:sz w:val="28"/>
        </w:rPr>
        <w:t>
      2) Куәліктің түпнұсқасы және оның қосымшасы;(XV тармақ).</w:t>
      </w:r>
    </w:p>
    <w:bookmarkStart w:name="z48" w:id="44"/>
    <w:p>
      <w:pPr>
        <w:spacing w:after="0"/>
        <w:ind w:left="0"/>
        <w:jc w:val="both"/>
      </w:pPr>
      <w:r>
        <w:rPr>
          <w:rFonts w:ascii="Times New Roman"/>
          <w:b w:val="false"/>
          <w:i w:val="false"/>
          <w:color w:val="000000"/>
          <w:sz w:val="28"/>
        </w:rPr>
        <w:t xml:space="preserve">
      24. Жеңіл және аса жеңіл әуе кемелеріне техникалық қызмет көрсету жөніндегі персоналдың куәлігін беру немесе куәліктің қолдану мерзімін ұзартуды, әуе кемелерін бірігіп пайдаланушылардың (бұдан әрі - коммерциялық емес ұйым), коммерциялық емес ұйымдардың тұрақты әрекет ететін комиссиясының ұсынуы және шешімінің негізінде уәукілетті орган жүзеге асырады. </w:t>
      </w:r>
    </w:p>
    <w:bookmarkEnd w:id="44"/>
    <w:bookmarkStart w:name="z49" w:id="45"/>
    <w:p>
      <w:pPr>
        <w:spacing w:after="0"/>
        <w:ind w:left="0"/>
        <w:jc w:val="both"/>
      </w:pPr>
      <w:r>
        <w:rPr>
          <w:rFonts w:ascii="Times New Roman"/>
          <w:b w:val="false"/>
          <w:i w:val="false"/>
          <w:color w:val="000000"/>
          <w:sz w:val="28"/>
        </w:rPr>
        <w:t>
      25. Жеңіл және аса жеңіл әуе кемелеріне техникалық қызмет көрсету жөніндегі персоналдың куәлігін беру немесе куәліктің қолдану мерзімін ұзарту кезінде, уәкілетті орган осы куәліктің XII (Ratings) және XIII (SpecialRemarks) тармақтарына біліктілік және арнайы белгілер енгізбейді.</w:t>
      </w:r>
    </w:p>
    <w:bookmarkEnd w:id="45"/>
    <w:bookmarkStart w:name="z50" w:id="46"/>
    <w:p>
      <w:pPr>
        <w:spacing w:after="0"/>
        <w:ind w:left="0"/>
        <w:jc w:val="left"/>
      </w:pPr>
      <w:r>
        <w:rPr>
          <w:rFonts w:ascii="Times New Roman"/>
          <w:b/>
          <w:i w:val="false"/>
          <w:color w:val="000000"/>
        </w:rPr>
        <w:t xml:space="preserve"> 5-параграф. Ұшуды қамтамасыз ету жөніндегі қызметкеріне/ ұшу диспетчеріне, авиация станциясы операторына куәлік беру және куәліктің қолдану мерзімін ұзарту</w:t>
      </w:r>
    </w:p>
    <w:bookmarkEnd w:id="46"/>
    <w:bookmarkStart w:name="z51" w:id="47"/>
    <w:p>
      <w:pPr>
        <w:spacing w:after="0"/>
        <w:ind w:left="0"/>
        <w:jc w:val="both"/>
      </w:pPr>
      <w:r>
        <w:rPr>
          <w:rFonts w:ascii="Times New Roman"/>
          <w:b w:val="false"/>
          <w:i w:val="false"/>
          <w:color w:val="000000"/>
          <w:sz w:val="28"/>
        </w:rPr>
        <w:t xml:space="preserve">
      26. Ұшуды қамтамасыз ету жөніндегі қызметкері/ ұшу диспетчері, авиация станциясы операторы куәлігін алу үшін өтініш беруші уәкілетті органға келесі құжаттарды ұсынады: </w:t>
      </w:r>
    </w:p>
    <w:bookmarkEnd w:id="47"/>
    <w:p>
      <w:pPr>
        <w:spacing w:after="0"/>
        <w:ind w:left="0"/>
        <w:jc w:val="both"/>
      </w:pPr>
      <w:r>
        <w:rPr>
          <w:rFonts w:ascii="Times New Roman"/>
          <w:b w:val="false"/>
          <w:i w:val="false"/>
          <w:color w:val="000000"/>
          <w:sz w:val="28"/>
        </w:rPr>
        <w:t xml:space="preserve">
      1) ЖСН көрсетілген, еркін түрде жазылған өтініш, сонымен қатар ақпараттық жүйелердегі заңмен қорғалатын құпияларды, мәліметтерді пайдалануға келісу; </w:t>
      </w:r>
    </w:p>
    <w:p>
      <w:pPr>
        <w:spacing w:after="0"/>
        <w:ind w:left="0"/>
        <w:jc w:val="both"/>
      </w:pPr>
      <w:r>
        <w:rPr>
          <w:rFonts w:ascii="Times New Roman"/>
          <w:b w:val="false"/>
          <w:i w:val="false"/>
          <w:color w:val="000000"/>
          <w:sz w:val="28"/>
        </w:rPr>
        <w:t>
      2) өтінішті берген сәттегі сәйкес теориялық білімін, практикалық оқуы мен тәжірибесін, мамандығы бойынша біліктілігін қолдау жөнінде соңғы курстан өткенін растайтын құжаттардың көшірмелері;</w:t>
      </w:r>
    </w:p>
    <w:p>
      <w:pPr>
        <w:spacing w:after="0"/>
        <w:ind w:left="0"/>
        <w:jc w:val="both"/>
      </w:pPr>
      <w:r>
        <w:rPr>
          <w:rFonts w:ascii="Times New Roman"/>
          <w:b w:val="false"/>
          <w:i w:val="false"/>
          <w:color w:val="000000"/>
          <w:sz w:val="28"/>
        </w:rPr>
        <w:t xml:space="preserve">
      3) объективті (ақиат) мәліметтерімен, қол және мөр қойылып расталған ұсыну (ӘК ТҚ жөніндегі персоналдан бөлек, басқа авиациялық персонал үшін ) АА ұйымдары (болған жағдайда) осы қағиданың 12-қосымшщасына сәйкес; </w:t>
      </w:r>
    </w:p>
    <w:p>
      <w:pPr>
        <w:spacing w:after="0"/>
        <w:ind w:left="0"/>
        <w:jc w:val="both"/>
      </w:pPr>
      <w:r>
        <w:rPr>
          <w:rFonts w:ascii="Times New Roman"/>
          <w:b w:val="false"/>
          <w:i w:val="false"/>
          <w:color w:val="000000"/>
          <w:sz w:val="28"/>
        </w:rPr>
        <w:t xml:space="preserve">
      4) екі фотосурет (түрлі түсті, күңгірт, мөлшері 3,5 х 4,5 см фотоға қарап тұрған тұлға жақтан оң жақта бұрышы бар); </w:t>
      </w:r>
    </w:p>
    <w:p>
      <w:pPr>
        <w:spacing w:after="0"/>
        <w:ind w:left="0"/>
        <w:jc w:val="both"/>
      </w:pPr>
      <w:r>
        <w:rPr>
          <w:rFonts w:ascii="Times New Roman"/>
          <w:b w:val="false"/>
          <w:i w:val="false"/>
          <w:color w:val="000000"/>
          <w:sz w:val="28"/>
        </w:rPr>
        <w:t xml:space="preserve">
      5) "Адамның мүмкіндіктері, қауіп және қателер факторларын бақылау принциптері" бойынша курстан өкендігі туралы құжаттардың көшіресі; </w:t>
      </w:r>
    </w:p>
    <w:p>
      <w:pPr>
        <w:spacing w:after="0"/>
        <w:ind w:left="0"/>
        <w:jc w:val="both"/>
      </w:pPr>
      <w:r>
        <w:rPr>
          <w:rFonts w:ascii="Times New Roman"/>
          <w:b w:val="false"/>
          <w:i w:val="false"/>
          <w:color w:val="000000"/>
          <w:sz w:val="28"/>
        </w:rPr>
        <w:t>
      6) Куәліктің түпнұсқасы (Куәлік бүлінген жағдайда).</w:t>
      </w:r>
    </w:p>
    <w:bookmarkStart w:name="z52" w:id="48"/>
    <w:p>
      <w:pPr>
        <w:spacing w:after="0"/>
        <w:ind w:left="0"/>
        <w:jc w:val="both"/>
      </w:pPr>
      <w:r>
        <w:rPr>
          <w:rFonts w:ascii="Times New Roman"/>
          <w:b w:val="false"/>
          <w:i w:val="false"/>
          <w:color w:val="000000"/>
          <w:sz w:val="28"/>
        </w:rPr>
        <w:t>
      27. Ұшуды қамтамасыз ету жөніндегі қызметкері/ ұшу диспетчері, авиация станциясы операторы куәліктің қолдану мерзімін ұзарту үшін өтініш беруші уәкілетті органға келесі құжаттарды ұсынады:</w:t>
      </w:r>
    </w:p>
    <w:bookmarkEnd w:id="48"/>
    <w:p>
      <w:pPr>
        <w:spacing w:after="0"/>
        <w:ind w:left="0"/>
        <w:jc w:val="both"/>
      </w:pPr>
      <w:r>
        <w:rPr>
          <w:rFonts w:ascii="Times New Roman"/>
          <w:b w:val="false"/>
          <w:i w:val="false"/>
          <w:color w:val="000000"/>
          <w:sz w:val="28"/>
        </w:rPr>
        <w:t xml:space="preserve">
      1) еркін түрде жазылған өтініш, </w:t>
      </w:r>
    </w:p>
    <w:p>
      <w:pPr>
        <w:spacing w:after="0"/>
        <w:ind w:left="0"/>
        <w:jc w:val="both"/>
      </w:pPr>
      <w:r>
        <w:rPr>
          <w:rFonts w:ascii="Times New Roman"/>
          <w:b w:val="false"/>
          <w:i w:val="false"/>
          <w:color w:val="000000"/>
          <w:sz w:val="28"/>
        </w:rPr>
        <w:t>
      2) мамандығы бойынша біліктілігін қолдау жөнінде соңғы курстан өткенін растайтын құжаттардың көшірмелері;</w:t>
      </w:r>
    </w:p>
    <w:p>
      <w:pPr>
        <w:spacing w:after="0"/>
        <w:ind w:left="0"/>
        <w:jc w:val="both"/>
      </w:pPr>
      <w:r>
        <w:rPr>
          <w:rFonts w:ascii="Times New Roman"/>
          <w:b w:val="false"/>
          <w:i w:val="false"/>
          <w:color w:val="000000"/>
          <w:sz w:val="28"/>
        </w:rPr>
        <w:t>
      3) куәлік түпнұсқасы;</w:t>
      </w:r>
    </w:p>
    <w:p>
      <w:pPr>
        <w:spacing w:after="0"/>
        <w:ind w:left="0"/>
        <w:jc w:val="both"/>
      </w:pPr>
      <w:r>
        <w:rPr>
          <w:rFonts w:ascii="Times New Roman"/>
          <w:b w:val="false"/>
          <w:i w:val="false"/>
          <w:color w:val="000000"/>
          <w:sz w:val="28"/>
        </w:rPr>
        <w:t xml:space="preserve">
      4) "Адамның мүмкіндіктері, қауіп және қателер факторларын бақылау принциптері" бойынша курстан өкендігі туралы құжаттардың көшіресі; </w:t>
      </w:r>
    </w:p>
    <w:bookmarkStart w:name="z53" w:id="49"/>
    <w:p>
      <w:pPr>
        <w:spacing w:after="0"/>
        <w:ind w:left="0"/>
        <w:jc w:val="left"/>
      </w:pPr>
      <w:r>
        <w:rPr>
          <w:rFonts w:ascii="Times New Roman"/>
          <w:b/>
          <w:i w:val="false"/>
          <w:color w:val="000000"/>
        </w:rPr>
        <w:t xml:space="preserve"> 3-Бөлім. Авиациялық персоналдың куәлігіне біліктілік және арнайы таңбаларды енгізу тәртібі </w:t>
      </w:r>
    </w:p>
    <w:bookmarkEnd w:id="49"/>
    <w:bookmarkStart w:name="z54" w:id="50"/>
    <w:p>
      <w:pPr>
        <w:spacing w:after="0"/>
        <w:ind w:left="0"/>
        <w:jc w:val="left"/>
      </w:pPr>
      <w:r>
        <w:rPr>
          <w:rFonts w:ascii="Times New Roman"/>
          <w:b/>
          <w:i w:val="false"/>
          <w:color w:val="000000"/>
        </w:rPr>
        <w:t xml:space="preserve"> 1-параграф. Жалпы ереже</w:t>
      </w:r>
    </w:p>
    <w:bookmarkEnd w:id="50"/>
    <w:bookmarkStart w:name="z55" w:id="51"/>
    <w:p>
      <w:pPr>
        <w:spacing w:after="0"/>
        <w:ind w:left="0"/>
        <w:jc w:val="both"/>
      </w:pPr>
      <w:r>
        <w:rPr>
          <w:rFonts w:ascii="Times New Roman"/>
          <w:b w:val="false"/>
          <w:i w:val="false"/>
          <w:color w:val="000000"/>
          <w:sz w:val="28"/>
        </w:rPr>
        <w:t xml:space="preserve">
      28. Куәлік қолмен баспа әріппен айқын әрі анық, қара сиямен, пастамен немесе гельді қаламмен толтырылады. Куәлікке жалпы ақпаратты енгізу мақсатында мөртабан мен мөр басуға болады. Тазартып өшіру, түзету және жөндеуге жол берілмейді. </w:t>
      </w:r>
    </w:p>
    <w:bookmarkEnd w:id="51"/>
    <w:bookmarkStart w:name="z56" w:id="52"/>
    <w:p>
      <w:pPr>
        <w:spacing w:after="0"/>
        <w:ind w:left="0"/>
        <w:jc w:val="both"/>
      </w:pPr>
      <w:r>
        <w:rPr>
          <w:rFonts w:ascii="Times New Roman"/>
          <w:b w:val="false"/>
          <w:i w:val="false"/>
          <w:color w:val="000000"/>
          <w:sz w:val="28"/>
        </w:rPr>
        <w:t xml:space="preserve">
      29. Куәліктің әрбір тармағына белгілі ақпарат сәйкес келеді. </w:t>
      </w:r>
    </w:p>
    <w:bookmarkEnd w:id="52"/>
    <w:p>
      <w:pPr>
        <w:spacing w:after="0"/>
        <w:ind w:left="0"/>
        <w:jc w:val="both"/>
      </w:pPr>
      <w:r>
        <w:rPr>
          <w:rFonts w:ascii="Times New Roman"/>
          <w:b w:val="false"/>
          <w:i w:val="false"/>
          <w:color w:val="000000"/>
          <w:sz w:val="28"/>
        </w:rPr>
        <w:t>
      Куәліктің I тармағынан XIV тармағына дейін барлық авиациялық персонал үшін жалпы болып келеді, ал XII, XIII және XV тармақтарын осы Қағиданың 16 және 17-қосымшаларына сәйкес куәлікке қосымша бет негізгі Куәліктен бөлек бөлігінде қарастыруға болады.</w:t>
      </w:r>
    </w:p>
    <w:bookmarkStart w:name="z57" w:id="53"/>
    <w:p>
      <w:pPr>
        <w:spacing w:after="0"/>
        <w:ind w:left="0"/>
        <w:jc w:val="both"/>
      </w:pPr>
      <w:r>
        <w:rPr>
          <w:rFonts w:ascii="Times New Roman"/>
          <w:b w:val="false"/>
          <w:i w:val="false"/>
          <w:color w:val="000000"/>
          <w:sz w:val="28"/>
        </w:rPr>
        <w:t>
      30. Куәлікте рим цифрымен нөмірленетін 15 тармақ бойынша мемлекеттік және ағылшын тілінде ақпарат болады. Пластик карта түріндегі куәлікте 13 тармақ және тек ағылшын тіліндегі ақпарат болады.</w:t>
      </w:r>
    </w:p>
    <w:bookmarkEnd w:id="53"/>
    <w:bookmarkStart w:name="z58" w:id="54"/>
    <w:p>
      <w:pPr>
        <w:spacing w:after="0"/>
        <w:ind w:left="0"/>
        <w:jc w:val="both"/>
      </w:pPr>
      <w:r>
        <w:rPr>
          <w:rFonts w:ascii="Times New Roman"/>
          <w:b w:val="false"/>
          <w:i w:val="false"/>
          <w:color w:val="000000"/>
          <w:sz w:val="28"/>
        </w:rPr>
        <w:t>
      31. Куәлікті ресімдеу және толтыру тәртібі:</w:t>
      </w:r>
    </w:p>
    <w:bookmarkEnd w:id="54"/>
    <w:p>
      <w:pPr>
        <w:spacing w:after="0"/>
        <w:ind w:left="0"/>
        <w:jc w:val="both"/>
      </w:pPr>
      <w:r>
        <w:rPr>
          <w:rFonts w:ascii="Times New Roman"/>
          <w:b w:val="false"/>
          <w:i w:val="false"/>
          <w:color w:val="000000"/>
          <w:sz w:val="28"/>
        </w:rPr>
        <w:t>
      1) I тармақта мемлекеттің атауы (жартылай қалың қаріппен) көрсетіледі;</w:t>
      </w:r>
    </w:p>
    <w:p>
      <w:pPr>
        <w:spacing w:after="0"/>
        <w:ind w:left="0"/>
        <w:jc w:val="both"/>
      </w:pPr>
      <w:r>
        <w:rPr>
          <w:rFonts w:ascii="Times New Roman"/>
          <w:b w:val="false"/>
          <w:i w:val="false"/>
          <w:color w:val="000000"/>
          <w:sz w:val="28"/>
        </w:rPr>
        <w:t>
      2) II тармақта куәліктің атауы (қалың қаріппен) көрсетіледі;</w:t>
      </w:r>
    </w:p>
    <w:p>
      <w:pPr>
        <w:spacing w:after="0"/>
        <w:ind w:left="0"/>
        <w:jc w:val="both"/>
      </w:pPr>
      <w:r>
        <w:rPr>
          <w:rFonts w:ascii="Times New Roman"/>
          <w:b w:val="false"/>
          <w:i w:val="false"/>
          <w:color w:val="000000"/>
          <w:sz w:val="28"/>
        </w:rPr>
        <w:t>
      3) III тармақта куәлікке уәкілетті органның берген сериялық нөмірі (араб цифрларымен) көрсетіледі;</w:t>
      </w:r>
    </w:p>
    <w:p>
      <w:pPr>
        <w:spacing w:after="0"/>
        <w:ind w:left="0"/>
        <w:jc w:val="both"/>
      </w:pPr>
      <w:r>
        <w:rPr>
          <w:rFonts w:ascii="Times New Roman"/>
          <w:b w:val="false"/>
          <w:i w:val="false"/>
          <w:color w:val="000000"/>
          <w:sz w:val="28"/>
        </w:rPr>
        <w:t>
      4) IV тармақта қазақ тілінде немесе ағылшын тілінде куәлік иесінің аты-жөні, тегі (әкесін көрсету міндетті талап емес), туған күні (күні, айы, жылы) көрсетіледі.</w:t>
      </w:r>
    </w:p>
    <w:p>
      <w:pPr>
        <w:spacing w:after="0"/>
        <w:ind w:left="0"/>
        <w:jc w:val="both"/>
      </w:pPr>
      <w:r>
        <w:rPr>
          <w:rFonts w:ascii="Times New Roman"/>
          <w:b w:val="false"/>
          <w:i w:val="false"/>
          <w:color w:val="000000"/>
          <w:sz w:val="28"/>
        </w:rPr>
        <w:t>
      Туған күні араб цифрларымен көрсетіледі;</w:t>
      </w:r>
    </w:p>
    <w:p>
      <w:pPr>
        <w:spacing w:after="0"/>
        <w:ind w:left="0"/>
        <w:jc w:val="both"/>
      </w:pPr>
      <w:r>
        <w:rPr>
          <w:rFonts w:ascii="Times New Roman"/>
          <w:b w:val="false"/>
          <w:i w:val="false"/>
          <w:color w:val="000000"/>
          <w:sz w:val="28"/>
        </w:rPr>
        <w:t>
      5) V тармақта куәлік иесінің мекенжайы көрсетіледі, ол "Қазақстан Республикасы" немесе "Republic of Kazakhstan" жазбасымен шектелуі мүмкін, пластик карточка түріндегі куәлікте V тармақ қолданылмайды;</w:t>
      </w:r>
    </w:p>
    <w:p>
      <w:pPr>
        <w:spacing w:after="0"/>
        <w:ind w:left="0"/>
        <w:jc w:val="both"/>
      </w:pPr>
      <w:r>
        <w:rPr>
          <w:rFonts w:ascii="Times New Roman"/>
          <w:b w:val="false"/>
          <w:i w:val="false"/>
          <w:color w:val="000000"/>
          <w:sz w:val="28"/>
        </w:rPr>
        <w:t>
      6) VI тармақта куәлік иесінің азаматтығы ағылшын тілінде көрсетіледі;</w:t>
      </w:r>
    </w:p>
    <w:p>
      <w:pPr>
        <w:spacing w:after="0"/>
        <w:ind w:left="0"/>
        <w:jc w:val="both"/>
      </w:pPr>
      <w:r>
        <w:rPr>
          <w:rFonts w:ascii="Times New Roman"/>
          <w:b w:val="false"/>
          <w:i w:val="false"/>
          <w:color w:val="000000"/>
          <w:sz w:val="28"/>
        </w:rPr>
        <w:t>
      7) VII тармақта куәліктің иесі өз қолын қояды. Осы бетте қойылған қолдың үстіне куәлік иесінің бас киімсіз бет-пішінін түсірген фотосуреті (түрлі-түсті, күңгірт, көлемі 3,5 х 4,5 болатын, бұрышы оң жақта) желімделеді. Фотосуреті мен жеке қолы куәлікті берген уәкілетті органның елтаңбалы мөрімен куәландырылады, пластик карточка түріндегі куәлікте уәкілетті органның елтаңбалы мөрі қойылмайды;</w:t>
      </w:r>
    </w:p>
    <w:p>
      <w:pPr>
        <w:spacing w:after="0"/>
        <w:ind w:left="0"/>
        <w:jc w:val="both"/>
      </w:pPr>
      <w:r>
        <w:rPr>
          <w:rFonts w:ascii="Times New Roman"/>
          <w:b w:val="false"/>
          <w:i w:val="false"/>
          <w:color w:val="000000"/>
          <w:sz w:val="28"/>
        </w:rPr>
        <w:t>
      8) VIII тармақта Қазақстан Республикасының куәлікті берген ресми органының атауы көрсетіледі;</w:t>
      </w:r>
    </w:p>
    <w:p>
      <w:pPr>
        <w:spacing w:after="0"/>
        <w:ind w:left="0"/>
        <w:jc w:val="both"/>
      </w:pPr>
      <w:r>
        <w:rPr>
          <w:rFonts w:ascii="Times New Roman"/>
          <w:b w:val="false"/>
          <w:i w:val="false"/>
          <w:color w:val="000000"/>
          <w:sz w:val="28"/>
        </w:rPr>
        <w:t>
      9) IX тармақта куәліктің жарамдылық мерзімі, сондай-ақ уәкілетті органның лауазымды тұлғасының тегі жазылады және оның қолы қойылады, пластик карточка түріндегі куәлікте тек куәліктің қолданылу мерзімі ғана көрсетіледі. Қойылған қолы уәкілетті органның елтаңбалы мөрімен куәландырылады. Куәліктің жарамдылық датасы осы Қағидалардың 6-тармағындағы талаптармен анықталады;</w:t>
      </w:r>
    </w:p>
    <w:p>
      <w:pPr>
        <w:spacing w:after="0"/>
        <w:ind w:left="0"/>
        <w:jc w:val="both"/>
      </w:pPr>
      <w:r>
        <w:rPr>
          <w:rFonts w:ascii="Times New Roman"/>
          <w:b w:val="false"/>
          <w:i w:val="false"/>
          <w:color w:val="000000"/>
          <w:sz w:val="28"/>
        </w:rPr>
        <w:t>
      10) куәліктің Х тармағында куәлікті берген уәкілетті органның лауазымды тұлғасының қолы және куәлікті беру датасы қойылады;</w:t>
      </w:r>
    </w:p>
    <w:p>
      <w:pPr>
        <w:spacing w:after="0"/>
        <w:ind w:left="0"/>
        <w:jc w:val="both"/>
      </w:pPr>
      <w:r>
        <w:rPr>
          <w:rFonts w:ascii="Times New Roman"/>
          <w:b w:val="false"/>
          <w:i w:val="false"/>
          <w:color w:val="000000"/>
          <w:sz w:val="28"/>
        </w:rPr>
        <w:t xml:space="preserve">
      11) XI тармақта куәлікті берген уәкілетті органның елтаңбалы мөрі қойылады, пластик карточка түріндегі куәлікте иесінің тегі, аты, туған күні және куәліктің нөмірі бар 2 жолдан тұратын магнитті машинаоқитын аймақ қойылады; </w:t>
      </w:r>
    </w:p>
    <w:p>
      <w:pPr>
        <w:spacing w:after="0"/>
        <w:ind w:left="0"/>
        <w:jc w:val="both"/>
      </w:pPr>
      <w:r>
        <w:rPr>
          <w:rFonts w:ascii="Times New Roman"/>
          <w:b w:val="false"/>
          <w:i w:val="false"/>
          <w:color w:val="000000"/>
          <w:sz w:val="28"/>
        </w:rPr>
        <w:t xml:space="preserve">
      12) XII (Rating) тармақта: </w:t>
      </w:r>
    </w:p>
    <w:p>
      <w:pPr>
        <w:spacing w:after="0"/>
        <w:ind w:left="0"/>
        <w:jc w:val="both"/>
      </w:pPr>
      <w:r>
        <w:rPr>
          <w:rFonts w:ascii="Times New Roman"/>
          <w:b w:val="false"/>
          <w:i w:val="false"/>
          <w:color w:val="000000"/>
          <w:sz w:val="28"/>
        </w:rPr>
        <w:t>
      бір ұшқыш басқаратын ұшақтардың ұшқыштарының куәліктерінде әуе кемесінің класы мен түрі көрсетіледі;</w:t>
      </w:r>
    </w:p>
    <w:p>
      <w:pPr>
        <w:spacing w:after="0"/>
        <w:ind w:left="0"/>
        <w:jc w:val="both"/>
      </w:pPr>
      <w:r>
        <w:rPr>
          <w:rFonts w:ascii="Times New Roman"/>
          <w:b w:val="false"/>
          <w:i w:val="false"/>
          <w:color w:val="000000"/>
          <w:sz w:val="28"/>
        </w:rPr>
        <w:t xml:space="preserve">
      ұшақ пилотының куәлігінде құрал бойынша ұшуға рұсқат SE (IR) бір қозғалтқышты немесе МE (IR) көп қозғалтқышты ұшақ үшін көрсетіледі (желілік немесе коммерциялық пилот куәлігінің иесі үшін міндетті); </w:t>
      </w:r>
    </w:p>
    <w:p>
      <w:pPr>
        <w:spacing w:after="0"/>
        <w:ind w:left="0"/>
        <w:jc w:val="both"/>
      </w:pPr>
      <w:r>
        <w:rPr>
          <w:rFonts w:ascii="Times New Roman"/>
          <w:b w:val="false"/>
          <w:i w:val="false"/>
          <w:color w:val="000000"/>
          <w:sz w:val="28"/>
        </w:rPr>
        <w:t>
      ұшақ пилоты немесе мен көп мүшелі экипажы бар тікұшақтар пилоты куәліктерінде ӘК-інің типі, сондай-ақ берілген біліктілігіне қарай (КВС (PIC) лауазымы немесе екінші пилот (Co-Pilot) көрсетіледі;</w:t>
      </w:r>
    </w:p>
    <w:p>
      <w:pPr>
        <w:spacing w:after="0"/>
        <w:ind w:left="0"/>
        <w:jc w:val="both"/>
      </w:pPr>
      <w:r>
        <w:rPr>
          <w:rFonts w:ascii="Times New Roman"/>
          <w:b w:val="false"/>
          <w:i w:val="false"/>
          <w:color w:val="000000"/>
          <w:sz w:val="28"/>
        </w:rPr>
        <w:t>
      штурмандар, бортинженерлер куәліктерінде ӘК-нің типі көрсетіледі;</w:t>
      </w:r>
    </w:p>
    <w:p>
      <w:pPr>
        <w:spacing w:after="0"/>
        <w:ind w:left="0"/>
        <w:jc w:val="both"/>
      </w:pPr>
      <w:r>
        <w:rPr>
          <w:rFonts w:ascii="Times New Roman"/>
          <w:b w:val="false"/>
          <w:i w:val="false"/>
          <w:color w:val="000000"/>
          <w:sz w:val="28"/>
        </w:rPr>
        <w:t>
      ӘҚҚ диспетчері куәлігінде куәлік иесі жұмысқа жіберілген біліктілік белгісінің санаттары көрсетіледі;</w:t>
      </w:r>
    </w:p>
    <w:p>
      <w:pPr>
        <w:spacing w:after="0"/>
        <w:ind w:left="0"/>
        <w:jc w:val="both"/>
      </w:pPr>
      <w:r>
        <w:rPr>
          <w:rFonts w:ascii="Times New Roman"/>
          <w:b w:val="false"/>
          <w:i w:val="false"/>
          <w:color w:val="000000"/>
          <w:sz w:val="28"/>
        </w:rPr>
        <w:t>
      авиациялық станция (теңіз қондырғысында орналасқан) операторы куәлігінде куәлік иесі жұмысқа жіберілген теңіз қондырғысының тік ұшақ айлағының атауы көрсетіледі;</w:t>
      </w:r>
    </w:p>
    <w:p>
      <w:pPr>
        <w:spacing w:after="0"/>
        <w:ind w:left="0"/>
        <w:jc w:val="both"/>
      </w:pPr>
      <w:r>
        <w:rPr>
          <w:rFonts w:ascii="Times New Roman"/>
          <w:b w:val="false"/>
          <w:i w:val="false"/>
          <w:color w:val="000000"/>
          <w:sz w:val="28"/>
        </w:rPr>
        <w:t>
      әуе кемелеріне техникалық қызмет көрсету жөніндегі мамандардың куәлігінде әуе кемелерінің және қозғалтқышының типі көрсетіледі, қабылданған халықаралық қысқартуларға сәйкес әуе кемелеріне техникалық қызмет көрсету жөніндегі мамандардың санатының бірі "А", "В1", "В2", немесе "С";</w:t>
      </w:r>
    </w:p>
    <w:p>
      <w:pPr>
        <w:spacing w:after="0"/>
        <w:ind w:left="0"/>
        <w:jc w:val="both"/>
      </w:pPr>
      <w:r>
        <w:rPr>
          <w:rFonts w:ascii="Times New Roman"/>
          <w:b w:val="false"/>
          <w:i w:val="false"/>
          <w:color w:val="000000"/>
          <w:sz w:val="28"/>
        </w:rPr>
        <w:t>
      жеңіл және аса жеңіл әуе кемелеріне техникалық қызмет көрсету жөніндегі мамандардың куәлігінде В3 санаты және әуе кемесінің түрі немесе типі, күштік қондырғысы көрсетілмей, көрсетіледі;</w:t>
      </w:r>
    </w:p>
    <w:p>
      <w:pPr>
        <w:spacing w:after="0"/>
        <w:ind w:left="0"/>
        <w:jc w:val="both"/>
      </w:pPr>
      <w:r>
        <w:rPr>
          <w:rFonts w:ascii="Times New Roman"/>
          <w:b w:val="false"/>
          <w:i w:val="false"/>
          <w:color w:val="000000"/>
          <w:sz w:val="28"/>
        </w:rPr>
        <w:t>
      жеңіл және аса жеңіл авиацияның авиациялық персоналының жазбасы коммерциялық емес ұйымның лауазымды тұлғасының қолымен, және коммерциялық емес ұйымның мөртаңбасымен (болған жағдайда) расталатын куәліктерді алмағанда, куәліктердің "Ratings" бөліміндегі жазбалар уәкілетті органның лауазымды тұлғасымен және уәкілетті органның елтаңбалық мөртаңбасымен расталады;</w:t>
      </w:r>
    </w:p>
    <w:p>
      <w:pPr>
        <w:spacing w:after="0"/>
        <w:ind w:left="0"/>
        <w:jc w:val="both"/>
      </w:pPr>
      <w:r>
        <w:rPr>
          <w:rFonts w:ascii="Times New Roman"/>
          <w:b w:val="false"/>
          <w:i w:val="false"/>
          <w:color w:val="000000"/>
          <w:sz w:val="28"/>
        </w:rPr>
        <w:t xml:space="preserve">
      пластик түріндегі пилот куәлігінің қосымшасында "Ratings" бөліміндегі жазбалар емтихан алушының қолымен расталады. </w:t>
      </w:r>
    </w:p>
    <w:p>
      <w:pPr>
        <w:spacing w:after="0"/>
        <w:ind w:left="0"/>
        <w:jc w:val="both"/>
      </w:pPr>
      <w:r>
        <w:rPr>
          <w:rFonts w:ascii="Times New Roman"/>
          <w:b w:val="false"/>
          <w:i w:val="false"/>
          <w:color w:val="000000"/>
          <w:sz w:val="28"/>
        </w:rPr>
        <w:t xml:space="preserve">
      13) куәліктердің XIII (Special Remarks) тармағына келесі деректер енгізіледі: </w:t>
      </w:r>
    </w:p>
    <w:p>
      <w:pPr>
        <w:spacing w:after="0"/>
        <w:ind w:left="0"/>
        <w:jc w:val="both"/>
      </w:pPr>
      <w:r>
        <w:rPr>
          <w:rFonts w:ascii="Times New Roman"/>
          <w:b w:val="false"/>
          <w:i w:val="false"/>
          <w:color w:val="000000"/>
          <w:sz w:val="28"/>
        </w:rPr>
        <w:t>
      нұсқаушылық жұмысқа рұқсаттама;</w:t>
      </w:r>
    </w:p>
    <w:p>
      <w:pPr>
        <w:spacing w:after="0"/>
        <w:ind w:left="0"/>
        <w:jc w:val="both"/>
      </w:pPr>
      <w:r>
        <w:rPr>
          <w:rFonts w:ascii="Times New Roman"/>
          <w:b w:val="false"/>
          <w:i w:val="false"/>
          <w:color w:val="000000"/>
          <w:sz w:val="28"/>
        </w:rPr>
        <w:t>
      радиотелефон байланысында қолданылатын ағылшын тілін меңгеру деңгейі туралы белгі;</w:t>
      </w:r>
    </w:p>
    <w:p>
      <w:pPr>
        <w:spacing w:after="0"/>
        <w:ind w:left="0"/>
        <w:jc w:val="both"/>
      </w:pPr>
      <w:r>
        <w:rPr>
          <w:rFonts w:ascii="Times New Roman"/>
          <w:b w:val="false"/>
          <w:i w:val="false"/>
          <w:color w:val="000000"/>
          <w:sz w:val="28"/>
        </w:rPr>
        <w:t xml:space="preserve">
      "А", "В1", "В2" және "С" санатты әуе кемелеріне техникалық қызмет көрсету жөніндегі мамандар үшін Қосымшаның жеке нөмірі (XV тармақ) және оның берілген күні, және де жазбалар уәкілетті органның лауазымды тұлғасының қолымен расталмайды. </w:t>
      </w:r>
    </w:p>
    <w:p>
      <w:pPr>
        <w:spacing w:after="0"/>
        <w:ind w:left="0"/>
        <w:jc w:val="both"/>
      </w:pPr>
      <w:r>
        <w:rPr>
          <w:rFonts w:ascii="Times New Roman"/>
          <w:b w:val="false"/>
          <w:i w:val="false"/>
          <w:color w:val="000000"/>
          <w:sz w:val="28"/>
        </w:rPr>
        <w:t xml:space="preserve">
      Авиациялық персонал куәлігінің XII және XIII тармақтарын толтыру үлгілері осы Қағиданың 18-қосымшасында берілген. </w:t>
      </w:r>
    </w:p>
    <w:p>
      <w:pPr>
        <w:spacing w:after="0"/>
        <w:ind w:left="0"/>
        <w:jc w:val="both"/>
      </w:pPr>
      <w:r>
        <w:rPr>
          <w:rFonts w:ascii="Times New Roman"/>
          <w:b w:val="false"/>
          <w:i w:val="false"/>
          <w:color w:val="000000"/>
          <w:sz w:val="28"/>
        </w:rPr>
        <w:t>
      14) Куәліктің XIV (The place of work) тармағында куәліктің иесі жұмыс істейтін АА ұйымының атауы көрсетіледі. Әуе кемелеріне техникалық қызмет көрсету персоналы куәлігінің иесі үшін персоналдың жұмыс орны туралы деректер енгізілмейді.</w:t>
      </w:r>
    </w:p>
    <w:p>
      <w:pPr>
        <w:spacing w:after="0"/>
        <w:ind w:left="0"/>
        <w:jc w:val="both"/>
      </w:pPr>
      <w:r>
        <w:rPr>
          <w:rFonts w:ascii="Times New Roman"/>
          <w:b w:val="false"/>
          <w:i w:val="false"/>
          <w:color w:val="000000"/>
          <w:sz w:val="28"/>
        </w:rPr>
        <w:t xml:space="preserve">
      15) Уәкілетті орган "В3" санатын алмағанда, "А", "В1", "В2" және "С" санатты әуе кемелеріне техникалық қызмет көрсету персоналы куәлігіне нөмірі, берілген куәліктің санаты (санаттары), куәлік жарамды болып табылатын шектеулер мен талаптар көрсетілетін қосымша береді. "А", "В1", "В2" санатты әуе кемелеріне техникалық қызмет көрсету персоналының қолданыстағы куәлігін жаңа санатпен немесе қосымша санатпен толықтыруға және олардың иесіне қойылатын талаптар осы Қағиданың 19-қосымшасында, әуе кемелерінің рейтингі бойынша талаптар осы Қағиданың 20-қосымшасында келтірілген. </w:t>
      </w:r>
    </w:p>
    <w:p>
      <w:pPr>
        <w:spacing w:after="0"/>
        <w:ind w:left="0"/>
        <w:jc w:val="both"/>
      </w:pPr>
      <w:r>
        <w:rPr>
          <w:rFonts w:ascii="Times New Roman"/>
          <w:b w:val="false"/>
          <w:i w:val="false"/>
          <w:color w:val="000000"/>
          <w:sz w:val="28"/>
        </w:rPr>
        <w:t xml:space="preserve">
      "А", "В1", "В2" және "С" санатты әуе кемелеріне техникалық қызмет көрсету персоналының куәліктері куәліктің қосымшасынсыз (XV тармақ) жарамсыз болып табылады. </w:t>
      </w:r>
    </w:p>
    <w:p>
      <w:pPr>
        <w:spacing w:after="0"/>
        <w:ind w:left="0"/>
        <w:jc w:val="both"/>
      </w:pPr>
      <w:r>
        <w:rPr>
          <w:rFonts w:ascii="Times New Roman"/>
          <w:b w:val="false"/>
          <w:i w:val="false"/>
          <w:color w:val="000000"/>
          <w:sz w:val="28"/>
        </w:rPr>
        <w:t xml:space="preserve">
      Әуе кемелеріне техникалық қызмет көрсету персоналы куәліктерінің қосымшасындағы ақпарат (XV тармақ) орыс және ағылшын тілдерінде, ауыспалы деректер – мемлекеттік немесе ағылшын тілінде басылып жазылады. </w:t>
      </w:r>
    </w:p>
    <w:p>
      <w:pPr>
        <w:spacing w:after="0"/>
        <w:ind w:left="0"/>
        <w:jc w:val="both"/>
      </w:pPr>
      <w:r>
        <w:rPr>
          <w:rFonts w:ascii="Times New Roman"/>
          <w:b w:val="false"/>
          <w:i w:val="false"/>
          <w:color w:val="000000"/>
          <w:sz w:val="28"/>
        </w:rPr>
        <w:t>
      Әуе кемелеріне техникалық қызмет көрсету персоналы куәліктерінің қосымшасы (XV тармақ) көгілдір түсті А4 нысанындағы қағазда басылады.</w:t>
      </w:r>
    </w:p>
    <w:p>
      <w:pPr>
        <w:spacing w:after="0"/>
        <w:ind w:left="0"/>
        <w:jc w:val="both"/>
      </w:pPr>
      <w:r>
        <w:rPr>
          <w:rFonts w:ascii="Times New Roman"/>
          <w:b w:val="false"/>
          <w:i w:val="false"/>
          <w:color w:val="000000"/>
          <w:sz w:val="28"/>
        </w:rPr>
        <w:t xml:space="preserve">
      Әуе кемелеріне техникалық қызмет көрсету персоналы куәліктерінің қосымшасы (XV тармақ) бүлінген немесе жоғалған жағдайда өтініш берушінің өтініші негізінде қайта беріледі. </w:t>
      </w:r>
    </w:p>
    <w:p>
      <w:pPr>
        <w:spacing w:after="0"/>
        <w:ind w:left="0"/>
        <w:jc w:val="both"/>
      </w:pPr>
      <w:r>
        <w:rPr>
          <w:rFonts w:ascii="Times New Roman"/>
          <w:b w:val="false"/>
          <w:i w:val="false"/>
          <w:color w:val="000000"/>
          <w:sz w:val="28"/>
        </w:rPr>
        <w:t xml:space="preserve">
      Әуе кемелеріне техникалық қызмет көрсету персоналы куәліктерінің қосымшасының (XV тармақ) мазмұнына өзгерістер енгізілген жағдайда, иесіне берілген санат/қосымша санат дәрежесінің өзгеруін, сондай-ақ шектеулер енгізу немесе оны алуды қоса алғанда, уәкілетті орган қосымшаға жаңа нөмір береді және куәліктің XIII "Special Remarks" тармағына қосымша берілгені туралы жаңа белгі қояды. </w:t>
      </w:r>
    </w:p>
    <w:bookmarkStart w:name="z59" w:id="55"/>
    <w:p>
      <w:pPr>
        <w:spacing w:after="0"/>
        <w:ind w:left="0"/>
        <w:jc w:val="both"/>
      </w:pPr>
      <w:r>
        <w:rPr>
          <w:rFonts w:ascii="Times New Roman"/>
          <w:b w:val="false"/>
          <w:i w:val="false"/>
          <w:color w:val="000000"/>
          <w:sz w:val="28"/>
        </w:rPr>
        <w:t>
      32. Пилот куәлігінің иесі ӘК түрінің ӘКК ретіндегі біліктілік белгісі және нұсқаушының арнайы белгісі (куәліктің (Special remarks) XIII тармағы) бар болса, оқу ұшуын орындауға жіберіледі.</w:t>
      </w:r>
    </w:p>
    <w:bookmarkEnd w:id="55"/>
    <w:bookmarkStart w:name="z60" w:id="56"/>
    <w:p>
      <w:pPr>
        <w:spacing w:after="0"/>
        <w:ind w:left="0"/>
        <w:jc w:val="both"/>
      </w:pPr>
      <w:r>
        <w:rPr>
          <w:rFonts w:ascii="Times New Roman"/>
          <w:b w:val="false"/>
          <w:i w:val="false"/>
          <w:color w:val="000000"/>
          <w:sz w:val="28"/>
        </w:rPr>
        <w:t>
      33. ӘКК немесе ұшақтың, тік ұшақтың, дирижабль, еркін аэростат, планер, мотодельтаплан, автожир, көтеру күшін ұлғайту жүйесі бар ӘК екінші пилоты қызметін атқару үшін тиісті куәлік болуы тиіс.</w:t>
      </w:r>
    </w:p>
    <w:bookmarkEnd w:id="56"/>
    <w:bookmarkStart w:name="z61" w:id="57"/>
    <w:p>
      <w:pPr>
        <w:spacing w:after="0"/>
        <w:ind w:left="0"/>
        <w:jc w:val="both"/>
      </w:pPr>
      <w:r>
        <w:rPr>
          <w:rFonts w:ascii="Times New Roman"/>
          <w:b w:val="false"/>
          <w:i w:val="false"/>
          <w:color w:val="000000"/>
          <w:sz w:val="28"/>
        </w:rPr>
        <w:t xml:space="preserve">
      34. Әуе кемесінің түрі куәлік атауының өзінде көрсетіледі немесе куәлікке біліктілік белгісі ретінде енгізіледі. </w:t>
      </w:r>
    </w:p>
    <w:bookmarkEnd w:id="57"/>
    <w:bookmarkStart w:name="z62" w:id="58"/>
    <w:p>
      <w:pPr>
        <w:spacing w:after="0"/>
        <w:ind w:left="0"/>
        <w:jc w:val="both"/>
      </w:pPr>
      <w:r>
        <w:rPr>
          <w:rFonts w:ascii="Times New Roman"/>
          <w:b w:val="false"/>
          <w:i w:val="false"/>
          <w:color w:val="000000"/>
          <w:sz w:val="28"/>
        </w:rPr>
        <w:t xml:space="preserve">
      35. Егер пилот куәлігін алғаш алатын үміткер тиісті куәлікті алу үшін қажетті білімі мен дағдысын жақсы көрсетсе, біліктілікке тексеру кезінде пайдаланылған әуе кемесінің түріне немесе сыныбына сәйкес келетін әуе кемесінің түрі мен біліктілік белгісі бар пилот куәлігі беріледі. </w:t>
      </w:r>
    </w:p>
    <w:bookmarkEnd w:id="58"/>
    <w:bookmarkStart w:name="z63" w:id="59"/>
    <w:p>
      <w:pPr>
        <w:spacing w:after="0"/>
        <w:ind w:left="0"/>
        <w:jc w:val="both"/>
      </w:pPr>
      <w:r>
        <w:rPr>
          <w:rFonts w:ascii="Times New Roman"/>
          <w:b w:val="false"/>
          <w:i w:val="false"/>
          <w:color w:val="000000"/>
          <w:sz w:val="28"/>
        </w:rPr>
        <w:t xml:space="preserve">
      36. Егер пилот куәлігінің иесі қосымша әуе кемесінің түрі үшін куәлік алуға үміттенсе және қажетті білімі мен дағдысын жақсы көрсетсе, өтініш берушіге осы әуе кемесінің түріне қосымша тиісті пилот куәлігі беріледі немесе алғашқы берілген пилот куәлігіне әуе кемесінің түрі туралы жаңа біліктілік белгісі енгізіледі. </w:t>
      </w:r>
    </w:p>
    <w:bookmarkEnd w:id="59"/>
    <w:bookmarkStart w:name="z64" w:id="60"/>
    <w:p>
      <w:pPr>
        <w:spacing w:after="0"/>
        <w:ind w:left="0"/>
        <w:jc w:val="both"/>
      </w:pPr>
      <w:r>
        <w:rPr>
          <w:rFonts w:ascii="Times New Roman"/>
          <w:b w:val="false"/>
          <w:i w:val="false"/>
          <w:color w:val="000000"/>
          <w:sz w:val="28"/>
        </w:rPr>
        <w:t xml:space="preserve">
      37. Біліктілік белгісін енгізу мерзімдері: </w:t>
      </w:r>
    </w:p>
    <w:bookmarkEnd w:id="60"/>
    <w:p>
      <w:pPr>
        <w:spacing w:after="0"/>
        <w:ind w:left="0"/>
        <w:jc w:val="both"/>
      </w:pPr>
      <w:r>
        <w:rPr>
          <w:rFonts w:ascii="Times New Roman"/>
          <w:b w:val="false"/>
          <w:i w:val="false"/>
          <w:color w:val="000000"/>
          <w:sz w:val="28"/>
        </w:rPr>
        <w:t>
      ұшу экипаждарының мүшелері үшін – жыл сайын немесе біліктілік белгісі мерзімінің аяқталуы бойынша;</w:t>
      </w:r>
    </w:p>
    <w:p>
      <w:pPr>
        <w:spacing w:after="0"/>
        <w:ind w:left="0"/>
        <w:jc w:val="both"/>
      </w:pPr>
      <w:r>
        <w:rPr>
          <w:rFonts w:ascii="Times New Roman"/>
          <w:b w:val="false"/>
          <w:i w:val="false"/>
          <w:color w:val="000000"/>
          <w:sz w:val="28"/>
        </w:rPr>
        <w:t>
      ӘҚҚ диспетчерлері және авиациялық станция (теңіз қондырғысында орналасқан) операторлары үшін – екі жылда бір рет немесе біліктілік белгісі мерзіміның аяқталуы бойынша;</w:t>
      </w:r>
    </w:p>
    <w:p>
      <w:pPr>
        <w:spacing w:after="0"/>
        <w:ind w:left="0"/>
        <w:jc w:val="both"/>
      </w:pPr>
      <w:r>
        <w:rPr>
          <w:rFonts w:ascii="Times New Roman"/>
          <w:b w:val="false"/>
          <w:i w:val="false"/>
          <w:color w:val="000000"/>
          <w:sz w:val="28"/>
        </w:rPr>
        <w:t xml:space="preserve">
      әуе кемелеріне техникалық қызмет көрсету персоналы және ұшуды қамтамасыз ету жөніндегі қызметкерлер/ұшу диспетчері үшін біліктілік белгісі мерзімін ұзарту талап етілмейді. Оның мерзімі куәліктің қолданылу мерзімімен шектеледі. </w:t>
      </w:r>
    </w:p>
    <w:bookmarkStart w:name="z65" w:id="61"/>
    <w:p>
      <w:pPr>
        <w:spacing w:after="0"/>
        <w:ind w:left="0"/>
        <w:jc w:val="both"/>
      </w:pPr>
      <w:r>
        <w:rPr>
          <w:rFonts w:ascii="Times New Roman"/>
          <w:b w:val="false"/>
          <w:i w:val="false"/>
          <w:color w:val="000000"/>
          <w:sz w:val="28"/>
        </w:rPr>
        <w:t>
      38. Арнайы белгілердің мерзімін ұзарту мерзімдері:</w:t>
      </w:r>
    </w:p>
    <w:bookmarkEnd w:id="61"/>
    <w:p>
      <w:pPr>
        <w:spacing w:after="0"/>
        <w:ind w:left="0"/>
        <w:jc w:val="both"/>
      </w:pPr>
      <w:r>
        <w:rPr>
          <w:rFonts w:ascii="Times New Roman"/>
          <w:b w:val="false"/>
          <w:i w:val="false"/>
          <w:color w:val="000000"/>
          <w:sz w:val="28"/>
        </w:rPr>
        <w:t xml:space="preserve">
      1) нұсқаушылық жұмысқа рұқсаттама: </w:t>
      </w:r>
    </w:p>
    <w:p>
      <w:pPr>
        <w:spacing w:after="0"/>
        <w:ind w:left="0"/>
        <w:jc w:val="both"/>
      </w:pPr>
      <w:r>
        <w:rPr>
          <w:rFonts w:ascii="Times New Roman"/>
          <w:b w:val="false"/>
          <w:i w:val="false"/>
          <w:color w:val="000000"/>
          <w:sz w:val="28"/>
        </w:rPr>
        <w:t>
      ұшу экипаждары мен ӘҚҚ диспетчерлері үшін – үш жылда бір рет немесе арнайы белгі мерзімінің аяқталған кезінде;</w:t>
      </w:r>
    </w:p>
    <w:p>
      <w:pPr>
        <w:spacing w:after="0"/>
        <w:ind w:left="0"/>
        <w:jc w:val="both"/>
      </w:pPr>
      <w:r>
        <w:rPr>
          <w:rFonts w:ascii="Times New Roman"/>
          <w:b w:val="false"/>
          <w:i w:val="false"/>
          <w:color w:val="000000"/>
          <w:sz w:val="28"/>
        </w:rPr>
        <w:t>
      2) радиотелефон байланысында пайдаланылатын ағылшын тілін меңгеру деңгейі туралы белгі:</w:t>
      </w:r>
    </w:p>
    <w:p>
      <w:pPr>
        <w:spacing w:after="0"/>
        <w:ind w:left="0"/>
        <w:jc w:val="both"/>
      </w:pPr>
      <w:r>
        <w:rPr>
          <w:rFonts w:ascii="Times New Roman"/>
          <w:b w:val="false"/>
          <w:i w:val="false"/>
          <w:color w:val="000000"/>
          <w:sz w:val="28"/>
        </w:rPr>
        <w:t>
      4-деңгей - үш жылда бір рет немесе арнайы белгі мерзімінің аяқталған кезінде ұзартылады;</w:t>
      </w:r>
    </w:p>
    <w:p>
      <w:pPr>
        <w:spacing w:after="0"/>
        <w:ind w:left="0"/>
        <w:jc w:val="both"/>
      </w:pPr>
      <w:r>
        <w:rPr>
          <w:rFonts w:ascii="Times New Roman"/>
          <w:b w:val="false"/>
          <w:i w:val="false"/>
          <w:color w:val="000000"/>
          <w:sz w:val="28"/>
        </w:rPr>
        <w:t>
      5-деңгей - алты жылда бір рет немесе арнайы белгі мерзімінің аяқталған кезінде ұзартылады;</w:t>
      </w:r>
    </w:p>
    <w:p>
      <w:pPr>
        <w:spacing w:after="0"/>
        <w:ind w:left="0"/>
        <w:jc w:val="both"/>
      </w:pPr>
      <w:r>
        <w:rPr>
          <w:rFonts w:ascii="Times New Roman"/>
          <w:b w:val="false"/>
          <w:i w:val="false"/>
          <w:color w:val="000000"/>
          <w:sz w:val="28"/>
        </w:rPr>
        <w:t>
      6-деңгей – ұзарту қажет емес.</w:t>
      </w:r>
    </w:p>
    <w:bookmarkStart w:name="z66" w:id="62"/>
    <w:p>
      <w:pPr>
        <w:spacing w:after="0"/>
        <w:ind w:left="0"/>
        <w:jc w:val="left"/>
      </w:pPr>
      <w:r>
        <w:rPr>
          <w:rFonts w:ascii="Times New Roman"/>
          <w:b/>
          <w:i w:val="false"/>
          <w:color w:val="000000"/>
        </w:rPr>
        <w:t xml:space="preserve"> 2 параграф. Ұшу экипажы мүшелерінің куәлігіне біліктілік және арнайы белгілерді енгізу</w:t>
      </w:r>
    </w:p>
    <w:bookmarkEnd w:id="62"/>
    <w:bookmarkStart w:name="z67" w:id="63"/>
    <w:p>
      <w:pPr>
        <w:spacing w:after="0"/>
        <w:ind w:left="0"/>
        <w:jc w:val="both"/>
      </w:pPr>
      <w:r>
        <w:rPr>
          <w:rFonts w:ascii="Times New Roman"/>
          <w:b w:val="false"/>
          <w:i w:val="false"/>
          <w:color w:val="000000"/>
          <w:sz w:val="28"/>
        </w:rPr>
        <w:t xml:space="preserve">
      39. Бір ұшқыш басқаратын ұшулар үшін куәландырылған ұшақтарға класс жөніндегі біліктілік белгілері белгіленеді және оның құрамына : </w:t>
      </w:r>
    </w:p>
    <w:bookmarkEnd w:id="63"/>
    <w:p>
      <w:pPr>
        <w:spacing w:after="0"/>
        <w:ind w:left="0"/>
        <w:jc w:val="both"/>
      </w:pPr>
      <w:r>
        <w:rPr>
          <w:rFonts w:ascii="Times New Roman"/>
          <w:b w:val="false"/>
          <w:i w:val="false"/>
          <w:color w:val="000000"/>
          <w:sz w:val="28"/>
        </w:rPr>
        <w:t>
      бір қозғалтқышты, құрлықтағы (поршенді – SEP (land), газ турбиналы – SET (land));</w:t>
      </w:r>
    </w:p>
    <w:p>
      <w:pPr>
        <w:spacing w:after="0"/>
        <w:ind w:left="0"/>
        <w:jc w:val="both"/>
      </w:pPr>
      <w:r>
        <w:rPr>
          <w:rFonts w:ascii="Times New Roman"/>
          <w:b w:val="false"/>
          <w:i w:val="false"/>
          <w:color w:val="000000"/>
          <w:sz w:val="28"/>
        </w:rPr>
        <w:t>
      бір қозғалтқышты, гидроұшақ (поршенді – SEP (seа), газ турбиналы – SET (seа));</w:t>
      </w:r>
    </w:p>
    <w:p>
      <w:pPr>
        <w:spacing w:after="0"/>
        <w:ind w:left="0"/>
        <w:jc w:val="both"/>
      </w:pPr>
      <w:r>
        <w:rPr>
          <w:rFonts w:ascii="Times New Roman"/>
          <w:b w:val="false"/>
          <w:i w:val="false"/>
          <w:color w:val="000000"/>
          <w:sz w:val="28"/>
        </w:rPr>
        <w:t>
      көп қозғалтқышты, құрлықтағы (поршенді – MEP (land)), газ турбиналы – MET (land));</w:t>
      </w:r>
    </w:p>
    <w:p>
      <w:pPr>
        <w:spacing w:after="0"/>
        <w:ind w:left="0"/>
        <w:jc w:val="both"/>
      </w:pPr>
      <w:r>
        <w:rPr>
          <w:rFonts w:ascii="Times New Roman"/>
          <w:b w:val="false"/>
          <w:i w:val="false"/>
          <w:color w:val="000000"/>
          <w:sz w:val="28"/>
        </w:rPr>
        <w:t xml:space="preserve">
      көп қозғалтқышты, гидроұшақ (поршенді – MEP (seа), газ турбиналы – MET (seа)) кіреді. </w:t>
      </w:r>
    </w:p>
    <w:p>
      <w:pPr>
        <w:spacing w:after="0"/>
        <w:ind w:left="0"/>
        <w:jc w:val="both"/>
      </w:pPr>
      <w:r>
        <w:rPr>
          <w:rFonts w:ascii="Times New Roman"/>
          <w:b w:val="false"/>
          <w:i w:val="false"/>
          <w:color w:val="000000"/>
          <w:sz w:val="28"/>
        </w:rPr>
        <w:t xml:space="preserve">
      Ескерту. Осы тармақтың талаптары уәкілетті органның негізгі құрылымның шеңберінде класс туралы басқа классификациялық белгілерді енгізуін жоққа шығармайды. </w:t>
      </w:r>
    </w:p>
    <w:bookmarkStart w:name="z68" w:id="64"/>
    <w:p>
      <w:pPr>
        <w:spacing w:after="0"/>
        <w:ind w:left="0"/>
        <w:jc w:val="both"/>
      </w:pPr>
      <w:r>
        <w:rPr>
          <w:rFonts w:ascii="Times New Roman"/>
          <w:b w:val="false"/>
          <w:i w:val="false"/>
          <w:color w:val="000000"/>
          <w:sz w:val="28"/>
        </w:rPr>
        <w:t xml:space="preserve">
      40. Әуе кемелерінің түрі туралы біліктілік белгілері төмендегілер үшін белгіленеді: </w:t>
      </w:r>
    </w:p>
    <w:bookmarkEnd w:id="64"/>
    <w:p>
      <w:pPr>
        <w:spacing w:after="0"/>
        <w:ind w:left="0"/>
        <w:jc w:val="both"/>
      </w:pPr>
      <w:r>
        <w:rPr>
          <w:rFonts w:ascii="Times New Roman"/>
          <w:b w:val="false"/>
          <w:i w:val="false"/>
          <w:color w:val="000000"/>
          <w:sz w:val="28"/>
        </w:rPr>
        <w:t>
      1) кемінде екі ұшқышы бар, ең аз экипажымен ұшуға арналған сертификатталған әуе кемесі;</w:t>
      </w:r>
    </w:p>
    <w:p>
      <w:pPr>
        <w:spacing w:after="0"/>
        <w:ind w:left="0"/>
        <w:jc w:val="both"/>
      </w:pPr>
      <w:r>
        <w:rPr>
          <w:rFonts w:ascii="Times New Roman"/>
          <w:b w:val="false"/>
          <w:i w:val="false"/>
          <w:color w:val="000000"/>
          <w:sz w:val="28"/>
        </w:rPr>
        <w:t xml:space="preserve">
      2) көтергіш күші артатын жүйесі бар әуе кемесі мен тікұшақ; </w:t>
      </w:r>
    </w:p>
    <w:p>
      <w:pPr>
        <w:spacing w:after="0"/>
        <w:ind w:left="0"/>
        <w:jc w:val="both"/>
      </w:pPr>
      <w:r>
        <w:rPr>
          <w:rFonts w:ascii="Times New Roman"/>
          <w:b w:val="false"/>
          <w:i w:val="false"/>
          <w:color w:val="000000"/>
          <w:sz w:val="28"/>
        </w:rPr>
        <w:t xml:space="preserve">
      3) куәлікті береттін уәкілетті орган мұны қажет деп тапқан кезде, кез келген әуе кемесі. </w:t>
      </w:r>
    </w:p>
    <w:bookmarkStart w:name="z69" w:id="65"/>
    <w:p>
      <w:pPr>
        <w:spacing w:after="0"/>
        <w:ind w:left="0"/>
        <w:jc w:val="both"/>
      </w:pPr>
      <w:r>
        <w:rPr>
          <w:rFonts w:ascii="Times New Roman"/>
          <w:b w:val="false"/>
          <w:i w:val="false"/>
          <w:color w:val="000000"/>
          <w:sz w:val="28"/>
        </w:rPr>
        <w:t xml:space="preserve">
      41. Ұшу экипажы мүшелерінің куәлігіне біліктілік және арнайы белгілерді енгізу үшін өтініш беруші уәкілетті органға мына құжаттарды ұсынады: </w:t>
      </w:r>
    </w:p>
    <w:bookmarkEnd w:id="65"/>
    <w:p>
      <w:pPr>
        <w:spacing w:after="0"/>
        <w:ind w:left="0"/>
        <w:jc w:val="both"/>
      </w:pPr>
      <w:r>
        <w:rPr>
          <w:rFonts w:ascii="Times New Roman"/>
          <w:b w:val="false"/>
          <w:i w:val="false"/>
          <w:color w:val="000000"/>
          <w:sz w:val="28"/>
        </w:rPr>
        <w:t>
      1) өтініш:</w:t>
      </w:r>
    </w:p>
    <w:p>
      <w:pPr>
        <w:spacing w:after="0"/>
        <w:ind w:left="0"/>
        <w:jc w:val="both"/>
      </w:pPr>
      <w:r>
        <w:rPr>
          <w:rFonts w:ascii="Times New Roman"/>
          <w:b w:val="false"/>
          <w:i w:val="false"/>
          <w:color w:val="000000"/>
          <w:sz w:val="28"/>
        </w:rPr>
        <w:t xml:space="preserve">
      ұшқыш үшін – жеке ұшқыш (ұшақ, тікұшақ, дирижабль немесе көтергіш күші артатын жүйесі бар әуе кемесі); коммерциялық авиацияның ұшқышы (ұшақ, тікұшақ, дирижабль немесе көтергіш күші артатын жүйесі бар әуе кемесі); көпмүшелі экипаж ұшқышы (ұшақ); авиакомпанияның желілі ұшқышы (ұшақ, тікұшақ немесе көтергіш күші артатын жүйесі бар әуе кемесі); осы Қағиданың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біліктілікті немесе немесе ұшқыш куәлігінің әрекет ету мерзімін ұзартуға, беруге өтініш; </w:t>
      </w:r>
    </w:p>
    <w:p>
      <w:pPr>
        <w:spacing w:after="0"/>
        <w:ind w:left="0"/>
        <w:jc w:val="both"/>
      </w:pPr>
      <w:r>
        <w:rPr>
          <w:rFonts w:ascii="Times New Roman"/>
          <w:b w:val="false"/>
          <w:i w:val="false"/>
          <w:color w:val="000000"/>
          <w:sz w:val="28"/>
        </w:rPr>
        <w:t>
      жеңіл және өте жеңіл әуе кемелерінің ұшқыштары үшін өтініш еркін түрде жеке идентификациялық нөмірді ( бұдан әрі - ИИН) көрсете отырып құрастырылады, сонымен қатар ақпараттық жүйелердегі заңмен қорғалған құпия болып табылатын мәліметтерді қолдануға келісім;</w:t>
      </w:r>
    </w:p>
    <w:p>
      <w:pPr>
        <w:spacing w:after="0"/>
        <w:ind w:left="0"/>
        <w:jc w:val="both"/>
      </w:pPr>
      <w:r>
        <w:rPr>
          <w:rFonts w:ascii="Times New Roman"/>
          <w:b w:val="false"/>
          <w:i w:val="false"/>
          <w:color w:val="000000"/>
          <w:sz w:val="28"/>
        </w:rPr>
        <w:t xml:space="preserve">
      штурмандар үшін беруге, осы Қағиданың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нысанда біліктілік белгісін немесе штурман куәлігінің әрекет ету мерзімін ұзартуға өтініші;</w:t>
      </w:r>
    </w:p>
    <w:p>
      <w:pPr>
        <w:spacing w:after="0"/>
        <w:ind w:left="0"/>
        <w:jc w:val="both"/>
      </w:pPr>
      <w:r>
        <w:rPr>
          <w:rFonts w:ascii="Times New Roman"/>
          <w:b w:val="false"/>
          <w:i w:val="false"/>
          <w:color w:val="000000"/>
          <w:sz w:val="28"/>
        </w:rPr>
        <w:t xml:space="preserve">
      бортинженерлер үшін беруге, осы Қағиданың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нысанда біліктілік белгісін немесе бортинженер куәлігінің әрекет ету мерзімін ұзартуға өтініші;</w:t>
      </w:r>
    </w:p>
    <w:p>
      <w:pPr>
        <w:spacing w:after="0"/>
        <w:ind w:left="0"/>
        <w:jc w:val="both"/>
      </w:pPr>
      <w:r>
        <w:rPr>
          <w:rFonts w:ascii="Times New Roman"/>
          <w:b w:val="false"/>
          <w:i w:val="false"/>
          <w:color w:val="000000"/>
          <w:sz w:val="28"/>
        </w:rPr>
        <w:t>
      2) рұқсаттау (шектеулер және құқықтар) туралы бұйрықтың көшірмесі;</w:t>
      </w:r>
    </w:p>
    <w:p>
      <w:pPr>
        <w:spacing w:after="0"/>
        <w:ind w:left="0"/>
        <w:jc w:val="both"/>
      </w:pPr>
      <w:r>
        <w:rPr>
          <w:rFonts w:ascii="Times New Roman"/>
          <w:b w:val="false"/>
          <w:i w:val="false"/>
          <w:color w:val="000000"/>
          <w:sz w:val="28"/>
        </w:rPr>
        <w:t>
      3) мамандық бойынша соңғы қайта даярлау немесе біліктілікті қолдау курстарын өткендігін растайтын құжаттардың көшірмелері;</w:t>
      </w:r>
    </w:p>
    <w:p>
      <w:pPr>
        <w:spacing w:after="0"/>
        <w:ind w:left="0"/>
        <w:jc w:val="both"/>
      </w:pPr>
      <w:r>
        <w:rPr>
          <w:rFonts w:ascii="Times New Roman"/>
          <w:b w:val="false"/>
          <w:i w:val="false"/>
          <w:color w:val="000000"/>
          <w:sz w:val="28"/>
        </w:rPr>
        <w:t xml:space="preserve">
      4) кешенді жаттығу құрылғысындағы (LPC) соңғы тексеріс нәтижесі туралы акт (форма), осы Қағиданың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нысанда ұшақ немесе тікұшақ ұшқыштарына арналған ұшу тексерісі актісі, осы Қағиданың </w:t>
      </w:r>
      <w:r>
        <w:rPr>
          <w:rFonts w:ascii="Times New Roman"/>
          <w:b w:val="false"/>
          <w:i w:val="false"/>
          <w:color w:val="000000"/>
          <w:sz w:val="28"/>
        </w:rPr>
        <w:t>8-қосымшасына</w:t>
      </w:r>
      <w:r>
        <w:rPr>
          <w:rFonts w:ascii="Times New Roman"/>
          <w:b w:val="false"/>
          <w:i w:val="false"/>
          <w:color w:val="000000"/>
          <w:sz w:val="28"/>
        </w:rPr>
        <w:t xml:space="preserve"> сәйкес нысанда ұшу тексерісі актісінің көшірмесі; </w:t>
      </w:r>
    </w:p>
    <w:p>
      <w:pPr>
        <w:spacing w:after="0"/>
        <w:ind w:left="0"/>
        <w:jc w:val="both"/>
      </w:pPr>
      <w:r>
        <w:rPr>
          <w:rFonts w:ascii="Times New Roman"/>
          <w:b w:val="false"/>
          <w:i w:val="false"/>
          <w:color w:val="000000"/>
          <w:sz w:val="28"/>
        </w:rPr>
        <w:t xml:space="preserve">
      5) соңғы инструктор ретінде даярлау курстарының өткендігін және ұшу тексерісі (қажет болса) нәтижесін растайтын құжаттардың көшірмесі; </w:t>
      </w:r>
    </w:p>
    <w:p>
      <w:pPr>
        <w:spacing w:after="0"/>
        <w:ind w:left="0"/>
        <w:jc w:val="both"/>
      </w:pPr>
      <w:r>
        <w:rPr>
          <w:rFonts w:ascii="Times New Roman"/>
          <w:b w:val="false"/>
          <w:i w:val="false"/>
          <w:color w:val="000000"/>
          <w:sz w:val="28"/>
        </w:rPr>
        <w:t>
      6) радиотелефон байланысында қолданылатын (қажет болған жағдайда) ағылшын тілі білімін тестілеуден өткендігін растайтын сертификаттың көшірмесі.</w:t>
      </w:r>
    </w:p>
    <w:bookmarkStart w:name="z70" w:id="66"/>
    <w:p>
      <w:pPr>
        <w:spacing w:after="0"/>
        <w:ind w:left="0"/>
        <w:jc w:val="both"/>
      </w:pPr>
      <w:r>
        <w:rPr>
          <w:rFonts w:ascii="Times New Roman"/>
          <w:b w:val="false"/>
          <w:i w:val="false"/>
          <w:color w:val="000000"/>
          <w:sz w:val="28"/>
        </w:rPr>
        <w:t>
      42. Коммерциялық әуе тасымалдарында қатыспайтын жеңіл және өте жеңіл авиацияның авиациялық персоналы қолданыстағы куәлікке біліктілік және арнайы белгілерді енгізу үшін коммерциялық емес ұйымға осы Қағиданың 41-тармағына сәйкес құжаттарды ұсынады.</w:t>
      </w:r>
    </w:p>
    <w:bookmarkEnd w:id="66"/>
    <w:bookmarkStart w:name="z71" w:id="67"/>
    <w:p>
      <w:pPr>
        <w:spacing w:after="0"/>
        <w:ind w:left="0"/>
        <w:jc w:val="both"/>
      </w:pPr>
      <w:r>
        <w:rPr>
          <w:rFonts w:ascii="Times New Roman"/>
          <w:b w:val="false"/>
          <w:i w:val="false"/>
          <w:color w:val="000000"/>
          <w:sz w:val="28"/>
        </w:rPr>
        <w:t xml:space="preserve">
      43. Жеңіл және өте жеңіл авиацияның авиациялық персоналының біліктілік деңгейін коммерциялық емес ұйымның тұрақты жұмыс істейтін біліктілік комиссиясы анықтайды. </w:t>
      </w:r>
    </w:p>
    <w:bookmarkEnd w:id="67"/>
    <w:p>
      <w:pPr>
        <w:spacing w:after="0"/>
        <w:ind w:left="0"/>
        <w:jc w:val="both"/>
      </w:pPr>
      <w:r>
        <w:rPr>
          <w:rFonts w:ascii="Times New Roman"/>
          <w:b w:val="false"/>
          <w:i w:val="false"/>
          <w:color w:val="000000"/>
          <w:sz w:val="28"/>
        </w:rPr>
        <w:t xml:space="preserve">
      Коммерциялық емес ұйымның біліктілік комиссиясының құрамы уәкілетті органдармен келісіледі. </w:t>
      </w:r>
    </w:p>
    <w:bookmarkStart w:name="z72" w:id="68"/>
    <w:p>
      <w:pPr>
        <w:spacing w:after="0"/>
        <w:ind w:left="0"/>
        <w:jc w:val="both"/>
      </w:pPr>
      <w:r>
        <w:rPr>
          <w:rFonts w:ascii="Times New Roman"/>
          <w:b w:val="false"/>
          <w:i w:val="false"/>
          <w:color w:val="000000"/>
          <w:sz w:val="28"/>
        </w:rPr>
        <w:t xml:space="preserve">
      44. Біліктілік белгілері әрекет мерзімі айдың соңына дейін ұзартылады, сол уақытта олардың әрекет ету мерзімдері аяқталады. </w:t>
      </w:r>
    </w:p>
    <w:bookmarkEnd w:id="68"/>
    <w:p>
      <w:pPr>
        <w:spacing w:after="0"/>
        <w:ind w:left="0"/>
        <w:jc w:val="both"/>
      </w:pPr>
      <w:r>
        <w:rPr>
          <w:rFonts w:ascii="Times New Roman"/>
          <w:b w:val="false"/>
          <w:i w:val="false"/>
          <w:color w:val="000000"/>
          <w:sz w:val="28"/>
        </w:rPr>
        <w:t xml:space="preserve">
      Егер біліктілік белгілерінің әрекет мерзімі 90 күннен 1 (бір) жылға дейінгі мерзім шегінен өтіп кеткен болса, біліктілік белгілерінің әрекетін жаңарту үшін уәкілетті органға осы Қағиданың 19-тармағында көрсетілген құжаттар ұсынылады. </w:t>
      </w:r>
    </w:p>
    <w:p>
      <w:pPr>
        <w:spacing w:after="0"/>
        <w:ind w:left="0"/>
        <w:jc w:val="both"/>
      </w:pPr>
      <w:r>
        <w:rPr>
          <w:rFonts w:ascii="Times New Roman"/>
          <w:b w:val="false"/>
          <w:i w:val="false"/>
          <w:color w:val="000000"/>
          <w:sz w:val="28"/>
        </w:rPr>
        <w:t xml:space="preserve">
      Егер біліктілік белгілерінің әрекет мерзімі 1 (бір) жылдан астам өтіп кеткен болса, олардың әрекетін жаңарту үшін уәкілетті органға осы Қағиданың 19-тармағында көрсетілген құжаттар ұсынылады. </w:t>
      </w:r>
    </w:p>
    <w:bookmarkStart w:name="z73" w:id="69"/>
    <w:p>
      <w:pPr>
        <w:spacing w:after="0"/>
        <w:ind w:left="0"/>
        <w:jc w:val="left"/>
      </w:pPr>
      <w:r>
        <w:rPr>
          <w:rFonts w:ascii="Times New Roman"/>
          <w:b/>
          <w:i w:val="false"/>
          <w:color w:val="000000"/>
        </w:rPr>
        <w:t xml:space="preserve"> 3 параграф. Әуе қозғалысының диспетчері, ұшуды қамтамасыз ету жөніндегі қызметкердің/ұшу диспетчерінің, авиациялық станса операторының куәлігіне біліктілік және арнайы белгілерді енгізу</w:t>
      </w:r>
    </w:p>
    <w:bookmarkEnd w:id="69"/>
    <w:bookmarkStart w:name="z74" w:id="70"/>
    <w:p>
      <w:pPr>
        <w:spacing w:after="0"/>
        <w:ind w:left="0"/>
        <w:jc w:val="both"/>
      </w:pPr>
      <w:r>
        <w:rPr>
          <w:rFonts w:ascii="Times New Roman"/>
          <w:b w:val="false"/>
          <w:i w:val="false"/>
          <w:color w:val="000000"/>
          <w:sz w:val="28"/>
        </w:rPr>
        <w:t>
      45. ӘҚҚ диспетчерінің біліктілік белгілеріне келесі белгі санаттары кіреді:</w:t>
      </w:r>
    </w:p>
    <w:bookmarkEnd w:id="70"/>
    <w:p>
      <w:pPr>
        <w:spacing w:after="0"/>
        <w:ind w:left="0"/>
        <w:jc w:val="both"/>
      </w:pPr>
      <w:r>
        <w:rPr>
          <w:rFonts w:ascii="Times New Roman"/>
          <w:b w:val="false"/>
          <w:i w:val="false"/>
          <w:color w:val="000000"/>
          <w:sz w:val="28"/>
        </w:rPr>
        <w:t>
      1) әуеайлақ диспетчері;</w:t>
      </w:r>
    </w:p>
    <w:p>
      <w:pPr>
        <w:spacing w:after="0"/>
        <w:ind w:left="0"/>
        <w:jc w:val="both"/>
      </w:pPr>
      <w:r>
        <w:rPr>
          <w:rFonts w:ascii="Times New Roman"/>
          <w:b w:val="false"/>
          <w:i w:val="false"/>
          <w:color w:val="000000"/>
          <w:sz w:val="28"/>
        </w:rPr>
        <w:t>
      2) жақындау процедуралық бақылау диспетчері;</w:t>
      </w:r>
    </w:p>
    <w:p>
      <w:pPr>
        <w:spacing w:after="0"/>
        <w:ind w:left="0"/>
        <w:jc w:val="both"/>
      </w:pPr>
      <w:r>
        <w:rPr>
          <w:rFonts w:ascii="Times New Roman"/>
          <w:b w:val="false"/>
          <w:i w:val="false"/>
          <w:color w:val="000000"/>
          <w:sz w:val="28"/>
        </w:rPr>
        <w:t>
      3) бақылау құралдарын қолданатын жақындау бақылау диспетчері;</w:t>
      </w:r>
    </w:p>
    <w:p>
      <w:pPr>
        <w:spacing w:after="0"/>
        <w:ind w:left="0"/>
        <w:jc w:val="both"/>
      </w:pPr>
      <w:r>
        <w:rPr>
          <w:rFonts w:ascii="Times New Roman"/>
          <w:b w:val="false"/>
          <w:i w:val="false"/>
          <w:color w:val="000000"/>
          <w:sz w:val="28"/>
        </w:rPr>
        <w:t>
      4) ӘҚҚ ауданының процедуралық бақылау диспетчері;</w:t>
      </w:r>
    </w:p>
    <w:p>
      <w:pPr>
        <w:spacing w:after="0"/>
        <w:ind w:left="0"/>
        <w:jc w:val="both"/>
      </w:pPr>
      <w:r>
        <w:rPr>
          <w:rFonts w:ascii="Times New Roman"/>
          <w:b w:val="false"/>
          <w:i w:val="false"/>
          <w:color w:val="000000"/>
          <w:sz w:val="28"/>
        </w:rPr>
        <w:t>
      5) бақылау құралдарын қолданатын ӘҚҚ ауданының бақылау диспетчері.</w:t>
      </w:r>
    </w:p>
    <w:bookmarkStart w:name="z75" w:id="71"/>
    <w:p>
      <w:pPr>
        <w:spacing w:after="0"/>
        <w:ind w:left="0"/>
        <w:jc w:val="both"/>
      </w:pPr>
      <w:r>
        <w:rPr>
          <w:rFonts w:ascii="Times New Roman"/>
          <w:b w:val="false"/>
          <w:i w:val="false"/>
          <w:color w:val="000000"/>
          <w:sz w:val="28"/>
        </w:rPr>
        <w:t>
      46. ӘҚҚ диспетчерінің біліктілік белгілері келесі диспетчерлік пункттерге сәйкес келеді:</w:t>
      </w:r>
    </w:p>
    <w:bookmarkEnd w:id="71"/>
    <w:p>
      <w:pPr>
        <w:spacing w:after="0"/>
        <w:ind w:left="0"/>
        <w:jc w:val="both"/>
      </w:pPr>
      <w:r>
        <w:rPr>
          <w:rFonts w:ascii="Times New Roman"/>
          <w:b w:val="false"/>
          <w:i w:val="false"/>
          <w:color w:val="000000"/>
          <w:sz w:val="28"/>
        </w:rPr>
        <w:t>
      1) әуеайлақ диспетчері біліктілігі – рульдеу диспетчерлік пунктісіне немесе бастапқы диспетчерлік пунктке немесе мұнара диспетчерлік пунктісіне дербес жұмысқа рұқсаты бар тұлғаларға беріледі;</w:t>
      </w:r>
    </w:p>
    <w:p>
      <w:pPr>
        <w:spacing w:after="0"/>
        <w:ind w:left="0"/>
        <w:jc w:val="both"/>
      </w:pPr>
      <w:r>
        <w:rPr>
          <w:rFonts w:ascii="Times New Roman"/>
          <w:b w:val="false"/>
          <w:i w:val="false"/>
          <w:color w:val="000000"/>
          <w:sz w:val="28"/>
        </w:rPr>
        <w:t>
      2) жақындау процедуралық бақылау диспетчері немесе бақылау құралдарын қолданатын жақындау бақылау диспетчері- жақындау диспетчерлік пунктісіне немесе шеңбер диспетчерлік пунктісіне немесе басқа диспетчерлік пункттерге (диспетчерлік пункттерді қоса атқарған кезде) дербес жұмысқа рұқсаты бар тұлғаларға беріледі;</w:t>
      </w:r>
    </w:p>
    <w:p>
      <w:pPr>
        <w:spacing w:after="0"/>
        <w:ind w:left="0"/>
        <w:jc w:val="both"/>
      </w:pPr>
      <w:r>
        <w:rPr>
          <w:rFonts w:ascii="Times New Roman"/>
          <w:b w:val="false"/>
          <w:i w:val="false"/>
          <w:color w:val="000000"/>
          <w:sz w:val="28"/>
        </w:rPr>
        <w:t>
      3) ӘҚҚ ауданының процедуралық бақылау диспетчері немесе бақылау құралдарын қолданатын ӘҚҚ ауданының бақылау диспетчері біліктілігі – аудандық диспетчерлік пункт, аудандық диспетчерлік орталық немесе жергілікті диспетчерлік пункт жұмыс орнына дербес жұмысқа рұқсаты бар тұлғаларға беріледі.</w:t>
      </w:r>
    </w:p>
    <w:bookmarkStart w:name="z76" w:id="72"/>
    <w:p>
      <w:pPr>
        <w:spacing w:after="0"/>
        <w:ind w:left="0"/>
        <w:jc w:val="both"/>
      </w:pPr>
      <w:r>
        <w:rPr>
          <w:rFonts w:ascii="Times New Roman"/>
          <w:b w:val="false"/>
          <w:i w:val="false"/>
          <w:color w:val="000000"/>
          <w:sz w:val="28"/>
        </w:rPr>
        <w:t>
      47. Куәлігіне біліктілік және арнайы бағаларды енгізу үшін өтініш беруші уәкілетті органға мына құжаттарды ұсынады:</w:t>
      </w:r>
    </w:p>
    <w:bookmarkEnd w:id="72"/>
    <w:p>
      <w:pPr>
        <w:spacing w:after="0"/>
        <w:ind w:left="0"/>
        <w:jc w:val="both"/>
      </w:pPr>
      <w:r>
        <w:rPr>
          <w:rFonts w:ascii="Times New Roman"/>
          <w:b w:val="false"/>
          <w:i w:val="false"/>
          <w:color w:val="000000"/>
          <w:sz w:val="28"/>
        </w:rPr>
        <w:t>
      1) еркін түрде жазылған өтініш;</w:t>
      </w:r>
    </w:p>
    <w:p>
      <w:pPr>
        <w:spacing w:after="0"/>
        <w:ind w:left="0"/>
        <w:jc w:val="both"/>
      </w:pPr>
      <w:r>
        <w:rPr>
          <w:rFonts w:ascii="Times New Roman"/>
          <w:b w:val="false"/>
          <w:i w:val="false"/>
          <w:color w:val="000000"/>
          <w:sz w:val="28"/>
        </w:rPr>
        <w:t>
      2) Осы Қағиданың 12-қосымшасына сәйкес нысанда (ӘҚҚ диспетчері үшін) біліктілік емтиханының өту хаттамасының көшірмесі;</w:t>
      </w:r>
    </w:p>
    <w:p>
      <w:pPr>
        <w:spacing w:after="0"/>
        <w:ind w:left="0"/>
        <w:jc w:val="both"/>
      </w:pPr>
      <w:r>
        <w:rPr>
          <w:rFonts w:ascii="Times New Roman"/>
          <w:b w:val="false"/>
          <w:i w:val="false"/>
          <w:color w:val="000000"/>
          <w:sz w:val="28"/>
        </w:rPr>
        <w:t>
      3) соңғы инструктор ретінде (ӘҚҚ диспетчері үшін) даярлау курстарының өткендігін және ұшу тексерісі (қажет болса) нәтижесін растайтын құжаттардың көшірмесі;</w:t>
      </w:r>
    </w:p>
    <w:p>
      <w:pPr>
        <w:spacing w:after="0"/>
        <w:ind w:left="0"/>
        <w:jc w:val="both"/>
      </w:pPr>
      <w:r>
        <w:rPr>
          <w:rFonts w:ascii="Times New Roman"/>
          <w:b w:val="false"/>
          <w:i w:val="false"/>
          <w:color w:val="000000"/>
          <w:sz w:val="28"/>
        </w:rPr>
        <w:t>
      4) куәлік түпнұсқасы;</w:t>
      </w:r>
    </w:p>
    <w:p>
      <w:pPr>
        <w:spacing w:after="0"/>
        <w:ind w:left="0"/>
        <w:jc w:val="both"/>
      </w:pPr>
      <w:r>
        <w:rPr>
          <w:rFonts w:ascii="Times New Roman"/>
          <w:b w:val="false"/>
          <w:i w:val="false"/>
          <w:color w:val="000000"/>
          <w:sz w:val="28"/>
        </w:rPr>
        <w:t>
      5) мамандық бойынша соңғы біліктілікті қолдау курстарын өткендігін растайтын құжаттардың көшірмелері;</w:t>
      </w:r>
    </w:p>
    <w:p>
      <w:pPr>
        <w:spacing w:after="0"/>
        <w:ind w:left="0"/>
        <w:jc w:val="both"/>
      </w:pPr>
      <w:r>
        <w:rPr>
          <w:rFonts w:ascii="Times New Roman"/>
          <w:b w:val="false"/>
          <w:i w:val="false"/>
          <w:color w:val="000000"/>
          <w:sz w:val="28"/>
        </w:rPr>
        <w:t>
      6) радиотелефон байланысында қолданылатын (қажет болған жағдайда) ағылшын тілі білімін тестілеуден өткендігін растайтын сертификаттың көшірмесі.</w:t>
      </w:r>
    </w:p>
    <w:bookmarkStart w:name="z77" w:id="73"/>
    <w:p>
      <w:pPr>
        <w:spacing w:after="0"/>
        <w:ind w:left="0"/>
        <w:jc w:val="left"/>
      </w:pPr>
      <w:r>
        <w:rPr>
          <w:rFonts w:ascii="Times New Roman"/>
          <w:b/>
          <w:i w:val="false"/>
          <w:color w:val="000000"/>
        </w:rPr>
        <w:t xml:space="preserve"> 4-параграф. Әуе кемесіне техникалық қызмет көрсету қызметкерлерінің куәліктеріне кәсіби және арнайы белгілер енгізу</w:t>
      </w:r>
    </w:p>
    <w:bookmarkEnd w:id="73"/>
    <w:bookmarkStart w:name="z78" w:id="74"/>
    <w:p>
      <w:pPr>
        <w:spacing w:after="0"/>
        <w:ind w:left="0"/>
        <w:jc w:val="both"/>
      </w:pPr>
      <w:r>
        <w:rPr>
          <w:rFonts w:ascii="Times New Roman"/>
          <w:b w:val="false"/>
          <w:i w:val="false"/>
          <w:color w:val="000000"/>
          <w:sz w:val="28"/>
        </w:rPr>
        <w:t>
      48. Әуе кемелеріне техникалық қызмет көрсету жөніндегі маманының куәліктеріне келесі санаттар кіреді:</w:t>
      </w:r>
    </w:p>
    <w:bookmarkEnd w:id="74"/>
    <w:p>
      <w:pPr>
        <w:spacing w:after="0"/>
        <w:ind w:left="0"/>
        <w:jc w:val="both"/>
      </w:pPr>
      <w:r>
        <w:rPr>
          <w:rFonts w:ascii="Times New Roman"/>
          <w:b w:val="false"/>
          <w:i w:val="false"/>
          <w:color w:val="000000"/>
          <w:sz w:val="28"/>
        </w:rPr>
        <w:t>
      A санаты;</w:t>
      </w:r>
    </w:p>
    <w:p>
      <w:pPr>
        <w:spacing w:after="0"/>
        <w:ind w:left="0"/>
        <w:jc w:val="both"/>
      </w:pPr>
      <w:r>
        <w:rPr>
          <w:rFonts w:ascii="Times New Roman"/>
          <w:b w:val="false"/>
          <w:i w:val="false"/>
          <w:color w:val="000000"/>
          <w:sz w:val="28"/>
        </w:rPr>
        <w:t>
      B1 санаты;</w:t>
      </w:r>
    </w:p>
    <w:p>
      <w:pPr>
        <w:spacing w:after="0"/>
        <w:ind w:left="0"/>
        <w:jc w:val="both"/>
      </w:pPr>
      <w:r>
        <w:rPr>
          <w:rFonts w:ascii="Times New Roman"/>
          <w:b w:val="false"/>
          <w:i w:val="false"/>
          <w:color w:val="000000"/>
          <w:sz w:val="28"/>
        </w:rPr>
        <w:t>
      B2 санаты;</w:t>
      </w:r>
    </w:p>
    <w:p>
      <w:pPr>
        <w:spacing w:after="0"/>
        <w:ind w:left="0"/>
        <w:jc w:val="both"/>
      </w:pPr>
      <w:r>
        <w:rPr>
          <w:rFonts w:ascii="Times New Roman"/>
          <w:b w:val="false"/>
          <w:i w:val="false"/>
          <w:color w:val="000000"/>
          <w:sz w:val="28"/>
        </w:rPr>
        <w:t>
      B3 санаты;</w:t>
      </w:r>
    </w:p>
    <w:p>
      <w:pPr>
        <w:spacing w:after="0"/>
        <w:ind w:left="0"/>
        <w:jc w:val="both"/>
      </w:pPr>
      <w:r>
        <w:rPr>
          <w:rFonts w:ascii="Times New Roman"/>
          <w:b w:val="false"/>
          <w:i w:val="false"/>
          <w:color w:val="000000"/>
          <w:sz w:val="28"/>
        </w:rPr>
        <w:t>
      C санаты.</w:t>
      </w:r>
    </w:p>
    <w:p>
      <w:pPr>
        <w:spacing w:after="0"/>
        <w:ind w:left="0"/>
        <w:jc w:val="both"/>
      </w:pPr>
      <w:r>
        <w:rPr>
          <w:rFonts w:ascii="Times New Roman"/>
          <w:b w:val="false"/>
          <w:i w:val="false"/>
          <w:color w:val="000000"/>
          <w:sz w:val="28"/>
        </w:rPr>
        <w:t>
      А1 және В1 санаттары ұшақтар, тікұшақтар, реактивті және піспекті қозғалтқыштар комбинацияларына қатысты санат бөліктеріне бөлінеді:</w:t>
      </w:r>
    </w:p>
    <w:p>
      <w:pPr>
        <w:spacing w:after="0"/>
        <w:ind w:left="0"/>
        <w:jc w:val="both"/>
      </w:pPr>
      <w:r>
        <w:rPr>
          <w:rFonts w:ascii="Times New Roman"/>
          <w:b w:val="false"/>
          <w:i w:val="false"/>
          <w:color w:val="000000"/>
          <w:sz w:val="28"/>
        </w:rPr>
        <w:t>
      A1 және B1.1 – реактивті қозғалтқыштары бар ұшақтар;</w:t>
      </w:r>
    </w:p>
    <w:p>
      <w:pPr>
        <w:spacing w:after="0"/>
        <w:ind w:left="0"/>
        <w:jc w:val="both"/>
      </w:pPr>
      <w:r>
        <w:rPr>
          <w:rFonts w:ascii="Times New Roman"/>
          <w:b w:val="false"/>
          <w:i w:val="false"/>
          <w:color w:val="000000"/>
          <w:sz w:val="28"/>
        </w:rPr>
        <w:t>
      A2 және B1.2 – піспекті қозғалтқыштары бар ұшақтар;</w:t>
      </w:r>
    </w:p>
    <w:p>
      <w:pPr>
        <w:spacing w:after="0"/>
        <w:ind w:left="0"/>
        <w:jc w:val="both"/>
      </w:pPr>
      <w:r>
        <w:rPr>
          <w:rFonts w:ascii="Times New Roman"/>
          <w:b w:val="false"/>
          <w:i w:val="false"/>
          <w:color w:val="000000"/>
          <w:sz w:val="28"/>
        </w:rPr>
        <w:t>
      A3 және B1.3 – реактивті қозғалтқыштары бар тікұшақтар;</w:t>
      </w:r>
    </w:p>
    <w:p>
      <w:pPr>
        <w:spacing w:after="0"/>
        <w:ind w:left="0"/>
        <w:jc w:val="both"/>
      </w:pPr>
      <w:r>
        <w:rPr>
          <w:rFonts w:ascii="Times New Roman"/>
          <w:b w:val="false"/>
          <w:i w:val="false"/>
          <w:color w:val="000000"/>
          <w:sz w:val="28"/>
        </w:rPr>
        <w:t>
      A4 және B1.4 – піспекті қозғалтқыштары бар тікұшақтар.</w:t>
      </w:r>
    </w:p>
    <w:bookmarkStart w:name="z79" w:id="75"/>
    <w:p>
      <w:pPr>
        <w:spacing w:after="0"/>
        <w:ind w:left="0"/>
        <w:jc w:val="both"/>
      </w:pPr>
      <w:r>
        <w:rPr>
          <w:rFonts w:ascii="Times New Roman"/>
          <w:b w:val="false"/>
          <w:i w:val="false"/>
          <w:color w:val="000000"/>
          <w:sz w:val="28"/>
        </w:rPr>
        <w:t>
      49. Әуе кемесіне техникалық қызмет көрсету бойынша персонал куәліктеріне кәсіби және арнайы белгілер енгізу үшін әуе кемелері келесі топтар бойынша анықталады:</w:t>
      </w:r>
    </w:p>
    <w:bookmarkEnd w:id="75"/>
    <w:p>
      <w:pPr>
        <w:spacing w:after="0"/>
        <w:ind w:left="0"/>
        <w:jc w:val="both"/>
      </w:pPr>
      <w:r>
        <w:rPr>
          <w:rFonts w:ascii="Times New Roman"/>
          <w:b w:val="false"/>
          <w:i w:val="false"/>
          <w:color w:val="000000"/>
          <w:sz w:val="28"/>
        </w:rPr>
        <w:t>
      1) 1-топ: құрама қозғалтқышты қондырғылары бар тікұшақтар, ең көп пайдаланылатын ұшу биіктігі 29000 футтан артық ұшақтар сияқты, көп қозғалтқышты ӘК, ұшақты қашықтан электр басқару жүйесімен жабдықталған ӘК және Уәкілетті орган анықтайтын ӘК типті біліктілік белгілерін енгізуді талап ететін басқа ӘК.</w:t>
      </w:r>
    </w:p>
    <w:p>
      <w:pPr>
        <w:spacing w:after="0"/>
        <w:ind w:left="0"/>
        <w:jc w:val="both"/>
      </w:pPr>
      <w:r>
        <w:rPr>
          <w:rFonts w:ascii="Times New Roman"/>
          <w:b w:val="false"/>
          <w:i w:val="false"/>
          <w:color w:val="000000"/>
          <w:sz w:val="28"/>
        </w:rPr>
        <w:t>
      2) 2-топ: 1-топқа жатпайтын басқа ӘК, олар келесі топ бөліктеріне тиесілі:</w:t>
      </w:r>
    </w:p>
    <w:p>
      <w:pPr>
        <w:spacing w:after="0"/>
        <w:ind w:left="0"/>
        <w:jc w:val="both"/>
      </w:pPr>
      <w:r>
        <w:rPr>
          <w:rFonts w:ascii="Times New Roman"/>
          <w:b w:val="false"/>
          <w:i w:val="false"/>
          <w:color w:val="000000"/>
          <w:sz w:val="28"/>
        </w:rPr>
        <w:t>
      1) 2а-топ бөлігі: бір турбобұрандалы қозғалтқышы бар ұшақтар;</w:t>
      </w:r>
    </w:p>
    <w:p>
      <w:pPr>
        <w:spacing w:after="0"/>
        <w:ind w:left="0"/>
        <w:jc w:val="both"/>
      </w:pPr>
      <w:r>
        <w:rPr>
          <w:rFonts w:ascii="Times New Roman"/>
          <w:b w:val="false"/>
          <w:i w:val="false"/>
          <w:color w:val="000000"/>
          <w:sz w:val="28"/>
        </w:rPr>
        <w:t>
      2) 2b-топ бөлігі: бір реактивті қозғалтқышы бар тікұшақтар;</w:t>
      </w:r>
    </w:p>
    <w:p>
      <w:pPr>
        <w:spacing w:after="0"/>
        <w:ind w:left="0"/>
        <w:jc w:val="both"/>
      </w:pPr>
      <w:r>
        <w:rPr>
          <w:rFonts w:ascii="Times New Roman"/>
          <w:b w:val="false"/>
          <w:i w:val="false"/>
          <w:color w:val="000000"/>
          <w:sz w:val="28"/>
        </w:rPr>
        <w:t>
      3) 2с-топ бөлігі: бір піспекті қозғалтқышы бар тікұшақтар;</w:t>
      </w:r>
    </w:p>
    <w:p>
      <w:pPr>
        <w:spacing w:after="0"/>
        <w:ind w:left="0"/>
        <w:jc w:val="both"/>
      </w:pPr>
      <w:r>
        <w:rPr>
          <w:rFonts w:ascii="Times New Roman"/>
          <w:b w:val="false"/>
          <w:i w:val="false"/>
          <w:color w:val="000000"/>
          <w:sz w:val="28"/>
        </w:rPr>
        <w:t>
      4) 3-топ: 1-топта көрсетілмеген, піспекті қозғалтқышы бар ұшақтар.</w:t>
      </w:r>
    </w:p>
    <w:p>
      <w:pPr>
        <w:spacing w:after="0"/>
        <w:ind w:left="0"/>
        <w:jc w:val="both"/>
      </w:pPr>
      <w:r>
        <w:rPr>
          <w:rFonts w:ascii="Times New Roman"/>
          <w:b w:val="false"/>
          <w:i w:val="false"/>
          <w:color w:val="000000"/>
          <w:sz w:val="28"/>
        </w:rPr>
        <w:t>
      5)максималды салмағы 2250 кг және төмен массалы герметикалық емес жеңіл поршенді әуе кемелері</w:t>
      </w:r>
    </w:p>
    <w:bookmarkStart w:name="z80" w:id="76"/>
    <w:p>
      <w:pPr>
        <w:spacing w:after="0"/>
        <w:ind w:left="0"/>
        <w:jc w:val="both"/>
      </w:pPr>
      <w:r>
        <w:rPr>
          <w:rFonts w:ascii="Times New Roman"/>
          <w:b w:val="false"/>
          <w:i w:val="false"/>
          <w:color w:val="000000"/>
          <w:sz w:val="28"/>
        </w:rPr>
        <w:t>
      50. Мәлімдеуші уәкілетті органға "В1" или "В2" санаттары бойынша Куәлікке біліктілік белгісін "Ratings" бағанға енгізу үшін төмедегі құжаттарды ұсынады:</w:t>
      </w:r>
    </w:p>
    <w:bookmarkEnd w:id="76"/>
    <w:p>
      <w:pPr>
        <w:spacing w:after="0"/>
        <w:ind w:left="0"/>
        <w:jc w:val="both"/>
      </w:pPr>
      <w:r>
        <w:rPr>
          <w:rFonts w:ascii="Times New Roman"/>
          <w:b w:val="false"/>
          <w:i w:val="false"/>
          <w:color w:val="000000"/>
          <w:sz w:val="28"/>
        </w:rPr>
        <w:t>
      1) Осы Ереженің 14 қосымшасына сәйкес әуе кемелерінің түрлерін, қозғалтқышын және оны иеленетін үміткердің Куәлік санатын көрсете отырып, әуе кемелеріне қызмет көрсету бойынша қызметкердің өтініші;</w:t>
      </w:r>
    </w:p>
    <w:p>
      <w:pPr>
        <w:spacing w:after="0"/>
        <w:ind w:left="0"/>
        <w:jc w:val="both"/>
      </w:pPr>
      <w:r>
        <w:rPr>
          <w:rFonts w:ascii="Times New Roman"/>
          <w:b w:val="false"/>
          <w:i w:val="false"/>
          <w:color w:val="000000"/>
          <w:sz w:val="28"/>
        </w:rPr>
        <w:t>
      2) әуе кемелерінің түріне практикалық және теориялық элементтерден өткендігі туралы құжаттардың көшірмелері, ал қажет болған жағдайда практикалық тағлымдамадан өту туралы жазбалар. Егер сертификат қайсысы өткізгеніне сәйкес ТО және РАТ уәкілетті органымен расталған болса, практикадан өту нәтижесі жөніндегі сертификатты ұсыну рұқсат етіледі.</w:t>
      </w:r>
    </w:p>
    <w:bookmarkStart w:name="z81" w:id="77"/>
    <w:p>
      <w:pPr>
        <w:spacing w:after="0"/>
        <w:ind w:left="0"/>
        <w:jc w:val="both"/>
      </w:pPr>
      <w:r>
        <w:rPr>
          <w:rFonts w:ascii="Times New Roman"/>
          <w:b w:val="false"/>
          <w:i w:val="false"/>
          <w:color w:val="000000"/>
          <w:sz w:val="28"/>
        </w:rPr>
        <w:t>
      51. Мәлімдеуші уәкілетті органға Куәліктің "Ratings" біліктілік бағанынына "С" санаты белгілерін енгізу үшін төмендегі құжаттарды ұсынады:</w:t>
      </w:r>
    </w:p>
    <w:bookmarkEnd w:id="77"/>
    <w:p>
      <w:pPr>
        <w:spacing w:after="0"/>
        <w:ind w:left="0"/>
        <w:jc w:val="both"/>
      </w:pPr>
      <w:r>
        <w:rPr>
          <w:rFonts w:ascii="Times New Roman"/>
          <w:b w:val="false"/>
          <w:i w:val="false"/>
          <w:color w:val="000000"/>
          <w:sz w:val="28"/>
        </w:rPr>
        <w:t>
      2) Әуе кеме түріне оқуды және оқудың теориялық бөлімінен кейінгі емтиханды растайтын сертификат көшірмелері ("С" санатының бірінші жазбасы үшін), ал "С" санаты бойынша әрбір иесі жазба үшін мәлімденген ӘК 1 деңгейі бойынша оқуды дәлелдейтін (әуе кемесімен жалпы танысу оқытуды растайтын) сертификат. Егер "С" санатын алатын үміткер куәлікке енгізілген сондай ӘК және қозғалтқыш түрінен "В1" және "В2" санаттары белгісі бойынша алатын болса, онда теориялық оқуды өткендегі туралы бөлек сертификат ұсыну қажет емес.</w:t>
      </w:r>
    </w:p>
    <w:p>
      <w:pPr>
        <w:spacing w:after="0"/>
        <w:ind w:left="0"/>
        <w:jc w:val="both"/>
      </w:pPr>
      <w:r>
        <w:rPr>
          <w:rFonts w:ascii="Times New Roman"/>
          <w:b w:val="false"/>
          <w:i w:val="false"/>
          <w:color w:val="000000"/>
          <w:sz w:val="28"/>
        </w:rPr>
        <w:t>
      3) ТО және РАТ мекемелерінде жұмыс өтілін растайтын мемлекеттік авиация немесе әуе кемелерінің өндірісі кезінде алынған құжатттардың көшірмелері.</w:t>
      </w:r>
    </w:p>
    <w:bookmarkStart w:name="z82" w:id="78"/>
    <w:p>
      <w:pPr>
        <w:spacing w:after="0"/>
        <w:ind w:left="0"/>
        <w:jc w:val="both"/>
      </w:pPr>
      <w:r>
        <w:rPr>
          <w:rFonts w:ascii="Times New Roman"/>
          <w:b w:val="false"/>
          <w:i w:val="false"/>
          <w:color w:val="000000"/>
          <w:sz w:val="28"/>
        </w:rPr>
        <w:t>
      52. Уәкілетті орган "С" санаты біліктілік белгілерді әуе кемелеріне техникалық қызмет көрсету персоналына ТО және РАТ мекемелерінің хаты негізінде енгізеді ТО және РАТ мекемелері "С" санатты персоналды әуе кемелеріне техникалық қызмет көрсетудің өзінің негізгі жоспарланған жұмыстарын орындау үшін сертификатталған қызметкерлердің қажеттілік не жеткіліктік принципін басшылыққа ала отырып сұратады.</w:t>
      </w:r>
    </w:p>
    <w:bookmarkEnd w:id="78"/>
    <w:bookmarkStart w:name="z83" w:id="79"/>
    <w:p>
      <w:pPr>
        <w:spacing w:after="0"/>
        <w:ind w:left="0"/>
        <w:jc w:val="both"/>
      </w:pPr>
      <w:r>
        <w:rPr>
          <w:rFonts w:ascii="Times New Roman"/>
          <w:b w:val="false"/>
          <w:i w:val="false"/>
          <w:color w:val="000000"/>
          <w:sz w:val="28"/>
        </w:rPr>
        <w:t>
      53. "Ratings" бағанындағы біліктілік белгісі әуе кемелеріне техникалық қызмет көрсету қызметкерлерінің куәлігінің қосымашасының 4 тармағында белгіленген куәлік иесіне берілген санатпен сәйкес болса күші бар болып табылады.</w:t>
      </w:r>
    </w:p>
    <w:bookmarkEnd w:id="79"/>
    <w:bookmarkStart w:name="z84" w:id="80"/>
    <w:p>
      <w:pPr>
        <w:spacing w:after="0"/>
        <w:ind w:left="0"/>
        <w:jc w:val="both"/>
      </w:pPr>
      <w:r>
        <w:rPr>
          <w:rFonts w:ascii="Times New Roman"/>
          <w:b w:val="false"/>
          <w:i w:val="false"/>
          <w:color w:val="000000"/>
          <w:sz w:val="28"/>
        </w:rPr>
        <w:t>
      54. "А" санаты рейтинг болып табылмайды және "Ratings" XII тармағына енгізілмейді.</w:t>
      </w:r>
    </w:p>
    <w:bookmarkEnd w:id="80"/>
    <w:bookmarkStart w:name="z85" w:id="81"/>
    <w:p>
      <w:pPr>
        <w:spacing w:after="0"/>
        <w:ind w:left="0"/>
        <w:jc w:val="both"/>
      </w:pPr>
      <w:r>
        <w:rPr>
          <w:rFonts w:ascii="Times New Roman"/>
          <w:b w:val="false"/>
          <w:i w:val="false"/>
          <w:color w:val="000000"/>
          <w:sz w:val="28"/>
        </w:rPr>
        <w:t>
      55. Жеңіл және аса жеңіл әуе кемелеріне техникалық қызмет көрсету персоналының қолданыстағы куәлігіне кәсіби және арнайы белгілерді коммерциялық емес мекеме енгізеді. Бұл жазбалар коммерциялық емес мекеменің лауазымдық тұлғаның қолымен және мөрмен (бар болса)расталады.</w:t>
      </w:r>
    </w:p>
    <w:bookmarkEnd w:id="81"/>
    <w:bookmarkStart w:name="z86" w:id="82"/>
    <w:p>
      <w:pPr>
        <w:spacing w:after="0"/>
        <w:ind w:left="0"/>
        <w:jc w:val="both"/>
      </w:pPr>
      <w:r>
        <w:rPr>
          <w:rFonts w:ascii="Times New Roman"/>
          <w:b w:val="false"/>
          <w:i w:val="false"/>
          <w:color w:val="000000"/>
          <w:sz w:val="28"/>
        </w:rPr>
        <w:t>
      56. Мәлімдеуші коммерициялық емес мекемеге біліктілік және арнайы белгіліерді енгізу үшін төмендегідей құжаттарды ұсынады:</w:t>
      </w:r>
    </w:p>
    <w:bookmarkEnd w:id="82"/>
    <w:p>
      <w:pPr>
        <w:spacing w:after="0"/>
        <w:ind w:left="0"/>
        <w:jc w:val="both"/>
      </w:pPr>
      <w:r>
        <w:rPr>
          <w:rFonts w:ascii="Times New Roman"/>
          <w:b w:val="false"/>
          <w:i w:val="false"/>
          <w:color w:val="000000"/>
          <w:sz w:val="28"/>
        </w:rPr>
        <w:t>
      1) еркін түрдегі өтініш;</w:t>
      </w:r>
    </w:p>
    <w:p>
      <w:pPr>
        <w:spacing w:after="0"/>
        <w:ind w:left="0"/>
        <w:jc w:val="both"/>
      </w:pPr>
      <w:r>
        <w:rPr>
          <w:rFonts w:ascii="Times New Roman"/>
          <w:b w:val="false"/>
          <w:i w:val="false"/>
          <w:color w:val="000000"/>
          <w:sz w:val="28"/>
        </w:rPr>
        <w:t>
      2) АҚҚ-да әуе кемелерінің үлгісі немесе түр қайта дайындау курстарын өткендігін растайтын құжаттардың көшірмелері;</w:t>
      </w:r>
    </w:p>
    <w:p>
      <w:pPr>
        <w:spacing w:after="0"/>
        <w:ind w:left="0"/>
        <w:jc w:val="both"/>
      </w:pPr>
      <w:r>
        <w:rPr>
          <w:rFonts w:ascii="Times New Roman"/>
          <w:b w:val="false"/>
          <w:i w:val="false"/>
          <w:color w:val="000000"/>
          <w:sz w:val="28"/>
        </w:rPr>
        <w:t>
      3) Өтілін растайтын жеке журнал парақтарының жеке көшірмелері;</w:t>
      </w:r>
    </w:p>
    <w:p>
      <w:pPr>
        <w:spacing w:after="0"/>
        <w:ind w:left="0"/>
        <w:jc w:val="both"/>
      </w:pPr>
      <w:r>
        <w:rPr>
          <w:rFonts w:ascii="Times New Roman"/>
          <w:b w:val="false"/>
          <w:i w:val="false"/>
          <w:color w:val="000000"/>
          <w:sz w:val="28"/>
        </w:rPr>
        <w:t>
      4) "В3" санатты жеңіл және аса жеңіл әуе кемелеріне техникалық қызмет көрсету қызметкерін санатының деңгейін тексеру актісінің көшірмесі.</w:t>
      </w:r>
    </w:p>
    <w:p>
      <w:pPr>
        <w:spacing w:after="0"/>
        <w:ind w:left="0"/>
        <w:jc w:val="both"/>
      </w:pPr>
      <w:r>
        <w:rPr>
          <w:rFonts w:ascii="Times New Roman"/>
          <w:b w:val="false"/>
          <w:i w:val="false"/>
          <w:color w:val="000000"/>
          <w:sz w:val="28"/>
        </w:rPr>
        <w:t>
      5) АУЦ –да сертифатталған уақыт бойынша кәсіби деңгейін қолдау курстарын өткені туралы сертификат (куәлік) көшірмесі;</w:t>
      </w:r>
    </w:p>
    <w:p>
      <w:pPr>
        <w:spacing w:after="0"/>
        <w:ind w:left="0"/>
        <w:jc w:val="both"/>
      </w:pPr>
      <w:r>
        <w:rPr>
          <w:rFonts w:ascii="Times New Roman"/>
          <w:b w:val="false"/>
          <w:i w:val="false"/>
          <w:color w:val="000000"/>
          <w:sz w:val="28"/>
        </w:rPr>
        <w:t>
      6) Әуе кемелерін техникалық қызмет қызмет көрсетуге сәйкес "Қауіп факторлары мен қателерді бақылау принциптерін қоса отырып, адам мүмкіндіктерді" курсын өткендігін растайтын құжаттың көшірмелері.</w:t>
      </w:r>
    </w:p>
    <w:bookmarkStart w:name="z87" w:id="83"/>
    <w:p>
      <w:pPr>
        <w:spacing w:after="0"/>
        <w:ind w:left="0"/>
        <w:jc w:val="left"/>
      </w:pPr>
      <w:r>
        <w:rPr>
          <w:rFonts w:ascii="Times New Roman"/>
          <w:b/>
          <w:i w:val="false"/>
          <w:color w:val="000000"/>
        </w:rPr>
        <w:t xml:space="preserve"> 4 бөлім. Авиациялық қызметкерлердің куәлік мерзімін тоқтату, қайтарып алу тәртібі</w:t>
      </w:r>
    </w:p>
    <w:bookmarkEnd w:id="83"/>
    <w:bookmarkStart w:name="z88" w:id="84"/>
    <w:p>
      <w:pPr>
        <w:spacing w:after="0"/>
        <w:ind w:left="0"/>
        <w:jc w:val="both"/>
      </w:pPr>
      <w:r>
        <w:rPr>
          <w:rFonts w:ascii="Times New Roman"/>
          <w:b w:val="false"/>
          <w:i w:val="false"/>
          <w:color w:val="000000"/>
          <w:sz w:val="28"/>
        </w:rPr>
        <w:t>
      57. Авиациялық қызметкерлер ұшуға қызмет көрсету және ұшуды қамтамасыз ету нормалары мен ережелерін орындау барысында авиациялық оқиғаға және ұшу қауіпсіздігіне, адам өмірі мен денсаулығына тікелей қауіп төндірген болса куәлік иесіне қатысты тергеу аяқталғанша және шешім қабылданғанша куәлік қолданыстан уақытша алынып тасталады.</w:t>
      </w:r>
    </w:p>
    <w:bookmarkEnd w:id="84"/>
    <w:bookmarkStart w:name="z89" w:id="85"/>
    <w:p>
      <w:pPr>
        <w:spacing w:after="0"/>
        <w:ind w:left="0"/>
        <w:jc w:val="both"/>
      </w:pPr>
      <w:r>
        <w:rPr>
          <w:rFonts w:ascii="Times New Roman"/>
          <w:b w:val="false"/>
          <w:i w:val="false"/>
          <w:color w:val="000000"/>
          <w:sz w:val="28"/>
        </w:rPr>
        <w:t>
      58. Уәкілетті орган төмендегі жағдайларда куәліктің қолданысын тоқтады (тану туралы шешім)</w:t>
      </w:r>
    </w:p>
    <w:bookmarkEnd w:id="85"/>
    <w:p>
      <w:pPr>
        <w:spacing w:after="0"/>
        <w:ind w:left="0"/>
        <w:jc w:val="both"/>
      </w:pPr>
      <w:r>
        <w:rPr>
          <w:rFonts w:ascii="Times New Roman"/>
          <w:b w:val="false"/>
          <w:i w:val="false"/>
          <w:color w:val="000000"/>
          <w:sz w:val="28"/>
        </w:rPr>
        <w:t>
      1) әуе кемесінің ұшу жарамдылығына әсер ететін жұмыс орындау технологиясын сақтамау;</w:t>
      </w:r>
    </w:p>
    <w:p>
      <w:pPr>
        <w:spacing w:after="0"/>
        <w:ind w:left="0"/>
        <w:jc w:val="both"/>
      </w:pPr>
      <w:r>
        <w:rPr>
          <w:rFonts w:ascii="Times New Roman"/>
          <w:b w:val="false"/>
          <w:i w:val="false"/>
          <w:color w:val="000000"/>
          <w:sz w:val="28"/>
        </w:rPr>
        <w:t>
       2) тексеру кезінде анықталған жеткіліксіз кәсіби дайындық;</w:t>
      </w:r>
    </w:p>
    <w:p>
      <w:pPr>
        <w:spacing w:after="0"/>
        <w:ind w:left="0"/>
        <w:jc w:val="both"/>
      </w:pPr>
      <w:r>
        <w:rPr>
          <w:rFonts w:ascii="Times New Roman"/>
          <w:b w:val="false"/>
          <w:i w:val="false"/>
          <w:color w:val="000000"/>
          <w:sz w:val="28"/>
        </w:rPr>
        <w:t>
      3) ұшуды қамтамасыз ету және орындау кезінде, әуе қозғалысына қызмет көрсету және техникалық қызмет көрсету кезінде белгіленген талаптарды бір рет өрескел бұзу;</w:t>
      </w:r>
    </w:p>
    <w:p>
      <w:pPr>
        <w:spacing w:after="0"/>
        <w:ind w:left="0"/>
        <w:jc w:val="both"/>
      </w:pPr>
      <w:r>
        <w:rPr>
          <w:rFonts w:ascii="Times New Roman"/>
          <w:b w:val="false"/>
          <w:i w:val="false"/>
          <w:color w:val="000000"/>
          <w:sz w:val="28"/>
        </w:rPr>
        <w:t>
      4) алкогольді, наркологиялық және (немесе) токсимонаниялық мастық (осыған ұқсас) жағдайында әуе қозғалысын басқару, әуе кемелеріне техникалық қызмет көрсету, әуе қозғалысын басқару қызметтерін орындау.</w:t>
      </w:r>
    </w:p>
    <w:p>
      <w:pPr>
        <w:spacing w:after="0"/>
        <w:ind w:left="0"/>
        <w:jc w:val="both"/>
      </w:pPr>
      <w:r>
        <w:rPr>
          <w:rFonts w:ascii="Times New Roman"/>
          <w:b w:val="false"/>
          <w:i w:val="false"/>
          <w:color w:val="000000"/>
          <w:sz w:val="28"/>
        </w:rPr>
        <w:t>
      Куәліктің қолдануын тоқтату, осы куәліктердің біліктілік белгілерінің әсерін де сол уақытта тоқтатады. Куәлігі уақытша тоқтатылған тұлғаға акт ұсынылған сәттен бастап куәліктің қолдану мерзімі күнтізбелік 30 (отыз) күннен аспауы тиіс.</w:t>
      </w:r>
    </w:p>
    <w:bookmarkStart w:name="z90" w:id="86"/>
    <w:p>
      <w:pPr>
        <w:spacing w:after="0"/>
        <w:ind w:left="0"/>
        <w:jc w:val="both"/>
      </w:pPr>
      <w:r>
        <w:rPr>
          <w:rFonts w:ascii="Times New Roman"/>
          <w:b w:val="false"/>
          <w:i w:val="false"/>
          <w:color w:val="000000"/>
          <w:sz w:val="28"/>
        </w:rPr>
        <w:t>
      59. Куәліктің қолданысын тоқтатқан өкіметті органның лауазымдық тұлғасы осы ереженің 21 қосымшасына сәйкес үлгісі ойынша куәліктің қолдану негіздемесі, күні және оны жасау орны, актіні жасаған лауазымдық тұлғаның аты-жөні, куәлік мерзімі тоқтатылған тұлға туралы мәлімет көрсетіледі.</w:t>
      </w:r>
    </w:p>
    <w:bookmarkEnd w:id="86"/>
    <w:bookmarkStart w:name="z91" w:id="87"/>
    <w:p>
      <w:pPr>
        <w:spacing w:after="0"/>
        <w:ind w:left="0"/>
        <w:jc w:val="both"/>
      </w:pPr>
      <w:r>
        <w:rPr>
          <w:rFonts w:ascii="Times New Roman"/>
          <w:b w:val="false"/>
          <w:i w:val="false"/>
          <w:color w:val="000000"/>
          <w:sz w:val="28"/>
        </w:rPr>
        <w:t>
      60. Куәліктің қолданылуын тоқтату туралы актіге оны жасаған уәкілетті органның лауазымдық тұлғасы,куәлік иесі немесе қол астындағы көрсетілген қызметкері бар АА мекемесінің басшысы қол қояды.</w:t>
      </w:r>
    </w:p>
    <w:bookmarkEnd w:id="87"/>
    <w:bookmarkStart w:name="z92" w:id="88"/>
    <w:p>
      <w:pPr>
        <w:spacing w:after="0"/>
        <w:ind w:left="0"/>
        <w:jc w:val="both"/>
      </w:pPr>
      <w:r>
        <w:rPr>
          <w:rFonts w:ascii="Times New Roman"/>
          <w:b w:val="false"/>
          <w:i w:val="false"/>
          <w:color w:val="000000"/>
          <w:sz w:val="28"/>
        </w:rPr>
        <w:t>
      61. Куәліктің қолданылуы тоқтатылғаны туралы акт куәлігі уақытша тоқтатылған тұлғаға қолхатқа қол қойылып беріледі.</w:t>
      </w:r>
    </w:p>
    <w:bookmarkEnd w:id="88"/>
    <w:bookmarkStart w:name="z93" w:id="89"/>
    <w:p>
      <w:pPr>
        <w:spacing w:after="0"/>
        <w:ind w:left="0"/>
        <w:jc w:val="both"/>
      </w:pPr>
      <w:r>
        <w:rPr>
          <w:rFonts w:ascii="Times New Roman"/>
          <w:b w:val="false"/>
          <w:i w:val="false"/>
          <w:color w:val="000000"/>
          <w:sz w:val="28"/>
        </w:rPr>
        <w:t>
      62. Егер белгіленген мерзімде куәлік иесі немесе АА мекемесінің басшысы осы Ереженің 58 тармағының 1), 2), 3), 4) тармақшаларында көрсетілген бұзушылықтарды жоймаса, куәлік қайтарылып алынады.</w:t>
      </w:r>
    </w:p>
    <w:bookmarkEnd w:id="89"/>
    <w:bookmarkStart w:name="z94" w:id="90"/>
    <w:p>
      <w:pPr>
        <w:spacing w:after="0"/>
        <w:ind w:left="0"/>
        <w:jc w:val="both"/>
      </w:pPr>
      <w:r>
        <w:rPr>
          <w:rFonts w:ascii="Times New Roman"/>
          <w:b w:val="false"/>
          <w:i w:val="false"/>
          <w:color w:val="000000"/>
          <w:sz w:val="28"/>
        </w:rPr>
        <w:t>
      63. Уәкілетті орган төмендегі жағдайларда Куәлікті қайтарып алады (тану туралы шешім);</w:t>
      </w:r>
    </w:p>
    <w:bookmarkEnd w:id="90"/>
    <w:p>
      <w:pPr>
        <w:spacing w:after="0"/>
        <w:ind w:left="0"/>
        <w:jc w:val="both"/>
      </w:pPr>
      <w:r>
        <w:rPr>
          <w:rFonts w:ascii="Times New Roman"/>
          <w:b w:val="false"/>
          <w:i w:val="false"/>
          <w:color w:val="000000"/>
          <w:sz w:val="28"/>
        </w:rPr>
        <w:t>
      1) Куәлікті ұсынған құжаттарды бұрмалау жолымен алу (тану туралы шешім);</w:t>
      </w:r>
    </w:p>
    <w:p>
      <w:pPr>
        <w:spacing w:after="0"/>
        <w:ind w:left="0"/>
        <w:jc w:val="both"/>
      </w:pPr>
      <w:r>
        <w:rPr>
          <w:rFonts w:ascii="Times New Roman"/>
          <w:b w:val="false"/>
          <w:i w:val="false"/>
          <w:color w:val="000000"/>
          <w:sz w:val="28"/>
        </w:rPr>
        <w:t>
      2) Қызметтік міндеттерін орындауға қатысты жазбалар мен оларға қатысты мәліметтерді бұрмалау жолымен;</w:t>
      </w:r>
    </w:p>
    <w:p>
      <w:pPr>
        <w:spacing w:after="0"/>
        <w:ind w:left="0"/>
        <w:jc w:val="both"/>
      </w:pPr>
      <w:r>
        <w:rPr>
          <w:rFonts w:ascii="Times New Roman"/>
          <w:b w:val="false"/>
          <w:i w:val="false"/>
          <w:color w:val="000000"/>
          <w:sz w:val="28"/>
        </w:rPr>
        <w:t>
      3) сот шешімімен.</w:t>
      </w:r>
    </w:p>
    <w:bookmarkStart w:name="z95" w:id="91"/>
    <w:p>
      <w:pPr>
        <w:spacing w:after="0"/>
        <w:ind w:left="0"/>
        <w:jc w:val="both"/>
      </w:pPr>
      <w:r>
        <w:rPr>
          <w:rFonts w:ascii="Times New Roman"/>
          <w:b w:val="false"/>
          <w:i w:val="false"/>
          <w:color w:val="000000"/>
          <w:sz w:val="28"/>
        </w:rPr>
        <w:t>
      64. Уәкілетті орган куәлік иесіне немесе көрсетілген тұлға өз бағынысындағы АА мекемесінің басшысына шешім қабылданған сәттен бастап 3 жұмыс күні мерзімі ішінде куәлікті қайтарып алу туралы хабарламайды. Куәлік иесі немесе көрсетілген тұлға өз бағынысындағы АА мекемесінің басшысы хабарламаны алған сәттен бастап кідірместен куәлікті Уәкілетті органға қайтарады. Егер куәлік белгіленген мерзімде қайтарылмаған жағдайда, куәлік заңда белгіленген тәртіпте сот арқылы қайтарылады.</w:t>
      </w:r>
    </w:p>
    <w:bookmarkEnd w:id="91"/>
    <w:bookmarkStart w:name="z96" w:id="92"/>
    <w:p>
      <w:pPr>
        <w:spacing w:after="0"/>
        <w:ind w:left="0"/>
        <w:jc w:val="both"/>
      </w:pPr>
      <w:r>
        <w:rPr>
          <w:rFonts w:ascii="Times New Roman"/>
          <w:b w:val="false"/>
          <w:i w:val="false"/>
          <w:color w:val="000000"/>
          <w:sz w:val="28"/>
        </w:rPr>
        <w:t>
      65. Өкіметті орган авиациялық қызметкерлердің куәлігін қайтару туралы шешім қабылданған жағдайда берілген куәліктер тізбесінің "Ескертпе" бағанында куәлікті қайтару туралы күні жазба көрсетіле отырып жазылады.</w:t>
      </w:r>
    </w:p>
    <w:bookmarkEnd w:id="92"/>
    <w:bookmarkStart w:name="z97" w:id="93"/>
    <w:p>
      <w:pPr>
        <w:spacing w:after="0"/>
        <w:ind w:left="0"/>
        <w:jc w:val="both"/>
      </w:pPr>
      <w:r>
        <w:rPr>
          <w:rFonts w:ascii="Times New Roman"/>
          <w:b w:val="false"/>
          <w:i w:val="false"/>
          <w:color w:val="000000"/>
          <w:sz w:val="28"/>
        </w:rPr>
        <w:t>
      66. Куәлікті қайтарып алғаннан кейін беру осы Ережемен белгіленген жалпы негізде жүргізіледі.</w:t>
      </w:r>
    </w:p>
    <w:bookmarkEnd w:id="93"/>
    <w:bookmarkStart w:name="z98" w:id="94"/>
    <w:p>
      <w:pPr>
        <w:spacing w:after="0"/>
        <w:ind w:left="0"/>
        <w:jc w:val="both"/>
      </w:pPr>
      <w:r>
        <w:rPr>
          <w:rFonts w:ascii="Times New Roman"/>
          <w:b w:val="false"/>
          <w:i w:val="false"/>
          <w:color w:val="000000"/>
          <w:sz w:val="28"/>
        </w:rPr>
        <w:t>
      67. Куәлікті және/немесе оның қосымшасы жоғалған, ұрланған немесе бұзылған жағдайда қалпына келтіріледі.</w:t>
      </w:r>
    </w:p>
    <w:bookmarkEnd w:id="94"/>
    <w:bookmarkStart w:name="z99" w:id="95"/>
    <w:p>
      <w:pPr>
        <w:spacing w:after="0"/>
        <w:ind w:left="0"/>
        <w:jc w:val="both"/>
      </w:pPr>
      <w:r>
        <w:rPr>
          <w:rFonts w:ascii="Times New Roman"/>
          <w:b w:val="false"/>
          <w:i w:val="false"/>
          <w:color w:val="000000"/>
          <w:sz w:val="28"/>
        </w:rPr>
        <w:t xml:space="preserve">
      68. Куәлік жоғалған, ұрланған немесе бұзылған жағдайда оның қосымшасы, және оған енгізілген біліктілік және арнайы белгілер жаңа куәлік және/немесе оның қосымшасын алғанға дейін куәлік қолданысы тоқтайды. </w:t>
      </w:r>
    </w:p>
    <w:bookmarkEnd w:id="95"/>
    <w:bookmarkStart w:name="z100" w:id="96"/>
    <w:p>
      <w:pPr>
        <w:spacing w:after="0"/>
        <w:ind w:left="0"/>
        <w:jc w:val="left"/>
      </w:pPr>
      <w:r>
        <w:rPr>
          <w:rFonts w:ascii="Times New Roman"/>
          <w:b/>
          <w:i w:val="false"/>
          <w:color w:val="000000"/>
        </w:rPr>
        <w:t xml:space="preserve"> 1-параграф. Авиациялық қызметкерлердің куәліктерінің қолданысын тоқтату</w:t>
      </w:r>
    </w:p>
    <w:bookmarkEnd w:id="96"/>
    <w:bookmarkStart w:name="z101" w:id="97"/>
    <w:p>
      <w:pPr>
        <w:spacing w:after="0"/>
        <w:ind w:left="0"/>
        <w:jc w:val="both"/>
      </w:pPr>
      <w:r>
        <w:rPr>
          <w:rFonts w:ascii="Times New Roman"/>
          <w:b w:val="false"/>
          <w:i w:val="false"/>
          <w:color w:val="000000"/>
          <w:sz w:val="28"/>
        </w:rPr>
        <w:t>
      69. Куәілікті қолдану төмендегі жағдайда тоқтатылады (тану туралы шешім):</w:t>
      </w:r>
    </w:p>
    <w:bookmarkEnd w:id="97"/>
    <w:p>
      <w:pPr>
        <w:spacing w:after="0"/>
        <w:ind w:left="0"/>
        <w:jc w:val="both"/>
      </w:pPr>
      <w:r>
        <w:rPr>
          <w:rFonts w:ascii="Times New Roman"/>
          <w:b w:val="false"/>
          <w:i w:val="false"/>
          <w:color w:val="000000"/>
          <w:sz w:val="28"/>
        </w:rPr>
        <w:t>
      1) авиациялық қызметкерлердің куәлігін жоғалтуы, тегін, атын, әкесінің атын ауыстыру себебіне байланысты оны ауыстыру (егер ол көрсетілмесе) және басқада техникалық себептермен;</w:t>
      </w:r>
    </w:p>
    <w:p>
      <w:pPr>
        <w:spacing w:after="0"/>
        <w:ind w:left="0"/>
        <w:jc w:val="both"/>
      </w:pPr>
      <w:r>
        <w:rPr>
          <w:rFonts w:ascii="Times New Roman"/>
          <w:b w:val="false"/>
          <w:i w:val="false"/>
          <w:color w:val="000000"/>
          <w:sz w:val="28"/>
        </w:rPr>
        <w:t>
      2) денсаулығына байланысты зейнетке шығу (жұмыс орнынан мәліметтер ұсыну бойынша);</w:t>
      </w:r>
    </w:p>
    <w:p>
      <w:pPr>
        <w:spacing w:after="0"/>
        <w:ind w:left="0"/>
        <w:jc w:val="both"/>
      </w:pPr>
      <w:r>
        <w:rPr>
          <w:rFonts w:ascii="Times New Roman"/>
          <w:b w:val="false"/>
          <w:i w:val="false"/>
          <w:color w:val="000000"/>
          <w:sz w:val="28"/>
        </w:rPr>
        <w:t>
      3) қайтыс болса;</w:t>
      </w:r>
    </w:p>
    <w:p>
      <w:pPr>
        <w:spacing w:after="0"/>
        <w:ind w:left="0"/>
        <w:jc w:val="both"/>
      </w:pPr>
      <w:r>
        <w:rPr>
          <w:rFonts w:ascii="Times New Roman"/>
          <w:b w:val="false"/>
          <w:i w:val="false"/>
          <w:color w:val="000000"/>
          <w:sz w:val="28"/>
        </w:rPr>
        <w:t>
      4) жұмыста бес жылдан көп үзіліс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w:t>
            </w:r>
            <w:r>
              <w:br/>
            </w:r>
            <w:r>
              <w:rPr>
                <w:rFonts w:ascii="Times New Roman"/>
                <w:b w:val="false"/>
                <w:i w:val="false"/>
                <w:color w:val="000000"/>
                <w:sz w:val="20"/>
              </w:rPr>
              <w:t>куәлiктерiн беру және</w:t>
            </w:r>
            <w:r>
              <w:br/>
            </w:r>
            <w:r>
              <w:rPr>
                <w:rFonts w:ascii="Times New Roman"/>
                <w:b w:val="false"/>
                <w:i w:val="false"/>
                <w:color w:val="000000"/>
                <w:sz w:val="20"/>
              </w:rPr>
              <w:t>қолданылу мерзімін ұзарту</w:t>
            </w:r>
            <w:r>
              <w:br/>
            </w:r>
            <w:r>
              <w:rPr>
                <w:rFonts w:ascii="Times New Roman"/>
                <w:b w:val="false"/>
                <w:i w:val="false"/>
                <w:color w:val="000000"/>
                <w:sz w:val="20"/>
              </w:rPr>
              <w:t>қағидаларының</w:t>
            </w:r>
            <w:r>
              <w:br/>
            </w:r>
            <w:r>
              <w:rPr>
                <w:rFonts w:ascii="Times New Roman"/>
                <w:b w:val="false"/>
                <w:i w:val="false"/>
                <w:color w:val="000000"/>
                <w:sz w:val="20"/>
              </w:rPr>
              <w:t>1-қосымшасы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103" w:id="98"/>
    <w:p>
      <w:pPr>
        <w:spacing w:after="0"/>
        <w:ind w:left="0"/>
        <w:jc w:val="left"/>
      </w:pPr>
      <w:r>
        <w:rPr>
          <w:rFonts w:ascii="Times New Roman"/>
          <w:b/>
          <w:i w:val="false"/>
          <w:color w:val="000000"/>
        </w:rPr>
        <w:t xml:space="preserve"> Кітап тәрізді куәлік</w:t>
      </w:r>
    </w:p>
    <w:bookmarkEnd w:id="98"/>
    <w:p>
      <w:pPr>
        <w:spacing w:after="0"/>
        <w:ind w:left="0"/>
        <w:jc w:val="left"/>
      </w:pPr>
      <w:r>
        <w:br/>
      </w:r>
    </w:p>
    <w:p>
      <w:pPr>
        <w:spacing w:after="0"/>
        <w:ind w:left="0"/>
        <w:jc w:val="both"/>
      </w:pPr>
      <w:r>
        <w:drawing>
          <wp:inline distT="0" distB="0" distL="0" distR="0">
            <wp:extent cx="7810500" cy="560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60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w:t>
            </w:r>
            <w:r>
              <w:br/>
            </w:r>
            <w:r>
              <w:rPr>
                <w:rFonts w:ascii="Times New Roman"/>
                <w:b w:val="false"/>
                <w:i w:val="false"/>
                <w:color w:val="000000"/>
                <w:sz w:val="20"/>
              </w:rPr>
              <w:t>куәлiктерiн беру және</w:t>
            </w:r>
            <w:r>
              <w:br/>
            </w:r>
            <w:r>
              <w:rPr>
                <w:rFonts w:ascii="Times New Roman"/>
                <w:b w:val="false"/>
                <w:i w:val="false"/>
                <w:color w:val="000000"/>
                <w:sz w:val="20"/>
              </w:rPr>
              <w:t>қолданылу мерзімін ұзарту</w:t>
            </w:r>
            <w:r>
              <w:br/>
            </w:r>
            <w:r>
              <w:rPr>
                <w:rFonts w:ascii="Times New Roman"/>
                <w:b w:val="false"/>
                <w:i w:val="false"/>
                <w:color w:val="000000"/>
                <w:sz w:val="20"/>
              </w:rPr>
              <w:t>қағидаларының</w:t>
            </w:r>
            <w:r>
              <w:br/>
            </w:r>
            <w:r>
              <w:rPr>
                <w:rFonts w:ascii="Times New Roman"/>
                <w:b w:val="false"/>
                <w:i w:val="false"/>
                <w:color w:val="000000"/>
                <w:sz w:val="20"/>
              </w:rPr>
              <w:t>2-қосымшасы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105" w:id="99"/>
    <w:p>
      <w:pPr>
        <w:spacing w:after="0"/>
        <w:ind w:left="0"/>
        <w:jc w:val="left"/>
      </w:pPr>
      <w:r>
        <w:rPr>
          <w:rFonts w:ascii="Times New Roman"/>
          <w:b/>
          <w:i w:val="false"/>
          <w:color w:val="000000"/>
        </w:rPr>
        <w:t xml:space="preserve"> Пластик кәртішкесі түріндегі куәлік</w:t>
      </w:r>
    </w:p>
    <w:bookmarkEnd w:id="99"/>
    <w:p>
      <w:pPr>
        <w:spacing w:after="0"/>
        <w:ind w:left="0"/>
        <w:jc w:val="left"/>
      </w:pPr>
      <w:r>
        <w:br/>
      </w:r>
    </w:p>
    <w:p>
      <w:pPr>
        <w:spacing w:after="0"/>
        <w:ind w:left="0"/>
        <w:jc w:val="both"/>
      </w:pPr>
      <w:r>
        <w:drawing>
          <wp:inline distT="0" distB="0" distL="0" distR="0">
            <wp:extent cx="7810500" cy="257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57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6" w:id="100"/>
    <w:p>
      <w:pPr>
        <w:spacing w:after="0"/>
        <w:ind w:left="0"/>
        <w:jc w:val="left"/>
      </w:pPr>
      <w:r>
        <w:rPr>
          <w:rFonts w:ascii="Times New Roman"/>
          <w:b/>
          <w:i w:val="false"/>
          <w:color w:val="000000"/>
        </w:rPr>
        <w:t xml:space="preserve"> Пластик кәртішкесі түріндегі куәлікке қосымшасы</w:t>
      </w:r>
    </w:p>
    <w:bookmarkEnd w:id="100"/>
    <w:p>
      <w:pPr>
        <w:spacing w:after="0"/>
        <w:ind w:left="0"/>
        <w:jc w:val="left"/>
      </w:pPr>
      <w:r>
        <w:br/>
      </w:r>
    </w:p>
    <w:p>
      <w:pPr>
        <w:spacing w:after="0"/>
        <w:ind w:left="0"/>
        <w:jc w:val="both"/>
      </w:pPr>
      <w:r>
        <w:drawing>
          <wp:inline distT="0" distB="0" distL="0" distR="0">
            <wp:extent cx="78105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7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81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w:t>
            </w:r>
            <w:r>
              <w:br/>
            </w:r>
            <w:r>
              <w:rPr>
                <w:rFonts w:ascii="Times New Roman"/>
                <w:b w:val="false"/>
                <w:i w:val="false"/>
                <w:color w:val="000000"/>
                <w:sz w:val="20"/>
              </w:rPr>
              <w:t>куәлiктерiн беру және</w:t>
            </w:r>
            <w:r>
              <w:br/>
            </w:r>
            <w:r>
              <w:rPr>
                <w:rFonts w:ascii="Times New Roman"/>
                <w:b w:val="false"/>
                <w:i w:val="false"/>
                <w:color w:val="000000"/>
                <w:sz w:val="20"/>
              </w:rPr>
              <w:t>қолданылу мерзімін ұзарту</w:t>
            </w:r>
            <w:r>
              <w:br/>
            </w:r>
            <w:r>
              <w:rPr>
                <w:rFonts w:ascii="Times New Roman"/>
                <w:b w:val="false"/>
                <w:i w:val="false"/>
                <w:color w:val="000000"/>
                <w:sz w:val="20"/>
              </w:rPr>
              <w:t>қағидаларының</w:t>
            </w:r>
            <w:r>
              <w:br/>
            </w:r>
            <w:r>
              <w:rPr>
                <w:rFonts w:ascii="Times New Roman"/>
                <w:b w:val="false"/>
                <w:i w:val="false"/>
                <w:color w:val="000000"/>
                <w:sz w:val="20"/>
              </w:rPr>
              <w:t>3-қосымшасы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108" w:id="101"/>
    <w:p>
      <w:pPr>
        <w:spacing w:after="0"/>
        <w:ind w:left="0"/>
        <w:jc w:val="left"/>
      </w:pPr>
      <w:r>
        <w:rPr>
          <w:rFonts w:ascii="Times New Roman"/>
          <w:b/>
          <w:i w:val="false"/>
          <w:color w:val="000000"/>
        </w:rPr>
        <w:t xml:space="preserve"> Авиация персоналы куәлiктерiнің сериялық әріптік кодтары мен түстерінің кестесі</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0"/>
        <w:gridCol w:w="4188"/>
        <w:gridCol w:w="2582"/>
      </w:tblGrid>
      <w:tr>
        <w:trPr>
          <w:trHeight w:val="30" w:hRule="atLeast"/>
        </w:trPr>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Коды (сериясы)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Мамандығы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Түсі
</w:t>
            </w:r>
          </w:p>
        </w:tc>
      </w:tr>
      <w:tr>
        <w:trPr>
          <w:trHeight w:val="30" w:hRule="atLeast"/>
        </w:trPr>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ПИЛОТТАР
</w:t>
            </w:r>
          </w:p>
        </w:tc>
      </w:tr>
      <w:tr>
        <w:trPr>
          <w:trHeight w:val="30" w:hRule="atLeast"/>
        </w:trPr>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ULP (S), (As)</w:t>
            </w:r>
            <w:r>
              <w:br/>
            </w:r>
            <w:r>
              <w:rPr>
                <w:rFonts w:ascii="Times New Roman"/>
                <w:b w:val="false"/>
                <w:i w:val="false"/>
                <w:color w:val="000000"/>
                <w:sz w:val="20"/>
              </w:rPr>
              <w:t>
(MHG),</w:t>
            </w:r>
            <w:r>
              <w:br/>
            </w:r>
            <w:r>
              <w:rPr>
                <w:rFonts w:ascii="Times New Roman"/>
                <w:b w:val="false"/>
                <w:i w:val="false"/>
                <w:color w:val="000000"/>
                <w:sz w:val="20"/>
              </w:rPr>
              <w:t>
(AG), (B)</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жеңілдетілген әуе кемесінің ұшқышы (планер, дирижабль, мотодельтаплан, автожир, свободный аэростат)</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сарғыш</w:t>
            </w:r>
          </w:p>
        </w:tc>
      </w:tr>
      <w:tr>
        <w:trPr>
          <w:trHeight w:val="30" w:hRule="atLeast"/>
        </w:trPr>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LAPL(A)</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әуе кемесінің ұшқышы (ұшақ,</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 көк</w:t>
            </w:r>
          </w:p>
        </w:tc>
      </w:tr>
      <w:tr>
        <w:trPr>
          <w:trHeight w:val="30" w:hRule="atLeast"/>
        </w:trPr>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РРL(А)</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ұшқыш (ұшақ)</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tc>
      </w:tr>
      <w:tr>
        <w:trPr>
          <w:trHeight w:val="30" w:hRule="atLeast"/>
        </w:trPr>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РРL (Н)</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ұшқыш (тікұшақ, көтерілу күшінің жоғарлау жүйесімен)</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түсте қарақоңыр -сұр екі жолағы бар жасыл</w:t>
            </w:r>
          </w:p>
        </w:tc>
      </w:tr>
      <w:tr>
        <w:trPr>
          <w:trHeight w:val="30" w:hRule="atLeast"/>
        </w:trPr>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СРL(А)</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авиациясының ұшқышы(ұшақ)</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 жасыл</w:t>
            </w:r>
          </w:p>
        </w:tc>
      </w:tr>
      <w:tr>
        <w:trPr>
          <w:trHeight w:val="30" w:hRule="atLeast"/>
        </w:trPr>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СРL(Н)</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Коммерциялық авиациясының ұшқышы(тікұшақ)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түсте қара-сұр екі жолағы бар қарақоңыр -жасыл</w:t>
            </w:r>
          </w:p>
        </w:tc>
      </w:tr>
      <w:tr>
        <w:trPr>
          <w:trHeight w:val="30" w:hRule="atLeast"/>
        </w:trPr>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MPL</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мүшелі экипажының ұшқышы (ұшақ)</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 жасыл</w:t>
            </w:r>
          </w:p>
        </w:tc>
      </w:tr>
      <w:tr>
        <w:trPr>
          <w:trHeight w:val="30" w:hRule="atLeast"/>
        </w:trPr>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АТРL (А)</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ұшқыш (ұшақ)</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w:t>
            </w:r>
          </w:p>
        </w:tc>
      </w:tr>
      <w:tr>
        <w:trPr>
          <w:trHeight w:val="30" w:hRule="atLeast"/>
        </w:trPr>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АТРL(Н)</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ұшқыш (тікұшақ)</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түсте қара-сұр екі жолағы бар көгілдір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экипажының мүшелері</w:t>
            </w:r>
          </w:p>
        </w:tc>
      </w:tr>
      <w:tr>
        <w:trPr>
          <w:trHeight w:val="30" w:hRule="atLeast"/>
        </w:trPr>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FNL</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Штурман</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r>
      <w:tr>
        <w:trPr>
          <w:trHeight w:val="30" w:hRule="atLeast"/>
        </w:trPr>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FEL</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Бортинженер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экипажының мүшелерінен басқа персоналдар</w:t>
            </w:r>
          </w:p>
        </w:tc>
      </w:tr>
      <w:tr>
        <w:trPr>
          <w:trHeight w:val="30" w:hRule="atLeast"/>
        </w:trPr>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AML</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 ТҚ персоналы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талшын</w:t>
            </w:r>
          </w:p>
        </w:tc>
      </w:tr>
      <w:tr>
        <w:trPr>
          <w:trHeight w:val="30" w:hRule="atLeast"/>
        </w:trPr>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AML LA</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 және аса жеңіл авиациясының ӘК ТҚ персоналы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түсте қарақоңыр-сұр екі жолағы бар талшын</w:t>
            </w:r>
          </w:p>
        </w:tc>
      </w:tr>
      <w:tr>
        <w:trPr>
          <w:trHeight w:val="30" w:hRule="atLeast"/>
        </w:trPr>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ТСL</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ӘҚҚ диспетчері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w:t>
            </w:r>
          </w:p>
        </w:tc>
      </w:tr>
      <w:tr>
        <w:trPr>
          <w:trHeight w:val="30" w:hRule="atLeast"/>
        </w:trPr>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ASOL</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стансасының операторы (теңіз қондырғысында орналасқан)</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w:t>
            </w:r>
          </w:p>
        </w:tc>
      </w:tr>
      <w:tr>
        <w:trPr>
          <w:trHeight w:val="30" w:hRule="atLeast"/>
        </w:trPr>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FDL</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Ұшуларды қамтамсыз етеін қызметкер/ұшу диспетчері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w:t>
            </w:r>
            <w:r>
              <w:br/>
            </w:r>
            <w:r>
              <w:rPr>
                <w:rFonts w:ascii="Times New Roman"/>
                <w:b w:val="false"/>
                <w:i w:val="false"/>
                <w:color w:val="000000"/>
                <w:sz w:val="20"/>
              </w:rPr>
              <w:t>куәлiктерiн беру және</w:t>
            </w:r>
            <w:r>
              <w:br/>
            </w:r>
            <w:r>
              <w:rPr>
                <w:rFonts w:ascii="Times New Roman"/>
                <w:b w:val="false"/>
                <w:i w:val="false"/>
                <w:color w:val="000000"/>
                <w:sz w:val="20"/>
              </w:rPr>
              <w:t>қолданылу мерзімін ұзарту</w:t>
            </w:r>
            <w:r>
              <w:br/>
            </w:r>
            <w:r>
              <w:rPr>
                <w:rFonts w:ascii="Times New Roman"/>
                <w:b w:val="false"/>
                <w:i w:val="false"/>
                <w:color w:val="000000"/>
                <w:sz w:val="20"/>
              </w:rPr>
              <w:t>қағидаларының</w:t>
            </w:r>
            <w:r>
              <w:br/>
            </w:r>
            <w:r>
              <w:rPr>
                <w:rFonts w:ascii="Times New Roman"/>
                <w:b w:val="false"/>
                <w:i w:val="false"/>
                <w:color w:val="000000"/>
                <w:sz w:val="20"/>
              </w:rPr>
              <w:t>4-қосымшасы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110" w:id="102"/>
    <w:p>
      <w:pPr>
        <w:spacing w:after="0"/>
        <w:ind w:left="0"/>
        <w:jc w:val="left"/>
      </w:pPr>
      <w:r>
        <w:rPr>
          <w:rFonts w:ascii="Times New Roman"/>
          <w:b/>
          <w:i w:val="false"/>
          <w:color w:val="000000"/>
        </w:rPr>
        <w:t xml:space="preserve"> Ұшқыш куәлігінің немесе біліктілік бағасының қолданылу мерзімін ұзартуға өтініш</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5"/>
        <w:gridCol w:w="3104"/>
        <w:gridCol w:w="1177"/>
        <w:gridCol w:w="2395"/>
        <w:gridCol w:w="50"/>
        <w:gridCol w:w="312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берушінің ақпараты                                                (Өтініш беруші толтырады)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Аты ……………………. Тегі………………………………</w:t>
            </w:r>
            <w:r>
              <w:br/>
            </w:r>
            <w:r>
              <w:rPr>
                <w:rFonts w:ascii="Times New Roman"/>
                <w:b w:val="false"/>
                <w:i w:val="false"/>
                <w:color w:val="000000"/>
                <w:sz w:val="20"/>
              </w:rPr>
              <w:t>
Туған күні (күн, ай, жыл) …………………….. Ұлты…………………………..</w:t>
            </w:r>
            <w:r>
              <w:br/>
            </w:r>
            <w:r>
              <w:rPr>
                <w:rFonts w:ascii="Times New Roman"/>
                <w:b w:val="false"/>
                <w:i w:val="false"/>
                <w:color w:val="000000"/>
                <w:sz w:val="20"/>
              </w:rPr>
              <w:t>
Туған жері …………………………….. Елі ……………………………</w:t>
            </w:r>
            <w:r>
              <w:br/>
            </w:r>
            <w:r>
              <w:rPr>
                <w:rFonts w:ascii="Times New Roman"/>
                <w:b w:val="false"/>
                <w:i w:val="false"/>
                <w:color w:val="000000"/>
                <w:sz w:val="20"/>
              </w:rPr>
              <w:t>
Тұрақты мекнжайы ……………………………………………………………………….....</w:t>
            </w:r>
            <w:r>
              <w:br/>
            </w:r>
            <w:r>
              <w:rPr>
                <w:rFonts w:ascii="Times New Roman"/>
                <w:b w:val="false"/>
                <w:i w:val="false"/>
                <w:color w:val="000000"/>
                <w:sz w:val="20"/>
              </w:rPr>
              <w:t>
……………………………………………………..Пошталық индексі……………………</w:t>
            </w:r>
            <w:r>
              <w:br/>
            </w:r>
            <w:r>
              <w:rPr>
                <w:rFonts w:ascii="Times New Roman"/>
                <w:b w:val="false"/>
                <w:i w:val="false"/>
                <w:color w:val="000000"/>
                <w:sz w:val="20"/>
              </w:rPr>
              <w:t>
Телефон номері ……………………. Альтернативтік телефон номері…………………</w:t>
            </w:r>
            <w:r>
              <w:br/>
            </w:r>
            <w:r>
              <w:rPr>
                <w:rFonts w:ascii="Times New Roman"/>
                <w:b w:val="false"/>
                <w:i w:val="false"/>
                <w:color w:val="000000"/>
                <w:sz w:val="20"/>
              </w:rPr>
              <w:t>
E-mail:………………………………………………………………………………………</w:t>
            </w:r>
            <w:r>
              <w:br/>
            </w:r>
            <w:r>
              <w:rPr>
                <w:rFonts w:ascii="Times New Roman"/>
                <w:b w:val="false"/>
                <w:i w:val="false"/>
                <w:color w:val="000000"/>
                <w:sz w:val="20"/>
              </w:rPr>
              <w:t>
ЖСН……………………….</w:t>
            </w:r>
            <w:r>
              <w:br/>
            </w:r>
            <w:r>
              <w:rPr>
                <w:rFonts w:ascii="Times New Roman"/>
                <w:b w:val="false"/>
                <w:i w:val="false"/>
                <w:color w:val="000000"/>
                <w:sz w:val="20"/>
              </w:rPr>
              <w:t>
Ақпараттық жүйесіндегі заңмен қорғауға жататын құпия мәліметтерді пайдалануға келісемін _______________"____" _________________ 20 __ ж.</w:t>
            </w:r>
            <w:r>
              <w:br/>
            </w:r>
            <w:r>
              <w:rPr>
                <w:rFonts w:ascii="Times New Roman"/>
                <w:b w:val="false"/>
                <w:i w:val="false"/>
                <w:color w:val="000000"/>
                <w:sz w:val="20"/>
              </w:rPr>
              <w:t>
                                                                           (қолы)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Жіберілімдер үшін мекенжай                                             (Өтініш беруші толтырады)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Почталық мекенжайы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Пошталық индексі………………………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Медициналық жарамдылық (Өтініш беруші толтырады)</w:t>
            </w:r>
          </w:p>
        </w:tc>
      </w:tr>
      <w:tr>
        <w:trPr>
          <w:trHeight w:val="30" w:hRule="atLeast"/>
        </w:trPr>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сертификаттың класы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Соңғы медициналық тексерілу күні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Мерзімі аяқталу күні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 уәкілетті органы үшін </w:t>
            </w:r>
          </w:p>
        </w:tc>
      </w:tr>
      <w:tr>
        <w:trPr>
          <w:trHeight w:val="30" w:hRule="atLeast"/>
        </w:trPr>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Уәкілетті органымен берілген куәліктің детальдары       (Өтініш беруші толтырады)</w:t>
            </w:r>
          </w:p>
        </w:tc>
      </w:tr>
      <w:tr>
        <w:trPr>
          <w:trHeight w:val="30" w:hRule="atLeast"/>
        </w:trPr>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Куәлікті берген орган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Кәуліктің түрі/класы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номері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Куәліктің қолданылу мерзімі </w:t>
            </w:r>
          </w:p>
        </w:tc>
      </w:tr>
      <w:tr>
        <w:trPr>
          <w:trHeight w:val="30" w:hRule="atLeast"/>
        </w:trPr>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3402"/>
        <w:gridCol w:w="551"/>
        <w:gridCol w:w="3801"/>
        <w:gridCol w:w="1401"/>
        <w:gridCol w:w="1615"/>
        <w:gridCol w:w="97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Біліктілік белгісі                                                                                      (Өтініш беруші толтырады)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түріндегі және /немесе класы туралы (LPC) біліктілік дағдыларды лицензиялау жөніндегі біліктіліктің соңғы тексеру немесе (RevalidationbyExperience) тәжірибесінің қайта расстау күні, сондай-ақ емтихан қабылдаушының куәлігінің номері енгізілсін.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бағасы</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немесе аса мүшелі экипаждың ұшқышы (MP)</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Тестілеу күні </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Ұшуді құралдар бойынша тестілеу күні (IR) (егерде қолданылса)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бағаның қолданылу мерзмі аяқталу күні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қабылдаушының куәлік номері және оның тегі</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уәкілетті органы үшін</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Бастапқы алуға өтініш (Өтініш беруші толтырады)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алуға өтінішті беріп отырмын:</w:t>
            </w:r>
            <w:r>
              <w:br/>
            </w:r>
            <w:r>
              <w:rPr>
                <w:rFonts w:ascii="Times New Roman"/>
                <w:b w:val="false"/>
                <w:i w:val="false"/>
                <w:color w:val="000000"/>
                <w:sz w:val="20"/>
              </w:rPr>
              <w:t xml:space="preserve">
Әуе кемесінің класы туралы біліктілік бағасы </w:t>
            </w:r>
            <w:r>
              <w:br/>
            </w:r>
            <w:r>
              <w:rPr>
                <w:rFonts w:ascii="Times New Roman"/>
                <w:b w:val="false"/>
                <w:i w:val="false"/>
                <w:color w:val="000000"/>
                <w:sz w:val="20"/>
              </w:rPr>
              <w:t>
(нұсқауларды қоса отырып көрсету): ........................ ..: сухопутты (land):</w:t>
            </w:r>
            <w:r>
              <w:br/>
            </w:r>
            <w:r>
              <w:rPr>
                <w:rFonts w:ascii="Times New Roman"/>
                <w:b w:val="false"/>
                <w:i w:val="false"/>
                <w:color w:val="000000"/>
                <w:sz w:val="20"/>
              </w:rPr>
              <w:t xml:space="preserve">
                                                                                         поршнді – SEP (land)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905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газотурбинді - SET (land)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905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Әуе кемесінің түрі туралы біліктілік бағасы </w:t>
            </w:r>
            <w:r>
              <w:br/>
            </w:r>
            <w:r>
              <w:rPr>
                <w:rFonts w:ascii="Times New Roman"/>
                <w:b w:val="false"/>
                <w:i w:val="false"/>
                <w:color w:val="000000"/>
                <w:sz w:val="20"/>
              </w:rPr>
              <w:t xml:space="preserve">
(нұсқауларды қоса отырып): </w:t>
            </w:r>
            <w:r>
              <w:br/>
            </w:r>
            <w:r>
              <w:rPr>
                <w:rFonts w:ascii="Times New Roman"/>
                <w:b w:val="false"/>
                <w:i w:val="false"/>
                <w:color w:val="000000"/>
                <w:sz w:val="20"/>
              </w:rPr>
              <w:t xml:space="preserve">
Екі ұшқыштан тұратын экипажы ұшуға арналып сертификатталған әуе кемесі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xml:space="preserve">
Көтерілу күшін жоғарлату жүйесімен әуе кемесі (нұсқауларды қоса отырып):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905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тікұшақ: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905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1) Бір ұшқышпен (SP)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Аса мүшелі экипаждың ұшқышы (MP)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xml:space="preserve">
                                             және сол және басқа ұшқыш (SP / MP)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905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Ұшудың крейсерлік деңгейіндегі ауысымды ұшқыш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905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Көрінуі шектеулі жағдайындағы ұшулар (CatII / III)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Тек қана екінші ұшқыш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905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2) ӘКК ретіндегі ұшақтағы (тікұшақтағы) ұшудың жалпы сағат уақыты (PIC).............................</w:t>
            </w:r>
            <w:r>
              <w:br/>
            </w:r>
            <w:r>
              <w:rPr>
                <w:rFonts w:ascii="Times New Roman"/>
                <w:b w:val="false"/>
                <w:i w:val="false"/>
                <w:color w:val="000000"/>
                <w:sz w:val="20"/>
              </w:rPr>
              <w:t xml:space="preserve">
3) Сондай-ақ ревалдеуді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немесе (SPA/SPH) SE үшін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(IR) құралдар бойынша ұшудың біліктілік бағасының қолданылу мерзімін ұзартуды сұраймын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ME</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немесе MPA/MPH (нұсқауларды қоса отырып): .........................................,,,,,,,.</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 Расстау немесе тестілеу                                                    (Өтініш беруші толтырады)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Жоғарыда көрсетілген әуе кемесінің класы берілуі үшін дағдылану тексеру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905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немесе әуе кемесінің түрі туралы біліктілік бағалау тестін аяқтадым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IR құралдар бойынша ұшудың біліктілік бағасын қоса отырып IR</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905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Дағдыларды тексеру күні: ............................; Әуе кемесінің түрі және тіркелуі: ............. .................................................. ................</w:t>
            </w:r>
            <w:r>
              <w:br/>
            </w:r>
            <w:r>
              <w:rPr>
                <w:rFonts w:ascii="Times New Roman"/>
                <w:b w:val="false"/>
                <w:i w:val="false"/>
                <w:color w:val="000000"/>
                <w:sz w:val="20"/>
              </w:rPr>
              <w:t>
Кешендік жаттықпаның біркелкі номері (FSTD): .............................................. .................................................. .............................................</w:t>
            </w:r>
            <w:r>
              <w:br/>
            </w:r>
            <w:r>
              <w:rPr>
                <w:rFonts w:ascii="Times New Roman"/>
                <w:b w:val="false"/>
                <w:i w:val="false"/>
                <w:color w:val="000000"/>
                <w:sz w:val="20"/>
              </w:rPr>
              <w:t>
Емтихан қабылдаушының тегі : .............................................. Емтихан қабылдаушының номері:…………..</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талап берушілер емтихан қабылдаушының тиісті үлгісіндегі есебі алынбағанға дейін куәліктер берілмейтіні туралы хабарландырылады.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7А. Заявление на возобновление квалификационной отметки (Өтініш беруші толтырады)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бағаны жаңартуға өтінішті беріп отырмын :</w:t>
            </w:r>
            <w:r>
              <w:br/>
            </w:r>
            <w:r>
              <w:rPr>
                <w:rFonts w:ascii="Times New Roman"/>
                <w:b w:val="false"/>
                <w:i w:val="false"/>
                <w:color w:val="000000"/>
                <w:sz w:val="20"/>
              </w:rPr>
              <w:t xml:space="preserve">
Әеу кемесінің түрі туралы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xml:space="preserve">
Әуе кемесінің класы туралы біліктілік бағасы (нұсқауларды қоса отырып)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xml:space="preserve">
ұшақ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көтерілу күшін жоғарлату жүйесімен әуе кемесі (нұсқауларды қоса отырып)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тікұшақ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xml:space="preserve">
(IR) құралдары бойынша ұшуларға рұқсатты қоса отырып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xml:space="preserve">
Бір ұшқышпен (SP)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Аса мүшелі экипаждың ұшқышы (MP)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xml:space="preserve">
                                                             және сол және басқа ұшқыш (SP / MP)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xml:space="preserve">
екінші ұшқыш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Көрінуі шектеулі жағдайындағы ұшулар (CatII / III)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xml:space="preserve">
Ұшудың крейсерлік деңгейіндегі ауысымды ұшқыш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Тек (SPA) үшін (IR) құралдары бойынша рұқсатты жаңарту:</w:t>
            </w:r>
            <w:r>
              <w:br/>
            </w:r>
            <w:r>
              <w:rPr>
                <w:rFonts w:ascii="Times New Roman"/>
                <w:b w:val="false"/>
                <w:i w:val="false"/>
                <w:color w:val="000000"/>
                <w:sz w:val="20"/>
              </w:rPr>
              <w:t>
(SPA) SE</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;ME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үшін құралдары бойынша ұшудың біліктілік бағасы; </w:t>
            </w:r>
            <w:r>
              <w:br/>
            </w:r>
            <w:r>
              <w:rPr>
                <w:rFonts w:ascii="Times New Roman"/>
                <w:b w:val="false"/>
                <w:i w:val="false"/>
                <w:color w:val="000000"/>
                <w:sz w:val="20"/>
              </w:rPr>
              <w:t>
ревалидация</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жаңарту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Жаңартылуы туралы куәлікке қол қойылды және біліктілік бағасы ..................................... ................... дейін жарамды (күні) немесе</w:t>
            </w:r>
            <w:r>
              <w:br/>
            </w:r>
            <w:r>
              <w:rPr>
                <w:rFonts w:ascii="Times New Roman"/>
                <w:b w:val="false"/>
                <w:i w:val="false"/>
                <w:color w:val="000000"/>
                <w:sz w:val="20"/>
              </w:rPr>
              <w:t xml:space="preserve">
Уәкілетті органды біліктілік белгісі рассталған куәлікті қайта беруін сұраймын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905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7В. Біліктілігін тексеруді растау                                 (Өтініш берушімен толтырылады)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 жоғарыда көрсетілген әуе кемесінің класын жаңарту үшін біліктілік тексеруді аяқтадым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905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немесе біліктілік белгілер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IR енгізе отыра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905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Біліктілікті тексерген күні: ............................ …</w:t>
            </w:r>
            <w:r>
              <w:br/>
            </w:r>
            <w:r>
              <w:rPr>
                <w:rFonts w:ascii="Times New Roman"/>
                <w:b w:val="false"/>
                <w:i w:val="false"/>
                <w:color w:val="000000"/>
                <w:sz w:val="20"/>
              </w:rPr>
              <w:t>
Әуе кемесінің типі мен тіркеу:...................,</w:t>
            </w:r>
            <w:r>
              <w:br/>
            </w:r>
            <w:r>
              <w:rPr>
                <w:rFonts w:ascii="Times New Roman"/>
                <w:b w:val="false"/>
                <w:i w:val="false"/>
                <w:color w:val="000000"/>
                <w:sz w:val="20"/>
              </w:rPr>
              <w:t xml:space="preserve">
Сәйкестендіру нөмірі (FSTD): .............................................. </w:t>
            </w:r>
            <w:r>
              <w:br/>
            </w:r>
            <w:r>
              <w:rPr>
                <w:rFonts w:ascii="Times New Roman"/>
                <w:b w:val="false"/>
                <w:i w:val="false"/>
                <w:color w:val="000000"/>
                <w:sz w:val="20"/>
              </w:rPr>
              <w:t>
Емтихан алушының аты-жөні: ............................................... ................ Емтихан алушының нөмірі:</w:t>
            </w:r>
            <w:r>
              <w:br/>
            </w:r>
            <w:r>
              <w:rPr>
                <w:rFonts w:ascii="Times New Roman"/>
                <w:b w:val="false"/>
                <w:i w:val="false"/>
                <w:color w:val="000000"/>
                <w:sz w:val="20"/>
              </w:rPr>
              <w:t xml:space="preserve">
Мен жоғарыда көрсетілген әуе кемесінің класын беру үшін дағдыларын тексеруді аяқтадым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xml:space="preserve">
немесе әуе кемесінің типі туралы біліктілік белгісі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аспаптар бойынша ұшуларды біліктілік белгілерін енгізе отыра IR</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Біліктілікті тексеру күні: ............................ Әуе кемелерін тіркеу және типі: ............. .................................................. ................</w:t>
            </w:r>
            <w:r>
              <w:br/>
            </w:r>
            <w:r>
              <w:rPr>
                <w:rFonts w:ascii="Times New Roman"/>
                <w:b w:val="false"/>
                <w:i w:val="false"/>
                <w:color w:val="000000"/>
                <w:sz w:val="20"/>
              </w:rPr>
              <w:t>
Кешендік жаттығу құрылғысының сәйкестендіру нөмірі (FSTD): .............................................. .................................................. .............................................</w:t>
            </w:r>
            <w:r>
              <w:br/>
            </w:r>
            <w:r>
              <w:rPr>
                <w:rFonts w:ascii="Times New Roman"/>
                <w:b w:val="false"/>
                <w:i w:val="false"/>
                <w:color w:val="000000"/>
                <w:sz w:val="20"/>
              </w:rPr>
              <w:t>
Емтихан алушының тегі: ........................................... Емтихан алушының нөмірі:</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емтихан алушы актінің тиісті нысаны (есебі) алынбағанша, куәлік берілмейтінің Өтініш берушілер ескертіледі.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Өтініш беруші декларациясы                                  (Өтініш берушімен толтырылады)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үлгіде ұсынылған ақпараттын дұрыс екенін мәлімдеймін.</w:t>
            </w:r>
            <w:r>
              <w:br/>
            </w:r>
            <w:r>
              <w:rPr>
                <w:rFonts w:ascii="Times New Roman"/>
                <w:b w:val="false"/>
                <w:i w:val="false"/>
                <w:color w:val="000000"/>
                <w:sz w:val="20"/>
              </w:rPr>
              <w:t>
2) Мен барлық басқарушы нұсқауларды толығымен қарастырдым және өтінімді алу үшін барлық қажетті құжаттарды ұсындым.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Күні………………………….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Дағдыларды тексеру туралы есеп (уәкілетті органның инспекторы немесе емтихан алушы)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Емтихан алушы немесе инспектордың өтініші</w:t>
            </w:r>
            <w:r>
              <w:br/>
            </w:r>
            <w:r>
              <w:rPr>
                <w:rFonts w:ascii="Times New Roman"/>
                <w:b w:val="false"/>
                <w:i w:val="false"/>
                <w:color w:val="000000"/>
                <w:sz w:val="20"/>
              </w:rPr>
              <w:t>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Мен бұл өтініш берушінің тіркеу журналын және /немесе оқу журналын қарап шықтым, яғни бұл тұлға куәлікті алу үшін тиісті талаптарға сай екенін куәландырамын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w:t>
            </w:r>
            <w:r>
              <w:br/>
            </w:r>
            <w:r>
              <w:rPr>
                <w:rFonts w:ascii="Times New Roman"/>
                <w:b w:val="false"/>
                <w:i w:val="false"/>
                <w:color w:val="000000"/>
                <w:sz w:val="20"/>
              </w:rPr>
              <w:t xml:space="preserve">
Біліктілік белгілері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xml:space="preserve">
рұқсаттар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xml:space="preserve">
куәлікті тану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Мен ұшу кітапшасын/ бұл үміткердің дайынды туралы жазуларды төменде көрсетілген нәтижелермен рәсімдер мен талаптарға тиісті сәйкестігін тексердім:</w:t>
            </w:r>
            <w:r>
              <w:br/>
            </w:r>
            <w:r>
              <w:rPr>
                <w:rFonts w:ascii="Times New Roman"/>
                <w:b w:val="false"/>
                <w:i w:val="false"/>
                <w:color w:val="000000"/>
                <w:sz w:val="20"/>
              </w:rPr>
              <w:t>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мақұлданды</w:t>
            </w:r>
            <w:r>
              <w:br/>
            </w:r>
            <w:r>
              <w:rPr>
                <w:rFonts w:ascii="Times New Roman"/>
                <w:b w:val="false"/>
                <w:i w:val="false"/>
                <w:color w:val="000000"/>
                <w:sz w:val="20"/>
              </w:rPr>
              <w:t>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қабыл алынбады – қабыл алмау жайлы ескерту (түпнұсқасы қоса беріліп отыр)</w:t>
            </w:r>
            <w:r>
              <w:br/>
            </w:r>
            <w:r>
              <w:rPr>
                <w:rFonts w:ascii="Times New Roman"/>
                <w:b w:val="false"/>
                <w:i w:val="false"/>
                <w:color w:val="000000"/>
                <w:sz w:val="20"/>
              </w:rPr>
              <w:t>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Мен өтініш беруші радиотелефон байланысын жүргізу үшін тілдік талаптарға сәйкес екенін тексердім:</w:t>
            </w:r>
            <w:r>
              <w:br/>
            </w:r>
            <w:r>
              <w:rPr>
                <w:rFonts w:ascii="Times New Roman"/>
                <w:b w:val="false"/>
                <w:i w:val="false"/>
                <w:color w:val="000000"/>
                <w:sz w:val="20"/>
              </w:rPr>
              <w:t>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ағылшын тілі.</w:t>
            </w:r>
            <w:r>
              <w:br/>
            </w:r>
            <w:r>
              <w:rPr>
                <w:rFonts w:ascii="Times New Roman"/>
                <w:b w:val="false"/>
                <w:i w:val="false"/>
                <w:color w:val="000000"/>
                <w:sz w:val="20"/>
              </w:rPr>
              <w:t xml:space="preserve">
Қолы ................................................. ............... Күні......... .................................................. </w:t>
            </w:r>
            <w:r>
              <w:br/>
            </w:r>
            <w:r>
              <w:rPr>
                <w:rFonts w:ascii="Times New Roman"/>
                <w:b w:val="false"/>
                <w:i w:val="false"/>
                <w:color w:val="000000"/>
                <w:sz w:val="20"/>
              </w:rPr>
              <w:t>
Т.А.Ә. емтихан алушының (бас әріптер) ................................................ ....... …………</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тексеру актісі қоса беріліп тұр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44"/>
      </w:tblGrid>
      <w:tr>
        <w:trPr>
          <w:trHeight w:val="30" w:hRule="atLeast"/>
        </w:trPr>
        <w:tc>
          <w:tcPr>
            <w:tcW w:w="1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Уәкілетті органның рұқсаты            (Уәкілетті органмен толтырылады)</w:t>
            </w:r>
          </w:p>
        </w:tc>
      </w:tr>
      <w:tr>
        <w:trPr>
          <w:trHeight w:val="30" w:hRule="atLeast"/>
        </w:trPr>
        <w:tc>
          <w:tcPr>
            <w:tcW w:w="1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Өтінім үшін құжаттар ретке келтірілген, куәлік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біліктілік белгісі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рұқсат беру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немесе куәлікті тану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берілуі мүмкін.</w:t>
            </w:r>
            <w:r>
              <w:br/>
            </w:r>
            <w:r>
              <w:rPr>
                <w:rFonts w:ascii="Times New Roman"/>
                <w:b w:val="false"/>
                <w:i w:val="false"/>
                <w:color w:val="000000"/>
                <w:sz w:val="20"/>
              </w:rPr>
              <w:t xml:space="preserve">
Куәлік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біліктілік белгісі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рұқсат беру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немесе берілетін куәлікті тану</w:t>
            </w:r>
            <w:r>
              <w:br/>
            </w:r>
            <w:r>
              <w:rPr>
                <w:rFonts w:ascii="Times New Roman"/>
                <w:b w:val="false"/>
                <w:i w:val="false"/>
                <w:color w:val="000000"/>
                <w:sz w:val="20"/>
              </w:rPr>
              <w:t>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____________________________________</w:t>
            </w:r>
            <w:r>
              <w:br/>
            </w:r>
            <w:r>
              <w:rPr>
                <w:rFonts w:ascii="Times New Roman"/>
                <w:b w:val="false"/>
                <w:i w:val="false"/>
                <w:color w:val="000000"/>
                <w:sz w:val="20"/>
              </w:rPr>
              <w:t>
2. Өтінімде келесі құжаттама жоқ, сондай-ақ ол өтініш берушіге қайтарылады.</w:t>
            </w:r>
            <w:r>
              <w:br/>
            </w:r>
            <w:r>
              <w:rPr>
                <w:rFonts w:ascii="Times New Roman"/>
                <w:b w:val="false"/>
                <w:i w:val="false"/>
                <w:color w:val="000000"/>
                <w:sz w:val="20"/>
              </w:rPr>
              <w:t>
Жоқ құжаттама: ____________________________________________________ __________________________________________________________________________________________________________________________________________________</w:t>
            </w:r>
            <w:r>
              <w:br/>
            </w:r>
            <w:r>
              <w:rPr>
                <w:rFonts w:ascii="Times New Roman"/>
                <w:b w:val="false"/>
                <w:i w:val="false"/>
                <w:color w:val="000000"/>
                <w:sz w:val="20"/>
              </w:rPr>
              <w:t xml:space="preserve">
ТАӘ, тексеруді жүргізген лауазымдық тұлғаның лауазымы және уәкілетті органның қолы, </w:t>
            </w:r>
            <w:r>
              <w:br/>
            </w:r>
            <w:r>
              <w:rPr>
                <w:rFonts w:ascii="Times New Roman"/>
                <w:b w:val="false"/>
                <w:i w:val="false"/>
                <w:color w:val="000000"/>
                <w:sz w:val="20"/>
              </w:rPr>
              <w:t>
_______________________________________________________ __________________</w:t>
            </w:r>
            <w:r>
              <w:br/>
            </w:r>
            <w:r>
              <w:rPr>
                <w:rFonts w:ascii="Times New Roman"/>
                <w:b w:val="false"/>
                <w:i w:val="false"/>
                <w:color w:val="000000"/>
                <w:sz w:val="20"/>
              </w:rPr>
              <w:t>
                       (Т.А.Ә. және лауазымы)                                                             (қолы)</w:t>
            </w:r>
            <w:r>
              <w:br/>
            </w:r>
            <w:r>
              <w:rPr>
                <w:rFonts w:ascii="Times New Roman"/>
                <w:b w:val="false"/>
                <w:i w:val="false"/>
                <w:color w:val="000000"/>
                <w:sz w:val="20"/>
              </w:rPr>
              <w:t>
Күні ______________________________ (дд / мм / гггг)</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Уәкілетті органмен беріледі                  (Уәкілетті органмен толтырылады)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w:t>
            </w:r>
            <w:r>
              <w:br/>
            </w:r>
            <w:r>
              <w:rPr>
                <w:rFonts w:ascii="Times New Roman"/>
                <w:b w:val="false"/>
                <w:i w:val="false"/>
                <w:color w:val="000000"/>
                <w:sz w:val="20"/>
              </w:rPr>
              <w:t>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Куәлік ____________________Әрекет ету мерзімінің аяқталу күні ___________</w:t>
            </w:r>
            <w:r>
              <w:br/>
            </w:r>
            <w:r>
              <w:rPr>
                <w:rFonts w:ascii="Times New Roman"/>
                <w:b w:val="false"/>
                <w:i w:val="false"/>
                <w:color w:val="000000"/>
                <w:sz w:val="20"/>
              </w:rPr>
              <w:t>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Біліктілік белгі________ Әрекет ету мерзімінің аяқталу күні __________</w:t>
            </w:r>
            <w:r>
              <w:br/>
            </w:r>
            <w:r>
              <w:rPr>
                <w:rFonts w:ascii="Times New Roman"/>
                <w:b w:val="false"/>
                <w:i w:val="false"/>
                <w:color w:val="000000"/>
                <w:sz w:val="20"/>
              </w:rPr>
              <w:t>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Рұқсат ____________________ Әрекет ету мерзімінің аяқталу күні ___________</w:t>
            </w:r>
            <w:r>
              <w:br/>
            </w:r>
            <w:r>
              <w:rPr>
                <w:rFonts w:ascii="Times New Roman"/>
                <w:b w:val="false"/>
                <w:i w:val="false"/>
                <w:color w:val="000000"/>
                <w:sz w:val="20"/>
              </w:rPr>
              <w:t>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Куәлікті тану______________ Әрекет ету мерзімі __________________</w:t>
            </w:r>
            <w:r>
              <w:br/>
            </w:r>
            <w:r>
              <w:rPr>
                <w:rFonts w:ascii="Times New Roman"/>
                <w:b w:val="false"/>
                <w:i w:val="false"/>
                <w:color w:val="000000"/>
                <w:sz w:val="20"/>
              </w:rPr>
              <w:t xml:space="preserve">
ТАӘ, куәлікті берген уәкілетті органның лауазымдық тұлғаның қолы және лауазымы, </w:t>
            </w:r>
            <w:r>
              <w:br/>
            </w:r>
            <w:r>
              <w:rPr>
                <w:rFonts w:ascii="Times New Roman"/>
                <w:b w:val="false"/>
                <w:i w:val="false"/>
                <w:color w:val="000000"/>
                <w:sz w:val="20"/>
              </w:rPr>
              <w:t>
_______________________________________________________ __________________</w:t>
            </w:r>
            <w:r>
              <w:br/>
            </w:r>
            <w:r>
              <w:rPr>
                <w:rFonts w:ascii="Times New Roman"/>
                <w:b w:val="false"/>
                <w:i w:val="false"/>
                <w:color w:val="000000"/>
                <w:sz w:val="20"/>
              </w:rPr>
              <w:t>
                                (Т.А.Ә. және лауазымы)                                                    (қолы)</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7В. Біліктілігін тексеруді растау (Өтініш берушімен толтырылады)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 жоғарыда көрсетілген әуе кемесінің класын жаңарту үшін біліктілік тексеруді аяқтадым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1905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немесе біліктілік белгілер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IR енгізе отыра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1905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Біліктілікті тексерген күні: ............................ …</w:t>
            </w:r>
            <w:r>
              <w:br/>
            </w:r>
            <w:r>
              <w:rPr>
                <w:rFonts w:ascii="Times New Roman"/>
                <w:b w:val="false"/>
                <w:i w:val="false"/>
                <w:color w:val="000000"/>
                <w:sz w:val="20"/>
              </w:rPr>
              <w:t>
Әуе кемесінің типі мен тіркеу:...................,</w:t>
            </w:r>
            <w:r>
              <w:br/>
            </w:r>
            <w:r>
              <w:rPr>
                <w:rFonts w:ascii="Times New Roman"/>
                <w:b w:val="false"/>
                <w:i w:val="false"/>
                <w:color w:val="000000"/>
                <w:sz w:val="20"/>
              </w:rPr>
              <w:t xml:space="preserve">
Сәйкестендіру нөмірі (FSTD): .............................................. </w:t>
            </w:r>
            <w:r>
              <w:br/>
            </w:r>
            <w:r>
              <w:rPr>
                <w:rFonts w:ascii="Times New Roman"/>
                <w:b w:val="false"/>
                <w:i w:val="false"/>
                <w:color w:val="000000"/>
                <w:sz w:val="20"/>
              </w:rPr>
              <w:t xml:space="preserve">
Емтихан алушының аты-жөні: ............................................... ................ Емтихан алушының нөмірі: </w:t>
            </w:r>
            <w:r>
              <w:br/>
            </w:r>
            <w:r>
              <w:rPr>
                <w:rFonts w:ascii="Times New Roman"/>
                <w:b w:val="false"/>
                <w:i w:val="false"/>
                <w:color w:val="000000"/>
                <w:sz w:val="20"/>
              </w:rPr>
              <w:t xml:space="preserve">
Мен жоғарыда көрсетілген әуе кемесінің класын беру үшін дағдыларын тексеруді аяқтадым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немесе әуе кемесінің типі туралы біліктілік белгісі</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xml:space="preserve">
аспаптар бойынша ұшуларды біліктілік белгілерін енгізе отыра IR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Біліктілікті тексеру күні: ............................ Әуе кемелерін тіркеу және типі: ............. .................................................. ................</w:t>
            </w:r>
            <w:r>
              <w:br/>
            </w:r>
            <w:r>
              <w:rPr>
                <w:rFonts w:ascii="Times New Roman"/>
                <w:b w:val="false"/>
                <w:i w:val="false"/>
                <w:color w:val="000000"/>
                <w:sz w:val="20"/>
              </w:rPr>
              <w:t>
Кешендік жаттығу құрылғысының сәйкестендіру нөмірі (FSTD): .............................................. .................................................. .............................................</w:t>
            </w:r>
            <w:r>
              <w:br/>
            </w:r>
            <w:r>
              <w:rPr>
                <w:rFonts w:ascii="Times New Roman"/>
                <w:b w:val="false"/>
                <w:i w:val="false"/>
                <w:color w:val="000000"/>
                <w:sz w:val="20"/>
              </w:rPr>
              <w:t>
Емтихан алушының тегі: ........................................... Емтихан алушының нөмірі:</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емтихан алушы актінің тиісті нысаны (есебі) алынбағанша, куәлік берілмейтінің Өтініш берушілер ескертіледі.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Өтініш беруші декларациясы (Өтініш берушімен толтырылады)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үлгіде ұсынылған ақпараттын дұрыс екенін мәлімдеймін.</w:t>
            </w:r>
            <w:r>
              <w:br/>
            </w:r>
            <w:r>
              <w:rPr>
                <w:rFonts w:ascii="Times New Roman"/>
                <w:b w:val="false"/>
                <w:i w:val="false"/>
                <w:color w:val="000000"/>
                <w:sz w:val="20"/>
              </w:rPr>
              <w:t>
2) Мен барлық басқарушы нұсқауларды толығымен қарастырдым және өтінімді алу үшін барлық қажетті құжаттарды ұсындым.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Күні………………………….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Дағдыларды тексеру туралы есеп        (уәкілетті органның инспекторы немесе емтихан алушы)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Емтихан алушы немесе инспектордың өтініші</w:t>
            </w:r>
            <w:r>
              <w:br/>
            </w:r>
            <w:r>
              <w:rPr>
                <w:rFonts w:ascii="Times New Roman"/>
                <w:b w:val="false"/>
                <w:i w:val="false"/>
                <w:color w:val="000000"/>
                <w:sz w:val="20"/>
              </w:rPr>
              <w:t>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Мен бұл өтініш берушінің тіркеу журналын және /немесе оқу журналын қарап шықтым, яғни бұл тұлға куәлікті алу үшін тиісті талаптарға сай екенін куәландырамын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xml:space="preserve">
Біліктілік белгілері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xml:space="preserve">
рұқсаттар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xml:space="preserve">
куәлікті тану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Мен ұшу кітапшасын/ бұл үміткердің дайынды туралы жазуларды төменде көрсетілген нәтижелермен рәсімдер мен талаптарға тиісті сәйкестігін тексердім:</w:t>
            </w:r>
            <w:r>
              <w:br/>
            </w:r>
            <w:r>
              <w:rPr>
                <w:rFonts w:ascii="Times New Roman"/>
                <w:b w:val="false"/>
                <w:i w:val="false"/>
                <w:color w:val="000000"/>
                <w:sz w:val="20"/>
              </w:rPr>
              <w:t>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мақұлданды</w:t>
            </w:r>
            <w:r>
              <w:br/>
            </w:r>
            <w:r>
              <w:rPr>
                <w:rFonts w:ascii="Times New Roman"/>
                <w:b w:val="false"/>
                <w:i w:val="false"/>
                <w:color w:val="000000"/>
                <w:sz w:val="20"/>
              </w:rPr>
              <w:t>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қабыл алынбады – қабыл алмау жайлы ескерту (түпнұсқасы қоса беріліп отыр)</w:t>
            </w:r>
            <w:r>
              <w:br/>
            </w:r>
            <w:r>
              <w:rPr>
                <w:rFonts w:ascii="Times New Roman"/>
                <w:b w:val="false"/>
                <w:i w:val="false"/>
                <w:color w:val="000000"/>
                <w:sz w:val="20"/>
              </w:rPr>
              <w:t>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Мен өтініш беруші радиотелефон байланысын жүргізу үшін тілдік талаптарға сәйкес екенін тексердім:</w:t>
            </w:r>
            <w:r>
              <w:br/>
            </w:r>
            <w:r>
              <w:rPr>
                <w:rFonts w:ascii="Times New Roman"/>
                <w:b w:val="false"/>
                <w:i w:val="false"/>
                <w:color w:val="000000"/>
                <w:sz w:val="20"/>
              </w:rPr>
              <w:t>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ағылшын тілі.</w:t>
            </w:r>
            <w:r>
              <w:br/>
            </w:r>
            <w:r>
              <w:rPr>
                <w:rFonts w:ascii="Times New Roman"/>
                <w:b w:val="false"/>
                <w:i w:val="false"/>
                <w:color w:val="000000"/>
                <w:sz w:val="20"/>
              </w:rPr>
              <w:t xml:space="preserve">
Қолы ................................................. ............... Күні......... .................................................. </w:t>
            </w:r>
            <w:r>
              <w:br/>
            </w:r>
            <w:r>
              <w:rPr>
                <w:rFonts w:ascii="Times New Roman"/>
                <w:b w:val="false"/>
                <w:i w:val="false"/>
                <w:color w:val="000000"/>
                <w:sz w:val="20"/>
              </w:rPr>
              <w:t>
Т.А.Ә. емтихан алушының (бас әріптер) ................................................ ....... ……………</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тексеру актісі қоса беріліп тұр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44"/>
      </w:tblGrid>
      <w:tr>
        <w:trPr>
          <w:trHeight w:val="30" w:hRule="atLeast"/>
        </w:trPr>
        <w:tc>
          <w:tcPr>
            <w:tcW w:w="1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Уәкілетті органның рұқсаты             (Уәкілетті органмен толтырылады)</w:t>
            </w:r>
          </w:p>
        </w:tc>
      </w:tr>
      <w:tr>
        <w:trPr>
          <w:trHeight w:val="30" w:hRule="atLeast"/>
        </w:trPr>
        <w:tc>
          <w:tcPr>
            <w:tcW w:w="1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Өтінім үшін құжаттар ретке келтірілген, куәлік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біліктілік белгісі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рұқсат беру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немесе куәлікті тану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берілуі мүмкін.</w:t>
            </w:r>
            <w:r>
              <w:br/>
            </w:r>
            <w:r>
              <w:rPr>
                <w:rFonts w:ascii="Times New Roman"/>
                <w:b w:val="false"/>
                <w:i w:val="false"/>
                <w:color w:val="000000"/>
                <w:sz w:val="20"/>
              </w:rPr>
              <w:t xml:space="preserve">
Куәлік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біліктілік белгісі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рұқсат беру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немесе берілетін куәлікті тану</w:t>
            </w:r>
            <w:r>
              <w:br/>
            </w:r>
            <w:r>
              <w:rPr>
                <w:rFonts w:ascii="Times New Roman"/>
                <w:b w:val="false"/>
                <w:i w:val="false"/>
                <w:color w:val="000000"/>
                <w:sz w:val="20"/>
              </w:rPr>
              <w:t xml:space="preserve">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____________________________________</w:t>
            </w:r>
            <w:r>
              <w:br/>
            </w:r>
            <w:r>
              <w:rPr>
                <w:rFonts w:ascii="Times New Roman"/>
                <w:b w:val="false"/>
                <w:i w:val="false"/>
                <w:color w:val="000000"/>
                <w:sz w:val="20"/>
              </w:rPr>
              <w:t>
2. Өтінімде келесі құжаттама жоқ, сондай-ақ ол өтініш берушіге қайтарылады.</w:t>
            </w:r>
            <w:r>
              <w:br/>
            </w:r>
            <w:r>
              <w:rPr>
                <w:rFonts w:ascii="Times New Roman"/>
                <w:b w:val="false"/>
                <w:i w:val="false"/>
                <w:color w:val="000000"/>
                <w:sz w:val="20"/>
              </w:rPr>
              <w:t>
Жоқ құжаттама: ____________________________________________________ __________________________________________________________________________________________________________________________________________________</w:t>
            </w:r>
            <w:r>
              <w:br/>
            </w:r>
            <w:r>
              <w:rPr>
                <w:rFonts w:ascii="Times New Roman"/>
                <w:b w:val="false"/>
                <w:i w:val="false"/>
                <w:color w:val="000000"/>
                <w:sz w:val="20"/>
              </w:rPr>
              <w:t xml:space="preserve">
ТАӘ, тексеруді жүргізген лауазымдық тұлғаның лауазымы және уәкілетті органның қолы, </w:t>
            </w:r>
            <w:r>
              <w:br/>
            </w:r>
            <w:r>
              <w:rPr>
                <w:rFonts w:ascii="Times New Roman"/>
                <w:b w:val="false"/>
                <w:i w:val="false"/>
                <w:color w:val="000000"/>
                <w:sz w:val="20"/>
              </w:rPr>
              <w:t>
_______________________________________________________ __________________</w:t>
            </w:r>
            <w:r>
              <w:br/>
            </w:r>
            <w:r>
              <w:rPr>
                <w:rFonts w:ascii="Times New Roman"/>
                <w:b w:val="false"/>
                <w:i w:val="false"/>
                <w:color w:val="000000"/>
                <w:sz w:val="20"/>
              </w:rPr>
              <w:t>
                    (Т.А.Ә. және лауазымы)                                                                (қолы)</w:t>
            </w:r>
            <w:r>
              <w:br/>
            </w:r>
            <w:r>
              <w:rPr>
                <w:rFonts w:ascii="Times New Roman"/>
                <w:b w:val="false"/>
                <w:i w:val="false"/>
                <w:color w:val="000000"/>
                <w:sz w:val="20"/>
              </w:rPr>
              <w:t>
Күні ______________________________ (дд / мм / гггг)</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Уәкілетті органмен беріледі                 (Уәкілетті органмен толтырылады)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w:t>
            </w:r>
            <w:r>
              <w:br/>
            </w:r>
            <w:r>
              <w:rPr>
                <w:rFonts w:ascii="Times New Roman"/>
                <w:b w:val="false"/>
                <w:i w:val="false"/>
                <w:color w:val="000000"/>
                <w:sz w:val="20"/>
              </w:rPr>
              <w:t>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Куәлік ____________________Әрекет ету мерзімінің аяқталу күні ___________</w:t>
            </w:r>
            <w:r>
              <w:br/>
            </w:r>
            <w:r>
              <w:rPr>
                <w:rFonts w:ascii="Times New Roman"/>
                <w:b w:val="false"/>
                <w:i w:val="false"/>
                <w:color w:val="000000"/>
                <w:sz w:val="20"/>
              </w:rPr>
              <w:t>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Біліктілік белгі________ Әрекет ету мерзімінің аяқталу күні __________</w:t>
            </w:r>
            <w:r>
              <w:br/>
            </w:r>
            <w:r>
              <w:rPr>
                <w:rFonts w:ascii="Times New Roman"/>
                <w:b w:val="false"/>
                <w:i w:val="false"/>
                <w:color w:val="000000"/>
                <w:sz w:val="20"/>
              </w:rPr>
              <w:t>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Рұқсат ____________________ Әрекет ету мерзімінің аяқталу күні ___________</w:t>
            </w:r>
            <w:r>
              <w:br/>
            </w:r>
            <w:r>
              <w:rPr>
                <w:rFonts w:ascii="Times New Roman"/>
                <w:b w:val="false"/>
                <w:i w:val="false"/>
                <w:color w:val="000000"/>
                <w:sz w:val="20"/>
              </w:rPr>
              <w:t>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Куәлікті тану______________ Әрекет ету мерзімі __________________</w:t>
            </w:r>
            <w:r>
              <w:br/>
            </w:r>
            <w:r>
              <w:rPr>
                <w:rFonts w:ascii="Times New Roman"/>
                <w:b w:val="false"/>
                <w:i w:val="false"/>
                <w:color w:val="000000"/>
                <w:sz w:val="20"/>
              </w:rPr>
              <w:t xml:space="preserve">
ТАӘ, куәлікті берген уәкілетті органның лауазымдық тұлғаның қолы және лауазымы, </w:t>
            </w:r>
            <w:r>
              <w:br/>
            </w:r>
            <w:r>
              <w:rPr>
                <w:rFonts w:ascii="Times New Roman"/>
                <w:b w:val="false"/>
                <w:i w:val="false"/>
                <w:color w:val="000000"/>
                <w:sz w:val="20"/>
              </w:rPr>
              <w:t>
_______________________________________________________ __________________</w:t>
            </w:r>
            <w:r>
              <w:br/>
            </w:r>
            <w:r>
              <w:rPr>
                <w:rFonts w:ascii="Times New Roman"/>
                <w:b w:val="false"/>
                <w:i w:val="false"/>
                <w:color w:val="000000"/>
                <w:sz w:val="20"/>
              </w:rPr>
              <w:t>
                      (Т.А.Ә. және лауазымы)                                                            (қолы)</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w:t>
            </w:r>
            <w:r>
              <w:br/>
            </w:r>
            <w:r>
              <w:rPr>
                <w:rFonts w:ascii="Times New Roman"/>
                <w:b w:val="false"/>
                <w:i w:val="false"/>
                <w:color w:val="000000"/>
                <w:sz w:val="20"/>
              </w:rPr>
              <w:t>куәлiктерiн беру және</w:t>
            </w:r>
            <w:r>
              <w:br/>
            </w:r>
            <w:r>
              <w:rPr>
                <w:rFonts w:ascii="Times New Roman"/>
                <w:b w:val="false"/>
                <w:i w:val="false"/>
                <w:color w:val="000000"/>
                <w:sz w:val="20"/>
              </w:rPr>
              <w:t>қолданылу мерзімін ұзарту</w:t>
            </w:r>
            <w:r>
              <w:br/>
            </w:r>
            <w:r>
              <w:rPr>
                <w:rFonts w:ascii="Times New Roman"/>
                <w:b w:val="false"/>
                <w:i w:val="false"/>
                <w:color w:val="000000"/>
                <w:sz w:val="20"/>
              </w:rPr>
              <w:t>қағидаларының</w:t>
            </w:r>
            <w:r>
              <w:br/>
            </w:r>
            <w:r>
              <w:rPr>
                <w:rFonts w:ascii="Times New Roman"/>
                <w:b w:val="false"/>
                <w:i w:val="false"/>
                <w:color w:val="000000"/>
                <w:sz w:val="20"/>
              </w:rPr>
              <w:t>5-қосымшасы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2" w:id="103"/>
    <w:p>
      <w:pPr>
        <w:spacing w:after="0"/>
        <w:ind w:left="0"/>
        <w:jc w:val="left"/>
      </w:pPr>
      <w:r>
        <w:rPr>
          <w:rFonts w:ascii="Times New Roman"/>
          <w:b/>
          <w:i w:val="false"/>
          <w:color w:val="000000"/>
        </w:rPr>
        <w:t xml:space="preserve"> Штурман куәлігінің немесе біліктілік белгісінің қолданылу мерзімін ұзарту, беруге өтініш</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6"/>
        <w:gridCol w:w="36"/>
        <w:gridCol w:w="804"/>
        <w:gridCol w:w="1174"/>
        <w:gridCol w:w="1179"/>
        <w:gridCol w:w="1734"/>
        <w:gridCol w:w="554"/>
        <w:gridCol w:w="559"/>
        <w:gridCol w:w="495"/>
        <w:gridCol w:w="80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Өтініш берушінің ақпараты                       (Өтініш берушімен толтырылады)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Лауазымы…………………..Аты ……………………. Тегі………………………………</w:t>
            </w:r>
            <w:r>
              <w:br/>
            </w:r>
            <w:r>
              <w:rPr>
                <w:rFonts w:ascii="Times New Roman"/>
                <w:b w:val="false"/>
                <w:i w:val="false"/>
                <w:color w:val="000000"/>
                <w:sz w:val="20"/>
              </w:rPr>
              <w:t>
Туған күні (күн, ай, жыл) …………………….. Ұлты…………………………..</w:t>
            </w:r>
            <w:r>
              <w:br/>
            </w:r>
            <w:r>
              <w:rPr>
                <w:rFonts w:ascii="Times New Roman"/>
                <w:b w:val="false"/>
                <w:i w:val="false"/>
                <w:color w:val="000000"/>
                <w:sz w:val="20"/>
              </w:rPr>
              <w:t>
Туған жері…………………………….. Ел ……………………………………</w:t>
            </w:r>
            <w:r>
              <w:br/>
            </w:r>
            <w:r>
              <w:rPr>
                <w:rFonts w:ascii="Times New Roman"/>
                <w:b w:val="false"/>
                <w:i w:val="false"/>
                <w:color w:val="000000"/>
                <w:sz w:val="20"/>
              </w:rPr>
              <w:t>
Тұрақты мекен-жайы …………………………………………………………………</w:t>
            </w:r>
            <w:r>
              <w:br/>
            </w:r>
            <w:r>
              <w:rPr>
                <w:rFonts w:ascii="Times New Roman"/>
                <w:b w:val="false"/>
                <w:i w:val="false"/>
                <w:color w:val="000000"/>
                <w:sz w:val="20"/>
              </w:rPr>
              <w:t>
……………………………………………………Пошталық индекс………………………</w:t>
            </w:r>
            <w:r>
              <w:br/>
            </w:r>
            <w:r>
              <w:rPr>
                <w:rFonts w:ascii="Times New Roman"/>
                <w:b w:val="false"/>
                <w:i w:val="false"/>
                <w:color w:val="000000"/>
                <w:sz w:val="20"/>
              </w:rPr>
              <w:t>
Телефон нөмірі…………………………. Телефонның баламалы нөмірі ………………</w:t>
            </w:r>
            <w:r>
              <w:br/>
            </w:r>
            <w:r>
              <w:rPr>
                <w:rFonts w:ascii="Times New Roman"/>
                <w:b w:val="false"/>
                <w:i w:val="false"/>
                <w:color w:val="000000"/>
                <w:sz w:val="20"/>
              </w:rPr>
              <w:t>
E-mail:…………………………………………………………………………………………</w:t>
            </w:r>
            <w:r>
              <w:br/>
            </w:r>
            <w:r>
              <w:rPr>
                <w:rFonts w:ascii="Times New Roman"/>
                <w:b w:val="false"/>
                <w:i w:val="false"/>
                <w:color w:val="000000"/>
                <w:sz w:val="20"/>
              </w:rPr>
              <w:t xml:space="preserve">
Пошталық мекенжайы </w:t>
            </w:r>
            <w:r>
              <w:br/>
            </w:r>
            <w:r>
              <w:rPr>
                <w:rFonts w:ascii="Times New Roman"/>
                <w:b w:val="false"/>
                <w:i w:val="false"/>
                <w:color w:val="000000"/>
                <w:sz w:val="20"/>
              </w:rPr>
              <w:t>
Пошталық индекс</w:t>
            </w:r>
            <w:r>
              <w:br/>
            </w:r>
            <w:r>
              <w:rPr>
                <w:rFonts w:ascii="Times New Roman"/>
                <w:b w:val="false"/>
                <w:i w:val="false"/>
                <w:color w:val="000000"/>
                <w:sz w:val="20"/>
              </w:rPr>
              <w:t>
ЖШС………</w:t>
            </w:r>
            <w:r>
              <w:br/>
            </w:r>
            <w:r>
              <w:rPr>
                <w:rFonts w:ascii="Times New Roman"/>
                <w:b w:val="false"/>
                <w:i w:val="false"/>
                <w:color w:val="000000"/>
                <w:sz w:val="20"/>
              </w:rPr>
              <w:t>
Заңмен қорғалатын құпиядан тұратын ақпараттық жүйелердегі мәліметтерді пайдалануға келісемін _____________________________ " " _______________20 ж.</w:t>
            </w:r>
            <w:r>
              <w:br/>
            </w:r>
            <w:r>
              <w:rPr>
                <w:rFonts w:ascii="Times New Roman"/>
                <w:b w:val="false"/>
                <w:i w:val="false"/>
                <w:color w:val="000000"/>
                <w:sz w:val="20"/>
              </w:rPr>
              <w:t xml:space="preserve">
                                                                (қолы) </w:t>
            </w: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Өтініш берушінің декларациясы              (Өтініш берушімен толтырылады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ретте мен әуе кемесінің типі, штурманның уәкілеттігі туралы біліктілік белгілерін .....................................(әуе кемесінің типі) енгізу үшін қажетті құжаттарды және өзімнің штурман куәлігін (бар болған жағдайда) қоса беріп өтініш беремін.</w:t>
            </w:r>
            <w:r>
              <w:br/>
            </w:r>
            <w:r>
              <w:rPr>
                <w:rFonts w:ascii="Times New Roman"/>
                <w:b w:val="false"/>
                <w:i w:val="false"/>
                <w:color w:val="000000"/>
                <w:sz w:val="20"/>
              </w:rPr>
              <w:t>
Бұл нысанда келтірілген деректер дұрыс екендігін растаймын.</w:t>
            </w:r>
            <w:r>
              <w:br/>
            </w:r>
            <w:r>
              <w:rPr>
                <w:rFonts w:ascii="Times New Roman"/>
                <w:b w:val="false"/>
                <w:i w:val="false"/>
                <w:color w:val="000000"/>
                <w:sz w:val="20"/>
              </w:rPr>
              <w:t>
Өтініш берушінің қолы ................................................ ................ Күні……………………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Медициналық жарамдылығы               (Өтініш берушімен толтырылады)</w:t>
            </w:r>
          </w:p>
        </w:tc>
      </w:tr>
      <w:tr>
        <w:trPr>
          <w:trHeight w:val="30" w:hRule="atLeast"/>
        </w:trPr>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сертификаттың класы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тексерудің соңғы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Мерзімнің аяқталу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уәкілетті орган үшін</w:t>
            </w:r>
          </w:p>
        </w:tc>
      </w:tr>
      <w:tr>
        <w:trPr>
          <w:trHeight w:val="30" w:hRule="atLeast"/>
        </w:trPr>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Теориялық білімдердің деңгейін тексеру         (Емтихан алушымен толтырылады)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азаматтық авиацияның уәкілетті органның тұлғасы ретінде жазбаша түрде штурман куәлігіне енгізілген әуе кемелері жайлы біліктілік белгілерге қатысты теориялық білімдерінің деңгейін тексеруге лайықты түрде қол қоямын, осы ретпен менін ……………………………………</w:t>
            </w:r>
            <w:r>
              <w:br/>
            </w:r>
            <w:r>
              <w:rPr>
                <w:rFonts w:ascii="Times New Roman"/>
                <w:b w:val="false"/>
                <w:i w:val="false"/>
                <w:color w:val="000000"/>
                <w:sz w:val="20"/>
              </w:rPr>
              <w:t>
.................................................. ...................................... осы нысандағы тестілеуден өткенімді және аяқтағанымды растаймын.</w:t>
            </w:r>
            <w:r>
              <w:br/>
            </w:r>
            <w:r>
              <w:rPr>
                <w:rFonts w:ascii="Times New Roman"/>
                <w:b w:val="false"/>
                <w:i w:val="false"/>
                <w:color w:val="000000"/>
                <w:sz w:val="20"/>
              </w:rPr>
              <w:t>
Оның куәлігін авиациялық бағалауда ............................... .......... (ұшақ типі) енгізу үшін, сондай-ақ өтініш беруші сол әуе кемесінде штурманның қызметтерін орындауға құзыретті екенін</w:t>
            </w:r>
            <w:r>
              <w:br/>
            </w:r>
            <w:r>
              <w:rPr>
                <w:rFonts w:ascii="Times New Roman"/>
                <w:b w:val="false"/>
                <w:i w:val="false"/>
                <w:color w:val="000000"/>
                <w:sz w:val="20"/>
              </w:rPr>
              <w:t xml:space="preserve">
Қолы ................................................. ............... Күні.......... .................................................. </w:t>
            </w:r>
            <w:r>
              <w:br/>
            </w:r>
            <w:r>
              <w:rPr>
                <w:rFonts w:ascii="Times New Roman"/>
                <w:b w:val="false"/>
                <w:i w:val="false"/>
                <w:color w:val="000000"/>
                <w:sz w:val="20"/>
              </w:rPr>
              <w:t>
Емтихан алушының Т.А.Ә. (бас әріптер) ................................................ ....... ……………</w:t>
            </w:r>
            <w:r>
              <w:br/>
            </w:r>
            <w:r>
              <w:rPr>
                <w:rFonts w:ascii="Times New Roman"/>
                <w:b w:val="false"/>
                <w:i w:val="false"/>
                <w:color w:val="000000"/>
                <w:sz w:val="20"/>
              </w:rPr>
              <w:t>
Компания .......................................... ...................................................................................</w:t>
            </w:r>
            <w:r>
              <w:br/>
            </w:r>
            <w:r>
              <w:rPr>
                <w:rFonts w:ascii="Times New Roman"/>
                <w:b w:val="false"/>
                <w:i w:val="false"/>
                <w:color w:val="000000"/>
                <w:sz w:val="20"/>
              </w:rPr>
              <w:t>
Компаниядағы лауазымы ...............................................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ӘК типіне қарай біліктілік тексеру (Емтихан алушымен толтырылады)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азаматтық авиацияның уәкілетті органның тұлғасы ретінде жазбаша түрде, әуе кемесінде тәжірибелік дағдыларының деңгейін тексеруге лайықты түрде куәландырамын, яғни ӘК немесе бекітілген жаттығу құрылғысында</w:t>
            </w:r>
            <w:r>
              <w:br/>
            </w:r>
            <w:r>
              <w:rPr>
                <w:rFonts w:ascii="Times New Roman"/>
                <w:b w:val="false"/>
                <w:i w:val="false"/>
                <w:color w:val="000000"/>
                <w:sz w:val="20"/>
              </w:rPr>
              <w:t xml:space="preserve">
.................................................. .................................................. инженерлер тобындағы өтініш беруші қанағаттанарлық түрде орындады және бөтен адамның көмегінсіз аталған шарттарға, тексеру рәсімдеріне, іс-әрекет немесе жаттығуларға сәйкес менің қолым соларға қарсы тұр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мазмұны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 сертификаттау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Ұшақтың тіркеу нөмірі немесе жаттығу құрылғысының коды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алушыныңТ.А.Ә.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алушының қолы</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 қызметтерінде ұшу алдындағы дайындық</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ұшу алдындағы дайындық: ӘК сыртқы жағынан тексеру</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 құжаттардың бартта бар болуы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тізбелерін пайдалану</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навигациялық рәсімдер</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әдістерді білу</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әдістерді үйлестіру</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мүшелерімен өзара әрекеттесу</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рәсімдер</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Ұшудан кейінгі тексеру, істен шығуларды және жарамсыздықтарды анықтау және кемелік құжаттарды дұрыс ресімдеу</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Экипаждың ресурстарын басқару (CRM)</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Егер жоғарыда көрсетілген тізімде нақты әуе кемесінің типі үшін сынаудың маңызды бабы болмаған жағдайда, бұл элемент жоғарыдағы бос бағанға қосылады.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Дағдыларды тексеру бойынша есеп            (Уәкілетті органның инспекторы немесе емтихан алушы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Емтихан алушы немесе инспектордың өтініші</w:t>
            </w:r>
            <w:r>
              <w:br/>
            </w:r>
            <w:r>
              <w:rPr>
                <w:rFonts w:ascii="Times New Roman"/>
                <w:b w:val="false"/>
                <w:i w:val="false"/>
                <w:color w:val="000000"/>
                <w:sz w:val="20"/>
              </w:rPr>
              <w:t>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Мен бұл өтініш берушінің тіркеу журналын және /немесе оқу журналын қарап шықтым, яғни бұл тұлға куәлікті алу үшін тиісті талаптарға сай екенін куәландырамын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xml:space="preserve">
Біліктілік белгілері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xml:space="preserve">
рұқсаттар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xml:space="preserve">
куәлікті тану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Мен ұшу кітапшасын/ бұл үміткердің дайынды туралы жазуларды төменде көрсетілген нәтижелермен рәсімдер мен талаптарға тиісті сәйкестігін тексердім:</w:t>
            </w:r>
            <w:r>
              <w:br/>
            </w:r>
            <w:r>
              <w:rPr>
                <w:rFonts w:ascii="Times New Roman"/>
                <w:b w:val="false"/>
                <w:i w:val="false"/>
                <w:color w:val="000000"/>
                <w:sz w:val="20"/>
              </w:rPr>
              <w:t>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мақұлданды</w:t>
            </w:r>
            <w:r>
              <w:br/>
            </w:r>
            <w:r>
              <w:rPr>
                <w:rFonts w:ascii="Times New Roman"/>
                <w:b w:val="false"/>
                <w:i w:val="false"/>
                <w:color w:val="000000"/>
                <w:sz w:val="20"/>
              </w:rPr>
              <w:t>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қабыл алынбады – қабыл алмау жайлы ескерту (түпнұсқасы қоса беріліп отыр)</w:t>
            </w:r>
            <w:r>
              <w:br/>
            </w:r>
            <w:r>
              <w:rPr>
                <w:rFonts w:ascii="Times New Roman"/>
                <w:b w:val="false"/>
                <w:i w:val="false"/>
                <w:color w:val="000000"/>
                <w:sz w:val="20"/>
              </w:rPr>
              <w:t>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Мен өтініш беруші радиотелефон байланысын жүргізу үшін тілдік талаптарға сәйкес екенін тексердім:</w:t>
            </w:r>
            <w:r>
              <w:br/>
            </w:r>
            <w:r>
              <w:rPr>
                <w:rFonts w:ascii="Times New Roman"/>
                <w:b w:val="false"/>
                <w:i w:val="false"/>
                <w:color w:val="000000"/>
                <w:sz w:val="20"/>
              </w:rPr>
              <w:t>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ағылшын тілі.</w:t>
            </w:r>
            <w:r>
              <w:br/>
            </w:r>
            <w:r>
              <w:rPr>
                <w:rFonts w:ascii="Times New Roman"/>
                <w:b w:val="false"/>
                <w:i w:val="false"/>
                <w:color w:val="000000"/>
                <w:sz w:val="20"/>
              </w:rPr>
              <w:t xml:space="preserve">
Қолы ................................................. ............... Күні......... .................................................. </w:t>
            </w:r>
            <w:r>
              <w:br/>
            </w:r>
            <w:r>
              <w:rPr>
                <w:rFonts w:ascii="Times New Roman"/>
                <w:b w:val="false"/>
                <w:i w:val="false"/>
                <w:color w:val="000000"/>
                <w:sz w:val="20"/>
              </w:rPr>
              <w:t xml:space="preserve">
Т.А.Ә. емтихан алушының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Уәкілетті органның рұқсаты (уәкілетті органның инспекторы немесе емтихан алушы)</w:t>
                  </w:r>
                  <w:r>
                    <w:br/>
                  </w:r>
                  <w:r>
                    <w:rPr>
                      <w:rFonts w:ascii="Times New Roman"/>
                      <w:b w:val="false"/>
                      <w:i w:val="false"/>
                      <w:color w:val="000000"/>
                      <w:sz w:val="20"/>
                    </w:rPr>
                    <w:t xml:space="preserve">
1. Өтінім бойынша құжаттар ретке келтірілген, куәлік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біліктілік белгісі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рұқсат беру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немесе куәлікті тану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берілуі мүмкін.</w:t>
                  </w:r>
                  <w:r>
                    <w:br/>
                  </w:r>
                  <w:r>
                    <w:rPr>
                      <w:rFonts w:ascii="Times New Roman"/>
                      <w:b w:val="false"/>
                      <w:i w:val="false"/>
                      <w:color w:val="000000"/>
                      <w:sz w:val="20"/>
                    </w:rPr>
                    <w:t xml:space="preserve">
Куәлік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біліктілік белгісі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рұқсат беру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немесе берілетін куәлікті тану</w:t>
                  </w:r>
                  <w:r>
                    <w:br/>
                  </w:r>
                  <w:r>
                    <w:rPr>
                      <w:rFonts w:ascii="Times New Roman"/>
                      <w:b w:val="false"/>
                      <w:i w:val="false"/>
                      <w:color w:val="000000"/>
                      <w:sz w:val="20"/>
                    </w:rPr>
                    <w:t xml:space="preserve">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____________________________________</w:t>
                  </w:r>
                  <w:r>
                    <w:br/>
                  </w:r>
                  <w:r>
                    <w:rPr>
                      <w:rFonts w:ascii="Times New Roman"/>
                      <w:b w:val="false"/>
                      <w:i w:val="false"/>
                      <w:color w:val="000000"/>
                      <w:sz w:val="20"/>
                    </w:rPr>
                    <w:t>
2. Өтінімде келесі құжаттама жоқ, сондай-ақ ол өтініш берушіге қайтарылады.</w:t>
                  </w:r>
                  <w:r>
                    <w:br/>
                  </w:r>
                  <w:r>
                    <w:rPr>
                      <w:rFonts w:ascii="Times New Roman"/>
                      <w:b w:val="false"/>
                      <w:i w:val="false"/>
                      <w:color w:val="000000"/>
                      <w:sz w:val="20"/>
                    </w:rPr>
                    <w:t>
Жоқ құжаттама: ____________________________________________________ _______________________________________________________________________________</w:t>
                  </w:r>
                  <w:r>
                    <w:br/>
                  </w:r>
                  <w:r>
                    <w:rPr>
                      <w:rFonts w:ascii="Times New Roman"/>
                      <w:b w:val="false"/>
                      <w:i w:val="false"/>
                      <w:color w:val="000000"/>
                      <w:sz w:val="20"/>
                    </w:rPr>
                    <w:t>
___________________________________________________________________________</w:t>
                  </w:r>
                  <w:r>
                    <w:br/>
                  </w:r>
                  <w:r>
                    <w:rPr>
                      <w:rFonts w:ascii="Times New Roman"/>
                      <w:b w:val="false"/>
                      <w:i w:val="false"/>
                      <w:color w:val="000000"/>
                      <w:sz w:val="20"/>
                    </w:rPr>
                    <w:t xml:space="preserve">
ТАӘ, тексеруді жүргізген лауазымдық тұлғаның лауазымы және уәкілетті органның қолы, </w:t>
                  </w:r>
                  <w:r>
                    <w:br/>
                  </w:r>
                  <w:r>
                    <w:rPr>
                      <w:rFonts w:ascii="Times New Roman"/>
                      <w:b w:val="false"/>
                      <w:i w:val="false"/>
                      <w:color w:val="000000"/>
                      <w:sz w:val="20"/>
                    </w:rPr>
                    <w:t>
_______________________________________________________ __________________</w:t>
                  </w:r>
                  <w:r>
                    <w:br/>
                  </w:r>
                  <w:r>
                    <w:rPr>
                      <w:rFonts w:ascii="Times New Roman"/>
                      <w:b w:val="false"/>
                      <w:i w:val="false"/>
                      <w:color w:val="000000"/>
                      <w:sz w:val="20"/>
                    </w:rPr>
                    <w:t>
                        (Т.А.Ә. және лауазымы)                                                            (қолы)</w:t>
                  </w:r>
                  <w:r>
                    <w:br/>
                  </w:r>
                  <w:r>
                    <w:rPr>
                      <w:rFonts w:ascii="Times New Roman"/>
                      <w:b w:val="false"/>
                      <w:i w:val="false"/>
                      <w:color w:val="000000"/>
                      <w:sz w:val="20"/>
                    </w:rPr>
                    <w:t>
Күні ______________________________ (дд / мм / гггг)</w:t>
                  </w:r>
                  <w:r>
                    <w:br/>
                  </w:r>
                  <w:r>
                    <w:rPr>
                      <w:rFonts w:ascii="Times New Roman"/>
                      <w:b w:val="false"/>
                      <w:i w:val="false"/>
                      <w:color w:val="000000"/>
                      <w:sz w:val="20"/>
                    </w:rPr>
                    <w:t>
</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Уәкілетті органмен беріледі (Уәкілетті органмен толтырылады)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w:t>
                  </w:r>
                  <w:r>
                    <w:br/>
                  </w:r>
                  <w:r>
                    <w:rPr>
                      <w:rFonts w:ascii="Times New Roman"/>
                      <w:b w:val="false"/>
                      <w:i w:val="false"/>
                      <w:color w:val="000000"/>
                      <w:sz w:val="20"/>
                    </w:rPr>
                    <w:t>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Куәлік ____________________Әрекет ету мерзімінің аяқталу күні ___________</w:t>
                  </w:r>
                  <w:r>
                    <w:br/>
                  </w:r>
                  <w:r>
                    <w:rPr>
                      <w:rFonts w:ascii="Times New Roman"/>
                      <w:b w:val="false"/>
                      <w:i w:val="false"/>
                      <w:color w:val="000000"/>
                      <w:sz w:val="20"/>
                    </w:rPr>
                    <w:t>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Біліктілік белгісі________ Әрекет ету мерзімінің аяқталу күні __________</w:t>
                  </w:r>
                  <w:r>
                    <w:br/>
                  </w:r>
                  <w:r>
                    <w:rPr>
                      <w:rFonts w:ascii="Times New Roman"/>
                      <w:b w:val="false"/>
                      <w:i w:val="false"/>
                      <w:color w:val="000000"/>
                      <w:sz w:val="20"/>
                    </w:rPr>
                    <w:t>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Рұқсат ____________________ Әрекет ету мерзімінің аяқталу күні ___________</w:t>
                  </w:r>
                  <w:r>
                    <w:br/>
                  </w:r>
                  <w:r>
                    <w:rPr>
                      <w:rFonts w:ascii="Times New Roman"/>
                      <w:b w:val="false"/>
                      <w:i w:val="false"/>
                      <w:color w:val="000000"/>
                      <w:sz w:val="20"/>
                    </w:rPr>
                    <w:t>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Куәлікті тану ______________ Әрекет ету мерзімі __________________</w:t>
                  </w:r>
                  <w:r>
                    <w:br/>
                  </w:r>
                  <w:r>
                    <w:rPr>
                      <w:rFonts w:ascii="Times New Roman"/>
                      <w:b w:val="false"/>
                      <w:i w:val="false"/>
                      <w:color w:val="000000"/>
                      <w:sz w:val="20"/>
                    </w:rPr>
                    <w:t xml:space="preserve">
ТАӘ, куәлікті берген уәкілетті органның лауазымдық тұлғаның қолы және лауазымы, </w:t>
                  </w:r>
                  <w:r>
                    <w:br/>
                  </w:r>
                  <w:r>
                    <w:rPr>
                      <w:rFonts w:ascii="Times New Roman"/>
                      <w:b w:val="false"/>
                      <w:i w:val="false"/>
                      <w:color w:val="000000"/>
                      <w:sz w:val="20"/>
                    </w:rPr>
                    <w:t>
_______________________________________________________ __________________</w:t>
                  </w:r>
                  <w:r>
                    <w:br/>
                  </w:r>
                  <w:r>
                    <w:rPr>
                      <w:rFonts w:ascii="Times New Roman"/>
                      <w:b w:val="false"/>
                      <w:i w:val="false"/>
                      <w:color w:val="000000"/>
                      <w:sz w:val="20"/>
                    </w:rPr>
                    <w:t>
                          (Т.А.Ә. және лауазымы)                                                        (қолы)</w:t>
                  </w: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w:t>
            </w:r>
            <w:r>
              <w:br/>
            </w:r>
            <w:r>
              <w:rPr>
                <w:rFonts w:ascii="Times New Roman"/>
                <w:b w:val="false"/>
                <w:i w:val="false"/>
                <w:color w:val="000000"/>
                <w:sz w:val="20"/>
              </w:rPr>
              <w:t>куәлiктерiн беру және</w:t>
            </w:r>
            <w:r>
              <w:br/>
            </w:r>
            <w:r>
              <w:rPr>
                <w:rFonts w:ascii="Times New Roman"/>
                <w:b w:val="false"/>
                <w:i w:val="false"/>
                <w:color w:val="000000"/>
                <w:sz w:val="20"/>
              </w:rPr>
              <w:t>қолданылу мерзімін ұзарту</w:t>
            </w:r>
            <w:r>
              <w:br/>
            </w:r>
            <w:r>
              <w:rPr>
                <w:rFonts w:ascii="Times New Roman"/>
                <w:b w:val="false"/>
                <w:i w:val="false"/>
                <w:color w:val="000000"/>
                <w:sz w:val="20"/>
              </w:rPr>
              <w:t>қағидаларының</w:t>
            </w:r>
            <w:r>
              <w:br/>
            </w:r>
            <w:r>
              <w:rPr>
                <w:rFonts w:ascii="Times New Roman"/>
                <w:b w:val="false"/>
                <w:i w:val="false"/>
                <w:color w:val="000000"/>
                <w:sz w:val="20"/>
              </w:rPr>
              <w:t>6-қосымшасы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4" w:id="104"/>
    <w:p>
      <w:pPr>
        <w:spacing w:after="0"/>
        <w:ind w:left="0"/>
        <w:jc w:val="left"/>
      </w:pPr>
      <w:r>
        <w:rPr>
          <w:rFonts w:ascii="Times New Roman"/>
          <w:b/>
          <w:i w:val="false"/>
          <w:color w:val="000000"/>
        </w:rPr>
        <w:t xml:space="preserve"> Бортинженер куәлігінің немесе біліктілік белгісінің қолданылу мерзімін ұзарту, беруге өтініш</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4"/>
        <w:gridCol w:w="35"/>
        <w:gridCol w:w="722"/>
        <w:gridCol w:w="1054"/>
        <w:gridCol w:w="1059"/>
        <w:gridCol w:w="1559"/>
        <w:gridCol w:w="333"/>
        <w:gridCol w:w="371"/>
        <w:gridCol w:w="386"/>
        <w:gridCol w:w="518"/>
        <w:gridCol w:w="84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Өтініш берушінің ақпараты (Өтініш берушімен толтырылады)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Лауазымы…………………..Аты ……………………. Тегі………………………………</w:t>
            </w:r>
            <w:r>
              <w:br/>
            </w:r>
            <w:r>
              <w:rPr>
                <w:rFonts w:ascii="Times New Roman"/>
                <w:b w:val="false"/>
                <w:i w:val="false"/>
                <w:color w:val="000000"/>
                <w:sz w:val="20"/>
              </w:rPr>
              <w:t>
Туған күні (күн, ай, жыл) …………………….. Ұлты…………………………..</w:t>
            </w:r>
            <w:r>
              <w:br/>
            </w:r>
            <w:r>
              <w:rPr>
                <w:rFonts w:ascii="Times New Roman"/>
                <w:b w:val="false"/>
                <w:i w:val="false"/>
                <w:color w:val="000000"/>
                <w:sz w:val="20"/>
              </w:rPr>
              <w:t>
Туған жері…………………………….. Ел ……………………………………</w:t>
            </w:r>
            <w:r>
              <w:br/>
            </w:r>
            <w:r>
              <w:rPr>
                <w:rFonts w:ascii="Times New Roman"/>
                <w:b w:val="false"/>
                <w:i w:val="false"/>
                <w:color w:val="000000"/>
                <w:sz w:val="20"/>
              </w:rPr>
              <w:t>
Тұрақты мекенжайы …………………………………………………………………</w:t>
            </w:r>
            <w:r>
              <w:br/>
            </w:r>
            <w:r>
              <w:rPr>
                <w:rFonts w:ascii="Times New Roman"/>
                <w:b w:val="false"/>
                <w:i w:val="false"/>
                <w:color w:val="000000"/>
                <w:sz w:val="20"/>
              </w:rPr>
              <w:t>
……………………………………………………Пошталық индекс……………………</w:t>
            </w:r>
            <w:r>
              <w:br/>
            </w:r>
            <w:r>
              <w:rPr>
                <w:rFonts w:ascii="Times New Roman"/>
                <w:b w:val="false"/>
                <w:i w:val="false"/>
                <w:color w:val="000000"/>
                <w:sz w:val="20"/>
              </w:rPr>
              <w:t>
Телефон нөмірі…………………………. Телефонның баламалы нөмірі ………………</w:t>
            </w:r>
            <w:r>
              <w:br/>
            </w:r>
            <w:r>
              <w:rPr>
                <w:rFonts w:ascii="Times New Roman"/>
                <w:b w:val="false"/>
                <w:i w:val="false"/>
                <w:color w:val="000000"/>
                <w:sz w:val="20"/>
              </w:rPr>
              <w:t>
E-mail:………………………………………………………………………………………</w:t>
            </w:r>
            <w:r>
              <w:br/>
            </w:r>
            <w:r>
              <w:rPr>
                <w:rFonts w:ascii="Times New Roman"/>
                <w:b w:val="false"/>
                <w:i w:val="false"/>
                <w:color w:val="000000"/>
                <w:sz w:val="20"/>
              </w:rPr>
              <w:t xml:space="preserve">
Пошталық мекенжайы </w:t>
            </w:r>
            <w:r>
              <w:br/>
            </w:r>
            <w:r>
              <w:rPr>
                <w:rFonts w:ascii="Times New Roman"/>
                <w:b w:val="false"/>
                <w:i w:val="false"/>
                <w:color w:val="000000"/>
                <w:sz w:val="20"/>
              </w:rPr>
              <w:t>
Пошталық индекс</w:t>
            </w:r>
            <w:r>
              <w:br/>
            </w:r>
            <w:r>
              <w:rPr>
                <w:rFonts w:ascii="Times New Roman"/>
                <w:b w:val="false"/>
                <w:i w:val="false"/>
                <w:color w:val="000000"/>
                <w:sz w:val="20"/>
              </w:rPr>
              <w:t>
ЖШС………</w:t>
            </w:r>
            <w:r>
              <w:br/>
            </w:r>
            <w:r>
              <w:rPr>
                <w:rFonts w:ascii="Times New Roman"/>
                <w:b w:val="false"/>
                <w:i w:val="false"/>
                <w:color w:val="000000"/>
                <w:sz w:val="20"/>
              </w:rPr>
              <w:t>
Заңмен қорғалатын құпиядан тұратын ақпараттық жүйелердегі мәліметтерді пайдалануға келісемін _____________________________ " " _______________20 ж.</w:t>
            </w:r>
            <w:r>
              <w:br/>
            </w:r>
            <w:r>
              <w:rPr>
                <w:rFonts w:ascii="Times New Roman"/>
                <w:b w:val="false"/>
                <w:i w:val="false"/>
                <w:color w:val="000000"/>
                <w:sz w:val="20"/>
              </w:rPr>
              <w:t>
                                                                (қолы)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Өтініш берушінің декларациясы (Өтініш берушімен толтырылады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ретте мен әуе кемесінің типі, штурманның уәкілеттігі туралы біліктілік белгілерін .(әуе кемесінің типі) енгізу үшін қажетті құжаттарды және менің штурман куәлігін (бар болған жағдайда) қоса беріп өтініш беремін.</w:t>
            </w:r>
            <w:r>
              <w:br/>
            </w:r>
            <w:r>
              <w:rPr>
                <w:rFonts w:ascii="Times New Roman"/>
                <w:b w:val="false"/>
                <w:i w:val="false"/>
                <w:color w:val="000000"/>
                <w:sz w:val="20"/>
              </w:rPr>
              <w:t>
Бұл нысанда келтірілген деректер дұрыс екендігін растаймын.</w:t>
            </w:r>
            <w:r>
              <w:br/>
            </w:r>
            <w:r>
              <w:rPr>
                <w:rFonts w:ascii="Times New Roman"/>
                <w:b w:val="false"/>
                <w:i w:val="false"/>
                <w:color w:val="000000"/>
                <w:sz w:val="20"/>
              </w:rPr>
              <w:t>
Өтініш берушінің қолы ................................................ ................ Күні……………………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Медициналық жарамдылығы (Өтініш берушімен толтырылады)</w:t>
            </w:r>
          </w:p>
        </w:tc>
      </w:tr>
      <w:tr>
        <w:trPr>
          <w:trHeight w:val="30" w:hRule="atLeast"/>
        </w:trPr>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сертификаттың класы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тексерудің соңғы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Мерзімнің аяқталу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уәкілетті орган үшін</w:t>
            </w:r>
          </w:p>
        </w:tc>
      </w:tr>
      <w:tr>
        <w:trPr>
          <w:trHeight w:val="30" w:hRule="atLeast"/>
        </w:trPr>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Теориялық білімдердің деңгейін тексеру (Емтихан алушымен толтырылады)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азаматтық авиацияның уәкілетті органның тұлғасы ретінде жазбаша түрде штурман куәлігіне енгізілген әуе кемелері жайлы біліктілік белгілерге қатысты теориялық білімдерінің деңгейін тексеруге лайықты түрде қол қоямын, осы ретпен менін …………………………………………</w:t>
            </w:r>
            <w:r>
              <w:br/>
            </w:r>
            <w:r>
              <w:rPr>
                <w:rFonts w:ascii="Times New Roman"/>
                <w:b w:val="false"/>
                <w:i w:val="false"/>
                <w:color w:val="000000"/>
                <w:sz w:val="20"/>
              </w:rPr>
              <w:t>
.................................................. ...................................... осы нысандағы тестілеуден өткенімді және аяқтағанымды растаймын.</w:t>
            </w:r>
            <w:r>
              <w:br/>
            </w:r>
            <w:r>
              <w:rPr>
                <w:rFonts w:ascii="Times New Roman"/>
                <w:b w:val="false"/>
                <w:i w:val="false"/>
                <w:color w:val="000000"/>
                <w:sz w:val="20"/>
              </w:rPr>
              <w:t>
Оның куәлігін авиациялық бағалауда ............................... .......... (ұшақ типі) енгізу үшін, сондай-ақ өтініш беруші сол әуе кемесінде штурманның қызметтерін орындауға құзыретті екенін куәландырамын.</w:t>
            </w:r>
            <w:r>
              <w:br/>
            </w:r>
            <w:r>
              <w:rPr>
                <w:rFonts w:ascii="Times New Roman"/>
                <w:b w:val="false"/>
                <w:i w:val="false"/>
                <w:color w:val="000000"/>
                <w:sz w:val="20"/>
              </w:rPr>
              <w:t xml:space="preserve">
Қолы ................................................. ............... Күні.......... .................................................. </w:t>
            </w:r>
            <w:r>
              <w:br/>
            </w:r>
            <w:r>
              <w:rPr>
                <w:rFonts w:ascii="Times New Roman"/>
                <w:b w:val="false"/>
                <w:i w:val="false"/>
                <w:color w:val="000000"/>
                <w:sz w:val="20"/>
              </w:rPr>
              <w:t>
Емтихан алушының Т.А.Ә. (бас әріптер) ................................................ ....... ……………</w:t>
            </w:r>
            <w:r>
              <w:br/>
            </w:r>
            <w:r>
              <w:rPr>
                <w:rFonts w:ascii="Times New Roman"/>
                <w:b w:val="false"/>
                <w:i w:val="false"/>
                <w:color w:val="000000"/>
                <w:sz w:val="20"/>
              </w:rPr>
              <w:t>
Компания .......................................... ...................................................................................</w:t>
            </w:r>
            <w:r>
              <w:br/>
            </w:r>
            <w:r>
              <w:rPr>
                <w:rFonts w:ascii="Times New Roman"/>
                <w:b w:val="false"/>
                <w:i w:val="false"/>
                <w:color w:val="000000"/>
                <w:sz w:val="20"/>
              </w:rPr>
              <w:t>
Компаниядағы лауазымы ...............................................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ӘК типі туралы біліктілік белгі алатын Өтініш білдірушінің ӘК типіндегі ұшулар тәжірибесі (Өтініш берушімен толтырылады)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типі ............................................... .................................</w:t>
            </w:r>
            <w:r>
              <w:br/>
            </w:r>
            <w:r>
              <w:rPr>
                <w:rFonts w:ascii="Times New Roman"/>
                <w:b w:val="false"/>
                <w:i w:val="false"/>
                <w:color w:val="000000"/>
                <w:sz w:val="20"/>
              </w:rPr>
              <w:t>
Ұшуда бортинженерлердің (бортмеханик)жұмыс тәжірибесі:</w:t>
            </w:r>
            <w:r>
              <w:br/>
            </w:r>
            <w:r>
              <w:rPr>
                <w:rFonts w:ascii="Times New Roman"/>
                <w:b w:val="false"/>
                <w:i w:val="false"/>
                <w:color w:val="000000"/>
                <w:sz w:val="20"/>
              </w:rPr>
              <w:t>
(бастапқы типте кемінде 50 сағат, бұдан әрі 25 сағат)…………………….сағаттар</w:t>
            </w:r>
            <w:r>
              <w:br/>
            </w:r>
            <w:r>
              <w:rPr>
                <w:rFonts w:ascii="Times New Roman"/>
                <w:b w:val="false"/>
                <w:i w:val="false"/>
                <w:color w:val="000000"/>
                <w:sz w:val="20"/>
              </w:rPr>
              <w:t>
Бекітілген жаттығу құрылғысында жұмыс тәжірибесі:</w:t>
            </w:r>
            <w:r>
              <w:br/>
            </w:r>
            <w:r>
              <w:rPr>
                <w:rFonts w:ascii="Times New Roman"/>
                <w:b w:val="false"/>
                <w:i w:val="false"/>
                <w:color w:val="000000"/>
                <w:sz w:val="20"/>
              </w:rPr>
              <w:t xml:space="preserve">
(бастапқы типте кемінде 50 сағат </w:t>
            </w:r>
            <w:r>
              <w:br/>
            </w:r>
            <w:r>
              <w:rPr>
                <w:rFonts w:ascii="Times New Roman"/>
                <w:b w:val="false"/>
                <w:i w:val="false"/>
                <w:color w:val="000000"/>
                <w:sz w:val="20"/>
              </w:rPr>
              <w:t>
Содан кейінгі типтерде 25 сағат) ............................... сағат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Типтегі ең аз жалпы ұшу:</w:t>
            </w:r>
            <w:r>
              <w:br/>
            </w:r>
            <w:r>
              <w:rPr>
                <w:rFonts w:ascii="Times New Roman"/>
                <w:b w:val="false"/>
                <w:i w:val="false"/>
                <w:color w:val="000000"/>
                <w:sz w:val="20"/>
              </w:rPr>
              <w:t>
Бастапқы 100 сағат содан кейін 50 сағат</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ӘК типіне қарай біліктілік тексеру (Емтихан алушымен толтырылады)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азаматтық авиацияның уәкілетті органның тұлғасы ретінде жазбаша түрде, әуе кемесінде тәжірибелік дағдыларының деңгейін тексеруге лайықты түрде куәландырамын, яғни ӘК немесе бекітілген жаттығу құрылғысында</w:t>
            </w:r>
            <w:r>
              <w:br/>
            </w:r>
            <w:r>
              <w:rPr>
                <w:rFonts w:ascii="Times New Roman"/>
                <w:b w:val="false"/>
                <w:i w:val="false"/>
                <w:color w:val="000000"/>
                <w:sz w:val="20"/>
              </w:rPr>
              <w:t xml:space="preserve">
.................................................. .................................................. инженерлер тобындағы өтініш беруші қанағаттанарлық түрде орындады және бөтен адамның көмегінсіз аталған шарттарға, тексеру рәсімдеріне, іс-әрекет немесе жаттығуларға сәйкес менің қолым соларға қарсы тұр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мазмұны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 сертификаттау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Ұшақтың тіркеу нөмірі немесе жаттықтыру құрылғысының коды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алушыныңТ.А.Ә.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алушының қолы</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ұшу алдында тексері және даярлау</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Кемелік құжаттаманы тексеру</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және ӘК жүйелерінің жарамдылығын тексеру</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кабинасы мен жолаушы салонын сыртқы тексеру</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Құжаттаманың ресімделуін тексеру</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тексерудің және бақылау картасының парағын дұрыс пайдалануын тексеру</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газда қозғалтқыштардың жұмысы және қосу үрдісіндегі праметрлерді бақылау</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жүйесінің, ПОС, СКВ, басқару, тежеу мен жермен жүру алдында ӘК гидро жүйесін пайдалану рәсімдері</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мүшелерімен өзара әрекеттесу</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Ұшудың берілген жылдамдығын ұстау және ұшақ жүйелері мен қозғалтқыштарының жұмысын бақылау</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Ұшудың берілген жылдамдығын ұстау және ұшақ жүйелері мен қозғалтқыштарының жұмысын бақылау</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шығуларды жою</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рәсімдер</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Ұшудан кейінгі тексеру, істен шығуларды және жарамсыздықтарды анықтау және кемелік құжаттарды дұрыс ресімдеуді білу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Экипаждың ресурстарын басқару (CRM)</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Егер жоғарыда көрсетілген тізімде нақты әуе кемесінің типі үшін сынаудың маңызды бабы болмаған жағдайда, бұл элемент жоғарыдағы бос бағанға қосылады.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Дағдыларды тексеру бойынша есеп (Уәкілетті органның инспекторы немесе емтихан алушы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Емтихан алушы немесе инспектордың өтініші</w:t>
            </w:r>
            <w:r>
              <w:br/>
            </w:r>
            <w:r>
              <w:rPr>
                <w:rFonts w:ascii="Times New Roman"/>
                <w:b w:val="false"/>
                <w:i w:val="false"/>
                <w:color w:val="000000"/>
                <w:sz w:val="20"/>
              </w:rPr>
              <w:t>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Мен бұл өтініш берушінің тіркеу журналын және /немесе оқу журналын қарап шықтым, яғни бұл тұлға куәлікті алу үшін тиісті талаптарға сай екенін куәландырамын</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w:t>
            </w:r>
            <w:r>
              <w:br/>
            </w:r>
            <w:r>
              <w:rPr>
                <w:rFonts w:ascii="Times New Roman"/>
                <w:b w:val="false"/>
                <w:i w:val="false"/>
                <w:color w:val="000000"/>
                <w:sz w:val="20"/>
              </w:rPr>
              <w:t>
Біліктілік белгілері</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xml:space="preserve">
рұқсаттар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xml:space="preserve">
куәлікті мойындау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Мен ұшу кітапшасын/ бұл үміткердің дайынды туралы жазуларды төменде көрсетілген нәтижелермен рәсімдер мен талаптарға тиісті сәйкестігін тексердім:</w:t>
            </w:r>
            <w:r>
              <w:br/>
            </w:r>
            <w:r>
              <w:rPr>
                <w:rFonts w:ascii="Times New Roman"/>
                <w:b w:val="false"/>
                <w:i w:val="false"/>
                <w:color w:val="000000"/>
                <w:sz w:val="20"/>
              </w:rPr>
              <w:t>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мақұлданды</w:t>
            </w:r>
            <w:r>
              <w:br/>
            </w:r>
            <w:r>
              <w:rPr>
                <w:rFonts w:ascii="Times New Roman"/>
                <w:b w:val="false"/>
                <w:i w:val="false"/>
                <w:color w:val="000000"/>
                <w:sz w:val="20"/>
              </w:rPr>
              <w:t>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қабыл алынбады – қабыл алмау жайлы ескерту (түпнұсқасы қоса беріліп отыр)</w:t>
            </w:r>
            <w:r>
              <w:br/>
            </w:r>
            <w:r>
              <w:rPr>
                <w:rFonts w:ascii="Times New Roman"/>
                <w:b w:val="false"/>
                <w:i w:val="false"/>
                <w:color w:val="000000"/>
                <w:sz w:val="20"/>
              </w:rPr>
              <w:t xml:space="preserve">
Қолы ................................................. ............... Күні......... .................................................. </w:t>
            </w:r>
            <w:r>
              <w:br/>
            </w:r>
            <w:r>
              <w:rPr>
                <w:rFonts w:ascii="Times New Roman"/>
                <w:b w:val="false"/>
                <w:i w:val="false"/>
                <w:color w:val="000000"/>
                <w:sz w:val="20"/>
              </w:rPr>
              <w:t>
Емтихан алушының Т.А.Ә. (бас әріптер)</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44"/>
      </w:tblGrid>
      <w:tr>
        <w:trPr>
          <w:trHeight w:val="30" w:hRule="atLeast"/>
        </w:trPr>
        <w:tc>
          <w:tcPr>
            <w:tcW w:w="1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Уәкілетті органның рұқсаты (Уәкілетті органның инспекторы немесе емтихан алушы)</w:t>
            </w:r>
            <w:r>
              <w:br/>
            </w:r>
            <w:r>
              <w:rPr>
                <w:rFonts w:ascii="Times New Roman"/>
                <w:b w:val="false"/>
                <w:i w:val="false"/>
                <w:color w:val="000000"/>
                <w:sz w:val="20"/>
              </w:rPr>
              <w:t xml:space="preserve">
1. Өтінім бойынша құжаттар ретке келтірілген, куәлік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біліктілік белгісі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рұқсат беру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немесе куәлікті тану  берілуі мүмкін.</w:t>
            </w:r>
            <w:r>
              <w:br/>
            </w:r>
            <w:r>
              <w:rPr>
                <w:rFonts w:ascii="Times New Roman"/>
                <w:b w:val="false"/>
                <w:i w:val="false"/>
                <w:color w:val="000000"/>
                <w:sz w:val="20"/>
              </w:rPr>
              <w:t xml:space="preserve">
Куәлік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біліктілік белгісі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рұқсат беру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немесе берілетін куәлікті тану</w:t>
            </w:r>
            <w:r>
              <w:br/>
            </w:r>
            <w:r>
              <w:rPr>
                <w:rFonts w:ascii="Times New Roman"/>
                <w:b w:val="false"/>
                <w:i w:val="false"/>
                <w:color w:val="000000"/>
                <w:sz w:val="20"/>
              </w:rPr>
              <w:t xml:space="preserve">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____________________________________</w:t>
            </w:r>
            <w:r>
              <w:br/>
            </w:r>
            <w:r>
              <w:rPr>
                <w:rFonts w:ascii="Times New Roman"/>
                <w:b w:val="false"/>
                <w:i w:val="false"/>
                <w:color w:val="000000"/>
                <w:sz w:val="20"/>
              </w:rPr>
              <w:t>
2. Өтінімде келесі құжаттама жоқ, сондай-ақ ол өтініш берушіге қайтарылады.</w:t>
            </w:r>
            <w:r>
              <w:br/>
            </w:r>
            <w:r>
              <w:rPr>
                <w:rFonts w:ascii="Times New Roman"/>
                <w:b w:val="false"/>
                <w:i w:val="false"/>
                <w:color w:val="000000"/>
                <w:sz w:val="20"/>
              </w:rPr>
              <w:t>
Жоқ құжаттама: ____________________________________________________ __________________________________________________________________________________________________________________________________________________</w:t>
            </w:r>
            <w:r>
              <w:br/>
            </w:r>
            <w:r>
              <w:rPr>
                <w:rFonts w:ascii="Times New Roman"/>
                <w:b w:val="false"/>
                <w:i w:val="false"/>
                <w:color w:val="000000"/>
                <w:sz w:val="20"/>
              </w:rPr>
              <w:t xml:space="preserve">
ТАӘ, тексеруді жүргізген лауазымдық тұлғаның лауазымы және уәкілетті органның қолы, </w:t>
            </w:r>
            <w:r>
              <w:br/>
            </w:r>
            <w:r>
              <w:rPr>
                <w:rFonts w:ascii="Times New Roman"/>
                <w:b w:val="false"/>
                <w:i w:val="false"/>
                <w:color w:val="000000"/>
                <w:sz w:val="20"/>
              </w:rPr>
              <w:t>
_______________________________________________________ __________________</w:t>
            </w:r>
            <w:r>
              <w:br/>
            </w:r>
            <w:r>
              <w:rPr>
                <w:rFonts w:ascii="Times New Roman"/>
                <w:b w:val="false"/>
                <w:i w:val="false"/>
                <w:color w:val="000000"/>
                <w:sz w:val="20"/>
              </w:rPr>
              <w:t>
                           (Т.А.Ә. және лауазымы)                                                        (қолы)</w:t>
            </w:r>
            <w:r>
              <w:br/>
            </w:r>
            <w:r>
              <w:rPr>
                <w:rFonts w:ascii="Times New Roman"/>
                <w:b w:val="false"/>
                <w:i w:val="false"/>
                <w:color w:val="000000"/>
                <w:sz w:val="20"/>
              </w:rPr>
              <w:t>
Күні ______________________________ (дд / мм / гггг)</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Уәкілетті органмен беріледі                                     (Уәкілетті органмен толтырылады)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w:t>
            </w:r>
            <w:r>
              <w:br/>
            </w:r>
            <w:r>
              <w:rPr>
                <w:rFonts w:ascii="Times New Roman"/>
                <w:b w:val="false"/>
                <w:i w:val="false"/>
                <w:color w:val="000000"/>
                <w:sz w:val="20"/>
              </w:rPr>
              <w:t>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Куәлік ____________________Әрекет ету мерзімінің аяқталу күні ___________</w:t>
            </w:r>
            <w:r>
              <w:br/>
            </w:r>
            <w:r>
              <w:rPr>
                <w:rFonts w:ascii="Times New Roman"/>
                <w:b w:val="false"/>
                <w:i w:val="false"/>
                <w:color w:val="000000"/>
                <w:sz w:val="20"/>
              </w:rPr>
              <w:t>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Біліктілік белгісі________ Әрекет ету мерзімінің аяқталу күні __________</w:t>
            </w:r>
            <w:r>
              <w:br/>
            </w:r>
            <w:r>
              <w:rPr>
                <w:rFonts w:ascii="Times New Roman"/>
                <w:b w:val="false"/>
                <w:i w:val="false"/>
                <w:color w:val="000000"/>
                <w:sz w:val="20"/>
              </w:rPr>
              <w:t>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Рұқсат ____________________ Әрекет ету мерзімінің аяқталу күні ___________</w:t>
            </w:r>
            <w:r>
              <w:br/>
            </w:r>
            <w:r>
              <w:rPr>
                <w:rFonts w:ascii="Times New Roman"/>
                <w:b w:val="false"/>
                <w:i w:val="false"/>
                <w:color w:val="000000"/>
                <w:sz w:val="20"/>
              </w:rPr>
              <w:t>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Куәлікті тану ______________ Әрекет ету мерзімі __________________</w:t>
            </w:r>
            <w:r>
              <w:br/>
            </w:r>
            <w:r>
              <w:rPr>
                <w:rFonts w:ascii="Times New Roman"/>
                <w:b w:val="false"/>
                <w:i w:val="false"/>
                <w:color w:val="000000"/>
                <w:sz w:val="20"/>
              </w:rPr>
              <w:t xml:space="preserve">
ТАӘ, куәлікті берген уәкілетті органның лауазымдық тұлғаның қолы және лауазымы, </w:t>
            </w:r>
            <w:r>
              <w:br/>
            </w:r>
            <w:r>
              <w:rPr>
                <w:rFonts w:ascii="Times New Roman"/>
                <w:b w:val="false"/>
                <w:i w:val="false"/>
                <w:color w:val="000000"/>
                <w:sz w:val="20"/>
              </w:rPr>
              <w:t>
_______________________________________________________ __________________</w:t>
            </w:r>
            <w:r>
              <w:br/>
            </w:r>
            <w:r>
              <w:rPr>
                <w:rFonts w:ascii="Times New Roman"/>
                <w:b w:val="false"/>
                <w:i w:val="false"/>
                <w:color w:val="000000"/>
                <w:sz w:val="20"/>
              </w:rPr>
              <w:t>
                          (Т.А.Ә. және лауазымы)                                                          (қолы)</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w:t>
            </w:r>
            <w:r>
              <w:br/>
            </w:r>
            <w:r>
              <w:rPr>
                <w:rFonts w:ascii="Times New Roman"/>
                <w:b w:val="false"/>
                <w:i w:val="false"/>
                <w:color w:val="000000"/>
                <w:sz w:val="20"/>
              </w:rPr>
              <w:t>куәлiктерiн беру және</w:t>
            </w:r>
            <w:r>
              <w:br/>
            </w:r>
            <w:r>
              <w:rPr>
                <w:rFonts w:ascii="Times New Roman"/>
                <w:b w:val="false"/>
                <w:i w:val="false"/>
                <w:color w:val="000000"/>
                <w:sz w:val="20"/>
              </w:rPr>
              <w:t>қолданылу мерзімін ұзарту</w:t>
            </w:r>
            <w:r>
              <w:br/>
            </w:r>
            <w:r>
              <w:rPr>
                <w:rFonts w:ascii="Times New Roman"/>
                <w:b w:val="false"/>
                <w:i w:val="false"/>
                <w:color w:val="000000"/>
                <w:sz w:val="20"/>
              </w:rPr>
              <w:t>қағидаларының</w:t>
            </w:r>
            <w:r>
              <w:br/>
            </w:r>
            <w:r>
              <w:rPr>
                <w:rFonts w:ascii="Times New Roman"/>
                <w:b w:val="false"/>
                <w:i w:val="false"/>
                <w:color w:val="000000"/>
                <w:sz w:val="20"/>
              </w:rPr>
              <w:t>7-қосымшасы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116" w:id="105"/>
    <w:p>
      <w:pPr>
        <w:spacing w:after="0"/>
        <w:ind w:left="0"/>
        <w:jc w:val="left"/>
      </w:pPr>
      <w:r>
        <w:rPr>
          <w:rFonts w:ascii="Times New Roman"/>
          <w:b/>
          <w:i w:val="false"/>
          <w:color w:val="000000"/>
        </w:rPr>
        <w:t xml:space="preserve"> Ұшақтардың ұшқыштары үшін ұшу тексеру акті</w:t>
      </w:r>
    </w:p>
    <w:bookmarkEnd w:id="105"/>
    <w:p>
      <w:pPr>
        <w:spacing w:after="0"/>
        <w:ind w:left="0"/>
        <w:jc w:val="both"/>
      </w:pPr>
      <w:r>
        <w:rPr>
          <w:rFonts w:ascii="Times New Roman"/>
          <w:b w:val="false"/>
          <w:i w:val="false"/>
          <w:color w:val="000000"/>
          <w:sz w:val="28"/>
        </w:rPr>
        <w:t>
      ATPL/MPL/CPL/TYPE RATING/TRAINING/SKILL TEST AND LICENSE PROFICIENCY CHECK ON MULTIPILOT AEROPLANES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3"/>
        <w:gridCol w:w="4"/>
        <w:gridCol w:w="4"/>
        <w:gridCol w:w="12"/>
        <w:gridCol w:w="773"/>
        <w:gridCol w:w="259"/>
        <w:gridCol w:w="407"/>
        <w:gridCol w:w="409"/>
        <w:gridCol w:w="4"/>
        <w:gridCol w:w="6"/>
        <w:gridCol w:w="2982"/>
        <w:gridCol w:w="2982"/>
        <w:gridCol w:w="1895"/>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тексеру акті -? өтініші мен есебі:</w:t>
            </w:r>
            <w:r>
              <w:br/>
            </w:r>
            <w:r>
              <w:rPr>
                <w:rFonts w:ascii="Times New Roman"/>
                <w:b w:val="false"/>
                <w:i w:val="false"/>
                <w:color w:val="000000"/>
                <w:sz w:val="20"/>
              </w:rPr>
              <w:t>
Ұшқыштың куәлігі, түрі бойынша біліктілік белгілері (TR) немесе ұшақтың класы (CR), жаттығу, дағды тексерісі (SkillTest) және біліктілік бойынша (Proficiencycheck)</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Үміткердің тегі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SE-SP:H                 ME-SP:H</w:t>
            </w:r>
            <w:r>
              <w:br/>
            </w:r>
            <w:r>
              <w:rPr>
                <w:rFonts w:ascii="Times New Roman"/>
                <w:b w:val="false"/>
                <w:i w:val="false"/>
                <w:color w:val="000000"/>
                <w:sz w:val="20"/>
              </w:rPr>
              <w:t xml:space="preserve">
SE-MP:HME-MP: H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Үміткердің аты: </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берушінің қолы: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3556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MP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Куәліктің түрі :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Тraining record: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ТR: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Skill Test: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IR: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Берген мемлекет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Proficiency check: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кезеіндегі ӘК түрі немесе класы бойынша теориялық даярлық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түрі мен нөмірі: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қолы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 (бас әріптерімен):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Жаттықпа (FSTD)</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FSTD (Ұшақ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 және одан көп осьтері: да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355600" cy="330200"/>
                          </a:xfrm>
                          <a:prstGeom prst="rect">
                            <a:avLst/>
                          </a:prstGeom>
                        </pic:spPr>
                      </pic:pic>
                    </a:graphicData>
                  </a:graphic>
                </wp:inline>
              </w:drawing>
            </w:r>
          </w:p>
          <w:p>
            <w:pPr>
              <w:spacing w:after="0"/>
              <w:ind w:left="0"/>
              <w:jc w:val="both"/>
            </w:pPr>
            <w:r>
              <w:rPr>
                <w:rFonts w:ascii="Times New Roman"/>
                <w:b w:val="false"/>
                <w:i w:val="false"/>
                <w:color w:val="000000"/>
                <w:sz w:val="20"/>
              </w:rPr>
              <w:t>нет</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Пайдалануға дайын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FSTD өндіруші: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немесе жүйесі: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Көзбен шолу: да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3556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нет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FSTD операторы: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Идентификациялық коды: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Басқарудағы жалпы уақыты: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Әуеайлақтарда құралдар бойынша кіру, шешім қабылдаудың биіктігі MDA или MDH:</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күні, уақыты: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Лицензиясының түрі мен нөмірі: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Түрі бойынша нұсқаушы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3556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класы бойынш нұсқаушы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3556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нұсқаушы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Нұсқаушының қолы: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 (бас әріптерімен):</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 жаттықпасы : на ӘК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3556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жаттықпада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3556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ZFTT үшін)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түрі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уақыты: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(ұшу, кіру, қону):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Көтерілу уақыты: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 уақыты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және уақыты:</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түрі және нөмірі: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Түрі бойынша нұсқаушы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3556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класы бойынш нұсқаушы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Нұсқаушының қолы: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 (бас әріптерімен):</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Skill Test Proficiency check</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даярлығы деңгейінің тексеру детальдары: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уақыты :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Көтерілу уақыты: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 уақыты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Сынақталды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Сынақталған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Сынақталмаудың себебі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мен күні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FSTD немесе ӘК тіркелуі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қабылдаушының сертификатының нөмірі экзаменатора: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түрі мен нөмірі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қабылдаушының қолы: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 (бас әріптерімен):</w:t>
            </w:r>
          </w:p>
        </w:tc>
      </w:tr>
    </w:tbl>
    <w:p>
      <w:pPr>
        <w:spacing w:after="0"/>
        <w:ind w:left="0"/>
        <w:jc w:val="left"/>
      </w:pPr>
      <w:r>
        <w:rPr>
          <w:rFonts w:ascii="Times New Roman"/>
          <w:b/>
          <w:i w:val="false"/>
          <w:color w:val="000000"/>
        </w:rPr>
        <w:t xml:space="preserve"> Тік ұшақтардың ұшқыштары үшін ұшу тексеру акті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Note 1.— </w:t>
      </w:r>
      <w:r>
        <w:rPr>
          <w:rFonts w:ascii="Times New Roman"/>
          <w:b w:val="false"/>
          <w:i w:val="false"/>
          <w:color w:val="000000"/>
          <w:sz w:val="28"/>
        </w:rPr>
        <w:t>ATPL/ TYPERATING/TRAINING/ SKILLTESTANDPROFICIENCYCHECKONMULTIPILOT HELICOPTERS</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93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7810500" cy="993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622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7810500" cy="622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488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7810500" cy="488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631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7810500" cy="631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ААК резолюциясы /CAС DECISION</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Күні "_________" ____________________________________ Лауазымдық тұлғаның қолы</w:t>
      </w:r>
    </w:p>
    <w:p>
      <w:pPr>
        <w:spacing w:after="0"/>
        <w:ind w:left="0"/>
        <w:jc w:val="both"/>
      </w:pPr>
      <w:r>
        <w:rPr>
          <w:rFonts w:ascii="Times New Roman"/>
          <w:b w:val="false"/>
          <w:i w:val="false"/>
          <w:color w:val="000000"/>
          <w:sz w:val="28"/>
        </w:rPr>
        <w:t>
      Мөрі (болған жағдайда)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040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7810500" cy="1040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1108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7810500" cy="1108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061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7810500" cy="1061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52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7810500" cy="452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CONFIRMTHEABOVERESULTS деректерімен таныстым:</w:t>
      </w:r>
    </w:p>
    <w:p>
      <w:pPr>
        <w:spacing w:after="0"/>
        <w:ind w:left="0"/>
        <w:jc w:val="both"/>
      </w:pPr>
      <w:r>
        <w:rPr>
          <w:rFonts w:ascii="Times New Roman"/>
          <w:b w:val="false"/>
          <w:i w:val="false"/>
          <w:color w:val="000000"/>
          <w:sz w:val="28"/>
        </w:rPr>
        <w:t>
      күні/Date</w:t>
      </w:r>
    </w:p>
    <w:p>
      <w:pPr>
        <w:spacing w:after="0"/>
        <w:ind w:left="0"/>
        <w:jc w:val="both"/>
      </w:pPr>
      <w:r>
        <w:rPr>
          <w:rFonts w:ascii="Times New Roman"/>
          <w:b w:val="false"/>
          <w:i w:val="false"/>
          <w:color w:val="000000"/>
          <w:sz w:val="28"/>
        </w:rPr>
        <w:t xml:space="preserve">
      Үміткердің қолы </w:t>
      </w:r>
    </w:p>
    <w:p>
      <w:pPr>
        <w:spacing w:after="0"/>
        <w:ind w:left="0"/>
        <w:jc w:val="both"/>
      </w:pPr>
      <w:r>
        <w:rPr>
          <w:rFonts w:ascii="Times New Roman"/>
          <w:b w:val="false"/>
          <w:i w:val="false"/>
          <w:color w:val="000000"/>
          <w:sz w:val="28"/>
        </w:rPr>
        <w:t>
      Signature of applicant</w:t>
      </w:r>
    </w:p>
    <w:p>
      <w:pPr>
        <w:spacing w:after="0"/>
        <w:ind w:left="0"/>
        <w:jc w:val="both"/>
      </w:pPr>
      <w:r>
        <w:rPr>
          <w:rFonts w:ascii="Times New Roman"/>
          <w:b w:val="false"/>
          <w:i w:val="false"/>
          <w:color w:val="000000"/>
          <w:sz w:val="28"/>
        </w:rPr>
        <w:t>
      Қысқарма атаулары/ Abbreviations: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11633"/>
      </w:tblGrid>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1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Тікұшақ/Helicopter</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FFS</w:t>
            </w:r>
          </w:p>
        </w:tc>
        <w:tc>
          <w:tcPr>
            <w:tcW w:w="1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Ұшудың толық ұқсастығы/Full FlightSimulator</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FTD</w:t>
            </w:r>
          </w:p>
        </w:tc>
        <w:tc>
          <w:tcPr>
            <w:tcW w:w="1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 түрі (включаяFNPTII)</w:t>
            </w:r>
            <w:r>
              <w:br/>
            </w:r>
            <w:r>
              <w:rPr>
                <w:rFonts w:ascii="Times New Roman"/>
                <w:b w:val="false"/>
                <w:i w:val="false"/>
                <w:color w:val="000000"/>
                <w:sz w:val="20"/>
              </w:rPr>
              <w:t>
FlightTraining Device (including FNPTII)</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1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Ұшқыштың тікұшақ міндеттерін орындауға дайындығы</w:t>
            </w:r>
            <w:r>
              <w:br/>
            </w:r>
            <w:r>
              <w:rPr>
                <w:rFonts w:ascii="Times New Roman"/>
                <w:b w:val="false"/>
                <w:i w:val="false"/>
                <w:color w:val="000000"/>
                <w:sz w:val="20"/>
              </w:rPr>
              <w:t>
P =TrainedasPICfor theissue of a type rating for SPH or trained asPICor Co-pilot andasPFandPNFfor theissue of a type rating for MPH.</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Егерде, жаттықтыруға болатын осы жаттығулар үшін мүмкіндігі болса, ал болмаған жағдайда, тікұшақ келесіні орындайды:</w:t>
            </w:r>
            <w:r>
              <w:br/>
            </w:r>
            <w:r>
              <w:rPr>
                <w:rFonts w:ascii="Times New Roman"/>
                <w:b w:val="false"/>
                <w:i w:val="false"/>
                <w:color w:val="000000"/>
                <w:sz w:val="20"/>
              </w:rPr>
              <w:t>
Flightsimulatorsshallbeusedforthisexercise,ifavailable,otherwise the helicopter shallbe usedif appropriate for themaneuver or procedure</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3556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оқуды жүргізу кезінде (Р) жабдықтарына сәйкес қолдану немесе оданда көп модернизациялау/</w:t>
            </w:r>
            <w:r>
              <w:br/>
            </w:r>
            <w:r>
              <w:rPr>
                <w:rFonts w:ascii="Times New Roman"/>
                <w:b w:val="false"/>
                <w:i w:val="false"/>
                <w:color w:val="000000"/>
                <w:sz w:val="20"/>
              </w:rPr>
              <w:t>
Thepracticaltrainingshallbeconductedatleastatthetrainingequipmentlevelshownas(P),or maybeconductedon anyhigher level of equipmentshownbythearrow</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Бұлттағы орындалған элементтерді білдіреді немесе біліктілікті растау немесе басқа әуе кемесі түріндегі қалпына келтіру, ұзарту IR(H) кезінде үміткердің мақсаты бойынша пердешелермен</w:t>
            </w:r>
            <w:r>
              <w:br/>
            </w:r>
            <w:r>
              <w:rPr>
                <w:rFonts w:ascii="Times New Roman"/>
                <w:b w:val="false"/>
                <w:i w:val="false"/>
                <w:color w:val="000000"/>
                <w:sz w:val="20"/>
              </w:rPr>
              <w:t>
Thestarreditems(*) shallbe flownin actual or simulatedIMC,onlybyapplicants</w:t>
            </w:r>
            <w:r>
              <w:br/>
            </w:r>
            <w:r>
              <w:rPr>
                <w:rFonts w:ascii="Times New Roman"/>
                <w:b w:val="false"/>
                <w:i w:val="false"/>
                <w:color w:val="000000"/>
                <w:sz w:val="20"/>
              </w:rPr>
              <w:t>
wishingto renewor revalidateanIR(H),or extendtheprivileges of thatratingto another type</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әріп ( mandatory) / осы жаттығуды міндетті орындауды білдіреді.</w:t>
            </w:r>
            <w:r>
              <w:br/>
            </w:r>
            <w:r>
              <w:rPr>
                <w:rFonts w:ascii="Times New Roman"/>
                <w:b w:val="false"/>
                <w:i w:val="false"/>
                <w:color w:val="000000"/>
                <w:sz w:val="20"/>
              </w:rPr>
              <w:t>
Wheretheletter‘M’appearsintheskilltestorproficiencycheckcolumnthiswill indicatethemandatoryexercise or a choicewheremorethanoneexerciseappears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w:t>
            </w:r>
            <w:r>
              <w:br/>
            </w:r>
            <w:r>
              <w:rPr>
                <w:rFonts w:ascii="Times New Roman"/>
                <w:b w:val="false"/>
                <w:i w:val="false"/>
                <w:color w:val="000000"/>
                <w:sz w:val="20"/>
              </w:rPr>
              <w:t>куәлiктерiн беру және</w:t>
            </w:r>
            <w:r>
              <w:br/>
            </w:r>
            <w:r>
              <w:rPr>
                <w:rFonts w:ascii="Times New Roman"/>
                <w:b w:val="false"/>
                <w:i w:val="false"/>
                <w:color w:val="000000"/>
                <w:sz w:val="20"/>
              </w:rPr>
              <w:t>қолданылу мерзімін ұзарту</w:t>
            </w:r>
            <w:r>
              <w:br/>
            </w:r>
            <w:r>
              <w:rPr>
                <w:rFonts w:ascii="Times New Roman"/>
                <w:b w:val="false"/>
                <w:i w:val="false"/>
                <w:color w:val="000000"/>
                <w:sz w:val="20"/>
              </w:rPr>
              <w:t>қағидаларының</w:t>
            </w:r>
            <w:r>
              <w:br/>
            </w:r>
            <w:r>
              <w:rPr>
                <w:rFonts w:ascii="Times New Roman"/>
                <w:b w:val="false"/>
                <w:i w:val="false"/>
                <w:color w:val="000000"/>
                <w:sz w:val="20"/>
              </w:rPr>
              <w:t>8-қосымшасы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8" w:id="106"/>
    <w:p>
      <w:pPr>
        <w:spacing w:after="0"/>
        <w:ind w:left="0"/>
        <w:jc w:val="left"/>
      </w:pPr>
      <w:r>
        <w:rPr>
          <w:rFonts w:ascii="Times New Roman"/>
          <w:b/>
          <w:i w:val="false"/>
          <w:color w:val="000000"/>
        </w:rPr>
        <w:t xml:space="preserve"> Ұшу-тексеру акті</w:t>
      </w:r>
    </w:p>
    <w:bookmarkEnd w:id="106"/>
    <w:p>
      <w:pPr>
        <w:spacing w:after="0"/>
        <w:ind w:left="0"/>
        <w:jc w:val="both"/>
      </w:pPr>
      <w:r>
        <w:rPr>
          <w:rFonts w:ascii="Times New Roman"/>
          <w:b w:val="false"/>
          <w:i w:val="false"/>
          <w:color w:val="000000"/>
          <w:sz w:val="28"/>
        </w:rPr>
        <w:t>
      Дайындау бағдарламасынан өткеннен кейін</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Әуекомпаниясы түрінің лауазымы</w:t>
      </w:r>
    </w:p>
    <w:p>
      <w:pPr>
        <w:spacing w:after="0"/>
        <w:ind w:left="0"/>
        <w:jc w:val="both"/>
      </w:pPr>
      <w:r>
        <w:rPr>
          <w:rFonts w:ascii="Times New Roman"/>
          <w:b w:val="false"/>
          <w:i w:val="false"/>
          <w:color w:val="000000"/>
          <w:sz w:val="28"/>
        </w:rPr>
        <w:t>
      Тегі __________________ Аты ___________________ Әкесінің аты___________________</w:t>
      </w:r>
    </w:p>
    <w:p>
      <w:pPr>
        <w:spacing w:after="0"/>
        <w:ind w:left="0"/>
        <w:jc w:val="both"/>
      </w:pPr>
      <w:r>
        <w:rPr>
          <w:rFonts w:ascii="Times New Roman"/>
          <w:b w:val="false"/>
          <w:i w:val="false"/>
          <w:color w:val="000000"/>
          <w:sz w:val="28"/>
        </w:rPr>
        <w:t>
      Ұшу-инструкорының уәкілетті басшылығымен өткізілген ұшу дайындығынан өткендігі:</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Аты-жөні</w:t>
      </w:r>
    </w:p>
    <w:p>
      <w:pPr>
        <w:spacing w:after="0"/>
        <w:ind w:left="0"/>
        <w:jc w:val="both"/>
      </w:pPr>
      <w:r>
        <w:rPr>
          <w:rFonts w:ascii="Times New Roman"/>
          <w:b w:val="false"/>
          <w:i w:val="false"/>
          <w:color w:val="000000"/>
          <w:sz w:val="28"/>
        </w:rPr>
        <w:t>
      20______ жылғы "______" _______________ бастап, 20______ жылғы</w:t>
      </w:r>
    </w:p>
    <w:p>
      <w:pPr>
        <w:spacing w:after="0"/>
        <w:ind w:left="0"/>
        <w:jc w:val="both"/>
      </w:pPr>
      <w:r>
        <w:rPr>
          <w:rFonts w:ascii="Times New Roman"/>
          <w:b w:val="false"/>
          <w:i w:val="false"/>
          <w:color w:val="000000"/>
          <w:sz w:val="28"/>
        </w:rPr>
        <w:t>
      "______"______________ дейін.</w:t>
      </w:r>
    </w:p>
    <w:p>
      <w:pPr>
        <w:spacing w:after="0"/>
        <w:ind w:left="0"/>
        <w:jc w:val="both"/>
      </w:pPr>
      <w:r>
        <w:rPr>
          <w:rFonts w:ascii="Times New Roman"/>
          <w:b w:val="false"/>
          <w:i w:val="false"/>
          <w:color w:val="000000"/>
          <w:sz w:val="28"/>
        </w:rPr>
        <w:t>
      Жалпы қонуы ________ сағ. ________ мин.</w:t>
      </w:r>
    </w:p>
    <w:p>
      <w:pPr>
        <w:spacing w:after="0"/>
        <w:ind w:left="0"/>
        <w:jc w:val="both"/>
      </w:pPr>
      <w:r>
        <w:rPr>
          <w:rFonts w:ascii="Times New Roman"/>
          <w:b w:val="false"/>
          <w:i w:val="false"/>
          <w:color w:val="000000"/>
          <w:sz w:val="28"/>
        </w:rPr>
        <w:t>
      күндіз ________ сағ. ________ мин., Оның ішінде:</w:t>
      </w:r>
    </w:p>
    <w:p>
      <w:pPr>
        <w:spacing w:after="0"/>
        <w:ind w:left="0"/>
        <w:jc w:val="both"/>
      </w:pPr>
      <w:r>
        <w:rPr>
          <w:rFonts w:ascii="Times New Roman"/>
          <w:b w:val="false"/>
          <w:i w:val="false"/>
          <w:color w:val="000000"/>
          <w:sz w:val="28"/>
        </w:rPr>
        <w:t>
      аспаптар бойынша ________ сағ. ________ мин ; өз бетімен ________ сағ. ________ мин.,</w:t>
      </w:r>
    </w:p>
    <w:p>
      <w:pPr>
        <w:spacing w:after="0"/>
        <w:ind w:left="0"/>
        <w:jc w:val="both"/>
      </w:pPr>
      <w:r>
        <w:rPr>
          <w:rFonts w:ascii="Times New Roman"/>
          <w:b w:val="false"/>
          <w:i w:val="false"/>
          <w:color w:val="000000"/>
          <w:sz w:val="28"/>
        </w:rPr>
        <w:t xml:space="preserve">
      қосқандағы: </w:t>
      </w:r>
    </w:p>
    <w:p>
      <w:pPr>
        <w:spacing w:after="0"/>
        <w:ind w:left="0"/>
        <w:jc w:val="both"/>
      </w:pPr>
      <w:r>
        <w:rPr>
          <w:rFonts w:ascii="Times New Roman"/>
          <w:b w:val="false"/>
          <w:i w:val="false"/>
          <w:color w:val="000000"/>
          <w:sz w:val="28"/>
        </w:rPr>
        <w:t>
      бағыт ___________ км. ________ сағ.________ мин. түнде ________ сағ.________ мин.,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xml:space="preserve">
      бағыт ________ сағ.________ мин , өз бетімен ________ сағ. ________ мин.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5"/>
        <w:gridCol w:w="9448"/>
        <w:gridCol w:w="566"/>
        <w:gridCol w:w="13"/>
        <w:gridCol w:w="358"/>
      </w:tblGrid>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9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дайындығының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Дайындықты ұшу</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Ұшуға дайындау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алдындағы дайындық, оған қоса: ұшуды жоспарлау, құжаттау, метео мәлімет беру, NOTAM және массасының көлемі, ұшақтың орталығы, ұшып шығу элменттері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ұшуға дайындығын тексеру, ұшаққа қызмет көрсету және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Әуеайлақтық қозғалыс және кесте қозғалысы бойынша ұшу және соқтығысуды алдын алу шаралары мен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Тұтқышты (рөл) меңгеру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Ұшуға дайындалу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2.Ұшулар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күйдегі жалғасқанатша ыңғайындағы қалыпты шарттағы ұшу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 жақтауының желмен ұшу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көлемді алдаңдардан ұшу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ауа температурасы кезінде максималды салмағымен ұшу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Жүрісте қозғалтқыштың бұзылуы</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Ұшудан кейін қозғалтқыштың бұзылуы</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3.Ұшудағы маневленуі және тәртіптері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Биіктікке көтерілу</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көзбен көріп бақылау көмегімен ұшақты басқару</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бұрышты бағытқа бұру</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Бұрылыстар, қону конфигурациясын бұрылыстарын қосқанда. Қатты бұрылыстар ɣ=45º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жазықтықта 180° -та бұрылыстарды орындауды қосқанда тек аспаптар бойынша ұшу</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Апаттық жағдайларда, борттық жабдықтардың жұмыс істемейтін ұқсастық жағдайларында ерекше маневрлерінің және әрекеттерінің тәртібі</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маневрлері және тек негізгі пилотаждық аспаптардың көмегімен ерекше әрекеттер кезінен шығу кезіндегі негізгі маневрлер</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Штопрды болдырмау, одан шығу бастапқы байқалған немесе қолауға айналған ең төменгі жылдамдықтағы ұшулар</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жылдамдығының ең жоғарғы биіктігіндегі ұшуларды анықтау, спиралі бойынша төмендетуден шығу жолдары</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Элементтерді емептеу, қонуға беттеуге немесе маневрді төмендетуді орындау және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айналымға кетуді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4.Отырғызу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жалғасқанатша деңгейіндегі қалыпты шарттармен отырғызу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 жақтауы желімен отырғызу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Шектеулі көлемді алдаңдарына отырғызу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бұзылуы кезіндегі отырғызу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Ұшудан кейінгі тексеру және ұшаққа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Бағыты бойынша ұшулар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тәртібін таңдау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Ұшудың элементтерін навигациялық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Көзбен көру деңгейлерін пайдаланумен бағыты бойынша ұшу, жолдарды санау әдістері, және радионавигациялық құралдар пайдалану бойынша ұшулар, бағытты өзгерту ережесі.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Бағытталған әуеайлаққа ұшу, бағытталған әуеайлаққа ұшып шығу, бағытталған әуеайлақтан ұшып өту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Шығу және жақындау тәртібі, биіктікметр қондыру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қозғалысына қызмет көрсету ережелерін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6.Ұшу тексеру барлық талаптарындағы міндеттердің талаптары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тексеру карталарын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талаптарына назар аудару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мүшелерінің өзара әрекеті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Абайла және радиосақтау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Радиоберу фразеологиясы және байланысты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Қателерді және қауіпті істерге бақылау жасау және анықтап білу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1.Осы берілген ұшу тексеру үлгісі және мазмұны мен схемасы өзгертілмеуі тиіс! Өзгерту кәсіби тексеру сынағы тапсырылмаған болып емптеледі.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2.Үміткер емтиханда бір рет қайталап берілген жаттығуды орындауға құқығы бар.</w:t>
      </w:r>
    </w:p>
    <w:p>
      <w:pPr>
        <w:spacing w:after="0"/>
        <w:ind w:left="0"/>
        <w:jc w:val="both"/>
      </w:pPr>
      <w:r>
        <w:rPr>
          <w:rFonts w:ascii="Times New Roman"/>
          <w:b w:val="false"/>
          <w:i w:val="false"/>
          <w:color w:val="000000"/>
          <w:sz w:val="28"/>
        </w:rPr>
        <w:t xml:space="preserve">
      </w:t>
      </w:r>
      <w:r>
        <w:rPr>
          <w:rFonts w:ascii="Times New Roman"/>
          <w:b w:val="false"/>
          <w:i/>
          <w:color w:val="000000"/>
          <w:sz w:val="28"/>
        </w:rPr>
        <w:t>3.Үміткер емтиханды жақсы тапсыруы үшін барлық 6 бөлімін тапсырып шығуы тиіс. Әрбір бөлімнің тармағы тапсырылмай қалған кезде тапсыру бөлімі саналмайды. Біреуден көп бөлімі тапсырылмай қалған кезде емтихан тапсырушыға қайта тапсыру жүзеге асырылады. Тек бір ғана бөлімінің бөлігі</w:t>
      </w:r>
      <w:r>
        <w:rPr>
          <w:rFonts w:ascii="Times New Roman"/>
          <w:b w:val="false"/>
          <w:i w:val="false"/>
          <w:color w:val="000000"/>
          <w:sz w:val="28"/>
        </w:rPr>
        <w:t xml:space="preserve"> </w:t>
      </w:r>
      <w:r>
        <w:rPr>
          <w:rFonts w:ascii="Times New Roman"/>
          <w:b w:val="false"/>
          <w:i/>
          <w:color w:val="000000"/>
          <w:sz w:val="28"/>
        </w:rPr>
        <w:t xml:space="preserve">тапсырылмай қалған кезде қайта тапсыруға болады. Екінші тапсыру кезінде кез келген бөлімі тапсырылмаса жақсы тапсырылған бөімдерімен қоса қайтадан барлық емтихан қайта тапсыру жүзеге </w:t>
      </w:r>
      <w:r>
        <w:rPr>
          <w:rFonts w:ascii="Times New Roman"/>
          <w:b w:val="false"/>
          <w:i/>
          <w:color w:val="000000"/>
          <w:sz w:val="28"/>
        </w:rPr>
        <w:t xml:space="preserve">асырылады.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4. Екі қайталаудан өткен үміткер қосымша ұшуды оқу қажеттілігі талап етіледі.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Жалпы қорытынды:</w:t>
      </w:r>
      <w:r>
        <w:rPr>
          <w:rFonts w:ascii="Times New Roman"/>
          <w:b w:val="false"/>
          <w:i/>
          <w:color w:val="000000"/>
          <w:sz w:val="28"/>
        </w:rPr>
        <w:t xml:space="preserve"> _____</w:t>
      </w:r>
      <w:r>
        <w:rPr>
          <w:rFonts w:ascii="Times New Roman"/>
          <w:b w:val="false"/>
          <w:i/>
          <w:color w:val="000000"/>
          <w:sz w:val="28"/>
        </w:rPr>
        <w:t>________________________ Дайындау бағдарламасы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бойынша ұшу</w:t>
      </w:r>
      <w:r>
        <w:rPr>
          <w:rFonts w:ascii="Times New Roman"/>
          <w:b w:val="false"/>
          <w:i/>
          <w:color w:val="000000"/>
          <w:sz w:val="28"/>
        </w:rPr>
        <w:t xml:space="preserve"> бағдарламасын сәтті аяқтады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_________________________________________________________</w:t>
      </w:r>
      <w:r>
        <w:rPr>
          <w:rFonts w:ascii="Times New Roman"/>
          <w:b w:val="false"/>
          <w:i/>
          <w:color w:val="000000"/>
          <w:sz w:val="28"/>
        </w:rPr>
        <w:t>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Жалпы бағасы "________________________"</w:t>
      </w:r>
      <w:r>
        <w:rPr>
          <w:rFonts w:ascii="Times New Roman"/>
          <w:b w:val="false"/>
          <w:i w:val="false"/>
          <w:color w:val="000000"/>
          <w:sz w:val="28"/>
        </w:rPr>
        <w:t xml:space="preserve"> </w:t>
      </w:r>
      <w:r>
        <w:rPr>
          <w:rFonts w:ascii="Times New Roman"/>
          <w:b w:val="false"/>
          <w:i/>
          <w:color w:val="000000"/>
          <w:sz w:val="28"/>
        </w:rPr>
        <w:t>Емтихандық ұшуды орындауға ұсынамын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20______</w:t>
      </w:r>
      <w:r>
        <w:rPr>
          <w:rFonts w:ascii="Times New Roman"/>
          <w:b w:val="false"/>
          <w:i w:val="false"/>
          <w:color w:val="000000"/>
          <w:sz w:val="28"/>
        </w:rPr>
        <w:t xml:space="preserve"> </w:t>
      </w:r>
      <w:r>
        <w:rPr>
          <w:rFonts w:ascii="Times New Roman"/>
          <w:b w:val="false"/>
          <w:i/>
          <w:color w:val="000000"/>
          <w:sz w:val="28"/>
        </w:rPr>
        <w:t>жылғы</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 xml:space="preserve">" 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Ұшу нұсқаушысы___________________________________________</w:t>
      </w:r>
    </w:p>
    <w:p>
      <w:pPr>
        <w:spacing w:after="0"/>
        <w:ind w:left="0"/>
        <w:jc w:val="both"/>
      </w:pPr>
      <w:r>
        <w:rPr>
          <w:rFonts w:ascii="Times New Roman"/>
          <w:b w:val="false"/>
          <w:i w:val="false"/>
          <w:color w:val="000000"/>
          <w:sz w:val="28"/>
        </w:rPr>
        <w:t>
      Аты-жөні, қолы</w:t>
      </w:r>
    </w:p>
    <w:p>
      <w:pPr>
        <w:spacing w:after="0"/>
        <w:ind w:left="0"/>
        <w:jc w:val="both"/>
      </w:pPr>
      <w:r>
        <w:rPr>
          <w:rFonts w:ascii="Times New Roman"/>
          <w:b w:val="false"/>
          <w:i w:val="false"/>
          <w:color w:val="000000"/>
          <w:sz w:val="28"/>
        </w:rPr>
        <w:t xml:space="preserve">
      Ұшу емтиханы сәтті тапсырылды </w:t>
      </w:r>
    </w:p>
    <w:p>
      <w:pPr>
        <w:spacing w:after="0"/>
        <w:ind w:left="0"/>
        <w:jc w:val="both"/>
      </w:pPr>
      <w:r>
        <w:drawing>
          <wp:inline distT="0" distB="0" distL="0" distR="0">
            <wp:extent cx="355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3556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жартылай тапсырылды </w:t>
      </w:r>
    </w:p>
    <w:p>
      <w:pPr>
        <w:spacing w:after="0"/>
        <w:ind w:left="0"/>
        <w:jc w:val="both"/>
      </w:pPr>
      <w:r>
        <w:drawing>
          <wp:inline distT="0" distB="0" distL="0" distR="0">
            <wp:extent cx="355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3556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тапсырылған жоқ </w:t>
      </w:r>
    </w:p>
    <w:p>
      <w:pPr>
        <w:spacing w:after="0"/>
        <w:ind w:left="0"/>
        <w:jc w:val="both"/>
      </w:pPr>
      <w:r>
        <w:drawing>
          <wp:inline distT="0" distB="0" distL="0" distR="0">
            <wp:extent cx="355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3556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Ұшақты басқару техникасы тексеру қорытындысы бойынша және әуе навигациясынан</w:t>
      </w:r>
    </w:p>
    <w:p>
      <w:pPr>
        <w:spacing w:after="0"/>
        <w:ind w:left="0"/>
        <w:jc w:val="both"/>
      </w:pPr>
      <w:r>
        <w:rPr>
          <w:rFonts w:ascii="Times New Roman"/>
          <w:b w:val="false"/>
          <w:i w:val="false"/>
          <w:color w:val="000000"/>
          <w:sz w:val="28"/>
        </w:rPr>
        <w:t>
      шығу:______________________________________________________________________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xml:space="preserve">
      20______ жылғы " " _______________ </w:t>
      </w:r>
    </w:p>
    <w:p>
      <w:pPr>
        <w:spacing w:after="0"/>
        <w:ind w:left="0"/>
        <w:jc w:val="both"/>
      </w:pPr>
      <w:r>
        <w:rPr>
          <w:rFonts w:ascii="Times New Roman"/>
          <w:b w:val="false"/>
          <w:i w:val="false"/>
          <w:color w:val="000000"/>
          <w:sz w:val="28"/>
        </w:rPr>
        <w:t>
      Ұшу емтихан алушы___________________________________________</w:t>
      </w:r>
    </w:p>
    <w:p>
      <w:pPr>
        <w:spacing w:after="0"/>
        <w:ind w:left="0"/>
        <w:jc w:val="both"/>
      </w:pPr>
      <w:r>
        <w:rPr>
          <w:rFonts w:ascii="Times New Roman"/>
          <w:b w:val="false"/>
          <w:i w:val="false"/>
          <w:color w:val="000000"/>
          <w:sz w:val="28"/>
        </w:rPr>
        <w:t>
      Аты-жөні, қолы</w:t>
      </w:r>
    </w:p>
    <w:p>
      <w:pPr>
        <w:spacing w:after="0"/>
        <w:ind w:left="0"/>
        <w:jc w:val="both"/>
      </w:pPr>
      <w:r>
        <w:rPr>
          <w:rFonts w:ascii="Times New Roman"/>
          <w:b w:val="false"/>
          <w:i w:val="false"/>
          <w:color w:val="000000"/>
          <w:sz w:val="28"/>
        </w:rPr>
        <w:t xml:space="preserve">
      Заключение председателя экзаменационной комиссии/руководителя управления КГА РК: </w:t>
      </w:r>
    </w:p>
    <w:p>
      <w:pPr>
        <w:spacing w:after="0"/>
        <w:ind w:left="0"/>
        <w:jc w:val="both"/>
      </w:pPr>
      <w:r>
        <w:rPr>
          <w:rFonts w:ascii="Times New Roman"/>
          <w:b w:val="false"/>
          <w:i w:val="false"/>
          <w:color w:val="000000"/>
          <w:sz w:val="28"/>
        </w:rPr>
        <w:t>
      ҚР ААК басқарма басшылығы/емтихан комиссиясы орынбасарының берген қорытындысы</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20______ жылғы " " 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Лауазымы                   Қолы                       Аты-жөні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w:t>
            </w:r>
            <w:r>
              <w:br/>
            </w:r>
            <w:r>
              <w:rPr>
                <w:rFonts w:ascii="Times New Roman"/>
                <w:b w:val="false"/>
                <w:i w:val="false"/>
                <w:color w:val="000000"/>
                <w:sz w:val="20"/>
              </w:rPr>
              <w:t>куәлiктерiн беру және</w:t>
            </w:r>
            <w:r>
              <w:br/>
            </w:r>
            <w:r>
              <w:rPr>
                <w:rFonts w:ascii="Times New Roman"/>
                <w:b w:val="false"/>
                <w:i w:val="false"/>
                <w:color w:val="000000"/>
                <w:sz w:val="20"/>
              </w:rPr>
              <w:t>қолданылу мерзімін ұзарту</w:t>
            </w:r>
            <w:r>
              <w:br/>
            </w:r>
            <w:r>
              <w:rPr>
                <w:rFonts w:ascii="Times New Roman"/>
                <w:b w:val="false"/>
                <w:i w:val="false"/>
                <w:color w:val="000000"/>
                <w:sz w:val="20"/>
              </w:rPr>
              <w:t>қағидаларының</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i w:val="false"/>
                <w:color w:val="000000"/>
                <w:sz w:val="20"/>
              </w:rPr>
              <w:t>,5 Х 4,5 см суреттер орны</w:t>
            </w:r>
          </w:p>
        </w:tc>
      </w:tr>
    </w:tbl>
    <w:p>
      <w:pPr>
        <w:spacing w:after="0"/>
        <w:ind w:left="0"/>
        <w:jc w:val="both"/>
      </w:pPr>
      <w:r>
        <w:rPr>
          <w:rFonts w:ascii="Times New Roman"/>
          <w:b w:val="false"/>
          <w:i w:val="false"/>
          <w:color w:val="000000"/>
          <w:sz w:val="28"/>
        </w:rPr>
        <w:t>
      ҰСЫНУ (ұшу экипажының)</w:t>
      </w:r>
    </w:p>
    <w:p>
      <w:pPr>
        <w:spacing w:after="0"/>
        <w:ind w:left="0"/>
        <w:jc w:val="both"/>
      </w:pPr>
      <w:r>
        <w:rPr>
          <w:rFonts w:ascii="Times New Roman"/>
          <w:b w:val="false"/>
          <w:i w:val="false"/>
          <w:color w:val="000000"/>
          <w:sz w:val="28"/>
        </w:rPr>
        <w:t>
      Куәлікті беруге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(Куәлік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Атқаратын қызметі: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Бөлімшесі: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Туған жылы, күні: ________________________________________________________________</w:t>
      </w:r>
    </w:p>
    <w:p>
      <w:pPr>
        <w:spacing w:after="0"/>
        <w:ind w:left="0"/>
        <w:jc w:val="both"/>
      </w:pPr>
      <w:r>
        <w:rPr>
          <w:rFonts w:ascii="Times New Roman"/>
          <w:b w:val="false"/>
          <w:i w:val="false"/>
          <w:color w:val="000000"/>
          <w:sz w:val="28"/>
        </w:rPr>
        <w:t>
      Жалпы мамандығы: _______________________________________________________________</w:t>
      </w:r>
    </w:p>
    <w:p>
      <w:pPr>
        <w:spacing w:after="0"/>
        <w:ind w:left="0"/>
        <w:jc w:val="both"/>
      </w:pPr>
      <w:r>
        <w:rPr>
          <w:rFonts w:ascii="Times New Roman"/>
          <w:b w:val="false"/>
          <w:i w:val="false"/>
          <w:color w:val="000000"/>
          <w:sz w:val="28"/>
        </w:rPr>
        <w:t>
      Арнайы мамандығы және соңғы қайтадаярлау:________________________________________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(Оқыған мекеме атауы, курсы, айы, бітіру жылы)</w:t>
      </w:r>
    </w:p>
    <w:p>
      <w:pPr>
        <w:spacing w:after="0"/>
        <w:ind w:left="0"/>
        <w:jc w:val="both"/>
      </w:pPr>
      <w:r>
        <w:rPr>
          <w:rFonts w:ascii="Times New Roman"/>
          <w:b w:val="false"/>
          <w:i w:val="false"/>
          <w:color w:val="000000"/>
          <w:sz w:val="28"/>
        </w:rPr>
        <w:t>
      Ұшу жұмысына жарамды ВЛЭК ____________________________________________________</w:t>
      </w:r>
    </w:p>
    <w:p>
      <w:pPr>
        <w:spacing w:after="0"/>
        <w:ind w:left="0"/>
        <w:jc w:val="both"/>
      </w:pPr>
      <w:r>
        <w:rPr>
          <w:rFonts w:ascii="Times New Roman"/>
          <w:b w:val="false"/>
          <w:i w:val="false"/>
          <w:color w:val="000000"/>
          <w:sz w:val="28"/>
        </w:rPr>
        <w:t>
      Әук кемесінің түрі (ы) : ____________________________________________________________</w:t>
      </w:r>
    </w:p>
    <w:p>
      <w:pPr>
        <w:spacing w:after="0"/>
        <w:ind w:left="0"/>
        <w:jc w:val="both"/>
      </w:pPr>
      <w:r>
        <w:rPr>
          <w:rFonts w:ascii="Times New Roman"/>
          <w:b w:val="false"/>
          <w:i w:val="false"/>
          <w:color w:val="000000"/>
          <w:sz w:val="28"/>
        </w:rPr>
        <w:t xml:space="preserve">
      Жалпы қонуы: __________сағат, оның ішінде түнгі: __________ сағат </w:t>
      </w:r>
    </w:p>
    <w:p>
      <w:pPr>
        <w:spacing w:after="0"/>
        <w:ind w:left="0"/>
        <w:jc w:val="both"/>
      </w:pPr>
      <w:r>
        <w:rPr>
          <w:rFonts w:ascii="Times New Roman"/>
          <w:b w:val="false"/>
          <w:i w:val="false"/>
          <w:color w:val="000000"/>
          <w:sz w:val="28"/>
        </w:rPr>
        <w:t xml:space="preserve">
      Өз бетінше қонуға:_______ сағат, оның ішінде түнгі:_______ сағат: ______ </w:t>
      </w:r>
    </w:p>
    <w:p>
      <w:pPr>
        <w:spacing w:after="0"/>
        <w:ind w:left="0"/>
        <w:jc w:val="both"/>
      </w:pPr>
      <w:r>
        <w:rPr>
          <w:rFonts w:ascii="Times New Roman"/>
          <w:b w:val="false"/>
          <w:i w:val="false"/>
          <w:color w:val="000000"/>
          <w:sz w:val="28"/>
        </w:rPr>
        <w:t>
      Әуе кемесі түрлері бойынша өз бетінше қону:_________________________________________</w:t>
      </w:r>
    </w:p>
    <w:p>
      <w:pPr>
        <w:spacing w:after="0"/>
        <w:ind w:left="0"/>
        <w:jc w:val="both"/>
      </w:pPr>
      <w:r>
        <w:rPr>
          <w:rFonts w:ascii="Times New Roman"/>
          <w:b w:val="false"/>
          <w:i w:val="false"/>
          <w:color w:val="000000"/>
          <w:sz w:val="28"/>
        </w:rPr>
        <w:t>
      Иемделінген ауа райы минимумы: __________________________________________________</w:t>
      </w:r>
    </w:p>
    <w:p>
      <w:pPr>
        <w:spacing w:after="0"/>
        <w:ind w:left="0"/>
        <w:jc w:val="both"/>
      </w:pPr>
      <w:r>
        <w:rPr>
          <w:rFonts w:ascii="Times New Roman"/>
          <w:b w:val="false"/>
          <w:i w:val="false"/>
          <w:color w:val="000000"/>
          <w:sz w:val="28"/>
        </w:rPr>
        <w:t>
      Авиациялық оқиғаладың болуы: ____________________________________________________</w:t>
      </w:r>
    </w:p>
    <w:p>
      <w:pPr>
        <w:spacing w:after="0"/>
        <w:ind w:left="0"/>
        <w:jc w:val="both"/>
      </w:pPr>
      <w:r>
        <w:rPr>
          <w:rFonts w:ascii="Times New Roman"/>
          <w:b w:val="false"/>
          <w:i w:val="false"/>
          <w:color w:val="000000"/>
          <w:sz w:val="28"/>
        </w:rPr>
        <w:t>
      (сипаты, ӘК түрі, күні)</w:t>
      </w:r>
    </w:p>
    <w:p>
      <w:pPr>
        <w:spacing w:after="0"/>
        <w:ind w:left="0"/>
        <w:jc w:val="both"/>
      </w:pPr>
      <w:r>
        <w:rPr>
          <w:rFonts w:ascii="Times New Roman"/>
          <w:b w:val="false"/>
          <w:i w:val="false"/>
          <w:color w:val="000000"/>
          <w:sz w:val="28"/>
        </w:rPr>
        <w:t>
      ҚОРЫТЫНДЫ: өзінің моральді-іскер сапасына лайықты: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Емтихан алушы__________________________________________________________________</w:t>
      </w:r>
    </w:p>
    <w:p>
      <w:pPr>
        <w:spacing w:after="0"/>
        <w:ind w:left="0"/>
        <w:jc w:val="both"/>
      </w:pPr>
      <w:r>
        <w:rPr>
          <w:rFonts w:ascii="Times New Roman"/>
          <w:b w:val="false"/>
          <w:i w:val="false"/>
          <w:color w:val="000000"/>
          <w:sz w:val="28"/>
        </w:rPr>
        <w:t>
      (аты-жөні, лауазымы, қолы)</w:t>
      </w:r>
    </w:p>
    <w:p>
      <w:pPr>
        <w:spacing w:after="0"/>
        <w:ind w:left="0"/>
        <w:jc w:val="both"/>
      </w:pPr>
      <w:r>
        <w:rPr>
          <w:rFonts w:ascii="Times New Roman"/>
          <w:b w:val="false"/>
          <w:i w:val="false"/>
          <w:color w:val="000000"/>
          <w:sz w:val="28"/>
        </w:rPr>
        <w:t>
      20___жылғы "____"_______________________</w:t>
      </w:r>
    </w:p>
    <w:p>
      <w:pPr>
        <w:spacing w:after="0"/>
        <w:ind w:left="0"/>
        <w:jc w:val="both"/>
      </w:pPr>
      <w:r>
        <w:rPr>
          <w:rFonts w:ascii="Times New Roman"/>
          <w:b w:val="false"/>
          <w:i w:val="false"/>
          <w:color w:val="000000"/>
          <w:sz w:val="28"/>
        </w:rPr>
        <w:t>
      Өтініш беруші _______________            ________________________      _______</w:t>
      </w:r>
    </w:p>
    <w:p>
      <w:pPr>
        <w:spacing w:after="0"/>
        <w:ind w:left="0"/>
        <w:jc w:val="both"/>
      </w:pPr>
      <w:r>
        <w:rPr>
          <w:rFonts w:ascii="Times New Roman"/>
          <w:b w:val="false"/>
          <w:i w:val="false"/>
          <w:color w:val="000000"/>
          <w:sz w:val="28"/>
        </w:rPr>
        <w:t>
      (қолы)                  (аты-жөні)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w:t>
            </w:r>
            <w:r>
              <w:br/>
            </w:r>
            <w:r>
              <w:rPr>
                <w:rFonts w:ascii="Times New Roman"/>
                <w:b w:val="false"/>
                <w:i w:val="false"/>
                <w:color w:val="000000"/>
                <w:sz w:val="20"/>
              </w:rPr>
              <w:t>куәлiктерiн беру және</w:t>
            </w:r>
            <w:r>
              <w:br/>
            </w:r>
            <w:r>
              <w:rPr>
                <w:rFonts w:ascii="Times New Roman"/>
                <w:b w:val="false"/>
                <w:i w:val="false"/>
                <w:color w:val="000000"/>
                <w:sz w:val="20"/>
              </w:rPr>
              <w:t>қолданылу мерзімін ұзарту</w:t>
            </w:r>
            <w:r>
              <w:br/>
            </w:r>
            <w:r>
              <w:rPr>
                <w:rFonts w:ascii="Times New Roman"/>
                <w:b w:val="false"/>
                <w:i w:val="false"/>
                <w:color w:val="000000"/>
                <w:sz w:val="20"/>
              </w:rPr>
              <w:t>қағидаларының</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1" w:id="107"/>
    <w:p>
      <w:pPr>
        <w:spacing w:after="0"/>
        <w:ind w:left="0"/>
        <w:jc w:val="left"/>
      </w:pPr>
      <w:r>
        <w:rPr>
          <w:rFonts w:ascii="Times New Roman"/>
          <w:b/>
          <w:i w:val="false"/>
          <w:color w:val="000000"/>
        </w:rPr>
        <w:t xml:space="preserve"> Сәйкестік парағы № Әскери тәжірибесінің сынағы</w:t>
      </w:r>
    </w:p>
    <w:bookmarkEnd w:id="107"/>
    <w:p>
      <w:pPr>
        <w:spacing w:after="0"/>
        <w:ind w:left="0"/>
        <w:jc w:val="both"/>
      </w:pPr>
      <w:r>
        <w:rPr>
          <w:rFonts w:ascii="Times New Roman"/>
          <w:b w:val="false"/>
          <w:i w:val="false"/>
          <w:color w:val="000000"/>
          <w:sz w:val="28"/>
        </w:rPr>
        <w:t>
      Өтініш беруші ________________ 20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6"/>
        <w:gridCol w:w="5015"/>
        <w:gridCol w:w="3920"/>
        <w:gridCol w:w="456"/>
        <w:gridCol w:w="743"/>
      </w:tblGrid>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тәжірибесі, біліктілігі</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 біліктілігі бойынша талаптары, 1 Қосымша; ҚР ААК РК</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талаптары</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r>
              <w:br/>
            </w:r>
            <w:r>
              <w:rPr>
                <w:rFonts w:ascii="Times New Roman"/>
                <w:b w:val="false"/>
                <w:i w:val="false"/>
                <w:color w:val="000000"/>
                <w:sz w:val="20"/>
              </w:rPr>
              <w:t>
1.1.</w:t>
            </w:r>
            <w:r>
              <w:br/>
            </w:r>
            <w:r>
              <w:rPr>
                <w:rFonts w:ascii="Times New Roman"/>
                <w:b w:val="false"/>
                <w:i w:val="false"/>
                <w:color w:val="000000"/>
                <w:sz w:val="20"/>
              </w:rPr>
              <w:t>
1.2</w:t>
            </w: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бағдарламасы</w:t>
            </w:r>
            <w:r>
              <w:br/>
            </w:r>
            <w:r>
              <w:rPr>
                <w:rFonts w:ascii="Times New Roman"/>
                <w:b w:val="false"/>
                <w:i w:val="false"/>
                <w:color w:val="000000"/>
                <w:sz w:val="20"/>
              </w:rPr>
              <w:t>
</w:t>
            </w:r>
            <w:r>
              <w:rPr>
                <w:rFonts w:ascii="Times New Roman"/>
                <w:b/>
                <w:i w:val="false"/>
                <w:color w:val="000000"/>
                <w:sz w:val="20"/>
              </w:rPr>
              <w:t>Теориялық сабақтар</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Ұшу училищесінің ұшу оқулары</w:t>
            </w:r>
            <w:r>
              <w:rPr>
                <w:rFonts w:ascii="Times New Roman"/>
                <w:b/>
                <w:i w:val="false"/>
                <w:color w:val="000000"/>
                <w:sz w:val="20"/>
              </w:rPr>
              <w:t xml:space="preserve">: </w:t>
            </w:r>
            <w:r>
              <w:br/>
            </w:r>
            <w:r>
              <w:rPr>
                <w:rFonts w:ascii="Times New Roman"/>
                <w:b w:val="false"/>
                <w:i w:val="false"/>
                <w:color w:val="000000"/>
                <w:sz w:val="20"/>
              </w:rPr>
              <w:t>
1.(ӘК нақты түрі және онымен қонуы)</w:t>
            </w:r>
            <w:r>
              <w:br/>
            </w:r>
            <w:r>
              <w:rPr>
                <w:rFonts w:ascii="Times New Roman"/>
                <w:b w:val="false"/>
                <w:i w:val="false"/>
                <w:color w:val="000000"/>
                <w:sz w:val="20"/>
              </w:rPr>
              <w:t>
2. ………</w:t>
            </w:r>
            <w:r>
              <w:br/>
            </w:r>
            <w:r>
              <w:rPr>
                <w:rFonts w:ascii="Times New Roman"/>
                <w:b w:val="false"/>
                <w:i w:val="false"/>
                <w:color w:val="000000"/>
                <w:sz w:val="20"/>
              </w:rPr>
              <w:t>
</w:t>
            </w:r>
            <w:r>
              <w:rPr>
                <w:rFonts w:ascii="Times New Roman"/>
                <w:b/>
                <w:i w:val="false"/>
                <w:color w:val="000000"/>
                <w:sz w:val="20"/>
              </w:rPr>
              <w:t>Барлығы:</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r>
              <w:br/>
            </w:r>
            <w:r>
              <w:rPr>
                <w:rFonts w:ascii="Times New Roman"/>
                <w:b w:val="false"/>
                <w:i w:val="false"/>
                <w:color w:val="000000"/>
                <w:sz w:val="20"/>
              </w:rPr>
              <w:t>
2.1.</w:t>
            </w:r>
            <w:r>
              <w:br/>
            </w:r>
            <w:r>
              <w:rPr>
                <w:rFonts w:ascii="Times New Roman"/>
                <w:b w:val="false"/>
                <w:i w:val="false"/>
                <w:color w:val="000000"/>
                <w:sz w:val="20"/>
              </w:rPr>
              <w:t>
2.2.</w:t>
            </w:r>
            <w:r>
              <w:br/>
            </w:r>
            <w:r>
              <w:rPr>
                <w:rFonts w:ascii="Times New Roman"/>
                <w:b w:val="false"/>
                <w:i w:val="false"/>
                <w:color w:val="000000"/>
                <w:sz w:val="20"/>
              </w:rPr>
              <w:t>
2.3.</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Тәжірибесі, біліктілігі</w:t>
            </w:r>
            <w:r>
              <w:rPr>
                <w:rFonts w:ascii="Times New Roman"/>
                <w:b/>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Ретінде</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Нұсқаушы ретінде</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Жалпы шабуыл</w:t>
            </w:r>
            <w:r>
              <w:rPr>
                <w:rFonts w:ascii="Times New Roman"/>
                <w:b/>
                <w:i w:val="false"/>
                <w:color w:val="000000"/>
                <w:sz w:val="20"/>
              </w:rPr>
              <w:t>:</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i w:val="false"/>
                <w:color w:val="000000"/>
                <w:sz w:val="20"/>
              </w:rPr>
              <w:t>:</w:t>
            </w:r>
            <w:r>
              <w:br/>
            </w:r>
            <w:r>
              <w:rPr>
                <w:rFonts w:ascii="Times New Roman"/>
                <w:b w:val="false"/>
                <w:i w:val="false"/>
                <w:color w:val="000000"/>
                <w:sz w:val="20"/>
              </w:rPr>
              <w:t xml:space="preserve">
өз бетінше </w:t>
            </w:r>
            <w:r>
              <w:br/>
            </w:r>
            <w:r>
              <w:rPr>
                <w:rFonts w:ascii="Times New Roman"/>
                <w:b w:val="false"/>
                <w:i w:val="false"/>
                <w:color w:val="000000"/>
                <w:sz w:val="20"/>
              </w:rPr>
              <w:t>
бақылау</w:t>
            </w:r>
            <w:r>
              <w:br/>
            </w:r>
            <w:r>
              <w:rPr>
                <w:rFonts w:ascii="Times New Roman"/>
                <w:b w:val="false"/>
                <w:i w:val="false"/>
                <w:color w:val="000000"/>
                <w:sz w:val="20"/>
              </w:rPr>
              <w:t xml:space="preserve">
нұсқаушы ретінде </w:t>
            </w:r>
            <w:r>
              <w:br/>
            </w:r>
            <w:r>
              <w:rPr>
                <w:rFonts w:ascii="Times New Roman"/>
                <w:b w:val="false"/>
                <w:i w:val="false"/>
                <w:color w:val="000000"/>
                <w:sz w:val="20"/>
              </w:rPr>
              <w:t xml:space="preserve">
ұшулардың саны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Емтихан алушы _________________________________ 20 ________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w:t>
            </w:r>
            <w:r>
              <w:br/>
            </w:r>
            <w:r>
              <w:rPr>
                <w:rFonts w:ascii="Times New Roman"/>
                <w:b w:val="false"/>
                <w:i w:val="false"/>
                <w:color w:val="000000"/>
                <w:sz w:val="20"/>
              </w:rPr>
              <w:t>куәлiктерiн беру және</w:t>
            </w:r>
            <w:r>
              <w:br/>
            </w:r>
            <w:r>
              <w:rPr>
                <w:rFonts w:ascii="Times New Roman"/>
                <w:b w:val="false"/>
                <w:i w:val="false"/>
                <w:color w:val="000000"/>
                <w:sz w:val="20"/>
              </w:rPr>
              <w:t>қолданылу мерзімін ұзарту</w:t>
            </w:r>
            <w:r>
              <w:br/>
            </w:r>
            <w:r>
              <w:rPr>
                <w:rFonts w:ascii="Times New Roman"/>
                <w:b w:val="false"/>
                <w:i w:val="false"/>
                <w:color w:val="000000"/>
                <w:sz w:val="20"/>
              </w:rPr>
              <w:t>қағидаларының</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3" w:id="108"/>
    <w:p>
      <w:pPr>
        <w:spacing w:after="0"/>
        <w:ind w:left="0"/>
        <w:jc w:val="left"/>
      </w:pPr>
      <w:r>
        <w:rPr>
          <w:rFonts w:ascii="Times New Roman"/>
          <w:b/>
          <w:i w:val="false"/>
          <w:color w:val="000000"/>
        </w:rPr>
        <w:t xml:space="preserve"> Біліктілік емтиханын жүргізу хаттамасы </w:t>
      </w:r>
    </w:p>
    <w:bookmarkEnd w:id="108"/>
    <w:p>
      <w:pPr>
        <w:spacing w:after="0"/>
        <w:ind w:left="0"/>
        <w:jc w:val="both"/>
      </w:pPr>
      <w:r>
        <w:rPr>
          <w:rFonts w:ascii="Times New Roman"/>
          <w:b w:val="false"/>
          <w:i w:val="false"/>
          <w:color w:val="000000"/>
          <w:sz w:val="28"/>
        </w:rPr>
        <w:t>
      №____________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(кәсіпорын атауы, филиал, қызыметі/бөлімі)</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w:t>
      </w:r>
    </w:p>
    <w:p>
      <w:pPr>
        <w:spacing w:after="0"/>
        <w:ind w:left="0"/>
        <w:jc w:val="both"/>
      </w:pPr>
      <w:r>
        <w:rPr>
          <w:rFonts w:ascii="Times New Roman"/>
          <w:b w:val="false"/>
          <w:i w:val="false"/>
          <w:color w:val="000000"/>
          <w:sz w:val="28"/>
        </w:rPr>
        <w:t>
      Туған жылы_____________мамандығы__________________________________________</w:t>
      </w:r>
    </w:p>
    <w:p>
      <w:pPr>
        <w:spacing w:after="0"/>
        <w:ind w:left="0"/>
        <w:jc w:val="both"/>
      </w:pPr>
      <w:r>
        <w:rPr>
          <w:rFonts w:ascii="Times New Roman"/>
          <w:b w:val="false"/>
          <w:i w:val="false"/>
          <w:color w:val="000000"/>
          <w:sz w:val="28"/>
        </w:rPr>
        <w:t>
      Емтихан мақсаты____________________________________________________________</w:t>
      </w:r>
    </w:p>
    <w:p>
      <w:pPr>
        <w:spacing w:after="0"/>
        <w:ind w:left="0"/>
        <w:jc w:val="both"/>
      </w:pPr>
      <w:r>
        <w:rPr>
          <w:rFonts w:ascii="Times New Roman"/>
          <w:b w:val="false"/>
          <w:i w:val="false"/>
          <w:color w:val="000000"/>
          <w:sz w:val="28"/>
        </w:rPr>
        <w:t>
      (рұқсат беру, бағалау біліктілігінің түрі)</w:t>
      </w:r>
    </w:p>
    <w:p>
      <w:pPr>
        <w:spacing w:after="0"/>
        <w:ind w:left="0"/>
        <w:jc w:val="both"/>
      </w:pPr>
      <w:r>
        <w:rPr>
          <w:rFonts w:ascii="Times New Roman"/>
          <w:b w:val="false"/>
          <w:i w:val="false"/>
          <w:color w:val="000000"/>
          <w:sz w:val="28"/>
        </w:rPr>
        <w:t>
      Жұмыс орны________________________________________________________________</w:t>
      </w:r>
    </w:p>
    <w:p>
      <w:pPr>
        <w:spacing w:after="0"/>
        <w:ind w:left="0"/>
        <w:jc w:val="both"/>
      </w:pPr>
      <w:r>
        <w:rPr>
          <w:rFonts w:ascii="Times New Roman"/>
          <w:b w:val="false"/>
          <w:i w:val="false"/>
          <w:color w:val="000000"/>
          <w:sz w:val="28"/>
        </w:rPr>
        <w:t>
      (жұмыс орны, диспетчерлік пункт,сектор)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3"/>
        <w:gridCol w:w="1198"/>
        <w:gridCol w:w="1199"/>
        <w:gridCol w:w="19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Теориялық дайындық</w:t>
            </w:r>
          </w:p>
        </w:tc>
      </w:tr>
      <w:tr>
        <w:trPr>
          <w:trHeight w:val="3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сабақ/модуль</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Жауабы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қорытындысы</w:t>
            </w:r>
          </w:p>
        </w:tc>
      </w:tr>
      <w:tr>
        <w:trPr>
          <w:trHeight w:val="3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ұшуларының аэронавигациялық қызмет көрсету ӘКП саласында ҚР заңнамалары негізінде</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қозғалысына қызмет көрсету</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фразеология және радио беру ережелері, технологиялық жұмыстар</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Ұшуларға метеорологиялық қамтамасыз ету</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 сипаттамаларының ұшу-техникалық , аэродинамикалық негіздері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Ұшуларға навигациялық қамтамасыз ету</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Ұшуларға радиотехникалық қамтамасыз ету</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Емтихан алушының қорытындысы______________________________________________</w:t>
      </w:r>
    </w:p>
    <w:p>
      <w:pPr>
        <w:spacing w:after="0"/>
        <w:ind w:left="0"/>
        <w:jc w:val="both"/>
      </w:pPr>
      <w:r>
        <w:rPr>
          <w:rFonts w:ascii="Times New Roman"/>
          <w:b w:val="false"/>
          <w:i w:val="false"/>
          <w:color w:val="000000"/>
          <w:sz w:val="28"/>
        </w:rPr>
        <w:t>
      (шешім қабылдауы)</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Емтихан алушы _____________________________________________________________</w:t>
      </w:r>
    </w:p>
    <w:p>
      <w:pPr>
        <w:spacing w:after="0"/>
        <w:ind w:left="0"/>
        <w:jc w:val="both"/>
      </w:pPr>
      <w:r>
        <w:rPr>
          <w:rFonts w:ascii="Times New Roman"/>
          <w:b w:val="false"/>
          <w:i w:val="false"/>
          <w:color w:val="000000"/>
          <w:sz w:val="28"/>
        </w:rPr>
        <w:t>
      (ТАӘ, мамандығы, қолы)</w:t>
      </w:r>
    </w:p>
    <w:p>
      <w:pPr>
        <w:spacing w:after="0"/>
        <w:ind w:left="0"/>
        <w:jc w:val="both"/>
      </w:pPr>
      <w:r>
        <w:rPr>
          <w:rFonts w:ascii="Times New Roman"/>
          <w:b w:val="false"/>
          <w:i w:val="false"/>
          <w:color w:val="000000"/>
          <w:sz w:val="28"/>
        </w:rPr>
        <w:t>
      20___ жылғы "____"_______________________</w:t>
      </w:r>
    </w:p>
    <w:p>
      <w:pPr>
        <w:spacing w:after="0"/>
        <w:ind w:left="0"/>
        <w:jc w:val="both"/>
      </w:pPr>
      <w:r>
        <w:rPr>
          <w:rFonts w:ascii="Times New Roman"/>
          <w:b w:val="false"/>
          <w:i w:val="false"/>
          <w:color w:val="000000"/>
          <w:sz w:val="28"/>
        </w:rPr>
        <w:t>
      Өтініш беруші ___________      ________________________            _________</w:t>
      </w:r>
    </w:p>
    <w:p>
      <w:pPr>
        <w:spacing w:after="0"/>
        <w:ind w:left="0"/>
        <w:jc w:val="both"/>
      </w:pPr>
      <w:r>
        <w:rPr>
          <w:rFonts w:ascii="Times New Roman"/>
          <w:b w:val="false"/>
          <w:i w:val="false"/>
          <w:color w:val="000000"/>
          <w:sz w:val="28"/>
        </w:rPr>
        <w:t>
      (қолы)                  (ТАӘ)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8"/>
        <w:gridCol w:w="1359"/>
        <w:gridCol w:w="306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2-Бөлім.Тәжірибелік машықтану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ӘҚҚ диспетчері (әуе қозғалысын жоспалрау)</w:t>
            </w:r>
          </w:p>
        </w:tc>
      </w:tr>
      <w:tr>
        <w:trPr>
          <w:trHeight w:val="30" w:hRule="atLeast"/>
        </w:trPr>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амалдар</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алушының қорытындысы</w:t>
            </w:r>
          </w:p>
        </w:tc>
      </w:tr>
      <w:tr>
        <w:trPr>
          <w:trHeight w:val="30" w:hRule="atLeast"/>
        </w:trPr>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Кезекшілікті тапсыру және қабылдау</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ӘҚҰ белгіленген ережелерін сақтау (ұшуларды жоспарлау)</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Басқарылатын құжаттардың талаптарын сақтау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Радиоберу ережелерін және технологиялық жұмыстардың ережелерін сақтау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Радиотехникалық құрылғыларды және аавиациялық электр байланыстарды пайдалану</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Ауысымдық қызметтермен өзара әрекеті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құжаттамаларды жүргізу</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Емтихан алушының қорытындысы______________________________________________</w:t>
      </w:r>
    </w:p>
    <w:p>
      <w:pPr>
        <w:spacing w:after="0"/>
        <w:ind w:left="0"/>
        <w:jc w:val="both"/>
      </w:pPr>
      <w:r>
        <w:rPr>
          <w:rFonts w:ascii="Times New Roman"/>
          <w:b w:val="false"/>
          <w:i w:val="false"/>
          <w:color w:val="000000"/>
          <w:sz w:val="28"/>
        </w:rPr>
        <w:t>
      (шешім қабылдауы)</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Емтихан алушы _____________________________________________________________</w:t>
      </w:r>
    </w:p>
    <w:p>
      <w:pPr>
        <w:spacing w:after="0"/>
        <w:ind w:left="0"/>
        <w:jc w:val="both"/>
      </w:pPr>
      <w:r>
        <w:rPr>
          <w:rFonts w:ascii="Times New Roman"/>
          <w:b w:val="false"/>
          <w:i w:val="false"/>
          <w:color w:val="000000"/>
          <w:sz w:val="28"/>
        </w:rPr>
        <w:t>
      (ТАӘ, мамандығы, қолы)</w:t>
      </w:r>
    </w:p>
    <w:p>
      <w:pPr>
        <w:spacing w:after="0"/>
        <w:ind w:left="0"/>
        <w:jc w:val="both"/>
      </w:pPr>
      <w:r>
        <w:rPr>
          <w:rFonts w:ascii="Times New Roman"/>
          <w:b w:val="false"/>
          <w:i w:val="false"/>
          <w:color w:val="000000"/>
          <w:sz w:val="28"/>
        </w:rPr>
        <w:t>
      20___ жылғы "____"_______________________</w:t>
      </w:r>
    </w:p>
    <w:p>
      <w:pPr>
        <w:spacing w:after="0"/>
        <w:ind w:left="0"/>
        <w:jc w:val="both"/>
      </w:pPr>
      <w:r>
        <w:rPr>
          <w:rFonts w:ascii="Times New Roman"/>
          <w:b w:val="false"/>
          <w:i w:val="false"/>
          <w:color w:val="000000"/>
          <w:sz w:val="28"/>
        </w:rPr>
        <w:t>
      Өтініш беруші ___________      ________________________            _________</w:t>
      </w:r>
    </w:p>
    <w:p>
      <w:pPr>
        <w:spacing w:after="0"/>
        <w:ind w:left="0"/>
        <w:jc w:val="both"/>
      </w:pPr>
      <w:r>
        <w:rPr>
          <w:rFonts w:ascii="Times New Roman"/>
          <w:b w:val="false"/>
          <w:i w:val="false"/>
          <w:color w:val="000000"/>
          <w:sz w:val="28"/>
        </w:rPr>
        <w:t>
      (қолы)                  (ТӘБ)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w:t>
            </w:r>
            <w:r>
              <w:br/>
            </w:r>
            <w:r>
              <w:rPr>
                <w:rFonts w:ascii="Times New Roman"/>
                <w:b w:val="false"/>
                <w:i w:val="false"/>
                <w:color w:val="000000"/>
                <w:sz w:val="20"/>
              </w:rPr>
              <w:t>куәлiктерiн беру және</w:t>
            </w:r>
            <w:r>
              <w:br/>
            </w:r>
            <w:r>
              <w:rPr>
                <w:rFonts w:ascii="Times New Roman"/>
                <w:b w:val="false"/>
                <w:i w:val="false"/>
                <w:color w:val="000000"/>
                <w:sz w:val="20"/>
              </w:rPr>
              <w:t>қолданылу мерзімін ұзарту</w:t>
            </w:r>
            <w:r>
              <w:br/>
            </w:r>
            <w:r>
              <w:rPr>
                <w:rFonts w:ascii="Times New Roman"/>
                <w:b w:val="false"/>
                <w:i w:val="false"/>
                <w:color w:val="000000"/>
                <w:sz w:val="20"/>
              </w:rPr>
              <w:t>қағидаларының</w:t>
            </w:r>
            <w:r>
              <w:br/>
            </w:r>
            <w:r>
              <w:rPr>
                <w:rFonts w:ascii="Times New Roman"/>
                <w:b w:val="false"/>
                <w:i w:val="false"/>
                <w:color w:val="000000"/>
                <w:sz w:val="20"/>
              </w:rPr>
              <w:t>12-қосымшасы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i w:val="false"/>
                <w:color w:val="000000"/>
                <w:sz w:val="20"/>
              </w:rPr>
              <w:t>,5 Х 4,5 см суреттер орны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(ӘК ТҚ мамандарың қоспағанда басқа авиациялық персонал үшін) ҰСЫНУ</w:t>
      </w:r>
    </w:p>
    <w:p>
      <w:pPr>
        <w:spacing w:after="0"/>
        <w:ind w:left="0"/>
        <w:jc w:val="both"/>
      </w:pPr>
      <w:r>
        <w:rPr>
          <w:rFonts w:ascii="Times New Roman"/>
          <w:b w:val="false"/>
          <w:i w:val="false"/>
          <w:color w:val="000000"/>
          <w:sz w:val="28"/>
        </w:rPr>
        <w:t>
      куәлігін беруге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(кәуліктің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жөні)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бөлімше: ________________________________________________________________________</w:t>
      </w:r>
    </w:p>
    <w:p>
      <w:pPr>
        <w:spacing w:after="0"/>
        <w:ind w:left="0"/>
        <w:jc w:val="both"/>
      </w:pPr>
      <w:r>
        <w:rPr>
          <w:rFonts w:ascii="Times New Roman"/>
          <w:b w:val="false"/>
          <w:i w:val="false"/>
          <w:color w:val="000000"/>
          <w:sz w:val="28"/>
        </w:rPr>
        <w:t>
      Туған күні: ______________________________________________________________________</w:t>
      </w:r>
    </w:p>
    <w:p>
      <w:pPr>
        <w:spacing w:after="0"/>
        <w:ind w:left="0"/>
        <w:jc w:val="both"/>
      </w:pPr>
      <w:r>
        <w:rPr>
          <w:rFonts w:ascii="Times New Roman"/>
          <w:b w:val="false"/>
          <w:i w:val="false"/>
          <w:color w:val="000000"/>
          <w:sz w:val="28"/>
        </w:rPr>
        <w:t>
      Жалпы білімі: ___________________________________________________________________</w:t>
      </w:r>
    </w:p>
    <w:p>
      <w:pPr>
        <w:spacing w:after="0"/>
        <w:ind w:left="0"/>
        <w:jc w:val="both"/>
      </w:pPr>
      <w:r>
        <w:rPr>
          <w:rFonts w:ascii="Times New Roman"/>
          <w:b w:val="false"/>
          <w:i w:val="false"/>
          <w:color w:val="000000"/>
          <w:sz w:val="28"/>
        </w:rPr>
        <w:t>
      Арнайы білімі және соңғы қайта</w:t>
      </w:r>
    </w:p>
    <w:p>
      <w:pPr>
        <w:spacing w:after="0"/>
        <w:ind w:left="0"/>
        <w:jc w:val="both"/>
      </w:pPr>
      <w:r>
        <w:rPr>
          <w:rFonts w:ascii="Times New Roman"/>
          <w:b w:val="false"/>
          <w:i w:val="false"/>
          <w:color w:val="000000"/>
          <w:sz w:val="28"/>
        </w:rPr>
        <w:t>
      дайындауы:______________________________________________________________________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(оқу орнының, курстарының атауы, бітірген айы, жылы)</w:t>
      </w:r>
    </w:p>
    <w:p>
      <w:pPr>
        <w:spacing w:after="0"/>
        <w:ind w:left="0"/>
        <w:jc w:val="both"/>
      </w:pPr>
      <w:r>
        <w:rPr>
          <w:rFonts w:ascii="Times New Roman"/>
          <w:b w:val="false"/>
          <w:i w:val="false"/>
          <w:color w:val="000000"/>
          <w:sz w:val="28"/>
        </w:rPr>
        <w:t>
      ҰДСК-мен жұмысқа жарамды деп есептеледі: ____________________________дейін</w:t>
      </w:r>
    </w:p>
    <w:p>
      <w:pPr>
        <w:spacing w:after="0"/>
        <w:ind w:left="0"/>
        <w:jc w:val="both"/>
      </w:pPr>
      <w:r>
        <w:rPr>
          <w:rFonts w:ascii="Times New Roman"/>
          <w:b w:val="false"/>
          <w:i w:val="false"/>
          <w:color w:val="000000"/>
          <w:sz w:val="28"/>
        </w:rPr>
        <w:t>
      Біліктілігі туралы белгі:____________________________________________________________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ӨНДІРІСТІК МІНЕЗДЕМЕ</w:t>
      </w:r>
    </w:p>
    <w:p>
      <w:pPr>
        <w:spacing w:after="0"/>
        <w:ind w:left="0"/>
        <w:jc w:val="both"/>
      </w:pPr>
      <w:r>
        <w:rPr>
          <w:rFonts w:ascii="Times New Roman"/>
          <w:b w:val="false"/>
          <w:i w:val="false"/>
          <w:color w:val="000000"/>
          <w:sz w:val="28"/>
        </w:rPr>
        <w:t>
      ШЕШІМ: өзінің іскерлік – моральдық сапалары бойынша ……………….бағаланады</w:t>
      </w:r>
    </w:p>
    <w:p>
      <w:pPr>
        <w:spacing w:after="0"/>
        <w:ind w:left="0"/>
        <w:jc w:val="both"/>
      </w:pPr>
      <w:r>
        <w:rPr>
          <w:rFonts w:ascii="Times New Roman"/>
          <w:b w:val="false"/>
          <w:i w:val="false"/>
          <w:color w:val="000000"/>
          <w:sz w:val="28"/>
        </w:rPr>
        <w:t>
      Емтихан алушы__________________________________________________________________</w:t>
      </w:r>
    </w:p>
    <w:p>
      <w:pPr>
        <w:spacing w:after="0"/>
        <w:ind w:left="0"/>
        <w:jc w:val="both"/>
      </w:pPr>
      <w:r>
        <w:rPr>
          <w:rFonts w:ascii="Times New Roman"/>
          <w:b w:val="false"/>
          <w:i w:val="false"/>
          <w:color w:val="000000"/>
          <w:sz w:val="28"/>
        </w:rPr>
        <w:t>
      (лауазымы, қолы, ТАЖ)</w:t>
      </w:r>
    </w:p>
    <w:p>
      <w:pPr>
        <w:spacing w:after="0"/>
        <w:ind w:left="0"/>
        <w:jc w:val="both"/>
      </w:pPr>
      <w:r>
        <w:rPr>
          <w:rFonts w:ascii="Times New Roman"/>
          <w:b w:val="false"/>
          <w:i w:val="false"/>
          <w:color w:val="000000"/>
          <w:sz w:val="28"/>
        </w:rPr>
        <w:t>
      "____"_______________________20___г.</w:t>
      </w:r>
    </w:p>
    <w:p>
      <w:pPr>
        <w:spacing w:after="0"/>
        <w:ind w:left="0"/>
        <w:jc w:val="both"/>
      </w:pPr>
      <w:r>
        <w:rPr>
          <w:rFonts w:ascii="Times New Roman"/>
          <w:b w:val="false"/>
          <w:i w:val="false"/>
          <w:color w:val="000000"/>
          <w:sz w:val="28"/>
        </w:rPr>
        <w:t>
      Өтінуші _______________            __________________________            ________</w:t>
      </w:r>
    </w:p>
    <w:p>
      <w:pPr>
        <w:spacing w:after="0"/>
        <w:ind w:left="0"/>
        <w:jc w:val="both"/>
      </w:pPr>
      <w:r>
        <w:rPr>
          <w:rFonts w:ascii="Times New Roman"/>
          <w:b w:val="false"/>
          <w:i w:val="false"/>
          <w:color w:val="000000"/>
          <w:sz w:val="28"/>
        </w:rPr>
        <w:t>
      (қолы)                   (ТАЖ)                              (Датасы)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w:t>
            </w:r>
            <w:r>
              <w:br/>
            </w:r>
            <w:r>
              <w:rPr>
                <w:rFonts w:ascii="Times New Roman"/>
                <w:b w:val="false"/>
                <w:i w:val="false"/>
                <w:color w:val="000000"/>
                <w:sz w:val="20"/>
              </w:rPr>
              <w:t>куәлiктерiн беру және</w:t>
            </w:r>
            <w:r>
              <w:br/>
            </w:r>
            <w:r>
              <w:rPr>
                <w:rFonts w:ascii="Times New Roman"/>
                <w:b w:val="false"/>
                <w:i w:val="false"/>
                <w:color w:val="000000"/>
                <w:sz w:val="20"/>
              </w:rPr>
              <w:t>қолданылу мерзімін ұзарту</w:t>
            </w:r>
            <w:r>
              <w:br/>
            </w:r>
            <w:r>
              <w:rPr>
                <w:rFonts w:ascii="Times New Roman"/>
                <w:b w:val="false"/>
                <w:i w:val="false"/>
                <w:color w:val="000000"/>
                <w:sz w:val="20"/>
              </w:rPr>
              <w:t>қағидаларының</w:t>
            </w:r>
            <w:r>
              <w:br/>
            </w:r>
            <w:r>
              <w:rPr>
                <w:rFonts w:ascii="Times New Roman"/>
                <w:b w:val="false"/>
                <w:i w:val="false"/>
                <w:color w:val="000000"/>
                <w:sz w:val="20"/>
              </w:rPr>
              <w:t>13-қосымшасы</w:t>
            </w:r>
          </w:p>
        </w:tc>
      </w:tr>
    </w:tbl>
    <w:bookmarkStart w:name="z126" w:id="109"/>
    <w:p>
      <w:pPr>
        <w:spacing w:after="0"/>
        <w:ind w:left="0"/>
        <w:jc w:val="left"/>
      </w:pPr>
      <w:r>
        <w:rPr>
          <w:rFonts w:ascii="Times New Roman"/>
          <w:b/>
          <w:i w:val="false"/>
          <w:color w:val="000000"/>
        </w:rPr>
        <w:t xml:space="preserve"> Кәсіби әуе кемелеріне техникалық қызмет көрсету сертификаттары үшін өтініштер</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техникалық қызмет көрсету бойынша куәлікке өтініш және куәлікке қатысты іс-әрекет куәлігі (алғашқы рет/ өзгертулер мен толықтырулар енгізу / қайта жаңғырту немесе ұзарту)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туралы мәліметтер</w:t>
            </w:r>
            <w:r>
              <w:br/>
            </w:r>
            <w:r>
              <w:rPr>
                <w:rFonts w:ascii="Times New Roman"/>
                <w:b w:val="false"/>
                <w:i w:val="false"/>
                <w:color w:val="000000"/>
                <w:sz w:val="20"/>
              </w:rPr>
              <w:t>
Тегі мен инициалдары ……………………</w:t>
            </w:r>
            <w:r>
              <w:br/>
            </w:r>
            <w:r>
              <w:rPr>
                <w:rFonts w:ascii="Times New Roman"/>
                <w:b w:val="false"/>
                <w:i w:val="false"/>
                <w:color w:val="000000"/>
                <w:sz w:val="20"/>
              </w:rPr>
              <w:t>
Мекенжайы…………………</w:t>
            </w:r>
            <w:r>
              <w:br/>
            </w:r>
            <w:r>
              <w:rPr>
                <w:rFonts w:ascii="Times New Roman"/>
                <w:b w:val="false"/>
                <w:i w:val="false"/>
                <w:color w:val="000000"/>
                <w:sz w:val="20"/>
              </w:rPr>
              <w:t>
Азаматтығы ……………… Туған күні мен туған жері…………………………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AML куәлігінің детальдары (егер қолданылса) </w:t>
            </w:r>
            <w:r>
              <w:br/>
            </w:r>
            <w:r>
              <w:rPr>
                <w:rFonts w:ascii="Times New Roman"/>
                <w:b w:val="false"/>
                <w:i w:val="false"/>
                <w:color w:val="000000"/>
                <w:sz w:val="20"/>
              </w:rPr>
              <w:t>
№ …… куәлік берілген күні ……</w:t>
            </w:r>
            <w:r>
              <w:br/>
            </w:r>
            <w:r>
              <w:rPr>
                <w:rFonts w:ascii="Times New Roman"/>
                <w:b w:val="false"/>
                <w:i w:val="false"/>
                <w:color w:val="000000"/>
                <w:sz w:val="20"/>
              </w:rPr>
              <w:t>
Куәлікке №........... қосымшалар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Жүмыс орны туралы мәліметтер:</w:t>
            </w:r>
            <w:r>
              <w:br/>
            </w:r>
            <w:r>
              <w:rPr>
                <w:rFonts w:ascii="Times New Roman"/>
                <w:b w:val="false"/>
                <w:i w:val="false"/>
                <w:color w:val="000000"/>
                <w:sz w:val="20"/>
              </w:rPr>
              <w:t>
Ұйым атауы……………….</w:t>
            </w:r>
            <w:r>
              <w:br/>
            </w:r>
            <w:r>
              <w:rPr>
                <w:rFonts w:ascii="Times New Roman"/>
                <w:b w:val="false"/>
                <w:i w:val="false"/>
                <w:color w:val="000000"/>
                <w:sz w:val="20"/>
              </w:rPr>
              <w:t>
Мекенжайы…………………</w:t>
            </w:r>
            <w:r>
              <w:br/>
            </w:r>
            <w:r>
              <w:rPr>
                <w:rFonts w:ascii="Times New Roman"/>
                <w:b w:val="false"/>
                <w:i w:val="false"/>
                <w:color w:val="000000"/>
                <w:sz w:val="20"/>
              </w:rPr>
              <w:t>
ӘК ТҚ бойынша ұйымның мақұлдау сертификатының № ………………</w:t>
            </w:r>
            <w:r>
              <w:br/>
            </w:r>
            <w:r>
              <w:rPr>
                <w:rFonts w:ascii="Times New Roman"/>
                <w:b w:val="false"/>
                <w:i w:val="false"/>
                <w:color w:val="000000"/>
                <w:sz w:val="20"/>
              </w:rPr>
              <w:t>
Тел………………… Факс……………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келесі мақсатпен (сәйкес боскты көрсетіңіз):</w:t>
            </w:r>
            <w:r>
              <w:br/>
            </w:r>
            <w:r>
              <w:rPr>
                <w:rFonts w:ascii="Times New Roman"/>
                <w:b w:val="false"/>
                <w:i w:val="false"/>
                <w:color w:val="000000"/>
                <w:sz w:val="20"/>
              </w:rPr>
              <w:t xml:space="preserve">
Алғашқы беру өзгерістер/толықтырулар енгізу куәлікті </w:t>
            </w:r>
          </w:p>
          <w:p>
            <w:pPr>
              <w:spacing w:after="20"/>
              <w:ind w:left="2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3429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жаңғырту (ұзарту)                       </w:t>
            </w:r>
          </w:p>
          <w:p>
            <w:pPr>
              <w:spacing w:after="20"/>
              <w:ind w:left="2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342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Рейтингі                                                               А         В1         В2        В3          С</w:t>
            </w:r>
            <w:r>
              <w:br/>
            </w:r>
            <w:r>
              <w:rPr>
                <w:rFonts w:ascii="Times New Roman"/>
                <w:b w:val="false"/>
                <w:i w:val="false"/>
                <w:color w:val="000000"/>
                <w:sz w:val="20"/>
              </w:rPr>
              <w:t xml:space="preserve">
Газотурбинді қозғалтқышы бар ұшақ               </w:t>
            </w:r>
          </w:p>
          <w:p>
            <w:pPr>
              <w:spacing w:after="20"/>
              <w:ind w:left="2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342900" cy="317500"/>
                          </a:xfrm>
                          <a:prstGeom prst="rect">
                            <a:avLst/>
                          </a:prstGeom>
                        </pic:spPr>
                      </pic:pic>
                    </a:graphicData>
                  </a:graphic>
                </wp:inline>
              </w:drawing>
            </w:r>
          </w:p>
          <w:p>
            <w:pPr>
              <w:spacing w:after="20"/>
              <w:ind w:left="2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342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Поршеньді қозғалтқышы бар ұшақ                   </w:t>
            </w:r>
          </w:p>
          <w:p>
            <w:pPr>
              <w:spacing w:after="20"/>
              <w:ind w:left="2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342900" cy="317500"/>
                          </a:xfrm>
                          <a:prstGeom prst="rect">
                            <a:avLst/>
                          </a:prstGeom>
                        </pic:spPr>
                      </pic:pic>
                    </a:graphicData>
                  </a:graphic>
                </wp:inline>
              </w:drawing>
            </w:r>
          </w:p>
          <w:p>
            <w:pPr>
              <w:spacing w:after="20"/>
              <w:ind w:left="2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342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Газотурбинді қозғалтқышы бар тікұшақ</w:t>
            </w:r>
            <w:r>
              <w:br/>
            </w:r>
            <w:r>
              <w:rPr>
                <w:rFonts w:ascii="Times New Roman"/>
                <w:b w:val="false"/>
                <w:i w:val="false"/>
                <w:color w:val="000000"/>
                <w:sz w:val="20"/>
              </w:rPr>
              <w:t xml:space="preserve">
Поршеньді қозғалтқышы бар тікұшақ </w:t>
            </w:r>
            <w:r>
              <w:br/>
            </w:r>
            <w:r>
              <w:rPr>
                <w:rFonts w:ascii="Times New Roman"/>
                <w:b w:val="false"/>
                <w:i w:val="false"/>
                <w:color w:val="000000"/>
                <w:sz w:val="20"/>
              </w:rPr>
              <w:t xml:space="preserve">
Авиациалық және радиоэлектрондық жабдық             </w:t>
            </w:r>
          </w:p>
          <w:p>
            <w:pPr>
              <w:spacing w:after="20"/>
              <w:ind w:left="2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342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Максималды ұшу салмағы 2250 кг кем емес</w:t>
            </w:r>
            <w:r>
              <w:br/>
            </w:r>
            <w:r>
              <w:rPr>
                <w:rFonts w:ascii="Times New Roman"/>
                <w:b w:val="false"/>
                <w:i w:val="false"/>
                <w:color w:val="000000"/>
                <w:sz w:val="20"/>
              </w:rPr>
              <w:t>
Герметикалы емес поршеньдік ӘК</w:t>
            </w:r>
            <w:r>
              <w:br/>
            </w:r>
            <w:r>
              <w:rPr>
                <w:rFonts w:ascii="Times New Roman"/>
                <w:b w:val="false"/>
                <w:i w:val="false"/>
                <w:color w:val="000000"/>
                <w:sz w:val="20"/>
              </w:rPr>
              <w:t xml:space="preserve">
ұшу салмағы 2250 кг кем емес  </w:t>
            </w:r>
            <w:r>
              <w:br/>
            </w:r>
            <w:r>
              <w:rPr>
                <w:rFonts w:ascii="Times New Roman"/>
                <w:b w:val="false"/>
                <w:i w:val="false"/>
                <w:color w:val="000000"/>
                <w:sz w:val="20"/>
              </w:rPr>
              <w:t>
ауыр ӘК</w:t>
            </w:r>
            <w:r>
              <w:br/>
            </w:r>
            <w:r>
              <w:rPr>
                <w:rFonts w:ascii="Times New Roman"/>
                <w:b w:val="false"/>
                <w:i w:val="false"/>
                <w:color w:val="000000"/>
                <w:sz w:val="20"/>
              </w:rPr>
              <w:t xml:space="preserve">
ауыр емес басқа ӘК                                                         </w:t>
            </w:r>
          </w:p>
          <w:p>
            <w:pPr>
              <w:spacing w:after="20"/>
              <w:ind w:left="2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342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ӘК түрлерін жазу/Рейтинг жазуы/ шектеулерді алу (егер қолданылса): ………………………………….…………………………………………………………………</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 жоғарыда көрсетілгенге сәйкес осы нысанды алғашқы рет/ өзгерістер мен толықтырулар енгізу үшін/ жаңғырту немесе ұзарту үшін қолданғым келеді және осы нысанға өтініш берген сәтте енгізілген ақпарат биязы екендігін растаймын. </w:t>
            </w:r>
            <w:r>
              <w:br/>
            </w:r>
            <w:r>
              <w:rPr>
                <w:rFonts w:ascii="Times New Roman"/>
                <w:b w:val="false"/>
                <w:i w:val="false"/>
                <w:color w:val="000000"/>
                <w:sz w:val="20"/>
              </w:rPr>
              <w:t>
Осымен, мен басқа мемлекеттерде берілген куәлік менде ешқашан болмағанын және ол кері қайтарылып тоқтатылмағанын растаймын.</w:t>
            </w:r>
            <w:r>
              <w:br/>
            </w:r>
            <w:r>
              <w:rPr>
                <w:rFonts w:ascii="Times New Roman"/>
                <w:b w:val="false"/>
                <w:i w:val="false"/>
                <w:color w:val="000000"/>
                <w:sz w:val="20"/>
              </w:rPr>
              <w:t>
Сонымен қатар кез келген биязы емес ақпарат мені куәлік иегері болу құқықтан айыратынын түсінемін.</w:t>
            </w:r>
            <w:r>
              <w:br/>
            </w:r>
            <w:r>
              <w:rPr>
                <w:rFonts w:ascii="Times New Roman"/>
                <w:b w:val="false"/>
                <w:i w:val="false"/>
                <w:color w:val="000000"/>
                <w:sz w:val="20"/>
              </w:rPr>
              <w:t>
Қолы ………………………. Аты…………………………. Күні………………………………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келесі несиелерді талап еткім келеді (егер қолдануға болса ): …………………………</w:t>
            </w:r>
            <w:r>
              <w:br/>
            </w:r>
            <w:r>
              <w:rPr>
                <w:rFonts w:ascii="Times New Roman"/>
                <w:b w:val="false"/>
                <w:i w:val="false"/>
                <w:color w:val="000000"/>
                <w:sz w:val="20"/>
              </w:rPr>
              <w:t>
Уәкілетті органмен мақұлданған оқыту ұйымда оқытуға несиелік тәжірибе ………………</w:t>
            </w:r>
            <w:r>
              <w:br/>
            </w:r>
            <w:r>
              <w:rPr>
                <w:rFonts w:ascii="Times New Roman"/>
                <w:b w:val="false"/>
                <w:i w:val="false"/>
                <w:color w:val="000000"/>
                <w:sz w:val="20"/>
              </w:rPr>
              <w:t>
Емтиханға эквивалентті сертификаттарға емтихандық несиелер.</w:t>
            </w:r>
            <w:r>
              <w:br/>
            </w:r>
            <w:r>
              <w:rPr>
                <w:rFonts w:ascii="Times New Roman"/>
                <w:b w:val="false"/>
                <w:i w:val="false"/>
                <w:color w:val="000000"/>
                <w:sz w:val="20"/>
              </w:rPr>
              <w:t>
…………………………….</w:t>
            </w:r>
            <w:r>
              <w:br/>
            </w:r>
            <w:r>
              <w:rPr>
                <w:rFonts w:ascii="Times New Roman"/>
                <w:b w:val="false"/>
                <w:i w:val="false"/>
                <w:color w:val="000000"/>
                <w:sz w:val="20"/>
              </w:rPr>
              <w:t xml:space="preserve">
Сәйкес сертификаттарды қоса беруіңізді өтінеміз.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Рекомендациялар (толтыруға міндетті емес):осымен өтінім білдіруші ӘК техникалық қызмет көрсету бойынша тәжірибесі мен білімдеріне Қазақстан Республикасындағы сәйкес талаптарға сай болуын растайды және уәкілетті орган куәлік беруге немесе оған жазбаларды жазуға ұсынылады. </w:t>
            </w:r>
            <w:r>
              <w:br/>
            </w:r>
            <w:r>
              <w:rPr>
                <w:rFonts w:ascii="Times New Roman"/>
                <w:b w:val="false"/>
                <w:i w:val="false"/>
                <w:color w:val="000000"/>
                <w:sz w:val="20"/>
              </w:rPr>
              <w:t>
Қолы …………………… Аты………………………………</w:t>
            </w:r>
            <w:r>
              <w:br/>
            </w:r>
            <w:r>
              <w:rPr>
                <w:rFonts w:ascii="Times New Roman"/>
                <w:b w:val="false"/>
                <w:i w:val="false"/>
                <w:color w:val="000000"/>
                <w:sz w:val="20"/>
              </w:rPr>
              <w:t>
Лауазымы……………………………Күні……………………………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уәкілетті органдары персоналының жазбалары үшін.</w:t>
            </w:r>
            <w:r>
              <w:br/>
            </w:r>
            <w:r>
              <w:rPr>
                <w:rFonts w:ascii="Times New Roman"/>
                <w:b w:val="false"/>
                <w:i w:val="false"/>
                <w:color w:val="000000"/>
                <w:sz w:val="20"/>
              </w:rPr>
              <w:t>
Осымен өтінім беруші ӘК ТҚ жөніндегі маманының куәлігін беруге, ұзартуға және оған жаңа жазбаларды жазуға Қазақстан Республикасының қолданыстағы талаптарына сай екендігін растайды.</w:t>
            </w:r>
            <w:r>
              <w:br/>
            </w:r>
            <w:r>
              <w:rPr>
                <w:rFonts w:ascii="Times New Roman"/>
                <w:b w:val="false"/>
                <w:i w:val="false"/>
                <w:color w:val="000000"/>
                <w:sz w:val="20"/>
              </w:rPr>
              <w:t>
Қолы …………………… Т.А.Ж.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w:t>
            </w:r>
            <w:r>
              <w:br/>
            </w:r>
            <w:r>
              <w:rPr>
                <w:rFonts w:ascii="Times New Roman"/>
                <w:b w:val="false"/>
                <w:i w:val="false"/>
                <w:color w:val="000000"/>
                <w:sz w:val="20"/>
              </w:rPr>
              <w:t>куәлiктерiн беру және</w:t>
            </w:r>
            <w:r>
              <w:br/>
            </w:r>
            <w:r>
              <w:rPr>
                <w:rFonts w:ascii="Times New Roman"/>
                <w:b w:val="false"/>
                <w:i w:val="false"/>
                <w:color w:val="000000"/>
                <w:sz w:val="20"/>
              </w:rPr>
              <w:t>қолданылу мерзімін ұзарту</w:t>
            </w:r>
            <w:r>
              <w:br/>
            </w:r>
            <w:r>
              <w:rPr>
                <w:rFonts w:ascii="Times New Roman"/>
                <w:b w:val="false"/>
                <w:i w:val="false"/>
                <w:color w:val="000000"/>
                <w:sz w:val="20"/>
              </w:rPr>
              <w:t>қағидаларының</w:t>
            </w:r>
            <w:r>
              <w:br/>
            </w:r>
            <w:r>
              <w:rPr>
                <w:rFonts w:ascii="Times New Roman"/>
                <w:b w:val="false"/>
                <w:i w:val="false"/>
                <w:color w:val="000000"/>
                <w:sz w:val="20"/>
              </w:rPr>
              <w:t>14-қосымшасы</w:t>
            </w:r>
          </w:p>
        </w:tc>
      </w:tr>
    </w:tbl>
    <w:bookmarkStart w:name="z128" w:id="110"/>
    <w:p>
      <w:pPr>
        <w:spacing w:after="0"/>
        <w:ind w:left="0"/>
        <w:jc w:val="left"/>
      </w:pPr>
      <w:r>
        <w:rPr>
          <w:rFonts w:ascii="Times New Roman"/>
          <w:b/>
          <w:i w:val="false"/>
          <w:color w:val="000000"/>
        </w:rPr>
        <w:t xml:space="preserve"> Әуе кемелеріне техникалық қызмет көрсету жөніндегі персоналдың жеке журналы</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1161"/>
        <w:gridCol w:w="1116"/>
        <w:gridCol w:w="1116"/>
        <w:gridCol w:w="1457"/>
        <w:gridCol w:w="1294"/>
        <w:gridCol w:w="612"/>
        <w:gridCol w:w="641"/>
        <w:gridCol w:w="449"/>
        <w:gridCol w:w="671"/>
        <w:gridCol w:w="419"/>
        <w:gridCol w:w="730"/>
        <w:gridCol w:w="597"/>
        <w:gridCol w:w="686"/>
        <w:gridCol w:w="1027"/>
        <w:gridCol w:w="3"/>
        <w:gridCol w:w="979"/>
        <w:gridCol w:w="1161"/>
        <w:gridCol w:w="612"/>
        <w:gridCol w:w="656"/>
        <w:gridCol w:w="1220"/>
        <w:gridCol w:w="1057"/>
        <w:gridCol w:w="1487"/>
        <w:gridCol w:w="1057"/>
      </w:tblGrid>
      <w:tr>
        <w:trPr>
          <w:trHeight w:val="30" w:hRule="atLeast"/>
        </w:trPr>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Date</w:t>
            </w:r>
          </w:p>
        </w:tc>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Location</w:t>
            </w:r>
          </w:p>
        </w:tc>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A/C or Comp. Type</w:t>
            </w:r>
          </w:p>
        </w:tc>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4.A/C Reg. or Comp. S/n</w:t>
            </w:r>
          </w:p>
        </w:tc>
        <w:tc>
          <w:tcPr>
            <w:tcW w:w="1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Type of maintenance (rating)</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Privilege used</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r>
              <w:rPr>
                <w:rFonts w:ascii="Times New Roman"/>
                <w:b w:val="false"/>
                <w:i w:val="false"/>
                <w:color w:val="000000"/>
                <w:sz w:val="20"/>
              </w:rPr>
              <w:t>
Task type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r>
              <w:rPr>
                <w:rFonts w:ascii="Times New Roman"/>
                <w:b w:val="false"/>
                <w:i w:val="false"/>
                <w:color w:val="000000"/>
                <w:sz w:val="20"/>
              </w:rPr>
              <w:t>
Type of activity</w:t>
            </w:r>
          </w:p>
        </w:tc>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ATA</w:t>
            </w:r>
          </w:p>
        </w:tc>
        <w:tc>
          <w:tcPr>
            <w:tcW w:w="1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r>
              <w:rPr>
                <w:rFonts w:ascii="Times New Roman"/>
                <w:b w:val="false"/>
                <w:i w:val="false"/>
                <w:color w:val="000000"/>
                <w:sz w:val="20"/>
              </w:rPr>
              <w:t>
Operation performed</w:t>
            </w:r>
          </w:p>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r>
              <w:br/>
            </w:r>
            <w:r>
              <w:rPr>
                <w:rFonts w:ascii="Times New Roman"/>
                <w:b w:val="false"/>
                <w:i w:val="false"/>
                <w:color w:val="000000"/>
                <w:sz w:val="20"/>
              </w:rPr>
              <w:t>
Time Duration</w:t>
            </w:r>
          </w:p>
        </w:tc>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r>
              <w:rPr>
                <w:rFonts w:ascii="Times New Roman"/>
                <w:b w:val="false"/>
                <w:i w:val="false"/>
                <w:color w:val="000000"/>
                <w:sz w:val="20"/>
              </w:rPr>
              <w:t>
Maintenance record ref.</w:t>
            </w:r>
          </w:p>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r>
              <w:br/>
            </w:r>
            <w:r>
              <w:rPr>
                <w:rFonts w:ascii="Times New Roman"/>
                <w:b w:val="false"/>
                <w:i w:val="false"/>
                <w:color w:val="000000"/>
                <w:sz w:val="20"/>
              </w:rPr>
              <w:t>
Remarks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SGH</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Supervise</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r>
              <w:br/>
            </w:r>
            <w:r>
              <w:rPr>
                <w:rFonts w:ascii="Times New Roman"/>
                <w:b w:val="false"/>
                <w:i w:val="false"/>
                <w:color w:val="000000"/>
                <w:sz w:val="20"/>
              </w:rPr>
              <w:t>
workshop</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FDR</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component cert. staff</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shop visit for repair</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EASA Form 1 nr. XXXXXX</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Moscow</w:t>
            </w:r>
            <w:r>
              <w:br/>
            </w:r>
            <w:r>
              <w:rPr>
                <w:rFonts w:ascii="Times New Roman"/>
                <w:b w:val="false"/>
                <w:i w:val="false"/>
                <w:color w:val="000000"/>
                <w:sz w:val="20"/>
              </w:rPr>
              <w:t>
SVO</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A320</w:t>
            </w:r>
            <w:r>
              <w:br/>
            </w:r>
            <w:r>
              <w:rPr>
                <w:rFonts w:ascii="Times New Roman"/>
                <w:b w:val="false"/>
                <w:i w:val="false"/>
                <w:color w:val="000000"/>
                <w:sz w:val="20"/>
              </w:rPr>
              <w:t>
(CFM56)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EU-CAO</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A1-line</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 MLG WHEEL change</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ATL page 12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0"/>
        <w:gridCol w:w="1715"/>
        <w:gridCol w:w="5415"/>
      </w:tblGrid>
      <w:tr>
        <w:trPr>
          <w:trHeight w:val="30" w:hRule="atLeast"/>
        </w:trPr>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Сәкестендіру / ID</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 Option</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Сипаттау / </w:t>
            </w:r>
            <w:r>
              <w:rPr>
                <w:rFonts w:ascii="Times New Roman"/>
                <w:b w:val="false"/>
                <w:i/>
                <w:color w:val="000000"/>
                <w:sz w:val="20"/>
              </w:rPr>
              <w:t>Ескерту</w:t>
            </w:r>
            <w:r>
              <w:rPr>
                <w:rFonts w:ascii="Times New Roman"/>
                <w:b w:val="false"/>
                <w:i w:val="false"/>
                <w:color w:val="000000"/>
                <w:sz w:val="20"/>
              </w:rPr>
              <w:t xml:space="preserve"> / Description/ </w:t>
            </w:r>
            <w:r>
              <w:rPr>
                <w:rFonts w:ascii="Times New Roman"/>
                <w:b w:val="false"/>
                <w:i/>
                <w:color w:val="000000"/>
                <w:sz w:val="20"/>
              </w:rPr>
              <w:t>Remarks</w:t>
            </w:r>
          </w:p>
        </w:tc>
      </w:tr>
      <w:tr>
        <w:trPr>
          <w:trHeight w:val="30" w:hRule="atLeast"/>
        </w:trPr>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Date</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ТҚ орындалған датасы</w:t>
            </w:r>
          </w:p>
        </w:tc>
      </w:tr>
      <w:tr>
        <w:trPr>
          <w:trHeight w:val="30" w:hRule="atLeast"/>
        </w:trPr>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Location</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ТҚ орындалған орны</w:t>
            </w:r>
            <w:r>
              <w:rPr>
                <w:rFonts w:ascii="Times New Roman"/>
                <w:b w:val="false"/>
                <w:i w:val="false"/>
                <w:color w:val="000000"/>
                <w:sz w:val="20"/>
              </w:rPr>
              <w:t xml:space="preserve"> </w:t>
            </w:r>
          </w:p>
        </w:tc>
      </w:tr>
      <w:tr>
        <w:trPr>
          <w:trHeight w:val="30" w:hRule="atLeast"/>
        </w:trPr>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A/C or comp. type</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ӘК немесе компонентінің</w:t>
            </w:r>
            <w:r>
              <w:rPr>
                <w:rFonts w:ascii="Times New Roman"/>
                <w:b w:val="false"/>
                <w:i w:val="false"/>
                <w:color w:val="000000"/>
                <w:sz w:val="20"/>
              </w:rPr>
              <w:t xml:space="preserve"> </w:t>
            </w:r>
            <w:r>
              <w:rPr>
                <w:rFonts w:ascii="Times New Roman"/>
                <w:b w:val="false"/>
                <w:i/>
                <w:color w:val="000000"/>
                <w:sz w:val="20"/>
              </w:rPr>
              <w:t>түр</w:t>
            </w:r>
          </w:p>
        </w:tc>
      </w:tr>
      <w:tr>
        <w:trPr>
          <w:trHeight w:val="30" w:hRule="atLeast"/>
        </w:trPr>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A/C Reg. or comp. s/n</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ӘК мемлекеттік және тіркеу белгілері немесе компоненттің сериялық нөмірі</w:t>
            </w:r>
          </w:p>
        </w:tc>
      </w:tr>
      <w:tr>
        <w:trPr>
          <w:trHeight w:val="30" w:hRule="atLeast"/>
        </w:trPr>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Type of maintenance (rating)</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ТҚ</w:t>
            </w:r>
            <w:r>
              <w:rPr>
                <w:rFonts w:ascii="Times New Roman"/>
                <w:b w:val="false"/>
                <w:i w:val="false"/>
                <w:color w:val="000000"/>
                <w:sz w:val="20"/>
              </w:rPr>
              <w:t xml:space="preserve"> </w:t>
            </w:r>
            <w:r>
              <w:rPr>
                <w:rFonts w:ascii="Times New Roman"/>
                <w:b w:val="false"/>
                <w:i/>
                <w:color w:val="000000"/>
                <w:sz w:val="20"/>
              </w:rPr>
              <w:t>рейтинг</w:t>
            </w:r>
            <w:r>
              <w:rPr>
                <w:rFonts w:ascii="Times New Roman"/>
                <w:b w:val="false"/>
                <w:i/>
                <w:color w:val="000000"/>
                <w:sz w:val="20"/>
              </w:rPr>
              <w:t>іне анықтау</w:t>
            </w:r>
            <w:r>
              <w:br/>
            </w:r>
            <w:r>
              <w:rPr>
                <w:rFonts w:ascii="Times New Roman"/>
                <w:b w:val="false"/>
                <w:i w:val="false"/>
                <w:color w:val="000000"/>
                <w:sz w:val="20"/>
              </w:rPr>
              <w:t>
</w:t>
            </w:r>
            <w:r>
              <w:rPr>
                <w:rFonts w:ascii="Times New Roman"/>
                <w:b w:val="false"/>
                <w:i/>
                <w:color w:val="000000"/>
                <w:sz w:val="20"/>
              </w:rPr>
              <w:t>ӘК ТҚ бойынша ұйымдар үшін түрлі варианттар түрлі рейтингке сәйкес</w:t>
            </w:r>
            <w:r>
              <w:rPr>
                <w:rFonts w:ascii="Times New Roman"/>
                <w:b w:val="false"/>
                <w:i w:val="false"/>
                <w:color w:val="000000"/>
                <w:sz w:val="20"/>
              </w:rPr>
              <w:t xml:space="preserve"> </w:t>
            </w:r>
          </w:p>
        </w:tc>
      </w:tr>
      <w:tr>
        <w:trPr>
          <w:trHeight w:val="30" w:hRule="atLeast"/>
        </w:trPr>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Privilege used</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Тұлғаның айрықша құқықтары болғанда осы блок рейтингтен сертификат беретін және қолдайтын персоналдың айрықша құқықтарын анықтауға арналған</w:t>
            </w:r>
            <w:r>
              <w:rPr>
                <w:rFonts w:ascii="Times New Roman"/>
                <w:b w:val="false"/>
                <w:i/>
                <w:color w:val="000000"/>
                <w:sz w:val="20"/>
              </w:rPr>
              <w:t xml:space="preserve">, </w:t>
            </w:r>
            <w:r>
              <w:rPr>
                <w:rFonts w:ascii="Times New Roman"/>
                <w:b w:val="false"/>
                <w:i/>
                <w:color w:val="000000"/>
                <w:sz w:val="20"/>
              </w:rPr>
              <w:t>ол</w:t>
            </w:r>
            <w:r>
              <w:rPr>
                <w:rFonts w:ascii="Times New Roman"/>
                <w:b w:val="false"/>
                <w:i w:val="false"/>
                <w:color w:val="000000"/>
                <w:sz w:val="20"/>
              </w:rPr>
              <w:t xml:space="preserve"> </w:t>
            </w:r>
            <w:r>
              <w:rPr>
                <w:rFonts w:ascii="Times New Roman"/>
                <w:b w:val="false"/>
                <w:i/>
                <w:color w:val="000000"/>
                <w:sz w:val="20"/>
              </w:rPr>
              <w:t>алдыңғы колонкада анықталған</w:t>
            </w:r>
            <w:r>
              <w:rPr>
                <w:rFonts w:ascii="Times New Roman"/>
                <w:b w:val="false"/>
                <w:i/>
                <w:color w:val="000000"/>
                <w:sz w:val="20"/>
              </w:rPr>
              <w:t xml:space="preserve"> (</w:t>
            </w:r>
            <w:r>
              <w:rPr>
                <w:rFonts w:ascii="Times New Roman"/>
                <w:b w:val="false"/>
                <w:i/>
                <w:color w:val="000000"/>
                <w:sz w:val="20"/>
              </w:rPr>
              <w:t>мысалы А немесе В1 немесе В2 немесе С санатты компоненттер мен қозғалтқышты</w:t>
            </w:r>
            <w:r>
              <w:rPr>
                <w:rFonts w:ascii="Times New Roman"/>
                <w:b w:val="false"/>
                <w:i w:val="false"/>
                <w:color w:val="000000"/>
                <w:sz w:val="20"/>
              </w:rPr>
              <w:t xml:space="preserve"> </w:t>
            </w:r>
            <w:r>
              <w:rPr>
                <w:rFonts w:ascii="Times New Roman"/>
                <w:b w:val="false"/>
                <w:i/>
                <w:color w:val="000000"/>
                <w:sz w:val="20"/>
              </w:rPr>
              <w:t>сертифи</w:t>
            </w:r>
            <w:r>
              <w:rPr>
                <w:rFonts w:ascii="Times New Roman"/>
                <w:b w:val="false"/>
                <w:i/>
                <w:color w:val="000000"/>
                <w:sz w:val="20"/>
              </w:rPr>
              <w:t>каттау персоналы, бақылау әдістерін бұзбайтын сертификаттау персаналы</w:t>
            </w:r>
            <w:r>
              <w:rPr>
                <w:rFonts w:ascii="Times New Roman"/>
                <w:b w:val="false"/>
                <w:i/>
                <w:color w:val="000000"/>
                <w:sz w:val="20"/>
              </w:rPr>
              <w:t>.</w:t>
            </w:r>
          </w:p>
        </w:tc>
      </w:tr>
      <w:tr>
        <w:trPr>
          <w:trHeight w:val="30" w:hRule="atLeast"/>
        </w:trPr>
        <w:tc>
          <w:tcPr>
            <w:tcW w:w="5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Task 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Орындалатын мақсатқа қолданылатын келесі терминдерді пайдаланатын мақсатты анықтау</w:t>
            </w:r>
            <w:r>
              <w:rPr>
                <w:rFonts w:ascii="Times New Roman"/>
                <w:b w:val="false"/>
                <w:i/>
                <w:color w:val="000000"/>
                <w:sz w:val="20"/>
              </w:rPr>
              <w:t xml:space="preserve">. </w:t>
            </w:r>
            <w:r>
              <w:rPr>
                <w:rFonts w:ascii="Times New Roman"/>
                <w:b w:val="false"/>
                <w:i/>
                <w:color w:val="000000"/>
                <w:sz w:val="20"/>
              </w:rPr>
              <w:t>Бір терминнен артық пайдалануы мүмкін</w:t>
            </w:r>
            <w:r>
              <w:rPr>
                <w:rFonts w:ascii="Times New Roman"/>
                <w:b w:val="false"/>
                <w:i/>
                <w:color w:val="000000"/>
                <w:sz w:val="20"/>
              </w:rPr>
              <w:t xml:space="preserve"> (</w:t>
            </w:r>
            <w:r>
              <w:rPr>
                <w:rFonts w:ascii="Times New Roman"/>
                <w:b w:val="false"/>
                <w:i/>
                <w:color w:val="000000"/>
                <w:sz w:val="20"/>
              </w:rPr>
              <w:t>мысалы</w:t>
            </w:r>
            <w:r>
              <w:rPr>
                <w:rFonts w:ascii="Times New Roman"/>
                <w:b w:val="false"/>
                <w:i/>
                <w:color w:val="000000"/>
                <w:sz w:val="20"/>
              </w:rPr>
              <w:t xml:space="preserve">, </w:t>
            </w:r>
            <w:r>
              <w:rPr>
                <w:rFonts w:ascii="Times New Roman"/>
                <w:b w:val="false"/>
                <w:i/>
                <w:color w:val="000000"/>
                <w:sz w:val="20"/>
              </w:rPr>
              <w:t>TS</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R</w:t>
            </w:r>
            <w:r>
              <w:rPr>
                <w:rFonts w:ascii="Times New Roman"/>
                <w:b w:val="false"/>
                <w:i/>
                <w:color w:val="000000"/>
                <w:sz w:val="20"/>
              </w:rPr>
              <w:t>/</w:t>
            </w:r>
            <w:r>
              <w:rPr>
                <w:rFonts w:ascii="Times New Roman"/>
                <w:b w:val="false"/>
                <w:i/>
                <w:color w:val="000000"/>
                <w:sz w:val="20"/>
              </w:rPr>
              <w:t>I</w:t>
            </w:r>
            <w:r>
              <w:rPr>
                <w:rFonts w:ascii="Times New Roman"/>
                <w:b w:val="false"/>
                <w:i/>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FOT</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Функционал</w:t>
            </w:r>
            <w:r>
              <w:rPr>
                <w:rFonts w:ascii="Times New Roman"/>
                <w:b w:val="false"/>
                <w:i/>
                <w:color w:val="000000"/>
                <w:sz w:val="20"/>
              </w:rPr>
              <w:t>ды</w:t>
            </w:r>
            <w:r>
              <w:rPr>
                <w:rFonts w:ascii="Times New Roman"/>
                <w:b w:val="false"/>
                <w:i/>
                <w:color w:val="000000"/>
                <w:sz w:val="20"/>
              </w:rPr>
              <w:t xml:space="preserve"> /</w:t>
            </w:r>
            <w:r>
              <w:rPr>
                <w:rFonts w:ascii="Times New Roman"/>
                <w:b w:val="false"/>
                <w:i/>
                <w:color w:val="000000"/>
                <w:sz w:val="20"/>
              </w:rPr>
              <w:t xml:space="preserve">жұмыс </w:t>
            </w:r>
            <w:r>
              <w:rPr>
                <w:rFonts w:ascii="Times New Roman"/>
                <w:b w:val="false"/>
                <w:i/>
                <w:color w:val="000000"/>
                <w:sz w:val="20"/>
              </w:rPr>
              <w:t>тест</w:t>
            </w:r>
            <w:r>
              <w:rPr>
                <w:rFonts w:ascii="Times New Roman"/>
                <w:b w:val="false"/>
                <w:i/>
                <w:color w:val="000000"/>
                <w:sz w:val="20"/>
              </w:rPr>
              <w:t>і</w:t>
            </w:r>
          </w:p>
        </w:tc>
      </w:tr>
      <w:tr>
        <w:trPr>
          <w:trHeight w:val="30" w:hRule="atLeast"/>
        </w:trPr>
        <w:tc>
          <w:tcPr>
            <w:tcW w:w="0" w:type="auto"/>
            <w:vMerge/>
            <w:tcBorders>
              <w:top w:val="nil"/>
              <w:left w:val="single" w:color="cfcfcf" w:sz="5"/>
              <w:bottom w:val="single" w:color="cfcfcf" w:sz="5"/>
              <w:right w:val="single" w:color="cfcfcf" w:sz="5"/>
            </w:tcBorders>
          </w:tcP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SGH</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Сервис</w:t>
            </w:r>
            <w:r>
              <w:rPr>
                <w:rFonts w:ascii="Times New Roman"/>
                <w:b w:val="false"/>
                <w:i/>
                <w:color w:val="000000"/>
                <w:sz w:val="20"/>
              </w:rPr>
              <w:t>тік қызмет көрсету және жер үсті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алу</w:t>
            </w:r>
            <w:r>
              <w:rPr>
                <w:rFonts w:ascii="Times New Roman"/>
                <w:b w:val="false"/>
                <w:i/>
                <w:color w:val="000000"/>
                <w:sz w:val="20"/>
              </w:rPr>
              <w:t xml:space="preserve"> /</w:t>
            </w:r>
            <w:r>
              <w:rPr>
                <w:rFonts w:ascii="Times New Roman"/>
                <w:b w:val="false"/>
                <w:i/>
                <w:color w:val="000000"/>
                <w:sz w:val="20"/>
              </w:rPr>
              <w:t>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Ең аз жабдықтың тізімдемесі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Жөндемсізді және жұмыстан шығуын іздеу</w:t>
            </w: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Модификация</w:t>
            </w:r>
            <w:r>
              <w:rPr>
                <w:rFonts w:ascii="Times New Roman"/>
                <w:b w:val="false"/>
                <w:i/>
                <w:color w:val="000000"/>
                <w:sz w:val="20"/>
              </w:rPr>
              <w:t>сы</w:t>
            </w: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Инспекция</w:t>
            </w:r>
          </w:p>
        </w:tc>
      </w:tr>
      <w:tr>
        <w:trPr>
          <w:trHeight w:val="30" w:hRule="atLeast"/>
        </w:trPr>
        <w:tc>
          <w:tcPr>
            <w:tcW w:w="5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Type of activity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Орындалған мақсаттарға тиесілі келесі терминдерді пайдалана отырып қызметін анықтау</w:t>
            </w: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Оқу барысында өзінің жеке журналына мақсаттарды жазатын тұлға</w:t>
            </w:r>
          </w:p>
        </w:tc>
      </w:tr>
      <w:tr>
        <w:trPr>
          <w:trHeight w:val="30" w:hRule="atLeast"/>
        </w:trPr>
        <w:tc>
          <w:tcPr>
            <w:tcW w:w="0" w:type="auto"/>
            <w:vMerge/>
            <w:tcBorders>
              <w:top w:val="nil"/>
              <w:left w:val="single" w:color="cfcfcf" w:sz="5"/>
              <w:bottom w:val="single" w:color="cfcfcf" w:sz="5"/>
              <w:right w:val="single" w:color="cfcfcf" w:sz="5"/>
            </w:tcBorders>
          </w:tcP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Жолға енгізілген техникалық қызмет көрсету жеке журналдың иесімен орындалған</w:t>
            </w: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Supervise</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Жолға енгізілген техникалық қызмет көрсету жеке журналдың иесінің бақылауымен орындалған</w:t>
            </w: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CRS</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Жолға енгізілген техникалық байқаудан кейін пайдалануға жеке журнал иесіне рұқсат беріледі</w:t>
            </w:r>
          </w:p>
        </w:tc>
      </w:tr>
      <w:tr>
        <w:trPr>
          <w:trHeight w:val="30" w:hRule="atLeast"/>
        </w:trPr>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ATA</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Еі маңызды орындалған мәселені жақсы сипаттайтын </w:t>
            </w:r>
            <w:r>
              <w:rPr>
                <w:rFonts w:ascii="Times New Roman"/>
                <w:b w:val="false"/>
                <w:i/>
                <w:color w:val="000000"/>
                <w:sz w:val="20"/>
              </w:rPr>
              <w:t>ATAchapter</w:t>
            </w:r>
            <w:r>
              <w:rPr>
                <w:rFonts w:ascii="Times New Roman"/>
                <w:b w:val="false"/>
                <w:i/>
                <w:color w:val="000000"/>
                <w:sz w:val="20"/>
              </w:rPr>
              <w:t xml:space="preserve"> енгізу,</w:t>
            </w:r>
            <w:r>
              <w:rPr>
                <w:rFonts w:ascii="Times New Roman"/>
                <w:b w:val="false"/>
                <w:i w:val="false"/>
                <w:color w:val="000000"/>
                <w:sz w:val="20"/>
              </w:rPr>
              <w:t xml:space="preserve"> </w:t>
            </w:r>
            <w:r>
              <w:rPr>
                <w:rFonts w:ascii="Times New Roman"/>
                <w:b w:val="false"/>
                <w:i/>
                <w:color w:val="000000"/>
                <w:sz w:val="20"/>
              </w:rPr>
              <w:t>ATAchapters</w:t>
            </w:r>
            <w:r>
              <w:rPr>
                <w:rFonts w:ascii="Times New Roman"/>
                <w:b w:val="false"/>
                <w:i/>
                <w:color w:val="000000"/>
                <w:sz w:val="20"/>
              </w:rPr>
              <w:t xml:space="preserve"> көп таңдалуы мүмкін</w:t>
            </w:r>
            <w:r>
              <w:rPr>
                <w:rFonts w:ascii="Times New Roman"/>
                <w:b w:val="false"/>
                <w:i/>
                <w:color w:val="000000"/>
                <w:sz w:val="20"/>
              </w:rPr>
              <w:t>.</w:t>
            </w:r>
          </w:p>
        </w:tc>
      </w:tr>
      <w:tr>
        <w:trPr>
          <w:trHeight w:val="30" w:hRule="atLeast"/>
        </w:trPr>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Operationperformed</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Бұл жолақ орындалған мақсаттың детальдік сілтемесін қамтамасыз ету үшін пайдаланылады</w:t>
            </w:r>
            <w:r>
              <w:rPr>
                <w:rFonts w:ascii="Times New Roman"/>
                <w:b w:val="false"/>
                <w:i/>
                <w:color w:val="000000"/>
                <w:sz w:val="20"/>
              </w:rPr>
              <w:t>.</w:t>
            </w:r>
          </w:p>
        </w:tc>
      </w:tr>
      <w:tr>
        <w:trPr>
          <w:trHeight w:val="30" w:hRule="atLeast"/>
        </w:trPr>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Time (hrs)</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Жеке журнал иесі</w:t>
            </w:r>
            <w:r>
              <w:rPr>
                <w:rFonts w:ascii="Times New Roman"/>
                <w:b w:val="false"/>
                <w:i w:val="false"/>
                <w:color w:val="000000"/>
                <w:sz w:val="20"/>
              </w:rPr>
              <w:t xml:space="preserve"> </w:t>
            </w:r>
            <w:r>
              <w:rPr>
                <w:rFonts w:ascii="Times New Roman"/>
                <w:b w:val="false"/>
                <w:i/>
                <w:color w:val="000000"/>
                <w:sz w:val="20"/>
              </w:rPr>
              <w:t>жолда жазылған әрекетті орындау үшін</w:t>
            </w:r>
            <w:r>
              <w:rPr>
                <w:rFonts w:ascii="Times New Roman"/>
                <w:b w:val="false"/>
                <w:i w:val="false"/>
                <w:color w:val="000000"/>
                <w:sz w:val="20"/>
              </w:rPr>
              <w:t xml:space="preserve"> </w:t>
            </w:r>
            <w:r>
              <w:rPr>
                <w:rFonts w:ascii="Times New Roman"/>
                <w:b w:val="false"/>
                <w:i/>
                <w:color w:val="000000"/>
                <w:sz w:val="20"/>
              </w:rPr>
              <w:t>жұмсалған жалпы уақытты жазады (сағат)</w:t>
            </w:r>
            <w:r>
              <w:rPr>
                <w:rFonts w:ascii="Times New Roman"/>
                <w:b w:val="false"/>
                <w:i/>
                <w:color w:val="000000"/>
                <w:sz w:val="20"/>
              </w:rPr>
              <w:t>.</w:t>
            </w:r>
          </w:p>
        </w:tc>
      </w:tr>
      <w:tr>
        <w:trPr>
          <w:trHeight w:val="30" w:hRule="atLeast"/>
        </w:trPr>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Maintenance record ref.</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Жеке журналда жазылған әрекетке техникалық қызмет көрсету бойынша жазбалардың нақты сілтемесін енгізіңіз</w:t>
            </w:r>
          </w:p>
        </w:tc>
      </w:tr>
      <w:tr>
        <w:trPr>
          <w:trHeight w:val="30" w:hRule="atLeast"/>
        </w:trPr>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Remarks</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Бұл жолақ қосымша түсініктемелерді пайдалану үшін арналған -</w:t>
            </w:r>
            <w:r>
              <w:rPr>
                <w:rFonts w:ascii="Times New Roman"/>
                <w:b w:val="false"/>
                <w:i w:val="false"/>
                <w:color w:val="000000"/>
                <w:sz w:val="20"/>
              </w:rPr>
              <w:t xml:space="preserve"> </w:t>
            </w:r>
            <w:r>
              <w:rPr>
                <w:rFonts w:ascii="Times New Roman"/>
                <w:b w:val="false"/>
                <w:i/>
                <w:color w:val="000000"/>
                <w:sz w:val="20"/>
              </w:rPr>
              <w:t>басқа жолдарға енгізіле алынбағандар үшін.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w:t>
            </w:r>
            <w:r>
              <w:br/>
            </w:r>
            <w:r>
              <w:rPr>
                <w:rFonts w:ascii="Times New Roman"/>
                <w:b w:val="false"/>
                <w:i w:val="false"/>
                <w:color w:val="000000"/>
                <w:sz w:val="20"/>
              </w:rPr>
              <w:t>куәлiктерiн беру және</w:t>
            </w:r>
            <w:r>
              <w:br/>
            </w:r>
            <w:r>
              <w:rPr>
                <w:rFonts w:ascii="Times New Roman"/>
                <w:b w:val="false"/>
                <w:i w:val="false"/>
                <w:color w:val="000000"/>
                <w:sz w:val="20"/>
              </w:rPr>
              <w:t>қолданылу мерзімін ұзарту</w:t>
            </w:r>
            <w:r>
              <w:br/>
            </w:r>
            <w:r>
              <w:rPr>
                <w:rFonts w:ascii="Times New Roman"/>
                <w:b w:val="false"/>
                <w:i w:val="false"/>
                <w:color w:val="000000"/>
                <w:sz w:val="20"/>
              </w:rPr>
              <w:t>қағидаларының</w:t>
            </w:r>
            <w:r>
              <w:br/>
            </w:r>
            <w:r>
              <w:rPr>
                <w:rFonts w:ascii="Times New Roman"/>
                <w:b w:val="false"/>
                <w:i w:val="false"/>
                <w:color w:val="000000"/>
                <w:sz w:val="20"/>
              </w:rPr>
              <w:t>15-қосымшасы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i w:val="false"/>
                <w:color w:val="000000"/>
                <w:sz w:val="20"/>
              </w:rPr>
              <w:t>,5 Х 4,5 см суреттер орны</w:t>
            </w:r>
          </w:p>
        </w:tc>
      </w:tr>
    </w:tbl>
    <w:p>
      <w:pPr>
        <w:spacing w:after="0"/>
        <w:ind w:left="0"/>
        <w:jc w:val="both"/>
      </w:pPr>
      <w:r>
        <w:rPr>
          <w:rFonts w:ascii="Times New Roman"/>
          <w:b w:val="false"/>
          <w:i w:val="false"/>
          <w:color w:val="000000"/>
          <w:sz w:val="28"/>
        </w:rPr>
        <w:t>
      Әуе кемелеріне қызмет көрсету маманының жеке мәліметтері</w:t>
      </w:r>
    </w:p>
    <w:p>
      <w:pPr>
        <w:spacing w:after="0"/>
        <w:ind w:left="0"/>
        <w:jc w:val="both"/>
      </w:pPr>
      <w:r>
        <w:rPr>
          <w:rFonts w:ascii="Times New Roman"/>
          <w:b w:val="false"/>
          <w:i w:val="false"/>
          <w:color w:val="000000"/>
          <w:sz w:val="28"/>
        </w:rPr>
        <w:t>
      1. Тегі, аты, жөні.</w:t>
      </w:r>
    </w:p>
    <w:p>
      <w:pPr>
        <w:spacing w:after="0"/>
        <w:ind w:left="0"/>
        <w:jc w:val="both"/>
      </w:pPr>
      <w:r>
        <w:rPr>
          <w:rFonts w:ascii="Times New Roman"/>
          <w:b w:val="false"/>
          <w:i w:val="false"/>
          <w:color w:val="000000"/>
          <w:sz w:val="28"/>
        </w:rPr>
        <w:t>
      2. Туған күні.</w:t>
      </w:r>
    </w:p>
    <w:p>
      <w:pPr>
        <w:spacing w:after="0"/>
        <w:ind w:left="0"/>
        <w:jc w:val="both"/>
      </w:pPr>
      <w:r>
        <w:rPr>
          <w:rFonts w:ascii="Times New Roman"/>
          <w:b w:val="false"/>
          <w:i w:val="false"/>
          <w:color w:val="000000"/>
          <w:sz w:val="28"/>
        </w:rPr>
        <w:t>
      3. Куәлік № / куәліктің әрекет мерзімі.</w:t>
      </w:r>
    </w:p>
    <w:p>
      <w:pPr>
        <w:spacing w:after="0"/>
        <w:ind w:left="0"/>
        <w:jc w:val="both"/>
      </w:pPr>
      <w:r>
        <w:rPr>
          <w:rFonts w:ascii="Times New Roman"/>
          <w:b w:val="false"/>
          <w:i w:val="false"/>
          <w:color w:val="000000"/>
          <w:sz w:val="28"/>
        </w:rPr>
        <w:t>
      4. ӘК ТҚ жөніндегі маманының куәлікке берілген қосымшаның № ( XV тармақ).</w:t>
      </w:r>
    </w:p>
    <w:p>
      <w:pPr>
        <w:spacing w:after="0"/>
        <w:ind w:left="0"/>
        <w:jc w:val="both"/>
      </w:pPr>
      <w:r>
        <w:rPr>
          <w:rFonts w:ascii="Times New Roman"/>
          <w:b w:val="false"/>
          <w:i w:val="false"/>
          <w:color w:val="000000"/>
          <w:sz w:val="28"/>
        </w:rPr>
        <w:t>
      5. Куәлікке берілген қосымшаның негізінде куәлік санаты.</w:t>
      </w:r>
    </w:p>
    <w:p>
      <w:pPr>
        <w:spacing w:after="0"/>
        <w:ind w:left="0"/>
        <w:jc w:val="both"/>
      </w:pPr>
      <w:r>
        <w:rPr>
          <w:rFonts w:ascii="Times New Roman"/>
          <w:b w:val="false"/>
          <w:i w:val="false"/>
          <w:color w:val="000000"/>
          <w:sz w:val="28"/>
        </w:rPr>
        <w:t>
      6. ӘК ТҚ жөніндегі маманына берілген куәліктің алдындағы алғашқы дайындық (авиациялық оқу орны немесе авиациялық оқу орталығы, тәмамдалған мамандық, дайындықты өткен орны мен датасы, жеке оқыған жағдайда "жеке оқыған" деп көрсетілсін).</w:t>
      </w:r>
    </w:p>
    <w:p>
      <w:pPr>
        <w:spacing w:after="0"/>
        <w:ind w:left="0"/>
        <w:jc w:val="both"/>
      </w:pPr>
      <w:r>
        <w:rPr>
          <w:rFonts w:ascii="Times New Roman"/>
          <w:b w:val="false"/>
          <w:i w:val="false"/>
          <w:color w:val="000000"/>
          <w:sz w:val="28"/>
        </w:rPr>
        <w:t>
      7. ТҚ және РАТ бойынша ұйымда ӘК ТҚ маманының куәлігін алуға үміткердің лауазымы (ТҚ және РАТ бойынша ұйымда үміткер жұмыс істемегенде "Қолдану мүмкін емес" деп жазылады).</w:t>
      </w:r>
    </w:p>
    <w:p>
      <w:pPr>
        <w:spacing w:after="0"/>
        <w:ind w:left="0"/>
        <w:jc w:val="both"/>
      </w:pPr>
      <w:r>
        <w:rPr>
          <w:rFonts w:ascii="Times New Roman"/>
          <w:b w:val="false"/>
          <w:i w:val="false"/>
          <w:color w:val="000000"/>
          <w:sz w:val="28"/>
        </w:rPr>
        <w:t>
      8. ӘК түріне оқыту (ӘК түрі / қозғалтқыш / рейтинг / оқу датасы) (ӘК түріне және ӘК сертификатымен дәлелдесе толтырылады).</w:t>
      </w:r>
    </w:p>
    <w:p>
      <w:pPr>
        <w:spacing w:after="0"/>
        <w:ind w:left="0"/>
        <w:jc w:val="both"/>
      </w:pPr>
      <w:r>
        <w:rPr>
          <w:rFonts w:ascii="Times New Roman"/>
          <w:b w:val="false"/>
          <w:i w:val="false"/>
          <w:color w:val="000000"/>
          <w:sz w:val="28"/>
        </w:rPr>
        <w:t>
      9. Куәлікке қоса берілген қосымша негізінде қойлған шектеулер ( XV тармақ) (бар болса, қандай екенін көрсету қажет).</w:t>
      </w:r>
    </w:p>
    <w:p>
      <w:pPr>
        <w:spacing w:after="0"/>
        <w:ind w:left="0"/>
        <w:jc w:val="both"/>
      </w:pPr>
      <w:r>
        <w:rPr>
          <w:rFonts w:ascii="Times New Roman"/>
          <w:b w:val="false"/>
          <w:i w:val="false"/>
          <w:color w:val="000000"/>
          <w:sz w:val="28"/>
        </w:rPr>
        <w:t>
      Күні/ Өтінім берушінің қолы / Мөр және ТҚ және РАТ бойынша ұйымның жауапты тұлғасының қолы (ТҚ және РАТ бойынша ұйымныға жұмысқа жалданса).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w:t>
            </w:r>
            <w:r>
              <w:br/>
            </w:r>
            <w:r>
              <w:rPr>
                <w:rFonts w:ascii="Times New Roman"/>
                <w:b w:val="false"/>
                <w:i w:val="false"/>
                <w:color w:val="000000"/>
                <w:sz w:val="20"/>
              </w:rPr>
              <w:t>куәлiктерiн беру және</w:t>
            </w:r>
            <w:r>
              <w:br/>
            </w:r>
            <w:r>
              <w:rPr>
                <w:rFonts w:ascii="Times New Roman"/>
                <w:b w:val="false"/>
                <w:i w:val="false"/>
                <w:color w:val="000000"/>
                <w:sz w:val="20"/>
              </w:rPr>
              <w:t>қолданылу мерзімін ұзарту</w:t>
            </w:r>
            <w:r>
              <w:br/>
            </w:r>
            <w:r>
              <w:rPr>
                <w:rFonts w:ascii="Times New Roman"/>
                <w:b w:val="false"/>
                <w:i w:val="false"/>
                <w:color w:val="000000"/>
                <w:sz w:val="20"/>
              </w:rPr>
              <w:t>қағидаларының</w:t>
            </w:r>
            <w:r>
              <w:br/>
            </w:r>
            <w:r>
              <w:rPr>
                <w:rFonts w:ascii="Times New Roman"/>
                <w:b w:val="false"/>
                <w:i w:val="false"/>
                <w:color w:val="000000"/>
                <w:sz w:val="20"/>
              </w:rPr>
              <w:t>16-қосымшасы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1" w:id="111"/>
    <w:p>
      <w:pPr>
        <w:spacing w:after="0"/>
        <w:ind w:left="0"/>
        <w:jc w:val="left"/>
      </w:pPr>
      <w:r>
        <w:rPr>
          <w:rFonts w:ascii="Times New Roman"/>
          <w:b/>
          <w:i w:val="false"/>
          <w:color w:val="000000"/>
        </w:rPr>
        <w:t xml:space="preserve"> Авиациялық персоналдың үлгісі сертификатына қосымша парақ</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1"/>
        <w:gridCol w:w="2275"/>
        <w:gridCol w:w="6234"/>
      </w:tblGrid>
      <w:tr>
        <w:trPr>
          <w:trHeight w:val="30" w:hRule="atLeast"/>
        </w:trPr>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 Ratings</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№0001</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 Special remarks</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7"/>
        <w:gridCol w:w="805"/>
        <w:gridCol w:w="12407"/>
      </w:tblGrid>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 Особые отметки</w:t>
            </w:r>
            <w:r>
              <w:br/>
            </w:r>
            <w:r>
              <w:rPr>
                <w:rFonts w:ascii="Times New Roman"/>
                <w:b w:val="false"/>
                <w:i w:val="false"/>
                <w:color w:val="000000"/>
                <w:sz w:val="20"/>
              </w:rPr>
              <w:t>
Special remarks</w:t>
            </w:r>
            <w:r>
              <w:br/>
            </w:r>
            <w:r>
              <w:rPr>
                <w:rFonts w:ascii="Times New Roman"/>
                <w:b w:val="false"/>
                <w:i w:val="false"/>
                <w:color w:val="000000"/>
                <w:sz w:val="20"/>
              </w:rPr>
              <w:t>
P №0000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XIV</w:t>
            </w:r>
            <w:r>
              <w:br/>
            </w:r>
            <w:r>
              <w:rPr>
                <w:rFonts w:ascii="Times New Roman"/>
                <w:b w:val="false"/>
                <w:i w:val="false"/>
                <w:color w:val="000000"/>
                <w:sz w:val="20"/>
              </w:rPr>
              <w:t>
Other details</w:t>
            </w:r>
            <w:r>
              <w:br/>
            </w:r>
            <w:r>
              <w:rPr>
                <w:rFonts w:ascii="Times New Roman"/>
                <w:b w:val="false"/>
                <w:i w:val="false"/>
                <w:color w:val="000000"/>
                <w:sz w:val="20"/>
              </w:rPr>
              <w:t>
Place of works</w:t>
            </w:r>
            <w:r>
              <w:br/>
            </w:r>
            <w:r>
              <w:rPr>
                <w:rFonts w:ascii="Times New Roman"/>
                <w:b w:val="false"/>
                <w:i w:val="false"/>
                <w:color w:val="000000"/>
                <w:sz w:val="20"/>
              </w:rPr>
              <w:t>
P №0000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069"/>
              <w:gridCol w:w="4254"/>
              <w:gridCol w:w="6977"/>
            </w:tblGrid>
            <w:tr>
              <w:trPr>
                <w:trHeight w:val="30" w:hRule="atLeast"/>
              </w:trPr>
              <w:tc>
                <w:tcPr>
                  <w:tcW w:w="10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25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715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5715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w:t>
                  </w:r>
                  <w:r>
                    <w:br/>
                  </w:r>
                  <w:r>
                    <w:rPr>
                      <w:rFonts w:ascii="Times New Roman"/>
                      <w:b w:val="false"/>
                      <w:i w:val="false"/>
                      <w:color w:val="000000"/>
                      <w:sz w:val="20"/>
                    </w:rPr>
                    <w:t>
of Kazakhstan</w:t>
                  </w:r>
                </w:p>
              </w:tc>
            </w:tr>
          </w:tbl>
          <w:p/>
          <w:p>
            <w:pPr>
              <w:spacing w:after="20"/>
              <w:ind w:left="20"/>
              <w:jc w:val="both"/>
            </w:pPr>
            <w:r>
              <w:rPr>
                <w:rFonts w:ascii="Times New Roman"/>
                <w:b w:val="false"/>
                <w:i w:val="false"/>
                <w:color w:val="000000"/>
                <w:sz w:val="20"/>
              </w:rPr>
              <w:t xml:space="preserve">
II. ATTACHMENT </w:t>
            </w:r>
            <w:r>
              <w:br/>
            </w:r>
            <w:r>
              <w:rPr>
                <w:rFonts w:ascii="Times New Roman"/>
                <w:b w:val="false"/>
                <w:i w:val="false"/>
                <w:color w:val="000000"/>
                <w:sz w:val="20"/>
              </w:rPr>
              <w:t>
to the airline transport</w:t>
            </w:r>
            <w:r>
              <w:br/>
            </w:r>
            <w:r>
              <w:rPr>
                <w:rFonts w:ascii="Times New Roman"/>
                <w:b w:val="false"/>
                <w:i w:val="false"/>
                <w:color w:val="000000"/>
                <w:sz w:val="20"/>
              </w:rPr>
              <w:t>
pilot licence</w:t>
            </w:r>
            <w:r>
              <w:br/>
            </w:r>
            <w:r>
              <w:rPr>
                <w:rFonts w:ascii="Times New Roman"/>
                <w:b w:val="false"/>
                <w:i w:val="false"/>
                <w:color w:val="000000"/>
                <w:sz w:val="20"/>
              </w:rPr>
              <w:t>
III. P №0000</w:t>
            </w:r>
            <w:r>
              <w:br/>
            </w:r>
            <w:r>
              <w:rPr>
                <w:rFonts w:ascii="Times New Roman"/>
                <w:b w:val="false"/>
                <w:i w:val="false"/>
                <w:color w:val="000000"/>
                <w:sz w:val="20"/>
              </w:rPr>
              <w:t>
IV. Name of holder in full</w:t>
            </w:r>
            <w:r>
              <w:br/>
            </w:r>
            <w:r>
              <w:rPr>
                <w:rFonts w:ascii="Times New Roman"/>
                <w:b w:val="false"/>
                <w:i w:val="false"/>
                <w:color w:val="000000"/>
                <w:sz w:val="20"/>
              </w:rPr>
              <w:t>
____________________</w:t>
            </w:r>
            <w:r>
              <w:br/>
            </w:r>
            <w:r>
              <w:rPr>
                <w:rFonts w:ascii="Times New Roman"/>
                <w:b w:val="false"/>
                <w:i w:val="false"/>
                <w:color w:val="000000"/>
                <w:sz w:val="20"/>
              </w:rPr>
              <w:t xml:space="preserve">
IX. The licence holder is granted to exercise the duties and act as prescribed under the item II and </w:t>
            </w:r>
            <w:r>
              <w:br/>
            </w:r>
            <w:r>
              <w:rPr>
                <w:rFonts w:ascii="Times New Roman"/>
                <w:b w:val="false"/>
                <w:i w:val="false"/>
                <w:color w:val="000000"/>
                <w:sz w:val="20"/>
              </w:rPr>
              <w:t>
XII.</w:t>
            </w:r>
            <w:r>
              <w:br/>
            </w:r>
            <w:r>
              <w:rPr>
                <w:rFonts w:ascii="Times New Roman"/>
                <w:b w:val="false"/>
                <w:i w:val="false"/>
                <w:color w:val="000000"/>
                <w:sz w:val="20"/>
              </w:rPr>
              <w:t>
LICENCE VALIDITY………..</w:t>
            </w:r>
            <w:r>
              <w:br/>
            </w:r>
            <w:r>
              <w:rPr>
                <w:rFonts w:ascii="Times New Roman"/>
                <w:b w:val="false"/>
                <w:i w:val="false"/>
                <w:color w:val="000000"/>
                <w:sz w:val="20"/>
              </w:rPr>
              <w:t>
X. Licensed Officer</w:t>
            </w:r>
            <w:r>
              <w:br/>
            </w:r>
            <w:r>
              <w:rPr>
                <w:rFonts w:ascii="Times New Roman"/>
                <w:b w:val="false"/>
                <w:i w:val="false"/>
                <w:color w:val="000000"/>
                <w:sz w:val="20"/>
              </w:rPr>
              <w:t>
XI. Stamp</w:t>
            </w:r>
            <w:r>
              <w:br/>
            </w:r>
            <w:r>
              <w:rPr>
                <w:rFonts w:ascii="Times New Roman"/>
                <w:b w:val="false"/>
                <w:i w:val="false"/>
                <w:color w:val="000000"/>
                <w:sz w:val="20"/>
              </w:rPr>
              <w:t>
Signature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w:t>
            </w:r>
            <w:r>
              <w:br/>
            </w:r>
            <w:r>
              <w:rPr>
                <w:rFonts w:ascii="Times New Roman"/>
                <w:b w:val="false"/>
                <w:i w:val="false"/>
                <w:color w:val="000000"/>
                <w:sz w:val="20"/>
              </w:rPr>
              <w:t>куәлiктерiн беру және</w:t>
            </w:r>
            <w:r>
              <w:br/>
            </w:r>
            <w:r>
              <w:rPr>
                <w:rFonts w:ascii="Times New Roman"/>
                <w:b w:val="false"/>
                <w:i w:val="false"/>
                <w:color w:val="000000"/>
                <w:sz w:val="20"/>
              </w:rPr>
              <w:t>қолданылу мерзімін ұзарту</w:t>
            </w:r>
            <w:r>
              <w:br/>
            </w:r>
            <w:r>
              <w:rPr>
                <w:rFonts w:ascii="Times New Roman"/>
                <w:b w:val="false"/>
                <w:i w:val="false"/>
                <w:color w:val="000000"/>
                <w:sz w:val="20"/>
              </w:rPr>
              <w:t>қағидаларының</w:t>
            </w:r>
            <w:r>
              <w:br/>
            </w:r>
            <w:r>
              <w:rPr>
                <w:rFonts w:ascii="Times New Roman"/>
                <w:b w:val="false"/>
                <w:i w:val="false"/>
                <w:color w:val="000000"/>
                <w:sz w:val="20"/>
              </w:rPr>
              <w:t>17-қосымшасы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Нысан</w:t>
      </w:r>
    </w:p>
    <w:bookmarkStart w:name="z133" w:id="112"/>
    <w:p>
      <w:pPr>
        <w:spacing w:after="0"/>
        <w:ind w:left="0"/>
        <w:jc w:val="left"/>
      </w:pPr>
      <w:r>
        <w:rPr>
          <w:rFonts w:ascii="Times New Roman"/>
          <w:b/>
          <w:i w:val="false"/>
          <w:color w:val="000000"/>
        </w:rPr>
        <w:t xml:space="preserve"> Әуе кемелеріне техникалық қызмет көрсету бойынша персонал куәлігіне қосымша парақ</w:t>
      </w:r>
    </w:p>
    <w:bookmarkEnd w:id="112"/>
    <w:p>
      <w:pPr>
        <w:spacing w:after="0"/>
        <w:ind w:left="0"/>
        <w:jc w:val="both"/>
      </w:pPr>
      <w:r>
        <w:rPr>
          <w:rFonts w:ascii="Times New Roman"/>
          <w:b w:val="false"/>
          <w:i w:val="false"/>
          <w:color w:val="000000"/>
          <w:sz w:val="28"/>
        </w:rPr>
        <w:t>
      XV. Әуе кемелеріне техникалық қызмет көрсету бойынша персонал куәлігіне қосымша</w:t>
      </w:r>
    </w:p>
    <w:p>
      <w:pPr>
        <w:spacing w:after="0"/>
        <w:ind w:left="0"/>
        <w:jc w:val="both"/>
      </w:pPr>
      <w:r>
        <w:rPr>
          <w:rFonts w:ascii="Times New Roman"/>
          <w:b w:val="false"/>
          <w:i w:val="false"/>
          <w:color w:val="000000"/>
          <w:sz w:val="28"/>
        </w:rPr>
        <w:t>
      Қосымша нөмірі ХХ ХХ ХХ (нөмірлеу ұсынылады – жылы және нөмірі тәртіп бойынша, нөмірлеу жыл басынан қайта басталады).</w:t>
      </w:r>
    </w:p>
    <w:p>
      <w:pPr>
        <w:spacing w:after="0"/>
        <w:ind w:left="0"/>
        <w:jc w:val="both"/>
      </w:pPr>
      <w:r>
        <w:rPr>
          <w:rFonts w:ascii="Times New Roman"/>
          <w:b w:val="false"/>
          <w:i w:val="false"/>
          <w:color w:val="000000"/>
          <w:sz w:val="28"/>
        </w:rPr>
        <w:t>
      1. ӘК ТП куәлігі иегерінің тегі, аты.</w:t>
      </w:r>
    </w:p>
    <w:p>
      <w:pPr>
        <w:spacing w:after="0"/>
        <w:ind w:left="0"/>
        <w:jc w:val="both"/>
      </w:pPr>
      <w:r>
        <w:rPr>
          <w:rFonts w:ascii="Times New Roman"/>
          <w:b w:val="false"/>
          <w:i w:val="false"/>
          <w:color w:val="000000"/>
          <w:sz w:val="28"/>
        </w:rPr>
        <w:t>
      2. Осы қосымша берілген куәліктің нөмірі.</w:t>
      </w:r>
    </w:p>
    <w:p>
      <w:pPr>
        <w:spacing w:after="0"/>
        <w:ind w:left="0"/>
        <w:jc w:val="both"/>
      </w:pPr>
      <w:r>
        <w:rPr>
          <w:rFonts w:ascii="Times New Roman"/>
          <w:b w:val="false"/>
          <w:i w:val="false"/>
          <w:color w:val="000000"/>
          <w:sz w:val="28"/>
        </w:rPr>
        <w:t xml:space="preserve">
      3. Шарты. </w:t>
      </w:r>
    </w:p>
    <w:p>
      <w:pPr>
        <w:spacing w:after="0"/>
        <w:ind w:left="0"/>
        <w:jc w:val="both"/>
      </w:pPr>
      <w:r>
        <w:rPr>
          <w:rFonts w:ascii="Times New Roman"/>
          <w:b w:val="false"/>
          <w:i w:val="false"/>
          <w:color w:val="000000"/>
          <w:sz w:val="28"/>
        </w:rPr>
        <w:t xml:space="preserve">
      3.1 Куәлікке оның иегері қол қояды. </w:t>
      </w:r>
    </w:p>
    <w:p>
      <w:pPr>
        <w:spacing w:after="0"/>
        <w:ind w:left="0"/>
        <w:jc w:val="both"/>
      </w:pPr>
      <w:r>
        <w:rPr>
          <w:rFonts w:ascii="Times New Roman"/>
          <w:b w:val="false"/>
          <w:i w:val="false"/>
          <w:color w:val="000000"/>
          <w:sz w:val="28"/>
        </w:rPr>
        <w:t xml:space="preserve">
      3.2 Осы қосымшаның "Санаттары/Categories" бөліміне енгізілген санаттар туралы белгілер өздігінен оның иегеріне ӘК пайдалануға рұқсат беру туралы сертификат шығаруға рұқсат бермейді. </w:t>
      </w:r>
    </w:p>
    <w:p>
      <w:pPr>
        <w:spacing w:after="0"/>
        <w:ind w:left="0"/>
        <w:jc w:val="both"/>
      </w:pPr>
      <w:r>
        <w:rPr>
          <w:rFonts w:ascii="Times New Roman"/>
          <w:b w:val="false"/>
          <w:i w:val="false"/>
          <w:color w:val="000000"/>
          <w:sz w:val="28"/>
        </w:rPr>
        <w:t xml:space="preserve">
      3.3 Барлық санаттар үшін "Ratings" бөліміне енгізілген жазбалары бар куәлік 1ИКАО қосымшасының мақсаттарына сәйкес келеді. </w:t>
      </w:r>
    </w:p>
    <w:p>
      <w:pPr>
        <w:spacing w:after="0"/>
        <w:ind w:left="0"/>
        <w:jc w:val="both"/>
      </w:pPr>
      <w:r>
        <w:rPr>
          <w:rFonts w:ascii="Times New Roman"/>
          <w:b w:val="false"/>
          <w:i w:val="false"/>
          <w:color w:val="000000"/>
          <w:sz w:val="28"/>
        </w:rPr>
        <w:t xml:space="preserve">
      3.4 Осы куәліктің иегерінің құқықтары Қазақстан Республикасының ұлттық қағидаларында сипатталған. </w:t>
      </w:r>
    </w:p>
    <w:p>
      <w:pPr>
        <w:spacing w:after="0"/>
        <w:ind w:left="0"/>
        <w:jc w:val="both"/>
      </w:pPr>
      <w:r>
        <w:rPr>
          <w:rFonts w:ascii="Times New Roman"/>
          <w:b w:val="false"/>
          <w:i w:val="false"/>
          <w:color w:val="000000"/>
          <w:sz w:val="28"/>
        </w:rPr>
        <w:t xml:space="preserve">
      3.5 Куәлік осы Қосымшаның (5-тармақ) "Шектеулер / Limitations" бағанында айқындалған күнге дейін қолданыста болады, егер осы уақытқа дейін куәлік тоқтатылмаса немесе кері қайтарылмаса. Егер шектеулер болмаса куәліктің қолданылу мерзімі 5 жылға тең. </w:t>
      </w:r>
    </w:p>
    <w:p>
      <w:pPr>
        <w:spacing w:after="0"/>
        <w:ind w:left="0"/>
        <w:jc w:val="both"/>
      </w:pPr>
      <w:r>
        <w:rPr>
          <w:rFonts w:ascii="Times New Roman"/>
          <w:b w:val="false"/>
          <w:i w:val="false"/>
          <w:color w:val="000000"/>
          <w:sz w:val="28"/>
        </w:rPr>
        <w:t xml:space="preserve">
      3.6 ӘК ТҚ жөніндегі куәліктің ұстаушысы өз уәкілеттілігін мыналарға қатысты қолдана алады: </w:t>
      </w:r>
    </w:p>
    <w:p>
      <w:pPr>
        <w:spacing w:after="0"/>
        <w:ind w:left="0"/>
        <w:jc w:val="both"/>
      </w:pPr>
      <w:r>
        <w:rPr>
          <w:rFonts w:ascii="Times New Roman"/>
          <w:b w:val="false"/>
          <w:i w:val="false"/>
          <w:color w:val="000000"/>
          <w:sz w:val="28"/>
        </w:rPr>
        <w:t>
      a) ұшуға жарамдылықты қолдау бойынша Қазақстан Республикасында қолданылатын талаптарға және ӘҚ ТҚ бойынша ұйымдарға қойылатын талаптарға сәйкес, және</w:t>
      </w:r>
    </w:p>
    <w:p>
      <w:pPr>
        <w:spacing w:after="0"/>
        <w:ind w:left="0"/>
        <w:jc w:val="both"/>
      </w:pPr>
      <w:r>
        <w:rPr>
          <w:rFonts w:ascii="Times New Roman"/>
          <w:b w:val="false"/>
          <w:i w:val="false"/>
          <w:color w:val="000000"/>
          <w:sz w:val="28"/>
        </w:rPr>
        <w:t>
      b) егер өз уәкілеттігін қолдану кезінде: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1600" cy="10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101600" cy="101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Өткен 2 жылдық кезең ішінде оның тиісті ӘК түріне ТҚ бойынша 6 ай тәжірибесі болса, немесе</w:t>
      </w:r>
      <w:r>
        <w:br/>
      </w:r>
      <w:r>
        <w:rPr>
          <w:rFonts w:ascii="Times New Roman"/>
          <w:b w:val="false"/>
          <w:i w:val="false"/>
          <w:color w:val="000000"/>
          <w:sz w:val="28"/>
        </w:rPr>
        <w:t>
</w:t>
      </w:r>
      <w:r>
        <w:br/>
      </w:r>
    </w:p>
    <w:p>
      <w:pPr>
        <w:spacing w:after="0"/>
        <w:ind w:left="0"/>
        <w:jc w:val="both"/>
      </w:pPr>
      <w:r>
        <w:drawing>
          <wp:inline distT="0" distB="0" distL="0" distR="0">
            <wp:extent cx="101600" cy="10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101600" cy="101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Бастапқы 2 жылдық кезең ішінде оған тиісті құқықтарды бастапқы беру мақсатында куәлікке тиісті ӘК түрінің рейтингін енгізу үшін барлық талаптарды, және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c) егер оның ӘК рейтингі болса; және</w:t>
      </w:r>
    </w:p>
    <w:p>
      <w:pPr>
        <w:spacing w:after="0"/>
        <w:ind w:left="0"/>
        <w:jc w:val="both"/>
      </w:pPr>
      <w:r>
        <w:rPr>
          <w:rFonts w:ascii="Times New Roman"/>
          <w:b w:val="false"/>
          <w:i w:val="false"/>
          <w:color w:val="000000"/>
          <w:sz w:val="28"/>
        </w:rPr>
        <w:t>
      d) егер ол техникалық құжаттамалар мен процедуралар жазылған тілде (тілдерде) түсінікті деңгейде оқи, жаза және сөйлей алса.</w:t>
      </w:r>
    </w:p>
    <w:p>
      <w:pPr>
        <w:spacing w:after="0"/>
        <w:ind w:left="0"/>
        <w:jc w:val="both"/>
      </w:pPr>
      <w:r>
        <w:rPr>
          <w:rFonts w:ascii="Times New Roman"/>
          <w:b w:val="false"/>
          <w:i w:val="false"/>
          <w:color w:val="000000"/>
          <w:sz w:val="28"/>
        </w:rPr>
        <w:t xml:space="preserve">
      3.7 Куәлік осы Қосымшасыз қолданылмайды. </w:t>
      </w:r>
    </w:p>
    <w:p>
      <w:pPr>
        <w:spacing w:after="0"/>
        <w:ind w:left="0"/>
        <w:jc w:val="both"/>
      </w:pPr>
      <w:r>
        <w:rPr>
          <w:rFonts w:ascii="Times New Roman"/>
          <w:b w:val="false"/>
          <w:i w:val="false"/>
          <w:color w:val="000000"/>
          <w:sz w:val="28"/>
        </w:rPr>
        <w:t xml:space="preserve">
      3.8 Қосымшаның жеке нөмірі куәліктің "SpecialRemarks" бөлімінде көрсетіледі. </w:t>
      </w:r>
    </w:p>
    <w:p>
      <w:pPr>
        <w:spacing w:after="0"/>
        <w:ind w:left="0"/>
        <w:jc w:val="both"/>
      </w:pPr>
      <w:r>
        <w:rPr>
          <w:rFonts w:ascii="Times New Roman"/>
          <w:b w:val="false"/>
          <w:i w:val="false"/>
          <w:color w:val="000000"/>
          <w:sz w:val="28"/>
        </w:rPr>
        <w:t>
      4.куәліктің санаты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6"/>
        <w:gridCol w:w="1228"/>
        <w:gridCol w:w="2768"/>
        <w:gridCol w:w="2768"/>
        <w:gridCol w:w="1230"/>
      </w:tblGrid>
      <w:tr>
        <w:trPr>
          <w:trHeight w:val="30" w:hRule="atLeast"/>
        </w:trPr>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Газтурбиналы қозғалтқыштары бар ұшақтар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r>
      <w:tr>
        <w:trPr>
          <w:trHeight w:val="30" w:hRule="atLeast"/>
        </w:trPr>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Поршенді қозғалтықштары бар ұшақтар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r>
      <w:tr>
        <w:trPr>
          <w:trHeight w:val="30" w:hRule="atLeast"/>
        </w:trPr>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Газтурбиналы қозғалтқыштары бар тікұшақтар</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r>
      <w:tr>
        <w:trPr>
          <w:trHeight w:val="30" w:hRule="atLeast"/>
        </w:trPr>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Поршенді қозғалтықштары бар тікұшақтар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r>
      <w:tr>
        <w:trPr>
          <w:trHeight w:val="30" w:hRule="atLeast"/>
        </w:trPr>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 авиациялық және радиоэлектронды жабдығы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r>
      <w:tr>
        <w:trPr>
          <w:trHeight w:val="30" w:hRule="atLeast"/>
        </w:trPr>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Көпқозғалтқышты ӘК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Көпқозғалтқыштыдан басқа ӘК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Шектеулер: (егер шектеулер болмаса, олар көрсетіледі / егер болмаса "жоқ" деп жазылады).</w:t>
      </w:r>
    </w:p>
    <w:p>
      <w:pPr>
        <w:spacing w:after="0"/>
        <w:ind w:left="0"/>
        <w:jc w:val="both"/>
      </w:pPr>
      <w:r>
        <w:rPr>
          <w:rFonts w:ascii="Times New Roman"/>
          <w:b w:val="false"/>
          <w:i w:val="false"/>
          <w:color w:val="000000"/>
          <w:sz w:val="28"/>
        </w:rPr>
        <w:t>
      Уәкілетті органның жауапты тұлғасының қолы мен мөрі.</w:t>
      </w:r>
    </w:p>
    <w:p>
      <w:pPr>
        <w:spacing w:after="0"/>
        <w:ind w:left="0"/>
        <w:jc w:val="both"/>
      </w:pPr>
      <w:r>
        <w:rPr>
          <w:rFonts w:ascii="Times New Roman"/>
          <w:b w:val="false"/>
          <w:i w:val="false"/>
          <w:color w:val="000000"/>
          <w:sz w:val="28"/>
        </w:rPr>
        <w:t>
      Қосымшаны беру күні. ҚР ИДМ Азаматтық авиация комитетінің мөрі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w:t>
            </w:r>
            <w:r>
              <w:br/>
            </w:r>
            <w:r>
              <w:rPr>
                <w:rFonts w:ascii="Times New Roman"/>
                <w:b w:val="false"/>
                <w:i w:val="false"/>
                <w:color w:val="000000"/>
                <w:sz w:val="20"/>
              </w:rPr>
              <w:t>куәлiктерiн беру және</w:t>
            </w:r>
            <w:r>
              <w:br/>
            </w:r>
            <w:r>
              <w:rPr>
                <w:rFonts w:ascii="Times New Roman"/>
                <w:b w:val="false"/>
                <w:i w:val="false"/>
                <w:color w:val="000000"/>
                <w:sz w:val="20"/>
              </w:rPr>
              <w:t>қолданылу мерзімін ұзарту</w:t>
            </w:r>
            <w:r>
              <w:br/>
            </w:r>
            <w:r>
              <w:rPr>
                <w:rFonts w:ascii="Times New Roman"/>
                <w:b w:val="false"/>
                <w:i w:val="false"/>
                <w:color w:val="000000"/>
                <w:sz w:val="20"/>
              </w:rPr>
              <w:t>қағидаларының</w:t>
            </w:r>
            <w:r>
              <w:br/>
            </w:r>
            <w:r>
              <w:rPr>
                <w:rFonts w:ascii="Times New Roman"/>
                <w:b w:val="false"/>
                <w:i w:val="false"/>
                <w:color w:val="000000"/>
                <w:sz w:val="20"/>
              </w:rPr>
              <w:t>18-қосымшасы</w:t>
            </w:r>
          </w:p>
        </w:tc>
      </w:tr>
    </w:tbl>
    <w:bookmarkStart w:name="z135" w:id="113"/>
    <w:p>
      <w:pPr>
        <w:spacing w:after="0"/>
        <w:ind w:left="0"/>
        <w:jc w:val="left"/>
      </w:pPr>
      <w:r>
        <w:rPr>
          <w:rFonts w:ascii="Times New Roman"/>
          <w:b/>
          <w:i w:val="false"/>
          <w:color w:val="000000"/>
        </w:rPr>
        <w:t xml:space="preserve"> Авиациялық персонал куәлігінің XII және XIII тармақтарын толтыру үлгілері </w:t>
      </w:r>
    </w:p>
    <w:bookmarkEnd w:id="113"/>
    <w:bookmarkStart w:name="z136" w:id="114"/>
    <w:p>
      <w:pPr>
        <w:spacing w:after="0"/>
        <w:ind w:left="0"/>
        <w:jc w:val="left"/>
      </w:pPr>
      <w:r>
        <w:rPr>
          <w:rFonts w:ascii="Times New Roman"/>
          <w:b/>
          <w:i w:val="false"/>
          <w:color w:val="000000"/>
        </w:rPr>
        <w:t xml:space="preserve"> 1. Әуе кемесінің пилоттары мен экипаж мүшелері куәліктерінің XIII тармағын толтыру үлгілері </w:t>
      </w:r>
    </w:p>
    <w:bookmarkEnd w:id="114"/>
    <w:p>
      <w:pPr>
        <w:spacing w:after="0"/>
        <w:ind w:left="0"/>
        <w:jc w:val="both"/>
      </w:pPr>
      <w:r>
        <w:rPr>
          <w:rFonts w:ascii="Times New Roman"/>
          <w:b w:val="false"/>
          <w:i w:val="false"/>
          <w:color w:val="000000"/>
          <w:sz w:val="28"/>
        </w:rPr>
        <w:t>
      XII. Ratings (Біліктілік белгілері):</w:t>
      </w:r>
    </w:p>
    <w:p>
      <w:pPr>
        <w:spacing w:after="0"/>
        <w:ind w:left="0"/>
        <w:jc w:val="both"/>
      </w:pPr>
      <w:r>
        <w:rPr>
          <w:rFonts w:ascii="Times New Roman"/>
          <w:b w:val="false"/>
          <w:i w:val="false"/>
          <w:color w:val="000000"/>
          <w:sz w:val="28"/>
        </w:rPr>
        <w:t>
      А. Category (Санаты):</w:t>
      </w:r>
    </w:p>
    <w:p>
      <w:pPr>
        <w:spacing w:after="0"/>
        <w:ind w:left="0"/>
        <w:jc w:val="both"/>
      </w:pPr>
      <w:r>
        <w:rPr>
          <w:rFonts w:ascii="Times New Roman"/>
          <w:b w:val="false"/>
          <w:i w:val="false"/>
          <w:color w:val="000000"/>
          <w:sz w:val="28"/>
        </w:rPr>
        <w:t>
      1) Multi-engine (Көп қозғалтқышты);</w:t>
      </w:r>
    </w:p>
    <w:p>
      <w:pPr>
        <w:spacing w:after="0"/>
        <w:ind w:left="0"/>
        <w:jc w:val="both"/>
      </w:pPr>
      <w:r>
        <w:rPr>
          <w:rFonts w:ascii="Times New Roman"/>
          <w:b w:val="false"/>
          <w:i w:val="false"/>
          <w:color w:val="000000"/>
          <w:sz w:val="28"/>
        </w:rPr>
        <w:t>
      2) Single-engine (Бір қозғалтқышты);</w:t>
      </w:r>
    </w:p>
    <w:p>
      <w:pPr>
        <w:spacing w:after="0"/>
        <w:ind w:left="0"/>
        <w:jc w:val="both"/>
      </w:pPr>
      <w:r>
        <w:rPr>
          <w:rFonts w:ascii="Times New Roman"/>
          <w:b w:val="false"/>
          <w:i w:val="false"/>
          <w:color w:val="000000"/>
          <w:sz w:val="28"/>
        </w:rPr>
        <w:t>
      3) Single main rotor, land helicopter MI-8 (MI-2);</w:t>
      </w:r>
    </w:p>
    <w:p>
      <w:pPr>
        <w:spacing w:after="0"/>
        <w:ind w:left="0"/>
        <w:jc w:val="both"/>
      </w:pPr>
      <w:r>
        <w:rPr>
          <w:rFonts w:ascii="Times New Roman"/>
          <w:b w:val="false"/>
          <w:i w:val="false"/>
          <w:color w:val="000000"/>
          <w:sz w:val="28"/>
        </w:rPr>
        <w:t>
      4) (МИ-8 (МИ-2) бір винтті, құрылықтағы тікұшық;</w:t>
      </w:r>
    </w:p>
    <w:p>
      <w:pPr>
        <w:spacing w:after="0"/>
        <w:ind w:left="0"/>
        <w:jc w:val="both"/>
      </w:pPr>
      <w:r>
        <w:rPr>
          <w:rFonts w:ascii="Times New Roman"/>
          <w:b w:val="false"/>
          <w:i w:val="false"/>
          <w:color w:val="000000"/>
          <w:sz w:val="28"/>
        </w:rPr>
        <w:t>
      5) Аutogiro (Роторлық үлгідегі (автожир);</w:t>
      </w:r>
    </w:p>
    <w:p>
      <w:pPr>
        <w:spacing w:after="0"/>
        <w:ind w:left="0"/>
        <w:jc w:val="both"/>
      </w:pPr>
      <w:r>
        <w:rPr>
          <w:rFonts w:ascii="Times New Roman"/>
          <w:b w:val="false"/>
          <w:i w:val="false"/>
          <w:color w:val="000000"/>
          <w:sz w:val="28"/>
        </w:rPr>
        <w:t>
      6) With balance control - мotor deltaplane (Балансталып басқарылатын - дельтаұшу);</w:t>
      </w:r>
    </w:p>
    <w:p>
      <w:pPr>
        <w:spacing w:after="0"/>
        <w:ind w:left="0"/>
        <w:jc w:val="both"/>
      </w:pPr>
      <w:r>
        <w:rPr>
          <w:rFonts w:ascii="Times New Roman"/>
          <w:b w:val="false"/>
          <w:i w:val="false"/>
          <w:color w:val="000000"/>
          <w:sz w:val="28"/>
        </w:rPr>
        <w:t>
      7) airship (дирижабль);</w:t>
      </w:r>
    </w:p>
    <w:p>
      <w:pPr>
        <w:spacing w:after="0"/>
        <w:ind w:left="0"/>
        <w:jc w:val="both"/>
      </w:pPr>
      <w:r>
        <w:rPr>
          <w:rFonts w:ascii="Times New Roman"/>
          <w:b w:val="false"/>
          <w:i w:val="false"/>
          <w:color w:val="000000"/>
          <w:sz w:val="28"/>
        </w:rPr>
        <w:t>
      8) heat air ball (жылу әуе шары).</w:t>
      </w:r>
    </w:p>
    <w:p>
      <w:pPr>
        <w:spacing w:after="0"/>
        <w:ind w:left="0"/>
        <w:jc w:val="both"/>
      </w:pPr>
      <w:r>
        <w:rPr>
          <w:rFonts w:ascii="Times New Roman"/>
          <w:b w:val="false"/>
          <w:i w:val="false"/>
          <w:color w:val="000000"/>
          <w:sz w:val="28"/>
        </w:rPr>
        <w:t>
      В. Class (Класс):</w:t>
      </w:r>
    </w:p>
    <w:p>
      <w:pPr>
        <w:spacing w:after="0"/>
        <w:ind w:left="0"/>
        <w:jc w:val="both"/>
      </w:pPr>
      <w:r>
        <w:rPr>
          <w:rFonts w:ascii="Times New Roman"/>
          <w:b w:val="false"/>
          <w:i w:val="false"/>
          <w:color w:val="000000"/>
          <w:sz w:val="28"/>
        </w:rPr>
        <w:t>
      1) Land aircraft (Құрлықтағы);</w:t>
      </w:r>
    </w:p>
    <w:p>
      <w:pPr>
        <w:spacing w:after="0"/>
        <w:ind w:left="0"/>
        <w:jc w:val="both"/>
      </w:pPr>
      <w:r>
        <w:rPr>
          <w:rFonts w:ascii="Times New Roman"/>
          <w:b w:val="false"/>
          <w:i w:val="false"/>
          <w:color w:val="000000"/>
          <w:sz w:val="28"/>
        </w:rPr>
        <w:t>
      2) Hydroplane (Гидроплан);</w:t>
      </w:r>
    </w:p>
    <w:p>
      <w:pPr>
        <w:spacing w:after="0"/>
        <w:ind w:left="0"/>
        <w:jc w:val="both"/>
      </w:pPr>
      <w:r>
        <w:rPr>
          <w:rFonts w:ascii="Times New Roman"/>
          <w:b w:val="false"/>
          <w:i w:val="false"/>
          <w:color w:val="000000"/>
          <w:sz w:val="28"/>
        </w:rPr>
        <w:t>
      3) Amphibian (Амфибия);</w:t>
      </w:r>
    </w:p>
    <w:p>
      <w:pPr>
        <w:spacing w:after="0"/>
        <w:ind w:left="0"/>
        <w:jc w:val="both"/>
      </w:pPr>
      <w:r>
        <w:rPr>
          <w:rFonts w:ascii="Times New Roman"/>
          <w:b w:val="false"/>
          <w:i w:val="false"/>
          <w:color w:val="000000"/>
          <w:sz w:val="28"/>
        </w:rPr>
        <w:t>
      4) with tail rack carriage (артқы шасси тіреуімен).</w:t>
      </w:r>
    </w:p>
    <w:p>
      <w:pPr>
        <w:spacing w:after="0"/>
        <w:ind w:left="0"/>
        <w:jc w:val="both"/>
      </w:pPr>
      <w:r>
        <w:rPr>
          <w:rFonts w:ascii="Times New Roman"/>
          <w:b w:val="false"/>
          <w:i w:val="false"/>
          <w:color w:val="000000"/>
          <w:sz w:val="28"/>
        </w:rPr>
        <w:t>
      С. Type of aircraft (ТипВС):</w:t>
      </w:r>
    </w:p>
    <w:p>
      <w:pPr>
        <w:spacing w:after="0"/>
        <w:ind w:left="0"/>
        <w:jc w:val="both"/>
      </w:pPr>
      <w:r>
        <w:rPr>
          <w:rFonts w:ascii="Times New Roman"/>
          <w:b w:val="false"/>
          <w:i w:val="false"/>
          <w:color w:val="000000"/>
          <w:sz w:val="28"/>
        </w:rPr>
        <w:t>
      Il-96, Tu-154, Yak-42, А-320, В-737, 757.</w:t>
      </w:r>
    </w:p>
    <w:p>
      <w:pPr>
        <w:spacing w:after="0"/>
        <w:ind w:left="0"/>
        <w:jc w:val="both"/>
      </w:pPr>
      <w:r>
        <w:rPr>
          <w:rFonts w:ascii="Times New Roman"/>
          <w:b w:val="false"/>
          <w:i w:val="false"/>
          <w:color w:val="000000"/>
          <w:sz w:val="28"/>
        </w:rPr>
        <w:t>
      D. Duties exercised (Міндеті):</w:t>
      </w:r>
    </w:p>
    <w:p>
      <w:pPr>
        <w:spacing w:after="0"/>
        <w:ind w:left="0"/>
        <w:jc w:val="both"/>
      </w:pPr>
      <w:r>
        <w:rPr>
          <w:rFonts w:ascii="Times New Roman"/>
          <w:b w:val="false"/>
          <w:i w:val="false"/>
          <w:color w:val="000000"/>
          <w:sz w:val="28"/>
        </w:rPr>
        <w:t>
      1) pilot-instructor (пилот-нұсқаушы);</w:t>
      </w:r>
    </w:p>
    <w:p>
      <w:pPr>
        <w:spacing w:after="0"/>
        <w:ind w:left="0"/>
        <w:jc w:val="both"/>
      </w:pPr>
      <w:r>
        <w:rPr>
          <w:rFonts w:ascii="Times New Roman"/>
          <w:b w:val="false"/>
          <w:i w:val="false"/>
          <w:color w:val="000000"/>
          <w:sz w:val="28"/>
        </w:rPr>
        <w:t>
      2) Pilot-in-command (ӘК командирі);</w:t>
      </w:r>
    </w:p>
    <w:p>
      <w:pPr>
        <w:spacing w:after="0"/>
        <w:ind w:left="0"/>
        <w:jc w:val="both"/>
      </w:pPr>
      <w:r>
        <w:rPr>
          <w:rFonts w:ascii="Times New Roman"/>
          <w:b w:val="false"/>
          <w:i w:val="false"/>
          <w:color w:val="000000"/>
          <w:sz w:val="28"/>
        </w:rPr>
        <w:t>
      3) Co-pilot (Екінші пилот);</w:t>
      </w:r>
    </w:p>
    <w:p>
      <w:pPr>
        <w:spacing w:after="0"/>
        <w:ind w:left="0"/>
        <w:jc w:val="both"/>
      </w:pPr>
      <w:r>
        <w:rPr>
          <w:rFonts w:ascii="Times New Roman"/>
          <w:b w:val="false"/>
          <w:i w:val="false"/>
          <w:color w:val="000000"/>
          <w:sz w:val="28"/>
        </w:rPr>
        <w:t>
      4) Flight navigator (Штурман);</w:t>
      </w:r>
    </w:p>
    <w:p>
      <w:pPr>
        <w:spacing w:after="0"/>
        <w:ind w:left="0"/>
        <w:jc w:val="both"/>
      </w:pPr>
      <w:r>
        <w:rPr>
          <w:rFonts w:ascii="Times New Roman"/>
          <w:b w:val="false"/>
          <w:i w:val="false"/>
          <w:color w:val="000000"/>
          <w:sz w:val="28"/>
        </w:rPr>
        <w:t>
      5) Flight engineer (Бортинженер);</w:t>
      </w:r>
    </w:p>
    <w:p>
      <w:pPr>
        <w:spacing w:after="0"/>
        <w:ind w:left="0"/>
        <w:jc w:val="both"/>
      </w:pPr>
      <w:r>
        <w:rPr>
          <w:rFonts w:ascii="Times New Roman"/>
          <w:b w:val="false"/>
          <w:i w:val="false"/>
          <w:color w:val="000000"/>
          <w:sz w:val="28"/>
        </w:rPr>
        <w:t>
      1 үлгі:</w:t>
      </w:r>
    </w:p>
    <w:p>
      <w:pPr>
        <w:spacing w:after="0"/>
        <w:ind w:left="0"/>
        <w:jc w:val="both"/>
      </w:pPr>
      <w:r>
        <w:rPr>
          <w:rFonts w:ascii="Times New Roman"/>
          <w:b w:val="false"/>
          <w:i w:val="false"/>
          <w:color w:val="000000"/>
          <w:sz w:val="28"/>
        </w:rPr>
        <w:t>
      1) SEP (A) land – құрлықтағы бір қозғалтқышы бар поршенді ұшақ:</w:t>
      </w:r>
    </w:p>
    <w:p>
      <w:pPr>
        <w:spacing w:after="0"/>
        <w:ind w:left="0"/>
        <w:jc w:val="both"/>
      </w:pPr>
      <w:r>
        <w:rPr>
          <w:rFonts w:ascii="Times New Roman"/>
          <w:b w:val="false"/>
          <w:i w:val="false"/>
          <w:color w:val="000000"/>
          <w:sz w:val="28"/>
        </w:rPr>
        <w:t>
      2) SEP (MHG) land – құрылықтағы көп қозғалтқышы бар поршенді мотодельтаплан:</w:t>
      </w:r>
    </w:p>
    <w:p>
      <w:pPr>
        <w:spacing w:after="0"/>
        <w:ind w:left="0"/>
        <w:jc w:val="both"/>
      </w:pPr>
      <w:r>
        <w:rPr>
          <w:rFonts w:ascii="Times New Roman"/>
          <w:b w:val="false"/>
          <w:i w:val="false"/>
          <w:color w:val="000000"/>
          <w:sz w:val="28"/>
        </w:rPr>
        <w:t>
      3) SEP (AG) land – құрылықтағы бір қозғалтқышы бар поршенді автожир:</w:t>
      </w:r>
    </w:p>
    <w:p>
      <w:pPr>
        <w:spacing w:after="0"/>
        <w:ind w:left="0"/>
        <w:jc w:val="both"/>
      </w:pPr>
      <w:r>
        <w:rPr>
          <w:rFonts w:ascii="Times New Roman"/>
          <w:b w:val="false"/>
          <w:i w:val="false"/>
          <w:color w:val="000000"/>
          <w:sz w:val="28"/>
        </w:rPr>
        <w:t>
      4) SET (A) land - құрылықтағы бір қозғалтқышы бар газ турбиналы ұшақ;</w:t>
      </w:r>
    </w:p>
    <w:p>
      <w:pPr>
        <w:spacing w:after="0"/>
        <w:ind w:left="0"/>
        <w:jc w:val="both"/>
      </w:pPr>
      <w:r>
        <w:rPr>
          <w:rFonts w:ascii="Times New Roman"/>
          <w:b w:val="false"/>
          <w:i w:val="false"/>
          <w:color w:val="000000"/>
          <w:sz w:val="28"/>
        </w:rPr>
        <w:t>
      5) MEP (A) land - құрлықтағы көп қозғалтқышы бар поршенді ұшақ;</w:t>
      </w:r>
    </w:p>
    <w:p>
      <w:pPr>
        <w:spacing w:after="0"/>
        <w:ind w:left="0"/>
        <w:jc w:val="both"/>
      </w:pPr>
      <w:r>
        <w:rPr>
          <w:rFonts w:ascii="Times New Roman"/>
          <w:b w:val="false"/>
          <w:i w:val="false"/>
          <w:color w:val="000000"/>
          <w:sz w:val="28"/>
        </w:rPr>
        <w:t>
      XIII. Special Remarks (ерекше белгілер):</w:t>
      </w:r>
    </w:p>
    <w:p>
      <w:pPr>
        <w:spacing w:after="0"/>
        <w:ind w:left="0"/>
        <w:jc w:val="both"/>
      </w:pPr>
      <w:r>
        <w:rPr>
          <w:rFonts w:ascii="Times New Roman"/>
          <w:b w:val="false"/>
          <w:i w:val="false"/>
          <w:color w:val="000000"/>
          <w:sz w:val="28"/>
        </w:rPr>
        <w:t>
      1) Нұсқаушылық рұқсат беру бойынша жазба:</w:t>
      </w:r>
    </w:p>
    <w:p>
      <w:pPr>
        <w:spacing w:after="0"/>
        <w:ind w:left="0"/>
        <w:jc w:val="both"/>
      </w:pPr>
      <w:r>
        <w:rPr>
          <w:rFonts w:ascii="Times New Roman"/>
          <w:b w:val="false"/>
          <w:i w:val="false"/>
          <w:color w:val="000000"/>
          <w:sz w:val="28"/>
        </w:rPr>
        <w:t>
      - FI (A) – ұшақтағы ұшу нұсқаушысы;</w:t>
      </w:r>
    </w:p>
    <w:p>
      <w:pPr>
        <w:spacing w:after="0"/>
        <w:ind w:left="0"/>
        <w:jc w:val="both"/>
      </w:pPr>
      <w:r>
        <w:rPr>
          <w:rFonts w:ascii="Times New Roman"/>
          <w:b w:val="false"/>
          <w:i w:val="false"/>
          <w:color w:val="000000"/>
          <w:sz w:val="28"/>
        </w:rPr>
        <w:t>
      - FI (H) - тікұшақтағы ұшу нұсқаушысы;</w:t>
      </w:r>
    </w:p>
    <w:p>
      <w:pPr>
        <w:spacing w:after="0"/>
        <w:ind w:left="0"/>
        <w:jc w:val="both"/>
      </w:pPr>
      <w:r>
        <w:rPr>
          <w:rFonts w:ascii="Times New Roman"/>
          <w:b w:val="false"/>
          <w:i w:val="false"/>
          <w:color w:val="000000"/>
          <w:sz w:val="28"/>
        </w:rPr>
        <w:t>
      - FI (AS) - дирижабльдегі ұшу нұсқаушысы;</w:t>
      </w:r>
    </w:p>
    <w:p>
      <w:pPr>
        <w:spacing w:after="0"/>
        <w:ind w:left="0"/>
        <w:jc w:val="both"/>
      </w:pPr>
      <w:r>
        <w:rPr>
          <w:rFonts w:ascii="Times New Roman"/>
          <w:b w:val="false"/>
          <w:i w:val="false"/>
          <w:color w:val="000000"/>
          <w:sz w:val="28"/>
        </w:rPr>
        <w:t>
      - FI (S) -        планердегі ұшу нұсқаушысы;</w:t>
      </w:r>
    </w:p>
    <w:p>
      <w:pPr>
        <w:spacing w:after="0"/>
        <w:ind w:left="0"/>
        <w:jc w:val="both"/>
      </w:pPr>
      <w:r>
        <w:rPr>
          <w:rFonts w:ascii="Times New Roman"/>
          <w:b w:val="false"/>
          <w:i w:val="false"/>
          <w:color w:val="000000"/>
          <w:sz w:val="28"/>
        </w:rPr>
        <w:t>
      - FI (B) -        бос аэростаттағы ұшу нұсқаушысы;</w:t>
      </w:r>
    </w:p>
    <w:p>
      <w:pPr>
        <w:spacing w:after="0"/>
        <w:ind w:left="0"/>
        <w:jc w:val="both"/>
      </w:pPr>
      <w:r>
        <w:rPr>
          <w:rFonts w:ascii="Times New Roman"/>
          <w:b w:val="false"/>
          <w:i w:val="false"/>
          <w:color w:val="000000"/>
          <w:sz w:val="28"/>
        </w:rPr>
        <w:t xml:space="preserve">
      - FI(MHG) - мотодельтапландағы ұшу нұсқаушысы; </w:t>
      </w:r>
    </w:p>
    <w:p>
      <w:pPr>
        <w:spacing w:after="0"/>
        <w:ind w:left="0"/>
        <w:jc w:val="both"/>
      </w:pPr>
      <w:r>
        <w:rPr>
          <w:rFonts w:ascii="Times New Roman"/>
          <w:b w:val="false"/>
          <w:i w:val="false"/>
          <w:color w:val="000000"/>
          <w:sz w:val="28"/>
        </w:rPr>
        <w:t>
      - FI (AG) -       автожирдегі ұшу нұсқаушысы;      </w:t>
      </w:r>
    </w:p>
    <w:p>
      <w:pPr>
        <w:spacing w:after="0"/>
        <w:ind w:left="0"/>
        <w:jc w:val="both"/>
      </w:pPr>
      <w:r>
        <w:rPr>
          <w:rFonts w:ascii="Times New Roman"/>
          <w:b w:val="false"/>
          <w:i w:val="false"/>
          <w:color w:val="000000"/>
          <w:sz w:val="28"/>
        </w:rPr>
        <w:t>
      - TRI(A) - ұшақ түрі бойынша нұсқаушы;</w:t>
      </w:r>
    </w:p>
    <w:p>
      <w:pPr>
        <w:spacing w:after="0"/>
        <w:ind w:left="0"/>
        <w:jc w:val="both"/>
      </w:pPr>
      <w:r>
        <w:rPr>
          <w:rFonts w:ascii="Times New Roman"/>
          <w:b w:val="false"/>
          <w:i w:val="false"/>
          <w:color w:val="000000"/>
          <w:sz w:val="28"/>
        </w:rPr>
        <w:t>
      - TRI(H) - тікұшақ түрі бойынша нұсқаушы;</w:t>
      </w:r>
    </w:p>
    <w:p>
      <w:pPr>
        <w:spacing w:after="0"/>
        <w:ind w:left="0"/>
        <w:jc w:val="both"/>
      </w:pPr>
      <w:r>
        <w:rPr>
          <w:rFonts w:ascii="Times New Roman"/>
          <w:b w:val="false"/>
          <w:i w:val="false"/>
          <w:color w:val="000000"/>
          <w:sz w:val="28"/>
        </w:rPr>
        <w:t>
      - IRI(A) - құрал-саймандық рейтингі нұсқаушысы, ұшақ;</w:t>
      </w:r>
    </w:p>
    <w:p>
      <w:pPr>
        <w:spacing w:after="0"/>
        <w:ind w:left="0"/>
        <w:jc w:val="both"/>
      </w:pPr>
      <w:r>
        <w:rPr>
          <w:rFonts w:ascii="Times New Roman"/>
          <w:b w:val="false"/>
          <w:i w:val="false"/>
          <w:color w:val="000000"/>
          <w:sz w:val="28"/>
        </w:rPr>
        <w:t>
      - IRI(H) - құрал-саймандық рейтингі нұсқаушысы, тікұшақ;</w:t>
      </w:r>
    </w:p>
    <w:p>
      <w:pPr>
        <w:spacing w:after="0"/>
        <w:ind w:left="0"/>
        <w:jc w:val="both"/>
      </w:pPr>
      <w:r>
        <w:rPr>
          <w:rFonts w:ascii="Times New Roman"/>
          <w:b w:val="false"/>
          <w:i w:val="false"/>
          <w:color w:val="000000"/>
          <w:sz w:val="28"/>
        </w:rPr>
        <w:t xml:space="preserve">
      - FNI - штурман-нұсқаушы; </w:t>
      </w:r>
    </w:p>
    <w:p>
      <w:pPr>
        <w:spacing w:after="0"/>
        <w:ind w:left="0"/>
        <w:jc w:val="both"/>
      </w:pPr>
      <w:r>
        <w:rPr>
          <w:rFonts w:ascii="Times New Roman"/>
          <w:b w:val="false"/>
          <w:i w:val="false"/>
          <w:color w:val="000000"/>
          <w:sz w:val="28"/>
        </w:rPr>
        <w:t>
      - FEI - бортинженер-нұсқаушы;</w:t>
      </w:r>
    </w:p>
    <w:p>
      <w:pPr>
        <w:spacing w:after="0"/>
        <w:ind w:left="0"/>
        <w:jc w:val="both"/>
      </w:pPr>
      <w:r>
        <w:rPr>
          <w:rFonts w:ascii="Times New Roman"/>
          <w:b w:val="false"/>
          <w:i w:val="false"/>
          <w:color w:val="000000"/>
          <w:sz w:val="28"/>
        </w:rPr>
        <w:t>
      2) Approved to conduct radiotelephony in English. Certificate № (ағылшын тілінде радиотелефон байланысын жүргізуге рұқсат берілген. Сертификат №);</w:t>
      </w:r>
    </w:p>
    <w:bookmarkStart w:name="z137" w:id="115"/>
    <w:p>
      <w:pPr>
        <w:spacing w:after="0"/>
        <w:ind w:left="0"/>
        <w:jc w:val="left"/>
      </w:pPr>
      <w:r>
        <w:rPr>
          <w:rFonts w:ascii="Times New Roman"/>
          <w:b/>
          <w:i w:val="false"/>
          <w:color w:val="000000"/>
        </w:rPr>
        <w:t xml:space="preserve"> 2. Әуе қозғалысына қызмет көрсету органының диспетчері куәлігінің XII және XIII-тармақтарын толтыру үлгілері </w:t>
      </w:r>
    </w:p>
    <w:bookmarkEnd w:id="115"/>
    <w:p>
      <w:pPr>
        <w:spacing w:after="0"/>
        <w:ind w:left="0"/>
        <w:jc w:val="both"/>
      </w:pPr>
      <w:r>
        <w:rPr>
          <w:rFonts w:ascii="Times New Roman"/>
          <w:b w:val="false"/>
          <w:i w:val="false"/>
          <w:color w:val="000000"/>
          <w:sz w:val="28"/>
        </w:rPr>
        <w:t>
      XII. Ratings (Біліктілік белгілері):</w:t>
      </w:r>
    </w:p>
    <w:p>
      <w:pPr>
        <w:spacing w:after="0"/>
        <w:ind w:left="0"/>
        <w:jc w:val="both"/>
      </w:pPr>
      <w:r>
        <w:rPr>
          <w:rFonts w:ascii="Times New Roman"/>
          <w:b w:val="false"/>
          <w:i w:val="false"/>
          <w:color w:val="000000"/>
          <w:sz w:val="28"/>
        </w:rPr>
        <w:t>
      1. ӘҚҚ диспетчерінің куәлігінде біліктілік белгілерінің мынадай санаттары көзделген:</w:t>
      </w:r>
    </w:p>
    <w:p>
      <w:pPr>
        <w:spacing w:after="0"/>
        <w:ind w:left="0"/>
        <w:jc w:val="both"/>
      </w:pPr>
      <w:r>
        <w:rPr>
          <w:rFonts w:ascii="Times New Roman"/>
          <w:b w:val="false"/>
          <w:i w:val="false"/>
          <w:color w:val="000000"/>
          <w:sz w:val="28"/>
        </w:rPr>
        <w:t>
      1) Aerodrome control;</w:t>
      </w:r>
    </w:p>
    <w:p>
      <w:pPr>
        <w:spacing w:after="0"/>
        <w:ind w:left="0"/>
        <w:jc w:val="both"/>
      </w:pPr>
      <w:r>
        <w:rPr>
          <w:rFonts w:ascii="Times New Roman"/>
          <w:b w:val="false"/>
          <w:i w:val="false"/>
          <w:color w:val="000000"/>
          <w:sz w:val="28"/>
        </w:rPr>
        <w:t>
      2) Approach control procedural;</w:t>
      </w:r>
    </w:p>
    <w:p>
      <w:pPr>
        <w:spacing w:after="0"/>
        <w:ind w:left="0"/>
        <w:jc w:val="both"/>
      </w:pPr>
      <w:r>
        <w:rPr>
          <w:rFonts w:ascii="Times New Roman"/>
          <w:b w:val="false"/>
          <w:i w:val="false"/>
          <w:color w:val="000000"/>
          <w:sz w:val="28"/>
        </w:rPr>
        <w:t>
      3) Approach control surveillance;</w:t>
      </w:r>
    </w:p>
    <w:p>
      <w:pPr>
        <w:spacing w:after="0"/>
        <w:ind w:left="0"/>
        <w:jc w:val="both"/>
      </w:pPr>
      <w:r>
        <w:rPr>
          <w:rFonts w:ascii="Times New Roman"/>
          <w:b w:val="false"/>
          <w:i w:val="false"/>
          <w:color w:val="000000"/>
          <w:sz w:val="28"/>
        </w:rPr>
        <w:t>
      4) Area control procedural;</w:t>
      </w:r>
    </w:p>
    <w:p>
      <w:pPr>
        <w:spacing w:after="0"/>
        <w:ind w:left="0"/>
        <w:jc w:val="both"/>
      </w:pPr>
      <w:r>
        <w:rPr>
          <w:rFonts w:ascii="Times New Roman"/>
          <w:b w:val="false"/>
          <w:i w:val="false"/>
          <w:color w:val="000000"/>
          <w:sz w:val="28"/>
        </w:rPr>
        <w:t>
      5) Area control surveillance.</w:t>
      </w:r>
    </w:p>
    <w:p>
      <w:pPr>
        <w:spacing w:after="0"/>
        <w:ind w:left="0"/>
        <w:jc w:val="both"/>
      </w:pPr>
      <w:r>
        <w:rPr>
          <w:rFonts w:ascii="Times New Roman"/>
          <w:b w:val="false"/>
          <w:i w:val="false"/>
          <w:color w:val="000000"/>
          <w:sz w:val="28"/>
        </w:rPr>
        <w:t>
      XIII. SPECIAL REMARKS (ЕРЕКШЕ БЕЛГІЛЕР):</w:t>
      </w:r>
    </w:p>
    <w:p>
      <w:pPr>
        <w:spacing w:after="0"/>
        <w:ind w:left="0"/>
        <w:jc w:val="both"/>
      </w:pPr>
      <w:r>
        <w:rPr>
          <w:rFonts w:ascii="Times New Roman"/>
          <w:b w:val="false"/>
          <w:i w:val="false"/>
          <w:color w:val="000000"/>
          <w:sz w:val="28"/>
        </w:rPr>
        <w:t>
      1) Approved to work as instructor (нұсқаушылық жұмысқа рұқсат берілген);</w:t>
      </w:r>
    </w:p>
    <w:p>
      <w:pPr>
        <w:spacing w:after="0"/>
        <w:ind w:left="0"/>
        <w:jc w:val="both"/>
      </w:pPr>
      <w:r>
        <w:rPr>
          <w:rFonts w:ascii="Times New Roman"/>
          <w:b w:val="false"/>
          <w:i w:val="false"/>
          <w:color w:val="000000"/>
          <w:sz w:val="28"/>
        </w:rPr>
        <w:t>
      2) Approved radiotelephony communication in English till (күні). Level (шкала бойынша деңгей нөмірі) ICAO. Certificate N (сертификат нөмірі) dated (сертификатты беру күні).</w:t>
      </w:r>
    </w:p>
    <w:bookmarkStart w:name="z138" w:id="116"/>
    <w:p>
      <w:pPr>
        <w:spacing w:after="0"/>
        <w:ind w:left="0"/>
        <w:jc w:val="left"/>
      </w:pPr>
      <w:r>
        <w:rPr>
          <w:rFonts w:ascii="Times New Roman"/>
          <w:b/>
          <w:i w:val="false"/>
          <w:color w:val="000000"/>
        </w:rPr>
        <w:t xml:space="preserve"> 3. MAINTENANCE STAFF (ӘУЕ КЕМЕЛЕРІНЕ ТЕХНИКАЛЫҚ ҚЫЗМЕТ КӨРСЕТУДІ ОРЫНДАЙТЫН ПЕРСОНАЛ):</w:t>
      </w:r>
    </w:p>
    <w:bookmarkEnd w:id="116"/>
    <w:p>
      <w:pPr>
        <w:spacing w:after="0"/>
        <w:ind w:left="0"/>
        <w:jc w:val="both"/>
      </w:pPr>
      <w:r>
        <w:rPr>
          <w:rFonts w:ascii="Times New Roman"/>
          <w:b w:val="false"/>
          <w:i w:val="false"/>
          <w:color w:val="000000"/>
          <w:sz w:val="28"/>
        </w:rPr>
        <w:t>
      XII. Ratings (Біліктілік белгілері):</w:t>
      </w:r>
    </w:p>
    <w:p>
      <w:pPr>
        <w:spacing w:after="0"/>
        <w:ind w:left="0"/>
        <w:jc w:val="both"/>
      </w:pPr>
      <w:r>
        <w:rPr>
          <w:rFonts w:ascii="Times New Roman"/>
          <w:b w:val="false"/>
          <w:i w:val="false"/>
          <w:color w:val="000000"/>
          <w:sz w:val="28"/>
        </w:rPr>
        <w:t>
      A. Category (Санаттары):</w:t>
      </w:r>
    </w:p>
    <w:p>
      <w:pPr>
        <w:spacing w:after="0"/>
        <w:ind w:left="0"/>
        <w:jc w:val="both"/>
      </w:pPr>
      <w:r>
        <w:rPr>
          <w:rFonts w:ascii="Times New Roman"/>
          <w:b w:val="false"/>
          <w:i w:val="false"/>
          <w:color w:val="000000"/>
          <w:sz w:val="28"/>
        </w:rPr>
        <w:t>
      1) Certifying Staff Category B1 (В1 санатты сертификаттайтын / қолдау жасалатын персонал);</w:t>
      </w:r>
    </w:p>
    <w:p>
      <w:pPr>
        <w:spacing w:after="0"/>
        <w:ind w:left="0"/>
        <w:jc w:val="both"/>
      </w:pPr>
      <w:r>
        <w:rPr>
          <w:rFonts w:ascii="Times New Roman"/>
          <w:b w:val="false"/>
          <w:i w:val="false"/>
          <w:color w:val="000000"/>
          <w:sz w:val="28"/>
        </w:rPr>
        <w:t>
      2) Certifying Staff Category B2 (В2 санатты сертификаттайтын / қолдау жасалатын персонал);</w:t>
      </w:r>
    </w:p>
    <w:p>
      <w:pPr>
        <w:spacing w:after="0"/>
        <w:ind w:left="0"/>
        <w:jc w:val="both"/>
      </w:pPr>
      <w:r>
        <w:rPr>
          <w:rFonts w:ascii="Times New Roman"/>
          <w:b w:val="false"/>
          <w:i w:val="false"/>
          <w:color w:val="000000"/>
          <w:sz w:val="28"/>
        </w:rPr>
        <w:t>
      3) Certifying Staff Category С (С санатты сертификаттайтын персонал);</w:t>
      </w:r>
    </w:p>
    <w:p>
      <w:pPr>
        <w:spacing w:after="0"/>
        <w:ind w:left="0"/>
        <w:jc w:val="both"/>
      </w:pPr>
      <w:r>
        <w:rPr>
          <w:rFonts w:ascii="Times New Roman"/>
          <w:b w:val="false"/>
          <w:i w:val="false"/>
          <w:color w:val="000000"/>
          <w:sz w:val="28"/>
        </w:rPr>
        <w:t>
      4) Certifying Staff Category B3 (В3 санатты сертификаттайтын / қолдау жасалатын персонал).</w:t>
      </w:r>
    </w:p>
    <w:p>
      <w:pPr>
        <w:spacing w:after="0"/>
        <w:ind w:left="0"/>
        <w:jc w:val="both"/>
      </w:pPr>
      <w:r>
        <w:rPr>
          <w:rFonts w:ascii="Times New Roman"/>
          <w:b w:val="false"/>
          <w:i w:val="false"/>
          <w:color w:val="000000"/>
          <w:sz w:val="28"/>
        </w:rPr>
        <w:t>
      B. Type of aircraft (ӘК түрі):</w:t>
      </w:r>
    </w:p>
    <w:p>
      <w:pPr>
        <w:spacing w:after="0"/>
        <w:ind w:left="0"/>
        <w:jc w:val="both"/>
      </w:pPr>
      <w:r>
        <w:rPr>
          <w:rFonts w:ascii="Times New Roman"/>
          <w:b w:val="false"/>
          <w:i w:val="false"/>
          <w:color w:val="000000"/>
          <w:sz w:val="28"/>
        </w:rPr>
        <w:t>
      1) Boeing B737-700/800/900 with CFM56</w:t>
      </w:r>
    </w:p>
    <w:p>
      <w:pPr>
        <w:spacing w:after="0"/>
        <w:ind w:left="0"/>
        <w:jc w:val="both"/>
      </w:pPr>
      <w:r>
        <w:rPr>
          <w:rFonts w:ascii="Times New Roman"/>
          <w:b w:val="false"/>
          <w:i w:val="false"/>
          <w:color w:val="000000"/>
          <w:sz w:val="28"/>
        </w:rPr>
        <w:t>
      2) Boeing B747-400/400ERF with GE CF6, RR RB211 and PW4000</w:t>
      </w:r>
    </w:p>
    <w:p>
      <w:pPr>
        <w:spacing w:after="0"/>
        <w:ind w:left="0"/>
        <w:jc w:val="both"/>
      </w:pPr>
      <w:r>
        <w:rPr>
          <w:rFonts w:ascii="Times New Roman"/>
          <w:b w:val="false"/>
          <w:i w:val="false"/>
          <w:color w:val="000000"/>
          <w:sz w:val="28"/>
        </w:rPr>
        <w:t>
      3) Boeing B757-200/300 with RR RB211</w:t>
      </w:r>
    </w:p>
    <w:p>
      <w:pPr>
        <w:spacing w:after="0"/>
        <w:ind w:left="0"/>
        <w:jc w:val="both"/>
      </w:pPr>
      <w:r>
        <w:rPr>
          <w:rFonts w:ascii="Times New Roman"/>
          <w:b w:val="false"/>
          <w:i w:val="false"/>
          <w:color w:val="000000"/>
          <w:sz w:val="28"/>
        </w:rPr>
        <w:t>
      4) Boeing B767-200/300/400 with GECF6</w:t>
      </w:r>
    </w:p>
    <w:p>
      <w:pPr>
        <w:spacing w:after="0"/>
        <w:ind w:left="0"/>
        <w:jc w:val="both"/>
      </w:pPr>
      <w:r>
        <w:rPr>
          <w:rFonts w:ascii="Times New Roman"/>
          <w:b w:val="false"/>
          <w:i w:val="false"/>
          <w:color w:val="000000"/>
          <w:sz w:val="28"/>
        </w:rPr>
        <w:t>
      5) Fokker F50 with PW125B</w:t>
      </w:r>
    </w:p>
    <w:p>
      <w:pPr>
        <w:spacing w:after="0"/>
        <w:ind w:left="0"/>
        <w:jc w:val="both"/>
      </w:pPr>
      <w:r>
        <w:rPr>
          <w:rFonts w:ascii="Times New Roman"/>
          <w:b w:val="false"/>
          <w:i w:val="false"/>
          <w:color w:val="000000"/>
          <w:sz w:val="28"/>
        </w:rPr>
        <w:t>
      6) Airbus A319/A320/A321 with IAE V2500/CFM56</w:t>
      </w:r>
    </w:p>
    <w:p>
      <w:pPr>
        <w:spacing w:after="0"/>
        <w:ind w:left="0"/>
        <w:jc w:val="both"/>
      </w:pPr>
      <w:r>
        <w:rPr>
          <w:rFonts w:ascii="Times New Roman"/>
          <w:b w:val="false"/>
          <w:i w:val="false"/>
          <w:color w:val="000000"/>
          <w:sz w:val="28"/>
        </w:rPr>
        <w:t>
      7) Airbus A330 with GE CF6/RR RB211 Trent 700</w:t>
      </w:r>
    </w:p>
    <w:p>
      <w:pPr>
        <w:spacing w:after="0"/>
        <w:ind w:left="0"/>
        <w:jc w:val="both"/>
      </w:pPr>
      <w:r>
        <w:rPr>
          <w:rFonts w:ascii="Times New Roman"/>
          <w:b w:val="false"/>
          <w:i w:val="false"/>
          <w:color w:val="000000"/>
          <w:sz w:val="28"/>
        </w:rPr>
        <w:t>
      8) Airbus A330-300 with GE CF6</w:t>
      </w:r>
    </w:p>
    <w:p>
      <w:pPr>
        <w:spacing w:after="0"/>
        <w:ind w:left="0"/>
        <w:jc w:val="both"/>
      </w:pPr>
      <w:r>
        <w:rPr>
          <w:rFonts w:ascii="Times New Roman"/>
          <w:b w:val="false"/>
          <w:i w:val="false"/>
          <w:color w:val="000000"/>
          <w:sz w:val="28"/>
        </w:rPr>
        <w:t>
      9) Embraer ERJ 170/190 with GE CF34</w:t>
      </w:r>
    </w:p>
    <w:p>
      <w:pPr>
        <w:spacing w:after="0"/>
        <w:ind w:left="0"/>
        <w:jc w:val="both"/>
      </w:pPr>
      <w:r>
        <w:rPr>
          <w:rFonts w:ascii="Times New Roman"/>
          <w:b w:val="false"/>
          <w:i w:val="false"/>
          <w:color w:val="000000"/>
          <w:sz w:val="28"/>
        </w:rPr>
        <w:t xml:space="preserve">
      1 Ескертпе. Басқа ӘК мен қозғалтқыштардың түрлері ӘК/қозғалтқыштар түрінің сертификатындағы деректердің және қабылданған халықаралық қысқартулардың негізінде куәлікке енгізіледі. </w:t>
      </w:r>
    </w:p>
    <w:p>
      <w:pPr>
        <w:spacing w:after="0"/>
        <w:ind w:left="0"/>
        <w:jc w:val="both"/>
      </w:pPr>
      <w:r>
        <w:rPr>
          <w:rFonts w:ascii="Times New Roman"/>
          <w:b w:val="false"/>
          <w:i w:val="false"/>
          <w:color w:val="000000"/>
          <w:sz w:val="28"/>
        </w:rPr>
        <w:t>
      C. Privileges (құқықтары):</w:t>
      </w:r>
    </w:p>
    <w:p>
      <w:pPr>
        <w:spacing w:after="0"/>
        <w:ind w:left="0"/>
        <w:jc w:val="both"/>
      </w:pPr>
      <w:r>
        <w:rPr>
          <w:rFonts w:ascii="Times New Roman"/>
          <w:b w:val="false"/>
          <w:i w:val="false"/>
          <w:color w:val="000000"/>
          <w:sz w:val="28"/>
        </w:rPr>
        <w:t>
      1. Airframe and power plant certifying/support maintenance staff Category B1 (Ұшу аппараттарына, ӘК қозғалтқыштары мен олардың электржабдықтарына техникалық қызмет көрсету бойынша сертификаттайтын/қолдау жасайтын персонал) - В1 санат)</w:t>
      </w:r>
    </w:p>
    <w:p>
      <w:pPr>
        <w:spacing w:after="0"/>
        <w:ind w:left="0"/>
        <w:jc w:val="both"/>
      </w:pPr>
      <w:r>
        <w:rPr>
          <w:rFonts w:ascii="Times New Roman"/>
          <w:b w:val="false"/>
          <w:i w:val="false"/>
          <w:color w:val="000000"/>
          <w:sz w:val="28"/>
        </w:rPr>
        <w:t>
      4.1-үлгі "Embraer ERJ 190 with GE CF34. Certifying staff Cat B1" немесе "Embraer ERJ 190 ӘК GE CF34 қозғалтқыштарымен. В1 санатты сертификаттайтын персонал".</w:t>
      </w:r>
    </w:p>
    <w:p>
      <w:pPr>
        <w:spacing w:after="0"/>
        <w:ind w:left="0"/>
        <w:jc w:val="both"/>
      </w:pPr>
      <w:r>
        <w:rPr>
          <w:rFonts w:ascii="Times New Roman"/>
          <w:b w:val="false"/>
          <w:i w:val="false"/>
          <w:color w:val="000000"/>
          <w:sz w:val="28"/>
        </w:rPr>
        <w:t>
      2. Aircraft /Helicopter avionic certifying/support maintenance staff (Ұшақ/тікұшақ авиациялық, радиоэлектронды және электр жабдығына техникалық қызмет көрсетуші сертификаттайтын/қолдау жасайтын персонал) – В2 санат)</w:t>
      </w:r>
    </w:p>
    <w:p>
      <w:pPr>
        <w:spacing w:after="0"/>
        <w:ind w:left="0"/>
        <w:jc w:val="both"/>
      </w:pPr>
      <w:r>
        <w:rPr>
          <w:rFonts w:ascii="Times New Roman"/>
          <w:b w:val="false"/>
          <w:i w:val="false"/>
          <w:color w:val="000000"/>
          <w:sz w:val="28"/>
        </w:rPr>
        <w:t>
      5.1-үлгі</w:t>
      </w:r>
    </w:p>
    <w:p>
      <w:pPr>
        <w:spacing w:after="0"/>
        <w:ind w:left="0"/>
        <w:jc w:val="both"/>
      </w:pPr>
      <w:r>
        <w:rPr>
          <w:rFonts w:ascii="Times New Roman"/>
          <w:b w:val="false"/>
          <w:i w:val="false"/>
          <w:color w:val="000000"/>
          <w:sz w:val="28"/>
        </w:rPr>
        <w:t>
      "Embraer ERJ 190 with GE CF34. Certifying staff Cat B2".</w:t>
      </w:r>
    </w:p>
    <w:p>
      <w:pPr>
        <w:spacing w:after="0"/>
        <w:ind w:left="0"/>
        <w:jc w:val="both"/>
      </w:pPr>
      <w:r>
        <w:rPr>
          <w:rFonts w:ascii="Times New Roman"/>
          <w:b w:val="false"/>
          <w:i w:val="false"/>
          <w:color w:val="000000"/>
          <w:sz w:val="28"/>
        </w:rPr>
        <w:t>
      "GE CF34 қозғалтқышымен Embraer ERJ 190. В2-санатты сертификаттайтын персонал".</w:t>
      </w:r>
    </w:p>
    <w:p>
      <w:pPr>
        <w:spacing w:after="0"/>
        <w:ind w:left="0"/>
        <w:jc w:val="both"/>
      </w:pPr>
      <w:r>
        <w:rPr>
          <w:rFonts w:ascii="Times New Roman"/>
          <w:b w:val="false"/>
          <w:i w:val="false"/>
          <w:color w:val="000000"/>
          <w:sz w:val="28"/>
        </w:rPr>
        <w:t>
      3. Certifying staff category C (ӘК кезеңдік (базалық қызмет көрсету жөніндегі сертификаттайтын персонал) – C санат;</w:t>
      </w:r>
    </w:p>
    <w:p>
      <w:pPr>
        <w:spacing w:after="0"/>
        <w:ind w:left="0"/>
        <w:jc w:val="both"/>
      </w:pPr>
      <w:r>
        <w:rPr>
          <w:rFonts w:ascii="Times New Roman"/>
          <w:b w:val="false"/>
          <w:i w:val="false"/>
          <w:color w:val="000000"/>
          <w:sz w:val="28"/>
        </w:rPr>
        <w:t>
      8 үлгі.</w:t>
      </w:r>
    </w:p>
    <w:p>
      <w:pPr>
        <w:spacing w:after="0"/>
        <w:ind w:left="0"/>
        <w:jc w:val="both"/>
      </w:pPr>
      <w:r>
        <w:rPr>
          <w:rFonts w:ascii="Times New Roman"/>
          <w:b w:val="false"/>
          <w:i w:val="false"/>
          <w:color w:val="000000"/>
          <w:sz w:val="28"/>
        </w:rPr>
        <w:t>
      "Embraer 190 with GE CF34. Certifying Staff Cat С" немесе "GE CF4 қозғалтқышымен Embraer ERJ 190. С санатты сертификаттайтын персонал.</w:t>
      </w:r>
    </w:p>
    <w:p>
      <w:pPr>
        <w:spacing w:after="0"/>
        <w:ind w:left="0"/>
        <w:jc w:val="both"/>
      </w:pPr>
      <w:r>
        <w:rPr>
          <w:rFonts w:ascii="Times New Roman"/>
          <w:b w:val="false"/>
          <w:i w:val="false"/>
          <w:color w:val="000000"/>
          <w:sz w:val="28"/>
        </w:rPr>
        <w:t>
      4. Certifying Staff category B3 (2000 кг тең және аз максималды ұшу массасымен (MTOM) ӘК техникалық қызмет көрсету бойынша сертификаттайтын/қолдау жасайтын персонал) – В3 санат.</w:t>
      </w:r>
    </w:p>
    <w:p>
      <w:pPr>
        <w:spacing w:after="0"/>
        <w:ind w:left="0"/>
        <w:jc w:val="both"/>
      </w:pPr>
      <w:r>
        <w:rPr>
          <w:rFonts w:ascii="Times New Roman"/>
          <w:b w:val="false"/>
          <w:i w:val="false"/>
          <w:color w:val="000000"/>
          <w:sz w:val="28"/>
        </w:rPr>
        <w:t>
      13.1 үлгі</w:t>
      </w:r>
    </w:p>
    <w:p>
      <w:pPr>
        <w:spacing w:after="0"/>
        <w:ind w:left="0"/>
        <w:jc w:val="both"/>
      </w:pPr>
      <w:r>
        <w:rPr>
          <w:rFonts w:ascii="Times New Roman"/>
          <w:b w:val="false"/>
          <w:i w:val="false"/>
          <w:color w:val="000000"/>
          <w:sz w:val="28"/>
        </w:rPr>
        <w:t>
      "Сessna-337 with engines JJ1400 Certifying staff Cat B3" немесе "JJ1400 қозғалтқышымен Сessna-337. В3-санатты сертификаттайтын персонал".</w:t>
      </w:r>
    </w:p>
    <w:p>
      <w:pPr>
        <w:spacing w:after="0"/>
        <w:ind w:left="0"/>
        <w:jc w:val="both"/>
      </w:pPr>
      <w:r>
        <w:rPr>
          <w:rFonts w:ascii="Times New Roman"/>
          <w:b w:val="false"/>
          <w:i w:val="false"/>
          <w:color w:val="000000"/>
          <w:sz w:val="28"/>
        </w:rPr>
        <w:t>
      XIII. Special Remarks (Ерекше белгілер):</w:t>
      </w:r>
    </w:p>
    <w:p>
      <w:pPr>
        <w:spacing w:after="0"/>
        <w:ind w:left="0"/>
        <w:jc w:val="both"/>
      </w:pPr>
      <w:r>
        <w:rPr>
          <w:rFonts w:ascii="Times New Roman"/>
          <w:b w:val="false"/>
          <w:i w:val="false"/>
          <w:color w:val="000000"/>
          <w:sz w:val="28"/>
        </w:rPr>
        <w:t>
      1. Онсыз лицензия қолдануға келмейтін лицензияға қосымшеның жеке нөмірі.</w:t>
      </w:r>
    </w:p>
    <w:p>
      <w:pPr>
        <w:spacing w:after="0"/>
        <w:ind w:left="0"/>
        <w:jc w:val="both"/>
      </w:pPr>
      <w:r>
        <w:rPr>
          <w:rFonts w:ascii="Times New Roman"/>
          <w:b w:val="false"/>
          <w:i w:val="false"/>
          <w:color w:val="000000"/>
          <w:sz w:val="28"/>
        </w:rPr>
        <w:t>
      Үлгі. "Licence is valid with attachment # XX XX XX XX"</w:t>
      </w:r>
    </w:p>
    <w:p>
      <w:pPr>
        <w:spacing w:after="0"/>
        <w:ind w:left="0"/>
        <w:jc w:val="both"/>
      </w:pPr>
      <w:r>
        <w:rPr>
          <w:rFonts w:ascii="Times New Roman"/>
          <w:b w:val="false"/>
          <w:i w:val="false"/>
          <w:color w:val="000000"/>
          <w:sz w:val="28"/>
        </w:rPr>
        <w:t>
      "Лицензия № XXXXXXXXX қосымшамен қолдануға жатады"</w:t>
      </w:r>
    </w:p>
    <w:bookmarkStart w:name="z139" w:id="117"/>
    <w:p>
      <w:pPr>
        <w:spacing w:after="0"/>
        <w:ind w:left="0"/>
        <w:jc w:val="left"/>
      </w:pPr>
      <w:r>
        <w:rPr>
          <w:rFonts w:ascii="Times New Roman"/>
          <w:b/>
          <w:i w:val="false"/>
          <w:color w:val="000000"/>
        </w:rPr>
        <w:t xml:space="preserve"> 4. Жеңіл ӘК техникалық қызмет көрсету жөніндегі куәліктің XII және XIII тармақтарын толтыру үлгілері.</w:t>
      </w:r>
    </w:p>
    <w:bookmarkEnd w:id="117"/>
    <w:p>
      <w:pPr>
        <w:spacing w:after="0"/>
        <w:ind w:left="0"/>
        <w:jc w:val="both"/>
      </w:pPr>
      <w:r>
        <w:rPr>
          <w:rFonts w:ascii="Times New Roman"/>
          <w:b w:val="false"/>
          <w:i w:val="false"/>
          <w:color w:val="000000"/>
          <w:sz w:val="28"/>
        </w:rPr>
        <w:t>
      XII. Ratings (Біліктілік белгілері):</w:t>
      </w:r>
    </w:p>
    <w:p>
      <w:pPr>
        <w:spacing w:after="0"/>
        <w:ind w:left="0"/>
        <w:jc w:val="both"/>
      </w:pPr>
      <w:r>
        <w:rPr>
          <w:rFonts w:ascii="Times New Roman"/>
          <w:b w:val="false"/>
          <w:i w:val="false"/>
          <w:color w:val="000000"/>
          <w:sz w:val="28"/>
        </w:rPr>
        <w:t>
      A. Category (Санат):</w:t>
      </w:r>
    </w:p>
    <w:p>
      <w:pPr>
        <w:spacing w:after="0"/>
        <w:ind w:left="0"/>
        <w:jc w:val="both"/>
      </w:pPr>
      <w:r>
        <w:rPr>
          <w:rFonts w:ascii="Times New Roman"/>
          <w:b w:val="false"/>
          <w:i w:val="false"/>
          <w:color w:val="000000"/>
          <w:sz w:val="28"/>
        </w:rPr>
        <w:t>
      2) Certifying Staff Category "B3" ("В3" санатты сертификаттайтын/қолдау жасайтын персонал).</w:t>
      </w:r>
    </w:p>
    <w:p>
      <w:pPr>
        <w:spacing w:after="0"/>
        <w:ind w:left="0"/>
        <w:jc w:val="both"/>
      </w:pPr>
      <w:r>
        <w:rPr>
          <w:rFonts w:ascii="Times New Roman"/>
          <w:b w:val="false"/>
          <w:i w:val="false"/>
          <w:color w:val="000000"/>
          <w:sz w:val="28"/>
        </w:rPr>
        <w:t>
      B. Typeofaircraft (ӘК түрі) ("В3" санаты үшін):</w:t>
      </w:r>
    </w:p>
    <w:p>
      <w:pPr>
        <w:spacing w:after="0"/>
        <w:ind w:left="0"/>
        <w:jc w:val="both"/>
      </w:pPr>
      <w:r>
        <w:rPr>
          <w:rFonts w:ascii="Times New Roman"/>
          <w:b w:val="false"/>
          <w:i w:val="false"/>
          <w:color w:val="000000"/>
          <w:sz w:val="28"/>
        </w:rPr>
        <w:t>
      1) Қозғалтқыш түрін көрсетіп 2250 кг аса ұшу салмағы бар ұшақ;</w:t>
      </w:r>
    </w:p>
    <w:p>
      <w:pPr>
        <w:spacing w:after="0"/>
        <w:ind w:left="0"/>
        <w:jc w:val="both"/>
      </w:pPr>
      <w:r>
        <w:rPr>
          <w:rFonts w:ascii="Times New Roman"/>
          <w:b w:val="false"/>
          <w:i w:val="false"/>
          <w:color w:val="000000"/>
          <w:sz w:val="28"/>
        </w:rPr>
        <w:t>
      2) Газтурбиналы қозғалтқышы бар тікұшақ;</w:t>
      </w:r>
    </w:p>
    <w:p>
      <w:pPr>
        <w:spacing w:after="0"/>
        <w:ind w:left="0"/>
        <w:jc w:val="both"/>
      </w:pPr>
      <w:r>
        <w:rPr>
          <w:rFonts w:ascii="Times New Roman"/>
          <w:b w:val="false"/>
          <w:i w:val="false"/>
          <w:color w:val="000000"/>
          <w:sz w:val="28"/>
        </w:rPr>
        <w:t>
      3) Поршенді қозғалтқышы бар тікұшақ;</w:t>
      </w:r>
    </w:p>
    <w:p>
      <w:pPr>
        <w:spacing w:after="0"/>
        <w:ind w:left="0"/>
        <w:jc w:val="both"/>
      </w:pPr>
      <w:r>
        <w:rPr>
          <w:rFonts w:ascii="Times New Roman"/>
          <w:b w:val="false"/>
          <w:i w:val="false"/>
          <w:color w:val="000000"/>
          <w:sz w:val="28"/>
        </w:rPr>
        <w:t>
      4) Ан-2 ұшағы.</w:t>
      </w:r>
    </w:p>
    <w:p>
      <w:pPr>
        <w:spacing w:after="0"/>
        <w:ind w:left="0"/>
        <w:jc w:val="both"/>
      </w:pPr>
      <w:r>
        <w:rPr>
          <w:rFonts w:ascii="Times New Roman"/>
          <w:b w:val="false"/>
          <w:i w:val="false"/>
          <w:color w:val="000000"/>
          <w:sz w:val="28"/>
        </w:rPr>
        <w:t>
      Мысалы: В3(А), B3(An-2), B3(MHG), B3(AG), B3(B), B(S).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w:t>
            </w:r>
            <w:r>
              <w:br/>
            </w:r>
            <w:r>
              <w:rPr>
                <w:rFonts w:ascii="Times New Roman"/>
                <w:b w:val="false"/>
                <w:i w:val="false"/>
                <w:color w:val="000000"/>
                <w:sz w:val="20"/>
              </w:rPr>
              <w:t>куәлiктерiн беру және</w:t>
            </w:r>
            <w:r>
              <w:br/>
            </w:r>
            <w:r>
              <w:rPr>
                <w:rFonts w:ascii="Times New Roman"/>
                <w:b w:val="false"/>
                <w:i w:val="false"/>
                <w:color w:val="000000"/>
                <w:sz w:val="20"/>
              </w:rPr>
              <w:t>қолданылу мерзімін ұзарту</w:t>
            </w:r>
            <w:r>
              <w:br/>
            </w:r>
            <w:r>
              <w:rPr>
                <w:rFonts w:ascii="Times New Roman"/>
                <w:b w:val="false"/>
                <w:i w:val="false"/>
                <w:color w:val="000000"/>
                <w:sz w:val="20"/>
              </w:rPr>
              <w:t>қағидаларының</w:t>
            </w:r>
            <w:r>
              <w:br/>
            </w:r>
            <w:r>
              <w:rPr>
                <w:rFonts w:ascii="Times New Roman"/>
                <w:b w:val="false"/>
                <w:i w:val="false"/>
                <w:color w:val="000000"/>
                <w:sz w:val="20"/>
              </w:rPr>
              <w:t>19-қосымшасы</w:t>
            </w:r>
          </w:p>
        </w:tc>
      </w:tr>
    </w:tbl>
    <w:bookmarkStart w:name="z141" w:id="118"/>
    <w:p>
      <w:pPr>
        <w:spacing w:after="0"/>
        <w:ind w:left="0"/>
        <w:jc w:val="left"/>
      </w:pPr>
      <w:r>
        <w:rPr>
          <w:rFonts w:ascii="Times New Roman"/>
          <w:b/>
          <w:i w:val="false"/>
          <w:color w:val="000000"/>
        </w:rPr>
        <w:t xml:space="preserve"> ӘК ТҚ жөніндегі маманның қолданыстағы куәлігін жаңа санат немесе қосымша санатпен толықтыруға арналған талаптар.</w:t>
      </w:r>
    </w:p>
    <w:bookmarkEnd w:id="118"/>
    <w:p>
      <w:pPr>
        <w:spacing w:after="0"/>
        <w:ind w:left="0"/>
        <w:jc w:val="both"/>
      </w:pPr>
      <w:r>
        <w:rPr>
          <w:rFonts w:ascii="Times New Roman"/>
          <w:b w:val="false"/>
          <w:i w:val="false"/>
          <w:color w:val="000000"/>
          <w:sz w:val="28"/>
        </w:rPr>
        <w:t xml:space="preserve">
      өтінішке сәйкес келетін қосымша санатта пайдаланылатын ӘК ТҚ бойынша тәжірибе болуға тиіс. </w:t>
      </w:r>
    </w:p>
    <w:p>
      <w:pPr>
        <w:spacing w:after="0"/>
        <w:ind w:left="0"/>
        <w:jc w:val="both"/>
      </w:pPr>
      <w:r>
        <w:rPr>
          <w:rFonts w:ascii="Times New Roman"/>
          <w:b w:val="false"/>
          <w:i w:val="false"/>
          <w:color w:val="000000"/>
          <w:sz w:val="28"/>
        </w:rPr>
        <w:t xml:space="preserve">
      Егер өтініш беруші тиісті қосымша санат бойынша емтиханды табысты түрде тапсырып мақұлданған курсты аяқтаса және сертификатпен растаса тәжірибе бойынша талаптар 50 % азайтылуы мүмкін.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3"/>
        <w:gridCol w:w="941"/>
        <w:gridCol w:w="941"/>
        <w:gridCol w:w="941"/>
        <w:gridCol w:w="941"/>
        <w:gridCol w:w="1343"/>
        <w:gridCol w:w="1343"/>
        <w:gridCol w:w="1343"/>
        <w:gridCol w:w="1344"/>
        <w:gridCol w:w="910"/>
        <w:gridCol w:w="910"/>
      </w:tblGrid>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от</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B1.3</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ешқандай</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ешқандай</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ешқандай</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ешқандай</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ешқандай</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Ауысу мүмкін емес</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Ауысу мүмкін емес</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Ауысу мүмкін емес</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Ауысу мүмкін емес</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Ауысу мүмкін емес</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Ауысу мүмкін емес</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Ауысу мүмкін емес</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Ауысу мүмкін емес</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Ауысу мүмкін емес</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w:t>
            </w:r>
            <w:r>
              <w:br/>
            </w:r>
            <w:r>
              <w:rPr>
                <w:rFonts w:ascii="Times New Roman"/>
                <w:b w:val="false"/>
                <w:i w:val="false"/>
                <w:color w:val="000000"/>
                <w:sz w:val="20"/>
              </w:rPr>
              <w:t>куәлiктерiн беру және</w:t>
            </w:r>
            <w:r>
              <w:br/>
            </w:r>
            <w:r>
              <w:rPr>
                <w:rFonts w:ascii="Times New Roman"/>
                <w:b w:val="false"/>
                <w:i w:val="false"/>
                <w:color w:val="000000"/>
                <w:sz w:val="20"/>
              </w:rPr>
              <w:t>қолданылу мерзімін ұзарту</w:t>
            </w:r>
            <w:r>
              <w:br/>
            </w:r>
            <w:r>
              <w:rPr>
                <w:rFonts w:ascii="Times New Roman"/>
                <w:b w:val="false"/>
                <w:i w:val="false"/>
                <w:color w:val="000000"/>
                <w:sz w:val="20"/>
              </w:rPr>
              <w:t>қағидаларының</w:t>
            </w:r>
            <w:r>
              <w:br/>
            </w:r>
            <w:r>
              <w:rPr>
                <w:rFonts w:ascii="Times New Roman"/>
                <w:b w:val="false"/>
                <w:i w:val="false"/>
                <w:color w:val="000000"/>
                <w:sz w:val="20"/>
              </w:rPr>
              <w:t>20-қосымшасы</w:t>
            </w:r>
          </w:p>
        </w:tc>
      </w:tr>
    </w:tbl>
    <w:bookmarkStart w:name="z143" w:id="119"/>
    <w:p>
      <w:pPr>
        <w:spacing w:after="0"/>
        <w:ind w:left="0"/>
        <w:jc w:val="left"/>
      </w:pPr>
      <w:r>
        <w:rPr>
          <w:rFonts w:ascii="Times New Roman"/>
          <w:b/>
          <w:i w:val="false"/>
          <w:color w:val="000000"/>
        </w:rPr>
        <w:t xml:space="preserve"> ӘК рейтингі бойынша талаптар.</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1"/>
        <w:gridCol w:w="4569"/>
        <w:gridCol w:w="3330"/>
        <w:gridCol w:w="2250"/>
      </w:tblGrid>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 тобы </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"В1"/"В3" санатты куәлік</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 санатты куәлік</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санатты куәлік</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r>
              <w:rPr>
                <w:rFonts w:ascii="Times New Roman"/>
                <w:b w:val="false"/>
                <w:i w:val="false"/>
                <w:color w:val="000000"/>
                <w:sz w:val="20"/>
                <w:u w:val="single"/>
              </w:rPr>
              <w:t>-топ</w:t>
            </w:r>
            <w:r>
              <w:br/>
            </w:r>
            <w:r>
              <w:rPr>
                <w:rFonts w:ascii="Times New Roman"/>
                <w:b w:val="false"/>
                <w:i w:val="false"/>
                <w:color w:val="000000"/>
                <w:sz w:val="20"/>
              </w:rPr>
              <w:t>
- Множылвигателді ӘК</w:t>
            </w:r>
            <w:r>
              <w:br/>
            </w:r>
            <w:r>
              <w:rPr>
                <w:rFonts w:ascii="Times New Roman"/>
                <w:b w:val="false"/>
                <w:i w:val="false"/>
                <w:color w:val="000000"/>
                <w:sz w:val="20"/>
              </w:rPr>
              <w:t xml:space="preserve">
- Множылвигателді тікұшақтар </w:t>
            </w:r>
            <w:r>
              <w:br/>
            </w:r>
            <w:r>
              <w:rPr>
                <w:rFonts w:ascii="Times New Roman"/>
                <w:b w:val="false"/>
                <w:i w:val="false"/>
                <w:color w:val="000000"/>
                <w:sz w:val="20"/>
              </w:rPr>
              <w:t>
- FL290 эшелонынан жоғары серификатталған тікұшақтар</w:t>
            </w:r>
            <w:r>
              <w:br/>
            </w:r>
            <w:r>
              <w:rPr>
                <w:rFonts w:ascii="Times New Roman"/>
                <w:b w:val="false"/>
                <w:i w:val="false"/>
                <w:color w:val="000000"/>
                <w:sz w:val="20"/>
              </w:rPr>
              <w:t xml:space="preserve">
- Электрлік алыстан басқару жүйесімен жабдықталған ӘК </w:t>
            </w:r>
            <w:r>
              <w:br/>
            </w:r>
            <w:r>
              <w:rPr>
                <w:rFonts w:ascii="Times New Roman"/>
                <w:b w:val="false"/>
                <w:i w:val="false"/>
                <w:color w:val="000000"/>
                <w:sz w:val="20"/>
              </w:rPr>
              <w:t>
- Уәкілетті орган айқындаған басқа да ӘК</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("В1"</w:t>
            </w:r>
            <w:r>
              <w:rPr>
                <w:rFonts w:ascii="Times New Roman"/>
                <w:b/>
                <w:i w:val="false"/>
                <w:color w:val="000000"/>
                <w:sz w:val="20"/>
              </w:rPr>
              <w:t xml:space="preserve"> үшін</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 xml:space="preserve">ӘК ТҮРІНІҢ ЖЕКЕ РЕЙТИНГІ </w:t>
            </w:r>
            <w:r>
              <w:br/>
            </w:r>
            <w:r>
              <w:rPr>
                <w:rFonts w:ascii="Times New Roman"/>
                <w:b w:val="false"/>
                <w:i w:val="false"/>
                <w:color w:val="000000"/>
                <w:sz w:val="20"/>
              </w:rPr>
              <w:t xml:space="preserve">
ӘК түрі бойынша оқу: </w:t>
            </w:r>
            <w:r>
              <w:br/>
            </w:r>
            <w:r>
              <w:rPr>
                <w:rFonts w:ascii="Times New Roman"/>
                <w:b w:val="false"/>
                <w:i w:val="false"/>
                <w:color w:val="000000"/>
                <w:sz w:val="20"/>
              </w:rPr>
              <w:t>
- Теория + емтихан</w:t>
            </w:r>
            <w:r>
              <w:br/>
            </w:r>
            <w:r>
              <w:rPr>
                <w:rFonts w:ascii="Times New Roman"/>
                <w:b w:val="false"/>
                <w:i w:val="false"/>
                <w:color w:val="000000"/>
                <w:sz w:val="20"/>
              </w:rPr>
              <w:t>
- Тәжірибелік элементті бағалау</w:t>
            </w:r>
            <w:r>
              <w:br/>
            </w:r>
            <w:r>
              <w:rPr>
                <w:rFonts w:ascii="Times New Roman"/>
                <w:b w:val="false"/>
                <w:i w:val="false"/>
                <w:color w:val="000000"/>
                <w:sz w:val="20"/>
              </w:rPr>
              <w:t>
</w:t>
            </w:r>
            <w:r>
              <w:rPr>
                <w:rFonts w:ascii="Times New Roman"/>
                <w:b/>
                <w:i w:val="false"/>
                <w:color w:val="000000"/>
                <w:sz w:val="20"/>
              </w:rPr>
              <w:t>Оған қоса</w:t>
            </w:r>
            <w:r>
              <w:br/>
            </w:r>
            <w:r>
              <w:rPr>
                <w:rFonts w:ascii="Times New Roman"/>
                <w:b w:val="false"/>
                <w:i w:val="false"/>
                <w:color w:val="000000"/>
                <w:sz w:val="20"/>
              </w:rPr>
              <w:t xml:space="preserve">
Тәжірибелік тағылымдама (куәліктің қосымша санаты бойынша бірінші ӘК үшін)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ӘК ТҮРІНІҢ ЖЕКЕ РЕЙТИНГІ </w:t>
            </w:r>
            <w:r>
              <w:br/>
            </w:r>
            <w:r>
              <w:rPr>
                <w:rFonts w:ascii="Times New Roman"/>
                <w:b w:val="false"/>
                <w:i w:val="false"/>
                <w:color w:val="000000"/>
                <w:sz w:val="20"/>
              </w:rPr>
              <w:t xml:space="preserve">
ӘК түрі бойынша оқу: </w:t>
            </w:r>
            <w:r>
              <w:br/>
            </w:r>
            <w:r>
              <w:rPr>
                <w:rFonts w:ascii="Times New Roman"/>
                <w:b w:val="false"/>
                <w:i w:val="false"/>
                <w:color w:val="000000"/>
                <w:sz w:val="20"/>
              </w:rPr>
              <w:t>
- Теория + емтихан</w:t>
            </w:r>
            <w:r>
              <w:br/>
            </w:r>
            <w:r>
              <w:rPr>
                <w:rFonts w:ascii="Times New Roman"/>
                <w:b w:val="false"/>
                <w:i w:val="false"/>
                <w:color w:val="000000"/>
                <w:sz w:val="20"/>
              </w:rPr>
              <w:t>
- Тәжірибелік элементті бағалау</w:t>
            </w:r>
            <w:r>
              <w:br/>
            </w:r>
            <w:r>
              <w:rPr>
                <w:rFonts w:ascii="Times New Roman"/>
                <w:b w:val="false"/>
                <w:i w:val="false"/>
                <w:color w:val="000000"/>
                <w:sz w:val="20"/>
              </w:rPr>
              <w:t>
</w:t>
            </w:r>
            <w:r>
              <w:rPr>
                <w:rFonts w:ascii="Times New Roman"/>
                <w:b/>
                <w:i w:val="false"/>
                <w:color w:val="000000"/>
                <w:sz w:val="20"/>
              </w:rPr>
              <w:t>Оған қоса</w:t>
            </w:r>
            <w:r>
              <w:br/>
            </w:r>
            <w:r>
              <w:rPr>
                <w:rFonts w:ascii="Times New Roman"/>
                <w:b w:val="false"/>
                <w:i w:val="false"/>
                <w:color w:val="000000"/>
                <w:sz w:val="20"/>
              </w:rPr>
              <w:t>
Тәжірибелік тағылымдама (куәліктің қосымша санаты бойынша бірінші ӘК үшін)</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ӘК ТҮРІНІҢ ЖЕКЕ РЕЙТИНГІ </w:t>
            </w:r>
            <w:r>
              <w:br/>
            </w:r>
            <w:r>
              <w:rPr>
                <w:rFonts w:ascii="Times New Roman"/>
                <w:b w:val="false"/>
                <w:i w:val="false"/>
                <w:color w:val="000000"/>
                <w:sz w:val="20"/>
              </w:rPr>
              <w:t xml:space="preserve">
ӘК түрі бойынша оқу: </w:t>
            </w:r>
            <w:r>
              <w:br/>
            </w:r>
            <w:r>
              <w:rPr>
                <w:rFonts w:ascii="Times New Roman"/>
                <w:b w:val="false"/>
                <w:i w:val="false"/>
                <w:color w:val="000000"/>
                <w:sz w:val="20"/>
              </w:rPr>
              <w:t>
- Теория + емтихан</w:t>
            </w:r>
            <w:r>
              <w:br/>
            </w:r>
            <w:r>
              <w:rPr>
                <w:rFonts w:ascii="Times New Roman"/>
                <w:b w:val="false"/>
                <w:i w:val="false"/>
                <w:color w:val="000000"/>
                <w:sz w:val="20"/>
              </w:rPr>
              <w:t>
</w:t>
            </w:r>
            <w:r>
              <w:rPr>
                <w:rFonts w:ascii="Times New Roman"/>
                <w:b/>
                <w:i w:val="false"/>
                <w:color w:val="000000"/>
                <w:sz w:val="20"/>
              </w:rPr>
              <w:t>См.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r>
              <w:rPr>
                <w:rFonts w:ascii="Times New Roman"/>
                <w:b w:val="false"/>
                <w:i w:val="false"/>
                <w:color w:val="000000"/>
                <w:sz w:val="20"/>
                <w:u w:val="single"/>
              </w:rPr>
              <w:t xml:space="preserve"> тап</w:t>
            </w:r>
            <w:r>
              <w:br/>
            </w:r>
            <w:r>
              <w:rPr>
                <w:rFonts w:ascii="Times New Roman"/>
                <w:b w:val="false"/>
                <w:i w:val="false"/>
                <w:color w:val="000000"/>
                <w:sz w:val="20"/>
              </w:rPr>
              <w:t>
</w:t>
            </w:r>
            <w:r>
              <w:rPr>
                <w:rFonts w:ascii="Times New Roman"/>
                <w:b w:val="false"/>
                <w:i w:val="false"/>
                <w:color w:val="000000"/>
                <w:sz w:val="20"/>
                <w:u w:val="single"/>
              </w:rPr>
              <w:t>Кіші топтар</w:t>
            </w:r>
            <w:r>
              <w:rPr>
                <w:rFonts w:ascii="Times New Roman"/>
                <w:b w:val="false"/>
                <w:i w:val="false"/>
                <w:color w:val="000000"/>
                <w:sz w:val="20"/>
                <w:u w:val="single"/>
              </w:rPr>
              <w:t>:</w:t>
            </w:r>
            <w:r>
              <w:br/>
            </w:r>
            <w:r>
              <w:rPr>
                <w:rFonts w:ascii="Times New Roman"/>
                <w:b w:val="false"/>
                <w:i w:val="false"/>
                <w:color w:val="000000"/>
                <w:sz w:val="20"/>
              </w:rPr>
              <w:t>
</w:t>
            </w:r>
            <w:r>
              <w:rPr>
                <w:rFonts w:ascii="Times New Roman"/>
                <w:b w:val="false"/>
                <w:i w:val="false"/>
                <w:color w:val="000000"/>
                <w:sz w:val="20"/>
                <w:u w:val="single"/>
              </w:rPr>
              <w:t>2a</w:t>
            </w:r>
            <w:r>
              <w:rPr>
                <w:rFonts w:ascii="Times New Roman"/>
                <w:b/>
                <w:i w:val="false"/>
                <w:color w:val="000000"/>
                <w:sz w:val="20"/>
              </w:rPr>
              <w:t xml:space="preserve">: </w:t>
            </w:r>
            <w:r>
              <w:rPr>
                <w:rFonts w:ascii="Times New Roman"/>
                <w:b/>
                <w:i w:val="false"/>
                <w:color w:val="000000"/>
                <w:sz w:val="20"/>
              </w:rPr>
              <w:t xml:space="preserve">Бір газ турбиналы қозғалтқыштары бар ұшақтар </w:t>
            </w:r>
            <w:r>
              <w:rPr>
                <w:rFonts w:ascii="Times New Roman"/>
                <w:b/>
                <w:i w:val="false"/>
                <w:color w:val="000000"/>
                <w:sz w:val="20"/>
              </w:rPr>
              <w:t>См.(*)</w:t>
            </w:r>
            <w:r>
              <w:br/>
            </w:r>
            <w:r>
              <w:rPr>
                <w:rFonts w:ascii="Times New Roman"/>
                <w:b w:val="false"/>
                <w:i w:val="false"/>
                <w:color w:val="000000"/>
                <w:sz w:val="20"/>
              </w:rPr>
              <w:t>
</w:t>
            </w:r>
            <w:r>
              <w:rPr>
                <w:rFonts w:ascii="Times New Roman"/>
                <w:b w:val="false"/>
                <w:i w:val="false"/>
                <w:color w:val="000000"/>
                <w:sz w:val="20"/>
                <w:u w:val="single"/>
              </w:rPr>
              <w:t>2b:</w:t>
            </w:r>
            <w:r>
              <w:rPr>
                <w:rFonts w:ascii="Times New Roman"/>
                <w:b w:val="false"/>
                <w:i w:val="false"/>
                <w:color w:val="000000"/>
                <w:sz w:val="20"/>
              </w:rPr>
              <w:t xml:space="preserve"> </w:t>
            </w:r>
            <w:r>
              <w:rPr>
                <w:rFonts w:ascii="Times New Roman"/>
                <w:b/>
                <w:i w:val="false"/>
                <w:color w:val="000000"/>
                <w:sz w:val="20"/>
              </w:rPr>
              <w:t xml:space="preserve">Бір газ турбиналы қозғалтқыштары бар тікұшақтар </w:t>
            </w:r>
            <w:r>
              <w:rPr>
                <w:rFonts w:ascii="Times New Roman"/>
                <w:b/>
                <w:i w:val="false"/>
                <w:color w:val="000000"/>
                <w:sz w:val="20"/>
              </w:rPr>
              <w:t>См.(*)</w:t>
            </w:r>
            <w:r>
              <w:br/>
            </w:r>
            <w:r>
              <w:rPr>
                <w:rFonts w:ascii="Times New Roman"/>
                <w:b w:val="false"/>
                <w:i w:val="false"/>
                <w:color w:val="000000"/>
                <w:sz w:val="20"/>
              </w:rPr>
              <w:t>
</w:t>
            </w:r>
            <w:r>
              <w:rPr>
                <w:rFonts w:ascii="Times New Roman"/>
                <w:b w:val="false"/>
                <w:i w:val="false"/>
                <w:color w:val="000000"/>
                <w:sz w:val="20"/>
                <w:u w:val="single"/>
              </w:rPr>
              <w:t>2</w:t>
            </w:r>
            <w:r>
              <w:rPr>
                <w:rFonts w:ascii="Times New Roman"/>
                <w:b w:val="false"/>
                <w:i w:val="false"/>
                <w:color w:val="000000"/>
                <w:sz w:val="20"/>
                <w:u w:val="single"/>
              </w:rPr>
              <w:t>c</w:t>
            </w:r>
            <w:r>
              <w:rPr>
                <w:rFonts w:ascii="Times New Roman"/>
                <w:b w:val="false"/>
                <w:i w:val="false"/>
                <w:color w:val="000000"/>
                <w:sz w:val="20"/>
                <w:u w:val="single"/>
              </w:rPr>
              <w:t>:</w:t>
            </w:r>
            <w:r>
              <w:rPr>
                <w:rFonts w:ascii="Times New Roman"/>
                <w:b/>
                <w:i w:val="false"/>
                <w:color w:val="000000"/>
                <w:sz w:val="20"/>
              </w:rPr>
              <w:t xml:space="preserve">Поршинді қозғалтқыштары бар тікұшақтар </w:t>
            </w:r>
            <w:r>
              <w:rPr>
                <w:rFonts w:ascii="Times New Roman"/>
                <w:b/>
                <w:i w:val="false"/>
                <w:color w:val="000000"/>
                <w:sz w:val="20"/>
              </w:rPr>
              <w:t>См.(*)</w:t>
            </w:r>
            <w:r>
              <w:br/>
            </w:r>
            <w:r>
              <w:rPr>
                <w:rFonts w:ascii="Times New Roman"/>
                <w:b w:val="false"/>
                <w:i w:val="false"/>
                <w:color w:val="000000"/>
                <w:sz w:val="20"/>
              </w:rPr>
              <w:t xml:space="preserve">
(*)1-топта сыныпталғандарды алып тастағанда. </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"В1.1", "В1.3", "В1.4"</w:t>
            </w:r>
            <w:r>
              <w:rPr>
                <w:rFonts w:ascii="Times New Roman"/>
                <w:b/>
                <w:i w:val="false"/>
                <w:color w:val="000000"/>
                <w:sz w:val="20"/>
              </w:rPr>
              <w:t xml:space="preserve"> үшін</w:t>
            </w:r>
            <w:r>
              <w:rPr>
                <w:rFonts w:ascii="Times New Roman"/>
                <w:b/>
                <w:i w:val="false"/>
                <w:color w:val="000000"/>
                <w:sz w:val="20"/>
              </w:rPr>
              <w:t>)</w:t>
            </w:r>
            <w:r>
              <w:br/>
            </w:r>
            <w:r>
              <w:rPr>
                <w:rFonts w:ascii="Times New Roman"/>
                <w:b w:val="false"/>
                <w:i w:val="false"/>
                <w:color w:val="000000"/>
                <w:sz w:val="20"/>
              </w:rPr>
              <w:t xml:space="preserve">
 </w:t>
            </w:r>
            <w:r>
              <w:rPr>
                <w:rFonts w:ascii="Times New Roman"/>
                <w:b/>
                <w:i w:val="false"/>
                <w:color w:val="000000"/>
                <w:sz w:val="20"/>
              </w:rPr>
              <w:t xml:space="preserve">ӘК ТҮРІ БОЙЫНША ЖЕКЕ РЕЙТИНГ </w:t>
            </w:r>
            <w:r>
              <w:br/>
            </w:r>
            <w:r>
              <w:rPr>
                <w:rFonts w:ascii="Times New Roman"/>
                <w:b w:val="false"/>
                <w:i w:val="false"/>
                <w:color w:val="000000"/>
                <w:sz w:val="20"/>
              </w:rPr>
              <w:t xml:space="preserve">
(ӘК түрі бойынша оқу+ практикалық тәжірибе (OJT)) </w:t>
            </w:r>
            <w:r>
              <w:rPr>
                <w:rFonts w:ascii="Times New Roman"/>
                <w:b/>
                <w:i w:val="false"/>
                <w:color w:val="000000"/>
                <w:sz w:val="20"/>
              </w:rPr>
              <w:t>немесе</w:t>
            </w:r>
            <w:r>
              <w:rPr>
                <w:rFonts w:ascii="Times New Roman"/>
                <w:b w:val="false"/>
                <w:i w:val="false"/>
                <w:color w:val="000000"/>
                <w:sz w:val="20"/>
              </w:rPr>
              <w:t xml:space="preserve"> (ӘК түрі бойынша емтихан + практикалық тәжірибе) </w:t>
            </w:r>
            <w:r>
              <w:br/>
            </w:r>
            <w:r>
              <w:rPr>
                <w:rFonts w:ascii="Times New Roman"/>
                <w:b w:val="false"/>
                <w:i w:val="false"/>
                <w:color w:val="000000"/>
                <w:sz w:val="20"/>
              </w:rPr>
              <w:t>
</w:t>
            </w:r>
            <w:r>
              <w:rPr>
                <w:rFonts w:ascii="Times New Roman"/>
                <w:b/>
                <w:i w:val="false"/>
                <w:color w:val="000000"/>
                <w:sz w:val="20"/>
              </w:rPr>
              <w:t>ҚОСЫМША</w:t>
            </w:r>
            <w:r>
              <w:rPr>
                <w:rFonts w:ascii="Times New Roman"/>
                <w:b w:val="false"/>
                <w:i w:val="false"/>
                <w:color w:val="000000"/>
                <w:sz w:val="20"/>
              </w:rPr>
              <w:t xml:space="preserve"> </w:t>
            </w:r>
            <w:r>
              <w:rPr>
                <w:rFonts w:ascii="Times New Roman"/>
                <w:b/>
                <w:i w:val="false"/>
                <w:color w:val="000000"/>
                <w:sz w:val="20"/>
              </w:rPr>
              <w:t>ТОПТЫҢ ТОЛЫҚ РЕЙТИНГІ</w:t>
            </w:r>
            <w:r>
              <w:br/>
            </w:r>
            <w:r>
              <w:rPr>
                <w:rFonts w:ascii="Times New Roman"/>
                <w:b w:val="false"/>
                <w:i w:val="false"/>
                <w:color w:val="000000"/>
                <w:sz w:val="20"/>
              </w:rPr>
              <w:t xml:space="preserve">
(ӘК түрі бойынша оқу+ практикалық тәжірибе (OJT)) </w:t>
            </w:r>
            <w:r>
              <w:rPr>
                <w:rFonts w:ascii="Times New Roman"/>
                <w:b/>
                <w:i w:val="false"/>
                <w:color w:val="000000"/>
                <w:sz w:val="20"/>
              </w:rPr>
              <w:t>немесе</w:t>
            </w:r>
            <w:r>
              <w:rPr>
                <w:rFonts w:ascii="Times New Roman"/>
                <w:b w:val="false"/>
                <w:i w:val="false"/>
                <w:color w:val="000000"/>
                <w:sz w:val="20"/>
              </w:rPr>
              <w:t xml:space="preserve"> (ӘК түрі бойынша емтихан + практикалық тәжірибе) осы қосымша топта берілген кемінде 3 ӘК </w:t>
            </w:r>
            <w:r>
              <w:br/>
            </w:r>
            <w:r>
              <w:rPr>
                <w:rFonts w:ascii="Times New Roman"/>
                <w:b w:val="false"/>
                <w:i w:val="false"/>
                <w:color w:val="000000"/>
                <w:sz w:val="20"/>
              </w:rPr>
              <w:t>
</w:t>
            </w:r>
            <w:r>
              <w:rPr>
                <w:rFonts w:ascii="Times New Roman"/>
                <w:b/>
                <w:i w:val="false"/>
                <w:color w:val="000000"/>
                <w:sz w:val="20"/>
              </w:rPr>
              <w:t xml:space="preserve">Өндіруші ҚОСЫМША ТОБЫНЫҢ РЕЙТИНГІ </w:t>
            </w:r>
            <w:r>
              <w:rPr>
                <w:rFonts w:ascii="Times New Roman"/>
                <w:b w:val="false"/>
                <w:i w:val="false"/>
                <w:color w:val="000000"/>
                <w:sz w:val="20"/>
              </w:rPr>
              <w:t xml:space="preserve">(ӘК түрі бойынша оқу+ практикалық тәжірибе (OJT)) </w:t>
            </w:r>
            <w:r>
              <w:rPr>
                <w:rFonts w:ascii="Times New Roman"/>
                <w:b/>
                <w:i w:val="false"/>
                <w:color w:val="000000"/>
                <w:sz w:val="20"/>
              </w:rPr>
              <w:t>немесе</w:t>
            </w:r>
            <w:r>
              <w:rPr>
                <w:rFonts w:ascii="Times New Roman"/>
                <w:b w:val="false"/>
                <w:i w:val="false"/>
                <w:color w:val="000000"/>
                <w:sz w:val="20"/>
              </w:rPr>
              <w:t xml:space="preserve"> (ӘК түрі бойынша емтихан + практикалық тәжірибе) осы қосымша топта берілген кемінде 2 ӘК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ӘК ТҮРІ БОЙЫНША ЖЕКЕ РЕЙТИНГ </w:t>
            </w:r>
            <w:r>
              <w:br/>
            </w:r>
            <w:r>
              <w:rPr>
                <w:rFonts w:ascii="Times New Roman"/>
                <w:b w:val="false"/>
                <w:i w:val="false"/>
                <w:color w:val="000000"/>
                <w:sz w:val="20"/>
              </w:rPr>
              <w:t xml:space="preserve">
(ӘК түрі бойынша оқу+ практикалық тәжірибе немесе (ӘК түрі бойынша емтихан + практикалық тәжірибе) </w:t>
            </w:r>
            <w:r>
              <w:br/>
            </w:r>
            <w:r>
              <w:rPr>
                <w:rFonts w:ascii="Times New Roman"/>
                <w:b w:val="false"/>
                <w:i w:val="false"/>
                <w:color w:val="000000"/>
                <w:sz w:val="20"/>
              </w:rPr>
              <w:t>
</w:t>
            </w:r>
            <w:r>
              <w:rPr>
                <w:rFonts w:ascii="Times New Roman"/>
                <w:b/>
                <w:i w:val="false"/>
                <w:color w:val="000000"/>
                <w:sz w:val="20"/>
              </w:rPr>
              <w:t>ҚОСЫМША</w:t>
            </w:r>
            <w:r>
              <w:rPr>
                <w:rFonts w:ascii="Times New Roman"/>
                <w:b w:val="false"/>
                <w:i w:val="false"/>
                <w:color w:val="000000"/>
                <w:sz w:val="20"/>
              </w:rPr>
              <w:t xml:space="preserve"> </w:t>
            </w:r>
            <w:r>
              <w:rPr>
                <w:rFonts w:ascii="Times New Roman"/>
                <w:b/>
                <w:i w:val="false"/>
                <w:color w:val="000000"/>
                <w:sz w:val="20"/>
              </w:rPr>
              <w:t>ТОПТЫҢ ТОЛЫҚ РЕЙТИНГІ</w:t>
            </w:r>
            <w:r>
              <w:br/>
            </w:r>
            <w:r>
              <w:rPr>
                <w:rFonts w:ascii="Times New Roman"/>
                <w:b w:val="false"/>
                <w:i w:val="false"/>
                <w:color w:val="000000"/>
                <w:sz w:val="20"/>
              </w:rPr>
              <w:t>
Практиаклық тәжірибені көрсетуге негізделген</w:t>
            </w:r>
            <w:r>
              <w:br/>
            </w:r>
            <w:r>
              <w:rPr>
                <w:rFonts w:ascii="Times New Roman"/>
                <w:b w:val="false"/>
                <w:i w:val="false"/>
                <w:color w:val="000000"/>
                <w:sz w:val="20"/>
              </w:rPr>
              <w:t>
</w:t>
            </w:r>
            <w:r>
              <w:rPr>
                <w:rFonts w:ascii="Times New Roman"/>
                <w:b/>
                <w:i w:val="false"/>
                <w:color w:val="000000"/>
                <w:sz w:val="20"/>
              </w:rPr>
              <w:t xml:space="preserve">Өндіруші ҚОСЫМША ТОБЫНЫҢ РЕЙТИНГІ </w:t>
            </w:r>
            <w:r>
              <w:rPr>
                <w:rFonts w:ascii="Times New Roman"/>
                <w:b w:val="false"/>
                <w:i w:val="false"/>
                <w:color w:val="000000"/>
                <w:sz w:val="20"/>
              </w:rPr>
              <w:t xml:space="preserve">Практиаклық тәжірибені көрсетуге негізделген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ӘК ТҮРІ БОЙЫНША ЖЕКЕ РЕЙТИНГ </w:t>
            </w:r>
            <w:r>
              <w:br/>
            </w:r>
            <w:r>
              <w:rPr>
                <w:rFonts w:ascii="Times New Roman"/>
                <w:b w:val="false"/>
                <w:i w:val="false"/>
                <w:color w:val="000000"/>
                <w:sz w:val="20"/>
              </w:rPr>
              <w:t xml:space="preserve">
ӘК түрі бойынша оқу немесе ӘК түрі бойынша емтихан </w:t>
            </w:r>
            <w:r>
              <w:br/>
            </w:r>
            <w:r>
              <w:rPr>
                <w:rFonts w:ascii="Times New Roman"/>
                <w:b w:val="false"/>
                <w:i w:val="false"/>
                <w:color w:val="000000"/>
                <w:sz w:val="20"/>
              </w:rPr>
              <w:t>
</w:t>
            </w:r>
            <w:r>
              <w:rPr>
                <w:rFonts w:ascii="Times New Roman"/>
                <w:b/>
                <w:i w:val="false"/>
                <w:color w:val="000000"/>
                <w:sz w:val="20"/>
              </w:rPr>
              <w:t>ҚОСЫМША</w:t>
            </w:r>
            <w:r>
              <w:rPr>
                <w:rFonts w:ascii="Times New Roman"/>
                <w:b w:val="false"/>
                <w:i w:val="false"/>
                <w:color w:val="000000"/>
                <w:sz w:val="20"/>
              </w:rPr>
              <w:t xml:space="preserve"> </w:t>
            </w:r>
            <w:r>
              <w:rPr>
                <w:rFonts w:ascii="Times New Roman"/>
                <w:b/>
                <w:i w:val="false"/>
                <w:color w:val="000000"/>
                <w:sz w:val="20"/>
              </w:rPr>
              <w:t>ТОПТЫҢ ТОЛЫҚ РЕЙТИНГІ</w:t>
            </w:r>
            <w:r>
              <w:br/>
            </w:r>
            <w:r>
              <w:rPr>
                <w:rFonts w:ascii="Times New Roman"/>
                <w:b w:val="false"/>
                <w:i w:val="false"/>
                <w:color w:val="000000"/>
                <w:sz w:val="20"/>
              </w:rPr>
              <w:t xml:space="preserve">
осы қосымша топта берілген кемінде 3 ӘК бойынша ӘК түрі бойынша оқу немесе ӘК түрі бойынша емтихан </w:t>
            </w:r>
            <w:r>
              <w:br/>
            </w:r>
            <w:r>
              <w:rPr>
                <w:rFonts w:ascii="Times New Roman"/>
                <w:b w:val="false"/>
                <w:i w:val="false"/>
                <w:color w:val="000000"/>
                <w:sz w:val="20"/>
              </w:rPr>
              <w:t>
</w:t>
            </w:r>
            <w:r>
              <w:rPr>
                <w:rFonts w:ascii="Times New Roman"/>
                <w:b/>
                <w:i w:val="false"/>
                <w:color w:val="000000"/>
                <w:sz w:val="20"/>
              </w:rPr>
              <w:t xml:space="preserve">Өндіруші ҚОСЫМША ТОБЫНЫҢ РЕЙТИНГІ </w:t>
            </w:r>
            <w:r>
              <w:rPr>
                <w:rFonts w:ascii="Times New Roman"/>
                <w:b w:val="false"/>
                <w:i w:val="false"/>
                <w:color w:val="000000"/>
                <w:sz w:val="20"/>
              </w:rPr>
              <w:t xml:space="preserve">осы қосымша топта берілген кемінде 2 ӘК бойынша ӘК түрі бойынша оқу немесе ӘК түрі бойынша емтихан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3-топ.</w:t>
            </w:r>
            <w:r>
              <w:rPr>
                <w:rFonts w:ascii="Times New Roman"/>
                <w:b/>
                <w:i w:val="false"/>
                <w:color w:val="000000"/>
                <w:sz w:val="20"/>
              </w:rPr>
              <w:t xml:space="preserve"> Поршенді ұшақтар</w:t>
            </w:r>
            <w:r>
              <w:rPr>
                <w:rFonts w:ascii="Times New Roman"/>
                <w:b w:val="false"/>
                <w:i w:val="false"/>
                <w:color w:val="000000"/>
                <w:sz w:val="20"/>
              </w:rPr>
              <w:t xml:space="preserve"> (1-топта сыныпталғандарды алып тастағанда) </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(В1.2 үшін)</w:t>
            </w:r>
            <w:r>
              <w:br/>
            </w:r>
            <w:r>
              <w:rPr>
                <w:rFonts w:ascii="Times New Roman"/>
                <w:b w:val="false"/>
                <w:i w:val="false"/>
                <w:color w:val="000000"/>
                <w:sz w:val="20"/>
              </w:rPr>
              <w:t>
</w:t>
            </w:r>
            <w:r>
              <w:rPr>
                <w:rFonts w:ascii="Times New Roman"/>
                <w:b/>
                <w:i w:val="false"/>
                <w:color w:val="000000"/>
                <w:sz w:val="20"/>
              </w:rPr>
              <w:t xml:space="preserve">ӘК ТҮРІ БОЙЫНША ЖЕКЕ РЕЙТИНГ </w:t>
            </w:r>
            <w:r>
              <w:br/>
            </w:r>
            <w:r>
              <w:rPr>
                <w:rFonts w:ascii="Times New Roman"/>
                <w:b w:val="false"/>
                <w:i w:val="false"/>
                <w:color w:val="000000"/>
                <w:sz w:val="20"/>
              </w:rPr>
              <w:t>
(ӘК түрі бойынша оқу+ практикалық тағылымдама (OJT)) немесе (ӘК түрі бойынша емтихан + практикалық тәжірибе)</w:t>
            </w:r>
            <w:r>
              <w:br/>
            </w:r>
            <w:r>
              <w:rPr>
                <w:rFonts w:ascii="Times New Roman"/>
                <w:b w:val="false"/>
                <w:i w:val="false"/>
                <w:color w:val="000000"/>
                <w:sz w:val="20"/>
              </w:rPr>
              <w:t>
</w:t>
            </w:r>
            <w:r>
              <w:rPr>
                <w:rFonts w:ascii="Times New Roman"/>
                <w:b/>
                <w:i w:val="false"/>
                <w:color w:val="000000"/>
                <w:sz w:val="20"/>
              </w:rPr>
              <w:t xml:space="preserve">3 ҚОСЫМША ТОПТЫҢ ТОЛЫҚ РЕЙТИНГІ </w:t>
            </w:r>
            <w:r>
              <w:br/>
            </w:r>
            <w:r>
              <w:rPr>
                <w:rFonts w:ascii="Times New Roman"/>
                <w:b w:val="false"/>
                <w:i w:val="false"/>
                <w:color w:val="000000"/>
                <w:sz w:val="20"/>
              </w:rPr>
              <w:t xml:space="preserve">
Практиаклық тәжірибені көрсетуге негізделген </w:t>
            </w:r>
            <w:r>
              <w:rPr>
                <w:rFonts w:ascii="Times New Roman"/>
                <w:b/>
                <w:i w:val="false"/>
                <w:color w:val="000000"/>
                <w:sz w:val="20"/>
              </w:rPr>
              <w:t>Ограничения:</w:t>
            </w:r>
            <w:r>
              <w:br/>
            </w:r>
            <w:r>
              <w:rPr>
                <w:rFonts w:ascii="Times New Roman"/>
                <w:b w:val="false"/>
                <w:i w:val="false"/>
                <w:color w:val="000000"/>
                <w:sz w:val="20"/>
              </w:rPr>
              <w:t>
Саңылаулы ұшақтар</w:t>
            </w:r>
            <w:r>
              <w:br/>
            </w:r>
            <w:r>
              <w:rPr>
                <w:rFonts w:ascii="Times New Roman"/>
                <w:b w:val="false"/>
                <w:i w:val="false"/>
                <w:color w:val="000000"/>
                <w:sz w:val="20"/>
              </w:rPr>
              <w:t>
Металл ұшақтар</w:t>
            </w:r>
            <w:r>
              <w:br/>
            </w:r>
            <w:r>
              <w:rPr>
                <w:rFonts w:ascii="Times New Roman"/>
                <w:b w:val="false"/>
                <w:i w:val="false"/>
                <w:color w:val="000000"/>
                <w:sz w:val="20"/>
              </w:rPr>
              <w:t>
Композитті ұшақтар</w:t>
            </w:r>
            <w:r>
              <w:br/>
            </w:r>
            <w:r>
              <w:rPr>
                <w:rFonts w:ascii="Times New Roman"/>
                <w:b w:val="false"/>
                <w:i w:val="false"/>
                <w:color w:val="000000"/>
                <w:sz w:val="20"/>
              </w:rPr>
              <w:t>
Ағаш ұшақтар</w:t>
            </w:r>
            <w:r>
              <w:br/>
            </w:r>
            <w:r>
              <w:rPr>
                <w:rFonts w:ascii="Times New Roman"/>
                <w:b w:val="false"/>
                <w:i w:val="false"/>
                <w:color w:val="000000"/>
                <w:sz w:val="20"/>
              </w:rPr>
              <w:t>
</w:t>
            </w:r>
          </w:p>
          <w:p>
            <w:pPr>
              <w:spacing w:after="20"/>
              <w:ind w:left="20"/>
              <w:jc w:val="both"/>
            </w:pPr>
            <w:r>
              <w:drawing>
                <wp:inline distT="0" distB="0" distL="0" distR="0">
                  <wp:extent cx="101600" cy="10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101600" cy="101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Құбырлы металл және матадан жасалған ұшақтар </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ӘК ТҮРІ БОЙЫНША ЖЕКЕ РЕЙТИНГ </w:t>
            </w:r>
            <w:r>
              <w:br/>
            </w:r>
            <w:r>
              <w:rPr>
                <w:rFonts w:ascii="Times New Roman"/>
                <w:b w:val="false"/>
                <w:i w:val="false"/>
                <w:color w:val="000000"/>
                <w:sz w:val="20"/>
              </w:rPr>
              <w:t>
 (ӘК түрі бойынша оқу+ практикалық тағылымдама (OJT)) немесе (ӘК түрі бойынша емтихан + практикалық тәжірибе)</w:t>
            </w:r>
            <w:r>
              <w:br/>
            </w:r>
            <w:r>
              <w:rPr>
                <w:rFonts w:ascii="Times New Roman"/>
                <w:b w:val="false"/>
                <w:i w:val="false"/>
                <w:color w:val="000000"/>
                <w:sz w:val="20"/>
              </w:rPr>
              <w:t>
</w:t>
            </w:r>
            <w:r>
              <w:rPr>
                <w:rFonts w:ascii="Times New Roman"/>
                <w:b/>
                <w:i w:val="false"/>
                <w:color w:val="000000"/>
                <w:sz w:val="20"/>
              </w:rPr>
              <w:t xml:space="preserve">3 ҚОСЫМША ТОПТЫҢ ТОЛЫҚ РЕЙТИНГІ </w:t>
            </w:r>
            <w:r>
              <w:br/>
            </w:r>
            <w:r>
              <w:rPr>
                <w:rFonts w:ascii="Times New Roman"/>
                <w:b w:val="false"/>
                <w:i w:val="false"/>
                <w:color w:val="000000"/>
                <w:sz w:val="20"/>
              </w:rPr>
              <w:t xml:space="preserve">
Практиаклық тәжірибені көрсетуге негізделген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ӘК ТҮРІ БОЙЫНША ЖЕКЕ РЕЙТИНГ </w:t>
            </w:r>
            <w:r>
              <w:br/>
            </w:r>
            <w:r>
              <w:rPr>
                <w:rFonts w:ascii="Times New Roman"/>
                <w:b w:val="false"/>
                <w:i w:val="false"/>
                <w:color w:val="000000"/>
                <w:sz w:val="20"/>
              </w:rPr>
              <w:t xml:space="preserve">
ӘК түрі бойынша оқу немесе ӘК түрі бойынша емтихан </w:t>
            </w:r>
            <w:r>
              <w:br/>
            </w:r>
            <w:r>
              <w:rPr>
                <w:rFonts w:ascii="Times New Roman"/>
                <w:b w:val="false"/>
                <w:i w:val="false"/>
                <w:color w:val="000000"/>
                <w:sz w:val="20"/>
              </w:rPr>
              <w:t>
</w:t>
            </w:r>
            <w:r>
              <w:rPr>
                <w:rFonts w:ascii="Times New Roman"/>
                <w:b/>
                <w:i w:val="false"/>
                <w:color w:val="000000"/>
                <w:sz w:val="20"/>
              </w:rPr>
              <w:t xml:space="preserve">3 ҚОСЫМША ТОПТЫҢ ТОЛЫҚ РЕЙТИНГІ </w:t>
            </w:r>
            <w:r>
              <w:br/>
            </w:r>
            <w:r>
              <w:rPr>
                <w:rFonts w:ascii="Times New Roman"/>
                <w:b w:val="false"/>
                <w:i w:val="false"/>
                <w:color w:val="000000"/>
                <w:sz w:val="20"/>
              </w:rPr>
              <w:t xml:space="preserve">
Практиаклық тәжірибені көрсетуге негізделген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2250 кг тең және аз МТОМ максималды ұшу массасымен жеңіл авиацияның саңылаусыз поршенді ӘК</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("В3" үшін)</w:t>
            </w:r>
            <w:r>
              <w:br/>
            </w:r>
            <w:r>
              <w:rPr>
                <w:rFonts w:ascii="Times New Roman"/>
                <w:b w:val="false"/>
                <w:i w:val="false"/>
                <w:color w:val="000000"/>
                <w:sz w:val="20"/>
              </w:rPr>
              <w:t>
(ӘК түрі бойынша емтихан + практикалық тәжірибе)</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Қолданылмайды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Қолданылмайды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w:t>
            </w:r>
            <w:r>
              <w:br/>
            </w:r>
            <w:r>
              <w:rPr>
                <w:rFonts w:ascii="Times New Roman"/>
                <w:b w:val="false"/>
                <w:i w:val="false"/>
                <w:color w:val="000000"/>
                <w:sz w:val="20"/>
              </w:rPr>
              <w:t>куәлiктерiн беру және</w:t>
            </w:r>
            <w:r>
              <w:br/>
            </w:r>
            <w:r>
              <w:rPr>
                <w:rFonts w:ascii="Times New Roman"/>
                <w:b w:val="false"/>
                <w:i w:val="false"/>
                <w:color w:val="000000"/>
                <w:sz w:val="20"/>
              </w:rPr>
              <w:t>қолданылу мерзімін ұзарту</w:t>
            </w:r>
            <w:r>
              <w:br/>
            </w:r>
            <w:r>
              <w:rPr>
                <w:rFonts w:ascii="Times New Roman"/>
                <w:b w:val="false"/>
                <w:i w:val="false"/>
                <w:color w:val="000000"/>
                <w:sz w:val="20"/>
              </w:rPr>
              <w:t>қағидаларының</w:t>
            </w:r>
            <w:r>
              <w:br/>
            </w:r>
            <w:r>
              <w:rPr>
                <w:rFonts w:ascii="Times New Roman"/>
                <w:b w:val="false"/>
                <w:i w:val="false"/>
                <w:color w:val="000000"/>
                <w:sz w:val="20"/>
              </w:rPr>
              <w:t>21-қосымшасы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5" w:id="120"/>
    <w:p>
      <w:pPr>
        <w:spacing w:after="0"/>
        <w:ind w:left="0"/>
        <w:jc w:val="left"/>
      </w:pPr>
      <w:r>
        <w:rPr>
          <w:rFonts w:ascii="Times New Roman"/>
          <w:b/>
          <w:i w:val="false"/>
          <w:color w:val="000000"/>
        </w:rPr>
        <w:t xml:space="preserve"> Инспекторлық ұйғарым</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8"/>
        <w:gridCol w:w="7"/>
        <w:gridCol w:w="7"/>
        <w:gridCol w:w="5692"/>
        <w:gridCol w:w="1"/>
        <w:gridCol w:w="318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АНЫҚТАЛҒАН СӘЙКЕССІЗДІКТЕР ТУРАЛЫ ХАБАРЛАМА </w:t>
            </w:r>
            <w:r>
              <w:br/>
            </w:r>
            <w:r>
              <w:rPr>
                <w:rFonts w:ascii="Times New Roman"/>
                <w:b w:val="false"/>
                <w:i w:val="false"/>
                <w:color w:val="000000"/>
                <w:sz w:val="20"/>
              </w:rPr>
              <w:t>
</w:t>
            </w:r>
            <w:r>
              <w:rPr>
                <w:rFonts w:ascii="Times New Roman"/>
                <w:b w:val="false"/>
                <w:i/>
                <w:color w:val="000000"/>
                <w:sz w:val="20"/>
              </w:rPr>
              <w:t>FINDINGCLEARANCEREPORT</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құжатқа сілтеме /Regulatory Reference :</w:t>
            </w:r>
            <w:r>
              <w:br/>
            </w:r>
            <w:r>
              <w:rPr>
                <w:rFonts w:ascii="Times New Roman"/>
                <w:b w:val="false"/>
                <w:i w:val="false"/>
                <w:color w:val="000000"/>
                <w:sz w:val="20"/>
              </w:rPr>
              <w:t>
</w:t>
            </w:r>
            <w:r>
              <w:rPr>
                <w:rFonts w:ascii="Times New Roman"/>
                <w:b w:val="false"/>
                <w:i/>
                <w:color w:val="000000"/>
                <w:sz w:val="20"/>
              </w:rPr>
              <w:t xml:space="preserve">Инспекторлық ұйғарым азаматтық авиация және (немесе) эксперименталды авиация саласында қызметті жүзеге асыратын жеке және заңды тұлғалар үшін міндетті болып табылады. </w:t>
            </w:r>
            <w:r>
              <w:br/>
            </w:r>
            <w:r>
              <w:rPr>
                <w:rFonts w:ascii="Times New Roman"/>
                <w:b w:val="false"/>
                <w:i w:val="false"/>
                <w:color w:val="000000"/>
                <w:sz w:val="20"/>
              </w:rPr>
              <w:t>
</w:t>
            </w:r>
            <w:r>
              <w:rPr>
                <w:rFonts w:ascii="Times New Roman"/>
                <w:b w:val="false"/>
                <w:i/>
                <w:color w:val="000000"/>
                <w:sz w:val="20"/>
              </w:rPr>
              <w:t xml:space="preserve">Инспекторлық ұйғарымды орындамау азаматтық авиация және (немесе) эксперименталды авиация саласында қызметті жүзеге асыруға сертификаттың қолданылуын тоқтату немесе қайтарып алу үшін негіздеме болып табылады және Қазақстан Республикасы заңнамасымен белгіленген жауапкершілікке тартуға әкеліп соқтырады. </w:t>
            </w:r>
            <w:r>
              <w:br/>
            </w:r>
            <w:r>
              <w:rPr>
                <w:rFonts w:ascii="Times New Roman"/>
                <w:b w:val="false"/>
                <w:i w:val="false"/>
                <w:color w:val="000000"/>
                <w:sz w:val="20"/>
              </w:rPr>
              <w:t>
</w:t>
            </w:r>
            <w:r>
              <w:rPr>
                <w:rFonts w:ascii="Times New Roman"/>
                <w:b w:val="false"/>
                <w:i/>
                <w:color w:val="000000"/>
                <w:sz w:val="20"/>
              </w:rPr>
              <w:t>Авиациялық инспекторлар беретін инспекторлық ұйғарымдарға жоғары тұрған лауазымды тұлғаға немесе сотқа шағым түсіруге болады</w:t>
            </w:r>
            <w:r>
              <w:rPr>
                <w:rFonts w:ascii="Times New Roman"/>
                <w:b w:val="false"/>
                <w:i/>
                <w:color w:val="000000"/>
                <w:sz w:val="20"/>
              </w:rPr>
              <w:t>.</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 келмеушілік /FINDING: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Аудиторлар: </w:t>
            </w:r>
            <w:r>
              <w:br/>
            </w:r>
            <w:r>
              <w:rPr>
                <w:rFonts w:ascii="Times New Roman"/>
                <w:b w:val="false"/>
                <w:i w:val="false"/>
                <w:color w:val="000000"/>
                <w:sz w:val="20"/>
              </w:rPr>
              <w:t>
Auditors</w:t>
            </w:r>
            <w:r>
              <w:br/>
            </w:r>
            <w:r>
              <w:rPr>
                <w:rFonts w:ascii="Times New Roman"/>
                <w:b w:val="false"/>
                <w:i w:val="false"/>
                <w:color w:val="000000"/>
                <w:sz w:val="20"/>
              </w:rPr>
              <w:t xml:space="preserve">
Қолы / Т.А.Ә. </w:t>
            </w:r>
          </w:p>
        </w:tc>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r>
              <w:br/>
            </w:r>
            <w:r>
              <w:rPr>
                <w:rFonts w:ascii="Times New Roman"/>
                <w:b w:val="false"/>
                <w:i w:val="false"/>
                <w:color w:val="000000"/>
                <w:sz w:val="20"/>
              </w:rPr>
              <w:t xml:space="preserve">
Басшы: </w:t>
            </w:r>
            <w:r>
              <w:br/>
            </w:r>
            <w:r>
              <w:rPr>
                <w:rFonts w:ascii="Times New Roman"/>
                <w:b w:val="false"/>
                <w:i w:val="false"/>
                <w:color w:val="000000"/>
                <w:sz w:val="20"/>
              </w:rPr>
              <w:t xml:space="preserve">
Қолы / Т.А.Ә.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жою күні:</w:t>
            </w:r>
          </w:p>
        </w:tc>
      </w:tr>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Тексеру күні: </w:t>
            </w:r>
            <w:r>
              <w:br/>
            </w:r>
            <w:r>
              <w:rPr>
                <w:rFonts w:ascii="Times New Roman"/>
                <w:b w:val="false"/>
                <w:i w:val="false"/>
                <w:color w:val="000000"/>
                <w:sz w:val="20"/>
              </w:rPr>
              <w:t>
</w:t>
            </w:r>
            <w:r>
              <w:rPr>
                <w:rFonts w:ascii="Times New Roman"/>
                <w:b w:val="false"/>
                <w:i/>
                <w:color w:val="000000"/>
                <w:sz w:val="20"/>
              </w:rPr>
              <w:t>Audit date</w:t>
            </w:r>
            <w:r>
              <w:rPr>
                <w:rFonts w:ascii="Times New Roman"/>
                <w:b w:val="false"/>
                <w:i w:val="false"/>
                <w:color w:val="000000"/>
                <w:sz w:val="2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Тексеру негіздемесі: </w:t>
            </w:r>
            <w:r>
              <w:rPr>
                <w:rFonts w:ascii="Times New Roman"/>
                <w:b w:val="false"/>
                <w:i/>
                <w:color w:val="000000"/>
                <w:sz w:val="20"/>
              </w:rPr>
              <w:t xml:space="preserve">Audit Reference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келмеу санаты: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Ұйымның/пайдаланушының сәйкес келмеушіліктерді жою туралы хабарламасы (түзету шаралары) </w:t>
            </w:r>
            <w:r>
              <w:rPr>
                <w:rFonts w:ascii="Times New Roman"/>
                <w:b w:val="false"/>
                <w:i/>
                <w:color w:val="000000"/>
                <w:sz w:val="20"/>
              </w:rPr>
              <w:t>Organisation</w:t>
            </w:r>
            <w:r>
              <w:rPr>
                <w:rFonts w:ascii="Times New Roman"/>
                <w:b w:val="false"/>
                <w:i/>
                <w:color w:val="000000"/>
                <w:sz w:val="20"/>
              </w:rPr>
              <w:t>’</w:t>
            </w:r>
            <w:r>
              <w:rPr>
                <w:rFonts w:ascii="Times New Roman"/>
                <w:b w:val="false"/>
                <w:i/>
                <w:color w:val="000000"/>
                <w:sz w:val="20"/>
              </w:rPr>
              <w:t>s</w:t>
            </w:r>
            <w:r>
              <w:rPr>
                <w:rFonts w:ascii="Times New Roman"/>
                <w:b w:val="false"/>
                <w:i/>
                <w:color w:val="000000"/>
                <w:sz w:val="20"/>
              </w:rPr>
              <w:t xml:space="preserve">/ </w:t>
            </w:r>
            <w:r>
              <w:rPr>
                <w:rFonts w:ascii="Times New Roman"/>
                <w:b w:val="false"/>
                <w:i/>
                <w:color w:val="000000"/>
                <w:sz w:val="20"/>
              </w:rPr>
              <w:t>Operator</w:t>
            </w:r>
            <w:r>
              <w:rPr>
                <w:rFonts w:ascii="Times New Roman"/>
                <w:b w:val="false"/>
                <w:i/>
                <w:color w:val="000000"/>
                <w:sz w:val="20"/>
              </w:rPr>
              <w:t>’</w:t>
            </w:r>
            <w:r>
              <w:rPr>
                <w:rFonts w:ascii="Times New Roman"/>
                <w:b w:val="false"/>
                <w:i/>
                <w:color w:val="000000"/>
                <w:sz w:val="20"/>
              </w:rPr>
              <w:t>sstatementonclearance</w:t>
            </w:r>
            <w:r>
              <w:rPr>
                <w:rFonts w:ascii="Times New Roman"/>
                <w:b w:val="false"/>
                <w:i/>
                <w:color w:val="000000"/>
                <w:sz w:val="20"/>
              </w:rPr>
              <w:t xml:space="preserve"> (</w:t>
            </w:r>
            <w:r>
              <w:rPr>
                <w:rFonts w:ascii="Times New Roman"/>
                <w:b w:val="false"/>
                <w:i/>
                <w:color w:val="000000"/>
                <w:sz w:val="20"/>
              </w:rPr>
              <w:t>Correctiveactions</w:t>
            </w:r>
            <w:r>
              <w:rPr>
                <w:rFonts w:ascii="Times New Roman"/>
                <w:b w:val="false"/>
                <w:i/>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r>
              <w:br/>
            </w:r>
            <w:r>
              <w:rPr>
                <w:rFonts w:ascii="Times New Roman"/>
                <w:b w:val="false"/>
                <w:i w:val="false"/>
                <w:color w:val="000000"/>
                <w:sz w:val="20"/>
              </w:rPr>
              <w:t xml:space="preserve">
Date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r>
              <w:br/>
            </w:r>
            <w:r>
              <w:rPr>
                <w:rFonts w:ascii="Times New Roman"/>
                <w:b w:val="false"/>
                <w:i w:val="false"/>
                <w:color w:val="000000"/>
                <w:sz w:val="20"/>
              </w:rPr>
              <w:t>
Position</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r>
              <w:br/>
            </w:r>
            <w:r>
              <w:rPr>
                <w:rFonts w:ascii="Times New Roman"/>
                <w:b w:val="false"/>
                <w:i w:val="false"/>
                <w:color w:val="000000"/>
                <w:sz w:val="20"/>
              </w:rPr>
              <w:t>
Signature</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келмеушіліктердің алдын алу бойынша ААК инспекторының қорытындысы: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r>
              <w:br/>
            </w:r>
            <w:r>
              <w:rPr>
                <w:rFonts w:ascii="Times New Roman"/>
                <w:b w:val="false"/>
                <w:i w:val="false"/>
                <w:color w:val="000000"/>
                <w:sz w:val="20"/>
              </w:rPr>
              <w:t>
</w:t>
            </w:r>
            <w:r>
              <w:rPr>
                <w:rFonts w:ascii="Times New Roman"/>
                <w:b w:val="false"/>
                <w:i/>
                <w:color w:val="000000"/>
                <w:sz w:val="20"/>
              </w:rPr>
              <w:t>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r>
              <w:br/>
            </w:r>
            <w:r>
              <w:rPr>
                <w:rFonts w:ascii="Times New Roman"/>
                <w:b w:val="false"/>
                <w:i w:val="false"/>
                <w:color w:val="000000"/>
                <w:sz w:val="20"/>
              </w:rPr>
              <w:t>
Name</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r>
              <w:br/>
            </w:r>
            <w:r>
              <w:rPr>
                <w:rFonts w:ascii="Times New Roman"/>
                <w:b w:val="false"/>
                <w:i w:val="false"/>
                <w:color w:val="000000"/>
                <w:sz w:val="20"/>
              </w:rPr>
              <w:t>
Signature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келмеушілік жойылды: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r>
              <w:br/>
            </w:r>
            <w:r>
              <w:rPr>
                <w:rFonts w:ascii="Times New Roman"/>
                <w:b w:val="false"/>
                <w:i w:val="false"/>
                <w:color w:val="000000"/>
                <w:sz w:val="20"/>
              </w:rPr>
              <w:t>
</w:t>
            </w:r>
            <w:r>
              <w:rPr>
                <w:rFonts w:ascii="Times New Roman"/>
                <w:b w:val="false"/>
                <w:i/>
                <w:color w:val="000000"/>
                <w:sz w:val="20"/>
              </w:rPr>
              <w:t>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 Т.А.Ә.</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w:t>
            </w:r>
            <w:r>
              <w:br/>
            </w:r>
            <w:r>
              <w:rPr>
                <w:rFonts w:ascii="Times New Roman"/>
                <w:b w:val="false"/>
                <w:i w:val="false"/>
                <w:color w:val="000000"/>
                <w:sz w:val="20"/>
              </w:rPr>
              <w:t>
Signature</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Сәйкес келмеушіліктер санаты</w:t>
      </w:r>
      <w:r>
        <w:rPr>
          <w:rFonts w:ascii="Times New Roman"/>
          <w:b/>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I</w:t>
      </w:r>
      <w:r>
        <w:rPr>
          <w:rFonts w:ascii="Times New Roman"/>
          <w:b/>
          <w:i w:val="false"/>
          <w:color w:val="000000"/>
          <w:sz w:val="28"/>
        </w:rPr>
        <w:t xml:space="preserve"> Критикалық</w:t>
      </w:r>
      <w:r>
        <w:rPr>
          <w:rFonts w:ascii="Times New Roman"/>
          <w:b/>
          <w:i w:val="false"/>
          <w:color w:val="000000"/>
          <w:sz w:val="28"/>
        </w:rPr>
        <w:t>:</w:t>
      </w:r>
      <w:r>
        <w:rPr>
          <w:rFonts w:ascii="Times New Roman"/>
          <w:b w:val="false"/>
          <w:i w:val="false"/>
          <w:color w:val="000000"/>
          <w:sz w:val="28"/>
        </w:rPr>
        <w:t xml:space="preserve"> ұшу қауіпсіздігіне/авиациялық қауіпсіздікке кері әсер ететін және белгіленген рәсімдерге немесе Нормативтік құқықтық актілердің талаптарына қарама-қайшы келетін ауытқулар сипатын немесе нормативтік актілер талаптарын жүйелі түрде бұзу.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II </w:t>
      </w:r>
      <w:r>
        <w:rPr>
          <w:rFonts w:ascii="Times New Roman"/>
          <w:b/>
          <w:i w:val="false"/>
          <w:color w:val="000000"/>
          <w:sz w:val="28"/>
        </w:rPr>
        <w:t>Аз критикалық</w:t>
      </w:r>
      <w:r>
        <w:rPr>
          <w:rFonts w:ascii="Times New Roman"/>
          <w:b/>
          <w:i w:val="false"/>
          <w:color w:val="000000"/>
          <w:sz w:val="28"/>
        </w:rPr>
        <w:t>:</w:t>
      </w:r>
      <w:r>
        <w:rPr>
          <w:rFonts w:ascii="Times New Roman"/>
          <w:b w:val="false"/>
          <w:i w:val="false"/>
          <w:color w:val="000000"/>
          <w:sz w:val="28"/>
        </w:rPr>
        <w:t xml:space="preserve"> нормативтік актілерге, рәсімдерге немесе шарттың талаптарына қарама-қайшы келетін, бірақ жүйелік және критикалық сипаты жоқ кейбір ауытқулар.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