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059b" w14:textId="81c0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қорының медициналық көмек көрсетуге арналған қаражат бойынша есептілікті ұсыну нысандары мен мерзімдерін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16 тамыздағы № 612 бұйрығы. Қазақстан Республикасының Әділет министрлігінде 2017 жылғы 12 қыркүйекте № 15661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w:t>
      </w:r>
      <w:r>
        <w:rPr>
          <w:rFonts w:ascii="Times New Roman"/>
          <w:b w:val="false"/>
          <w:i w:val="false"/>
          <w:color w:val="000000"/>
          <w:sz w:val="28"/>
        </w:rPr>
        <w:t>7)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20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медициналық сақтандыру қорының медициналық көмек көрсетуге арналған қаражат бойынша есептілікті ұсыну нысандары мен мерзімдерінің тізбесі;</w:t>
      </w:r>
    </w:p>
    <w:bookmarkEnd w:id="2"/>
    <w:bookmarkStart w:name="z20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медициналық сақтандыру қорының активтерін орналастыру туралы есеп" нысаны;</w:t>
      </w:r>
    </w:p>
    <w:bookmarkEnd w:id="3"/>
    <w:bookmarkStart w:name="z20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активтер мен пассивтер бойынша әлеуметтік медициналық сақтандыру қорының есебі" нысаны;</w:t>
      </w:r>
    </w:p>
    <w:bookmarkEnd w:id="4"/>
    <w:bookmarkStart w:name="z20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 нысаны;</w:t>
      </w:r>
    </w:p>
    <w:bookmarkEnd w:id="5"/>
    <w:bookmarkStart w:name="z20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медициналық сақтандыру қорының күтпеген шығыстарды жабуға арналған резервін пайдалану туралы есеп" нысаны;</w:t>
      </w:r>
    </w:p>
    <w:bookmarkEnd w:id="6"/>
    <w:bookmarkStart w:name="z20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нысаны;</w:t>
      </w:r>
    </w:p>
    <w:bookmarkEnd w:id="7"/>
    <w:bookmarkStart w:name="z20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нысаны;</w:t>
      </w:r>
    </w:p>
    <w:bookmarkEnd w:id="8"/>
    <w:bookmarkStart w:name="z2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 нысаны;</w:t>
      </w:r>
    </w:p>
    <w:bookmarkEnd w:id="9"/>
    <w:bookmarkStart w:name="z2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14" w:id="11"/>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"Халықты міндетті әлеуметтік медициналық сақтандыру жүйесімен қамту жөніндегі есеп" нысаны;</w:t>
      </w:r>
    </w:p>
    <w:bookmarkEnd w:id="11"/>
    <w:bookmarkStart w:name="z215" w:id="12"/>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"Міндетті әлеуметтік медициналық сақтандыруға аударымдар және (немесе) жарналар түсімдері бойынша есеп" нысаны;</w:t>
      </w:r>
    </w:p>
    <w:bookmarkEnd w:id="12"/>
    <w:bookmarkStart w:name="z216" w:id="13"/>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"Медициналық көрсетілетін қызметтердің сапасы мен көлемі мониторингінің түрлері бойынша есеп" нысаны;</w:t>
      </w:r>
    </w:p>
    <w:bookmarkEnd w:id="13"/>
    <w:bookmarkStart w:name="z217" w:id="14"/>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"Сатып алу шартының талаптарын орындауды бұзғаны үшін тұрақсыздық айыбын өндіріп алу жөніндегі есеп" нысаны;</w:t>
      </w:r>
    </w:p>
    <w:bookmarkEnd w:id="14"/>
    <w:bookmarkStart w:name="z218" w:id="15"/>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 нысаны;</w:t>
      </w:r>
    </w:p>
    <w:bookmarkEnd w:id="15"/>
    <w:bookmarkStart w:name="z219" w:id="16"/>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"Міндетті әлеуметтік медициналық сақтандыру жүйесінің кірістері мен шығыстары туралы есеп" нысаны;</w:t>
      </w:r>
    </w:p>
    <w:bookmarkEnd w:id="16"/>
    <w:bookmarkStart w:name="z220" w:id="17"/>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 нысаны;</w:t>
      </w:r>
    </w:p>
    <w:bookmarkEnd w:id="17"/>
    <w:bookmarkStart w:name="z221" w:id="18"/>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"Міндетті әлеуметтік медициналық сақтандыру жүйесінің таза активтеріндегі өзгерістер туралы есеп" нысаны.</w:t>
      </w:r>
    </w:p>
    <w:bookmarkEnd w:id="18"/>
    <w:bookmarkStart w:name="z258" w:id="19"/>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 "Мемлекеттің міндетті әлеуметтік медициналық сақтандыруға жергілікті бюджет қаражатынан төленетін жарналарының түсімдері бойынша есеп" нысаны;</w:t>
      </w:r>
    </w:p>
    <w:bookmarkEnd w:id="19"/>
    <w:bookmarkStart w:name="z259" w:id="20"/>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19-2-қосымшаға</w:t>
      </w:r>
      <w:r>
        <w:rPr>
          <w:rFonts w:ascii="Times New Roman"/>
          <w:b w:val="false"/>
          <w:i w:val="false"/>
          <w:color w:val="000000"/>
          <w:sz w:val="28"/>
        </w:rPr>
        <w:t xml:space="preserve"> сәйкес "Медициналық қызмет (көмек) көрсетудің расталған ақаулары бойынша есеп" нысаны.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өзгеріс енгізілді – ҚР Денсаулық сақтау министрінің 13.11.2024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3" w:id="21"/>
    <w:p>
      <w:pPr>
        <w:spacing w:after="0"/>
        <w:ind w:left="0"/>
        <w:jc w:val="both"/>
      </w:pPr>
      <w:r>
        <w:rPr>
          <w:rFonts w:ascii="Times New Roman"/>
          <w:b w:val="false"/>
          <w:i w:val="false"/>
          <w:color w:val="000000"/>
          <w:sz w:val="28"/>
        </w:rPr>
        <w:t xml:space="preserve">
      2. Әлеуметтік медициналық сақтандыру қорының тұрақты қаржылық есептілікті ұсынуы бухгалтерлiк есеп пен қаржылық есептілік туралы Қазақстан Республикасының заңнамасында белгіленген тәртіппен және мерзімдерде жүзеге асырылады деп айқындалсын.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12.07.2021 </w:t>
      </w:r>
      <w:r>
        <w:rPr>
          <w:rFonts w:ascii="Times New Roman"/>
          <w:b w:val="false"/>
          <w:i w:val="false"/>
          <w:color w:val="00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4. Қазақстан Республикасы Денсаулық сақтау министрлігінің Медициналық қызметке ақы төлеу комитеті:</w:t>
      </w:r>
    </w:p>
    <w:bookmarkEnd w:id="22"/>
    <w:bookmarkStart w:name="z16"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17" w:id="2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4"/>
    <w:bookmarkStart w:name="z18" w:id="2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25"/>
    <w:bookmarkStart w:name="z19" w:id="2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кейін он жұмыс күннің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w:t>
      </w:r>
    </w:p>
    <w:bookmarkEnd w:id="26"/>
    <w:bookmarkStart w:name="z20" w:id="27"/>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Л.М. Ақтаеваға жүктелсін.</w:t>
      </w:r>
    </w:p>
    <w:bookmarkEnd w:id="27"/>
    <w:bookmarkStart w:name="z21" w:id="2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төрағасының </w:t>
      </w:r>
    </w:p>
    <w:p>
      <w:pPr>
        <w:spacing w:after="0"/>
        <w:ind w:left="0"/>
        <w:jc w:val="both"/>
      </w:pPr>
      <w:r>
        <w:rPr>
          <w:rFonts w:ascii="Times New Roman"/>
          <w:b w:val="false"/>
          <w:i w:val="false"/>
          <w:color w:val="000000"/>
          <w:sz w:val="28"/>
        </w:rPr>
        <w:t>
      міндетін атқарушысы</w:t>
      </w:r>
    </w:p>
    <w:p>
      <w:pPr>
        <w:spacing w:after="0"/>
        <w:ind w:left="0"/>
        <w:jc w:val="both"/>
      </w:pPr>
      <w:r>
        <w:rPr>
          <w:rFonts w:ascii="Times New Roman"/>
          <w:b w:val="false"/>
          <w:i w:val="false"/>
          <w:color w:val="000000"/>
          <w:sz w:val="28"/>
        </w:rPr>
        <w:t>
      ________________ Г. Керімханова</w:t>
      </w:r>
    </w:p>
    <w:p>
      <w:pPr>
        <w:spacing w:after="0"/>
        <w:ind w:left="0"/>
        <w:jc w:val="both"/>
      </w:pPr>
      <w:r>
        <w:rPr>
          <w:rFonts w:ascii="Times New Roman"/>
          <w:b w:val="false"/>
          <w:i w:val="false"/>
          <w:color w:val="000000"/>
          <w:sz w:val="28"/>
        </w:rPr>
        <w:t>
      17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1-қосымша</w:t>
            </w:r>
          </w:p>
        </w:tc>
      </w:tr>
    </w:tbl>
    <w:bookmarkStart w:name="z23" w:id="29"/>
    <w:p>
      <w:pPr>
        <w:spacing w:after="0"/>
        <w:ind w:left="0"/>
        <w:jc w:val="left"/>
      </w:pPr>
      <w:r>
        <w:rPr>
          <w:rFonts w:ascii="Times New Roman"/>
          <w:b/>
          <w:i w:val="false"/>
          <w:color w:val="000000"/>
        </w:rPr>
        <w:t xml:space="preserve"> Әлеуметтік медициналық сақтандыру қорының медициналық көмек көрсетуге арналған қаражат бойынша есептілікті ұсыну нысандары мен мерзімдерінің тізбесі</w:t>
      </w:r>
    </w:p>
    <w:bookmarkEnd w:id="2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аяқталғаннан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орналастыру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активтер мен міндеттемелер бойынша әлеуметтік медициналық сақтандыру қорының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шығындарды жабуға арналған резервін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міндетті әлеуметтік медициналық сақтандыру жүйесімен қамту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түсімдері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түрлері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сатып алу шартының талаптарын орындауды бұзғаны үшін тұрақсыздық айыбын алу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жартыжылдықтан кейінгі айдың 30-күні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және ТМККК шеңберінде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кірістері мен шығыстары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және ТМККК шеңберінде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активтеріндегі өзгерістер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міндетті әлеуметтік медициналық сақтандыруға жергілікті бюджет қаражатынан төленетін жарналарының түсімдері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(көмек) көрсетудің расталған ақаулары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260" w:id="30"/>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0"/>
    <w:bookmarkStart w:name="z261" w:id="31"/>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https://www.gov.kz/memleket/entities/dsm/activities/directions?lang=ru </w:t>
      </w:r>
    </w:p>
    <w:bookmarkEnd w:id="31"/>
    <w:bookmarkStart w:name="z262" w:id="32"/>
    <w:p>
      <w:pPr>
        <w:spacing w:after="0"/>
        <w:ind w:left="0"/>
        <w:jc w:val="both"/>
      </w:pPr>
      <w:r>
        <w:rPr>
          <w:rFonts w:ascii="Times New Roman"/>
          <w:b w:val="false"/>
          <w:i w:val="false"/>
          <w:color w:val="000000"/>
          <w:sz w:val="28"/>
        </w:rPr>
        <w:t>
      Нысан атауы: Әлеуметтік медициналық сақтандыру қорының активтерін орналастыру туралы есеп</w:t>
      </w:r>
    </w:p>
    <w:bookmarkEnd w:id="32"/>
    <w:bookmarkStart w:name="z263" w:id="33"/>
    <w:p>
      <w:pPr>
        <w:spacing w:after="0"/>
        <w:ind w:left="0"/>
        <w:jc w:val="both"/>
      </w:pPr>
      <w:r>
        <w:rPr>
          <w:rFonts w:ascii="Times New Roman"/>
          <w:b w:val="false"/>
          <w:i w:val="false"/>
          <w:color w:val="000000"/>
          <w:sz w:val="28"/>
        </w:rPr>
        <w:t>
      Нысан индексі: 2-Ф</w:t>
      </w:r>
    </w:p>
    <w:bookmarkEnd w:id="33"/>
    <w:bookmarkStart w:name="z264" w:id="34"/>
    <w:p>
      <w:pPr>
        <w:spacing w:after="0"/>
        <w:ind w:left="0"/>
        <w:jc w:val="both"/>
      </w:pPr>
      <w:r>
        <w:rPr>
          <w:rFonts w:ascii="Times New Roman"/>
          <w:b w:val="false"/>
          <w:i w:val="false"/>
          <w:color w:val="000000"/>
          <w:sz w:val="28"/>
        </w:rPr>
        <w:t>
      Кезеңділігі: тоқсан сайын, жылдық</w:t>
      </w:r>
    </w:p>
    <w:bookmarkEnd w:id="34"/>
    <w:bookmarkStart w:name="z265" w:id="35"/>
    <w:p>
      <w:pPr>
        <w:spacing w:after="0"/>
        <w:ind w:left="0"/>
        <w:jc w:val="both"/>
      </w:pPr>
      <w:r>
        <w:rPr>
          <w:rFonts w:ascii="Times New Roman"/>
          <w:b w:val="false"/>
          <w:i w:val="false"/>
          <w:color w:val="000000"/>
          <w:sz w:val="28"/>
        </w:rPr>
        <w:t>
      Есепті кезең: 20__ жылғы "____" __________ жағдай бойынша</w:t>
      </w:r>
    </w:p>
    <w:bookmarkEnd w:id="35"/>
    <w:bookmarkStart w:name="z266" w:id="36"/>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6"/>
    <w:bookmarkStart w:name="z267" w:id="37"/>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37"/>
    <w:bookmarkStart w:name="z268" w:id="38"/>
    <w:p>
      <w:pPr>
        <w:spacing w:after="0"/>
        <w:ind w:left="0"/>
        <w:jc w:val="both"/>
      </w:pPr>
      <w:r>
        <w:rPr>
          <w:rFonts w:ascii="Times New Roman"/>
          <w:b w:val="false"/>
          <w:i w:val="false"/>
          <w:color w:val="000000"/>
          <w:sz w:val="28"/>
        </w:rPr>
        <w:t>
      БСН ______________</w:t>
      </w:r>
    </w:p>
    <w:bookmarkEnd w:id="38"/>
    <w:bookmarkStart w:name="z269" w:id="39"/>
    <w:p>
      <w:pPr>
        <w:spacing w:after="0"/>
        <w:ind w:left="0"/>
        <w:jc w:val="both"/>
      </w:pPr>
      <w:r>
        <w:rPr>
          <w:rFonts w:ascii="Times New Roman"/>
          <w:b w:val="false"/>
          <w:i w:val="false"/>
          <w:color w:val="000000"/>
          <w:sz w:val="28"/>
        </w:rPr>
        <w:t>
      Жинау әдісі: электронды түрде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0"/>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4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тізбе</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лимиті</w:t>
            </w:r>
            <w:r>
              <w:rPr>
                <w:rFonts w:ascii="Times New Roman"/>
                <w:b/>
                <w:i w:val="false"/>
                <w:color w:val="000000"/>
                <w:sz w:val="20"/>
              </w:rPr>
              <w:t>, %-бен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шартына</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стратегияға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r>
              <w:rPr>
                <w:rFonts w:ascii="Times New Roman"/>
                <w:b/>
                <w:i w:val="false"/>
                <w:color w:val="000000"/>
                <w:sz w:val="20"/>
              </w:rPr>
              <w:t xml:space="preserve">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%-бен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45"/>
      <w:r>
        <w:rPr>
          <w:rFonts w:ascii="Times New Roman"/>
          <w:b w:val="false"/>
          <w:i w:val="false"/>
          <w:color w:val="000000"/>
          <w:sz w:val="28"/>
        </w:rPr>
        <w:t xml:space="preserve">
      Басқарма Төрағасы ____________________________________________ </w:t>
      </w:r>
    </w:p>
    <w:bookmarkEnd w:id="45"/>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Бас есепші 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334" w:id="46"/>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 арнайы мақсаттағы қаржылық есептілікті жасауға арналған нысанды толтыру бойынша түсініктеме </w:t>
      </w:r>
    </w:p>
    <w:bookmarkEnd w:id="46"/>
    <w:bookmarkStart w:name="z335" w:id="47"/>
    <w:p>
      <w:pPr>
        <w:spacing w:after="0"/>
        <w:ind w:left="0"/>
        <w:jc w:val="both"/>
      </w:pPr>
      <w:r>
        <w:rPr>
          <w:rFonts w:ascii="Times New Roman"/>
          <w:b w:val="false"/>
          <w:i w:val="false"/>
          <w:color w:val="000000"/>
          <w:sz w:val="28"/>
        </w:rPr>
        <w:t>
      1. 1-бағанда реттік нөмір көрсетіледі.</w:t>
      </w:r>
    </w:p>
    <w:bookmarkEnd w:id="47"/>
    <w:bookmarkStart w:name="z336" w:id="48"/>
    <w:p>
      <w:pPr>
        <w:spacing w:after="0"/>
        <w:ind w:left="0"/>
        <w:jc w:val="both"/>
      </w:pPr>
      <w:r>
        <w:rPr>
          <w:rFonts w:ascii="Times New Roman"/>
          <w:b w:val="false"/>
          <w:i w:val="false"/>
          <w:color w:val="000000"/>
          <w:sz w:val="28"/>
        </w:rPr>
        <w:t>
      2. 2-бағанда қаржы құралдарының атаулары (бағалы қағаздардың, облигациялардың, "кері РЕПО" операциялары бойынша мәмілелердің түрлері және т.б.) көрсетіледі. Айдың қорытындысы бойынша бекітілген тізбе бойынша қаржы құралдарының түрлері көрсетіледі.</w:t>
      </w:r>
    </w:p>
    <w:bookmarkEnd w:id="48"/>
    <w:bookmarkStart w:name="z337" w:id="49"/>
    <w:p>
      <w:pPr>
        <w:spacing w:after="0"/>
        <w:ind w:left="0"/>
        <w:jc w:val="both"/>
      </w:pPr>
      <w:r>
        <w:rPr>
          <w:rFonts w:ascii="Times New Roman"/>
          <w:b w:val="false"/>
          <w:i w:val="false"/>
          <w:color w:val="000000"/>
          <w:sz w:val="28"/>
        </w:rPr>
        <w:t>
      3. 3-бағанда бекітілген тізбе бойынша қаржы құралдарының түрлері бөлінісінде инвестициялық стратегияға сәйкес әлеуметтік медициналық сақтандыру қоры активтерін инвестициялау көлемі (лимиті) пайызбен көрсетіледі.</w:t>
      </w:r>
    </w:p>
    <w:bookmarkEnd w:id="49"/>
    <w:bookmarkStart w:name="z338" w:id="50"/>
    <w:p>
      <w:pPr>
        <w:spacing w:after="0"/>
        <w:ind w:left="0"/>
        <w:jc w:val="both"/>
      </w:pPr>
      <w:r>
        <w:rPr>
          <w:rFonts w:ascii="Times New Roman"/>
          <w:b w:val="false"/>
          <w:i w:val="false"/>
          <w:color w:val="000000"/>
          <w:sz w:val="28"/>
        </w:rPr>
        <w:t>
      4. 4-бағанда қаржы құралдарының атаулары бөлінісінде ұйымдастырылған бағалы қағаздар нарығында жасалған қаржы құралдарымен мәміле жасалған күн, ай, жыл көрсетіледі.</w:t>
      </w:r>
    </w:p>
    <w:bookmarkEnd w:id="50"/>
    <w:bookmarkStart w:name="z339" w:id="51"/>
    <w:p>
      <w:pPr>
        <w:spacing w:after="0"/>
        <w:ind w:left="0"/>
        <w:jc w:val="both"/>
      </w:pPr>
      <w:r>
        <w:rPr>
          <w:rFonts w:ascii="Times New Roman"/>
          <w:b w:val="false"/>
          <w:i w:val="false"/>
          <w:color w:val="000000"/>
          <w:sz w:val="28"/>
        </w:rPr>
        <w:t>
      5. 5-бағанда борыштық бағалы қағаздардың, эмиссиялық бағалы қағаздардың, олардың атаулары бөлінісінде өзге де қаржы құралдарының өтелген күні, айы, жылы көрсетіледі.</w:t>
      </w:r>
    </w:p>
    <w:bookmarkEnd w:id="51"/>
    <w:bookmarkStart w:name="z340" w:id="52"/>
    <w:p>
      <w:pPr>
        <w:spacing w:after="0"/>
        <w:ind w:left="0"/>
        <w:jc w:val="both"/>
      </w:pPr>
      <w:r>
        <w:rPr>
          <w:rFonts w:ascii="Times New Roman"/>
          <w:b w:val="false"/>
          <w:i w:val="false"/>
          <w:color w:val="000000"/>
          <w:sz w:val="28"/>
        </w:rPr>
        <w:t>
      6. 6-бағанда қаржы құралдарының түрлері бойынша қорытындыларды шығара отырып, қаржы құралдарының атаулары бойынша орналастырылған активтердің сомасы мың теңгемен және қорытындыға процент көрсетіледі. Әлеуметтік медициналық сақтандыру қорының "1С: Кәсіпорын" бағдарламалық қамтамасыз етуінен алынған мәліметтерге сәйкес.</w:t>
      </w:r>
    </w:p>
    <w:bookmarkEnd w:id="52"/>
    <w:bookmarkStart w:name="z341" w:id="53"/>
    <w:p>
      <w:pPr>
        <w:spacing w:after="0"/>
        <w:ind w:left="0"/>
        <w:jc w:val="both"/>
      </w:pPr>
      <w:r>
        <w:rPr>
          <w:rFonts w:ascii="Times New Roman"/>
          <w:b w:val="false"/>
          <w:i w:val="false"/>
          <w:color w:val="000000"/>
          <w:sz w:val="28"/>
        </w:rPr>
        <w:t>
      7. 7-бағанда қаржы құралдарының түрлері бойынша орналастырылған активтердің көлемі жалпы қорытындыға пайызбен көрсетіледі.</w:t>
      </w:r>
    </w:p>
    <w:bookmarkEnd w:id="53"/>
    <w:bookmarkStart w:name="z342" w:id="54"/>
    <w:p>
      <w:pPr>
        <w:spacing w:after="0"/>
        <w:ind w:left="0"/>
        <w:jc w:val="both"/>
      </w:pPr>
      <w:r>
        <w:rPr>
          <w:rFonts w:ascii="Times New Roman"/>
          <w:b w:val="false"/>
          <w:i w:val="false"/>
          <w:color w:val="000000"/>
          <w:sz w:val="28"/>
        </w:rPr>
        <w:t>
      8. 8-бағанда активтерді инвестициялаудың нақты көлемінің активтерді инвестициялаудың бекітілген көлемінен (лимитінен) пайызбен ауытқуы көрсетіледі (3-б.-7-б.).</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 xml:space="preserve">есептілікті жасауға арналған нысан </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343" w:id="55"/>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55"/>
    <w:bookmarkStart w:name="z344" w:id="56"/>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56"/>
    <w:bookmarkStart w:name="z345" w:id="57"/>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активтер мен міндеттемелер бойынша әлеуметтік медициналық сақтандыру қорының есебі</w:t>
      </w:r>
    </w:p>
    <w:bookmarkEnd w:id="57"/>
    <w:bookmarkStart w:name="z346" w:id="58"/>
    <w:p>
      <w:pPr>
        <w:spacing w:after="0"/>
        <w:ind w:left="0"/>
        <w:jc w:val="both"/>
      </w:pPr>
      <w:r>
        <w:rPr>
          <w:rFonts w:ascii="Times New Roman"/>
          <w:b w:val="false"/>
          <w:i w:val="false"/>
          <w:color w:val="000000"/>
          <w:sz w:val="28"/>
        </w:rPr>
        <w:t>
      Нысан индексі: 3-Ф</w:t>
      </w:r>
    </w:p>
    <w:bookmarkEnd w:id="58"/>
    <w:bookmarkStart w:name="z347" w:id="59"/>
    <w:p>
      <w:pPr>
        <w:spacing w:after="0"/>
        <w:ind w:left="0"/>
        <w:jc w:val="both"/>
      </w:pPr>
      <w:r>
        <w:rPr>
          <w:rFonts w:ascii="Times New Roman"/>
          <w:b w:val="false"/>
          <w:i w:val="false"/>
          <w:color w:val="000000"/>
          <w:sz w:val="28"/>
        </w:rPr>
        <w:t>
      Кезеңділігі: тоқсан сайын, жылдық</w:t>
      </w:r>
    </w:p>
    <w:bookmarkEnd w:id="59"/>
    <w:bookmarkStart w:name="z348" w:id="60"/>
    <w:p>
      <w:pPr>
        <w:spacing w:after="0"/>
        <w:ind w:left="0"/>
        <w:jc w:val="both"/>
      </w:pPr>
      <w:r>
        <w:rPr>
          <w:rFonts w:ascii="Times New Roman"/>
          <w:b w:val="false"/>
          <w:i w:val="false"/>
          <w:color w:val="000000"/>
          <w:sz w:val="28"/>
        </w:rPr>
        <w:t>
      Есепті кезең: 20__ жылғы "____" __________ жағдай бойынша</w:t>
      </w:r>
    </w:p>
    <w:bookmarkEnd w:id="60"/>
    <w:bookmarkStart w:name="z349" w:id="61"/>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61"/>
    <w:bookmarkStart w:name="z350" w:id="62"/>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62"/>
    <w:bookmarkStart w:name="z351" w:id="63"/>
    <w:p>
      <w:pPr>
        <w:spacing w:after="0"/>
        <w:ind w:left="0"/>
        <w:jc w:val="both"/>
      </w:pPr>
      <w:r>
        <w:rPr>
          <w:rFonts w:ascii="Times New Roman"/>
          <w:b w:val="false"/>
          <w:i w:val="false"/>
          <w:color w:val="000000"/>
          <w:sz w:val="28"/>
        </w:rPr>
        <w:t>
      БСН ______________</w:t>
      </w:r>
    </w:p>
    <w:bookmarkEnd w:id="63"/>
    <w:bookmarkStart w:name="z352" w:id="64"/>
    <w:p>
      <w:pPr>
        <w:spacing w:after="0"/>
        <w:ind w:left="0"/>
        <w:jc w:val="both"/>
      </w:pPr>
      <w:r>
        <w:rPr>
          <w:rFonts w:ascii="Times New Roman"/>
          <w:b w:val="false"/>
          <w:i w:val="false"/>
          <w:color w:val="000000"/>
          <w:sz w:val="28"/>
        </w:rPr>
        <w:t>
      Жинау әдісі: электронды түрде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5"/>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Мақалалардың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ағымдағы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шотындағы ақша қаражаты,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7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ақшалай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7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сенімгерлік басқаруға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инвестициялық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7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7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қысқа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7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8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82"/>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міндетті әлеуметтік медициналық сақтандыру жүйесінде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3"/>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(1, 2, 3, 4-жолдардың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сенімгерлік басқаруға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8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88"/>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 (6, 7, 8-жолдардың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(5 және 9-жолдардың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94"/>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Денсаулық сақтау субъектілеріне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95"/>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комиссиялық сыйақы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9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9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9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(11, 12, 13, 14-жолдардың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0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0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0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(16 және 17-жолдардың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0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Пассивтердің жиыны (15 және 18-жолдардың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8" w:id="104"/>
      <w:r>
        <w:rPr>
          <w:rFonts w:ascii="Times New Roman"/>
          <w:b w:val="false"/>
          <w:i w:val="false"/>
          <w:color w:val="000000"/>
          <w:sz w:val="28"/>
        </w:rPr>
        <w:t>
      Басқарма Төрағасы _______________________________________________________</w:t>
      </w:r>
    </w:p>
    <w:bookmarkEnd w:id="104"/>
    <w:p>
      <w:pPr>
        <w:spacing w:after="0"/>
        <w:ind w:left="0"/>
        <w:jc w:val="both"/>
      </w:pPr>
      <w:r>
        <w:rPr>
          <w:rFonts w:ascii="Times New Roman"/>
          <w:b w:val="false"/>
          <w:i w:val="false"/>
          <w:color w:val="000000"/>
          <w:sz w:val="28"/>
        </w:rPr>
        <w:t xml:space="preserve">             тегі, аты, әкесінің аты (егер бар болса) қолы Бас есепші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580" w:id="10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активтер мен міндеттемелер бойынша әлеуметтік медициналық сақтандыру қорының есебі" арнайы мақсаттағы қаржылық есептілікті жасауға арналған нысанды толтыру бойынша түсініктеме</w:t>
      </w:r>
    </w:p>
    <w:bookmarkEnd w:id="105"/>
    <w:bookmarkStart w:name="z581" w:id="106"/>
    <w:p>
      <w:pPr>
        <w:spacing w:after="0"/>
        <w:ind w:left="0"/>
        <w:jc w:val="both"/>
      </w:pPr>
      <w:r>
        <w:rPr>
          <w:rFonts w:ascii="Times New Roman"/>
          <w:b w:val="false"/>
          <w:i w:val="false"/>
          <w:color w:val="000000"/>
          <w:sz w:val="28"/>
        </w:rPr>
        <w:t>
      1. 1-бағанда реттік нөмір көрсетіледі.</w:t>
      </w:r>
    </w:p>
    <w:bookmarkEnd w:id="106"/>
    <w:bookmarkStart w:name="z582" w:id="107"/>
    <w:p>
      <w:pPr>
        <w:spacing w:after="0"/>
        <w:ind w:left="0"/>
        <w:jc w:val="both"/>
      </w:pPr>
      <w:r>
        <w:rPr>
          <w:rFonts w:ascii="Times New Roman"/>
          <w:b w:val="false"/>
          <w:i w:val="false"/>
          <w:color w:val="000000"/>
          <w:sz w:val="28"/>
        </w:rPr>
        <w:t>
      2. 2-бағанда баптардың атауы көрсетіледі.</w:t>
      </w:r>
    </w:p>
    <w:bookmarkEnd w:id="107"/>
    <w:bookmarkStart w:name="z583" w:id="108"/>
    <w:p>
      <w:pPr>
        <w:spacing w:after="0"/>
        <w:ind w:left="0"/>
        <w:jc w:val="both"/>
      </w:pPr>
      <w:r>
        <w:rPr>
          <w:rFonts w:ascii="Times New Roman"/>
          <w:b w:val="false"/>
          <w:i w:val="false"/>
          <w:color w:val="000000"/>
          <w:sz w:val="28"/>
        </w:rPr>
        <w:t>
      3. 3 және 4 бағандарда есепті кезеңнің басындағы және соңындағы жолдар бойынша деректердің мәндері көрсетіледі.</w:t>
      </w:r>
    </w:p>
    <w:bookmarkEnd w:id="108"/>
    <w:bookmarkStart w:name="z584" w:id="109"/>
    <w:p>
      <w:pPr>
        <w:spacing w:after="0"/>
        <w:ind w:left="0"/>
        <w:jc w:val="both"/>
      </w:pPr>
      <w:r>
        <w:rPr>
          <w:rFonts w:ascii="Times New Roman"/>
          <w:b w:val="false"/>
          <w:i w:val="false"/>
          <w:color w:val="000000"/>
          <w:sz w:val="28"/>
        </w:rPr>
        <w:t>
      4. 2-жолда әлеуметтік медициналық сақтандыру қорының "1С: Кәсіпорын" бағдарламалық қамтамасыз етуінен алынған деректерге сәйкес 2.1, 2.2, 2.3, 2.4, 2.5-жолдарда көрсетілген Қазақстан Республикасының Ұлттық Банкіне сенімгерлік басқаруға берілген қысқа мерзімді активтердің барлық баптары бойынша жиынтық сома көрсетіледі.</w:t>
      </w:r>
    </w:p>
    <w:bookmarkEnd w:id="109"/>
    <w:bookmarkStart w:name="z585" w:id="110"/>
    <w:p>
      <w:pPr>
        <w:spacing w:after="0"/>
        <w:ind w:left="0"/>
        <w:jc w:val="both"/>
      </w:pPr>
      <w:r>
        <w:rPr>
          <w:rFonts w:ascii="Times New Roman"/>
          <w:b w:val="false"/>
          <w:i w:val="false"/>
          <w:color w:val="000000"/>
          <w:sz w:val="28"/>
        </w:rPr>
        <w:t>
      5. 5-жолда әлеуметтік медициналық сақтандыру қорының "1С: Кәсіпорын" бағдарламалық қамтамасыз етуінен алынған деректерге сәйкес 1, 2, 3, 4-жолдарда көрсетілген қысқа мерзімді активтердің барлық баптары бойынша жиынтық сома көрсетіледі.</w:t>
      </w:r>
    </w:p>
    <w:bookmarkEnd w:id="110"/>
    <w:bookmarkStart w:name="z586" w:id="111"/>
    <w:p>
      <w:pPr>
        <w:spacing w:after="0"/>
        <w:ind w:left="0"/>
        <w:jc w:val="both"/>
      </w:pPr>
      <w:r>
        <w:rPr>
          <w:rFonts w:ascii="Times New Roman"/>
          <w:b w:val="false"/>
          <w:i w:val="false"/>
          <w:color w:val="000000"/>
          <w:sz w:val="28"/>
        </w:rPr>
        <w:t>
      6. 6-жолда әлеуметтік медициналық сақтандыру қорының "1С: Кәсіпорын" бағдарламалық қамтамасыз етуінен алынған деректерге сәйкес 6.1, 6.2, 6.3-жолдарда көрсетілген Қазақстан Республикасының Ұлттық Банкіне сенімгерлік басқаруға берілген ұзақ мерзімді активтердің барлық баптары бойынша жиынтық сома көрсетіледі.</w:t>
      </w:r>
    </w:p>
    <w:bookmarkEnd w:id="111"/>
    <w:bookmarkStart w:name="z587" w:id="112"/>
    <w:p>
      <w:pPr>
        <w:spacing w:after="0"/>
        <w:ind w:left="0"/>
        <w:jc w:val="both"/>
      </w:pPr>
      <w:r>
        <w:rPr>
          <w:rFonts w:ascii="Times New Roman"/>
          <w:b w:val="false"/>
          <w:i w:val="false"/>
          <w:color w:val="000000"/>
          <w:sz w:val="28"/>
        </w:rPr>
        <w:t>
      7. 9-жолда 6, 7, 8-жолдардың жиынтық сомасы көрсетіледі.</w:t>
      </w:r>
    </w:p>
    <w:bookmarkEnd w:id="112"/>
    <w:bookmarkStart w:name="z588" w:id="113"/>
    <w:p>
      <w:pPr>
        <w:spacing w:after="0"/>
        <w:ind w:left="0"/>
        <w:jc w:val="both"/>
      </w:pPr>
      <w:r>
        <w:rPr>
          <w:rFonts w:ascii="Times New Roman"/>
          <w:b w:val="false"/>
          <w:i w:val="false"/>
          <w:color w:val="000000"/>
          <w:sz w:val="28"/>
        </w:rPr>
        <w:t>
      8. 10-жолда 5, 9-жолдардың жиынтық сомасы көрсетіледі.</w:t>
      </w:r>
    </w:p>
    <w:bookmarkEnd w:id="113"/>
    <w:bookmarkStart w:name="z589" w:id="114"/>
    <w:p>
      <w:pPr>
        <w:spacing w:after="0"/>
        <w:ind w:left="0"/>
        <w:jc w:val="both"/>
      </w:pPr>
      <w:r>
        <w:rPr>
          <w:rFonts w:ascii="Times New Roman"/>
          <w:b w:val="false"/>
          <w:i w:val="false"/>
          <w:color w:val="000000"/>
          <w:sz w:val="28"/>
        </w:rPr>
        <w:t>
      9. 15-жолда 11, 12, 13, 14-жолдардың жиынтық сомасы көрсетіледі.</w:t>
      </w:r>
    </w:p>
    <w:bookmarkEnd w:id="114"/>
    <w:bookmarkStart w:name="z590" w:id="115"/>
    <w:p>
      <w:pPr>
        <w:spacing w:after="0"/>
        <w:ind w:left="0"/>
        <w:jc w:val="both"/>
      </w:pPr>
      <w:r>
        <w:rPr>
          <w:rFonts w:ascii="Times New Roman"/>
          <w:b w:val="false"/>
          <w:i w:val="false"/>
          <w:color w:val="000000"/>
          <w:sz w:val="28"/>
        </w:rPr>
        <w:t>
      10. 18-жолда 16, 17-жолдардың жиынтық сомасы көрсетіледі.</w:t>
      </w:r>
    </w:p>
    <w:bookmarkEnd w:id="115"/>
    <w:bookmarkStart w:name="z591" w:id="116"/>
    <w:p>
      <w:pPr>
        <w:spacing w:after="0"/>
        <w:ind w:left="0"/>
        <w:jc w:val="both"/>
      </w:pPr>
      <w:r>
        <w:rPr>
          <w:rFonts w:ascii="Times New Roman"/>
          <w:b w:val="false"/>
          <w:i w:val="false"/>
          <w:color w:val="000000"/>
          <w:sz w:val="28"/>
        </w:rPr>
        <w:t>
      11. 19-жолда 15 және 18 жолдардың жиынтық сомасы көрсетіледі.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592" w:id="117"/>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117"/>
    <w:bookmarkStart w:name="z593" w:id="118"/>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118"/>
    <w:bookmarkStart w:name="z594" w:id="119"/>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bookmarkEnd w:id="119"/>
    <w:bookmarkStart w:name="z595" w:id="120"/>
    <w:p>
      <w:pPr>
        <w:spacing w:after="0"/>
        <w:ind w:left="0"/>
        <w:jc w:val="both"/>
      </w:pPr>
      <w:r>
        <w:rPr>
          <w:rFonts w:ascii="Times New Roman"/>
          <w:b w:val="false"/>
          <w:i w:val="false"/>
          <w:color w:val="000000"/>
          <w:sz w:val="28"/>
        </w:rPr>
        <w:t>
      Нысан индексі: 4-Ф</w:t>
      </w:r>
    </w:p>
    <w:bookmarkEnd w:id="120"/>
    <w:bookmarkStart w:name="z596" w:id="121"/>
    <w:p>
      <w:pPr>
        <w:spacing w:after="0"/>
        <w:ind w:left="0"/>
        <w:jc w:val="both"/>
      </w:pPr>
      <w:r>
        <w:rPr>
          <w:rFonts w:ascii="Times New Roman"/>
          <w:b w:val="false"/>
          <w:i w:val="false"/>
          <w:color w:val="000000"/>
          <w:sz w:val="28"/>
        </w:rPr>
        <w:t>
      Кезеңділігі: тоқсан сайын, жылдық</w:t>
      </w:r>
    </w:p>
    <w:bookmarkEnd w:id="121"/>
    <w:bookmarkStart w:name="z597" w:id="122"/>
    <w:p>
      <w:pPr>
        <w:spacing w:after="0"/>
        <w:ind w:left="0"/>
        <w:jc w:val="both"/>
      </w:pPr>
      <w:r>
        <w:rPr>
          <w:rFonts w:ascii="Times New Roman"/>
          <w:b w:val="false"/>
          <w:i w:val="false"/>
          <w:color w:val="000000"/>
          <w:sz w:val="28"/>
        </w:rPr>
        <w:t>
      Есепті кезең: 20__ жылғы "____" __________ жағдай бойынша</w:t>
      </w:r>
    </w:p>
    <w:bookmarkEnd w:id="122"/>
    <w:bookmarkStart w:name="z598" w:id="123"/>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123"/>
    <w:bookmarkStart w:name="z599" w:id="124"/>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124"/>
    <w:bookmarkStart w:name="z600" w:id="125"/>
    <w:p>
      <w:pPr>
        <w:spacing w:after="0"/>
        <w:ind w:left="0"/>
        <w:jc w:val="both"/>
      </w:pPr>
      <w:r>
        <w:rPr>
          <w:rFonts w:ascii="Times New Roman"/>
          <w:b w:val="false"/>
          <w:i w:val="false"/>
          <w:color w:val="000000"/>
          <w:sz w:val="28"/>
        </w:rPr>
        <w:t>
      БСН ______________</w:t>
      </w:r>
    </w:p>
    <w:bookmarkEnd w:id="125"/>
    <w:bookmarkStart w:name="z601" w:id="126"/>
    <w:p>
      <w:pPr>
        <w:spacing w:after="0"/>
        <w:ind w:left="0"/>
        <w:jc w:val="both"/>
      </w:pPr>
      <w:r>
        <w:rPr>
          <w:rFonts w:ascii="Times New Roman"/>
          <w:b w:val="false"/>
          <w:i w:val="false"/>
          <w:color w:val="000000"/>
          <w:sz w:val="28"/>
        </w:rPr>
        <w:t>
      Жинау әдісі: электронды түрде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27"/>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Мақалалардың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3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3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3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3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жүйесіндегі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3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3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төлеуді кешіктіргені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3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40"/>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41"/>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42"/>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43"/>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кірістер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44"/>
          <w:p>
            <w:pPr>
              <w:spacing w:after="20"/>
              <w:ind w:left="20"/>
              <w:jc w:val="both"/>
            </w:pPr>
            <w:r>
              <w:rPr>
                <w:rFonts w:ascii="Times New Roman"/>
                <w:b w:val="false"/>
                <w:i w:val="false"/>
                <w:color w:val="000000"/>
                <w:sz w:val="20"/>
              </w:rPr>
              <w:t>
</w:t>
            </w:r>
            <w:r>
              <w:rPr>
                <w:rFonts w:ascii="Times New Roman"/>
                <w:b w:val="false"/>
                <w:i w:val="false"/>
                <w:color w:val="000000"/>
                <w:sz w:val="20"/>
              </w:rPr>
              <w:t>2.7.4.1</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өзге де активтерді қайта бағалаудан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45"/>
          <w:p>
            <w:pPr>
              <w:spacing w:after="20"/>
              <w:ind w:left="20"/>
              <w:jc w:val="both"/>
            </w:pPr>
            <w:r>
              <w:rPr>
                <w:rFonts w:ascii="Times New Roman"/>
                <w:b w:val="false"/>
                <w:i w:val="false"/>
                <w:color w:val="000000"/>
                <w:sz w:val="20"/>
              </w:rPr>
              <w:t>
</w:t>
            </w:r>
            <w:r>
              <w:rPr>
                <w:rFonts w:ascii="Times New Roman"/>
                <w:b w:val="false"/>
                <w:i w:val="false"/>
                <w:color w:val="000000"/>
                <w:sz w:val="20"/>
              </w:rPr>
              <w:t>2.7.4.2</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46"/>
          <w:p>
            <w:pPr>
              <w:spacing w:after="20"/>
              <w:ind w:left="20"/>
              <w:jc w:val="both"/>
            </w:pPr>
            <w:r>
              <w:rPr>
                <w:rFonts w:ascii="Times New Roman"/>
                <w:b w:val="false"/>
                <w:i w:val="false"/>
                <w:color w:val="000000"/>
                <w:sz w:val="20"/>
              </w:rPr>
              <w:t>
</w:t>
            </w:r>
            <w:r>
              <w:rPr>
                <w:rFonts w:ascii="Times New Roman"/>
                <w:b w:val="false"/>
                <w:i w:val="false"/>
                <w:color w:val="000000"/>
                <w:sz w:val="20"/>
              </w:rPr>
              <w:t>2.7.4.3</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болуы мүмкін шығындарды жабуға арналған резервтерді (провизияларды) қалпына келтіруге (қалыптастыруға)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47"/>
          <w:p>
            <w:pPr>
              <w:spacing w:after="20"/>
              <w:ind w:left="20"/>
              <w:jc w:val="both"/>
            </w:pPr>
            <w:r>
              <w:rPr>
                <w:rFonts w:ascii="Times New Roman"/>
                <w:b w:val="false"/>
                <w:i w:val="false"/>
                <w:color w:val="000000"/>
                <w:sz w:val="20"/>
              </w:rPr>
              <w:t>
</w:t>
            </w:r>
            <w:r>
              <w:rPr>
                <w:rFonts w:ascii="Times New Roman"/>
                <w:b w:val="false"/>
                <w:i w:val="false"/>
                <w:color w:val="000000"/>
                <w:sz w:val="20"/>
              </w:rPr>
              <w:t>2.7.4.4</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өзге де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4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4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50"/>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51"/>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5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5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55"/>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5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резервінің қаражатынан денсаулық сақтау субъектілерінің қызметтеріне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57"/>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қызметтерін күтпеген шығыстарға арналған резерв қаражатынан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58"/>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қызметтеріне өзге резервтер қаражатынан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5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6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төленген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6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инвестицияланбайтын қалдықты қамтамасыз етуге арналған резервті есептеу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6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есептеу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6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резервтерді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6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65"/>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жүйесінен өзге де шығулар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66"/>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қаражатының өзге де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активтер (1-жол + 2-жол – 3-жол)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6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6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7" w:id="170"/>
      <w:r>
        <w:rPr>
          <w:rFonts w:ascii="Times New Roman"/>
          <w:b w:val="false"/>
          <w:i w:val="false"/>
          <w:color w:val="000000"/>
          <w:sz w:val="28"/>
        </w:rPr>
        <w:t xml:space="preserve">
      Басқарма Төрағасы ____________________________________________ </w:t>
      </w:r>
    </w:p>
    <w:bookmarkEnd w:id="170"/>
    <w:p>
      <w:pPr>
        <w:spacing w:after="0"/>
        <w:ind w:left="0"/>
        <w:jc w:val="both"/>
      </w:pPr>
      <w:r>
        <w:rPr>
          <w:rFonts w:ascii="Times New Roman"/>
          <w:b w:val="false"/>
          <w:i w:val="false"/>
          <w:color w:val="000000"/>
          <w:sz w:val="28"/>
        </w:rPr>
        <w:t xml:space="preserve">       тегі, аты, әкесінің аты (егер бар болса) қолы Бас есепші</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819" w:id="17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 арнайы мақсаттағы қаржылық есептілікті жасауға арналған нысанды толтыру бойынша түсініктеме</w:t>
      </w:r>
    </w:p>
    <w:bookmarkEnd w:id="171"/>
    <w:bookmarkStart w:name="z820" w:id="172"/>
    <w:p>
      <w:pPr>
        <w:spacing w:after="0"/>
        <w:ind w:left="0"/>
        <w:jc w:val="both"/>
      </w:pPr>
      <w:r>
        <w:rPr>
          <w:rFonts w:ascii="Times New Roman"/>
          <w:b w:val="false"/>
          <w:i w:val="false"/>
          <w:color w:val="000000"/>
          <w:sz w:val="28"/>
        </w:rPr>
        <w:t>
      1. 1-бағанда реттік нөмір көрсетіледі.</w:t>
      </w:r>
    </w:p>
    <w:bookmarkEnd w:id="172"/>
    <w:bookmarkStart w:name="z821" w:id="173"/>
    <w:p>
      <w:pPr>
        <w:spacing w:after="0"/>
        <w:ind w:left="0"/>
        <w:jc w:val="both"/>
      </w:pPr>
      <w:r>
        <w:rPr>
          <w:rFonts w:ascii="Times New Roman"/>
          <w:b w:val="false"/>
          <w:i w:val="false"/>
          <w:color w:val="000000"/>
          <w:sz w:val="28"/>
        </w:rPr>
        <w:t>
      2. 2-бағанда баптардың атауы көрсетіледі.</w:t>
      </w:r>
    </w:p>
    <w:bookmarkEnd w:id="173"/>
    <w:bookmarkStart w:name="z822" w:id="174"/>
    <w:p>
      <w:pPr>
        <w:spacing w:after="0"/>
        <w:ind w:left="0"/>
        <w:jc w:val="both"/>
      </w:pPr>
      <w:r>
        <w:rPr>
          <w:rFonts w:ascii="Times New Roman"/>
          <w:b w:val="false"/>
          <w:i w:val="false"/>
          <w:color w:val="000000"/>
          <w:sz w:val="28"/>
        </w:rPr>
        <w:t>
      3. 3 және 4 бағандарда есепті кезеңнің басындағы және соңындағы жолдар бойынша деректердің мәндері көрсетіледі.</w:t>
      </w:r>
    </w:p>
    <w:bookmarkEnd w:id="174"/>
    <w:bookmarkStart w:name="z823" w:id="175"/>
    <w:p>
      <w:pPr>
        <w:spacing w:after="0"/>
        <w:ind w:left="0"/>
        <w:jc w:val="both"/>
      </w:pPr>
      <w:r>
        <w:rPr>
          <w:rFonts w:ascii="Times New Roman"/>
          <w:b w:val="false"/>
          <w:i w:val="false"/>
          <w:color w:val="000000"/>
          <w:sz w:val="28"/>
        </w:rPr>
        <w:t>
      4. 1-жолда есепті кезеңнің басындағы активтер көрсетіледі.</w:t>
      </w:r>
    </w:p>
    <w:bookmarkEnd w:id="175"/>
    <w:bookmarkStart w:name="z824" w:id="176"/>
    <w:p>
      <w:pPr>
        <w:spacing w:after="0"/>
        <w:ind w:left="0"/>
        <w:jc w:val="both"/>
      </w:pPr>
      <w:r>
        <w:rPr>
          <w:rFonts w:ascii="Times New Roman"/>
          <w:b w:val="false"/>
          <w:i w:val="false"/>
          <w:color w:val="000000"/>
          <w:sz w:val="28"/>
        </w:rPr>
        <w:t>
      5. 2-жолда әлеуметтік медициналық сақтандыру қорының "1С: Кәсіпорын" бағдарламалық қамтамасыз етуінен алынған деректерге сәйкес 2.1, 2.2, 2.3, 2.4, 2.5, 2.6, 2.7, 2.8, 2.9-жолдардың жиынтық сомасы көрсетіледі.</w:t>
      </w:r>
    </w:p>
    <w:bookmarkEnd w:id="176"/>
    <w:bookmarkStart w:name="z825" w:id="177"/>
    <w:p>
      <w:pPr>
        <w:spacing w:after="0"/>
        <w:ind w:left="0"/>
        <w:jc w:val="both"/>
      </w:pPr>
      <w:r>
        <w:rPr>
          <w:rFonts w:ascii="Times New Roman"/>
          <w:b w:val="false"/>
          <w:i w:val="false"/>
          <w:color w:val="000000"/>
          <w:sz w:val="28"/>
        </w:rPr>
        <w:t>
      6. 2.7-жолда әлеуметтік медициналық сақтандыру қорының "1С: Кәсіпорын" бағдарламалық қамтамасыз етуінен алынған деректерге сәйкес 2.7.1, 2.7.2, 2.7.3, 2.7.4-жолдарының жиынтық сомасы көрсетіледі.</w:t>
      </w:r>
    </w:p>
    <w:bookmarkEnd w:id="177"/>
    <w:bookmarkStart w:name="z826" w:id="178"/>
    <w:p>
      <w:pPr>
        <w:spacing w:after="0"/>
        <w:ind w:left="0"/>
        <w:jc w:val="both"/>
      </w:pPr>
      <w:r>
        <w:rPr>
          <w:rFonts w:ascii="Times New Roman"/>
          <w:b w:val="false"/>
          <w:i w:val="false"/>
          <w:color w:val="000000"/>
          <w:sz w:val="28"/>
        </w:rPr>
        <w:t>
      7. 2.7.4-жолында әлеуметтік медициналық сақтандыру қорының "1С: Кәсіпорын" бағдарламалық қамтамасыз етуінен алынған деректерге сәйкес 2.7.4.1, 2.7.4.2, 2.7.4.3, 2.7.4.4-жолдарының жиынтық сомасы көрсетіледі.</w:t>
      </w:r>
    </w:p>
    <w:bookmarkEnd w:id="178"/>
    <w:bookmarkStart w:name="z827" w:id="179"/>
    <w:p>
      <w:pPr>
        <w:spacing w:after="0"/>
        <w:ind w:left="0"/>
        <w:jc w:val="both"/>
      </w:pPr>
      <w:r>
        <w:rPr>
          <w:rFonts w:ascii="Times New Roman"/>
          <w:b w:val="false"/>
          <w:i w:val="false"/>
          <w:color w:val="000000"/>
          <w:sz w:val="28"/>
        </w:rPr>
        <w:t>
      8. 3-жолда әлеуметтік медициналық сақтандыру қорының "1С: Кәсіпорын" бағдарламалық қамтамасыз етуінен алынған деректерге сәйкес 3.1, 3.2, 3.3, 3.4, 3.5, 3.6, 3.7, 3.8-жолдардың жиынтық сомасы көрсетіледі.</w:t>
      </w:r>
    </w:p>
    <w:bookmarkEnd w:id="179"/>
    <w:bookmarkStart w:name="z828" w:id="180"/>
    <w:p>
      <w:pPr>
        <w:spacing w:after="0"/>
        <w:ind w:left="0"/>
        <w:jc w:val="both"/>
      </w:pPr>
      <w:r>
        <w:rPr>
          <w:rFonts w:ascii="Times New Roman"/>
          <w:b w:val="false"/>
          <w:i w:val="false"/>
          <w:color w:val="000000"/>
          <w:sz w:val="28"/>
        </w:rPr>
        <w:t>
      9. 3.1-жолда әлеуметтік медициналық сақтандыру қорының "1С: Кәсіпорын" бағдарламалық қамтамасыз етуінен алынған деректерге сәйкес 3.1.1, 3.1.2-жолдарының жиынтық сомасы көрсетіледі.</w:t>
      </w:r>
    </w:p>
    <w:bookmarkEnd w:id="180"/>
    <w:bookmarkStart w:name="z829" w:id="181"/>
    <w:p>
      <w:pPr>
        <w:spacing w:after="0"/>
        <w:ind w:left="0"/>
        <w:jc w:val="both"/>
      </w:pPr>
      <w:r>
        <w:rPr>
          <w:rFonts w:ascii="Times New Roman"/>
          <w:b w:val="false"/>
          <w:i w:val="false"/>
          <w:color w:val="000000"/>
          <w:sz w:val="28"/>
        </w:rPr>
        <w:t>
      10. 3.2-жолда әлеуметтік медициналық сақтандыру қорының "1С: Кәсіпорын" бағдарламалық қамтамасыз етуінен алынған деректерге сәйкес 3.2.1, 3.2.2-жолдарының жиынтық сомасы көрсетіледі.</w:t>
      </w:r>
    </w:p>
    <w:bookmarkEnd w:id="181"/>
    <w:bookmarkStart w:name="z830" w:id="182"/>
    <w:p>
      <w:pPr>
        <w:spacing w:after="0"/>
        <w:ind w:left="0"/>
        <w:jc w:val="both"/>
      </w:pPr>
      <w:r>
        <w:rPr>
          <w:rFonts w:ascii="Times New Roman"/>
          <w:b w:val="false"/>
          <w:i w:val="false"/>
          <w:color w:val="000000"/>
          <w:sz w:val="28"/>
        </w:rPr>
        <w:t>
      11. 4-жолда 3-жолдың мәнін алып тастағанда 1 және 2-жолдардың жиынтық сомасы көрсетіледі.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 xml:space="preserve">есептілікті жасауға арналған нысан </w:t>
            </w:r>
          </w:p>
        </w:tc>
      </w:tr>
    </w:tbl>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831" w:id="183"/>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183"/>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Start w:name="z833" w:id="184"/>
    <w:p>
      <w:pPr>
        <w:spacing w:after="0"/>
        <w:ind w:left="0"/>
        <w:jc w:val="both"/>
      </w:pPr>
      <w:r>
        <w:rPr>
          <w:rFonts w:ascii="Times New Roman"/>
          <w:b w:val="false"/>
          <w:i w:val="false"/>
          <w:color w:val="000000"/>
          <w:sz w:val="28"/>
        </w:rPr>
        <w:t>
      Нысан атауы: Әлеуметтік медициналық сақтандыру қорының күтпеген шығындарды жабуға арналған резервін пайдалану туралы есеп</w:t>
      </w:r>
    </w:p>
    <w:bookmarkEnd w:id="184"/>
    <w:bookmarkStart w:name="z834" w:id="185"/>
    <w:p>
      <w:pPr>
        <w:spacing w:after="0"/>
        <w:ind w:left="0"/>
        <w:jc w:val="both"/>
      </w:pPr>
      <w:r>
        <w:rPr>
          <w:rFonts w:ascii="Times New Roman"/>
          <w:b w:val="false"/>
          <w:i w:val="false"/>
          <w:color w:val="000000"/>
          <w:sz w:val="28"/>
        </w:rPr>
        <w:t>
      Нысан индексі: 5-Ф</w:t>
      </w:r>
    </w:p>
    <w:bookmarkEnd w:id="185"/>
    <w:bookmarkStart w:name="z835" w:id="186"/>
    <w:p>
      <w:pPr>
        <w:spacing w:after="0"/>
        <w:ind w:left="0"/>
        <w:jc w:val="both"/>
      </w:pPr>
      <w:r>
        <w:rPr>
          <w:rFonts w:ascii="Times New Roman"/>
          <w:b w:val="false"/>
          <w:i w:val="false"/>
          <w:color w:val="000000"/>
          <w:sz w:val="28"/>
        </w:rPr>
        <w:t>
      Кезеңділігі: жылдық</w:t>
      </w:r>
    </w:p>
    <w:bookmarkEnd w:id="186"/>
    <w:bookmarkStart w:name="z836" w:id="187"/>
    <w:p>
      <w:pPr>
        <w:spacing w:after="0"/>
        <w:ind w:left="0"/>
        <w:jc w:val="both"/>
      </w:pPr>
      <w:r>
        <w:rPr>
          <w:rFonts w:ascii="Times New Roman"/>
          <w:b w:val="false"/>
          <w:i w:val="false"/>
          <w:color w:val="000000"/>
          <w:sz w:val="28"/>
        </w:rPr>
        <w:t>
      Есепті кезең: 20__ жылғы "____" __________ жағдай бойынша</w:t>
      </w:r>
    </w:p>
    <w:bookmarkEnd w:id="187"/>
    <w:bookmarkStart w:name="z837" w:id="188"/>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188"/>
    <w:bookmarkStart w:name="z838" w:id="189"/>
    <w:p>
      <w:pPr>
        <w:spacing w:after="0"/>
        <w:ind w:left="0"/>
        <w:jc w:val="both"/>
      </w:pPr>
      <w:r>
        <w:rPr>
          <w:rFonts w:ascii="Times New Roman"/>
          <w:b w:val="false"/>
          <w:i w:val="false"/>
          <w:color w:val="000000"/>
          <w:sz w:val="28"/>
        </w:rPr>
        <w:t>
      Ұсыну мерзімі: есепті жылдан кейінгі 20 наурыз</w:t>
      </w:r>
    </w:p>
    <w:bookmarkEnd w:id="189"/>
    <w:bookmarkStart w:name="z839" w:id="190"/>
    <w:p>
      <w:pPr>
        <w:spacing w:after="0"/>
        <w:ind w:left="0"/>
        <w:jc w:val="both"/>
      </w:pPr>
      <w:r>
        <w:rPr>
          <w:rFonts w:ascii="Times New Roman"/>
          <w:b w:val="false"/>
          <w:i w:val="false"/>
          <w:color w:val="000000"/>
          <w:sz w:val="28"/>
        </w:rPr>
        <w:t>
      БСН ______________</w:t>
      </w:r>
    </w:p>
    <w:bookmarkEnd w:id="190"/>
    <w:bookmarkStart w:name="z840" w:id="191"/>
    <w:p>
      <w:pPr>
        <w:spacing w:after="0"/>
        <w:ind w:left="0"/>
        <w:jc w:val="both"/>
      </w:pPr>
      <w:r>
        <w:rPr>
          <w:rFonts w:ascii="Times New Roman"/>
          <w:b w:val="false"/>
          <w:i w:val="false"/>
          <w:color w:val="000000"/>
          <w:sz w:val="28"/>
        </w:rPr>
        <w:t>
      Жинау әдісі: электронды түрде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92"/>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Мақалалардың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күтпеген шығыстарды жабуға арналған резервті қамтамасыз етуге түсімдер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күтпеген шығыстарды жабуға арналған резервтен алынған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5" w:id="198"/>
      <w:r>
        <w:rPr>
          <w:rFonts w:ascii="Times New Roman"/>
          <w:b w:val="false"/>
          <w:i w:val="false"/>
          <w:color w:val="000000"/>
          <w:sz w:val="28"/>
        </w:rPr>
        <w:t>
      Басқарма Төрағасы ____________________________________________</w:t>
      </w:r>
    </w:p>
    <w:bookmarkEnd w:id="198"/>
    <w:p>
      <w:pPr>
        <w:spacing w:after="0"/>
        <w:ind w:left="0"/>
        <w:jc w:val="both"/>
      </w:pPr>
      <w:r>
        <w:rPr>
          <w:rFonts w:ascii="Times New Roman"/>
          <w:b w:val="false"/>
          <w:i w:val="false"/>
          <w:color w:val="000000"/>
          <w:sz w:val="28"/>
        </w:rPr>
        <w:t xml:space="preserve">                    тегі, аты, әкесінің аты (егер бар болса) қолы Бас есепші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867" w:id="199"/>
    <w:p>
      <w:pPr>
        <w:spacing w:after="0"/>
        <w:ind w:left="0"/>
        <w:jc w:val="left"/>
      </w:pPr>
      <w:r>
        <w:rPr>
          <w:rFonts w:ascii="Times New Roman"/>
          <w:b/>
          <w:i w:val="false"/>
          <w:color w:val="000000"/>
        </w:rPr>
        <w:t xml:space="preserve"> "Әлеуметтік медициналық сақтандыру қорының күтпеген шығындарды жабуға арналған резервін пайдалану туралы есеп" арнайы мақсаттағы қаржылық есептілікті жасауға арналған нысанды толтыру бойынша түсініктеме</w:t>
      </w:r>
    </w:p>
    <w:bookmarkEnd w:id="199"/>
    <w:bookmarkStart w:name="z868" w:id="200"/>
    <w:p>
      <w:pPr>
        <w:spacing w:after="0"/>
        <w:ind w:left="0"/>
        <w:jc w:val="both"/>
      </w:pPr>
      <w:r>
        <w:rPr>
          <w:rFonts w:ascii="Times New Roman"/>
          <w:b w:val="false"/>
          <w:i w:val="false"/>
          <w:color w:val="000000"/>
          <w:sz w:val="28"/>
        </w:rPr>
        <w:t>
      1. 1-жолда есепті кезеңнің басындағы күтпеген шығыстарды жабуға арналған резерв сомасы көрсетіледі.</w:t>
      </w:r>
    </w:p>
    <w:bookmarkEnd w:id="200"/>
    <w:bookmarkStart w:name="z869" w:id="201"/>
    <w:p>
      <w:pPr>
        <w:spacing w:after="0"/>
        <w:ind w:left="0"/>
        <w:jc w:val="both"/>
      </w:pPr>
      <w:r>
        <w:rPr>
          <w:rFonts w:ascii="Times New Roman"/>
          <w:b w:val="false"/>
          <w:i w:val="false"/>
          <w:color w:val="000000"/>
          <w:sz w:val="28"/>
        </w:rPr>
        <w:t>
      2. 2-жолда әлеуметтік медициналық сақтандыру қорының "1С: Кәсіпорын" бағдарламалық қамтамасыз етуінен алынған деректерге сәйкес есепті кезең үшін күтпеген шығыстарды жабуға арналған резервті қамтамасыз етуге түсімдердің сомасы көрсетіледі.</w:t>
      </w:r>
    </w:p>
    <w:bookmarkEnd w:id="201"/>
    <w:bookmarkStart w:name="z870" w:id="202"/>
    <w:p>
      <w:pPr>
        <w:spacing w:after="0"/>
        <w:ind w:left="0"/>
        <w:jc w:val="both"/>
      </w:pPr>
      <w:r>
        <w:rPr>
          <w:rFonts w:ascii="Times New Roman"/>
          <w:b w:val="false"/>
          <w:i w:val="false"/>
          <w:color w:val="000000"/>
          <w:sz w:val="28"/>
        </w:rPr>
        <w:t>
      3. 3-жолда әлеуметтік медициналық сақтандыру қорының "1С: Кәсіпорын" бағдарламалық қамтамасыз етуінен деректерге сәйкес есепті кезең ішінде күтпеген шығыстарды жабуға арналған резервтен алынған сома көрсетіледі.</w:t>
      </w:r>
    </w:p>
    <w:bookmarkEnd w:id="202"/>
    <w:p>
      <w:pPr>
        <w:spacing w:after="0"/>
        <w:ind w:left="0"/>
        <w:jc w:val="both"/>
      </w:pPr>
      <w:r>
        <w:rPr>
          <w:rFonts w:ascii="Times New Roman"/>
          <w:b w:val="false"/>
          <w:i w:val="false"/>
          <w:color w:val="000000"/>
          <w:sz w:val="28"/>
        </w:rPr>
        <w:t>
      4. 4-жолда есепті кезеңнің соңына күтпеген шығыстарды жабуға арналған резерв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871" w:id="203"/>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03"/>
    <w:bookmarkStart w:name="z872" w:id="204"/>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https://www.gov.kz/memleket/entities/dsm/activities/directions?lang=ru </w:t>
      </w:r>
    </w:p>
    <w:bookmarkEnd w:id="204"/>
    <w:bookmarkStart w:name="z873" w:id="205"/>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bookmarkEnd w:id="205"/>
    <w:bookmarkStart w:name="z874" w:id="206"/>
    <w:p>
      <w:pPr>
        <w:spacing w:after="0"/>
        <w:ind w:left="0"/>
        <w:jc w:val="both"/>
      </w:pPr>
      <w:r>
        <w:rPr>
          <w:rFonts w:ascii="Times New Roman"/>
          <w:b w:val="false"/>
          <w:i w:val="false"/>
          <w:color w:val="000000"/>
          <w:sz w:val="28"/>
        </w:rPr>
        <w:t>
      Нысан индексі: 6-Ф</w:t>
      </w:r>
    </w:p>
    <w:bookmarkEnd w:id="206"/>
    <w:bookmarkStart w:name="z875" w:id="207"/>
    <w:p>
      <w:pPr>
        <w:spacing w:after="0"/>
        <w:ind w:left="0"/>
        <w:jc w:val="both"/>
      </w:pPr>
      <w:r>
        <w:rPr>
          <w:rFonts w:ascii="Times New Roman"/>
          <w:b w:val="false"/>
          <w:i w:val="false"/>
          <w:color w:val="000000"/>
          <w:sz w:val="28"/>
        </w:rPr>
        <w:t>
      Кезеңділігі: тоқсан сайын, жылдық</w:t>
      </w:r>
    </w:p>
    <w:bookmarkEnd w:id="207"/>
    <w:bookmarkStart w:name="z876" w:id="208"/>
    <w:p>
      <w:pPr>
        <w:spacing w:after="0"/>
        <w:ind w:left="0"/>
        <w:jc w:val="both"/>
      </w:pPr>
      <w:r>
        <w:rPr>
          <w:rFonts w:ascii="Times New Roman"/>
          <w:b w:val="false"/>
          <w:i w:val="false"/>
          <w:color w:val="000000"/>
          <w:sz w:val="28"/>
        </w:rPr>
        <w:t>
      Есепті кезең: 20__ жылғы "____" __________ жағдай бойынша</w:t>
      </w:r>
    </w:p>
    <w:bookmarkEnd w:id="208"/>
    <w:bookmarkStart w:name="z877" w:id="209"/>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09"/>
    <w:bookmarkStart w:name="z878" w:id="210"/>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210"/>
    <w:bookmarkStart w:name="z879" w:id="211"/>
    <w:p>
      <w:pPr>
        <w:spacing w:after="0"/>
        <w:ind w:left="0"/>
        <w:jc w:val="both"/>
      </w:pPr>
      <w:r>
        <w:rPr>
          <w:rFonts w:ascii="Times New Roman"/>
          <w:b w:val="false"/>
          <w:i w:val="false"/>
          <w:color w:val="000000"/>
          <w:sz w:val="28"/>
        </w:rPr>
        <w:t>
      БСН ______________</w:t>
      </w:r>
    </w:p>
    <w:bookmarkEnd w:id="211"/>
    <w:bookmarkStart w:name="z880" w:id="212"/>
    <w:p>
      <w:pPr>
        <w:spacing w:after="0"/>
        <w:ind w:left="0"/>
        <w:jc w:val="both"/>
      </w:pPr>
      <w:r>
        <w:rPr>
          <w:rFonts w:ascii="Times New Roman"/>
          <w:b w:val="false"/>
          <w:i w:val="false"/>
          <w:color w:val="000000"/>
          <w:sz w:val="28"/>
        </w:rPr>
        <w:t>
      Жинау әдісі: электронды түрде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13"/>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2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val="false"/>
                <w:i w:val="false"/>
                <w:color w:val="000000"/>
                <w:sz w:val="20"/>
              </w:rPr>
              <w:t xml:space="preserve"> </w:t>
            </w:r>
            <w:r>
              <w:rPr>
                <w:rFonts w:ascii="Times New Roman"/>
                <w:b/>
                <w:i w:val="false"/>
                <w:color w:val="000000"/>
                <w:sz w:val="20"/>
              </w:rPr>
              <w:t>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орналастырылмаған</w:t>
            </w:r>
            <w:r>
              <w:rPr>
                <w:rFonts w:ascii="Times New Roman"/>
                <w:b w:val="false"/>
                <w:i w:val="false"/>
                <w:color w:val="000000"/>
                <w:sz w:val="20"/>
              </w:rPr>
              <w:t xml:space="preserve"> </w:t>
            </w:r>
            <w:r>
              <w:rPr>
                <w:rFonts w:ascii="Times New Roman"/>
                <w:b/>
                <w:i w:val="false"/>
                <w:color w:val="000000"/>
                <w:sz w:val="20"/>
              </w:rPr>
              <w:t>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9"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16"/>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есептелді</w:t>
            </w:r>
          </w:p>
          <w:bookmarkEnd w:id="21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17"/>
          <w:p>
            <w:pPr>
              <w:spacing w:after="20"/>
              <w:ind w:left="20"/>
              <w:jc w:val="both"/>
            </w:pPr>
            <w:r>
              <w:rPr>
                <w:rFonts w:ascii="Times New Roman"/>
                <w:b w:val="false"/>
                <w:i w:val="false"/>
                <w:color w:val="000000"/>
                <w:sz w:val="20"/>
              </w:rPr>
              <w:t>
</w:t>
            </w:r>
            <w:r>
              <w:rPr>
                <w:rFonts w:ascii="Times New Roman"/>
                <w:b w:val="false"/>
                <w:i w:val="false"/>
                <w:color w:val="000000"/>
                <w:sz w:val="20"/>
              </w:rPr>
              <w:t>Ұсынылды</w:t>
            </w:r>
          </w:p>
          <w:bookmarkEnd w:id="217"/>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18"/>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саны</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1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220"/>
    <w:p>
      <w:pPr>
        <w:spacing w:after="0"/>
        <w:ind w:left="0"/>
        <w:jc w:val="both"/>
      </w:pPr>
      <w:r>
        <w:rPr>
          <w:rFonts w:ascii="Times New Roman"/>
          <w:b w:val="false"/>
          <w:i w:val="false"/>
          <w:color w:val="000000"/>
          <w:sz w:val="28"/>
        </w:rPr>
        <w:t>
      кестенің жалғасы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21"/>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есептелді</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22"/>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төлемдер/шегерімдер ескеріле отырып, төлеуге қабылданды</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 бойынша пайдаланылмаған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пайдаланылмаған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23"/>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Қабылданған саны</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қабылданған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2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0" w:id="225"/>
      <w:r>
        <w:rPr>
          <w:rFonts w:ascii="Times New Roman"/>
          <w:b w:val="false"/>
          <w:i w:val="false"/>
          <w:color w:val="000000"/>
          <w:sz w:val="28"/>
        </w:rPr>
        <w:t xml:space="preserve">
      Басқарма Төрағасы ____________________________________________________ </w:t>
      </w:r>
    </w:p>
    <w:bookmarkEnd w:id="225"/>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12" w:id="22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әкімшілік деректерді жинауға арналған нысанды толтыру бойынша түсініктеме</w:t>
      </w:r>
    </w:p>
    <w:bookmarkEnd w:id="226"/>
    <w:bookmarkStart w:name="z1013" w:id="227"/>
    <w:p>
      <w:pPr>
        <w:spacing w:after="0"/>
        <w:ind w:left="0"/>
        <w:jc w:val="both"/>
      </w:pPr>
      <w:r>
        <w:rPr>
          <w:rFonts w:ascii="Times New Roman"/>
          <w:b w:val="false"/>
          <w:i w:val="false"/>
          <w:color w:val="000000"/>
          <w:sz w:val="28"/>
        </w:rPr>
        <w:t>
      1. 1-бағанда реттік нөмір көрсетіледі.</w:t>
      </w:r>
    </w:p>
    <w:bookmarkEnd w:id="227"/>
    <w:bookmarkStart w:name="z1014" w:id="228"/>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228"/>
    <w:bookmarkStart w:name="z1015" w:id="229"/>
    <w:p>
      <w:pPr>
        <w:spacing w:after="0"/>
        <w:ind w:left="0"/>
        <w:jc w:val="both"/>
      </w:pPr>
      <w:r>
        <w:rPr>
          <w:rFonts w:ascii="Times New Roman"/>
          <w:b w:val="false"/>
          <w:i w:val="false"/>
          <w:color w:val="000000"/>
          <w:sz w:val="28"/>
        </w:rPr>
        <w:t>
      3. 3-4-бағанда тегін медициналық көмектің кепілдік берілген көлемі шеңберінде және міндетті әлеуметтік медициналық сақтандыру жүйесінде сатып алу жоспары бойынша есепті кезеңнен кейінгі айдың бірінші күніне көрсетілетін қызметтердің саны және көрсетілетін қызметтерге ақы төлеу сомасы көрсетіледі.</w:t>
      </w:r>
    </w:p>
    <w:bookmarkEnd w:id="229"/>
    <w:bookmarkStart w:name="z1016" w:id="230"/>
    <w:p>
      <w:pPr>
        <w:spacing w:after="0"/>
        <w:ind w:left="0"/>
        <w:jc w:val="both"/>
      </w:pPr>
      <w:r>
        <w:rPr>
          <w:rFonts w:ascii="Times New Roman"/>
          <w:b w:val="false"/>
          <w:i w:val="false"/>
          <w:color w:val="000000"/>
          <w:sz w:val="28"/>
        </w:rPr>
        <w:t>
      4. 5-6-бағанда әлеуметтік медициналық сақтандыру қорының "1С: Кәсіпорын" бағдарламалық қамтамасыз етуінен алынған деректерге сәйкес есепті кезеңнен кейінгі айдың бірінші күніне шарт бойынша қызметтер саны мен сомасы көрсетіледі.</w:t>
      </w:r>
    </w:p>
    <w:bookmarkEnd w:id="230"/>
    <w:bookmarkStart w:name="z1017" w:id="231"/>
    <w:p>
      <w:pPr>
        <w:spacing w:after="0"/>
        <w:ind w:left="0"/>
        <w:jc w:val="both"/>
      </w:pPr>
      <w:r>
        <w:rPr>
          <w:rFonts w:ascii="Times New Roman"/>
          <w:b w:val="false"/>
          <w:i w:val="false"/>
          <w:color w:val="000000"/>
          <w:sz w:val="28"/>
        </w:rPr>
        <w:t>
      5. 7-8-бағанда сатып алу жоспары бойынша орналастырылмаған қаражат (сомасы мен саны) көрсетіледі.</w:t>
      </w:r>
    </w:p>
    <w:bookmarkEnd w:id="231"/>
    <w:bookmarkStart w:name="z1018" w:id="232"/>
    <w:p>
      <w:pPr>
        <w:spacing w:after="0"/>
        <w:ind w:left="0"/>
        <w:jc w:val="both"/>
      </w:pPr>
      <w:r>
        <w:rPr>
          <w:rFonts w:ascii="Times New Roman"/>
          <w:b w:val="false"/>
          <w:i w:val="false"/>
          <w:color w:val="000000"/>
          <w:sz w:val="28"/>
        </w:rPr>
        <w:t>
      6. 9-14-бағанда әлеуметтік медициналық сақтандыру қорының "1С: Кәсіпорын" бағдарламалық қамтамасыз етуінен алынған деректерге сәйкес қабылданған актілер бойынша ұсынылғаны көрсетіледі.</w:t>
      </w:r>
    </w:p>
    <w:bookmarkEnd w:id="232"/>
    <w:bookmarkStart w:name="z1019" w:id="233"/>
    <w:p>
      <w:pPr>
        <w:spacing w:after="0"/>
        <w:ind w:left="0"/>
        <w:jc w:val="both"/>
      </w:pPr>
      <w:r>
        <w:rPr>
          <w:rFonts w:ascii="Times New Roman"/>
          <w:b w:val="false"/>
          <w:i w:val="false"/>
          <w:color w:val="000000"/>
          <w:sz w:val="28"/>
        </w:rPr>
        <w:t>
      7. 15-20-бағанда әлеуметтік медициналық сақтандыру қорының "1С: Кәсіпорын" бағдарламалық қамтамасыз етуінен алынған деректерге сәйкес қабылданған актілер бойынша өзге де төлемдер/шегерімдер ескеріле отырып, төлеуге қабылданды деп көрсетіледі.</w:t>
      </w:r>
    </w:p>
    <w:bookmarkEnd w:id="233"/>
    <w:bookmarkStart w:name="z1020" w:id="234"/>
    <w:p>
      <w:pPr>
        <w:spacing w:after="0"/>
        <w:ind w:left="0"/>
        <w:jc w:val="both"/>
      </w:pPr>
      <w:r>
        <w:rPr>
          <w:rFonts w:ascii="Times New Roman"/>
          <w:b w:val="false"/>
          <w:i w:val="false"/>
          <w:color w:val="000000"/>
          <w:sz w:val="28"/>
        </w:rPr>
        <w:t>
      8. 21-22-бағанда сатып алу жоспары бойынша қызметтер саны және сомасы ауытқу көрсетіледі.</w:t>
      </w:r>
    </w:p>
    <w:bookmarkEnd w:id="234"/>
    <w:bookmarkStart w:name="z1021" w:id="235"/>
    <w:p>
      <w:pPr>
        <w:spacing w:after="0"/>
        <w:ind w:left="0"/>
        <w:jc w:val="both"/>
      </w:pPr>
      <w:r>
        <w:rPr>
          <w:rFonts w:ascii="Times New Roman"/>
          <w:b w:val="false"/>
          <w:i w:val="false"/>
          <w:color w:val="000000"/>
          <w:sz w:val="28"/>
        </w:rPr>
        <w:t>
      9. 23-24-бағанда шарт бойынша қызметтер саны және сомасы ауытқу көрсетіледі.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Бұйрық 7-қосымшамен толықтырылды – ҚР Денсаулық сақтау министрінің 11.10.2018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бұйрықтарымен.</w:t>
      </w:r>
    </w:p>
    <w:bookmarkStart w:name="z1022" w:id="236"/>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36"/>
    <w:bookmarkStart w:name="z1023" w:id="237"/>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https://www.gov.kz/memleket/entities/dsm/activities/directions?lang=ru </w:t>
      </w:r>
    </w:p>
    <w:bookmarkEnd w:id="237"/>
    <w:bookmarkStart w:name="z1024" w:id="238"/>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bookmarkEnd w:id="238"/>
    <w:bookmarkStart w:name="z1025" w:id="239"/>
    <w:p>
      <w:pPr>
        <w:spacing w:after="0"/>
        <w:ind w:left="0"/>
        <w:jc w:val="both"/>
      </w:pPr>
      <w:r>
        <w:rPr>
          <w:rFonts w:ascii="Times New Roman"/>
          <w:b w:val="false"/>
          <w:i w:val="false"/>
          <w:color w:val="000000"/>
          <w:sz w:val="28"/>
        </w:rPr>
        <w:t>
      Нысан индексі: 7-Ф</w:t>
      </w:r>
    </w:p>
    <w:bookmarkEnd w:id="239"/>
    <w:bookmarkStart w:name="z1026" w:id="240"/>
    <w:p>
      <w:pPr>
        <w:spacing w:after="0"/>
        <w:ind w:left="0"/>
        <w:jc w:val="both"/>
      </w:pPr>
      <w:r>
        <w:rPr>
          <w:rFonts w:ascii="Times New Roman"/>
          <w:b w:val="false"/>
          <w:i w:val="false"/>
          <w:color w:val="000000"/>
          <w:sz w:val="28"/>
        </w:rPr>
        <w:t>
      Кезеңділігі: тоқсан сайын, жылдық</w:t>
      </w:r>
    </w:p>
    <w:bookmarkEnd w:id="240"/>
    <w:bookmarkStart w:name="z1027" w:id="241"/>
    <w:p>
      <w:pPr>
        <w:spacing w:after="0"/>
        <w:ind w:left="0"/>
        <w:jc w:val="both"/>
      </w:pPr>
      <w:r>
        <w:rPr>
          <w:rFonts w:ascii="Times New Roman"/>
          <w:b w:val="false"/>
          <w:i w:val="false"/>
          <w:color w:val="000000"/>
          <w:sz w:val="28"/>
        </w:rPr>
        <w:t>
      Есепті кезең: 20__ жылғы "____" __________ жағдай бойынша</w:t>
      </w:r>
    </w:p>
    <w:bookmarkEnd w:id="241"/>
    <w:bookmarkStart w:name="z1028" w:id="242"/>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42"/>
    <w:bookmarkStart w:name="z1029" w:id="243"/>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243"/>
    <w:bookmarkStart w:name="z1030" w:id="244"/>
    <w:p>
      <w:pPr>
        <w:spacing w:after="0"/>
        <w:ind w:left="0"/>
        <w:jc w:val="both"/>
      </w:pPr>
      <w:r>
        <w:rPr>
          <w:rFonts w:ascii="Times New Roman"/>
          <w:b w:val="false"/>
          <w:i w:val="false"/>
          <w:color w:val="000000"/>
          <w:sz w:val="28"/>
        </w:rPr>
        <w:t>
      БСН ______________</w:t>
      </w:r>
    </w:p>
    <w:bookmarkEnd w:id="244"/>
    <w:bookmarkStart w:name="z1031" w:id="245"/>
    <w:p>
      <w:pPr>
        <w:spacing w:after="0"/>
        <w:ind w:left="0"/>
        <w:jc w:val="both"/>
      </w:pPr>
      <w:r>
        <w:rPr>
          <w:rFonts w:ascii="Times New Roman"/>
          <w:b w:val="false"/>
          <w:i w:val="false"/>
          <w:color w:val="000000"/>
          <w:sz w:val="28"/>
        </w:rPr>
        <w:t>
      Жинау әдісі: электронды түрде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4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6"/>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w:t>
            </w:r>
            <w:r>
              <w:rPr>
                <w:rFonts w:ascii="Times New Roman"/>
                <w:b/>
                <w:i w:val="false"/>
                <w:color w:val="000000"/>
                <w:sz w:val="20"/>
              </w:rPr>
              <w:t>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ТМККК </w:t>
            </w:r>
            <w:r>
              <w:rPr>
                <w:rFonts w:ascii="Times New Roman"/>
                <w:b/>
                <w:i w:val="false"/>
                <w:color w:val="000000"/>
                <w:sz w:val="20"/>
              </w:rPr>
              <w:t>және</w:t>
            </w:r>
            <w:r>
              <w:rPr>
                <w:rFonts w:ascii="Times New Roman"/>
                <w:b/>
                <w:i w:val="false"/>
                <w:color w:val="000000"/>
                <w:sz w:val="20"/>
              </w:rPr>
              <w:t xml:space="preserve"> МӘМС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көрсетушілердің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көрсетушілердің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бойынша қызмет көрсетушілердің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көрсетушілердің жалпы санындағы мемлекеттік қызмет көрсетушілердің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көрсетушілердің жалпы санындағы жеке меншік қызмет көрсетушілердің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сомасындағы мемлекеттік қызмет көрсетушілер шарттарының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сомасындағы жеке меншік қызмет көрсетушілер шарттарының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8" w:id="248"/>
      <w:r>
        <w:rPr>
          <w:rFonts w:ascii="Times New Roman"/>
          <w:b w:val="false"/>
          <w:i w:val="false"/>
          <w:color w:val="000000"/>
          <w:sz w:val="28"/>
        </w:rPr>
        <w:t xml:space="preserve">
      Басқарма Төрағасы ______________________________________________ </w:t>
      </w:r>
    </w:p>
    <w:bookmarkEnd w:id="248"/>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110" w:id="24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әкімшілік деректерді жинауға арналған нысанды толтыру бойынша түсініктеме</w:t>
      </w:r>
    </w:p>
    <w:bookmarkEnd w:id="249"/>
    <w:bookmarkStart w:name="z1111" w:id="250"/>
    <w:p>
      <w:pPr>
        <w:spacing w:after="0"/>
        <w:ind w:left="0"/>
        <w:jc w:val="both"/>
      </w:pPr>
      <w:r>
        <w:rPr>
          <w:rFonts w:ascii="Times New Roman"/>
          <w:b w:val="false"/>
          <w:i w:val="false"/>
          <w:color w:val="000000"/>
          <w:sz w:val="28"/>
        </w:rPr>
        <w:t>
      1. 1-бағанда реттік нөмір көрсетіледі.</w:t>
      </w:r>
    </w:p>
    <w:bookmarkEnd w:id="250"/>
    <w:bookmarkStart w:name="z1112" w:id="251"/>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251"/>
    <w:bookmarkStart w:name="z1113" w:id="252"/>
    <w:p>
      <w:pPr>
        <w:spacing w:after="0"/>
        <w:ind w:left="0"/>
        <w:jc w:val="both"/>
      </w:pPr>
      <w:r>
        <w:rPr>
          <w:rFonts w:ascii="Times New Roman"/>
          <w:b w:val="false"/>
          <w:i w:val="false"/>
          <w:color w:val="000000"/>
          <w:sz w:val="28"/>
        </w:rPr>
        <w:t>
      3. 3-бағанда әлеуметтік медициналық сақтандыру қорының "1С: Кәсіпорын" бағдарламалық қамтамасыз етуінен алынған деректерге сәйкес медициналық қызмет көрсетушілердің жалпы саны көрсетіледі.</w:t>
      </w:r>
    </w:p>
    <w:bookmarkEnd w:id="252"/>
    <w:bookmarkStart w:name="z1114" w:id="253"/>
    <w:p>
      <w:pPr>
        <w:spacing w:after="0"/>
        <w:ind w:left="0"/>
        <w:jc w:val="both"/>
      </w:pPr>
      <w:r>
        <w:rPr>
          <w:rFonts w:ascii="Times New Roman"/>
          <w:b w:val="false"/>
          <w:i w:val="false"/>
          <w:color w:val="000000"/>
          <w:sz w:val="28"/>
        </w:rPr>
        <w:t>
      4. 4-7-бағандарда меншік нысандары бойынша қызмет көрсетушілердің саны мен үлесі көрсетіледі.</w:t>
      </w:r>
    </w:p>
    <w:bookmarkEnd w:id="253"/>
    <w:bookmarkStart w:name="z1115" w:id="254"/>
    <w:p>
      <w:pPr>
        <w:spacing w:after="0"/>
        <w:ind w:left="0"/>
        <w:jc w:val="both"/>
      </w:pPr>
      <w:r>
        <w:rPr>
          <w:rFonts w:ascii="Times New Roman"/>
          <w:b w:val="false"/>
          <w:i w:val="false"/>
          <w:color w:val="000000"/>
          <w:sz w:val="28"/>
        </w:rPr>
        <w:t>
      5. 8-бағанда әлеуметтік медициналық сақтандыру қорының "1С: Кәсіпорын" бағдарламалық қамтамасыз етуінен алынған деректерге сәйкес өңірлер мен медициналық көмек түрлері бөлінісінде медициналық қызмет көрсетушілермен жасалған шарттардың жалпы сомасы көрсетіледі.</w:t>
      </w:r>
    </w:p>
    <w:bookmarkEnd w:id="254"/>
    <w:bookmarkStart w:name="z1116" w:id="255"/>
    <w:p>
      <w:pPr>
        <w:spacing w:after="0"/>
        <w:ind w:left="0"/>
        <w:jc w:val="both"/>
      </w:pPr>
      <w:r>
        <w:rPr>
          <w:rFonts w:ascii="Times New Roman"/>
          <w:b w:val="false"/>
          <w:i w:val="false"/>
          <w:color w:val="000000"/>
          <w:sz w:val="28"/>
        </w:rPr>
        <w:t>
      6. 9-12-бағандарда меншік нысандары бөлінісінде медициналық қызмет көрсетушілермен жасалған шарттардың сомасы және олардың үлесі көрсетіледі.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1117" w:id="256"/>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56"/>
    <w:bookmarkStart w:name="z1118" w:id="257"/>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257"/>
    <w:bookmarkStart w:name="z1119" w:id="258"/>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w:t>
      </w:r>
    </w:p>
    <w:bookmarkEnd w:id="258"/>
    <w:bookmarkStart w:name="z1120" w:id="259"/>
    <w:p>
      <w:pPr>
        <w:spacing w:after="0"/>
        <w:ind w:left="0"/>
        <w:jc w:val="both"/>
      </w:pPr>
      <w:r>
        <w:rPr>
          <w:rFonts w:ascii="Times New Roman"/>
          <w:b w:val="false"/>
          <w:i w:val="false"/>
          <w:color w:val="000000"/>
          <w:sz w:val="28"/>
        </w:rPr>
        <w:t>
      Нысан индексі: 8-Ф</w:t>
      </w:r>
    </w:p>
    <w:bookmarkEnd w:id="259"/>
    <w:bookmarkStart w:name="z1121" w:id="260"/>
    <w:p>
      <w:pPr>
        <w:spacing w:after="0"/>
        <w:ind w:left="0"/>
        <w:jc w:val="both"/>
      </w:pPr>
      <w:r>
        <w:rPr>
          <w:rFonts w:ascii="Times New Roman"/>
          <w:b w:val="false"/>
          <w:i w:val="false"/>
          <w:color w:val="000000"/>
          <w:sz w:val="28"/>
        </w:rPr>
        <w:t>
      Кезеңділігі: тоқсан сайын, жылдық</w:t>
      </w:r>
    </w:p>
    <w:bookmarkEnd w:id="260"/>
    <w:bookmarkStart w:name="z1122" w:id="261"/>
    <w:p>
      <w:pPr>
        <w:spacing w:after="0"/>
        <w:ind w:left="0"/>
        <w:jc w:val="both"/>
      </w:pPr>
      <w:r>
        <w:rPr>
          <w:rFonts w:ascii="Times New Roman"/>
          <w:b w:val="false"/>
          <w:i w:val="false"/>
          <w:color w:val="000000"/>
          <w:sz w:val="28"/>
        </w:rPr>
        <w:t>
      Есепті кезең: 20__ жылғы "____" __________ жағдай бойынша</w:t>
      </w:r>
    </w:p>
    <w:bookmarkEnd w:id="261"/>
    <w:bookmarkStart w:name="z1123" w:id="262"/>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62"/>
    <w:bookmarkStart w:name="z1124" w:id="263"/>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263"/>
    <w:bookmarkStart w:name="z1125" w:id="264"/>
    <w:p>
      <w:pPr>
        <w:spacing w:after="0"/>
        <w:ind w:left="0"/>
        <w:jc w:val="both"/>
      </w:pPr>
      <w:r>
        <w:rPr>
          <w:rFonts w:ascii="Times New Roman"/>
          <w:b w:val="false"/>
          <w:i w:val="false"/>
          <w:color w:val="000000"/>
          <w:sz w:val="28"/>
        </w:rPr>
        <w:t>
      БСН ______________</w:t>
      </w:r>
    </w:p>
    <w:bookmarkEnd w:id="264"/>
    <w:bookmarkStart w:name="z1126" w:id="265"/>
    <w:p>
      <w:pPr>
        <w:spacing w:after="0"/>
        <w:ind w:left="0"/>
        <w:jc w:val="both"/>
      </w:pPr>
      <w:r>
        <w:rPr>
          <w:rFonts w:ascii="Times New Roman"/>
          <w:b w:val="false"/>
          <w:i w:val="false"/>
          <w:color w:val="000000"/>
          <w:sz w:val="28"/>
        </w:rPr>
        <w:t>
      Жинау әдісі: электронды түрде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66"/>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26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w:t>
            </w:r>
            <w:r>
              <w:rPr>
                <w:rFonts w:ascii="Times New Roman"/>
                <w:b w:val="false"/>
                <w:i w:val="false"/>
                <w:color w:val="000000"/>
                <w:sz w:val="20"/>
              </w:rPr>
              <w:t xml:space="preserve"> </w:t>
            </w:r>
            <w:r>
              <w:rPr>
                <w:rFonts w:ascii="Times New Roman"/>
                <w:b/>
                <w:i w:val="false"/>
                <w:color w:val="000000"/>
                <w:sz w:val="20"/>
              </w:rPr>
              <w:t>деңгейде</w:t>
            </w:r>
            <w:r>
              <w:rPr>
                <w:rFonts w:ascii="Times New Roman"/>
                <w:b w:val="false"/>
                <w:i w:val="false"/>
                <w:color w:val="000000"/>
                <w:sz w:val="20"/>
              </w:rPr>
              <w:t xml:space="preserve">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67"/>
          <w:p>
            <w:pPr>
              <w:spacing w:after="20"/>
              <w:ind w:left="20"/>
              <w:jc w:val="both"/>
            </w:pPr>
            <w:r>
              <w:rPr>
                <w:rFonts w:ascii="Times New Roman"/>
                <w:b w:val="false"/>
                <w:i w:val="false"/>
                <w:color w:val="000000"/>
                <w:sz w:val="20"/>
              </w:rPr>
              <w:t>
Ауытқу</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5" w:id="269"/>
    <w:p>
      <w:pPr>
        <w:spacing w:after="0"/>
        <w:ind w:left="0"/>
        <w:jc w:val="both"/>
      </w:pPr>
      <w:r>
        <w:rPr>
          <w:rFonts w:ascii="Times New Roman"/>
          <w:b w:val="false"/>
          <w:i w:val="false"/>
          <w:color w:val="000000"/>
          <w:sz w:val="28"/>
        </w:rPr>
        <w:t>
      кестенің жалғасы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7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2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271"/>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(жай-күйдің) атауы*</w:t>
            </w:r>
          </w:p>
          <w:bookmarkEnd w:id="2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72"/>
          <w:p>
            <w:pPr>
              <w:spacing w:after="20"/>
              <w:ind w:left="20"/>
              <w:jc w:val="both"/>
            </w:pPr>
            <w:r>
              <w:rPr>
                <w:rFonts w:ascii="Times New Roman"/>
                <w:b w:val="false"/>
                <w:i w:val="false"/>
                <w:color w:val="000000"/>
                <w:sz w:val="20"/>
              </w:rPr>
              <w:t>
</w:t>
            </w:r>
            <w:r>
              <w:rPr>
                <w:rFonts w:ascii="Times New Roman"/>
                <w:b w:val="false"/>
                <w:i w:val="false"/>
                <w:color w:val="000000"/>
                <w:sz w:val="20"/>
              </w:rPr>
              <w:t>Жоспар</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73"/>
          <w:p>
            <w:pPr>
              <w:spacing w:after="20"/>
              <w:ind w:left="20"/>
              <w:jc w:val="both"/>
            </w:pPr>
            <w:r>
              <w:rPr>
                <w:rFonts w:ascii="Times New Roman"/>
                <w:b w:val="false"/>
                <w:i w:val="false"/>
                <w:color w:val="000000"/>
                <w:sz w:val="20"/>
              </w:rPr>
              <w:t>
Ауытқу</w:t>
            </w:r>
          </w:p>
          <w:bookmarkEnd w:id="27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74"/>
          <w:p>
            <w:pPr>
              <w:spacing w:after="20"/>
              <w:ind w:left="20"/>
              <w:jc w:val="both"/>
            </w:pPr>
            <w:r>
              <w:rPr>
                <w:rFonts w:ascii="Times New Roman"/>
                <w:b w:val="false"/>
                <w:i w:val="false"/>
                <w:color w:val="000000"/>
                <w:sz w:val="20"/>
              </w:rPr>
              <w:t>
</w:t>
            </w:r>
            <w:r>
              <w:rPr>
                <w:rFonts w:ascii="Times New Roman"/>
                <w:b w:val="false"/>
                <w:i w:val="false"/>
                <w:color w:val="000000"/>
                <w:sz w:val="20"/>
              </w:rPr>
              <w:t>Науқастардың болжамды саны</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2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9" w:id="276"/>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 47) тармақшасының негізінде бекітілген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w:t>
      </w:r>
    </w:p>
    <w:bookmarkEnd w:id="276"/>
    <w:p>
      <w:pPr>
        <w:spacing w:after="0"/>
        <w:ind w:left="0"/>
        <w:jc w:val="both"/>
      </w:pPr>
      <w:bookmarkStart w:name="z1240" w:id="277"/>
      <w:r>
        <w:rPr>
          <w:rFonts w:ascii="Times New Roman"/>
          <w:b w:val="false"/>
          <w:i w:val="false"/>
          <w:color w:val="000000"/>
          <w:sz w:val="28"/>
        </w:rPr>
        <w:t>
      Басқарма Төрағасы ______________________________________________</w:t>
      </w:r>
    </w:p>
    <w:bookmarkEnd w:id="277"/>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242" w:id="27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 әкімшілік деректерді жинауға арналған нысанды толтыру бойынша түсініктеме</w:t>
      </w:r>
    </w:p>
    <w:bookmarkEnd w:id="278"/>
    <w:bookmarkStart w:name="z1243" w:id="279"/>
    <w:p>
      <w:pPr>
        <w:spacing w:after="0"/>
        <w:ind w:left="0"/>
        <w:jc w:val="both"/>
      </w:pPr>
      <w:r>
        <w:rPr>
          <w:rFonts w:ascii="Times New Roman"/>
          <w:b w:val="false"/>
          <w:i w:val="false"/>
          <w:color w:val="000000"/>
          <w:sz w:val="28"/>
        </w:rPr>
        <w:t>
      1. 1-бағанда реттік нөмір көрсетіледі.</w:t>
      </w:r>
    </w:p>
    <w:bookmarkEnd w:id="279"/>
    <w:bookmarkStart w:name="z1244" w:id="280"/>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280"/>
    <w:bookmarkStart w:name="z1245" w:id="281"/>
    <w:p>
      <w:pPr>
        <w:spacing w:after="0"/>
        <w:ind w:left="0"/>
        <w:jc w:val="both"/>
      </w:pPr>
      <w:r>
        <w:rPr>
          <w:rFonts w:ascii="Times New Roman"/>
          <w:b w:val="false"/>
          <w:i w:val="false"/>
          <w:color w:val="000000"/>
          <w:sz w:val="28"/>
        </w:rPr>
        <w:t>
      3. 3 және 4-бағандарда жоспар бойынша науқастардың болжамды саны және "Бірыңғай ақпараттық фармацевтикалық жүйе" ақпараттық жүйесіндегі деректерге сәйкес есепті кезеңнен кейінгі айдың бірінші күніне жоспар бойынша фармацевтикалық қызметтер көрсетуге бөлінген сома көрсетіледі.</w:t>
      </w:r>
    </w:p>
    <w:bookmarkEnd w:id="281"/>
    <w:bookmarkStart w:name="z1246" w:id="282"/>
    <w:p>
      <w:pPr>
        <w:spacing w:after="0"/>
        <w:ind w:left="0"/>
        <w:jc w:val="both"/>
      </w:pPr>
      <w:r>
        <w:rPr>
          <w:rFonts w:ascii="Times New Roman"/>
          <w:b w:val="false"/>
          <w:i w:val="false"/>
          <w:color w:val="000000"/>
          <w:sz w:val="28"/>
        </w:rPr>
        <w:t>
      4. 5, 6, 7, 8, 9 және 10-бағандарда "Дәрі-дәрмекпен қамтамасыз ету" ақпараттық жүйесінің деректеріне сәйкес есепті кезеңнен кейінгі айдың бірінші күніне қамтамасыз етілген науқастардың саны және факті бойынша көрсетілген фармацевтикалық қызметтер сомасы, оның ішінде ТМККК және МӘМС көрсетіледі.</w:t>
      </w:r>
    </w:p>
    <w:bookmarkEnd w:id="282"/>
    <w:bookmarkStart w:name="z1247" w:id="283"/>
    <w:p>
      <w:pPr>
        <w:spacing w:after="0"/>
        <w:ind w:left="0"/>
        <w:jc w:val="both"/>
      </w:pPr>
      <w:r>
        <w:rPr>
          <w:rFonts w:ascii="Times New Roman"/>
          <w:b w:val="false"/>
          <w:i w:val="false"/>
          <w:color w:val="000000"/>
          <w:sz w:val="28"/>
        </w:rPr>
        <w:t>
      5. 11-бағанда нақты және жоспарлы көрсеткіштер арасындағы ауытқулар сомасы көрсетіледі.</w:t>
      </w:r>
    </w:p>
    <w:bookmarkEnd w:id="283"/>
    <w:bookmarkStart w:name="z1248" w:id="284"/>
    <w:p>
      <w:pPr>
        <w:spacing w:after="0"/>
        <w:ind w:left="0"/>
        <w:jc w:val="both"/>
      </w:pPr>
      <w:r>
        <w:rPr>
          <w:rFonts w:ascii="Times New Roman"/>
          <w:b w:val="false"/>
          <w:i w:val="false"/>
          <w:color w:val="000000"/>
          <w:sz w:val="28"/>
        </w:rPr>
        <w:t>
      6. 12 және 13-бағандарда жоспар бойынша науқастардың болжамды саны және есепті кезеңнен кейінгі айдың бірінші күніне жоспар бойынша фармацевтикалық қызметтер көрсетуге бөлінген сома көрсетіледі.</w:t>
      </w:r>
    </w:p>
    <w:bookmarkEnd w:id="284"/>
    <w:bookmarkStart w:name="z1249" w:id="285"/>
    <w:p>
      <w:pPr>
        <w:spacing w:after="0"/>
        <w:ind w:left="0"/>
        <w:jc w:val="both"/>
      </w:pPr>
      <w:r>
        <w:rPr>
          <w:rFonts w:ascii="Times New Roman"/>
          <w:b w:val="false"/>
          <w:i w:val="false"/>
          <w:color w:val="000000"/>
          <w:sz w:val="28"/>
        </w:rPr>
        <w:t>
      7. 14 және 15-бағандарда қамтамасыз етілген науқастардың саны және есепті кезеңнен кейінгі айдың бірінші күніне факті бойынша көрсетілген фармацевтикалық қызметтердің сомасы көрсетіледі.</w:t>
      </w:r>
    </w:p>
    <w:bookmarkEnd w:id="285"/>
    <w:bookmarkStart w:name="z1250" w:id="286"/>
    <w:p>
      <w:pPr>
        <w:spacing w:after="0"/>
        <w:ind w:left="0"/>
        <w:jc w:val="both"/>
      </w:pPr>
      <w:r>
        <w:rPr>
          <w:rFonts w:ascii="Times New Roman"/>
          <w:b w:val="false"/>
          <w:i w:val="false"/>
          <w:color w:val="000000"/>
          <w:sz w:val="28"/>
        </w:rPr>
        <w:t>
      8. 16-бағанда нақты және жоспарлы көрсеткіштер арасындағы ауытқулар сомасы көрсетіледі.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1251" w:id="287"/>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87"/>
    <w:bookmarkStart w:name="z1252" w:id="288"/>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288"/>
    <w:bookmarkStart w:name="z1253" w:id="289"/>
    <w:p>
      <w:pPr>
        <w:spacing w:after="0"/>
        <w:ind w:left="0"/>
        <w:jc w:val="both"/>
      </w:pPr>
      <w:r>
        <w:rPr>
          <w:rFonts w:ascii="Times New Roman"/>
          <w:b w:val="false"/>
          <w:i w:val="false"/>
          <w:color w:val="000000"/>
          <w:sz w:val="28"/>
        </w:rPr>
        <w:t>
      Нысан атауы: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w:t>
      </w:r>
    </w:p>
    <w:bookmarkEnd w:id="289"/>
    <w:bookmarkStart w:name="z1254" w:id="290"/>
    <w:p>
      <w:pPr>
        <w:spacing w:after="0"/>
        <w:ind w:left="0"/>
        <w:jc w:val="both"/>
      </w:pPr>
      <w:r>
        <w:rPr>
          <w:rFonts w:ascii="Times New Roman"/>
          <w:b w:val="false"/>
          <w:i w:val="false"/>
          <w:color w:val="000000"/>
          <w:sz w:val="28"/>
        </w:rPr>
        <w:t>
      Нысан индексі: 9-Ф</w:t>
      </w:r>
    </w:p>
    <w:bookmarkEnd w:id="290"/>
    <w:bookmarkStart w:name="z1255" w:id="291"/>
    <w:p>
      <w:pPr>
        <w:spacing w:after="0"/>
        <w:ind w:left="0"/>
        <w:jc w:val="both"/>
      </w:pPr>
      <w:r>
        <w:rPr>
          <w:rFonts w:ascii="Times New Roman"/>
          <w:b w:val="false"/>
          <w:i w:val="false"/>
          <w:color w:val="000000"/>
          <w:sz w:val="28"/>
        </w:rPr>
        <w:t>
      Кезеңділігі: тоқсан сайын, жылдық</w:t>
      </w:r>
    </w:p>
    <w:bookmarkEnd w:id="291"/>
    <w:bookmarkStart w:name="z1256" w:id="292"/>
    <w:p>
      <w:pPr>
        <w:spacing w:after="0"/>
        <w:ind w:left="0"/>
        <w:jc w:val="both"/>
      </w:pPr>
      <w:r>
        <w:rPr>
          <w:rFonts w:ascii="Times New Roman"/>
          <w:b w:val="false"/>
          <w:i w:val="false"/>
          <w:color w:val="000000"/>
          <w:sz w:val="28"/>
        </w:rPr>
        <w:t>
      Есепті кезең: 20__ жылғы "____" __________ жағдай бойынша</w:t>
      </w:r>
    </w:p>
    <w:bookmarkEnd w:id="292"/>
    <w:bookmarkStart w:name="z1257" w:id="293"/>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93"/>
    <w:bookmarkStart w:name="z1258" w:id="294"/>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294"/>
    <w:bookmarkStart w:name="z1259" w:id="295"/>
    <w:p>
      <w:pPr>
        <w:spacing w:after="0"/>
        <w:ind w:left="0"/>
        <w:jc w:val="both"/>
      </w:pPr>
      <w:r>
        <w:rPr>
          <w:rFonts w:ascii="Times New Roman"/>
          <w:b w:val="false"/>
          <w:i w:val="false"/>
          <w:color w:val="000000"/>
          <w:sz w:val="28"/>
        </w:rPr>
        <w:t>
      БСН ______________</w:t>
      </w:r>
    </w:p>
    <w:bookmarkEnd w:id="295"/>
    <w:bookmarkStart w:name="z1260" w:id="296"/>
    <w:p>
      <w:pPr>
        <w:spacing w:after="0"/>
        <w:ind w:left="0"/>
        <w:jc w:val="both"/>
      </w:pPr>
      <w:r>
        <w:rPr>
          <w:rFonts w:ascii="Times New Roman"/>
          <w:b w:val="false"/>
          <w:i w:val="false"/>
          <w:color w:val="000000"/>
          <w:sz w:val="28"/>
        </w:rPr>
        <w:t>
      Жинау әдісі: электронды түрде</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297"/>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2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Орналастырылмаған</w:t>
            </w:r>
            <w:r>
              <w:rPr>
                <w:rFonts w:ascii="Times New Roman"/>
                <w:b/>
                <w:i w:val="false"/>
                <w:color w:val="000000"/>
                <w:sz w:val="20"/>
              </w:rPr>
              <w:t xml:space="preserve"> сома (3-баған – 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төлемге</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актілері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орындалмаған</w:t>
            </w:r>
            <w:r>
              <w:rPr>
                <w:rFonts w:ascii="Times New Roman"/>
                <w:b w:val="false"/>
                <w:i w:val="false"/>
                <w:color w:val="000000"/>
                <w:sz w:val="20"/>
              </w:rPr>
              <w:t xml:space="preserve"> </w:t>
            </w:r>
            <w:r>
              <w:rPr>
                <w:rFonts w:ascii="Times New Roman"/>
                <w:b/>
                <w:i w:val="false"/>
                <w:color w:val="000000"/>
                <w:sz w:val="20"/>
              </w:rPr>
              <w:t>сомалар</w:t>
            </w:r>
            <w:r>
              <w:rPr>
                <w:rFonts w:ascii="Times New Roman"/>
                <w:b/>
                <w:i w:val="false"/>
                <w:color w:val="000000"/>
                <w:sz w:val="20"/>
              </w:rPr>
              <w:t xml:space="preserve"> (4-баған-6-баған)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298"/>
          <w:p>
            <w:pPr>
              <w:spacing w:after="20"/>
              <w:ind w:left="20"/>
              <w:jc w:val="both"/>
            </w:pPr>
            <w:r>
              <w:rPr>
                <w:rFonts w:ascii="Times New Roman"/>
                <w:b w:val="false"/>
                <w:i w:val="false"/>
                <w:color w:val="000000"/>
                <w:sz w:val="20"/>
              </w:rPr>
              <w:t>
</w:t>
            </w:r>
            <w:r>
              <w:rPr>
                <w:rFonts w:ascii="Times New Roman"/>
                <w:b/>
                <w:i w:val="false"/>
                <w:color w:val="000000"/>
                <w:sz w:val="20"/>
              </w:rPr>
              <w:t>Орындалу</w:t>
            </w:r>
            <w:r>
              <w:rPr>
                <w:rFonts w:ascii="Times New Roman"/>
                <w:b/>
                <w:i w:val="false"/>
                <w:color w:val="000000"/>
                <w:sz w:val="20"/>
              </w:rPr>
              <w:t xml:space="preserve"> %</w:t>
            </w:r>
          </w:p>
          <w:bookmarkEnd w:id="298"/>
          <w:p>
            <w:pPr>
              <w:spacing w:after="20"/>
              <w:ind w:left="20"/>
              <w:jc w:val="both"/>
            </w:pPr>
            <w:r>
              <w:rPr>
                <w:rFonts w:ascii="Times New Roman"/>
                <w:b w:val="false"/>
                <w:i w:val="false"/>
                <w:color w:val="000000"/>
                <w:sz w:val="20"/>
              </w:rPr>
              <w:t>
</w:t>
            </w:r>
            <w:r>
              <w:rPr>
                <w:rFonts w:ascii="Times New Roman"/>
                <w:b/>
                <w:i w:val="false"/>
                <w:color w:val="000000"/>
                <w:sz w:val="20"/>
              </w:rPr>
              <w:t>(6-баған /4-баған)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8" w:id="300"/>
      <w:r>
        <w:rPr>
          <w:rFonts w:ascii="Times New Roman"/>
          <w:b w:val="false"/>
          <w:i w:val="false"/>
          <w:color w:val="000000"/>
          <w:sz w:val="28"/>
        </w:rPr>
        <w:t>
      Басқарма Төрағасы ______________________________________________</w:t>
      </w:r>
    </w:p>
    <w:bookmarkEnd w:id="300"/>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00" w:id="301"/>
    <w:p>
      <w:pPr>
        <w:spacing w:after="0"/>
        <w:ind w:left="0"/>
        <w:jc w:val="left"/>
      </w:pPr>
      <w:r>
        <w:rPr>
          <w:rFonts w:ascii="Times New Roman"/>
          <w:b/>
          <w:i w:val="false"/>
          <w:color w:val="000000"/>
        </w:rPr>
        <w:t xml:space="preserve">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 әкімшілік деректерді жинауға арналған нысанды толтыру бойынша түсініктеме</w:t>
      </w:r>
    </w:p>
    <w:bookmarkEnd w:id="301"/>
    <w:bookmarkStart w:name="z1301" w:id="302"/>
    <w:p>
      <w:pPr>
        <w:spacing w:after="0"/>
        <w:ind w:left="0"/>
        <w:jc w:val="both"/>
      </w:pPr>
      <w:r>
        <w:rPr>
          <w:rFonts w:ascii="Times New Roman"/>
          <w:b w:val="false"/>
          <w:i w:val="false"/>
          <w:color w:val="000000"/>
          <w:sz w:val="28"/>
        </w:rPr>
        <w:t>
      1. 1-бағанда реттік нөмір көрсетіледі.</w:t>
      </w:r>
    </w:p>
    <w:bookmarkEnd w:id="302"/>
    <w:bookmarkStart w:name="z1302" w:id="303"/>
    <w:p>
      <w:pPr>
        <w:spacing w:after="0"/>
        <w:ind w:left="0"/>
        <w:jc w:val="both"/>
      </w:pPr>
      <w:r>
        <w:rPr>
          <w:rFonts w:ascii="Times New Roman"/>
          <w:b w:val="false"/>
          <w:i w:val="false"/>
          <w:color w:val="000000"/>
          <w:sz w:val="28"/>
        </w:rPr>
        <w:t>
      2. 2-бағанда медициналық көмек түрлерінің атауы көрсетіледі.</w:t>
      </w:r>
    </w:p>
    <w:bookmarkEnd w:id="303"/>
    <w:bookmarkStart w:name="z1303" w:id="304"/>
    <w:p>
      <w:pPr>
        <w:spacing w:after="0"/>
        <w:ind w:left="0"/>
        <w:jc w:val="both"/>
      </w:pPr>
      <w:r>
        <w:rPr>
          <w:rFonts w:ascii="Times New Roman"/>
          <w:b w:val="false"/>
          <w:i w:val="false"/>
          <w:color w:val="000000"/>
          <w:sz w:val="28"/>
        </w:rPr>
        <w:t>
      3. 3-бағанда есепті кезеңнен кейінгі айдың бірінші күніне есепті қаржы жылы үшін сатып алу жоспарының сомасы көрсетіледі.</w:t>
      </w:r>
    </w:p>
    <w:bookmarkEnd w:id="304"/>
    <w:bookmarkStart w:name="z1304" w:id="305"/>
    <w:p>
      <w:pPr>
        <w:spacing w:after="0"/>
        <w:ind w:left="0"/>
        <w:jc w:val="both"/>
      </w:pPr>
      <w:r>
        <w:rPr>
          <w:rFonts w:ascii="Times New Roman"/>
          <w:b w:val="false"/>
          <w:i w:val="false"/>
          <w:color w:val="000000"/>
          <w:sz w:val="28"/>
        </w:rPr>
        <w:t>
      4. 4-бағанда әлеуметтік медициналық сақтандыру қорының "1С: Кәсіпорын" бағдарламалық қамтамасыз етуінен алынған деректерге сәйкес есепті кезеңнен кейінгі айдың бірінші күніне жасалған шарттардың сомасы көрсетіледі.</w:t>
      </w:r>
    </w:p>
    <w:bookmarkEnd w:id="305"/>
    <w:bookmarkStart w:name="z1305" w:id="306"/>
    <w:p>
      <w:pPr>
        <w:spacing w:after="0"/>
        <w:ind w:left="0"/>
        <w:jc w:val="both"/>
      </w:pPr>
      <w:r>
        <w:rPr>
          <w:rFonts w:ascii="Times New Roman"/>
          <w:b w:val="false"/>
          <w:i w:val="false"/>
          <w:color w:val="000000"/>
          <w:sz w:val="28"/>
        </w:rPr>
        <w:t>
      5. 5-бағанда сатып алу жоспары бойынша орналастырылмаған сома көрсетіледі.</w:t>
      </w:r>
    </w:p>
    <w:bookmarkEnd w:id="306"/>
    <w:bookmarkStart w:name="z1306" w:id="307"/>
    <w:p>
      <w:pPr>
        <w:spacing w:after="0"/>
        <w:ind w:left="0"/>
        <w:jc w:val="both"/>
      </w:pPr>
      <w:r>
        <w:rPr>
          <w:rFonts w:ascii="Times New Roman"/>
          <w:b w:val="false"/>
          <w:i w:val="false"/>
          <w:color w:val="000000"/>
          <w:sz w:val="28"/>
        </w:rPr>
        <w:t>
      6. 6-бағанда әлеуметтік медициналық сақтандыру қорының "1С: Кәсіпорын" бағдарламалық қамтамасыз етуінен алынған деректерге сәйкес көрсетілген қызметтер актілері бойынша төлеуге қабылданған сома көрсетіледі.</w:t>
      </w:r>
    </w:p>
    <w:bookmarkEnd w:id="307"/>
    <w:bookmarkStart w:name="z1307" w:id="308"/>
    <w:p>
      <w:pPr>
        <w:spacing w:after="0"/>
        <w:ind w:left="0"/>
        <w:jc w:val="both"/>
      </w:pPr>
      <w:r>
        <w:rPr>
          <w:rFonts w:ascii="Times New Roman"/>
          <w:b w:val="false"/>
          <w:i w:val="false"/>
          <w:color w:val="000000"/>
          <w:sz w:val="28"/>
        </w:rPr>
        <w:t>
      7. 7-бағанда медициналық қызмет көрсетушілермен жасалған шарттар бойынша орындалмаған сомалар көрсетіледі.</w:t>
      </w:r>
    </w:p>
    <w:bookmarkEnd w:id="308"/>
    <w:bookmarkStart w:name="z1308" w:id="309"/>
    <w:p>
      <w:pPr>
        <w:spacing w:after="0"/>
        <w:ind w:left="0"/>
        <w:jc w:val="both"/>
      </w:pPr>
      <w:r>
        <w:rPr>
          <w:rFonts w:ascii="Times New Roman"/>
          <w:b w:val="false"/>
          <w:i w:val="false"/>
          <w:color w:val="000000"/>
          <w:sz w:val="28"/>
        </w:rPr>
        <w:t>
      8. 8-бағанда медициналық қызмет көрсетушілермен жасалған шарттардың орындалу пайызы көрсетіледі.</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95" w:id="310"/>
    <w:p>
      <w:pPr>
        <w:spacing w:after="0"/>
        <w:ind w:left="0"/>
        <w:jc w:val="left"/>
      </w:pPr>
      <w:r>
        <w:rPr>
          <w:rFonts w:ascii="Times New Roman"/>
          <w:b/>
          <w:i w:val="false"/>
          <w:color w:val="000000"/>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bookmarkEnd w:id="310"/>
    <w:p>
      <w:pPr>
        <w:spacing w:after="0"/>
        <w:ind w:left="0"/>
        <w:jc w:val="both"/>
      </w:pPr>
      <w:r>
        <w:rPr>
          <w:rFonts w:ascii="Times New Roman"/>
          <w:b w:val="false"/>
          <w:i w:val="false"/>
          <w:color w:val="ff0000"/>
          <w:sz w:val="28"/>
        </w:rPr>
        <w:t xml:space="preserve">
      Ескерту. 10-қосымша алып тасталды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21" w:id="311"/>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w:t>
      </w:r>
    </w:p>
    <w:bookmarkEnd w:id="311"/>
    <w:p>
      <w:pPr>
        <w:spacing w:after="0"/>
        <w:ind w:left="0"/>
        <w:jc w:val="both"/>
      </w:pPr>
      <w:r>
        <w:rPr>
          <w:rFonts w:ascii="Times New Roman"/>
          <w:b w:val="false"/>
          <w:i w:val="false"/>
          <w:color w:val="ff0000"/>
          <w:sz w:val="28"/>
        </w:rPr>
        <w:t xml:space="preserve">
      Ескерту. 11-қосымша алып тасталды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1309" w:id="312"/>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12"/>
    <w:bookmarkStart w:name="z1310" w:id="313"/>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13"/>
    <w:bookmarkStart w:name="z1311" w:id="314"/>
    <w:p>
      <w:pPr>
        <w:spacing w:after="0"/>
        <w:ind w:left="0"/>
        <w:jc w:val="both"/>
      </w:pPr>
      <w:r>
        <w:rPr>
          <w:rFonts w:ascii="Times New Roman"/>
          <w:b w:val="false"/>
          <w:i w:val="false"/>
          <w:color w:val="000000"/>
          <w:sz w:val="28"/>
        </w:rPr>
        <w:t>
      Нысан атауы: Халықты міндетті әлеуметтік медициналық сақтандыру жүйесімен қамту жөніндегі есеп</w:t>
      </w:r>
    </w:p>
    <w:bookmarkEnd w:id="314"/>
    <w:bookmarkStart w:name="z1312" w:id="315"/>
    <w:p>
      <w:pPr>
        <w:spacing w:after="0"/>
        <w:ind w:left="0"/>
        <w:jc w:val="both"/>
      </w:pPr>
      <w:r>
        <w:rPr>
          <w:rFonts w:ascii="Times New Roman"/>
          <w:b w:val="false"/>
          <w:i w:val="false"/>
          <w:color w:val="000000"/>
          <w:sz w:val="28"/>
        </w:rPr>
        <w:t>
      Нысан индексі: 10-Ф</w:t>
      </w:r>
    </w:p>
    <w:bookmarkEnd w:id="315"/>
    <w:bookmarkStart w:name="z1313" w:id="316"/>
    <w:p>
      <w:pPr>
        <w:spacing w:after="0"/>
        <w:ind w:left="0"/>
        <w:jc w:val="both"/>
      </w:pPr>
      <w:r>
        <w:rPr>
          <w:rFonts w:ascii="Times New Roman"/>
          <w:b w:val="false"/>
          <w:i w:val="false"/>
          <w:color w:val="000000"/>
          <w:sz w:val="28"/>
        </w:rPr>
        <w:t>
      Кезеңділігі: тоқсан сайын, жылдық</w:t>
      </w:r>
    </w:p>
    <w:bookmarkEnd w:id="316"/>
    <w:bookmarkStart w:name="z1314" w:id="317"/>
    <w:p>
      <w:pPr>
        <w:spacing w:after="0"/>
        <w:ind w:left="0"/>
        <w:jc w:val="both"/>
      </w:pPr>
      <w:r>
        <w:rPr>
          <w:rFonts w:ascii="Times New Roman"/>
          <w:b w:val="false"/>
          <w:i w:val="false"/>
          <w:color w:val="000000"/>
          <w:sz w:val="28"/>
        </w:rPr>
        <w:t>
      Есепті кезең: 20__ жылғы "____" __________ жағдай бойынша</w:t>
      </w:r>
    </w:p>
    <w:bookmarkEnd w:id="317"/>
    <w:bookmarkStart w:name="z1315" w:id="318"/>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18"/>
    <w:bookmarkStart w:name="z1316" w:id="319"/>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319"/>
    <w:bookmarkStart w:name="z1317" w:id="320"/>
    <w:p>
      <w:pPr>
        <w:spacing w:after="0"/>
        <w:ind w:left="0"/>
        <w:jc w:val="both"/>
      </w:pPr>
      <w:r>
        <w:rPr>
          <w:rFonts w:ascii="Times New Roman"/>
          <w:b w:val="false"/>
          <w:i w:val="false"/>
          <w:color w:val="000000"/>
          <w:sz w:val="28"/>
        </w:rPr>
        <w:t>
      БСН ______________</w:t>
      </w:r>
    </w:p>
    <w:bookmarkEnd w:id="320"/>
    <w:bookmarkStart w:name="z1318" w:id="321"/>
    <w:p>
      <w:pPr>
        <w:spacing w:after="0"/>
        <w:ind w:left="0"/>
        <w:jc w:val="both"/>
      </w:pPr>
      <w:r>
        <w:rPr>
          <w:rFonts w:ascii="Times New Roman"/>
          <w:b w:val="false"/>
          <w:i w:val="false"/>
          <w:color w:val="000000"/>
          <w:sz w:val="28"/>
        </w:rPr>
        <w:t>
      Жинау әдісі: электронды түрде</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22"/>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32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жарналар</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жа</w:t>
            </w:r>
            <w:r>
              <w:rPr>
                <w:rFonts w:ascii="Times New Roman"/>
                <w:b/>
                <w:i w:val="false"/>
                <w:color w:val="000000"/>
                <w:sz w:val="20"/>
              </w:rPr>
              <w:t>рналар</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қызметкерлер</w:t>
            </w:r>
            <w:r>
              <w:rPr>
                <w:rFonts w:ascii="Times New Roman"/>
                <w:b/>
                <w:i w:val="false"/>
                <w:color w:val="000000"/>
                <w:sz w:val="20"/>
              </w:rPr>
              <w:t xml:space="preserve">, </w:t>
            </w:r>
            <w:r>
              <w:rPr>
                <w:rFonts w:ascii="Times New Roman"/>
                <w:b/>
                <w:i w:val="false"/>
                <w:color w:val="000000"/>
                <w:sz w:val="20"/>
              </w:rPr>
              <w:t>оны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қызметшілер</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кәсіпкерлер</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агентімен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азаматтық-құқықтық</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алат</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Жарналарды</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бетінше</w:t>
            </w:r>
            <w:r>
              <w:rPr>
                <w:rFonts w:ascii="Times New Roman"/>
                <w:b w:val="false"/>
                <w:i w:val="false"/>
                <w:color w:val="000000"/>
                <w:sz w:val="20"/>
              </w:rPr>
              <w:t xml:space="preserve"> </w:t>
            </w:r>
            <w:r>
              <w:rPr>
                <w:rFonts w:ascii="Times New Roman"/>
                <w:b/>
                <w:i w:val="false"/>
                <w:color w:val="000000"/>
                <w:sz w:val="20"/>
              </w:rPr>
              <w:t>төлейтін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кеткен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w:t>
            </w:r>
            <w:r>
              <w:rPr>
                <w:rFonts w:ascii="Times New Roman"/>
                <w:b/>
                <w:i w:val="false"/>
                <w:color w:val="000000"/>
                <w:sz w:val="20"/>
              </w:rPr>
              <w:t>ры</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қатысушылары</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жүйесіне</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жүйесіндегі</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жүйесіндегі</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тұтынушылардың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жүйесінде</w:t>
            </w:r>
            <w:r>
              <w:rPr>
                <w:rFonts w:ascii="Times New Roman"/>
                <w:b w:val="false"/>
                <w:i w:val="false"/>
                <w:color w:val="000000"/>
                <w:sz w:val="20"/>
              </w:rPr>
              <w:t xml:space="preserve"> </w:t>
            </w:r>
            <w:r>
              <w:rPr>
                <w:rFonts w:ascii="Times New Roman"/>
                <w:b/>
                <w:i w:val="false"/>
                <w:color w:val="000000"/>
                <w:sz w:val="20"/>
              </w:rPr>
              <w:t>сақтандырылмағандар</w:t>
            </w:r>
            <w:r>
              <w:rPr>
                <w:rFonts w:ascii="Times New Roman"/>
                <w:b/>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сақтандырылмаған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3" w:id="324"/>
      <w:r>
        <w:rPr>
          <w:rFonts w:ascii="Times New Roman"/>
          <w:b w:val="false"/>
          <w:i w:val="false"/>
          <w:color w:val="000000"/>
          <w:sz w:val="28"/>
        </w:rPr>
        <w:t xml:space="preserve">
      Басқарма Төрағасы ______________________________________________ </w:t>
      </w:r>
    </w:p>
    <w:bookmarkEnd w:id="324"/>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85" w:id="325"/>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 әкімшілік деректерді жинауға арналған нысанды толтыру бойынша түсініктеме</w:t>
      </w:r>
    </w:p>
    <w:bookmarkEnd w:id="325"/>
    <w:bookmarkStart w:name="z1386" w:id="326"/>
    <w:p>
      <w:pPr>
        <w:spacing w:after="0"/>
        <w:ind w:left="0"/>
        <w:jc w:val="both"/>
      </w:pPr>
      <w:r>
        <w:rPr>
          <w:rFonts w:ascii="Times New Roman"/>
          <w:b w:val="false"/>
          <w:i w:val="false"/>
          <w:color w:val="000000"/>
          <w:sz w:val="28"/>
        </w:rPr>
        <w:t>
      1. 1-бағанда реттік нөмір көрсетіледі.</w:t>
      </w:r>
    </w:p>
    <w:bookmarkEnd w:id="326"/>
    <w:bookmarkStart w:name="z1387" w:id="327"/>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327"/>
    <w:bookmarkStart w:name="z1388" w:id="328"/>
    <w:p>
      <w:pPr>
        <w:spacing w:after="0"/>
        <w:ind w:left="0"/>
        <w:jc w:val="both"/>
      </w:pPr>
      <w:r>
        <w:rPr>
          <w:rFonts w:ascii="Times New Roman"/>
          <w:b w:val="false"/>
          <w:i w:val="false"/>
          <w:color w:val="000000"/>
          <w:sz w:val="28"/>
        </w:rPr>
        <w:t>
      3. 3-бағанда Қазақстан Республикасы Стратегиялық жоспарлау және реформалар агенттігінің Ұлттық статистика бюросының интернет-ресурсында орналастырылған ресми статистикалық ақпарат бойынша есепті күнге халықтың саны көрсетіледі.</w:t>
      </w:r>
    </w:p>
    <w:bookmarkEnd w:id="328"/>
    <w:bookmarkStart w:name="z1389" w:id="329"/>
    <w:p>
      <w:pPr>
        <w:spacing w:after="0"/>
        <w:ind w:left="0"/>
        <w:jc w:val="both"/>
      </w:pPr>
      <w:r>
        <w:rPr>
          <w:rFonts w:ascii="Times New Roman"/>
          <w:b w:val="false"/>
          <w:i w:val="false"/>
          <w:color w:val="000000"/>
          <w:sz w:val="28"/>
        </w:rPr>
        <w:t>
      4. 4-бағанда "Saqtandyrý" АЖ деректері бойынша халықты тіркеу өңірлері бөлінісінде есепті кезеңнің соңындағы жағдай бойынша жарналарын мемлекет республикалық бюджеттен жүзеге асыратын міндетті әлеуметтік медициналық сақтандыруға жарналар төлеуден босатылған адамдардың саны көрсетіледі.</w:t>
      </w:r>
    </w:p>
    <w:bookmarkEnd w:id="329"/>
    <w:bookmarkStart w:name="z1390" w:id="330"/>
    <w:p>
      <w:pPr>
        <w:spacing w:after="0"/>
        <w:ind w:left="0"/>
        <w:jc w:val="both"/>
      </w:pPr>
      <w:r>
        <w:rPr>
          <w:rFonts w:ascii="Times New Roman"/>
          <w:b w:val="false"/>
          <w:i w:val="false"/>
          <w:color w:val="000000"/>
          <w:sz w:val="28"/>
        </w:rPr>
        <w:t>
      5. 5-бағанда "Saqtandyrý" АЖ деректері бойынша халықты тіркеу өңірлері бөлінісінде есепті кезеңнің соңындағы жағдай бойынша жарналарын мемлекет жергілікті бюджеттен жүзеге асыратын міндетті әлеуметтік медициналық сақтандыруға жарналар төлеуден босатылған адамдардың саны көрсетіледі.</w:t>
      </w:r>
    </w:p>
    <w:bookmarkEnd w:id="330"/>
    <w:bookmarkStart w:name="z1391" w:id="331"/>
    <w:p>
      <w:pPr>
        <w:spacing w:after="0"/>
        <w:ind w:left="0"/>
        <w:jc w:val="both"/>
      </w:pPr>
      <w:r>
        <w:rPr>
          <w:rFonts w:ascii="Times New Roman"/>
          <w:b w:val="false"/>
          <w:i w:val="false"/>
          <w:color w:val="000000"/>
          <w:sz w:val="28"/>
        </w:rPr>
        <w:t>
      6. 6-9-бағандарда халық тіркелген өңірлер бөлінісінде есепті кезеңнің соңындағы жағдай бойынша кемінде бір рет міндетті әлеуметтік медициналық сақтандыруға аударымдар және (немесе) жарналар төленген жыл басынан бастап өспелі қорытындысы бар адамдардың саны көрсетіледі. Сонымен қатар, бұл бағандардағы деректер бірегей болмайды. Деректер "Saqtandyrý" АЖ-дан қалыптастырылады.</w:t>
      </w:r>
    </w:p>
    <w:bookmarkEnd w:id="331"/>
    <w:bookmarkStart w:name="z1392" w:id="332"/>
    <w:p>
      <w:pPr>
        <w:spacing w:after="0"/>
        <w:ind w:left="0"/>
        <w:jc w:val="both"/>
      </w:pPr>
      <w:r>
        <w:rPr>
          <w:rFonts w:ascii="Times New Roman"/>
          <w:b w:val="false"/>
          <w:i w:val="false"/>
          <w:color w:val="000000"/>
          <w:sz w:val="28"/>
        </w:rPr>
        <w:t>
      7. 10-бағанда есепті кезеңнің соңындағы жағдай бойынша "Saqtandyrý" АЖ деректері бойынша халықты тіркеу өңірлері бөлінісінде міндетті әлеуметтік медициналық сақтандыруға аударымдар және (немесе) жарналар бір реттен кем емес төленген (кез келген санат бойынша, яғни бір адам аударған аударымдар және (немесе) жарналар есепке алынады) өспелі қорытындысы бар адамдардың саны көрсетіледі.</w:t>
      </w:r>
    </w:p>
    <w:bookmarkEnd w:id="332"/>
    <w:bookmarkStart w:name="z1393" w:id="333"/>
    <w:p>
      <w:pPr>
        <w:spacing w:after="0"/>
        <w:ind w:left="0"/>
        <w:jc w:val="both"/>
      </w:pPr>
      <w:r>
        <w:rPr>
          <w:rFonts w:ascii="Times New Roman"/>
          <w:b w:val="false"/>
          <w:i w:val="false"/>
          <w:color w:val="000000"/>
          <w:sz w:val="28"/>
        </w:rPr>
        <w:t>
      8. 11-бағанда есепті кезеңнен кейінгі айдың бірінші күніндегі жағдай бойынша халықтың жалпы санынан міндетті әлеуметтік медициналық сақтандыру жүйесіне қатысушылардың үлесі көрсетіледі.</w:t>
      </w:r>
    </w:p>
    <w:bookmarkEnd w:id="333"/>
    <w:bookmarkStart w:name="z1394" w:id="334"/>
    <w:p>
      <w:pPr>
        <w:spacing w:after="0"/>
        <w:ind w:left="0"/>
        <w:jc w:val="both"/>
      </w:pPr>
      <w:r>
        <w:rPr>
          <w:rFonts w:ascii="Times New Roman"/>
          <w:b w:val="false"/>
          <w:i w:val="false"/>
          <w:color w:val="000000"/>
          <w:sz w:val="28"/>
        </w:rPr>
        <w:t>
      9. 12-бағанда "Saqtandyrý" АЖ деректері бойынша халықты тіркеу өңірлері бөлінісінде есепті кезеңнің соңындағы жағдай бойынша міндетті әлеуметтік медициналық сақтандыру жүйесінде медициналық көмек алуға құқығы бар адамдардың саны көрсетіледі.</w:t>
      </w:r>
    </w:p>
    <w:bookmarkEnd w:id="334"/>
    <w:bookmarkStart w:name="z1395" w:id="335"/>
    <w:p>
      <w:pPr>
        <w:spacing w:after="0"/>
        <w:ind w:left="0"/>
        <w:jc w:val="both"/>
      </w:pPr>
      <w:r>
        <w:rPr>
          <w:rFonts w:ascii="Times New Roman"/>
          <w:b w:val="false"/>
          <w:i w:val="false"/>
          <w:color w:val="000000"/>
          <w:sz w:val="28"/>
        </w:rPr>
        <w:t>
      10. 13-бағанда халықтың тіркелген өңірлері бөлінісінде есепті кезеңнің соңындағы жағдай бойынша халықтың жалпы санынан міндетті әлеуметтік медициналық сақтандыру жүйесіндегі медициналық қызметтерді тұтынушылардың үлесі көрсетіледі.</w:t>
      </w:r>
    </w:p>
    <w:bookmarkEnd w:id="335"/>
    <w:bookmarkStart w:name="z1396" w:id="336"/>
    <w:p>
      <w:pPr>
        <w:spacing w:after="0"/>
        <w:ind w:left="0"/>
        <w:jc w:val="both"/>
      </w:pPr>
      <w:r>
        <w:rPr>
          <w:rFonts w:ascii="Times New Roman"/>
          <w:b w:val="false"/>
          <w:i w:val="false"/>
          <w:color w:val="000000"/>
          <w:sz w:val="28"/>
        </w:rPr>
        <w:t>
      11. 14-бағанда "Saqtandyrý" АЖ деректері бойынша халықты тіркеу өңірлері бөлінісінде есепті кезеңнің соңындағы жағдай бойынша міндетті әлеуметтік медициналық сақтандыру жүйесінде сақтандырылмаған ҚР тұлғаларының саны көрсетіледі.</w:t>
      </w:r>
    </w:p>
    <w:bookmarkEnd w:id="336"/>
    <w:bookmarkStart w:name="z1397" w:id="337"/>
    <w:p>
      <w:pPr>
        <w:spacing w:after="0"/>
        <w:ind w:left="0"/>
        <w:jc w:val="both"/>
      </w:pPr>
      <w:r>
        <w:rPr>
          <w:rFonts w:ascii="Times New Roman"/>
          <w:b w:val="false"/>
          <w:i w:val="false"/>
          <w:color w:val="000000"/>
          <w:sz w:val="28"/>
        </w:rPr>
        <w:t>
      12. 15-бағанда халықтың тіркелген өңірлері бөлінісінде есепті кезеңнің соңындағы жағдай бойынша халықтың жалпы санынан ҚР сақтандырылмаған тұлғаларының үлесі көрсетіледі.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1398" w:id="338"/>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38"/>
    <w:bookmarkStart w:name="z1399" w:id="339"/>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39"/>
    <w:bookmarkStart w:name="z1400" w:id="340"/>
    <w:p>
      <w:pPr>
        <w:spacing w:after="0"/>
        <w:ind w:left="0"/>
        <w:jc w:val="both"/>
      </w:pPr>
      <w:r>
        <w:rPr>
          <w:rFonts w:ascii="Times New Roman"/>
          <w:b w:val="false"/>
          <w:i w:val="false"/>
          <w:color w:val="000000"/>
          <w:sz w:val="28"/>
        </w:rPr>
        <w:t>
      Нысан атауы: Міндетті әлеуметтік медициналық сақтандыруға аударымдардың және (немесе) жарналардың түсімдері бойынша есеп</w:t>
      </w:r>
    </w:p>
    <w:bookmarkEnd w:id="340"/>
    <w:bookmarkStart w:name="z1401" w:id="341"/>
    <w:p>
      <w:pPr>
        <w:spacing w:after="0"/>
        <w:ind w:left="0"/>
        <w:jc w:val="both"/>
      </w:pPr>
      <w:r>
        <w:rPr>
          <w:rFonts w:ascii="Times New Roman"/>
          <w:b w:val="false"/>
          <w:i w:val="false"/>
          <w:color w:val="000000"/>
          <w:sz w:val="28"/>
        </w:rPr>
        <w:t>
      Нысан индексі: 11-Ф</w:t>
      </w:r>
    </w:p>
    <w:bookmarkEnd w:id="341"/>
    <w:bookmarkStart w:name="z1402" w:id="342"/>
    <w:p>
      <w:pPr>
        <w:spacing w:after="0"/>
        <w:ind w:left="0"/>
        <w:jc w:val="both"/>
      </w:pPr>
      <w:r>
        <w:rPr>
          <w:rFonts w:ascii="Times New Roman"/>
          <w:b w:val="false"/>
          <w:i w:val="false"/>
          <w:color w:val="000000"/>
          <w:sz w:val="28"/>
        </w:rPr>
        <w:t>
      Кезеңділігі: тоқсан сайын, жылдық</w:t>
      </w:r>
    </w:p>
    <w:bookmarkEnd w:id="342"/>
    <w:bookmarkStart w:name="z1403" w:id="343"/>
    <w:p>
      <w:pPr>
        <w:spacing w:after="0"/>
        <w:ind w:left="0"/>
        <w:jc w:val="both"/>
      </w:pPr>
      <w:r>
        <w:rPr>
          <w:rFonts w:ascii="Times New Roman"/>
          <w:b w:val="false"/>
          <w:i w:val="false"/>
          <w:color w:val="000000"/>
          <w:sz w:val="28"/>
        </w:rPr>
        <w:t>
      Есепті кезең: 20__ жылғы "____" __________ жағдай бойынша</w:t>
      </w:r>
    </w:p>
    <w:bookmarkEnd w:id="343"/>
    <w:bookmarkStart w:name="z1404" w:id="344"/>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44"/>
    <w:bookmarkStart w:name="z1405" w:id="345"/>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345"/>
    <w:bookmarkStart w:name="z1406" w:id="346"/>
    <w:p>
      <w:pPr>
        <w:spacing w:after="0"/>
        <w:ind w:left="0"/>
        <w:jc w:val="both"/>
      </w:pPr>
      <w:r>
        <w:rPr>
          <w:rFonts w:ascii="Times New Roman"/>
          <w:b w:val="false"/>
          <w:i w:val="false"/>
          <w:color w:val="000000"/>
          <w:sz w:val="28"/>
        </w:rPr>
        <w:t>
      БСН ______________</w:t>
      </w:r>
    </w:p>
    <w:bookmarkEnd w:id="346"/>
    <w:bookmarkStart w:name="z1407" w:id="347"/>
    <w:p>
      <w:pPr>
        <w:spacing w:after="0"/>
        <w:ind w:left="0"/>
        <w:jc w:val="both"/>
      </w:pPr>
      <w:r>
        <w:rPr>
          <w:rFonts w:ascii="Times New Roman"/>
          <w:b w:val="false"/>
          <w:i w:val="false"/>
          <w:color w:val="000000"/>
          <w:sz w:val="28"/>
        </w:rPr>
        <w:t>
      Жинау әдісі: электронды түрде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348"/>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348"/>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арнаулы мемлекеттік органдардың қызметкерлерін қоспағанда, қызметкерлерді, оның ішінде мемлекеттік және азаматтық қызметшілерді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350"/>
    <w:p>
      <w:pPr>
        <w:spacing w:after="0"/>
        <w:ind w:left="0"/>
        <w:jc w:val="both"/>
      </w:pPr>
      <w:r>
        <w:rPr>
          <w:rFonts w:ascii="Times New Roman"/>
          <w:b w:val="false"/>
          <w:i w:val="false"/>
          <w:color w:val="000000"/>
          <w:sz w:val="28"/>
        </w:rPr>
        <w:t>
      кестенің жалғасы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51"/>
          <w:p>
            <w:pPr>
              <w:spacing w:after="20"/>
              <w:ind w:left="20"/>
              <w:jc w:val="both"/>
            </w:pPr>
            <w:r>
              <w:rPr>
                <w:rFonts w:ascii="Times New Roman"/>
                <w:b w:val="false"/>
                <w:i w:val="false"/>
                <w:color w:val="000000"/>
                <w:sz w:val="20"/>
              </w:rPr>
              <w:t>
</w:t>
            </w:r>
            <w:r>
              <w:rPr>
                <w:rFonts w:ascii="Times New Roman"/>
                <w:b w:val="false"/>
                <w:i w:val="false"/>
                <w:color w:val="000000"/>
                <w:sz w:val="20"/>
              </w:rPr>
              <w:t>Жарналар</w:t>
            </w:r>
          </w:p>
          <w:bookmarkEnd w:id="35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352"/>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Азаматтық-құқықтық сипаттағы шарттар бойынша табыс алатын жеке тұлғалардың</w:t>
            </w:r>
          </w:p>
          <w:bookmarkEnd w:id="352"/>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353"/>
          <w:p>
            <w:pPr>
              <w:spacing w:after="20"/>
              <w:ind w:left="20"/>
              <w:jc w:val="both"/>
            </w:pPr>
            <w:r>
              <w:rPr>
                <w:rFonts w:ascii="Times New Roman"/>
                <w:b w:val="false"/>
                <w:i w:val="false"/>
                <w:color w:val="000000"/>
                <w:sz w:val="20"/>
              </w:rPr>
              <w:t>
</w:t>
            </w:r>
            <w:r>
              <w:rPr>
                <w:rFonts w:ascii="Times New Roman"/>
                <w:b w:val="false"/>
                <w:i w:val="false"/>
                <w:color w:val="000000"/>
                <w:sz w:val="20"/>
              </w:rPr>
              <w:t>Саны, адам</w:t>
            </w:r>
          </w:p>
          <w:bookmarkEnd w:id="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354"/>
          <w:p>
            <w:pPr>
              <w:spacing w:after="20"/>
              <w:ind w:left="20"/>
              <w:jc w:val="both"/>
            </w:pPr>
            <w:r>
              <w:rPr>
                <w:rFonts w:ascii="Times New Roman"/>
                <w:b w:val="false"/>
                <w:i w:val="false"/>
                <w:color w:val="000000"/>
                <w:sz w:val="20"/>
              </w:rPr>
              <w:t>
</w:t>
            </w:r>
            <w:r>
              <w:rPr>
                <w:rFonts w:ascii="Times New Roman"/>
                <w:b w:val="false"/>
                <w:i w:val="false"/>
                <w:color w:val="000000"/>
                <w:sz w:val="20"/>
              </w:rPr>
              <w:t>Болжам</w:t>
            </w:r>
          </w:p>
          <w:bookmarkEnd w:id="3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35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2" w:id="356"/>
    <w:p>
      <w:pPr>
        <w:spacing w:after="0"/>
        <w:ind w:left="0"/>
        <w:jc w:val="both"/>
      </w:pPr>
      <w:r>
        <w:rPr>
          <w:rFonts w:ascii="Times New Roman"/>
          <w:b w:val="false"/>
          <w:i w:val="false"/>
          <w:color w:val="000000"/>
          <w:sz w:val="28"/>
        </w:rPr>
        <w:t>
      кестенің жалғасы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357"/>
          <w:p>
            <w:pPr>
              <w:spacing w:after="20"/>
              <w:ind w:left="20"/>
              <w:jc w:val="both"/>
            </w:pPr>
            <w:r>
              <w:rPr>
                <w:rFonts w:ascii="Times New Roman"/>
                <w:b w:val="false"/>
                <w:i w:val="false"/>
                <w:color w:val="000000"/>
                <w:sz w:val="20"/>
              </w:rPr>
              <w:t>
</w:t>
            </w:r>
            <w:r>
              <w:rPr>
                <w:rFonts w:ascii="Times New Roman"/>
                <w:b/>
                <w:i w:val="false"/>
                <w:color w:val="000000"/>
                <w:sz w:val="20"/>
              </w:rPr>
              <w:t>Жарналар</w:t>
            </w:r>
          </w:p>
          <w:bookmarkEnd w:id="35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358"/>
          <w:p>
            <w:pPr>
              <w:spacing w:after="20"/>
              <w:ind w:left="20"/>
              <w:jc w:val="both"/>
            </w:pPr>
            <w:r>
              <w:rPr>
                <w:rFonts w:ascii="Times New Roman"/>
                <w:b w:val="false"/>
                <w:i w:val="false"/>
                <w:color w:val="000000"/>
                <w:sz w:val="20"/>
              </w:rPr>
              <w:t>
</w:t>
            </w:r>
            <w:r>
              <w:rPr>
                <w:rFonts w:ascii="Times New Roman"/>
                <w:b w:val="false"/>
                <w:i w:val="false"/>
                <w:color w:val="000000"/>
                <w:sz w:val="20"/>
              </w:rPr>
              <w:t>Дербес төлеушілер</w:t>
            </w:r>
          </w:p>
          <w:bookmarkEnd w:id="358"/>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59"/>
          <w:p>
            <w:pPr>
              <w:spacing w:after="20"/>
              <w:ind w:left="20"/>
              <w:jc w:val="both"/>
            </w:pPr>
            <w:r>
              <w:rPr>
                <w:rFonts w:ascii="Times New Roman"/>
                <w:b w:val="false"/>
                <w:i w:val="false"/>
                <w:color w:val="000000"/>
                <w:sz w:val="20"/>
              </w:rPr>
              <w:t>
</w:t>
            </w:r>
            <w:r>
              <w:rPr>
                <w:rFonts w:ascii="Times New Roman"/>
                <w:b w:val="false"/>
                <w:i w:val="false"/>
                <w:color w:val="000000"/>
                <w:sz w:val="20"/>
              </w:rPr>
              <w:t>Саны, адам</w:t>
            </w:r>
          </w:p>
          <w:bookmarkEnd w:id="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60"/>
          <w:p>
            <w:pPr>
              <w:spacing w:after="20"/>
              <w:ind w:left="20"/>
              <w:jc w:val="both"/>
            </w:pPr>
            <w:r>
              <w:rPr>
                <w:rFonts w:ascii="Times New Roman"/>
                <w:b w:val="false"/>
                <w:i w:val="false"/>
                <w:color w:val="000000"/>
                <w:sz w:val="20"/>
              </w:rPr>
              <w:t>
</w:t>
            </w:r>
            <w:r>
              <w:rPr>
                <w:rFonts w:ascii="Times New Roman"/>
                <w:b w:val="false"/>
                <w:i w:val="false"/>
                <w:color w:val="000000"/>
                <w:sz w:val="20"/>
              </w:rPr>
              <w:t>Болжам</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36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4" w:id="362"/>
    <w:p>
      <w:pPr>
        <w:spacing w:after="0"/>
        <w:ind w:left="0"/>
        <w:jc w:val="both"/>
      </w:pPr>
      <w:r>
        <w:rPr>
          <w:rFonts w:ascii="Times New Roman"/>
          <w:b w:val="false"/>
          <w:i w:val="false"/>
          <w:color w:val="000000"/>
          <w:sz w:val="28"/>
        </w:rPr>
        <w:t>
      кестенің жалғасы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363"/>
          <w:p>
            <w:pPr>
              <w:spacing w:after="20"/>
              <w:ind w:left="20"/>
              <w:jc w:val="both"/>
            </w:pPr>
            <w:r>
              <w:rPr>
                <w:rFonts w:ascii="Times New Roman"/>
                <w:b w:val="false"/>
                <w:i w:val="false"/>
                <w:color w:val="000000"/>
                <w:sz w:val="20"/>
              </w:rPr>
              <w:t>
</w:t>
            </w:r>
            <w:r>
              <w:rPr>
                <w:rFonts w:ascii="Times New Roman"/>
                <w:b/>
                <w:i w:val="false"/>
                <w:color w:val="000000"/>
                <w:sz w:val="20"/>
              </w:rPr>
              <w:t>Аударымдар</w:t>
            </w:r>
            <w:r>
              <w:rPr>
                <w:rFonts w:ascii="Times New Roman"/>
                <w:b/>
                <w:i w:val="false"/>
                <w:color w:val="000000"/>
                <w:sz w:val="20"/>
              </w:rPr>
              <w:t xml:space="preserve"> мен </w:t>
            </w:r>
            <w:r>
              <w:rPr>
                <w:rFonts w:ascii="Times New Roman"/>
                <w:b/>
                <w:i w:val="false"/>
                <w:color w:val="000000"/>
                <w:sz w:val="20"/>
              </w:rPr>
              <w:t>жарналардың</w:t>
            </w:r>
            <w:r>
              <w:rPr>
                <w:rFonts w:ascii="Times New Roman"/>
                <w:b w:val="false"/>
                <w:i w:val="false"/>
                <w:color w:val="000000"/>
                <w:sz w:val="20"/>
              </w:rPr>
              <w:t xml:space="preserve"> </w:t>
            </w:r>
            <w:r>
              <w:rPr>
                <w:rFonts w:ascii="Times New Roman"/>
                <w:b/>
                <w:i w:val="false"/>
                <w:color w:val="000000"/>
                <w:sz w:val="20"/>
              </w:rPr>
              <w:t>түсуі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bookmarkEnd w:id="363"/>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36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3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365"/>
          <w:p>
            <w:pPr>
              <w:spacing w:after="20"/>
              <w:ind w:left="20"/>
              <w:jc w:val="both"/>
            </w:pPr>
            <w:r>
              <w:rPr>
                <w:rFonts w:ascii="Times New Roman"/>
                <w:b w:val="false"/>
                <w:i w:val="false"/>
                <w:color w:val="000000"/>
                <w:sz w:val="20"/>
              </w:rPr>
              <w:t>
</w:t>
            </w:r>
            <w:r>
              <w:rPr>
                <w:rFonts w:ascii="Times New Roman"/>
                <w:b w:val="false"/>
                <w:i w:val="false"/>
                <w:color w:val="000000"/>
                <w:sz w:val="20"/>
              </w:rPr>
              <w:t>Болжам</w:t>
            </w:r>
          </w:p>
          <w:bookmarkEnd w:id="3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36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8" w:id="367"/>
      <w:r>
        <w:rPr>
          <w:rFonts w:ascii="Times New Roman"/>
          <w:b w:val="false"/>
          <w:i w:val="false"/>
          <w:color w:val="000000"/>
          <w:sz w:val="28"/>
        </w:rPr>
        <w:t>
      Басқарма Төрағасы ______________________________________________</w:t>
      </w:r>
    </w:p>
    <w:bookmarkEnd w:id="367"/>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80" w:id="368"/>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 әкімшілік деректерді жинауға арналған нысанды толтыру бойынша түсініктеме</w:t>
      </w:r>
    </w:p>
    <w:bookmarkEnd w:id="368"/>
    <w:bookmarkStart w:name="z1681" w:id="369"/>
    <w:p>
      <w:pPr>
        <w:spacing w:after="0"/>
        <w:ind w:left="0"/>
        <w:jc w:val="both"/>
      </w:pPr>
      <w:r>
        <w:rPr>
          <w:rFonts w:ascii="Times New Roman"/>
          <w:b w:val="false"/>
          <w:i w:val="false"/>
          <w:color w:val="000000"/>
          <w:sz w:val="28"/>
        </w:rPr>
        <w:t>
      1. 1-бағанда реттік нөмір көрсетіледі.</w:t>
      </w:r>
    </w:p>
    <w:bookmarkEnd w:id="369"/>
    <w:bookmarkStart w:name="z1682" w:id="370"/>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370"/>
    <w:bookmarkStart w:name="z1683" w:id="371"/>
    <w:p>
      <w:pPr>
        <w:spacing w:after="0"/>
        <w:ind w:left="0"/>
        <w:jc w:val="both"/>
      </w:pPr>
      <w:r>
        <w:rPr>
          <w:rFonts w:ascii="Times New Roman"/>
          <w:b w:val="false"/>
          <w:i w:val="false"/>
          <w:color w:val="000000"/>
          <w:sz w:val="28"/>
        </w:rPr>
        <w:t>
      3. Санаттар бөлінісінде деректерді қалыптастыру міндетті әлеуметтік медициналық сақтандыру шеңберінде түсетін жарналар мен аударымдардың сомалары негізге алына отырып есептеледі және санаттар арасында дұрыс бөлінбеу тәуекелдерін болжайды.</w:t>
      </w:r>
    </w:p>
    <w:bookmarkEnd w:id="371"/>
    <w:bookmarkStart w:name="z1684" w:id="372"/>
    <w:p>
      <w:pPr>
        <w:spacing w:after="0"/>
        <w:ind w:left="0"/>
        <w:jc w:val="both"/>
      </w:pPr>
      <w:r>
        <w:rPr>
          <w:rFonts w:ascii="Times New Roman"/>
          <w:b w:val="false"/>
          <w:i w:val="false"/>
          <w:color w:val="000000"/>
          <w:sz w:val="28"/>
        </w:rPr>
        <w:t>
      4. 3, 4, 5, 6, 7, 8, 9-бағандарда жұмыс берушілердің міндетті әлеуметтік медициналық сақтандыруға аударымдары көрсетіледі, оның ішінде: 3, 4, 5-бағандарда есепті кезеңнің соңындағы жағдай бойынша болжам, факт бойынша адам саны және сәйкесінше ауытқу; 6, 7, 8-бағандарда есепті кезеңнің соңындағы жағдай бойынша болжам, факт бойынша сома және сәйкесінше ауытқу; 9-бағанда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372"/>
    <w:bookmarkStart w:name="z1685" w:id="373"/>
    <w:p>
      <w:pPr>
        <w:spacing w:after="0"/>
        <w:ind w:left="0"/>
        <w:jc w:val="both"/>
      </w:pPr>
      <w:r>
        <w:rPr>
          <w:rFonts w:ascii="Times New Roman"/>
          <w:b w:val="false"/>
          <w:i w:val="false"/>
          <w:color w:val="000000"/>
          <w:sz w:val="28"/>
        </w:rPr>
        <w:t>
      5. 10, 11, 12, 13, 14, 15, 16-бағандарда әскери қызметшілерді, құқық қорғау, арнаулы мемлекеттік органдар қызметкерлерін қоспағанда, жұмыс берушілердің қызметкерлерінің, оның ішінде мемлекеттік және азаматтық қызметшілерінің міндетті әлеуметтік медициналық сақтандыруға жарналары көрсетіледі: 10, 11, 12-бағандарда есепті кезеңнің соңындағы жағдай бойынша болжам, факт бойынша адам саны және сәйкесінше ауытқу; 13, 14, 15-бағандарда есепті кезеңнің соңындағы жағдай бойынша болжам, факт бойынша сома және сәйкесінше ауытқу; 16-бағанда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373"/>
    <w:bookmarkStart w:name="z1686" w:id="374"/>
    <w:p>
      <w:pPr>
        <w:spacing w:after="0"/>
        <w:ind w:left="0"/>
        <w:jc w:val="both"/>
      </w:pPr>
      <w:r>
        <w:rPr>
          <w:rFonts w:ascii="Times New Roman"/>
          <w:b w:val="false"/>
          <w:i w:val="false"/>
          <w:color w:val="000000"/>
          <w:sz w:val="28"/>
        </w:rPr>
        <w:t>
      6. 17, 18, 19, 20, 21, 22, 23-бағандарда азаматтық-құқықтық сипаттағы шарттар бойынша табыс алатын жеке тұлғалардың жарналары көрсетіледі, оның ішінде: 17, 18, 19-бағандарда есепті кезеңнің соңындағы жағдай бойынша болжам, факт бойынша адам саны және сәйкесінше ауытқу; 20, 21, 22-бағандарда есепті кезеңнің соңындағы жағдай бойынша болжам, факт бойынша сома және сәйкесінше ауытқу; 23-бағанда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374"/>
    <w:bookmarkStart w:name="z1687" w:id="375"/>
    <w:p>
      <w:pPr>
        <w:spacing w:after="0"/>
        <w:ind w:left="0"/>
        <w:jc w:val="both"/>
      </w:pPr>
      <w:r>
        <w:rPr>
          <w:rFonts w:ascii="Times New Roman"/>
          <w:b w:val="false"/>
          <w:i w:val="false"/>
          <w:color w:val="000000"/>
          <w:sz w:val="28"/>
        </w:rPr>
        <w:t>
      7. 24, 25, 26, 27, 28, 29, 30-бағандарда жеке кәсіпкерлердің жарналары көрсетіледі, оның ішінде: 24, 25, 26-бағандарда есепті кезеңнің соңындағы жағдай бойынша болжам, факт бойынша адам саны және сәйкесінше ауытқу; 27, 28, 29-бағандарда есепті кезеңнің соңындағы жағдай бойынша болжам, факт бойынша сома және сәйкесінше ауытқу; 30-бағанда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375"/>
    <w:bookmarkStart w:name="z1688" w:id="376"/>
    <w:p>
      <w:pPr>
        <w:spacing w:after="0"/>
        <w:ind w:left="0"/>
        <w:jc w:val="both"/>
      </w:pPr>
      <w:r>
        <w:rPr>
          <w:rFonts w:ascii="Times New Roman"/>
          <w:b w:val="false"/>
          <w:i w:val="false"/>
          <w:color w:val="000000"/>
          <w:sz w:val="28"/>
        </w:rPr>
        <w:t>
      8. 31, 32, 33, 34, 35, 36, 37-бағандарда дербес төлеушілердің жарналары көрсетіледі, оның ішінде: 31, 32, 33-бағандарда есепті кезеңнің соңындағы жағдай бойынша болжам, факт бойынша адам саны және сәйкесінше ауытқу; 34, 35, 36-бағандарда есепті кезеңнің соңындағы жағдай бойынша болжам, факт бойынша сома және сәйкесінше ауытқу; 37-бағанда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376"/>
    <w:bookmarkStart w:name="z1689" w:id="377"/>
    <w:p>
      <w:pPr>
        <w:spacing w:after="0"/>
        <w:ind w:left="0"/>
        <w:jc w:val="both"/>
      </w:pPr>
      <w:r>
        <w:rPr>
          <w:rFonts w:ascii="Times New Roman"/>
          <w:b w:val="false"/>
          <w:i w:val="false"/>
          <w:color w:val="000000"/>
          <w:sz w:val="28"/>
        </w:rPr>
        <w:t>
      9. 38, 39, 40, 41, 42, 43, 44, 45, 46-бағандарда аударымдар мен жарналардың барлық түсімі көрсетіледі, оның ішінде: 38, 39, 40-бағандарда есепті кезеңнің соңындағы жағдай бойынша болжам, факт бойынша барлық аударымдар мен жарналардың сомасы және сәйкесінше ауытқу; 41, 42, 43-бағандарда есепті кезеңнің соңындағы жағдай бойынша болжам, факт бойынша аударымдар сомасы және сәйкесінше ауытқу; 44, 45, 46-бағандарда есепті кезеңнің соңындағы жағдай бойынша болжам, факт бойынша жарналар сомасы және сәйкесінше ауытқу. "Saqtandyry" АЖ-дан түсірілімдерге сәйкес нақты деректер.</w:t>
      </w:r>
    </w:p>
    <w:bookmarkEnd w:id="377"/>
    <w:bookmarkStart w:name="z1690" w:id="378"/>
    <w:p>
      <w:pPr>
        <w:spacing w:after="0"/>
        <w:ind w:left="0"/>
        <w:jc w:val="both"/>
      </w:pPr>
      <w:r>
        <w:rPr>
          <w:rFonts w:ascii="Times New Roman"/>
          <w:b w:val="false"/>
          <w:i w:val="false"/>
          <w:color w:val="000000"/>
          <w:sz w:val="28"/>
        </w:rPr>
        <w:t>
      10. 47, 48-бағандарда есепті кезеңнің соңындағы жағдай бойынша аударымдар мен жарналар бойынша төленген өсімпұл көрсетіледі.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1691" w:id="379"/>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79"/>
    <w:bookmarkStart w:name="z1692" w:id="380"/>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80"/>
    <w:bookmarkStart w:name="z1693" w:id="381"/>
    <w:p>
      <w:pPr>
        <w:spacing w:after="0"/>
        <w:ind w:left="0"/>
        <w:jc w:val="both"/>
      </w:pPr>
      <w:r>
        <w:rPr>
          <w:rFonts w:ascii="Times New Roman"/>
          <w:b w:val="false"/>
          <w:i w:val="false"/>
          <w:color w:val="000000"/>
          <w:sz w:val="28"/>
        </w:rPr>
        <w:t>
      Нысан атауы: Медициналық қызметтердің сапасы мен көлемі мониторингінің түрлері бойынша есеп</w:t>
      </w:r>
    </w:p>
    <w:bookmarkEnd w:id="381"/>
    <w:bookmarkStart w:name="z1694" w:id="382"/>
    <w:p>
      <w:pPr>
        <w:spacing w:after="0"/>
        <w:ind w:left="0"/>
        <w:jc w:val="both"/>
      </w:pPr>
      <w:r>
        <w:rPr>
          <w:rFonts w:ascii="Times New Roman"/>
          <w:b w:val="false"/>
          <w:i w:val="false"/>
          <w:color w:val="000000"/>
          <w:sz w:val="28"/>
        </w:rPr>
        <w:t>
      Нысан индексі: 12-Ф</w:t>
      </w:r>
    </w:p>
    <w:bookmarkEnd w:id="382"/>
    <w:bookmarkStart w:name="z1695" w:id="383"/>
    <w:p>
      <w:pPr>
        <w:spacing w:after="0"/>
        <w:ind w:left="0"/>
        <w:jc w:val="both"/>
      </w:pPr>
      <w:r>
        <w:rPr>
          <w:rFonts w:ascii="Times New Roman"/>
          <w:b w:val="false"/>
          <w:i w:val="false"/>
          <w:color w:val="000000"/>
          <w:sz w:val="28"/>
        </w:rPr>
        <w:t>
      Кезеңділігі: тоқсан сайын, жылдық</w:t>
      </w:r>
    </w:p>
    <w:bookmarkEnd w:id="383"/>
    <w:bookmarkStart w:name="z1696" w:id="384"/>
    <w:p>
      <w:pPr>
        <w:spacing w:after="0"/>
        <w:ind w:left="0"/>
        <w:jc w:val="both"/>
      </w:pPr>
      <w:r>
        <w:rPr>
          <w:rFonts w:ascii="Times New Roman"/>
          <w:b w:val="false"/>
          <w:i w:val="false"/>
          <w:color w:val="000000"/>
          <w:sz w:val="28"/>
        </w:rPr>
        <w:t>
      Есепті кезең: 20__ жылғы "____" __________ жағдай бойынша</w:t>
      </w:r>
    </w:p>
    <w:bookmarkEnd w:id="384"/>
    <w:bookmarkStart w:name="z1697" w:id="385"/>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85"/>
    <w:bookmarkStart w:name="z1698" w:id="386"/>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386"/>
    <w:bookmarkStart w:name="z1699" w:id="387"/>
    <w:p>
      <w:pPr>
        <w:spacing w:after="0"/>
        <w:ind w:left="0"/>
        <w:jc w:val="both"/>
      </w:pPr>
      <w:r>
        <w:rPr>
          <w:rFonts w:ascii="Times New Roman"/>
          <w:b w:val="false"/>
          <w:i w:val="false"/>
          <w:color w:val="000000"/>
          <w:sz w:val="28"/>
        </w:rPr>
        <w:t>
      БСН ______________</w:t>
      </w:r>
    </w:p>
    <w:bookmarkEnd w:id="387"/>
    <w:bookmarkStart w:name="z1700" w:id="388"/>
    <w:p>
      <w:pPr>
        <w:spacing w:after="0"/>
        <w:ind w:left="0"/>
        <w:jc w:val="both"/>
      </w:pPr>
      <w:r>
        <w:rPr>
          <w:rFonts w:ascii="Times New Roman"/>
          <w:b w:val="false"/>
          <w:i w:val="false"/>
          <w:color w:val="000000"/>
          <w:sz w:val="28"/>
        </w:rPr>
        <w:t>
      Жинау әдісі: электронды түрде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389"/>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38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сома,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мониторингтер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сомадан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3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0" w:id="391"/>
    <w:p>
      <w:pPr>
        <w:spacing w:after="0"/>
        <w:ind w:left="0"/>
        <w:jc w:val="both"/>
      </w:pPr>
      <w:r>
        <w:rPr>
          <w:rFonts w:ascii="Times New Roman"/>
          <w:b w:val="false"/>
          <w:i w:val="false"/>
          <w:color w:val="000000"/>
          <w:sz w:val="28"/>
        </w:rPr>
        <w:t>
      кестенің жалғасы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392"/>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нәтижелері</w:t>
            </w:r>
          </w:p>
          <w:bookmarkEnd w:id="3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393"/>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мониторинг</w:t>
            </w:r>
          </w:p>
          <w:bookmarkEnd w:id="3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394"/>
          <w:p>
            <w:pPr>
              <w:spacing w:after="20"/>
              <w:ind w:left="20"/>
              <w:jc w:val="both"/>
            </w:pPr>
            <w:r>
              <w:rPr>
                <w:rFonts w:ascii="Times New Roman"/>
                <w:b w:val="false"/>
                <w:i w:val="false"/>
                <w:color w:val="000000"/>
                <w:sz w:val="20"/>
              </w:rPr>
              <w:t>
</w:t>
            </w:r>
            <w:r>
              <w:rPr>
                <w:rFonts w:ascii="Times New Roman"/>
                <w:b w:val="false"/>
                <w:i w:val="false"/>
                <w:color w:val="000000"/>
                <w:sz w:val="20"/>
              </w:rPr>
              <w:t>ақаулар анықталды</w:t>
            </w:r>
          </w:p>
          <w:bookmarkEnd w:id="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395"/>
          <w:p>
            <w:pPr>
              <w:spacing w:after="20"/>
              <w:ind w:left="20"/>
              <w:jc w:val="both"/>
            </w:pPr>
            <w:r>
              <w:rPr>
                <w:rFonts w:ascii="Times New Roman"/>
                <w:b w:val="false"/>
                <w:i w:val="false"/>
                <w:color w:val="000000"/>
                <w:sz w:val="20"/>
              </w:rPr>
              <w:t>
</w:t>
            </w:r>
            <w:r>
              <w:rPr>
                <w:rFonts w:ascii="Times New Roman"/>
                <w:b w:val="false"/>
                <w:i w:val="false"/>
                <w:color w:val="000000"/>
                <w:sz w:val="20"/>
              </w:rPr>
              <w:t>ТМККК</w:t>
            </w:r>
          </w:p>
          <w:bookmarkEnd w:id="3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7" w:id="397"/>
      <w:r>
        <w:rPr>
          <w:rFonts w:ascii="Times New Roman"/>
          <w:b w:val="false"/>
          <w:i w:val="false"/>
          <w:color w:val="000000"/>
          <w:sz w:val="28"/>
        </w:rPr>
        <w:t xml:space="preserve">
      Басқарма Төрағасы ______________________________________________ </w:t>
      </w:r>
    </w:p>
    <w:bookmarkEnd w:id="397"/>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809" w:id="398"/>
    <w:p>
      <w:pPr>
        <w:spacing w:after="0"/>
        <w:ind w:left="0"/>
        <w:jc w:val="left"/>
      </w:pPr>
      <w:r>
        <w:rPr>
          <w:rFonts w:ascii="Times New Roman"/>
          <w:b/>
          <w:i w:val="false"/>
          <w:color w:val="000000"/>
        </w:rPr>
        <w:t xml:space="preserve"> "Медициналық қызметтердің сапасы мен көлемі мониторингінің түрлері бойынша есеп" әкімшілік деректерді жинауға арналған нысанды толтыру бойынша түсініктеме</w:t>
      </w:r>
    </w:p>
    <w:bookmarkEnd w:id="398"/>
    <w:bookmarkStart w:name="z1810" w:id="399"/>
    <w:p>
      <w:pPr>
        <w:spacing w:after="0"/>
        <w:ind w:left="0"/>
        <w:jc w:val="both"/>
      </w:pPr>
      <w:r>
        <w:rPr>
          <w:rFonts w:ascii="Times New Roman"/>
          <w:b w:val="false"/>
          <w:i w:val="false"/>
          <w:color w:val="000000"/>
          <w:sz w:val="28"/>
        </w:rPr>
        <w:t>
      1. 1-бағанда реттік нөмір көрсетіледі.</w:t>
      </w:r>
    </w:p>
    <w:bookmarkEnd w:id="399"/>
    <w:bookmarkStart w:name="z1811" w:id="400"/>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400"/>
    <w:bookmarkStart w:name="z1812" w:id="401"/>
    <w:p>
      <w:pPr>
        <w:spacing w:after="0"/>
        <w:ind w:left="0"/>
        <w:jc w:val="both"/>
      </w:pPr>
      <w:r>
        <w:rPr>
          <w:rFonts w:ascii="Times New Roman"/>
          <w:b w:val="false"/>
          <w:i w:val="false"/>
          <w:color w:val="000000"/>
          <w:sz w:val="28"/>
        </w:rPr>
        <w:t>
      3. 3-бағанда есепті кезеңнен кейінгі айдың бірінші күніне жасалған шарттардың сомасы көрсетіледі.</w:t>
      </w:r>
    </w:p>
    <w:bookmarkEnd w:id="401"/>
    <w:bookmarkStart w:name="z1813" w:id="402"/>
    <w:p>
      <w:pPr>
        <w:spacing w:after="0"/>
        <w:ind w:left="0"/>
        <w:jc w:val="both"/>
      </w:pPr>
      <w:r>
        <w:rPr>
          <w:rFonts w:ascii="Times New Roman"/>
          <w:b w:val="false"/>
          <w:i w:val="false"/>
          <w:color w:val="000000"/>
          <w:sz w:val="28"/>
        </w:rPr>
        <w:t>
      4. 4-бағанда 5 және 6-бағандар бойынша мәндердің қосындысы көрсетіледі.</w:t>
      </w:r>
    </w:p>
    <w:bookmarkEnd w:id="402"/>
    <w:bookmarkStart w:name="z1814" w:id="403"/>
    <w:p>
      <w:pPr>
        <w:spacing w:after="0"/>
        <w:ind w:left="0"/>
        <w:jc w:val="both"/>
      </w:pPr>
      <w:r>
        <w:rPr>
          <w:rFonts w:ascii="Times New Roman"/>
          <w:b w:val="false"/>
          <w:i w:val="false"/>
          <w:color w:val="000000"/>
          <w:sz w:val="28"/>
        </w:rPr>
        <w:t>
      5. 5, 6-бағандарда тегін медициналық көмектің кепілдік берілген көлемі шеңберінде және міндетті әлеуметтік медициналық сақтандыру жүйесінде жүргізілген мониторинг нәтижелері бойынша анықталған ақаулар саны көрсетіледі.</w:t>
      </w:r>
    </w:p>
    <w:bookmarkEnd w:id="403"/>
    <w:bookmarkStart w:name="z1815" w:id="404"/>
    <w:p>
      <w:pPr>
        <w:spacing w:after="0"/>
        <w:ind w:left="0"/>
        <w:jc w:val="both"/>
      </w:pPr>
      <w:r>
        <w:rPr>
          <w:rFonts w:ascii="Times New Roman"/>
          <w:b w:val="false"/>
          <w:i w:val="false"/>
          <w:color w:val="000000"/>
          <w:sz w:val="28"/>
        </w:rPr>
        <w:t>
      6. 7-бағанда 8 және 9-бағандар бойынша мәндердің қосындысы көрсетіледі.</w:t>
      </w:r>
    </w:p>
    <w:bookmarkEnd w:id="404"/>
    <w:bookmarkStart w:name="z1816" w:id="405"/>
    <w:p>
      <w:pPr>
        <w:spacing w:after="0"/>
        <w:ind w:left="0"/>
        <w:jc w:val="both"/>
      </w:pPr>
      <w:r>
        <w:rPr>
          <w:rFonts w:ascii="Times New Roman"/>
          <w:b w:val="false"/>
          <w:i w:val="false"/>
          <w:color w:val="000000"/>
          <w:sz w:val="28"/>
        </w:rPr>
        <w:t>
      7. 8, 9-бағандарда тегін медициналық көмектің кепілдік берілген көлемі шеңберінде және міндетті әлеуметтік медициналық сақтандыру жүйесінде жүргізілген мониторинг нәтижелері бойынша анықталған ақаулар сомасы көрсетіледі.</w:t>
      </w:r>
    </w:p>
    <w:bookmarkEnd w:id="405"/>
    <w:bookmarkStart w:name="z1817" w:id="406"/>
    <w:p>
      <w:pPr>
        <w:spacing w:after="0"/>
        <w:ind w:left="0"/>
        <w:jc w:val="both"/>
      </w:pPr>
      <w:r>
        <w:rPr>
          <w:rFonts w:ascii="Times New Roman"/>
          <w:b w:val="false"/>
          <w:i w:val="false"/>
          <w:color w:val="000000"/>
          <w:sz w:val="28"/>
        </w:rPr>
        <w:t>
      8. 10-бағанда шарт бойынша сомадан алуға үлесі пайыздық арақатынаста көрсетіледі.</w:t>
      </w:r>
    </w:p>
    <w:bookmarkEnd w:id="406"/>
    <w:bookmarkStart w:name="z1818" w:id="407"/>
    <w:p>
      <w:pPr>
        <w:spacing w:after="0"/>
        <w:ind w:left="0"/>
        <w:jc w:val="both"/>
      </w:pPr>
      <w:r>
        <w:rPr>
          <w:rFonts w:ascii="Times New Roman"/>
          <w:b w:val="false"/>
          <w:i w:val="false"/>
          <w:color w:val="000000"/>
          <w:sz w:val="28"/>
        </w:rPr>
        <w:t>
      9. 11, 12-бағандарда тегін медициналық көмектің кепілдік берілген көлемі шеңберінде және міндетті әлеуметтік медициналық сақтандыру жүйесінде ағымдағы мониторинг нәтижелері бойынша анықталған ақаулар саны көрсетіледі. "МКАТБЖ" АЖ-дан түсірілімдерге сәйкес нақты деректер.</w:t>
      </w:r>
    </w:p>
    <w:bookmarkEnd w:id="407"/>
    <w:bookmarkStart w:name="z1819" w:id="408"/>
    <w:p>
      <w:pPr>
        <w:spacing w:after="0"/>
        <w:ind w:left="0"/>
        <w:jc w:val="both"/>
      </w:pPr>
      <w:r>
        <w:rPr>
          <w:rFonts w:ascii="Times New Roman"/>
          <w:b w:val="false"/>
          <w:i w:val="false"/>
          <w:color w:val="000000"/>
          <w:sz w:val="28"/>
        </w:rPr>
        <w:t>
      10. 13, 14-бағандарда тегін медициналық көмектің кепілдік берілген көлемі шеңберінде және міндетті әлеуметтік медициналық сақтандыру жүйесінде ағымдағы мониторинг нәтижелері бойынша анықталған ақаулар сомасы көрсетіледі. "МКАТБЖ" АЖ-дан түсірілімдерге сәйкес нақты деректер.</w:t>
      </w:r>
    </w:p>
    <w:bookmarkEnd w:id="408"/>
    <w:bookmarkStart w:name="z1820" w:id="409"/>
    <w:p>
      <w:pPr>
        <w:spacing w:after="0"/>
        <w:ind w:left="0"/>
        <w:jc w:val="both"/>
      </w:pPr>
      <w:r>
        <w:rPr>
          <w:rFonts w:ascii="Times New Roman"/>
          <w:b w:val="false"/>
          <w:i w:val="false"/>
          <w:color w:val="000000"/>
          <w:sz w:val="28"/>
        </w:rPr>
        <w:t>
      11. 15, 16-бағандарда тегін медициналық көмектің кепілдік берілген көлемі шеңберінде және міндетті әлеуметтік медициналық сақтандыру жүйесінде жоспардан тыс мониторинг нәтижелері бойынша анықталған ақаулар саны көрсетіледі. "МКАТБЖ" АЖ-дан түсірілімдерге сәйкес нақты деректер.</w:t>
      </w:r>
    </w:p>
    <w:bookmarkEnd w:id="409"/>
    <w:bookmarkStart w:name="z1821" w:id="410"/>
    <w:p>
      <w:pPr>
        <w:spacing w:after="0"/>
        <w:ind w:left="0"/>
        <w:jc w:val="both"/>
      </w:pPr>
      <w:r>
        <w:rPr>
          <w:rFonts w:ascii="Times New Roman"/>
          <w:b w:val="false"/>
          <w:i w:val="false"/>
          <w:color w:val="000000"/>
          <w:sz w:val="28"/>
        </w:rPr>
        <w:t>
      12. 17, 18-бағандарда тегін медициналық көмектің кепілдік берілген көлемі шеңберінде және міндетті әлеуметтік медициналық сақтандыру жүйесінде жоспардан тыс мониторинг нәтижелері бойынша анықталған ақаулар сомасы көрсетіледі. "МКАТБЖ" АЖ-дан түсірілімдерге сәйкес нақты деректер.</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1822" w:id="411"/>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411"/>
    <w:bookmarkStart w:name="z1823" w:id="412"/>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412"/>
    <w:bookmarkStart w:name="z1824" w:id="413"/>
    <w:p>
      <w:pPr>
        <w:spacing w:after="0"/>
        <w:ind w:left="0"/>
        <w:jc w:val="both"/>
      </w:pPr>
      <w:r>
        <w:rPr>
          <w:rFonts w:ascii="Times New Roman"/>
          <w:b w:val="false"/>
          <w:i w:val="false"/>
          <w:color w:val="000000"/>
          <w:sz w:val="28"/>
        </w:rPr>
        <w:t>
      Нысан атауы: Сатып алу шартының талаптарын орындауды бұзғаны үшін тұрақсыздық айыбын алу жөніндегі есеп</w:t>
      </w:r>
    </w:p>
    <w:bookmarkEnd w:id="413"/>
    <w:bookmarkStart w:name="z1825" w:id="414"/>
    <w:p>
      <w:pPr>
        <w:spacing w:after="0"/>
        <w:ind w:left="0"/>
        <w:jc w:val="both"/>
      </w:pPr>
      <w:r>
        <w:rPr>
          <w:rFonts w:ascii="Times New Roman"/>
          <w:b w:val="false"/>
          <w:i w:val="false"/>
          <w:color w:val="000000"/>
          <w:sz w:val="28"/>
        </w:rPr>
        <w:t>
      Нысан индексі: 13-Ф</w:t>
      </w:r>
    </w:p>
    <w:bookmarkEnd w:id="414"/>
    <w:bookmarkStart w:name="z1826" w:id="415"/>
    <w:p>
      <w:pPr>
        <w:spacing w:after="0"/>
        <w:ind w:left="0"/>
        <w:jc w:val="both"/>
      </w:pPr>
      <w:r>
        <w:rPr>
          <w:rFonts w:ascii="Times New Roman"/>
          <w:b w:val="false"/>
          <w:i w:val="false"/>
          <w:color w:val="000000"/>
          <w:sz w:val="28"/>
        </w:rPr>
        <w:t>
      Кезеңділігі: жартыжылдық, жылдық</w:t>
      </w:r>
    </w:p>
    <w:bookmarkEnd w:id="415"/>
    <w:bookmarkStart w:name="z1827" w:id="416"/>
    <w:p>
      <w:pPr>
        <w:spacing w:after="0"/>
        <w:ind w:left="0"/>
        <w:jc w:val="both"/>
      </w:pPr>
      <w:r>
        <w:rPr>
          <w:rFonts w:ascii="Times New Roman"/>
          <w:b w:val="false"/>
          <w:i w:val="false"/>
          <w:color w:val="000000"/>
          <w:sz w:val="28"/>
        </w:rPr>
        <w:t>
      Есепті кезең: 20__ жылғы "____" __________ жағдай бойынша</w:t>
      </w:r>
    </w:p>
    <w:bookmarkEnd w:id="416"/>
    <w:bookmarkStart w:name="z1828" w:id="417"/>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417"/>
    <w:bookmarkStart w:name="z1829" w:id="418"/>
    <w:p>
      <w:pPr>
        <w:spacing w:after="0"/>
        <w:ind w:left="0"/>
        <w:jc w:val="both"/>
      </w:pPr>
      <w:r>
        <w:rPr>
          <w:rFonts w:ascii="Times New Roman"/>
          <w:b w:val="false"/>
          <w:i w:val="false"/>
          <w:color w:val="000000"/>
          <w:sz w:val="28"/>
        </w:rPr>
        <w:t>
      Ұсыну мерзімі: есепті жартыжылдықтан кейінгі күнтізбелік айдың 30-күні, есепті жылдан кейінгі 20 наурыз</w:t>
      </w:r>
    </w:p>
    <w:bookmarkEnd w:id="418"/>
    <w:bookmarkStart w:name="z1830" w:id="419"/>
    <w:p>
      <w:pPr>
        <w:spacing w:after="0"/>
        <w:ind w:left="0"/>
        <w:jc w:val="both"/>
      </w:pPr>
      <w:r>
        <w:rPr>
          <w:rFonts w:ascii="Times New Roman"/>
          <w:b w:val="false"/>
          <w:i w:val="false"/>
          <w:color w:val="000000"/>
          <w:sz w:val="28"/>
        </w:rPr>
        <w:t>
      БСН ______________</w:t>
      </w:r>
    </w:p>
    <w:bookmarkEnd w:id="419"/>
    <w:bookmarkStart w:name="z1831" w:id="420"/>
    <w:p>
      <w:pPr>
        <w:spacing w:after="0"/>
        <w:ind w:left="0"/>
        <w:jc w:val="both"/>
      </w:pPr>
      <w:r>
        <w:rPr>
          <w:rFonts w:ascii="Times New Roman"/>
          <w:b w:val="false"/>
          <w:i w:val="false"/>
          <w:color w:val="000000"/>
          <w:sz w:val="28"/>
        </w:rPr>
        <w:t>
      Жинау әдісі: электронды түрде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421"/>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w:t>
            </w:r>
            <w:r>
              <w:rPr>
                <w:rFonts w:ascii="Times New Roman"/>
                <w:b w:val="false"/>
                <w:i w:val="false"/>
                <w:color w:val="000000"/>
                <w:sz w:val="20"/>
              </w:rPr>
              <w:t xml:space="preserve"> </w:t>
            </w:r>
            <w:r>
              <w:rPr>
                <w:rFonts w:ascii="Times New Roman"/>
                <w:b/>
                <w:i w:val="false"/>
                <w:color w:val="000000"/>
                <w:sz w:val="20"/>
              </w:rPr>
              <w:t>есептелді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w:t>
            </w:r>
            <w:r>
              <w:rPr>
                <w:rFonts w:ascii="Times New Roman"/>
                <w:b w:val="false"/>
                <w:i w:val="false"/>
                <w:color w:val="000000"/>
                <w:sz w:val="20"/>
              </w:rPr>
              <w:t xml:space="preserve"> </w:t>
            </w:r>
            <w:r>
              <w:rPr>
                <w:rFonts w:ascii="Times New Roman"/>
                <w:b/>
                <w:i w:val="false"/>
                <w:color w:val="000000"/>
                <w:sz w:val="20"/>
              </w:rPr>
              <w:t>төленді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2" w:id="423"/>
      <w:r>
        <w:rPr>
          <w:rFonts w:ascii="Times New Roman"/>
          <w:b w:val="false"/>
          <w:i w:val="false"/>
          <w:color w:val="000000"/>
          <w:sz w:val="28"/>
        </w:rPr>
        <w:t xml:space="preserve">
      Басқарма Төрағасы ______________________________________________ </w:t>
      </w:r>
    </w:p>
    <w:bookmarkEnd w:id="423"/>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bookmarkStart w:name="z1853" w:id="424"/>
    <w:p>
      <w:pPr>
        <w:spacing w:after="0"/>
        <w:ind w:left="0"/>
        <w:jc w:val="both"/>
      </w:pPr>
      <w:r>
        <w:rPr>
          <w:rFonts w:ascii="Times New Roman"/>
          <w:b w:val="false"/>
          <w:i w:val="false"/>
          <w:color w:val="000000"/>
          <w:sz w:val="28"/>
        </w:rPr>
        <w:t>
      Мөр орны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855" w:id="425"/>
    <w:p>
      <w:pPr>
        <w:spacing w:after="0"/>
        <w:ind w:left="0"/>
        <w:jc w:val="left"/>
      </w:pPr>
      <w:r>
        <w:rPr>
          <w:rFonts w:ascii="Times New Roman"/>
          <w:b/>
          <w:i w:val="false"/>
          <w:color w:val="000000"/>
        </w:rPr>
        <w:t xml:space="preserve"> "Сатып алу шартының талаптарын орындауды бұзғаны үшін тұрақсыздық айыбын алу жөніндегі есеп" әкімшілік деректерді жинауға арналған нысанды толтыру бойынша түсініктеме</w:t>
      </w:r>
    </w:p>
    <w:bookmarkEnd w:id="425"/>
    <w:bookmarkStart w:name="z1856" w:id="426"/>
    <w:p>
      <w:pPr>
        <w:spacing w:after="0"/>
        <w:ind w:left="0"/>
        <w:jc w:val="both"/>
      </w:pPr>
      <w:r>
        <w:rPr>
          <w:rFonts w:ascii="Times New Roman"/>
          <w:b w:val="false"/>
          <w:i w:val="false"/>
          <w:color w:val="000000"/>
          <w:sz w:val="28"/>
        </w:rPr>
        <w:t>
      1. 1-бағанда реттік нөмір көрсетіледі.</w:t>
      </w:r>
    </w:p>
    <w:bookmarkEnd w:id="426"/>
    <w:bookmarkStart w:name="z1857" w:id="427"/>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427"/>
    <w:bookmarkStart w:name="z1858" w:id="428"/>
    <w:p>
      <w:pPr>
        <w:spacing w:after="0"/>
        <w:ind w:left="0"/>
        <w:jc w:val="both"/>
      </w:pPr>
      <w:r>
        <w:rPr>
          <w:rFonts w:ascii="Times New Roman"/>
          <w:b w:val="false"/>
          <w:i w:val="false"/>
          <w:color w:val="000000"/>
          <w:sz w:val="28"/>
        </w:rPr>
        <w:t>
      3. 3-бағанда есептелген тұрақсыздық айыбының жиынтық сомасы көрсетіледі.</w:t>
      </w:r>
    </w:p>
    <w:bookmarkEnd w:id="428"/>
    <w:bookmarkStart w:name="z1859" w:id="429"/>
    <w:p>
      <w:pPr>
        <w:spacing w:after="0"/>
        <w:ind w:left="0"/>
        <w:jc w:val="both"/>
      </w:pPr>
      <w:r>
        <w:rPr>
          <w:rFonts w:ascii="Times New Roman"/>
          <w:b w:val="false"/>
          <w:i w:val="false"/>
          <w:color w:val="000000"/>
          <w:sz w:val="28"/>
        </w:rPr>
        <w:t>
      4. 4-бағанда төленген тұрақсыздық айыбының жиынтық сомасы көрсетіледі.</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 xml:space="preserve">есептілікті жасауға арналған нысан </w:t>
            </w:r>
          </w:p>
        </w:tc>
      </w:tr>
    </w:tbl>
    <w:p>
      <w:pPr>
        <w:spacing w:after="0"/>
        <w:ind w:left="0"/>
        <w:jc w:val="both"/>
      </w:pPr>
      <w:r>
        <w:rPr>
          <w:rFonts w:ascii="Times New Roman"/>
          <w:b w:val="false"/>
          <w:i w:val="false"/>
          <w:color w:val="ff0000"/>
          <w:sz w:val="28"/>
        </w:rPr>
        <w:t xml:space="preserve">
      Ескерту. 16-қосымшамен толықтырылды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бұйрықтарымен.</w:t>
      </w:r>
    </w:p>
    <w:bookmarkStart w:name="z1860" w:id="430"/>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430"/>
    <w:bookmarkStart w:name="z1861" w:id="431"/>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431"/>
    <w:bookmarkStart w:name="z1862" w:id="432"/>
    <w:p>
      <w:pPr>
        <w:spacing w:after="0"/>
        <w:ind w:left="0"/>
        <w:jc w:val="both"/>
      </w:pPr>
      <w:r>
        <w:rPr>
          <w:rFonts w:ascii="Times New Roman"/>
          <w:b w:val="false"/>
          <w:i w:val="false"/>
          <w:color w:val="000000"/>
          <w:sz w:val="28"/>
        </w:rPr>
        <w:t>
      Нысан атауы: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w:t>
      </w:r>
    </w:p>
    <w:bookmarkEnd w:id="432"/>
    <w:bookmarkStart w:name="z1863" w:id="433"/>
    <w:p>
      <w:pPr>
        <w:spacing w:after="0"/>
        <w:ind w:left="0"/>
        <w:jc w:val="both"/>
      </w:pPr>
      <w:r>
        <w:rPr>
          <w:rFonts w:ascii="Times New Roman"/>
          <w:b w:val="false"/>
          <w:i w:val="false"/>
          <w:color w:val="000000"/>
          <w:sz w:val="28"/>
        </w:rPr>
        <w:t>
      Индекс: 1-ББ</w:t>
      </w:r>
    </w:p>
    <w:bookmarkEnd w:id="433"/>
    <w:bookmarkStart w:name="z1864" w:id="434"/>
    <w:p>
      <w:pPr>
        <w:spacing w:after="0"/>
        <w:ind w:left="0"/>
        <w:jc w:val="both"/>
      </w:pPr>
      <w:r>
        <w:rPr>
          <w:rFonts w:ascii="Times New Roman"/>
          <w:b w:val="false"/>
          <w:i w:val="false"/>
          <w:color w:val="000000"/>
          <w:sz w:val="28"/>
        </w:rPr>
        <w:t>
      Кезеңділігі: жылдық</w:t>
      </w:r>
    </w:p>
    <w:bookmarkEnd w:id="434"/>
    <w:bookmarkStart w:name="z1865" w:id="435"/>
    <w:p>
      <w:pPr>
        <w:spacing w:after="0"/>
        <w:ind w:left="0"/>
        <w:jc w:val="both"/>
      </w:pPr>
      <w:r>
        <w:rPr>
          <w:rFonts w:ascii="Times New Roman"/>
          <w:b w:val="false"/>
          <w:i w:val="false"/>
          <w:color w:val="000000"/>
          <w:sz w:val="28"/>
        </w:rPr>
        <w:t>
      Есепті кезең: 20__ жылғы "____" __________ жағдай бойынша</w:t>
      </w:r>
    </w:p>
    <w:bookmarkEnd w:id="435"/>
    <w:bookmarkStart w:name="z1866" w:id="436"/>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436"/>
    <w:bookmarkStart w:name="z1867" w:id="437"/>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437"/>
    <w:bookmarkStart w:name="z1868" w:id="438"/>
    <w:p>
      <w:pPr>
        <w:spacing w:after="0"/>
        <w:ind w:left="0"/>
        <w:jc w:val="both"/>
      </w:pPr>
      <w:r>
        <w:rPr>
          <w:rFonts w:ascii="Times New Roman"/>
          <w:b w:val="false"/>
          <w:i w:val="false"/>
          <w:color w:val="000000"/>
          <w:sz w:val="28"/>
        </w:rPr>
        <w:t>
      БСН ______________</w:t>
      </w:r>
    </w:p>
    <w:bookmarkEnd w:id="438"/>
    <w:bookmarkStart w:name="z1869" w:id="439"/>
    <w:p>
      <w:pPr>
        <w:spacing w:after="0"/>
        <w:ind w:left="0"/>
        <w:jc w:val="both"/>
      </w:pPr>
      <w:r>
        <w:rPr>
          <w:rFonts w:ascii="Times New Roman"/>
          <w:b w:val="false"/>
          <w:i w:val="false"/>
          <w:color w:val="000000"/>
          <w:sz w:val="28"/>
        </w:rPr>
        <w:t>
      Жинау әдісі: электронды түрде</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440"/>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4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442"/>
          <w:p>
            <w:pPr>
              <w:spacing w:after="20"/>
              <w:ind w:left="20"/>
              <w:jc w:val="both"/>
            </w:pPr>
            <w:r>
              <w:rPr>
                <w:rFonts w:ascii="Times New Roman"/>
                <w:b w:val="false"/>
                <w:i w:val="false"/>
                <w:color w:val="000000"/>
                <w:sz w:val="20"/>
              </w:rPr>
              <w:t>
</w:t>
            </w:r>
            <w:r>
              <w:rPr>
                <w:rFonts w:ascii="Times New Roman"/>
                <w:b w:val="false"/>
                <w:i w:val="false"/>
                <w:color w:val="000000"/>
                <w:sz w:val="20"/>
              </w:rPr>
              <w:t>I. Қысқа мерзімді активтер:</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443"/>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банктегі ағымдағы шоттағы ақша қаражаты</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444"/>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банктегі инвестициялық шоттағы ақша қаражаты</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445"/>
          <w:p>
            <w:pPr>
              <w:spacing w:after="20"/>
              <w:ind w:left="20"/>
              <w:jc w:val="both"/>
            </w:pPr>
            <w:r>
              <w:rPr>
                <w:rFonts w:ascii="Times New Roman"/>
                <w:b w:val="false"/>
                <w:i w:val="false"/>
                <w:color w:val="000000"/>
                <w:sz w:val="20"/>
              </w:rPr>
              <w:t>
</w:t>
            </w:r>
            <w:r>
              <w:rPr>
                <w:rFonts w:ascii="Times New Roman"/>
                <w:b w:val="false"/>
                <w:i w:val="false"/>
                <w:color w:val="000000"/>
                <w:sz w:val="20"/>
              </w:rPr>
              <w:t>Қолма-қол ақшаны бақылау шотындағы ақша қаражаты</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446"/>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банктегі ақша қаражаты</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447"/>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банктегі қысқа мерзімді депозиттер</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448"/>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Амортизацияланған құн бойынша бағаланатын қысқа мерзімді қаржы активтері</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449"/>
          <w:p>
            <w:pPr>
              <w:spacing w:after="20"/>
              <w:ind w:left="20"/>
              <w:jc w:val="both"/>
            </w:pPr>
            <w:r>
              <w:rPr>
                <w:rFonts w:ascii="Times New Roman"/>
                <w:b w:val="false"/>
                <w:i w:val="false"/>
                <w:color w:val="000000"/>
                <w:sz w:val="20"/>
              </w:rPr>
              <w:t>
</w:t>
            </w:r>
            <w:r>
              <w:rPr>
                <w:rFonts w:ascii="Times New Roman"/>
                <w:b w:val="false"/>
                <w:i w:val="false"/>
                <w:color w:val="000000"/>
                <w:sz w:val="20"/>
              </w:rPr>
              <w:t>Қысқа мерзімді туынды қаржы құралдары</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450"/>
          <w:p>
            <w:pPr>
              <w:spacing w:after="20"/>
              <w:ind w:left="20"/>
              <w:jc w:val="both"/>
            </w:pPr>
            <w:r>
              <w:rPr>
                <w:rFonts w:ascii="Times New Roman"/>
                <w:b w:val="false"/>
                <w:i w:val="false"/>
                <w:color w:val="000000"/>
                <w:sz w:val="20"/>
              </w:rPr>
              <w:t>
</w:t>
            </w:r>
            <w:r>
              <w:rPr>
                <w:rFonts w:ascii="Times New Roman"/>
                <w:b w:val="false"/>
                <w:i w:val="false"/>
                <w:color w:val="000000"/>
                <w:sz w:val="20"/>
              </w:rPr>
              <w:t>Басқа қысқа мерзімді қаржы активтері</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451"/>
          <w:p>
            <w:pPr>
              <w:spacing w:after="20"/>
              <w:ind w:left="20"/>
              <w:jc w:val="both"/>
            </w:pPr>
            <w:r>
              <w:rPr>
                <w:rFonts w:ascii="Times New Roman"/>
                <w:b w:val="false"/>
                <w:i w:val="false"/>
                <w:color w:val="000000"/>
                <w:sz w:val="20"/>
              </w:rPr>
              <w:t>
</w:t>
            </w:r>
            <w:r>
              <w:rPr>
                <w:rFonts w:ascii="Times New Roman"/>
                <w:b w:val="false"/>
                <w:i w:val="false"/>
                <w:color w:val="000000"/>
                <w:sz w:val="20"/>
              </w:rPr>
              <w:t>Қысқа мерзімді дебиторлық берешек</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452"/>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 қысқа мерзімді аванстар</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453"/>
          <w:p>
            <w:pPr>
              <w:spacing w:after="20"/>
              <w:ind w:left="20"/>
              <w:jc w:val="both"/>
            </w:pPr>
            <w:r>
              <w:rPr>
                <w:rFonts w:ascii="Times New Roman"/>
                <w:b w:val="false"/>
                <w:i w:val="false"/>
                <w:color w:val="000000"/>
                <w:sz w:val="20"/>
              </w:rPr>
              <w:t>
</w:t>
            </w:r>
            <w:r>
              <w:rPr>
                <w:rFonts w:ascii="Times New Roman"/>
                <w:b w:val="false"/>
                <w:i w:val="false"/>
                <w:color w:val="000000"/>
                <w:sz w:val="20"/>
              </w:rPr>
              <w:t>Басқа қысқа мерзімді активтер</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454"/>
          <w:p>
            <w:pPr>
              <w:spacing w:after="20"/>
              <w:ind w:left="20"/>
              <w:jc w:val="both"/>
            </w:pPr>
            <w:r>
              <w:rPr>
                <w:rFonts w:ascii="Times New Roman"/>
                <w:b w:val="false"/>
                <w:i w:val="false"/>
                <w:color w:val="000000"/>
                <w:sz w:val="20"/>
              </w:rPr>
              <w:t>
</w:t>
            </w:r>
            <w:r>
              <w:rPr>
                <w:rFonts w:ascii="Times New Roman"/>
                <w:b w:val="false"/>
                <w:i w:val="false"/>
                <w:color w:val="000000"/>
                <w:sz w:val="20"/>
              </w:rPr>
              <w:t>Қысқа мерзімді активтердің жиыны (010-нан 020-ға дейінгі жолдардың сомасы)</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455"/>
          <w:p>
            <w:pPr>
              <w:spacing w:after="20"/>
              <w:ind w:left="20"/>
              <w:jc w:val="both"/>
            </w:pPr>
            <w:r>
              <w:rPr>
                <w:rFonts w:ascii="Times New Roman"/>
                <w:b w:val="false"/>
                <w:i w:val="false"/>
                <w:color w:val="000000"/>
                <w:sz w:val="20"/>
              </w:rPr>
              <w:t>
</w:t>
            </w:r>
            <w:r>
              <w:rPr>
                <w:rFonts w:ascii="Times New Roman"/>
                <w:b w:val="false"/>
                <w:i w:val="false"/>
                <w:color w:val="000000"/>
                <w:sz w:val="20"/>
              </w:rPr>
              <w:t>II. Ұзақ мерзімді активтер</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456"/>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Амортизацияланған құн бойынша бағаланатын ұзақ мерзімді қаржы активтері</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457"/>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туынды қаржы құралдары</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458"/>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ұзақ мерзімді активтер</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459"/>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активтердің жиыны (110-нан 112-ге дейінгі жолдардың сомасы)</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460"/>
          <w:p>
            <w:pPr>
              <w:spacing w:after="20"/>
              <w:ind w:left="20"/>
              <w:jc w:val="both"/>
            </w:pPr>
            <w:r>
              <w:rPr>
                <w:rFonts w:ascii="Times New Roman"/>
                <w:b w:val="false"/>
                <w:i w:val="false"/>
                <w:color w:val="000000"/>
                <w:sz w:val="20"/>
              </w:rPr>
              <w:t>
</w:t>
            </w:r>
            <w:r>
              <w:rPr>
                <w:rFonts w:ascii="Times New Roman"/>
                <w:b w:val="false"/>
                <w:i w:val="false"/>
                <w:color w:val="000000"/>
                <w:sz w:val="20"/>
              </w:rPr>
              <w:t>Баланс (100 жол + 200 жол)</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461"/>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Міндеттемелер және таза активтер</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462"/>
          <w:p>
            <w:pPr>
              <w:spacing w:after="20"/>
              <w:ind w:left="20"/>
              <w:jc w:val="both"/>
            </w:pPr>
            <w:r>
              <w:rPr>
                <w:rFonts w:ascii="Times New Roman"/>
                <w:b w:val="false"/>
                <w:i w:val="false"/>
                <w:color w:val="000000"/>
                <w:sz w:val="20"/>
              </w:rPr>
              <w:t>
</w:t>
            </w:r>
            <w:r>
              <w:rPr>
                <w:rFonts w:ascii="Times New Roman"/>
                <w:b w:val="false"/>
                <w:i w:val="false"/>
                <w:color w:val="000000"/>
                <w:sz w:val="20"/>
              </w:rPr>
              <w:t>III. Қысқа мерзімді міндеттемелер</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463"/>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Амортизацияланған құны бойынша бағаланатын қысқа мерзімді қаржылық міндеттемелер</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464"/>
          <w:p>
            <w:pPr>
              <w:spacing w:after="20"/>
              <w:ind w:left="20"/>
              <w:jc w:val="both"/>
            </w:pPr>
            <w:r>
              <w:rPr>
                <w:rFonts w:ascii="Times New Roman"/>
                <w:b w:val="false"/>
                <w:i w:val="false"/>
                <w:color w:val="000000"/>
                <w:sz w:val="20"/>
              </w:rPr>
              <w:t>
</w:t>
            </w:r>
            <w:r>
              <w:rPr>
                <w:rFonts w:ascii="Times New Roman"/>
                <w:b w:val="false"/>
                <w:i w:val="false"/>
                <w:color w:val="000000"/>
                <w:sz w:val="20"/>
              </w:rPr>
              <w:t>Қысқа мерзімді туынды қаржы құралдары</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465"/>
          <w:p>
            <w:pPr>
              <w:spacing w:after="20"/>
              <w:ind w:left="20"/>
              <w:jc w:val="both"/>
            </w:pPr>
            <w:r>
              <w:rPr>
                <w:rFonts w:ascii="Times New Roman"/>
                <w:b w:val="false"/>
                <w:i w:val="false"/>
                <w:color w:val="000000"/>
                <w:sz w:val="20"/>
              </w:rPr>
              <w:t>
</w:t>
            </w:r>
            <w:r>
              <w:rPr>
                <w:rFonts w:ascii="Times New Roman"/>
                <w:b w:val="false"/>
                <w:i w:val="false"/>
                <w:color w:val="000000"/>
                <w:sz w:val="20"/>
              </w:rPr>
              <w:t>Басқа қысқа мерзімді қаржылық міндеттемелер</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466"/>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 қысқа мерзімді кредиторлық берешек</w:t>
            </w:r>
          </w:p>
          <w:bookmarkEnd w:id="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46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Комиссиялық сыйақы бойынша қысқа мерзімді кредиторлық берешек</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468"/>
          <w:p>
            <w:pPr>
              <w:spacing w:after="20"/>
              <w:ind w:left="20"/>
              <w:jc w:val="both"/>
            </w:pPr>
            <w:r>
              <w:rPr>
                <w:rFonts w:ascii="Times New Roman"/>
                <w:b w:val="false"/>
                <w:i w:val="false"/>
                <w:color w:val="000000"/>
                <w:sz w:val="20"/>
              </w:rPr>
              <w:t>
</w:t>
            </w:r>
            <w:r>
              <w:rPr>
                <w:rFonts w:ascii="Times New Roman"/>
                <w:b w:val="false"/>
                <w:i w:val="false"/>
                <w:color w:val="000000"/>
                <w:sz w:val="20"/>
              </w:rPr>
              <w:t>Басқа қысқа мерзімді міндеттемелер</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469"/>
          <w:p>
            <w:pPr>
              <w:spacing w:after="20"/>
              <w:ind w:left="20"/>
              <w:jc w:val="both"/>
            </w:pPr>
            <w:r>
              <w:rPr>
                <w:rFonts w:ascii="Times New Roman"/>
                <w:b w:val="false"/>
                <w:i w:val="false"/>
                <w:color w:val="000000"/>
                <w:sz w:val="20"/>
              </w:rPr>
              <w:t>
</w:t>
            </w:r>
            <w:r>
              <w:rPr>
                <w:rFonts w:ascii="Times New Roman"/>
                <w:b w:val="false"/>
                <w:i w:val="false"/>
                <w:color w:val="000000"/>
                <w:sz w:val="20"/>
              </w:rPr>
              <w:t>Қысқа мерзімді міндеттемелердің жиыны (210-нан 215-ке дейінгі жолдардың сомасы)</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470"/>
          <w:p>
            <w:pPr>
              <w:spacing w:after="20"/>
              <w:ind w:left="20"/>
              <w:jc w:val="both"/>
            </w:pPr>
            <w:r>
              <w:rPr>
                <w:rFonts w:ascii="Times New Roman"/>
                <w:b w:val="false"/>
                <w:i w:val="false"/>
                <w:color w:val="000000"/>
                <w:sz w:val="20"/>
              </w:rPr>
              <w:t>
</w:t>
            </w:r>
            <w:r>
              <w:rPr>
                <w:rFonts w:ascii="Times New Roman"/>
                <w:b w:val="false"/>
                <w:i w:val="false"/>
                <w:color w:val="000000"/>
                <w:sz w:val="20"/>
              </w:rPr>
              <w:t>IV. Ұзақ мерзімді міндеттемелер</w:t>
            </w:r>
          </w:p>
          <w:bookmarkEnd w:id="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471"/>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Амортизацияланған құны бойынша бағаланатын ұзақ мерзімді қаржылық міндеттемелер</w:t>
            </w:r>
          </w:p>
          <w:bookmarkEnd w:id="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472"/>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туынды қаржы құралдары</w:t>
            </w:r>
          </w:p>
          <w:bookmarkEnd w:id="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473"/>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ұзақ мерзімді қаржылық міндеттемелер</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474"/>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кредиторлық берешек</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475"/>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Инвестицияланбайтын қалдыққа арналған резерв</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476"/>
          <w:p>
            <w:pPr>
              <w:spacing w:after="20"/>
              <w:ind w:left="20"/>
              <w:jc w:val="both"/>
            </w:pPr>
            <w:r>
              <w:rPr>
                <w:rFonts w:ascii="Times New Roman"/>
                <w:b w:val="false"/>
                <w:i w:val="false"/>
                <w:color w:val="000000"/>
                <w:sz w:val="20"/>
              </w:rPr>
              <w:t>
</w:t>
            </w:r>
            <w:r>
              <w:rPr>
                <w:rFonts w:ascii="Times New Roman"/>
                <w:b w:val="false"/>
                <w:i w:val="false"/>
                <w:color w:val="000000"/>
                <w:sz w:val="20"/>
              </w:rPr>
              <w:t>Күтпеген шығыстарды жабуға арналған резерв</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477"/>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ұзақ мерзімді міндеттемелер</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478"/>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міндеттемелердің жиыны (310-дан 316-ға дейінгі жолдардың сомасы)</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479"/>
          <w:p>
            <w:pPr>
              <w:spacing w:after="20"/>
              <w:ind w:left="20"/>
              <w:jc w:val="both"/>
            </w:pPr>
            <w:r>
              <w:rPr>
                <w:rFonts w:ascii="Times New Roman"/>
                <w:b w:val="false"/>
                <w:i w:val="false"/>
                <w:color w:val="000000"/>
                <w:sz w:val="20"/>
              </w:rPr>
              <w:t>
</w:t>
            </w:r>
            <w:r>
              <w:rPr>
                <w:rFonts w:ascii="Times New Roman"/>
                <w:b w:val="false"/>
                <w:i w:val="false"/>
                <w:color w:val="000000"/>
                <w:sz w:val="20"/>
              </w:rPr>
              <w:t>V. Таза активтер</w:t>
            </w:r>
          </w:p>
          <w:bookmarkEnd w:id="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480"/>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әлеуметтік медициналық сақтандыру жүйесінің таза активтері</w:t>
            </w:r>
          </w:p>
          <w:bookmarkEnd w:id="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48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міндетті әлеуметтік медициналық сақтандыру жүйесінің таза активтері</w:t>
            </w:r>
          </w:p>
          <w:bookmarkEnd w:id="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482"/>
          <w:p>
            <w:pPr>
              <w:spacing w:after="20"/>
              <w:ind w:left="20"/>
              <w:jc w:val="both"/>
            </w:pPr>
            <w:r>
              <w:rPr>
                <w:rFonts w:ascii="Times New Roman"/>
                <w:b w:val="false"/>
                <w:i w:val="false"/>
                <w:color w:val="000000"/>
                <w:sz w:val="20"/>
              </w:rPr>
              <w:t>
</w:t>
            </w:r>
            <w:r>
              <w:rPr>
                <w:rFonts w:ascii="Times New Roman"/>
                <w:b w:val="false"/>
                <w:i w:val="false"/>
                <w:color w:val="000000"/>
                <w:sz w:val="20"/>
              </w:rPr>
              <w:t>Баланс (300 жол + 400 жол + 500 жол)</w:t>
            </w:r>
          </w:p>
          <w:bookmarkEnd w:id="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5" w:id="483"/>
      <w:r>
        <w:rPr>
          <w:rFonts w:ascii="Times New Roman"/>
          <w:b w:val="false"/>
          <w:i w:val="false"/>
          <w:color w:val="000000"/>
          <w:sz w:val="28"/>
        </w:rPr>
        <w:t xml:space="preserve">
      Басқарма Төрағасы ____________________________________________ </w:t>
      </w:r>
    </w:p>
    <w:bookmarkEnd w:id="483"/>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2087" w:id="484"/>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 арнайы мақсаттағы қаржылық есептілікті жасауға арналған нысанды толтыру бойынша түсініктеме</w:t>
      </w:r>
    </w:p>
    <w:bookmarkEnd w:id="484"/>
    <w:bookmarkStart w:name="z2088" w:id="485"/>
    <w:p>
      <w:pPr>
        <w:spacing w:after="0"/>
        <w:ind w:left="0"/>
        <w:jc w:val="both"/>
      </w:pPr>
      <w:r>
        <w:rPr>
          <w:rFonts w:ascii="Times New Roman"/>
          <w:b w:val="false"/>
          <w:i w:val="false"/>
          <w:color w:val="000000"/>
          <w:sz w:val="28"/>
        </w:rPr>
        <w:t>
      1. 1-бағанда бухгалтерлік баланс баптарының атауы көрсетіледі.</w:t>
      </w:r>
    </w:p>
    <w:bookmarkEnd w:id="485"/>
    <w:bookmarkStart w:name="z2089" w:id="486"/>
    <w:p>
      <w:pPr>
        <w:spacing w:after="0"/>
        <w:ind w:left="0"/>
        <w:jc w:val="both"/>
      </w:pPr>
      <w:r>
        <w:rPr>
          <w:rFonts w:ascii="Times New Roman"/>
          <w:b w:val="false"/>
          <w:i w:val="false"/>
          <w:color w:val="000000"/>
          <w:sz w:val="28"/>
        </w:rPr>
        <w:t>
      2. 2-бағанда жол коды көрсетіледі.</w:t>
      </w:r>
    </w:p>
    <w:bookmarkEnd w:id="486"/>
    <w:bookmarkStart w:name="z2090" w:id="487"/>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487"/>
    <w:bookmarkStart w:name="z2091" w:id="488"/>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010, 011, 012, 013, 014, 015, 016, 017, 018, 019, 020-жолдарда көрсетілген қысқа мерзімді активтердің барлық баптары бойынша жиынтық сома көрсетіледі.</w:t>
      </w:r>
    </w:p>
    <w:bookmarkEnd w:id="488"/>
    <w:bookmarkStart w:name="z2092" w:id="489"/>
    <w:p>
      <w:pPr>
        <w:spacing w:after="0"/>
        <w:ind w:left="0"/>
        <w:jc w:val="both"/>
      </w:pPr>
      <w:r>
        <w:rPr>
          <w:rFonts w:ascii="Times New Roman"/>
          <w:b w:val="false"/>
          <w:i w:val="false"/>
          <w:color w:val="000000"/>
          <w:sz w:val="28"/>
        </w:rPr>
        <w:t>
      5. 200-жолда 110, 111, 112-жолдарда көрсетілген ұзақ мерзімді активтердің барлық баптары бойынша жиынтық сома көрсетіледі.</w:t>
      </w:r>
    </w:p>
    <w:bookmarkEnd w:id="489"/>
    <w:bookmarkStart w:name="z2093" w:id="490"/>
    <w:p>
      <w:pPr>
        <w:spacing w:after="0"/>
        <w:ind w:left="0"/>
        <w:jc w:val="both"/>
      </w:pPr>
      <w:r>
        <w:rPr>
          <w:rFonts w:ascii="Times New Roman"/>
          <w:b w:val="false"/>
          <w:i w:val="false"/>
          <w:color w:val="000000"/>
          <w:sz w:val="28"/>
        </w:rPr>
        <w:t>
      6. 300-жолда әлеуметтік медициналық сақтандыру қорының "1С: Кәсіпорын" бағдарламалық қамтамасыз етуінен алынған деректерге сәйкес 210, 211, 212, 213, 214, 215-жолдарда көрсетілген қысқа мерзімді міндеттемелердің барлық баптары бойынша жиынтық сома көрсетіледі.</w:t>
      </w:r>
    </w:p>
    <w:bookmarkEnd w:id="490"/>
    <w:bookmarkStart w:name="z2094" w:id="491"/>
    <w:p>
      <w:pPr>
        <w:spacing w:after="0"/>
        <w:ind w:left="0"/>
        <w:jc w:val="both"/>
      </w:pPr>
      <w:r>
        <w:rPr>
          <w:rFonts w:ascii="Times New Roman"/>
          <w:b w:val="false"/>
          <w:i w:val="false"/>
          <w:color w:val="000000"/>
          <w:sz w:val="28"/>
        </w:rPr>
        <w:t>
      7. 400-жолда әлеуметтік медициналық сақтандыру қорының "1С: Кәсіпорын" бағдарламалық қамтамасыз етуінен алынған деректерге сәйкес 310, 311, 312, 313, 314, 315, 316-жолдарда көрсетілген ұзақ мерзімді міндеттемелердің барлық баптары бойынша жиынтық сома көрсетіледі.</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 xml:space="preserve">есептілікті жасауға арналған нысан </w:t>
            </w:r>
          </w:p>
        </w:tc>
      </w:tr>
    </w:tbl>
    <w:p>
      <w:pPr>
        <w:spacing w:after="0"/>
        <w:ind w:left="0"/>
        <w:jc w:val="both"/>
      </w:pPr>
      <w:r>
        <w:rPr>
          <w:rFonts w:ascii="Times New Roman"/>
          <w:b w:val="false"/>
          <w:i w:val="false"/>
          <w:color w:val="ff0000"/>
          <w:sz w:val="28"/>
        </w:rPr>
        <w:t xml:space="preserve">
      Ескерту. 17-қосымшамен толықтырылды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бұйрықтарымен.</w:t>
      </w:r>
    </w:p>
    <w:bookmarkStart w:name="z2095" w:id="492"/>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492"/>
    <w:bookmarkStart w:name="z2096" w:id="493"/>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493"/>
    <w:bookmarkStart w:name="z2097" w:id="494"/>
    <w:p>
      <w:pPr>
        <w:spacing w:after="0"/>
        <w:ind w:left="0"/>
        <w:jc w:val="both"/>
      </w:pPr>
      <w:r>
        <w:rPr>
          <w:rFonts w:ascii="Times New Roman"/>
          <w:b w:val="false"/>
          <w:i w:val="false"/>
          <w:color w:val="000000"/>
          <w:sz w:val="28"/>
        </w:rPr>
        <w:t>
      Нысан атауы: Міндетті әлеуметтік медициналық сақтандыру жүйесінің кірістері мен шығыстары туралы есеп</w:t>
      </w:r>
    </w:p>
    <w:bookmarkEnd w:id="494"/>
    <w:bookmarkStart w:name="z2098" w:id="495"/>
    <w:p>
      <w:pPr>
        <w:spacing w:after="0"/>
        <w:ind w:left="0"/>
        <w:jc w:val="both"/>
      </w:pPr>
      <w:r>
        <w:rPr>
          <w:rFonts w:ascii="Times New Roman"/>
          <w:b w:val="false"/>
          <w:i w:val="false"/>
          <w:color w:val="000000"/>
          <w:sz w:val="28"/>
        </w:rPr>
        <w:t>
      Индекс: 2-КШ</w:t>
      </w:r>
    </w:p>
    <w:bookmarkEnd w:id="495"/>
    <w:bookmarkStart w:name="z2099" w:id="496"/>
    <w:p>
      <w:pPr>
        <w:spacing w:after="0"/>
        <w:ind w:left="0"/>
        <w:jc w:val="both"/>
      </w:pPr>
      <w:r>
        <w:rPr>
          <w:rFonts w:ascii="Times New Roman"/>
          <w:b w:val="false"/>
          <w:i w:val="false"/>
          <w:color w:val="000000"/>
          <w:sz w:val="28"/>
        </w:rPr>
        <w:t>
      Кезеңділігі: жылдық</w:t>
      </w:r>
    </w:p>
    <w:bookmarkEnd w:id="496"/>
    <w:bookmarkStart w:name="z2100" w:id="497"/>
    <w:p>
      <w:pPr>
        <w:spacing w:after="0"/>
        <w:ind w:left="0"/>
        <w:jc w:val="both"/>
      </w:pPr>
      <w:r>
        <w:rPr>
          <w:rFonts w:ascii="Times New Roman"/>
          <w:b w:val="false"/>
          <w:i w:val="false"/>
          <w:color w:val="000000"/>
          <w:sz w:val="28"/>
        </w:rPr>
        <w:t>
      Есепті кезең: 20__ жылғы "____" __________ жағдай бойынша</w:t>
      </w:r>
    </w:p>
    <w:bookmarkEnd w:id="497"/>
    <w:bookmarkStart w:name="z2101" w:id="498"/>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498"/>
    <w:bookmarkStart w:name="z2102" w:id="499"/>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499"/>
    <w:bookmarkStart w:name="z2103" w:id="500"/>
    <w:p>
      <w:pPr>
        <w:spacing w:after="0"/>
        <w:ind w:left="0"/>
        <w:jc w:val="both"/>
      </w:pPr>
      <w:r>
        <w:rPr>
          <w:rFonts w:ascii="Times New Roman"/>
          <w:b w:val="false"/>
          <w:i w:val="false"/>
          <w:color w:val="000000"/>
          <w:sz w:val="28"/>
        </w:rPr>
        <w:t>
      БСН ______________</w:t>
      </w:r>
    </w:p>
    <w:bookmarkEnd w:id="500"/>
    <w:bookmarkStart w:name="z2104" w:id="501"/>
    <w:p>
      <w:pPr>
        <w:spacing w:after="0"/>
        <w:ind w:left="0"/>
        <w:jc w:val="both"/>
      </w:pPr>
      <w:r>
        <w:rPr>
          <w:rFonts w:ascii="Times New Roman"/>
          <w:b w:val="false"/>
          <w:i w:val="false"/>
          <w:color w:val="000000"/>
          <w:sz w:val="28"/>
        </w:rPr>
        <w:t>
      Жинау әдісі: электронды түрде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502"/>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5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504"/>
          <w:p>
            <w:pPr>
              <w:spacing w:after="20"/>
              <w:ind w:left="20"/>
              <w:jc w:val="both"/>
            </w:pPr>
            <w:r>
              <w:rPr>
                <w:rFonts w:ascii="Times New Roman"/>
                <w:b w:val="false"/>
                <w:i w:val="false"/>
                <w:color w:val="000000"/>
                <w:sz w:val="20"/>
              </w:rPr>
              <w:t>
</w:t>
            </w:r>
            <w:r>
              <w:rPr>
                <w:rFonts w:ascii="Times New Roman"/>
                <w:b w:val="false"/>
                <w:i w:val="false"/>
                <w:color w:val="000000"/>
                <w:sz w:val="20"/>
              </w:rPr>
              <w:t>Қаржыландырудан түсетін кірістер</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505"/>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алынған бағалы қағаздар бойынша сыйақы алуға байланысты кірістер</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506"/>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алынған бағалы қағаздар бойынша дисконттың амортизациясына байланысты кірістер</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507"/>
          <w:p>
            <w:pPr>
              <w:spacing w:after="20"/>
              <w:ind w:left="20"/>
              <w:jc w:val="both"/>
            </w:pPr>
            <w:r>
              <w:rPr>
                <w:rFonts w:ascii="Times New Roman"/>
                <w:b w:val="false"/>
                <w:i w:val="false"/>
                <w:color w:val="000000"/>
                <w:sz w:val="20"/>
              </w:rPr>
              <w:t>
</w:t>
            </w:r>
            <w:r>
              <w:rPr>
                <w:rFonts w:ascii="Times New Roman"/>
                <w:b w:val="false"/>
                <w:i w:val="false"/>
                <w:color w:val="000000"/>
                <w:sz w:val="20"/>
              </w:rPr>
              <w:t>"Кері РЕПО" операциялары бойынша сыйақы алуға байланысты кірістер</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508"/>
          <w:p>
            <w:pPr>
              <w:spacing w:after="20"/>
              <w:ind w:left="20"/>
              <w:jc w:val="both"/>
            </w:pPr>
            <w:r>
              <w:rPr>
                <w:rFonts w:ascii="Times New Roman"/>
                <w:b w:val="false"/>
                <w:i w:val="false"/>
                <w:color w:val="000000"/>
                <w:sz w:val="20"/>
              </w:rPr>
              <w:t>
</w:t>
            </w:r>
            <w:r>
              <w:rPr>
                <w:rFonts w:ascii="Times New Roman"/>
                <w:b w:val="false"/>
                <w:i w:val="false"/>
                <w:color w:val="000000"/>
                <w:sz w:val="20"/>
              </w:rPr>
              <w:t>ҚР Ұлттық Банкіндегі депозиттер бойынша сыйақы алуға байланысты кірістер</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509"/>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алынған ұзақ мерзімді бағалы қағаздар бойынша дисконттың амортизациясына байланысты кірістер</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510"/>
          <w:p>
            <w:pPr>
              <w:spacing w:after="20"/>
              <w:ind w:left="20"/>
              <w:jc w:val="both"/>
            </w:pPr>
            <w:r>
              <w:rPr>
                <w:rFonts w:ascii="Times New Roman"/>
                <w:b w:val="false"/>
                <w:i w:val="false"/>
                <w:color w:val="000000"/>
                <w:sz w:val="20"/>
              </w:rPr>
              <w:t>
</w:t>
            </w:r>
            <w:r>
              <w:rPr>
                <w:rFonts w:ascii="Times New Roman"/>
                <w:b w:val="false"/>
                <w:i w:val="false"/>
                <w:color w:val="000000"/>
                <w:sz w:val="20"/>
              </w:rPr>
              <w:t>Қаржыландыру бойынша кірістердің жиыны (101-105 жолдарының сомасы)</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511"/>
          <w:p>
            <w:pPr>
              <w:spacing w:after="20"/>
              <w:ind w:left="20"/>
              <w:jc w:val="both"/>
            </w:pPr>
            <w:r>
              <w:rPr>
                <w:rFonts w:ascii="Times New Roman"/>
                <w:b w:val="false"/>
                <w:i w:val="false"/>
                <w:color w:val="000000"/>
                <w:sz w:val="20"/>
              </w:rPr>
              <w:t>
</w:t>
            </w:r>
            <w:r>
              <w:rPr>
                <w:rFonts w:ascii="Times New Roman"/>
                <w:b w:val="false"/>
                <w:i w:val="false"/>
                <w:color w:val="000000"/>
                <w:sz w:val="20"/>
              </w:rPr>
              <w:t>Басқа кірістер</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512"/>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қағаздарды сатып алу-сатудан түскен кірістер</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513"/>
          <w:p>
            <w:pPr>
              <w:spacing w:after="20"/>
              <w:ind w:left="20"/>
              <w:jc w:val="both"/>
            </w:pPr>
            <w:r>
              <w:rPr>
                <w:rFonts w:ascii="Times New Roman"/>
                <w:b w:val="false"/>
                <w:i w:val="false"/>
                <w:color w:val="000000"/>
                <w:sz w:val="20"/>
              </w:rPr>
              <w:t>
</w:t>
            </w:r>
            <w:r>
              <w:rPr>
                <w:rFonts w:ascii="Times New Roman"/>
                <w:b w:val="false"/>
                <w:i w:val="false"/>
                <w:color w:val="000000"/>
                <w:sz w:val="20"/>
              </w:rPr>
              <w:t>Жоғарыда көрсетілген жолдарға кірмеген өзге де кірістер</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51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басқа кірістер</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515"/>
          <w:p>
            <w:pPr>
              <w:spacing w:after="20"/>
              <w:ind w:left="20"/>
              <w:jc w:val="both"/>
            </w:pPr>
            <w:r>
              <w:rPr>
                <w:rFonts w:ascii="Times New Roman"/>
                <w:b w:val="false"/>
                <w:i w:val="false"/>
                <w:color w:val="000000"/>
                <w:sz w:val="20"/>
              </w:rPr>
              <w:t>
</w:t>
            </w:r>
            <w:r>
              <w:rPr>
                <w:rFonts w:ascii="Times New Roman"/>
                <w:b w:val="false"/>
                <w:i w:val="false"/>
                <w:color w:val="000000"/>
                <w:sz w:val="20"/>
              </w:rPr>
              <w:t>Қаржыландыру шығыстары</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516"/>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алынған бағалы қағаздар бойынша сыйлықақының амортизациясына байланысты шығыстар</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517"/>
          <w:p>
            <w:pPr>
              <w:spacing w:after="20"/>
              <w:ind w:left="20"/>
              <w:jc w:val="both"/>
            </w:pPr>
            <w:r>
              <w:rPr>
                <w:rFonts w:ascii="Times New Roman"/>
                <w:b w:val="false"/>
                <w:i w:val="false"/>
                <w:color w:val="000000"/>
                <w:sz w:val="20"/>
              </w:rPr>
              <w:t>
</w:t>
            </w:r>
            <w:r>
              <w:rPr>
                <w:rFonts w:ascii="Times New Roman"/>
                <w:b w:val="false"/>
                <w:i w:val="false"/>
                <w:color w:val="000000"/>
                <w:sz w:val="20"/>
              </w:rPr>
              <w:t>Қаржыландыруға арналған шығыстардың жиыны</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518"/>
          <w:p>
            <w:pPr>
              <w:spacing w:after="20"/>
              <w:ind w:left="20"/>
              <w:jc w:val="both"/>
            </w:pPr>
            <w:r>
              <w:rPr>
                <w:rFonts w:ascii="Times New Roman"/>
                <w:b w:val="false"/>
                <w:i w:val="false"/>
                <w:color w:val="000000"/>
                <w:sz w:val="20"/>
              </w:rPr>
              <w:t>
</w:t>
            </w:r>
            <w:r>
              <w:rPr>
                <w:rFonts w:ascii="Times New Roman"/>
                <w:b w:val="false"/>
                <w:i w:val="false"/>
                <w:color w:val="000000"/>
                <w:sz w:val="20"/>
              </w:rPr>
              <w:t>Басқа шығыстар</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519"/>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қағаздарды сатып алу-сатудан шығыстар</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20"/>
          <w:p>
            <w:pPr>
              <w:spacing w:after="20"/>
              <w:ind w:left="20"/>
              <w:jc w:val="both"/>
            </w:pPr>
            <w:r>
              <w:rPr>
                <w:rFonts w:ascii="Times New Roman"/>
                <w:b w:val="false"/>
                <w:i w:val="false"/>
                <w:color w:val="000000"/>
                <w:sz w:val="20"/>
              </w:rPr>
              <w:t>
</w:t>
            </w:r>
            <w:r>
              <w:rPr>
                <w:rFonts w:ascii="Times New Roman"/>
                <w:b w:val="false"/>
                <w:i w:val="false"/>
                <w:color w:val="000000"/>
                <w:sz w:val="20"/>
              </w:rPr>
              <w:t>Жоғарыда көрсетілген жолдарға кірмеген өзге де шығыстар</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52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басқа шығыстар</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522"/>
          <w:p>
            <w:pPr>
              <w:spacing w:after="20"/>
              <w:ind w:left="20"/>
              <w:jc w:val="both"/>
            </w:pPr>
            <w:r>
              <w:rPr>
                <w:rFonts w:ascii="Times New Roman"/>
                <w:b w:val="false"/>
                <w:i w:val="false"/>
                <w:color w:val="000000"/>
                <w:sz w:val="20"/>
              </w:rPr>
              <w:t>
</w:t>
            </w:r>
            <w:r>
              <w:rPr>
                <w:rFonts w:ascii="Times New Roman"/>
                <w:b w:val="false"/>
                <w:i w:val="false"/>
                <w:color w:val="000000"/>
                <w:sz w:val="20"/>
              </w:rPr>
              <w:t>Таза инвестициялық табыс (100-жол + 200-жол – 300-жол – 400-жол)</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523"/>
          <w:p>
            <w:pPr>
              <w:spacing w:after="20"/>
              <w:ind w:left="20"/>
              <w:jc w:val="both"/>
            </w:pPr>
            <w:r>
              <w:rPr>
                <w:rFonts w:ascii="Times New Roman"/>
                <w:b w:val="false"/>
                <w:i w:val="false"/>
                <w:color w:val="000000"/>
                <w:sz w:val="20"/>
              </w:rPr>
              <w:t>
</w:t>
            </w:r>
            <w:r>
              <w:rPr>
                <w:rFonts w:ascii="Times New Roman"/>
                <w:b w:val="false"/>
                <w:i w:val="false"/>
                <w:color w:val="000000"/>
                <w:sz w:val="20"/>
              </w:rPr>
              <w:t>Қорды ұстауға арналған комиссиялық шығыстар</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524"/>
          <w:p>
            <w:pPr>
              <w:spacing w:after="20"/>
              <w:ind w:left="20"/>
              <w:jc w:val="both"/>
            </w:pPr>
            <w:r>
              <w:rPr>
                <w:rFonts w:ascii="Times New Roman"/>
                <w:b w:val="false"/>
                <w:i w:val="false"/>
                <w:color w:val="000000"/>
                <w:sz w:val="20"/>
              </w:rPr>
              <w:t>
</w:t>
            </w:r>
            <w:r>
              <w:rPr>
                <w:rFonts w:ascii="Times New Roman"/>
                <w:b w:val="false"/>
                <w:i w:val="false"/>
                <w:color w:val="000000"/>
                <w:sz w:val="20"/>
              </w:rPr>
              <w:t>МӘМС жүйесінің таза пайдасы (шығыны) (500-жол – 600-жол)</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525"/>
          <w:p>
            <w:pPr>
              <w:spacing w:after="20"/>
              <w:ind w:left="20"/>
              <w:jc w:val="both"/>
            </w:pPr>
            <w:r>
              <w:rPr>
                <w:rFonts w:ascii="Times New Roman"/>
                <w:b w:val="false"/>
                <w:i w:val="false"/>
                <w:color w:val="000000"/>
                <w:sz w:val="20"/>
              </w:rPr>
              <w:t>
</w:t>
            </w:r>
            <w:r>
              <w:rPr>
                <w:rFonts w:ascii="Times New Roman"/>
                <w:b w:val="false"/>
                <w:i w:val="false"/>
                <w:color w:val="000000"/>
                <w:sz w:val="20"/>
              </w:rPr>
              <w:t>МӘМС жүйесінің активтеріне жатқызылатын таза пайда (шығын) (700-жол)</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5" w:id="526"/>
      <w:r>
        <w:rPr>
          <w:rFonts w:ascii="Times New Roman"/>
          <w:b w:val="false"/>
          <w:i w:val="false"/>
          <w:color w:val="000000"/>
          <w:sz w:val="28"/>
        </w:rPr>
        <w:t xml:space="preserve">
      Басқарма Төрағасы ____________________________________________ </w:t>
      </w:r>
    </w:p>
    <w:bookmarkEnd w:id="526"/>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2227" w:id="527"/>
    <w:p>
      <w:pPr>
        <w:spacing w:after="0"/>
        <w:ind w:left="0"/>
        <w:jc w:val="left"/>
      </w:pPr>
      <w:r>
        <w:rPr>
          <w:rFonts w:ascii="Times New Roman"/>
          <w:b/>
          <w:i w:val="false"/>
          <w:color w:val="000000"/>
        </w:rPr>
        <w:t xml:space="preserve"> "Міндетті әлеуметтік медициналық сақтандыру жүйесінің кірістері мен шығыстары туралы есеп" арнайы мақсаттағы қаржылық есептілікті жасауға арналған нысанды толтыру бойынша түсініктеме</w:t>
      </w:r>
    </w:p>
    <w:bookmarkEnd w:id="527"/>
    <w:bookmarkStart w:name="z2228" w:id="528"/>
    <w:p>
      <w:pPr>
        <w:spacing w:after="0"/>
        <w:ind w:left="0"/>
        <w:jc w:val="both"/>
      </w:pPr>
      <w:r>
        <w:rPr>
          <w:rFonts w:ascii="Times New Roman"/>
          <w:b w:val="false"/>
          <w:i w:val="false"/>
          <w:color w:val="000000"/>
          <w:sz w:val="28"/>
        </w:rPr>
        <w:t>
      1. 1-бағанда кірістер мен шығыстар баптарының атауы көрсетіледі.</w:t>
      </w:r>
    </w:p>
    <w:bookmarkEnd w:id="528"/>
    <w:bookmarkStart w:name="z2229" w:id="529"/>
    <w:p>
      <w:pPr>
        <w:spacing w:after="0"/>
        <w:ind w:left="0"/>
        <w:jc w:val="both"/>
      </w:pPr>
      <w:r>
        <w:rPr>
          <w:rFonts w:ascii="Times New Roman"/>
          <w:b w:val="false"/>
          <w:i w:val="false"/>
          <w:color w:val="000000"/>
          <w:sz w:val="28"/>
        </w:rPr>
        <w:t>
      2. 2-бағанда жол коды көрсетіледі.</w:t>
      </w:r>
    </w:p>
    <w:bookmarkEnd w:id="529"/>
    <w:bookmarkStart w:name="z2230" w:id="530"/>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530"/>
    <w:bookmarkStart w:name="z2231" w:id="531"/>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101, 102, 103, 104, 105-жолдарда көрсетілген қаржыландыру бойынша кірістердің барлық түрлері бойынша жиынтық сома көрсетіледі.</w:t>
      </w:r>
    </w:p>
    <w:bookmarkEnd w:id="531"/>
    <w:bookmarkStart w:name="z2232" w:id="532"/>
    <w:p>
      <w:pPr>
        <w:spacing w:after="0"/>
        <w:ind w:left="0"/>
        <w:jc w:val="both"/>
      </w:pPr>
      <w:r>
        <w:rPr>
          <w:rFonts w:ascii="Times New Roman"/>
          <w:b w:val="false"/>
          <w:i w:val="false"/>
          <w:color w:val="000000"/>
          <w:sz w:val="28"/>
        </w:rPr>
        <w:t>
      5. 200-жолда әлеуметтік медициналық сақтандыру қорының "1С: Кәсіпорын" бағдарламалық қамтамасыз етуінен алынған деректерге сәйкес 201, 202-жолдарда көрсетілген өзге де кірістердің барлық түрлері бойынша жиынтық сома көрсетіледі.</w:t>
      </w:r>
    </w:p>
    <w:bookmarkEnd w:id="532"/>
    <w:bookmarkStart w:name="z2233" w:id="533"/>
    <w:p>
      <w:pPr>
        <w:spacing w:after="0"/>
        <w:ind w:left="0"/>
        <w:jc w:val="both"/>
      </w:pPr>
      <w:r>
        <w:rPr>
          <w:rFonts w:ascii="Times New Roman"/>
          <w:b w:val="false"/>
          <w:i w:val="false"/>
          <w:color w:val="000000"/>
          <w:sz w:val="28"/>
        </w:rPr>
        <w:t>
      6. 300-жолда әлеуметтік медициналық сақтандыру қорының "1С: Кәсіпорын" бағдарламалық қамтамасыз етуінен алынған деректерге сәйкес 301-жолда көрсетілген қаржыландыру бойынша шығыстардың барлық түрлері бойынша жиынтық сома көрсетіледі.</w:t>
      </w:r>
    </w:p>
    <w:bookmarkEnd w:id="533"/>
    <w:bookmarkStart w:name="z2234" w:id="534"/>
    <w:p>
      <w:pPr>
        <w:spacing w:after="0"/>
        <w:ind w:left="0"/>
        <w:jc w:val="both"/>
      </w:pPr>
      <w:r>
        <w:rPr>
          <w:rFonts w:ascii="Times New Roman"/>
          <w:b w:val="false"/>
          <w:i w:val="false"/>
          <w:color w:val="000000"/>
          <w:sz w:val="28"/>
        </w:rPr>
        <w:t>
      7. 400-жолда әлеуметтік медициналық сақтандыру қорының "1С: Кәсіпорын" бағдарламалық қамтамасыз етуінен алынған деректерге сәйкес 401, 402-жолдарда көрсетілген өзге де шығыстардың барлық түрлері бойынша жиынтық сома көрсетіледі.</w:t>
      </w:r>
    </w:p>
    <w:bookmarkEnd w:id="534"/>
    <w:bookmarkStart w:name="z2235" w:id="535"/>
    <w:p>
      <w:pPr>
        <w:spacing w:after="0"/>
        <w:ind w:left="0"/>
        <w:jc w:val="both"/>
      </w:pPr>
      <w:r>
        <w:rPr>
          <w:rFonts w:ascii="Times New Roman"/>
          <w:b w:val="false"/>
          <w:i w:val="false"/>
          <w:color w:val="000000"/>
          <w:sz w:val="28"/>
        </w:rPr>
        <w:t>
      8. 500-жолда барлық кірістер мен шығыстар арасындағы айырмашылықты білдіретін таза инвестициялық кіріс көрсетіледі және 300 және 400-жолдары бойынша мәндерді шегергенде 100 және 200-жолдардың сомасы ретінде айқындалады.</w:t>
      </w:r>
    </w:p>
    <w:bookmarkEnd w:id="535"/>
    <w:bookmarkStart w:name="z2236" w:id="536"/>
    <w:p>
      <w:pPr>
        <w:spacing w:after="0"/>
        <w:ind w:left="0"/>
        <w:jc w:val="both"/>
      </w:pPr>
      <w:r>
        <w:rPr>
          <w:rFonts w:ascii="Times New Roman"/>
          <w:b w:val="false"/>
          <w:i w:val="false"/>
          <w:color w:val="000000"/>
          <w:sz w:val="28"/>
        </w:rPr>
        <w:t>
      9. 700-жолда МӘМС жүйесінің таза пайдасы (шығыны) көрсетіледі және 600-жолдың мәнін алып тастағанда 500-жолдың мәнімен айқындалады.</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p>
      <w:pPr>
        <w:spacing w:after="0"/>
        <w:ind w:left="0"/>
        <w:jc w:val="both"/>
      </w:pPr>
      <w:r>
        <w:rPr>
          <w:rFonts w:ascii="Times New Roman"/>
          <w:b w:val="false"/>
          <w:i w:val="false"/>
          <w:color w:val="ff0000"/>
          <w:sz w:val="28"/>
        </w:rPr>
        <w:t xml:space="preserve">
      Ескерту. 18-қосымшамен толықтырылды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бұйрықтарымен.</w:t>
      </w:r>
    </w:p>
    <w:bookmarkStart w:name="z2237" w:id="537"/>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537"/>
    <w:bookmarkStart w:name="z2238" w:id="538"/>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538"/>
    <w:bookmarkStart w:name="z2239" w:id="539"/>
    <w:p>
      <w:pPr>
        <w:spacing w:after="0"/>
        <w:ind w:left="0"/>
        <w:jc w:val="both"/>
      </w:pPr>
      <w:r>
        <w:rPr>
          <w:rFonts w:ascii="Times New Roman"/>
          <w:b w:val="false"/>
          <w:i w:val="false"/>
          <w:color w:val="000000"/>
          <w:sz w:val="28"/>
        </w:rPr>
        <w:t>
      Нысан атауы: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bookmarkEnd w:id="539"/>
    <w:bookmarkStart w:name="z2240" w:id="540"/>
    <w:p>
      <w:pPr>
        <w:spacing w:after="0"/>
        <w:ind w:left="0"/>
        <w:jc w:val="both"/>
      </w:pPr>
      <w:r>
        <w:rPr>
          <w:rFonts w:ascii="Times New Roman"/>
          <w:b w:val="false"/>
          <w:i w:val="false"/>
          <w:color w:val="000000"/>
          <w:sz w:val="28"/>
        </w:rPr>
        <w:t>
      Индекс: 3-АҚҚЕ</w:t>
      </w:r>
    </w:p>
    <w:bookmarkEnd w:id="540"/>
    <w:bookmarkStart w:name="z2241" w:id="541"/>
    <w:p>
      <w:pPr>
        <w:spacing w:after="0"/>
        <w:ind w:left="0"/>
        <w:jc w:val="both"/>
      </w:pPr>
      <w:r>
        <w:rPr>
          <w:rFonts w:ascii="Times New Roman"/>
          <w:b w:val="false"/>
          <w:i w:val="false"/>
          <w:color w:val="000000"/>
          <w:sz w:val="28"/>
        </w:rPr>
        <w:t>
      Кезеңділігі: жылдық</w:t>
      </w:r>
    </w:p>
    <w:bookmarkEnd w:id="541"/>
    <w:bookmarkStart w:name="z2242" w:id="542"/>
    <w:p>
      <w:pPr>
        <w:spacing w:after="0"/>
        <w:ind w:left="0"/>
        <w:jc w:val="both"/>
      </w:pPr>
      <w:r>
        <w:rPr>
          <w:rFonts w:ascii="Times New Roman"/>
          <w:b w:val="false"/>
          <w:i w:val="false"/>
          <w:color w:val="000000"/>
          <w:sz w:val="28"/>
        </w:rPr>
        <w:t>
      Есепті кезең: 20__ жылғы "____" __________ жағдай бойынша</w:t>
      </w:r>
    </w:p>
    <w:bookmarkEnd w:id="542"/>
    <w:bookmarkStart w:name="z2243" w:id="543"/>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543"/>
    <w:bookmarkStart w:name="z2244" w:id="544"/>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544"/>
    <w:bookmarkStart w:name="z2245" w:id="545"/>
    <w:p>
      <w:pPr>
        <w:spacing w:after="0"/>
        <w:ind w:left="0"/>
        <w:jc w:val="both"/>
      </w:pPr>
      <w:r>
        <w:rPr>
          <w:rFonts w:ascii="Times New Roman"/>
          <w:b w:val="false"/>
          <w:i w:val="false"/>
          <w:color w:val="000000"/>
          <w:sz w:val="28"/>
        </w:rPr>
        <w:t>
      БСН ______________</w:t>
      </w:r>
    </w:p>
    <w:bookmarkEnd w:id="545"/>
    <w:bookmarkStart w:name="z2246" w:id="546"/>
    <w:p>
      <w:pPr>
        <w:spacing w:after="0"/>
        <w:ind w:left="0"/>
        <w:jc w:val="both"/>
      </w:pPr>
      <w:r>
        <w:rPr>
          <w:rFonts w:ascii="Times New Roman"/>
          <w:b w:val="false"/>
          <w:i w:val="false"/>
          <w:color w:val="000000"/>
          <w:sz w:val="28"/>
        </w:rPr>
        <w:t>
      Жинау әдісі: электронды түрде</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547"/>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5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549"/>
          <w:p>
            <w:pPr>
              <w:spacing w:after="20"/>
              <w:ind w:left="20"/>
              <w:jc w:val="both"/>
            </w:pPr>
            <w:r>
              <w:rPr>
                <w:rFonts w:ascii="Times New Roman"/>
                <w:b w:val="false"/>
                <w:i w:val="false"/>
                <w:color w:val="000000"/>
                <w:sz w:val="20"/>
              </w:rPr>
              <w:t>
</w:t>
            </w:r>
            <w:r>
              <w:rPr>
                <w:rFonts w:ascii="Times New Roman"/>
                <w:b w:val="false"/>
                <w:i w:val="false"/>
                <w:color w:val="000000"/>
                <w:sz w:val="20"/>
              </w:rPr>
              <w:t>I. Операциялық қызметтен түскен ақша қаражаттарының қозғалысы</w:t>
            </w:r>
          </w:p>
          <w:bookmarkEnd w:id="5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550"/>
          <w:p>
            <w:pPr>
              <w:spacing w:after="20"/>
              <w:ind w:left="20"/>
              <w:jc w:val="both"/>
            </w:pPr>
            <w:r>
              <w:rPr>
                <w:rFonts w:ascii="Times New Roman"/>
                <w:b w:val="false"/>
                <w:i w:val="false"/>
                <w:color w:val="000000"/>
                <w:sz w:val="20"/>
              </w:rPr>
              <w:t>
</w:t>
            </w:r>
            <w:r>
              <w:rPr>
                <w:rFonts w:ascii="Times New Roman"/>
                <w:b w:val="false"/>
                <w:i w:val="false"/>
                <w:color w:val="000000"/>
                <w:sz w:val="20"/>
              </w:rPr>
              <w:t>1. Ақша қаражатының түсімі, барлығы (110-нан 190-ға дейінгі жолдардың сомасы)</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551"/>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берушілердің аударымдары</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55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бюджеттен мемлекет жарналары</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553"/>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бюджеттерден мемлекет жарналары</w:t>
            </w:r>
          </w:p>
          <w:bookmarkEnd w:id="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554"/>
          <w:p>
            <w:pPr>
              <w:spacing w:after="20"/>
              <w:ind w:left="20"/>
              <w:jc w:val="both"/>
            </w:pPr>
            <w:r>
              <w:rPr>
                <w:rFonts w:ascii="Times New Roman"/>
                <w:b w:val="false"/>
                <w:i w:val="false"/>
                <w:color w:val="000000"/>
                <w:sz w:val="20"/>
              </w:rPr>
              <w:t>
</w:t>
            </w:r>
            <w:r>
              <w:rPr>
                <w:rFonts w:ascii="Times New Roman"/>
                <w:b w:val="false"/>
                <w:i w:val="false"/>
                <w:color w:val="000000"/>
                <w:sz w:val="20"/>
              </w:rPr>
              <w:t>әскери қызметшілерге, арнаулы мемлекеттік және құқық қорғау органдарының қызметкерлеріне міндетті әлеуметтік медициналық сақтандыру жүйесіндегі денсаулық сақтау субъектілерінің қызметтеріне ақы төлеуге арналған бюджет қаражаты</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555"/>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әлеуметтік медициналық сақтандыруға жарналар (мемлекет жарналарынсыз)</w:t>
            </w:r>
          </w:p>
          <w:bookmarkEnd w:id="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556"/>
          <w:p>
            <w:pPr>
              <w:spacing w:after="20"/>
              <w:ind w:left="20"/>
              <w:jc w:val="both"/>
            </w:pPr>
            <w:r>
              <w:rPr>
                <w:rFonts w:ascii="Times New Roman"/>
                <w:b w:val="false"/>
                <w:i w:val="false"/>
                <w:color w:val="000000"/>
                <w:sz w:val="20"/>
              </w:rPr>
              <w:t>
</w:t>
            </w:r>
            <w:r>
              <w:rPr>
                <w:rFonts w:ascii="Times New Roman"/>
                <w:b w:val="false"/>
                <w:i w:val="false"/>
                <w:color w:val="000000"/>
                <w:sz w:val="20"/>
              </w:rPr>
              <w:t>аударымдар мен жарналар бойынша өсімпұл</w:t>
            </w:r>
          </w:p>
          <w:bookmarkEnd w:id="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557"/>
          <w:p>
            <w:pPr>
              <w:spacing w:after="20"/>
              <w:ind w:left="20"/>
              <w:jc w:val="both"/>
            </w:pPr>
            <w:r>
              <w:rPr>
                <w:rFonts w:ascii="Times New Roman"/>
                <w:b w:val="false"/>
                <w:i w:val="false"/>
                <w:color w:val="000000"/>
                <w:sz w:val="20"/>
              </w:rPr>
              <w:t>
</w:t>
            </w:r>
            <w:r>
              <w:rPr>
                <w:rFonts w:ascii="Times New Roman"/>
                <w:b w:val="false"/>
                <w:i w:val="false"/>
                <w:color w:val="000000"/>
                <w:sz w:val="20"/>
              </w:rPr>
              <w:t>"Азаматтарға арналған үкімет" Мемлекеттік корпорациясынан аударымдар мен жарналарды қайтару</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558"/>
          <w:p>
            <w:pPr>
              <w:spacing w:after="20"/>
              <w:ind w:left="20"/>
              <w:jc w:val="both"/>
            </w:pPr>
            <w:r>
              <w:rPr>
                <w:rFonts w:ascii="Times New Roman"/>
                <w:b w:val="false"/>
                <w:i w:val="false"/>
                <w:color w:val="000000"/>
                <w:sz w:val="20"/>
              </w:rPr>
              <w:t>
</w:t>
            </w:r>
            <w:r>
              <w:rPr>
                <w:rFonts w:ascii="Times New Roman"/>
                <w:b w:val="false"/>
                <w:i w:val="false"/>
                <w:color w:val="000000"/>
                <w:sz w:val="20"/>
              </w:rPr>
              <w:t>тегін медициналық көмектің кепілдік берілген көлемі шеңберінде денсаулық сақтау субъектілерінің қызметтеріне ақы төлеуге арналған бюджет қаражаты</w:t>
            </w:r>
          </w:p>
          <w:bookmarkEnd w:id="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559"/>
          <w:p>
            <w:pPr>
              <w:spacing w:after="20"/>
              <w:ind w:left="20"/>
              <w:jc w:val="both"/>
            </w:pPr>
            <w:r>
              <w:rPr>
                <w:rFonts w:ascii="Times New Roman"/>
                <w:b w:val="false"/>
                <w:i w:val="false"/>
                <w:color w:val="000000"/>
                <w:sz w:val="20"/>
              </w:rPr>
              <w:t>
</w:t>
            </w:r>
            <w:r>
              <w:rPr>
                <w:rFonts w:ascii="Times New Roman"/>
                <w:b w:val="false"/>
                <w:i w:val="false"/>
                <w:color w:val="000000"/>
                <w:sz w:val="20"/>
              </w:rPr>
              <w:t>басқа түсімдер</w:t>
            </w:r>
          </w:p>
          <w:bookmarkEnd w:id="5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560"/>
          <w:p>
            <w:pPr>
              <w:spacing w:after="20"/>
              <w:ind w:left="20"/>
              <w:jc w:val="both"/>
            </w:pPr>
            <w:r>
              <w:rPr>
                <w:rFonts w:ascii="Times New Roman"/>
                <w:b w:val="false"/>
                <w:i w:val="false"/>
                <w:color w:val="000000"/>
                <w:sz w:val="20"/>
              </w:rPr>
              <w:t>
</w:t>
            </w:r>
            <w:r>
              <w:rPr>
                <w:rFonts w:ascii="Times New Roman"/>
                <w:b w:val="false"/>
                <w:i w:val="false"/>
                <w:color w:val="000000"/>
                <w:sz w:val="20"/>
              </w:rPr>
              <w:t>2. Ақша қаражатының шығуы, барлығы (210-нан 260-қа дейінгі жолдардың сомасы)</w:t>
            </w:r>
          </w:p>
          <w:bookmarkEnd w:id="5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561"/>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 берілген аванстар</w:t>
            </w:r>
          </w:p>
          <w:bookmarkEnd w:id="5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562"/>
          <w:p>
            <w:pPr>
              <w:spacing w:after="20"/>
              <w:ind w:left="20"/>
              <w:jc w:val="both"/>
            </w:pPr>
            <w:r>
              <w:rPr>
                <w:rFonts w:ascii="Times New Roman"/>
                <w:b w:val="false"/>
                <w:i w:val="false"/>
                <w:color w:val="000000"/>
                <w:sz w:val="20"/>
              </w:rPr>
              <w:t>
</w:t>
            </w:r>
            <w:r>
              <w:rPr>
                <w:rFonts w:ascii="Times New Roman"/>
                <w:b w:val="false"/>
                <w:i w:val="false"/>
                <w:color w:val="000000"/>
                <w:sz w:val="20"/>
              </w:rPr>
              <w:t>актілер бойынша денсаулық сақтау субъектілерінің қызметтеріне ақы төлеу</w:t>
            </w:r>
          </w:p>
          <w:bookmarkEnd w:id="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563"/>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субъектілерінің қызметтерін күтпеген шығыстарды жабуға арналған резерв қаражаты есебінен төлеу</w:t>
            </w:r>
          </w:p>
          <w:bookmarkEnd w:id="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564"/>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банктердегі Қордың ағымдағы шоттарына комиссиялық сыйақы сомасын аудару</w:t>
            </w:r>
          </w:p>
          <w:bookmarkEnd w:id="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565"/>
          <w:p>
            <w:pPr>
              <w:spacing w:after="20"/>
              <w:ind w:left="20"/>
              <w:jc w:val="both"/>
            </w:pPr>
            <w:r>
              <w:rPr>
                <w:rFonts w:ascii="Times New Roman"/>
                <w:b w:val="false"/>
                <w:i w:val="false"/>
                <w:color w:val="000000"/>
                <w:sz w:val="20"/>
              </w:rPr>
              <w:t>
</w:t>
            </w:r>
            <w:r>
              <w:rPr>
                <w:rFonts w:ascii="Times New Roman"/>
                <w:b w:val="false"/>
                <w:i w:val="false"/>
                <w:color w:val="000000"/>
                <w:sz w:val="20"/>
              </w:rPr>
              <w:t>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bookmarkEnd w:id="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566"/>
          <w:p>
            <w:pPr>
              <w:spacing w:after="20"/>
              <w:ind w:left="20"/>
              <w:jc w:val="both"/>
            </w:pPr>
            <w:r>
              <w:rPr>
                <w:rFonts w:ascii="Times New Roman"/>
                <w:b w:val="false"/>
                <w:i w:val="false"/>
                <w:color w:val="000000"/>
                <w:sz w:val="20"/>
              </w:rPr>
              <w:t>
</w:t>
            </w:r>
            <w:r>
              <w:rPr>
                <w:rFonts w:ascii="Times New Roman"/>
                <w:b w:val="false"/>
                <w:i w:val="false"/>
                <w:color w:val="000000"/>
                <w:sz w:val="20"/>
              </w:rPr>
              <w:t>басқа төлемдер</w:t>
            </w:r>
          </w:p>
          <w:bookmarkEnd w:id="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567"/>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қызметтен түскен ақша қаражатының таза сомасы (100-жол – 200-жол)</w:t>
            </w:r>
          </w:p>
          <w:bookmarkEnd w:id="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568"/>
          <w:p>
            <w:pPr>
              <w:spacing w:after="20"/>
              <w:ind w:left="20"/>
              <w:jc w:val="both"/>
            </w:pPr>
            <w:r>
              <w:rPr>
                <w:rFonts w:ascii="Times New Roman"/>
                <w:b w:val="false"/>
                <w:i w:val="false"/>
                <w:color w:val="000000"/>
                <w:sz w:val="20"/>
              </w:rPr>
              <w:t>
</w:t>
            </w:r>
            <w:r>
              <w:rPr>
                <w:rFonts w:ascii="Times New Roman"/>
                <w:b w:val="false"/>
                <w:i w:val="false"/>
                <w:color w:val="000000"/>
                <w:sz w:val="20"/>
              </w:rPr>
              <w:t>1. Ақша қаражатының түсімі, барлығы (410-дан 430-ға дейінгі жолдардың сомасы)</w:t>
            </w:r>
          </w:p>
          <w:bookmarkEnd w:id="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569"/>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шоттан ақша қаражатын алу</w:t>
            </w:r>
          </w:p>
          <w:bookmarkEnd w:id="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570"/>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инвестициялық кіріс</w:t>
            </w:r>
          </w:p>
          <w:bookmarkEnd w:id="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571"/>
          <w:p>
            <w:pPr>
              <w:spacing w:after="20"/>
              <w:ind w:left="20"/>
              <w:jc w:val="both"/>
            </w:pPr>
            <w:r>
              <w:rPr>
                <w:rFonts w:ascii="Times New Roman"/>
                <w:b w:val="false"/>
                <w:i w:val="false"/>
                <w:color w:val="000000"/>
                <w:sz w:val="20"/>
              </w:rPr>
              <w:t>
</w:t>
            </w:r>
            <w:r>
              <w:rPr>
                <w:rFonts w:ascii="Times New Roman"/>
                <w:b w:val="false"/>
                <w:i w:val="false"/>
                <w:color w:val="000000"/>
                <w:sz w:val="20"/>
              </w:rPr>
              <w:t>басқа түсімдер</w:t>
            </w:r>
          </w:p>
          <w:bookmarkEnd w:id="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572"/>
          <w:p>
            <w:pPr>
              <w:spacing w:after="20"/>
              <w:ind w:left="20"/>
              <w:jc w:val="both"/>
            </w:pPr>
            <w:r>
              <w:rPr>
                <w:rFonts w:ascii="Times New Roman"/>
                <w:b w:val="false"/>
                <w:i w:val="false"/>
                <w:color w:val="000000"/>
                <w:sz w:val="20"/>
              </w:rPr>
              <w:t>
</w:t>
            </w:r>
            <w:r>
              <w:rPr>
                <w:rFonts w:ascii="Times New Roman"/>
                <w:b w:val="false"/>
                <w:i w:val="false"/>
                <w:color w:val="000000"/>
                <w:sz w:val="20"/>
              </w:rPr>
              <w:t>2. Ақша қаражатының шығуы, барлығы (510-дан 520-ға дейінгі жолдардың сомасы)</w:t>
            </w:r>
          </w:p>
          <w:bookmarkEnd w:id="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573"/>
          <w:p>
            <w:pPr>
              <w:spacing w:after="20"/>
              <w:ind w:left="20"/>
              <w:jc w:val="both"/>
            </w:pPr>
            <w:r>
              <w:rPr>
                <w:rFonts w:ascii="Times New Roman"/>
                <w:b w:val="false"/>
                <w:i w:val="false"/>
                <w:color w:val="000000"/>
                <w:sz w:val="20"/>
              </w:rPr>
              <w:t>
</w:t>
            </w:r>
            <w:r>
              <w:rPr>
                <w:rFonts w:ascii="Times New Roman"/>
                <w:b w:val="false"/>
                <w:i w:val="false"/>
                <w:color w:val="000000"/>
                <w:sz w:val="20"/>
              </w:rPr>
              <w:t>қаржы құралдарына орналастыру үшін инвестициялық шотқа ақша қаражатын аудару</w:t>
            </w:r>
          </w:p>
          <w:bookmarkEnd w:id="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574"/>
          <w:p>
            <w:pPr>
              <w:spacing w:after="20"/>
              <w:ind w:left="20"/>
              <w:jc w:val="both"/>
            </w:pPr>
            <w:r>
              <w:rPr>
                <w:rFonts w:ascii="Times New Roman"/>
                <w:b w:val="false"/>
                <w:i w:val="false"/>
                <w:color w:val="000000"/>
                <w:sz w:val="20"/>
              </w:rPr>
              <w:t>
</w:t>
            </w:r>
            <w:r>
              <w:rPr>
                <w:rFonts w:ascii="Times New Roman"/>
                <w:b w:val="false"/>
                <w:i w:val="false"/>
                <w:color w:val="000000"/>
                <w:sz w:val="20"/>
              </w:rPr>
              <w:t>басқа төлемдер</w:t>
            </w:r>
          </w:p>
          <w:bookmarkEnd w:id="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575"/>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Инвестициялық қызметтен түскен ақша қаражатының таза сомасы (400-жол – 500-жол)</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576"/>
          <w:p>
            <w:pPr>
              <w:spacing w:after="20"/>
              <w:ind w:left="20"/>
              <w:jc w:val="both"/>
            </w:pPr>
            <w:r>
              <w:rPr>
                <w:rFonts w:ascii="Times New Roman"/>
                <w:b w:val="false"/>
                <w:i w:val="false"/>
                <w:color w:val="000000"/>
                <w:sz w:val="20"/>
              </w:rPr>
              <w:t>
</w:t>
            </w:r>
            <w:r>
              <w:rPr>
                <w:rFonts w:ascii="Times New Roman"/>
                <w:b w:val="false"/>
                <w:i w:val="false"/>
                <w:color w:val="000000"/>
                <w:sz w:val="20"/>
              </w:rPr>
              <w:t>4. Ақша қаражатының ұлғаюы +/- азаюы (300 жол +/- 600 жол)</w:t>
            </w:r>
          </w:p>
          <w:bookmarkEnd w:id="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577"/>
          <w:p>
            <w:pPr>
              <w:spacing w:after="20"/>
              <w:ind w:left="20"/>
              <w:jc w:val="both"/>
            </w:pPr>
            <w:r>
              <w:rPr>
                <w:rFonts w:ascii="Times New Roman"/>
                <w:b w:val="false"/>
                <w:i w:val="false"/>
                <w:color w:val="000000"/>
                <w:sz w:val="20"/>
              </w:rPr>
              <w:t>
</w:t>
            </w:r>
            <w:r>
              <w:rPr>
                <w:rFonts w:ascii="Times New Roman"/>
                <w:b w:val="false"/>
                <w:i w:val="false"/>
                <w:color w:val="000000"/>
                <w:sz w:val="20"/>
              </w:rPr>
              <w:t>5. Есепті кезеңнің басындағы Ұлттық банктегі ағымдағы шоттағы ақшалай қаражат</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578"/>
          <w:p>
            <w:pPr>
              <w:spacing w:after="20"/>
              <w:ind w:left="20"/>
              <w:jc w:val="both"/>
            </w:pPr>
            <w:r>
              <w:rPr>
                <w:rFonts w:ascii="Times New Roman"/>
                <w:b w:val="false"/>
                <w:i w:val="false"/>
                <w:color w:val="000000"/>
                <w:sz w:val="20"/>
              </w:rPr>
              <w:t>
</w:t>
            </w:r>
            <w:r>
              <w:rPr>
                <w:rFonts w:ascii="Times New Roman"/>
                <w:b w:val="false"/>
                <w:i w:val="false"/>
                <w:color w:val="000000"/>
                <w:sz w:val="20"/>
              </w:rPr>
              <w:t>6. Есепті кезеңнің соңындағы Ұлттық банктегі ағымдағы шоттағы ақшалай қаражат</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6" w:id="579"/>
      <w:r>
        <w:rPr>
          <w:rFonts w:ascii="Times New Roman"/>
          <w:b w:val="false"/>
          <w:i w:val="false"/>
          <w:color w:val="000000"/>
          <w:sz w:val="28"/>
        </w:rPr>
        <w:t xml:space="preserve">
      Басқарма Төрағасы ____________________________________________ </w:t>
      </w:r>
    </w:p>
    <w:bookmarkEnd w:id="579"/>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2408" w:id="580"/>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 арнайы мақсаттағы қаржылық есептілікті жасауға арналған нысанды толтыру бойынша түсініктеме</w:t>
      </w:r>
    </w:p>
    <w:bookmarkEnd w:id="580"/>
    <w:bookmarkStart w:name="z2409" w:id="581"/>
    <w:p>
      <w:pPr>
        <w:spacing w:after="0"/>
        <w:ind w:left="0"/>
        <w:jc w:val="both"/>
      </w:pPr>
      <w:r>
        <w:rPr>
          <w:rFonts w:ascii="Times New Roman"/>
          <w:b w:val="false"/>
          <w:i w:val="false"/>
          <w:color w:val="000000"/>
          <w:sz w:val="28"/>
        </w:rPr>
        <w:t>
      1. 1-бағанда ақшалай қаражаттың түсуі мен шығуы баптарының атауы көрсетіледі.</w:t>
      </w:r>
    </w:p>
    <w:bookmarkEnd w:id="581"/>
    <w:bookmarkStart w:name="z2410" w:id="582"/>
    <w:p>
      <w:pPr>
        <w:spacing w:after="0"/>
        <w:ind w:left="0"/>
        <w:jc w:val="both"/>
      </w:pPr>
      <w:r>
        <w:rPr>
          <w:rFonts w:ascii="Times New Roman"/>
          <w:b w:val="false"/>
          <w:i w:val="false"/>
          <w:color w:val="000000"/>
          <w:sz w:val="28"/>
        </w:rPr>
        <w:t>
      2. 2-бағанда жол коды көрсетіледі.</w:t>
      </w:r>
    </w:p>
    <w:bookmarkEnd w:id="582"/>
    <w:bookmarkStart w:name="z2411" w:id="583"/>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583"/>
    <w:bookmarkStart w:name="z2412" w:id="584"/>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110, 120, 130, 140, 150, 160, 170, 180, 190-жолдарда көрсетілген операциялық қызметтен түсетін түсімдердің барлық түрлері бойынша жиынтық сома көрсетіледі.</w:t>
      </w:r>
    </w:p>
    <w:bookmarkEnd w:id="584"/>
    <w:bookmarkStart w:name="z2413" w:id="585"/>
    <w:p>
      <w:pPr>
        <w:spacing w:after="0"/>
        <w:ind w:left="0"/>
        <w:jc w:val="both"/>
      </w:pPr>
      <w:r>
        <w:rPr>
          <w:rFonts w:ascii="Times New Roman"/>
          <w:b w:val="false"/>
          <w:i w:val="false"/>
          <w:color w:val="000000"/>
          <w:sz w:val="28"/>
        </w:rPr>
        <w:t>
      5. 200-жолда әлеуметтік медициналық сақтандыру қорының "1С: Кәсіпорын" бағдарламалық қамтамасыз етуінен алынған деректерге сәйкес 210, 220, 230, 240, 250, 260-жолдарда көрсетілген операциялық қызметтен шығудың барлық түрлері бойынша жиынтық сома көрсетіледі.</w:t>
      </w:r>
    </w:p>
    <w:bookmarkEnd w:id="585"/>
    <w:bookmarkStart w:name="z2414" w:id="586"/>
    <w:p>
      <w:pPr>
        <w:spacing w:after="0"/>
        <w:ind w:left="0"/>
        <w:jc w:val="both"/>
      </w:pPr>
      <w:r>
        <w:rPr>
          <w:rFonts w:ascii="Times New Roman"/>
          <w:b w:val="false"/>
          <w:i w:val="false"/>
          <w:color w:val="000000"/>
          <w:sz w:val="28"/>
        </w:rPr>
        <w:t>
      6. 300-жолда операциялық қызметтен түскен ақша қаражатының таза сомасы көрсетіледі және 100 мен 200 жолдар мәндерінің айырмашылығы ретінде анықталады.</w:t>
      </w:r>
    </w:p>
    <w:bookmarkEnd w:id="586"/>
    <w:bookmarkStart w:name="z2415" w:id="587"/>
    <w:p>
      <w:pPr>
        <w:spacing w:after="0"/>
        <w:ind w:left="0"/>
        <w:jc w:val="both"/>
      </w:pPr>
      <w:r>
        <w:rPr>
          <w:rFonts w:ascii="Times New Roman"/>
          <w:b w:val="false"/>
          <w:i w:val="false"/>
          <w:color w:val="000000"/>
          <w:sz w:val="28"/>
        </w:rPr>
        <w:t>
      7. 400-жолда әлеуметтік медициналық сақтандыру қорының "1С: Кәсіпорын" бағдарламалық қамтамасыз етуінен алынған деректерге сәйкес 410, 420, 430-жолдарда көрсетілген инвестициялық қызметтен түсетін түсімдердің барлық түрлері бойынша жиынтық сома көрсетіледі.</w:t>
      </w:r>
    </w:p>
    <w:bookmarkEnd w:id="587"/>
    <w:bookmarkStart w:name="z2416" w:id="588"/>
    <w:p>
      <w:pPr>
        <w:spacing w:after="0"/>
        <w:ind w:left="0"/>
        <w:jc w:val="both"/>
      </w:pPr>
      <w:r>
        <w:rPr>
          <w:rFonts w:ascii="Times New Roman"/>
          <w:b w:val="false"/>
          <w:i w:val="false"/>
          <w:color w:val="000000"/>
          <w:sz w:val="28"/>
        </w:rPr>
        <w:t>
      8. 500-жолда әлеуметтік медициналық сақтандыру қорының "1С: Кәсіпорын" бағдарламалық қамтамасыз етуінен алынған деректерге сәйкес 510, 520-жолдарда көрсетілген инвестициялық қызметтен шығудың барлық түрлері бойынша жиынтық сома көрсетіледі.</w:t>
      </w:r>
    </w:p>
    <w:bookmarkEnd w:id="588"/>
    <w:bookmarkStart w:name="z2417" w:id="589"/>
    <w:p>
      <w:pPr>
        <w:spacing w:after="0"/>
        <w:ind w:left="0"/>
        <w:jc w:val="both"/>
      </w:pPr>
      <w:r>
        <w:rPr>
          <w:rFonts w:ascii="Times New Roman"/>
          <w:b w:val="false"/>
          <w:i w:val="false"/>
          <w:color w:val="000000"/>
          <w:sz w:val="28"/>
        </w:rPr>
        <w:t>
      9. 600-жолда инвестициялық қызметтен түскен ақша қаражатының таза сомасы көрсетіледі және 400 мен 500 жолдар мәндерінің айырмашылығы ретінде анықталады.</w:t>
      </w:r>
    </w:p>
    <w:bookmarkEnd w:id="589"/>
    <w:bookmarkStart w:name="z2418" w:id="590"/>
    <w:p>
      <w:pPr>
        <w:spacing w:after="0"/>
        <w:ind w:left="0"/>
        <w:jc w:val="both"/>
      </w:pPr>
      <w:r>
        <w:rPr>
          <w:rFonts w:ascii="Times New Roman"/>
          <w:b w:val="false"/>
          <w:i w:val="false"/>
          <w:color w:val="000000"/>
          <w:sz w:val="28"/>
        </w:rPr>
        <w:t>
      10. 700-жолда ақша қаражатының ұлғаю/кему сомасы көрсетіледі және 300 мен 600 жолдар мәндерінің айырмашылығы ретінде анықталады.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19-қосымшамен толықтырылды – ҚР Денсаулық сақтау министрінің 13.11.2024 </w:t>
            </w:r>
            <w:r>
              <w:rPr>
                <w:rFonts w:ascii="Times New Roman"/>
                <w:b w:val="false"/>
                <w:i w:val="false"/>
                <w:color w:val="ff0000"/>
                <w:sz w:val="20"/>
              </w:rPr>
              <w:t>№ 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29.10.2025 </w:t>
            </w:r>
            <w:r>
              <w:rPr>
                <w:rFonts w:ascii="Times New Roman"/>
                <w:b w:val="false"/>
                <w:i w:val="false"/>
                <w:color w:val="ff0000"/>
                <w:sz w:val="20"/>
              </w:rPr>
              <w:t>№ 119</w:t>
            </w:r>
            <w:r>
              <w:rPr>
                <w:rFonts w:ascii="Times New Roman"/>
                <w:b w:val="false"/>
                <w:i w:val="false"/>
                <w:color w:val="ff0000"/>
                <w:sz w:val="20"/>
              </w:rPr>
              <w:t xml:space="preserve"> (01.01.2026 бастап қолданысқа енгізіледі) бұйрықтарымен.</w:t>
            </w:r>
          </w:p>
        </w:tc>
      </w:tr>
    </w:tbl>
    <w:bookmarkStart w:name="z2419" w:id="591"/>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591"/>
    <w:bookmarkStart w:name="z2420" w:id="592"/>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592"/>
    <w:bookmarkStart w:name="z2421" w:id="593"/>
    <w:p>
      <w:pPr>
        <w:spacing w:after="0"/>
        <w:ind w:left="0"/>
        <w:jc w:val="both"/>
      </w:pPr>
      <w:r>
        <w:rPr>
          <w:rFonts w:ascii="Times New Roman"/>
          <w:b w:val="false"/>
          <w:i w:val="false"/>
          <w:color w:val="000000"/>
          <w:sz w:val="28"/>
        </w:rPr>
        <w:t>
      Нысан атауы: Міндетті әлеуметтік медициналық сақтандыру жүйесінің таза активтеріндегі өзгерістер туралы есеп</w:t>
      </w:r>
    </w:p>
    <w:bookmarkEnd w:id="593"/>
    <w:bookmarkStart w:name="z2422" w:id="594"/>
    <w:p>
      <w:pPr>
        <w:spacing w:after="0"/>
        <w:ind w:left="0"/>
        <w:jc w:val="both"/>
      </w:pPr>
      <w:r>
        <w:rPr>
          <w:rFonts w:ascii="Times New Roman"/>
          <w:b w:val="false"/>
          <w:i w:val="false"/>
          <w:color w:val="000000"/>
          <w:sz w:val="28"/>
        </w:rPr>
        <w:t>
      Индекс: 4-ТАӨЕ</w:t>
      </w:r>
    </w:p>
    <w:bookmarkEnd w:id="594"/>
    <w:bookmarkStart w:name="z2423" w:id="595"/>
    <w:p>
      <w:pPr>
        <w:spacing w:after="0"/>
        <w:ind w:left="0"/>
        <w:jc w:val="both"/>
      </w:pPr>
      <w:r>
        <w:rPr>
          <w:rFonts w:ascii="Times New Roman"/>
          <w:b w:val="false"/>
          <w:i w:val="false"/>
          <w:color w:val="000000"/>
          <w:sz w:val="28"/>
        </w:rPr>
        <w:t>
      Кезеңділігі: жылдық</w:t>
      </w:r>
    </w:p>
    <w:bookmarkEnd w:id="595"/>
    <w:bookmarkStart w:name="z2424" w:id="596"/>
    <w:p>
      <w:pPr>
        <w:spacing w:after="0"/>
        <w:ind w:left="0"/>
        <w:jc w:val="both"/>
      </w:pPr>
      <w:r>
        <w:rPr>
          <w:rFonts w:ascii="Times New Roman"/>
          <w:b w:val="false"/>
          <w:i w:val="false"/>
          <w:color w:val="000000"/>
          <w:sz w:val="28"/>
        </w:rPr>
        <w:t>
      Есепті кезең: 20__ жылғы "____" __________ жағдай бойынша</w:t>
      </w:r>
    </w:p>
    <w:bookmarkEnd w:id="596"/>
    <w:bookmarkStart w:name="z2425" w:id="597"/>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597"/>
    <w:bookmarkStart w:name="z2426" w:id="598"/>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598"/>
    <w:bookmarkStart w:name="z2427" w:id="599"/>
    <w:p>
      <w:pPr>
        <w:spacing w:after="0"/>
        <w:ind w:left="0"/>
        <w:jc w:val="both"/>
      </w:pPr>
      <w:r>
        <w:rPr>
          <w:rFonts w:ascii="Times New Roman"/>
          <w:b w:val="false"/>
          <w:i w:val="false"/>
          <w:color w:val="000000"/>
          <w:sz w:val="28"/>
        </w:rPr>
        <w:t>
      БСН ______________</w:t>
      </w:r>
    </w:p>
    <w:bookmarkEnd w:id="599"/>
    <w:bookmarkStart w:name="z2428" w:id="600"/>
    <w:p>
      <w:pPr>
        <w:spacing w:after="0"/>
        <w:ind w:left="0"/>
        <w:jc w:val="both"/>
      </w:pPr>
      <w:r>
        <w:rPr>
          <w:rFonts w:ascii="Times New Roman"/>
          <w:b w:val="false"/>
          <w:i w:val="false"/>
          <w:color w:val="000000"/>
          <w:sz w:val="28"/>
        </w:rPr>
        <w:t>
      Жинау әдісі: электронды түрде</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601"/>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603"/>
          <w:p>
            <w:pPr>
              <w:spacing w:after="20"/>
              <w:ind w:left="20"/>
              <w:jc w:val="both"/>
            </w:pPr>
            <w:r>
              <w:rPr>
                <w:rFonts w:ascii="Times New Roman"/>
                <w:b w:val="false"/>
                <w:i w:val="false"/>
                <w:color w:val="000000"/>
                <w:sz w:val="20"/>
              </w:rPr>
              <w:t>
</w:t>
            </w:r>
            <w:r>
              <w:rPr>
                <w:rFonts w:ascii="Times New Roman"/>
                <w:b w:val="false"/>
                <w:i w:val="false"/>
                <w:color w:val="000000"/>
                <w:sz w:val="20"/>
              </w:rPr>
              <w:t>I. Активтердің түсуі (110-дан 190-ға дейінгі жолдардың сомасы)</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604"/>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берушілердің аударымдары</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60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бюджеттен мемлекет жарналары</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606"/>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бюджеттерден мемлекет жарналары</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607"/>
          <w:p>
            <w:pPr>
              <w:spacing w:after="20"/>
              <w:ind w:left="20"/>
              <w:jc w:val="both"/>
            </w:pPr>
            <w:r>
              <w:rPr>
                <w:rFonts w:ascii="Times New Roman"/>
                <w:b w:val="false"/>
                <w:i w:val="false"/>
                <w:color w:val="000000"/>
                <w:sz w:val="20"/>
              </w:rPr>
              <w:t>
</w:t>
            </w:r>
            <w:r>
              <w:rPr>
                <w:rFonts w:ascii="Times New Roman"/>
                <w:b w:val="false"/>
                <w:i w:val="false"/>
                <w:color w:val="000000"/>
                <w:sz w:val="20"/>
              </w:rPr>
              <w:t>әскери қызметшілерге, арнаулы мемлекеттік және құқық қорғау органдарының қызметкерлеріне міндетті әлеуметтік медициналық сақтандыру жүйесіндегі денсаулық сақтау субъектілерінің қызметтеріне ақы төлеуге арналған бюджет қаражаты</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608"/>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әлеуметтік медициналық сақтандыруға жарналар (мемлекет жарналарынсыз)</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609"/>
          <w:p>
            <w:pPr>
              <w:spacing w:after="20"/>
              <w:ind w:left="20"/>
              <w:jc w:val="both"/>
            </w:pPr>
            <w:r>
              <w:rPr>
                <w:rFonts w:ascii="Times New Roman"/>
                <w:b w:val="false"/>
                <w:i w:val="false"/>
                <w:color w:val="000000"/>
                <w:sz w:val="20"/>
              </w:rPr>
              <w:t>
</w:t>
            </w:r>
            <w:r>
              <w:rPr>
                <w:rFonts w:ascii="Times New Roman"/>
                <w:b w:val="false"/>
                <w:i w:val="false"/>
                <w:color w:val="000000"/>
                <w:sz w:val="20"/>
              </w:rPr>
              <w:t>аударымдар мен жарналар бойынша өсімпұл</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610"/>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есептелген инвестициялық кіріс</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611"/>
          <w:p>
            <w:pPr>
              <w:spacing w:after="20"/>
              <w:ind w:left="20"/>
              <w:jc w:val="both"/>
            </w:pPr>
            <w:r>
              <w:rPr>
                <w:rFonts w:ascii="Times New Roman"/>
                <w:b w:val="false"/>
                <w:i w:val="false"/>
                <w:color w:val="000000"/>
                <w:sz w:val="20"/>
              </w:rPr>
              <w:t>
</w:t>
            </w:r>
            <w:r>
              <w:rPr>
                <w:rFonts w:ascii="Times New Roman"/>
                <w:b w:val="false"/>
                <w:i w:val="false"/>
                <w:color w:val="000000"/>
                <w:sz w:val="20"/>
              </w:rPr>
              <w:t>тегін медициналық көмектің кепілдік берілген көлемі шеңберінде денсаулық сақтау субъектілерінің қызметтеріне ақы төлеуге арналған бюджет қаражаты</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612"/>
          <w:p>
            <w:pPr>
              <w:spacing w:after="20"/>
              <w:ind w:left="20"/>
              <w:jc w:val="both"/>
            </w:pPr>
            <w:r>
              <w:rPr>
                <w:rFonts w:ascii="Times New Roman"/>
                <w:b w:val="false"/>
                <w:i w:val="false"/>
                <w:color w:val="000000"/>
                <w:sz w:val="20"/>
              </w:rPr>
              <w:t>
</w:t>
            </w:r>
            <w:r>
              <w:rPr>
                <w:rFonts w:ascii="Times New Roman"/>
                <w:b w:val="false"/>
                <w:i w:val="false"/>
                <w:color w:val="000000"/>
                <w:sz w:val="20"/>
              </w:rPr>
              <w:t>басқа түсімдер</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613"/>
          <w:p>
            <w:pPr>
              <w:spacing w:after="20"/>
              <w:ind w:left="20"/>
              <w:jc w:val="both"/>
            </w:pPr>
            <w:r>
              <w:rPr>
                <w:rFonts w:ascii="Times New Roman"/>
                <w:b w:val="false"/>
                <w:i w:val="false"/>
                <w:color w:val="000000"/>
                <w:sz w:val="20"/>
              </w:rPr>
              <w:t>
</w:t>
            </w:r>
            <w:r>
              <w:rPr>
                <w:rFonts w:ascii="Times New Roman"/>
                <w:b w:val="false"/>
                <w:i w:val="false"/>
                <w:color w:val="000000"/>
                <w:sz w:val="20"/>
              </w:rPr>
              <w:t>II. Активтердің шығуы (210-нан 270-ке дейінгі жолдардың сомасы)</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61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қызметтер актілері бойынша денсаулық сақтау субъектілері алдында міндеттемелер қабылданды</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615"/>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 алдында күтпеген шығыстарды жабуға арналған резерв қаражаты есебінен міндеттемелер қабылданды</w:t>
            </w:r>
          </w:p>
          <w:bookmarkEnd w:id="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616"/>
          <w:p>
            <w:pPr>
              <w:spacing w:after="20"/>
              <w:ind w:left="20"/>
              <w:jc w:val="both"/>
            </w:pPr>
            <w:r>
              <w:rPr>
                <w:rFonts w:ascii="Times New Roman"/>
                <w:b w:val="false"/>
                <w:i w:val="false"/>
                <w:color w:val="000000"/>
                <w:sz w:val="20"/>
              </w:rPr>
              <w:t>
</w:t>
            </w:r>
            <w:r>
              <w:rPr>
                <w:rFonts w:ascii="Times New Roman"/>
                <w:b w:val="false"/>
                <w:i w:val="false"/>
                <w:color w:val="000000"/>
                <w:sz w:val="20"/>
              </w:rPr>
              <w:t>Қорға комиссиялық сыйақы есептелді</w:t>
            </w:r>
          </w:p>
          <w:bookmarkEnd w:id="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617"/>
          <w:p>
            <w:pPr>
              <w:spacing w:after="20"/>
              <w:ind w:left="20"/>
              <w:jc w:val="both"/>
            </w:pPr>
            <w:r>
              <w:rPr>
                <w:rFonts w:ascii="Times New Roman"/>
                <w:b w:val="false"/>
                <w:i w:val="false"/>
                <w:color w:val="000000"/>
                <w:sz w:val="20"/>
              </w:rPr>
              <w:t>
</w:t>
            </w:r>
            <w:r>
              <w:rPr>
                <w:rFonts w:ascii="Times New Roman"/>
                <w:b w:val="false"/>
                <w:i w:val="false"/>
                <w:color w:val="000000"/>
                <w:sz w:val="20"/>
              </w:rPr>
              <w:t>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bookmarkEnd w:id="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618"/>
          <w:p>
            <w:pPr>
              <w:spacing w:after="20"/>
              <w:ind w:left="20"/>
              <w:jc w:val="both"/>
            </w:pPr>
            <w:r>
              <w:rPr>
                <w:rFonts w:ascii="Times New Roman"/>
                <w:b w:val="false"/>
                <w:i w:val="false"/>
                <w:color w:val="000000"/>
                <w:sz w:val="20"/>
              </w:rPr>
              <w:t>
</w:t>
            </w:r>
            <w:r>
              <w:rPr>
                <w:rFonts w:ascii="Times New Roman"/>
                <w:b w:val="false"/>
                <w:i w:val="false"/>
                <w:color w:val="000000"/>
                <w:sz w:val="20"/>
              </w:rPr>
              <w:t>күтпеген шығыстарды жабуға арналған резерв есептелді</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619"/>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инвестицияланбайтын қалдыққа резерв есептелді</w:t>
            </w:r>
          </w:p>
          <w:bookmarkEnd w:id="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620"/>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өзге де шығулары</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621"/>
          <w:p>
            <w:pPr>
              <w:spacing w:after="20"/>
              <w:ind w:left="20"/>
              <w:jc w:val="both"/>
            </w:pPr>
            <w:r>
              <w:rPr>
                <w:rFonts w:ascii="Times New Roman"/>
                <w:b w:val="false"/>
                <w:i w:val="false"/>
                <w:color w:val="000000"/>
                <w:sz w:val="20"/>
              </w:rPr>
              <w:t>
</w:t>
            </w:r>
            <w:r>
              <w:rPr>
                <w:rFonts w:ascii="Times New Roman"/>
                <w:b w:val="false"/>
                <w:i w:val="false"/>
                <w:color w:val="000000"/>
                <w:sz w:val="20"/>
              </w:rPr>
              <w:t>III. Таза активтердегі өзгерістер (100-жол – 200-жол)</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622"/>
          <w:p>
            <w:pPr>
              <w:spacing w:after="20"/>
              <w:ind w:left="20"/>
              <w:jc w:val="both"/>
            </w:pPr>
            <w:r>
              <w:rPr>
                <w:rFonts w:ascii="Times New Roman"/>
                <w:b w:val="false"/>
                <w:i w:val="false"/>
                <w:color w:val="000000"/>
                <w:sz w:val="20"/>
              </w:rPr>
              <w:t>
</w:t>
            </w:r>
            <w:r>
              <w:rPr>
                <w:rFonts w:ascii="Times New Roman"/>
                <w:b w:val="false"/>
                <w:i w:val="false"/>
                <w:color w:val="000000"/>
                <w:sz w:val="20"/>
              </w:rPr>
              <w:t>IV. Есепті кезеңнің басындағы таза активтер</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623"/>
          <w:p>
            <w:pPr>
              <w:spacing w:after="20"/>
              <w:ind w:left="20"/>
              <w:jc w:val="both"/>
            </w:pPr>
            <w:r>
              <w:rPr>
                <w:rFonts w:ascii="Times New Roman"/>
                <w:b w:val="false"/>
                <w:i w:val="false"/>
                <w:color w:val="000000"/>
                <w:sz w:val="20"/>
              </w:rPr>
              <w:t>
</w:t>
            </w:r>
            <w:r>
              <w:rPr>
                <w:rFonts w:ascii="Times New Roman"/>
                <w:b w:val="false"/>
                <w:i w:val="false"/>
                <w:color w:val="000000"/>
                <w:sz w:val="20"/>
              </w:rPr>
              <w:t>V. Есепті кезеңнің соңындағы таза активтер (400-жол + 100-жол – 200-жол)</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4" w:id="624"/>
      <w:r>
        <w:rPr>
          <w:rFonts w:ascii="Times New Roman"/>
          <w:b w:val="false"/>
          <w:i w:val="false"/>
          <w:color w:val="000000"/>
          <w:sz w:val="28"/>
        </w:rPr>
        <w:t>
      Басқарма Төрағасы ____________________________________________</w:t>
      </w:r>
    </w:p>
    <w:bookmarkEnd w:id="624"/>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2546" w:id="625"/>
    <w:p>
      <w:pPr>
        <w:spacing w:after="0"/>
        <w:ind w:left="0"/>
        <w:jc w:val="left"/>
      </w:pPr>
      <w:r>
        <w:rPr>
          <w:rFonts w:ascii="Times New Roman"/>
          <w:b/>
          <w:i w:val="false"/>
          <w:color w:val="000000"/>
        </w:rPr>
        <w:t xml:space="preserve"> "Міндетті әлеуметтік медициналық сақтандыру жүйесінің таза активтеріндегі өзгерістер туралы есеп" арнайы мақсаттағы қаржылық есептілікті жасауға арналған нысанды толтыру бойынша түсініктеме</w:t>
      </w:r>
    </w:p>
    <w:bookmarkEnd w:id="625"/>
    <w:bookmarkStart w:name="z2547" w:id="626"/>
    <w:p>
      <w:pPr>
        <w:spacing w:after="0"/>
        <w:ind w:left="0"/>
        <w:jc w:val="both"/>
      </w:pPr>
      <w:r>
        <w:rPr>
          <w:rFonts w:ascii="Times New Roman"/>
          <w:b w:val="false"/>
          <w:i w:val="false"/>
          <w:color w:val="000000"/>
          <w:sz w:val="28"/>
        </w:rPr>
        <w:t>
      1. 1-бағанда МӘМС жүйесі активтерінің түсімдері мен шығулары баптарының атауы көрсетіледі.</w:t>
      </w:r>
    </w:p>
    <w:bookmarkEnd w:id="626"/>
    <w:bookmarkStart w:name="z2548" w:id="627"/>
    <w:p>
      <w:pPr>
        <w:spacing w:after="0"/>
        <w:ind w:left="0"/>
        <w:jc w:val="both"/>
      </w:pPr>
      <w:r>
        <w:rPr>
          <w:rFonts w:ascii="Times New Roman"/>
          <w:b w:val="false"/>
          <w:i w:val="false"/>
          <w:color w:val="000000"/>
          <w:sz w:val="28"/>
        </w:rPr>
        <w:t>
      2. 2-бағанда жол коды көрсетіледі.</w:t>
      </w:r>
    </w:p>
    <w:bookmarkEnd w:id="627"/>
    <w:bookmarkStart w:name="z2549" w:id="628"/>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628"/>
    <w:bookmarkStart w:name="z2550" w:id="629"/>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110, 120, 130, 140, 150, 160, 170, 180, 190-жолдарда көрсетілген МӘМС жүйесі активтері түсімдерінің барлық түрлері бойынша жиынтық сома көрсетіледі.</w:t>
      </w:r>
    </w:p>
    <w:bookmarkEnd w:id="629"/>
    <w:bookmarkStart w:name="z2551" w:id="630"/>
    <w:p>
      <w:pPr>
        <w:spacing w:after="0"/>
        <w:ind w:left="0"/>
        <w:jc w:val="both"/>
      </w:pPr>
      <w:r>
        <w:rPr>
          <w:rFonts w:ascii="Times New Roman"/>
          <w:b w:val="false"/>
          <w:i w:val="false"/>
          <w:color w:val="000000"/>
          <w:sz w:val="28"/>
        </w:rPr>
        <w:t>
      5. 200-жолда әлеуметтік медициналық сақтандыру қорының "1С: Кәсіпорын" бағдарламалық қамтамасыз етуінен алынған деректерге сәйкес 210, 220, 230, 240, 250, 260, 270-жолдарда көрсетілген МӘМС жүйесі активтерінің шығуының барлық түрлері бойынша жиынтық сома көрсетіледі.</w:t>
      </w:r>
    </w:p>
    <w:bookmarkEnd w:id="630"/>
    <w:bookmarkStart w:name="z2552" w:id="631"/>
    <w:p>
      <w:pPr>
        <w:spacing w:after="0"/>
        <w:ind w:left="0"/>
        <w:jc w:val="both"/>
      </w:pPr>
      <w:r>
        <w:rPr>
          <w:rFonts w:ascii="Times New Roman"/>
          <w:b w:val="false"/>
          <w:i w:val="false"/>
          <w:color w:val="000000"/>
          <w:sz w:val="28"/>
        </w:rPr>
        <w:t>
      6. 300-жолда МӘМС жүйесінің таза активтеріндегі өзгерістер сомасы көрсетіледі, ол 100 және 200 жолдар мәндерінің айырмашылығы ретінде анықталады.</w:t>
      </w:r>
    </w:p>
    <w:bookmarkEnd w:id="631"/>
    <w:bookmarkStart w:name="z2553" w:id="632"/>
    <w:p>
      <w:pPr>
        <w:spacing w:after="0"/>
        <w:ind w:left="0"/>
        <w:jc w:val="both"/>
      </w:pPr>
      <w:r>
        <w:rPr>
          <w:rFonts w:ascii="Times New Roman"/>
          <w:b w:val="false"/>
          <w:i w:val="false"/>
          <w:color w:val="000000"/>
          <w:sz w:val="28"/>
        </w:rPr>
        <w:t>
      7. 500-жолда МӘМС жүйесінің есепті кезеңнің соңындағы таза активтерінің сомасы көрсетіледі, ол келесідей анықталады: 400-жол + 100-жол – 200-жол.</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 бұйрығына 19-1-қосымша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Бұйрық 19-1-қосымшамен толықтырылды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2555" w:id="633"/>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633"/>
    <w:bookmarkStart w:name="z2556" w:id="634"/>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634"/>
    <w:bookmarkStart w:name="z2557" w:id="635"/>
    <w:p>
      <w:pPr>
        <w:spacing w:after="0"/>
        <w:ind w:left="0"/>
        <w:jc w:val="both"/>
      </w:pPr>
      <w:r>
        <w:rPr>
          <w:rFonts w:ascii="Times New Roman"/>
          <w:b w:val="false"/>
          <w:i w:val="false"/>
          <w:color w:val="000000"/>
          <w:sz w:val="28"/>
        </w:rPr>
        <w:t>
      Нысан атауы: Мемлекеттің міндетті әлеуметтік медициналық сақтандыруға жергілікті бюджет қаражатынан төленетін жарналарының түсімдері бойынша есеп</w:t>
      </w:r>
    </w:p>
    <w:bookmarkEnd w:id="635"/>
    <w:bookmarkStart w:name="z2558" w:id="636"/>
    <w:p>
      <w:pPr>
        <w:spacing w:after="0"/>
        <w:ind w:left="0"/>
        <w:jc w:val="both"/>
      </w:pPr>
      <w:r>
        <w:rPr>
          <w:rFonts w:ascii="Times New Roman"/>
          <w:b w:val="false"/>
          <w:i w:val="false"/>
          <w:color w:val="000000"/>
          <w:sz w:val="28"/>
        </w:rPr>
        <w:t>
      Нысан индексі: 19-1-Ф</w:t>
      </w:r>
    </w:p>
    <w:bookmarkEnd w:id="636"/>
    <w:bookmarkStart w:name="z2559" w:id="637"/>
    <w:p>
      <w:pPr>
        <w:spacing w:after="0"/>
        <w:ind w:left="0"/>
        <w:jc w:val="both"/>
      </w:pPr>
      <w:r>
        <w:rPr>
          <w:rFonts w:ascii="Times New Roman"/>
          <w:b w:val="false"/>
          <w:i w:val="false"/>
          <w:color w:val="000000"/>
          <w:sz w:val="28"/>
        </w:rPr>
        <w:t>
      Кезеңділігі: тоқсан сайын, жылдық</w:t>
      </w:r>
    </w:p>
    <w:bookmarkEnd w:id="637"/>
    <w:bookmarkStart w:name="z2560" w:id="638"/>
    <w:p>
      <w:pPr>
        <w:spacing w:after="0"/>
        <w:ind w:left="0"/>
        <w:jc w:val="both"/>
      </w:pPr>
      <w:r>
        <w:rPr>
          <w:rFonts w:ascii="Times New Roman"/>
          <w:b w:val="false"/>
          <w:i w:val="false"/>
          <w:color w:val="000000"/>
          <w:sz w:val="28"/>
        </w:rPr>
        <w:t>
      Есепті кезең: 20__ жылғы "____" __________ жағдай бойынша</w:t>
      </w:r>
    </w:p>
    <w:bookmarkEnd w:id="638"/>
    <w:bookmarkStart w:name="z2561" w:id="639"/>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639"/>
    <w:bookmarkStart w:name="z2562" w:id="640"/>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640"/>
    <w:bookmarkStart w:name="z2563" w:id="641"/>
    <w:p>
      <w:pPr>
        <w:spacing w:after="0"/>
        <w:ind w:left="0"/>
        <w:jc w:val="both"/>
      </w:pPr>
      <w:r>
        <w:rPr>
          <w:rFonts w:ascii="Times New Roman"/>
          <w:b w:val="false"/>
          <w:i w:val="false"/>
          <w:color w:val="000000"/>
          <w:sz w:val="28"/>
        </w:rPr>
        <w:t>
      БСН ______________</w:t>
      </w:r>
    </w:p>
    <w:bookmarkEnd w:id="641"/>
    <w:bookmarkStart w:name="z2564" w:id="642"/>
    <w:p>
      <w:pPr>
        <w:spacing w:after="0"/>
        <w:ind w:left="0"/>
        <w:jc w:val="both"/>
      </w:pPr>
      <w:r>
        <w:rPr>
          <w:rFonts w:ascii="Times New Roman"/>
          <w:b w:val="false"/>
          <w:i w:val="false"/>
          <w:color w:val="000000"/>
          <w:sz w:val="28"/>
        </w:rPr>
        <w:t>
      Жинау әдісі: электронды түрде</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643"/>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643"/>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i w:val="false"/>
                <w:color w:val="000000"/>
                <w:sz w:val="20"/>
              </w:rPr>
              <w:t xml:space="preserve"> МӘМС-</w:t>
            </w:r>
            <w:r>
              <w:rPr>
                <w:rFonts w:ascii="Times New Roman"/>
                <w:b/>
                <w:i w:val="false"/>
                <w:color w:val="000000"/>
                <w:sz w:val="20"/>
              </w:rPr>
              <w:t>ке</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қаражатынан</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жарналары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Субсидияланатын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орындарына</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берушіде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орнында</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оқуға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жұмыссыз</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644"/>
          <w:p>
            <w:pPr>
              <w:spacing w:after="20"/>
              <w:ind w:left="20"/>
              <w:jc w:val="both"/>
            </w:pPr>
            <w:r>
              <w:rPr>
                <w:rFonts w:ascii="Times New Roman"/>
                <w:b w:val="false"/>
                <w:i w:val="false"/>
                <w:color w:val="000000"/>
                <w:sz w:val="20"/>
              </w:rPr>
              <w:t>
Жергілікті атқарушы органның (ЖАО)</w:t>
            </w:r>
          </w:p>
          <w:bookmarkEnd w:id="644"/>
          <w:p>
            <w:pPr>
              <w:spacing w:after="20"/>
              <w:ind w:left="20"/>
              <w:jc w:val="both"/>
            </w:pPr>
            <w:r>
              <w:rPr>
                <w:rFonts w:ascii="Times New Roman"/>
                <w:b w:val="false"/>
                <w:i w:val="false"/>
                <w:color w:val="000000"/>
                <w:sz w:val="20"/>
              </w:rPr>
              <w:t>
____ жылға арналған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деректері бойынша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нақты түскен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фактіні жоспардан ауытқу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фактіні Мемлекеттік корпорация деректерінен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1" w:id="646"/>
    <w:p>
      <w:pPr>
        <w:spacing w:after="0"/>
        <w:ind w:left="0"/>
        <w:jc w:val="both"/>
      </w:pPr>
      <w:r>
        <w:rPr>
          <w:rFonts w:ascii="Times New Roman"/>
          <w:b w:val="false"/>
          <w:i w:val="false"/>
          <w:color w:val="000000"/>
          <w:sz w:val="28"/>
        </w:rPr>
        <w:t>
      кестенің жалғасы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647"/>
          <w:p>
            <w:pPr>
              <w:spacing w:after="20"/>
              <w:ind w:left="20"/>
              <w:jc w:val="both"/>
            </w:pPr>
            <w:r>
              <w:rPr>
                <w:rFonts w:ascii="Times New Roman"/>
                <w:b w:val="false"/>
                <w:i w:val="false"/>
                <w:color w:val="000000"/>
                <w:sz w:val="20"/>
              </w:rPr>
              <w:t>
</w:t>
            </w:r>
            <w:r>
              <w:rPr>
                <w:rFonts w:ascii="Times New Roman"/>
                <w:b w:val="false"/>
                <w:i w:val="false"/>
                <w:color w:val="000000"/>
                <w:sz w:val="20"/>
              </w:rPr>
              <w:t>МӘМС туралы ҚР Заңының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саламаттылықтың дағдарыстық немесе шұғыл деңгейлеріне жататын жұмыс істемейтін адамдар</w:t>
            </w:r>
          </w:p>
          <w:bookmarkEnd w:id="64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648"/>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органның (ЖАО)</w:t>
            </w:r>
          </w:p>
          <w:bookmarkEnd w:id="648"/>
          <w:p>
            <w:pPr>
              <w:spacing w:after="20"/>
              <w:ind w:left="20"/>
              <w:jc w:val="both"/>
            </w:pPr>
            <w:r>
              <w:rPr>
                <w:rFonts w:ascii="Times New Roman"/>
                <w:b w:val="false"/>
                <w:i w:val="false"/>
                <w:color w:val="000000"/>
                <w:sz w:val="20"/>
              </w:rPr>
              <w:t>
____ жылға арналған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"Saqtandyrý" АЖ деректері бойынша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нақты түскен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"Saqtandyrý" АЖ деректерінен келіп түскен фактінің ауытқуы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Фактіні орындау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649"/>
          <w:p>
            <w:pPr>
              <w:spacing w:after="20"/>
              <w:ind w:left="20"/>
              <w:jc w:val="both"/>
            </w:pPr>
            <w:r>
              <w:rPr>
                <w:rFonts w:ascii="Times New Roman"/>
                <w:b w:val="false"/>
                <w:i w:val="false"/>
                <w:color w:val="000000"/>
                <w:sz w:val="20"/>
              </w:rPr>
              <w:t>
</w:t>
            </w:r>
            <w:r>
              <w:rPr>
                <w:rFonts w:ascii="Times New Roman"/>
                <w:b w:val="false"/>
                <w:i w:val="false"/>
                <w:color w:val="000000"/>
                <w:sz w:val="20"/>
              </w:rPr>
              <w:t>Саны, адам</w:t>
            </w:r>
          </w:p>
          <w:bookmarkEnd w:id="6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6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1" w:id="651"/>
      <w:r>
        <w:rPr>
          <w:rFonts w:ascii="Times New Roman"/>
          <w:b w:val="false"/>
          <w:i w:val="false"/>
          <w:color w:val="000000"/>
          <w:sz w:val="28"/>
        </w:rPr>
        <w:t xml:space="preserve">
      Басқарма Төрағасы ______________________________________________ </w:t>
      </w:r>
    </w:p>
    <w:bookmarkEnd w:id="651"/>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703" w:id="652"/>
    <w:p>
      <w:pPr>
        <w:spacing w:after="0"/>
        <w:ind w:left="0"/>
        <w:jc w:val="left"/>
      </w:pPr>
      <w:r>
        <w:rPr>
          <w:rFonts w:ascii="Times New Roman"/>
          <w:b/>
          <w:i w:val="false"/>
          <w:color w:val="000000"/>
        </w:rPr>
        <w:t xml:space="preserve"> "Мемлекеттің міндетті әлеуметтік медициналық сақтандыруға жергілікті бюджет қаражатынан төленетін жарналарының түсімдері бойынша есеп" әкімшілік деректерді жинауға арналған нысанды толтыру бойынша түсініктеме</w:t>
      </w:r>
    </w:p>
    <w:bookmarkEnd w:id="652"/>
    <w:bookmarkStart w:name="z2704" w:id="653"/>
    <w:p>
      <w:pPr>
        <w:spacing w:after="0"/>
        <w:ind w:left="0"/>
        <w:jc w:val="both"/>
      </w:pPr>
      <w:r>
        <w:rPr>
          <w:rFonts w:ascii="Times New Roman"/>
          <w:b w:val="false"/>
          <w:i w:val="false"/>
          <w:color w:val="000000"/>
          <w:sz w:val="28"/>
        </w:rPr>
        <w:t>
      1. 1-бағанда реттік нөмір көрсетіледі.</w:t>
      </w:r>
    </w:p>
    <w:bookmarkEnd w:id="653"/>
    <w:bookmarkStart w:name="z2705" w:id="654"/>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654"/>
    <w:bookmarkStart w:name="z2706" w:id="655"/>
    <w:p>
      <w:pPr>
        <w:spacing w:after="0"/>
        <w:ind w:left="0"/>
        <w:jc w:val="both"/>
      </w:pPr>
      <w:r>
        <w:rPr>
          <w:rFonts w:ascii="Times New Roman"/>
          <w:b w:val="false"/>
          <w:i w:val="false"/>
          <w:color w:val="000000"/>
          <w:sz w:val="28"/>
        </w:rPr>
        <w:t>
      3. 3, 4, 5-бағандарда есепті кезеңнің соңындағы жағдай бойынша болжам, факт бойынша жергілікті бюджет қаражатынан МӘМС-ке мемлекет жарналарының түсімі және сәйкесінше ауытқу көрсетіледі.</w:t>
      </w:r>
    </w:p>
    <w:bookmarkEnd w:id="655"/>
    <w:bookmarkStart w:name="z2707" w:id="656"/>
    <w:p>
      <w:pPr>
        <w:spacing w:after="0"/>
        <w:ind w:left="0"/>
        <w:jc w:val="both"/>
      </w:pPr>
      <w:r>
        <w:rPr>
          <w:rFonts w:ascii="Times New Roman"/>
          <w:b w:val="false"/>
          <w:i w:val="false"/>
          <w:color w:val="000000"/>
          <w:sz w:val="28"/>
        </w:rPr>
        <w:t>
      4. 6-16-бағандарда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 ретінде тіркелген адамдар бойынша ақпарат көрсетіледі.</w:t>
      </w:r>
    </w:p>
    <w:bookmarkEnd w:id="656"/>
    <w:bookmarkStart w:name="z2708" w:id="657"/>
    <w:p>
      <w:pPr>
        <w:spacing w:after="0"/>
        <w:ind w:left="0"/>
        <w:jc w:val="both"/>
      </w:pPr>
      <w:r>
        <w:rPr>
          <w:rFonts w:ascii="Times New Roman"/>
          <w:b w:val="false"/>
          <w:i w:val="false"/>
          <w:color w:val="000000"/>
          <w:sz w:val="28"/>
        </w:rPr>
        <w:t>
      5. 6, 7-бағандарда жергілікті атқарушы органның (ЖАО) деректеріне сәйкес адамдардың жоспарлы саны және жоспарлы сомасы көрсетіледі.</w:t>
      </w:r>
    </w:p>
    <w:bookmarkEnd w:id="657"/>
    <w:bookmarkStart w:name="z2709" w:id="658"/>
    <w:p>
      <w:pPr>
        <w:spacing w:after="0"/>
        <w:ind w:left="0"/>
        <w:jc w:val="both"/>
      </w:pPr>
      <w:r>
        <w:rPr>
          <w:rFonts w:ascii="Times New Roman"/>
          <w:b w:val="false"/>
          <w:i w:val="false"/>
          <w:color w:val="000000"/>
          <w:sz w:val="28"/>
        </w:rPr>
        <w:t>
      6. 8, 9-бағандарда ""Азаматтарға арналған үкімет" Мемлекеттік корпорациясы" КЕАҚ-ның өсім бойынша есепті кезеңдегі деректеріне сәйкес адамдардың нақты саны және нақты сомасы көрсетіледі.</w:t>
      </w:r>
    </w:p>
    <w:bookmarkEnd w:id="658"/>
    <w:bookmarkStart w:name="z2710" w:id="659"/>
    <w:p>
      <w:pPr>
        <w:spacing w:after="0"/>
        <w:ind w:left="0"/>
        <w:jc w:val="both"/>
      </w:pPr>
      <w:r>
        <w:rPr>
          <w:rFonts w:ascii="Times New Roman"/>
          <w:b w:val="false"/>
          <w:i w:val="false"/>
          <w:color w:val="000000"/>
          <w:sz w:val="28"/>
        </w:rPr>
        <w:t>
      7. 10, 11-бағандарда өсім бойынша есепті кезең үшін жергілікті атқарушы органның (ЖАО) жарналары төленген адамдардың нақты саны және нақты сомасы көрсетіледі.</w:t>
      </w:r>
    </w:p>
    <w:bookmarkEnd w:id="659"/>
    <w:bookmarkStart w:name="z2711" w:id="660"/>
    <w:p>
      <w:pPr>
        <w:spacing w:after="0"/>
        <w:ind w:left="0"/>
        <w:jc w:val="both"/>
      </w:pPr>
      <w:r>
        <w:rPr>
          <w:rFonts w:ascii="Times New Roman"/>
          <w:b w:val="false"/>
          <w:i w:val="false"/>
          <w:color w:val="000000"/>
          <w:sz w:val="28"/>
        </w:rPr>
        <w:t>
      8. 12, 13-бағандарда жергілікті атқарушы орган (ЖАО) деректерінің жоспарлы көрсеткіштері мен нақты көрсеткіштері арасындағы саны мен сомасы бойынша ауытқу көрсетіледі.</w:t>
      </w:r>
    </w:p>
    <w:bookmarkEnd w:id="660"/>
    <w:bookmarkStart w:name="z2712" w:id="661"/>
    <w:p>
      <w:pPr>
        <w:spacing w:after="0"/>
        <w:ind w:left="0"/>
        <w:jc w:val="both"/>
      </w:pPr>
      <w:r>
        <w:rPr>
          <w:rFonts w:ascii="Times New Roman"/>
          <w:b w:val="false"/>
          <w:i w:val="false"/>
          <w:color w:val="000000"/>
          <w:sz w:val="28"/>
        </w:rPr>
        <w:t>
      9. 14-бағанда жоспардың орындалу пайызы көрсетіледі.</w:t>
      </w:r>
    </w:p>
    <w:bookmarkEnd w:id="661"/>
    <w:bookmarkStart w:name="z2713" w:id="662"/>
    <w:p>
      <w:pPr>
        <w:spacing w:after="0"/>
        <w:ind w:left="0"/>
        <w:jc w:val="both"/>
      </w:pPr>
      <w:r>
        <w:rPr>
          <w:rFonts w:ascii="Times New Roman"/>
          <w:b w:val="false"/>
          <w:i w:val="false"/>
          <w:color w:val="000000"/>
          <w:sz w:val="28"/>
        </w:rPr>
        <w:t>
      10. 15, 16-бағандарда нақты түскен жарналардың саны мен сомасы бойынша және ""Азаматтарға арналған үкімет" Мемлекеттік корпорациясы" КЕАҚ деректерінің нақты көрсеткіштері бойынша ауытқу көрсетіледі.</w:t>
      </w:r>
    </w:p>
    <w:bookmarkEnd w:id="662"/>
    <w:bookmarkStart w:name="z2714" w:id="663"/>
    <w:p>
      <w:pPr>
        <w:spacing w:after="0"/>
        <w:ind w:left="0"/>
        <w:jc w:val="both"/>
      </w:pPr>
      <w:r>
        <w:rPr>
          <w:rFonts w:ascii="Times New Roman"/>
          <w:b w:val="false"/>
          <w:i w:val="false"/>
          <w:color w:val="000000"/>
          <w:sz w:val="28"/>
        </w:rPr>
        <w:t>
      11. 17-25-бағандарда МӘМС туралы ҚР Заңының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саламаттылықтың дағдарыстық немесе шұғыл деңгейлеріне жататын жұмыс істемейтін адамдар бойынша ақпарат көрсетіледі.</w:t>
      </w:r>
    </w:p>
    <w:bookmarkEnd w:id="663"/>
    <w:bookmarkStart w:name="z2715" w:id="664"/>
    <w:p>
      <w:pPr>
        <w:spacing w:after="0"/>
        <w:ind w:left="0"/>
        <w:jc w:val="both"/>
      </w:pPr>
      <w:r>
        <w:rPr>
          <w:rFonts w:ascii="Times New Roman"/>
          <w:b w:val="false"/>
          <w:i w:val="false"/>
          <w:color w:val="000000"/>
          <w:sz w:val="28"/>
        </w:rPr>
        <w:t>
      12. 17, 18-бағандарда жергілікті атқарушы органның (ЖАО) деректеріне сәйкес адамдардың жоспарлы саны және жоспарлы сомасы көрсетіледі.</w:t>
      </w:r>
    </w:p>
    <w:bookmarkEnd w:id="664"/>
    <w:bookmarkStart w:name="z2716" w:id="665"/>
    <w:p>
      <w:pPr>
        <w:spacing w:after="0"/>
        <w:ind w:left="0"/>
        <w:jc w:val="both"/>
      </w:pPr>
      <w:r>
        <w:rPr>
          <w:rFonts w:ascii="Times New Roman"/>
          <w:b w:val="false"/>
          <w:i w:val="false"/>
          <w:color w:val="000000"/>
          <w:sz w:val="28"/>
        </w:rPr>
        <w:t>
      13. 19, 20-бағандарда өсім бойынша есепті кезеңдегі "Saqtandyrý" АЖ деректеріне сәйкес адамдардың нақты саны және нақты сомасы көрсетіледі.</w:t>
      </w:r>
    </w:p>
    <w:bookmarkEnd w:id="665"/>
    <w:bookmarkStart w:name="z2717" w:id="666"/>
    <w:p>
      <w:pPr>
        <w:spacing w:after="0"/>
        <w:ind w:left="0"/>
        <w:jc w:val="both"/>
      </w:pPr>
      <w:r>
        <w:rPr>
          <w:rFonts w:ascii="Times New Roman"/>
          <w:b w:val="false"/>
          <w:i w:val="false"/>
          <w:color w:val="000000"/>
          <w:sz w:val="28"/>
        </w:rPr>
        <w:t>
      14. 21, 22-бағандарда өсім бойынша есепті кезең үшін жергілікті атқарушы органның (ЖАО) жарналары төленген адамдардың нақты саны және нақты сомасы көрсетіледі.</w:t>
      </w:r>
    </w:p>
    <w:bookmarkEnd w:id="666"/>
    <w:bookmarkStart w:name="z2718" w:id="667"/>
    <w:p>
      <w:pPr>
        <w:spacing w:after="0"/>
        <w:ind w:left="0"/>
        <w:jc w:val="both"/>
      </w:pPr>
      <w:r>
        <w:rPr>
          <w:rFonts w:ascii="Times New Roman"/>
          <w:b w:val="false"/>
          <w:i w:val="false"/>
          <w:color w:val="000000"/>
          <w:sz w:val="28"/>
        </w:rPr>
        <w:t>
      15. 23, 24-бағандарда нақты түскен жарналардың саны мен сомасы бойынша және "Saqtandyrý" АЖ деректерінің нақты көрсеткіштері бойынша ауытқу көрсетіледі.</w:t>
      </w:r>
    </w:p>
    <w:bookmarkEnd w:id="667"/>
    <w:bookmarkStart w:name="z2719" w:id="668"/>
    <w:p>
      <w:pPr>
        <w:spacing w:after="0"/>
        <w:ind w:left="0"/>
        <w:jc w:val="both"/>
      </w:pPr>
      <w:r>
        <w:rPr>
          <w:rFonts w:ascii="Times New Roman"/>
          <w:b w:val="false"/>
          <w:i w:val="false"/>
          <w:color w:val="000000"/>
          <w:sz w:val="28"/>
        </w:rPr>
        <w:t>
      16. 25-бағанда фактінің орындалу пайызы көрсетіледі.</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 бұйрығына 19-2-қосымша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Бұйрық 19-2-қосымшамен толықтырылды - 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(01.01.2026 бастап қолданысқа енгізіледі) бұйрығымен.</w:t>
      </w:r>
    </w:p>
    <w:bookmarkStart w:name="z2721" w:id="669"/>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669"/>
    <w:bookmarkStart w:name="z2722" w:id="670"/>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670"/>
    <w:bookmarkStart w:name="z2723" w:id="671"/>
    <w:p>
      <w:pPr>
        <w:spacing w:after="0"/>
        <w:ind w:left="0"/>
        <w:jc w:val="both"/>
      </w:pPr>
      <w:r>
        <w:rPr>
          <w:rFonts w:ascii="Times New Roman"/>
          <w:b w:val="false"/>
          <w:i w:val="false"/>
          <w:color w:val="000000"/>
          <w:sz w:val="28"/>
        </w:rPr>
        <w:t>
      Нысан атауы: Медициналық қызмет (көмек) көрсетудің расталған ақаулары бойынша есеп</w:t>
      </w:r>
    </w:p>
    <w:bookmarkEnd w:id="671"/>
    <w:bookmarkStart w:name="z2724" w:id="672"/>
    <w:p>
      <w:pPr>
        <w:spacing w:after="0"/>
        <w:ind w:left="0"/>
        <w:jc w:val="both"/>
      </w:pPr>
      <w:r>
        <w:rPr>
          <w:rFonts w:ascii="Times New Roman"/>
          <w:b w:val="false"/>
          <w:i w:val="false"/>
          <w:color w:val="000000"/>
          <w:sz w:val="28"/>
        </w:rPr>
        <w:t>
      Нысан индексі: 19-2-Ф</w:t>
      </w:r>
    </w:p>
    <w:bookmarkEnd w:id="672"/>
    <w:bookmarkStart w:name="z2725" w:id="673"/>
    <w:p>
      <w:pPr>
        <w:spacing w:after="0"/>
        <w:ind w:left="0"/>
        <w:jc w:val="both"/>
      </w:pPr>
      <w:r>
        <w:rPr>
          <w:rFonts w:ascii="Times New Roman"/>
          <w:b w:val="false"/>
          <w:i w:val="false"/>
          <w:color w:val="000000"/>
          <w:sz w:val="28"/>
        </w:rPr>
        <w:t>
      Кезеңділігі: тоқсан сайын, жылдық</w:t>
      </w:r>
    </w:p>
    <w:bookmarkEnd w:id="673"/>
    <w:bookmarkStart w:name="z2726" w:id="674"/>
    <w:p>
      <w:pPr>
        <w:spacing w:after="0"/>
        <w:ind w:left="0"/>
        <w:jc w:val="both"/>
      </w:pPr>
      <w:r>
        <w:rPr>
          <w:rFonts w:ascii="Times New Roman"/>
          <w:b w:val="false"/>
          <w:i w:val="false"/>
          <w:color w:val="000000"/>
          <w:sz w:val="28"/>
        </w:rPr>
        <w:t>
      Есепті кезең: 20__ жылғы "____" __________ жағдай бойынша</w:t>
      </w:r>
    </w:p>
    <w:bookmarkEnd w:id="674"/>
    <w:bookmarkStart w:name="z2727" w:id="675"/>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675"/>
    <w:bookmarkStart w:name="z2728" w:id="676"/>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676"/>
    <w:bookmarkStart w:name="z2729" w:id="677"/>
    <w:p>
      <w:pPr>
        <w:spacing w:after="0"/>
        <w:ind w:left="0"/>
        <w:jc w:val="both"/>
      </w:pPr>
      <w:r>
        <w:rPr>
          <w:rFonts w:ascii="Times New Roman"/>
          <w:b w:val="false"/>
          <w:i w:val="false"/>
          <w:color w:val="000000"/>
          <w:sz w:val="28"/>
        </w:rPr>
        <w:t>
      БСН ______________</w:t>
      </w:r>
    </w:p>
    <w:bookmarkEnd w:id="677"/>
    <w:bookmarkStart w:name="z2730" w:id="678"/>
    <w:p>
      <w:pPr>
        <w:spacing w:after="0"/>
        <w:ind w:left="0"/>
        <w:jc w:val="both"/>
      </w:pPr>
      <w:r>
        <w:rPr>
          <w:rFonts w:ascii="Times New Roman"/>
          <w:b w:val="false"/>
          <w:i w:val="false"/>
          <w:color w:val="000000"/>
          <w:sz w:val="28"/>
        </w:rPr>
        <w:t>
      Жинау әдісі: электронды түрде</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679"/>
          <w:p>
            <w:pPr>
              <w:spacing w:after="20"/>
              <w:ind w:left="20"/>
              <w:jc w:val="both"/>
            </w:pPr>
            <w:r>
              <w:rPr>
                <w:rFonts w:ascii="Times New Roman"/>
                <w:b w:val="false"/>
                <w:i w:val="false"/>
                <w:color w:val="000000"/>
                <w:sz w:val="20"/>
              </w:rPr>
              <w:t>
</w:t>
            </w:r>
            <w:r>
              <w:rPr>
                <w:rFonts w:ascii="Times New Roman"/>
                <w:b/>
                <w:i w:val="false"/>
                <w:color w:val="000000"/>
                <w:sz w:val="20"/>
              </w:rPr>
              <w:t>№ р/с</w:t>
            </w:r>
          </w:p>
          <w:bookmarkEnd w:id="679"/>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ақаулар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ақаулар</w:t>
            </w:r>
            <w:r>
              <w:rPr>
                <w:rFonts w:ascii="Times New Roman"/>
                <w:b/>
                <w:i w:val="false"/>
                <w:color w:val="000000"/>
                <w:sz w:val="20"/>
              </w:rPr>
              <w:t xml:space="preserve"> коды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Негізсіз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құжаттаманы ресімдеу ақаулары: денсаулық сақтаудың ақпараттық жүйелеріне деректерді дұрыс емес/ уақтылы/ сапасыз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Көрсетілген медициналық қызмет (көмек) көлемінің негізсіз 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Паллиативтік медициналық көмек көрсететін жеткізушілерден басқа негізсіз қайта емдеуге жатқызу (стационарда емдеу аяқталған күннен бастап 30 күнтізбелік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Медициналық қызметтер (көмек) көрсетудің расталмаған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6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5" w:id="681"/>
    <w:p>
      <w:pPr>
        <w:spacing w:after="0"/>
        <w:ind w:left="0"/>
        <w:jc w:val="both"/>
      </w:pPr>
      <w:r>
        <w:rPr>
          <w:rFonts w:ascii="Times New Roman"/>
          <w:b w:val="false"/>
          <w:i w:val="false"/>
          <w:color w:val="000000"/>
          <w:sz w:val="28"/>
        </w:rPr>
        <w:t>
      кестенің жалғасы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68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ақаулар</w:t>
            </w:r>
            <w:r>
              <w:rPr>
                <w:rFonts w:ascii="Times New Roman"/>
                <w:b/>
                <w:i w:val="false"/>
                <w:color w:val="000000"/>
                <w:sz w:val="20"/>
              </w:rPr>
              <w:t xml:space="preserve"> коды </w:t>
            </w:r>
            <w:r>
              <w:rPr>
                <w:rFonts w:ascii="Times New Roman"/>
                <w:b/>
                <w:i w:val="false"/>
                <w:color w:val="000000"/>
                <w:sz w:val="20"/>
              </w:rPr>
              <w:t>бойынша</w:t>
            </w:r>
          </w:p>
          <w:bookmarkEnd w:id="6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683"/>
          <w:p>
            <w:pPr>
              <w:spacing w:after="20"/>
              <w:ind w:left="20"/>
              <w:jc w:val="both"/>
            </w:pPr>
            <w:r>
              <w:rPr>
                <w:rFonts w:ascii="Times New Roman"/>
                <w:b w:val="false"/>
                <w:i w:val="false"/>
                <w:color w:val="000000"/>
                <w:sz w:val="20"/>
              </w:rPr>
              <w:t>
</w:t>
            </w:r>
            <w:r>
              <w:rPr>
                <w:rFonts w:ascii="Times New Roman"/>
                <w:b w:val="false"/>
                <w:i w:val="false"/>
                <w:color w:val="000000"/>
                <w:sz w:val="20"/>
              </w:rPr>
              <w:t>6.0 Емдеу-диагностикалық іс-шаралардың, қызмет көрсетудің денсаулық сақтау саласындағы стандарттардан, қағидалардан негізсіз ауытқуы</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Қызметтерді күту ұзақтығы 15 жұмыс күнінен асады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Медициналық көмектің (қызметтердің) сапасына, көлеміне, қолжетімділігіне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Стационар деңгейінде төлеуге жатпайтын өлім нәтижесі/ АЕК/ жедел жәрдем деңгейіндегі 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Клиникалық диагноздың морфологиялық немесе патологоанатомиялық диагноздармен сәйкес келмеу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Медициналық қызметтерді (көмекті) сатып алу шартына енгізілмеген медициналық қызметтер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МӘМС/ ТМККК құрамына кіретін ақылы негізде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Қабылдау бөлімшесі деңгейінде емдеуге жатқызудан негізсіз бас тарту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684"/>
          <w:p>
            <w:pPr>
              <w:spacing w:after="20"/>
              <w:ind w:left="20"/>
              <w:jc w:val="both"/>
            </w:pPr>
            <w:r>
              <w:rPr>
                <w:rFonts w:ascii="Times New Roman"/>
                <w:b w:val="false"/>
                <w:i w:val="false"/>
                <w:color w:val="000000"/>
                <w:sz w:val="20"/>
              </w:rPr>
              <w:t>
</w:t>
            </w:r>
            <w:r>
              <w:rPr>
                <w:rFonts w:ascii="Times New Roman"/>
                <w:b w:val="false"/>
                <w:i w:val="false"/>
                <w:color w:val="000000"/>
                <w:sz w:val="20"/>
              </w:rPr>
              <w:t>Істер</w:t>
            </w:r>
          </w:p>
          <w:bookmarkEnd w:id="68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68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8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5" w:id="686"/>
      <w:r>
        <w:rPr>
          <w:rFonts w:ascii="Times New Roman"/>
          <w:b w:val="false"/>
          <w:i w:val="false"/>
          <w:color w:val="000000"/>
          <w:sz w:val="28"/>
        </w:rPr>
        <w:t xml:space="preserve">
      Басқарма Төрағасы ______________________________________________ </w:t>
      </w:r>
    </w:p>
    <w:bookmarkEnd w:id="686"/>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887" w:id="687"/>
    <w:p>
      <w:pPr>
        <w:spacing w:after="0"/>
        <w:ind w:left="0"/>
        <w:jc w:val="left"/>
      </w:pPr>
      <w:r>
        <w:rPr>
          <w:rFonts w:ascii="Times New Roman"/>
          <w:b/>
          <w:i w:val="false"/>
          <w:color w:val="000000"/>
        </w:rPr>
        <w:t xml:space="preserve"> "Медициналық қызмет (көмек) көрсетудің расталған ақаулары бойынша есеп" әкімшілік деректерді жинауға арналған нысанды толтыру бойынша түсініктеме</w:t>
      </w:r>
    </w:p>
    <w:bookmarkEnd w:id="687"/>
    <w:bookmarkStart w:name="z2888" w:id="688"/>
    <w:p>
      <w:pPr>
        <w:spacing w:after="0"/>
        <w:ind w:left="0"/>
        <w:jc w:val="both"/>
      </w:pPr>
      <w:r>
        <w:rPr>
          <w:rFonts w:ascii="Times New Roman"/>
          <w:b w:val="false"/>
          <w:i w:val="false"/>
          <w:color w:val="000000"/>
          <w:sz w:val="28"/>
        </w:rPr>
        <w:t>
      1. 1-бағанда реттік нөмір көрсетіледі.</w:t>
      </w:r>
    </w:p>
    <w:bookmarkEnd w:id="688"/>
    <w:bookmarkStart w:name="z2889" w:id="689"/>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689"/>
    <w:bookmarkStart w:name="z2890" w:id="690"/>
    <w:p>
      <w:pPr>
        <w:spacing w:after="0"/>
        <w:ind w:left="0"/>
        <w:jc w:val="both"/>
      </w:pPr>
      <w:r>
        <w:rPr>
          <w:rFonts w:ascii="Times New Roman"/>
          <w:b w:val="false"/>
          <w:i w:val="false"/>
          <w:color w:val="000000"/>
          <w:sz w:val="28"/>
        </w:rPr>
        <w:t>
      3. 3 және 4-бағандарда тұрақсыздық айыбын, өзге де шегерімдерді және қайтаруды қолдануды қоспағанда, барлық жағдайлар және расталған ақаулар сомасы көрсетіледі.</w:t>
      </w:r>
    </w:p>
    <w:bookmarkEnd w:id="690"/>
    <w:bookmarkStart w:name="z2891" w:id="691"/>
    <w:p>
      <w:pPr>
        <w:spacing w:after="0"/>
        <w:ind w:left="0"/>
        <w:jc w:val="both"/>
      </w:pPr>
      <w:r>
        <w:rPr>
          <w:rFonts w:ascii="Times New Roman"/>
          <w:b w:val="false"/>
          <w:i w:val="false"/>
          <w:color w:val="000000"/>
          <w:sz w:val="28"/>
        </w:rPr>
        <w:t>
      4. 5-30-бағандарда расталған ақаулар кодтары бойынша жағдайлар мен сома көрсетіледі.</w:t>
      </w:r>
    </w:p>
    <w:bookmarkEnd w:id="6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